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9335" w14:textId="e869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Көкшетау қаласының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14 маусымдағы № А-6/261 қаулысы және Ақмола облыстық мәслихатының 2018 жылғы 14 маусымдағы № 6С-21-6 шешімі. Ақмола облысының Әділет департаментінде 2018 жылғы 28 маусымда № 6700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1993 жылғы 8 желтоқсандағы Қазақстан Республикасы Заңының 11-бабындағы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жанындағы Республикалық ономастика комиссиясының 2018 жылғы 12 наурыздағы қорытындысы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Көкшетау қаласының: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Жағалау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Мәжит Жанділдинов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Железняк көшесі Өркен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 Байдалы би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П.М. Капцевич көшесі Бәйкен Әшімов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 Ақниет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Куйбышев көшесі Мақтай Сағдиев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Мирзоян көшесі Жұмағали Тілеулин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 Серпін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Пригородная көшесі Кәусар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Светлая көшесі Жарқын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Чаглинская көшесі Қоғалы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Черемушки көшесі Жемісті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ықшам ауданы Сарыарқа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Застанционный шағын ауданында: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 Саққұлақ би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 Тұмар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Бастау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көшесі Атамұра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СМП көшесі Көктерек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көшесі Қайнар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"Бірлік" шағын ауданының: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Ботаническая көшесі Бәйімбет батыр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Домостроительная көшесі Бурылтай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Дружбы көшесі Ақбұлақ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Звездная көшесі Шуақты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 Бапан би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Тихая көшесі Үмбетей жырау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 Белес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Фабричная көшесі Сәулет көшесі деп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