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18e4" w14:textId="dcf1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мемлекеттiк көрсетілетін қызмет регламентiн бекiту туралы" Ақмола облысы әкімдігінің 2015 жылғы 22 мамырдағы № А-5/219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14 мамырдағы № А-5/213 қаулысы. Ақмола облысының Әділет департаментінде 2018 жылғы 5 маусымда № 6648 болып тіркелді. Күші жойылды - Ақмола облысы әкімдігінің 2019 жылғы 19 тамыздағы № А-8/391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19.08.2019 </w:t>
      </w:r>
      <w:r>
        <w:rPr>
          <w:rFonts w:ascii="Times New Roman"/>
          <w:b w:val="false"/>
          <w:i w:val="false"/>
          <w:color w:val="ff0000"/>
          <w:sz w:val="28"/>
        </w:rPr>
        <w:t>№ А-8/391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"Архивтік анықтамалар беру" мемлекеттiк көрсетілетін қызмет регламентiн бекiту туралы" Ақмола облысы әкімдігінің 2015 жылғы 22 мамырдағы № А-5/219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4841 болып тіркелген, 2015 жылғы 10 шілдеде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60-қосымшасына сәйкес нысандағы архивтік анықтама немесе олардың болмауы туралы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Start w:name="z5"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3"/>
    <w:bookmarkStart w:name="z6"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