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93977" w14:textId="6393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2018 жылғы 16 наурыздағы № 6С-19-24 шешімі. Ақмола облысының Әділет департаментінде 2018 жылғы 4 сәуірде № 6508 болып тіркелді. Күші жойылды - Ақмола облыстық мәслихатының 2022 жылғы 15 наурыздағы № 7С-15-15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15.03.2022 </w:t>
      </w:r>
      <w:r>
        <w:rPr>
          <w:rFonts w:ascii="Times New Roman"/>
          <w:b w:val="false"/>
          <w:i w:val="false"/>
          <w:color w:val="ff0000"/>
          <w:sz w:val="28"/>
        </w:rPr>
        <w:t>№ 7С-15-15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облыстық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""Ақмола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 Ақмола облыстық мәслихатының 2017 жылғы 29 наурыздағы № 6С-9-29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5867 болып тіркелген, Қазақстан Республикасы нормативтік актілердің электрондық түрдегі эталондық бақылау банкінде 2017 жылғы 12 сәуірде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шешiм Ақмола облысы Әдiлет департаментiнде мемлекеттiк тiркелген күнінен бастап күшiне енедi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 сессиясының</w:t>
            </w:r>
          </w:p>
          <w:p>
            <w:pPr>
              <w:spacing w:after="20"/>
              <w:ind w:left="20"/>
              <w:jc w:val="both"/>
            </w:pPr>
            <w:r>
              <w:rPr>
                <w:rFonts w:ascii="Times New Roman"/>
                <w:b w:val="false"/>
                <w:i/>
                <w:color w:val="000000"/>
                <w:sz w:val="20"/>
              </w:rPr>
              <w:t xml:space="preserve">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А.Ерденова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2018 жылғы 16 наурыздағы</w:t>
            </w:r>
            <w:r>
              <w:br/>
            </w:r>
            <w:r>
              <w:rPr>
                <w:rFonts w:ascii="Times New Roman"/>
                <w:b w:val="false"/>
                <w:i w:val="false"/>
                <w:color w:val="000000"/>
                <w:sz w:val="20"/>
              </w:rPr>
              <w:t>№ 6С-19-24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"Ақмола облыстық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"Ақмола облыстық мәслихатының аппараты" мемлекеттік мекемесінің (бұдан әрі – облыстық мәслихатының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жұмысын облыстық мәслихат аппаратының лауазымдық міндеттеріне кадрлық жұмыстарды жүргізу кіретін қызметкер ұйымдастыратын Бағалау жөніндегі комиссия (бұдан әрі – Комиссия) құрылады.</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5"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26" w:id="24"/>
    <w:p>
      <w:pPr>
        <w:spacing w:after="0"/>
        <w:ind w:left="0"/>
        <w:jc w:val="both"/>
      </w:pPr>
      <w:r>
        <w:rPr>
          <w:rFonts w:ascii="Times New Roman"/>
          <w:b w:val="false"/>
          <w:i w:val="false"/>
          <w:color w:val="000000"/>
          <w:sz w:val="28"/>
        </w:rPr>
        <w:t>
      8. Бағалауға байланысты құжаттар облыстық мәслихат аппаратында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мемлекеттік әкімшілік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29"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11. "Б" корпусы қызметшісінің тікелей басшысы облыстық мәслихат аппаратының бірінші басшысы болған жағдайда жеке жұмыс жоспары осы лауазымды тұлғамен бекітіледі.</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(бағалау кезеңі ішінде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облыстық мәслихат аппаратының стратегиялық мақсатын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14. НМИ саны 5 құрайды.</w:t>
      </w:r>
    </w:p>
    <w:bookmarkEnd w:id="37"/>
    <w:bookmarkStart w:name="z40" w:id="38"/>
    <w:p>
      <w:pPr>
        <w:spacing w:after="0"/>
        <w:ind w:left="0"/>
        <w:jc w:val="both"/>
      </w:pPr>
      <w:r>
        <w:rPr>
          <w:rFonts w:ascii="Times New Roman"/>
          <w:b w:val="false"/>
          <w:i w:val="false"/>
          <w:color w:val="000000"/>
          <w:sz w:val="28"/>
        </w:rPr>
        <w:t>
      15. Жеке жұмыс жоспары облыстық мәслихат аппаратында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20. "Б" корпусы қызметшісінің тікелей басшысы облыстық мәслихат аппаратының бірінші басшысы болған жағдайда бағалау парағы оның қарауына енгізіледі.</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2) түзетуге жіберу.</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облыстық мәслихат аппаратының лауазымдық міндеттеріне кадрлық жұмыстарды жүргізу кіретін қызметкер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облыстық мәслихат аппаратының лауазымдық міндеттеріне кадрлық жұмыстарды жүргізу кіретін қызметкер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Облыстық мәслихат аппаратының лауазымдық міндеттеріне кадрлық жұмыстарды жүргізу кіретін қызметкер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облыстық мәслихат аппаратының лауазымдық міндеттеріне кадрлық жұмыстарды жүргізу кіретін қызметкер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Облыстық мәслихат аппаратының лауазымдық міндеттеріне кадрлық жұмыстарды жүргізу кіретін қызметкер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Облыстық мәслихат аппаратының лауазымдық міндеттеріне кадрлық жұмыстарды жүргізу кіретін қызметкер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2" w:id="80"/>
    <w:p>
      <w:pPr>
        <w:spacing w:after="0"/>
        <w:ind w:left="0"/>
        <w:jc w:val="both"/>
      </w:pPr>
      <w:r>
        <w:rPr>
          <w:rFonts w:ascii="Times New Roman"/>
          <w:b w:val="false"/>
          <w:i w:val="false"/>
          <w:color w:val="000000"/>
          <w:sz w:val="28"/>
        </w:rPr>
        <w:t>
      40. Облыстық мәслихат аппаратының лауазымдық міндеттеріне кадрлық жұмыстарды жүргізу кіретін қызметкер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жұмысын облыстық мәслихат аппаратының лауазымдық міндеттеріне кадрлық жұмыстарды жүргізумен және облыстық мәслихат аппаратының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облыстық мәслихат аппаратының лауазымдық міндеттеріне кадрлық жұмыстарды жүргізу кіретін қызметкермен "Б" корпусы қызметшісінің бағалау нәтижесі мемлекеттік органдардың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облыстық мәслихат аппаратына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