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9490" w14:textId="4329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әлеуметтік маңызды қатынастарының тізбесін бекіту туралы" Астана қаласы мәслихатының 2012 жылғы 6 маусымдағы № 27/4-V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2018 жылғы 6 маусымдағы № 283/34-VI шешімі. Астана қаласының Әділет департаментінде 2018 жылғы 12 шілдеде № 1182 болып тіркелді. Күші жойылды - Астана қаласы мәслихатының 2024 жылғы 19 маусымдағы № 185/23-VIII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мәслихатының 19.06.2024 </w:t>
      </w:r>
      <w:r>
        <w:rPr>
          <w:rFonts w:ascii="Times New Roman"/>
          <w:b w:val="false"/>
          <w:i w:val="false"/>
          <w:color w:val="ff0000"/>
          <w:sz w:val="28"/>
        </w:rPr>
        <w:t>№ 185/23-VIII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Қазақстан Республикасының 2003 жылғы 4 шілдедегі Заңының 14-бабы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әлеуметтік маңызды қатынастарының тізбесін бекіту туралы" Астана қаласы мәслихатының 2012 жылғы 6 маусымдағы № 27/4-V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728 болып тіркелген, 2012 жылғы 21 маусымында "Астана ақшамы" және "Вечерняя Астана" газеттерінде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қаласының әлеуметтік маңызды қатынастарының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Жүнісов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283/34-VI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әлеуметтік маңызды қатынастарының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 (қарапайым режимде)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"Газмашаппарат" ашық акцонерлік қоғамы – "Кирпичный"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 бала" балабақшасы – "Нұрлы жол" темір 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 – "Сарайшық" тұрғын үй кешені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73 мектеп-лицей – "Көктал-2"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"Строймарт" гипермаркеті – "Наз" би театры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"Астанаинерт" жауапкершілігі шектеулі серіктестігі – "Кирпичный"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"Шарын" базары – "Жағалау-4"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"Достар-1" тұрғын үй кешені – Болашақ көшесі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 – "Дәурен" балабақшасы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 – Нұрсұлтан Назарбаев халықаралық әуежайы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жол" темір жол вокзалы – "Кирпичный"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 – Нұрсұлтан Назарбаев халықаралық әуежайы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 бала" балабақшасы – Дегелең орамы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 – "Нұрлы жол" темір 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"Железнодорожный" тұрғын алабы – "Арнау" тұрғын үй кешені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"Астанаинерт" жауапкершілігі шектеулі серіктестігі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Жиенқұлова көшесі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отбасылық денсаулық орталығы – "Жағалау-3"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отбасылық денсаулық орталығы – "Астана жұлдызы" ескерткіші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 – "Тельман"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Агроқалашық – № 74 мектеп-гимназия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 – "Сарайшық" тұрғын үй кешені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 – "Железнодорожный"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 – № 2 Ақмола облыстық ауруханасы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"Бастау" тұрғын үй кешені – № 39 жол айырығы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 – "Астана-Теплотранзит" акционерлік қоғамы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"Қараөткел" шағын ауданы – "Астанаинерт" жауапкершілігі шектеулі серіктестігі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"Ақбидай" тұрғын алабы – "Заречное"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"Дәурен" балабақшасы – "Хан Шатыр" сауда-ойын-сауық орталығы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 вокзалы – "Бастау" тұрғын үй кешені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 бала" балабақшасы – "Нұрлы жол" темір 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"Сарайшық" тұрғын үй кешені – Агроқалашық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"Шарын" базары – Қарасу көшесі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"Қараөткел-2" тұрғын алабы – "Арнау" тұрғын үй кешені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колледж – "Қараөткел-2"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"Астанаинерт" жауапкершілігі шектеулі серіктестігі – "Қазақстан Ғарыш Сапары" ұлттық компаниясы" акционерлік қоғамы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"Бастау" тұрғын үй кешені – "Шарын"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"Астанаинерт" жауапкершілігі шектеулі серіктестігі – "Шарын"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 – Қазақстан Республикасы Президенті Іс Басқармасының медициналық орталығы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"Шарын" базары – № 74 мектеп-гимназия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"Жағалау-3" тұрғын алабы – "Строймарт" гипермаркеті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көшесі – "Комфорт таун" тұрғын үй кешені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"Family Village" тұрғын үй кешені – Дегелең орамы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жол" темір жол вокзалы – Темір 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 бала" балабақшасы – "Промышленный"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Ақмола облыстық ауруханасы – "Пригородный"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"Тельман" тұрғын алабы – "Әсем" сауда орталығы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 Іс Басқармасының медициналық орталығы – "Шарын"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Болашақ көшесі – "Арнау" тұрғын үй кешені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"Промышленный" тұрғын алабы – "Хан Шатыр" сауда-ойын-сауық орталығы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"Көктем" сауда үйі – Қоянды саяжай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"Строймарт" гипермаркеті – "Арнау" тұрғын үй кешені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81 "Astana English School" гимназиясы – "Астана-Теплотранзит" акционерлік қоғамы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зауыты (Индустриялық парк) – Агроқалашық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"Азамат" шағын маркеті – "Комфорт таун" тұрғын үй кешені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"Көктал-2" тұрғын үй кешені – "Метро" гипермаркеті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64 мектеп-лицей – Республикалық эпизоотияға қарсы отряды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 бала" балабақшасы – "Промышленный"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Ақмола облыстық ауруханасы – "Күйгенжар"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"Шарын" базары – Халыққа қызмет көрсету мамандандырылған орталығы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"Асар" қоғамдық бірлестігі – ЕЦ 166/10 мекемесі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