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592f" w14:textId="baa5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валюта нарығында сұраныс пен ұсыныс көздерін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294 қаулысы. Қазақстан Республикасының Әділет министрлігінде 2019 жылғы 21 қаңтарда № 18214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59-1)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валюта нарығында сұраныс пен ұсыныс көздерін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Төлем балансы және валюталық реттеу департаменті (Қуандықов Ә.Ә.)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xml:space="preserve">
      6. Осы қаулы ресми жариялануға тиіс және Қағидалардың </w:t>
      </w:r>
      <w:r>
        <w:rPr>
          <w:rFonts w:ascii="Times New Roman"/>
          <w:b w:val="false"/>
          <w:i w:val="false"/>
          <w:color w:val="000000"/>
          <w:sz w:val="28"/>
        </w:rPr>
        <w:t>6-тармағының</w:t>
      </w:r>
      <w:r>
        <w:rPr>
          <w:rFonts w:ascii="Times New Roman"/>
          <w:b w:val="false"/>
          <w:i w:val="false"/>
          <w:color w:val="000000"/>
          <w:sz w:val="28"/>
        </w:rPr>
        <w:t xml:space="preserve"> 2020 жылғы 1 қаңтардан бастап қолданысқа енгізілетін 6) тармақшасын қоспағанда, 2019 жылғы 1 шілдеден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294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ішкі валюта нарығында сұраныс пен ұсыныс көздерін мониторингтеу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Республикасының ішкі валюта нарығында сұраныс пен ұсыныс көздерін мониторингтеу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59-1)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 және Қазақстан Республикасының ішкі валюта нарығында сұраныс пен ұсыныс көздерін мониторингтеу тәртібін және сатып алынған шетел валютасын пайдалану мақсаттарын, сондай-ақ оны жүзеге асыру үшін есептерді ұсыну нысандары мен мерзімдерін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Қазақстан Республикасының ішкі валюта нарығында сұраныс пен ұсыныс көздерін және сатып алынған шетел валютасын пайдалану мақсаттарын мониторингтеу екінші деңгейдегі банктердің, "Қазақстанның Даму Банкі" акционерлік қоғамының, "Қазпочта" акционерлік қоғамының (бұдан әрі – банктер), шетел валютасымен айырбастау операцияларына лицензиясы бар, банктер болып табылмайтын бағалы қағаздар нарығына кәсіби қатысушылардың (бұдан әрі – кәсіби қатысушылар) және олардың клиенттерінің ішкі валюта нарығындағы операциялары, клиенттердің банктік шоттары бойынша ақша қозғалысы және шетел валютасындағы банктік шотты ашпай және (немесе) пайдаланбай жүргізілген аударымдар туралы ақпаратты жинау арқылы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19.03.2020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Қазақстан Республикасының ішкі валюта нарығында сұраныс пен ұсыныс көздері және сатып алынған шетел валютасын пайдалану мақсаттары жөніндегі ақпаратты (бұдан әрі – есептер) банктер және кәсіби қатысушылар ұсынады.</w:t>
      </w:r>
    </w:p>
    <w:bookmarkEnd w:id="15"/>
    <w:bookmarkStart w:name="z18" w:id="16"/>
    <w:p>
      <w:pPr>
        <w:spacing w:after="0"/>
        <w:ind w:left="0"/>
        <w:jc w:val="both"/>
      </w:pPr>
      <w:r>
        <w:rPr>
          <w:rFonts w:ascii="Times New Roman"/>
          <w:b w:val="false"/>
          <w:i w:val="false"/>
          <w:color w:val="000000"/>
          <w:sz w:val="28"/>
        </w:rPr>
        <w:t>
      4. Қағидалардың мақсаттары үшін банктің клиенттеріне заңды тұлға құрмай-ақ кәсіпкерлік қызметті жүзеге асыратын субъектілерді қоса алғанда, резидент және бейрезидент - жеке тұлғалар, сондай-ақ осы банкте банктік шоттары ашылған филиалдары мен өкілдіктерін қоса алғанда, банктер болып табылмайтын резидент және бейрезидент - заңды тұлғалар жатады.</w:t>
      </w:r>
    </w:p>
    <w:bookmarkEnd w:id="16"/>
    <w:p>
      <w:pPr>
        <w:spacing w:after="0"/>
        <w:ind w:left="0"/>
        <w:jc w:val="both"/>
      </w:pPr>
      <w:r>
        <w:rPr>
          <w:rFonts w:ascii="Times New Roman"/>
          <w:b w:val="false"/>
          <w:i w:val="false"/>
          <w:color w:val="000000"/>
          <w:sz w:val="28"/>
        </w:rPr>
        <w:t>
      Қағидалардың мақсаттары үшін кәсіби қатысушының клиенттеріне заңды тұлға құрмай-ақ кәсіпкерлік қызметті жүзеге асыратын субъектілерді қоса алғанда, резидент және бейрезидент - жеке тұлғалар, сондай-ақ осы кәсіби қатысушы брокерлік қызмет көрсету туралы шарттар жасасқан олардың филиалдары мен өкілдіктерін қоса алғанда, банктер болып табылмайтын резидент және бейрезидент - заңды тұлғалар жатады.</w:t>
      </w:r>
    </w:p>
    <w:bookmarkStart w:name="z19" w:id="17"/>
    <w:p>
      <w:pPr>
        <w:spacing w:after="0"/>
        <w:ind w:left="0"/>
        <w:jc w:val="both"/>
      </w:pPr>
      <w:r>
        <w:rPr>
          <w:rFonts w:ascii="Times New Roman"/>
          <w:b w:val="false"/>
          <w:i w:val="false"/>
          <w:color w:val="000000"/>
          <w:sz w:val="28"/>
        </w:rPr>
        <w:t xml:space="preserve">
      5. Есептерді жасау кезінде операцияларды жіктеу есептердің нысандарында көзделген нақтылау ескеріле отырып,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7"/>
    <w:bookmarkStart w:name="z20" w:id="18"/>
    <w:p>
      <w:pPr>
        <w:spacing w:after="0"/>
        <w:ind w:left="0"/>
        <w:jc w:val="left"/>
      </w:pPr>
      <w:r>
        <w:rPr>
          <w:rFonts w:ascii="Times New Roman"/>
          <w:b/>
          <w:i w:val="false"/>
          <w:color w:val="000000"/>
        </w:rPr>
        <w:t xml:space="preserve"> 2-тарау. Есептердің нысандары мен ұсыну мерзімдері</w:t>
      </w:r>
    </w:p>
    <w:bookmarkEnd w:id="18"/>
    <w:bookmarkStart w:name="z21" w:id="19"/>
    <w:p>
      <w:pPr>
        <w:spacing w:after="0"/>
        <w:ind w:left="0"/>
        <w:jc w:val="both"/>
      </w:pPr>
      <w:r>
        <w:rPr>
          <w:rFonts w:ascii="Times New Roman"/>
          <w:b w:val="false"/>
          <w:i w:val="false"/>
          <w:color w:val="000000"/>
          <w:sz w:val="28"/>
        </w:rPr>
        <w:t>
      6. Есептер Қазақстан Республикасы Ұлттық Банкінің (бұдан әрі – Ұлттық Банк) орталық аппаратына электрондық форматта ұсынылады және мыналарды қамтиды:</w:t>
      </w:r>
    </w:p>
    <w:bookmarkEnd w:id="1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деректерді жинауға арналған нысан бойынша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деректерді жинауға арналған нысан бойынша банктің және оның клиенттерінің шетел валютасын сатып алуы (сатуы) туралы есеп;</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әкімшілік деректерді жинауға арналған нысан бойынша клиенттердің шетел валютасындағы банктік шоттарындағы ақша қозғалысы туралы есеп;</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әкімшілік деректерді жинауға арналған нысан бойынша банк клиенттерінің шетел валютасының ірі көлемдерін сатып алу операциялары туралы есеп;</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әкімшілік деректерді жинауға арналған нысан бойынша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әкімшілік деректерді жинауға арналған нысан бойынша қолма-қол шетел валютасының қозғалысы туралы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19.03.2020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7. Банк есептері клиенттердің барлық банктік шоттары және шетел валютасындағы банктік шотты ашпай және (немесе) пайдаланбай жүргізілген аударымдар бойынша ақпарат, сондай-ақ бір банктің клиенттері арасындағы операциялар мен бір клиенттің шетел валютасындағы банктік шоттары бойынша ақша аударымдары жөніндегі мәліметтер негізінде банктің тұтас жүйесі бойынша ұсынылады.</w:t>
      </w:r>
    </w:p>
    <w:bookmarkEnd w:id="20"/>
    <w:p>
      <w:pPr>
        <w:spacing w:after="0"/>
        <w:ind w:left="0"/>
        <w:jc w:val="both"/>
      </w:pPr>
      <w:r>
        <w:rPr>
          <w:rFonts w:ascii="Times New Roman"/>
          <w:b w:val="false"/>
          <w:i w:val="false"/>
          <w:color w:val="000000"/>
          <w:sz w:val="28"/>
        </w:rPr>
        <w:t>
      Кәсіби қатысушының есебі кәсіби қатысушының шетел валютасын сатып алу және сату көлемін және шетел валютасын сатып алу және сату операцияларын жүзеге асырған клиенттер санын көрсетеді.</w:t>
      </w:r>
    </w:p>
    <w:bookmarkStart w:name="z23" w:id="21"/>
    <w:p>
      <w:pPr>
        <w:spacing w:after="0"/>
        <w:ind w:left="0"/>
        <w:jc w:val="both"/>
      </w:pPr>
      <w:r>
        <w:rPr>
          <w:rFonts w:ascii="Times New Roman"/>
          <w:b w:val="false"/>
          <w:i w:val="false"/>
          <w:color w:val="000000"/>
          <w:sz w:val="28"/>
        </w:rPr>
        <w:t xml:space="preserve">
      8. Банктер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4) және 6) тармақшаларында көзделген есептерді Ұлттық Банкке есепті кезеңнен кейінгі айдың 10 (онына) (қоса алғанда) дейінгі мерзімде ай сайын ұсынады.</w:t>
      </w:r>
    </w:p>
    <w:bookmarkEnd w:id="21"/>
    <w:p>
      <w:pPr>
        <w:spacing w:after="0"/>
        <w:ind w:left="0"/>
        <w:jc w:val="both"/>
      </w:pPr>
      <w:r>
        <w:rPr>
          <w:rFonts w:ascii="Times New Roman"/>
          <w:b w:val="false"/>
          <w:i w:val="false"/>
          <w:color w:val="000000"/>
          <w:sz w:val="28"/>
        </w:rPr>
        <w:t xml:space="preserve">
      Кәсіби қатысушылар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көзделген есепті Ұлттық Банкке есепті кезеңнен кейінгі айдың 10 (онына) (қоса алғанда) дейінгі мерзімде ай сайын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20.02.2025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Егер есептерді ұсыну мерзімінің соңғы күні жұмыс емес күніне келсе, одан кейінгі жұмыс күні есептерді ұсыну мерзімінің аяқталған күні болып саналады.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w:t>
            </w:r>
            <w:r>
              <w:br/>
            </w:r>
            <w:r>
              <w:rPr>
                <w:rFonts w:ascii="Times New Roman"/>
                <w:b w:val="false"/>
                <w:i w:val="false"/>
                <w:color w:val="000000"/>
                <w:sz w:val="20"/>
              </w:rPr>
              <w:t>сұраныс пен ұсыныс</w:t>
            </w:r>
            <w:r>
              <w:br/>
            </w:r>
            <w:r>
              <w:rPr>
                <w:rFonts w:ascii="Times New Roman"/>
                <w:b w:val="false"/>
                <w:i w:val="false"/>
                <w:color w:val="000000"/>
                <w:sz w:val="20"/>
              </w:rPr>
              <w:t>көздерін мониторингтеу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20.02.2025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"Қазақстанның Даму Банкі" акционерлік қоғамы, "Қазпошта"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резиденттермен/ бейрезиденттермен операциялар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резиденттермен/ бейрезиденттермен операциялар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валютасының клиенттер пайдасына түсуі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контрәріптестердің жеке тұлғалардың/ заңды тұлғалардың банктік шоттарына төлемдері және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борыштың негізгі сомасын және кіріс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және (немесе) пайдаланбай жасалған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банктік шоттарынан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ашылғаны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 ашылғаны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банктік шоттардың есебіне жатқызу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Клиенттердің шетел валютасын алуы және (немесе) аударуы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контрәріптестерге банктік шоттардан жүргізілетін төлемдер және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және (немесе) пайдаланбай жүргізілген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банктік шоттарына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ашылған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 ашылған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банктік шоттарынан қолма-қол шетел валютасын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Орындаушы______________________________________ 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xml:space="preserve">
      Ескертпе: нысан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әкімшілік деректерді өтеусіз негізде жинауға арналған нысанын толтыру бойынша түсіндірмеге сәйкес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w:t>
            </w:r>
            <w:r>
              <w:br/>
            </w:r>
            <w:r>
              <w:rPr>
                <w:rFonts w:ascii="Times New Roman"/>
                <w:b w:val="false"/>
                <w:i w:val="false"/>
                <w:color w:val="000000"/>
                <w:sz w:val="20"/>
              </w:rPr>
              <w:t>және банктік шотты ашпай және</w:t>
            </w:r>
            <w:r>
              <w:br/>
            </w:r>
            <w:r>
              <w:rPr>
                <w:rFonts w:ascii="Times New Roman"/>
                <w:b w:val="false"/>
                <w:i w:val="false"/>
                <w:color w:val="000000"/>
                <w:sz w:val="20"/>
              </w:rPr>
              <w:t xml:space="preserve">(немесе) пайдаланбай </w:t>
            </w:r>
            <w:r>
              <w:br/>
            </w:r>
            <w:r>
              <w:rPr>
                <w:rFonts w:ascii="Times New Roman"/>
                <w:b w:val="false"/>
                <w:i w:val="false"/>
                <w:color w:val="000000"/>
                <w:sz w:val="20"/>
              </w:rPr>
              <w:t xml:space="preserve">жүргізілген аударымдар </w:t>
            </w:r>
            <w:r>
              <w:br/>
            </w:r>
            <w:r>
              <w:rPr>
                <w:rFonts w:ascii="Times New Roman"/>
                <w:b w:val="false"/>
                <w:i w:val="false"/>
                <w:color w:val="000000"/>
                <w:sz w:val="20"/>
              </w:rPr>
              <w:t xml:space="preserve">бойынша шетел валютасындағы </w:t>
            </w:r>
            <w:r>
              <w:br/>
            </w:r>
            <w:r>
              <w:rPr>
                <w:rFonts w:ascii="Times New Roman"/>
                <w:b w:val="false"/>
                <w:i w:val="false"/>
                <w:color w:val="000000"/>
                <w:sz w:val="20"/>
              </w:rPr>
              <w:t>ақша қозғалысы</w:t>
            </w:r>
            <w:r>
              <w:br/>
            </w:r>
            <w:r>
              <w:rPr>
                <w:rFonts w:ascii="Times New Roman"/>
                <w:b w:val="false"/>
                <w:i w:val="false"/>
                <w:color w:val="000000"/>
                <w:sz w:val="20"/>
              </w:rPr>
              <w:t xml:space="preserve">туралы жиынтық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49" w:id="23"/>
    <w:p>
      <w:pPr>
        <w:spacing w:after="0"/>
        <w:ind w:left="0"/>
        <w:jc w:val="left"/>
      </w:pPr>
      <w:r>
        <w:rPr>
          <w:rFonts w:ascii="Times New Roman"/>
          <w:b/>
          <w:i w:val="false"/>
          <w:color w:val="000000"/>
        </w:rPr>
        <w:t xml:space="preserve">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(индексі – 1-INV, кезеңділігі – ай сайын) әкімшілік деректерді өтеусіз негізде жинауға арналған нысанын толтыру бойынша түсіндірме</w:t>
      </w:r>
    </w:p>
    <w:bookmarkEnd w:id="23"/>
    <w:bookmarkStart w:name="z150" w:id="24"/>
    <w:p>
      <w:pPr>
        <w:spacing w:after="0"/>
        <w:ind w:left="0"/>
        <w:jc w:val="left"/>
      </w:pPr>
      <w:r>
        <w:rPr>
          <w:rFonts w:ascii="Times New Roman"/>
          <w:b/>
          <w:i w:val="false"/>
          <w:color w:val="000000"/>
        </w:rPr>
        <w:t xml:space="preserve"> 1-тарау. Жалпы ережелер</w:t>
      </w:r>
    </w:p>
    <w:bookmarkEnd w:id="24"/>
    <w:bookmarkStart w:name="z151" w:id="25"/>
    <w:p>
      <w:pPr>
        <w:spacing w:after="0"/>
        <w:ind w:left="0"/>
        <w:jc w:val="both"/>
      </w:pPr>
      <w:r>
        <w:rPr>
          <w:rFonts w:ascii="Times New Roman"/>
          <w:b w:val="false"/>
          <w:i w:val="false"/>
          <w:color w:val="000000"/>
          <w:sz w:val="28"/>
        </w:rPr>
        <w:t>
      1. Осы түсіндірмеде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әкімшілік деректерді өтеусіз негізде жинауға арналған нысанын (бұдан әрі – 1-нысан) толтыру бойынша бірыңғай талаптар айқындалады.</w:t>
      </w:r>
    </w:p>
    <w:bookmarkEnd w:id="25"/>
    <w:bookmarkStart w:name="z152" w:id="26"/>
    <w:p>
      <w:pPr>
        <w:spacing w:after="0"/>
        <w:ind w:left="0"/>
        <w:jc w:val="both"/>
      </w:pPr>
      <w:r>
        <w:rPr>
          <w:rFonts w:ascii="Times New Roman"/>
          <w:b w:val="false"/>
          <w:i w:val="false"/>
          <w:color w:val="000000"/>
          <w:sz w:val="28"/>
        </w:rPr>
        <w:t xml:space="preserve">
      2. 1-нысан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26"/>
    <w:bookmarkStart w:name="z153" w:id="27"/>
    <w:p>
      <w:pPr>
        <w:spacing w:after="0"/>
        <w:ind w:left="0"/>
        <w:jc w:val="both"/>
      </w:pPr>
      <w:r>
        <w:rPr>
          <w:rFonts w:ascii="Times New Roman"/>
          <w:b w:val="false"/>
          <w:i w:val="false"/>
          <w:color w:val="000000"/>
          <w:sz w:val="28"/>
        </w:rPr>
        <w:t>
      3. 1-нысанды екінші деңгейдегі банктер, "Қазақстанның Даму Банкі" акционерлік қоғамы, "Қазпошта" акционерлік қоғамы (бұдан әрі – банктер) шетел валютасының түсу көздері мен пайдалану бағыттары бойынша бөле отырып толтырады.</w:t>
      </w:r>
    </w:p>
    <w:bookmarkEnd w:id="27"/>
    <w:bookmarkStart w:name="z154" w:id="28"/>
    <w:p>
      <w:pPr>
        <w:spacing w:after="0"/>
        <w:ind w:left="0"/>
        <w:jc w:val="both"/>
      </w:pPr>
      <w:r>
        <w:rPr>
          <w:rFonts w:ascii="Times New Roman"/>
          <w:b w:val="false"/>
          <w:i w:val="false"/>
          <w:color w:val="000000"/>
          <w:sz w:val="28"/>
        </w:rPr>
        <w:t>
      4. 1-нысан мынадай екі бөлімнен тұрады:</w:t>
      </w:r>
    </w:p>
    <w:bookmarkEnd w:id="28"/>
    <w:p>
      <w:pPr>
        <w:spacing w:after="0"/>
        <w:ind w:left="0"/>
        <w:jc w:val="both"/>
      </w:pPr>
      <w:r>
        <w:rPr>
          <w:rFonts w:ascii="Times New Roman"/>
          <w:b w:val="false"/>
          <w:i w:val="false"/>
          <w:color w:val="000000"/>
          <w:sz w:val="28"/>
        </w:rPr>
        <w:t>
      1-бөлім – Шетел валютасының клиенттер пайдасына түсуі;</w:t>
      </w:r>
    </w:p>
    <w:p>
      <w:pPr>
        <w:spacing w:after="0"/>
        <w:ind w:left="0"/>
        <w:jc w:val="both"/>
      </w:pPr>
      <w:r>
        <w:rPr>
          <w:rFonts w:ascii="Times New Roman"/>
          <w:b w:val="false"/>
          <w:i w:val="false"/>
          <w:color w:val="000000"/>
          <w:sz w:val="28"/>
        </w:rPr>
        <w:t>
      2-бөлім – Клиенттердің шетел валютасын алуы және (немесе) аударуы.</w:t>
      </w:r>
    </w:p>
    <w:bookmarkStart w:name="z155" w:id="29"/>
    <w:p>
      <w:pPr>
        <w:spacing w:after="0"/>
        <w:ind w:left="0"/>
        <w:jc w:val="both"/>
      </w:pPr>
      <w:r>
        <w:rPr>
          <w:rFonts w:ascii="Times New Roman"/>
          <w:b w:val="false"/>
          <w:i w:val="false"/>
          <w:color w:val="000000"/>
          <w:sz w:val="28"/>
        </w:rPr>
        <w:t>
      5. 1-нысандағы деректер Қазақстан Республикасының ұлттық валютасы – теңгемен көрсетіледі.</w:t>
      </w:r>
    </w:p>
    <w:bookmarkEnd w:id="29"/>
    <w:bookmarkStart w:name="z156" w:id="30"/>
    <w:p>
      <w:pPr>
        <w:spacing w:after="0"/>
        <w:ind w:left="0"/>
        <w:jc w:val="both"/>
      </w:pPr>
      <w:r>
        <w:rPr>
          <w:rFonts w:ascii="Times New Roman"/>
          <w:b w:val="false"/>
          <w:i w:val="false"/>
          <w:color w:val="000000"/>
          <w:sz w:val="28"/>
        </w:rPr>
        <w:t xml:space="preserve">
      6. Есепті қалыптастыру мақсатында шетел валютасындағы активтер "Валюта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айқындалған валюталарды айырбастаудың нарықтық бағамы бойынша валюталау күніне қайта есептеліп көрсетіледі</w:t>
      </w:r>
    </w:p>
    <w:bookmarkEnd w:id="30"/>
    <w:bookmarkStart w:name="z157" w:id="31"/>
    <w:p>
      <w:pPr>
        <w:spacing w:after="0"/>
        <w:ind w:left="0"/>
        <w:jc w:val="both"/>
      </w:pPr>
      <w:r>
        <w:rPr>
          <w:rFonts w:ascii="Times New Roman"/>
          <w:b w:val="false"/>
          <w:i w:val="false"/>
          <w:color w:val="000000"/>
          <w:sz w:val="28"/>
        </w:rPr>
        <w:t>
      7. 1-нысанға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31"/>
    <w:bookmarkStart w:name="z158" w:id="32"/>
    <w:p>
      <w:pPr>
        <w:spacing w:after="0"/>
        <w:ind w:left="0"/>
        <w:jc w:val="left"/>
      </w:pPr>
      <w:r>
        <w:rPr>
          <w:rFonts w:ascii="Times New Roman"/>
          <w:b/>
          <w:i w:val="false"/>
          <w:color w:val="000000"/>
        </w:rPr>
        <w:t xml:space="preserve"> 2-тарау. 1-нысанды толтыру бойынша түсіндірме</w:t>
      </w:r>
    </w:p>
    <w:bookmarkEnd w:id="32"/>
    <w:bookmarkStart w:name="z159" w:id="33"/>
    <w:p>
      <w:pPr>
        <w:spacing w:after="0"/>
        <w:ind w:left="0"/>
        <w:jc w:val="both"/>
      </w:pPr>
      <w:r>
        <w:rPr>
          <w:rFonts w:ascii="Times New Roman"/>
          <w:b w:val="false"/>
          <w:i w:val="false"/>
          <w:color w:val="000000"/>
          <w:sz w:val="28"/>
        </w:rPr>
        <w:t>
      8. 1-нысанды толтыру кезінде мынадай талаптардың орындалуы қамтамасыз етіледі:</w:t>
      </w:r>
    </w:p>
    <w:bookmarkEnd w:id="33"/>
    <w:p>
      <w:pPr>
        <w:spacing w:after="0"/>
        <w:ind w:left="0"/>
        <w:jc w:val="both"/>
      </w:pPr>
      <w:r>
        <w:rPr>
          <w:rFonts w:ascii="Times New Roman"/>
          <w:b w:val="false"/>
          <w:i w:val="false"/>
          <w:color w:val="000000"/>
          <w:sz w:val="28"/>
        </w:rPr>
        <w:t>
      1-баған барлық жолдар бойынша 2, 3, 4, 5-бағандардағы сомаға тең;</w:t>
      </w:r>
    </w:p>
    <w:p>
      <w:pPr>
        <w:spacing w:after="0"/>
        <w:ind w:left="0"/>
        <w:jc w:val="both"/>
      </w:pPr>
      <w:r>
        <w:rPr>
          <w:rFonts w:ascii="Times New Roman"/>
          <w:b w:val="false"/>
          <w:i w:val="false"/>
          <w:color w:val="000000"/>
          <w:sz w:val="28"/>
        </w:rPr>
        <w:t>
      коды 10000 жол = коды 11000 жол + коды 12000 жол + коды 13000 жол + коды 14000 жол + коды 15000 жол;</w:t>
      </w:r>
    </w:p>
    <w:p>
      <w:pPr>
        <w:spacing w:after="0"/>
        <w:ind w:left="0"/>
        <w:jc w:val="both"/>
      </w:pPr>
      <w:r>
        <w:rPr>
          <w:rFonts w:ascii="Times New Roman"/>
          <w:b w:val="false"/>
          <w:i w:val="false"/>
          <w:color w:val="000000"/>
          <w:sz w:val="28"/>
        </w:rPr>
        <w:t>
      коды 11000 жол = коды 11100 жол + коды 11200 жол;</w:t>
      </w:r>
    </w:p>
    <w:p>
      <w:pPr>
        <w:spacing w:after="0"/>
        <w:ind w:left="0"/>
        <w:jc w:val="both"/>
      </w:pPr>
      <w:r>
        <w:rPr>
          <w:rFonts w:ascii="Times New Roman"/>
          <w:b w:val="false"/>
          <w:i w:val="false"/>
          <w:color w:val="000000"/>
          <w:sz w:val="28"/>
        </w:rPr>
        <w:t>
      коды 11200 жол = коды 11210 жол + коды 11220 жол + коды 11230 жол + коды 11240 жол + коды 11250 жол + коды 11260 жол;</w:t>
      </w:r>
    </w:p>
    <w:p>
      <w:pPr>
        <w:spacing w:after="0"/>
        <w:ind w:left="0"/>
        <w:jc w:val="both"/>
      </w:pPr>
      <w:r>
        <w:rPr>
          <w:rFonts w:ascii="Times New Roman"/>
          <w:b w:val="false"/>
          <w:i w:val="false"/>
          <w:color w:val="000000"/>
          <w:sz w:val="28"/>
        </w:rPr>
        <w:t>
      коды 11240 жолда қарыздарға клиенттер есеп беретін банктен тартқан қарыздар да кіреді;</w:t>
      </w:r>
    </w:p>
    <w:p>
      <w:pPr>
        <w:spacing w:after="0"/>
        <w:ind w:left="0"/>
        <w:jc w:val="both"/>
      </w:pPr>
      <w:r>
        <w:rPr>
          <w:rFonts w:ascii="Times New Roman"/>
          <w:b w:val="false"/>
          <w:i w:val="false"/>
          <w:color w:val="000000"/>
          <w:sz w:val="28"/>
        </w:rPr>
        <w:t>
      коды 11260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13000 жол = коды 13001 жол + коды 13002 жол;</w:t>
      </w:r>
    </w:p>
    <w:p>
      <w:pPr>
        <w:spacing w:after="0"/>
        <w:ind w:left="0"/>
        <w:jc w:val="both"/>
      </w:pPr>
      <w:r>
        <w:rPr>
          <w:rFonts w:ascii="Times New Roman"/>
          <w:b w:val="false"/>
          <w:i w:val="false"/>
          <w:color w:val="000000"/>
          <w:sz w:val="28"/>
        </w:rPr>
        <w:t>
      коды 13001 жолда клиенттердің резидент банктерде ашылған өздерінің банктік шоттарынан ақша аударымдарына клиенттердің есеп беретін банкте ашылған банктік шотынан ақша аударымдары (банкішілік аударымдар) да кіреді;</w:t>
      </w:r>
    </w:p>
    <w:p>
      <w:pPr>
        <w:spacing w:after="0"/>
        <w:ind w:left="0"/>
        <w:jc w:val="both"/>
      </w:pPr>
      <w:r>
        <w:rPr>
          <w:rFonts w:ascii="Times New Roman"/>
          <w:b w:val="false"/>
          <w:i w:val="false"/>
          <w:color w:val="000000"/>
          <w:sz w:val="28"/>
        </w:rPr>
        <w:t>
      коды 14000 жол = коды 14100 жол + коды 14200 жол;</w:t>
      </w:r>
    </w:p>
    <w:p>
      <w:pPr>
        <w:spacing w:after="0"/>
        <w:ind w:left="0"/>
        <w:jc w:val="both"/>
      </w:pPr>
      <w:r>
        <w:rPr>
          <w:rFonts w:ascii="Times New Roman"/>
          <w:b w:val="false"/>
          <w:i w:val="false"/>
          <w:color w:val="000000"/>
          <w:sz w:val="28"/>
        </w:rPr>
        <w:t>
      коды 15000 жол = коды 15100 жол + коды 15200 жол;</w:t>
      </w:r>
    </w:p>
    <w:p>
      <w:pPr>
        <w:spacing w:after="0"/>
        <w:ind w:left="0"/>
        <w:jc w:val="both"/>
      </w:pPr>
      <w:r>
        <w:rPr>
          <w:rFonts w:ascii="Times New Roman"/>
          <w:b w:val="false"/>
          <w:i w:val="false"/>
          <w:color w:val="000000"/>
          <w:sz w:val="28"/>
        </w:rPr>
        <w:t>
      коды 20000 жол = коды 21000 жол + коды 22000 жол + коды 23000 жол + коды 24000 жол + коды 25000 жол;</w:t>
      </w:r>
    </w:p>
    <w:p>
      <w:pPr>
        <w:spacing w:after="0"/>
        <w:ind w:left="0"/>
        <w:jc w:val="both"/>
      </w:pPr>
      <w:r>
        <w:rPr>
          <w:rFonts w:ascii="Times New Roman"/>
          <w:b w:val="false"/>
          <w:i w:val="false"/>
          <w:color w:val="000000"/>
          <w:sz w:val="28"/>
        </w:rPr>
        <w:t>
      коды 21000 жол = коды 21100 жол + коды 21200 жол;</w:t>
      </w:r>
    </w:p>
    <w:p>
      <w:pPr>
        <w:spacing w:after="0"/>
        <w:ind w:left="0"/>
        <w:jc w:val="both"/>
      </w:pPr>
      <w:r>
        <w:rPr>
          <w:rFonts w:ascii="Times New Roman"/>
          <w:b w:val="false"/>
          <w:i w:val="false"/>
          <w:color w:val="000000"/>
          <w:sz w:val="28"/>
        </w:rPr>
        <w:t>
      коды 21200 жол = коды 21210 жол + коды 21220 жол + коды 21230 жол + коды 21240 жол + коды 21250 жол + коды 21260 жол;</w:t>
      </w:r>
    </w:p>
    <w:p>
      <w:pPr>
        <w:spacing w:after="0"/>
        <w:ind w:left="0"/>
        <w:jc w:val="both"/>
      </w:pPr>
      <w:r>
        <w:rPr>
          <w:rFonts w:ascii="Times New Roman"/>
          <w:b w:val="false"/>
          <w:i w:val="false"/>
          <w:color w:val="000000"/>
          <w:sz w:val="28"/>
        </w:rPr>
        <w:t>
      коды 21240 жолда қарыздар бойынша міндеттемелерді орындау операцияларына клиенттердің есеп беретін банктен тартқан қарыздары бойынша міндеттемелерді орындау операциялары да кіреді;</w:t>
      </w:r>
    </w:p>
    <w:p>
      <w:pPr>
        <w:spacing w:after="0"/>
        <w:ind w:left="0"/>
        <w:jc w:val="both"/>
      </w:pPr>
      <w:r>
        <w:rPr>
          <w:rFonts w:ascii="Times New Roman"/>
          <w:b w:val="false"/>
          <w:i w:val="false"/>
          <w:color w:val="000000"/>
          <w:sz w:val="28"/>
        </w:rPr>
        <w:t>
      коды 21260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23000 жол = коды 23001 жол + коды 23002 жол;</w:t>
      </w:r>
    </w:p>
    <w:p>
      <w:pPr>
        <w:spacing w:after="0"/>
        <w:ind w:left="0"/>
        <w:jc w:val="both"/>
      </w:pPr>
      <w:r>
        <w:rPr>
          <w:rFonts w:ascii="Times New Roman"/>
          <w:b w:val="false"/>
          <w:i w:val="false"/>
          <w:color w:val="000000"/>
          <w:sz w:val="28"/>
        </w:rPr>
        <w:t>
      коды 23001 жолда клиенттердің резидент банктерде ашылған өздерінің банктік шоттарына ақша аударымдарына клиенттердің есеп беретін банкте ашылған өздерінің банктік шоттарына ақша аударымдары (банкішілік аударымдар) да кіреді;</w:t>
      </w:r>
    </w:p>
    <w:p>
      <w:pPr>
        <w:spacing w:after="0"/>
        <w:ind w:left="0"/>
        <w:jc w:val="both"/>
      </w:pPr>
      <w:r>
        <w:rPr>
          <w:rFonts w:ascii="Times New Roman"/>
          <w:b w:val="false"/>
          <w:i w:val="false"/>
          <w:color w:val="000000"/>
          <w:sz w:val="28"/>
        </w:rPr>
        <w:t>
      коды 24000 жол = коды 24100 жол + коды 24200 жол;</w:t>
      </w:r>
    </w:p>
    <w:p>
      <w:pPr>
        <w:spacing w:after="0"/>
        <w:ind w:left="0"/>
        <w:jc w:val="both"/>
      </w:pPr>
      <w:r>
        <w:rPr>
          <w:rFonts w:ascii="Times New Roman"/>
          <w:b w:val="false"/>
          <w:i w:val="false"/>
          <w:color w:val="000000"/>
          <w:sz w:val="28"/>
        </w:rPr>
        <w:t>
      коды 25000 жол = коды 25100 жол + коды 25200 жол.</w:t>
      </w:r>
    </w:p>
    <w:bookmarkStart w:name="z160" w:id="34"/>
    <w:p>
      <w:pPr>
        <w:spacing w:after="0"/>
        <w:ind w:left="0"/>
        <w:jc w:val="both"/>
      </w:pPr>
      <w:r>
        <w:rPr>
          <w:rFonts w:ascii="Times New Roman"/>
          <w:b w:val="false"/>
          <w:i w:val="false"/>
          <w:color w:val="000000"/>
          <w:sz w:val="28"/>
        </w:rPr>
        <w:t>
      9. 1-нысанға деректерді түзету (өзгерістер, толықтырулар) есепті айдан кейінгі айдың 20 (жиырмасыншы) күніне дейін (қоса алғанда) енгізіледі.</w:t>
      </w:r>
    </w:p>
    <w:bookmarkEnd w:id="34"/>
    <w:bookmarkStart w:name="z161" w:id="35"/>
    <w:p>
      <w:pPr>
        <w:spacing w:after="0"/>
        <w:ind w:left="0"/>
        <w:jc w:val="both"/>
      </w:pPr>
      <w:r>
        <w:rPr>
          <w:rFonts w:ascii="Times New Roman"/>
          <w:b w:val="false"/>
          <w:i w:val="false"/>
          <w:color w:val="000000"/>
          <w:sz w:val="28"/>
        </w:rPr>
        <w:t>
      10. Есепті кезеңде ақпарат болмаған жағдайда 1-нысан нөлдік мәндермен ұсынылады.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20.02.2025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банктің және оның клиенттерінің шетел валютасын сатып алуы (сатуы)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"Қазақстанның Даму Банкі" акционерлік қоғамы, "Қазпошта" акционерлік қоғамы (бұдан әрі – банктер)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 ________________</w:t>
      </w:r>
    </w:p>
    <w:p>
      <w:pPr>
        <w:spacing w:after="0"/>
        <w:ind w:left="0"/>
        <w:jc w:val="both"/>
      </w:pPr>
      <w:r>
        <w:rPr>
          <w:rFonts w:ascii="Times New Roman"/>
          <w:b w:val="false"/>
          <w:i w:val="false"/>
          <w:color w:val="000000"/>
          <w:sz w:val="28"/>
        </w:rPr>
        <w:t>
       Жинау әдісі: электрондық түрде</w:t>
      </w:r>
    </w:p>
    <w:bookmarkStart w:name="z162" w:id="36"/>
    <w:p>
      <w:pPr>
        <w:spacing w:after="0"/>
        <w:ind w:left="0"/>
        <w:jc w:val="left"/>
      </w:pPr>
      <w:r>
        <w:rPr>
          <w:rFonts w:ascii="Times New Roman"/>
          <w:b/>
          <w:i w:val="false"/>
          <w:color w:val="000000"/>
        </w:rPr>
        <w:t xml:space="preserve"> 1-бөлім. Банк операциялары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 пайдалана отырып және ақша аударымдары жүйелері арқылы клиенттердің операциялары кезінде банктің клиенттерінен (клиенттеріне) шетел валютасын сатып алу (сату) бойынша нетто-позиция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37"/>
    <w:p>
      <w:pPr>
        <w:spacing w:after="0"/>
        <w:ind w:left="0"/>
        <w:jc w:val="left"/>
      </w:pPr>
      <w:r>
        <w:rPr>
          <w:rFonts w:ascii="Times New Roman"/>
          <w:b/>
          <w:i w:val="false"/>
          <w:color w:val="000000"/>
        </w:rPr>
        <w:t xml:space="preserve"> 2-бөлім. Банк клиенттерінің операциялары</w:t>
      </w:r>
    </w:p>
    <w:bookmarkEnd w:id="37"/>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жүргізу (уәкілетті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және ақша аударымдарын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және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дивидендтер мен өзге кірісті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шоттарға жеке қаражатты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Атауы _________________ Мекенжайы 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 ___________________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 жылғы "____" ______________ </w:t>
      </w:r>
    </w:p>
    <w:p>
      <w:pPr>
        <w:spacing w:after="0"/>
        <w:ind w:left="0"/>
        <w:jc w:val="both"/>
      </w:pPr>
      <w:r>
        <w:rPr>
          <w:rFonts w:ascii="Times New Roman"/>
          <w:b w:val="false"/>
          <w:i w:val="false"/>
          <w:color w:val="000000"/>
          <w:sz w:val="28"/>
        </w:rPr>
        <w:t>
      Ескертпе: нысан "Банктің және оның клиенттерінің шетел валютасын сатып алуы (сатуы)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және оның </w:t>
            </w:r>
            <w:r>
              <w:br/>
            </w:r>
            <w:r>
              <w:rPr>
                <w:rFonts w:ascii="Times New Roman"/>
                <w:b w:val="false"/>
                <w:i w:val="false"/>
                <w:color w:val="000000"/>
                <w:sz w:val="20"/>
              </w:rPr>
              <w:t xml:space="preserve">клиенттерінің шетел валютасын </w:t>
            </w:r>
            <w:r>
              <w:br/>
            </w:r>
            <w:r>
              <w:rPr>
                <w:rFonts w:ascii="Times New Roman"/>
                <w:b w:val="false"/>
                <w:i w:val="false"/>
                <w:color w:val="000000"/>
                <w:sz w:val="20"/>
              </w:rPr>
              <w:t xml:space="preserve">сатып алуы (сатуы)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65" w:id="38"/>
    <w:p>
      <w:pPr>
        <w:spacing w:after="0"/>
        <w:ind w:left="0"/>
        <w:jc w:val="left"/>
      </w:pPr>
      <w:r>
        <w:rPr>
          <w:rFonts w:ascii="Times New Roman"/>
          <w:b/>
          <w:i w:val="false"/>
          <w:color w:val="000000"/>
        </w:rPr>
        <w:t xml:space="preserve"> Банктің және оның клиенттерінің шетел валютасын сатып алуы (сатуы) туралы есеп (индексі – 2-INV, кезеңділігі – ай сайын) әкімшілік деректерді өтеусіз негізде жинауға арналған нысанын толтыру бойынша түсіндірме</w:t>
      </w:r>
    </w:p>
    <w:bookmarkEnd w:id="38"/>
    <w:bookmarkStart w:name="z166" w:id="39"/>
    <w:p>
      <w:pPr>
        <w:spacing w:after="0"/>
        <w:ind w:left="0"/>
        <w:jc w:val="left"/>
      </w:pPr>
      <w:r>
        <w:rPr>
          <w:rFonts w:ascii="Times New Roman"/>
          <w:b/>
          <w:i w:val="false"/>
          <w:color w:val="000000"/>
        </w:rPr>
        <w:t xml:space="preserve"> 1-тарау. Жалпы ережелер</w:t>
      </w:r>
    </w:p>
    <w:bookmarkEnd w:id="39"/>
    <w:bookmarkStart w:name="z167" w:id="40"/>
    <w:p>
      <w:pPr>
        <w:spacing w:after="0"/>
        <w:ind w:left="0"/>
        <w:jc w:val="both"/>
      </w:pPr>
      <w:r>
        <w:rPr>
          <w:rFonts w:ascii="Times New Roman"/>
          <w:b w:val="false"/>
          <w:i w:val="false"/>
          <w:color w:val="000000"/>
          <w:sz w:val="28"/>
        </w:rPr>
        <w:t>
      1. Осы түсіндірмеде "Банктің және оның клиенттерінің шетел валютасын сатып алуы (сатуы) туралы есеп" әкімшілік деректерді өтеусіз негізде жинауға арналған нысанын (бұдан әрі – 2-нысан) толтыру бойынша талаптар айқындалады.</w:t>
      </w:r>
    </w:p>
    <w:bookmarkEnd w:id="40"/>
    <w:bookmarkStart w:name="z168" w:id="41"/>
    <w:p>
      <w:pPr>
        <w:spacing w:after="0"/>
        <w:ind w:left="0"/>
        <w:jc w:val="both"/>
      </w:pPr>
      <w:r>
        <w:rPr>
          <w:rFonts w:ascii="Times New Roman"/>
          <w:b w:val="false"/>
          <w:i w:val="false"/>
          <w:color w:val="000000"/>
          <w:sz w:val="28"/>
        </w:rPr>
        <w:t xml:space="preserve">
      2. 2-нысан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41"/>
    <w:bookmarkStart w:name="z169" w:id="42"/>
    <w:p>
      <w:pPr>
        <w:spacing w:after="0"/>
        <w:ind w:left="0"/>
        <w:jc w:val="both"/>
      </w:pPr>
      <w:r>
        <w:rPr>
          <w:rFonts w:ascii="Times New Roman"/>
          <w:b w:val="false"/>
          <w:i w:val="false"/>
          <w:color w:val="000000"/>
          <w:sz w:val="28"/>
        </w:rPr>
        <w:t>
      3. 2-нысанда екінші деңгейдегі банктер, "Қазақстанның Даму Банкі" акционерлік қоғамы, "Қазпошта" акционерлік қоғамы" (бұдан әрі – банктер) банктің (1-бөлім. "Банк операциялары") және банк клиенттерінің (2-бөлім. "Банк клиенттерінің операциялары") шетел валютасын сатып алу және сату көлемін көрсетеді.</w:t>
      </w:r>
    </w:p>
    <w:bookmarkEnd w:id="42"/>
    <w:bookmarkStart w:name="z170" w:id="43"/>
    <w:p>
      <w:pPr>
        <w:spacing w:after="0"/>
        <w:ind w:left="0"/>
        <w:jc w:val="both"/>
      </w:pPr>
      <w:r>
        <w:rPr>
          <w:rFonts w:ascii="Times New Roman"/>
          <w:b w:val="false"/>
          <w:i w:val="false"/>
          <w:color w:val="000000"/>
          <w:sz w:val="28"/>
        </w:rPr>
        <w:t>
      4. 2-нысанда базалық активті валюталау күніне нақты жеткізе отырып, шетел валютасын теңгеге, сол сияқты басқа валютаға сату және сатып алу көлемдері көрсетіледі.</w:t>
      </w:r>
    </w:p>
    <w:bookmarkEnd w:id="43"/>
    <w:p>
      <w:pPr>
        <w:spacing w:after="0"/>
        <w:ind w:left="0"/>
        <w:jc w:val="both"/>
      </w:pPr>
      <w:r>
        <w:rPr>
          <w:rFonts w:ascii="Times New Roman"/>
          <w:b w:val="false"/>
          <w:i w:val="false"/>
          <w:color w:val="000000"/>
          <w:sz w:val="28"/>
        </w:rPr>
        <w:t>
      2-нысандағы деректер Қазақстан Республикасының ұлттық валютасы – теңгемен көрсетіледі.</w:t>
      </w:r>
    </w:p>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айқындалған валюталарды айырбастаудың нарықтық бағамы бойынша валюталау күніне қайта есептеліп көрсетіледі.</w:t>
      </w:r>
    </w:p>
    <w:bookmarkStart w:name="z171" w:id="44"/>
    <w:p>
      <w:pPr>
        <w:spacing w:after="0"/>
        <w:ind w:left="0"/>
        <w:jc w:val="both"/>
      </w:pPr>
      <w:r>
        <w:rPr>
          <w:rFonts w:ascii="Times New Roman"/>
          <w:b w:val="false"/>
          <w:i w:val="false"/>
          <w:color w:val="000000"/>
          <w:sz w:val="28"/>
        </w:rPr>
        <w:t>
      5. 2-нысанға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44"/>
    <w:bookmarkStart w:name="z172" w:id="45"/>
    <w:p>
      <w:pPr>
        <w:spacing w:after="0"/>
        <w:ind w:left="0"/>
        <w:jc w:val="left"/>
      </w:pPr>
      <w:r>
        <w:rPr>
          <w:rFonts w:ascii="Times New Roman"/>
          <w:b/>
          <w:i w:val="false"/>
          <w:color w:val="000000"/>
        </w:rPr>
        <w:t xml:space="preserve"> 2-тарау. 2-нысанды толтыру бойынша түсіндірме</w:t>
      </w:r>
    </w:p>
    <w:bookmarkEnd w:id="45"/>
    <w:bookmarkStart w:name="z173" w:id="46"/>
    <w:p>
      <w:pPr>
        <w:spacing w:after="0"/>
        <w:ind w:left="0"/>
        <w:jc w:val="both"/>
      </w:pPr>
      <w:r>
        <w:rPr>
          <w:rFonts w:ascii="Times New Roman"/>
          <w:b w:val="false"/>
          <w:i w:val="false"/>
          <w:color w:val="000000"/>
          <w:sz w:val="28"/>
        </w:rPr>
        <w:t>
      6. 1-бөлімнің және 2-бөлімнің 1-бағаны бойынша сатып алынатын немесе сатылатын шетел валютасының жалпы көлемдері теңгемен көрсетіледі. 1-бөлімнің 2, 3, 4, 5-бағандары бойынша. тиісінше, теңгеге және басқа шетел валютасына сатып алынатын және сатылатын АҚШ долларының (USD), еуроның (EUR), Ресей рублінің (RUB) және Қытай юанінің (CNY) көлемі тиісті валюта бірліктерінде көрсетіледі. 1-бөлімнің 6-бағаны бойынша теңгеге сатып алынатын немесе сатылатын шетел валютасының көлемі көрсетіледі. 1-бөлімнің 7, 8, 9, 10-бағандары бойынша. тиісінше, теңгеге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46"/>
    <w:p>
      <w:pPr>
        <w:spacing w:after="0"/>
        <w:ind w:left="0"/>
        <w:jc w:val="both"/>
      </w:pPr>
      <w:r>
        <w:rPr>
          <w:rFonts w:ascii="Times New Roman"/>
          <w:b w:val="false"/>
          <w:i w:val="false"/>
          <w:color w:val="000000"/>
          <w:sz w:val="28"/>
        </w:rPr>
        <w:t>
      2-нысанды толтыру үшін банктің қолма-қол және қолма-қол емес шетел валютасымен (блоттер) мәмілелерді тіркеу журналы пайдаланылады.</w:t>
      </w:r>
    </w:p>
    <w:bookmarkStart w:name="z174" w:id="47"/>
    <w:p>
      <w:pPr>
        <w:spacing w:after="0"/>
        <w:ind w:left="0"/>
        <w:jc w:val="both"/>
      </w:pPr>
      <w:r>
        <w:rPr>
          <w:rFonts w:ascii="Times New Roman"/>
          <w:b w:val="false"/>
          <w:i w:val="false"/>
          <w:color w:val="000000"/>
          <w:sz w:val="28"/>
        </w:rPr>
        <w:t>
      7. 1-бөлімнің кодтары 110000 және 120000 жолдарына банк клиенттерімен айырбастау операциялары (банктің айырбастау пункттері арқылы жеке тұлғалармен операцияларды қоспағанда) және Қазақстан қор биржасы мен банкаралық нарықта жасалған операциялар бойынша мәліметтер кіреді.</w:t>
      </w:r>
    </w:p>
    <w:bookmarkEnd w:id="47"/>
    <w:bookmarkStart w:name="z175" w:id="48"/>
    <w:p>
      <w:pPr>
        <w:spacing w:after="0"/>
        <w:ind w:left="0"/>
        <w:jc w:val="both"/>
      </w:pPr>
      <w:r>
        <w:rPr>
          <w:rFonts w:ascii="Times New Roman"/>
          <w:b w:val="false"/>
          <w:i w:val="false"/>
          <w:color w:val="000000"/>
          <w:sz w:val="28"/>
        </w:rPr>
        <w:t>
      8. 2-бөлімде деректер шетел валютасын теңгеге және басқа шетел валютасына сатып алу (сату) операциялары, сондай-ақ резидент клиенттер және бейрезидент клиенттер жүзеге асыратын операциялар бойынша көрсетіледі.</w:t>
      </w:r>
    </w:p>
    <w:bookmarkEnd w:id="48"/>
    <w:p>
      <w:pPr>
        <w:spacing w:after="0"/>
        <w:ind w:left="0"/>
        <w:jc w:val="both"/>
      </w:pPr>
      <w:r>
        <w:rPr>
          <w:rFonts w:ascii="Times New Roman"/>
          <w:b w:val="false"/>
          <w:i w:val="false"/>
          <w:color w:val="000000"/>
          <w:sz w:val="28"/>
        </w:rPr>
        <w:t>
      2-бөлімге жеке тұлғалардың шетел валютасын банктің айырбастау пункттері арқылы сатып алуы (сатуы) бойынша операциялары кірмейді.</w:t>
      </w:r>
    </w:p>
    <w:bookmarkStart w:name="z176" w:id="49"/>
    <w:p>
      <w:pPr>
        <w:spacing w:after="0"/>
        <w:ind w:left="0"/>
        <w:jc w:val="both"/>
      </w:pPr>
      <w:r>
        <w:rPr>
          <w:rFonts w:ascii="Times New Roman"/>
          <w:b w:val="false"/>
          <w:i w:val="false"/>
          <w:color w:val="000000"/>
          <w:sz w:val="28"/>
        </w:rPr>
        <w:t>
      9. 2-нысанды толтырған кезде мына талаптардың орындалуы қамтамасыз етіледі:</w:t>
      </w:r>
    </w:p>
    <w:bookmarkEnd w:id="49"/>
    <w:p>
      <w:pPr>
        <w:spacing w:after="0"/>
        <w:ind w:left="0"/>
        <w:jc w:val="both"/>
      </w:pPr>
      <w:r>
        <w:rPr>
          <w:rFonts w:ascii="Times New Roman"/>
          <w:b w:val="false"/>
          <w:i w:val="false"/>
          <w:color w:val="000000"/>
          <w:sz w:val="28"/>
        </w:rPr>
        <w:t>
      коды 110000 жол &gt;= коды 110001 жол + коды 110002 жол + коды 110003 жол;</w:t>
      </w:r>
    </w:p>
    <w:p>
      <w:pPr>
        <w:spacing w:after="0"/>
        <w:ind w:left="0"/>
        <w:jc w:val="both"/>
      </w:pPr>
      <w:r>
        <w:rPr>
          <w:rFonts w:ascii="Times New Roman"/>
          <w:b w:val="false"/>
          <w:i w:val="false"/>
          <w:color w:val="000000"/>
          <w:sz w:val="28"/>
        </w:rPr>
        <w:t>
      коды 120000 жол &gt;= коды 120001 жол + коды 120002 жол + коды 120003 жол;</w:t>
      </w:r>
    </w:p>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210000 жол = коды 211000 жол + коды 212000 жол;</w:t>
      </w:r>
    </w:p>
    <w:p>
      <w:pPr>
        <w:spacing w:after="0"/>
        <w:ind w:left="0"/>
        <w:jc w:val="both"/>
      </w:pPr>
      <w:r>
        <w:rPr>
          <w:rFonts w:ascii="Times New Roman"/>
          <w:b w:val="false"/>
          <w:i w:val="false"/>
          <w:color w:val="000000"/>
          <w:sz w:val="28"/>
        </w:rPr>
        <w:t>
      коды 211000 жол &gt;= коды 211400 жол;</w:t>
      </w:r>
    </w:p>
    <w:p>
      <w:pPr>
        <w:spacing w:after="0"/>
        <w:ind w:left="0"/>
        <w:jc w:val="both"/>
      </w:pPr>
      <w:r>
        <w:rPr>
          <w:rFonts w:ascii="Times New Roman"/>
          <w:b w:val="false"/>
          <w:i w:val="false"/>
          <w:color w:val="000000"/>
          <w:sz w:val="28"/>
        </w:rPr>
        <w:t>
      коды 212000 жол &gt;= коды 212400 жол;</w:t>
      </w:r>
    </w:p>
    <w:p>
      <w:pPr>
        <w:spacing w:after="0"/>
        <w:ind w:left="0"/>
        <w:jc w:val="both"/>
      </w:pPr>
      <w:r>
        <w:rPr>
          <w:rFonts w:ascii="Times New Roman"/>
          <w:b w:val="false"/>
          <w:i w:val="false"/>
          <w:color w:val="000000"/>
          <w:sz w:val="28"/>
        </w:rPr>
        <w:t>
      коды 212400 жол = коды 212410 жол + коды 212420 жол + коды 212430 жол + коды 212440 жол;</w:t>
      </w:r>
    </w:p>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p>
      <w:pPr>
        <w:spacing w:after="0"/>
        <w:ind w:left="0"/>
        <w:jc w:val="both"/>
      </w:pPr>
      <w:r>
        <w:rPr>
          <w:rFonts w:ascii="Times New Roman"/>
          <w:b w:val="false"/>
          <w:i w:val="false"/>
          <w:color w:val="000000"/>
          <w:sz w:val="28"/>
        </w:rPr>
        <w:t>
      коды 220000 жол = коды 221000 жол + коды 222000 жол;</w:t>
      </w:r>
    </w:p>
    <w:p>
      <w:pPr>
        <w:spacing w:after="0"/>
        <w:ind w:left="0"/>
        <w:jc w:val="both"/>
      </w:pPr>
      <w:r>
        <w:rPr>
          <w:rFonts w:ascii="Times New Roman"/>
          <w:b w:val="false"/>
          <w:i w:val="false"/>
          <w:color w:val="000000"/>
          <w:sz w:val="28"/>
        </w:rPr>
        <w:t>
      коды 221000 жол &gt;= коды 221400 жол;</w:t>
      </w:r>
    </w:p>
    <w:p>
      <w:pPr>
        <w:spacing w:after="0"/>
        <w:ind w:left="0"/>
        <w:jc w:val="both"/>
      </w:pPr>
      <w:r>
        <w:rPr>
          <w:rFonts w:ascii="Times New Roman"/>
          <w:b w:val="false"/>
          <w:i w:val="false"/>
          <w:color w:val="000000"/>
          <w:sz w:val="28"/>
        </w:rPr>
        <w:t>
      коды 222000 жол &gt;= коды 222400 жол.</w:t>
      </w:r>
    </w:p>
    <w:p>
      <w:pPr>
        <w:spacing w:after="0"/>
        <w:ind w:left="0"/>
        <w:jc w:val="both"/>
      </w:pPr>
      <w:r>
        <w:rPr>
          <w:rFonts w:ascii="Times New Roman"/>
          <w:b w:val="false"/>
          <w:i w:val="false"/>
          <w:color w:val="000000"/>
          <w:sz w:val="28"/>
        </w:rPr>
        <w:t>
      2-нысанды толтырған кезде 2-нысанның және 1-нысанның деректерін төмендегідей келісу қамтамасыз етіледі:</w:t>
      </w:r>
    </w:p>
    <w:p>
      <w:pPr>
        <w:spacing w:after="0"/>
        <w:ind w:left="0"/>
        <w:jc w:val="both"/>
      </w:pPr>
      <w:r>
        <w:rPr>
          <w:rFonts w:ascii="Times New Roman"/>
          <w:b w:val="false"/>
          <w:i w:val="false"/>
          <w:color w:val="000000"/>
          <w:sz w:val="28"/>
        </w:rPr>
        <w:t>
      2-нысанның 2-бағанының коды 211400 жолы = 1-нысанның коды 14100 жолы (2-баған + 3-баған);</w:t>
      </w:r>
    </w:p>
    <w:p>
      <w:pPr>
        <w:spacing w:after="0"/>
        <w:ind w:left="0"/>
        <w:jc w:val="both"/>
      </w:pPr>
      <w:r>
        <w:rPr>
          <w:rFonts w:ascii="Times New Roman"/>
          <w:b w:val="false"/>
          <w:i w:val="false"/>
          <w:color w:val="000000"/>
          <w:sz w:val="28"/>
        </w:rPr>
        <w:t>
      2-нысанның 3-бағанының коды 211400 жолы = 1-нысанның коды 14100 жолы (4-баған + 5-баған);</w:t>
      </w:r>
    </w:p>
    <w:p>
      <w:pPr>
        <w:spacing w:after="0"/>
        <w:ind w:left="0"/>
        <w:jc w:val="both"/>
      </w:pPr>
      <w:r>
        <w:rPr>
          <w:rFonts w:ascii="Times New Roman"/>
          <w:b w:val="false"/>
          <w:i w:val="false"/>
          <w:color w:val="000000"/>
          <w:sz w:val="28"/>
        </w:rPr>
        <w:t>
      2-нысанның 2-бағанының коды 212400 жолы = 1-нысанның коды 14200 жолы (2-баған + 3-баған);</w:t>
      </w:r>
    </w:p>
    <w:p>
      <w:pPr>
        <w:spacing w:after="0"/>
        <w:ind w:left="0"/>
        <w:jc w:val="both"/>
      </w:pPr>
      <w:r>
        <w:rPr>
          <w:rFonts w:ascii="Times New Roman"/>
          <w:b w:val="false"/>
          <w:i w:val="false"/>
          <w:color w:val="000000"/>
          <w:sz w:val="28"/>
        </w:rPr>
        <w:t>
      2-нысанның 3-бағанының коды 212400 жолы = 1-нысанның коды 14200 жолы (4-баған + 5-баған);</w:t>
      </w:r>
    </w:p>
    <w:p>
      <w:pPr>
        <w:spacing w:after="0"/>
        <w:ind w:left="0"/>
        <w:jc w:val="both"/>
      </w:pPr>
      <w:r>
        <w:rPr>
          <w:rFonts w:ascii="Times New Roman"/>
          <w:b w:val="false"/>
          <w:i w:val="false"/>
          <w:color w:val="000000"/>
          <w:sz w:val="28"/>
        </w:rPr>
        <w:t>
      2-нысанның 2-бағанының коды 221400 жолы = 1-нысанның коды 24100 жолы (2-баған + 3-баған);</w:t>
      </w:r>
    </w:p>
    <w:p>
      <w:pPr>
        <w:spacing w:after="0"/>
        <w:ind w:left="0"/>
        <w:jc w:val="both"/>
      </w:pPr>
      <w:r>
        <w:rPr>
          <w:rFonts w:ascii="Times New Roman"/>
          <w:b w:val="false"/>
          <w:i w:val="false"/>
          <w:color w:val="000000"/>
          <w:sz w:val="28"/>
        </w:rPr>
        <w:t>
      2-нысанның 3-бағанының коды 221400 жолы = 1-нысанның коды 24100 жолы (4-баған + 5-баған);</w:t>
      </w:r>
    </w:p>
    <w:p>
      <w:pPr>
        <w:spacing w:after="0"/>
        <w:ind w:left="0"/>
        <w:jc w:val="both"/>
      </w:pPr>
      <w:r>
        <w:rPr>
          <w:rFonts w:ascii="Times New Roman"/>
          <w:b w:val="false"/>
          <w:i w:val="false"/>
          <w:color w:val="000000"/>
          <w:sz w:val="28"/>
        </w:rPr>
        <w:t>
      2-нысанның 2-бағанының коды 222400 жолы = 1-нысанның коды 24200 жолы (2-баған + 3-баған);</w:t>
      </w:r>
    </w:p>
    <w:p>
      <w:pPr>
        <w:spacing w:after="0"/>
        <w:ind w:left="0"/>
        <w:jc w:val="both"/>
      </w:pPr>
      <w:r>
        <w:rPr>
          <w:rFonts w:ascii="Times New Roman"/>
          <w:b w:val="false"/>
          <w:i w:val="false"/>
          <w:color w:val="000000"/>
          <w:sz w:val="28"/>
        </w:rPr>
        <w:t>
      2-нысанның 3-бағанының коды 222400 жолы = 1-нысанның коды 24200 жолы (4-баған + 5-баған).</w:t>
      </w:r>
    </w:p>
    <w:bookmarkStart w:name="z177" w:id="50"/>
    <w:p>
      <w:pPr>
        <w:spacing w:after="0"/>
        <w:ind w:left="0"/>
        <w:jc w:val="both"/>
      </w:pPr>
      <w:r>
        <w:rPr>
          <w:rFonts w:ascii="Times New Roman"/>
          <w:b w:val="false"/>
          <w:i w:val="false"/>
          <w:color w:val="000000"/>
          <w:sz w:val="28"/>
        </w:rPr>
        <w:t>
      10. 1-бөлімнің коды 130000 жолында банк клиенттерінен (клиенттерге) шетел валютасын теңгеге сатып алу (сату) бойынша, төлем карталарын пайдалана отырып және ақша аударымдары жүйелері арқылы клиенттердің операцияларына ілеспе нетто-позиция қамтылады, бұл ретте сатып алынған валюта клиенттің банктік шотына есептелмейді. Деректер нетто-сатып алу үшін оң мәнмен және нетто-сату үшін теріс мәнмен нетто-негізде көрсетіледі.</w:t>
      </w:r>
    </w:p>
    <w:bookmarkEnd w:id="50"/>
    <w:bookmarkStart w:name="z178" w:id="51"/>
    <w:p>
      <w:pPr>
        <w:spacing w:after="0"/>
        <w:ind w:left="0"/>
        <w:jc w:val="both"/>
      </w:pPr>
      <w:r>
        <w:rPr>
          <w:rFonts w:ascii="Times New Roman"/>
          <w:b w:val="false"/>
          <w:i w:val="false"/>
          <w:color w:val="000000"/>
          <w:sz w:val="28"/>
        </w:rPr>
        <w:t>
      11. 2-нысанға деректерді түзету (өзгерістер, толықтырулар) есепті айдан кейінгі айдың 20 (жиырмасыншы) күніне дейін (қоса алғанда) енгізіледі.</w:t>
      </w:r>
    </w:p>
    <w:bookmarkEnd w:id="51"/>
    <w:bookmarkStart w:name="z179" w:id="52"/>
    <w:p>
      <w:pPr>
        <w:spacing w:after="0"/>
        <w:ind w:left="0"/>
        <w:jc w:val="both"/>
      </w:pPr>
      <w:r>
        <w:rPr>
          <w:rFonts w:ascii="Times New Roman"/>
          <w:b w:val="false"/>
          <w:i w:val="false"/>
          <w:color w:val="000000"/>
          <w:sz w:val="28"/>
        </w:rPr>
        <w:t>
      12. Есепті кезеңде ақпарат болмаған жағдайда 2-нысан нөлдік мәндермен ұсынылады.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20.02.2025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клиенттердің шетел валютасындағы банктік шоттарындағы ақша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 Даму Банкі" акционерлік қоғамы, "Қазпошта"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валюта бірлігінде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 Банктік шот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D</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R</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B</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D</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R</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B</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D</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B</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Y</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банктік шоттарына түсім,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негізгі борыш және кірістер сомасын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қарыздар тарту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 пен кірістер сомасын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өздерінің банктік шоттарынан ақша аударуы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және шетел валютасын өздерінің банктік шоттарына есептеу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банктік шоттарынан ақшаны алу,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пайдасына: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тартылған қарыздар бойынша міндеттеме-лерді орындау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өздерінің банктік шоттарына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өздерінің банктік шоттарынан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аяғындағы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(оның ішінде басқа шетел валютасына),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(оның ішінде басқа шетел валютасына) сату,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 Мекенжайы 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 жылғы "____" ______________ </w:t>
      </w:r>
    </w:p>
    <w:p>
      <w:pPr>
        <w:spacing w:after="0"/>
        <w:ind w:left="0"/>
        <w:jc w:val="both"/>
      </w:pPr>
      <w:r>
        <w:rPr>
          <w:rFonts w:ascii="Times New Roman"/>
          <w:b w:val="false"/>
          <w:i w:val="false"/>
          <w:color w:val="000000"/>
          <w:sz w:val="28"/>
        </w:rPr>
        <w:t>
      Ескертпе: нысан "Клиенттердің шетел валютасындағы банктік шоттарындағы ақша қозғалысы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шетел </w:t>
            </w:r>
            <w:r>
              <w:br/>
            </w:r>
            <w:r>
              <w:rPr>
                <w:rFonts w:ascii="Times New Roman"/>
                <w:b w:val="false"/>
                <w:i w:val="false"/>
                <w:color w:val="000000"/>
                <w:sz w:val="20"/>
              </w:rPr>
              <w:t xml:space="preserve">валютасындағы банктік </w:t>
            </w:r>
            <w:r>
              <w:br/>
            </w:r>
            <w:r>
              <w:rPr>
                <w:rFonts w:ascii="Times New Roman"/>
                <w:b w:val="false"/>
                <w:i w:val="false"/>
                <w:color w:val="000000"/>
                <w:sz w:val="20"/>
              </w:rPr>
              <w:t>шоттарындағы ақша қозғалысы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181" w:id="53"/>
    <w:p>
      <w:pPr>
        <w:spacing w:after="0"/>
        <w:ind w:left="0"/>
        <w:jc w:val="left"/>
      </w:pPr>
      <w:r>
        <w:rPr>
          <w:rFonts w:ascii="Times New Roman"/>
          <w:b/>
          <w:i w:val="false"/>
          <w:color w:val="000000"/>
        </w:rPr>
        <w:t xml:space="preserve"> Клиенттердің шетел валютасындағы банктік шоттарындағы ақша қозғалысы туралы есеп (индексі – 3-INV, кезеңділігі – ай сайын) әкімшілік деректерді өтеусіз негізде жинауға арналған нысанын толтыру бойынша түсіндірме</w:t>
      </w:r>
    </w:p>
    <w:bookmarkEnd w:id="53"/>
    <w:bookmarkStart w:name="z182" w:id="54"/>
    <w:p>
      <w:pPr>
        <w:spacing w:after="0"/>
        <w:ind w:left="0"/>
        <w:jc w:val="left"/>
      </w:pPr>
      <w:r>
        <w:rPr>
          <w:rFonts w:ascii="Times New Roman"/>
          <w:b/>
          <w:i w:val="false"/>
          <w:color w:val="000000"/>
        </w:rPr>
        <w:t xml:space="preserve"> 1-тарау. Жалпы ережелер</w:t>
      </w:r>
    </w:p>
    <w:bookmarkEnd w:id="54"/>
    <w:bookmarkStart w:name="z183" w:id="55"/>
    <w:p>
      <w:pPr>
        <w:spacing w:after="0"/>
        <w:ind w:left="0"/>
        <w:jc w:val="both"/>
      </w:pPr>
      <w:r>
        <w:rPr>
          <w:rFonts w:ascii="Times New Roman"/>
          <w:b w:val="false"/>
          <w:i w:val="false"/>
          <w:color w:val="000000"/>
          <w:sz w:val="28"/>
        </w:rPr>
        <w:t>
      1. Осы түсіндірмеде "Клиенттердің шетел валютасындағы банктік шоттарындағы ақша қозғалысы туралы есеп" әкімшілік деректерді өтеусіз негізде жинауға арналған нысанын (бұдан әрі – 3-нысан) толтыру бойынша бірыңғай талаптар айқындалады.</w:t>
      </w:r>
    </w:p>
    <w:bookmarkEnd w:id="55"/>
    <w:bookmarkStart w:name="z184" w:id="56"/>
    <w:p>
      <w:pPr>
        <w:spacing w:after="0"/>
        <w:ind w:left="0"/>
        <w:jc w:val="both"/>
      </w:pPr>
      <w:r>
        <w:rPr>
          <w:rFonts w:ascii="Times New Roman"/>
          <w:b w:val="false"/>
          <w:i w:val="false"/>
          <w:color w:val="000000"/>
          <w:sz w:val="28"/>
        </w:rPr>
        <w:t xml:space="preserve">
      2. 3-нысан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56"/>
    <w:bookmarkStart w:name="z185" w:id="57"/>
    <w:p>
      <w:pPr>
        <w:spacing w:after="0"/>
        <w:ind w:left="0"/>
        <w:jc w:val="both"/>
      </w:pPr>
      <w:r>
        <w:rPr>
          <w:rFonts w:ascii="Times New Roman"/>
          <w:b w:val="false"/>
          <w:i w:val="false"/>
          <w:color w:val="000000"/>
          <w:sz w:val="28"/>
        </w:rPr>
        <w:t>
      3. 3-нысан тізбесін банк клиенттері жасайтын валюталық операциялардың (бұдан әрі – Клиенттердің тізбесі) көлемін негізге ала отырып, Қазақстан Республикасының Ұлттық Банкі (бұдан әрі – Ұлттық Банк) қалыптастыратын және жаңартатын банк клиенттерінің операциялары бойынша екінші деңгейдегі банктер, "Қазақстанның Даму Банкі" акционерлік қоғамы, "Қазпошта" акционерлік қоғамы (бұдан әрі – банктер) жасайды.</w:t>
      </w:r>
    </w:p>
    <w:bookmarkEnd w:id="57"/>
    <w:p>
      <w:pPr>
        <w:spacing w:after="0"/>
        <w:ind w:left="0"/>
        <w:jc w:val="both"/>
      </w:pPr>
      <w:r>
        <w:rPr>
          <w:rFonts w:ascii="Times New Roman"/>
          <w:b w:val="false"/>
          <w:i w:val="false"/>
          <w:color w:val="000000"/>
          <w:sz w:val="28"/>
        </w:rPr>
        <w:t>
      Клиенттердің тізбесіне Қазақстан Республикасының заңды тұлғалары, сондай-ақ қызметін Қазақстан Республикасының аумағында жүзеге асыратын, операциялары ішкі валюта нарығында шетел валютасына ұсыныстың немесе шетел валютасына сұраныстың негізгі көлемдерін қамтамасыз ететін бейрезидент заңды тұлғалардың филиалдары мен өкілдіктері кіреді.</w:t>
      </w:r>
    </w:p>
    <w:p>
      <w:pPr>
        <w:spacing w:after="0"/>
        <w:ind w:left="0"/>
        <w:jc w:val="both"/>
      </w:pPr>
      <w:r>
        <w:rPr>
          <w:rFonts w:ascii="Times New Roman"/>
          <w:b w:val="false"/>
          <w:i w:val="false"/>
          <w:color w:val="000000"/>
          <w:sz w:val="28"/>
        </w:rPr>
        <w:t>
      Клиенттердің тізбесін Ұлттық Банк жаңартып отырады және жаңартылуына қарай банкке жазбаша түрде жіберіледі.</w:t>
      </w:r>
    </w:p>
    <w:bookmarkStart w:name="z186" w:id="58"/>
    <w:p>
      <w:pPr>
        <w:spacing w:after="0"/>
        <w:ind w:left="0"/>
        <w:jc w:val="both"/>
      </w:pPr>
      <w:r>
        <w:rPr>
          <w:rFonts w:ascii="Times New Roman"/>
          <w:b w:val="false"/>
          <w:i w:val="false"/>
          <w:color w:val="000000"/>
          <w:sz w:val="28"/>
        </w:rPr>
        <w:t>
      4. 3-нысанға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58"/>
    <w:bookmarkStart w:name="z187" w:id="59"/>
    <w:p>
      <w:pPr>
        <w:spacing w:after="0"/>
        <w:ind w:left="0"/>
        <w:jc w:val="left"/>
      </w:pPr>
      <w:r>
        <w:rPr>
          <w:rFonts w:ascii="Times New Roman"/>
          <w:b/>
          <w:i w:val="false"/>
          <w:color w:val="000000"/>
        </w:rPr>
        <w:t xml:space="preserve"> 2-тарау. 3-нысанды толтыру бойынша түсіндірме</w:t>
      </w:r>
    </w:p>
    <w:bookmarkEnd w:id="59"/>
    <w:bookmarkStart w:name="z188" w:id="60"/>
    <w:p>
      <w:pPr>
        <w:spacing w:after="0"/>
        <w:ind w:left="0"/>
        <w:jc w:val="both"/>
      </w:pPr>
      <w:r>
        <w:rPr>
          <w:rFonts w:ascii="Times New Roman"/>
          <w:b w:val="false"/>
          <w:i w:val="false"/>
          <w:color w:val="000000"/>
          <w:sz w:val="28"/>
        </w:rPr>
        <w:t xml:space="preserve">
      5. 3-нысан банктің Клиенттер тізбесіне кіретін әрбір клиенті үшін толтырылады. 3-нысан банк клиенттерінің шетел валютасындағы банктік шоттарының жалпы жай-күйін көрсетеді: банк клиенттерінің банктік шоттары, оның ішінде АҚШ доллары, еуро, Ресей рублі және Қытай юані валюталарында ашылған банктік шоттары бойынша операциялар нәтижесінде болған, есепті кезеңдегі өзгерістерді белгілей отырып, кезеңнің басындағы және соңындағы қалдықтарды көрсетеді. Қорытынды баған бойынша деректер теңгемен толтырылады, валюта түрлері бойынша бағандар банктік шоттың валюта бірліктерімен толтырылады. </w:t>
      </w:r>
    </w:p>
    <w:bookmarkEnd w:id="60"/>
    <w:bookmarkStart w:name="z189" w:id="61"/>
    <w:p>
      <w:pPr>
        <w:spacing w:after="0"/>
        <w:ind w:left="0"/>
        <w:jc w:val="both"/>
      </w:pPr>
      <w:r>
        <w:rPr>
          <w:rFonts w:ascii="Times New Roman"/>
          <w:b w:val="false"/>
          <w:i w:val="false"/>
          <w:color w:val="000000"/>
          <w:sz w:val="28"/>
        </w:rPr>
        <w:t>
      6. 3-нысанды толтырған кезде банк клиенттің төлемін (аударымын) банктік шот валютасынан басқа валютамен жүргізген жағдайда, төлем (аударым) валюта конвертациясы ретінде емес, дәл мәнімен көрсетіледі.</w:t>
      </w:r>
    </w:p>
    <w:bookmarkEnd w:id="61"/>
    <w:bookmarkStart w:name="z190" w:id="62"/>
    <w:p>
      <w:pPr>
        <w:spacing w:after="0"/>
        <w:ind w:left="0"/>
        <w:jc w:val="both"/>
      </w:pPr>
      <w:r>
        <w:rPr>
          <w:rFonts w:ascii="Times New Roman"/>
          <w:b w:val="false"/>
          <w:i w:val="false"/>
          <w:color w:val="000000"/>
          <w:sz w:val="28"/>
        </w:rPr>
        <w:t>
      7. 3-нысанды толтырған кезде мына талаптардың орындалуы қамтамасыз етіледі:</w:t>
      </w:r>
    </w:p>
    <w:bookmarkEnd w:id="62"/>
    <w:p>
      <w:pPr>
        <w:spacing w:after="0"/>
        <w:ind w:left="0"/>
        <w:jc w:val="both"/>
      </w:pPr>
      <w:r>
        <w:rPr>
          <w:rFonts w:ascii="Times New Roman"/>
          <w:b w:val="false"/>
          <w:i w:val="false"/>
          <w:color w:val="000000"/>
          <w:sz w:val="28"/>
        </w:rPr>
        <w:t>
      кестенің барлық жолдары бойынша 1, 2, 3, 4, 5-бағандар барлық клиенттер бойынша банктік шоттың тиісті валютасы бойынша мәндердің сомаларына тең;</w:t>
      </w:r>
    </w:p>
    <w:p>
      <w:pPr>
        <w:spacing w:after="0"/>
        <w:ind w:left="0"/>
        <w:jc w:val="both"/>
      </w:pPr>
      <w:r>
        <w:rPr>
          <w:rFonts w:ascii="Times New Roman"/>
          <w:b w:val="false"/>
          <w:i w:val="false"/>
          <w:color w:val="000000"/>
          <w:sz w:val="28"/>
        </w:rPr>
        <w:t>
      коды 100000 жол = өткен есепті кезең үшін коды 300000 жолы;</w:t>
      </w:r>
    </w:p>
    <w:p>
      <w:pPr>
        <w:spacing w:after="0"/>
        <w:ind w:left="0"/>
        <w:jc w:val="both"/>
      </w:pPr>
      <w:r>
        <w:rPr>
          <w:rFonts w:ascii="Times New Roman"/>
          <w:b w:val="false"/>
          <w:i w:val="false"/>
          <w:color w:val="000000"/>
          <w:sz w:val="28"/>
        </w:rPr>
        <w:t>
      коды 300000 жол = коды 100000 жол + (коды 210000 жол - коды 210400 жол) + коды 410400 жол - (коды 220000 жол - коды 220400 жол) - коды 420400 жол ("Барлығы (теңге)" бағандары бойынша бағамдық айырма жағдайларында коды 300000-жолда теңсіздікке жол беріледі);</w:t>
      </w:r>
    </w:p>
    <w:p>
      <w:pPr>
        <w:spacing w:after="0"/>
        <w:ind w:left="0"/>
        <w:jc w:val="both"/>
      </w:pPr>
      <w:r>
        <w:rPr>
          <w:rFonts w:ascii="Times New Roman"/>
          <w:b w:val="false"/>
          <w:i w:val="false"/>
          <w:color w:val="000000"/>
          <w:sz w:val="28"/>
        </w:rPr>
        <w:t>
      коды 210000 жол = коды 211000 жол + коды 212000 жол + коды 210300 жол + коды 210400 жол + коды 210500 жол;</w:t>
      </w:r>
    </w:p>
    <w:p>
      <w:pPr>
        <w:spacing w:after="0"/>
        <w:ind w:left="0"/>
        <w:jc w:val="both"/>
      </w:pPr>
      <w:r>
        <w:rPr>
          <w:rFonts w:ascii="Times New Roman"/>
          <w:b w:val="false"/>
          <w:i w:val="false"/>
          <w:color w:val="000000"/>
          <w:sz w:val="28"/>
        </w:rPr>
        <w:t>
      коды 211000 жол = коды 211110 жол + коды 211120 жол + коды 211130 жол + коды 211140 жол + коды 211150 жол + коды 211160 жол;</w:t>
      </w:r>
    </w:p>
    <w:p>
      <w:pPr>
        <w:spacing w:after="0"/>
        <w:ind w:left="0"/>
        <w:jc w:val="both"/>
      </w:pPr>
      <w:r>
        <w:rPr>
          <w:rFonts w:ascii="Times New Roman"/>
          <w:b w:val="false"/>
          <w:i w:val="false"/>
          <w:color w:val="000000"/>
          <w:sz w:val="28"/>
        </w:rPr>
        <w:t>
      коды 211140 жолда резидент банктерден қарыздар тарту бойынша операцияларға есеп беретін банктен тартылған қарыздар да кіреді;</w:t>
      </w:r>
    </w:p>
    <w:p>
      <w:pPr>
        <w:spacing w:after="0"/>
        <w:ind w:left="0"/>
        <w:jc w:val="both"/>
      </w:pPr>
      <w:r>
        <w:rPr>
          <w:rFonts w:ascii="Times New Roman"/>
          <w:b w:val="false"/>
          <w:i w:val="false"/>
          <w:color w:val="000000"/>
          <w:sz w:val="28"/>
        </w:rPr>
        <w:t>
      коды 212000 жол = коды 212110 жол + коды 212120 жол + коды 212130 жол + коды 212140 жол + коды 212150 жол + коды 212160 жол;</w:t>
      </w:r>
    </w:p>
    <w:p>
      <w:pPr>
        <w:spacing w:after="0"/>
        <w:ind w:left="0"/>
        <w:jc w:val="both"/>
      </w:pPr>
      <w:r>
        <w:rPr>
          <w:rFonts w:ascii="Times New Roman"/>
          <w:b w:val="false"/>
          <w:i w:val="false"/>
          <w:color w:val="000000"/>
          <w:sz w:val="28"/>
        </w:rPr>
        <w:t>
      коды 210300 жол = коды 210301 жол + коды 210302 жол;</w:t>
      </w:r>
    </w:p>
    <w:p>
      <w:pPr>
        <w:spacing w:after="0"/>
        <w:ind w:left="0"/>
        <w:jc w:val="both"/>
      </w:pPr>
      <w:r>
        <w:rPr>
          <w:rFonts w:ascii="Times New Roman"/>
          <w:b w:val="false"/>
          <w:i w:val="false"/>
          <w:color w:val="000000"/>
          <w:sz w:val="28"/>
        </w:rPr>
        <w:t>
      коды 210301 жолда клиенттердің резидент банктерде ашылған өз банктік шоттарынан ақша аударымдарына клиенттердің есеп беретін банкте ашылған банктік шоттан ақша аударымдары (банкішілік аударымдар) да кіреді;</w:t>
      </w:r>
    </w:p>
    <w:p>
      <w:pPr>
        <w:spacing w:after="0"/>
        <w:ind w:left="0"/>
        <w:jc w:val="both"/>
      </w:pPr>
      <w:r>
        <w:rPr>
          <w:rFonts w:ascii="Times New Roman"/>
          <w:b w:val="false"/>
          <w:i w:val="false"/>
          <w:color w:val="000000"/>
          <w:sz w:val="28"/>
        </w:rPr>
        <w:t>
      коды 220000 жол = коды 221000 жол + коды 222000 жол + коды 220300 жол + коды 220400 жол + коды 220500 жол;</w:t>
      </w:r>
    </w:p>
    <w:p>
      <w:pPr>
        <w:spacing w:after="0"/>
        <w:ind w:left="0"/>
        <w:jc w:val="both"/>
      </w:pPr>
      <w:r>
        <w:rPr>
          <w:rFonts w:ascii="Times New Roman"/>
          <w:b w:val="false"/>
          <w:i w:val="false"/>
          <w:color w:val="000000"/>
          <w:sz w:val="28"/>
        </w:rPr>
        <w:t>
      коды 221000 жол = коды 221110 жол + коды 221120 жол + коды 221130 жол + коды 221140 жол + коды 221150 жол + коды 221160 жол;</w:t>
      </w:r>
    </w:p>
    <w:p>
      <w:pPr>
        <w:spacing w:after="0"/>
        <w:ind w:left="0"/>
        <w:jc w:val="both"/>
      </w:pPr>
      <w:r>
        <w:rPr>
          <w:rFonts w:ascii="Times New Roman"/>
          <w:b w:val="false"/>
          <w:i w:val="false"/>
          <w:color w:val="000000"/>
          <w:sz w:val="28"/>
        </w:rPr>
        <w:t>
      коды 221140 жолда резидент банктерден тартылған қарыздар бойынша міндеттемелерді орындау операцияларына есеп беретін банктен тартылған қарыздар бойынша міндеттемелерді орындау операциялары да кіреді;</w:t>
      </w:r>
    </w:p>
    <w:p>
      <w:pPr>
        <w:spacing w:after="0"/>
        <w:ind w:left="0"/>
        <w:jc w:val="both"/>
      </w:pPr>
      <w:r>
        <w:rPr>
          <w:rFonts w:ascii="Times New Roman"/>
          <w:b w:val="false"/>
          <w:i w:val="false"/>
          <w:color w:val="000000"/>
          <w:sz w:val="28"/>
        </w:rPr>
        <w:t>
      коды 222000 жол = коды 222110 жол + коды 222120 жол + коды 222130 жол + коды 222140 жол + коды 222150 жол + коды 222160 жол;</w:t>
      </w:r>
    </w:p>
    <w:p>
      <w:pPr>
        <w:spacing w:after="0"/>
        <w:ind w:left="0"/>
        <w:jc w:val="both"/>
      </w:pPr>
      <w:r>
        <w:rPr>
          <w:rFonts w:ascii="Times New Roman"/>
          <w:b w:val="false"/>
          <w:i w:val="false"/>
          <w:color w:val="000000"/>
          <w:sz w:val="28"/>
        </w:rPr>
        <w:t>
      коды 220300 жол = коды 220301 жол + коды 220302 жол;</w:t>
      </w:r>
    </w:p>
    <w:p>
      <w:pPr>
        <w:spacing w:after="0"/>
        <w:ind w:left="0"/>
        <w:jc w:val="both"/>
      </w:pPr>
      <w:r>
        <w:rPr>
          <w:rFonts w:ascii="Times New Roman"/>
          <w:b w:val="false"/>
          <w:i w:val="false"/>
          <w:color w:val="000000"/>
          <w:sz w:val="28"/>
        </w:rPr>
        <w:t>
      коды 220301 жолда клиенттердің резидент банктерде ашылған өздерінің банктік шоттарына ақша аударымдарына клиенттердің есеп беретін банкте ашылған өздерінің банктік шотына ақша аударымдары (банкішілік аударымдар) да кіреді.</w:t>
      </w:r>
    </w:p>
    <w:bookmarkStart w:name="z191" w:id="63"/>
    <w:p>
      <w:pPr>
        <w:spacing w:after="0"/>
        <w:ind w:left="0"/>
        <w:jc w:val="both"/>
      </w:pPr>
      <w:r>
        <w:rPr>
          <w:rFonts w:ascii="Times New Roman"/>
          <w:b w:val="false"/>
          <w:i w:val="false"/>
          <w:color w:val="000000"/>
          <w:sz w:val="28"/>
        </w:rPr>
        <w:t>
      8. 3-нысанға деректерді түзету (өзгерістер, толықтырулар) есепті айдан кейінгі айдың 20 (жиырмасыншы) күніне дейін (қоса алғанда) енгізіледі.</w:t>
      </w:r>
    </w:p>
    <w:bookmarkEnd w:id="63"/>
    <w:bookmarkStart w:name="z192" w:id="64"/>
    <w:p>
      <w:pPr>
        <w:spacing w:after="0"/>
        <w:ind w:left="0"/>
        <w:jc w:val="both"/>
      </w:pPr>
      <w:r>
        <w:rPr>
          <w:rFonts w:ascii="Times New Roman"/>
          <w:b w:val="false"/>
          <w:i w:val="false"/>
          <w:color w:val="000000"/>
          <w:sz w:val="28"/>
        </w:rPr>
        <w:t>
      9. Есепті кезеңде ақпарат болмаған жағдайда 3-нысан нөлдік мәндермен ұсынылады.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валюта нарығында сұраныс </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20.02.2025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 клиенттерінің шетел валютасының ірі көлемдерін сатып алу операциялары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"Қазақстанның Даму Банкі" акционерлік қоғамы, "Қазпошта"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(валютаның барлық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ағымдағы шотқа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жинақ шотына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банктердегі өз шоттарына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банктердің шоттарына басқа тұлғалардың пайдасына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 банктердің шоттарына басқа тұлғалардың пайдасына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өз шоттарына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валютада банктік шоттарға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теңгеге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қатысуы бойынша дивидендтер мен өзге кірістерді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қаржылық (материалдық) көмек және басқа өтеусіз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шоттарына меншікті қаражатын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айырбастау операцияларын жүргізу (уәкілетті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валютаның түрі бойынша (валюта бірлігінде)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валютаның түрі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(валютаның барлық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w:t>
      </w:r>
    </w:p>
    <w:p>
      <w:pPr>
        <w:spacing w:after="0"/>
        <w:ind w:left="0"/>
        <w:jc w:val="both"/>
      </w:pPr>
      <w:r>
        <w:rPr>
          <w:rFonts w:ascii="Times New Roman"/>
          <w:b w:val="false"/>
          <w:i w:val="false"/>
          <w:color w:val="000000"/>
          <w:sz w:val="28"/>
        </w:rPr>
        <w:t xml:space="preserve">
      Орындаушы______________________________________ 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Ескертпе: нысан "Банк клиенттерінің шетел валютасының ірі көлемдерін сатып алу операциялары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клиенттерінің шетел</w:t>
            </w:r>
            <w:r>
              <w:br/>
            </w:r>
            <w:r>
              <w:rPr>
                <w:rFonts w:ascii="Times New Roman"/>
                <w:b w:val="false"/>
                <w:i w:val="false"/>
                <w:color w:val="000000"/>
                <w:sz w:val="20"/>
              </w:rPr>
              <w:t>валютасының ірі көлемдерін</w:t>
            </w:r>
            <w:r>
              <w:br/>
            </w:r>
            <w:r>
              <w:rPr>
                <w:rFonts w:ascii="Times New Roman"/>
                <w:b w:val="false"/>
                <w:i w:val="false"/>
                <w:color w:val="000000"/>
                <w:sz w:val="20"/>
              </w:rPr>
              <w:t>сатып алу операциялары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94" w:id="65"/>
    <w:p>
      <w:pPr>
        <w:spacing w:after="0"/>
        <w:ind w:left="0"/>
        <w:jc w:val="left"/>
      </w:pPr>
      <w:r>
        <w:rPr>
          <w:rFonts w:ascii="Times New Roman"/>
          <w:b/>
          <w:i w:val="false"/>
          <w:color w:val="000000"/>
        </w:rPr>
        <w:t xml:space="preserve"> Банк клиенттерінің шетел валютасының ірі көлемдерін сатып алу операциялары туралы есеп (индексі – 4-INV, кезеңділігі – ай сайын) әкімшілік деректерді өтеусіз негізде жинауға арналған нысанын толтыру бойынша түсіндірме</w:t>
      </w:r>
    </w:p>
    <w:bookmarkEnd w:id="65"/>
    <w:bookmarkStart w:name="z195" w:id="66"/>
    <w:p>
      <w:pPr>
        <w:spacing w:after="0"/>
        <w:ind w:left="0"/>
        <w:jc w:val="left"/>
      </w:pPr>
      <w:r>
        <w:rPr>
          <w:rFonts w:ascii="Times New Roman"/>
          <w:b/>
          <w:i w:val="false"/>
          <w:color w:val="000000"/>
        </w:rPr>
        <w:t xml:space="preserve"> 1-тарау. Жалпы ережелер</w:t>
      </w:r>
    </w:p>
    <w:bookmarkEnd w:id="66"/>
    <w:bookmarkStart w:name="z196" w:id="67"/>
    <w:p>
      <w:pPr>
        <w:spacing w:after="0"/>
        <w:ind w:left="0"/>
        <w:jc w:val="both"/>
      </w:pPr>
      <w:r>
        <w:rPr>
          <w:rFonts w:ascii="Times New Roman"/>
          <w:b w:val="false"/>
          <w:i w:val="false"/>
          <w:color w:val="000000"/>
          <w:sz w:val="28"/>
        </w:rPr>
        <w:t>
      1. Осы түсіндірмеде "Банк клиенттерінің шетел валютасының ірі көлемдерін сатып алу операциялары туралы есеп" әкімшілік деректерді өтеусіз негізде жинауға арналған нысанын (бұдан әрі – 4-нысан) толтыру бойынша бірыңғай талаптар айқындалады.</w:t>
      </w:r>
    </w:p>
    <w:bookmarkEnd w:id="67"/>
    <w:bookmarkStart w:name="z197" w:id="68"/>
    <w:p>
      <w:pPr>
        <w:spacing w:after="0"/>
        <w:ind w:left="0"/>
        <w:jc w:val="both"/>
      </w:pPr>
      <w:r>
        <w:rPr>
          <w:rFonts w:ascii="Times New Roman"/>
          <w:b w:val="false"/>
          <w:i w:val="false"/>
          <w:color w:val="000000"/>
          <w:sz w:val="28"/>
        </w:rPr>
        <w:t xml:space="preserve">
      2. 4-нысан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68"/>
    <w:bookmarkStart w:name="z198" w:id="69"/>
    <w:p>
      <w:pPr>
        <w:spacing w:after="0"/>
        <w:ind w:left="0"/>
        <w:jc w:val="both"/>
      </w:pPr>
      <w:r>
        <w:rPr>
          <w:rFonts w:ascii="Times New Roman"/>
          <w:b w:val="false"/>
          <w:i w:val="false"/>
          <w:color w:val="000000"/>
          <w:sz w:val="28"/>
        </w:rPr>
        <w:t>
      3. 4-нысанды есепті кезеңде жалпы сомасы бір миллиард теңгеден астам баламасындағы шетел валютасында сатып алу жүргізген резидент және бейрезидент заңды тұлғалардың операциялары бойынша ай сайын екінші деңгейдегі банктер, "Қазақстанның Даму Банкі" акционерлік қоғамы, "Қазпошта" акционерлік қоғамы (бұдан әрі – банктер) толтырады.</w:t>
      </w:r>
    </w:p>
    <w:bookmarkEnd w:id="69"/>
    <w:bookmarkStart w:name="z199" w:id="70"/>
    <w:p>
      <w:pPr>
        <w:spacing w:after="0"/>
        <w:ind w:left="0"/>
        <w:jc w:val="both"/>
      </w:pPr>
      <w:r>
        <w:rPr>
          <w:rFonts w:ascii="Times New Roman"/>
          <w:b w:val="false"/>
          <w:i w:val="false"/>
          <w:color w:val="000000"/>
          <w:sz w:val="28"/>
        </w:rPr>
        <w:t>
      4. 4-нысан банктің әрбір клиенті үшін толтырылады және клиенттің ұлттық валютаға және басқа шетел валютасына шетел валютасын сатып алу және сату көлемдерін (1-бөлім) және сатып алу мақсаттары бөлігінде ұлттық валютаға шетел валютасын сатып алу көлемдерін (2-бөлім) көрсетеді.</w:t>
      </w:r>
    </w:p>
    <w:bookmarkEnd w:id="70"/>
    <w:bookmarkStart w:name="z200" w:id="71"/>
    <w:p>
      <w:pPr>
        <w:spacing w:after="0"/>
        <w:ind w:left="0"/>
        <w:jc w:val="both"/>
      </w:pPr>
      <w:r>
        <w:rPr>
          <w:rFonts w:ascii="Times New Roman"/>
          <w:b w:val="false"/>
          <w:i w:val="false"/>
          <w:color w:val="000000"/>
          <w:sz w:val="28"/>
        </w:rPr>
        <w:t>
      5. 4-нысанда шетел валютасын сатып алу және сату көлемдері валюталау күніне шетел валютасын нақты жеткізу бойынша көрсетіледі.</w:t>
      </w:r>
    </w:p>
    <w:bookmarkEnd w:id="71"/>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айқындалған валюталарды айырбастаудың нарықтық бағамы бойынша валюталау күніне қайта есептеліп көрсетіледі.</w:t>
      </w:r>
    </w:p>
    <w:bookmarkStart w:name="z201" w:id="72"/>
    <w:p>
      <w:pPr>
        <w:spacing w:after="0"/>
        <w:ind w:left="0"/>
        <w:jc w:val="both"/>
      </w:pPr>
      <w:r>
        <w:rPr>
          <w:rFonts w:ascii="Times New Roman"/>
          <w:b w:val="false"/>
          <w:i w:val="false"/>
          <w:color w:val="000000"/>
          <w:sz w:val="28"/>
        </w:rPr>
        <w:t>
      6. 4-нысанға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72"/>
    <w:bookmarkStart w:name="z202" w:id="73"/>
    <w:p>
      <w:pPr>
        <w:spacing w:after="0"/>
        <w:ind w:left="0"/>
        <w:jc w:val="left"/>
      </w:pPr>
      <w:r>
        <w:rPr>
          <w:rFonts w:ascii="Times New Roman"/>
          <w:b/>
          <w:i w:val="false"/>
          <w:color w:val="000000"/>
        </w:rPr>
        <w:t xml:space="preserve"> 2-тарау. 4-нысанды толтыру бойынша түсіндірме</w:t>
      </w:r>
    </w:p>
    <w:bookmarkEnd w:id="73"/>
    <w:bookmarkStart w:name="z203" w:id="74"/>
    <w:p>
      <w:pPr>
        <w:spacing w:after="0"/>
        <w:ind w:left="0"/>
        <w:jc w:val="both"/>
      </w:pPr>
      <w:r>
        <w:rPr>
          <w:rFonts w:ascii="Times New Roman"/>
          <w:b w:val="false"/>
          <w:i w:val="false"/>
          <w:color w:val="000000"/>
          <w:sz w:val="28"/>
        </w:rPr>
        <w:t>
      7. 1-бөлімнің және 2-бөлімінің 1-бағаны бойынша сатып алынатын және сатылатын шетел валютасының жалпы көлемі теңгемен көрсетіледі. 1-бөлімнің және 2-бөлімінің 2, 3, 4, 5-бағандары бойынша, тиісінше, сатып алынатын және сатылатын АҚШ долларының (USD), еуро (EUR), Ресей рублінің (RUB) және Қытай юанінің (CNY) көлемдері тиісті валютаның бірлігімен көрсетіледі.</w:t>
      </w:r>
    </w:p>
    <w:bookmarkEnd w:id="74"/>
    <w:p>
      <w:pPr>
        <w:spacing w:after="0"/>
        <w:ind w:left="0"/>
        <w:jc w:val="both"/>
      </w:pPr>
      <w:r>
        <w:rPr>
          <w:rFonts w:ascii="Times New Roman"/>
          <w:b w:val="false"/>
          <w:i w:val="false"/>
          <w:color w:val="000000"/>
          <w:sz w:val="28"/>
        </w:rPr>
        <w:t>
      2-бөлімде шетел валютасын теңгеге сатып алу мақсаттары клиенттердің ұлттық валютаға шетел валютасын сатып алуға ресімдеген өтінімдерінің негізінде көрсетіледі.</w:t>
      </w:r>
    </w:p>
    <w:p>
      <w:pPr>
        <w:spacing w:after="0"/>
        <w:ind w:left="0"/>
        <w:jc w:val="both"/>
      </w:pPr>
      <w:r>
        <w:rPr>
          <w:rFonts w:ascii="Times New Roman"/>
          <w:b w:val="false"/>
          <w:i w:val="false"/>
          <w:color w:val="000000"/>
          <w:sz w:val="28"/>
        </w:rPr>
        <w:t>
      4-нысанды толтыру кезінде мынадай талаптардың орындалуы қамтамасыз етіледі:</w:t>
      </w:r>
    </w:p>
    <w:p>
      <w:pPr>
        <w:spacing w:after="0"/>
        <w:ind w:left="0"/>
        <w:jc w:val="both"/>
      </w:pPr>
      <w:r>
        <w:rPr>
          <w:rFonts w:ascii="Times New Roman"/>
          <w:b w:val="false"/>
          <w:i w:val="false"/>
          <w:color w:val="000000"/>
          <w:sz w:val="28"/>
        </w:rPr>
        <w:t>
      коды 212101 жол + коды 212102 жол + коды 212103 жол + коды 212104 жол + коды 212105 жол + коды 212106 жол + коды 212107 жол = коды 212100 жолға:</w:t>
      </w:r>
    </w:p>
    <w:p>
      <w:pPr>
        <w:spacing w:after="0"/>
        <w:ind w:left="0"/>
        <w:jc w:val="both"/>
      </w:pPr>
      <w:r>
        <w:rPr>
          <w:rFonts w:ascii="Times New Roman"/>
          <w:b w:val="false"/>
          <w:i w:val="false"/>
          <w:color w:val="000000"/>
          <w:sz w:val="28"/>
        </w:rPr>
        <w:t>
      коды 222120 жол + коды 222110 жол = коды 222100 жол;</w:t>
      </w:r>
    </w:p>
    <w:p>
      <w:pPr>
        <w:spacing w:after="0"/>
        <w:ind w:left="0"/>
        <w:jc w:val="both"/>
      </w:pPr>
      <w:r>
        <w:rPr>
          <w:rFonts w:ascii="Times New Roman"/>
          <w:b w:val="false"/>
          <w:i w:val="false"/>
          <w:color w:val="000000"/>
          <w:sz w:val="28"/>
        </w:rPr>
        <w:t>
      коды 222110 жол &gt;= коды 222111 жол;</w:t>
      </w:r>
    </w:p>
    <w:p>
      <w:pPr>
        <w:spacing w:after="0"/>
        <w:ind w:left="0"/>
        <w:jc w:val="both"/>
      </w:pPr>
      <w:r>
        <w:rPr>
          <w:rFonts w:ascii="Times New Roman"/>
          <w:b w:val="false"/>
          <w:i w:val="false"/>
          <w:color w:val="000000"/>
          <w:sz w:val="28"/>
        </w:rPr>
        <w:t>
      коды 212100 жол &gt;= коды 121100 жол;</w:t>
      </w:r>
    </w:p>
    <w:p>
      <w:pPr>
        <w:spacing w:after="0"/>
        <w:ind w:left="0"/>
        <w:jc w:val="both"/>
      </w:pPr>
      <w:r>
        <w:rPr>
          <w:rFonts w:ascii="Times New Roman"/>
          <w:b w:val="false"/>
          <w:i w:val="false"/>
          <w:color w:val="000000"/>
          <w:sz w:val="28"/>
        </w:rPr>
        <w:t>
      коды 121101 жол + коды 121102 жол + коды 121103 жол+ коды 121104 жол + коды 121105 жол + коды 121106 жол + коды 121107 жол + коды 121108 жол+ коды 121109 жол + коды 121110 жол+ коды 121111 жол = коды 121100 жол.</w:t>
      </w:r>
    </w:p>
    <w:p>
      <w:pPr>
        <w:spacing w:after="0"/>
        <w:ind w:left="0"/>
        <w:jc w:val="both"/>
      </w:pPr>
      <w:r>
        <w:rPr>
          <w:rFonts w:ascii="Times New Roman"/>
          <w:b w:val="false"/>
          <w:i w:val="false"/>
          <w:color w:val="000000"/>
          <w:sz w:val="28"/>
        </w:rPr>
        <w:t>
      Коды 212104 жолға есеп ұсынатын банктегі басқа тұлғалардың банктік шоттарына аударымдар да кіреді.</w:t>
      </w:r>
    </w:p>
    <w:bookmarkStart w:name="z204" w:id="75"/>
    <w:p>
      <w:pPr>
        <w:spacing w:after="0"/>
        <w:ind w:left="0"/>
        <w:jc w:val="both"/>
      </w:pPr>
      <w:r>
        <w:rPr>
          <w:rFonts w:ascii="Times New Roman"/>
          <w:b w:val="false"/>
          <w:i w:val="false"/>
          <w:color w:val="000000"/>
          <w:sz w:val="28"/>
        </w:rPr>
        <w:t>
      8. 4-нысанға деректерді түзету (өзгерістер, толықтырулар) есепті айдан кейінгі айдың 20 (жиырмасыншы) күніне дейін (қоса алғанда) енгізіледі.</w:t>
      </w:r>
    </w:p>
    <w:bookmarkEnd w:id="75"/>
    <w:bookmarkStart w:name="z205" w:id="76"/>
    <w:p>
      <w:pPr>
        <w:spacing w:after="0"/>
        <w:ind w:left="0"/>
        <w:jc w:val="both"/>
      </w:pPr>
      <w:r>
        <w:rPr>
          <w:rFonts w:ascii="Times New Roman"/>
          <w:b w:val="false"/>
          <w:i w:val="false"/>
          <w:color w:val="000000"/>
          <w:sz w:val="28"/>
        </w:rPr>
        <w:t>
      9. Есепті кезеңде ақпарат болмаған жағдайда 4-нысан нөлдік мәндермен ұсынылады.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валюта нарығында сұраныс </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20.02.2025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"KASE клирингтік орталығы" акционерлік қоғамын қоспағанда, шетел валютасымен айырбастау операцияларына лицензиясы бар, банк болып табылмайтын бағалы қағаздар нарығының кәсіби қатысушылары (бұдан әрі – кәсіби қатысушы)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bookmarkStart w:name="z206" w:id="77"/>
    <w:p>
      <w:pPr>
        <w:spacing w:after="0"/>
        <w:ind w:left="0"/>
        <w:jc w:val="left"/>
      </w:pPr>
      <w:r>
        <w:rPr>
          <w:rFonts w:ascii="Times New Roman"/>
          <w:b/>
          <w:i w:val="false"/>
          <w:color w:val="000000"/>
        </w:rPr>
        <w:t xml:space="preserve"> 1-бөлім. Кәсіби қатысушының операциялары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шетел валютасын сатып 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тапсырмалары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операциялары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шетел валютасын сатуы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тапсырмалары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операциялары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78"/>
    <w:p>
      <w:pPr>
        <w:spacing w:after="0"/>
        <w:ind w:left="0"/>
        <w:jc w:val="left"/>
      </w:pPr>
      <w:r>
        <w:rPr>
          <w:rFonts w:ascii="Times New Roman"/>
          <w:b/>
          <w:i w:val="false"/>
          <w:color w:val="000000"/>
        </w:rPr>
        <w:t xml:space="preserve"> 2-бөлім. Кәсіби қатысушы клиенттерінің операциялары</w:t>
      </w:r>
    </w:p>
    <w:bookmarkEnd w:id="78"/>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немесе кәсіби қатысушының клиенттердің тапсырмалары бойынша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бағалы қағаздармен операциялар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ақша аударымдарын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дивидендтер мен өзге кірістерді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шоттарға жеке қаражатын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немесе кәсіби қатысушының клиенттердің тапсырмалары бойынша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Ескертпе: нысан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әкімшілік деректердің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 валютасымен </w:t>
            </w:r>
            <w:r>
              <w:br/>
            </w:r>
            <w:r>
              <w:rPr>
                <w:rFonts w:ascii="Times New Roman"/>
                <w:b w:val="false"/>
                <w:i w:val="false"/>
                <w:color w:val="000000"/>
                <w:sz w:val="20"/>
              </w:rPr>
              <w:t xml:space="preserve">айырбастау операцияларына </w:t>
            </w:r>
            <w:r>
              <w:br/>
            </w:r>
            <w:r>
              <w:rPr>
                <w:rFonts w:ascii="Times New Roman"/>
                <w:b w:val="false"/>
                <w:i w:val="false"/>
                <w:color w:val="000000"/>
                <w:sz w:val="20"/>
              </w:rPr>
              <w:t xml:space="preserve">лицензиясы бар, банк болып </w:t>
            </w:r>
            <w:r>
              <w:br/>
            </w:r>
            <w:r>
              <w:rPr>
                <w:rFonts w:ascii="Times New Roman"/>
                <w:b w:val="false"/>
                <w:i w:val="false"/>
                <w:color w:val="000000"/>
                <w:sz w:val="20"/>
              </w:rPr>
              <w:t>табылмайтын бағалы</w:t>
            </w:r>
            <w:r>
              <w:br/>
            </w:r>
            <w:r>
              <w:rPr>
                <w:rFonts w:ascii="Times New Roman"/>
                <w:b w:val="false"/>
                <w:i w:val="false"/>
                <w:color w:val="000000"/>
                <w:sz w:val="20"/>
              </w:rPr>
              <w:t>қағаздар нарығына кәсіби</w:t>
            </w:r>
            <w:r>
              <w:br/>
            </w:r>
            <w:r>
              <w:rPr>
                <w:rFonts w:ascii="Times New Roman"/>
                <w:b w:val="false"/>
                <w:i w:val="false"/>
                <w:color w:val="000000"/>
                <w:sz w:val="20"/>
              </w:rPr>
              <w:t>қатысушының шетел валютасын</w:t>
            </w:r>
            <w:r>
              <w:br/>
            </w:r>
            <w:r>
              <w:rPr>
                <w:rFonts w:ascii="Times New Roman"/>
                <w:b w:val="false"/>
                <w:i w:val="false"/>
                <w:color w:val="000000"/>
                <w:sz w:val="20"/>
              </w:rPr>
              <w:t xml:space="preserve">сатып алуы (сатуы)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209" w:id="79"/>
    <w:p>
      <w:pPr>
        <w:spacing w:after="0"/>
        <w:ind w:left="0"/>
        <w:jc w:val="left"/>
      </w:pPr>
      <w:r>
        <w:rPr>
          <w:rFonts w:ascii="Times New Roman"/>
          <w:b/>
          <w:i w:val="false"/>
          <w:color w:val="000000"/>
        </w:rPr>
        <w:t xml:space="preserve">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(индексі – 5-INV, кезеңділігі – ай сайын) әкімшілік деректерді өтеусіз негізде жинауға арналған нысанын толтыру бойынша түсіндірме</w:t>
      </w:r>
    </w:p>
    <w:bookmarkEnd w:id="79"/>
    <w:bookmarkStart w:name="z210" w:id="80"/>
    <w:p>
      <w:pPr>
        <w:spacing w:after="0"/>
        <w:ind w:left="0"/>
        <w:jc w:val="left"/>
      </w:pPr>
      <w:r>
        <w:rPr>
          <w:rFonts w:ascii="Times New Roman"/>
          <w:b/>
          <w:i w:val="false"/>
          <w:color w:val="000000"/>
        </w:rPr>
        <w:t xml:space="preserve"> 1-тарау. Жалпы ережелер</w:t>
      </w:r>
    </w:p>
    <w:bookmarkEnd w:id="80"/>
    <w:bookmarkStart w:name="z211" w:id="81"/>
    <w:p>
      <w:pPr>
        <w:spacing w:after="0"/>
        <w:ind w:left="0"/>
        <w:jc w:val="both"/>
      </w:pPr>
      <w:r>
        <w:rPr>
          <w:rFonts w:ascii="Times New Roman"/>
          <w:b w:val="false"/>
          <w:i w:val="false"/>
          <w:color w:val="000000"/>
          <w:sz w:val="28"/>
        </w:rPr>
        <w:t>
      1. Осы түсіндірмеде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әкімшілік деректерді өтеусіз негізде жинауға арналған нысанын (бұдан әрі – 5-нысан) толтыру бойынша бірыңғай талаптар айқындалады.</w:t>
      </w:r>
    </w:p>
    <w:bookmarkEnd w:id="81"/>
    <w:bookmarkStart w:name="z212" w:id="82"/>
    <w:p>
      <w:pPr>
        <w:spacing w:after="0"/>
        <w:ind w:left="0"/>
        <w:jc w:val="both"/>
      </w:pPr>
      <w:r>
        <w:rPr>
          <w:rFonts w:ascii="Times New Roman"/>
          <w:b w:val="false"/>
          <w:i w:val="false"/>
          <w:color w:val="000000"/>
          <w:sz w:val="28"/>
        </w:rPr>
        <w:t xml:space="preserve">
      2. 5-нысан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82"/>
    <w:bookmarkStart w:name="z213" w:id="83"/>
    <w:p>
      <w:pPr>
        <w:spacing w:after="0"/>
        <w:ind w:left="0"/>
        <w:jc w:val="both"/>
      </w:pPr>
      <w:r>
        <w:rPr>
          <w:rFonts w:ascii="Times New Roman"/>
          <w:b w:val="false"/>
          <w:i w:val="false"/>
          <w:color w:val="000000"/>
          <w:sz w:val="28"/>
        </w:rPr>
        <w:t>
      3. 5-нысанда "KASE клирингтік орталығы" акционерлік қоғамын қоспағанда, банк болып табылмайтын шетел валютасымен айырбастау операцияларына лицензиясы бар кәсіби қатысушы (бұдан әрі – кәсіби қатысушы) шетел валютасын сатып алу және сату көлемін (1-бөлім. "Кәсіби қатысушының операциялары") және "KASE клирингтік орталығы" акционерлік қоғамын қоспағанда, кәсіби қатысушының клиенттерін (2-бөлім. "Кәсіби қатысушы клиенттерінің операциялары") көрсетеді.</w:t>
      </w:r>
    </w:p>
    <w:bookmarkEnd w:id="83"/>
    <w:bookmarkStart w:name="z214" w:id="84"/>
    <w:p>
      <w:pPr>
        <w:spacing w:after="0"/>
        <w:ind w:left="0"/>
        <w:jc w:val="both"/>
      </w:pPr>
      <w:r>
        <w:rPr>
          <w:rFonts w:ascii="Times New Roman"/>
          <w:b w:val="false"/>
          <w:i w:val="false"/>
          <w:color w:val="000000"/>
          <w:sz w:val="28"/>
        </w:rPr>
        <w:t>
      4. 5-нысанда негізгі активті валюталау күніне нақты қоя отырып, шетел валютасын теңгеге, сол сияқты басқа валютаға сатып алу және сату көлемі көрсетіледі.</w:t>
      </w:r>
    </w:p>
    <w:bookmarkEnd w:id="84"/>
    <w:p>
      <w:pPr>
        <w:spacing w:after="0"/>
        <w:ind w:left="0"/>
        <w:jc w:val="both"/>
      </w:pPr>
      <w:r>
        <w:rPr>
          <w:rFonts w:ascii="Times New Roman"/>
          <w:b w:val="false"/>
          <w:i w:val="false"/>
          <w:color w:val="000000"/>
          <w:sz w:val="28"/>
        </w:rPr>
        <w:t>
      5-нысандағы деректер Қазақстан Республикасының ұлттық валютасы – теңгемен көрсетіледі.</w:t>
      </w:r>
    </w:p>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айқындалған валюталарды айырбастаудың нарықтық бағамы бойынша валюталау күніне қайта есептеліп көрсетіледі.</w:t>
      </w:r>
    </w:p>
    <w:bookmarkStart w:name="z215" w:id="85"/>
    <w:p>
      <w:pPr>
        <w:spacing w:after="0"/>
        <w:ind w:left="0"/>
        <w:jc w:val="both"/>
      </w:pPr>
      <w:r>
        <w:rPr>
          <w:rFonts w:ascii="Times New Roman"/>
          <w:b w:val="false"/>
          <w:i w:val="false"/>
          <w:color w:val="000000"/>
          <w:sz w:val="28"/>
        </w:rPr>
        <w:t>
      5. 5-нысанға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85"/>
    <w:bookmarkStart w:name="z216" w:id="86"/>
    <w:p>
      <w:pPr>
        <w:spacing w:after="0"/>
        <w:ind w:left="0"/>
        <w:jc w:val="left"/>
      </w:pPr>
      <w:r>
        <w:rPr>
          <w:rFonts w:ascii="Times New Roman"/>
          <w:b/>
          <w:i w:val="false"/>
          <w:color w:val="000000"/>
        </w:rPr>
        <w:t xml:space="preserve"> 2-тарау. 5-нысанды толтыру бойынша түсіндірме</w:t>
      </w:r>
    </w:p>
    <w:bookmarkEnd w:id="86"/>
    <w:bookmarkStart w:name="z217" w:id="87"/>
    <w:p>
      <w:pPr>
        <w:spacing w:after="0"/>
        <w:ind w:left="0"/>
        <w:jc w:val="both"/>
      </w:pPr>
      <w:r>
        <w:rPr>
          <w:rFonts w:ascii="Times New Roman"/>
          <w:b w:val="false"/>
          <w:i w:val="false"/>
          <w:color w:val="000000"/>
          <w:sz w:val="28"/>
        </w:rPr>
        <w:t>
      6. 1-бөлімнің және 2-бөлімнің 1-бағаны бойынша сатып алынатын немесе сатылатын шетел валютасының жалпы көлемі теңгемен көрсетіледі. 1-бөлімнің 2, 3, 4 және 5-бағандары бойынша тиісінше теңгеге және басқа шетел валютасына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87"/>
    <w:bookmarkStart w:name="z218" w:id="88"/>
    <w:p>
      <w:pPr>
        <w:spacing w:after="0"/>
        <w:ind w:left="0"/>
        <w:jc w:val="both"/>
      </w:pPr>
      <w:r>
        <w:rPr>
          <w:rFonts w:ascii="Times New Roman"/>
          <w:b w:val="false"/>
          <w:i w:val="false"/>
          <w:color w:val="000000"/>
          <w:sz w:val="28"/>
        </w:rPr>
        <w:t>
      7. 1-бөлімнің 6-бағаны бойынша теңгеге сатып алынатын немесе сатылатын шетел валютасының көлемі көрсетіледі. 6-баған бойынша деректер теңгемен көрсетіледі. 1-бөлімнің 7, 8, 9, 10-бағандары бойынша тиісінше теңгеге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88"/>
    <w:bookmarkStart w:name="z219" w:id="89"/>
    <w:p>
      <w:pPr>
        <w:spacing w:after="0"/>
        <w:ind w:left="0"/>
        <w:jc w:val="both"/>
      </w:pPr>
      <w:r>
        <w:rPr>
          <w:rFonts w:ascii="Times New Roman"/>
          <w:b w:val="false"/>
          <w:i w:val="false"/>
          <w:color w:val="000000"/>
          <w:sz w:val="28"/>
        </w:rPr>
        <w:t>
      8. 1-бөлімнің кодтары 110000 және 120000 жолдары кәсіби қатысушының клиенттерімен айырбастау операциялары (оның ішінде клиенттердің тапсырмалары бойынша) және Қазақстан қор биржасында және банкаралық нарықта жасалған операциялар бойынша мәліметтерді қамтиды.</w:t>
      </w:r>
    </w:p>
    <w:bookmarkEnd w:id="89"/>
    <w:bookmarkStart w:name="z220" w:id="90"/>
    <w:p>
      <w:pPr>
        <w:spacing w:after="0"/>
        <w:ind w:left="0"/>
        <w:jc w:val="both"/>
      </w:pPr>
      <w:r>
        <w:rPr>
          <w:rFonts w:ascii="Times New Roman"/>
          <w:b w:val="false"/>
          <w:i w:val="false"/>
          <w:color w:val="000000"/>
          <w:sz w:val="28"/>
        </w:rPr>
        <w:t>
      9. 2-бөлімде деректер шетел валютасын теңгеге және басқа шетел валютасына сатып алу (сату) операциялары, сондай-ақ резидент-клиенттер мен бейрезидент-клиенттер жүзеге асыратын операциялар (оның ішінде резидент-клиенттер мен бейрезидент-клиенттердің тапсырмалары бойынша) бойынша көрсетіледі.</w:t>
      </w:r>
    </w:p>
    <w:bookmarkEnd w:id="90"/>
    <w:p>
      <w:pPr>
        <w:spacing w:after="0"/>
        <w:ind w:left="0"/>
        <w:jc w:val="both"/>
      </w:pPr>
      <w:r>
        <w:rPr>
          <w:rFonts w:ascii="Times New Roman"/>
          <w:b w:val="false"/>
          <w:i w:val="false"/>
          <w:color w:val="000000"/>
          <w:sz w:val="28"/>
        </w:rPr>
        <w:t>
      2-бөлімге жеке тұлғалардың шетел валютасын айырбастау пункттері арқылы сатып алуы (сатуы) бойынша операциялары кірмейді.</w:t>
      </w:r>
    </w:p>
    <w:bookmarkStart w:name="z221" w:id="91"/>
    <w:p>
      <w:pPr>
        <w:spacing w:after="0"/>
        <w:ind w:left="0"/>
        <w:jc w:val="both"/>
      </w:pPr>
      <w:r>
        <w:rPr>
          <w:rFonts w:ascii="Times New Roman"/>
          <w:b w:val="false"/>
          <w:i w:val="false"/>
          <w:color w:val="000000"/>
          <w:sz w:val="28"/>
        </w:rPr>
        <w:t>
      10. 5-нысанды толтырған кезде мына талаптардың орындалуы қамтамасыз етіледі:</w:t>
      </w:r>
    </w:p>
    <w:bookmarkEnd w:id="91"/>
    <w:p>
      <w:pPr>
        <w:spacing w:after="0"/>
        <w:ind w:left="0"/>
        <w:jc w:val="both"/>
      </w:pPr>
      <w:r>
        <w:rPr>
          <w:rFonts w:ascii="Times New Roman"/>
          <w:b w:val="false"/>
          <w:i w:val="false"/>
          <w:color w:val="000000"/>
          <w:sz w:val="28"/>
        </w:rPr>
        <w:t>
      коды 110000 жол&gt;= коды 110001 жол + коды 110002 жол + коды 110003 жол;</w:t>
      </w:r>
    </w:p>
    <w:p>
      <w:pPr>
        <w:spacing w:after="0"/>
        <w:ind w:left="0"/>
        <w:jc w:val="both"/>
      </w:pPr>
      <w:r>
        <w:rPr>
          <w:rFonts w:ascii="Times New Roman"/>
          <w:b w:val="false"/>
          <w:i w:val="false"/>
          <w:color w:val="000000"/>
          <w:sz w:val="28"/>
        </w:rPr>
        <w:t>
      коды 110002 жол = коды 111002 жол + коды 112002 жол + коды 113002 жол;</w:t>
      </w:r>
    </w:p>
    <w:p>
      <w:pPr>
        <w:spacing w:after="0"/>
        <w:ind w:left="0"/>
        <w:jc w:val="both"/>
      </w:pPr>
      <w:r>
        <w:rPr>
          <w:rFonts w:ascii="Times New Roman"/>
          <w:b w:val="false"/>
          <w:i w:val="false"/>
          <w:color w:val="000000"/>
          <w:sz w:val="28"/>
        </w:rPr>
        <w:t>
      коды 110003 жол = коды 111003 жол + коды 112003 жол;</w:t>
      </w:r>
    </w:p>
    <w:p>
      <w:pPr>
        <w:spacing w:after="0"/>
        <w:ind w:left="0"/>
        <w:jc w:val="both"/>
      </w:pPr>
      <w:r>
        <w:rPr>
          <w:rFonts w:ascii="Times New Roman"/>
          <w:b w:val="false"/>
          <w:i w:val="false"/>
          <w:color w:val="000000"/>
          <w:sz w:val="28"/>
        </w:rPr>
        <w:t>
      коды 120000 жол&gt;= коды 120001 жол + коды 120002 жол + коды 120003 жол;</w:t>
      </w:r>
    </w:p>
    <w:p>
      <w:pPr>
        <w:spacing w:after="0"/>
        <w:ind w:left="0"/>
        <w:jc w:val="both"/>
      </w:pPr>
      <w:r>
        <w:rPr>
          <w:rFonts w:ascii="Times New Roman"/>
          <w:b w:val="false"/>
          <w:i w:val="false"/>
          <w:color w:val="000000"/>
          <w:sz w:val="28"/>
        </w:rPr>
        <w:t>
      коды 120002 жол = коды 121002 жол + коды 122002 жол + коды 123002 жол;</w:t>
      </w:r>
    </w:p>
    <w:p>
      <w:pPr>
        <w:spacing w:after="0"/>
        <w:ind w:left="0"/>
        <w:jc w:val="both"/>
      </w:pPr>
      <w:r>
        <w:rPr>
          <w:rFonts w:ascii="Times New Roman"/>
          <w:b w:val="false"/>
          <w:i w:val="false"/>
          <w:color w:val="000000"/>
          <w:sz w:val="28"/>
        </w:rPr>
        <w:t>
      коды 120003 жол = коды 121003 жол + коды 122003 жол;</w:t>
      </w:r>
    </w:p>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210000 жол = коды 211000 жол + коды 212000 жол;</w:t>
      </w:r>
    </w:p>
    <w:p>
      <w:pPr>
        <w:spacing w:after="0"/>
        <w:ind w:left="0"/>
        <w:jc w:val="both"/>
      </w:pPr>
      <w:r>
        <w:rPr>
          <w:rFonts w:ascii="Times New Roman"/>
          <w:b w:val="false"/>
          <w:i w:val="false"/>
          <w:color w:val="000000"/>
          <w:sz w:val="28"/>
        </w:rPr>
        <w:t>
      коды 211000 жол&gt;= коды 211100 жол;</w:t>
      </w:r>
    </w:p>
    <w:p>
      <w:pPr>
        <w:spacing w:after="0"/>
        <w:ind w:left="0"/>
        <w:jc w:val="both"/>
      </w:pPr>
      <w:r>
        <w:rPr>
          <w:rFonts w:ascii="Times New Roman"/>
          <w:b w:val="false"/>
          <w:i w:val="false"/>
          <w:color w:val="000000"/>
          <w:sz w:val="28"/>
        </w:rPr>
        <w:t>
      коды 212000 жол&gt;= коды 212420 жол + коды 212430 жол + коды 212440 жол;</w:t>
      </w:r>
    </w:p>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p>
      <w:pPr>
        <w:spacing w:after="0"/>
        <w:ind w:left="0"/>
        <w:jc w:val="both"/>
      </w:pPr>
      <w:r>
        <w:rPr>
          <w:rFonts w:ascii="Times New Roman"/>
          <w:b w:val="false"/>
          <w:i w:val="false"/>
          <w:color w:val="000000"/>
          <w:sz w:val="28"/>
        </w:rPr>
        <w:t>
      коды 220000 жол = коды 221000 жол + коды 222000 жол;</w:t>
      </w:r>
    </w:p>
    <w:bookmarkStart w:name="z222" w:id="92"/>
    <w:p>
      <w:pPr>
        <w:spacing w:after="0"/>
        <w:ind w:left="0"/>
        <w:jc w:val="both"/>
      </w:pPr>
      <w:r>
        <w:rPr>
          <w:rFonts w:ascii="Times New Roman"/>
          <w:b w:val="false"/>
          <w:i w:val="false"/>
          <w:color w:val="000000"/>
          <w:sz w:val="28"/>
        </w:rPr>
        <w:t>
      11. 5-нысанға деректерді түзету (өзгерістер, толықтырулар) есепті айдан кейінгі айдың 20 (жиырмасыншы) күніне дейін (қоса алғанда) енгізіледі.</w:t>
      </w:r>
    </w:p>
    <w:bookmarkEnd w:id="92"/>
    <w:bookmarkStart w:name="z223" w:id="93"/>
    <w:p>
      <w:pPr>
        <w:spacing w:after="0"/>
        <w:ind w:left="0"/>
        <w:jc w:val="both"/>
      </w:pPr>
      <w:r>
        <w:rPr>
          <w:rFonts w:ascii="Times New Roman"/>
          <w:b w:val="false"/>
          <w:i w:val="false"/>
          <w:color w:val="000000"/>
          <w:sz w:val="28"/>
        </w:rPr>
        <w:t>
      12. Есепті кезеңде ақпарат болмаған жағдайда 5-нысан нөлдік мәндермен ұсынылады.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20.02.2025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қолма-қол шетел валютасының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16-PB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"Қазақстанның Даму Банкі" акционерлік қоғамы, "Қазпошта" акционерлік қоғамы (бұдан әрі – банктер)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 </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валюта бірлігімен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кезең басындағы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түсімі,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Қазақстанға әкелгені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және Ұлттық Банкпен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банктермен және шет мемлекеттердің орталық банктерімен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банктік емес резидент-заңды тұлғалардан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банктік емес бейрезидент-заңды тұлғалардан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ұйымдардан сатып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айырбастау пунктері арқылы жеке тұлғалардан сатып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жеке тұлға-резиденттерден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бейрезидент-жеке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үшін 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үшін бейрезидент-жеке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жол чектерін сатудан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қолма-қол шетел валютасы,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Қазақстаннан шығарғаны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және Ұлттық Банкпен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банктермен және шет мемлекеттердің орталық банктерімен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банктік емес резидент-заңды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бейрезидент-заңды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сатылды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банктің айырбастау пунктері арқылы сатылды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бейрезидент-жеке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бойынша 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бойынша бейрезидент-жеке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 өтеу (қабылдау) кезінде 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кезең соңындағы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w:t>
      </w:r>
    </w:p>
    <w:p>
      <w:pPr>
        <w:spacing w:after="0"/>
        <w:ind w:left="0"/>
        <w:jc w:val="both"/>
      </w:pPr>
      <w:r>
        <w:rPr>
          <w:rFonts w:ascii="Times New Roman"/>
          <w:b w:val="false"/>
          <w:i w:val="false"/>
          <w:color w:val="000000"/>
          <w:sz w:val="28"/>
        </w:rPr>
        <w:t xml:space="preserve">
      Орындаушы_______________________________________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Ескертпе: нысан "Қолма-қол шетел валютасының қозғалысы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валютасының</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225" w:id="94"/>
    <w:p>
      <w:pPr>
        <w:spacing w:after="0"/>
        <w:ind w:left="0"/>
        <w:jc w:val="left"/>
      </w:pPr>
      <w:r>
        <w:rPr>
          <w:rFonts w:ascii="Times New Roman"/>
          <w:b/>
          <w:i w:val="false"/>
          <w:color w:val="000000"/>
        </w:rPr>
        <w:t xml:space="preserve"> Қолма-қол шетел валютасының қозғалысы туралы есеп (индексі – 16-PB, кезеңділігі – ай сайын) әкімшілік деректерді өтеусіз негізде жинауға арналған нысанын толтыру бойынша түсіндірме</w:t>
      </w:r>
    </w:p>
    <w:bookmarkEnd w:id="94"/>
    <w:bookmarkStart w:name="z226" w:id="95"/>
    <w:p>
      <w:pPr>
        <w:spacing w:after="0"/>
        <w:ind w:left="0"/>
        <w:jc w:val="left"/>
      </w:pPr>
      <w:r>
        <w:rPr>
          <w:rFonts w:ascii="Times New Roman"/>
          <w:b/>
          <w:i w:val="false"/>
          <w:color w:val="000000"/>
        </w:rPr>
        <w:t xml:space="preserve"> 1 тарау. Жалпы ережелер</w:t>
      </w:r>
    </w:p>
    <w:bookmarkEnd w:id="95"/>
    <w:bookmarkStart w:name="z227" w:id="96"/>
    <w:p>
      <w:pPr>
        <w:spacing w:after="0"/>
        <w:ind w:left="0"/>
        <w:jc w:val="both"/>
      </w:pPr>
      <w:r>
        <w:rPr>
          <w:rFonts w:ascii="Times New Roman"/>
          <w:b w:val="false"/>
          <w:i w:val="false"/>
          <w:color w:val="000000"/>
          <w:sz w:val="28"/>
        </w:rPr>
        <w:t>
      1. Осы түсіндірмеде "Қолма-қол шетел валютасының қозғалысы туралы есеп" әкімшілік деректерді өтеусіз негізде жинауға арналған нысанын (бұдан әрі – 16-PB-нысан) толтыру бойынша бірыңғай талаптар айқындалады.</w:t>
      </w:r>
    </w:p>
    <w:bookmarkEnd w:id="96"/>
    <w:bookmarkStart w:name="z228" w:id="97"/>
    <w:p>
      <w:pPr>
        <w:spacing w:after="0"/>
        <w:ind w:left="0"/>
        <w:jc w:val="both"/>
      </w:pPr>
      <w:r>
        <w:rPr>
          <w:rFonts w:ascii="Times New Roman"/>
          <w:b w:val="false"/>
          <w:i w:val="false"/>
          <w:color w:val="000000"/>
          <w:sz w:val="28"/>
        </w:rPr>
        <w:t xml:space="preserve">
      2. 16-PB-нысаны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97"/>
    <w:bookmarkStart w:name="z229" w:id="98"/>
    <w:p>
      <w:pPr>
        <w:spacing w:after="0"/>
        <w:ind w:left="0"/>
        <w:jc w:val="both"/>
      </w:pPr>
      <w:r>
        <w:rPr>
          <w:rFonts w:ascii="Times New Roman"/>
          <w:b w:val="false"/>
          <w:i w:val="false"/>
          <w:color w:val="000000"/>
          <w:sz w:val="28"/>
        </w:rPr>
        <w:t>
      3. 16-PB-нысанында көрсеткіштерді екінші деңгейдегі банктер, "Қазақстанның Даму Банкі" акционерлік қоғамы, "Қазпошта" акционерлік қоғамы (бұдан әрі – банктер) есепті кезеңде операциялар жасалған немесе есепті кезеңнің басындағы немесе соңындағы қолма-қол шетел валютасының қалдығы бар шетел валюталарының түрлері бойынша көрсетеді.</w:t>
      </w:r>
    </w:p>
    <w:bookmarkEnd w:id="98"/>
    <w:bookmarkStart w:name="z230" w:id="99"/>
    <w:p>
      <w:pPr>
        <w:spacing w:after="0"/>
        <w:ind w:left="0"/>
        <w:jc w:val="both"/>
      </w:pPr>
      <w:r>
        <w:rPr>
          <w:rFonts w:ascii="Times New Roman"/>
          <w:b w:val="false"/>
          <w:i w:val="false"/>
          <w:color w:val="000000"/>
          <w:sz w:val="28"/>
        </w:rPr>
        <w:t xml:space="preserve">
      4. Деректер валюта бірліктерінде бір бірлікке дейінгі дәлдікпен көрсетіледі. </w:t>
      </w:r>
    </w:p>
    <w:bookmarkEnd w:id="99"/>
    <w:bookmarkStart w:name="z231" w:id="100"/>
    <w:p>
      <w:pPr>
        <w:spacing w:after="0"/>
        <w:ind w:left="0"/>
        <w:jc w:val="both"/>
      </w:pPr>
      <w:r>
        <w:rPr>
          <w:rFonts w:ascii="Times New Roman"/>
          <w:b w:val="false"/>
          <w:i w:val="false"/>
          <w:color w:val="000000"/>
          <w:sz w:val="28"/>
        </w:rPr>
        <w:t>
      5. 16-PB-нысанға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100"/>
    <w:bookmarkStart w:name="z232" w:id="101"/>
    <w:p>
      <w:pPr>
        <w:spacing w:after="0"/>
        <w:ind w:left="0"/>
        <w:jc w:val="left"/>
      </w:pPr>
      <w:r>
        <w:rPr>
          <w:rFonts w:ascii="Times New Roman"/>
          <w:b/>
          <w:i w:val="false"/>
          <w:color w:val="000000"/>
        </w:rPr>
        <w:t xml:space="preserve"> 2-тарау. 16-PB-нысанын толтыру бойынша түсіндірме</w:t>
      </w:r>
    </w:p>
    <w:bookmarkEnd w:id="101"/>
    <w:bookmarkStart w:name="z233" w:id="102"/>
    <w:p>
      <w:pPr>
        <w:spacing w:after="0"/>
        <w:ind w:left="0"/>
        <w:jc w:val="both"/>
      </w:pPr>
      <w:r>
        <w:rPr>
          <w:rFonts w:ascii="Times New Roman"/>
          <w:b w:val="false"/>
          <w:i w:val="false"/>
          <w:color w:val="000000"/>
          <w:sz w:val="28"/>
        </w:rPr>
        <w:t xml:space="preserve">
      6. Кодтары 220 және 420 "Резидент банктер мен Ұлттық Банкпен операциялар" жолдарында қолма-қол шетел валютасын сатып алу және сату, сондай-ақ қолма-қол шетел валютасын банктік шоттан алу және банктік шотына есепке жатқызу операциялары көрсетіледі. </w:t>
      </w:r>
    </w:p>
    <w:bookmarkEnd w:id="102"/>
    <w:bookmarkStart w:name="z234" w:id="103"/>
    <w:p>
      <w:pPr>
        <w:spacing w:after="0"/>
        <w:ind w:left="0"/>
        <w:jc w:val="both"/>
      </w:pPr>
      <w:r>
        <w:rPr>
          <w:rFonts w:ascii="Times New Roman"/>
          <w:b w:val="false"/>
          <w:i w:val="false"/>
          <w:color w:val="000000"/>
          <w:sz w:val="28"/>
        </w:rPr>
        <w:t xml:space="preserve">
      7. Кодтары 225 және 425 "Бейрезидент банктермен операциялар" жолдарында кодтары 210 және 410 жолдарға енген операцияларды есептемегендегі қолма-қол шетел валютасын сатып алу және сату, сондай-ақ қолма-қол шетел валютасын банктік шоттан алу және банктік шотына есепке жатқызу операциялары көрсетіледі. </w:t>
      </w:r>
    </w:p>
    <w:bookmarkEnd w:id="103"/>
    <w:bookmarkStart w:name="z235" w:id="104"/>
    <w:p>
      <w:pPr>
        <w:spacing w:after="0"/>
        <w:ind w:left="0"/>
        <w:jc w:val="both"/>
      </w:pPr>
      <w:r>
        <w:rPr>
          <w:rFonts w:ascii="Times New Roman"/>
          <w:b w:val="false"/>
          <w:i w:val="false"/>
          <w:color w:val="000000"/>
          <w:sz w:val="28"/>
        </w:rPr>
        <w:t>
      8. 16-PB-нысанын толтыру кезінде мынадай шарттардың орындалуы қамтамасыз етілуі қажет:</w:t>
      </w:r>
    </w:p>
    <w:bookmarkEnd w:id="104"/>
    <w:p>
      <w:pPr>
        <w:spacing w:after="0"/>
        <w:ind w:left="0"/>
        <w:jc w:val="both"/>
      </w:pPr>
      <w:r>
        <w:rPr>
          <w:rFonts w:ascii="Times New Roman"/>
          <w:b w:val="false"/>
          <w:i w:val="false"/>
          <w:color w:val="000000"/>
          <w:sz w:val="28"/>
        </w:rPr>
        <w:t>
      16-PB-нысанының барлық бағандары бойынша:</w:t>
      </w:r>
    </w:p>
    <w:p>
      <w:pPr>
        <w:spacing w:after="0"/>
        <w:ind w:left="0"/>
        <w:jc w:val="both"/>
      </w:pPr>
      <w:r>
        <w:rPr>
          <w:rFonts w:ascii="Times New Roman"/>
          <w:b w:val="false"/>
          <w:i w:val="false"/>
          <w:color w:val="000000"/>
          <w:sz w:val="28"/>
        </w:rPr>
        <w:t xml:space="preserve">
      коды 200 жол = коды 210 жол + коды 220 жол + коды 225 жол + коды 230 жол + коды 240 жол + коды 245 жол + коды 250 жол + коды 260 жол + коды 270 жол + коды 280 жол + коды 300 жол + коды 311 жол + коды 320 жол; </w:t>
      </w:r>
    </w:p>
    <w:p>
      <w:pPr>
        <w:spacing w:after="0"/>
        <w:ind w:left="0"/>
        <w:jc w:val="both"/>
      </w:pPr>
      <w:r>
        <w:rPr>
          <w:rFonts w:ascii="Times New Roman"/>
          <w:b w:val="false"/>
          <w:i w:val="false"/>
          <w:color w:val="000000"/>
          <w:sz w:val="28"/>
        </w:rPr>
        <w:t xml:space="preserve">
      коды 400 жол = коды 410 жол + коды 420 жол + коды 425 жол + коды 430 жол + коды 440 жол + коды 445 жол + коды 450 жол + коды 460 жол + коды 470 жол + коды 480 жол + коды 500 жол + коды 511 жол + коды 520 жол; </w:t>
      </w:r>
    </w:p>
    <w:p>
      <w:pPr>
        <w:spacing w:after="0"/>
        <w:ind w:left="0"/>
        <w:jc w:val="both"/>
      </w:pPr>
      <w:r>
        <w:rPr>
          <w:rFonts w:ascii="Times New Roman"/>
          <w:b w:val="false"/>
          <w:i w:val="false"/>
          <w:color w:val="000000"/>
          <w:sz w:val="28"/>
        </w:rPr>
        <w:t>
      коды 600 жол = коды 100 жол + коды 200 жол – коды 400 жол.</w:t>
      </w:r>
    </w:p>
    <w:bookmarkStart w:name="z236" w:id="105"/>
    <w:p>
      <w:pPr>
        <w:spacing w:after="0"/>
        <w:ind w:left="0"/>
        <w:jc w:val="both"/>
      </w:pPr>
      <w:r>
        <w:rPr>
          <w:rFonts w:ascii="Times New Roman"/>
          <w:b w:val="false"/>
          <w:i w:val="false"/>
          <w:color w:val="000000"/>
          <w:sz w:val="28"/>
        </w:rPr>
        <w:t>
      9. 16-PB-нысанына деректерді түзету (өзгерістер, толықтырулар) есепті айдан кейінгі айдың 20 (жиырмасыншы) күніне дейін (қоса алғанда) енгізіледі.</w:t>
      </w:r>
    </w:p>
    <w:bookmarkEnd w:id="105"/>
    <w:bookmarkStart w:name="z237" w:id="106"/>
    <w:p>
      <w:pPr>
        <w:spacing w:after="0"/>
        <w:ind w:left="0"/>
        <w:jc w:val="both"/>
      </w:pPr>
      <w:r>
        <w:rPr>
          <w:rFonts w:ascii="Times New Roman"/>
          <w:b w:val="false"/>
          <w:i w:val="false"/>
          <w:color w:val="000000"/>
          <w:sz w:val="28"/>
        </w:rPr>
        <w:t>
      10. Есепті кезеңде операция және (немесе) кезеңнің басына немесе соңына қолма-қол шетел валютасының қалдығы болмаған жағдайда, 16-PB-нысаны берілмейді.</w:t>
      </w:r>
    </w:p>
    <w:bookmarkEnd w:id="106"/>
    <w:bookmarkStart w:name="z238" w:id="107"/>
    <w:p>
      <w:pPr>
        <w:spacing w:after="0"/>
        <w:ind w:left="0"/>
        <w:jc w:val="both"/>
      </w:pPr>
      <w:r>
        <w:rPr>
          <w:rFonts w:ascii="Times New Roman"/>
          <w:b w:val="false"/>
          <w:i w:val="false"/>
          <w:color w:val="000000"/>
          <w:sz w:val="28"/>
        </w:rPr>
        <w:t>
      11. Барлық операциялар тиісті көрсеткіштерге сәйкес орналастырылуы керек. Шетел валютасына біржолғы конвертациялаумен ұлттық валютадағы шоттардан беру операциялары коды 450 "Банктің айырбастау пункттері арқылы жеке тұлғаларға сатылды" жолы бойынша көрсетіледі.</w:t>
      </w:r>
    </w:p>
    <w:bookmarkEnd w:id="107"/>
    <w:p>
      <w:pPr>
        <w:spacing w:after="0"/>
        <w:ind w:left="0"/>
        <w:jc w:val="both"/>
      </w:pPr>
      <w:r>
        <w:rPr>
          <w:rFonts w:ascii="Times New Roman"/>
          <w:b w:val="false"/>
          <w:i w:val="false"/>
          <w:color w:val="000000"/>
          <w:sz w:val="28"/>
        </w:rPr>
        <w:t xml:space="preserve">
      Шетел валютасының, оның ішінде банкомат арқылы шетел валютасының түсу операциялары ұлттық валютадағы шоттарға біржолғы конвертацияланғаннан кейін және есепке алынған соң коды 250 "Банктің айырбастау пункттері арқылы жеке тұлғалардан сатып алынды" жолы бойынша көрсетіледі. </w:t>
      </w:r>
    </w:p>
    <w:p>
      <w:pPr>
        <w:spacing w:after="0"/>
        <w:ind w:left="0"/>
        <w:jc w:val="both"/>
      </w:pPr>
      <w:r>
        <w:rPr>
          <w:rFonts w:ascii="Times New Roman"/>
          <w:b w:val="false"/>
          <w:i w:val="false"/>
          <w:color w:val="000000"/>
          <w:sz w:val="28"/>
        </w:rPr>
        <w:t>
      320 "Басқа да түсімдер" және 520 "Басқа да шығыстар" жолдары бойынша ілеспе құжатты ұсына отырып, басқа да операциялар (тозған банкноттардың артық қалуы, кем шығуы, орын ауыстыруы, жолдағы банкноттар және т.б.) көрсетіледі.</w:t>
      </w:r>
    </w:p>
    <w:bookmarkStart w:name="z239" w:id="108"/>
    <w:p>
      <w:pPr>
        <w:spacing w:after="0"/>
        <w:ind w:left="0"/>
        <w:jc w:val="both"/>
      </w:pPr>
      <w:r>
        <w:rPr>
          <w:rFonts w:ascii="Times New Roman"/>
          <w:b w:val="false"/>
          <w:i w:val="false"/>
          <w:color w:val="000000"/>
          <w:sz w:val="28"/>
        </w:rPr>
        <w:t>
      12. Егер балансты бақылау кезіндегі айырмашылық (700-Н) 500 (бес жүз) доллардан (баламада) артық болса, айырмашылықты есептеуді қоса беру қажет.</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294 қаулысына</w:t>
            </w:r>
            <w:r>
              <w:br/>
            </w:r>
            <w:r>
              <w:rPr>
                <w:rFonts w:ascii="Times New Roman"/>
                <w:b w:val="false"/>
                <w:i w:val="false"/>
                <w:color w:val="000000"/>
                <w:sz w:val="20"/>
              </w:rPr>
              <w:t>қосымша</w:t>
            </w:r>
          </w:p>
        </w:tc>
      </w:tr>
    </w:tbl>
    <w:bookmarkStart w:name="z109" w:id="109"/>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09"/>
    <w:bookmarkStart w:name="z110" w:id="110"/>
    <w:p>
      <w:pPr>
        <w:spacing w:after="0"/>
        <w:ind w:left="0"/>
        <w:jc w:val="both"/>
      </w:pPr>
      <w:r>
        <w:rPr>
          <w:rFonts w:ascii="Times New Roman"/>
          <w:b w:val="false"/>
          <w:i w:val="false"/>
          <w:color w:val="000000"/>
          <w:sz w:val="28"/>
        </w:rPr>
        <w:t xml:space="preserve">
      1. "Ішкі валюта нарығында шетел валютасына сұраныс пен ұсыныс көздерінің, сондай-ақ оны пайдалану бағыттарының мониторингін жүзеге асыру жөніндегі нұсқаулықты бекіту туралы" Қазақстан Республикасы Ұлттық Банкі Басқармасының 2012 жылғы 27 шілдедегі № 221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7913 болып тіркелген, 2012 жылғы 17 қазанда "Егемен Қазақстан" газетінде № 678-682 жарияланған).</w:t>
      </w:r>
    </w:p>
    <w:bookmarkEnd w:id="110"/>
    <w:bookmarkStart w:name="z111" w:id="111"/>
    <w:p>
      <w:pPr>
        <w:spacing w:after="0"/>
        <w:ind w:left="0"/>
        <w:jc w:val="both"/>
      </w:pPr>
      <w:r>
        <w:rPr>
          <w:rFonts w:ascii="Times New Roman"/>
          <w:b w:val="false"/>
          <w:i w:val="false"/>
          <w:color w:val="000000"/>
          <w:sz w:val="28"/>
        </w:rPr>
        <w:t xml:space="preserve">
      2. "Қазақстан Республикасының Ұлттық Банкі Басқармасының "Ішкі валюта нарығында шетел валютасына сұраныс пен ұсыныс көздерінің, сондай-ақ оны пайдалану бағыттарының мониторингін жүзеге асыру жөніндегі нұсқаулықты бекіту туралы" 2012 жылғы 27 шілдедегі № 221 қаулысына өзгерістер мен толықтыру енгізу туралы" Қазақстан Республикасының Ұлттық Банкі Басқармасының 2015 жылғы 16 наурыздағы № 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10775 болып тіркелген, 2015 жылғы 30 сәуірде "Әділет" ақпараттық-құқықтық жүйесінде жарияланған).</w:t>
      </w:r>
    </w:p>
    <w:bookmarkEnd w:id="111"/>
    <w:bookmarkStart w:name="z112" w:id="112"/>
    <w:p>
      <w:pPr>
        <w:spacing w:after="0"/>
        <w:ind w:left="0"/>
        <w:jc w:val="both"/>
      </w:pPr>
      <w:r>
        <w:rPr>
          <w:rFonts w:ascii="Times New Roman"/>
          <w:b w:val="false"/>
          <w:i w:val="false"/>
          <w:color w:val="000000"/>
          <w:sz w:val="28"/>
        </w:rPr>
        <w:t xml:space="preserve">
      3. "Қазақстан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 Қазақстан Республикасы Ұлттық Банкі Басқармасының 2017 жылғы 22 желтоқсандағы № 248 қаулысымен (Нормативтік құқықтық актілерді мемлекеттік тіркеу тізілімінде № 16446 болып тіркелген, 2018 жылғы 13 наурызда Қазақстан Республикасы нормативтік құқықтық актілерінің эталондық бақылау банкінде жарияланған) бекітілген төлемдер және төлем жүйелер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12"/>
    <w:bookmarkStart w:name="z113" w:id="113"/>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2018 жылғы 26 ақпандағы № 33 қаулысының (Нормативтік құқықтық актілерді мемлекеттік тіркеу тізілімінде № 16700 болып тіркелген, 2018 жылғы 12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