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7ccd" w14:textId="cdd7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300 қаулысы. Қазақстан Республикасының Әділет министрлігінде 2019 жылғы 16 қаңтарда № 18198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Заңының 3-2-бабының 1 және 4-тармақтарына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мынадай факторлар белгіленсін:</w:t>
      </w:r>
    </w:p>
    <w:bookmarkEnd w:id="1"/>
    <w:p>
      <w:pPr>
        <w:spacing w:after="0"/>
        <w:ind w:left="0"/>
        <w:jc w:val="both"/>
      </w:pPr>
      <w:r>
        <w:rPr>
          <w:rFonts w:ascii="Times New Roman"/>
          <w:b w:val="false"/>
          <w:i w:val="false"/>
          <w:color w:val="000000"/>
          <w:sz w:val="28"/>
        </w:rPr>
        <w:t>
      1) меншікті капиталдың жеткіліктілігі коэффициентінің төмендеуі;</w:t>
      </w:r>
    </w:p>
    <w:p>
      <w:pPr>
        <w:spacing w:after="0"/>
        <w:ind w:left="0"/>
        <w:jc w:val="both"/>
      </w:pPr>
      <w:r>
        <w:rPr>
          <w:rFonts w:ascii="Times New Roman"/>
          <w:b w:val="false"/>
          <w:i w:val="false"/>
          <w:color w:val="000000"/>
          <w:sz w:val="28"/>
        </w:rPr>
        <w:t>
      2) жиынтық өтімді активтер көлемінің төмендеуі;</w:t>
      </w:r>
    </w:p>
    <w:p>
      <w:pPr>
        <w:spacing w:after="0"/>
        <w:ind w:left="0"/>
        <w:jc w:val="both"/>
      </w:pPr>
      <w:r>
        <w:rPr>
          <w:rFonts w:ascii="Times New Roman"/>
          <w:b w:val="false"/>
          <w:i w:val="false"/>
          <w:color w:val="000000"/>
          <w:sz w:val="28"/>
        </w:rPr>
        <w:t>
      3) шығынды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бекітілсін.</w:t>
      </w:r>
    </w:p>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4. Банктік емес қаржы ұйымдарын реттеу департаменті (Көшербаева А.М.)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6"/>
    <w:bookmarkStart w:name="z8" w:id="7"/>
    <w:p>
      <w:pPr>
        <w:spacing w:after="0"/>
        <w:ind w:left="0"/>
        <w:jc w:val="both"/>
      </w:pPr>
      <w:r>
        <w:rPr>
          <w:rFonts w:ascii="Times New Roman"/>
          <w:b w:val="false"/>
          <w:i w:val="false"/>
          <w:color w:val="000000"/>
          <w:sz w:val="28"/>
        </w:rPr>
        <w:t>
      7. Осы қаулы 2019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Ерте ден қою шараларын көздейтін іс-шаралар жоспарын мақұлдау қағидалары</w:t>
      </w:r>
    </w:p>
    <w:bookmarkEnd w:id="8"/>
    <w:bookmarkStart w:name="z11" w:id="9"/>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"Бағалы қағаздар рыногы туралы" Қазақстан Республикасы Заңының (бұдан әрі – Заң) 3-2-бабының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брокерлік және (немесе) дилерлік қызметті жүзеге асыратын клирингтік ұйымдарды қоспағанда,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(бұдан әрі – ұйым) қаржылық орнықтылығын арттыру жөніндегі ерте ден қою шараларын көздейтін іс-шаралар жоспарын мақұлдау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Ұйым ұйымның қаржылық орнықтылығын арттыру жөніндегі ерте ден қою шараларын көздейтін іс-шаралар жоспарын (бұдан әрі – іс-шаралар жоспары) әзірлейді және мақұлдау үшін уәкілетті органға ұсынады.</w:t>
      </w:r>
    </w:p>
    <w:bookmarkEnd w:id="10"/>
    <w:p>
      <w:pPr>
        <w:spacing w:after="0"/>
        <w:ind w:left="0"/>
        <w:jc w:val="both"/>
      </w:pPr>
      <w:r>
        <w:rPr>
          <w:rFonts w:ascii="Times New Roman"/>
          <w:b w:val="false"/>
          <w:i w:val="false"/>
          <w:color w:val="000000"/>
          <w:sz w:val="28"/>
        </w:rPr>
        <w:t>
      Іс-шаралар жоспары төмендегілермен шектелместен, мынадай ақпаратты қамтиды:</w:t>
      </w:r>
    </w:p>
    <w:p>
      <w:pPr>
        <w:spacing w:after="0"/>
        <w:ind w:left="0"/>
        <w:jc w:val="both"/>
      </w:pPr>
      <w:r>
        <w:rPr>
          <w:rFonts w:ascii="Times New Roman"/>
          <w:b w:val="false"/>
          <w:i w:val="false"/>
          <w:color w:val="000000"/>
          <w:sz w:val="28"/>
        </w:rPr>
        <w:t>
      ұйымның қаржылық жағдайының нашарлауына әсер ететін фактордың туындау себептерін көрсете отырып оны толық талдау;</w:t>
      </w:r>
    </w:p>
    <w:p>
      <w:pPr>
        <w:spacing w:after="0"/>
        <w:ind w:left="0"/>
        <w:jc w:val="both"/>
      </w:pPr>
      <w:r>
        <w:rPr>
          <w:rFonts w:ascii="Times New Roman"/>
          <w:b w:val="false"/>
          <w:i w:val="false"/>
          <w:color w:val="000000"/>
          <w:sz w:val="28"/>
        </w:rPr>
        <w:t>
      ұйымның қаржылық жағдайының нашарлауына әсер ететін фактордың болжамы, осындай болжамның негіздемесі және ұйымның қызметіне тигізетін теріс әсері;</w:t>
      </w:r>
    </w:p>
    <w:p>
      <w:pPr>
        <w:spacing w:after="0"/>
        <w:ind w:left="0"/>
        <w:jc w:val="both"/>
      </w:pPr>
      <w:r>
        <w:rPr>
          <w:rFonts w:ascii="Times New Roman"/>
          <w:b w:val="false"/>
          <w:i w:val="false"/>
          <w:color w:val="000000"/>
          <w:sz w:val="28"/>
        </w:rPr>
        <w:t>
      ұйымның қаржылық жағдайының нашарлауына әсер ететін факторды ұйымның қызметі үшін қауіп төндірмейтін және қосымша тәуекелдер туындатпайтын деңгейге дейін жеткізу көзделетін осы факторды жақсарту шаралары;</w:t>
      </w:r>
    </w:p>
    <w:p>
      <w:pPr>
        <w:spacing w:after="0"/>
        <w:ind w:left="0"/>
        <w:jc w:val="both"/>
      </w:pPr>
      <w:r>
        <w:rPr>
          <w:rFonts w:ascii="Times New Roman"/>
          <w:b w:val="false"/>
          <w:i w:val="false"/>
          <w:color w:val="000000"/>
          <w:sz w:val="28"/>
        </w:rPr>
        <w:t>
      әрбір тармағы бойынша іс-шаралар жоспарының орындалу мерзімдері;</w:t>
      </w:r>
    </w:p>
    <w:p>
      <w:pPr>
        <w:spacing w:after="0"/>
        <w:ind w:left="0"/>
        <w:jc w:val="both"/>
      </w:pPr>
      <w:r>
        <w:rPr>
          <w:rFonts w:ascii="Times New Roman"/>
          <w:b w:val="false"/>
          <w:i w:val="false"/>
          <w:color w:val="000000"/>
          <w:sz w:val="28"/>
        </w:rPr>
        <w:t>
      іс-шаралар жоспарының орындалуына жауапты басшы қызметкерлер тізбесі (іс-шаралар жоспарының әрбір тармағы бойынша орындалуына жауапты басшы қызметкерлерді көрсете отырып).</w:t>
      </w:r>
    </w:p>
    <w:bookmarkStart w:name="z13" w:id="11"/>
    <w:p>
      <w:pPr>
        <w:spacing w:after="0"/>
        <w:ind w:left="0"/>
        <w:jc w:val="both"/>
      </w:pPr>
      <w:r>
        <w:rPr>
          <w:rFonts w:ascii="Times New Roman"/>
          <w:b w:val="false"/>
          <w:i w:val="false"/>
          <w:color w:val="000000"/>
          <w:sz w:val="28"/>
        </w:rPr>
        <w:t>
      3. Уәкілетті орган ұйымның ұсынған іс-шаралар жоспарын қарайды.</w:t>
      </w:r>
    </w:p>
    <w:bookmarkEnd w:id="11"/>
    <w:p>
      <w:pPr>
        <w:spacing w:after="0"/>
        <w:ind w:left="0"/>
        <w:jc w:val="both"/>
      </w:pPr>
      <w:r>
        <w:rPr>
          <w:rFonts w:ascii="Times New Roman"/>
          <w:b w:val="false"/>
          <w:i w:val="false"/>
          <w:color w:val="000000"/>
          <w:sz w:val="28"/>
        </w:rPr>
        <w:t>
      Уәкілетті орган ұйымның қарауға ұсынған іс-шаралар жоспарымен келіспеген жағдайда, уәкілетті орган ұйымға іс-шаралар жоспары бойынша жазбаша ескертулер жібереді және (немесе) іс-шаралар жоспарын пысықтау мақсатында ұйыммен бірлескен талқылаулар жүргізеді.</w:t>
      </w:r>
    </w:p>
    <w:p>
      <w:pPr>
        <w:spacing w:after="0"/>
        <w:ind w:left="0"/>
        <w:jc w:val="both"/>
      </w:pPr>
      <w:r>
        <w:rPr>
          <w:rFonts w:ascii="Times New Roman"/>
          <w:b w:val="false"/>
          <w:i w:val="false"/>
          <w:color w:val="000000"/>
          <w:sz w:val="28"/>
        </w:rPr>
        <w:t>
      Ұйым уәкілетті органның хатында көрсетілген мерзімде уәкілетті органның ескертулерін жою үшін іс-шаралар жоспарын түзетеді немесе мұндай ескертулермен келіспеген жағдайда уәкілетті органға өзінің негіздемелерін жазбаша нысанда ұсынады.</w:t>
      </w:r>
    </w:p>
    <w:p>
      <w:pPr>
        <w:spacing w:after="0"/>
        <w:ind w:left="0"/>
        <w:jc w:val="both"/>
      </w:pPr>
      <w:r>
        <w:rPr>
          <w:rFonts w:ascii="Times New Roman"/>
          <w:b w:val="false"/>
          <w:i w:val="false"/>
          <w:color w:val="000000"/>
          <w:sz w:val="28"/>
        </w:rPr>
        <w:t>
      Уәкілетті орган Қағидалардың 2-тармағының бірінші бөліміне сәйкес іс-шаралар жоспары ұсынылған күннен бастап 30 (отыз) жұмыс күнінен аспайтын мерзімде ұйымның ұсынған іс-шаралар жоспарын жазбаша нысанда мақұлдайды немесе мақұлдамайды.</w:t>
      </w:r>
    </w:p>
    <w:bookmarkStart w:name="z14" w:id="12"/>
    <w:p>
      <w:pPr>
        <w:spacing w:after="0"/>
        <w:ind w:left="0"/>
        <w:jc w:val="both"/>
      </w:pPr>
      <w:r>
        <w:rPr>
          <w:rFonts w:ascii="Times New Roman"/>
          <w:b w:val="false"/>
          <w:i w:val="false"/>
          <w:color w:val="000000"/>
          <w:sz w:val="28"/>
        </w:rPr>
        <w:t>
      4. Ұйымның қаржылық жағдайының нашарлауына әсер ететін факторларды өз бетінше анықтаған жағдайда, ұйым оларды анықтаған күннен бастап 5 (бес) жұмыс күні ішінде уәкілетті органға Қағидалардың 2-тармағының екінші бөлігінде көзделген іс-шаралар жоспарын ұсынады.</w:t>
      </w:r>
    </w:p>
    <w:bookmarkEnd w:id="12"/>
    <w:bookmarkStart w:name="z15" w:id="13"/>
    <w:p>
      <w:pPr>
        <w:spacing w:after="0"/>
        <w:ind w:left="0"/>
        <w:jc w:val="both"/>
      </w:pPr>
      <w:r>
        <w:rPr>
          <w:rFonts w:ascii="Times New Roman"/>
          <w:b w:val="false"/>
          <w:i w:val="false"/>
          <w:color w:val="000000"/>
          <w:sz w:val="28"/>
        </w:rPr>
        <w:t>
      5. Келесі жағдайларда ұйымның қаржылық жағдайының нашарлауына әсер ететін факторлар анықталған кезде іс-шаралар жоспарын ұсыну талап етілмейді:</w:t>
      </w:r>
    </w:p>
    <w:bookmarkEnd w:id="13"/>
    <w:p>
      <w:pPr>
        <w:spacing w:after="0"/>
        <w:ind w:left="0"/>
        <w:jc w:val="both"/>
      </w:pPr>
      <w:r>
        <w:rPr>
          <w:rFonts w:ascii="Times New Roman"/>
          <w:b w:val="false"/>
          <w:i w:val="false"/>
          <w:color w:val="000000"/>
          <w:sz w:val="28"/>
        </w:rPr>
        <w:t>
      1) ұйымның пруденциялық нормативтерді бұзуға байланысты қолданылған қаржылық жағдайды жақсарту және (немесе) ұйымның тәуекелдерді барынша азайту жөніндегі шаралар шеңберінде уәкілетті органның қойған талаптарын орындау кезеңінде;</w:t>
      </w:r>
    </w:p>
    <w:p>
      <w:pPr>
        <w:spacing w:after="0"/>
        <w:ind w:left="0"/>
        <w:jc w:val="both"/>
      </w:pPr>
      <w:r>
        <w:rPr>
          <w:rFonts w:ascii="Times New Roman"/>
          <w:b w:val="false"/>
          <w:i w:val="false"/>
          <w:color w:val="000000"/>
          <w:sz w:val="28"/>
        </w:rPr>
        <w:t>
      2) бағалы қағаздар нарығында қызметті жүзеге асыруға берілген лицензияның қолданылуын тоқтата тұру кезеңінде;</w:t>
      </w:r>
    </w:p>
    <w:p>
      <w:pPr>
        <w:spacing w:after="0"/>
        <w:ind w:left="0"/>
        <w:jc w:val="both"/>
      </w:pPr>
      <w:r>
        <w:rPr>
          <w:rFonts w:ascii="Times New Roman"/>
          <w:b w:val="false"/>
          <w:i w:val="false"/>
          <w:color w:val="000000"/>
          <w:sz w:val="28"/>
        </w:rPr>
        <w:t>
      3) ерікті түрде қайта ұйымдастыру жүргізу кезеңінде;</w:t>
      </w:r>
    </w:p>
    <w:p>
      <w:pPr>
        <w:spacing w:after="0"/>
        <w:ind w:left="0"/>
        <w:jc w:val="both"/>
      </w:pPr>
      <w:r>
        <w:rPr>
          <w:rFonts w:ascii="Times New Roman"/>
          <w:b w:val="false"/>
          <w:i w:val="false"/>
          <w:color w:val="000000"/>
          <w:sz w:val="28"/>
        </w:rPr>
        <w:t>
      4) сондай-ақ ұйым уәкілетті органға бағалы қағаздар нарығында қызметті жүзеге асыруға берілген лицензияның қолданылуын тоқтату туралы ерікті түрде өтініш жасағанда;</w:t>
      </w:r>
    </w:p>
    <w:p>
      <w:pPr>
        <w:spacing w:after="0"/>
        <w:ind w:left="0"/>
        <w:jc w:val="both"/>
      </w:pPr>
      <w:r>
        <w:rPr>
          <w:rFonts w:ascii="Times New Roman"/>
          <w:b w:val="false"/>
          <w:i w:val="false"/>
          <w:color w:val="000000"/>
          <w:sz w:val="28"/>
        </w:rPr>
        <w:t>
      5) меншікті капиталдың жеткіліктілігі және өтімділік коэффициенттерінің мәндері тиісті пруденциялық нормативтердің талаптарынан үш еселенген мөлшерде асқан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22.08.2022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w:t>
      </w:r>
    </w:p>
    <w:bookmarkEnd w:id="14"/>
    <w:p>
      <w:pPr>
        <w:spacing w:after="0"/>
        <w:ind w:left="0"/>
        <w:jc w:val="both"/>
      </w:pPr>
      <w:r>
        <w:rPr>
          <w:rFonts w:ascii="Times New Roman"/>
          <w:b w:val="false"/>
          <w:i w:val="false"/>
          <w:color w:val="ff0000"/>
          <w:sz w:val="28"/>
        </w:rPr>
        <w:t xml:space="preserve">
      Ескерту. Әдістеме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26" w:id="15"/>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асыратын клирингтік ұйымдарды қоспағанда, осы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"Бағалы қағаздар рыногы туралы" Қазақстан Республикасының Заңы (бұдан әрі - Заң)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(бұдан әрі - ұйымдастыру) мынадай әдістеме бойынша жүзеге асырылады:</w:t>
      </w:r>
    </w:p>
    <w:bookmarkEnd w:id="16"/>
    <w:bookmarkStart w:name="z28" w:id="17"/>
    <w:p>
      <w:pPr>
        <w:spacing w:after="0"/>
        <w:ind w:left="0"/>
        <w:jc w:val="both"/>
      </w:pPr>
      <w:r>
        <w:rPr>
          <w:rFonts w:ascii="Times New Roman"/>
          <w:b w:val="false"/>
          <w:i w:val="false"/>
          <w:color w:val="000000"/>
          <w:sz w:val="28"/>
        </w:rPr>
        <w:t xml:space="preserve">
      1) қатарынан 3 (үш) ай ішінде меншікті капиталдың жеткіліктілігі коэффициентінің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қаулысында</w:t>
      </w:r>
      <w:r>
        <w:rPr>
          <w:rFonts w:ascii="Times New Roman"/>
          <w:b w:val="false"/>
          <w:i w:val="false"/>
          <w:color w:val="000000"/>
          <w:sz w:val="28"/>
        </w:rPr>
        <w:t xml:space="preserve"> (бұдан әрі – № 79 қаулы) және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меншікті капиталдың жеткіліктілігі коэффициентінің мәнінен 0,3 тармаққа асатын немесе одан төмен деңгейге дейін екі және одан да көп рет төмендеуі;</w:t>
      </w:r>
    </w:p>
    <w:bookmarkEnd w:id="17"/>
    <w:bookmarkStart w:name="z29" w:id="18"/>
    <w:p>
      <w:pPr>
        <w:spacing w:after="0"/>
        <w:ind w:left="0"/>
        <w:jc w:val="both"/>
      </w:pPr>
      <w:r>
        <w:rPr>
          <w:rFonts w:ascii="Times New Roman"/>
          <w:b w:val="false"/>
          <w:i w:val="false"/>
          <w:color w:val="000000"/>
          <w:sz w:val="28"/>
        </w:rPr>
        <w:t xml:space="preserve">
      2) бастапқы мәні </w:t>
      </w:r>
      <w:r>
        <w:rPr>
          <w:rFonts w:ascii="Times New Roman"/>
          <w:b w:val="false"/>
          <w:i w:val="false"/>
          <w:color w:val="000000"/>
          <w:sz w:val="28"/>
        </w:rPr>
        <w:t>№ 79</w:t>
      </w:r>
      <w:r>
        <w:rPr>
          <w:rFonts w:ascii="Times New Roman"/>
          <w:b w:val="false"/>
          <w:i w:val="false"/>
          <w:color w:val="000000"/>
          <w:sz w:val="28"/>
        </w:rPr>
        <w:t xml:space="preserve"> қаулыда және </w:t>
      </w:r>
      <w:r>
        <w:rPr>
          <w:rFonts w:ascii="Times New Roman"/>
          <w:b w:val="false"/>
          <w:i w:val="false"/>
          <w:color w:val="000000"/>
          <w:sz w:val="28"/>
        </w:rPr>
        <w:t>№ 80</w:t>
      </w:r>
      <w:r>
        <w:rPr>
          <w:rFonts w:ascii="Times New Roman"/>
          <w:b w:val="false"/>
          <w:i w:val="false"/>
          <w:color w:val="000000"/>
          <w:sz w:val="28"/>
        </w:rPr>
        <w:t xml:space="preserve"> қаулыда белгіленген меншікті капиталдың жеткіліктілігі коэффициентінің мәнінен 0,3 тармаққа асатын деңгейден төмен болған кезде меншікті капиталдың жеткіліктілігі коэффициентінің төмендеуі;</w:t>
      </w:r>
    </w:p>
    <w:bookmarkEnd w:id="18"/>
    <w:bookmarkStart w:name="z30" w:id="19"/>
    <w:p>
      <w:pPr>
        <w:spacing w:after="0"/>
        <w:ind w:left="0"/>
        <w:jc w:val="both"/>
      </w:pPr>
      <w:r>
        <w:rPr>
          <w:rFonts w:ascii="Times New Roman"/>
          <w:b w:val="false"/>
          <w:i w:val="false"/>
          <w:color w:val="000000"/>
          <w:sz w:val="28"/>
        </w:rPr>
        <w:t>
      3) қатарынан 3 (үш) ай ішінде жиынтық өтімді активтер көлемінің 20 (жиырма) және одан көп пайызға жиынтық төмендеуі;</w:t>
      </w:r>
    </w:p>
    <w:bookmarkEnd w:id="19"/>
    <w:bookmarkStart w:name="z31" w:id="20"/>
    <w:p>
      <w:pPr>
        <w:spacing w:after="0"/>
        <w:ind w:left="0"/>
        <w:jc w:val="both"/>
      </w:pPr>
      <w:r>
        <w:rPr>
          <w:rFonts w:ascii="Times New Roman"/>
          <w:b w:val="false"/>
          <w:i w:val="false"/>
          <w:color w:val="000000"/>
          <w:sz w:val="28"/>
        </w:rPr>
        <w:t>
      4) қатарынан 3 (үш) ай ішінде шығынды қызмет.</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300 қаулысына</w:t>
            </w:r>
            <w:r>
              <w:br/>
            </w:r>
            <w:r>
              <w:rPr>
                <w:rFonts w:ascii="Times New Roman"/>
                <w:b w:val="false"/>
                <w:i w:val="false"/>
                <w:color w:val="000000"/>
                <w:sz w:val="20"/>
              </w:rPr>
              <w:t>3-қосымша</w:t>
            </w:r>
          </w:p>
        </w:tc>
      </w:tr>
    </w:tbl>
    <w:bookmarkStart w:name="z21" w:id="21"/>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тізбесі</w:t>
      </w:r>
    </w:p>
    <w:bookmarkEnd w:id="21"/>
    <w:bookmarkStart w:name="z22" w:id="22"/>
    <w:p>
      <w:pPr>
        <w:spacing w:after="0"/>
        <w:ind w:left="0"/>
        <w:jc w:val="both"/>
      </w:pPr>
      <w:r>
        <w:rPr>
          <w:rFonts w:ascii="Times New Roman"/>
          <w:b w:val="false"/>
          <w:i w:val="false"/>
          <w:color w:val="000000"/>
          <w:sz w:val="28"/>
        </w:rPr>
        <w:t xml:space="preserve">
      1. "Ертерек ден қою шараларын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әдістемесін қолдану қағидаларын бекіту туралы" Қазақстан Республикасы Ұлттық Банкі Басқармасының 2012 жылғы 13 ақпандағы № 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7497 болып тіркелген, 2012 жылғы 23 маусымда "Егемен Қазақстан" газетінде № 339-345 (27419) жарияланған).</w:t>
      </w:r>
    </w:p>
    <w:bookmarkEnd w:id="22"/>
    <w:bookmarkStart w:name="z23" w:id="23"/>
    <w:p>
      <w:pPr>
        <w:spacing w:after="0"/>
        <w:ind w:left="0"/>
        <w:jc w:val="both"/>
      </w:pPr>
      <w:r>
        <w:rPr>
          <w:rFonts w:ascii="Times New Roman"/>
          <w:b w:val="false"/>
          <w:i w:val="false"/>
          <w:color w:val="000000"/>
          <w:sz w:val="28"/>
        </w:rPr>
        <w:t xml:space="preserve">
      2. "Бағалы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тамыздағы № 276 қаулысымен (Нормативтік құқықтық актілерді мемлекеттік тіркеу тізілімінде № 7993 болып тіркелген, 2012 жылғы 27 желтоқсанда "Егемен Қазақстан" газетінде № 852-856 (27927) жарияланған) бекітілген Өзгерістер енгізілетін Қазақстан Республикасының қаржы нарығы мен қаржы ұйымдарын реттеу, бақылау және қадағалау мәселелері бойынша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және сақтандыру қызметі мәселелері бойынша өзгерістер енгізу туралы" Қазақстан Республикасы Ұлттық Банкі Басқармасының 2013 жылғы 26 шілдедегі № 202 қаулысымен (Нормативтік құқықтық актілерді мемлекеттік тіркеу тізілімінде № 8686 болып тіркелген, 2013 жылғы 8 қазанда "Заң газеті" газетінде № 151 (2352) жарияланған) бекітілген Зейнетақымен қамсыздандыру және сақтандыру қызметі мәселелері бойынша өзгерістер енгізілетін Қазақстан Республикасының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24"/>
    <w:bookmarkStart w:name="z25" w:id="2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актілерінің тізбесінің </w:t>
      </w:r>
      <w:r>
        <w:rPr>
          <w:rFonts w:ascii="Times New Roman"/>
          <w:b w:val="false"/>
          <w:i w:val="false"/>
          <w:color w:val="000000"/>
          <w:sz w:val="28"/>
        </w:rPr>
        <w:t>13-тармағы</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