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16b1" w14:textId="11d1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317 қаулысы. Қазақстан Республикасының Әділет министрлігінде 2019 жылғы 14 қаңтарда № 18186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Банктің, Қазақстан Республикасының бейрезидент-банкі филиалының (бұдан әрі - банктер) қаржылық жай-күйінің нашарлауына әсер ететін мынадай факторлар белгіленсін:</w:t>
      </w:r>
    </w:p>
    <w:bookmarkEnd w:id="1"/>
    <w:p>
      <w:pPr>
        <w:spacing w:after="0"/>
        <w:ind w:left="0"/>
        <w:jc w:val="both"/>
      </w:pPr>
      <w:r>
        <w:rPr>
          <w:rFonts w:ascii="Times New Roman"/>
          <w:b w:val="false"/>
          <w:i w:val="false"/>
          <w:color w:val="000000"/>
          <w:sz w:val="28"/>
        </w:rPr>
        <w:t>
      1) өтімділік коэффициенттерінің төмендеуі;</w:t>
      </w:r>
    </w:p>
    <w:p>
      <w:pPr>
        <w:spacing w:after="0"/>
        <w:ind w:left="0"/>
        <w:jc w:val="both"/>
      </w:pPr>
      <w:r>
        <w:rPr>
          <w:rFonts w:ascii="Times New Roman"/>
          <w:b w:val="false"/>
          <w:i w:val="false"/>
          <w:color w:val="000000"/>
          <w:sz w:val="28"/>
        </w:rPr>
        <w:t>
      2)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3) таза жіктелген қарыздардың меншікті капиталға арақатынасының ұлғаюы;</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 күннен 90 (тоқсан) күнге дейін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5)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банктің несие портфелінің жалпы көлемі бойынша қалыптастырылған резервтерді есептемегенде оған қатынасының асып кетуі;</w:t>
      </w:r>
    </w:p>
    <w:p>
      <w:pPr>
        <w:spacing w:after="0"/>
        <w:ind w:left="0"/>
        <w:jc w:val="both"/>
      </w:pPr>
      <w:r>
        <w:rPr>
          <w:rFonts w:ascii="Times New Roman"/>
          <w:b w:val="false"/>
          <w:i w:val="false"/>
          <w:color w:val="000000"/>
          <w:sz w:val="28"/>
        </w:rPr>
        <w:t>
      6) жіктелген дебиторлық берешек бойынша қалыптастырылған резервтерді есептемегенде ол бойынша қалыптастырылған резервтерді есептемегендегі оның жиынтық дебиторлық берешектегі үлесінің ұлғаюы;</w:t>
      </w:r>
    </w:p>
    <w:p>
      <w:pPr>
        <w:spacing w:after="0"/>
        <w:ind w:left="0"/>
        <w:jc w:val="both"/>
      </w:pPr>
      <w:r>
        <w:rPr>
          <w:rFonts w:ascii="Times New Roman"/>
          <w:b w:val="false"/>
          <w:i w:val="false"/>
          <w:color w:val="000000"/>
          <w:sz w:val="28"/>
        </w:rPr>
        <w:t>
      7) активтер рентабельділігі коэффициентінің төмендеуі;</w:t>
      </w:r>
    </w:p>
    <w:p>
      <w:pPr>
        <w:spacing w:after="0"/>
        <w:ind w:left="0"/>
        <w:jc w:val="both"/>
      </w:pPr>
      <w:r>
        <w:rPr>
          <w:rFonts w:ascii="Times New Roman"/>
          <w:b w:val="false"/>
          <w:i w:val="false"/>
          <w:color w:val="000000"/>
          <w:sz w:val="28"/>
        </w:rPr>
        <w:t>
      8) ұлттық валютамен бос активтердің ұлттық валютамен талап етуге дейінгі міндеттемелерге қатынасының орташа мәнінің төмендеуі;</w:t>
      </w:r>
    </w:p>
    <w:p>
      <w:pPr>
        <w:spacing w:after="0"/>
        <w:ind w:left="0"/>
        <w:jc w:val="both"/>
      </w:pPr>
      <w:r>
        <w:rPr>
          <w:rFonts w:ascii="Times New Roman"/>
          <w:b w:val="false"/>
          <w:i w:val="false"/>
          <w:color w:val="000000"/>
          <w:sz w:val="28"/>
        </w:rPr>
        <w:t>
      9) жұмыс істемейтін қарыздардың ол бойынша қалыптастырылған резервтерді есепке алмағанда банктің несие портфелінің жалпы көлеміне қатынасының артық болуы;</w:t>
      </w:r>
    </w:p>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қатынасының артық болуы.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xml:space="preserve">
      жұмыс істемейтін қарыздар деп олар бойынша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қаулысымен бекітліген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өлшемшарттарға сәйкес келетін құнсыздану белгілері анықталған заңды және жеке тұлғаларға берілген қарыздар, бастапқы тану сәтінде олар бойынша құнсыздану туралы растау болған қарыздар түрінде сатып алынған немесе құрылған қаржы активтері түсініледі;</w:t>
      </w:r>
    </w:p>
    <w:p>
      <w:pPr>
        <w:spacing w:after="0"/>
        <w:ind w:left="0"/>
        <w:jc w:val="both"/>
      </w:pPr>
      <w:r>
        <w:rPr>
          <w:rFonts w:ascii="Times New Roman"/>
          <w:b w:val="false"/>
          <w:i w:val="false"/>
          <w:color w:val="000000"/>
          <w:sz w:val="28"/>
        </w:rPr>
        <w:t>
      қалыптастырылған резервтер деп халықаралық қаржылық есептілік стандарттарының талаптарына сәйкес қалыптастырылған резервтер түсініледі;</w:t>
      </w:r>
    </w:p>
    <w:p>
      <w:pPr>
        <w:spacing w:after="0"/>
        <w:ind w:left="0"/>
        <w:jc w:val="both"/>
      </w:pPr>
      <w:r>
        <w:rPr>
          <w:rFonts w:ascii="Times New Roman"/>
          <w:b w:val="false"/>
          <w:i w:val="false"/>
          <w:color w:val="000000"/>
          <w:sz w:val="28"/>
        </w:rPr>
        <w:t>
      қарыздар есебіне негізгі борыш сомасы кіреді;</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қаржылық жағдайының нашарлауына әсер ететін, осы тармақтың 9-тармақшасының факторларын есептеуде 2024 жылғы 1 қаңтардан бастап берілген кредиттік-құнсызданған қарыздар есепке алынады;</w:t>
      </w:r>
    </w:p>
    <w:p>
      <w:pPr>
        <w:spacing w:after="0"/>
        <w:ind w:left="0"/>
        <w:jc w:val="both"/>
      </w:pPr>
      <w:r>
        <w:rPr>
          <w:rFonts w:ascii="Times New Roman"/>
          <w:b w:val="false"/>
          <w:i w:val="false"/>
          <w:color w:val="000000"/>
          <w:sz w:val="28"/>
        </w:rPr>
        <w:t>
      таза жіктелген қарыздар деп бухгалтерлік есеп деректеріне сәйкес 10 (он) пайыздан жоғары деңгейде резервтер қалыптастырылған қарыздардың баланстық құны (дисконттар (сыйлықақылар), оң (теріс) түзетулер, есептелген сыйақы және олар бойынша құрылған резервтер есептелген негізгі борыш)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
    <w:p>
      <w:pPr>
        <w:spacing w:after="0"/>
        <w:ind w:left="0"/>
        <w:jc w:val="both"/>
      </w:pPr>
      <w:r>
        <w:rPr>
          <w:rFonts w:ascii="Times New Roman"/>
          <w:b w:val="false"/>
          <w:i w:val="false"/>
          <w:color w:val="000000"/>
          <w:sz w:val="28"/>
        </w:rPr>
        <w:t>
      1-1. Қазақстан Республикасының бейрезидент-банкі филиалының меншікті капиталы деп Нормативтік құқықтық актілерді мемлекеттік тіркеу тізілімінде № 23 болып тіркелген, Қазақстан Республикасы Қаржы нарығын реттеу және дамыту агенттігі Басқармасының 2021 жылғы 12 ақпандағы № 23 қаулысымен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сақтауға міндетті өзге де нормалар мен лимиттерді, нормативтік мәндерін және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және олардың ең төмен мөлшерін қалыптастыру тәртібін қоса алғанда, есептеу әдістемесіне сәйкес есептелген, резерв ретінде қабылданатын активтер түсініледі.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2. Банк конгломератының қаржылық жай-күйінің нашарлауына әсер ететін мынадай факторлар белгіленсін:</w:t>
      </w:r>
    </w:p>
    <w:bookmarkEnd w:id="3"/>
    <w:bookmarkStart w:name="z13" w:id="4"/>
    <w:p>
      <w:pPr>
        <w:spacing w:after="0"/>
        <w:ind w:left="0"/>
        <w:jc w:val="both"/>
      </w:pPr>
      <w:r>
        <w:rPr>
          <w:rFonts w:ascii="Times New Roman"/>
          <w:b w:val="false"/>
          <w:i w:val="false"/>
          <w:color w:val="000000"/>
          <w:sz w:val="28"/>
        </w:rPr>
        <w:t>
      1) банк конгломераты меншікті капиталының жеткіліктілігі коэффициенттерінің төмендеуі;</w:t>
      </w:r>
    </w:p>
    <w:bookmarkEnd w:id="4"/>
    <w:bookmarkStart w:name="z14" w:id="5"/>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ұлғаюы;</w:t>
      </w:r>
    </w:p>
    <w:bookmarkEnd w:id="5"/>
    <w:bookmarkStart w:name="z15" w:id="6"/>
    <w:p>
      <w:pPr>
        <w:spacing w:after="0"/>
        <w:ind w:left="0"/>
        <w:jc w:val="both"/>
      </w:pPr>
      <w:r>
        <w:rPr>
          <w:rFonts w:ascii="Times New Roman"/>
          <w:b w:val="false"/>
          <w:i w:val="false"/>
          <w:color w:val="000000"/>
          <w:sz w:val="28"/>
        </w:rPr>
        <w:t>
      3)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ұлғаюы.</w:t>
      </w:r>
    </w:p>
    <w:bookmarkEnd w:id="6"/>
    <w:bookmarkStart w:name="z16" w:id="7"/>
    <w:p>
      <w:pPr>
        <w:spacing w:after="0"/>
        <w:ind w:left="0"/>
        <w:jc w:val="both"/>
      </w:pPr>
      <w:r>
        <w:rPr>
          <w:rFonts w:ascii="Times New Roman"/>
          <w:b w:val="false"/>
          <w:i w:val="false"/>
          <w:color w:val="000000"/>
          <w:sz w:val="28"/>
        </w:rPr>
        <w:t>
      3. Мыналар:</w:t>
      </w:r>
    </w:p>
    <w:bookmarkEnd w:id="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8"/>
    <w:bookmarkStart w:name="z20" w:id="9"/>
    <w:p>
      <w:pPr>
        <w:spacing w:after="0"/>
        <w:ind w:left="0"/>
        <w:jc w:val="both"/>
      </w:pPr>
      <w:r>
        <w:rPr>
          <w:rFonts w:ascii="Times New Roman"/>
          <w:b w:val="false"/>
          <w:i w:val="false"/>
          <w:color w:val="000000"/>
          <w:sz w:val="28"/>
        </w:rPr>
        <w:t>
      5. Банктерді қадағалау департаменті (Қизатов О.Т.) Қазақстан Республикасының заңнамасында белгіленген тәртіппен:</w:t>
      </w:r>
    </w:p>
    <w:bookmarkEnd w:id="9"/>
    <w:bookmarkStart w:name="z21" w:id="1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0"/>
    <w:bookmarkStart w:name="z22"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1"/>
    <w:bookmarkStart w:name="z23" w:id="12"/>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2"/>
    <w:bookmarkStart w:name="z24" w:id="13"/>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6-тармағында көзделген іс-шаралардың орындалуы туралы мәліметтерді ұсынуды қамтамасыз етсін.</w:t>
      </w:r>
    </w:p>
    <w:bookmarkEnd w:id="13"/>
    <w:bookmarkStart w:name="z25" w:id="14"/>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4"/>
    <w:bookmarkStart w:name="z26" w:id="15"/>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О.А. Смоляковқа жүктелсін.</w:t>
      </w:r>
    </w:p>
    <w:bookmarkEnd w:id="15"/>
    <w:bookmarkStart w:name="z27" w:id="16"/>
    <w:p>
      <w:pPr>
        <w:spacing w:after="0"/>
        <w:ind w:left="0"/>
        <w:jc w:val="both"/>
      </w:pPr>
      <w:r>
        <w:rPr>
          <w:rFonts w:ascii="Times New Roman"/>
          <w:b w:val="false"/>
          <w:i w:val="false"/>
          <w:color w:val="000000"/>
          <w:sz w:val="28"/>
        </w:rPr>
        <w:t xml:space="preserve">
      8. Осы қаулы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 xml:space="preserve">1-қосымша </w:t>
            </w:r>
          </w:p>
        </w:tc>
      </w:tr>
    </w:tbl>
    <w:bookmarkStart w:name="z29" w:id="17"/>
    <w:p>
      <w:pPr>
        <w:spacing w:after="0"/>
        <w:ind w:left="0"/>
        <w:jc w:val="left"/>
      </w:pPr>
      <w:r>
        <w:rPr>
          <w:rFonts w:ascii="Times New Roman"/>
          <w:b/>
          <w:i w:val="false"/>
          <w:color w:val="000000"/>
        </w:rPr>
        <w:t xml:space="preserve"> Ерте ден қою шараларын көздейтін іс-шаралар жоспарын мақұлдау қағидалары </w:t>
      </w:r>
    </w:p>
    <w:bookmarkEnd w:id="17"/>
    <w:bookmarkStart w:name="z30" w:id="18"/>
    <w:p>
      <w:pPr>
        <w:spacing w:after="0"/>
        <w:ind w:left="0"/>
        <w:jc w:val="both"/>
      </w:pPr>
      <w:r>
        <w:rPr>
          <w:rFonts w:ascii="Times New Roman"/>
          <w:b w:val="false"/>
          <w:i w:val="false"/>
          <w:color w:val="000000"/>
          <w:sz w:val="28"/>
        </w:rPr>
        <w:t>
      1. Осы Ерте ден қою шараларын көздейтін іс-шаралар жоспарын мақұлдау қағидалары (бұдан әрі - Қағидалар)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(бұдан әрі - Заң)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банктің (банк конгломератының) қаржылық орнықтылығын арттыру, оның қаржылық жай-күйінің нашарлауын банк қызметімен (банк конгломератының қызметімен) байланысты тәуекелдердің ұлғаюын болдырмау жөніндегі ерте ден қою шараларын көздейтін іс-шаралар жоспарын (бұдан әрі - іс-шаралар жоспары) мақұлдау тәртібін белгілейді.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19"/>
    <w:p>
      <w:pPr>
        <w:spacing w:after="0"/>
        <w:ind w:left="0"/>
        <w:jc w:val="both"/>
      </w:pPr>
      <w:r>
        <w:rPr>
          <w:rFonts w:ascii="Times New Roman"/>
          <w:b w:val="false"/>
          <w:i w:val="false"/>
          <w:color w:val="000000"/>
          <w:sz w:val="28"/>
        </w:rPr>
        <w:t>
      1-1. Осы қағидалардың банктерге қатысты қолданылатын ережелері Қазақстан Республикасының бейрезидент-банктерінің филиалдары қызметінің Заңда белгіленген ерекшеліктері ескеріле отырып, Қазақстан Республикасының бейрезидент-банктерінің филиалдарына да қолданылады.</w:t>
      </w:r>
    </w:p>
    <w:bookmarkEnd w:id="19"/>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резерв ретінде қабылданатын активтер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2. Банк және (немесе) оның акционерлері, банк холдингі және (немесе) оның ірі қатысушылары іс-шаралар жоспарын әзірлейді және мақұлдау үшін уәкілетті органға ұсынады.</w:t>
      </w:r>
    </w:p>
    <w:bookmarkEnd w:id="20"/>
    <w:p>
      <w:pPr>
        <w:spacing w:after="0"/>
        <w:ind w:left="0"/>
        <w:jc w:val="both"/>
      </w:pPr>
      <w:r>
        <w:rPr>
          <w:rFonts w:ascii="Times New Roman"/>
          <w:b w:val="false"/>
          <w:i w:val="false"/>
          <w:color w:val="000000"/>
          <w:sz w:val="28"/>
        </w:rPr>
        <w:t>
      Іс-шаралар жоспары төмендегілермен шектелместен, мынадай ақпаратты қамтиды:</w:t>
      </w:r>
    </w:p>
    <w:p>
      <w:pPr>
        <w:spacing w:after="0"/>
        <w:ind w:left="0"/>
        <w:jc w:val="both"/>
      </w:pPr>
      <w:r>
        <w:rPr>
          <w:rFonts w:ascii="Times New Roman"/>
          <w:b w:val="false"/>
          <w:i w:val="false"/>
          <w:color w:val="000000"/>
          <w:sz w:val="28"/>
        </w:rPr>
        <w:t>
      банктің (банк конгломератының) қаржылық жай-күйінің нашарлауына әсер ететін факторды толық талдау;</w:t>
      </w:r>
    </w:p>
    <w:p>
      <w:pPr>
        <w:spacing w:after="0"/>
        <w:ind w:left="0"/>
        <w:jc w:val="both"/>
      </w:pPr>
      <w:r>
        <w:rPr>
          <w:rFonts w:ascii="Times New Roman"/>
          <w:b w:val="false"/>
          <w:i w:val="false"/>
          <w:color w:val="000000"/>
          <w:sz w:val="28"/>
        </w:rPr>
        <w:t>
      банктің (банк конгломератының) қаржылық жай-күйінің нашарлауына әсер ететін фактордың болжамы, осы болжамның негіздемесі және фактордың банктің (банк конгломератының) қызметіне тигізетін теріс әсері;</w:t>
      </w:r>
    </w:p>
    <w:p>
      <w:pPr>
        <w:spacing w:after="0"/>
        <w:ind w:left="0"/>
        <w:jc w:val="both"/>
      </w:pPr>
      <w:r>
        <w:rPr>
          <w:rFonts w:ascii="Times New Roman"/>
          <w:b w:val="false"/>
          <w:i w:val="false"/>
          <w:color w:val="000000"/>
          <w:sz w:val="28"/>
        </w:rPr>
        <w:t>
      банктің (банк конгломератының) қызметі үшін қауіп төндірмейтін және қосымша тәуекелдер туындатпайтын деңгейге дейін жеткізу көзделетін банктің (банк конгломератының) қаржылық жай-күйінің нашарлауына әсер ететін факторды жақсарту шаралары;</w:t>
      </w:r>
    </w:p>
    <w:p>
      <w:pPr>
        <w:spacing w:after="0"/>
        <w:ind w:left="0"/>
        <w:jc w:val="both"/>
      </w:pPr>
      <w:r>
        <w:rPr>
          <w:rFonts w:ascii="Times New Roman"/>
          <w:b w:val="false"/>
          <w:i w:val="false"/>
          <w:color w:val="000000"/>
          <w:sz w:val="28"/>
        </w:rPr>
        <w:t>
      осы қаулының 1-тармағы бірінші бөлігінің 5) тармақшасында көзделген банктің қаржылық жай-күйінің нашарлауына әсер ететін фактор анықталғанда әрбір есепті кезеңде, оның ішінде жеке және заңды тұлғалар бөлігінде жүргізу жоспарланатын іс-шаралар;</w:t>
      </w:r>
    </w:p>
    <w:p>
      <w:pPr>
        <w:spacing w:after="0"/>
        <w:ind w:left="0"/>
        <w:jc w:val="both"/>
      </w:pPr>
      <w:r>
        <w:rPr>
          <w:rFonts w:ascii="Times New Roman"/>
          <w:b w:val="false"/>
          <w:i w:val="false"/>
          <w:color w:val="000000"/>
          <w:sz w:val="28"/>
        </w:rPr>
        <w:t>
      оның әрбір тармағы бойынша іс-шаралар жоспарының орындалу мерзімдері;</w:t>
      </w:r>
    </w:p>
    <w:p>
      <w:pPr>
        <w:spacing w:after="0"/>
        <w:ind w:left="0"/>
        <w:jc w:val="both"/>
      </w:pPr>
      <w:r>
        <w:rPr>
          <w:rFonts w:ascii="Times New Roman"/>
          <w:b w:val="false"/>
          <w:i w:val="false"/>
          <w:color w:val="000000"/>
          <w:sz w:val="28"/>
        </w:rPr>
        <w:t>
      іс-шаралар жоспарының орындалуына жауапты басшы қызметкерлер тізбесі (іс-шаралар жоспарының әрбір тармағы бойынша орындалуына жауапты басшы қызметкерлерді көрсете отырып).</w:t>
      </w:r>
    </w:p>
    <w:bookmarkStart w:name="z32" w:id="21"/>
    <w:p>
      <w:pPr>
        <w:spacing w:after="0"/>
        <w:ind w:left="0"/>
        <w:jc w:val="both"/>
      </w:pPr>
      <w:r>
        <w:rPr>
          <w:rFonts w:ascii="Times New Roman"/>
          <w:b w:val="false"/>
          <w:i w:val="false"/>
          <w:color w:val="000000"/>
          <w:sz w:val="28"/>
        </w:rPr>
        <w:t>
      3. Уәкілетті орган банктің және (немесе) оның акционерлерінің, банк холдингінің және (немесе) оның ірі қатысушыларының ұсынған іс-шаралар жоспарын қарайды.</w:t>
      </w:r>
    </w:p>
    <w:bookmarkEnd w:id="21"/>
    <w:p>
      <w:pPr>
        <w:spacing w:after="0"/>
        <w:ind w:left="0"/>
        <w:jc w:val="both"/>
      </w:pPr>
      <w:r>
        <w:rPr>
          <w:rFonts w:ascii="Times New Roman"/>
          <w:b w:val="false"/>
          <w:i w:val="false"/>
          <w:color w:val="000000"/>
          <w:sz w:val="28"/>
        </w:rPr>
        <w:t>
      Уәкілетті орган банктің және (немесе) оның акционерлерінің, банк холдингінің және (немесе) оның ірі қатысушыларының қарауға ұсынған іс-шаралар жоспарымен келіспеген жағдайда, уәкілетті орган банкке және (немесе) оның акционерлеріне, банк холдингіне және (немесе) оның ірі қатысушыларына іс-шаралар жоспары бойынша жазбаша ескертулер жібереді және (немесе) іс-шаралар жоспарын пысықтау мақсатында бірлескен талқылаулар жүргізеді.</w:t>
      </w:r>
    </w:p>
    <w:p>
      <w:pPr>
        <w:spacing w:after="0"/>
        <w:ind w:left="0"/>
        <w:jc w:val="both"/>
      </w:pPr>
      <w:r>
        <w:rPr>
          <w:rFonts w:ascii="Times New Roman"/>
          <w:b w:val="false"/>
          <w:i w:val="false"/>
          <w:color w:val="000000"/>
          <w:sz w:val="28"/>
        </w:rPr>
        <w:t>
      Банк және (немесе) оның акционерлері, банк холдингі және (немесе) оның ірі қатысушылары уәкілетті органның хатында көрсетілген мерзімде уәкілетті органның ескертулерін жою үшін іс-шаралар жоспарын түзетеді немесе мұндай ескертулермен келіспеген жағдайда уәкілетті органға жазбаша нысанда өзінің негіздемелерін ұсынады.</w:t>
      </w:r>
    </w:p>
    <w:bookmarkStart w:name="z33" w:id="22"/>
    <w:p>
      <w:pPr>
        <w:spacing w:after="0"/>
        <w:ind w:left="0"/>
        <w:jc w:val="both"/>
      </w:pPr>
      <w:r>
        <w:rPr>
          <w:rFonts w:ascii="Times New Roman"/>
          <w:b w:val="false"/>
          <w:i w:val="false"/>
          <w:color w:val="000000"/>
          <w:sz w:val="28"/>
        </w:rPr>
        <w:t>
      4. Уәкілетті орган Қағидалардың 2-тармағының бірінші бөлігіне сәйкес іс-шаралар жоспары ұсынылған күннен бастап 30 (отыз) жұмыс күнінен аспайтын мерзімде банктің және (немесе) оның акционерлерінің, банк холдингінің және (немесе) оның ірі қатысушыларының ұсынған іс-шаралар жоспарын жазбаша нысанда мақұлдайды немесе мақұлдамайды.</w:t>
      </w:r>
    </w:p>
    <w:bookmarkEnd w:id="22"/>
    <w:bookmarkStart w:name="z34" w:id="23"/>
    <w:p>
      <w:pPr>
        <w:spacing w:after="0"/>
        <w:ind w:left="0"/>
        <w:jc w:val="both"/>
      </w:pPr>
      <w:r>
        <w:rPr>
          <w:rFonts w:ascii="Times New Roman"/>
          <w:b w:val="false"/>
          <w:i w:val="false"/>
          <w:color w:val="000000"/>
          <w:sz w:val="28"/>
        </w:rPr>
        <w:t>
      5. Банктің (банк конгломератының) қаржылық жай-күйінің нашарлауына әсер ететін факторларды өз бетінше анықтаған жағдайда, банк және (немесе) оның акционерлері, банк холдингі және (немесе) оның ірі қатысушылары оларды анықтаған күннен бастап 5 (бес) жұмыс күні ішінде уәкілетті органға Қағидалардың 2-тармағының екінші бөлігінде көзделген іс-шаралар жоспарын ұсынады;</w:t>
      </w:r>
    </w:p>
    <w:bookmarkEnd w:id="23"/>
    <w:bookmarkStart w:name="z35" w:id="24"/>
    <w:p>
      <w:pPr>
        <w:spacing w:after="0"/>
        <w:ind w:left="0"/>
        <w:jc w:val="both"/>
      </w:pPr>
      <w:r>
        <w:rPr>
          <w:rFonts w:ascii="Times New Roman"/>
          <w:b w:val="false"/>
          <w:i w:val="false"/>
          <w:color w:val="000000"/>
          <w:sz w:val="28"/>
        </w:rPr>
        <w:t>
      6. Іс-шаралар жоспары:</w:t>
      </w:r>
    </w:p>
    <w:bookmarkEnd w:id="24"/>
    <w:p>
      <w:pPr>
        <w:spacing w:after="0"/>
        <w:ind w:left="0"/>
        <w:jc w:val="both"/>
      </w:pPr>
      <w:r>
        <w:rPr>
          <w:rFonts w:ascii="Times New Roman"/>
          <w:b w:val="false"/>
          <w:i w:val="false"/>
          <w:color w:val="000000"/>
          <w:sz w:val="28"/>
        </w:rPr>
        <w:t>
      1) осы қаулының 1-тармағы бірінші бөлігінің 2) және (немесе) 4) тармақшаларында көзделген факторлар бойынша:</w:t>
      </w:r>
    </w:p>
    <w:p>
      <w:pPr>
        <w:spacing w:after="0"/>
        <w:ind w:left="0"/>
        <w:jc w:val="both"/>
      </w:pPr>
      <w:r>
        <w:rPr>
          <w:rFonts w:ascii="Times New Roman"/>
          <w:b w:val="false"/>
          <w:i w:val="false"/>
          <w:color w:val="000000"/>
          <w:sz w:val="28"/>
        </w:rPr>
        <w:t>
      Қағидалардың 8-тармағына сәйкес есептелетін банктің несие портфелінің сапасына теріс әсері болмаған кезде және осы қаулының 1-тармағы бірінші бөлігінің 5) тармақшасында көзделген фактор болмаған кезде, немесе;</w:t>
      </w:r>
    </w:p>
    <w:p>
      <w:pPr>
        <w:spacing w:after="0"/>
        <w:ind w:left="0"/>
        <w:jc w:val="both"/>
      </w:pPr>
      <w:r>
        <w:rPr>
          <w:rFonts w:ascii="Times New Roman"/>
          <w:b w:val="false"/>
          <w:i w:val="false"/>
          <w:color w:val="000000"/>
          <w:sz w:val="28"/>
        </w:rPr>
        <w:t>
      осы қаулының 1-тармағы бірінші бөлігінің 5) тармақшасында көзделген фактор анықталған кезде;</w:t>
      </w:r>
    </w:p>
    <w:p>
      <w:pPr>
        <w:spacing w:after="0"/>
        <w:ind w:left="0"/>
        <w:jc w:val="both"/>
      </w:pPr>
      <w:r>
        <w:rPr>
          <w:rFonts w:ascii="Times New Roman"/>
          <w:b w:val="false"/>
          <w:i w:val="false"/>
          <w:color w:val="000000"/>
          <w:sz w:val="28"/>
        </w:rPr>
        <w:t xml:space="preserve">
      2) уәкілетті органның стрестік сценарийлері бойынша жыл сайын жүргізілетін стресс-тестілеу нәтижелері бойынша осы қаулының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факторлар анықталған кезде;</w:t>
      </w:r>
    </w:p>
    <w:p>
      <w:pPr>
        <w:spacing w:after="0"/>
        <w:ind w:left="0"/>
        <w:jc w:val="both"/>
      </w:pPr>
      <w:r>
        <w:rPr>
          <w:rFonts w:ascii="Times New Roman"/>
          <w:b w:val="false"/>
          <w:i w:val="false"/>
          <w:color w:val="000000"/>
          <w:sz w:val="28"/>
        </w:rPr>
        <w:t xml:space="preserve">
      3) тиісінше өтімділік коэффициенттерін және меншікті капитал жеткіліктілігі коэффициенттерін бұзуға байланысты қолданылған қаржылық жағдайды жақсарту және (немесе) банктің тәуекелдерін барынша азайту жөніндегі шаралар шеңберінде уәкілетті органның қойған талаптарын банктің орындау, барлық банктік және өзге де операцияларды жүргізуге берілген лицензияның қолданылуын тоқтата тұру кезеңінде осы қаулының 1-тармағы бірінші бөлігінің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факторлар анықталған кезде, сондай-ақ уәкілетті органға банкті ерікті түрде қайта ұйымдастыруға немесе таратуға рұқсат алуға өтінішхат берілген жағдайда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7. Іс-шаралар жоспарында көзделген факторды жақсарту шаралары мыналарға бағытталған:</w:t>
      </w:r>
    </w:p>
    <w:bookmarkEnd w:id="25"/>
    <w:p>
      <w:pPr>
        <w:spacing w:after="0"/>
        <w:ind w:left="0"/>
        <w:jc w:val="both"/>
      </w:pPr>
      <w:r>
        <w:rPr>
          <w:rFonts w:ascii="Times New Roman"/>
          <w:b w:val="false"/>
          <w:i w:val="false"/>
          <w:color w:val="000000"/>
          <w:sz w:val="28"/>
        </w:rPr>
        <w:t>
      1) осы қаулының 1-тармағы бірінші бөлігінің 1) тармақшасында көзделген фактор бойынша:</w:t>
      </w:r>
    </w:p>
    <w:p>
      <w:pPr>
        <w:spacing w:after="0"/>
        <w:ind w:left="0"/>
        <w:jc w:val="both"/>
      </w:pPr>
      <w:r>
        <w:rPr>
          <w:rFonts w:ascii="Times New Roman"/>
          <w:b w:val="false"/>
          <w:i w:val="false"/>
          <w:color w:val="000000"/>
          <w:sz w:val="28"/>
        </w:rPr>
        <w:t>
      өтімділік коэффициенттерін:</w:t>
      </w:r>
    </w:p>
    <w:p>
      <w:pPr>
        <w:spacing w:after="0"/>
        <w:ind w:left="0"/>
        <w:jc w:val="both"/>
      </w:pPr>
      <w:r>
        <w:rPr>
          <w:rFonts w:ascii="Times New Roman"/>
          <w:b w:val="false"/>
          <w:i w:val="false"/>
          <w:color w:val="000000"/>
          <w:sz w:val="28"/>
        </w:rPr>
        <w:t>
      ағымдағы өтімділік коэффициенті k4-ті кемінде 0,4;</w:t>
      </w:r>
    </w:p>
    <w:p>
      <w:pPr>
        <w:spacing w:after="0"/>
        <w:ind w:left="0"/>
        <w:jc w:val="both"/>
      </w:pPr>
      <w:r>
        <w:rPr>
          <w:rFonts w:ascii="Times New Roman"/>
          <w:b w:val="false"/>
          <w:i w:val="false"/>
          <w:color w:val="000000"/>
          <w:sz w:val="28"/>
        </w:rPr>
        <w:t>
      мерзімді өтімділік коэффициенті k4-1-ді кемінде 1,1;</w:t>
      </w:r>
    </w:p>
    <w:p>
      <w:pPr>
        <w:spacing w:after="0"/>
        <w:ind w:left="0"/>
        <w:jc w:val="both"/>
      </w:pPr>
      <w:r>
        <w:rPr>
          <w:rFonts w:ascii="Times New Roman"/>
          <w:b w:val="false"/>
          <w:i w:val="false"/>
          <w:color w:val="000000"/>
          <w:sz w:val="28"/>
        </w:rPr>
        <w:t>
      мерзімді өтімділік коэффициенті k4-2-ні кемінде 1;</w:t>
      </w:r>
    </w:p>
    <w:p>
      <w:pPr>
        <w:spacing w:after="0"/>
        <w:ind w:left="0"/>
        <w:jc w:val="both"/>
      </w:pPr>
      <w:r>
        <w:rPr>
          <w:rFonts w:ascii="Times New Roman"/>
          <w:b w:val="false"/>
          <w:i w:val="false"/>
          <w:color w:val="000000"/>
          <w:sz w:val="28"/>
        </w:rPr>
        <w:t>
      мерзімді өтімділік коэффициенті k4-3-ті кемінде 0,9;</w:t>
      </w:r>
    </w:p>
    <w:p>
      <w:pPr>
        <w:spacing w:after="0"/>
        <w:ind w:left="0"/>
        <w:jc w:val="both"/>
      </w:pPr>
      <w:r>
        <w:rPr>
          <w:rFonts w:ascii="Times New Roman"/>
          <w:b w:val="false"/>
          <w:i w:val="false"/>
          <w:color w:val="000000"/>
          <w:sz w:val="28"/>
        </w:rPr>
        <w:t>
      мерзімді валюталық өтімділік коэффициенті k4-4-ті кемінде 1,1;</w:t>
      </w:r>
    </w:p>
    <w:p>
      <w:pPr>
        <w:spacing w:after="0"/>
        <w:ind w:left="0"/>
        <w:jc w:val="both"/>
      </w:pPr>
      <w:r>
        <w:rPr>
          <w:rFonts w:ascii="Times New Roman"/>
          <w:b w:val="false"/>
          <w:i w:val="false"/>
          <w:color w:val="000000"/>
          <w:sz w:val="28"/>
        </w:rPr>
        <w:t>
      мерзімді валюталық өтімділік коэффициенті k4-5-ті кемінде 1;</w:t>
      </w:r>
    </w:p>
    <w:p>
      <w:pPr>
        <w:spacing w:after="0"/>
        <w:ind w:left="0"/>
        <w:jc w:val="both"/>
      </w:pPr>
      <w:r>
        <w:rPr>
          <w:rFonts w:ascii="Times New Roman"/>
          <w:b w:val="false"/>
          <w:i w:val="false"/>
          <w:color w:val="000000"/>
          <w:sz w:val="28"/>
        </w:rPr>
        <w:t>
      мерзімді валюталық өтімділік коэффициенті k4-6-ны кемінде 0,9 деңгейіне дейін жеткізу;</w:t>
      </w:r>
    </w:p>
    <w:p>
      <w:pPr>
        <w:spacing w:after="0"/>
        <w:ind w:left="0"/>
        <w:jc w:val="both"/>
      </w:pPr>
      <w:r>
        <w:rPr>
          <w:rFonts w:ascii="Times New Roman"/>
          <w:b w:val="false"/>
          <w:i w:val="false"/>
          <w:color w:val="000000"/>
          <w:sz w:val="28"/>
        </w:rPr>
        <w:t>
      2) осы қаулының 1-тармағы бірінші бөлігінің 3) тармақшасында көзделген фактор бойынша - меншікті капиталдағы таза жіктелген қарыздардың үлесін 80 (сексен) пайыздан аспайтын деңгейге дейін жеткізу;</w:t>
      </w:r>
    </w:p>
    <w:p>
      <w:pPr>
        <w:spacing w:after="0"/>
        <w:ind w:left="0"/>
        <w:jc w:val="both"/>
      </w:pPr>
      <w:r>
        <w:rPr>
          <w:rFonts w:ascii="Times New Roman"/>
          <w:b w:val="false"/>
          <w:i w:val="false"/>
          <w:color w:val="000000"/>
          <w:sz w:val="28"/>
        </w:rPr>
        <w:t>
      3) осы қаулының 1-тармағы бірінші бөлігінің 5) тармақшасында көзделген фактор болмаған кезде осы қаулының 1-тармағы бірінші бөлігінің 2) және 4) тармақшаларында көзделген факторлар бойынша, - банктің несие портфелінде олар бойынша қалыптастырылған резервтерді есепке алмағанда негізгі борыш және (немесе) күнтізбелік 90 (тоқсан) күннен астам есептелген сыйақы бойынша мерзімі өткен берешегі бар қарыздардың үлесін банктің несие портфелінің 10 (он) пайызынан аспайтын деңгейге дейін жеткізу;</w:t>
      </w:r>
    </w:p>
    <w:p>
      <w:pPr>
        <w:spacing w:after="0"/>
        <w:ind w:left="0"/>
        <w:jc w:val="both"/>
      </w:pPr>
      <w:r>
        <w:rPr>
          <w:rFonts w:ascii="Times New Roman"/>
          <w:b w:val="false"/>
          <w:i w:val="false"/>
          <w:color w:val="000000"/>
          <w:sz w:val="28"/>
        </w:rPr>
        <w:t>
      4) осы қаулының 1-тармағы бірінші бөлігінің 5) тармақшасында көзделген фактор бойынша, - негізгі борыш және (немесе) есептелген сыйақы бойынша күнтізбелік 90 (тоқсан) күннен астам мерзімі өткен берешегі бар қарыздардың банктің несие портфелінің жалпы көлеміне қатынасын несие портфелінің 10 (он) пайызынан аз деңгейге дейін төмендету;</w:t>
      </w:r>
    </w:p>
    <w:p>
      <w:pPr>
        <w:spacing w:after="0"/>
        <w:ind w:left="0"/>
        <w:jc w:val="both"/>
      </w:pPr>
      <w:r>
        <w:rPr>
          <w:rFonts w:ascii="Times New Roman"/>
          <w:b w:val="false"/>
          <w:i w:val="false"/>
          <w:color w:val="000000"/>
          <w:sz w:val="28"/>
        </w:rPr>
        <w:t>
      5) осы қаулының 1-тармағы бірінші бөлігінің 6) тармақшасында көзделген фактор бойынша, - жиынтық дебиторлық берешектегі жіктелген дебиторлық берешек үлесін 50 (елу) пайыздан аспайтын деңгейге дейін жеткізу;</w:t>
      </w:r>
    </w:p>
    <w:p>
      <w:pPr>
        <w:spacing w:after="0"/>
        <w:ind w:left="0"/>
        <w:jc w:val="both"/>
      </w:pPr>
      <w:r>
        <w:rPr>
          <w:rFonts w:ascii="Times New Roman"/>
          <w:b w:val="false"/>
          <w:i w:val="false"/>
          <w:color w:val="000000"/>
          <w:sz w:val="28"/>
        </w:rPr>
        <w:t>
      6) осы қаулының 1-тармағы бірінші бөлігінің 7) тармақшасында көзделген фактор бойынша - активтер рентабельділігі коэффициентін кемінде 0,2 (нөл бүтін оннан екі) пайыз деңгейіне дейін жеткізу;</w:t>
      </w:r>
    </w:p>
    <w:p>
      <w:pPr>
        <w:spacing w:after="0"/>
        <w:ind w:left="0"/>
        <w:jc w:val="both"/>
      </w:pPr>
      <w:r>
        <w:rPr>
          <w:rFonts w:ascii="Times New Roman"/>
          <w:b w:val="false"/>
          <w:i w:val="false"/>
          <w:color w:val="000000"/>
          <w:sz w:val="28"/>
        </w:rPr>
        <w:t>
      7) осы қаулының 1 - тармағы бірінші бөлігінің 8) тармақшасында көзделген фактор бойынша, - ұлттық валютадағы өтеу коэффициентін кемінде 0,4 (нөл бүтін оннан төрт) деңгейге дейін жеткізу;</w:t>
      </w:r>
    </w:p>
    <w:p>
      <w:pPr>
        <w:spacing w:after="0"/>
        <w:ind w:left="0"/>
        <w:jc w:val="both"/>
      </w:pPr>
      <w:r>
        <w:rPr>
          <w:rFonts w:ascii="Times New Roman"/>
          <w:b w:val="false"/>
          <w:i w:val="false"/>
          <w:color w:val="000000"/>
          <w:sz w:val="28"/>
        </w:rPr>
        <w:t>
      8) осы қаулының 1 - тармағы бірінші бөлігінің 9) тармақшасында көзделген фактор бойынша - жұмыс істемейтін қарыздардың банктің несие портфелінің жалпы көлеміне қатынасын несие портфелінің 10 (он) пайызынан кем деңгейге дейін төмендету;</w:t>
      </w:r>
    </w:p>
    <w:p>
      <w:pPr>
        <w:spacing w:after="0"/>
        <w:ind w:left="0"/>
        <w:jc w:val="both"/>
      </w:pPr>
      <w:r>
        <w:rPr>
          <w:rFonts w:ascii="Times New Roman"/>
          <w:b w:val="false"/>
          <w:i w:val="false"/>
          <w:color w:val="000000"/>
          <w:sz w:val="28"/>
        </w:rPr>
        <w:t>
      9) осы қаулының 1 - тармағы бірінші бөлігінің 10) тармақшасында көзделген фактор бойынша, - бағалы қағаздармен "РЕПО" операцияларының орташа айлық мәнінің жиынтық міндеттемелердің орташа айлық мәніне қатынасын мынадай:</w:t>
      </w:r>
    </w:p>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кем;</w:t>
      </w:r>
    </w:p>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кем;</w:t>
      </w:r>
    </w:p>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кем;</w:t>
      </w:r>
    </w:p>
    <w:p>
      <w:pPr>
        <w:spacing w:after="0"/>
        <w:ind w:left="0"/>
        <w:jc w:val="both"/>
      </w:pPr>
      <w:r>
        <w:rPr>
          <w:rFonts w:ascii="Times New Roman"/>
          <w:b w:val="false"/>
          <w:i w:val="false"/>
          <w:color w:val="000000"/>
          <w:sz w:val="28"/>
        </w:rPr>
        <w:t>
      2026 жылғы 1 шілдеден бастап жиынтық міндеттемелердің 25 (жиырма бес) пайызынан кем деңгейге дейін төмендету.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8. Алдағы күнтізбелік 12 (он екі) айдағы қатарынан соңғы күнтізбелік 6 (алты) айда осы қаулының 1-тармағы бірінші бөлігінің 2) және 4) тармақшаларында көзделген факторлардың өзгеру динамикасы жалғасқан кезде қалыптасатын негізгі борыш және (немесе) есептелген сыйақы бойынша күнтізбелік 90 (тоқсан) күннен астам мерзімі өткен берешегі бар қарыздардың банктің несие портфеліне қатынасының 10 (он) пайыз деңгейге дейін асып кетуі банктің несие портфелінің сапасына теріс әсер етуі болып табылады.</w:t>
      </w:r>
    </w:p>
    <w:bookmarkEnd w:id="26"/>
    <w:p>
      <w:pPr>
        <w:spacing w:after="0"/>
        <w:ind w:left="0"/>
        <w:jc w:val="both"/>
      </w:pPr>
      <w:r>
        <w:rPr>
          <w:rFonts w:ascii="Times New Roman"/>
          <w:b w:val="false"/>
          <w:i w:val="false"/>
          <w:color w:val="000000"/>
          <w:sz w:val="28"/>
        </w:rPr>
        <w:t>
      Банктің несие портфелінің сапасына теріс әсер етуі былайша есептеледі:</w:t>
      </w:r>
    </w:p>
    <w:p>
      <w:pPr>
        <w:spacing w:after="0"/>
        <w:ind w:left="0"/>
        <w:jc w:val="both"/>
      </w:pPr>
      <w:r>
        <w:rPr>
          <w:rFonts w:ascii="Times New Roman"/>
          <w:b w:val="false"/>
          <w:i w:val="false"/>
          <w:color w:val="000000"/>
          <w:sz w:val="28"/>
        </w:rPr>
        <w:t>
      осы қаулының 1-тармағы бірінші бөлігінің 2) тармақшасының мақсаттары үшін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1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белгілі бір айының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осы қаулының 1-тармағы бірінші бөлігінің 4) тармақшасы мақсаттары үшін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1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4191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w:t>
      </w:r>
      <w:r>
        <w:br/>
      </w:r>
      <w:r>
        <w:rPr>
          <w:rFonts w:ascii="Times New Roman"/>
          <w:b w:val="false"/>
          <w:i w:val="false"/>
          <w:color w:val="000000"/>
          <w:sz w:val="28"/>
        </w:rPr>
        <w:t>
</w:t>
      </w:r>
      <w:r>
        <w:br/>
      </w:r>
    </w:p>
    <w:p>
      <w:pPr>
        <w:spacing w:after="0"/>
        <w:ind w:left="0"/>
        <w:jc w:val="both"/>
      </w:pPr>
      <w:r>
        <w:drawing>
          <wp:inline distT="0" distB="0" distL="0" distR="0">
            <wp:extent cx="939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2-қосымша</w:t>
            </w:r>
          </w:p>
        </w:tc>
      </w:tr>
    </w:tbl>
    <w:bookmarkStart w:name="z39" w:id="27"/>
    <w:p>
      <w:pPr>
        <w:spacing w:after="0"/>
        <w:ind w:left="0"/>
        <w:jc w:val="left"/>
      </w:pPr>
      <w:r>
        <w:rPr>
          <w:rFonts w:ascii="Times New Roman"/>
          <w:b/>
          <w:i w:val="false"/>
          <w:color w:val="000000"/>
        </w:rPr>
        <w:t xml:space="preserve"> Банктің (банк конгломератының), Қазақстан Республикасының бейрезидент-банкінің филиалы үшін қаржылық жай-күйінің нашарлауына әсер ететін факторларды анықтау әдістемесі</w:t>
      </w:r>
    </w:p>
    <w:bookmarkEnd w:id="2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27.12.2024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28"/>
    <w:p>
      <w:pPr>
        <w:spacing w:after="0"/>
        <w:ind w:left="0"/>
        <w:jc w:val="both"/>
      </w:pPr>
      <w:r>
        <w:rPr>
          <w:rFonts w:ascii="Times New Roman"/>
          <w:b w:val="false"/>
          <w:i w:val="false"/>
          <w:color w:val="000000"/>
          <w:sz w:val="28"/>
        </w:rPr>
        <w:t>
      1. Осы Банктің (банк конгломератының) қаржылық жай-күйінің нашарлауына әсер ететін факторларды анықтау әдістемесі "Қазақстан Республикасындағы банктер және банк қызметі туралы" Қазақстан Республикасының 1995 жылғы 31 тамыздағы Заңына сәйкес әзірленді.</w:t>
      </w:r>
    </w:p>
    <w:bookmarkEnd w:id="28"/>
    <w:bookmarkStart w:name="z55" w:id="29"/>
    <w:p>
      <w:pPr>
        <w:spacing w:after="0"/>
        <w:ind w:left="0"/>
        <w:jc w:val="both"/>
      </w:pPr>
      <w:r>
        <w:rPr>
          <w:rFonts w:ascii="Times New Roman"/>
          <w:b w:val="false"/>
          <w:i w:val="false"/>
          <w:color w:val="000000"/>
          <w:sz w:val="28"/>
        </w:rPr>
        <w:t>
      1-1. Осы Әдістеменің банктерге қатысты қолданылатын ережелері "Қазақстан Республикасындағы банктер және банк қызметі туралы" 1995 жылғы 31 тамыздағы Қазақстан Республикасы Заңында белгіленген Қазақстан Республикасының бейрезидент-банктерінің филиалдары қызметінің ерекшеліктері ескеріле отырып, Қазақстан Республикасының бейрезидент-банктерінің филиалдарына да қолданылады.</w:t>
      </w:r>
    </w:p>
    <w:bookmarkEnd w:id="29"/>
    <w:p>
      <w:pPr>
        <w:spacing w:after="0"/>
        <w:ind w:left="0"/>
        <w:jc w:val="both"/>
      </w:pPr>
      <w:r>
        <w:rPr>
          <w:rFonts w:ascii="Times New Roman"/>
          <w:b w:val="false"/>
          <w:i w:val="false"/>
          <w:color w:val="000000"/>
          <w:sz w:val="28"/>
        </w:rPr>
        <w:t>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қаулысымен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(бұдан әрі - № 23 нормативтер) сәйкес есептелген, резерв ретінде қабылданатын активтер түсініледі.</w:t>
      </w:r>
    </w:p>
    <w:bookmarkStart w:name="z56" w:id="30"/>
    <w:p>
      <w:pPr>
        <w:spacing w:after="0"/>
        <w:ind w:left="0"/>
        <w:jc w:val="both"/>
      </w:pPr>
      <w:r>
        <w:rPr>
          <w:rFonts w:ascii="Times New Roman"/>
          <w:b w:val="false"/>
          <w:i w:val="false"/>
          <w:color w:val="000000"/>
          <w:sz w:val="28"/>
        </w:rPr>
        <w:t>
      2. Қаржы нарығы мен қаржы ұйымдарын мемлекеттiк реттеу, бақылау және қадағалау жөніндегі уәкілетті орган (бұдан әрі – уәкілетті орган):</w:t>
      </w:r>
    </w:p>
    <w:bookmarkEnd w:id="30"/>
    <w:p>
      <w:pPr>
        <w:spacing w:after="0"/>
        <w:ind w:left="0"/>
        <w:jc w:val="both"/>
      </w:pPr>
      <w:r>
        <w:rPr>
          <w:rFonts w:ascii="Times New Roman"/>
          <w:b w:val="false"/>
          <w:i w:val="false"/>
          <w:color w:val="000000"/>
          <w:sz w:val="28"/>
        </w:rPr>
        <w:t>
      осы қаулының 1-тармағының бірінші бөлігінде көзделген банктің қаржылық жай-күйінің нашарлауына әсер ететін факторларды анықтау үшін ай сайын есептіліктің деректер қорында банк қызметін талдауды жүзеге асырады;</w:t>
      </w:r>
    </w:p>
    <w:p>
      <w:pPr>
        <w:spacing w:after="0"/>
        <w:ind w:left="0"/>
        <w:jc w:val="both"/>
      </w:pPr>
      <w:r>
        <w:rPr>
          <w:rFonts w:ascii="Times New Roman"/>
          <w:b w:val="false"/>
          <w:i w:val="false"/>
          <w:color w:val="000000"/>
          <w:sz w:val="28"/>
        </w:rPr>
        <w:t>
      осы қаулының 2-тармағында көзделген банк конгломератының қаржылық жай-күйінің нашарлауына әсер ететін факторларды анықтау үшін тоқсан сайын есептіліктің деректер қорында банк конгломератының қызметін талдауды жүзеге асырады.</w:t>
      </w:r>
    </w:p>
    <w:bookmarkStart w:name="z57" w:id="31"/>
    <w:p>
      <w:pPr>
        <w:spacing w:after="0"/>
        <w:ind w:left="0"/>
        <w:jc w:val="both"/>
      </w:pPr>
      <w:r>
        <w:rPr>
          <w:rFonts w:ascii="Times New Roman"/>
          <w:b w:val="false"/>
          <w:i w:val="false"/>
          <w:color w:val="000000"/>
          <w:sz w:val="28"/>
        </w:rPr>
        <w:t>
      3. Банктің қаржылық жай-күйінің нашарлауына әсер ететін факторларды анықтау мынадай әдістеме бойынша жүзеге асырылады:</w:t>
      </w:r>
    </w:p>
    <w:bookmarkEnd w:id="31"/>
    <w:p>
      <w:pPr>
        <w:spacing w:after="0"/>
        <w:ind w:left="0"/>
        <w:jc w:val="both"/>
      </w:pPr>
      <w:r>
        <w:rPr>
          <w:rFonts w:ascii="Times New Roman"/>
          <w:b w:val="false"/>
          <w:i w:val="false"/>
          <w:color w:val="000000"/>
          <w:sz w:val="28"/>
        </w:rPr>
        <w:t>
      1) қатарынан 6 (алты) ай ішінде өтімділік коэффициенттерінің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әдiстемелерiнде, белгiлi бір күнге шектi банк капиталының мөлшерiнде (бұдан әрі - № 170 нормативтер) немесе Нормативтік құқықтық актілерді мемлекеттік тіркеу тізілімінде № 13939 болып тіркелген Қазақстан Республикасы Ұлттық Банкі Басқармасының 2016 жылғы 30 мамырдағы № 144 қаулысымен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әдістемесінде (бұдан әрі - № 144 нормативтер) немесе № 23 нормативтерде белгіленген өтімділік коэффициенттерінің ең төменгі мәндерінен 0,1-ге (нөл бүтін оннан бір) асатын деңгейге дейін немесе одан төмен деңгейге 2 (екі) және одан көп рет төмендеуі;</w:t>
      </w:r>
    </w:p>
    <w:p>
      <w:pPr>
        <w:spacing w:after="0"/>
        <w:ind w:left="0"/>
        <w:jc w:val="both"/>
      </w:pPr>
      <w:r>
        <w:rPr>
          <w:rFonts w:ascii="Times New Roman"/>
          <w:b w:val="false"/>
          <w:i w:val="false"/>
          <w:color w:val="000000"/>
          <w:sz w:val="28"/>
        </w:rPr>
        <w:t>
      2)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қатарынан 6 (алты) ай ішінде қарыздардың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27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20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кезеңнің соңына қарай таза жіктелген қарыздар меншікті капиталдың 80 (сексен) пайызынан астам болған жағдайда және ол бойынша қалыптастырылған резервтерді есептемегенде, қаралатын кезеңде резервтердің абсолютті мәнінде өсу мөлшерінен, жіктелген қарыздардың өсу мөлшері қатарынан 6 (алты) ай ішінде таза жіктелген қарыздардың меншікті капиталға арақатынасының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талаппен:</w:t>
      </w:r>
    </w:p>
    <w:p>
      <w:pPr>
        <w:spacing w:after="0"/>
        <w:ind w:left="0"/>
        <w:jc w:val="both"/>
      </w:pPr>
      <w:r>
        <w:rPr>
          <w:rFonts w:ascii="Times New Roman"/>
          <w:b w:val="false"/>
          <w:i w:val="false"/>
          <w:color w:val="000000"/>
          <w:sz w:val="28"/>
        </w:rPr>
        <w:t>
      ТЖҚ6&gt;80%МҚ6 және (ЖҚБ6 – ЖҚБ0)&gt; (ПР6 – ПР0), мұнда:</w:t>
      </w:r>
    </w:p>
    <w:p>
      <w:pPr>
        <w:spacing w:after="0"/>
        <w:ind w:left="0"/>
        <w:jc w:val="both"/>
      </w:pPr>
      <w:r>
        <w:rPr>
          <w:rFonts w:ascii="Times New Roman"/>
          <w:b w:val="false"/>
          <w:i w:val="false"/>
          <w:color w:val="000000"/>
          <w:sz w:val="28"/>
        </w:rPr>
        <w:t>
      ТЖҚ (ай) - қаралатын кезеңнің белгілі бір айының соңындағы олар бойынша құрылған резервтерді шегергенде, таза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МК (ай) - қаралатын кезеңнің белгілі бір айының соңындағы № 170 нормативтерге, № 144 нормативтерге немесе № 23 нормативтерге сәйкес есептелген меншікті капитал;</w:t>
      </w:r>
    </w:p>
    <w:p>
      <w:pPr>
        <w:spacing w:after="0"/>
        <w:ind w:left="0"/>
        <w:jc w:val="both"/>
      </w:pPr>
      <w:r>
        <w:rPr>
          <w:rFonts w:ascii="Times New Roman"/>
          <w:b w:val="false"/>
          <w:i w:val="false"/>
          <w:color w:val="000000"/>
          <w:sz w:val="28"/>
        </w:rPr>
        <w:t>
      ЖҚБ (ай) - қаралатын кезеңнің белгілі бір айының соңындағы олар бойынша қалыптастырылған резервтерді есептемегенде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Пр (ай) - жіктелген қарыздар бойынша құрылған резервтердің қаралатын кезеңнің белгілі бір айының соңындағы мөлшері;</w:t>
      </w:r>
    </w:p>
    <w:p>
      <w:pPr>
        <w:spacing w:after="0"/>
        <w:ind w:left="0"/>
        <w:jc w:val="both"/>
      </w:pPr>
      <w:r>
        <w:rPr>
          <w:rFonts w:ascii="Times New Roman"/>
          <w:b w:val="false"/>
          <w:i w:val="false"/>
          <w:color w:val="000000"/>
          <w:sz w:val="28"/>
        </w:rPr>
        <w:t>
      Қазақстан Республикасының бейрезидент-банкі филиалының меншікті капиталы деп № 23 нормативтерге сәйкес есептелетін резерв ретінде қабылданатын активтер түсініледі;</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бірден) 90 (тоқсан) күнге дейін мерзімі өткен берешегі бар қарыздардың олар бойынша қалыптастырылған резервтерді есептемегенде қатарынан 6 (алты) ай ішінде 5 (бес) және одан көп пайызға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МҚ61-90 -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61 (алпыс бірден) 90 (тоқсан) күнге дейін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97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8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мерзімі өткен берешегі бар қарыздардың орташа арифметикалық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86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ол бойынша қалыптастырылған резервтерді есептемегенде банктің несие портфелінің жалпы көлеміне қатынасының асып кетуі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 қарастырылатын кезеңнің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6) қатарынан 6 (алты) ай ішінде ол бойынша қалыптастырылған резервтерді ескермегенде жиынтық дебиторлық берешектегі ол бойынша қалыптастырылған резервтерді есептемегенде жіктелген дебиторлық берешек үлесінің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6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талап орындалған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3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ЖДБ (ай) - қарастырылатын кезеңнің белгілі бір айының соңына қарай ол бойынша қалыптастырылған резервтерді есептемегенде жіктелген дебиторлық берешек;</w:t>
      </w:r>
    </w:p>
    <w:p>
      <w:pPr>
        <w:spacing w:after="0"/>
        <w:ind w:left="0"/>
        <w:jc w:val="both"/>
      </w:pPr>
      <w:r>
        <w:rPr>
          <w:rFonts w:ascii="Times New Roman"/>
          <w:b w:val="false"/>
          <w:i w:val="false"/>
          <w:color w:val="000000"/>
          <w:sz w:val="28"/>
        </w:rPr>
        <w:t>
      ДБ (ай) - қарастырылатын кезеңнің белгілі бір айының соңына қарай ол бойынша қалыптастырылған резервтерді есептемегенде жиынтық дебиторлық берешек;</w:t>
      </w:r>
    </w:p>
    <w:p>
      <w:pPr>
        <w:spacing w:after="0"/>
        <w:ind w:left="0"/>
        <w:jc w:val="both"/>
      </w:pPr>
      <w:r>
        <w:rPr>
          <w:rFonts w:ascii="Times New Roman"/>
          <w:b w:val="false"/>
          <w:i w:val="false"/>
          <w:color w:val="000000"/>
          <w:sz w:val="28"/>
        </w:rPr>
        <w:t>
      А (ай) - қарастырылатын кезеңнің белгілі бір айының соңына қарай жиынтық активтер.</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47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Жіктелген дебиторлық берешек ретінде бухгалтерлік есеп деректеріне сәйкес 10 (он) пайыздан жоғары деңгейде резервтер қалыптастырылған дебиторлық берешек түсініледі.</w:t>
      </w:r>
    </w:p>
    <w:p>
      <w:pPr>
        <w:spacing w:after="0"/>
        <w:ind w:left="0"/>
        <w:jc w:val="both"/>
      </w:pPr>
      <w:r>
        <w:rPr>
          <w:rFonts w:ascii="Times New Roman"/>
          <w:b w:val="false"/>
          <w:i w:val="false"/>
          <w:color w:val="000000"/>
          <w:sz w:val="28"/>
        </w:rPr>
        <w:t>
      Жіктелген дебиторлық берешек есебіне негізгі борыш сомасы енгізіледі.</w:t>
      </w:r>
    </w:p>
    <w:p>
      <w:pPr>
        <w:spacing w:after="0"/>
        <w:ind w:left="0"/>
        <w:jc w:val="both"/>
      </w:pPr>
      <w:r>
        <w:rPr>
          <w:rFonts w:ascii="Times New Roman"/>
          <w:b w:val="false"/>
          <w:i w:val="false"/>
          <w:color w:val="000000"/>
          <w:sz w:val="28"/>
        </w:rPr>
        <w:t>
      Жиынтық дебиторлық берешектің төмендеуі нәтижесінде жиынтық дебиторлық берешектегі жіктелген дебиторлық берешектің үлесі ұлғайған жағдайда, осы тармақшада көзделген фактор банкке қолданылмайды;</w:t>
      </w:r>
    </w:p>
    <w:p>
      <w:pPr>
        <w:spacing w:after="0"/>
        <w:ind w:left="0"/>
        <w:jc w:val="both"/>
      </w:pPr>
      <w:r>
        <w:rPr>
          <w:rFonts w:ascii="Times New Roman"/>
          <w:b w:val="false"/>
          <w:i w:val="false"/>
          <w:color w:val="000000"/>
          <w:sz w:val="28"/>
        </w:rPr>
        <w:t>
      7) қатарынан 6 (алты) ай ішінде активтер рентабельділігі коэффициентін 2 (екі) және одан көп рет 0,2 (нөл бүтін оннан екі) пайыздан төмен түсуі.</w:t>
      </w:r>
    </w:p>
    <w:p>
      <w:pPr>
        <w:spacing w:after="0"/>
        <w:ind w:left="0"/>
        <w:jc w:val="both"/>
      </w:pPr>
      <w:r>
        <w:rPr>
          <w:rFonts w:ascii="Times New Roman"/>
          <w:b w:val="false"/>
          <w:i w:val="false"/>
          <w:color w:val="000000"/>
          <w:sz w:val="28"/>
        </w:rPr>
        <w:t>
      Активтер рентабельділігінің коэффициенті жылдық көрсетудегі бөлінбеген таза кірістің (өтелмеген шығынның) активтердің орташа шамасына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5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БТК (0ТШ) (n) - табыс салығы төленгеннен кейін ағымдағы кірістердің (шығыстардың) ағымдағы шығыстардан (кірістерден) асуы;</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Т к - мынадай формула бойынша есептелетін түзету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8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тиісті қаржы жылының басынан бастап өткен айлар саны.</w:t>
      </w:r>
    </w:p>
    <w:p>
      <w:pPr>
        <w:spacing w:after="0"/>
        <w:ind w:left="0"/>
        <w:jc w:val="both"/>
      </w:pP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А (0, 1....n) - белгілі бір айдың соңына қарай активтердің мөлшері;</w:t>
      </w:r>
    </w:p>
    <w:p>
      <w:pPr>
        <w:spacing w:after="0"/>
        <w:ind w:left="0"/>
        <w:jc w:val="both"/>
      </w:pPr>
      <w:r>
        <w:rPr>
          <w:rFonts w:ascii="Times New Roman"/>
          <w:b w:val="false"/>
          <w:i w:val="false"/>
          <w:color w:val="000000"/>
          <w:sz w:val="28"/>
        </w:rPr>
        <w:t>
      n - тиісті қаржы жылының басынан бастап өткен айлар саны;</w:t>
      </w:r>
    </w:p>
    <w:p>
      <w:pPr>
        <w:spacing w:after="0"/>
        <w:ind w:left="0"/>
        <w:jc w:val="both"/>
      </w:pPr>
      <w:r>
        <w:rPr>
          <w:rFonts w:ascii="Times New Roman"/>
          <w:b w:val="false"/>
          <w:i w:val="false"/>
          <w:color w:val="000000"/>
          <w:sz w:val="28"/>
        </w:rPr>
        <w:t>
      8) қатарынан 6 (алты) ай ішінде ұлттық валютадағы бос активтердің ұлттық валютадағы талап еткенге дейінгі міндеттемелерге қатынасының орташа мәні 0,4 төмен 2 (екі) және одан көп төмендеуі.</w:t>
      </w:r>
    </w:p>
    <w:p>
      <w:pPr>
        <w:spacing w:after="0"/>
        <w:ind w:left="0"/>
        <w:jc w:val="both"/>
      </w:pPr>
      <w:r>
        <w:rPr>
          <w:rFonts w:ascii="Times New Roman"/>
          <w:b w:val="false"/>
          <w:i w:val="false"/>
          <w:color w:val="000000"/>
          <w:sz w:val="28"/>
        </w:rPr>
        <w:t>
      Ұлттық валютадағы бос активтерге:</w:t>
      </w:r>
    </w:p>
    <w:p>
      <w:pPr>
        <w:spacing w:after="0"/>
        <w:ind w:left="0"/>
        <w:jc w:val="both"/>
      </w:pPr>
      <w:r>
        <w:rPr>
          <w:rFonts w:ascii="Times New Roman"/>
          <w:b w:val="false"/>
          <w:i w:val="false"/>
          <w:color w:val="000000"/>
          <w:sz w:val="28"/>
        </w:rPr>
        <w:t>
      қолма-қол ақша;</w:t>
      </w:r>
    </w:p>
    <w:p>
      <w:pPr>
        <w:spacing w:after="0"/>
        <w:ind w:left="0"/>
        <w:jc w:val="both"/>
      </w:pPr>
      <w:r>
        <w:rPr>
          <w:rFonts w:ascii="Times New Roman"/>
          <w:b w:val="false"/>
          <w:i w:val="false"/>
          <w:color w:val="000000"/>
          <w:sz w:val="28"/>
        </w:rPr>
        <w:t>
      корреспонденттік шоттардағы қаражат;</w:t>
      </w:r>
    </w:p>
    <w:p>
      <w:pPr>
        <w:spacing w:after="0"/>
        <w:ind w:left="0"/>
        <w:jc w:val="both"/>
      </w:pPr>
      <w:r>
        <w:rPr>
          <w:rFonts w:ascii="Times New Roman"/>
          <w:b w:val="false"/>
          <w:i w:val="false"/>
          <w:color w:val="000000"/>
          <w:sz w:val="28"/>
        </w:rPr>
        <w:t>
      Қазақстан Республикасының Ұлттық Банкіндегі салымдар;</w:t>
      </w:r>
    </w:p>
    <w:p>
      <w:pPr>
        <w:spacing w:after="0"/>
        <w:ind w:left="0"/>
        <w:jc w:val="both"/>
      </w:pPr>
      <w:r>
        <w:rPr>
          <w:rFonts w:ascii="Times New Roman"/>
          <w:b w:val="false"/>
          <w:i w:val="false"/>
          <w:color w:val="000000"/>
          <w:sz w:val="28"/>
        </w:rPr>
        <w:t>
      шетел валютасында номинирленгендерді қоса алғанда, Қазақстан Республикасының ауыртпалық салынбаған мемлекеттік бағалы қағаздары;</w:t>
      </w:r>
    </w:p>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w:t>
      </w:r>
    </w:p>
    <w:p>
      <w:pPr>
        <w:spacing w:after="0"/>
        <w:ind w:left="0"/>
        <w:jc w:val="both"/>
      </w:pPr>
      <w:r>
        <w:rPr>
          <w:rFonts w:ascii="Times New Roman"/>
          <w:b w:val="false"/>
          <w:i w:val="false"/>
          <w:color w:val="000000"/>
          <w:sz w:val="28"/>
        </w:rPr>
        <w:t>
      банктердегі овернайт - салымдары;</w:t>
      </w:r>
    </w:p>
    <w:p>
      <w:pPr>
        <w:spacing w:after="0"/>
        <w:ind w:left="0"/>
        <w:jc w:val="both"/>
      </w:pPr>
      <w:r>
        <w:rPr>
          <w:rFonts w:ascii="Times New Roman"/>
          <w:b w:val="false"/>
          <w:i w:val="false"/>
          <w:color w:val="000000"/>
          <w:sz w:val="28"/>
        </w:rPr>
        <w:t>
      кері репо - овернайт;</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талаптар кіреді.</w:t>
      </w:r>
    </w:p>
    <w:p>
      <w:pPr>
        <w:spacing w:after="0"/>
        <w:ind w:left="0"/>
        <w:jc w:val="both"/>
      </w:pPr>
      <w:r>
        <w:rPr>
          <w:rFonts w:ascii="Times New Roman"/>
          <w:b w:val="false"/>
          <w:i w:val="false"/>
          <w:color w:val="000000"/>
          <w:sz w:val="28"/>
        </w:rPr>
        <w:t>
      Ұлттық валютадағы талап еткенге дейінгі міндеттемелерге:</w:t>
      </w:r>
    </w:p>
    <w:p>
      <w:pPr>
        <w:spacing w:after="0"/>
        <w:ind w:left="0"/>
        <w:jc w:val="both"/>
      </w:pPr>
      <w:r>
        <w:rPr>
          <w:rFonts w:ascii="Times New Roman"/>
          <w:b w:val="false"/>
          <w:i w:val="false"/>
          <w:color w:val="000000"/>
          <w:sz w:val="28"/>
        </w:rPr>
        <w:t>
      жеке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заңды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басқа банктердің корреспонденттік шоттары және талап еткенге дейінгі шоттары;</w:t>
      </w:r>
    </w:p>
    <w:p>
      <w:pPr>
        <w:spacing w:after="0"/>
        <w:ind w:left="0"/>
        <w:jc w:val="both"/>
      </w:pPr>
      <w:r>
        <w:rPr>
          <w:rFonts w:ascii="Times New Roman"/>
          <w:b w:val="false"/>
          <w:i w:val="false"/>
          <w:color w:val="000000"/>
          <w:sz w:val="28"/>
        </w:rPr>
        <w:t>
      басқа банктердің овернайт - салымдары;</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міндеттемелер кіреді.</w:t>
      </w:r>
    </w:p>
    <w:p>
      <w:pPr>
        <w:spacing w:after="0"/>
        <w:ind w:left="0"/>
        <w:jc w:val="both"/>
      </w:pPr>
      <w:r>
        <w:rPr>
          <w:rFonts w:ascii="Times New Roman"/>
          <w:b w:val="false"/>
          <w:i w:val="false"/>
          <w:color w:val="000000"/>
          <w:sz w:val="28"/>
        </w:rPr>
        <w:t>
      Осы факторды есептеу мақсаттары үшін ұлттық валютадағы бос активтердің ұлттық валютадағы талап еткенге дейінгі міндеттемелерге қатынасының орташа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146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бір айдағы күнтізбелік күндердің саны.</w:t>
      </w:r>
    </w:p>
    <w:p>
      <w:pPr>
        <w:spacing w:after="0"/>
        <w:ind w:left="0"/>
        <w:jc w:val="both"/>
      </w:pPr>
      <w:r>
        <w:rPr>
          <w:rFonts w:ascii="Times New Roman"/>
          <w:b w:val="false"/>
          <w:i w:val="false"/>
          <w:color w:val="000000"/>
          <w:sz w:val="28"/>
        </w:rPr>
        <w:t>
      Есепті күні аяқталатын кезең қаралатын кезең болып табылады. Осы тармақшада көрсетілген факторды есептеу кезінде өзгерістер үтірден кейін үш таңбамен беріледі;</w:t>
      </w:r>
    </w:p>
    <w:p>
      <w:pPr>
        <w:spacing w:after="0"/>
        <w:ind w:left="0"/>
        <w:jc w:val="both"/>
      </w:pPr>
      <w:r>
        <w:rPr>
          <w:rFonts w:ascii="Times New Roman"/>
          <w:b w:val="false"/>
          <w:i w:val="false"/>
          <w:color w:val="000000"/>
          <w:sz w:val="28"/>
        </w:rPr>
        <w:t>
      9) жұмыс істемейтін қарыздардың ол бойынша қалыптастырылған резервтерді есепке алмай, банктің несие портфелінің жалпы көлеміне қатынасы, мына формула бойынша есептеледі:</w:t>
      </w:r>
    </w:p>
    <w:p>
      <w:pPr>
        <w:spacing w:after="0"/>
        <w:ind w:left="0"/>
        <w:jc w:val="both"/>
      </w:pPr>
      <w:r>
        <w:rPr>
          <w:rFonts w:ascii="Times New Roman"/>
          <w:b w:val="false"/>
          <w:i w:val="false"/>
          <w:color w:val="000000"/>
          <w:sz w:val="28"/>
        </w:rPr>
        <w:t>
      жұмыс істемейтін қарыздар / НП &gt; =10%, мұнда:</w:t>
      </w:r>
    </w:p>
    <w:p>
      <w:pPr>
        <w:spacing w:after="0"/>
        <w:ind w:left="0"/>
        <w:jc w:val="both"/>
      </w:pPr>
      <w:r>
        <w:rPr>
          <w:rFonts w:ascii="Times New Roman"/>
          <w:b w:val="false"/>
          <w:i w:val="false"/>
          <w:color w:val="000000"/>
          <w:sz w:val="28"/>
        </w:rPr>
        <w:t>
      жұмыс істемейтін қарыздар - олар бойынша құнсыздану белгілері анықталған заңды және жеке тұлғаларға берілген, Халықаралық қаржылық есептілік стандарттарында және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қаулысымен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қағидаларында белгіленген өлшемшарттарға сәйкес келетін қарыздар, бастапқы тану уақытында құнсыздану туралы растауы болған қарыздар түрінде сатып алынған немесе құрылған қаржы активтері;</w:t>
      </w:r>
    </w:p>
    <w:p>
      <w:pPr>
        <w:spacing w:after="0"/>
        <w:ind w:left="0"/>
        <w:jc w:val="both"/>
      </w:pPr>
      <w:r>
        <w:rPr>
          <w:rFonts w:ascii="Times New Roman"/>
          <w:b w:val="false"/>
          <w:i w:val="false"/>
          <w:color w:val="000000"/>
          <w:sz w:val="28"/>
        </w:rPr>
        <w:t xml:space="preserve">
      НП (ай) - белгілі бір айдың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w:t>
      </w:r>
    </w:p>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 – тиісті есепті айдағы жұмыс күндерінің санына есепті айдың әрбір жұмыс күні үшін "РЕПО" операцияларының баланстық құнының сомасы ретінде есептелетін бағалы қағаздармен "РЕПО" операцияларының орташа айлық мәні;</w:t>
      </w:r>
    </w:p>
    <w:p>
      <w:pPr>
        <w:spacing w:after="0"/>
        <w:ind w:left="0"/>
        <w:jc w:val="both"/>
      </w:pPr>
      <w:r>
        <w:rPr>
          <w:rFonts w:ascii="Times New Roman"/>
          <w:b w:val="false"/>
          <w:i w:val="false"/>
          <w:color w:val="000000"/>
          <w:sz w:val="28"/>
        </w:rPr>
        <w:t>
      МІН – тиісті есепті айдағы жұмыс күндерінің санына есепті айдың әрбір жұмыс күні үшін жиынтық міндеттемелердің баланстық құнының сомасы ретінде есептелетін жиынтық міндеттемелердің орташа айлық мәні.</w:t>
      </w:r>
    </w:p>
    <w:p>
      <w:pPr>
        <w:spacing w:after="0"/>
        <w:ind w:left="0"/>
        <w:jc w:val="both"/>
      </w:pPr>
      <w:r>
        <w:rPr>
          <w:rFonts w:ascii="Times New Roman"/>
          <w:b w:val="false"/>
          <w:i w:val="false"/>
          <w:color w:val="000000"/>
          <w:sz w:val="28"/>
        </w:rPr>
        <w:t>
      Бағалы қағаздармен "РЕПО" операцияларының орташа айлық мәнінің осы тармақшада көрсетілген жиынтық міндеттемелердің орташа айлық мәніне қатынасының мәні мынаны құрайды:</w:t>
      </w:r>
    </w:p>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аспайды;</w:t>
      </w:r>
    </w:p>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аспайды;</w:t>
      </w:r>
    </w:p>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аспайды;</w:t>
      </w:r>
    </w:p>
    <w:p>
      <w:pPr>
        <w:spacing w:after="0"/>
        <w:ind w:left="0"/>
        <w:jc w:val="both"/>
      </w:pPr>
      <w:r>
        <w:rPr>
          <w:rFonts w:ascii="Times New Roman"/>
          <w:b w:val="false"/>
          <w:i w:val="false"/>
          <w:color w:val="000000"/>
          <w:sz w:val="28"/>
        </w:rPr>
        <w:t>
      2026 жылғы 1 шілдеден бастап жиынтық міндеттемелердің 25 (жиырма бес) пайызынан аспайды.</w:t>
      </w:r>
    </w:p>
    <w:p>
      <w:pPr>
        <w:spacing w:after="0"/>
        <w:ind w:left="0"/>
        <w:jc w:val="both"/>
      </w:pPr>
      <w:r>
        <w:rPr>
          <w:rFonts w:ascii="Times New Roman"/>
          <w:b w:val="false"/>
          <w:i w:val="false"/>
          <w:color w:val="000000"/>
          <w:sz w:val="28"/>
        </w:rPr>
        <w:t>
      Қазақстан Республикасының бейрезидент-банкінің филиалына осы тармақтың 7) тармақшасы № 23 нормативтерінде көзделген (k1) резерв ретінде қабылданатын активтер жеткіліктілігі коэффициенті 0,13 (нөл бүтін жүзден он үш) коэффициентіне тең немесе төмен болған жағдайда қолданылады.</w:t>
      </w:r>
    </w:p>
    <w:p>
      <w:pPr>
        <w:spacing w:after="0"/>
        <w:ind w:left="0"/>
        <w:jc w:val="both"/>
      </w:pPr>
      <w:r>
        <w:rPr>
          <w:rFonts w:ascii="Times New Roman"/>
          <w:b w:val="false"/>
          <w:i w:val="false"/>
          <w:color w:val="000000"/>
          <w:sz w:val="28"/>
        </w:rPr>
        <w:t>
      Қазақстан Республикасының бейрезидент-банкі филиалының бөлінбеген таза пайда (өтелмеген шығын) деп Қазақстан Республикасының бейрезидент-банкінің филиалы қызметінің нәтижесі (таза кірістер немесе таза шығыстар)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32"/>
    <w:p>
      <w:pPr>
        <w:spacing w:after="0"/>
        <w:ind w:left="0"/>
        <w:jc w:val="both"/>
      </w:pPr>
      <w:r>
        <w:rPr>
          <w:rFonts w:ascii="Times New Roman"/>
          <w:b w:val="false"/>
          <w:i w:val="false"/>
          <w:color w:val="000000"/>
          <w:sz w:val="28"/>
        </w:rPr>
        <w:t>
      4. Осы қаулының 1-тармағы бірінші бөлігінің 1), 2), 7) және 9) тармақшаларында көзделген факторлардың есебіне енгізілген көрсеткіштер уәкілетті орган жыл сайын 1 ақпанға дейін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қаулысына сәйкес жүйелік маңызы бар ұйымдар қатарына жатқызылған қаржы ұйымдарының тізіміне, жүйелік маңызы бар болып танылуы мүмкін әлеуетті банктер тізіміне енгізілген банктерге есепті жылдың 1 сәуірінен кеш емес мерзімде стресс-тестілеу жүргізу және оның нәтижелерін уәкілетті органға ұсыну үшін беретін уәкілетті органның сценарийлерімен толықтырылады.</w:t>
      </w:r>
    </w:p>
    <w:bookmarkEnd w:id="32"/>
    <w:bookmarkStart w:name="z59" w:id="33"/>
    <w:p>
      <w:pPr>
        <w:spacing w:after="0"/>
        <w:ind w:left="0"/>
        <w:jc w:val="both"/>
      </w:pPr>
      <w:r>
        <w:rPr>
          <w:rFonts w:ascii="Times New Roman"/>
          <w:b w:val="false"/>
          <w:i w:val="false"/>
          <w:color w:val="000000"/>
          <w:sz w:val="28"/>
        </w:rPr>
        <w:t>
      5. Банк конгломератының қаржылық жай-күйінің нашарлауына әсер ететін факторларды анықтау мынадай әдістеме бойынша жүзеге асырылады:</w:t>
      </w:r>
    </w:p>
    <w:bookmarkEnd w:id="33"/>
    <w:p>
      <w:pPr>
        <w:spacing w:after="0"/>
        <w:ind w:left="0"/>
        <w:jc w:val="both"/>
      </w:pPr>
      <w:r>
        <w:rPr>
          <w:rFonts w:ascii="Times New Roman"/>
          <w:b w:val="false"/>
          <w:i w:val="false"/>
          <w:color w:val="000000"/>
          <w:sz w:val="28"/>
        </w:rPr>
        <w:t>
      1) банк конгломераты меншікті капиталының жеткіліктілігі коэффициенттерінің есепті тоқсанда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қаулысымен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 және есептеу әдістемесімен (бұдан әрі - № 309 нормативтер) көзделген банк конгломератының меншікті капиталы жеткіліктілігінің ең төменгі мәндерінен 0,02-ге (қоса алғанда) асатын деңгейге дейін немесе одан төмен азайту;</w:t>
      </w:r>
    </w:p>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есепті тоқсанда № 309 нормативтерде белгіленген банк конгломератының бір қарыз алушысына шаққандағы тәуекелдің ең жоғары мөлшері коэффициенттерінің ең мәндерінен 0,01-ден (қоса алғанда) төмен деңгейге дейін ұлғайту;</w:t>
      </w:r>
    </w:p>
    <w:p>
      <w:pPr>
        <w:spacing w:after="0"/>
        <w:ind w:left="0"/>
        <w:jc w:val="both"/>
      </w:pPr>
      <w:r>
        <w:rPr>
          <w:rFonts w:ascii="Times New Roman"/>
          <w:b w:val="false"/>
          <w:i w:val="false"/>
          <w:color w:val="000000"/>
          <w:sz w:val="28"/>
        </w:rPr>
        <w:t>
      3) есепті тоқсанда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банк конгломератының меншікті капиталынан 0,3 (нөл бүтін оннан үш) деңгейіне дейін ұлғайту.</w:t>
      </w:r>
    </w:p>
    <w:bookmarkStart w:name="z60" w:id="34"/>
    <w:p>
      <w:pPr>
        <w:spacing w:after="0"/>
        <w:ind w:left="0"/>
        <w:jc w:val="both"/>
      </w:pPr>
      <w:r>
        <w:rPr>
          <w:rFonts w:ascii="Times New Roman"/>
          <w:b w:val="false"/>
          <w:i w:val="false"/>
          <w:color w:val="000000"/>
          <w:sz w:val="28"/>
        </w:rPr>
        <w:t>
      6. Банк конгломераты қатысушыларының топішілік мәмілелері бойынша бір біріне талаптарының сомасы деп банк конгломераты қатысушыларының топішілік мәмілелері бойынша бір біріне талаптары қалдықтарының сомасы түсініледі, ондай мәмілелер бойынша ақпарат Нормативтік құқықтық актілерді мемлекеттік тіркеу тізілімінде № 19834 болып тіркелген, "Банк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 Қазақстан Республикасы Ұлттық Банкі Басқармасының 2019 жылғы 27 желтоқсандағы № 258 қаулысына 6-қосымшаға сәйкес нысан бойынша есепті кезең ішінде жасасқан, сондай-ақ есепті күнгі жағдай бойынша қолданыста болған банк конгломератының топішілік мәмілелері бойынша мәліметтер жинау бойынша есепте көзделеді.</w:t>
      </w:r>
    </w:p>
    <w:bookmarkEnd w:id="34"/>
    <w:p>
      <w:pPr>
        <w:spacing w:after="0"/>
        <w:ind w:left="0"/>
        <w:jc w:val="both"/>
      </w:pPr>
      <w:r>
        <w:rPr>
          <w:rFonts w:ascii="Times New Roman"/>
          <w:b w:val="false"/>
          <w:i w:val="false"/>
          <w:color w:val="000000"/>
          <w:sz w:val="28"/>
        </w:rPr>
        <w:t>
      Банк конгломератына қатысушылардың арасындағы топішілік мәмілелер бойынша банк конгломератына қатысушылардың бір-біріне талаптарының сомасын есептеу кезінде туынды қаржы құралдары көрсетілген қаржы құралдарының нақтылы құнының № 170 Нормативтерге 7-қосымшаға сәйкес Туынды қаржы құралдары үшін кредиттік тәуекел коэффициенттерінің кестесінде көрсетілген туынды қаржы құралдары үшін кредиттік тәуекел коэффициентіне көбейтіндісі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 xml:space="preserve">3-қосымша </w:t>
            </w:r>
          </w:p>
        </w:tc>
      </w:tr>
    </w:tbl>
    <w:bookmarkStart w:name="z47" w:id="35"/>
    <w:p>
      <w:pPr>
        <w:spacing w:after="0"/>
        <w:ind w:left="0"/>
        <w:jc w:val="left"/>
      </w:pPr>
      <w:r>
        <w:rPr>
          <w:rFonts w:ascii="Times New Roman"/>
          <w:b/>
          <w:i w:val="false"/>
          <w:color w:val="000000"/>
        </w:rPr>
        <w:t xml:space="preserve"> Күші жойылды деп танылатын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5"/>
    <w:bookmarkStart w:name="z48" w:id="36"/>
    <w:p>
      <w:pPr>
        <w:spacing w:after="0"/>
        <w:ind w:left="0"/>
        <w:jc w:val="both"/>
      </w:pPr>
      <w:r>
        <w:rPr>
          <w:rFonts w:ascii="Times New Roman"/>
          <w:b w:val="false"/>
          <w:i w:val="false"/>
          <w:color w:val="000000"/>
          <w:sz w:val="28"/>
        </w:rPr>
        <w:t xml:space="preserve">
      1.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13606 болып тіркелген, 2016 жылғы 28 сәуірде "Әділет" ақпараттық-құқықтық жүйесінде жарияланған).</w:t>
      </w:r>
    </w:p>
    <w:bookmarkEnd w:id="36"/>
    <w:bookmarkStart w:name="z49" w:id="37"/>
    <w:p>
      <w:pPr>
        <w:spacing w:after="0"/>
        <w:ind w:left="0"/>
        <w:jc w:val="both"/>
      </w:pPr>
      <w:r>
        <w:rPr>
          <w:rFonts w:ascii="Times New Roman"/>
          <w:b w:val="false"/>
          <w:i w:val="false"/>
          <w:color w:val="000000"/>
          <w:sz w:val="28"/>
        </w:rPr>
        <w:t xml:space="preserve">
      2."Қазақстан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31 тамыздағы № 192 қаулысымен (Нормативтік құқықтық актілерді мемлекеттік тіркеу тізілімінде № 14294 болып тіркелген, 2016 жылғы 21 қазанда "Әділет" ақпараттық-құқықтық жүйесінде жарияланған)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xml:space="preserve">
      3."Қазақстан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2017 жылғы 11 қыркүйектегі № 169 қаулысымен (Нормативтік құқықтық актілерді мемлекеттік тіркеу тізілімінде № 15875 болып тіркелген, 2017 жылғы 23 қазанда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4."Банктің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қаулысына өзгерістер енгізу туралы" Қазақстан Республикасы Ұлттық Банкі Басқармасының 2017 жылғы 22 желтоқсандағы № 259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16232 болып тіркелген, 2018 жылғы 22 қаңтарда Қазақстан Республикасы нормативтік құқықтық актілерінің эталондық бақылау банкінде жарияланған).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