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44b4c" w14:textId="6644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"Телекоммуникациялар мен пошта байланысының қызметтері саласындағы табиғи монополиялар субъектілерінің кірістерді, шығындарды және қолданысқа енгізілген активтерді бөлек есепке алуды жүргізу қағидаларын бекіту туралы" Қазақстан Республикасы Инвестициялар және даму министрінің міндетін атқарушының 2016 жылғы 28 қаңтардағы № 121 бұйрығының қолданысын тоқтата тұру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26 желтоқсандағы № 545 бұйрығы. Қазақстан Республикасының Әділет министрлігінде 2019 жылғы 10 қаңтарда № 18167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Заңы 46-бабының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"Телекоммуникациялар мен пошта байланысының қызметтері саласындағы табиғи монополиялар субъектілерінің кірістерді, шығындарды және қолданысқа енгізілген активтерді бөлек есепке алуды жүргізу қағидаларын бекіту туралы" Қазақстан Республикасы Инвестициялар және даму министрінің міндетін атқарушының 2016 жылғы 28 қаңтардағы № 121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13330 болып тіркелген, 2016 жылғы 15 наурызда "Әділет" нормативтік құқықтық актілердің ақпараттық-құқықтық жүйесінде жарияланған) қолданысы 2020 жылғы 1 қаңтарға дейін тоқтатыла тұрсын.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Телекоммуникациялар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2018 жылғы "__"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