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a49d" w14:textId="f86a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желтоқсандағы № 721 бұйрығы. Қазақстан Республикасының Әділет министрлігінде 2019 жылғы 4 қаңтарда № 18152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актілерінің мемлекеттік тіркеу тізілімінде № 14235 болып тіркелді, 2016 жылғы 28 қыркүйектегі "Әділет" Қазақстан Республикасының нормативтік құқықтық актілерінің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      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мен оқытудың үлгілік оқу бағдарламаларын бекіту туралы";</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 </w:t>
      </w:r>
    </w:p>
    <w:bookmarkEnd w:id="4"/>
    <w:bookmarkStart w:name="z6" w:id="5"/>
    <w:p>
      <w:pPr>
        <w:spacing w:after="0"/>
        <w:ind w:left="0"/>
        <w:jc w:val="both"/>
      </w:pPr>
      <w:r>
        <w:rPr>
          <w:rFonts w:ascii="Times New Roman"/>
          <w:b w:val="false"/>
          <w:i w:val="false"/>
          <w:color w:val="000000"/>
          <w:sz w:val="28"/>
        </w:rPr>
        <w:t>
      "1. Мыналар:</w:t>
      </w:r>
    </w:p>
    <w:bookmarkEnd w:id="5"/>
    <w:bookmarkStart w:name="z7" w:id="6"/>
    <w:p>
      <w:pPr>
        <w:spacing w:after="0"/>
        <w:ind w:left="0"/>
        <w:jc w:val="both"/>
      </w:pPr>
      <w:r>
        <w:rPr>
          <w:rFonts w:ascii="Times New Roman"/>
          <w:b w:val="false"/>
          <w:i w:val="false"/>
          <w:color w:val="000000"/>
          <w:sz w:val="28"/>
        </w:rPr>
        <w:t xml:space="preserve">
      1) осы бұйрыққа 1-қосымшаға сәйкес мектепке дейінгі тәрбие мен оқытудың үлгілік оқу бағдарламасы; </w:t>
      </w:r>
    </w:p>
    <w:bookmarkEnd w:id="6"/>
    <w:bookmarkStart w:name="z8" w:id="7"/>
    <w:p>
      <w:pPr>
        <w:spacing w:after="0"/>
        <w:ind w:left="0"/>
        <w:jc w:val="both"/>
      </w:pPr>
      <w:r>
        <w:rPr>
          <w:rFonts w:ascii="Times New Roman"/>
          <w:b w:val="false"/>
          <w:i w:val="false"/>
          <w:color w:val="000000"/>
          <w:sz w:val="28"/>
        </w:rPr>
        <w:t>
      2) осы бұйрыққа 2-қосымшаға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bookmarkEnd w:id="7"/>
    <w:bookmarkStart w:name="z9" w:id="8"/>
    <w:p>
      <w:pPr>
        <w:spacing w:after="0"/>
        <w:ind w:left="0"/>
        <w:jc w:val="both"/>
      </w:pPr>
      <w:r>
        <w:rPr>
          <w:rFonts w:ascii="Times New Roman"/>
          <w:b w:val="false"/>
          <w:i w:val="false"/>
          <w:color w:val="000000"/>
          <w:sz w:val="28"/>
        </w:rPr>
        <w:t>
      3) осы бұйрыққа 3-қосымшаға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bookmarkEnd w:id="8"/>
    <w:bookmarkStart w:name="z10" w:id="9"/>
    <w:p>
      <w:pPr>
        <w:spacing w:after="0"/>
        <w:ind w:left="0"/>
        <w:jc w:val="both"/>
      </w:pPr>
      <w:r>
        <w:rPr>
          <w:rFonts w:ascii="Times New Roman"/>
          <w:b w:val="false"/>
          <w:i w:val="false"/>
          <w:color w:val="000000"/>
          <w:sz w:val="28"/>
        </w:rPr>
        <w:t>
      4) осы бұйрыққа 4-қосымшаға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bookmarkEnd w:id="9"/>
    <w:bookmarkStart w:name="z11" w:id="10"/>
    <w:p>
      <w:pPr>
        <w:spacing w:after="0"/>
        <w:ind w:left="0"/>
        <w:jc w:val="both"/>
      </w:pPr>
      <w:r>
        <w:rPr>
          <w:rFonts w:ascii="Times New Roman"/>
          <w:b w:val="false"/>
          <w:i w:val="false"/>
          <w:color w:val="000000"/>
          <w:sz w:val="28"/>
        </w:rPr>
        <w:t>
      5) осы бұйрыққа 5-қосымшаға сәйкес ерекше білім беруге қажеттілігі (зерде бұзылыстары) бар балаларға арналған мектепке дейінгі тәрбие мен оқытудың үлгілік оқу бағдарламасы;</w:t>
      </w:r>
    </w:p>
    <w:bookmarkEnd w:id="10"/>
    <w:bookmarkStart w:name="z12" w:id="11"/>
    <w:p>
      <w:pPr>
        <w:spacing w:after="0"/>
        <w:ind w:left="0"/>
        <w:jc w:val="both"/>
      </w:pPr>
      <w:r>
        <w:rPr>
          <w:rFonts w:ascii="Times New Roman"/>
          <w:b w:val="false"/>
          <w:i w:val="false"/>
          <w:color w:val="000000"/>
          <w:sz w:val="28"/>
        </w:rPr>
        <w:t>
      6) осы бұйрыққа 6-қосымшаға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bookmarkEnd w:id="11"/>
    <w:bookmarkStart w:name="z13" w:id="12"/>
    <w:p>
      <w:pPr>
        <w:spacing w:after="0"/>
        <w:ind w:left="0"/>
        <w:jc w:val="both"/>
      </w:pPr>
      <w:r>
        <w:rPr>
          <w:rFonts w:ascii="Times New Roman"/>
          <w:b w:val="false"/>
          <w:i w:val="false"/>
          <w:color w:val="000000"/>
          <w:sz w:val="28"/>
        </w:rPr>
        <w:t>
      7) осы бұйрыққа 7-қосымшаға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bookmarkEnd w:id="12"/>
    <w:bookmarkStart w:name="z14" w:id="13"/>
    <w:p>
      <w:pPr>
        <w:spacing w:after="0"/>
        <w:ind w:left="0"/>
        <w:jc w:val="both"/>
      </w:pPr>
      <w:r>
        <w:rPr>
          <w:rFonts w:ascii="Times New Roman"/>
          <w:b w:val="false"/>
          <w:i w:val="false"/>
          <w:color w:val="000000"/>
          <w:sz w:val="28"/>
        </w:rPr>
        <w:t>
      көрсетілген бұйрықпен бекітілген Мектепке дейінгі тәрбие мен оқытудың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оң жақтағы жоғарғы бұрышы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1-қосымша";</w:t>
            </w:r>
          </w:p>
          <w:bookmarkEnd w:id="15"/>
        </w:tc>
      </w:tr>
    </w:tbl>
    <w:bookmarkStart w:name="z17" w:id="16"/>
    <w:p>
      <w:pPr>
        <w:spacing w:after="0"/>
        <w:ind w:left="0"/>
        <w:jc w:val="both"/>
      </w:pP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2, 3, 4, 5, 6 және 7 - қосымшалармен толықтырылсын.</w:t>
      </w:r>
    </w:p>
    <w:bookmarkEnd w:id="16"/>
    <w:bookmarkStart w:name="z18" w:id="1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заңнамада белгіленген тәртіппен:</w:t>
      </w:r>
    </w:p>
    <w:bookmarkEnd w:id="17"/>
    <w:bookmarkStart w:name="z19"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0"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бұйрықтың көшірмелерін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9"/>
    <w:bookmarkStart w:name="z21" w:id="2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20"/>
    <w:bookmarkStart w:name="z22" w:id="2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21"/>
    <w:bookmarkStart w:name="z23" w:id="2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22"/>
    <w:bookmarkStart w:name="z24"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Білім және ғылым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Сағадиев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1-қосымша</w:t>
            </w:r>
          </w:p>
          <w:bookmarkEnd w:id="2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xml:space="preserve">
міндетін атқарушының </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2-қосымша</w:t>
            </w:r>
          </w:p>
          <w:bookmarkEnd w:id="25"/>
        </w:tc>
      </w:tr>
    </w:tbl>
    <w:bookmarkStart w:name="z27" w:id="26"/>
    <w:p>
      <w:pPr>
        <w:spacing w:after="0"/>
        <w:ind w:left="0"/>
        <w:jc w:val="left"/>
      </w:pPr>
      <w:r>
        <w:rPr>
          <w:rFonts w:ascii="Times New Roman"/>
          <w:b/>
          <w:i w:val="false"/>
          <w:color w:val="000000"/>
        </w:rPr>
        <w:t xml:space="preserve"> 
Сөйлеу тілі жалпы дамымаған балаларды мектепке дейінгі тәрбиелеу мен оқытудың үлгілік оқу бағдарламасы</w:t>
      </w:r>
    </w:p>
    <w:bookmarkEnd w:id="26"/>
    <w:bookmarkStart w:name="z28" w:id="27"/>
    <w:p>
      <w:pPr>
        <w:spacing w:after="0"/>
        <w:ind w:left="0"/>
        <w:jc w:val="left"/>
      </w:pPr>
      <w:r>
        <w:rPr>
          <w:rFonts w:ascii="Times New Roman"/>
          <w:b/>
          <w:i w:val="false"/>
          <w:color w:val="000000"/>
        </w:rPr>
        <w:t xml:space="preserve"> 
1-тарау. Түсіндірме жазба</w:t>
      </w:r>
    </w:p>
    <w:bookmarkEnd w:id="27"/>
    <w:bookmarkStart w:name="z29" w:id="28"/>
    <w:p>
      <w:pPr>
        <w:spacing w:after="0"/>
        <w:ind w:left="0"/>
        <w:jc w:val="both"/>
      </w:pPr>
      <w:r>
        <w:rPr>
          <w:rFonts w:ascii="Times New Roman"/>
          <w:b w:val="false"/>
          <w:i w:val="false"/>
          <w:color w:val="000000"/>
          <w:sz w:val="28"/>
        </w:rPr>
        <w:t>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28"/>
    <w:bookmarkStart w:name="z30" w:id="29"/>
    <w:p>
      <w:pPr>
        <w:spacing w:after="0"/>
        <w:ind w:left="0"/>
        <w:jc w:val="both"/>
      </w:pPr>
      <w:r>
        <w:rPr>
          <w:rFonts w:ascii="Times New Roman"/>
          <w:b w:val="false"/>
          <w:i w:val="false"/>
          <w:color w:val="000000"/>
          <w:sz w:val="28"/>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bookmarkEnd w:id="29"/>
    <w:bookmarkStart w:name="z31" w:id="30"/>
    <w:p>
      <w:pPr>
        <w:spacing w:after="0"/>
        <w:ind w:left="0"/>
        <w:jc w:val="both"/>
      </w:pPr>
      <w:r>
        <w:rPr>
          <w:rFonts w:ascii="Times New Roman"/>
          <w:b w:val="false"/>
          <w:i w:val="false"/>
          <w:color w:val="000000"/>
          <w:sz w:val="28"/>
        </w:rPr>
        <w:t>
      3. Бағдарлама міндеттері:</w:t>
      </w:r>
    </w:p>
    <w:bookmarkEnd w:id="30"/>
    <w:p>
      <w:pPr>
        <w:spacing w:after="0"/>
        <w:ind w:left="0"/>
        <w:jc w:val="both"/>
      </w:pPr>
      <w:r>
        <w:rPr>
          <w:rFonts w:ascii="Times New Roman"/>
          <w:b w:val="false"/>
          <w:i w:val="false"/>
          <w:color w:val="000000"/>
          <w:sz w:val="28"/>
        </w:rPr>
        <w:t xml:space="preserve">      1) қарым-қатынасты қажетсіну деңгейін жоғарылату және қоршаған ортадағы адамдарға қызығушылығын тәрбиелеу; </w:t>
      </w:r>
    </w:p>
    <w:p>
      <w:pPr>
        <w:spacing w:after="0"/>
        <w:ind w:left="0"/>
        <w:jc w:val="both"/>
      </w:pPr>
      <w:r>
        <w:rPr>
          <w:rFonts w:ascii="Times New Roman"/>
          <w:b w:val="false"/>
          <w:i w:val="false"/>
          <w:color w:val="000000"/>
          <w:sz w:val="28"/>
        </w:rPr>
        <w:t xml:space="preserve">      2) импрессивті және экспрессивті сөйлеуді дамыту (енжар және белсенді сөздікті жүйелендіру және байыту); </w:t>
      </w:r>
    </w:p>
    <w:p>
      <w:pPr>
        <w:spacing w:after="0"/>
        <w:ind w:left="0"/>
        <w:jc w:val="both"/>
      </w:pPr>
      <w:r>
        <w:rPr>
          <w:rFonts w:ascii="Times New Roman"/>
          <w:b w:val="false"/>
          <w:i w:val="false"/>
          <w:color w:val="000000"/>
          <w:sz w:val="28"/>
        </w:rPr>
        <w:t xml:space="preserve">      3) ауызша байланыстырып сөйлеуді дамыту (диалогтық және монологтық); </w:t>
      </w:r>
    </w:p>
    <w:p>
      <w:pPr>
        <w:spacing w:after="0"/>
        <w:ind w:left="0"/>
        <w:jc w:val="both"/>
      </w:pPr>
      <w:r>
        <w:rPr>
          <w:rFonts w:ascii="Times New Roman"/>
          <w:b w:val="false"/>
          <w:i w:val="false"/>
          <w:color w:val="000000"/>
          <w:sz w:val="28"/>
        </w:rPr>
        <w:t xml:space="preserve">      4) ауызша коммуникацияның лексико-грамматикалық құралдарын белсендендіру және қалыптастыру; </w:t>
      </w:r>
    </w:p>
    <w:p>
      <w:pPr>
        <w:spacing w:after="0"/>
        <w:ind w:left="0"/>
        <w:jc w:val="both"/>
      </w:pPr>
      <w:r>
        <w:rPr>
          <w:rFonts w:ascii="Times New Roman"/>
          <w:b w:val="false"/>
          <w:i w:val="false"/>
          <w:color w:val="000000"/>
          <w:sz w:val="28"/>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p>
      <w:pPr>
        <w:spacing w:after="0"/>
        <w:ind w:left="0"/>
        <w:jc w:val="both"/>
      </w:pPr>
      <w:r>
        <w:rPr>
          <w:rFonts w:ascii="Times New Roman"/>
          <w:b w:val="false"/>
          <w:i w:val="false"/>
          <w:color w:val="000000"/>
          <w:sz w:val="28"/>
        </w:rPr>
        <w:t xml:space="preserve">      6) байланыстырып сөйлеудің түрлі бейнелерін және оның белгілерін тани алу икемділігін, әңгімені құрастыру және қайталап айту дағдысын қалыптастыру; </w:t>
      </w:r>
    </w:p>
    <w:p>
      <w:pPr>
        <w:spacing w:after="0"/>
        <w:ind w:left="0"/>
        <w:jc w:val="both"/>
      </w:pPr>
      <w:r>
        <w:rPr>
          <w:rFonts w:ascii="Times New Roman"/>
          <w:b w:val="false"/>
          <w:i w:val="false"/>
          <w:color w:val="000000"/>
          <w:sz w:val="28"/>
        </w:rPr>
        <w:t xml:space="preserve">      7) артикуляциялық моторика қозғалыстарының кинестетикалық және кинетикалық негіздерін қалыптастыру; </w:t>
      </w:r>
    </w:p>
    <w:p>
      <w:pPr>
        <w:spacing w:after="0"/>
        <w:ind w:left="0"/>
        <w:jc w:val="both"/>
      </w:pPr>
      <w:r>
        <w:rPr>
          <w:rFonts w:ascii="Times New Roman"/>
          <w:b w:val="false"/>
          <w:i w:val="false"/>
          <w:color w:val="000000"/>
          <w:sz w:val="28"/>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p>
      <w:pPr>
        <w:spacing w:after="0"/>
        <w:ind w:left="0"/>
        <w:jc w:val="both"/>
      </w:pPr>
      <w:r>
        <w:rPr>
          <w:rFonts w:ascii="Times New Roman"/>
          <w:b w:val="false"/>
          <w:i w:val="false"/>
          <w:color w:val="000000"/>
          <w:sz w:val="28"/>
        </w:rPr>
        <w:t xml:space="preserve">      9) шартты түрде есту және көру арқылы қабылдау мен назарды қалыптастыру; </w:t>
      </w:r>
    </w:p>
    <w:p>
      <w:pPr>
        <w:spacing w:after="0"/>
        <w:ind w:left="0"/>
        <w:jc w:val="both"/>
      </w:pPr>
      <w:r>
        <w:rPr>
          <w:rFonts w:ascii="Times New Roman"/>
          <w:b w:val="false"/>
          <w:i w:val="false"/>
          <w:color w:val="000000"/>
          <w:sz w:val="28"/>
        </w:rPr>
        <w:t xml:space="preserve">      10) фонематикалық есту мен фонематикалық қабылдауды дамыту; </w:t>
      </w:r>
    </w:p>
    <w:p>
      <w:pPr>
        <w:spacing w:after="0"/>
        <w:ind w:left="0"/>
        <w:jc w:val="both"/>
      </w:pPr>
      <w:r>
        <w:rPr>
          <w:rFonts w:ascii="Times New Roman"/>
          <w:b w:val="false"/>
          <w:i w:val="false"/>
          <w:color w:val="000000"/>
          <w:sz w:val="28"/>
        </w:rPr>
        <w:t>      11) сөйлеу кезінде интонациялық құралдарды меңгеру дағдыларын жетілдіру;</w:t>
      </w:r>
    </w:p>
    <w:p>
      <w:pPr>
        <w:spacing w:after="0"/>
        <w:ind w:left="0"/>
        <w:jc w:val="both"/>
      </w:pPr>
      <w:r>
        <w:rPr>
          <w:rFonts w:ascii="Times New Roman"/>
          <w:b w:val="false"/>
          <w:i w:val="false"/>
          <w:color w:val="000000"/>
          <w:sz w:val="28"/>
        </w:rPr>
        <w:t xml:space="preserve">      12) коммуникативті, ойындық және түрлі әрекеттер процесінде ұйымдастырушылық әрекеттерді, дербестікті, белсенділікті дамыту; </w:t>
      </w:r>
    </w:p>
    <w:p>
      <w:pPr>
        <w:spacing w:after="0"/>
        <w:ind w:left="0"/>
        <w:jc w:val="both"/>
      </w:pPr>
      <w:r>
        <w:rPr>
          <w:rFonts w:ascii="Times New Roman"/>
          <w:b w:val="false"/>
          <w:i w:val="false"/>
          <w:color w:val="000000"/>
          <w:sz w:val="28"/>
        </w:rPr>
        <w:t xml:space="preserve">      13) мектепке деген ынтаны қалыптастыру және мектепке дайындық. </w:t>
      </w:r>
    </w:p>
    <w:bookmarkStart w:name="z32" w:id="31"/>
    <w:p>
      <w:pPr>
        <w:spacing w:after="0"/>
        <w:ind w:left="0"/>
        <w:jc w:val="both"/>
      </w:pPr>
      <w:r>
        <w:rPr>
          <w:rFonts w:ascii="Times New Roman"/>
          <w:b w:val="false"/>
          <w:i w:val="false"/>
          <w:color w:val="000000"/>
          <w:sz w:val="28"/>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bookmarkEnd w:id="31"/>
    <w:bookmarkStart w:name="z33" w:id="32"/>
    <w:p>
      <w:pPr>
        <w:spacing w:after="0"/>
        <w:ind w:left="0"/>
        <w:jc w:val="both"/>
      </w:pPr>
      <w:r>
        <w:rPr>
          <w:rFonts w:ascii="Times New Roman"/>
          <w:b w:val="false"/>
          <w:i w:val="false"/>
          <w:color w:val="000000"/>
          <w:sz w:val="28"/>
        </w:rPr>
        <w:t>
      5. Әр саладағы күтілетін нәтижелер сабақтардағы оқу мақсаттарының жүйесі арқылы беріледі.</w:t>
      </w:r>
    </w:p>
    <w:bookmarkEnd w:id="32"/>
    <w:bookmarkStart w:name="z34" w:id="33"/>
    <w:p>
      <w:pPr>
        <w:spacing w:after="0"/>
        <w:ind w:left="0"/>
        <w:jc w:val="both"/>
      </w:pPr>
      <w:r>
        <w:rPr>
          <w:rFonts w:ascii="Times New Roman"/>
          <w:b w:val="false"/>
          <w:i w:val="false"/>
          <w:color w:val="000000"/>
          <w:sz w:val="28"/>
        </w:rPr>
        <w:t>
      6. Бағдарламаның мазмұны балалардың дене және психологиялық дамуының жас кезеңдерін қамтиды:</w:t>
      </w:r>
    </w:p>
    <w:bookmarkEnd w:id="33"/>
    <w:p>
      <w:pPr>
        <w:spacing w:after="0"/>
        <w:ind w:left="0"/>
        <w:jc w:val="both"/>
      </w:pPr>
      <w:r>
        <w:rPr>
          <w:rFonts w:ascii="Times New Roman"/>
          <w:b w:val="false"/>
          <w:i w:val="false"/>
          <w:color w:val="000000"/>
          <w:sz w:val="28"/>
        </w:rPr>
        <w:t>      1) бірінші кіші топ - 2 - 3 жастағы балалар;</w:t>
      </w:r>
    </w:p>
    <w:p>
      <w:pPr>
        <w:spacing w:after="0"/>
        <w:ind w:left="0"/>
        <w:jc w:val="both"/>
      </w:pPr>
      <w:r>
        <w:rPr>
          <w:rFonts w:ascii="Times New Roman"/>
          <w:b w:val="false"/>
          <w:i w:val="false"/>
          <w:color w:val="000000"/>
          <w:sz w:val="28"/>
        </w:rPr>
        <w:t>      2) екінші кіші топ - 3 - 4 жастағы балалар;</w:t>
      </w:r>
    </w:p>
    <w:p>
      <w:pPr>
        <w:spacing w:after="0"/>
        <w:ind w:left="0"/>
        <w:jc w:val="both"/>
      </w:pPr>
      <w:r>
        <w:rPr>
          <w:rFonts w:ascii="Times New Roman"/>
          <w:b w:val="false"/>
          <w:i w:val="false"/>
          <w:color w:val="000000"/>
          <w:sz w:val="28"/>
        </w:rPr>
        <w:t>      3) ортаңғы топ - 4 - 5 жастағы балалар;</w:t>
      </w:r>
    </w:p>
    <w:p>
      <w:pPr>
        <w:spacing w:after="0"/>
        <w:ind w:left="0"/>
        <w:jc w:val="both"/>
      </w:pPr>
      <w:r>
        <w:rPr>
          <w:rFonts w:ascii="Times New Roman"/>
          <w:b w:val="false"/>
          <w:i w:val="false"/>
          <w:color w:val="000000"/>
          <w:sz w:val="28"/>
        </w:rPr>
        <w:t>      4) мектепке дейінгі ұйымдағы ересектер - 5 - 6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- 6 - 7 жастағы балалар.</w:t>
      </w:r>
    </w:p>
    <w:bookmarkStart w:name="z35" w:id="34"/>
    <w:p>
      <w:pPr>
        <w:spacing w:after="0"/>
        <w:ind w:left="0"/>
        <w:jc w:val="left"/>
      </w:pPr>
      <w:r>
        <w:rPr>
          <w:rFonts w:ascii="Times New Roman"/>
          <w:b/>
          <w:i w:val="false"/>
          <w:color w:val="000000"/>
        </w:rPr>
        <w:t xml:space="preserve"> 
2-тарау. Бірінші кіші топ (2-3 жастағы балалар)</w:t>
      </w:r>
    </w:p>
    <w:bookmarkEnd w:id="34"/>
    <w:bookmarkStart w:name="z36" w:id="35"/>
    <w:p>
      <w:pPr>
        <w:spacing w:after="0"/>
        <w:ind w:left="0"/>
        <w:jc w:val="left"/>
      </w:pPr>
      <w:r>
        <w:rPr>
          <w:rFonts w:ascii="Times New Roman"/>
          <w:b/>
          <w:i w:val="false"/>
          <w:color w:val="000000"/>
        </w:rPr>
        <w:t xml:space="preserve"> 
1-параграф. "Коммуникация" білім беру саласы</w:t>
      </w:r>
    </w:p>
    <w:bookmarkEnd w:id="35"/>
    <w:bookmarkStart w:name="z37" w:id="36"/>
    <w:p>
      <w:pPr>
        <w:spacing w:after="0"/>
        <w:ind w:left="0"/>
        <w:jc w:val="both"/>
      </w:pPr>
      <w:r>
        <w:rPr>
          <w:rFonts w:ascii="Times New Roman"/>
          <w:b w:val="false"/>
          <w:i w:val="false"/>
          <w:color w:val="000000"/>
          <w:sz w:val="28"/>
        </w:rPr>
        <w:t xml:space="preserve">
      7. "Коммуникация" білім беру саласының базалық мазмұны бұл топта тіл дамыту арнайы түзеу оқу қызметінде жүзеге асырылады. </w:t>
      </w:r>
    </w:p>
    <w:bookmarkEnd w:id="36"/>
    <w:bookmarkStart w:name="z38" w:id="37"/>
    <w:p>
      <w:pPr>
        <w:spacing w:after="0"/>
        <w:ind w:left="0"/>
        <w:jc w:val="both"/>
      </w:pPr>
      <w:r>
        <w:rPr>
          <w:rFonts w:ascii="Times New Roman"/>
          <w:b w:val="false"/>
          <w:i w:val="false"/>
          <w:color w:val="000000"/>
          <w:sz w:val="28"/>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bookmarkEnd w:id="37"/>
    <w:bookmarkStart w:name="z39" w:id="38"/>
    <w:p>
      <w:pPr>
        <w:spacing w:after="0"/>
        <w:ind w:left="0"/>
        <w:jc w:val="both"/>
      </w:pPr>
      <w:r>
        <w:rPr>
          <w:rFonts w:ascii="Times New Roman"/>
          <w:b w:val="false"/>
          <w:i w:val="false"/>
          <w:color w:val="000000"/>
          <w:sz w:val="28"/>
        </w:rPr>
        <w:t xml:space="preserve">
      9. Міндеттері: </w:t>
      </w:r>
    </w:p>
    <w:bookmarkEnd w:id="38"/>
    <w:p>
      <w:pPr>
        <w:spacing w:after="0"/>
        <w:ind w:left="0"/>
        <w:jc w:val="both"/>
      </w:pPr>
      <w:r>
        <w:rPr>
          <w:rFonts w:ascii="Times New Roman"/>
          <w:b w:val="false"/>
          <w:i w:val="false"/>
          <w:color w:val="000000"/>
          <w:sz w:val="28"/>
        </w:rPr>
        <w:t xml:space="preserve">      1) сөйлеуді түсінуді дамыту; </w:t>
      </w:r>
    </w:p>
    <w:p>
      <w:pPr>
        <w:spacing w:after="0"/>
        <w:ind w:left="0"/>
        <w:jc w:val="both"/>
      </w:pPr>
      <w:r>
        <w:rPr>
          <w:rFonts w:ascii="Times New Roman"/>
          <w:b w:val="false"/>
          <w:i w:val="false"/>
          <w:color w:val="000000"/>
          <w:sz w:val="28"/>
        </w:rPr>
        <w:t xml:space="preserve">      2) енжар және белсенді сөздікті кеңейту; </w:t>
      </w:r>
    </w:p>
    <w:p>
      <w:pPr>
        <w:spacing w:after="0"/>
        <w:ind w:left="0"/>
        <w:jc w:val="both"/>
      </w:pPr>
      <w:r>
        <w:rPr>
          <w:rFonts w:ascii="Times New Roman"/>
          <w:b w:val="false"/>
          <w:i w:val="false"/>
          <w:color w:val="000000"/>
          <w:sz w:val="28"/>
        </w:rPr>
        <w:t xml:space="preserve">      3) тілдің лексико-грамматикалық құралдарын қалыптастыру; </w:t>
      </w:r>
    </w:p>
    <w:p>
      <w:pPr>
        <w:spacing w:after="0"/>
        <w:ind w:left="0"/>
        <w:jc w:val="both"/>
      </w:pPr>
      <w:r>
        <w:rPr>
          <w:rFonts w:ascii="Times New Roman"/>
          <w:b w:val="false"/>
          <w:i w:val="false"/>
          <w:color w:val="000000"/>
          <w:sz w:val="28"/>
        </w:rPr>
        <w:t xml:space="preserve">      4) түрлі формалар және іс-әрекет түрлерінде ауызша байланыстырып сөйлеудің алғышарттарын қалыптастыру; </w:t>
      </w:r>
    </w:p>
    <w:p>
      <w:pPr>
        <w:spacing w:after="0"/>
        <w:ind w:left="0"/>
        <w:jc w:val="both"/>
      </w:pPr>
      <w:r>
        <w:rPr>
          <w:rFonts w:ascii="Times New Roman"/>
          <w:b w:val="false"/>
          <w:i w:val="false"/>
          <w:color w:val="000000"/>
          <w:sz w:val="28"/>
        </w:rPr>
        <w:t xml:space="preserve">      5) балаларды бір-бірімен қарым-қатынасқа итермелеу. </w:t>
      </w:r>
    </w:p>
    <w:bookmarkStart w:name="z40" w:id="39"/>
    <w:p>
      <w:pPr>
        <w:spacing w:after="0"/>
        <w:ind w:left="0"/>
        <w:jc w:val="left"/>
      </w:pPr>
      <w:r>
        <w:rPr>
          <w:rFonts w:ascii="Times New Roman"/>
          <w:b/>
          <w:i w:val="false"/>
          <w:color w:val="000000"/>
        </w:rPr>
        <w:t xml:space="preserve"> 
2-параграф. 1-жартыжылдық</w:t>
      </w:r>
    </w:p>
    <w:bookmarkEnd w:id="39"/>
    <w:bookmarkStart w:name="z41" w:id="40"/>
    <w:p>
      <w:pPr>
        <w:spacing w:after="0"/>
        <w:ind w:left="0"/>
        <w:jc w:val="both"/>
      </w:pPr>
      <w:r>
        <w:rPr>
          <w:rFonts w:ascii="Times New Roman"/>
          <w:b w:val="false"/>
          <w:i w:val="false"/>
          <w:color w:val="000000"/>
          <w:sz w:val="28"/>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bookmarkEnd w:id="40"/>
    <w:bookmarkStart w:name="z42" w:id="41"/>
    <w:p>
      <w:pPr>
        <w:spacing w:after="0"/>
        <w:ind w:left="0"/>
        <w:jc w:val="both"/>
      </w:pPr>
      <w:r>
        <w:rPr>
          <w:rFonts w:ascii="Times New Roman"/>
          <w:b w:val="false"/>
          <w:i w:val="false"/>
          <w:color w:val="000000"/>
          <w:sz w:val="28"/>
        </w:rPr>
        <w:t>
      11. Импрессивті сөйлеуді дамыту:</w:t>
      </w:r>
    </w:p>
    <w:bookmarkEnd w:id="41"/>
    <w:p>
      <w:pPr>
        <w:spacing w:after="0"/>
        <w:ind w:left="0"/>
        <w:jc w:val="both"/>
      </w:pPr>
      <w:r>
        <w:rPr>
          <w:rFonts w:ascii="Times New Roman"/>
          <w:b w:val="false"/>
          <w:i w:val="false"/>
          <w:color w:val="000000"/>
          <w:sz w:val="28"/>
        </w:rPr>
        <w:t>      1) қолжетімді лексикалық тақырыптар бойынша енжар сөздікті жинақтау және қоршаған ортадағы адамдардың сөзін түсіну көлемін кеңейту;</w:t>
      </w:r>
    </w:p>
    <w:p>
      <w:pPr>
        <w:spacing w:after="0"/>
        <w:ind w:left="0"/>
        <w:jc w:val="both"/>
      </w:pPr>
      <w:r>
        <w:rPr>
          <w:rFonts w:ascii="Times New Roman"/>
          <w:b w:val="false"/>
          <w:i w:val="false"/>
          <w:color w:val="000000"/>
          <w:sz w:val="28"/>
        </w:rPr>
        <w:t>      2) заттар мен әрекеттерді олардың ауызша атауымен сәйкестендіре алуға үйрету, түрлі әрекеттерді түсіне алуды қалыптастыру;</w:t>
      </w:r>
    </w:p>
    <w:p>
      <w:pPr>
        <w:spacing w:after="0"/>
        <w:ind w:left="0"/>
        <w:jc w:val="both"/>
      </w:pPr>
      <w:r>
        <w:rPr>
          <w:rFonts w:ascii="Times New Roman"/>
          <w:b w:val="false"/>
          <w:i w:val="false"/>
          <w:color w:val="000000"/>
          <w:sz w:val="28"/>
        </w:rPr>
        <w:t xml:space="preserve">      3) "ма, ме" демеулік шылауларын пайдаланып болымды және болымсыз етістік бұйрықтарын дифференциациялау; </w:t>
      </w:r>
    </w:p>
    <w:p>
      <w:pPr>
        <w:spacing w:after="0"/>
        <w:ind w:left="0"/>
        <w:jc w:val="both"/>
      </w:pPr>
      <w:r>
        <w:rPr>
          <w:rFonts w:ascii="Times New Roman"/>
          <w:b w:val="false"/>
          <w:i w:val="false"/>
          <w:color w:val="000000"/>
          <w:sz w:val="28"/>
        </w:rPr>
        <w:t>      4) "үстінде" және "жанында" үстеулерін қолдануды үйрету;</w:t>
      </w:r>
    </w:p>
    <w:p>
      <w:pPr>
        <w:spacing w:after="0"/>
        <w:ind w:left="0"/>
        <w:jc w:val="both"/>
      </w:pPr>
      <w:r>
        <w:rPr>
          <w:rFonts w:ascii="Times New Roman"/>
          <w:b w:val="false"/>
          <w:i w:val="false"/>
          <w:color w:val="000000"/>
          <w:sz w:val="28"/>
        </w:rPr>
        <w:t>      5) зат есімнің жекеше және көпше түрін ажырата алуды дамыту;</w:t>
      </w:r>
    </w:p>
    <w:p>
      <w:pPr>
        <w:spacing w:after="0"/>
        <w:ind w:left="0"/>
        <w:jc w:val="both"/>
      </w:pPr>
      <w:r>
        <w:rPr>
          <w:rFonts w:ascii="Times New Roman"/>
          <w:b w:val="false"/>
          <w:i w:val="false"/>
          <w:color w:val="000000"/>
          <w:sz w:val="28"/>
        </w:rPr>
        <w:t>      6) жай сөйлемдерді түсіне алуды дамыту: "бастауыш+баяндауыш", "бастауыш+толықтауыш+баяндауыш";</w:t>
      </w:r>
    </w:p>
    <w:p>
      <w:pPr>
        <w:spacing w:after="0"/>
        <w:ind w:left="0"/>
        <w:jc w:val="both"/>
      </w:pPr>
      <w:r>
        <w:rPr>
          <w:rFonts w:ascii="Times New Roman"/>
          <w:b w:val="false"/>
          <w:i w:val="false"/>
          <w:color w:val="000000"/>
          <w:sz w:val="28"/>
        </w:rPr>
        <w:t>      7) жанама септіктер сұрақтарын түсінуді қалыптастыру;</w:t>
      </w:r>
    </w:p>
    <w:p>
      <w:pPr>
        <w:spacing w:after="0"/>
        <w:ind w:left="0"/>
        <w:jc w:val="both"/>
      </w:pPr>
      <w:r>
        <w:rPr>
          <w:rFonts w:ascii="Times New Roman"/>
          <w:b w:val="false"/>
          <w:i w:val="false"/>
          <w:color w:val="000000"/>
          <w:sz w:val="28"/>
        </w:rPr>
        <w:t xml:space="preserve">      8) заттық және сюжеттік суреттер бойынша қарапайым сұрақтарды түсінуін балаларға оқыту. </w:t>
      </w:r>
    </w:p>
    <w:bookmarkStart w:name="z43" w:id="42"/>
    <w:p>
      <w:pPr>
        <w:spacing w:after="0"/>
        <w:ind w:left="0"/>
        <w:jc w:val="both"/>
      </w:pPr>
      <w:r>
        <w:rPr>
          <w:rFonts w:ascii="Times New Roman"/>
          <w:b w:val="false"/>
          <w:i w:val="false"/>
          <w:color w:val="000000"/>
          <w:sz w:val="28"/>
        </w:rPr>
        <w:t>
      12. Экспрессивті сөйлеуді қалыптастыру (бұнда сөйлеудің кез-келген фонетикалық рәсімделуі рұқсат етіледі):</w:t>
      </w:r>
    </w:p>
    <w:bookmarkEnd w:id="42"/>
    <w:p>
      <w:pPr>
        <w:spacing w:after="0"/>
        <w:ind w:left="0"/>
        <w:jc w:val="both"/>
      </w:pPr>
      <w:r>
        <w:rPr>
          <w:rFonts w:ascii="Times New Roman"/>
          <w:b w:val="false"/>
          <w:i w:val="false"/>
          <w:color w:val="000000"/>
          <w:sz w:val="28"/>
        </w:rPr>
        <w:t>      1) қысқа сөйлемдермен, сөз тіркестерімен, сөздермен ересектердің сөйлеуіне еліктеу қажеттілігін тудыру;</w:t>
      </w:r>
    </w:p>
    <w:p>
      <w:pPr>
        <w:spacing w:after="0"/>
        <w:ind w:left="0"/>
        <w:jc w:val="both"/>
      </w:pPr>
      <w:r>
        <w:rPr>
          <w:rFonts w:ascii="Times New Roman"/>
          <w:b w:val="false"/>
          <w:i w:val="false"/>
          <w:color w:val="000000"/>
          <w:sz w:val="28"/>
        </w:rPr>
        <w:t>      2) ашық буынды бір буынды, екі буынды, үш буынды сөздерді айта алуды дамыту;</w:t>
      </w:r>
    </w:p>
    <w:p>
      <w:pPr>
        <w:spacing w:after="0"/>
        <w:ind w:left="0"/>
        <w:jc w:val="both"/>
      </w:pPr>
      <w:r>
        <w:rPr>
          <w:rFonts w:ascii="Times New Roman"/>
          <w:b w:val="false"/>
          <w:i w:val="false"/>
          <w:color w:val="000000"/>
          <w:sz w:val="28"/>
        </w:rPr>
        <w:t>      3) өзінің есімін, топтағы балалардың, туғандарының есімдерін, лексикалық тақырыптар бойынша заттарды атай алуды дамыту;</w:t>
      </w:r>
    </w:p>
    <w:p>
      <w:pPr>
        <w:spacing w:after="0"/>
        <w:ind w:left="0"/>
        <w:jc w:val="both"/>
      </w:pPr>
      <w:r>
        <w:rPr>
          <w:rFonts w:ascii="Times New Roman"/>
          <w:b w:val="false"/>
          <w:i w:val="false"/>
          <w:color w:val="000000"/>
          <w:sz w:val="28"/>
        </w:rPr>
        <w:t>      4) етістіктер сөздігін кеңейту;</w:t>
      </w:r>
    </w:p>
    <w:p>
      <w:pPr>
        <w:spacing w:after="0"/>
        <w:ind w:left="0"/>
        <w:jc w:val="both"/>
      </w:pPr>
      <w:r>
        <w:rPr>
          <w:rFonts w:ascii="Times New Roman"/>
          <w:b w:val="false"/>
          <w:i w:val="false"/>
          <w:color w:val="000000"/>
          <w:sz w:val="28"/>
        </w:rPr>
        <w:t>      5) заттарды сипаттау үшін сын есімдердің көмегімен түсін, көлемін, дәмін атай алуды дамыту;</w:t>
      </w:r>
    </w:p>
    <w:p>
      <w:pPr>
        <w:spacing w:after="0"/>
        <w:ind w:left="0"/>
        <w:jc w:val="both"/>
      </w:pPr>
      <w:r>
        <w:rPr>
          <w:rFonts w:ascii="Times New Roman"/>
          <w:b w:val="false"/>
          <w:i w:val="false"/>
          <w:color w:val="000000"/>
          <w:sz w:val="28"/>
        </w:rPr>
        <w:t>      6) қарапайым сұрақтарға жауап бере алуға оқыту;</w:t>
      </w:r>
    </w:p>
    <w:p>
      <w:pPr>
        <w:spacing w:after="0"/>
        <w:ind w:left="0"/>
        <w:jc w:val="both"/>
      </w:pPr>
      <w:r>
        <w:rPr>
          <w:rFonts w:ascii="Times New Roman"/>
          <w:b w:val="false"/>
          <w:i w:val="false"/>
          <w:color w:val="000000"/>
          <w:sz w:val="28"/>
        </w:rPr>
        <w:t>      7) сұрақтар бойынша сөз тіркестерін құрастыра алуды қалыптастыру: "Қандай?";</w:t>
      </w:r>
    </w:p>
    <w:p>
      <w:pPr>
        <w:spacing w:after="0"/>
        <w:ind w:left="0"/>
        <w:jc w:val="both"/>
      </w:pPr>
      <w:r>
        <w:rPr>
          <w:rFonts w:ascii="Times New Roman"/>
          <w:b w:val="false"/>
          <w:i w:val="false"/>
          <w:color w:val="000000"/>
          <w:sz w:val="28"/>
        </w:rPr>
        <w:t>      8) "үстінде" және "жанында" үстеулерін қолдануды үйрету;</w:t>
      </w:r>
    </w:p>
    <w:p>
      <w:pPr>
        <w:spacing w:after="0"/>
        <w:ind w:left="0"/>
        <w:jc w:val="both"/>
      </w:pPr>
      <w:r>
        <w:rPr>
          <w:rFonts w:ascii="Times New Roman"/>
          <w:b w:val="false"/>
          <w:i w:val="false"/>
          <w:color w:val="000000"/>
          <w:sz w:val="28"/>
        </w:rPr>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pPr>
        <w:spacing w:after="0"/>
        <w:ind w:left="0"/>
        <w:jc w:val="both"/>
      </w:pPr>
      <w:r>
        <w:rPr>
          <w:rFonts w:ascii="Times New Roman"/>
          <w:b w:val="false"/>
          <w:i w:val="false"/>
          <w:color w:val="000000"/>
          <w:sz w:val="28"/>
        </w:rPr>
        <w:t xml:space="preserve">      10) суреттер бойынша сөз тіркестерін сын есім + зат есім; зат есім+етістік сызбалары бойынша құрастыруды үйрету; </w:t>
      </w:r>
    </w:p>
    <w:p>
      <w:pPr>
        <w:spacing w:after="0"/>
        <w:ind w:left="0"/>
        <w:jc w:val="both"/>
      </w:pPr>
      <w:r>
        <w:rPr>
          <w:rFonts w:ascii="Times New Roman"/>
          <w:b w:val="false"/>
          <w:i w:val="false"/>
          <w:color w:val="000000"/>
          <w:sz w:val="28"/>
        </w:rPr>
        <w:t>      11) кішігірім балалар тақпақтарының және өтірік өлеңдердің сөздерін аяқтап айта алуды үйрету;</w:t>
      </w:r>
    </w:p>
    <w:p>
      <w:pPr>
        <w:spacing w:after="0"/>
        <w:ind w:left="0"/>
        <w:jc w:val="both"/>
      </w:pPr>
      <w:r>
        <w:rPr>
          <w:rFonts w:ascii="Times New Roman"/>
          <w:b w:val="false"/>
          <w:i w:val="false"/>
          <w:color w:val="000000"/>
          <w:sz w:val="28"/>
        </w:rPr>
        <w:t xml:space="preserve">      12) сұрақтарға қысқа сөз тіркесімен немесе 2-3 сөзден тұратын қарапайым сөйлеммен жауап бере алуды қалыптастыру. </w:t>
      </w:r>
    </w:p>
    <w:bookmarkStart w:name="z44" w:id="43"/>
    <w:p>
      <w:pPr>
        <w:spacing w:after="0"/>
        <w:ind w:left="0"/>
        <w:jc w:val="both"/>
      </w:pPr>
      <w:r>
        <w:rPr>
          <w:rFonts w:ascii="Times New Roman"/>
          <w:b w:val="false"/>
          <w:i w:val="false"/>
          <w:color w:val="000000"/>
          <w:sz w:val="28"/>
        </w:rPr>
        <w:t>
      13. Фонематикалық түсініктердің алғышартын қалыптастыру:</w:t>
      </w:r>
    </w:p>
    <w:bookmarkEnd w:id="43"/>
    <w:p>
      <w:pPr>
        <w:spacing w:after="0"/>
        <w:ind w:left="0"/>
        <w:jc w:val="both"/>
      </w:pPr>
      <w:r>
        <w:rPr>
          <w:rFonts w:ascii="Times New Roman"/>
          <w:b w:val="false"/>
          <w:i w:val="false"/>
          <w:color w:val="000000"/>
          <w:sz w:val="28"/>
        </w:rPr>
        <w:t>      1) дыбыстың орнын және оның бағытын анықтай алу білігін қалыптастыру;</w:t>
      </w:r>
    </w:p>
    <w:p>
      <w:pPr>
        <w:spacing w:after="0"/>
        <w:ind w:left="0"/>
        <w:jc w:val="both"/>
      </w:pPr>
      <w:r>
        <w:rPr>
          <w:rFonts w:ascii="Times New Roman"/>
          <w:b w:val="false"/>
          <w:i w:val="false"/>
          <w:color w:val="000000"/>
          <w:sz w:val="28"/>
        </w:rPr>
        <w:t xml:space="preserve">      2) дыбысталып жатқан заттың сипатын ажырата алуды дамыту; </w:t>
      </w:r>
    </w:p>
    <w:p>
      <w:pPr>
        <w:spacing w:after="0"/>
        <w:ind w:left="0"/>
        <w:jc w:val="both"/>
      </w:pPr>
      <w:r>
        <w:rPr>
          <w:rFonts w:ascii="Times New Roman"/>
          <w:b w:val="false"/>
          <w:i w:val="false"/>
          <w:color w:val="000000"/>
          <w:sz w:val="28"/>
        </w:rPr>
        <w:t xml:space="preserve">      3) тілдік және тілдік емес дыбыстарға еліктеуге оқыту. </w:t>
      </w:r>
    </w:p>
    <w:bookmarkStart w:name="z45" w:id="44"/>
    <w:p>
      <w:pPr>
        <w:spacing w:after="0"/>
        <w:ind w:left="0"/>
        <w:jc w:val="both"/>
      </w:pPr>
      <w:r>
        <w:rPr>
          <w:rFonts w:ascii="Times New Roman"/>
          <w:b w:val="false"/>
          <w:i w:val="false"/>
          <w:color w:val="000000"/>
          <w:sz w:val="28"/>
        </w:rPr>
        <w:t xml:space="preserve">
      14. Жалпы сөйлеу біліктерін тәрбиелеу: </w:t>
      </w:r>
    </w:p>
    <w:bookmarkEnd w:id="44"/>
    <w:p>
      <w:pPr>
        <w:spacing w:after="0"/>
        <w:ind w:left="0"/>
        <w:jc w:val="both"/>
      </w:pPr>
      <w:r>
        <w:rPr>
          <w:rFonts w:ascii="Times New Roman"/>
          <w:b w:val="false"/>
          <w:i w:val="false"/>
          <w:color w:val="000000"/>
          <w:sz w:val="28"/>
        </w:rPr>
        <w:t>      1) балаларға қарым-қатынас орнатушы сұрақтарды түсінуді үйрету;</w:t>
      </w:r>
    </w:p>
    <w:p>
      <w:pPr>
        <w:spacing w:after="0"/>
        <w:ind w:left="0"/>
        <w:jc w:val="both"/>
      </w:pPr>
      <w:r>
        <w:rPr>
          <w:rFonts w:ascii="Times New Roman"/>
          <w:b w:val="false"/>
          <w:i w:val="false"/>
          <w:color w:val="000000"/>
          <w:sz w:val="28"/>
        </w:rPr>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pPr>
        <w:spacing w:after="0"/>
        <w:ind w:left="0"/>
        <w:jc w:val="both"/>
      </w:pPr>
      <w:r>
        <w:rPr>
          <w:rFonts w:ascii="Times New Roman"/>
          <w:b w:val="false"/>
          <w:i w:val="false"/>
          <w:color w:val="000000"/>
          <w:sz w:val="28"/>
        </w:rPr>
        <w:t xml:space="preserve">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 </w:t>
      </w:r>
    </w:p>
    <w:bookmarkStart w:name="z46" w:id="45"/>
    <w:p>
      <w:pPr>
        <w:spacing w:after="0"/>
        <w:ind w:left="0"/>
        <w:jc w:val="both"/>
      </w:pPr>
      <w:r>
        <w:rPr>
          <w:rFonts w:ascii="Times New Roman"/>
          <w:b w:val="false"/>
          <w:i w:val="false"/>
          <w:color w:val="000000"/>
          <w:sz w:val="28"/>
        </w:rPr>
        <w:t xml:space="preserve">
      15. Күтілетін нәтижелер: </w:t>
      </w:r>
    </w:p>
    <w:bookmarkEnd w:id="45"/>
    <w:p>
      <w:pPr>
        <w:spacing w:after="0"/>
        <w:ind w:left="0"/>
        <w:jc w:val="both"/>
      </w:pPr>
      <w:r>
        <w:rPr>
          <w:rFonts w:ascii="Times New Roman"/>
          <w:b w:val="false"/>
          <w:i w:val="false"/>
          <w:color w:val="000000"/>
          <w:sz w:val="28"/>
        </w:rPr>
        <w:t xml:space="preserve">      1) құрбыластарымен қарым-қатынасқа түсе алады, ересектердің сөзіне құлақ салады және оның мазмұнын түсінеді; </w:t>
      </w:r>
    </w:p>
    <w:p>
      <w:pPr>
        <w:spacing w:after="0"/>
        <w:ind w:left="0"/>
        <w:jc w:val="both"/>
      </w:pPr>
      <w:r>
        <w:rPr>
          <w:rFonts w:ascii="Times New Roman"/>
          <w:b w:val="false"/>
          <w:i w:val="false"/>
          <w:color w:val="000000"/>
          <w:sz w:val="28"/>
        </w:rPr>
        <w:t xml:space="preserve">      2) қарым-қатынастың қарапайым вербалды емес құралдарын түсінеді: таңдану, тәнті болу, өкіну интонациясы, сұрақ қою интонациясы; </w:t>
      </w:r>
    </w:p>
    <w:p>
      <w:pPr>
        <w:spacing w:after="0"/>
        <w:ind w:left="0"/>
        <w:jc w:val="both"/>
      </w:pPr>
      <w:r>
        <w:rPr>
          <w:rFonts w:ascii="Times New Roman"/>
          <w:b w:val="false"/>
          <w:i w:val="false"/>
          <w:color w:val="000000"/>
          <w:sz w:val="28"/>
        </w:rPr>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pPr>
        <w:spacing w:after="0"/>
        <w:ind w:left="0"/>
        <w:jc w:val="both"/>
      </w:pPr>
      <w:r>
        <w:rPr>
          <w:rFonts w:ascii="Times New Roman"/>
          <w:b w:val="false"/>
          <w:i w:val="false"/>
          <w:color w:val="000000"/>
          <w:sz w:val="28"/>
        </w:rPr>
        <w:t>      4) қарапайым қарым-қатынасты-орнатушы сұрақтарды түсінеді;</w:t>
      </w:r>
    </w:p>
    <w:p>
      <w:pPr>
        <w:spacing w:after="0"/>
        <w:ind w:left="0"/>
        <w:jc w:val="both"/>
      </w:pPr>
      <w:r>
        <w:rPr>
          <w:rFonts w:ascii="Times New Roman"/>
          <w:b w:val="false"/>
          <w:i w:val="false"/>
          <w:color w:val="000000"/>
          <w:sz w:val="28"/>
        </w:rPr>
        <w:t xml:space="preserve">      5) сюжеттік, заттық суреттер бойынша қарапайым сұрақтарлы түсінеді; </w:t>
      </w:r>
    </w:p>
    <w:p>
      <w:pPr>
        <w:spacing w:after="0"/>
        <w:ind w:left="0"/>
        <w:jc w:val="both"/>
      </w:pPr>
      <w:r>
        <w:rPr>
          <w:rFonts w:ascii="Times New Roman"/>
          <w:b w:val="false"/>
          <w:i w:val="false"/>
          <w:color w:val="000000"/>
          <w:sz w:val="28"/>
        </w:rPr>
        <w:t xml:space="preserve">      6) жанама септіктердің сұрақтарын түсінеді; </w:t>
      </w:r>
    </w:p>
    <w:p>
      <w:pPr>
        <w:spacing w:after="0"/>
        <w:ind w:left="0"/>
        <w:jc w:val="both"/>
      </w:pPr>
      <w:r>
        <w:rPr>
          <w:rFonts w:ascii="Times New Roman"/>
          <w:b w:val="false"/>
          <w:i w:val="false"/>
          <w:color w:val="000000"/>
          <w:sz w:val="28"/>
        </w:rPr>
        <w:t xml:space="preserve">      7) атау септігіндегі зат есімдердің жекеше және көпше түрін ажыратады; </w:t>
      </w:r>
    </w:p>
    <w:p>
      <w:pPr>
        <w:spacing w:after="0"/>
        <w:ind w:left="0"/>
        <w:jc w:val="both"/>
      </w:pPr>
      <w:r>
        <w:rPr>
          <w:rFonts w:ascii="Times New Roman"/>
          <w:b w:val="false"/>
          <w:i w:val="false"/>
          <w:color w:val="000000"/>
          <w:sz w:val="28"/>
        </w:rPr>
        <w:t xml:space="preserve">      8) бұйрық және ашық райдағы қарапайым етістіктерді сөйлеу кезінде қолданады; </w:t>
      </w:r>
    </w:p>
    <w:p>
      <w:pPr>
        <w:spacing w:after="0"/>
        <w:ind w:left="0"/>
        <w:jc w:val="both"/>
      </w:pPr>
      <w:r>
        <w:rPr>
          <w:rFonts w:ascii="Times New Roman"/>
          <w:b w:val="false"/>
          <w:i w:val="false"/>
          <w:color w:val="000000"/>
          <w:sz w:val="28"/>
        </w:rPr>
        <w:t xml:space="preserve">      9) аса қарапайым сөйлемдерді түсінеді; </w:t>
      </w:r>
    </w:p>
    <w:p>
      <w:pPr>
        <w:spacing w:after="0"/>
        <w:ind w:left="0"/>
        <w:jc w:val="both"/>
      </w:pPr>
      <w:r>
        <w:rPr>
          <w:rFonts w:ascii="Times New Roman"/>
          <w:b w:val="false"/>
          <w:i w:val="false"/>
          <w:color w:val="000000"/>
          <w:sz w:val="28"/>
        </w:rPr>
        <w:t xml:space="preserve">      10) қарапайым заттар мен әрекеттерді олардың сөйлеу белгілеуімен сәйкестендіре алады; </w:t>
      </w:r>
    </w:p>
    <w:p>
      <w:pPr>
        <w:spacing w:after="0"/>
        <w:ind w:left="0"/>
        <w:jc w:val="both"/>
      </w:pPr>
      <w:r>
        <w:rPr>
          <w:rFonts w:ascii="Times New Roman"/>
          <w:b w:val="false"/>
          <w:i w:val="false"/>
          <w:color w:val="000000"/>
          <w:sz w:val="28"/>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pPr>
        <w:spacing w:after="0"/>
        <w:ind w:left="0"/>
        <w:jc w:val="both"/>
      </w:pPr>
      <w:r>
        <w:rPr>
          <w:rFonts w:ascii="Times New Roman"/>
          <w:b w:val="false"/>
          <w:i w:val="false"/>
          <w:color w:val="000000"/>
          <w:sz w:val="28"/>
        </w:rPr>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bookmarkStart w:name="z47" w:id="46"/>
    <w:p>
      <w:pPr>
        <w:spacing w:after="0"/>
        <w:ind w:left="0"/>
        <w:jc w:val="left"/>
      </w:pPr>
      <w:r>
        <w:rPr>
          <w:rFonts w:ascii="Times New Roman"/>
          <w:b/>
          <w:i w:val="false"/>
          <w:color w:val="000000"/>
        </w:rPr>
        <w:t xml:space="preserve"> 
3-параграф. 2-жартыжылдық</w:t>
      </w:r>
    </w:p>
    <w:bookmarkEnd w:id="46"/>
    <w:bookmarkStart w:name="z48" w:id="47"/>
    <w:p>
      <w:pPr>
        <w:spacing w:after="0"/>
        <w:ind w:left="0"/>
        <w:jc w:val="both"/>
      </w:pPr>
      <w:r>
        <w:rPr>
          <w:rFonts w:ascii="Times New Roman"/>
          <w:b w:val="false"/>
          <w:i w:val="false"/>
          <w:color w:val="000000"/>
          <w:sz w:val="28"/>
        </w:rPr>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bookmarkEnd w:id="47"/>
    <w:bookmarkStart w:name="z49" w:id="48"/>
    <w:p>
      <w:pPr>
        <w:spacing w:after="0"/>
        <w:ind w:left="0"/>
        <w:jc w:val="both"/>
      </w:pPr>
      <w:r>
        <w:rPr>
          <w:rFonts w:ascii="Times New Roman"/>
          <w:b w:val="false"/>
          <w:i w:val="false"/>
          <w:color w:val="000000"/>
          <w:sz w:val="28"/>
        </w:rPr>
        <w:t>
      17. Импрессивті сөйлеуді дамыту:</w:t>
      </w:r>
    </w:p>
    <w:bookmarkEnd w:id="48"/>
    <w:p>
      <w:pPr>
        <w:spacing w:after="0"/>
        <w:ind w:left="0"/>
        <w:jc w:val="both"/>
      </w:pPr>
      <w:r>
        <w:rPr>
          <w:rFonts w:ascii="Times New Roman"/>
          <w:b w:val="false"/>
          <w:i w:val="false"/>
          <w:color w:val="000000"/>
          <w:sz w:val="28"/>
        </w:rPr>
        <w:t>      1) лексикалық тақырыптар бойынша енжар сөздікті жинақтауды жүзеге асыру және қоршаған ортадағы адамдардың сөзін түсіну көлемін кеңейту;</w:t>
      </w:r>
    </w:p>
    <w:p>
      <w:pPr>
        <w:spacing w:after="0"/>
        <w:ind w:left="0"/>
        <w:jc w:val="both"/>
      </w:pPr>
      <w:r>
        <w:rPr>
          <w:rFonts w:ascii="Times New Roman"/>
          <w:b w:val="false"/>
          <w:i w:val="false"/>
          <w:color w:val="000000"/>
          <w:sz w:val="28"/>
        </w:rPr>
        <w:t>      2) заттарды белгілейтін сөздерді олардың күнделікті өмірдегі әрекетімен сәйкестендіре алуды бекіту;</w:t>
      </w:r>
    </w:p>
    <w:p>
      <w:pPr>
        <w:spacing w:after="0"/>
        <w:ind w:left="0"/>
        <w:jc w:val="both"/>
      </w:pPr>
      <w:r>
        <w:rPr>
          <w:rFonts w:ascii="Times New Roman"/>
          <w:b w:val="false"/>
          <w:i w:val="false"/>
          <w:color w:val="000000"/>
          <w:sz w:val="28"/>
        </w:rPr>
        <w:t>      3) "астында", "артында" үстеулерінің мәнін түсінуді қалыптастыру;</w:t>
      </w:r>
    </w:p>
    <w:p>
      <w:pPr>
        <w:spacing w:after="0"/>
        <w:ind w:left="0"/>
        <w:jc w:val="both"/>
      </w:pPr>
      <w:r>
        <w:rPr>
          <w:rFonts w:ascii="Times New Roman"/>
          <w:b w:val="false"/>
          <w:i w:val="false"/>
          <w:color w:val="000000"/>
          <w:sz w:val="28"/>
        </w:rPr>
        <w:t>      4) оқылған ертегінің мазмұны бойынша қарапайым сұрақтарды түсіне алуды балаларға оқыту;</w:t>
      </w:r>
    </w:p>
    <w:p>
      <w:pPr>
        <w:spacing w:after="0"/>
        <w:ind w:left="0"/>
        <w:jc w:val="both"/>
      </w:pPr>
      <w:r>
        <w:rPr>
          <w:rFonts w:ascii="Times New Roman"/>
          <w:b w:val="false"/>
          <w:i w:val="false"/>
          <w:color w:val="000000"/>
          <w:sz w:val="28"/>
        </w:rPr>
        <w:t xml:space="preserve">      5) өткен шақтағы етістіктердің түрін сөйлеуде ажырата алуға арналған жаттығу. </w:t>
      </w:r>
    </w:p>
    <w:bookmarkStart w:name="z50" w:id="49"/>
    <w:p>
      <w:pPr>
        <w:spacing w:after="0"/>
        <w:ind w:left="0"/>
        <w:jc w:val="both"/>
      </w:pPr>
      <w:r>
        <w:rPr>
          <w:rFonts w:ascii="Times New Roman"/>
          <w:b w:val="false"/>
          <w:i w:val="false"/>
          <w:color w:val="000000"/>
          <w:sz w:val="28"/>
        </w:rPr>
        <w:t xml:space="preserve">
      18. Экспрессивті сөйлеуді қалыптастыру (сөйлеудің кез-келген фонетикалық рәсімделуімен): </w:t>
      </w:r>
    </w:p>
    <w:bookmarkEnd w:id="49"/>
    <w:p>
      <w:pPr>
        <w:spacing w:after="0"/>
        <w:ind w:left="0"/>
        <w:jc w:val="both"/>
      </w:pPr>
      <w:r>
        <w:rPr>
          <w:rFonts w:ascii="Times New Roman"/>
          <w:b w:val="false"/>
          <w:i w:val="false"/>
          <w:color w:val="000000"/>
          <w:sz w:val="28"/>
        </w:rPr>
        <w:t>      1) "астында", "артында" үстеулерін қолдану икеміне үйрету;</w:t>
      </w:r>
    </w:p>
    <w:p>
      <w:pPr>
        <w:spacing w:after="0"/>
        <w:ind w:left="0"/>
        <w:jc w:val="both"/>
      </w:pPr>
      <w:r>
        <w:rPr>
          <w:rFonts w:ascii="Times New Roman"/>
          <w:b w:val="false"/>
          <w:i w:val="false"/>
          <w:color w:val="000000"/>
          <w:sz w:val="28"/>
        </w:rPr>
        <w:t>      2) ересектердің қарапайым сұрақтарына балалардың қысқа сөз орамдарымен жауап беруі негізінде сөйлеудің диалогтық түрін дамыту;</w:t>
      </w:r>
    </w:p>
    <w:p>
      <w:pPr>
        <w:spacing w:after="0"/>
        <w:ind w:left="0"/>
        <w:jc w:val="both"/>
      </w:pPr>
      <w:r>
        <w:rPr>
          <w:rFonts w:ascii="Times New Roman"/>
          <w:b w:val="false"/>
          <w:i w:val="false"/>
          <w:color w:val="000000"/>
          <w:sz w:val="28"/>
        </w:rPr>
        <w:t>      3) сөйлеуге үстеулерді енгізу: "анда-мында";</w:t>
      </w:r>
    </w:p>
    <w:p>
      <w:pPr>
        <w:spacing w:after="0"/>
        <w:ind w:left="0"/>
        <w:jc w:val="both"/>
      </w:pPr>
      <w:r>
        <w:rPr>
          <w:rFonts w:ascii="Times New Roman"/>
          <w:b w:val="false"/>
          <w:i w:val="false"/>
          <w:color w:val="000000"/>
          <w:sz w:val="28"/>
        </w:rPr>
        <w:t>      4) екі-үш сөзді сөйлемдерді қолдана алуды бекіту;</w:t>
      </w:r>
    </w:p>
    <w:p>
      <w:pPr>
        <w:spacing w:after="0"/>
        <w:ind w:left="0"/>
        <w:jc w:val="both"/>
      </w:pPr>
      <w:r>
        <w:rPr>
          <w:rFonts w:ascii="Times New Roman"/>
          <w:b w:val="false"/>
          <w:i w:val="false"/>
          <w:color w:val="000000"/>
          <w:sz w:val="28"/>
        </w:rPr>
        <w:t>      5) ересекпен басталған сөйлемдерді аяқтай алуға үйрету (көруге сүйену негізінде);</w:t>
      </w:r>
    </w:p>
    <w:p>
      <w:pPr>
        <w:spacing w:after="0"/>
        <w:ind w:left="0"/>
        <w:jc w:val="both"/>
      </w:pPr>
      <w:r>
        <w:rPr>
          <w:rFonts w:ascii="Times New Roman"/>
          <w:b w:val="false"/>
          <w:i w:val="false"/>
          <w:color w:val="000000"/>
          <w:sz w:val="28"/>
        </w:rPr>
        <w:t xml:space="preserve">      6) дыбыс еліктеуден тұратын, қарапайым өтірік өлеңдер мен тақпақтарды жаттау. </w:t>
      </w:r>
    </w:p>
    <w:bookmarkStart w:name="z51" w:id="50"/>
    <w:p>
      <w:pPr>
        <w:spacing w:after="0"/>
        <w:ind w:left="0"/>
        <w:jc w:val="both"/>
      </w:pPr>
      <w:r>
        <w:rPr>
          <w:rFonts w:ascii="Times New Roman"/>
          <w:b w:val="false"/>
          <w:i w:val="false"/>
          <w:color w:val="000000"/>
          <w:sz w:val="28"/>
        </w:rPr>
        <w:t>
      19. Фонематикалық түсініктердің алғышартын қалыптастыру:</w:t>
      </w:r>
    </w:p>
    <w:bookmarkEnd w:id="50"/>
    <w:p>
      <w:pPr>
        <w:spacing w:after="0"/>
        <w:ind w:left="0"/>
        <w:jc w:val="both"/>
      </w:pPr>
      <w:r>
        <w:rPr>
          <w:rFonts w:ascii="Times New Roman"/>
          <w:b w:val="false"/>
          <w:i w:val="false"/>
          <w:color w:val="000000"/>
          <w:sz w:val="28"/>
        </w:rPr>
        <w:t>      1) заттардың дыбысталу ретін есте сақтай алуды қалыптастыру;</w:t>
      </w:r>
    </w:p>
    <w:p>
      <w:pPr>
        <w:spacing w:after="0"/>
        <w:ind w:left="0"/>
        <w:jc w:val="both"/>
      </w:pPr>
      <w:r>
        <w:rPr>
          <w:rFonts w:ascii="Times New Roman"/>
          <w:b w:val="false"/>
          <w:i w:val="false"/>
          <w:color w:val="000000"/>
          <w:sz w:val="28"/>
        </w:rPr>
        <w:t>      2) балалардың дауысын, жануарлардың дауысын ажырата алуды дамыту;</w:t>
      </w:r>
    </w:p>
    <w:p>
      <w:pPr>
        <w:spacing w:after="0"/>
        <w:ind w:left="0"/>
        <w:jc w:val="both"/>
      </w:pPr>
      <w:r>
        <w:rPr>
          <w:rFonts w:ascii="Times New Roman"/>
          <w:b w:val="false"/>
          <w:i w:val="false"/>
          <w:color w:val="000000"/>
          <w:sz w:val="28"/>
        </w:rPr>
        <w:t xml:space="preserve">      3) дыбысқа еліктеу тізбегін есте сақтай алуға оқыту. </w:t>
      </w:r>
    </w:p>
    <w:bookmarkStart w:name="z52" w:id="51"/>
    <w:p>
      <w:pPr>
        <w:spacing w:after="0"/>
        <w:ind w:left="0"/>
        <w:jc w:val="both"/>
      </w:pPr>
      <w:r>
        <w:rPr>
          <w:rFonts w:ascii="Times New Roman"/>
          <w:b w:val="false"/>
          <w:i w:val="false"/>
          <w:color w:val="000000"/>
          <w:sz w:val="28"/>
        </w:rPr>
        <w:t>
      20. Жалпы сөйлеу біліктерін тәрбиелеу:</w:t>
      </w:r>
    </w:p>
    <w:bookmarkEnd w:id="51"/>
    <w:p>
      <w:pPr>
        <w:spacing w:after="0"/>
        <w:ind w:left="0"/>
        <w:jc w:val="both"/>
      </w:pPr>
      <w:r>
        <w:rPr>
          <w:rFonts w:ascii="Times New Roman"/>
          <w:b w:val="false"/>
          <w:i w:val="false"/>
          <w:color w:val="000000"/>
          <w:sz w:val="28"/>
        </w:rPr>
        <w:t>      1) сөйлеудің ритмикалық бейнесін, интонациясын сәйкесінше айтуға үйрету;</w:t>
      </w:r>
    </w:p>
    <w:p>
      <w:pPr>
        <w:spacing w:after="0"/>
        <w:ind w:left="0"/>
        <w:jc w:val="both"/>
      </w:pPr>
      <w:r>
        <w:rPr>
          <w:rFonts w:ascii="Times New Roman"/>
          <w:b w:val="false"/>
          <w:i w:val="false"/>
          <w:color w:val="000000"/>
          <w:sz w:val="28"/>
        </w:rPr>
        <w:t>      2) буындарда, сөздерде, сөз орамдарында ерте онтогенез дыбыстарын және дауысты дыбыстарды айту дағдыларын қалыптастыру;</w:t>
      </w:r>
    </w:p>
    <w:p>
      <w:pPr>
        <w:spacing w:after="0"/>
        <w:ind w:left="0"/>
        <w:jc w:val="both"/>
      </w:pPr>
      <w:r>
        <w:rPr>
          <w:rFonts w:ascii="Times New Roman"/>
          <w:b w:val="false"/>
          <w:i w:val="false"/>
          <w:color w:val="000000"/>
          <w:sz w:val="28"/>
        </w:rPr>
        <w:t>      3) сәлемдесу және қоштасу кезінде әдептілік формаларын қолдану дағдысын дамыту;</w:t>
      </w:r>
    </w:p>
    <w:p>
      <w:pPr>
        <w:spacing w:after="0"/>
        <w:ind w:left="0"/>
        <w:jc w:val="both"/>
      </w:pPr>
      <w:r>
        <w:rPr>
          <w:rFonts w:ascii="Times New Roman"/>
          <w:b w:val="false"/>
          <w:i w:val="false"/>
          <w:color w:val="000000"/>
          <w:sz w:val="28"/>
        </w:rPr>
        <w:t>      4) суреттегі эмоциялық жағдайды және дене тұрысын, ым-ишара, мимика мағынасын анықтай алу икемін қалыптастыру;</w:t>
      </w:r>
    </w:p>
    <w:p>
      <w:pPr>
        <w:spacing w:after="0"/>
        <w:ind w:left="0"/>
        <w:jc w:val="both"/>
      </w:pPr>
      <w:r>
        <w:rPr>
          <w:rFonts w:ascii="Times New Roman"/>
          <w:b w:val="false"/>
          <w:i w:val="false"/>
          <w:color w:val="000000"/>
          <w:sz w:val="28"/>
        </w:rPr>
        <w:t xml:space="preserve">      5) қарым-қатынастың вербалды құралдарын белсендендіру. </w:t>
      </w:r>
    </w:p>
    <w:bookmarkStart w:name="z53" w:id="52"/>
    <w:p>
      <w:pPr>
        <w:spacing w:after="0"/>
        <w:ind w:left="0"/>
        <w:jc w:val="both"/>
      </w:pPr>
      <w:r>
        <w:rPr>
          <w:rFonts w:ascii="Times New Roman"/>
          <w:b w:val="false"/>
          <w:i w:val="false"/>
          <w:color w:val="000000"/>
          <w:sz w:val="28"/>
        </w:rPr>
        <w:t xml:space="preserve">
      21. Күтілетін нәтижелер: </w:t>
      </w:r>
    </w:p>
    <w:bookmarkEnd w:id="52"/>
    <w:p>
      <w:pPr>
        <w:spacing w:after="0"/>
        <w:ind w:left="0"/>
        <w:jc w:val="both"/>
      </w:pPr>
      <w:r>
        <w:rPr>
          <w:rFonts w:ascii="Times New Roman"/>
          <w:b w:val="false"/>
          <w:i w:val="false"/>
          <w:color w:val="000000"/>
          <w:sz w:val="28"/>
        </w:rPr>
        <w:t xml:space="preserve">      1) қоршаған ортадағы адамдардың сөзін түсінеді және құрдастарымен қарым-қатынасқа түседі; </w:t>
      </w:r>
    </w:p>
    <w:p>
      <w:pPr>
        <w:spacing w:after="0"/>
        <w:ind w:left="0"/>
        <w:jc w:val="both"/>
      </w:pPr>
      <w:r>
        <w:rPr>
          <w:rFonts w:ascii="Times New Roman"/>
          <w:b w:val="false"/>
          <w:i w:val="false"/>
          <w:color w:val="000000"/>
          <w:sz w:val="28"/>
        </w:rPr>
        <w:t>      2) енжар қолданыста қарапайым әрекеттерді бейнелейтін сөздер және кейбір лексикалық тақырыптар бойынша сөздер бар;</w:t>
      </w:r>
    </w:p>
    <w:p>
      <w:pPr>
        <w:spacing w:after="0"/>
        <w:ind w:left="0"/>
        <w:jc w:val="both"/>
      </w:pPr>
      <w:r>
        <w:rPr>
          <w:rFonts w:ascii="Times New Roman"/>
          <w:b w:val="false"/>
          <w:i w:val="false"/>
          <w:color w:val="000000"/>
          <w:sz w:val="28"/>
        </w:rPr>
        <w:t xml:space="preserve">      3) тұрмыстық қолданысты заттарды бейнелейтін сөздермен, олардың күнделікті өмірдегі әрекетімен сәйкестендіре алады; </w:t>
      </w:r>
    </w:p>
    <w:p>
      <w:pPr>
        <w:spacing w:after="0"/>
        <w:ind w:left="0"/>
        <w:jc w:val="both"/>
      </w:pPr>
      <w:r>
        <w:rPr>
          <w:rFonts w:ascii="Times New Roman"/>
          <w:b w:val="false"/>
          <w:i w:val="false"/>
          <w:color w:val="000000"/>
          <w:sz w:val="28"/>
        </w:rPr>
        <w:t xml:space="preserve">      4) сөйлеудің қарапайым грамматикалық формаларын түсінеді; </w:t>
      </w:r>
    </w:p>
    <w:p>
      <w:pPr>
        <w:spacing w:after="0"/>
        <w:ind w:left="0"/>
        <w:jc w:val="both"/>
      </w:pPr>
      <w:r>
        <w:rPr>
          <w:rFonts w:ascii="Times New Roman"/>
          <w:b w:val="false"/>
          <w:i w:val="false"/>
          <w:color w:val="000000"/>
          <w:sz w:val="28"/>
        </w:rPr>
        <w:t xml:space="preserve">      5) оқылған ертегінің мазмұны бойынша сұрақтарды түсінеді; </w:t>
      </w:r>
    </w:p>
    <w:p>
      <w:pPr>
        <w:spacing w:after="0"/>
        <w:ind w:left="0"/>
        <w:jc w:val="both"/>
      </w:pPr>
      <w:r>
        <w:rPr>
          <w:rFonts w:ascii="Times New Roman"/>
          <w:b w:val="false"/>
          <w:i w:val="false"/>
          <w:color w:val="000000"/>
          <w:sz w:val="28"/>
        </w:rPr>
        <w:t xml:space="preserve">      6) балалардың дауыстарын, жануарлардың дауыстарын, дауысқа еліктеулерін ажырата алады; </w:t>
      </w:r>
    </w:p>
    <w:p>
      <w:pPr>
        <w:spacing w:after="0"/>
        <w:ind w:left="0"/>
        <w:jc w:val="both"/>
      </w:pPr>
      <w:r>
        <w:rPr>
          <w:rFonts w:ascii="Times New Roman"/>
          <w:b w:val="false"/>
          <w:i w:val="false"/>
          <w:color w:val="000000"/>
          <w:sz w:val="28"/>
        </w:rPr>
        <w:t xml:space="preserve">      7) буындарда, сөздерде және сөз тіркестерінде ерте онтогенездегі дауысты және дауыссыз дыбыстарды айта алады; </w:t>
      </w:r>
    </w:p>
    <w:p>
      <w:pPr>
        <w:spacing w:after="0"/>
        <w:ind w:left="0"/>
        <w:jc w:val="both"/>
      </w:pPr>
      <w:r>
        <w:rPr>
          <w:rFonts w:ascii="Times New Roman"/>
          <w:b w:val="false"/>
          <w:i w:val="false"/>
          <w:color w:val="000000"/>
          <w:sz w:val="28"/>
        </w:rPr>
        <w:t xml:space="preserve">      8) дыбысқа еліктеуі бар өтірік өлеңдер мен қарапайым тақпақтарды жаттай алады; </w:t>
      </w:r>
    </w:p>
    <w:p>
      <w:pPr>
        <w:spacing w:after="0"/>
        <w:ind w:left="0"/>
        <w:jc w:val="both"/>
      </w:pPr>
      <w:r>
        <w:rPr>
          <w:rFonts w:ascii="Times New Roman"/>
          <w:b w:val="false"/>
          <w:i w:val="false"/>
          <w:color w:val="000000"/>
          <w:sz w:val="28"/>
        </w:rPr>
        <w:t xml:space="preserve">      9) өзі туралы, отбасы туралы, сүйікті ойыншықтары туралы сұрақтарға жауап бере алады; </w:t>
      </w:r>
    </w:p>
    <w:p>
      <w:pPr>
        <w:spacing w:after="0"/>
        <w:ind w:left="0"/>
        <w:jc w:val="both"/>
      </w:pPr>
      <w:r>
        <w:rPr>
          <w:rFonts w:ascii="Times New Roman"/>
          <w:b w:val="false"/>
          <w:i w:val="false"/>
          <w:color w:val="000000"/>
          <w:sz w:val="28"/>
        </w:rPr>
        <w:t xml:space="preserve">      10) екі құрамды сөйлемдермен және бірнеше сөздерден құралған сөйлемдермен қолданады. </w:t>
      </w:r>
    </w:p>
    <w:bookmarkStart w:name="z54" w:id="53"/>
    <w:p>
      <w:pPr>
        <w:spacing w:after="0"/>
        <w:ind w:left="0"/>
        <w:jc w:val="left"/>
      </w:pPr>
      <w:r>
        <w:rPr>
          <w:rFonts w:ascii="Times New Roman"/>
          <w:b/>
          <w:i w:val="false"/>
          <w:color w:val="000000"/>
        </w:rPr>
        <w:t xml:space="preserve"> 
3-тарау. Екінші кіші топ (3-4 жастағы балалар)</w:t>
      </w:r>
    </w:p>
    <w:bookmarkEnd w:id="53"/>
    <w:bookmarkStart w:name="z55" w:id="54"/>
    <w:p>
      <w:pPr>
        <w:spacing w:after="0"/>
        <w:ind w:left="0"/>
        <w:jc w:val="left"/>
      </w:pPr>
      <w:r>
        <w:rPr>
          <w:rFonts w:ascii="Times New Roman"/>
          <w:b/>
          <w:i w:val="false"/>
          <w:color w:val="000000"/>
        </w:rPr>
        <w:t xml:space="preserve"> 
1-параграф. "Коммуникация" білім беру саласы</w:t>
      </w:r>
    </w:p>
    <w:bookmarkEnd w:id="54"/>
    <w:bookmarkStart w:name="z56" w:id="55"/>
    <w:p>
      <w:pPr>
        <w:spacing w:after="0"/>
        <w:ind w:left="0"/>
        <w:jc w:val="both"/>
      </w:pPr>
      <w:r>
        <w:rPr>
          <w:rFonts w:ascii="Times New Roman"/>
          <w:b w:val="false"/>
          <w:i w:val="false"/>
          <w:color w:val="000000"/>
          <w:sz w:val="28"/>
        </w:rPr>
        <w:t xml:space="preserve">
      22. Бұл топтағы "Коммуникация" білім беру саласының базалық мазмұны тіл дамыту арнайы түзеу оқу қызметінде жүзеге асырылады. </w:t>
      </w:r>
    </w:p>
    <w:bookmarkEnd w:id="55"/>
    <w:bookmarkStart w:name="z57" w:id="56"/>
    <w:p>
      <w:pPr>
        <w:spacing w:after="0"/>
        <w:ind w:left="0"/>
        <w:jc w:val="both"/>
      </w:pPr>
      <w:r>
        <w:rPr>
          <w:rFonts w:ascii="Times New Roman"/>
          <w:b w:val="false"/>
          <w:i w:val="false"/>
          <w:color w:val="000000"/>
          <w:sz w:val="28"/>
        </w:rPr>
        <w:t xml:space="preserve">
      23. Мақсаты қоршағандардың сөйлеуіне қызығушылықты және ауызша байланыстырып сөйлеуді дамыту, сөздік қорды кеңейту болып табылады. </w:t>
      </w:r>
    </w:p>
    <w:bookmarkEnd w:id="56"/>
    <w:bookmarkStart w:name="z58" w:id="57"/>
    <w:p>
      <w:pPr>
        <w:spacing w:after="0"/>
        <w:ind w:left="0"/>
        <w:jc w:val="both"/>
      </w:pPr>
      <w:r>
        <w:rPr>
          <w:rFonts w:ascii="Times New Roman"/>
          <w:b w:val="false"/>
          <w:i w:val="false"/>
          <w:color w:val="000000"/>
          <w:sz w:val="28"/>
        </w:rPr>
        <w:t>
      24. Міндеттері:</w:t>
      </w:r>
    </w:p>
    <w:bookmarkEnd w:id="57"/>
    <w:p>
      <w:pPr>
        <w:spacing w:after="0"/>
        <w:ind w:left="0"/>
        <w:jc w:val="both"/>
      </w:pPr>
      <w:r>
        <w:rPr>
          <w:rFonts w:ascii="Times New Roman"/>
          <w:b w:val="false"/>
          <w:i w:val="false"/>
          <w:color w:val="000000"/>
          <w:sz w:val="28"/>
        </w:rPr>
        <w:t xml:space="preserve">      1) сөйлеуді түсінуді дамыту; </w:t>
      </w:r>
    </w:p>
    <w:p>
      <w:pPr>
        <w:spacing w:after="0"/>
        <w:ind w:left="0"/>
        <w:jc w:val="both"/>
      </w:pPr>
      <w:r>
        <w:rPr>
          <w:rFonts w:ascii="Times New Roman"/>
          <w:b w:val="false"/>
          <w:i w:val="false"/>
          <w:color w:val="000000"/>
          <w:sz w:val="28"/>
        </w:rPr>
        <w:t xml:space="preserve">      2) тілдің лексико-грамматикалық құралдарын қалыптастыру; </w:t>
      </w:r>
    </w:p>
    <w:p>
      <w:pPr>
        <w:spacing w:after="0"/>
        <w:ind w:left="0"/>
        <w:jc w:val="both"/>
      </w:pPr>
      <w:r>
        <w:rPr>
          <w:rFonts w:ascii="Times New Roman"/>
          <w:b w:val="false"/>
          <w:i w:val="false"/>
          <w:color w:val="000000"/>
          <w:sz w:val="28"/>
        </w:rPr>
        <w:t xml:space="preserve">      3) фонематикалық естуді және сөйлеудің дыбыстық мәдениетін дамыту; </w:t>
      </w:r>
    </w:p>
    <w:p>
      <w:pPr>
        <w:spacing w:after="0"/>
        <w:ind w:left="0"/>
        <w:jc w:val="both"/>
      </w:pPr>
      <w:r>
        <w:rPr>
          <w:rFonts w:ascii="Times New Roman"/>
          <w:b w:val="false"/>
          <w:i w:val="false"/>
          <w:color w:val="000000"/>
          <w:sz w:val="28"/>
        </w:rPr>
        <w:t xml:space="preserve">      4) байланыстырып сөйлеудің қарапайым дағдыларын қалыптастыру; </w:t>
      </w:r>
    </w:p>
    <w:p>
      <w:pPr>
        <w:spacing w:after="0"/>
        <w:ind w:left="0"/>
        <w:jc w:val="both"/>
      </w:pPr>
      <w:r>
        <w:rPr>
          <w:rFonts w:ascii="Times New Roman"/>
          <w:b w:val="false"/>
          <w:i w:val="false"/>
          <w:color w:val="000000"/>
          <w:sz w:val="28"/>
        </w:rPr>
        <w:t xml:space="preserve">      5) балаларды құрдастармен қарым-қатынас жасауға ниеттендіру. </w:t>
      </w:r>
    </w:p>
    <w:bookmarkStart w:name="z59" w:id="58"/>
    <w:p>
      <w:pPr>
        <w:spacing w:after="0"/>
        <w:ind w:left="0"/>
        <w:jc w:val="left"/>
      </w:pPr>
      <w:r>
        <w:rPr>
          <w:rFonts w:ascii="Times New Roman"/>
          <w:b/>
          <w:i w:val="false"/>
          <w:color w:val="000000"/>
        </w:rPr>
        <w:t xml:space="preserve"> 
2-параграф. 1-жартыжылдық</w:t>
      </w:r>
    </w:p>
    <w:bookmarkEnd w:id="58"/>
    <w:bookmarkStart w:name="z60" w:id="59"/>
    <w:p>
      <w:pPr>
        <w:spacing w:after="0"/>
        <w:ind w:left="0"/>
        <w:jc w:val="both"/>
      </w:pPr>
      <w:r>
        <w:rPr>
          <w:rFonts w:ascii="Times New Roman"/>
          <w:b w:val="false"/>
          <w:i w:val="false"/>
          <w:color w:val="000000"/>
          <w:sz w:val="28"/>
        </w:rPr>
        <w:t xml:space="preserve">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bookmarkEnd w:id="59"/>
    <w:bookmarkStart w:name="z61" w:id="60"/>
    <w:p>
      <w:pPr>
        <w:spacing w:after="0"/>
        <w:ind w:left="0"/>
        <w:jc w:val="both"/>
      </w:pPr>
      <w:r>
        <w:rPr>
          <w:rFonts w:ascii="Times New Roman"/>
          <w:b w:val="false"/>
          <w:i w:val="false"/>
          <w:color w:val="000000"/>
          <w:sz w:val="28"/>
        </w:rPr>
        <w:t>
      26. Импрессивті сөйлеуді дамыту:</w:t>
      </w:r>
    </w:p>
    <w:bookmarkEnd w:id="60"/>
    <w:p>
      <w:pPr>
        <w:spacing w:after="0"/>
        <w:ind w:left="0"/>
        <w:jc w:val="both"/>
      </w:pPr>
      <w:r>
        <w:rPr>
          <w:rFonts w:ascii="Times New Roman"/>
          <w:b w:val="false"/>
          <w:i w:val="false"/>
          <w:color w:val="000000"/>
          <w:sz w:val="28"/>
        </w:rPr>
        <w:t xml:space="preserve">      1) лексикалық тақырыптар бойынша енжар сөздікті әрі қарай дамыту. "бір-көп" түсінігін сәйкестендіре алуды қалыптастыру; </w:t>
      </w:r>
    </w:p>
    <w:p>
      <w:pPr>
        <w:spacing w:after="0"/>
        <w:ind w:left="0"/>
        <w:jc w:val="both"/>
      </w:pPr>
      <w:r>
        <w:rPr>
          <w:rFonts w:ascii="Times New Roman"/>
          <w:b w:val="false"/>
          <w:i w:val="false"/>
          <w:color w:val="000000"/>
          <w:sz w:val="28"/>
        </w:rPr>
        <w:t>      2) жекеше және көпше түрдегі зат есім мен етістіктерді түсіне алуды балаларға үйрету;</w:t>
      </w:r>
    </w:p>
    <w:p>
      <w:pPr>
        <w:spacing w:after="0"/>
        <w:ind w:left="0"/>
        <w:jc w:val="both"/>
      </w:pPr>
      <w:r>
        <w:rPr>
          <w:rFonts w:ascii="Times New Roman"/>
          <w:b w:val="false"/>
          <w:i w:val="false"/>
          <w:color w:val="000000"/>
          <w:sz w:val="28"/>
        </w:rPr>
        <w:t xml:space="preserve">      3) кішірейткіш-еркелету мәніндегі сөздерді пайдалануды үйрету; </w:t>
      </w:r>
    </w:p>
    <w:p>
      <w:pPr>
        <w:spacing w:after="0"/>
        <w:ind w:left="0"/>
        <w:jc w:val="both"/>
      </w:pPr>
      <w:r>
        <w:rPr>
          <w:rFonts w:ascii="Times New Roman"/>
          <w:b w:val="false"/>
          <w:i w:val="false"/>
          <w:color w:val="000000"/>
          <w:sz w:val="28"/>
        </w:rPr>
        <w:t xml:space="preserve">      4) жағдаяты бойынша ұқсас, іс-әрекет мағынасы және белгілері бойынша қарама-қарсы әрекеттерді ажырата алуға оқыту; </w:t>
      </w:r>
    </w:p>
    <w:p>
      <w:pPr>
        <w:spacing w:after="0"/>
        <w:ind w:left="0"/>
        <w:jc w:val="both"/>
      </w:pPr>
      <w:r>
        <w:rPr>
          <w:rFonts w:ascii="Times New Roman"/>
          <w:b w:val="false"/>
          <w:i w:val="false"/>
          <w:color w:val="000000"/>
          <w:sz w:val="28"/>
        </w:rPr>
        <w:t>      5) тәуелдік сын есім түсінігіне оқыту;</w:t>
      </w:r>
    </w:p>
    <w:p>
      <w:pPr>
        <w:spacing w:after="0"/>
        <w:ind w:left="0"/>
        <w:jc w:val="both"/>
      </w:pPr>
      <w:r>
        <w:rPr>
          <w:rFonts w:ascii="Times New Roman"/>
          <w:b w:val="false"/>
          <w:i w:val="false"/>
          <w:color w:val="000000"/>
          <w:sz w:val="28"/>
        </w:rPr>
        <w:t xml:space="preserve">      6) зат есім және етістіктердің жекеше және көпше түрдегі грамматикалық категорияларын түсінуді қалыптастыру. </w:t>
      </w:r>
    </w:p>
    <w:bookmarkStart w:name="z62" w:id="61"/>
    <w:p>
      <w:pPr>
        <w:spacing w:after="0"/>
        <w:ind w:left="0"/>
        <w:jc w:val="both"/>
      </w:pPr>
      <w:r>
        <w:rPr>
          <w:rFonts w:ascii="Times New Roman"/>
          <w:b w:val="false"/>
          <w:i w:val="false"/>
          <w:color w:val="000000"/>
          <w:sz w:val="28"/>
        </w:rPr>
        <w:t>
      27. Экспрессивті сөйлеуді қалыптастыру:</w:t>
      </w:r>
    </w:p>
    <w:bookmarkEnd w:id="61"/>
    <w:p>
      <w:pPr>
        <w:spacing w:after="0"/>
        <w:ind w:left="0"/>
        <w:jc w:val="both"/>
      </w:pPr>
      <w:r>
        <w:rPr>
          <w:rFonts w:ascii="Times New Roman"/>
          <w:b w:val="false"/>
          <w:i w:val="false"/>
          <w:color w:val="000000"/>
          <w:sz w:val="28"/>
        </w:rPr>
        <w:t>      1) тұтас заттың бөліктерін атауды және ажырата алуды қалыптастыру;</w:t>
      </w:r>
    </w:p>
    <w:p>
      <w:pPr>
        <w:spacing w:after="0"/>
        <w:ind w:left="0"/>
        <w:jc w:val="both"/>
      </w:pPr>
      <w:r>
        <w:rPr>
          <w:rFonts w:ascii="Times New Roman"/>
          <w:b w:val="false"/>
          <w:i w:val="false"/>
          <w:color w:val="000000"/>
          <w:sz w:val="28"/>
        </w:rPr>
        <w:t xml:space="preserve">      2) жалпы белгілері бойынша заттарды топтастыра алуға үйрету; </w:t>
      </w:r>
    </w:p>
    <w:p>
      <w:pPr>
        <w:spacing w:after="0"/>
        <w:ind w:left="0"/>
        <w:jc w:val="both"/>
      </w:pPr>
      <w:r>
        <w:rPr>
          <w:rFonts w:ascii="Times New Roman"/>
          <w:b w:val="false"/>
          <w:i w:val="false"/>
          <w:color w:val="000000"/>
          <w:sz w:val="28"/>
        </w:rPr>
        <w:t>      3) заттардың сапасын және ерекшеліктерін бейнелейтін сөздермен балалардың сөйлеу тілін молайту;</w:t>
      </w:r>
    </w:p>
    <w:p>
      <w:pPr>
        <w:spacing w:after="0"/>
        <w:ind w:left="0"/>
        <w:jc w:val="both"/>
      </w:pPr>
      <w:r>
        <w:rPr>
          <w:rFonts w:ascii="Times New Roman"/>
          <w:b w:val="false"/>
          <w:i w:val="false"/>
          <w:color w:val="000000"/>
          <w:sz w:val="28"/>
        </w:rPr>
        <w:t xml:space="preserve">      4) екі буынды сөздерді екпінді бірінші буынға қоюмен айтуға үйрету; </w:t>
      </w:r>
    </w:p>
    <w:p>
      <w:pPr>
        <w:spacing w:after="0"/>
        <w:ind w:left="0"/>
        <w:jc w:val="both"/>
      </w:pPr>
      <w:r>
        <w:rPr>
          <w:rFonts w:ascii="Times New Roman"/>
          <w:b w:val="false"/>
          <w:i w:val="false"/>
          <w:color w:val="000000"/>
          <w:sz w:val="28"/>
        </w:rPr>
        <w:t>      5) бір буынды сөздерді айтуға үйрету;</w:t>
      </w:r>
    </w:p>
    <w:p>
      <w:pPr>
        <w:spacing w:after="0"/>
        <w:ind w:left="0"/>
        <w:jc w:val="both"/>
      </w:pPr>
      <w:r>
        <w:rPr>
          <w:rFonts w:ascii="Times New Roman"/>
          <w:b w:val="false"/>
          <w:i w:val="false"/>
          <w:color w:val="000000"/>
          <w:sz w:val="28"/>
        </w:rPr>
        <w:t>      6) екі құрамды сөйлемдер және бірнеше сөздерден құралған сөйлемдермен қолдана алуға үйрету;</w:t>
      </w:r>
    </w:p>
    <w:p>
      <w:pPr>
        <w:spacing w:after="0"/>
        <w:ind w:left="0"/>
        <w:jc w:val="both"/>
      </w:pPr>
      <w:r>
        <w:rPr>
          <w:rFonts w:ascii="Times New Roman"/>
          <w:b w:val="false"/>
          <w:i w:val="false"/>
          <w:color w:val="000000"/>
          <w:sz w:val="28"/>
        </w:rPr>
        <w:t>      7) сөзжасамның алғашқы дағдыларына оқыту;</w:t>
      </w:r>
    </w:p>
    <w:p>
      <w:pPr>
        <w:spacing w:after="0"/>
        <w:ind w:left="0"/>
        <w:jc w:val="both"/>
      </w:pPr>
      <w:r>
        <w:rPr>
          <w:rFonts w:ascii="Times New Roman"/>
          <w:b w:val="false"/>
          <w:i w:val="false"/>
          <w:color w:val="000000"/>
          <w:sz w:val="28"/>
        </w:rPr>
        <w:t>      8) кішірейткіш-еркелету мәніндегі заттарды атау мен ажырату;</w:t>
      </w:r>
    </w:p>
    <w:p>
      <w:pPr>
        <w:spacing w:after="0"/>
        <w:ind w:left="0"/>
        <w:jc w:val="both"/>
      </w:pPr>
      <w:r>
        <w:rPr>
          <w:rFonts w:ascii="Times New Roman"/>
          <w:b w:val="false"/>
          <w:i w:val="false"/>
          <w:color w:val="000000"/>
          <w:sz w:val="28"/>
        </w:rPr>
        <w:t>      9) зат есімнің септік түрін меңгеруге оқыту (табыс, ілік, барыс, көмектес, жатыс септіктер);</w:t>
      </w:r>
    </w:p>
    <w:p>
      <w:pPr>
        <w:spacing w:after="0"/>
        <w:ind w:left="0"/>
        <w:jc w:val="both"/>
      </w:pPr>
      <w:r>
        <w:rPr>
          <w:rFonts w:ascii="Times New Roman"/>
          <w:b w:val="false"/>
          <w:i w:val="false"/>
          <w:color w:val="000000"/>
          <w:sz w:val="28"/>
        </w:rPr>
        <w:t>      10) сөйлеуде бұйрық түрдегі етістіктерді қолдану және түсіну;</w:t>
      </w:r>
    </w:p>
    <w:p>
      <w:pPr>
        <w:spacing w:after="0"/>
        <w:ind w:left="0"/>
        <w:jc w:val="both"/>
      </w:pPr>
      <w:r>
        <w:rPr>
          <w:rFonts w:ascii="Times New Roman"/>
          <w:b w:val="false"/>
          <w:i w:val="false"/>
          <w:color w:val="000000"/>
          <w:sz w:val="28"/>
        </w:rPr>
        <w:t xml:space="preserve">      11) зат есімдердің сын есіммен жақ түрінде, жекеше, көпше түрінде үйлестіре алуына үйрету ("үлкен доп", "жаңа кітаптар"). </w:t>
      </w:r>
    </w:p>
    <w:bookmarkStart w:name="z63" w:id="62"/>
    <w:p>
      <w:pPr>
        <w:spacing w:after="0"/>
        <w:ind w:left="0"/>
        <w:jc w:val="both"/>
      </w:pPr>
      <w:r>
        <w:rPr>
          <w:rFonts w:ascii="Times New Roman"/>
          <w:b w:val="false"/>
          <w:i w:val="false"/>
          <w:color w:val="000000"/>
          <w:sz w:val="28"/>
        </w:rPr>
        <w:t>
      28. Байланыстырып сөйлеуді қалыптастыру (сөйлеудің кез-келген фонематикалық рәсімделуімен):</w:t>
      </w:r>
    </w:p>
    <w:bookmarkEnd w:id="62"/>
    <w:p>
      <w:pPr>
        <w:spacing w:after="0"/>
        <w:ind w:left="0"/>
        <w:jc w:val="both"/>
      </w:pPr>
      <w:r>
        <w:rPr>
          <w:rFonts w:ascii="Times New Roman"/>
          <w:b w:val="false"/>
          <w:i w:val="false"/>
          <w:color w:val="000000"/>
          <w:sz w:val="28"/>
        </w:rPr>
        <w:t>      1) екі құрамды сөйлемді меңгеруге оқыту ("Анам отыр", "Әкем жүріп келеді");</w:t>
      </w:r>
    </w:p>
    <w:p>
      <w:pPr>
        <w:spacing w:after="0"/>
        <w:ind w:left="0"/>
        <w:jc w:val="both"/>
      </w:pPr>
      <w:r>
        <w:rPr>
          <w:rFonts w:ascii="Times New Roman"/>
          <w:b w:val="false"/>
          <w:i w:val="false"/>
          <w:color w:val="000000"/>
          <w:sz w:val="28"/>
        </w:rPr>
        <w:t>      2) балалардың күнделікті әрекеті, сурет бойынша, қимыл-қозғалыстарды демонстрациялау негізінде қарапайым сөйлемді құрастыруға үйрету;</w:t>
      </w:r>
    </w:p>
    <w:p>
      <w:pPr>
        <w:spacing w:after="0"/>
        <w:ind w:left="0"/>
        <w:jc w:val="both"/>
      </w:pPr>
      <w:r>
        <w:rPr>
          <w:rFonts w:ascii="Times New Roman"/>
          <w:b w:val="false"/>
          <w:i w:val="false"/>
          <w:color w:val="000000"/>
          <w:sz w:val="28"/>
        </w:rPr>
        <w:t>      3) сұрау сөйлемдерін құрастыруды оқыту "Бұл не?", "Бұл кім?", "Сенің есімін қалай?";</w:t>
      </w:r>
    </w:p>
    <w:p>
      <w:pPr>
        <w:spacing w:after="0"/>
        <w:ind w:left="0"/>
        <w:jc w:val="both"/>
      </w:pPr>
      <w:r>
        <w:rPr>
          <w:rFonts w:ascii="Times New Roman"/>
          <w:b w:val="false"/>
          <w:i w:val="false"/>
          <w:color w:val="000000"/>
          <w:sz w:val="28"/>
        </w:rPr>
        <w:t xml:space="preserve">      4) тақпақтар, өтірік өлеңдерді айтуды аяқтайтын жаттығуларды орындау. </w:t>
      </w:r>
    </w:p>
    <w:bookmarkStart w:name="z64" w:id="63"/>
    <w:p>
      <w:pPr>
        <w:spacing w:after="0"/>
        <w:ind w:left="0"/>
        <w:jc w:val="both"/>
      </w:pPr>
      <w:r>
        <w:rPr>
          <w:rFonts w:ascii="Times New Roman"/>
          <w:b w:val="false"/>
          <w:i w:val="false"/>
          <w:color w:val="000000"/>
          <w:sz w:val="28"/>
        </w:rPr>
        <w:t>
      29. Фонематикалық түсініктердің алғышартын қалыптастыру:</w:t>
      </w:r>
    </w:p>
    <w:bookmarkEnd w:id="63"/>
    <w:p>
      <w:pPr>
        <w:spacing w:after="0"/>
        <w:ind w:left="0"/>
        <w:jc w:val="both"/>
      </w:pPr>
      <w:r>
        <w:rPr>
          <w:rFonts w:ascii="Times New Roman"/>
          <w:b w:val="false"/>
          <w:i w:val="false"/>
          <w:color w:val="000000"/>
          <w:sz w:val="28"/>
        </w:rPr>
        <w:t>      1) тілдік және тілдік емес дыбыстарды ажырата алуды тәрбиеле;</w:t>
      </w:r>
    </w:p>
    <w:p>
      <w:pPr>
        <w:spacing w:after="0"/>
        <w:ind w:left="0"/>
        <w:jc w:val="both"/>
      </w:pPr>
      <w:r>
        <w:rPr>
          <w:rFonts w:ascii="Times New Roman"/>
          <w:b w:val="false"/>
          <w:i w:val="false"/>
          <w:color w:val="000000"/>
          <w:sz w:val="28"/>
        </w:rPr>
        <w:t>      2) қарапайым артикуляциялық жаттығуларды орындауды үйрету;</w:t>
      </w:r>
    </w:p>
    <w:p>
      <w:pPr>
        <w:spacing w:after="0"/>
        <w:ind w:left="0"/>
        <w:jc w:val="both"/>
      </w:pPr>
      <w:r>
        <w:rPr>
          <w:rFonts w:ascii="Times New Roman"/>
          <w:b w:val="false"/>
          <w:i w:val="false"/>
          <w:color w:val="000000"/>
          <w:sz w:val="28"/>
        </w:rPr>
        <w:t xml:space="preserve">      3) дұрыс айтылатын дыбыстардан құралатын, ашық және жабық буынды бір,екі,үш буынды сөздерді айта алуға үйрету. </w:t>
      </w:r>
    </w:p>
    <w:bookmarkStart w:name="z65" w:id="64"/>
    <w:p>
      <w:pPr>
        <w:spacing w:after="0"/>
        <w:ind w:left="0"/>
        <w:jc w:val="both"/>
      </w:pPr>
      <w:r>
        <w:rPr>
          <w:rFonts w:ascii="Times New Roman"/>
          <w:b w:val="false"/>
          <w:i w:val="false"/>
          <w:color w:val="000000"/>
          <w:sz w:val="28"/>
        </w:rPr>
        <w:t>
      30. Коммуникативтік дағдыларды дамыту:</w:t>
      </w:r>
    </w:p>
    <w:bookmarkEnd w:id="64"/>
    <w:p>
      <w:pPr>
        <w:spacing w:after="0"/>
        <w:ind w:left="0"/>
        <w:jc w:val="both"/>
      </w:pPr>
      <w:r>
        <w:rPr>
          <w:rFonts w:ascii="Times New Roman"/>
          <w:b w:val="false"/>
          <w:i w:val="false"/>
          <w:color w:val="000000"/>
          <w:sz w:val="28"/>
        </w:rPr>
        <w:t>      1) ситуативті-іскерлік қарым-қатынас түрінде вербалды және вербалды емес құралдарды жаңғыртуға және қабылдай алу икемділігіне оқыту;</w:t>
      </w:r>
    </w:p>
    <w:p>
      <w:pPr>
        <w:spacing w:after="0"/>
        <w:ind w:left="0"/>
        <w:jc w:val="both"/>
      </w:pPr>
      <w:r>
        <w:rPr>
          <w:rFonts w:ascii="Times New Roman"/>
          <w:b w:val="false"/>
          <w:i w:val="false"/>
          <w:color w:val="000000"/>
          <w:sz w:val="28"/>
        </w:rPr>
        <w:t>      2) ойын жағдаяттарын қолдана отыра, вербалды айқын сұрақтар бойынша диалогтік қарым-қатынасқа оқыту;</w:t>
      </w:r>
    </w:p>
    <w:p>
      <w:pPr>
        <w:spacing w:after="0"/>
        <w:ind w:left="0"/>
        <w:jc w:val="both"/>
      </w:pPr>
      <w:r>
        <w:rPr>
          <w:rFonts w:ascii="Times New Roman"/>
          <w:b w:val="false"/>
          <w:i w:val="false"/>
          <w:color w:val="000000"/>
          <w:sz w:val="28"/>
        </w:rPr>
        <w:t>      3) қатынас орнатушы сұрақтарды қолдануды және түсіне алуды оқыту;</w:t>
      </w:r>
    </w:p>
    <w:p>
      <w:pPr>
        <w:spacing w:after="0"/>
        <w:ind w:left="0"/>
        <w:jc w:val="both"/>
      </w:pPr>
      <w:r>
        <w:rPr>
          <w:rFonts w:ascii="Times New Roman"/>
          <w:b w:val="false"/>
          <w:i w:val="false"/>
          <w:color w:val="000000"/>
          <w:sz w:val="28"/>
        </w:rPr>
        <w:t xml:space="preserve">      4) мимика және пантомимика көмегімен достық сезімін білдіру, сыпайы түрде өтіну, алғыс білдіру формулаларға оқыту. </w:t>
      </w:r>
    </w:p>
    <w:bookmarkStart w:name="z66" w:id="65"/>
    <w:p>
      <w:pPr>
        <w:spacing w:after="0"/>
        <w:ind w:left="0"/>
        <w:jc w:val="both"/>
      </w:pPr>
      <w:r>
        <w:rPr>
          <w:rFonts w:ascii="Times New Roman"/>
          <w:b w:val="false"/>
          <w:i w:val="false"/>
          <w:color w:val="000000"/>
          <w:sz w:val="28"/>
        </w:rPr>
        <w:t xml:space="preserve">
      31. Күтілетін нәтижелер: </w:t>
      </w:r>
    </w:p>
    <w:bookmarkEnd w:id="65"/>
    <w:p>
      <w:pPr>
        <w:spacing w:after="0"/>
        <w:ind w:left="0"/>
        <w:jc w:val="both"/>
      </w:pPr>
      <w:r>
        <w:rPr>
          <w:rFonts w:ascii="Times New Roman"/>
          <w:b w:val="false"/>
          <w:i w:val="false"/>
          <w:color w:val="000000"/>
          <w:sz w:val="28"/>
        </w:rPr>
        <w:t xml:space="preserve">      1) ересек адамдармен қарым-қатынасқа жасайды; </w:t>
      </w:r>
    </w:p>
    <w:p>
      <w:pPr>
        <w:spacing w:after="0"/>
        <w:ind w:left="0"/>
        <w:jc w:val="both"/>
      </w:pPr>
      <w:r>
        <w:rPr>
          <w:rFonts w:ascii="Times New Roman"/>
          <w:b w:val="false"/>
          <w:i w:val="false"/>
          <w:color w:val="000000"/>
          <w:sz w:val="28"/>
        </w:rPr>
        <w:t xml:space="preserve">      2) заттарды олардың сапалық белгілері және функционалдық тағайындалуымен сәйкестендіре алады; </w:t>
      </w:r>
    </w:p>
    <w:p>
      <w:pPr>
        <w:spacing w:after="0"/>
        <w:ind w:left="0"/>
        <w:jc w:val="both"/>
      </w:pPr>
      <w:r>
        <w:rPr>
          <w:rFonts w:ascii="Times New Roman"/>
          <w:b w:val="false"/>
          <w:i w:val="false"/>
          <w:color w:val="000000"/>
          <w:sz w:val="28"/>
        </w:rPr>
        <w:t>      3) кішірейткіш-еркелету, тәуелдік мәніндегі сын есімдерді ажырату;</w:t>
      </w:r>
    </w:p>
    <w:p>
      <w:pPr>
        <w:spacing w:after="0"/>
        <w:ind w:left="0"/>
        <w:jc w:val="both"/>
      </w:pPr>
      <w:r>
        <w:rPr>
          <w:rFonts w:ascii="Times New Roman"/>
          <w:b w:val="false"/>
          <w:i w:val="false"/>
          <w:color w:val="000000"/>
          <w:sz w:val="28"/>
        </w:rPr>
        <w:t xml:space="preserve">      4) мағынасы бойынша қарама-қарсы және жағдайы бойынша жақын әрекеттер мен белгілерді ажырата алады; </w:t>
      </w:r>
    </w:p>
    <w:p>
      <w:pPr>
        <w:spacing w:after="0"/>
        <w:ind w:left="0"/>
        <w:jc w:val="both"/>
      </w:pPr>
      <w:r>
        <w:rPr>
          <w:rFonts w:ascii="Times New Roman"/>
          <w:b w:val="false"/>
          <w:i w:val="false"/>
          <w:color w:val="000000"/>
          <w:sz w:val="28"/>
        </w:rPr>
        <w:t xml:space="preserve">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 </w:t>
      </w:r>
    </w:p>
    <w:p>
      <w:pPr>
        <w:spacing w:after="0"/>
        <w:ind w:left="0"/>
        <w:jc w:val="both"/>
      </w:pPr>
      <w:r>
        <w:rPr>
          <w:rFonts w:ascii="Times New Roman"/>
          <w:b w:val="false"/>
          <w:i w:val="false"/>
          <w:color w:val="000000"/>
          <w:sz w:val="28"/>
        </w:rPr>
        <w:t xml:space="preserve">      6) сөз тіркестерін, екі құрамды және қарапайым сөйлемдерді қолданады; </w:t>
      </w:r>
    </w:p>
    <w:p>
      <w:pPr>
        <w:spacing w:after="0"/>
        <w:ind w:left="0"/>
        <w:jc w:val="both"/>
      </w:pPr>
      <w:r>
        <w:rPr>
          <w:rFonts w:ascii="Times New Roman"/>
          <w:b w:val="false"/>
          <w:i w:val="false"/>
          <w:color w:val="000000"/>
          <w:sz w:val="28"/>
        </w:rPr>
        <w:t xml:space="preserve">      7) сұрау сөйлемдерін құрастырады; </w:t>
      </w:r>
    </w:p>
    <w:p>
      <w:pPr>
        <w:spacing w:after="0"/>
        <w:ind w:left="0"/>
        <w:jc w:val="both"/>
      </w:pPr>
      <w:r>
        <w:rPr>
          <w:rFonts w:ascii="Times New Roman"/>
          <w:b w:val="false"/>
          <w:i w:val="false"/>
          <w:color w:val="000000"/>
          <w:sz w:val="28"/>
        </w:rPr>
        <w:t xml:space="preserve">      8) қарапайым артикуляциялық жаттығуларды орындайды; </w:t>
      </w:r>
    </w:p>
    <w:p>
      <w:pPr>
        <w:spacing w:after="0"/>
        <w:ind w:left="0"/>
        <w:jc w:val="both"/>
      </w:pPr>
      <w:r>
        <w:rPr>
          <w:rFonts w:ascii="Times New Roman"/>
          <w:b w:val="false"/>
          <w:i w:val="false"/>
          <w:color w:val="000000"/>
          <w:sz w:val="28"/>
        </w:rPr>
        <w:t xml:space="preserve">      9) дұрыс айтылатын дыбыстардан құралатын, ашық және жабық буынды бір,екі,үш буынды сөздерді айта алады; </w:t>
      </w:r>
    </w:p>
    <w:p>
      <w:pPr>
        <w:spacing w:after="0"/>
        <w:ind w:left="0"/>
        <w:jc w:val="both"/>
      </w:pPr>
      <w:r>
        <w:rPr>
          <w:rFonts w:ascii="Times New Roman"/>
          <w:b w:val="false"/>
          <w:i w:val="false"/>
          <w:color w:val="000000"/>
          <w:sz w:val="28"/>
        </w:rPr>
        <w:t xml:space="preserve">      10) тақпақтар, өтірік өлеңдерді аяқтап айта алады. </w:t>
      </w:r>
    </w:p>
    <w:bookmarkStart w:name="z67" w:id="66"/>
    <w:p>
      <w:pPr>
        <w:spacing w:after="0"/>
        <w:ind w:left="0"/>
        <w:jc w:val="left"/>
      </w:pPr>
      <w:r>
        <w:rPr>
          <w:rFonts w:ascii="Times New Roman"/>
          <w:b/>
          <w:i w:val="false"/>
          <w:color w:val="000000"/>
        </w:rPr>
        <w:t xml:space="preserve"> 
3-параграф. 2-жартыжылдық</w:t>
      </w:r>
    </w:p>
    <w:bookmarkEnd w:id="66"/>
    <w:bookmarkStart w:name="z68" w:id="67"/>
    <w:p>
      <w:pPr>
        <w:spacing w:after="0"/>
        <w:ind w:left="0"/>
        <w:jc w:val="both"/>
      </w:pPr>
      <w:r>
        <w:rPr>
          <w:rFonts w:ascii="Times New Roman"/>
          <w:b w:val="false"/>
          <w:i w:val="false"/>
          <w:color w:val="000000"/>
          <w:sz w:val="28"/>
        </w:rPr>
        <w:t xml:space="preserve">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bookmarkEnd w:id="67"/>
    <w:bookmarkStart w:name="z69" w:id="68"/>
    <w:p>
      <w:pPr>
        <w:spacing w:after="0"/>
        <w:ind w:left="0"/>
        <w:jc w:val="both"/>
      </w:pPr>
      <w:r>
        <w:rPr>
          <w:rFonts w:ascii="Times New Roman"/>
          <w:b w:val="false"/>
          <w:i w:val="false"/>
          <w:color w:val="000000"/>
          <w:sz w:val="28"/>
        </w:rPr>
        <w:t>
      33. Импрессивті сөйлеуді дамыту:</w:t>
      </w:r>
    </w:p>
    <w:bookmarkEnd w:id="68"/>
    <w:p>
      <w:pPr>
        <w:spacing w:after="0"/>
        <w:ind w:left="0"/>
        <w:jc w:val="both"/>
      </w:pPr>
      <w:r>
        <w:rPr>
          <w:rFonts w:ascii="Times New Roman"/>
          <w:b w:val="false"/>
          <w:i w:val="false"/>
          <w:color w:val="000000"/>
          <w:sz w:val="28"/>
        </w:rPr>
        <w:t>      1) дидактикалық жаттығулар және ойын үрдісінде лексикалық тақырыптар бойынша енжар сөздік қорды кеңейту, нақтылау;</w:t>
      </w:r>
    </w:p>
    <w:p>
      <w:pPr>
        <w:spacing w:after="0"/>
        <w:ind w:left="0"/>
        <w:jc w:val="both"/>
      </w:pPr>
      <w:r>
        <w:rPr>
          <w:rFonts w:ascii="Times New Roman"/>
          <w:b w:val="false"/>
          <w:i w:val="false"/>
          <w:color w:val="000000"/>
          <w:sz w:val="28"/>
        </w:rPr>
        <w:t>      2) жақтық және өздік етістіктері айқын әрекеттерді ажырата алуға оқыту;</w:t>
      </w:r>
    </w:p>
    <w:p>
      <w:pPr>
        <w:spacing w:after="0"/>
        <w:ind w:left="0"/>
        <w:jc w:val="both"/>
      </w:pPr>
      <w:r>
        <w:rPr>
          <w:rFonts w:ascii="Times New Roman"/>
          <w:b w:val="false"/>
          <w:i w:val="false"/>
          <w:color w:val="000000"/>
          <w:sz w:val="28"/>
        </w:rPr>
        <w:t>      3) жекеше түрдегі өткен шақтағы етістіктерді ажырата алу икемін қалыптастыру;</w:t>
      </w:r>
    </w:p>
    <w:p>
      <w:pPr>
        <w:spacing w:after="0"/>
        <w:ind w:left="0"/>
        <w:jc w:val="both"/>
      </w:pPr>
      <w:r>
        <w:rPr>
          <w:rFonts w:ascii="Times New Roman"/>
          <w:b w:val="false"/>
          <w:i w:val="false"/>
          <w:color w:val="000000"/>
          <w:sz w:val="28"/>
        </w:rPr>
        <w:t>      4) зат есімнің кейбір септік түрлерін түсіне алуды дамыту;</w:t>
      </w:r>
    </w:p>
    <w:p>
      <w:pPr>
        <w:spacing w:after="0"/>
        <w:ind w:left="0"/>
        <w:jc w:val="both"/>
      </w:pPr>
      <w:r>
        <w:rPr>
          <w:rFonts w:ascii="Times New Roman"/>
          <w:b w:val="false"/>
          <w:i w:val="false"/>
          <w:color w:val="000000"/>
          <w:sz w:val="28"/>
        </w:rPr>
        <w:t>      5) етістіктердің мағынасын өзгертетін қосымшаларды түсігн алды дамыту;</w:t>
      </w:r>
    </w:p>
    <w:p>
      <w:pPr>
        <w:spacing w:after="0"/>
        <w:ind w:left="0"/>
        <w:jc w:val="both"/>
      </w:pPr>
      <w:r>
        <w:rPr>
          <w:rFonts w:ascii="Times New Roman"/>
          <w:b w:val="false"/>
          <w:i w:val="false"/>
          <w:color w:val="000000"/>
          <w:sz w:val="28"/>
        </w:rPr>
        <w:t>      6) етістіктердің мағынасын өзгеруіне әсер ететін тәуелдік сын есімдерді, кішірейткіш-еркелету мәніндегі сөздерді ажырата алу икеміне үйрету.</w:t>
      </w:r>
    </w:p>
    <w:bookmarkStart w:name="z70" w:id="69"/>
    <w:p>
      <w:pPr>
        <w:spacing w:after="0"/>
        <w:ind w:left="0"/>
        <w:jc w:val="both"/>
      </w:pPr>
      <w:r>
        <w:rPr>
          <w:rFonts w:ascii="Times New Roman"/>
          <w:b w:val="false"/>
          <w:i w:val="false"/>
          <w:color w:val="000000"/>
          <w:sz w:val="28"/>
        </w:rPr>
        <w:t>
      34. Экспрессивті сөйлеуді қалыптастыру:</w:t>
      </w:r>
    </w:p>
    <w:bookmarkEnd w:id="69"/>
    <w:p>
      <w:pPr>
        <w:spacing w:after="0"/>
        <w:ind w:left="0"/>
        <w:jc w:val="both"/>
      </w:pPr>
      <w:r>
        <w:rPr>
          <w:rFonts w:ascii="Times New Roman"/>
          <w:b w:val="false"/>
          <w:i w:val="false"/>
          <w:color w:val="000000"/>
          <w:sz w:val="28"/>
        </w:rPr>
        <w:t>      1) дидактикалық жаттығулар және ойын арқылы лексикалық тақырыпты меңгеру үдерісінде белсенді сөздікті молайту;</w:t>
      </w:r>
    </w:p>
    <w:p>
      <w:pPr>
        <w:spacing w:after="0"/>
        <w:ind w:left="0"/>
        <w:jc w:val="both"/>
      </w:pPr>
      <w:r>
        <w:rPr>
          <w:rFonts w:ascii="Times New Roman"/>
          <w:b w:val="false"/>
          <w:i w:val="false"/>
          <w:color w:val="000000"/>
          <w:sz w:val="28"/>
        </w:rPr>
        <w:t>      2) екінші буынға екпінді қоя отыра екі буынды сөздерді айтуға үйрету;</w:t>
      </w:r>
    </w:p>
    <w:p>
      <w:pPr>
        <w:spacing w:after="0"/>
        <w:ind w:left="0"/>
        <w:jc w:val="both"/>
      </w:pPr>
      <w:r>
        <w:rPr>
          <w:rFonts w:ascii="Times New Roman"/>
          <w:b w:val="false"/>
          <w:i w:val="false"/>
          <w:color w:val="000000"/>
          <w:sz w:val="28"/>
        </w:rPr>
        <w:t>      3) үш буынды сөздерді айтуға үйрету;</w:t>
      </w:r>
    </w:p>
    <w:p>
      <w:pPr>
        <w:spacing w:after="0"/>
        <w:ind w:left="0"/>
        <w:jc w:val="both"/>
      </w:pPr>
      <w:r>
        <w:rPr>
          <w:rFonts w:ascii="Times New Roman"/>
          <w:b w:val="false"/>
          <w:i w:val="false"/>
          <w:color w:val="000000"/>
          <w:sz w:val="28"/>
        </w:rPr>
        <w:t xml:space="preserve">      4) жай сөйлеммен ертегі мазмұны және сурет сюжеті бойынша сұрақтарға жауа бере алуды дамыту; </w:t>
      </w:r>
    </w:p>
    <w:p>
      <w:pPr>
        <w:spacing w:after="0"/>
        <w:ind w:left="0"/>
        <w:jc w:val="both"/>
      </w:pPr>
      <w:r>
        <w:rPr>
          <w:rFonts w:ascii="Times New Roman"/>
          <w:b w:val="false"/>
          <w:i w:val="false"/>
          <w:color w:val="000000"/>
          <w:sz w:val="28"/>
        </w:rPr>
        <w:t xml:space="preserve">      5) жекеше түрдің 2 жағындағы бұйрық түріндегі етістіктерді осы шақ етістігіне өзгерте алуды қалыптастыру; </w:t>
      </w:r>
    </w:p>
    <w:p>
      <w:pPr>
        <w:spacing w:after="0"/>
        <w:ind w:left="0"/>
        <w:jc w:val="both"/>
      </w:pPr>
      <w:r>
        <w:rPr>
          <w:rFonts w:ascii="Times New Roman"/>
          <w:b w:val="false"/>
          <w:i w:val="false"/>
          <w:color w:val="000000"/>
          <w:sz w:val="28"/>
        </w:rPr>
        <w:t xml:space="preserve">      6) екі сөзді және екі құрамды сөйлемдерде меңгерілген етістік формаларын қолдану; </w:t>
      </w:r>
    </w:p>
    <w:p>
      <w:pPr>
        <w:spacing w:after="0"/>
        <w:ind w:left="0"/>
        <w:jc w:val="both"/>
      </w:pPr>
      <w:r>
        <w:rPr>
          <w:rFonts w:ascii="Times New Roman"/>
          <w:b w:val="false"/>
          <w:i w:val="false"/>
          <w:color w:val="000000"/>
          <w:sz w:val="28"/>
        </w:rPr>
        <w:t xml:space="preserve">      7) сөйлеуде "ішінде", "үстінде", "артында" үстеулерін қолдануға үйрету. </w:t>
      </w:r>
    </w:p>
    <w:bookmarkStart w:name="z71" w:id="70"/>
    <w:p>
      <w:pPr>
        <w:spacing w:after="0"/>
        <w:ind w:left="0"/>
        <w:jc w:val="both"/>
      </w:pPr>
      <w:r>
        <w:rPr>
          <w:rFonts w:ascii="Times New Roman"/>
          <w:b w:val="false"/>
          <w:i w:val="false"/>
          <w:color w:val="000000"/>
          <w:sz w:val="28"/>
        </w:rPr>
        <w:t>
      35. Байланыстырып сөйлеуді қалыптастыру, бірақ балалардың сөйлеуінде морфологиялық элементтердің болуына көңіл аудару:</w:t>
      </w:r>
    </w:p>
    <w:bookmarkEnd w:id="70"/>
    <w:p>
      <w:pPr>
        <w:spacing w:after="0"/>
        <w:ind w:left="0"/>
        <w:jc w:val="both"/>
      </w:pPr>
      <w:r>
        <w:rPr>
          <w:rFonts w:ascii="Times New Roman"/>
          <w:b w:val="false"/>
          <w:i w:val="false"/>
          <w:color w:val="000000"/>
          <w:sz w:val="28"/>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pPr>
        <w:spacing w:after="0"/>
        <w:ind w:left="0"/>
        <w:jc w:val="both"/>
      </w:pPr>
      <w:r>
        <w:rPr>
          <w:rFonts w:ascii="Times New Roman"/>
          <w:b w:val="false"/>
          <w:i w:val="false"/>
          <w:color w:val="000000"/>
          <w:sz w:val="28"/>
        </w:rPr>
        <w:t>      2) қысқа тақпақтарды жаттау.</w:t>
      </w:r>
    </w:p>
    <w:bookmarkStart w:name="z72" w:id="71"/>
    <w:p>
      <w:pPr>
        <w:spacing w:after="0"/>
        <w:ind w:left="0"/>
        <w:jc w:val="both"/>
      </w:pPr>
      <w:r>
        <w:rPr>
          <w:rFonts w:ascii="Times New Roman"/>
          <w:b w:val="false"/>
          <w:i w:val="false"/>
          <w:color w:val="000000"/>
          <w:sz w:val="28"/>
        </w:rPr>
        <w:t>
      36. Фонематикалық түсініктердің алғышартын қалыптастыру:</w:t>
      </w:r>
    </w:p>
    <w:bookmarkEnd w:id="71"/>
    <w:p>
      <w:pPr>
        <w:spacing w:after="0"/>
        <w:ind w:left="0"/>
        <w:jc w:val="both"/>
      </w:pPr>
      <w:r>
        <w:rPr>
          <w:rFonts w:ascii="Times New Roman"/>
          <w:b w:val="false"/>
          <w:i w:val="false"/>
          <w:color w:val="000000"/>
          <w:sz w:val="28"/>
        </w:rPr>
        <w:t>      1) жеке дыбыстардың айтылуы және жануарлардың дауысқа еліктеуін ажырату;</w:t>
      </w:r>
    </w:p>
    <w:p>
      <w:pPr>
        <w:spacing w:after="0"/>
        <w:ind w:left="0"/>
        <w:jc w:val="both"/>
      </w:pPr>
      <w:r>
        <w:rPr>
          <w:rFonts w:ascii="Times New Roman"/>
          <w:b w:val="false"/>
          <w:i w:val="false"/>
          <w:color w:val="000000"/>
          <w:sz w:val="28"/>
        </w:rPr>
        <w:t>      2) дыбысты-буындық құрылымы бойынша ұқсас сөздерді естуге дифференциациялауға оқыту ("үйшік-күшік", "ойнайды-орайды");</w:t>
      </w:r>
    </w:p>
    <w:p>
      <w:pPr>
        <w:spacing w:after="0"/>
        <w:ind w:left="0"/>
        <w:jc w:val="both"/>
      </w:pPr>
      <w:r>
        <w:rPr>
          <w:rFonts w:ascii="Times New Roman"/>
          <w:b w:val="false"/>
          <w:i w:val="false"/>
          <w:color w:val="000000"/>
          <w:sz w:val="28"/>
        </w:rPr>
        <w:t xml:space="preserve">      3) түрлі дыбыстық топтасудағы екі-үш буынды сөздерді айтуға үйрету. </w:t>
      </w:r>
    </w:p>
    <w:bookmarkStart w:name="z73" w:id="72"/>
    <w:p>
      <w:pPr>
        <w:spacing w:after="0"/>
        <w:ind w:left="0"/>
        <w:jc w:val="both"/>
      </w:pPr>
      <w:r>
        <w:rPr>
          <w:rFonts w:ascii="Times New Roman"/>
          <w:b w:val="false"/>
          <w:i w:val="false"/>
          <w:color w:val="000000"/>
          <w:sz w:val="28"/>
        </w:rPr>
        <w:t>
      37. Коммуникативтік дағдыларды дамыту:</w:t>
      </w:r>
    </w:p>
    <w:bookmarkEnd w:id="72"/>
    <w:p>
      <w:pPr>
        <w:spacing w:after="0"/>
        <w:ind w:left="0"/>
        <w:jc w:val="both"/>
      </w:pPr>
      <w:r>
        <w:rPr>
          <w:rFonts w:ascii="Times New Roman"/>
          <w:b w:val="false"/>
          <w:i w:val="false"/>
          <w:color w:val="000000"/>
          <w:sz w:val="28"/>
        </w:rPr>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pPr>
        <w:spacing w:after="0"/>
        <w:ind w:left="0"/>
        <w:jc w:val="both"/>
      </w:pPr>
      <w:r>
        <w:rPr>
          <w:rFonts w:ascii="Times New Roman"/>
          <w:b w:val="false"/>
          <w:i w:val="false"/>
          <w:color w:val="000000"/>
          <w:sz w:val="28"/>
        </w:rPr>
        <w:t>      2) ойын ситуацияларын қолдана отыра, отбасы мүшелерімен қарым-қатынас жағдайында коммуникативтік дағдыларды белсендіру;</w:t>
      </w:r>
    </w:p>
    <w:p>
      <w:pPr>
        <w:spacing w:after="0"/>
        <w:ind w:left="0"/>
        <w:jc w:val="both"/>
      </w:pPr>
      <w:r>
        <w:rPr>
          <w:rFonts w:ascii="Times New Roman"/>
          <w:b w:val="false"/>
          <w:i w:val="false"/>
          <w:color w:val="000000"/>
          <w:sz w:val="28"/>
        </w:rPr>
        <w:t xml:space="preserve">      3) отбасы мүшелерінің іс-әрекетін және өзінің жеке іс-әрекетін сипаттап бере алу икемділігіне оқыту; </w:t>
      </w:r>
    </w:p>
    <w:p>
      <w:pPr>
        <w:spacing w:after="0"/>
        <w:ind w:left="0"/>
        <w:jc w:val="both"/>
      </w:pPr>
      <w:r>
        <w:rPr>
          <w:rFonts w:ascii="Times New Roman"/>
          <w:b w:val="false"/>
          <w:i w:val="false"/>
          <w:color w:val="000000"/>
          <w:sz w:val="28"/>
        </w:rPr>
        <w:t xml:space="preserve">      4) ойын ситуациларын құра отырып, құрдастарымен қарым-қатынасқа балаларды итермелеу; </w:t>
      </w:r>
    </w:p>
    <w:p>
      <w:pPr>
        <w:spacing w:after="0"/>
        <w:ind w:left="0"/>
        <w:jc w:val="both"/>
      </w:pPr>
      <w:r>
        <w:rPr>
          <w:rFonts w:ascii="Times New Roman"/>
          <w:b w:val="false"/>
          <w:i w:val="false"/>
          <w:color w:val="000000"/>
          <w:sz w:val="28"/>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bookmarkStart w:name="z74" w:id="73"/>
    <w:p>
      <w:pPr>
        <w:spacing w:after="0"/>
        <w:ind w:left="0"/>
        <w:jc w:val="both"/>
      </w:pPr>
      <w:r>
        <w:rPr>
          <w:rFonts w:ascii="Times New Roman"/>
          <w:b w:val="false"/>
          <w:i w:val="false"/>
          <w:color w:val="000000"/>
          <w:sz w:val="28"/>
        </w:rPr>
        <w:t xml:space="preserve">
      38. Күтілетін нәтижелер: </w:t>
      </w:r>
    </w:p>
    <w:bookmarkEnd w:id="73"/>
    <w:p>
      <w:pPr>
        <w:spacing w:after="0"/>
        <w:ind w:left="0"/>
        <w:jc w:val="both"/>
      </w:pPr>
      <w:r>
        <w:rPr>
          <w:rFonts w:ascii="Times New Roman"/>
          <w:b w:val="false"/>
          <w:i w:val="false"/>
          <w:color w:val="000000"/>
          <w:sz w:val="28"/>
        </w:rPr>
        <w:t xml:space="preserve">      1) өзі туралы, отбасы туралы, сүйікті ойыншықтары туралы мағлұматты сұрақтарға жауап береді; </w:t>
      </w:r>
    </w:p>
    <w:p>
      <w:pPr>
        <w:spacing w:after="0"/>
        <w:ind w:left="0"/>
        <w:jc w:val="both"/>
      </w:pPr>
      <w:r>
        <w:rPr>
          <w:rFonts w:ascii="Times New Roman"/>
          <w:b w:val="false"/>
          <w:i w:val="false"/>
          <w:color w:val="000000"/>
          <w:sz w:val="28"/>
        </w:rPr>
        <w:t xml:space="preserve">      2) кейбір жай көмекші сөздердің, етістіктердің ашық және бұйрық райдағы грамматикалық категорияларын түсінеді; </w:t>
      </w:r>
    </w:p>
    <w:p>
      <w:pPr>
        <w:spacing w:after="0"/>
        <w:ind w:left="0"/>
        <w:jc w:val="both"/>
      </w:pPr>
      <w:r>
        <w:rPr>
          <w:rFonts w:ascii="Times New Roman"/>
          <w:b w:val="false"/>
          <w:i w:val="false"/>
          <w:color w:val="000000"/>
          <w:sz w:val="28"/>
        </w:rPr>
        <w:t>      3) етітіктің мғынасын өзгертетін қосымшаларды ажыратады;</w:t>
      </w:r>
    </w:p>
    <w:p>
      <w:pPr>
        <w:spacing w:after="0"/>
        <w:ind w:left="0"/>
        <w:jc w:val="both"/>
      </w:pPr>
      <w:r>
        <w:rPr>
          <w:rFonts w:ascii="Times New Roman"/>
          <w:b w:val="false"/>
          <w:i w:val="false"/>
          <w:color w:val="000000"/>
          <w:sz w:val="28"/>
        </w:rPr>
        <w:t xml:space="preserve">      4) қарапайым сұрақтарды қояды; </w:t>
      </w:r>
    </w:p>
    <w:p>
      <w:pPr>
        <w:spacing w:after="0"/>
        <w:ind w:left="0"/>
        <w:jc w:val="both"/>
      </w:pPr>
      <w:r>
        <w:rPr>
          <w:rFonts w:ascii="Times New Roman"/>
          <w:b w:val="false"/>
          <w:i w:val="false"/>
          <w:color w:val="000000"/>
          <w:sz w:val="28"/>
        </w:rPr>
        <w:t xml:space="preserve">      5) қарапайым ақпаратпен бөліседі; </w:t>
      </w:r>
    </w:p>
    <w:p>
      <w:pPr>
        <w:spacing w:after="0"/>
        <w:ind w:left="0"/>
        <w:jc w:val="both"/>
      </w:pPr>
      <w:r>
        <w:rPr>
          <w:rFonts w:ascii="Times New Roman"/>
          <w:b w:val="false"/>
          <w:i w:val="false"/>
          <w:color w:val="000000"/>
          <w:sz w:val="28"/>
        </w:rPr>
        <w:t>      6) толықтыруларды пайдаланып жайылма сөйлемді қолданады;</w:t>
      </w:r>
    </w:p>
    <w:p>
      <w:pPr>
        <w:spacing w:after="0"/>
        <w:ind w:left="0"/>
        <w:jc w:val="both"/>
      </w:pPr>
      <w:r>
        <w:rPr>
          <w:rFonts w:ascii="Times New Roman"/>
          <w:b w:val="false"/>
          <w:i w:val="false"/>
          <w:color w:val="000000"/>
          <w:sz w:val="28"/>
        </w:rPr>
        <w:t xml:space="preserve">      7) түрлі дыбыстық топтасудағы екі-үш буынды сөздерді айтады; </w:t>
      </w:r>
    </w:p>
    <w:p>
      <w:pPr>
        <w:spacing w:after="0"/>
        <w:ind w:left="0"/>
        <w:jc w:val="both"/>
      </w:pPr>
      <w:r>
        <w:rPr>
          <w:rFonts w:ascii="Times New Roman"/>
          <w:b w:val="false"/>
          <w:i w:val="false"/>
          <w:color w:val="000000"/>
          <w:sz w:val="28"/>
        </w:rPr>
        <w:t>      8) саусақ гимнастикасының мәтіндерін, өтірік өлеңдер, қысқа тақпақтарды жаттайды.</w:t>
      </w:r>
    </w:p>
    <w:bookmarkStart w:name="z75" w:id="74"/>
    <w:p>
      <w:pPr>
        <w:spacing w:after="0"/>
        <w:ind w:left="0"/>
        <w:jc w:val="left"/>
      </w:pPr>
      <w:r>
        <w:rPr>
          <w:rFonts w:ascii="Times New Roman"/>
          <w:b/>
          <w:i w:val="false"/>
          <w:color w:val="000000"/>
        </w:rPr>
        <w:t xml:space="preserve"> 
4-тарау. Ортаңғы топ (4- 5 жастағы балалар)</w:t>
      </w:r>
    </w:p>
    <w:bookmarkEnd w:id="74"/>
    <w:bookmarkStart w:name="z76" w:id="75"/>
    <w:p>
      <w:pPr>
        <w:spacing w:after="0"/>
        <w:ind w:left="0"/>
        <w:jc w:val="left"/>
      </w:pPr>
      <w:r>
        <w:rPr>
          <w:rFonts w:ascii="Times New Roman"/>
          <w:b/>
          <w:i w:val="false"/>
          <w:color w:val="000000"/>
        </w:rPr>
        <w:t xml:space="preserve"> 
1-параграф. "Коммуникация" білім беру саласы</w:t>
      </w:r>
    </w:p>
    <w:bookmarkEnd w:id="75"/>
    <w:bookmarkStart w:name="z77" w:id="76"/>
    <w:p>
      <w:pPr>
        <w:spacing w:after="0"/>
        <w:ind w:left="0"/>
        <w:jc w:val="both"/>
      </w:pPr>
      <w:r>
        <w:rPr>
          <w:rFonts w:ascii="Times New Roman"/>
          <w:b w:val="false"/>
          <w:i w:val="false"/>
          <w:color w:val="000000"/>
          <w:sz w:val="28"/>
        </w:rPr>
        <w:t xml:space="preserve">
      39. Бұл топтағы "Коммуникация" білім беру саласы бағдарламасының базалық мазмұны "Тіл дамыту" арнайы түзету оқу әрекетінде жүзеге асырылады. </w:t>
      </w:r>
    </w:p>
    <w:bookmarkEnd w:id="76"/>
    <w:bookmarkStart w:name="z78" w:id="77"/>
    <w:p>
      <w:pPr>
        <w:spacing w:after="0"/>
        <w:ind w:left="0"/>
        <w:jc w:val="both"/>
      </w:pPr>
      <w:r>
        <w:rPr>
          <w:rFonts w:ascii="Times New Roman"/>
          <w:b w:val="false"/>
          <w:i w:val="false"/>
          <w:color w:val="000000"/>
          <w:sz w:val="28"/>
        </w:rPr>
        <w:t xml:space="preserve">
      40. Мақсаты - тілдің лексико-грамматикалық құралдарын белсендендіру болып табылады. </w:t>
      </w:r>
    </w:p>
    <w:bookmarkEnd w:id="77"/>
    <w:bookmarkStart w:name="z79" w:id="78"/>
    <w:p>
      <w:pPr>
        <w:spacing w:after="0"/>
        <w:ind w:left="0"/>
        <w:jc w:val="both"/>
      </w:pPr>
      <w:r>
        <w:rPr>
          <w:rFonts w:ascii="Times New Roman"/>
          <w:b w:val="false"/>
          <w:i w:val="false"/>
          <w:color w:val="000000"/>
          <w:sz w:val="28"/>
        </w:rPr>
        <w:t>
      41. Міндеттері:</w:t>
      </w:r>
    </w:p>
    <w:bookmarkEnd w:id="78"/>
    <w:p>
      <w:pPr>
        <w:spacing w:after="0"/>
        <w:ind w:left="0"/>
        <w:jc w:val="both"/>
      </w:pPr>
      <w:r>
        <w:rPr>
          <w:rFonts w:ascii="Times New Roman"/>
          <w:b w:val="false"/>
          <w:i w:val="false"/>
          <w:color w:val="000000"/>
          <w:sz w:val="28"/>
        </w:rPr>
        <w:t>      1) үстеу, сын есім, етістік, жалпы қолданыстағы зат есімдер есебінен балалардың енжар және белсенді сөздіктерін байыту;</w:t>
      </w:r>
    </w:p>
    <w:p>
      <w:pPr>
        <w:spacing w:after="0"/>
        <w:ind w:left="0"/>
        <w:jc w:val="both"/>
      </w:pPr>
      <w:r>
        <w:rPr>
          <w:rFonts w:ascii="Times New Roman"/>
          <w:b w:val="false"/>
          <w:i w:val="false"/>
          <w:color w:val="000000"/>
          <w:sz w:val="28"/>
        </w:rPr>
        <w:t xml:space="preserve">      2) тілдің грамматикалық құралдарын белсендендіру; </w:t>
      </w:r>
    </w:p>
    <w:p>
      <w:pPr>
        <w:spacing w:after="0"/>
        <w:ind w:left="0"/>
        <w:jc w:val="both"/>
      </w:pPr>
      <w:r>
        <w:rPr>
          <w:rFonts w:ascii="Times New Roman"/>
          <w:b w:val="false"/>
          <w:i w:val="false"/>
          <w:color w:val="000000"/>
          <w:sz w:val="28"/>
        </w:rPr>
        <w:t xml:space="preserve">      3) ересек адамдармен және балалармен еркін қарым-қатынас дағдыларын қалыптастыру; </w:t>
      </w:r>
    </w:p>
    <w:p>
      <w:pPr>
        <w:spacing w:after="0"/>
        <w:ind w:left="0"/>
        <w:jc w:val="both"/>
      </w:pPr>
      <w:r>
        <w:rPr>
          <w:rFonts w:ascii="Times New Roman"/>
          <w:b w:val="false"/>
          <w:i w:val="false"/>
          <w:color w:val="000000"/>
          <w:sz w:val="28"/>
        </w:rPr>
        <w:t xml:space="preserve">      4) диалогтік фразалық сөйлеуін дамыту. </w:t>
      </w:r>
    </w:p>
    <w:bookmarkStart w:name="z80" w:id="79"/>
    <w:p>
      <w:pPr>
        <w:spacing w:after="0"/>
        <w:ind w:left="0"/>
        <w:jc w:val="left"/>
      </w:pPr>
      <w:r>
        <w:rPr>
          <w:rFonts w:ascii="Times New Roman"/>
          <w:b/>
          <w:i w:val="false"/>
          <w:color w:val="000000"/>
        </w:rPr>
        <w:t xml:space="preserve"> 
2-параграф. 1-жартыжылдық</w:t>
      </w:r>
    </w:p>
    <w:bookmarkEnd w:id="79"/>
    <w:bookmarkStart w:name="z81" w:id="80"/>
    <w:p>
      <w:pPr>
        <w:spacing w:after="0"/>
        <w:ind w:left="0"/>
        <w:jc w:val="both"/>
      </w:pPr>
      <w:r>
        <w:rPr>
          <w:rFonts w:ascii="Times New Roman"/>
          <w:b w:val="false"/>
          <w:i w:val="false"/>
          <w:color w:val="000000"/>
          <w:sz w:val="28"/>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 </w:t>
      </w:r>
    </w:p>
    <w:bookmarkEnd w:id="80"/>
    <w:bookmarkStart w:name="z82" w:id="81"/>
    <w:p>
      <w:pPr>
        <w:spacing w:after="0"/>
        <w:ind w:left="0"/>
        <w:jc w:val="both"/>
      </w:pPr>
      <w:r>
        <w:rPr>
          <w:rFonts w:ascii="Times New Roman"/>
          <w:b w:val="false"/>
          <w:i w:val="false"/>
          <w:color w:val="000000"/>
          <w:sz w:val="28"/>
        </w:rPr>
        <w:t>
      43. Импрессивті сөйлеуді дамыту:</w:t>
      </w:r>
    </w:p>
    <w:bookmarkEnd w:id="81"/>
    <w:p>
      <w:pPr>
        <w:spacing w:after="0"/>
        <w:ind w:left="0"/>
        <w:jc w:val="both"/>
      </w:pPr>
      <w:r>
        <w:rPr>
          <w:rFonts w:ascii="Times New Roman"/>
          <w:b w:val="false"/>
          <w:i w:val="false"/>
          <w:color w:val="000000"/>
          <w:sz w:val="28"/>
        </w:rPr>
        <w:t>      1) болымды және болымсыз бұйрықтарды түсіне алуға оқыту;</w:t>
      </w:r>
    </w:p>
    <w:p>
      <w:pPr>
        <w:spacing w:after="0"/>
        <w:ind w:left="0"/>
        <w:jc w:val="both"/>
      </w:pPr>
      <w:r>
        <w:rPr>
          <w:rFonts w:ascii="Times New Roman"/>
          <w:b w:val="false"/>
          <w:i w:val="false"/>
          <w:color w:val="000000"/>
          <w:sz w:val="28"/>
        </w:rPr>
        <w:t>      2) мағынасы бойынша қарама-қарсы әрекеттерді ажырата алуға үйрету;</w:t>
      </w:r>
    </w:p>
    <w:p>
      <w:pPr>
        <w:spacing w:after="0"/>
        <w:ind w:left="0"/>
        <w:jc w:val="both"/>
      </w:pPr>
      <w:r>
        <w:rPr>
          <w:rFonts w:ascii="Times New Roman"/>
          <w:b w:val="false"/>
          <w:i w:val="false"/>
          <w:color w:val="000000"/>
          <w:sz w:val="28"/>
        </w:rPr>
        <w:t xml:space="preserve">      3) мағынасы бойынша қарсы сын есімдердің орнын түсіну. </w:t>
      </w:r>
    </w:p>
    <w:bookmarkStart w:name="z83" w:id="82"/>
    <w:p>
      <w:pPr>
        <w:spacing w:after="0"/>
        <w:ind w:left="0"/>
        <w:jc w:val="both"/>
      </w:pPr>
      <w:r>
        <w:rPr>
          <w:rFonts w:ascii="Times New Roman"/>
          <w:b w:val="false"/>
          <w:i w:val="false"/>
          <w:color w:val="000000"/>
          <w:sz w:val="28"/>
        </w:rPr>
        <w:t>
      44. Экспрессивті сөйлеуді дамыту:</w:t>
      </w:r>
    </w:p>
    <w:bookmarkEnd w:id="82"/>
    <w:p>
      <w:pPr>
        <w:spacing w:after="0"/>
        <w:ind w:left="0"/>
        <w:jc w:val="both"/>
      </w:pPr>
      <w:r>
        <w:rPr>
          <w:rFonts w:ascii="Times New Roman"/>
          <w:b w:val="false"/>
          <w:i w:val="false"/>
          <w:color w:val="000000"/>
          <w:sz w:val="28"/>
        </w:rPr>
        <w:t>      1) сөйлеу тілінде жай сөйлемдерді қолдана алуға үйрету;</w:t>
      </w:r>
    </w:p>
    <w:p>
      <w:pPr>
        <w:spacing w:after="0"/>
        <w:ind w:left="0"/>
        <w:jc w:val="both"/>
      </w:pPr>
      <w:r>
        <w:rPr>
          <w:rFonts w:ascii="Times New Roman"/>
          <w:b w:val="false"/>
          <w:i w:val="false"/>
          <w:color w:val="000000"/>
          <w:sz w:val="28"/>
        </w:rPr>
        <w:t>      2) сөйлеу тілінде септікті қолдану икемін дамыту;</w:t>
      </w:r>
    </w:p>
    <w:p>
      <w:pPr>
        <w:spacing w:after="0"/>
        <w:ind w:left="0"/>
        <w:jc w:val="both"/>
      </w:pPr>
      <w:r>
        <w:rPr>
          <w:rFonts w:ascii="Times New Roman"/>
          <w:b w:val="false"/>
          <w:i w:val="false"/>
          <w:color w:val="000000"/>
          <w:sz w:val="28"/>
        </w:rPr>
        <w:t>      3) "мен" жіктеу есімдігін зат есіммен келістіруді балаларға үйрету;</w:t>
      </w:r>
    </w:p>
    <w:p>
      <w:pPr>
        <w:spacing w:after="0"/>
        <w:ind w:left="0"/>
        <w:jc w:val="both"/>
      </w:pPr>
      <w:r>
        <w:rPr>
          <w:rFonts w:ascii="Times New Roman"/>
          <w:b w:val="false"/>
          <w:i w:val="false"/>
          <w:color w:val="000000"/>
          <w:sz w:val="28"/>
        </w:rPr>
        <w:t>      4) жекеше, көпше түрінде зат есімнің сын есіммен келістіру дағдысын дамыту;</w:t>
      </w:r>
    </w:p>
    <w:p>
      <w:pPr>
        <w:spacing w:after="0"/>
        <w:ind w:left="0"/>
        <w:jc w:val="both"/>
      </w:pPr>
      <w:r>
        <w:rPr>
          <w:rFonts w:ascii="Times New Roman"/>
          <w:b w:val="false"/>
          <w:i w:val="false"/>
          <w:color w:val="000000"/>
          <w:sz w:val="28"/>
        </w:rPr>
        <w:t xml:space="preserve">      5) тәуелдік сын есімді құрастыра алуды дамыту. </w:t>
      </w:r>
    </w:p>
    <w:p>
      <w:pPr>
        <w:spacing w:after="0"/>
        <w:ind w:left="0"/>
        <w:jc w:val="both"/>
      </w:pPr>
      <w:r>
        <w:rPr>
          <w:rFonts w:ascii="Times New Roman"/>
          <w:b w:val="false"/>
          <w:i w:val="false"/>
          <w:color w:val="000000"/>
          <w:sz w:val="28"/>
        </w:rPr>
        <w:t>      6) мағынасы бойынша қарама-қарсы сын есімдерді қолдануды дамыту;</w:t>
      </w:r>
    </w:p>
    <w:p>
      <w:pPr>
        <w:spacing w:after="0"/>
        <w:ind w:left="0"/>
        <w:jc w:val="both"/>
      </w:pPr>
      <w:r>
        <w:rPr>
          <w:rFonts w:ascii="Times New Roman"/>
          <w:b w:val="false"/>
          <w:i w:val="false"/>
          <w:color w:val="000000"/>
          <w:sz w:val="28"/>
        </w:rPr>
        <w:t xml:space="preserve">      7) кішірейткіш-еркелету мәніндегі заттарды атауды үйрету икемін бекіту. </w:t>
      </w:r>
    </w:p>
    <w:bookmarkStart w:name="z84" w:id="83"/>
    <w:p>
      <w:pPr>
        <w:spacing w:after="0"/>
        <w:ind w:left="0"/>
        <w:jc w:val="both"/>
      </w:pPr>
      <w:r>
        <w:rPr>
          <w:rFonts w:ascii="Times New Roman"/>
          <w:b w:val="false"/>
          <w:i w:val="false"/>
          <w:color w:val="000000"/>
          <w:sz w:val="28"/>
        </w:rPr>
        <w:t>
      45. Байланыстырып сөйлеуді дамыту:</w:t>
      </w:r>
    </w:p>
    <w:bookmarkEnd w:id="83"/>
    <w:p>
      <w:pPr>
        <w:spacing w:after="0"/>
        <w:ind w:left="0"/>
        <w:jc w:val="both"/>
      </w:pPr>
      <w:r>
        <w:rPr>
          <w:rFonts w:ascii="Times New Roman"/>
          <w:b w:val="false"/>
          <w:i w:val="false"/>
          <w:color w:val="000000"/>
          <w:sz w:val="28"/>
        </w:rPr>
        <w:t>      1) өзіндік фразалық сөйлеуді қолдануға үйрету;</w:t>
      </w:r>
    </w:p>
    <w:p>
      <w:pPr>
        <w:spacing w:after="0"/>
        <w:ind w:left="0"/>
        <w:jc w:val="both"/>
      </w:pPr>
      <w:r>
        <w:rPr>
          <w:rFonts w:ascii="Times New Roman"/>
          <w:b w:val="false"/>
          <w:i w:val="false"/>
          <w:color w:val="000000"/>
          <w:sz w:val="28"/>
        </w:rPr>
        <w:t>      2) пысықтауыш, анықтауыш, көмекші сөздер және көмекші сөздерсіз толықтаулармен сөйлемдерді жайылта алу икемін дамыту;</w:t>
      </w:r>
    </w:p>
    <w:p>
      <w:pPr>
        <w:spacing w:after="0"/>
        <w:ind w:left="0"/>
        <w:jc w:val="both"/>
      </w:pPr>
      <w:r>
        <w:rPr>
          <w:rFonts w:ascii="Times New Roman"/>
          <w:b w:val="false"/>
          <w:i w:val="false"/>
          <w:color w:val="000000"/>
          <w:sz w:val="28"/>
        </w:rPr>
        <w:t>      3) кішігірім әңгіме немесе ертегі мазмұны бойынша сөз орамдар және сөйлемдерде сөздерді аяқтап айтуға оқыту;</w:t>
      </w:r>
    </w:p>
    <w:p>
      <w:pPr>
        <w:spacing w:after="0"/>
        <w:ind w:left="0"/>
        <w:jc w:val="both"/>
      </w:pPr>
      <w:r>
        <w:rPr>
          <w:rFonts w:ascii="Times New Roman"/>
          <w:b w:val="false"/>
          <w:i w:val="false"/>
          <w:color w:val="000000"/>
          <w:sz w:val="28"/>
        </w:rPr>
        <w:t xml:space="preserve">      4) ертегілерден үзінді, көлемі бойынша үлкен емес, өтірік өлеңдер, тақпақтарды жатқа алу икемін дамыту. </w:t>
      </w:r>
    </w:p>
    <w:bookmarkStart w:name="z85" w:id="84"/>
    <w:p>
      <w:pPr>
        <w:spacing w:after="0"/>
        <w:ind w:left="0"/>
        <w:jc w:val="both"/>
      </w:pPr>
      <w:r>
        <w:rPr>
          <w:rFonts w:ascii="Times New Roman"/>
          <w:b w:val="false"/>
          <w:i w:val="false"/>
          <w:color w:val="000000"/>
          <w:sz w:val="28"/>
        </w:rPr>
        <w:t xml:space="preserve">
      46. Сөйлеудің дыбыстық мәдениетін дамыту: </w:t>
      </w:r>
    </w:p>
    <w:bookmarkEnd w:id="84"/>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берілген буындық құрылымдағы сөздерді айтуға үйрету: сөздің басында дауысты дыбысы бар сөздер "кітап", сөз ортасында "ыстық", сөз аяғында "қарт". </w:t>
      </w:r>
    </w:p>
    <w:bookmarkStart w:name="z86" w:id="85"/>
    <w:p>
      <w:pPr>
        <w:spacing w:after="0"/>
        <w:ind w:left="0"/>
        <w:jc w:val="both"/>
      </w:pPr>
      <w:r>
        <w:rPr>
          <w:rFonts w:ascii="Times New Roman"/>
          <w:b w:val="false"/>
          <w:i w:val="false"/>
          <w:color w:val="000000"/>
          <w:sz w:val="28"/>
        </w:rPr>
        <w:t>
      47. Қарым-қатынастың вербалды және вербалды емес құралдарын дамыту:</w:t>
      </w:r>
    </w:p>
    <w:bookmarkEnd w:id="85"/>
    <w:p>
      <w:pPr>
        <w:spacing w:after="0"/>
        <w:ind w:left="0"/>
        <w:jc w:val="both"/>
      </w:pPr>
      <w:r>
        <w:rPr>
          <w:rFonts w:ascii="Times New Roman"/>
          <w:b w:val="false"/>
          <w:i w:val="false"/>
          <w:color w:val="000000"/>
          <w:sz w:val="28"/>
        </w:rPr>
        <w:t>      1) бала басқа балаларды тыңдай алатын, балалар, ересек адамдармен қарым-қатынас орната алатын жағдайлар жасау;</w:t>
      </w:r>
    </w:p>
    <w:p>
      <w:pPr>
        <w:spacing w:after="0"/>
        <w:ind w:left="0"/>
        <w:jc w:val="both"/>
      </w:pPr>
      <w:r>
        <w:rPr>
          <w:rFonts w:ascii="Times New Roman"/>
          <w:b w:val="false"/>
          <w:i w:val="false"/>
          <w:color w:val="000000"/>
          <w:sz w:val="28"/>
        </w:rPr>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pPr>
        <w:spacing w:after="0"/>
        <w:ind w:left="0"/>
        <w:jc w:val="both"/>
      </w:pPr>
      <w:r>
        <w:rPr>
          <w:rFonts w:ascii="Times New Roman"/>
          <w:b w:val="false"/>
          <w:i w:val="false"/>
          <w:color w:val="000000"/>
          <w:sz w:val="28"/>
        </w:rPr>
        <w:t xml:space="preserve">      3) диалогқа дер кезінде түсуді және әңгімені аяқтауды дамыту. </w:t>
      </w:r>
    </w:p>
    <w:bookmarkStart w:name="z87" w:id="86"/>
    <w:p>
      <w:pPr>
        <w:spacing w:after="0"/>
        <w:ind w:left="0"/>
        <w:jc w:val="both"/>
      </w:pPr>
      <w:r>
        <w:rPr>
          <w:rFonts w:ascii="Times New Roman"/>
          <w:b w:val="false"/>
          <w:i w:val="false"/>
          <w:color w:val="000000"/>
          <w:sz w:val="28"/>
        </w:rPr>
        <w:t>
      48. Күтілетін нәтижелер:</w:t>
      </w:r>
    </w:p>
    <w:bookmarkEnd w:id="86"/>
    <w:p>
      <w:pPr>
        <w:spacing w:after="0"/>
        <w:ind w:left="0"/>
        <w:jc w:val="both"/>
      </w:pPr>
      <w:r>
        <w:rPr>
          <w:rFonts w:ascii="Times New Roman"/>
          <w:b w:val="false"/>
          <w:i w:val="false"/>
          <w:color w:val="000000"/>
          <w:sz w:val="28"/>
        </w:rPr>
        <w:t xml:space="preserve">      1) диалогтік- қарым-қатынастың негізгі түрін қолданады; </w:t>
      </w:r>
    </w:p>
    <w:p>
      <w:pPr>
        <w:spacing w:after="0"/>
        <w:ind w:left="0"/>
        <w:jc w:val="both"/>
      </w:pPr>
      <w:r>
        <w:rPr>
          <w:rFonts w:ascii="Times New Roman"/>
          <w:b w:val="false"/>
          <w:i w:val="false"/>
          <w:color w:val="000000"/>
          <w:sz w:val="28"/>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pPr>
        <w:spacing w:after="0"/>
        <w:ind w:left="0"/>
        <w:jc w:val="both"/>
      </w:pPr>
      <w:r>
        <w:rPr>
          <w:rFonts w:ascii="Times New Roman"/>
          <w:b w:val="false"/>
          <w:i w:val="false"/>
          <w:color w:val="000000"/>
          <w:sz w:val="28"/>
        </w:rPr>
        <w:t>      3) мағынасы бойынша қарама-қарсы етістіктер мен сын есімдердің орнын түсінеді;</w:t>
      </w:r>
    </w:p>
    <w:p>
      <w:pPr>
        <w:spacing w:after="0"/>
        <w:ind w:left="0"/>
        <w:jc w:val="both"/>
      </w:pPr>
      <w:r>
        <w:rPr>
          <w:rFonts w:ascii="Times New Roman"/>
          <w:b w:val="false"/>
          <w:i w:val="false"/>
          <w:color w:val="000000"/>
          <w:sz w:val="28"/>
        </w:rPr>
        <w:t xml:space="preserve">      4) үстеу, сын есім, етістік, жалпы қолданыстағы зат есімдерді қолданады; </w:t>
      </w:r>
    </w:p>
    <w:p>
      <w:pPr>
        <w:spacing w:after="0"/>
        <w:ind w:left="0"/>
        <w:jc w:val="both"/>
      </w:pPr>
      <w:r>
        <w:rPr>
          <w:rFonts w:ascii="Times New Roman"/>
          <w:b w:val="false"/>
          <w:i w:val="false"/>
          <w:color w:val="000000"/>
          <w:sz w:val="28"/>
        </w:rPr>
        <w:t>      5) жекеше, көпше түрінде есімдікті зат есіммен, сын есімді зат есіммен келістіре алады;</w:t>
      </w:r>
    </w:p>
    <w:p>
      <w:pPr>
        <w:spacing w:after="0"/>
        <w:ind w:left="0"/>
        <w:jc w:val="both"/>
      </w:pPr>
      <w:r>
        <w:rPr>
          <w:rFonts w:ascii="Times New Roman"/>
          <w:b w:val="false"/>
          <w:i w:val="false"/>
          <w:color w:val="000000"/>
          <w:sz w:val="28"/>
        </w:rPr>
        <w:t xml:space="preserve">      6) кейбір артикуляциялық жаттығуларды орындай алады; </w:t>
      </w:r>
    </w:p>
    <w:p>
      <w:pPr>
        <w:spacing w:after="0"/>
        <w:ind w:left="0"/>
        <w:jc w:val="both"/>
      </w:pPr>
      <w:r>
        <w:rPr>
          <w:rFonts w:ascii="Times New Roman"/>
          <w:b w:val="false"/>
          <w:i w:val="false"/>
          <w:color w:val="000000"/>
          <w:sz w:val="28"/>
        </w:rPr>
        <w:t>      7) берілген буындық құрылымдағы сөздерді айтады: сөздің басында, сөз ортасында, сөз аяғында дауысты дыбысы бар сөздер;</w:t>
      </w:r>
    </w:p>
    <w:p>
      <w:pPr>
        <w:spacing w:after="0"/>
        <w:ind w:left="0"/>
        <w:jc w:val="both"/>
      </w:pPr>
      <w:r>
        <w:rPr>
          <w:rFonts w:ascii="Times New Roman"/>
          <w:b w:val="false"/>
          <w:i w:val="false"/>
          <w:color w:val="000000"/>
          <w:sz w:val="28"/>
        </w:rPr>
        <w:t xml:space="preserve">      8) жайылма сөйлемдерді құрастыра алады. </w:t>
      </w:r>
    </w:p>
    <w:bookmarkStart w:name="z88" w:id="87"/>
    <w:p>
      <w:pPr>
        <w:spacing w:after="0"/>
        <w:ind w:left="0"/>
        <w:jc w:val="left"/>
      </w:pPr>
      <w:r>
        <w:rPr>
          <w:rFonts w:ascii="Times New Roman"/>
          <w:b/>
          <w:i w:val="false"/>
          <w:color w:val="000000"/>
        </w:rPr>
        <w:t xml:space="preserve"> 
3-параграф. 2-жартыжылдық</w:t>
      </w:r>
    </w:p>
    <w:bookmarkEnd w:id="87"/>
    <w:bookmarkStart w:name="z89" w:id="88"/>
    <w:p>
      <w:pPr>
        <w:spacing w:after="0"/>
        <w:ind w:left="0"/>
        <w:jc w:val="both"/>
      </w:pPr>
      <w:r>
        <w:rPr>
          <w:rFonts w:ascii="Times New Roman"/>
          <w:b w:val="false"/>
          <w:i w:val="false"/>
          <w:color w:val="000000"/>
          <w:sz w:val="28"/>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bookmarkEnd w:id="88"/>
    <w:bookmarkStart w:name="z90" w:id="89"/>
    <w:p>
      <w:pPr>
        <w:spacing w:after="0"/>
        <w:ind w:left="0"/>
        <w:jc w:val="both"/>
      </w:pPr>
      <w:r>
        <w:rPr>
          <w:rFonts w:ascii="Times New Roman"/>
          <w:b w:val="false"/>
          <w:i w:val="false"/>
          <w:color w:val="000000"/>
          <w:sz w:val="28"/>
        </w:rPr>
        <w:t>
      50. Импрессивті сөйлеуді дамыту:</w:t>
      </w:r>
    </w:p>
    <w:bookmarkEnd w:id="89"/>
    <w:p>
      <w:pPr>
        <w:spacing w:after="0"/>
        <w:ind w:left="0"/>
        <w:jc w:val="both"/>
      </w:pPr>
      <w:r>
        <w:rPr>
          <w:rFonts w:ascii="Times New Roman"/>
          <w:b w:val="false"/>
          <w:i w:val="false"/>
          <w:color w:val="000000"/>
          <w:sz w:val="28"/>
        </w:rPr>
        <w:t>      1) жалпылама сипаттағы сөздермен енжар сөздікті толықтыру: тәулік бөліктері, жыл мезгілдерінің атауы;</w:t>
      </w:r>
    </w:p>
    <w:p>
      <w:pPr>
        <w:spacing w:after="0"/>
        <w:ind w:left="0"/>
        <w:jc w:val="both"/>
      </w:pPr>
      <w:r>
        <w:rPr>
          <w:rFonts w:ascii="Times New Roman"/>
          <w:b w:val="false"/>
          <w:i w:val="false"/>
          <w:color w:val="000000"/>
          <w:sz w:val="28"/>
        </w:rPr>
        <w:t>      2) көмекші есімдермен "астында", "жанында" айқындалған, кеңістік қатынасын түсінуіне үйрету;</w:t>
      </w:r>
    </w:p>
    <w:p>
      <w:pPr>
        <w:spacing w:after="0"/>
        <w:ind w:left="0"/>
        <w:jc w:val="both"/>
      </w:pPr>
      <w:r>
        <w:rPr>
          <w:rFonts w:ascii="Times New Roman"/>
          <w:b w:val="false"/>
          <w:i w:val="false"/>
          <w:color w:val="000000"/>
          <w:sz w:val="28"/>
        </w:rPr>
        <w:t>      3) "астында-үстінде", "алдында-артында-жанында", "алыс-жақын" үстеу мәндерін түсінуді үйрету;</w:t>
      </w:r>
    </w:p>
    <w:p>
      <w:pPr>
        <w:spacing w:after="0"/>
        <w:ind w:left="0"/>
        <w:jc w:val="both"/>
      </w:pPr>
      <w:r>
        <w:rPr>
          <w:rFonts w:ascii="Times New Roman"/>
          <w:b w:val="false"/>
          <w:i w:val="false"/>
          <w:color w:val="000000"/>
          <w:sz w:val="28"/>
        </w:rPr>
        <w:t>      4) ұқсас жағдайларды белгілейтін, іс-әрекеттерді ажырата алуды қалыптастыру;</w:t>
      </w:r>
    </w:p>
    <w:p>
      <w:pPr>
        <w:spacing w:after="0"/>
        <w:ind w:left="0"/>
        <w:jc w:val="both"/>
      </w:pPr>
      <w:r>
        <w:rPr>
          <w:rFonts w:ascii="Times New Roman"/>
          <w:b w:val="false"/>
          <w:i w:val="false"/>
          <w:color w:val="000000"/>
          <w:sz w:val="28"/>
        </w:rPr>
        <w:t xml:space="preserve">      5) етістіктің болымды және болымсыз түрін ажыратуға үйрету. </w:t>
      </w:r>
    </w:p>
    <w:bookmarkStart w:name="z91" w:id="90"/>
    <w:p>
      <w:pPr>
        <w:spacing w:after="0"/>
        <w:ind w:left="0"/>
        <w:jc w:val="both"/>
      </w:pPr>
      <w:r>
        <w:rPr>
          <w:rFonts w:ascii="Times New Roman"/>
          <w:b w:val="false"/>
          <w:i w:val="false"/>
          <w:color w:val="000000"/>
          <w:sz w:val="28"/>
        </w:rPr>
        <w:t>
      51. Экспрессивті сөйлеуді қалыптастыру:</w:t>
      </w:r>
    </w:p>
    <w:bookmarkEnd w:id="90"/>
    <w:p>
      <w:pPr>
        <w:spacing w:after="0"/>
        <w:ind w:left="0"/>
        <w:jc w:val="both"/>
      </w:pPr>
      <w:r>
        <w:rPr>
          <w:rFonts w:ascii="Times New Roman"/>
          <w:b w:val="false"/>
          <w:i w:val="false"/>
          <w:color w:val="000000"/>
          <w:sz w:val="28"/>
        </w:rPr>
        <w:t>      1) лексикалық тақырыптар бойынша үстеу, сын есім, етістік, жалпы қолданыстағы зат есім есебінен белсенді сөздікті молайту;</w:t>
      </w:r>
    </w:p>
    <w:p>
      <w:pPr>
        <w:spacing w:after="0"/>
        <w:ind w:left="0"/>
        <w:jc w:val="both"/>
      </w:pPr>
      <w:r>
        <w:rPr>
          <w:rFonts w:ascii="Times New Roman"/>
          <w:b w:val="false"/>
          <w:i w:val="false"/>
          <w:color w:val="000000"/>
          <w:sz w:val="28"/>
        </w:rPr>
        <w:t xml:space="preserve">      2) сөйлеуде септікті сөз түрлендіруді қолдана алуды дамыту; </w:t>
      </w:r>
    </w:p>
    <w:p>
      <w:pPr>
        <w:spacing w:after="0"/>
        <w:ind w:left="0"/>
        <w:jc w:val="both"/>
      </w:pPr>
      <w:r>
        <w:rPr>
          <w:rFonts w:ascii="Times New Roman"/>
          <w:b w:val="false"/>
          <w:i w:val="false"/>
          <w:color w:val="000000"/>
          <w:sz w:val="28"/>
        </w:rPr>
        <w:t xml:space="preserve">      3) үш көлемінде сан есімдерді зат есімдермен келістіруді, өздік етістіктерді құра алуға үйрету. </w:t>
      </w:r>
    </w:p>
    <w:bookmarkStart w:name="z92" w:id="91"/>
    <w:p>
      <w:pPr>
        <w:spacing w:after="0"/>
        <w:ind w:left="0"/>
        <w:jc w:val="both"/>
      </w:pPr>
      <w:r>
        <w:rPr>
          <w:rFonts w:ascii="Times New Roman"/>
          <w:b w:val="false"/>
          <w:i w:val="false"/>
          <w:color w:val="000000"/>
          <w:sz w:val="28"/>
        </w:rPr>
        <w:t>
      52. Байланыстырып сөйлеуді дамыту:</w:t>
      </w:r>
    </w:p>
    <w:bookmarkEnd w:id="91"/>
    <w:p>
      <w:pPr>
        <w:spacing w:after="0"/>
        <w:ind w:left="0"/>
        <w:jc w:val="both"/>
      </w:pPr>
      <w:r>
        <w:rPr>
          <w:rFonts w:ascii="Times New Roman"/>
          <w:b w:val="false"/>
          <w:i w:val="false"/>
          <w:color w:val="000000"/>
          <w:sz w:val="28"/>
        </w:rPr>
        <w:t>      1) берілген графикалық схема бойынша сөйлемдерді құра алуға оқыту: "кім? - сипаты- зат - әрекет";</w:t>
      </w:r>
    </w:p>
    <w:p>
      <w:pPr>
        <w:spacing w:after="0"/>
        <w:ind w:left="0"/>
        <w:jc w:val="both"/>
      </w:pPr>
      <w:r>
        <w:rPr>
          <w:rFonts w:ascii="Times New Roman"/>
          <w:b w:val="false"/>
          <w:i w:val="false"/>
          <w:color w:val="000000"/>
          <w:sz w:val="28"/>
        </w:rPr>
        <w:t xml:space="preserve">      2) "және", "содан соң" жалғаулық шылаулары бар салалас құрамалас сөйлемдерді құра алуға оқыту; </w:t>
      </w:r>
    </w:p>
    <w:p>
      <w:pPr>
        <w:spacing w:after="0"/>
        <w:ind w:left="0"/>
        <w:jc w:val="both"/>
      </w:pPr>
      <w:r>
        <w:rPr>
          <w:rFonts w:ascii="Times New Roman"/>
          <w:b w:val="false"/>
          <w:i w:val="false"/>
          <w:color w:val="000000"/>
          <w:sz w:val="28"/>
        </w:rPr>
        <w:t>      3) схема және тірек суреттері бойынша қысқа сипатта әңгімелерді құрастыра алуға үйрету;</w:t>
      </w:r>
    </w:p>
    <w:p>
      <w:pPr>
        <w:spacing w:after="0"/>
        <w:ind w:left="0"/>
        <w:jc w:val="both"/>
      </w:pPr>
      <w:r>
        <w:rPr>
          <w:rFonts w:ascii="Times New Roman"/>
          <w:b w:val="false"/>
          <w:i w:val="false"/>
          <w:color w:val="000000"/>
          <w:sz w:val="28"/>
        </w:rPr>
        <w:t>      4) схема және тіреу суреттері бойынша кішігірім ертегілер мен әңгімелерді қайта айтып беруге оқыту;</w:t>
      </w:r>
    </w:p>
    <w:p>
      <w:pPr>
        <w:spacing w:after="0"/>
        <w:ind w:left="0"/>
        <w:jc w:val="both"/>
      </w:pPr>
      <w:r>
        <w:rPr>
          <w:rFonts w:ascii="Times New Roman"/>
          <w:b w:val="false"/>
          <w:i w:val="false"/>
          <w:color w:val="000000"/>
          <w:sz w:val="28"/>
        </w:rPr>
        <w:t xml:space="preserve">      5) ертегі ішінен ұсынылған сюжет бойынша сахналауға үйрету. </w:t>
      </w:r>
    </w:p>
    <w:bookmarkStart w:name="z93" w:id="92"/>
    <w:p>
      <w:pPr>
        <w:spacing w:after="0"/>
        <w:ind w:left="0"/>
        <w:jc w:val="both"/>
      </w:pPr>
      <w:r>
        <w:rPr>
          <w:rFonts w:ascii="Times New Roman"/>
          <w:b w:val="false"/>
          <w:i w:val="false"/>
          <w:color w:val="000000"/>
          <w:sz w:val="28"/>
        </w:rPr>
        <w:t xml:space="preserve">
      53. Сөйлеудің дыбыстық мәдениетін дамыту: </w:t>
      </w:r>
    </w:p>
    <w:bookmarkEnd w:id="92"/>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дауыссыз дыбыстары үйлескен екі - үш буынды сөздерді айтуға үйрету. </w:t>
      </w:r>
    </w:p>
    <w:bookmarkStart w:name="z94" w:id="93"/>
    <w:p>
      <w:pPr>
        <w:spacing w:after="0"/>
        <w:ind w:left="0"/>
        <w:jc w:val="both"/>
      </w:pPr>
      <w:r>
        <w:rPr>
          <w:rFonts w:ascii="Times New Roman"/>
          <w:b w:val="false"/>
          <w:i w:val="false"/>
          <w:color w:val="000000"/>
          <w:sz w:val="28"/>
        </w:rPr>
        <w:t>
      54. Қарым-қатынастың вербалды және вербалды емес құралдарын дамыту:</w:t>
      </w:r>
    </w:p>
    <w:bookmarkEnd w:id="93"/>
    <w:p>
      <w:pPr>
        <w:spacing w:after="0"/>
        <w:ind w:left="0"/>
        <w:jc w:val="both"/>
      </w:pPr>
      <w:r>
        <w:rPr>
          <w:rFonts w:ascii="Times New Roman"/>
          <w:b w:val="false"/>
          <w:i w:val="false"/>
          <w:color w:val="000000"/>
          <w:sz w:val="28"/>
        </w:rPr>
        <w:t>      1) сөз сөйлеуді өз мағынасы және логикалық екпіні бар, сөйлеу бөліктеріне бөлуді үйрету;</w:t>
      </w:r>
    </w:p>
    <w:p>
      <w:pPr>
        <w:spacing w:after="0"/>
        <w:ind w:left="0"/>
        <w:jc w:val="both"/>
      </w:pPr>
      <w:r>
        <w:rPr>
          <w:rFonts w:ascii="Times New Roman"/>
          <w:b w:val="false"/>
          <w:i w:val="false"/>
          <w:color w:val="000000"/>
          <w:sz w:val="28"/>
        </w:rPr>
        <w:t>      2) қарым-қатынастык элементарлы ситуацияларына үйрету.</w:t>
      </w:r>
    </w:p>
    <w:bookmarkStart w:name="z95" w:id="94"/>
    <w:p>
      <w:pPr>
        <w:spacing w:after="0"/>
        <w:ind w:left="0"/>
        <w:jc w:val="both"/>
      </w:pPr>
      <w:r>
        <w:rPr>
          <w:rFonts w:ascii="Times New Roman"/>
          <w:b w:val="false"/>
          <w:i w:val="false"/>
          <w:color w:val="000000"/>
          <w:sz w:val="28"/>
        </w:rPr>
        <w:t>
      55. Күтілетін нәтижелер:</w:t>
      </w:r>
    </w:p>
    <w:bookmarkEnd w:id="94"/>
    <w:p>
      <w:pPr>
        <w:spacing w:after="0"/>
        <w:ind w:left="0"/>
        <w:jc w:val="both"/>
      </w:pPr>
      <w:r>
        <w:rPr>
          <w:rFonts w:ascii="Times New Roman"/>
          <w:b w:val="false"/>
          <w:i w:val="false"/>
          <w:color w:val="000000"/>
          <w:sz w:val="28"/>
        </w:rPr>
        <w:t xml:space="preserve">      1) құрбыластарымен және ересек адамдармен қатынасқа түседі, олардың өтініштерін орындайды; </w:t>
      </w:r>
    </w:p>
    <w:p>
      <w:pPr>
        <w:spacing w:after="0"/>
        <w:ind w:left="0"/>
        <w:jc w:val="both"/>
      </w:pPr>
      <w:r>
        <w:rPr>
          <w:rFonts w:ascii="Times New Roman"/>
          <w:b w:val="false"/>
          <w:i w:val="false"/>
          <w:color w:val="000000"/>
          <w:sz w:val="28"/>
        </w:rPr>
        <w:t>      2) кейбір үстеулерді мағынасын түсінеді; ұқсас жағдайларды белгілейтін іс-әрекеттерді ажыратады;</w:t>
      </w:r>
    </w:p>
    <w:p>
      <w:pPr>
        <w:spacing w:after="0"/>
        <w:ind w:left="0"/>
        <w:jc w:val="both"/>
      </w:pPr>
      <w:r>
        <w:rPr>
          <w:rFonts w:ascii="Times New Roman"/>
          <w:b w:val="false"/>
          <w:i w:val="false"/>
          <w:color w:val="000000"/>
          <w:sz w:val="28"/>
        </w:rPr>
        <w:t xml:space="preserve">      3) кейбір сөз жасам біліктерін меңгерген; </w:t>
      </w:r>
    </w:p>
    <w:p>
      <w:pPr>
        <w:spacing w:after="0"/>
        <w:ind w:left="0"/>
        <w:jc w:val="both"/>
      </w:pPr>
      <w:r>
        <w:rPr>
          <w:rFonts w:ascii="Times New Roman"/>
          <w:b w:val="false"/>
          <w:i w:val="false"/>
          <w:color w:val="000000"/>
          <w:sz w:val="28"/>
        </w:rPr>
        <w:t>      4) дауыссыз дыбыстары үйлескен екі - үш буынды сөздерді айтады;</w:t>
      </w:r>
    </w:p>
    <w:p>
      <w:pPr>
        <w:spacing w:after="0"/>
        <w:ind w:left="0"/>
        <w:jc w:val="both"/>
      </w:pPr>
      <w:r>
        <w:rPr>
          <w:rFonts w:ascii="Times New Roman"/>
          <w:b w:val="false"/>
          <w:i w:val="false"/>
          <w:color w:val="000000"/>
          <w:sz w:val="28"/>
        </w:rPr>
        <w:t xml:space="preserve">      5) сөйлеу тілінді жай көмекші сөздерді, жайылма сөйлемдерді қолданады; </w:t>
      </w:r>
    </w:p>
    <w:p>
      <w:pPr>
        <w:spacing w:after="0"/>
        <w:ind w:left="0"/>
        <w:jc w:val="both"/>
      </w:pPr>
      <w:r>
        <w:rPr>
          <w:rFonts w:ascii="Times New Roman"/>
          <w:b w:val="false"/>
          <w:i w:val="false"/>
          <w:color w:val="000000"/>
          <w:sz w:val="28"/>
        </w:rPr>
        <w:t>      6) сюжетті суреттер бойынша сөйлемдер құрастырады, сипаттама бойынша қысқа әңгімелерді құрастырады және қайта айтып береді.</w:t>
      </w:r>
    </w:p>
    <w:bookmarkStart w:name="z96" w:id="95"/>
    <w:p>
      <w:pPr>
        <w:spacing w:after="0"/>
        <w:ind w:left="0"/>
        <w:jc w:val="left"/>
      </w:pPr>
      <w:r>
        <w:rPr>
          <w:rFonts w:ascii="Times New Roman"/>
          <w:b/>
          <w:i w:val="false"/>
          <w:color w:val="000000"/>
        </w:rPr>
        <w:t xml:space="preserve"> 
5-тарау. Ересектер тобы (5-6 жастағы балалар)</w:t>
      </w:r>
    </w:p>
    <w:bookmarkEnd w:id="95"/>
    <w:bookmarkStart w:name="z97" w:id="96"/>
    <w:p>
      <w:pPr>
        <w:spacing w:after="0"/>
        <w:ind w:left="0"/>
        <w:jc w:val="left"/>
      </w:pPr>
      <w:r>
        <w:rPr>
          <w:rFonts w:ascii="Times New Roman"/>
          <w:b/>
          <w:i w:val="false"/>
          <w:color w:val="000000"/>
        </w:rPr>
        <w:t xml:space="preserve"> 
1-параграф. "Коммуникация" білім беру саласы</w:t>
      </w:r>
    </w:p>
    <w:bookmarkEnd w:id="96"/>
    <w:bookmarkStart w:name="z98" w:id="97"/>
    <w:p>
      <w:pPr>
        <w:spacing w:after="0"/>
        <w:ind w:left="0"/>
        <w:jc w:val="both"/>
      </w:pPr>
      <w:r>
        <w:rPr>
          <w:rFonts w:ascii="Times New Roman"/>
          <w:b w:val="false"/>
          <w:i w:val="false"/>
          <w:color w:val="000000"/>
          <w:sz w:val="28"/>
        </w:rPr>
        <w:t xml:space="preserve">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 </w:t>
      </w:r>
    </w:p>
    <w:bookmarkEnd w:id="97"/>
    <w:bookmarkStart w:name="z99" w:id="98"/>
    <w:p>
      <w:pPr>
        <w:spacing w:after="0"/>
        <w:ind w:left="0"/>
        <w:jc w:val="both"/>
      </w:pPr>
      <w:r>
        <w:rPr>
          <w:rFonts w:ascii="Times New Roman"/>
          <w:b w:val="false"/>
          <w:i w:val="false"/>
          <w:color w:val="000000"/>
          <w:sz w:val="28"/>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 </w:t>
      </w:r>
    </w:p>
    <w:bookmarkEnd w:id="98"/>
    <w:bookmarkStart w:name="z100" w:id="99"/>
    <w:p>
      <w:pPr>
        <w:spacing w:after="0"/>
        <w:ind w:left="0"/>
        <w:jc w:val="both"/>
      </w:pPr>
      <w:r>
        <w:rPr>
          <w:rFonts w:ascii="Times New Roman"/>
          <w:b w:val="false"/>
          <w:i w:val="false"/>
          <w:color w:val="000000"/>
          <w:sz w:val="28"/>
        </w:rPr>
        <w:t xml:space="preserve">
      58. Міндеттері: </w:t>
      </w:r>
    </w:p>
    <w:bookmarkEnd w:id="99"/>
    <w:p>
      <w:pPr>
        <w:spacing w:after="0"/>
        <w:ind w:left="0"/>
        <w:jc w:val="both"/>
      </w:pPr>
      <w:r>
        <w:rPr>
          <w:rFonts w:ascii="Times New Roman"/>
          <w:b w:val="false"/>
          <w:i w:val="false"/>
          <w:color w:val="000000"/>
          <w:sz w:val="28"/>
        </w:rPr>
        <w:t xml:space="preserve">      1) ауызша коммуникацияның лексико-грамматикалық құралдарын белсендендіру; </w:t>
      </w:r>
    </w:p>
    <w:p>
      <w:pPr>
        <w:spacing w:after="0"/>
        <w:ind w:left="0"/>
        <w:jc w:val="both"/>
      </w:pPr>
      <w:r>
        <w:rPr>
          <w:rFonts w:ascii="Times New Roman"/>
          <w:b w:val="false"/>
          <w:i w:val="false"/>
          <w:color w:val="000000"/>
          <w:sz w:val="28"/>
        </w:rPr>
        <w:t xml:space="preserve">      2) қоршаған орта адамдарымен еркін қарым-қатынас дағдыларын қалыптастыру; </w:t>
      </w:r>
    </w:p>
    <w:p>
      <w:pPr>
        <w:spacing w:after="0"/>
        <w:ind w:left="0"/>
        <w:jc w:val="both"/>
      </w:pPr>
      <w:r>
        <w:rPr>
          <w:rFonts w:ascii="Times New Roman"/>
          <w:b w:val="false"/>
          <w:i w:val="false"/>
          <w:color w:val="000000"/>
          <w:sz w:val="28"/>
        </w:rPr>
        <w:t xml:space="preserve">      3) түрлі іс-әрекетте ауызша байланыстырып сөйлеуді дамыту (диалогтік және монологтік); </w:t>
      </w:r>
    </w:p>
    <w:p>
      <w:pPr>
        <w:spacing w:after="0"/>
        <w:ind w:left="0"/>
        <w:jc w:val="both"/>
      </w:pPr>
      <w:r>
        <w:rPr>
          <w:rFonts w:ascii="Times New Roman"/>
          <w:b w:val="false"/>
          <w:i w:val="false"/>
          <w:color w:val="000000"/>
          <w:sz w:val="28"/>
        </w:rPr>
        <w:t>      4) дұрыс дыбыс айтуды қалыптастыру;</w:t>
      </w:r>
    </w:p>
    <w:p>
      <w:pPr>
        <w:spacing w:after="0"/>
        <w:ind w:left="0"/>
        <w:jc w:val="both"/>
      </w:pPr>
      <w:r>
        <w:rPr>
          <w:rFonts w:ascii="Times New Roman"/>
          <w:b w:val="false"/>
          <w:i w:val="false"/>
          <w:color w:val="000000"/>
          <w:sz w:val="28"/>
        </w:rPr>
        <w:t>      5) фонетикалық-фонематикалық түсініктерді қалыптастыру;</w:t>
      </w:r>
    </w:p>
    <w:p>
      <w:pPr>
        <w:spacing w:after="0"/>
        <w:ind w:left="0"/>
        <w:jc w:val="both"/>
      </w:pPr>
      <w:r>
        <w:rPr>
          <w:rFonts w:ascii="Times New Roman"/>
          <w:b w:val="false"/>
          <w:i w:val="false"/>
          <w:color w:val="000000"/>
          <w:sz w:val="28"/>
        </w:rPr>
        <w:t>      6) қолдарды жазуға даярлау;</w:t>
      </w:r>
    </w:p>
    <w:p>
      <w:pPr>
        <w:spacing w:after="0"/>
        <w:ind w:left="0"/>
        <w:jc w:val="both"/>
      </w:pPr>
      <w:r>
        <w:rPr>
          <w:rFonts w:ascii="Times New Roman"/>
          <w:b w:val="false"/>
          <w:i w:val="false"/>
          <w:color w:val="000000"/>
          <w:sz w:val="28"/>
        </w:rPr>
        <w:t xml:space="preserve">      7) түрлі тұрмыстық жағдайларда қарым-қатынас және жүріс-тұрыс мәдениетін тәрбиелеу; </w:t>
      </w:r>
    </w:p>
    <w:p>
      <w:pPr>
        <w:spacing w:after="0"/>
        <w:ind w:left="0"/>
        <w:jc w:val="both"/>
      </w:pPr>
      <w:r>
        <w:rPr>
          <w:rFonts w:ascii="Times New Roman"/>
          <w:b w:val="false"/>
          <w:i w:val="false"/>
          <w:color w:val="000000"/>
          <w:sz w:val="28"/>
        </w:rPr>
        <w:t xml:space="preserve">      8) коммуникативті, ойын және түрлі іс-әрекет барысында шығармашылық белсенділікті, дербестікті, ұйымдастырушылық әрекетті дамыту. </w:t>
      </w:r>
    </w:p>
    <w:bookmarkStart w:name="z101" w:id="100"/>
    <w:p>
      <w:pPr>
        <w:spacing w:after="0"/>
        <w:ind w:left="0"/>
        <w:jc w:val="left"/>
      </w:pPr>
      <w:r>
        <w:rPr>
          <w:rFonts w:ascii="Times New Roman"/>
          <w:b/>
          <w:i w:val="false"/>
          <w:color w:val="000000"/>
        </w:rPr>
        <w:t xml:space="preserve"> 
2-параграф. 1-жартыжылдық</w:t>
      </w:r>
    </w:p>
    <w:bookmarkEnd w:id="100"/>
    <w:bookmarkStart w:name="z102" w:id="101"/>
    <w:p>
      <w:pPr>
        <w:spacing w:after="0"/>
        <w:ind w:left="0"/>
        <w:jc w:val="both"/>
      </w:pPr>
      <w:r>
        <w:rPr>
          <w:rFonts w:ascii="Times New Roman"/>
          <w:b w:val="false"/>
          <w:i w:val="false"/>
          <w:color w:val="000000"/>
          <w:sz w:val="28"/>
        </w:rPr>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bookmarkEnd w:id="101"/>
    <w:bookmarkStart w:name="z103" w:id="102"/>
    <w:p>
      <w:pPr>
        <w:spacing w:after="0"/>
        <w:ind w:left="0"/>
        <w:jc w:val="both"/>
      </w:pPr>
      <w:r>
        <w:rPr>
          <w:rFonts w:ascii="Times New Roman"/>
          <w:b w:val="false"/>
          <w:i w:val="false"/>
          <w:color w:val="000000"/>
          <w:sz w:val="28"/>
        </w:rPr>
        <w:t>
      60. Импрессивті және эксперссивті сөйлеуді әрі қарай дамыту:</w:t>
      </w:r>
    </w:p>
    <w:bookmarkEnd w:id="102"/>
    <w:p>
      <w:pPr>
        <w:spacing w:after="0"/>
        <w:ind w:left="0"/>
        <w:jc w:val="both"/>
      </w:pPr>
      <w:r>
        <w:rPr>
          <w:rFonts w:ascii="Times New Roman"/>
          <w:b w:val="false"/>
          <w:i w:val="false"/>
          <w:color w:val="000000"/>
          <w:sz w:val="28"/>
        </w:rPr>
        <w:t xml:space="preserve">      1) қоршаған ортадағы түрлі заттарды сипаттау үшін қажетті заттардың атауын, әрекетін, сипаттамасын қолдана алуды дамыту; </w:t>
      </w:r>
    </w:p>
    <w:p>
      <w:pPr>
        <w:spacing w:after="0"/>
        <w:ind w:left="0"/>
        <w:jc w:val="both"/>
      </w:pPr>
      <w:r>
        <w:rPr>
          <w:rFonts w:ascii="Times New Roman"/>
          <w:b w:val="false"/>
          <w:i w:val="false"/>
          <w:color w:val="000000"/>
          <w:sz w:val="28"/>
        </w:rPr>
        <w:t xml:space="preserve">      2) антонимдер, синонимдер, заттардың топталуы бойынша жалпылама сөздерді қолдану және түсіне алуды үйрету; </w:t>
      </w:r>
    </w:p>
    <w:p>
      <w:pPr>
        <w:spacing w:after="0"/>
        <w:ind w:left="0"/>
        <w:jc w:val="both"/>
      </w:pPr>
      <w:r>
        <w:rPr>
          <w:rFonts w:ascii="Times New Roman"/>
          <w:b w:val="false"/>
          <w:i w:val="false"/>
          <w:color w:val="000000"/>
          <w:sz w:val="28"/>
        </w:rPr>
        <w:t>      3) лексикалық тақырыптар бойынша белсендікті сөздікті кеңейту, молайту және жалпылау;</w:t>
      </w:r>
    </w:p>
    <w:p>
      <w:pPr>
        <w:spacing w:after="0"/>
        <w:ind w:left="0"/>
        <w:jc w:val="both"/>
      </w:pPr>
      <w:r>
        <w:rPr>
          <w:rFonts w:ascii="Times New Roman"/>
          <w:b w:val="false"/>
          <w:i w:val="false"/>
          <w:color w:val="000000"/>
          <w:sz w:val="28"/>
        </w:rPr>
        <w:t xml:space="preserve">      4) балаларды барлық сөз таптарын қолдануға ынталандыру; </w:t>
      </w:r>
    </w:p>
    <w:p>
      <w:pPr>
        <w:spacing w:after="0"/>
        <w:ind w:left="0"/>
        <w:jc w:val="both"/>
      </w:pPr>
      <w:r>
        <w:rPr>
          <w:rFonts w:ascii="Times New Roman"/>
          <w:b w:val="false"/>
          <w:i w:val="false"/>
          <w:color w:val="000000"/>
          <w:sz w:val="28"/>
        </w:rPr>
        <w:t>      5) арнайы сөздер - терминдерді қолдануды және түсіне алуды үйрету, мысалы: "қайта айту", "сөйлем";</w:t>
      </w:r>
    </w:p>
    <w:p>
      <w:pPr>
        <w:spacing w:after="0"/>
        <w:ind w:left="0"/>
        <w:jc w:val="both"/>
      </w:pPr>
      <w:r>
        <w:rPr>
          <w:rFonts w:ascii="Times New Roman"/>
          <w:b w:val="false"/>
          <w:i w:val="false"/>
          <w:color w:val="000000"/>
          <w:sz w:val="28"/>
        </w:rPr>
        <w:t xml:space="preserve">      6) белгілі бір затқа сипаттамалар мен әрекеттерді және берілген әрекетке заттарды таңдай алу икеміне үйрету. </w:t>
      </w:r>
    </w:p>
    <w:bookmarkStart w:name="z104" w:id="103"/>
    <w:p>
      <w:pPr>
        <w:spacing w:after="0"/>
        <w:ind w:left="0"/>
        <w:jc w:val="both"/>
      </w:pPr>
      <w:r>
        <w:rPr>
          <w:rFonts w:ascii="Times New Roman"/>
          <w:b w:val="false"/>
          <w:i w:val="false"/>
          <w:color w:val="000000"/>
          <w:sz w:val="28"/>
        </w:rPr>
        <w:t xml:space="preserve">
      61. Диалогтік және монологтік байланыстырып сөйлеуді дамыту: </w:t>
      </w:r>
    </w:p>
    <w:bookmarkEnd w:id="103"/>
    <w:p>
      <w:pPr>
        <w:spacing w:after="0"/>
        <w:ind w:left="0"/>
        <w:jc w:val="both"/>
      </w:pPr>
      <w:r>
        <w:rPr>
          <w:rFonts w:ascii="Times New Roman"/>
          <w:b w:val="false"/>
          <w:i w:val="false"/>
          <w:color w:val="000000"/>
          <w:sz w:val="28"/>
        </w:rPr>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pPr>
        <w:spacing w:after="0"/>
        <w:ind w:left="0"/>
        <w:jc w:val="both"/>
      </w:pPr>
      <w:r>
        <w:rPr>
          <w:rFonts w:ascii="Times New Roman"/>
          <w:b w:val="false"/>
          <w:i w:val="false"/>
          <w:color w:val="000000"/>
          <w:sz w:val="28"/>
        </w:rPr>
        <w:t>      2) әңгімені үлгі бойынша, жоспар бойынша, орындалған сурет құрастыруға үйрету;</w:t>
      </w:r>
    </w:p>
    <w:p>
      <w:pPr>
        <w:spacing w:after="0"/>
        <w:ind w:left="0"/>
        <w:jc w:val="both"/>
      </w:pPr>
      <w:r>
        <w:rPr>
          <w:rFonts w:ascii="Times New Roman"/>
          <w:b w:val="false"/>
          <w:i w:val="false"/>
          <w:color w:val="000000"/>
          <w:sz w:val="28"/>
        </w:rPr>
        <w:t>      3) сызбаға сүйене отыра байланыстырылған, бірізді монологтік сөз айтуды құруға оқыту;</w:t>
      </w:r>
    </w:p>
    <w:p>
      <w:pPr>
        <w:spacing w:after="0"/>
        <w:ind w:left="0"/>
        <w:jc w:val="both"/>
      </w:pPr>
      <w:r>
        <w:rPr>
          <w:rFonts w:ascii="Times New Roman"/>
          <w:b w:val="false"/>
          <w:i w:val="false"/>
          <w:color w:val="000000"/>
          <w:sz w:val="28"/>
        </w:rPr>
        <w:t>      4) кейіпкердің эмоционалдық күйін көрсете отыра, рөл бойынша оқылған шығарманың сюжетін ойнап бере алуды дамыту;</w:t>
      </w:r>
    </w:p>
    <w:p>
      <w:pPr>
        <w:spacing w:after="0"/>
        <w:ind w:left="0"/>
        <w:jc w:val="both"/>
      </w:pPr>
      <w:r>
        <w:rPr>
          <w:rFonts w:ascii="Times New Roman"/>
          <w:b w:val="false"/>
          <w:i w:val="false"/>
          <w:color w:val="000000"/>
          <w:sz w:val="28"/>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pPr>
        <w:spacing w:after="0"/>
        <w:ind w:left="0"/>
        <w:jc w:val="both"/>
      </w:pPr>
      <w:r>
        <w:rPr>
          <w:rFonts w:ascii="Times New Roman"/>
          <w:b w:val="false"/>
          <w:i w:val="false"/>
          <w:color w:val="000000"/>
          <w:sz w:val="28"/>
        </w:rPr>
        <w:t>      6) тәуелдік жалғаулы есімдіктерді қолдануды үйретуді дамыту;</w:t>
      </w:r>
    </w:p>
    <w:p>
      <w:pPr>
        <w:spacing w:after="0"/>
        <w:ind w:left="0"/>
        <w:jc w:val="both"/>
      </w:pPr>
      <w:r>
        <w:rPr>
          <w:rFonts w:ascii="Times New Roman"/>
          <w:b w:val="false"/>
          <w:i w:val="false"/>
          <w:color w:val="000000"/>
          <w:sz w:val="28"/>
        </w:rPr>
        <w:t>      7) түрлі материалдар, өсімдіктер, азық-түлікке сәйкестендіру мағынасымен қатыстық сын есімдерді жасай алу икеміне оқыту;</w:t>
      </w:r>
    </w:p>
    <w:p>
      <w:pPr>
        <w:spacing w:after="0"/>
        <w:ind w:left="0"/>
        <w:jc w:val="both"/>
      </w:pPr>
      <w:r>
        <w:rPr>
          <w:rFonts w:ascii="Times New Roman"/>
          <w:b w:val="false"/>
          <w:i w:val="false"/>
          <w:color w:val="000000"/>
          <w:sz w:val="28"/>
        </w:rPr>
        <w:t xml:space="preserve">      8) "үстінде", "астында", "ішінде", "одан", "оған", "сонымен" шылауларын зат есіммен қоса қолдану дағдыларын бекіту; </w:t>
      </w:r>
    </w:p>
    <w:p>
      <w:pPr>
        <w:spacing w:after="0"/>
        <w:ind w:left="0"/>
        <w:jc w:val="both"/>
      </w:pPr>
      <w:r>
        <w:rPr>
          <w:rFonts w:ascii="Times New Roman"/>
          <w:b w:val="false"/>
          <w:i w:val="false"/>
          <w:color w:val="000000"/>
          <w:sz w:val="28"/>
        </w:rPr>
        <w:t>      9) сөйлемді бірыңғай мүшелермен жазуды қалыптастыру, сөйлемде жекеше және көпше түрдегі, септіктегі сөздерді келістіре алуды бекіту;</w:t>
      </w:r>
    </w:p>
    <w:p>
      <w:pPr>
        <w:spacing w:after="0"/>
        <w:ind w:left="0"/>
        <w:jc w:val="both"/>
      </w:pPr>
      <w:r>
        <w:rPr>
          <w:rFonts w:ascii="Times New Roman"/>
          <w:b w:val="false"/>
          <w:i w:val="false"/>
          <w:color w:val="000000"/>
          <w:sz w:val="28"/>
        </w:rPr>
        <w:t>      10) етістіктерді қосымшалармен құрастыру білігіне үйрету;</w:t>
      </w:r>
    </w:p>
    <w:p>
      <w:pPr>
        <w:spacing w:after="0"/>
        <w:ind w:left="0"/>
        <w:jc w:val="both"/>
      </w:pPr>
      <w:r>
        <w:rPr>
          <w:rFonts w:ascii="Times New Roman"/>
          <w:b w:val="false"/>
          <w:i w:val="false"/>
          <w:color w:val="000000"/>
          <w:sz w:val="28"/>
        </w:rPr>
        <w:t>      11) дауыс ырғағы бойынша сөйлемдерді ажырата алуға үйрету: сұрау, лепті, хабарлау дауыс ырғақтары;</w:t>
      </w:r>
    </w:p>
    <w:p>
      <w:pPr>
        <w:spacing w:after="0"/>
        <w:ind w:left="0"/>
        <w:jc w:val="both"/>
      </w:pPr>
      <w:r>
        <w:rPr>
          <w:rFonts w:ascii="Times New Roman"/>
          <w:b w:val="false"/>
          <w:i w:val="false"/>
          <w:color w:val="000000"/>
          <w:sz w:val="28"/>
        </w:rPr>
        <w:t xml:space="preserve">      12) көпше түрдегі зат есімнің ілік септігінде дұрыс қолданылуын бекіту. </w:t>
      </w:r>
    </w:p>
    <w:bookmarkStart w:name="z105" w:id="104"/>
    <w:p>
      <w:pPr>
        <w:spacing w:after="0"/>
        <w:ind w:left="0"/>
        <w:jc w:val="both"/>
      </w:pPr>
      <w:r>
        <w:rPr>
          <w:rFonts w:ascii="Times New Roman"/>
          <w:b w:val="false"/>
          <w:i w:val="false"/>
          <w:color w:val="000000"/>
          <w:sz w:val="28"/>
        </w:rPr>
        <w:t>
      62. Коммуникативтік дағдыларды дамыту:</w:t>
      </w:r>
    </w:p>
    <w:bookmarkEnd w:id="104"/>
    <w:p>
      <w:pPr>
        <w:spacing w:after="0"/>
        <w:ind w:left="0"/>
        <w:jc w:val="both"/>
      </w:pPr>
      <w:r>
        <w:rPr>
          <w:rFonts w:ascii="Times New Roman"/>
          <w:b w:val="false"/>
          <w:i w:val="false"/>
          <w:color w:val="000000"/>
          <w:sz w:val="28"/>
        </w:rPr>
        <w:t>      1) 3-4 сөзден тұратын сұрақтар бойынша диалогтік қарым-қатынасты дамыту;</w:t>
      </w:r>
    </w:p>
    <w:p>
      <w:pPr>
        <w:spacing w:after="0"/>
        <w:ind w:left="0"/>
        <w:jc w:val="both"/>
      </w:pPr>
      <w:r>
        <w:rPr>
          <w:rFonts w:ascii="Times New Roman"/>
          <w:b w:val="false"/>
          <w:i w:val="false"/>
          <w:color w:val="000000"/>
          <w:sz w:val="28"/>
        </w:rPr>
        <w:t>      2) сөз сөйлеуді өз мағынасы және логикалық екпіні бар, сөйлеу бөліктеріне бөлуді дамыту;</w:t>
      </w:r>
    </w:p>
    <w:p>
      <w:pPr>
        <w:spacing w:after="0"/>
        <w:ind w:left="0"/>
        <w:jc w:val="both"/>
      </w:pPr>
      <w:r>
        <w:rPr>
          <w:rFonts w:ascii="Times New Roman"/>
          <w:b w:val="false"/>
          <w:i w:val="false"/>
          <w:color w:val="000000"/>
          <w:sz w:val="28"/>
        </w:rPr>
        <w:t xml:space="preserve">      3) сөйлеу ағымында сұрау дауыс ырғағын ажырата алуды, сөйлеу кезінде сұрау сөздерін қолдана алуды үйрету. </w:t>
      </w:r>
    </w:p>
    <w:bookmarkStart w:name="z106" w:id="105"/>
    <w:p>
      <w:pPr>
        <w:spacing w:after="0"/>
        <w:ind w:left="0"/>
        <w:jc w:val="both"/>
      </w:pPr>
      <w:r>
        <w:rPr>
          <w:rFonts w:ascii="Times New Roman"/>
          <w:b w:val="false"/>
          <w:i w:val="false"/>
          <w:color w:val="000000"/>
          <w:sz w:val="28"/>
        </w:rPr>
        <w:t>
      63. Күтілетін нәтижелер:</w:t>
      </w:r>
    </w:p>
    <w:bookmarkEnd w:id="105"/>
    <w:p>
      <w:pPr>
        <w:spacing w:after="0"/>
        <w:ind w:left="0"/>
        <w:jc w:val="both"/>
      </w:pPr>
      <w:r>
        <w:rPr>
          <w:rFonts w:ascii="Times New Roman"/>
          <w:b w:val="false"/>
          <w:i w:val="false"/>
          <w:color w:val="000000"/>
          <w:sz w:val="28"/>
        </w:rPr>
        <w:t xml:space="preserve">      1) жалпылама мағынасы бар сөздерді қолданады; </w:t>
      </w:r>
    </w:p>
    <w:p>
      <w:pPr>
        <w:spacing w:after="0"/>
        <w:ind w:left="0"/>
        <w:jc w:val="both"/>
      </w:pPr>
      <w:r>
        <w:rPr>
          <w:rFonts w:ascii="Times New Roman"/>
          <w:b w:val="false"/>
          <w:i w:val="false"/>
          <w:color w:val="000000"/>
          <w:sz w:val="28"/>
        </w:rPr>
        <w:t xml:space="preserve">      2) дербес сөйлеу тілінде жай және күрделі сөйлемдерді қолданады; </w:t>
      </w:r>
    </w:p>
    <w:p>
      <w:pPr>
        <w:spacing w:after="0"/>
        <w:ind w:left="0"/>
        <w:jc w:val="both"/>
      </w:pPr>
      <w:r>
        <w:rPr>
          <w:rFonts w:ascii="Times New Roman"/>
          <w:b w:val="false"/>
          <w:i w:val="false"/>
          <w:color w:val="000000"/>
          <w:sz w:val="28"/>
        </w:rPr>
        <w:t xml:space="preserve">      3) қатыстық сын есімдерді жасай алады; </w:t>
      </w:r>
    </w:p>
    <w:p>
      <w:pPr>
        <w:spacing w:after="0"/>
        <w:ind w:left="0"/>
        <w:jc w:val="both"/>
      </w:pPr>
      <w:r>
        <w:rPr>
          <w:rFonts w:ascii="Times New Roman"/>
          <w:b w:val="false"/>
          <w:i w:val="false"/>
          <w:color w:val="000000"/>
          <w:sz w:val="28"/>
        </w:rPr>
        <w:t>      4) сөйлеу ағымында дауыс ырғағы бойынша сөйлемдерді ажыратады: үйрету: сұрау, лепті, хабарлау дауыс ырғақтары;</w:t>
      </w:r>
    </w:p>
    <w:p>
      <w:pPr>
        <w:spacing w:after="0"/>
        <w:ind w:left="0"/>
        <w:jc w:val="both"/>
      </w:pPr>
      <w:r>
        <w:rPr>
          <w:rFonts w:ascii="Times New Roman"/>
          <w:b w:val="false"/>
          <w:i w:val="false"/>
          <w:color w:val="000000"/>
          <w:sz w:val="28"/>
        </w:rPr>
        <w:t xml:space="preserve">      5) жай және кейбір күрделі көмекші сөздерді қолданады; </w:t>
      </w:r>
    </w:p>
    <w:p>
      <w:pPr>
        <w:spacing w:after="0"/>
        <w:ind w:left="0"/>
        <w:jc w:val="both"/>
      </w:pPr>
      <w:r>
        <w:rPr>
          <w:rFonts w:ascii="Times New Roman"/>
          <w:b w:val="false"/>
          <w:i w:val="false"/>
          <w:color w:val="000000"/>
          <w:sz w:val="28"/>
        </w:rPr>
        <w:t xml:space="preserve">      6) бірыңғай мүшелері бар сөйлемді құрастырып жаза алады; </w:t>
      </w:r>
    </w:p>
    <w:p>
      <w:pPr>
        <w:spacing w:after="0"/>
        <w:ind w:left="0"/>
        <w:jc w:val="both"/>
      </w:pPr>
      <w:r>
        <w:rPr>
          <w:rFonts w:ascii="Times New Roman"/>
          <w:b w:val="false"/>
          <w:i w:val="false"/>
          <w:color w:val="000000"/>
          <w:sz w:val="28"/>
        </w:rPr>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pPr>
        <w:spacing w:after="0"/>
        <w:ind w:left="0"/>
        <w:jc w:val="both"/>
      </w:pPr>
      <w:r>
        <w:rPr>
          <w:rFonts w:ascii="Times New Roman"/>
          <w:b w:val="false"/>
          <w:i w:val="false"/>
          <w:color w:val="000000"/>
          <w:sz w:val="28"/>
        </w:rPr>
        <w:t xml:space="preserve">      8) сөйлеуді өз мағынасы және логикалық екпіні бар, сөйлеу бөліктеріне бөле алады; </w:t>
      </w:r>
    </w:p>
    <w:p>
      <w:pPr>
        <w:spacing w:after="0"/>
        <w:ind w:left="0"/>
        <w:jc w:val="both"/>
      </w:pPr>
      <w:r>
        <w:rPr>
          <w:rFonts w:ascii="Times New Roman"/>
          <w:b w:val="false"/>
          <w:i w:val="false"/>
          <w:color w:val="000000"/>
          <w:sz w:val="28"/>
        </w:rPr>
        <w:t>      9) кейіпкердің эмоционалдық күйін көрсете отыра, рөл бойынша оқылған шығарманың сюжетін ойнап бере алады.</w:t>
      </w:r>
    </w:p>
    <w:bookmarkStart w:name="z107" w:id="106"/>
    <w:p>
      <w:pPr>
        <w:spacing w:after="0"/>
        <w:ind w:left="0"/>
        <w:jc w:val="both"/>
      </w:pPr>
      <w:r>
        <w:rPr>
          <w:rFonts w:ascii="Times New Roman"/>
          <w:b w:val="false"/>
          <w:i w:val="false"/>
          <w:color w:val="000000"/>
          <w:sz w:val="28"/>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bookmarkEnd w:id="106"/>
    <w:bookmarkStart w:name="z108" w:id="107"/>
    <w:p>
      <w:pPr>
        <w:spacing w:after="0"/>
        <w:ind w:left="0"/>
        <w:jc w:val="both"/>
      </w:pPr>
      <w:r>
        <w:rPr>
          <w:rFonts w:ascii="Times New Roman"/>
          <w:b w:val="false"/>
          <w:i w:val="false"/>
          <w:color w:val="000000"/>
          <w:sz w:val="28"/>
        </w:rPr>
        <w:t>
      65. Дыбыстың сөйлеу бірлігі ретінде түсінігін қалыптастыру:</w:t>
      </w:r>
    </w:p>
    <w:bookmarkEnd w:id="107"/>
    <w:p>
      <w:pPr>
        <w:spacing w:after="0"/>
        <w:ind w:left="0"/>
        <w:jc w:val="both"/>
      </w:pPr>
      <w:r>
        <w:rPr>
          <w:rFonts w:ascii="Times New Roman"/>
          <w:b w:val="false"/>
          <w:i w:val="false"/>
          <w:color w:val="000000"/>
          <w:sz w:val="28"/>
        </w:rPr>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pPr>
        <w:spacing w:after="0"/>
        <w:ind w:left="0"/>
        <w:jc w:val="both"/>
      </w:pPr>
      <w:r>
        <w:rPr>
          <w:rFonts w:ascii="Times New Roman"/>
          <w:b w:val="false"/>
          <w:i w:val="false"/>
          <w:color w:val="000000"/>
          <w:sz w:val="28"/>
        </w:rPr>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pPr>
        <w:spacing w:after="0"/>
        <w:ind w:left="0"/>
        <w:jc w:val="both"/>
      </w:pPr>
      <w:r>
        <w:rPr>
          <w:rFonts w:ascii="Times New Roman"/>
          <w:b w:val="false"/>
          <w:i w:val="false"/>
          <w:color w:val="000000"/>
          <w:sz w:val="28"/>
        </w:rPr>
        <w:t xml:space="preserve">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pPr>
        <w:spacing w:after="0"/>
        <w:ind w:left="0"/>
        <w:jc w:val="both"/>
      </w:pPr>
      <w:r>
        <w:rPr>
          <w:rFonts w:ascii="Times New Roman"/>
          <w:b w:val="false"/>
          <w:i w:val="false"/>
          <w:color w:val="000000"/>
          <w:sz w:val="28"/>
        </w:rPr>
        <w:t>      4) дыбыстың нақты есту бейнесін қалыптастыру;</w:t>
      </w:r>
    </w:p>
    <w:p>
      <w:pPr>
        <w:spacing w:after="0"/>
        <w:ind w:left="0"/>
        <w:jc w:val="both"/>
      </w:pPr>
      <w:r>
        <w:rPr>
          <w:rFonts w:ascii="Times New Roman"/>
          <w:b w:val="false"/>
          <w:i w:val="false"/>
          <w:color w:val="000000"/>
          <w:sz w:val="28"/>
        </w:rPr>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pPr>
        <w:spacing w:after="0"/>
        <w:ind w:left="0"/>
        <w:jc w:val="both"/>
      </w:pPr>
      <w:r>
        <w:rPr>
          <w:rFonts w:ascii="Times New Roman"/>
          <w:b w:val="false"/>
          <w:i w:val="false"/>
          <w:color w:val="000000"/>
          <w:sz w:val="28"/>
        </w:rPr>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bookmarkStart w:name="z109" w:id="108"/>
    <w:p>
      <w:pPr>
        <w:spacing w:after="0"/>
        <w:ind w:left="0"/>
        <w:jc w:val="both"/>
      </w:pPr>
      <w:r>
        <w:rPr>
          <w:rFonts w:ascii="Times New Roman"/>
          <w:b w:val="false"/>
          <w:i w:val="false"/>
          <w:color w:val="000000"/>
          <w:sz w:val="28"/>
        </w:rPr>
        <w:t xml:space="preserve">
      66. Сөйлем құрылымын түсінуін қалыптастыру: </w:t>
      </w:r>
    </w:p>
    <w:bookmarkEnd w:id="108"/>
    <w:p>
      <w:pPr>
        <w:spacing w:after="0"/>
        <w:ind w:left="0"/>
        <w:jc w:val="both"/>
      </w:pPr>
      <w:r>
        <w:rPr>
          <w:rFonts w:ascii="Times New Roman"/>
          <w:b w:val="false"/>
          <w:i w:val="false"/>
          <w:color w:val="000000"/>
          <w:sz w:val="28"/>
        </w:rPr>
        <w:t>      1) сөйлемдегі сөздерді естуге ажыратуын, олардың санын және ретін анықтай алуын қалыптастыру;</w:t>
      </w:r>
    </w:p>
    <w:p>
      <w:pPr>
        <w:spacing w:after="0"/>
        <w:ind w:left="0"/>
        <w:jc w:val="both"/>
      </w:pPr>
      <w:r>
        <w:rPr>
          <w:rFonts w:ascii="Times New Roman"/>
          <w:b w:val="false"/>
          <w:i w:val="false"/>
          <w:color w:val="000000"/>
          <w:sz w:val="28"/>
        </w:rPr>
        <w:t xml:space="preserve">      2) жеке сөздерді көрнекі бейнелейтін, көмекші орнын басушы құралдар ретінде - ұсақ текшелер, қолдана алуын үйрету. </w:t>
      </w:r>
    </w:p>
    <w:bookmarkStart w:name="z110" w:id="109"/>
    <w:p>
      <w:pPr>
        <w:spacing w:after="0"/>
        <w:ind w:left="0"/>
        <w:jc w:val="both"/>
      </w:pPr>
      <w:r>
        <w:rPr>
          <w:rFonts w:ascii="Times New Roman"/>
          <w:b w:val="false"/>
          <w:i w:val="false"/>
          <w:color w:val="000000"/>
          <w:sz w:val="28"/>
        </w:rPr>
        <w:t>
      67. Ырғақ сезімін тәрбиелеу.</w:t>
      </w:r>
    </w:p>
    <w:bookmarkEnd w:id="109"/>
    <w:p>
      <w:pPr>
        <w:spacing w:after="0"/>
        <w:ind w:left="0"/>
        <w:jc w:val="both"/>
      </w:pPr>
      <w:r>
        <w:rPr>
          <w:rFonts w:ascii="Times New Roman"/>
          <w:b w:val="false"/>
          <w:i w:val="false"/>
          <w:color w:val="000000"/>
          <w:sz w:val="28"/>
        </w:rPr>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pPr>
        <w:spacing w:after="0"/>
        <w:ind w:left="0"/>
        <w:jc w:val="both"/>
      </w:pPr>
      <w:r>
        <w:rPr>
          <w:rFonts w:ascii="Times New Roman"/>
          <w:b w:val="false"/>
          <w:i w:val="false"/>
          <w:color w:val="000000"/>
          <w:sz w:val="28"/>
        </w:rPr>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pPr>
        <w:spacing w:after="0"/>
        <w:ind w:left="0"/>
        <w:jc w:val="both"/>
      </w:pPr>
      <w:r>
        <w:rPr>
          <w:rFonts w:ascii="Times New Roman"/>
          <w:b w:val="false"/>
          <w:i w:val="false"/>
          <w:color w:val="000000"/>
          <w:sz w:val="28"/>
        </w:rPr>
        <w:t xml:space="preserve">      3) балалар әндерінің ырғағын тықылдатып ойнау, ырғақтық және музыкалы-ырғақтық ойындарда ырғақ сезімін дамыту. </w:t>
      </w:r>
    </w:p>
    <w:bookmarkStart w:name="z111" w:id="110"/>
    <w:p>
      <w:pPr>
        <w:spacing w:after="0"/>
        <w:ind w:left="0"/>
        <w:jc w:val="both"/>
      </w:pPr>
      <w:r>
        <w:rPr>
          <w:rFonts w:ascii="Times New Roman"/>
          <w:b w:val="false"/>
          <w:i w:val="false"/>
          <w:color w:val="000000"/>
          <w:sz w:val="28"/>
        </w:rPr>
        <w:t xml:space="preserve">
      68. Сөздердің буындық бөлінуімен танысу. </w:t>
      </w:r>
    </w:p>
    <w:bookmarkEnd w:id="110"/>
    <w:p>
      <w:pPr>
        <w:spacing w:after="0"/>
        <w:ind w:left="0"/>
        <w:jc w:val="both"/>
      </w:pPr>
      <w:r>
        <w:rPr>
          <w:rFonts w:ascii="Times New Roman"/>
          <w:b w:val="false"/>
          <w:i w:val="false"/>
          <w:color w:val="000000"/>
          <w:sz w:val="28"/>
        </w:rPr>
        <w:t>      1) дауысты дыбыстарды белгілеу негізінде сөздердің буынға бөліну түсінігін балаларға үйрету;</w:t>
      </w:r>
    </w:p>
    <w:p>
      <w:pPr>
        <w:spacing w:after="0"/>
        <w:ind w:left="0"/>
        <w:jc w:val="both"/>
      </w:pPr>
      <w:r>
        <w:rPr>
          <w:rFonts w:ascii="Times New Roman"/>
          <w:b w:val="false"/>
          <w:i w:val="false"/>
          <w:color w:val="000000"/>
          <w:sz w:val="28"/>
        </w:rPr>
        <w:t xml:space="preserve">      2) балаларды сөздердің буындық бөлінуіне, сөз ішінен буындарды белгілеуге, сөздердегі екпін белгісін қоюға, екпінді буынды табуға үйрету; </w:t>
      </w:r>
    </w:p>
    <w:p>
      <w:pPr>
        <w:spacing w:after="0"/>
        <w:ind w:left="0"/>
        <w:jc w:val="both"/>
      </w:pPr>
      <w:r>
        <w:rPr>
          <w:rFonts w:ascii="Times New Roman"/>
          <w:b w:val="false"/>
          <w:i w:val="false"/>
          <w:color w:val="000000"/>
          <w:sz w:val="28"/>
        </w:rPr>
        <w:t xml:space="preserve">      3) балаларды "буын" терминімен және буынға бөлінудің графикалық жазбасымен таныстыру; </w:t>
      </w:r>
    </w:p>
    <w:p>
      <w:pPr>
        <w:spacing w:after="0"/>
        <w:ind w:left="0"/>
        <w:jc w:val="both"/>
      </w:pPr>
      <w:r>
        <w:rPr>
          <w:rFonts w:ascii="Times New Roman"/>
          <w:b w:val="false"/>
          <w:i w:val="false"/>
          <w:color w:val="000000"/>
          <w:sz w:val="28"/>
        </w:rPr>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pPr>
        <w:spacing w:after="0"/>
        <w:ind w:left="0"/>
        <w:jc w:val="both"/>
      </w:pPr>
      <w:r>
        <w:rPr>
          <w:rFonts w:ascii="Times New Roman"/>
          <w:b w:val="false"/>
          <w:i w:val="false"/>
          <w:color w:val="000000"/>
          <w:sz w:val="28"/>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pPr>
        <w:spacing w:after="0"/>
        <w:ind w:left="0"/>
        <w:jc w:val="both"/>
      </w:pPr>
      <w:r>
        <w:rPr>
          <w:rFonts w:ascii="Times New Roman"/>
          <w:b w:val="false"/>
          <w:i w:val="false"/>
          <w:color w:val="000000"/>
          <w:sz w:val="28"/>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pPr>
        <w:spacing w:after="0"/>
        <w:ind w:left="0"/>
        <w:jc w:val="both"/>
      </w:pPr>
      <w:r>
        <w:rPr>
          <w:rFonts w:ascii="Times New Roman"/>
          <w:b w:val="false"/>
          <w:i w:val="false"/>
          <w:color w:val="000000"/>
          <w:sz w:val="28"/>
        </w:rPr>
        <w:t>      7) бірге айтып және қолмен шапалақтап қарапайым сөздердің ырғағын жаңғырту және қабылдау;</w:t>
      </w:r>
    </w:p>
    <w:p>
      <w:pPr>
        <w:spacing w:after="0"/>
        <w:ind w:left="0"/>
        <w:jc w:val="both"/>
      </w:pPr>
      <w:r>
        <w:rPr>
          <w:rFonts w:ascii="Times New Roman"/>
          <w:b w:val="false"/>
          <w:i w:val="false"/>
          <w:color w:val="000000"/>
          <w:sz w:val="28"/>
        </w:rPr>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bookmarkStart w:name="z112" w:id="111"/>
    <w:p>
      <w:pPr>
        <w:spacing w:after="0"/>
        <w:ind w:left="0"/>
        <w:jc w:val="both"/>
      </w:pPr>
      <w:r>
        <w:rPr>
          <w:rFonts w:ascii="Times New Roman"/>
          <w:b w:val="false"/>
          <w:i w:val="false"/>
          <w:color w:val="000000"/>
          <w:sz w:val="28"/>
        </w:rPr>
        <w:t>
      69. Фонематикалық қабылдауды дамыту:</w:t>
      </w:r>
    </w:p>
    <w:bookmarkEnd w:id="111"/>
    <w:p>
      <w:pPr>
        <w:spacing w:after="0"/>
        <w:ind w:left="0"/>
        <w:jc w:val="both"/>
      </w:pPr>
      <w:r>
        <w:rPr>
          <w:rFonts w:ascii="Times New Roman"/>
          <w:b w:val="false"/>
          <w:i w:val="false"/>
          <w:color w:val="000000"/>
          <w:sz w:val="28"/>
        </w:rPr>
        <w:t>      1) сөздегі дыбыстың болуын анықтай алу икемділігін қалыптастыру;</w:t>
      </w:r>
    </w:p>
    <w:p>
      <w:pPr>
        <w:spacing w:after="0"/>
        <w:ind w:left="0"/>
        <w:jc w:val="both"/>
      </w:pPr>
      <w:r>
        <w:rPr>
          <w:rFonts w:ascii="Times New Roman"/>
          <w:b w:val="false"/>
          <w:i w:val="false"/>
          <w:color w:val="000000"/>
          <w:sz w:val="28"/>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 </w:t>
      </w:r>
    </w:p>
    <w:bookmarkStart w:name="z113" w:id="112"/>
    <w:p>
      <w:pPr>
        <w:spacing w:after="0"/>
        <w:ind w:left="0"/>
        <w:jc w:val="both"/>
      </w:pPr>
      <w:r>
        <w:rPr>
          <w:rFonts w:ascii="Times New Roman"/>
          <w:b w:val="false"/>
          <w:i w:val="false"/>
          <w:color w:val="000000"/>
          <w:sz w:val="28"/>
        </w:rPr>
        <w:t>
      70. Фонематикалық талдаудың қарапайым формаларын дамыту:</w:t>
      </w:r>
    </w:p>
    <w:bookmarkEnd w:id="112"/>
    <w:p>
      <w:pPr>
        <w:spacing w:after="0"/>
        <w:ind w:left="0"/>
        <w:jc w:val="both"/>
      </w:pPr>
      <w:r>
        <w:rPr>
          <w:rFonts w:ascii="Times New Roman"/>
          <w:b w:val="false"/>
          <w:i w:val="false"/>
          <w:color w:val="000000"/>
          <w:sz w:val="28"/>
        </w:rPr>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pPr>
        <w:spacing w:after="0"/>
        <w:ind w:left="0"/>
        <w:jc w:val="both"/>
      </w:pPr>
      <w:r>
        <w:rPr>
          <w:rFonts w:ascii="Times New Roman"/>
          <w:b w:val="false"/>
          <w:i w:val="false"/>
          <w:color w:val="000000"/>
          <w:sz w:val="28"/>
        </w:rPr>
        <w:t>      2) сөздің басында екпінді дауысты дыбысты айқындап көрсету; сөзден дыбысты айқындап көрсету, сөздегі соңғы және бірінші дыбысты анықтау;</w:t>
      </w:r>
    </w:p>
    <w:p>
      <w:pPr>
        <w:spacing w:after="0"/>
        <w:ind w:left="0"/>
        <w:jc w:val="both"/>
      </w:pPr>
      <w:r>
        <w:rPr>
          <w:rFonts w:ascii="Times New Roman"/>
          <w:b w:val="false"/>
          <w:i w:val="false"/>
          <w:color w:val="000000"/>
          <w:sz w:val="28"/>
        </w:rPr>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pPr>
        <w:spacing w:after="0"/>
        <w:ind w:left="0"/>
        <w:jc w:val="both"/>
      </w:pPr>
      <w:r>
        <w:rPr>
          <w:rFonts w:ascii="Times New Roman"/>
          <w:b w:val="false"/>
          <w:i w:val="false"/>
          <w:color w:val="000000"/>
          <w:sz w:val="28"/>
        </w:rPr>
        <w:t xml:space="preserve">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 </w:t>
      </w:r>
    </w:p>
    <w:p>
      <w:pPr>
        <w:spacing w:after="0"/>
        <w:ind w:left="0"/>
        <w:jc w:val="both"/>
      </w:pPr>
      <w:r>
        <w:rPr>
          <w:rFonts w:ascii="Times New Roman"/>
          <w:b w:val="false"/>
          <w:i w:val="false"/>
          <w:color w:val="000000"/>
          <w:sz w:val="28"/>
        </w:rPr>
        <w:t>      5) жақын таныс сөздерді талдау кезінде дыбыстарды ретімен көрсетуге және торларды текшемен жаба алу икемділігіне балаларды үйрету;</w:t>
      </w:r>
    </w:p>
    <w:p>
      <w:pPr>
        <w:spacing w:after="0"/>
        <w:ind w:left="0"/>
        <w:jc w:val="both"/>
      </w:pPr>
      <w:r>
        <w:rPr>
          <w:rFonts w:ascii="Times New Roman"/>
          <w:b w:val="false"/>
          <w:i w:val="false"/>
          <w:color w:val="000000"/>
          <w:sz w:val="28"/>
        </w:rPr>
        <w:t xml:space="preserve">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 </w:t>
      </w:r>
    </w:p>
    <w:p>
      <w:pPr>
        <w:spacing w:after="0"/>
        <w:ind w:left="0"/>
        <w:jc w:val="both"/>
      </w:pPr>
      <w:r>
        <w:rPr>
          <w:rFonts w:ascii="Times New Roman"/>
          <w:b w:val="false"/>
          <w:i w:val="false"/>
          <w:color w:val="000000"/>
          <w:sz w:val="28"/>
        </w:rPr>
        <w:t>      7) дауыстың қатысуы бойынша дыбысты дифференциациялауға балаларды үйрету (қатаң-ұяң);</w:t>
      </w:r>
    </w:p>
    <w:p>
      <w:pPr>
        <w:spacing w:after="0"/>
        <w:ind w:left="0"/>
        <w:jc w:val="both"/>
      </w:pPr>
      <w:r>
        <w:rPr>
          <w:rFonts w:ascii="Times New Roman"/>
          <w:b w:val="false"/>
          <w:i w:val="false"/>
          <w:color w:val="000000"/>
          <w:sz w:val="28"/>
        </w:rPr>
        <w:t>      8) жуан және жіңішке дыбыстарды естуге ажырату бойынша алғашқы біліктерін қалыптастыру;</w:t>
      </w:r>
    </w:p>
    <w:p>
      <w:pPr>
        <w:spacing w:after="0"/>
        <w:ind w:left="0"/>
        <w:jc w:val="both"/>
      </w:pPr>
      <w:r>
        <w:rPr>
          <w:rFonts w:ascii="Times New Roman"/>
          <w:b w:val="false"/>
          <w:i w:val="false"/>
          <w:color w:val="000000"/>
          <w:sz w:val="28"/>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pPr>
        <w:spacing w:after="0"/>
        <w:ind w:left="0"/>
        <w:jc w:val="both"/>
      </w:pPr>
      <w:r>
        <w:rPr>
          <w:rFonts w:ascii="Times New Roman"/>
          <w:b w:val="false"/>
          <w:i w:val="false"/>
          <w:color w:val="000000"/>
          <w:sz w:val="28"/>
        </w:rPr>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pPr>
        <w:spacing w:after="0"/>
        <w:ind w:left="0"/>
        <w:jc w:val="both"/>
      </w:pPr>
      <w:r>
        <w:rPr>
          <w:rFonts w:ascii="Times New Roman"/>
          <w:b w:val="false"/>
          <w:i w:val="false"/>
          <w:color w:val="000000"/>
          <w:sz w:val="28"/>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pPr>
        <w:spacing w:after="0"/>
        <w:ind w:left="0"/>
        <w:jc w:val="both"/>
      </w:pPr>
      <w:r>
        <w:rPr>
          <w:rFonts w:ascii="Times New Roman"/>
          <w:b w:val="false"/>
          <w:i w:val="false"/>
          <w:color w:val="000000"/>
          <w:sz w:val="28"/>
        </w:rPr>
        <w:t xml:space="preserve">      12) балаларда ересек адамның бақылауында түрлі күрделіліктегі шартты-белгілік модельді құра алуды қалыптастыру. </w:t>
      </w:r>
    </w:p>
    <w:bookmarkStart w:name="z114" w:id="113"/>
    <w:p>
      <w:pPr>
        <w:spacing w:after="0"/>
        <w:ind w:left="0"/>
        <w:jc w:val="both"/>
      </w:pPr>
      <w:r>
        <w:rPr>
          <w:rFonts w:ascii="Times New Roman"/>
          <w:b w:val="false"/>
          <w:i w:val="false"/>
          <w:color w:val="000000"/>
          <w:sz w:val="28"/>
        </w:rPr>
        <w:t xml:space="preserve">
      71. Фонематикалық түсініктерін қалыптастыру: педагогпен берілген дыбыстарға сөздерді таңдауына және іріктей алуына үйрету. </w:t>
      </w:r>
    </w:p>
    <w:bookmarkEnd w:id="113"/>
    <w:bookmarkStart w:name="z115" w:id="114"/>
    <w:p>
      <w:pPr>
        <w:spacing w:after="0"/>
        <w:ind w:left="0"/>
        <w:jc w:val="both"/>
      </w:pPr>
      <w:r>
        <w:rPr>
          <w:rFonts w:ascii="Times New Roman"/>
          <w:b w:val="false"/>
          <w:i w:val="false"/>
          <w:color w:val="000000"/>
          <w:sz w:val="28"/>
        </w:rPr>
        <w:t>
      72. Дыбыстарды интонациялық ерекшелеп белгілеу:</w:t>
      </w:r>
    </w:p>
    <w:bookmarkEnd w:id="114"/>
    <w:p>
      <w:pPr>
        <w:spacing w:after="0"/>
        <w:ind w:left="0"/>
        <w:jc w:val="both"/>
      </w:pPr>
      <w:r>
        <w:rPr>
          <w:rFonts w:ascii="Times New Roman"/>
          <w:b w:val="false"/>
          <w:i w:val="false"/>
          <w:color w:val="000000"/>
          <w:sz w:val="28"/>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pPr>
        <w:spacing w:after="0"/>
        <w:ind w:left="0"/>
        <w:jc w:val="both"/>
      </w:pPr>
      <w:r>
        <w:rPr>
          <w:rFonts w:ascii="Times New Roman"/>
          <w:b w:val="false"/>
          <w:i w:val="false"/>
          <w:color w:val="000000"/>
          <w:sz w:val="28"/>
        </w:rPr>
        <w:t xml:space="preserve">      2) дауыспен созып айтуға келмейтін дыбыстардың айтылуына назарын аударту: үзілмелі, еріндік. </w:t>
      </w:r>
    </w:p>
    <w:p>
      <w:pPr>
        <w:spacing w:after="0"/>
        <w:ind w:left="0"/>
        <w:jc w:val="both"/>
      </w:pPr>
      <w:r>
        <w:rPr>
          <w:rFonts w:ascii="Times New Roman"/>
          <w:b w:val="false"/>
          <w:i w:val="false"/>
          <w:color w:val="000000"/>
          <w:sz w:val="28"/>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pPr>
        <w:spacing w:after="0"/>
        <w:ind w:left="0"/>
        <w:jc w:val="both"/>
      </w:pPr>
      <w:r>
        <w:rPr>
          <w:rFonts w:ascii="Times New Roman"/>
          <w:b w:val="false"/>
          <w:i w:val="false"/>
          <w:color w:val="000000"/>
          <w:sz w:val="28"/>
        </w:rPr>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bookmarkStart w:name="z116" w:id="115"/>
    <w:p>
      <w:pPr>
        <w:spacing w:after="0"/>
        <w:ind w:left="0"/>
        <w:jc w:val="both"/>
      </w:pPr>
      <w:r>
        <w:rPr>
          <w:rFonts w:ascii="Times New Roman"/>
          <w:b w:val="false"/>
          <w:i w:val="false"/>
          <w:color w:val="000000"/>
          <w:sz w:val="28"/>
        </w:rPr>
        <w:t>
      73. Күтілетін нәтижелер:</w:t>
      </w:r>
    </w:p>
    <w:bookmarkEnd w:id="115"/>
    <w:p>
      <w:pPr>
        <w:spacing w:after="0"/>
        <w:ind w:left="0"/>
        <w:jc w:val="both"/>
      </w:pPr>
      <w:r>
        <w:rPr>
          <w:rFonts w:ascii="Times New Roman"/>
          <w:b w:val="false"/>
          <w:i w:val="false"/>
          <w:color w:val="000000"/>
          <w:sz w:val="28"/>
        </w:rPr>
        <w:t xml:space="preserve">      1) "дыбыс", "сөз", "сөйлем" терминдері жайлы алғашқы түсініктері бар; </w:t>
      </w:r>
    </w:p>
    <w:p>
      <w:pPr>
        <w:spacing w:after="0"/>
        <w:ind w:left="0"/>
        <w:jc w:val="both"/>
      </w:pPr>
      <w:r>
        <w:rPr>
          <w:rFonts w:ascii="Times New Roman"/>
          <w:b w:val="false"/>
          <w:i w:val="false"/>
          <w:color w:val="000000"/>
          <w:sz w:val="28"/>
        </w:rPr>
        <w:t xml:space="preserve">      2) сөздерді буындарға бөле алады; </w:t>
      </w:r>
    </w:p>
    <w:p>
      <w:pPr>
        <w:spacing w:after="0"/>
        <w:ind w:left="0"/>
        <w:jc w:val="both"/>
      </w:pPr>
      <w:r>
        <w:rPr>
          <w:rFonts w:ascii="Times New Roman"/>
          <w:b w:val="false"/>
          <w:i w:val="false"/>
          <w:color w:val="000000"/>
          <w:sz w:val="28"/>
        </w:rPr>
        <w:t xml:space="preserve">      3) қазақ тілінің екі негізгі тобының - дауысты және дауыссыз, айрықша, танымды сипаттары жайлы алғашқы түсініктері бар; </w:t>
      </w:r>
    </w:p>
    <w:p>
      <w:pPr>
        <w:spacing w:after="0"/>
        <w:ind w:left="0"/>
        <w:jc w:val="both"/>
      </w:pPr>
      <w:r>
        <w:rPr>
          <w:rFonts w:ascii="Times New Roman"/>
          <w:b w:val="false"/>
          <w:i w:val="false"/>
          <w:color w:val="000000"/>
          <w:sz w:val="28"/>
        </w:rPr>
        <w:t xml:space="preserve">      4) ересек адамның көмегімен сөздегі дыбыстың ретін орната алады; </w:t>
      </w:r>
    </w:p>
    <w:p>
      <w:pPr>
        <w:spacing w:after="0"/>
        <w:ind w:left="0"/>
        <w:jc w:val="both"/>
      </w:pPr>
      <w:r>
        <w:rPr>
          <w:rFonts w:ascii="Times New Roman"/>
          <w:b w:val="false"/>
          <w:i w:val="false"/>
          <w:color w:val="000000"/>
          <w:sz w:val="28"/>
        </w:rPr>
        <w:t xml:space="preserve">      5) белгілі дыбыстық құрылымдағы сөздердің және екі дыбысты сөз тіркестерінің дыбыстық талдауын жүргізе алады; </w:t>
      </w:r>
    </w:p>
    <w:p>
      <w:pPr>
        <w:spacing w:after="0"/>
        <w:ind w:left="0"/>
        <w:jc w:val="both"/>
      </w:pPr>
      <w:r>
        <w:rPr>
          <w:rFonts w:ascii="Times New Roman"/>
          <w:b w:val="false"/>
          <w:i w:val="false"/>
          <w:color w:val="000000"/>
          <w:sz w:val="28"/>
        </w:rPr>
        <w:t xml:space="preserve">      6) сөздің және дыбыстың ақырын және қатты, жоғары және төмен дыбысталу ерекшеліктерін талдай алады; </w:t>
      </w:r>
    </w:p>
    <w:p>
      <w:pPr>
        <w:spacing w:after="0"/>
        <w:ind w:left="0"/>
        <w:jc w:val="both"/>
      </w:pPr>
      <w:r>
        <w:rPr>
          <w:rFonts w:ascii="Times New Roman"/>
          <w:b w:val="false"/>
          <w:i w:val="false"/>
          <w:color w:val="000000"/>
          <w:sz w:val="28"/>
        </w:rPr>
        <w:t xml:space="preserve">      7) сөздердің және сөйлемдердің модельдерін (сызбаларын) қолданады және түсінеді; </w:t>
      </w:r>
    </w:p>
    <w:p>
      <w:pPr>
        <w:spacing w:after="0"/>
        <w:ind w:left="0"/>
        <w:jc w:val="both"/>
      </w:pPr>
      <w:r>
        <w:rPr>
          <w:rFonts w:ascii="Times New Roman"/>
          <w:b w:val="false"/>
          <w:i w:val="false"/>
          <w:color w:val="000000"/>
          <w:sz w:val="28"/>
        </w:rPr>
        <w:t xml:space="preserve">      8) дыбыстарды көрсету үшін бейтарап және қызыл түсті текшелер арнайы белгілерді қолданады және түсінеді. </w:t>
      </w:r>
    </w:p>
    <w:bookmarkStart w:name="z117" w:id="116"/>
    <w:p>
      <w:pPr>
        <w:spacing w:after="0"/>
        <w:ind w:left="0"/>
        <w:jc w:val="both"/>
      </w:pPr>
      <w:r>
        <w:rPr>
          <w:rFonts w:ascii="Times New Roman"/>
          <w:b w:val="false"/>
          <w:i w:val="false"/>
          <w:color w:val="000000"/>
          <w:sz w:val="28"/>
        </w:rPr>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bookmarkEnd w:id="116"/>
    <w:bookmarkStart w:name="z118" w:id="117"/>
    <w:p>
      <w:pPr>
        <w:spacing w:after="0"/>
        <w:ind w:left="0"/>
        <w:jc w:val="both"/>
      </w:pPr>
      <w:r>
        <w:rPr>
          <w:rFonts w:ascii="Times New Roman"/>
          <w:b w:val="false"/>
          <w:i w:val="false"/>
          <w:color w:val="000000"/>
          <w:sz w:val="28"/>
        </w:rPr>
        <w:t>
      75. Сөйлеу тіліндегі негативизмді жою:</w:t>
      </w:r>
    </w:p>
    <w:bookmarkEnd w:id="117"/>
    <w:p>
      <w:pPr>
        <w:spacing w:after="0"/>
        <w:ind w:left="0"/>
        <w:jc w:val="both"/>
      </w:pPr>
      <w:r>
        <w:rPr>
          <w:rFonts w:ascii="Times New Roman"/>
          <w:b w:val="false"/>
          <w:i w:val="false"/>
          <w:color w:val="000000"/>
          <w:sz w:val="28"/>
        </w:rPr>
        <w:t>      1) баламен эмоционалды қатынас орнату;</w:t>
      </w:r>
    </w:p>
    <w:p>
      <w:pPr>
        <w:spacing w:after="0"/>
        <w:ind w:left="0"/>
        <w:jc w:val="both"/>
      </w:pPr>
      <w:r>
        <w:rPr>
          <w:rFonts w:ascii="Times New Roman"/>
          <w:b w:val="false"/>
          <w:i w:val="false"/>
          <w:color w:val="000000"/>
          <w:sz w:val="28"/>
        </w:rPr>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pPr>
        <w:spacing w:after="0"/>
        <w:ind w:left="0"/>
        <w:jc w:val="both"/>
      </w:pPr>
      <w:r>
        <w:rPr>
          <w:rFonts w:ascii="Times New Roman"/>
          <w:b w:val="false"/>
          <w:i w:val="false"/>
          <w:color w:val="000000"/>
          <w:sz w:val="28"/>
        </w:rPr>
        <w:t>      3) артикуляция мүшелерін дамыту.</w:t>
      </w:r>
    </w:p>
    <w:bookmarkStart w:name="z119" w:id="118"/>
    <w:p>
      <w:pPr>
        <w:spacing w:after="0"/>
        <w:ind w:left="0"/>
        <w:jc w:val="both"/>
      </w:pPr>
      <w:r>
        <w:rPr>
          <w:rFonts w:ascii="Times New Roman"/>
          <w:b w:val="false"/>
          <w:i w:val="false"/>
          <w:color w:val="000000"/>
          <w:sz w:val="28"/>
        </w:rPr>
        <w:t>
      76. Еркін есту арқылы қабылдауды және зейінді қалыптастыру:</w:t>
      </w:r>
    </w:p>
    <w:bookmarkEnd w:id="118"/>
    <w:p>
      <w:pPr>
        <w:spacing w:after="0"/>
        <w:ind w:left="0"/>
        <w:jc w:val="both"/>
      </w:pPr>
      <w:r>
        <w:rPr>
          <w:rFonts w:ascii="Times New Roman"/>
          <w:b w:val="false"/>
          <w:i w:val="false"/>
          <w:color w:val="000000"/>
          <w:sz w:val="28"/>
        </w:rPr>
        <w:t xml:space="preserve">      1) сөйлеу тілдік емес дыбыстарға назар аудару:зейінін дыбысқа шоғырландыру; дыбыстың шығу көзін анықтау; </w:t>
      </w:r>
    </w:p>
    <w:p>
      <w:pPr>
        <w:spacing w:after="0"/>
        <w:ind w:left="0"/>
        <w:jc w:val="both"/>
      </w:pPr>
      <w:r>
        <w:rPr>
          <w:rFonts w:ascii="Times New Roman"/>
          <w:b w:val="false"/>
          <w:i w:val="false"/>
          <w:color w:val="000000"/>
          <w:sz w:val="28"/>
        </w:rPr>
        <w:t>      2) дыбысталуы бойынша қарама-қарсы сөйлеу тілдік емес дыбыстарды салыстыру, дыбысталуы бойынша жақын сөйлеу тілдік емес дыбыстарды салыстыру;</w:t>
      </w:r>
    </w:p>
    <w:p>
      <w:pPr>
        <w:spacing w:after="0"/>
        <w:ind w:left="0"/>
        <w:jc w:val="both"/>
      </w:pPr>
      <w:r>
        <w:rPr>
          <w:rFonts w:ascii="Times New Roman"/>
          <w:b w:val="false"/>
          <w:i w:val="false"/>
          <w:color w:val="000000"/>
          <w:sz w:val="28"/>
        </w:rPr>
        <w:t>      3) дыбыстың шыққан көзін және оның бағытын анықтау;</w:t>
      </w:r>
    </w:p>
    <w:p>
      <w:pPr>
        <w:spacing w:after="0"/>
        <w:ind w:left="0"/>
        <w:jc w:val="both"/>
      </w:pPr>
      <w:r>
        <w:rPr>
          <w:rFonts w:ascii="Times New Roman"/>
          <w:b w:val="false"/>
          <w:i w:val="false"/>
          <w:color w:val="000000"/>
          <w:sz w:val="28"/>
        </w:rPr>
        <w:t>      4) заттардың дыбысталу дәйектілігін есте сақтау;</w:t>
      </w:r>
    </w:p>
    <w:p>
      <w:pPr>
        <w:spacing w:after="0"/>
        <w:ind w:left="0"/>
        <w:jc w:val="both"/>
      </w:pPr>
      <w:r>
        <w:rPr>
          <w:rFonts w:ascii="Times New Roman"/>
          <w:b w:val="false"/>
          <w:i w:val="false"/>
          <w:color w:val="000000"/>
          <w:sz w:val="28"/>
        </w:rPr>
        <w:t>      5) есту зейінін ауыстыра білуді, әрекетті сигналдың әр түрлі дыбысталуына қарай орындау икемділігін дамыту;</w:t>
      </w:r>
    </w:p>
    <w:p>
      <w:pPr>
        <w:spacing w:after="0"/>
        <w:ind w:left="0"/>
        <w:jc w:val="both"/>
      </w:pPr>
      <w:r>
        <w:rPr>
          <w:rFonts w:ascii="Times New Roman"/>
          <w:b w:val="false"/>
          <w:i w:val="false"/>
          <w:color w:val="000000"/>
          <w:sz w:val="28"/>
        </w:rPr>
        <w:t>      6) 2 сигналдың ішінен тұрмыстық шуды тани және ажырата білу икемділігін дамыту;</w:t>
      </w:r>
    </w:p>
    <w:p>
      <w:pPr>
        <w:spacing w:after="0"/>
        <w:ind w:left="0"/>
        <w:jc w:val="both"/>
      </w:pPr>
      <w:r>
        <w:rPr>
          <w:rFonts w:ascii="Times New Roman"/>
          <w:b w:val="false"/>
          <w:i w:val="false"/>
          <w:color w:val="000000"/>
          <w:sz w:val="28"/>
        </w:rPr>
        <w:t>      7) музыкалық аспаптың ақырын және қатты дыбысталуын жіктей білу;</w:t>
      </w:r>
    </w:p>
    <w:p>
      <w:pPr>
        <w:spacing w:after="0"/>
        <w:ind w:left="0"/>
        <w:jc w:val="both"/>
      </w:pPr>
      <w:r>
        <w:rPr>
          <w:rFonts w:ascii="Times New Roman"/>
          <w:b w:val="false"/>
          <w:i w:val="false"/>
          <w:color w:val="000000"/>
          <w:sz w:val="28"/>
        </w:rPr>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bookmarkStart w:name="z120" w:id="119"/>
    <w:p>
      <w:pPr>
        <w:spacing w:after="0"/>
        <w:ind w:left="0"/>
        <w:jc w:val="both"/>
      </w:pPr>
      <w:r>
        <w:rPr>
          <w:rFonts w:ascii="Times New Roman"/>
          <w:b w:val="false"/>
          <w:i w:val="false"/>
          <w:color w:val="000000"/>
          <w:sz w:val="28"/>
        </w:rPr>
        <w:t>
      77. Фонематикалық қабылдауды дамыту:</w:t>
      </w:r>
    </w:p>
    <w:bookmarkEnd w:id="119"/>
    <w:p>
      <w:pPr>
        <w:spacing w:after="0"/>
        <w:ind w:left="0"/>
        <w:jc w:val="both"/>
      </w:pPr>
      <w:r>
        <w:rPr>
          <w:rFonts w:ascii="Times New Roman"/>
          <w:b w:val="false"/>
          <w:i w:val="false"/>
          <w:color w:val="000000"/>
          <w:sz w:val="28"/>
        </w:rPr>
        <w:t>      1) контраст принципі бойынша оқшауланған дауысты дыбыстарды ажырату;</w:t>
      </w:r>
    </w:p>
    <w:p>
      <w:pPr>
        <w:spacing w:after="0"/>
        <w:ind w:left="0"/>
        <w:jc w:val="both"/>
      </w:pPr>
      <w:r>
        <w:rPr>
          <w:rFonts w:ascii="Times New Roman"/>
          <w:b w:val="false"/>
          <w:i w:val="false"/>
          <w:color w:val="000000"/>
          <w:sz w:val="28"/>
        </w:rPr>
        <w:t>      2) артикуляциясы бойынша ұқсас оқшауланған дайысты дыбыстарды ажырату;</w:t>
      </w:r>
    </w:p>
    <w:p>
      <w:pPr>
        <w:spacing w:after="0"/>
        <w:ind w:left="0"/>
        <w:jc w:val="both"/>
      </w:pPr>
      <w:r>
        <w:rPr>
          <w:rFonts w:ascii="Times New Roman"/>
          <w:b w:val="false"/>
          <w:i w:val="false"/>
          <w:color w:val="000000"/>
          <w:sz w:val="28"/>
        </w:rPr>
        <w:t>      3) дыбысталуы бойынша жақын буындарды ажырату,дыбысталуы бойынша ұқсас дыбыс еліктеулерді ажырату;</w:t>
      </w:r>
    </w:p>
    <w:p>
      <w:pPr>
        <w:spacing w:after="0"/>
        <w:ind w:left="0"/>
        <w:jc w:val="both"/>
      </w:pPr>
      <w:r>
        <w:rPr>
          <w:rFonts w:ascii="Times New Roman"/>
          <w:b w:val="false"/>
          <w:i w:val="false"/>
          <w:color w:val="000000"/>
          <w:sz w:val="28"/>
        </w:rPr>
        <w:t>      4) екі буыннан құралған, дыбысталуы бойынша ұқсас сөздерді ажырату;</w:t>
      </w:r>
    </w:p>
    <w:p>
      <w:pPr>
        <w:spacing w:after="0"/>
        <w:ind w:left="0"/>
        <w:jc w:val="both"/>
      </w:pPr>
      <w:r>
        <w:rPr>
          <w:rFonts w:ascii="Times New Roman"/>
          <w:b w:val="false"/>
          <w:i w:val="false"/>
          <w:color w:val="000000"/>
          <w:sz w:val="28"/>
        </w:rPr>
        <w:t xml:space="preserve">      5) басқа дауысты дыбыстар арасында дауысты дыбыстарды белгілеу. </w:t>
      </w:r>
    </w:p>
    <w:bookmarkStart w:name="z121" w:id="120"/>
    <w:p>
      <w:pPr>
        <w:spacing w:after="0"/>
        <w:ind w:left="0"/>
        <w:jc w:val="both"/>
      </w:pPr>
      <w:r>
        <w:rPr>
          <w:rFonts w:ascii="Times New Roman"/>
          <w:b w:val="false"/>
          <w:i w:val="false"/>
          <w:color w:val="000000"/>
          <w:sz w:val="28"/>
        </w:rPr>
        <w:t>
      78. Жалпы және қол қимыл-қозғалысын дамыту процесінде қозғалыстың кинестетикалық және кинетикалық негіздерін қалыптастыру:</w:t>
      </w:r>
    </w:p>
    <w:bookmarkEnd w:id="120"/>
    <w:p>
      <w:pPr>
        <w:spacing w:after="0"/>
        <w:ind w:left="0"/>
        <w:jc w:val="both"/>
      </w:pPr>
      <w:r>
        <w:rPr>
          <w:rFonts w:ascii="Times New Roman"/>
          <w:b w:val="false"/>
          <w:i w:val="false"/>
          <w:color w:val="000000"/>
          <w:sz w:val="28"/>
        </w:rPr>
        <w:t>      1) қалып праксисін дамыту (еліктеу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122" w:id="121"/>
    <w:p>
      <w:pPr>
        <w:spacing w:after="0"/>
        <w:ind w:left="0"/>
        <w:jc w:val="both"/>
      </w:pPr>
      <w:r>
        <w:rPr>
          <w:rFonts w:ascii="Times New Roman"/>
          <w:b w:val="false"/>
          <w:i w:val="false"/>
          <w:color w:val="000000"/>
          <w:sz w:val="28"/>
        </w:rPr>
        <w:t>
      79. Артикуляция мүшелерін дамыту:</w:t>
      </w:r>
    </w:p>
    <w:bookmarkEnd w:id="121"/>
    <w:p>
      <w:pPr>
        <w:spacing w:after="0"/>
        <w:ind w:left="0"/>
        <w:jc w:val="both"/>
      </w:pPr>
      <w:r>
        <w:rPr>
          <w:rFonts w:ascii="Times New Roman"/>
          <w:b w:val="false"/>
          <w:i w:val="false"/>
          <w:color w:val="000000"/>
          <w:sz w:val="28"/>
        </w:rPr>
        <w:t>      1) аркуляциялық аппараттың негізгі мүшелері туралы түсініктерді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bookmarkStart w:name="z123" w:id="122"/>
    <w:p>
      <w:pPr>
        <w:spacing w:after="0"/>
        <w:ind w:left="0"/>
        <w:jc w:val="both"/>
      </w:pPr>
      <w:r>
        <w:rPr>
          <w:rFonts w:ascii="Times New Roman"/>
          <w:b w:val="false"/>
          <w:i w:val="false"/>
          <w:color w:val="000000"/>
          <w:sz w:val="28"/>
        </w:rPr>
        <w:t>
      80. Артикуляциялық қимылдың кинестетикалық негізін қалыптастыру:</w:t>
      </w:r>
    </w:p>
    <w:bookmarkEnd w:id="122"/>
    <w:p>
      <w:pPr>
        <w:spacing w:after="0"/>
        <w:ind w:left="0"/>
        <w:jc w:val="both"/>
      </w:pPr>
      <w:r>
        <w:rPr>
          <w:rFonts w:ascii="Times New Roman"/>
          <w:b w:val="false"/>
          <w:i w:val="false"/>
          <w:color w:val="000000"/>
          <w:sz w:val="28"/>
        </w:rPr>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pPr>
        <w:spacing w:after="0"/>
        <w:ind w:left="0"/>
        <w:jc w:val="both"/>
      </w:pPr>
      <w:r>
        <w:rPr>
          <w:rFonts w:ascii="Times New Roman"/>
          <w:b w:val="false"/>
          <w:i w:val="false"/>
          <w:color w:val="000000"/>
          <w:sz w:val="28"/>
        </w:rPr>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 мүшелерінің қозғалмалылығын дамыту;</w:t>
      </w:r>
    </w:p>
    <w:p>
      <w:pPr>
        <w:spacing w:after="0"/>
        <w:ind w:left="0"/>
        <w:jc w:val="both"/>
      </w:pPr>
      <w:r>
        <w:rPr>
          <w:rFonts w:ascii="Times New Roman"/>
          <w:b w:val="false"/>
          <w:i w:val="false"/>
          <w:color w:val="000000"/>
          <w:sz w:val="28"/>
        </w:rPr>
        <w:t xml:space="preserve">      5) логопедтің үлгісі бойынша артикуляциялық қалыптарды орындау. </w:t>
      </w:r>
    </w:p>
    <w:bookmarkStart w:name="z124" w:id="123"/>
    <w:p>
      <w:pPr>
        <w:spacing w:after="0"/>
        <w:ind w:left="0"/>
        <w:jc w:val="both"/>
      </w:pPr>
      <w:r>
        <w:rPr>
          <w:rFonts w:ascii="Times New Roman"/>
          <w:b w:val="false"/>
          <w:i w:val="false"/>
          <w:color w:val="000000"/>
          <w:sz w:val="28"/>
        </w:rPr>
        <w:t>
      81. Сөйлеу тынысын алуға үйрету:</w:t>
      </w:r>
    </w:p>
    <w:bookmarkEnd w:id="123"/>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pPr>
        <w:spacing w:after="0"/>
        <w:ind w:left="0"/>
        <w:jc w:val="both"/>
      </w:pPr>
      <w:r>
        <w:rPr>
          <w:rFonts w:ascii="Times New Roman"/>
          <w:b w:val="false"/>
          <w:i w:val="false"/>
          <w:color w:val="000000"/>
          <w:sz w:val="28"/>
        </w:rPr>
        <w:t>      3) бағытталған ауа ағынын қалыптастыру.</w:t>
      </w:r>
    </w:p>
    <w:bookmarkStart w:name="z125" w:id="124"/>
    <w:p>
      <w:pPr>
        <w:spacing w:after="0"/>
        <w:ind w:left="0"/>
        <w:jc w:val="both"/>
      </w:pPr>
      <w:r>
        <w:rPr>
          <w:rFonts w:ascii="Times New Roman"/>
          <w:b w:val="false"/>
          <w:i w:val="false"/>
          <w:color w:val="000000"/>
          <w:sz w:val="28"/>
        </w:rPr>
        <w:t>
      82. Дауыс күшін дамыту:</w:t>
      </w:r>
    </w:p>
    <w:bookmarkEnd w:id="124"/>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өзгертуге үйрету, бір тыныс алғанда дауыскүшін ақырыннан қаттыға дейін өзгерту икемділігін бекіту.</w:t>
      </w:r>
    </w:p>
    <w:bookmarkStart w:name="z126" w:id="125"/>
    <w:p>
      <w:pPr>
        <w:spacing w:after="0"/>
        <w:ind w:left="0"/>
        <w:jc w:val="both"/>
      </w:pPr>
      <w:r>
        <w:rPr>
          <w:rFonts w:ascii="Times New Roman"/>
          <w:b w:val="false"/>
          <w:i w:val="false"/>
          <w:color w:val="000000"/>
          <w:sz w:val="28"/>
        </w:rPr>
        <w:t>
      83. Дыбыс айтуды қалыптастыру:</w:t>
      </w:r>
    </w:p>
    <w:bookmarkEnd w:id="125"/>
    <w:p>
      <w:pPr>
        <w:spacing w:after="0"/>
        <w:ind w:left="0"/>
        <w:jc w:val="both"/>
      </w:pPr>
      <w:r>
        <w:rPr>
          <w:rFonts w:ascii="Times New Roman"/>
          <w:b w:val="false"/>
          <w:i w:val="false"/>
          <w:color w:val="000000"/>
          <w:sz w:val="28"/>
        </w:rPr>
        <w:t>      1) дауысты дыбыстардың дұрыс айтылуын нақтылау.</w:t>
      </w:r>
    </w:p>
    <w:p>
      <w:pPr>
        <w:spacing w:after="0"/>
        <w:ind w:left="0"/>
        <w:jc w:val="both"/>
      </w:pPr>
      <w:r>
        <w:rPr>
          <w:rFonts w:ascii="Times New Roman"/>
          <w:b w:val="false"/>
          <w:i w:val="false"/>
          <w:color w:val="000000"/>
          <w:sz w:val="28"/>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pPr>
        <w:spacing w:after="0"/>
        <w:ind w:left="0"/>
        <w:jc w:val="both"/>
      </w:pPr>
      <w:r>
        <w:rPr>
          <w:rFonts w:ascii="Times New Roman"/>
          <w:b w:val="false"/>
          <w:i w:val="false"/>
          <w:color w:val="000000"/>
          <w:sz w:val="28"/>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pPr>
        <w:spacing w:after="0"/>
        <w:ind w:left="0"/>
        <w:jc w:val="both"/>
      </w:pPr>
      <w:r>
        <w:rPr>
          <w:rFonts w:ascii="Times New Roman"/>
          <w:b w:val="false"/>
          <w:i w:val="false"/>
          <w:color w:val="000000"/>
          <w:sz w:val="28"/>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pPr>
        <w:spacing w:after="0"/>
        <w:ind w:left="0"/>
        <w:jc w:val="both"/>
      </w:pPr>
      <w:r>
        <w:rPr>
          <w:rFonts w:ascii="Times New Roman"/>
          <w:b w:val="false"/>
          <w:i w:val="false"/>
          <w:color w:val="000000"/>
          <w:sz w:val="28"/>
        </w:rPr>
        <w:t>      5) түрлі фонетикалық жағдайларда дауыссыз дыбыстарды ажырату.</w:t>
      </w:r>
    </w:p>
    <w:bookmarkStart w:name="z127" w:id="126"/>
    <w:p>
      <w:pPr>
        <w:spacing w:after="0"/>
        <w:ind w:left="0"/>
        <w:jc w:val="both"/>
      </w:pPr>
      <w:r>
        <w:rPr>
          <w:rFonts w:ascii="Times New Roman"/>
          <w:b w:val="false"/>
          <w:i w:val="false"/>
          <w:color w:val="000000"/>
          <w:sz w:val="28"/>
        </w:rPr>
        <w:t>
      84. Сөздің буындық құрылымын қалыптастыру:</w:t>
      </w:r>
    </w:p>
    <w:bookmarkEnd w:id="126"/>
    <w:p>
      <w:pPr>
        <w:spacing w:after="0"/>
        <w:ind w:left="0"/>
        <w:jc w:val="both"/>
      </w:pPr>
      <w:r>
        <w:rPr>
          <w:rFonts w:ascii="Times New Roman"/>
          <w:b w:val="false"/>
          <w:i w:val="false"/>
          <w:color w:val="000000"/>
          <w:sz w:val="28"/>
        </w:rPr>
        <w:t>      1) қарапайым меңгерілген сөздердің қарқынын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буындардың үйлесуін әр түрлі екпінде, интонацияда, дауыс күшінде айту;</w:t>
      </w:r>
    </w:p>
    <w:p>
      <w:pPr>
        <w:spacing w:after="0"/>
        <w:ind w:left="0"/>
        <w:jc w:val="both"/>
      </w:pPr>
      <w:r>
        <w:rPr>
          <w:rFonts w:ascii="Times New Roman"/>
          <w:b w:val="false"/>
          <w:i w:val="false"/>
          <w:color w:val="000000"/>
          <w:sz w:val="28"/>
        </w:rPr>
        <w:t>      3) сөздерді бір мезгілде айта және шапалақтай отырып, таза айтуға берілген буындарды дыбыстауға үйрету;</w:t>
      </w:r>
    </w:p>
    <w:p>
      <w:pPr>
        <w:spacing w:after="0"/>
        <w:ind w:left="0"/>
        <w:jc w:val="both"/>
      </w:pPr>
      <w:r>
        <w:rPr>
          <w:rFonts w:ascii="Times New Roman"/>
          <w:b w:val="false"/>
          <w:i w:val="false"/>
          <w:color w:val="000000"/>
          <w:sz w:val="28"/>
        </w:rPr>
        <w:t>      4) екі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5) үш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6) бір буынды сөздердегі ырғақтық сурет пен екпінді буынды дұрыс айта отырып, сөздің буындық құрамын қалыптастыру.</w:t>
      </w:r>
    </w:p>
    <w:bookmarkStart w:name="z128" w:id="127"/>
    <w:p>
      <w:pPr>
        <w:spacing w:after="0"/>
        <w:ind w:left="0"/>
        <w:jc w:val="both"/>
      </w:pPr>
      <w:r>
        <w:rPr>
          <w:rFonts w:ascii="Times New Roman"/>
          <w:b w:val="false"/>
          <w:i w:val="false"/>
          <w:color w:val="000000"/>
          <w:sz w:val="28"/>
        </w:rPr>
        <w:t>
      85. Фонематикалық талдау мен жинақтауға үйрету:</w:t>
      </w:r>
    </w:p>
    <w:bookmarkEnd w:id="127"/>
    <w:p>
      <w:pPr>
        <w:spacing w:after="0"/>
        <w:ind w:left="0"/>
        <w:jc w:val="both"/>
      </w:pPr>
      <w:r>
        <w:rPr>
          <w:rFonts w:ascii="Times New Roman"/>
          <w:b w:val="false"/>
          <w:i w:val="false"/>
          <w:color w:val="000000"/>
          <w:sz w:val="28"/>
        </w:rPr>
        <w:t>      1) сөз құрамынан басындағы екпіні дауысты дыбыстарды ажырату;</w:t>
      </w:r>
    </w:p>
    <w:p>
      <w:pPr>
        <w:spacing w:after="0"/>
        <w:ind w:left="0"/>
        <w:jc w:val="both"/>
      </w:pPr>
      <w:r>
        <w:rPr>
          <w:rFonts w:ascii="Times New Roman"/>
          <w:b w:val="false"/>
          <w:i w:val="false"/>
          <w:color w:val="000000"/>
          <w:sz w:val="28"/>
        </w:rPr>
        <w:t>      2) сөздің соңында естілетін дауысты дыбысты ажырату;</w:t>
      </w:r>
    </w:p>
    <w:p>
      <w:pPr>
        <w:spacing w:after="0"/>
        <w:ind w:left="0"/>
        <w:jc w:val="both"/>
      </w:pPr>
      <w:r>
        <w:rPr>
          <w:rFonts w:ascii="Times New Roman"/>
          <w:b w:val="false"/>
          <w:i w:val="false"/>
          <w:color w:val="000000"/>
          <w:sz w:val="28"/>
        </w:rPr>
        <w:t>      3) сөздің ортасына естілетін дауысты дыбысты ажрату;</w:t>
      </w:r>
    </w:p>
    <w:p>
      <w:pPr>
        <w:spacing w:after="0"/>
        <w:ind w:left="0"/>
        <w:jc w:val="both"/>
      </w:pPr>
      <w:r>
        <w:rPr>
          <w:rFonts w:ascii="Times New Roman"/>
          <w:b w:val="false"/>
          <w:i w:val="false"/>
          <w:color w:val="000000"/>
          <w:sz w:val="28"/>
        </w:rPr>
        <w:t>      4) екі дауысты дыбыстан тұратын дыбыс қатарын талдау.</w:t>
      </w:r>
    </w:p>
    <w:bookmarkStart w:name="z129" w:id="128"/>
    <w:p>
      <w:pPr>
        <w:spacing w:after="0"/>
        <w:ind w:left="0"/>
        <w:jc w:val="both"/>
      </w:pPr>
      <w:r>
        <w:rPr>
          <w:rFonts w:ascii="Times New Roman"/>
          <w:b w:val="false"/>
          <w:i w:val="false"/>
          <w:color w:val="000000"/>
          <w:sz w:val="28"/>
        </w:rPr>
        <w:t>
      86. Күтілетін нәтижелер:</w:t>
      </w:r>
    </w:p>
    <w:bookmarkEnd w:id="128"/>
    <w:p>
      <w:pPr>
        <w:spacing w:after="0"/>
        <w:ind w:left="0"/>
        <w:jc w:val="both"/>
      </w:pPr>
      <w:r>
        <w:rPr>
          <w:rFonts w:ascii="Times New Roman"/>
          <w:b w:val="false"/>
          <w:i w:val="false"/>
          <w:color w:val="000000"/>
          <w:sz w:val="28"/>
        </w:rPr>
        <w:t>      1) дыбыстың шығу көзін анықтайды;</w:t>
      </w:r>
    </w:p>
    <w:p>
      <w:pPr>
        <w:spacing w:after="0"/>
        <w:ind w:left="0"/>
        <w:jc w:val="both"/>
      </w:pPr>
      <w:r>
        <w:rPr>
          <w:rFonts w:ascii="Times New Roman"/>
          <w:b w:val="false"/>
          <w:i w:val="false"/>
          <w:color w:val="000000"/>
          <w:sz w:val="28"/>
        </w:rPr>
        <w:t>      2) дыбысталуы бойынша қарама-қайшы және жақын сөйлеу тілдік емес дыбыстарды салыстырады;</w:t>
      </w:r>
    </w:p>
    <w:p>
      <w:pPr>
        <w:spacing w:after="0"/>
        <w:ind w:left="0"/>
        <w:jc w:val="both"/>
      </w:pPr>
      <w:r>
        <w:rPr>
          <w:rFonts w:ascii="Times New Roman"/>
          <w:b w:val="false"/>
          <w:i w:val="false"/>
          <w:color w:val="000000"/>
          <w:sz w:val="28"/>
        </w:rPr>
        <w:t>      3) есту зейінін қосады,әрекетті сигналдың әр түрлі дыбысталуына сәйкес орындайды;</w:t>
      </w:r>
    </w:p>
    <w:p>
      <w:pPr>
        <w:spacing w:after="0"/>
        <w:ind w:left="0"/>
        <w:jc w:val="both"/>
      </w:pPr>
      <w:r>
        <w:rPr>
          <w:rFonts w:ascii="Times New Roman"/>
          <w:b w:val="false"/>
          <w:i w:val="false"/>
          <w:color w:val="000000"/>
          <w:sz w:val="28"/>
        </w:rPr>
        <w:t>      4) 2 сигналдың ішінен тұрмыстық шуды таниды және ажыратады;</w:t>
      </w:r>
    </w:p>
    <w:p>
      <w:pPr>
        <w:spacing w:after="0"/>
        <w:ind w:left="0"/>
        <w:jc w:val="both"/>
      </w:pPr>
      <w:r>
        <w:rPr>
          <w:rFonts w:ascii="Times New Roman"/>
          <w:b w:val="false"/>
          <w:i w:val="false"/>
          <w:color w:val="000000"/>
          <w:sz w:val="28"/>
        </w:rPr>
        <w:t>      5) музыкалық аспаптардың ақырын және қатты дыбысталуын жіктейді;</w:t>
      </w:r>
    </w:p>
    <w:p>
      <w:pPr>
        <w:spacing w:after="0"/>
        <w:ind w:left="0"/>
        <w:jc w:val="both"/>
      </w:pPr>
      <w:r>
        <w:rPr>
          <w:rFonts w:ascii="Times New Roman"/>
          <w:b w:val="false"/>
          <w:i w:val="false"/>
          <w:color w:val="000000"/>
          <w:sz w:val="28"/>
        </w:rPr>
        <w:t>      6) музыкалық аспаптардың дыбысталу қарқынын (жылдам-баяу) жіктейді;</w:t>
      </w:r>
    </w:p>
    <w:p>
      <w:pPr>
        <w:spacing w:after="0"/>
        <w:ind w:left="0"/>
        <w:jc w:val="both"/>
      </w:pPr>
      <w:r>
        <w:rPr>
          <w:rFonts w:ascii="Times New Roman"/>
          <w:b w:val="false"/>
          <w:i w:val="false"/>
          <w:color w:val="000000"/>
          <w:sz w:val="28"/>
        </w:rPr>
        <w:t xml:space="preserve">      7) жеке дыбыстарды ажыратады; </w:t>
      </w:r>
    </w:p>
    <w:p>
      <w:pPr>
        <w:spacing w:after="0"/>
        <w:ind w:left="0"/>
        <w:jc w:val="both"/>
      </w:pPr>
      <w:r>
        <w:rPr>
          <w:rFonts w:ascii="Times New Roman"/>
          <w:b w:val="false"/>
          <w:i w:val="false"/>
          <w:color w:val="000000"/>
          <w:sz w:val="28"/>
        </w:rPr>
        <w:t>      8) дыбысталуы бойынша жақын буындарды жіктейді;</w:t>
      </w:r>
    </w:p>
    <w:p>
      <w:pPr>
        <w:spacing w:after="0"/>
        <w:ind w:left="0"/>
        <w:jc w:val="both"/>
      </w:pPr>
      <w:r>
        <w:rPr>
          <w:rFonts w:ascii="Times New Roman"/>
          <w:b w:val="false"/>
          <w:i w:val="false"/>
          <w:color w:val="000000"/>
          <w:sz w:val="28"/>
        </w:rPr>
        <w:t>      9) дыбысталуы бойынша ұқсас дыбысқа еліктеуді, сөздерді ажыратады;</w:t>
      </w:r>
    </w:p>
    <w:p>
      <w:pPr>
        <w:spacing w:after="0"/>
        <w:ind w:left="0"/>
        <w:jc w:val="both"/>
      </w:pPr>
      <w:r>
        <w:rPr>
          <w:rFonts w:ascii="Times New Roman"/>
          <w:b w:val="false"/>
          <w:i w:val="false"/>
          <w:color w:val="000000"/>
          <w:sz w:val="28"/>
        </w:rPr>
        <w:t>      10)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11) арткуляциялық аппарттың негізгі мүшелерін біледі;</w:t>
      </w:r>
    </w:p>
    <w:p>
      <w:pPr>
        <w:spacing w:after="0"/>
        <w:ind w:left="0"/>
        <w:jc w:val="both"/>
      </w:pPr>
      <w:r>
        <w:rPr>
          <w:rFonts w:ascii="Times New Roman"/>
          <w:b w:val="false"/>
          <w:i w:val="false"/>
          <w:color w:val="000000"/>
          <w:sz w:val="28"/>
        </w:rPr>
        <w:t xml:space="preserve">      12) ерінге арналған жаттығуды орындайды; </w:t>
      </w:r>
    </w:p>
    <w:p>
      <w:pPr>
        <w:spacing w:after="0"/>
        <w:ind w:left="0"/>
        <w:jc w:val="both"/>
      </w:pPr>
      <w:r>
        <w:rPr>
          <w:rFonts w:ascii="Times New Roman"/>
          <w:b w:val="false"/>
          <w:i w:val="false"/>
          <w:color w:val="000000"/>
          <w:sz w:val="28"/>
        </w:rPr>
        <w:t>      13) тілге арналған жаттығуды орындайды;</w:t>
      </w:r>
    </w:p>
    <w:p>
      <w:pPr>
        <w:spacing w:after="0"/>
        <w:ind w:left="0"/>
        <w:jc w:val="both"/>
      </w:pPr>
      <w:r>
        <w:rPr>
          <w:rFonts w:ascii="Times New Roman"/>
          <w:b w:val="false"/>
          <w:i w:val="false"/>
          <w:color w:val="000000"/>
          <w:sz w:val="28"/>
        </w:rPr>
        <w:t>      14) логопедтің үлгісі бойынша артикуляциялық жаттығу кешенін орындайды;</w:t>
      </w:r>
    </w:p>
    <w:p>
      <w:pPr>
        <w:spacing w:after="0"/>
        <w:ind w:left="0"/>
        <w:jc w:val="both"/>
      </w:pPr>
      <w:r>
        <w:rPr>
          <w:rFonts w:ascii="Times New Roman"/>
          <w:b w:val="false"/>
          <w:i w:val="false"/>
          <w:color w:val="000000"/>
          <w:sz w:val="28"/>
        </w:rPr>
        <w:t>      15)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16) ақырын және қатты дауысты пайдалана біледі;</w:t>
      </w:r>
    </w:p>
    <w:p>
      <w:pPr>
        <w:spacing w:after="0"/>
        <w:ind w:left="0"/>
        <w:jc w:val="both"/>
      </w:pPr>
      <w:r>
        <w:rPr>
          <w:rFonts w:ascii="Times New Roman"/>
          <w:b w:val="false"/>
          <w:i w:val="false"/>
          <w:color w:val="000000"/>
          <w:sz w:val="28"/>
        </w:rPr>
        <w:t>      17) дауысты дыбыстарды дұрыс айтады;</w:t>
      </w:r>
    </w:p>
    <w:p>
      <w:pPr>
        <w:spacing w:after="0"/>
        <w:ind w:left="0"/>
        <w:jc w:val="both"/>
      </w:pPr>
      <w:r>
        <w:rPr>
          <w:rFonts w:ascii="Times New Roman"/>
          <w:b w:val="false"/>
          <w:i w:val="false"/>
          <w:color w:val="000000"/>
          <w:sz w:val="28"/>
        </w:rPr>
        <w:t>      18) ерте онтогенездің дауыссыз дыбыстарын дұрыс айтады;</w:t>
      </w:r>
    </w:p>
    <w:p>
      <w:pPr>
        <w:spacing w:after="0"/>
        <w:ind w:left="0"/>
        <w:jc w:val="both"/>
      </w:pPr>
      <w:r>
        <w:rPr>
          <w:rFonts w:ascii="Times New Roman"/>
          <w:b w:val="false"/>
          <w:i w:val="false"/>
          <w:color w:val="000000"/>
          <w:sz w:val="28"/>
        </w:rPr>
        <w:t>      19) бір, екі, үш буынды сөздерде ырғақтық суретті шығарады.</w:t>
      </w:r>
    </w:p>
    <w:bookmarkStart w:name="z130" w:id="129"/>
    <w:p>
      <w:pPr>
        <w:spacing w:after="0"/>
        <w:ind w:left="0"/>
        <w:jc w:val="left"/>
      </w:pPr>
      <w:r>
        <w:rPr>
          <w:rFonts w:ascii="Times New Roman"/>
          <w:b/>
          <w:i w:val="false"/>
          <w:color w:val="000000"/>
        </w:rPr>
        <w:t xml:space="preserve"> 
3-параграф. 2-жартыжылдық</w:t>
      </w:r>
    </w:p>
    <w:bookmarkEnd w:id="129"/>
    <w:bookmarkStart w:name="z131" w:id="130"/>
    <w:p>
      <w:pPr>
        <w:spacing w:after="0"/>
        <w:ind w:left="0"/>
        <w:jc w:val="both"/>
      </w:pPr>
      <w:r>
        <w:rPr>
          <w:rFonts w:ascii="Times New Roman"/>
          <w:b w:val="false"/>
          <w:i w:val="false"/>
          <w:color w:val="000000"/>
          <w:sz w:val="28"/>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bookmarkEnd w:id="130"/>
    <w:bookmarkStart w:name="z132" w:id="131"/>
    <w:p>
      <w:pPr>
        <w:spacing w:after="0"/>
        <w:ind w:left="0"/>
        <w:jc w:val="both"/>
      </w:pPr>
      <w:r>
        <w:rPr>
          <w:rFonts w:ascii="Times New Roman"/>
          <w:b w:val="false"/>
          <w:i w:val="false"/>
          <w:color w:val="000000"/>
          <w:sz w:val="28"/>
        </w:rPr>
        <w:t xml:space="preserve">
      88. Импрессивті сөйлеуді әрі қарай дамыту; </w:t>
      </w:r>
    </w:p>
    <w:bookmarkEnd w:id="131"/>
    <w:p>
      <w:pPr>
        <w:spacing w:after="0"/>
        <w:ind w:left="0"/>
        <w:jc w:val="both"/>
      </w:pPr>
      <w:r>
        <w:rPr>
          <w:rFonts w:ascii="Times New Roman"/>
          <w:b w:val="false"/>
          <w:i w:val="false"/>
          <w:color w:val="000000"/>
          <w:sz w:val="28"/>
        </w:rPr>
        <w:t xml:space="preserve">      1) құбылыстың немесе тұтас заттың бөлігін атауды, түрлі логикалық топтарға жататын жалпылама сөздерді қолдана алуды дамыту; </w:t>
      </w:r>
    </w:p>
    <w:p>
      <w:pPr>
        <w:spacing w:after="0"/>
        <w:ind w:left="0"/>
        <w:jc w:val="both"/>
      </w:pPr>
      <w:r>
        <w:rPr>
          <w:rFonts w:ascii="Times New Roman"/>
          <w:b w:val="false"/>
          <w:i w:val="false"/>
          <w:color w:val="000000"/>
          <w:sz w:val="28"/>
        </w:rPr>
        <w:t xml:space="preserve">      2) барлық сөз таптарын тәжірибеде қолдануға үйрету; </w:t>
      </w:r>
    </w:p>
    <w:p>
      <w:pPr>
        <w:spacing w:after="0"/>
        <w:ind w:left="0"/>
        <w:jc w:val="both"/>
      </w:pPr>
      <w:r>
        <w:rPr>
          <w:rFonts w:ascii="Times New Roman"/>
          <w:b w:val="false"/>
          <w:i w:val="false"/>
          <w:color w:val="000000"/>
          <w:sz w:val="28"/>
        </w:rPr>
        <w:t xml:space="preserve">      3) белсенді сөйлеу кезінде антонимдер, синонимдер, арнайы-термин сөздерді қолдана алу икеміне оқыту; </w:t>
      </w:r>
    </w:p>
    <w:p>
      <w:pPr>
        <w:spacing w:after="0"/>
        <w:ind w:left="0"/>
        <w:jc w:val="both"/>
      </w:pPr>
      <w:r>
        <w:rPr>
          <w:rFonts w:ascii="Times New Roman"/>
          <w:b w:val="false"/>
          <w:i w:val="false"/>
          <w:color w:val="000000"/>
          <w:sz w:val="28"/>
        </w:rPr>
        <w:t>      4) сөйлеу тілінде көпмағыналы сөздерді қолдана алуды қалыптастыру;</w:t>
      </w:r>
    </w:p>
    <w:p>
      <w:pPr>
        <w:spacing w:after="0"/>
        <w:ind w:left="0"/>
        <w:jc w:val="both"/>
      </w:pPr>
      <w:r>
        <w:rPr>
          <w:rFonts w:ascii="Times New Roman"/>
          <w:b w:val="false"/>
          <w:i w:val="false"/>
          <w:color w:val="000000"/>
          <w:sz w:val="28"/>
        </w:rPr>
        <w:t xml:space="preserve">      5) түрлі жолдармен сөзді жасай алуды бекіту және оны белсенді сөйлеу тілінде қолдану; </w:t>
      </w:r>
    </w:p>
    <w:p>
      <w:pPr>
        <w:spacing w:after="0"/>
        <w:ind w:left="0"/>
        <w:jc w:val="both"/>
      </w:pPr>
      <w:r>
        <w:rPr>
          <w:rFonts w:ascii="Times New Roman"/>
          <w:b w:val="false"/>
          <w:i w:val="false"/>
          <w:color w:val="000000"/>
          <w:sz w:val="28"/>
        </w:rPr>
        <w:t>      6) сөздерді текте, түрде, септікте келістіре отыра, жай және күрделі сөйлемдерді қолдана және құрастыра алуға үйрету;</w:t>
      </w:r>
    </w:p>
    <w:p>
      <w:pPr>
        <w:spacing w:after="0"/>
        <w:ind w:left="0"/>
        <w:jc w:val="both"/>
      </w:pPr>
      <w:r>
        <w:rPr>
          <w:rFonts w:ascii="Times New Roman"/>
          <w:b w:val="false"/>
          <w:i w:val="false"/>
          <w:color w:val="000000"/>
          <w:sz w:val="28"/>
        </w:rPr>
        <w:t>      7) салалас құрамалас және сабақтас құрмалас сөйлемдердің қолжетімді құрылымдарын қолдану дағдыларын дамыту;</w:t>
      </w:r>
    </w:p>
    <w:p>
      <w:pPr>
        <w:spacing w:after="0"/>
        <w:ind w:left="0"/>
        <w:jc w:val="both"/>
      </w:pPr>
      <w:r>
        <w:rPr>
          <w:rFonts w:ascii="Times New Roman"/>
          <w:b w:val="false"/>
          <w:i w:val="false"/>
          <w:color w:val="000000"/>
          <w:sz w:val="28"/>
        </w:rPr>
        <w:t xml:space="preserve">      8) бір түбірлі сөздерді жасай алу икеміне оқыту; </w:t>
      </w:r>
    </w:p>
    <w:p>
      <w:pPr>
        <w:spacing w:after="0"/>
        <w:ind w:left="0"/>
        <w:jc w:val="both"/>
      </w:pPr>
      <w:r>
        <w:rPr>
          <w:rFonts w:ascii="Times New Roman"/>
          <w:b w:val="false"/>
          <w:i w:val="false"/>
          <w:color w:val="000000"/>
          <w:sz w:val="28"/>
        </w:rPr>
        <w:t xml:space="preserve">      9) дауыс ырғағы бойынша сөйлемдерді ажырату икемін бекіту және сөйлеу кезінде қолдану. </w:t>
      </w:r>
    </w:p>
    <w:bookmarkStart w:name="z133" w:id="132"/>
    <w:p>
      <w:pPr>
        <w:spacing w:after="0"/>
        <w:ind w:left="0"/>
        <w:jc w:val="both"/>
      </w:pPr>
      <w:r>
        <w:rPr>
          <w:rFonts w:ascii="Times New Roman"/>
          <w:b w:val="false"/>
          <w:i w:val="false"/>
          <w:color w:val="000000"/>
          <w:sz w:val="28"/>
        </w:rPr>
        <w:t>
      89. Диалогтік және монологтік байланыстырып сөйлеуді дамыту:</w:t>
      </w:r>
    </w:p>
    <w:bookmarkEnd w:id="132"/>
    <w:p>
      <w:pPr>
        <w:spacing w:after="0"/>
        <w:ind w:left="0"/>
        <w:jc w:val="both"/>
      </w:pPr>
      <w:r>
        <w:rPr>
          <w:rFonts w:ascii="Times New Roman"/>
          <w:b w:val="false"/>
          <w:i w:val="false"/>
          <w:color w:val="000000"/>
          <w:sz w:val="28"/>
        </w:rPr>
        <w:t xml:space="preserve">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 </w:t>
      </w:r>
    </w:p>
    <w:p>
      <w:pPr>
        <w:spacing w:after="0"/>
        <w:ind w:left="0"/>
        <w:jc w:val="both"/>
      </w:pPr>
      <w:r>
        <w:rPr>
          <w:rFonts w:ascii="Times New Roman"/>
          <w:b w:val="false"/>
          <w:i w:val="false"/>
          <w:color w:val="000000"/>
          <w:sz w:val="28"/>
        </w:rPr>
        <w:t xml:space="preserve">      2) әңгімеге атау ойлап таба алады, негізгі ойды тұжырымдай алады; </w:t>
      </w:r>
    </w:p>
    <w:p>
      <w:pPr>
        <w:spacing w:after="0"/>
        <w:ind w:left="0"/>
        <w:jc w:val="both"/>
      </w:pPr>
      <w:r>
        <w:rPr>
          <w:rFonts w:ascii="Times New Roman"/>
          <w:b w:val="false"/>
          <w:i w:val="false"/>
          <w:color w:val="000000"/>
          <w:sz w:val="28"/>
        </w:rPr>
        <w:t>      3) диалогті құрастыру кезінде сөйлеу этикетінің формаларын қолдануды әрі қарай үйрету;</w:t>
      </w:r>
    </w:p>
    <w:p>
      <w:pPr>
        <w:spacing w:after="0"/>
        <w:ind w:left="0"/>
        <w:jc w:val="both"/>
      </w:pPr>
      <w:r>
        <w:rPr>
          <w:rFonts w:ascii="Times New Roman"/>
          <w:b w:val="false"/>
          <w:i w:val="false"/>
          <w:color w:val="000000"/>
          <w:sz w:val="28"/>
        </w:rPr>
        <w:t xml:space="preserve">      4) өзіндік ой пікірлерін бірізді құруды бекіту. Монологтік сөйлеуді әрі қарай жетілдіру; </w:t>
      </w:r>
    </w:p>
    <w:p>
      <w:pPr>
        <w:spacing w:after="0"/>
        <w:ind w:left="0"/>
        <w:jc w:val="both"/>
      </w:pPr>
      <w:r>
        <w:rPr>
          <w:rFonts w:ascii="Times New Roman"/>
          <w:b w:val="false"/>
          <w:i w:val="false"/>
          <w:color w:val="000000"/>
          <w:sz w:val="28"/>
        </w:rPr>
        <w:t xml:space="preserve">      5) берілген тақырыпқа әңгімені ойдан шығарып жалғастыруды және аяқтауды дамыту; </w:t>
      </w:r>
    </w:p>
    <w:p>
      <w:pPr>
        <w:spacing w:after="0"/>
        <w:ind w:left="0"/>
        <w:jc w:val="both"/>
      </w:pPr>
      <w:r>
        <w:rPr>
          <w:rFonts w:ascii="Times New Roman"/>
          <w:b w:val="false"/>
          <w:i w:val="false"/>
          <w:color w:val="000000"/>
          <w:sz w:val="28"/>
        </w:rPr>
        <w:t>      6) сөйлеу тілінде бейнелі сөздерді, эпитеттерді, салыстыруларды қолдану үйрету;</w:t>
      </w:r>
    </w:p>
    <w:p>
      <w:pPr>
        <w:spacing w:after="0"/>
        <w:ind w:left="0"/>
        <w:jc w:val="both"/>
      </w:pPr>
      <w:r>
        <w:rPr>
          <w:rFonts w:ascii="Times New Roman"/>
          <w:b w:val="false"/>
          <w:i w:val="false"/>
          <w:color w:val="000000"/>
          <w:sz w:val="28"/>
        </w:rPr>
        <w:t>      7) танымайтын адамдардың алдында сөз сөйлеуге, әңгімені әрі қарай жалғастыруға оқыту.</w:t>
      </w:r>
    </w:p>
    <w:bookmarkStart w:name="z134" w:id="133"/>
    <w:p>
      <w:pPr>
        <w:spacing w:after="0"/>
        <w:ind w:left="0"/>
        <w:jc w:val="both"/>
      </w:pPr>
      <w:r>
        <w:rPr>
          <w:rFonts w:ascii="Times New Roman"/>
          <w:b w:val="false"/>
          <w:i w:val="false"/>
          <w:color w:val="000000"/>
          <w:sz w:val="28"/>
        </w:rPr>
        <w:t xml:space="preserve">
      90. Коммуникативтік дағдыларды дамыту: </w:t>
      </w:r>
    </w:p>
    <w:bookmarkEnd w:id="133"/>
    <w:p>
      <w:pPr>
        <w:spacing w:after="0"/>
        <w:ind w:left="0"/>
        <w:jc w:val="both"/>
      </w:pPr>
      <w:r>
        <w:rPr>
          <w:rFonts w:ascii="Times New Roman"/>
          <w:b w:val="false"/>
          <w:i w:val="false"/>
          <w:color w:val="000000"/>
          <w:sz w:val="28"/>
        </w:rPr>
        <w:t xml:space="preserve">      1) көрнекі материалды қарастыру кезінде талқылауға, ұжымдық әңгімеге қатыса алуға оқыту; </w:t>
      </w:r>
    </w:p>
    <w:p>
      <w:pPr>
        <w:spacing w:after="0"/>
        <w:ind w:left="0"/>
        <w:jc w:val="both"/>
      </w:pPr>
      <w:r>
        <w:rPr>
          <w:rFonts w:ascii="Times New Roman"/>
          <w:b w:val="false"/>
          <w:i w:val="false"/>
          <w:color w:val="000000"/>
          <w:sz w:val="28"/>
        </w:rPr>
        <w:t xml:space="preserve">      2) толық пікір айту формасында бір немесе бірнеше тұлғаларға команда, бұйрық бере алуға үйрету; </w:t>
      </w:r>
    </w:p>
    <w:p>
      <w:pPr>
        <w:spacing w:after="0"/>
        <w:ind w:left="0"/>
        <w:jc w:val="both"/>
      </w:pPr>
      <w:r>
        <w:rPr>
          <w:rFonts w:ascii="Times New Roman"/>
          <w:b w:val="false"/>
          <w:i w:val="false"/>
          <w:color w:val="000000"/>
          <w:sz w:val="28"/>
        </w:rPr>
        <w:t xml:space="preserve">      3) өзінің және басқалардың іс-әрекетін сипаттап бере алуға оқыту; </w:t>
      </w:r>
    </w:p>
    <w:p>
      <w:pPr>
        <w:spacing w:after="0"/>
        <w:ind w:left="0"/>
        <w:jc w:val="both"/>
      </w:pPr>
      <w:r>
        <w:rPr>
          <w:rFonts w:ascii="Times New Roman"/>
          <w:b w:val="false"/>
          <w:i w:val="false"/>
          <w:color w:val="000000"/>
          <w:sz w:val="28"/>
        </w:rPr>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bookmarkStart w:name="z135" w:id="134"/>
    <w:p>
      <w:pPr>
        <w:spacing w:after="0"/>
        <w:ind w:left="0"/>
        <w:jc w:val="both"/>
      </w:pPr>
      <w:r>
        <w:rPr>
          <w:rFonts w:ascii="Times New Roman"/>
          <w:b w:val="false"/>
          <w:i w:val="false"/>
          <w:color w:val="000000"/>
          <w:sz w:val="28"/>
        </w:rPr>
        <w:t>
      91. Күтілетін нәтижелер:</w:t>
      </w:r>
    </w:p>
    <w:bookmarkEnd w:id="134"/>
    <w:p>
      <w:pPr>
        <w:spacing w:after="0"/>
        <w:ind w:left="0"/>
        <w:jc w:val="both"/>
      </w:pPr>
      <w:r>
        <w:rPr>
          <w:rFonts w:ascii="Times New Roman"/>
          <w:b w:val="false"/>
          <w:i w:val="false"/>
          <w:color w:val="000000"/>
          <w:sz w:val="28"/>
        </w:rPr>
        <w:t xml:space="preserve">      1) тегінде, түрінде, септікте сөздерді келістіре отыра, жай және күрделі сөйлемдерді құрастыра және қолдана алады; </w:t>
      </w:r>
    </w:p>
    <w:p>
      <w:pPr>
        <w:spacing w:after="0"/>
        <w:ind w:left="0"/>
        <w:jc w:val="both"/>
      </w:pPr>
      <w:r>
        <w:rPr>
          <w:rFonts w:ascii="Times New Roman"/>
          <w:b w:val="false"/>
          <w:i w:val="false"/>
          <w:color w:val="000000"/>
          <w:sz w:val="28"/>
        </w:rPr>
        <w:t>      2) салалас құрмалас және сабақтас құрмалас сөйлемдердің неғұрлым қолжетімді құрылымдарын қолданады;</w:t>
      </w:r>
    </w:p>
    <w:p>
      <w:pPr>
        <w:spacing w:after="0"/>
        <w:ind w:left="0"/>
        <w:jc w:val="both"/>
      </w:pPr>
      <w:r>
        <w:rPr>
          <w:rFonts w:ascii="Times New Roman"/>
          <w:b w:val="false"/>
          <w:i w:val="false"/>
          <w:color w:val="000000"/>
          <w:sz w:val="28"/>
        </w:rPr>
        <w:t xml:space="preserve">      3) түрлі сөз таптарының сөз жасаушы түрлерін қолданады; </w:t>
      </w:r>
    </w:p>
    <w:p>
      <w:pPr>
        <w:spacing w:after="0"/>
        <w:ind w:left="0"/>
        <w:jc w:val="both"/>
      </w:pPr>
      <w:r>
        <w:rPr>
          <w:rFonts w:ascii="Times New Roman"/>
          <w:b w:val="false"/>
          <w:i w:val="false"/>
          <w:color w:val="000000"/>
          <w:sz w:val="28"/>
        </w:rPr>
        <w:t xml:space="preserve">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 </w:t>
      </w:r>
    </w:p>
    <w:p>
      <w:pPr>
        <w:spacing w:after="0"/>
        <w:ind w:left="0"/>
        <w:jc w:val="both"/>
      </w:pPr>
      <w:r>
        <w:rPr>
          <w:rFonts w:ascii="Times New Roman"/>
          <w:b w:val="false"/>
          <w:i w:val="false"/>
          <w:color w:val="000000"/>
          <w:sz w:val="28"/>
        </w:rPr>
        <w:t>      5) оқиғаға, ертегіге, әңгімеге жалғасын және соңынын, әңгімеге атауын ойлап таба алады, негізгі ойды тұжырымдай алады;</w:t>
      </w:r>
    </w:p>
    <w:p>
      <w:pPr>
        <w:spacing w:after="0"/>
        <w:ind w:left="0"/>
        <w:jc w:val="both"/>
      </w:pPr>
      <w:r>
        <w:rPr>
          <w:rFonts w:ascii="Times New Roman"/>
          <w:b w:val="false"/>
          <w:i w:val="false"/>
          <w:color w:val="000000"/>
          <w:sz w:val="28"/>
        </w:rPr>
        <w:t xml:space="preserve">      6) танымайтын адамдардың алдында сөз сөйлейді, әңгімені әрі қарай жалғастырады; </w:t>
      </w:r>
    </w:p>
    <w:p>
      <w:pPr>
        <w:spacing w:after="0"/>
        <w:ind w:left="0"/>
        <w:jc w:val="both"/>
      </w:pPr>
      <w:r>
        <w:rPr>
          <w:rFonts w:ascii="Times New Roman"/>
          <w:b w:val="false"/>
          <w:i w:val="false"/>
          <w:color w:val="000000"/>
          <w:sz w:val="28"/>
        </w:rPr>
        <w:t>      7) диалог барысында әңгімелесушінің ой пікірін мақұлдай немесе бас тарта алады, келіседі, қарсы бола алады;</w:t>
      </w:r>
    </w:p>
    <w:p>
      <w:pPr>
        <w:spacing w:after="0"/>
        <w:ind w:left="0"/>
        <w:jc w:val="both"/>
      </w:pPr>
      <w:r>
        <w:rPr>
          <w:rFonts w:ascii="Times New Roman"/>
          <w:b w:val="false"/>
          <w:i w:val="false"/>
          <w:color w:val="000000"/>
          <w:sz w:val="28"/>
        </w:rPr>
        <w:t xml:space="preserve">      8) өзінің және басқалардың қылығы жайлы жай баға беру пікірін білдіре алады. </w:t>
      </w:r>
    </w:p>
    <w:bookmarkStart w:name="z136" w:id="135"/>
    <w:p>
      <w:pPr>
        <w:spacing w:after="0"/>
        <w:ind w:left="0"/>
        <w:jc w:val="both"/>
      </w:pPr>
      <w:r>
        <w:rPr>
          <w:rFonts w:ascii="Times New Roman"/>
          <w:b w:val="false"/>
          <w:i w:val="false"/>
          <w:color w:val="000000"/>
          <w:sz w:val="28"/>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bookmarkEnd w:id="135"/>
    <w:bookmarkStart w:name="z137" w:id="136"/>
    <w:p>
      <w:pPr>
        <w:spacing w:after="0"/>
        <w:ind w:left="0"/>
        <w:jc w:val="both"/>
      </w:pPr>
      <w:r>
        <w:rPr>
          <w:rFonts w:ascii="Times New Roman"/>
          <w:b w:val="false"/>
          <w:i w:val="false"/>
          <w:color w:val="000000"/>
          <w:sz w:val="28"/>
        </w:rPr>
        <w:t xml:space="preserve">
      93. Сөйлеу бірлігі ретінде дыбыс туралы түсінікті қалыптастыру: </w:t>
      </w:r>
    </w:p>
    <w:bookmarkEnd w:id="136"/>
    <w:p>
      <w:pPr>
        <w:spacing w:after="0"/>
        <w:ind w:left="0"/>
        <w:jc w:val="both"/>
      </w:pPr>
      <w:r>
        <w:rPr>
          <w:rFonts w:ascii="Times New Roman"/>
          <w:b w:val="false"/>
          <w:i w:val="false"/>
          <w:color w:val="000000"/>
          <w:sz w:val="28"/>
        </w:rPr>
        <w:t>      1) есту зейінің белсендендіру, сөйлеудің дыбыстық жағына балалардың назарын дамыт;</w:t>
      </w:r>
    </w:p>
    <w:p>
      <w:pPr>
        <w:spacing w:after="0"/>
        <w:ind w:left="0"/>
        <w:jc w:val="both"/>
      </w:pPr>
      <w:r>
        <w:rPr>
          <w:rFonts w:ascii="Times New Roman"/>
          <w:b w:val="false"/>
          <w:i w:val="false"/>
          <w:color w:val="000000"/>
          <w:sz w:val="28"/>
        </w:rPr>
        <w:t>      2) сөйлеу тілінің айтылуын қабылдауға бағытталған балалардың дыбысты тани алу икемділігін әрі қарай жетілдіру;</w:t>
      </w:r>
    </w:p>
    <w:p>
      <w:pPr>
        <w:spacing w:after="0"/>
        <w:ind w:left="0"/>
        <w:jc w:val="both"/>
      </w:pPr>
      <w:r>
        <w:rPr>
          <w:rFonts w:ascii="Times New Roman"/>
          <w:b w:val="false"/>
          <w:i w:val="false"/>
          <w:color w:val="000000"/>
          <w:sz w:val="28"/>
        </w:rPr>
        <w:t>      3)дыбысталуы бойынша сөздерді салыстыра алу икемділігін дамыту;</w:t>
      </w:r>
    </w:p>
    <w:p>
      <w:pPr>
        <w:spacing w:after="0"/>
        <w:ind w:left="0"/>
        <w:jc w:val="both"/>
      </w:pPr>
      <w:r>
        <w:rPr>
          <w:rFonts w:ascii="Times New Roman"/>
          <w:b w:val="false"/>
          <w:i w:val="false"/>
          <w:color w:val="000000"/>
          <w:sz w:val="28"/>
        </w:rPr>
        <w:t xml:space="preserve">      4) сөйлеу материалын дұрыс тыңдауға және естуге балаларды үйрету; </w:t>
      </w:r>
    </w:p>
    <w:p>
      <w:pPr>
        <w:spacing w:after="0"/>
        <w:ind w:left="0"/>
        <w:jc w:val="both"/>
      </w:pPr>
      <w:r>
        <w:rPr>
          <w:rFonts w:ascii="Times New Roman"/>
          <w:b w:val="false"/>
          <w:i w:val="false"/>
          <w:color w:val="000000"/>
          <w:sz w:val="28"/>
        </w:rPr>
        <w:t>      5) дыбыстың нақты есту бейнесін қалыптастыру;</w:t>
      </w:r>
    </w:p>
    <w:p>
      <w:pPr>
        <w:spacing w:after="0"/>
        <w:ind w:left="0"/>
        <w:jc w:val="both"/>
      </w:pPr>
      <w:r>
        <w:rPr>
          <w:rFonts w:ascii="Times New Roman"/>
          <w:b w:val="false"/>
          <w:i w:val="false"/>
          <w:color w:val="000000"/>
          <w:sz w:val="28"/>
        </w:rPr>
        <w:t>      6) балаларды ұзақтықтығы және дауыс қаттылығы әртүрлі дыбыстауларды графикалық белгілермен белгілеуге үйрету.</w:t>
      </w:r>
    </w:p>
    <w:bookmarkStart w:name="z138" w:id="137"/>
    <w:p>
      <w:pPr>
        <w:spacing w:after="0"/>
        <w:ind w:left="0"/>
        <w:jc w:val="both"/>
      </w:pPr>
      <w:r>
        <w:rPr>
          <w:rFonts w:ascii="Times New Roman"/>
          <w:b w:val="false"/>
          <w:i w:val="false"/>
          <w:color w:val="000000"/>
          <w:sz w:val="28"/>
        </w:rPr>
        <w:t>
      94. Сөйлем құрылымын түсінуін қалыптастыру:</w:t>
      </w:r>
    </w:p>
    <w:bookmarkEnd w:id="137"/>
    <w:p>
      <w:pPr>
        <w:spacing w:after="0"/>
        <w:ind w:left="0"/>
        <w:jc w:val="both"/>
      </w:pPr>
      <w:r>
        <w:rPr>
          <w:rFonts w:ascii="Times New Roman"/>
          <w:b w:val="false"/>
          <w:i w:val="false"/>
          <w:color w:val="000000"/>
          <w:sz w:val="28"/>
        </w:rPr>
        <w:t>      1) "сөйлем" түсінігімен танысу;</w:t>
      </w:r>
    </w:p>
    <w:p>
      <w:pPr>
        <w:spacing w:after="0"/>
        <w:ind w:left="0"/>
        <w:jc w:val="both"/>
      </w:pPr>
      <w:r>
        <w:rPr>
          <w:rFonts w:ascii="Times New Roman"/>
          <w:b w:val="false"/>
          <w:i w:val="false"/>
          <w:color w:val="000000"/>
          <w:sz w:val="28"/>
        </w:rPr>
        <w:t>      2) балаларда сөйлемді құра алуын, соның ішінде берілген сөздер санымен құра алуын қалыптастыру;</w:t>
      </w:r>
    </w:p>
    <w:p>
      <w:pPr>
        <w:spacing w:after="0"/>
        <w:ind w:left="0"/>
        <w:jc w:val="both"/>
      </w:pPr>
      <w:r>
        <w:rPr>
          <w:rFonts w:ascii="Times New Roman"/>
          <w:b w:val="false"/>
          <w:i w:val="false"/>
          <w:color w:val="000000"/>
          <w:sz w:val="28"/>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bookmarkStart w:name="z139" w:id="138"/>
    <w:p>
      <w:pPr>
        <w:spacing w:after="0"/>
        <w:ind w:left="0"/>
        <w:jc w:val="both"/>
      </w:pPr>
      <w:r>
        <w:rPr>
          <w:rFonts w:ascii="Times New Roman"/>
          <w:b w:val="false"/>
          <w:i w:val="false"/>
          <w:color w:val="000000"/>
          <w:sz w:val="28"/>
        </w:rPr>
        <w:t>
      95. Ырғақ сезімін тәрбиелеу:</w:t>
      </w:r>
    </w:p>
    <w:bookmarkEnd w:id="138"/>
    <w:p>
      <w:pPr>
        <w:spacing w:after="0"/>
        <w:ind w:left="0"/>
        <w:jc w:val="both"/>
      </w:pPr>
      <w:r>
        <w:rPr>
          <w:rFonts w:ascii="Times New Roman"/>
          <w:b w:val="false"/>
          <w:i w:val="false"/>
          <w:color w:val="000000"/>
          <w:sz w:val="28"/>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pPr>
        <w:spacing w:after="0"/>
        <w:ind w:left="0"/>
        <w:jc w:val="both"/>
      </w:pPr>
      <w:r>
        <w:rPr>
          <w:rFonts w:ascii="Times New Roman"/>
          <w:b w:val="false"/>
          <w:i w:val="false"/>
          <w:color w:val="000000"/>
          <w:sz w:val="28"/>
        </w:rPr>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bookmarkStart w:name="z140" w:id="139"/>
    <w:p>
      <w:pPr>
        <w:spacing w:after="0"/>
        <w:ind w:left="0"/>
        <w:jc w:val="both"/>
      </w:pPr>
      <w:r>
        <w:rPr>
          <w:rFonts w:ascii="Times New Roman"/>
          <w:b w:val="false"/>
          <w:i w:val="false"/>
          <w:color w:val="000000"/>
          <w:sz w:val="28"/>
        </w:rPr>
        <w:t xml:space="preserve">
      96. Сөздердің буындық бөлінуімен танысу: </w:t>
      </w:r>
    </w:p>
    <w:bookmarkEnd w:id="139"/>
    <w:p>
      <w:pPr>
        <w:spacing w:after="0"/>
        <w:ind w:left="0"/>
        <w:jc w:val="both"/>
      </w:pPr>
      <w:r>
        <w:rPr>
          <w:rFonts w:ascii="Times New Roman"/>
          <w:b w:val="false"/>
          <w:i w:val="false"/>
          <w:color w:val="000000"/>
          <w:sz w:val="28"/>
        </w:rPr>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pPr>
        <w:spacing w:after="0"/>
        <w:ind w:left="0"/>
        <w:jc w:val="both"/>
      </w:pPr>
      <w:r>
        <w:rPr>
          <w:rFonts w:ascii="Times New Roman"/>
          <w:b w:val="false"/>
          <w:i w:val="false"/>
          <w:color w:val="000000"/>
          <w:sz w:val="28"/>
        </w:rPr>
        <w:t xml:space="preserve">      2) балалардың сөздердің және сөйлемдердің модельдері (сызбалары) жайлы білімдерін бекіту; </w:t>
      </w:r>
    </w:p>
    <w:p>
      <w:pPr>
        <w:spacing w:after="0"/>
        <w:ind w:left="0"/>
        <w:jc w:val="both"/>
      </w:pPr>
      <w:r>
        <w:rPr>
          <w:rFonts w:ascii="Times New Roman"/>
          <w:b w:val="false"/>
          <w:i w:val="false"/>
          <w:color w:val="000000"/>
          <w:sz w:val="28"/>
        </w:rPr>
        <w:t>      3) көмекші тәсілдерге сүйене отыра сөздің буындық құрамын анықтау: шапалақ, тарсылдату;</w:t>
      </w:r>
    </w:p>
    <w:p>
      <w:pPr>
        <w:spacing w:after="0"/>
        <w:ind w:left="0"/>
        <w:jc w:val="both"/>
      </w:pPr>
      <w:r>
        <w:rPr>
          <w:rFonts w:ascii="Times New Roman"/>
          <w:b w:val="false"/>
          <w:i w:val="false"/>
          <w:color w:val="000000"/>
          <w:sz w:val="28"/>
        </w:rPr>
        <w:t>      4) дауысты дыбыстарға сүйене отыра сөздің буындық құрамын анықтау;</w:t>
      </w:r>
    </w:p>
    <w:p>
      <w:pPr>
        <w:spacing w:after="0"/>
        <w:ind w:left="0"/>
        <w:jc w:val="both"/>
      </w:pPr>
      <w:r>
        <w:rPr>
          <w:rFonts w:ascii="Times New Roman"/>
          <w:b w:val="false"/>
          <w:i w:val="false"/>
          <w:color w:val="000000"/>
          <w:sz w:val="28"/>
        </w:rPr>
        <w:t>      5) іштей сөйлеудегі буындарды санын анықтау;</w:t>
      </w:r>
    </w:p>
    <w:p>
      <w:pPr>
        <w:spacing w:after="0"/>
        <w:ind w:left="0"/>
        <w:jc w:val="both"/>
      </w:pPr>
      <w:r>
        <w:rPr>
          <w:rFonts w:ascii="Times New Roman"/>
          <w:b w:val="false"/>
          <w:i w:val="false"/>
          <w:color w:val="000000"/>
          <w:sz w:val="28"/>
        </w:rPr>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pPr>
        <w:spacing w:after="0"/>
        <w:ind w:left="0"/>
        <w:jc w:val="both"/>
      </w:pPr>
      <w:r>
        <w:rPr>
          <w:rFonts w:ascii="Times New Roman"/>
          <w:b w:val="false"/>
          <w:i w:val="false"/>
          <w:color w:val="000000"/>
          <w:sz w:val="28"/>
        </w:rPr>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pPr>
        <w:spacing w:after="0"/>
        <w:ind w:left="0"/>
        <w:jc w:val="both"/>
      </w:pPr>
      <w:r>
        <w:rPr>
          <w:rFonts w:ascii="Times New Roman"/>
          <w:b w:val="false"/>
          <w:i w:val="false"/>
          <w:color w:val="000000"/>
          <w:sz w:val="28"/>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 </w:t>
      </w:r>
    </w:p>
    <w:bookmarkStart w:name="z141" w:id="140"/>
    <w:p>
      <w:pPr>
        <w:spacing w:after="0"/>
        <w:ind w:left="0"/>
        <w:jc w:val="both"/>
      </w:pPr>
      <w:r>
        <w:rPr>
          <w:rFonts w:ascii="Times New Roman"/>
          <w:b w:val="false"/>
          <w:i w:val="false"/>
          <w:color w:val="000000"/>
          <w:sz w:val="28"/>
        </w:rPr>
        <w:t xml:space="preserve">
      97. Фонематикалық қабылдауды дамыту: </w:t>
      </w:r>
    </w:p>
    <w:bookmarkEnd w:id="140"/>
    <w:p>
      <w:pPr>
        <w:spacing w:after="0"/>
        <w:ind w:left="0"/>
        <w:jc w:val="both"/>
      </w:pPr>
      <w:r>
        <w:rPr>
          <w:rFonts w:ascii="Times New Roman"/>
          <w:b w:val="false"/>
          <w:i w:val="false"/>
          <w:color w:val="000000"/>
          <w:sz w:val="28"/>
        </w:rPr>
        <w:t>      1) есту арқылы жуан және жіңішке дауыссыз дыбыстарды ажырата алуға оқыту;</w:t>
      </w:r>
    </w:p>
    <w:p>
      <w:pPr>
        <w:spacing w:after="0"/>
        <w:ind w:left="0"/>
        <w:jc w:val="both"/>
      </w:pPr>
      <w:r>
        <w:rPr>
          <w:rFonts w:ascii="Times New Roman"/>
          <w:b w:val="false"/>
          <w:i w:val="false"/>
          <w:color w:val="000000"/>
          <w:sz w:val="28"/>
        </w:rPr>
        <w:t>      2) белгісі: қатаң - ұяң; жуан- жіңішке бойынша дыбыстарды нақты ажыратуы негізінде фонематикалық қабылдауды қалыптастыру;</w:t>
      </w:r>
    </w:p>
    <w:p>
      <w:pPr>
        <w:spacing w:after="0"/>
        <w:ind w:left="0"/>
        <w:jc w:val="both"/>
      </w:pPr>
      <w:r>
        <w:rPr>
          <w:rFonts w:ascii="Times New Roman"/>
          <w:b w:val="false"/>
          <w:i w:val="false"/>
          <w:color w:val="000000"/>
          <w:sz w:val="28"/>
        </w:rPr>
        <w:t>      3) өзінің және өзге адамның сөйлеуіндегі дыбысталудың дұрыс үлгісін ажырата және бағалай алуды қалыптастыру;</w:t>
      </w:r>
    </w:p>
    <w:p>
      <w:pPr>
        <w:spacing w:after="0"/>
        <w:ind w:left="0"/>
        <w:jc w:val="both"/>
      </w:pPr>
      <w:r>
        <w:rPr>
          <w:rFonts w:ascii="Times New Roman"/>
          <w:b w:val="false"/>
          <w:i w:val="false"/>
          <w:color w:val="000000"/>
          <w:sz w:val="28"/>
        </w:rPr>
        <w:t>      4) балаларды алдымен дыбысталуы бойынша әр түрлі буындарды, содан соң дыбысталуы ұқсас буын қатарларын естуге ажырата алуына оқыту;</w:t>
      </w:r>
    </w:p>
    <w:p>
      <w:pPr>
        <w:spacing w:after="0"/>
        <w:ind w:left="0"/>
        <w:jc w:val="both"/>
      </w:pPr>
      <w:r>
        <w:rPr>
          <w:rFonts w:ascii="Times New Roman"/>
          <w:b w:val="false"/>
          <w:i w:val="false"/>
          <w:color w:val="000000"/>
          <w:sz w:val="28"/>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 </w:t>
      </w:r>
    </w:p>
    <w:bookmarkStart w:name="z142" w:id="141"/>
    <w:p>
      <w:pPr>
        <w:spacing w:after="0"/>
        <w:ind w:left="0"/>
        <w:jc w:val="both"/>
      </w:pPr>
      <w:r>
        <w:rPr>
          <w:rFonts w:ascii="Times New Roman"/>
          <w:b w:val="false"/>
          <w:i w:val="false"/>
          <w:color w:val="000000"/>
          <w:sz w:val="28"/>
        </w:rPr>
        <w:t>
      98. Фонематикалық талдаудың қарапайым формаларын жетілдіру және фонематикалық талдаудың күрделі формаларын дамыту:</w:t>
      </w:r>
    </w:p>
    <w:bookmarkEnd w:id="141"/>
    <w:p>
      <w:pPr>
        <w:spacing w:after="0"/>
        <w:ind w:left="0"/>
        <w:jc w:val="both"/>
      </w:pPr>
      <w:r>
        <w:rPr>
          <w:rFonts w:ascii="Times New Roman"/>
          <w:b w:val="false"/>
          <w:i w:val="false"/>
          <w:color w:val="000000"/>
          <w:sz w:val="28"/>
        </w:rPr>
        <w:t>      1) фонематикалық талдаудың қарапайым формаларын жетілдіру;</w:t>
      </w:r>
    </w:p>
    <w:p>
      <w:pPr>
        <w:spacing w:after="0"/>
        <w:ind w:left="0"/>
        <w:jc w:val="both"/>
      </w:pPr>
      <w:r>
        <w:rPr>
          <w:rFonts w:ascii="Times New Roman"/>
          <w:b w:val="false"/>
          <w:i w:val="false"/>
          <w:color w:val="000000"/>
          <w:sz w:val="28"/>
        </w:rPr>
        <w:t>      2) сөздің және дыбыс тіркесуінің фонематикалық анализ және синтез дағдысын жетілдіру;</w:t>
      </w:r>
    </w:p>
    <w:p>
      <w:pPr>
        <w:spacing w:after="0"/>
        <w:ind w:left="0"/>
        <w:jc w:val="both"/>
      </w:pPr>
      <w:r>
        <w:rPr>
          <w:rFonts w:ascii="Times New Roman"/>
          <w:b w:val="false"/>
          <w:i w:val="false"/>
          <w:color w:val="000000"/>
          <w:sz w:val="28"/>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pPr>
        <w:spacing w:after="0"/>
        <w:ind w:left="0"/>
        <w:jc w:val="both"/>
      </w:pPr>
      <w:r>
        <w:rPr>
          <w:rFonts w:ascii="Times New Roman"/>
          <w:b w:val="false"/>
          <w:i w:val="false"/>
          <w:color w:val="000000"/>
          <w:sz w:val="28"/>
        </w:rPr>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pPr>
        <w:spacing w:after="0"/>
        <w:ind w:left="0"/>
        <w:jc w:val="both"/>
      </w:pPr>
      <w:r>
        <w:rPr>
          <w:rFonts w:ascii="Times New Roman"/>
          <w:b w:val="false"/>
          <w:i w:val="false"/>
          <w:color w:val="000000"/>
          <w:sz w:val="28"/>
        </w:rPr>
        <w:t>      5) "жуан" және "жіңішке дауыссыз" түсінігін және көк және жасыл текшелермен олардың белгіленуін кірістіру;</w:t>
      </w:r>
    </w:p>
    <w:p>
      <w:pPr>
        <w:spacing w:after="0"/>
        <w:ind w:left="0"/>
        <w:jc w:val="both"/>
      </w:pPr>
      <w:r>
        <w:rPr>
          <w:rFonts w:ascii="Times New Roman"/>
          <w:b w:val="false"/>
          <w:i w:val="false"/>
          <w:color w:val="000000"/>
          <w:sz w:val="28"/>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pPr>
        <w:spacing w:after="0"/>
        <w:ind w:left="0"/>
        <w:jc w:val="both"/>
      </w:pPr>
      <w:r>
        <w:rPr>
          <w:rFonts w:ascii="Times New Roman"/>
          <w:b w:val="false"/>
          <w:i w:val="false"/>
          <w:color w:val="000000"/>
          <w:sz w:val="28"/>
        </w:rPr>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pPr>
        <w:spacing w:after="0"/>
        <w:ind w:left="0"/>
        <w:jc w:val="both"/>
      </w:pPr>
      <w:r>
        <w:rPr>
          <w:rFonts w:ascii="Times New Roman"/>
          <w:b w:val="false"/>
          <w:i w:val="false"/>
          <w:color w:val="000000"/>
          <w:sz w:val="28"/>
        </w:rPr>
        <w:t>      8) сөздегі дыбыстың тұру ретін анықтау алу икемділігін қалыптастыру;</w:t>
      </w:r>
    </w:p>
    <w:p>
      <w:pPr>
        <w:spacing w:after="0"/>
        <w:ind w:left="0"/>
        <w:jc w:val="both"/>
      </w:pPr>
      <w:r>
        <w:rPr>
          <w:rFonts w:ascii="Times New Roman"/>
          <w:b w:val="false"/>
          <w:i w:val="false"/>
          <w:color w:val="000000"/>
          <w:sz w:val="28"/>
        </w:rPr>
        <w:t>      9) белгілі бір дыбыстың алдында немесе одан кейінгі тұрған дыбыстарды анықтай алу икемділігін балаларға оқыту;</w:t>
      </w:r>
    </w:p>
    <w:p>
      <w:pPr>
        <w:spacing w:after="0"/>
        <w:ind w:left="0"/>
        <w:jc w:val="both"/>
      </w:pPr>
      <w:r>
        <w:rPr>
          <w:rFonts w:ascii="Times New Roman"/>
          <w:b w:val="false"/>
          <w:i w:val="false"/>
          <w:color w:val="000000"/>
          <w:sz w:val="28"/>
        </w:rPr>
        <w:t xml:space="preserve">      10) екі буынды, бір буынды, ашық және бітеу буынды сөздердің дыбыстық анализ және синтез дағдыларын балаларда қалыптастыру. </w:t>
      </w:r>
    </w:p>
    <w:p>
      <w:pPr>
        <w:spacing w:after="0"/>
        <w:ind w:left="0"/>
        <w:jc w:val="both"/>
      </w:pPr>
      <w:r>
        <w:rPr>
          <w:rFonts w:ascii="Times New Roman"/>
          <w:b w:val="false"/>
          <w:i w:val="false"/>
          <w:color w:val="000000"/>
          <w:sz w:val="28"/>
        </w:rPr>
        <w:t>      11) түрлі дыбыстық құрылымдағы үш дыбысты және төрт дыбысты сөздердің дыбыстық талдауын жасай алуды қалыптастыру;</w:t>
      </w:r>
    </w:p>
    <w:p>
      <w:pPr>
        <w:spacing w:after="0"/>
        <w:ind w:left="0"/>
        <w:jc w:val="both"/>
      </w:pPr>
      <w:r>
        <w:rPr>
          <w:rFonts w:ascii="Times New Roman"/>
          <w:b w:val="false"/>
          <w:i w:val="false"/>
          <w:color w:val="000000"/>
          <w:sz w:val="28"/>
        </w:rPr>
        <w:t>      12) сөздің дыбыстық құрамының сызбаларын және модельдерін қолдануын әрі қарай жетілдіру: белгілі модельге сөздерді таңдай алуын дамыту;</w:t>
      </w:r>
    </w:p>
    <w:p>
      <w:pPr>
        <w:spacing w:after="0"/>
        <w:ind w:left="0"/>
        <w:jc w:val="both"/>
      </w:pPr>
      <w:r>
        <w:rPr>
          <w:rFonts w:ascii="Times New Roman"/>
          <w:b w:val="false"/>
          <w:i w:val="false"/>
          <w:color w:val="000000"/>
          <w:sz w:val="28"/>
        </w:rPr>
        <w:t>      13) балаларды фонематикалық синтезді жүзеге асыруға оқыту: дыбыстардың берілген ретімен сөз құрастыру.</w:t>
      </w:r>
    </w:p>
    <w:bookmarkStart w:name="z143" w:id="142"/>
    <w:p>
      <w:pPr>
        <w:spacing w:after="0"/>
        <w:ind w:left="0"/>
        <w:jc w:val="both"/>
      </w:pPr>
      <w:r>
        <w:rPr>
          <w:rFonts w:ascii="Times New Roman"/>
          <w:b w:val="false"/>
          <w:i w:val="false"/>
          <w:color w:val="000000"/>
          <w:sz w:val="28"/>
        </w:rPr>
        <w:t>
      99. Фонематикалық түсініктерін қалыптастыру:</w:t>
      </w:r>
    </w:p>
    <w:bookmarkEnd w:id="142"/>
    <w:p>
      <w:pPr>
        <w:spacing w:after="0"/>
        <w:ind w:left="0"/>
        <w:jc w:val="both"/>
      </w:pPr>
      <w:r>
        <w:rPr>
          <w:rFonts w:ascii="Times New Roman"/>
          <w:b w:val="false"/>
          <w:i w:val="false"/>
          <w:color w:val="000000"/>
          <w:sz w:val="28"/>
        </w:rPr>
        <w:t xml:space="preserve">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 </w:t>
      </w:r>
    </w:p>
    <w:p>
      <w:pPr>
        <w:spacing w:after="0"/>
        <w:ind w:left="0"/>
        <w:jc w:val="both"/>
      </w:pPr>
      <w:r>
        <w:rPr>
          <w:rFonts w:ascii="Times New Roman"/>
          <w:b w:val="false"/>
          <w:i w:val="false"/>
          <w:color w:val="000000"/>
          <w:sz w:val="28"/>
        </w:rPr>
        <w:t xml:space="preserve">      2) фонематикалық түсініктерді әрі қарай жетілдіру (ұсыну және суреттер бойынша). </w:t>
      </w:r>
    </w:p>
    <w:bookmarkStart w:name="z144" w:id="143"/>
    <w:p>
      <w:pPr>
        <w:spacing w:after="0"/>
        <w:ind w:left="0"/>
        <w:jc w:val="both"/>
      </w:pPr>
      <w:r>
        <w:rPr>
          <w:rFonts w:ascii="Times New Roman"/>
          <w:b w:val="false"/>
          <w:i w:val="false"/>
          <w:color w:val="000000"/>
          <w:sz w:val="28"/>
        </w:rPr>
        <w:t>
      100. Дыбыстарды интонациялық ерекшелеп белгілеу:</w:t>
      </w:r>
    </w:p>
    <w:bookmarkEnd w:id="143"/>
    <w:p>
      <w:pPr>
        <w:spacing w:after="0"/>
        <w:ind w:left="0"/>
        <w:jc w:val="both"/>
      </w:pPr>
      <w:r>
        <w:rPr>
          <w:rFonts w:ascii="Times New Roman"/>
          <w:b w:val="false"/>
          <w:i w:val="false"/>
          <w:color w:val="000000"/>
          <w:sz w:val="28"/>
        </w:rPr>
        <w:t xml:space="preserve">      1) балаларда сөздегі берілген дыбыстарды интонациялық ерекшелеп белгілей алуды әрі қарай жетілдіру. </w:t>
      </w:r>
    </w:p>
    <w:p>
      <w:pPr>
        <w:spacing w:after="0"/>
        <w:ind w:left="0"/>
        <w:jc w:val="both"/>
      </w:pPr>
      <w:r>
        <w:rPr>
          <w:rFonts w:ascii="Times New Roman"/>
          <w:b w:val="false"/>
          <w:i w:val="false"/>
          <w:color w:val="000000"/>
          <w:sz w:val="28"/>
        </w:rPr>
        <w:t xml:space="preserve">      2) сөздегі дыбысты ерекшелеп белгілей алу икемділігін қалыптастыру. </w:t>
      </w:r>
    </w:p>
    <w:bookmarkStart w:name="z145" w:id="144"/>
    <w:p>
      <w:pPr>
        <w:spacing w:after="0"/>
        <w:ind w:left="0"/>
        <w:jc w:val="both"/>
      </w:pPr>
      <w:r>
        <w:rPr>
          <w:rFonts w:ascii="Times New Roman"/>
          <w:b w:val="false"/>
          <w:i w:val="false"/>
          <w:color w:val="000000"/>
          <w:sz w:val="28"/>
        </w:rPr>
        <w:t xml:space="preserve">
      101. Күтілетін нәтижелер: </w:t>
      </w:r>
    </w:p>
    <w:bookmarkEnd w:id="144"/>
    <w:p>
      <w:pPr>
        <w:spacing w:after="0"/>
        <w:ind w:left="0"/>
        <w:jc w:val="both"/>
      </w:pPr>
      <w:r>
        <w:rPr>
          <w:rFonts w:ascii="Times New Roman"/>
          <w:b w:val="false"/>
          <w:i w:val="false"/>
          <w:color w:val="000000"/>
          <w:sz w:val="28"/>
        </w:rPr>
        <w:t xml:space="preserve">      1) дауысты дыбыстарды ажырата алады (екпінді және екпінсіз); </w:t>
      </w:r>
    </w:p>
    <w:p>
      <w:pPr>
        <w:spacing w:after="0"/>
        <w:ind w:left="0"/>
        <w:jc w:val="both"/>
      </w:pPr>
      <w:r>
        <w:rPr>
          <w:rFonts w:ascii="Times New Roman"/>
          <w:b w:val="false"/>
          <w:i w:val="false"/>
          <w:color w:val="000000"/>
          <w:sz w:val="28"/>
        </w:rPr>
        <w:t>      2) жуан және жіңішке дауыссыз дыбыстарды ажырата алады;</w:t>
      </w:r>
    </w:p>
    <w:p>
      <w:pPr>
        <w:spacing w:after="0"/>
        <w:ind w:left="0"/>
        <w:jc w:val="both"/>
      </w:pPr>
      <w:r>
        <w:rPr>
          <w:rFonts w:ascii="Times New Roman"/>
          <w:b w:val="false"/>
          <w:i w:val="false"/>
          <w:color w:val="000000"/>
          <w:sz w:val="28"/>
        </w:rPr>
        <w:t>      3) дыбысталуы бойынша сөздерді салыстыра алады, ұқсастықтары мен айырмашылықтарын таба алады;</w:t>
      </w:r>
    </w:p>
    <w:p>
      <w:pPr>
        <w:spacing w:after="0"/>
        <w:ind w:left="0"/>
        <w:jc w:val="both"/>
      </w:pPr>
      <w:r>
        <w:rPr>
          <w:rFonts w:ascii="Times New Roman"/>
          <w:b w:val="false"/>
          <w:i w:val="false"/>
          <w:color w:val="000000"/>
          <w:sz w:val="28"/>
        </w:rPr>
        <w:t xml:space="preserve">      4) сәйкес дыбыстарға текшелерден сөздерді құрастыра алады; </w:t>
      </w:r>
    </w:p>
    <w:p>
      <w:pPr>
        <w:spacing w:after="0"/>
        <w:ind w:left="0"/>
        <w:jc w:val="both"/>
      </w:pPr>
      <w:r>
        <w:rPr>
          <w:rFonts w:ascii="Times New Roman"/>
          <w:b w:val="false"/>
          <w:i w:val="false"/>
          <w:color w:val="000000"/>
          <w:sz w:val="28"/>
        </w:rPr>
        <w:t xml:space="preserve">      5) екпінді буынды ести алады және ерекшелеп белгілейді; </w:t>
      </w:r>
    </w:p>
    <w:p>
      <w:pPr>
        <w:spacing w:after="0"/>
        <w:ind w:left="0"/>
        <w:jc w:val="both"/>
      </w:pPr>
      <w:r>
        <w:rPr>
          <w:rFonts w:ascii="Times New Roman"/>
          <w:b w:val="false"/>
          <w:i w:val="false"/>
          <w:color w:val="000000"/>
          <w:sz w:val="28"/>
        </w:rPr>
        <w:t xml:space="preserve">      6) сөздегі дыбыстардың орнын анықтай алады; </w:t>
      </w:r>
    </w:p>
    <w:p>
      <w:pPr>
        <w:spacing w:after="0"/>
        <w:ind w:left="0"/>
        <w:jc w:val="both"/>
      </w:pPr>
      <w:r>
        <w:rPr>
          <w:rFonts w:ascii="Times New Roman"/>
          <w:b w:val="false"/>
          <w:i w:val="false"/>
          <w:color w:val="000000"/>
          <w:sz w:val="28"/>
        </w:rPr>
        <w:t xml:space="preserve">      7) сөздегі буындардың санын анықтай алады; </w:t>
      </w:r>
    </w:p>
    <w:p>
      <w:pPr>
        <w:spacing w:after="0"/>
        <w:ind w:left="0"/>
        <w:jc w:val="both"/>
      </w:pPr>
      <w:r>
        <w:rPr>
          <w:rFonts w:ascii="Times New Roman"/>
          <w:b w:val="false"/>
          <w:i w:val="false"/>
          <w:color w:val="000000"/>
          <w:sz w:val="28"/>
        </w:rPr>
        <w:t xml:space="preserve">      8) сөйлемдегі сөздердің санын анықтайды; </w:t>
      </w:r>
    </w:p>
    <w:p>
      <w:pPr>
        <w:spacing w:after="0"/>
        <w:ind w:left="0"/>
        <w:jc w:val="both"/>
      </w:pPr>
      <w:r>
        <w:rPr>
          <w:rFonts w:ascii="Times New Roman"/>
          <w:b w:val="false"/>
          <w:i w:val="false"/>
          <w:color w:val="000000"/>
          <w:sz w:val="28"/>
        </w:rPr>
        <w:t xml:space="preserve">      9) берілген дыбысқа сөздерді таңдай алады; </w:t>
      </w:r>
    </w:p>
    <w:p>
      <w:pPr>
        <w:spacing w:after="0"/>
        <w:ind w:left="0"/>
        <w:jc w:val="both"/>
      </w:pPr>
      <w:r>
        <w:rPr>
          <w:rFonts w:ascii="Times New Roman"/>
          <w:b w:val="false"/>
          <w:i w:val="false"/>
          <w:color w:val="000000"/>
          <w:sz w:val="28"/>
        </w:rPr>
        <w:t xml:space="preserve">      10) түрлі дыбыстық құрылымдағы үш дыбысты сөздердің дыбыстық талдауын жасау алады; </w:t>
      </w:r>
    </w:p>
    <w:p>
      <w:pPr>
        <w:spacing w:after="0"/>
        <w:ind w:left="0"/>
        <w:jc w:val="both"/>
      </w:pPr>
      <w:r>
        <w:rPr>
          <w:rFonts w:ascii="Times New Roman"/>
          <w:b w:val="false"/>
          <w:i w:val="false"/>
          <w:color w:val="000000"/>
          <w:sz w:val="28"/>
        </w:rPr>
        <w:t xml:space="preserve">      11) дыбыстың дыбысталуы және айтылуы ерекшеліктеріне талдау жасай алады; </w:t>
      </w:r>
    </w:p>
    <w:p>
      <w:pPr>
        <w:spacing w:after="0"/>
        <w:ind w:left="0"/>
        <w:jc w:val="both"/>
      </w:pPr>
      <w:r>
        <w:rPr>
          <w:rFonts w:ascii="Times New Roman"/>
          <w:b w:val="false"/>
          <w:i w:val="false"/>
          <w:color w:val="000000"/>
          <w:sz w:val="28"/>
        </w:rPr>
        <w:t xml:space="preserve">      12) дыбыстарды сипаттай алады; </w:t>
      </w:r>
    </w:p>
    <w:p>
      <w:pPr>
        <w:spacing w:after="0"/>
        <w:ind w:left="0"/>
        <w:jc w:val="both"/>
      </w:pPr>
      <w:r>
        <w:rPr>
          <w:rFonts w:ascii="Times New Roman"/>
          <w:b w:val="false"/>
          <w:i w:val="false"/>
          <w:color w:val="000000"/>
          <w:sz w:val="28"/>
        </w:rPr>
        <w:t>      13) сөздің дыбыстық құрамының және сөйлемдердің дайын сызбаларын, модельдерін қолдану және өздігінен құрастыра алу дағдылары бар.</w:t>
      </w:r>
    </w:p>
    <w:bookmarkStart w:name="z146" w:id="145"/>
    <w:p>
      <w:pPr>
        <w:spacing w:after="0"/>
        <w:ind w:left="0"/>
        <w:jc w:val="both"/>
      </w:pPr>
      <w:r>
        <w:rPr>
          <w:rFonts w:ascii="Times New Roman"/>
          <w:b w:val="false"/>
          <w:i w:val="false"/>
          <w:color w:val="000000"/>
          <w:sz w:val="28"/>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bookmarkEnd w:id="145"/>
    <w:bookmarkStart w:name="z147" w:id="146"/>
    <w:p>
      <w:pPr>
        <w:spacing w:after="0"/>
        <w:ind w:left="0"/>
        <w:jc w:val="both"/>
      </w:pPr>
      <w:r>
        <w:rPr>
          <w:rFonts w:ascii="Times New Roman"/>
          <w:b w:val="false"/>
          <w:i w:val="false"/>
          <w:color w:val="000000"/>
          <w:sz w:val="28"/>
        </w:rPr>
        <w:t>
      103. Сөйлеу тілдік негативизмді жеңу:</w:t>
      </w:r>
    </w:p>
    <w:bookmarkEnd w:id="146"/>
    <w:p>
      <w:pPr>
        <w:spacing w:after="0"/>
        <w:ind w:left="0"/>
        <w:jc w:val="both"/>
      </w:pPr>
      <w:r>
        <w:rPr>
          <w:rFonts w:ascii="Times New Roman"/>
          <w:b w:val="false"/>
          <w:i w:val="false"/>
          <w:color w:val="000000"/>
          <w:sz w:val="28"/>
        </w:rPr>
        <w:t>      1) баланы бірлескен әрекетке тарту және өзара әрекеттену дағдысын қалыптастыру;</w:t>
      </w:r>
    </w:p>
    <w:p>
      <w:pPr>
        <w:spacing w:after="0"/>
        <w:ind w:left="0"/>
        <w:jc w:val="both"/>
      </w:pPr>
      <w:r>
        <w:rPr>
          <w:rFonts w:ascii="Times New Roman"/>
          <w:b w:val="false"/>
          <w:i w:val="false"/>
          <w:color w:val="000000"/>
          <w:sz w:val="28"/>
        </w:rPr>
        <w:t>      2) баланы өз күшіне деген сенімділікке тәрбиелеу;</w:t>
      </w:r>
    </w:p>
    <w:p>
      <w:pPr>
        <w:spacing w:after="0"/>
        <w:ind w:left="0"/>
        <w:jc w:val="both"/>
      </w:pPr>
      <w:r>
        <w:rPr>
          <w:rFonts w:ascii="Times New Roman"/>
          <w:b w:val="false"/>
          <w:i w:val="false"/>
          <w:color w:val="000000"/>
          <w:sz w:val="28"/>
        </w:rPr>
        <w:t>      3) ойын әрекетіне деген қызығушылықты және ойынға қатыса білуді қалыптастыруды жалғастыру.</w:t>
      </w:r>
    </w:p>
    <w:bookmarkStart w:name="z148" w:id="147"/>
    <w:p>
      <w:pPr>
        <w:spacing w:after="0"/>
        <w:ind w:left="0"/>
        <w:jc w:val="both"/>
      </w:pPr>
      <w:r>
        <w:rPr>
          <w:rFonts w:ascii="Times New Roman"/>
          <w:b w:val="false"/>
          <w:i w:val="false"/>
          <w:color w:val="000000"/>
          <w:sz w:val="28"/>
        </w:rPr>
        <w:t>
      104. Еркін есту арқылы қабылдауды және зейінді қалыптастыру:</w:t>
      </w:r>
    </w:p>
    <w:bookmarkEnd w:id="147"/>
    <w:p>
      <w:pPr>
        <w:spacing w:after="0"/>
        <w:ind w:left="0"/>
        <w:jc w:val="both"/>
      </w:pPr>
      <w:r>
        <w:rPr>
          <w:rFonts w:ascii="Times New Roman"/>
          <w:b w:val="false"/>
          <w:i w:val="false"/>
          <w:color w:val="000000"/>
          <w:sz w:val="28"/>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pPr>
        <w:spacing w:after="0"/>
        <w:ind w:left="0"/>
        <w:jc w:val="both"/>
      </w:pPr>
      <w:r>
        <w:rPr>
          <w:rFonts w:ascii="Times New Roman"/>
          <w:b w:val="false"/>
          <w:i w:val="false"/>
          <w:color w:val="000000"/>
          <w:sz w:val="28"/>
        </w:rPr>
        <w:t>      2) музыкалық аспаптың ақырын және қатты дыбысталуын жіктеу,дыбыстың биіктігін қолмен көрсету біліктерін бекіту;</w:t>
      </w:r>
    </w:p>
    <w:p>
      <w:pPr>
        <w:spacing w:after="0"/>
        <w:ind w:left="0"/>
        <w:jc w:val="both"/>
      </w:pPr>
      <w:r>
        <w:rPr>
          <w:rFonts w:ascii="Times New Roman"/>
          <w:b w:val="false"/>
          <w:i w:val="false"/>
          <w:color w:val="000000"/>
          <w:sz w:val="28"/>
        </w:rPr>
        <w:t>      3) дауыстың төмендеуі мен жоғарылауын ажырату біліктерін бекіту;</w:t>
      </w:r>
    </w:p>
    <w:p>
      <w:pPr>
        <w:spacing w:after="0"/>
        <w:ind w:left="0"/>
        <w:jc w:val="both"/>
      </w:pPr>
      <w:r>
        <w:rPr>
          <w:rFonts w:ascii="Times New Roman"/>
          <w:b w:val="false"/>
          <w:i w:val="false"/>
          <w:color w:val="000000"/>
          <w:sz w:val="28"/>
        </w:rPr>
        <w:t>      4) минорлық және мажорлық мелодияларды ажырату (көңілді-көңілсіз).</w:t>
      </w:r>
    </w:p>
    <w:bookmarkStart w:name="z149" w:id="148"/>
    <w:p>
      <w:pPr>
        <w:spacing w:after="0"/>
        <w:ind w:left="0"/>
        <w:jc w:val="both"/>
      </w:pPr>
      <w:r>
        <w:rPr>
          <w:rFonts w:ascii="Times New Roman"/>
          <w:b w:val="false"/>
          <w:i w:val="false"/>
          <w:color w:val="000000"/>
          <w:sz w:val="28"/>
        </w:rPr>
        <w:t>
      105. Фонематикалық қабылдауды дамыту:</w:t>
      </w:r>
    </w:p>
    <w:bookmarkEnd w:id="148"/>
    <w:p>
      <w:pPr>
        <w:spacing w:after="0"/>
        <w:ind w:left="0"/>
        <w:jc w:val="both"/>
      </w:pPr>
      <w:r>
        <w:rPr>
          <w:rFonts w:ascii="Times New Roman"/>
          <w:b w:val="false"/>
          <w:i w:val="false"/>
          <w:color w:val="000000"/>
          <w:sz w:val="28"/>
        </w:rPr>
        <w:t>      1) дыбысталу жағынан ұқсас сөздерді ажырату;</w:t>
      </w:r>
    </w:p>
    <w:p>
      <w:pPr>
        <w:spacing w:after="0"/>
        <w:ind w:left="0"/>
        <w:jc w:val="both"/>
      </w:pPr>
      <w:r>
        <w:rPr>
          <w:rFonts w:ascii="Times New Roman"/>
          <w:b w:val="false"/>
          <w:i w:val="false"/>
          <w:color w:val="000000"/>
          <w:sz w:val="28"/>
        </w:rPr>
        <w:t>      2) берілген дауысты дыбысты басқа дауысты дыбыстардың ішінен ерекшелеу;</w:t>
      </w:r>
    </w:p>
    <w:p>
      <w:pPr>
        <w:spacing w:after="0"/>
        <w:ind w:left="0"/>
        <w:jc w:val="both"/>
      </w:pPr>
      <w:r>
        <w:rPr>
          <w:rFonts w:ascii="Times New Roman"/>
          <w:b w:val="false"/>
          <w:i w:val="false"/>
          <w:color w:val="000000"/>
          <w:sz w:val="28"/>
        </w:rPr>
        <w:t>      3) сөйлеу тіліндегі сақталғандауыссыз дыбысты басқа дауыссыз дыбыстардың ішінен ерекшелеу;</w:t>
      </w:r>
    </w:p>
    <w:p>
      <w:pPr>
        <w:spacing w:after="0"/>
        <w:ind w:left="0"/>
        <w:jc w:val="both"/>
      </w:pPr>
      <w:r>
        <w:rPr>
          <w:rFonts w:ascii="Times New Roman"/>
          <w:b w:val="false"/>
          <w:i w:val="false"/>
          <w:color w:val="000000"/>
          <w:sz w:val="28"/>
        </w:rPr>
        <w:t>      4) сөйлеу тіліндегі сақталған дауыссыз дыбыстармен қатар бұзылысы бар дауыссыз дыбысты ерекшелеу;</w:t>
      </w:r>
    </w:p>
    <w:p>
      <w:pPr>
        <w:spacing w:after="0"/>
        <w:ind w:left="0"/>
        <w:jc w:val="both"/>
      </w:pPr>
      <w:r>
        <w:rPr>
          <w:rFonts w:ascii="Times New Roman"/>
          <w:b w:val="false"/>
          <w:i w:val="false"/>
          <w:color w:val="000000"/>
          <w:sz w:val="28"/>
        </w:rPr>
        <w:t>      5) екпінді буынның өзгерісімен буындық қатарды шығару;</w:t>
      </w:r>
    </w:p>
    <w:p>
      <w:pPr>
        <w:spacing w:after="0"/>
        <w:ind w:left="0"/>
        <w:jc w:val="both"/>
      </w:pPr>
      <w:r>
        <w:rPr>
          <w:rFonts w:ascii="Times New Roman"/>
          <w:b w:val="false"/>
          <w:i w:val="false"/>
          <w:color w:val="000000"/>
          <w:sz w:val="28"/>
        </w:rPr>
        <w:t>      6) бір дауысты және әр түрлі дауыссыздардың буындық үйлесімділігін шығару;</w:t>
      </w:r>
    </w:p>
    <w:p>
      <w:pPr>
        <w:spacing w:after="0"/>
        <w:ind w:left="0"/>
        <w:jc w:val="both"/>
      </w:pPr>
      <w:r>
        <w:rPr>
          <w:rFonts w:ascii="Times New Roman"/>
          <w:b w:val="false"/>
          <w:i w:val="false"/>
          <w:color w:val="000000"/>
          <w:sz w:val="28"/>
        </w:rPr>
        <w:t>      7) қатаң-ұяң дауыссыз дыбыстардың ажыратылуы бойынша буындық үйлесімділіктерін айту (екеуден);</w:t>
      </w:r>
    </w:p>
    <w:p>
      <w:pPr>
        <w:spacing w:after="0"/>
        <w:ind w:left="0"/>
        <w:jc w:val="both"/>
      </w:pPr>
      <w:r>
        <w:rPr>
          <w:rFonts w:ascii="Times New Roman"/>
          <w:b w:val="false"/>
          <w:i w:val="false"/>
          <w:color w:val="000000"/>
          <w:sz w:val="28"/>
        </w:rPr>
        <w:t>      8) жуан-жіңішке дауыссыз дыбыстардың ажыратылуы бойынша буындық үйлесімділіктерін айту (екеуден).</w:t>
      </w:r>
    </w:p>
    <w:bookmarkStart w:name="z150" w:id="149"/>
    <w:p>
      <w:pPr>
        <w:spacing w:after="0"/>
        <w:ind w:left="0"/>
        <w:jc w:val="both"/>
      </w:pPr>
      <w:r>
        <w:rPr>
          <w:rFonts w:ascii="Times New Roman"/>
          <w:b w:val="false"/>
          <w:i w:val="false"/>
          <w:color w:val="000000"/>
          <w:sz w:val="28"/>
        </w:rPr>
        <w:t>
      106. Фонематикалық түсініктерді дамыту:</w:t>
      </w:r>
    </w:p>
    <w:bookmarkEnd w:id="149"/>
    <w:p>
      <w:pPr>
        <w:spacing w:after="0"/>
        <w:ind w:left="0"/>
        <w:jc w:val="both"/>
      </w:pPr>
      <w:r>
        <w:rPr>
          <w:rFonts w:ascii="Times New Roman"/>
          <w:b w:val="false"/>
          <w:i w:val="false"/>
          <w:color w:val="000000"/>
          <w:sz w:val="28"/>
        </w:rPr>
        <w:t>      1) берілген дыбысқа сөз таңдау. Берілген дыбысқа екі буыннан тұратын сөз таңдау;</w:t>
      </w:r>
    </w:p>
    <w:p>
      <w:pPr>
        <w:spacing w:after="0"/>
        <w:ind w:left="0"/>
        <w:jc w:val="both"/>
      </w:pPr>
      <w:r>
        <w:rPr>
          <w:rFonts w:ascii="Times New Roman"/>
          <w:b w:val="false"/>
          <w:i w:val="false"/>
          <w:color w:val="000000"/>
          <w:sz w:val="28"/>
        </w:rPr>
        <w:t>      2) берілген дыбысқа сурет таңдау.</w:t>
      </w:r>
    </w:p>
    <w:bookmarkStart w:name="z151" w:id="150"/>
    <w:p>
      <w:pPr>
        <w:spacing w:after="0"/>
        <w:ind w:left="0"/>
        <w:jc w:val="both"/>
      </w:pPr>
      <w:r>
        <w:rPr>
          <w:rFonts w:ascii="Times New Roman"/>
          <w:b w:val="false"/>
          <w:i w:val="false"/>
          <w:color w:val="000000"/>
          <w:sz w:val="28"/>
        </w:rPr>
        <w:t>
      107. Жалпы және қол қимылдарын дамыту процесіндегі қимылдардың кинестетикалық және кинетикалық негіздерін қалыптастыру:</w:t>
      </w:r>
    </w:p>
    <w:bookmarkEnd w:id="150"/>
    <w:p>
      <w:pPr>
        <w:spacing w:after="0"/>
        <w:ind w:left="0"/>
        <w:jc w:val="both"/>
      </w:pPr>
      <w:r>
        <w:rPr>
          <w:rFonts w:ascii="Times New Roman"/>
          <w:b w:val="false"/>
          <w:i w:val="false"/>
          <w:color w:val="000000"/>
          <w:sz w:val="28"/>
        </w:rPr>
        <w:t>      1) қалып праксисін дамыту (сөздік нұсқау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152" w:id="151"/>
    <w:p>
      <w:pPr>
        <w:spacing w:after="0"/>
        <w:ind w:left="0"/>
        <w:jc w:val="both"/>
      </w:pPr>
      <w:r>
        <w:rPr>
          <w:rFonts w:ascii="Times New Roman"/>
          <w:b w:val="false"/>
          <w:i w:val="false"/>
          <w:color w:val="000000"/>
          <w:sz w:val="28"/>
        </w:rPr>
        <w:t>
      108. Артикуляция мүшелерін дамыту:</w:t>
      </w:r>
    </w:p>
    <w:bookmarkEnd w:id="151"/>
    <w:p>
      <w:pPr>
        <w:spacing w:after="0"/>
        <w:ind w:left="0"/>
        <w:jc w:val="both"/>
      </w:pPr>
      <w:r>
        <w:rPr>
          <w:rFonts w:ascii="Times New Roman"/>
          <w:b w:val="false"/>
          <w:i w:val="false"/>
          <w:color w:val="000000"/>
          <w:sz w:val="28"/>
        </w:rPr>
        <w:t>      1) аркуляциялық аппараттың негізгі мүшелері туралы білімді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p>
      <w:pPr>
        <w:spacing w:after="0"/>
        <w:ind w:left="0"/>
        <w:jc w:val="both"/>
      </w:pPr>
      <w:r>
        <w:rPr>
          <w:rFonts w:ascii="Times New Roman"/>
          <w:b w:val="false"/>
          <w:i w:val="false"/>
          <w:color w:val="000000"/>
          <w:sz w:val="28"/>
        </w:rPr>
        <w:t>      4) ерінді, тілді, ұртты нығайтуға арналған массаж.</w:t>
      </w:r>
    </w:p>
    <w:bookmarkStart w:name="z153" w:id="152"/>
    <w:p>
      <w:pPr>
        <w:spacing w:after="0"/>
        <w:ind w:left="0"/>
        <w:jc w:val="both"/>
      </w:pPr>
      <w:r>
        <w:rPr>
          <w:rFonts w:ascii="Times New Roman"/>
          <w:b w:val="false"/>
          <w:i w:val="false"/>
          <w:color w:val="000000"/>
          <w:sz w:val="28"/>
        </w:rPr>
        <w:t>
      109. Артикуляциялық қимылдың кинестетикалық негізін қалыптастыру:</w:t>
      </w:r>
    </w:p>
    <w:bookmarkEnd w:id="152"/>
    <w:p>
      <w:pPr>
        <w:spacing w:after="0"/>
        <w:ind w:left="0"/>
        <w:jc w:val="both"/>
      </w:pPr>
      <w:r>
        <w:rPr>
          <w:rFonts w:ascii="Times New Roman"/>
          <w:b w:val="false"/>
          <w:i w:val="false"/>
          <w:color w:val="000000"/>
          <w:sz w:val="28"/>
        </w:rPr>
        <w:t>      1) ерін қалпы туралы түсінікті бекіту, дауысты дыбыстардың артикуляциясындағы ерін қалпын жіктеу;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pPr>
        <w:spacing w:after="0"/>
        <w:ind w:left="0"/>
        <w:jc w:val="both"/>
      </w:pPr>
      <w:r>
        <w:rPr>
          <w:rFonts w:ascii="Times New Roman"/>
          <w:b w:val="false"/>
          <w:i w:val="false"/>
          <w:color w:val="000000"/>
          <w:sz w:val="28"/>
        </w:rPr>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bookmarkStart w:name="z154" w:id="153"/>
    <w:p>
      <w:pPr>
        <w:spacing w:after="0"/>
        <w:ind w:left="0"/>
        <w:jc w:val="both"/>
      </w:pPr>
      <w:r>
        <w:rPr>
          <w:rFonts w:ascii="Times New Roman"/>
          <w:b w:val="false"/>
          <w:i w:val="false"/>
          <w:color w:val="000000"/>
          <w:sz w:val="28"/>
        </w:rPr>
        <w:t>
      110. Сөйлеу тынысын алуға үйрету:</w:t>
      </w:r>
    </w:p>
    <w:bookmarkEnd w:id="153"/>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көкеттік-қабырғалық дұрыс тыныс алуға үйрету;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bookmarkStart w:name="z155" w:id="154"/>
    <w:p>
      <w:pPr>
        <w:spacing w:after="0"/>
        <w:ind w:left="0"/>
        <w:jc w:val="both"/>
      </w:pPr>
      <w:r>
        <w:rPr>
          <w:rFonts w:ascii="Times New Roman"/>
          <w:b w:val="false"/>
          <w:i w:val="false"/>
          <w:color w:val="000000"/>
          <w:sz w:val="28"/>
        </w:rPr>
        <w:t>
      111. Дауыс күшін дамыту:</w:t>
      </w:r>
    </w:p>
    <w:bookmarkEnd w:id="154"/>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 бір тыныс алғанда дауыстың күшін ақырыннан қаттыға дейін өзгертуге үйрету.</w:t>
      </w:r>
    </w:p>
    <w:bookmarkStart w:name="z156" w:id="155"/>
    <w:p>
      <w:pPr>
        <w:spacing w:after="0"/>
        <w:ind w:left="0"/>
        <w:jc w:val="both"/>
      </w:pPr>
      <w:r>
        <w:rPr>
          <w:rFonts w:ascii="Times New Roman"/>
          <w:b w:val="false"/>
          <w:i w:val="false"/>
          <w:color w:val="000000"/>
          <w:sz w:val="28"/>
        </w:rPr>
        <w:t>
      112. Дыбыс айтуды қалыптастыру:</w:t>
      </w:r>
    </w:p>
    <w:bookmarkEnd w:id="155"/>
    <w:p>
      <w:pPr>
        <w:spacing w:after="0"/>
        <w:ind w:left="0"/>
        <w:jc w:val="both"/>
      </w:pPr>
      <w:r>
        <w:rPr>
          <w:rFonts w:ascii="Times New Roman"/>
          <w:b w:val="false"/>
          <w:i w:val="false"/>
          <w:color w:val="000000"/>
          <w:sz w:val="28"/>
        </w:rPr>
        <w:t>      1) дауысты дыбыстарды әр түрлі фонетикалық жағдайларда автоматтандыру және жіктеу;</w:t>
      </w:r>
    </w:p>
    <w:p>
      <w:pPr>
        <w:spacing w:after="0"/>
        <w:ind w:left="0"/>
        <w:jc w:val="both"/>
      </w:pPr>
      <w:r>
        <w:rPr>
          <w:rFonts w:ascii="Times New Roman"/>
          <w:b w:val="false"/>
          <w:i w:val="false"/>
          <w:color w:val="000000"/>
          <w:sz w:val="28"/>
        </w:rPr>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pPr>
        <w:spacing w:after="0"/>
        <w:ind w:left="0"/>
        <w:jc w:val="both"/>
      </w:pPr>
      <w:r>
        <w:rPr>
          <w:rFonts w:ascii="Times New Roman"/>
          <w:b w:val="false"/>
          <w:i w:val="false"/>
          <w:color w:val="000000"/>
          <w:sz w:val="28"/>
        </w:rPr>
        <w:t>      3) к, к’, г, г’, х, х’, л’, й, ы, с, с’, з, з’, л дауыссыз дыбыстарының ұрыс артикуляциясын нақтылау;</w:t>
      </w:r>
    </w:p>
    <w:p>
      <w:pPr>
        <w:spacing w:after="0"/>
        <w:ind w:left="0"/>
        <w:jc w:val="both"/>
      </w:pPr>
      <w:r>
        <w:rPr>
          <w:rFonts w:ascii="Times New Roman"/>
          <w:b w:val="false"/>
          <w:i w:val="false"/>
          <w:color w:val="000000"/>
          <w:sz w:val="28"/>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pPr>
        <w:spacing w:after="0"/>
        <w:ind w:left="0"/>
        <w:jc w:val="both"/>
      </w:pPr>
      <w:r>
        <w:rPr>
          <w:rFonts w:ascii="Times New Roman"/>
          <w:b w:val="false"/>
          <w:i w:val="false"/>
          <w:color w:val="000000"/>
          <w:sz w:val="28"/>
        </w:rPr>
        <w:t xml:space="preserve">      5) сақталған қатаң және үнді дауыссыз дыбыстарды есту арқылы жіктеу. Сақталған қатаң және ұяң дауыссыз дыбыстардыесту арқылы жіктеу. </w:t>
      </w:r>
    </w:p>
    <w:bookmarkStart w:name="z157" w:id="156"/>
    <w:p>
      <w:pPr>
        <w:spacing w:after="0"/>
        <w:ind w:left="0"/>
        <w:jc w:val="both"/>
      </w:pPr>
      <w:r>
        <w:rPr>
          <w:rFonts w:ascii="Times New Roman"/>
          <w:b w:val="false"/>
          <w:i w:val="false"/>
          <w:color w:val="000000"/>
          <w:sz w:val="28"/>
        </w:rPr>
        <w:t>
      113. Сөздің буындық құрылымын қалыптастыру:</w:t>
      </w:r>
    </w:p>
    <w:bookmarkEnd w:id="156"/>
    <w:p>
      <w:pPr>
        <w:spacing w:after="0"/>
        <w:ind w:left="0"/>
        <w:jc w:val="both"/>
      </w:pPr>
      <w:r>
        <w:rPr>
          <w:rFonts w:ascii="Times New Roman"/>
          <w:b w:val="false"/>
          <w:i w:val="false"/>
          <w:color w:val="000000"/>
          <w:sz w:val="28"/>
        </w:rPr>
        <w:t>      1) қарапайым меңгерілген сөздердің ырғағын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сөздерді бір мезгілде тақпақтарда айта және шапалақтай отырып, таза айтуға берілген буындарды дұрыс айтуға үйрету;</w:t>
      </w:r>
    </w:p>
    <w:p>
      <w:pPr>
        <w:spacing w:after="0"/>
        <w:ind w:left="0"/>
        <w:jc w:val="both"/>
      </w:pPr>
      <w:r>
        <w:rPr>
          <w:rFonts w:ascii="Times New Roman"/>
          <w:b w:val="false"/>
          <w:i w:val="false"/>
          <w:color w:val="000000"/>
          <w:sz w:val="28"/>
        </w:rPr>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4) үш буыннан құралатын,бітеу буыны бар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5) үш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xml:space="preserve">      6) дауыссыз дыбыстардың тоғысуын айту. </w:t>
      </w:r>
    </w:p>
    <w:bookmarkStart w:name="z158" w:id="157"/>
    <w:p>
      <w:pPr>
        <w:spacing w:after="0"/>
        <w:ind w:left="0"/>
        <w:jc w:val="both"/>
      </w:pPr>
      <w:r>
        <w:rPr>
          <w:rFonts w:ascii="Times New Roman"/>
          <w:b w:val="false"/>
          <w:i w:val="false"/>
          <w:color w:val="000000"/>
          <w:sz w:val="28"/>
        </w:rPr>
        <w:t>
      114. Фонематикалық талдау мен жинақтауға үйрету:</w:t>
      </w:r>
    </w:p>
    <w:bookmarkEnd w:id="157"/>
    <w:p>
      <w:pPr>
        <w:spacing w:after="0"/>
        <w:ind w:left="0"/>
        <w:jc w:val="both"/>
      </w:pPr>
      <w:r>
        <w:rPr>
          <w:rFonts w:ascii="Times New Roman"/>
          <w:b w:val="false"/>
          <w:i w:val="false"/>
          <w:color w:val="000000"/>
          <w:sz w:val="28"/>
        </w:rPr>
        <w:t xml:space="preserve">      1) сөз құрамындағы дауысты дыбысты (басында, ортасында, соңында) ерекшелеу икемділігін бекіту; </w:t>
      </w:r>
    </w:p>
    <w:p>
      <w:pPr>
        <w:spacing w:after="0"/>
        <w:ind w:left="0"/>
        <w:jc w:val="both"/>
      </w:pPr>
      <w:r>
        <w:rPr>
          <w:rFonts w:ascii="Times New Roman"/>
          <w:b w:val="false"/>
          <w:i w:val="false"/>
          <w:color w:val="000000"/>
          <w:sz w:val="28"/>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pPr>
        <w:spacing w:after="0"/>
        <w:ind w:left="0"/>
        <w:jc w:val="both"/>
      </w:pPr>
      <w:r>
        <w:rPr>
          <w:rFonts w:ascii="Times New Roman"/>
          <w:b w:val="false"/>
          <w:i w:val="false"/>
          <w:color w:val="000000"/>
          <w:sz w:val="28"/>
        </w:rPr>
        <w:t>      3) дауысты және дауыссыз дыбыстар туралы түссініктерді қалыптастыру;</w:t>
      </w:r>
    </w:p>
    <w:p>
      <w:pPr>
        <w:spacing w:after="0"/>
        <w:ind w:left="0"/>
        <w:jc w:val="both"/>
      </w:pPr>
      <w:r>
        <w:rPr>
          <w:rFonts w:ascii="Times New Roman"/>
          <w:b w:val="false"/>
          <w:i w:val="false"/>
          <w:color w:val="000000"/>
          <w:sz w:val="28"/>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pPr>
        <w:spacing w:after="0"/>
        <w:ind w:left="0"/>
        <w:jc w:val="both"/>
      </w:pPr>
      <w:r>
        <w:rPr>
          <w:rFonts w:ascii="Times New Roman"/>
          <w:b w:val="false"/>
          <w:i w:val="false"/>
          <w:color w:val="000000"/>
          <w:sz w:val="28"/>
        </w:rPr>
        <w:t>      5) сөздегі дыбыс сандарын анықтай білуге үйрету.</w:t>
      </w:r>
    </w:p>
    <w:bookmarkStart w:name="z159" w:id="158"/>
    <w:p>
      <w:pPr>
        <w:spacing w:after="0"/>
        <w:ind w:left="0"/>
        <w:jc w:val="both"/>
      </w:pPr>
      <w:r>
        <w:rPr>
          <w:rFonts w:ascii="Times New Roman"/>
          <w:b w:val="false"/>
          <w:i w:val="false"/>
          <w:color w:val="000000"/>
          <w:sz w:val="28"/>
        </w:rPr>
        <w:t>
      115. Күтілетін нәтижелер:</w:t>
      </w:r>
    </w:p>
    <w:bookmarkEnd w:id="158"/>
    <w:p>
      <w:pPr>
        <w:spacing w:after="0"/>
        <w:ind w:left="0"/>
        <w:jc w:val="both"/>
      </w:pPr>
      <w:r>
        <w:rPr>
          <w:rFonts w:ascii="Times New Roman"/>
          <w:b w:val="false"/>
          <w:i w:val="false"/>
          <w:color w:val="000000"/>
          <w:sz w:val="28"/>
        </w:rPr>
        <w:t>      1) есту зейінін қосады, әрекетті сигналдың әр түрлі дыбысталуына сәйкес орындайды;</w:t>
      </w:r>
    </w:p>
    <w:p>
      <w:pPr>
        <w:spacing w:after="0"/>
        <w:ind w:left="0"/>
        <w:jc w:val="both"/>
      </w:pPr>
      <w:r>
        <w:rPr>
          <w:rFonts w:ascii="Times New Roman"/>
          <w:b w:val="false"/>
          <w:i w:val="false"/>
          <w:color w:val="000000"/>
          <w:sz w:val="28"/>
        </w:rPr>
        <w:t>      2) 3-4 сигналдың ішінен тұрмыстық шуды таниды және ажыратады;</w:t>
      </w:r>
    </w:p>
    <w:p>
      <w:pPr>
        <w:spacing w:after="0"/>
        <w:ind w:left="0"/>
        <w:jc w:val="both"/>
      </w:pPr>
      <w:r>
        <w:rPr>
          <w:rFonts w:ascii="Times New Roman"/>
          <w:b w:val="false"/>
          <w:i w:val="false"/>
          <w:color w:val="000000"/>
          <w:sz w:val="28"/>
        </w:rPr>
        <w:t>      3) сөйлеу тілінің ақырын және қатты дыбысталуын ажыратады;</w:t>
      </w:r>
    </w:p>
    <w:p>
      <w:pPr>
        <w:spacing w:after="0"/>
        <w:ind w:left="0"/>
        <w:jc w:val="both"/>
      </w:pPr>
      <w:r>
        <w:rPr>
          <w:rFonts w:ascii="Times New Roman"/>
          <w:b w:val="false"/>
          <w:i w:val="false"/>
          <w:color w:val="000000"/>
          <w:sz w:val="28"/>
        </w:rPr>
        <w:t>      4) сөйлеу тілінің дыбысталу қарқынын (баяу-жылдам) ажыратады;</w:t>
      </w:r>
    </w:p>
    <w:p>
      <w:pPr>
        <w:spacing w:after="0"/>
        <w:ind w:left="0"/>
        <w:jc w:val="both"/>
      </w:pPr>
      <w:r>
        <w:rPr>
          <w:rFonts w:ascii="Times New Roman"/>
          <w:b w:val="false"/>
          <w:i w:val="false"/>
          <w:color w:val="000000"/>
          <w:sz w:val="28"/>
        </w:rPr>
        <w:t>      5) жеке фонемаларды ажыратады;</w:t>
      </w:r>
    </w:p>
    <w:p>
      <w:pPr>
        <w:spacing w:after="0"/>
        <w:ind w:left="0"/>
        <w:jc w:val="both"/>
      </w:pPr>
      <w:r>
        <w:rPr>
          <w:rFonts w:ascii="Times New Roman"/>
          <w:b w:val="false"/>
          <w:i w:val="false"/>
          <w:color w:val="000000"/>
          <w:sz w:val="28"/>
        </w:rPr>
        <w:t xml:space="preserve">      6) дыбысталу бойынша жақын буындарды жіктейді; </w:t>
      </w:r>
    </w:p>
    <w:p>
      <w:pPr>
        <w:spacing w:after="0"/>
        <w:ind w:left="0"/>
        <w:jc w:val="both"/>
      </w:pPr>
      <w:r>
        <w:rPr>
          <w:rFonts w:ascii="Times New Roman"/>
          <w:b w:val="false"/>
          <w:i w:val="false"/>
          <w:color w:val="000000"/>
          <w:sz w:val="28"/>
        </w:rPr>
        <w:t xml:space="preserve">      7) дыбысталуы бойынша ұқсас дыбысқа еліктеуді, сөздерді ажыратады; </w:t>
      </w:r>
    </w:p>
    <w:p>
      <w:pPr>
        <w:spacing w:after="0"/>
        <w:ind w:left="0"/>
        <w:jc w:val="both"/>
      </w:pPr>
      <w:r>
        <w:rPr>
          <w:rFonts w:ascii="Times New Roman"/>
          <w:b w:val="false"/>
          <w:i w:val="false"/>
          <w:color w:val="000000"/>
          <w:sz w:val="28"/>
        </w:rPr>
        <w:t>      8) берілген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9) артикуляциялық аппарттың негізгі мүшелерін біледі;</w:t>
      </w:r>
    </w:p>
    <w:p>
      <w:pPr>
        <w:spacing w:after="0"/>
        <w:ind w:left="0"/>
        <w:jc w:val="both"/>
      </w:pPr>
      <w:r>
        <w:rPr>
          <w:rFonts w:ascii="Times New Roman"/>
          <w:b w:val="false"/>
          <w:i w:val="false"/>
          <w:color w:val="000000"/>
          <w:sz w:val="28"/>
        </w:rPr>
        <w:t>      10) ерінге арналған жаттығуды орындайды;</w:t>
      </w:r>
    </w:p>
    <w:p>
      <w:pPr>
        <w:spacing w:after="0"/>
        <w:ind w:left="0"/>
        <w:jc w:val="both"/>
      </w:pPr>
      <w:r>
        <w:rPr>
          <w:rFonts w:ascii="Times New Roman"/>
          <w:b w:val="false"/>
          <w:i w:val="false"/>
          <w:color w:val="000000"/>
          <w:sz w:val="28"/>
        </w:rPr>
        <w:t>      11) тілге арналған жаттығуды орындайды;</w:t>
      </w:r>
    </w:p>
    <w:p>
      <w:pPr>
        <w:spacing w:after="0"/>
        <w:ind w:left="0"/>
        <w:jc w:val="both"/>
      </w:pPr>
      <w:r>
        <w:rPr>
          <w:rFonts w:ascii="Times New Roman"/>
          <w:b w:val="false"/>
          <w:i w:val="false"/>
          <w:color w:val="000000"/>
          <w:sz w:val="28"/>
        </w:rPr>
        <w:t>      12) логопедтің үлгісі бойынша артикуляциялық жаттығулар кешенін орындайды;</w:t>
      </w:r>
    </w:p>
    <w:p>
      <w:pPr>
        <w:spacing w:after="0"/>
        <w:ind w:left="0"/>
        <w:jc w:val="both"/>
      </w:pPr>
      <w:r>
        <w:rPr>
          <w:rFonts w:ascii="Times New Roman"/>
          <w:b w:val="false"/>
          <w:i w:val="false"/>
          <w:color w:val="000000"/>
          <w:sz w:val="28"/>
        </w:rPr>
        <w:t>      13)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14) ақырын және қатты дауысты пайдалана біледі;</w:t>
      </w:r>
    </w:p>
    <w:p>
      <w:pPr>
        <w:spacing w:after="0"/>
        <w:ind w:left="0"/>
        <w:jc w:val="both"/>
      </w:pPr>
      <w:r>
        <w:rPr>
          <w:rFonts w:ascii="Times New Roman"/>
          <w:b w:val="false"/>
          <w:i w:val="false"/>
          <w:color w:val="000000"/>
          <w:sz w:val="28"/>
        </w:rPr>
        <w:t>      15) дауысты дыбыстарды дұрыс айтады;</w:t>
      </w:r>
    </w:p>
    <w:p>
      <w:pPr>
        <w:spacing w:after="0"/>
        <w:ind w:left="0"/>
        <w:jc w:val="both"/>
      </w:pPr>
      <w:r>
        <w:rPr>
          <w:rFonts w:ascii="Times New Roman"/>
          <w:b w:val="false"/>
          <w:i w:val="false"/>
          <w:color w:val="000000"/>
          <w:sz w:val="28"/>
        </w:rPr>
        <w:t>      16) ерте онтогенездің дауыссыз дыбыстарын дұрыс айтады;</w:t>
      </w:r>
    </w:p>
    <w:p>
      <w:pPr>
        <w:spacing w:after="0"/>
        <w:ind w:left="0"/>
        <w:jc w:val="both"/>
      </w:pPr>
      <w:r>
        <w:rPr>
          <w:rFonts w:ascii="Times New Roman"/>
          <w:b w:val="false"/>
          <w:i w:val="false"/>
          <w:color w:val="000000"/>
          <w:sz w:val="28"/>
        </w:rPr>
        <w:t>      17) шақырылған дауыссыз дыбыстарды буында, сөзде, сөйлемде дұрыс пайдаланады;</w:t>
      </w:r>
    </w:p>
    <w:p>
      <w:pPr>
        <w:spacing w:after="0"/>
        <w:ind w:left="0"/>
        <w:jc w:val="both"/>
      </w:pPr>
      <w:r>
        <w:rPr>
          <w:rFonts w:ascii="Times New Roman"/>
          <w:b w:val="false"/>
          <w:i w:val="false"/>
          <w:color w:val="000000"/>
          <w:sz w:val="28"/>
        </w:rPr>
        <w:t>      18) үннің қатысына қарай қатаң, ұяң, үнді болып ерекшеленетін дауыссыз дыбыстарды есту арқылы ажыратады;</w:t>
      </w:r>
    </w:p>
    <w:p>
      <w:pPr>
        <w:spacing w:after="0"/>
        <w:ind w:left="0"/>
        <w:jc w:val="both"/>
      </w:pPr>
      <w:r>
        <w:rPr>
          <w:rFonts w:ascii="Times New Roman"/>
          <w:b w:val="false"/>
          <w:i w:val="false"/>
          <w:color w:val="000000"/>
          <w:sz w:val="28"/>
        </w:rPr>
        <w:t>      19) үннің қатысына қарай қатаң, ұяң, үнді болып ерекшеленетін сақталған дауыссыз дыбыстарды есту арқылы ажыратады;</w:t>
      </w:r>
    </w:p>
    <w:p>
      <w:pPr>
        <w:spacing w:after="0"/>
        <w:ind w:left="0"/>
        <w:jc w:val="both"/>
      </w:pPr>
      <w:r>
        <w:rPr>
          <w:rFonts w:ascii="Times New Roman"/>
          <w:b w:val="false"/>
          <w:i w:val="false"/>
          <w:color w:val="000000"/>
          <w:sz w:val="28"/>
        </w:rPr>
        <w:t>      20) бір, екі және үш буынды сөздердегі ырғақтық суретті шығарады;</w:t>
      </w:r>
    </w:p>
    <w:p>
      <w:pPr>
        <w:spacing w:after="0"/>
        <w:ind w:left="0"/>
        <w:jc w:val="both"/>
      </w:pPr>
      <w:r>
        <w:rPr>
          <w:rFonts w:ascii="Times New Roman"/>
          <w:b w:val="false"/>
          <w:i w:val="false"/>
          <w:color w:val="000000"/>
          <w:sz w:val="28"/>
        </w:rPr>
        <w:t xml:space="preserve">      21) сөз құрамындағы дауысты дыбысты (басында, ортасында, соңында) ерекшелейді; </w:t>
      </w:r>
    </w:p>
    <w:p>
      <w:pPr>
        <w:spacing w:after="0"/>
        <w:ind w:left="0"/>
        <w:jc w:val="both"/>
      </w:pPr>
      <w:r>
        <w:rPr>
          <w:rFonts w:ascii="Times New Roman"/>
          <w:b w:val="false"/>
          <w:i w:val="false"/>
          <w:color w:val="000000"/>
          <w:sz w:val="28"/>
        </w:rPr>
        <w:t>      22) сөз құрамындағы дауыссыз дыбысты (басында, ортасында, соңында) ерекшелейді;</w:t>
      </w:r>
    </w:p>
    <w:p>
      <w:pPr>
        <w:spacing w:after="0"/>
        <w:ind w:left="0"/>
        <w:jc w:val="both"/>
      </w:pPr>
      <w:r>
        <w:rPr>
          <w:rFonts w:ascii="Times New Roman"/>
          <w:b w:val="false"/>
          <w:i w:val="false"/>
          <w:color w:val="000000"/>
          <w:sz w:val="28"/>
        </w:rPr>
        <w:t>      23) дауысты және дауыссыз дыбыстар туралы түсінігі бар.</w:t>
      </w:r>
    </w:p>
    <w:bookmarkStart w:name="z160" w:id="159"/>
    <w:p>
      <w:pPr>
        <w:spacing w:after="0"/>
        <w:ind w:left="0"/>
        <w:jc w:val="left"/>
      </w:pPr>
      <w:r>
        <w:rPr>
          <w:rFonts w:ascii="Times New Roman"/>
          <w:b/>
          <w:i w:val="false"/>
          <w:color w:val="000000"/>
        </w:rPr>
        <w:t xml:space="preserve"> 
5-тарау. Жалпы білім беретін мектептегі, лицейдегі, гимназиядағы мектепалды даярлық сыныбы (6-7 жастағы балалар)</w:t>
      </w:r>
    </w:p>
    <w:bookmarkEnd w:id="159"/>
    <w:bookmarkStart w:name="z161" w:id="160"/>
    <w:p>
      <w:pPr>
        <w:spacing w:after="0"/>
        <w:ind w:left="0"/>
        <w:jc w:val="left"/>
      </w:pPr>
      <w:r>
        <w:rPr>
          <w:rFonts w:ascii="Times New Roman"/>
          <w:b/>
          <w:i w:val="false"/>
          <w:color w:val="000000"/>
        </w:rPr>
        <w:t xml:space="preserve"> 
1-параграф. "Коммуникация" білім беру саласы</w:t>
      </w:r>
    </w:p>
    <w:bookmarkEnd w:id="160"/>
    <w:bookmarkStart w:name="z162" w:id="161"/>
    <w:p>
      <w:pPr>
        <w:spacing w:after="0"/>
        <w:ind w:left="0"/>
        <w:jc w:val="both"/>
      </w:pPr>
      <w:r>
        <w:rPr>
          <w:rFonts w:ascii="Times New Roman"/>
          <w:b w:val="false"/>
          <w:i w:val="false"/>
          <w:color w:val="000000"/>
          <w:sz w:val="28"/>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 </w:t>
      </w:r>
    </w:p>
    <w:bookmarkEnd w:id="161"/>
    <w:bookmarkStart w:name="z163" w:id="162"/>
    <w:p>
      <w:pPr>
        <w:spacing w:after="0"/>
        <w:ind w:left="0"/>
        <w:jc w:val="both"/>
      </w:pPr>
      <w:r>
        <w:rPr>
          <w:rFonts w:ascii="Times New Roman"/>
          <w:b w:val="false"/>
          <w:i w:val="false"/>
          <w:color w:val="000000"/>
          <w:sz w:val="28"/>
        </w:rPr>
        <w:t xml:space="preserve">
      117. "Коммуникация" білім беру саласында келесі сабақ түрлері ұсынылады: </w:t>
      </w:r>
    </w:p>
    <w:bookmarkEnd w:id="162"/>
    <w:p>
      <w:pPr>
        <w:spacing w:after="0"/>
        <w:ind w:left="0"/>
        <w:jc w:val="both"/>
      </w:pPr>
      <w:r>
        <w:rPr>
          <w:rFonts w:ascii="Times New Roman"/>
          <w:b w:val="false"/>
          <w:i w:val="false"/>
          <w:color w:val="000000"/>
          <w:sz w:val="28"/>
        </w:rPr>
        <w:t>      1) тіл дамыту;</w:t>
      </w:r>
    </w:p>
    <w:p>
      <w:pPr>
        <w:spacing w:after="0"/>
        <w:ind w:left="0"/>
        <w:jc w:val="both"/>
      </w:pPr>
      <w:r>
        <w:rPr>
          <w:rFonts w:ascii="Times New Roman"/>
          <w:b w:val="false"/>
          <w:i w:val="false"/>
          <w:color w:val="000000"/>
          <w:sz w:val="28"/>
        </w:rPr>
        <w:t>      2) жазу және сауат ашу негіздері;</w:t>
      </w:r>
    </w:p>
    <w:p>
      <w:pPr>
        <w:spacing w:after="0"/>
        <w:ind w:left="0"/>
        <w:jc w:val="both"/>
      </w:pPr>
      <w:r>
        <w:rPr>
          <w:rFonts w:ascii="Times New Roman"/>
          <w:b w:val="false"/>
          <w:i w:val="false"/>
          <w:color w:val="000000"/>
          <w:sz w:val="28"/>
        </w:rPr>
        <w:t>      3) дыбыс айту.</w:t>
      </w:r>
    </w:p>
    <w:bookmarkStart w:name="z164" w:id="163"/>
    <w:p>
      <w:pPr>
        <w:spacing w:after="0"/>
        <w:ind w:left="0"/>
        <w:jc w:val="left"/>
      </w:pPr>
      <w:r>
        <w:rPr>
          <w:rFonts w:ascii="Times New Roman"/>
          <w:b/>
          <w:i w:val="false"/>
          <w:color w:val="000000"/>
        </w:rPr>
        <w:t xml:space="preserve"> 
2-параграф. Тіл дамыту</w:t>
      </w:r>
    </w:p>
    <w:bookmarkEnd w:id="163"/>
    <w:bookmarkStart w:name="z165" w:id="164"/>
    <w:p>
      <w:pPr>
        <w:spacing w:after="0"/>
        <w:ind w:left="0"/>
        <w:jc w:val="both"/>
      </w:pPr>
      <w:r>
        <w:rPr>
          <w:rFonts w:ascii="Times New Roman"/>
          <w:b w:val="false"/>
          <w:i w:val="false"/>
          <w:color w:val="000000"/>
          <w:sz w:val="28"/>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bookmarkEnd w:id="164"/>
    <w:bookmarkStart w:name="z166" w:id="165"/>
    <w:p>
      <w:pPr>
        <w:spacing w:after="0"/>
        <w:ind w:left="0"/>
        <w:jc w:val="both"/>
      </w:pPr>
      <w:r>
        <w:rPr>
          <w:rFonts w:ascii="Times New Roman"/>
          <w:b w:val="false"/>
          <w:i w:val="false"/>
          <w:color w:val="000000"/>
          <w:sz w:val="28"/>
        </w:rPr>
        <w:t>
      119. Міндеттері:</w:t>
      </w:r>
    </w:p>
    <w:bookmarkEnd w:id="165"/>
    <w:p>
      <w:pPr>
        <w:spacing w:after="0"/>
        <w:ind w:left="0"/>
        <w:jc w:val="both"/>
      </w:pPr>
      <w:r>
        <w:rPr>
          <w:rFonts w:ascii="Times New Roman"/>
          <w:b w:val="false"/>
          <w:i w:val="false"/>
          <w:color w:val="000000"/>
          <w:sz w:val="28"/>
        </w:rPr>
        <w:t xml:space="preserve">      1) тілдің лексика-грамматикалық қатарын жетілдіру; </w:t>
      </w:r>
    </w:p>
    <w:p>
      <w:pPr>
        <w:spacing w:after="0"/>
        <w:ind w:left="0"/>
        <w:jc w:val="both"/>
      </w:pPr>
      <w:r>
        <w:rPr>
          <w:rFonts w:ascii="Times New Roman"/>
          <w:b w:val="false"/>
          <w:i w:val="false"/>
          <w:color w:val="000000"/>
          <w:sz w:val="28"/>
        </w:rPr>
        <w:t>      2) сөйлеу қарым-қатынас дағдыларын дамыту (диалог, монолог);</w:t>
      </w:r>
    </w:p>
    <w:p>
      <w:pPr>
        <w:spacing w:after="0"/>
        <w:ind w:left="0"/>
        <w:jc w:val="both"/>
      </w:pPr>
      <w:r>
        <w:rPr>
          <w:rFonts w:ascii="Times New Roman"/>
          <w:b w:val="false"/>
          <w:i w:val="false"/>
          <w:color w:val="000000"/>
          <w:sz w:val="28"/>
        </w:rPr>
        <w:t xml:space="preserve">      3) қоршаған орта іс-әрекетіне, өзінің жүріс-тұрысына талдау жасау және адекватты бағалау әрекетін дамыту; </w:t>
      </w:r>
    </w:p>
    <w:p>
      <w:pPr>
        <w:spacing w:after="0"/>
        <w:ind w:left="0"/>
        <w:jc w:val="both"/>
      </w:pPr>
      <w:r>
        <w:rPr>
          <w:rFonts w:ascii="Times New Roman"/>
          <w:b w:val="false"/>
          <w:i w:val="false"/>
          <w:color w:val="000000"/>
          <w:sz w:val="28"/>
        </w:rPr>
        <w:t xml:space="preserve">      4) коммуникативті, ойын және басқа іс-әрекет барысында шығармашылық белсенділікті, дербестікті, ұйымдастырушылық әрекетті дамыту; </w:t>
      </w:r>
    </w:p>
    <w:p>
      <w:pPr>
        <w:spacing w:after="0"/>
        <w:ind w:left="0"/>
        <w:jc w:val="both"/>
      </w:pPr>
      <w:r>
        <w:rPr>
          <w:rFonts w:ascii="Times New Roman"/>
          <w:b w:val="false"/>
          <w:i w:val="false"/>
          <w:color w:val="000000"/>
          <w:sz w:val="28"/>
        </w:rPr>
        <w:t xml:space="preserve">      5) ситуативті емес - тұлғалық қарым-қатынас формасын қалыптастыру; </w:t>
      </w:r>
    </w:p>
    <w:p>
      <w:pPr>
        <w:spacing w:after="0"/>
        <w:ind w:left="0"/>
        <w:jc w:val="both"/>
      </w:pPr>
      <w:r>
        <w:rPr>
          <w:rFonts w:ascii="Times New Roman"/>
          <w:b w:val="false"/>
          <w:i w:val="false"/>
          <w:color w:val="000000"/>
          <w:sz w:val="28"/>
        </w:rPr>
        <w:t xml:space="preserve">      6) сөйлеу этикеті нормаларын дағдыландыру. </w:t>
      </w:r>
    </w:p>
    <w:bookmarkStart w:name="z167" w:id="166"/>
    <w:p>
      <w:pPr>
        <w:spacing w:after="0"/>
        <w:ind w:left="0"/>
        <w:jc w:val="both"/>
      </w:pPr>
      <w:r>
        <w:rPr>
          <w:rFonts w:ascii="Times New Roman"/>
          <w:b w:val="false"/>
          <w:i w:val="false"/>
          <w:color w:val="000000"/>
          <w:sz w:val="28"/>
        </w:rPr>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bookmarkEnd w:id="166"/>
    <w:bookmarkStart w:name="z168" w:id="167"/>
    <w:p>
      <w:pPr>
        <w:spacing w:after="0"/>
        <w:ind w:left="0"/>
        <w:jc w:val="both"/>
      </w:pPr>
      <w:r>
        <w:rPr>
          <w:rFonts w:ascii="Times New Roman"/>
          <w:b w:val="false"/>
          <w:i w:val="false"/>
          <w:color w:val="000000"/>
          <w:sz w:val="28"/>
        </w:rPr>
        <w:t>
      121. Оқу бағдарламасының мазмұны келесі бөлімдерді қосады:</w:t>
      </w:r>
    </w:p>
    <w:bookmarkEnd w:id="167"/>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қатар;</w:t>
      </w:r>
    </w:p>
    <w:p>
      <w:pPr>
        <w:spacing w:after="0"/>
        <w:ind w:left="0"/>
        <w:jc w:val="both"/>
      </w:pPr>
      <w:r>
        <w:rPr>
          <w:rFonts w:ascii="Times New Roman"/>
          <w:b w:val="false"/>
          <w:i w:val="false"/>
          <w:color w:val="000000"/>
          <w:sz w:val="28"/>
        </w:rPr>
        <w:t>      3) байланыстырып сөйлеу.</w:t>
      </w:r>
    </w:p>
    <w:bookmarkStart w:name="z169" w:id="168"/>
    <w:p>
      <w:pPr>
        <w:spacing w:after="0"/>
        <w:ind w:left="0"/>
        <w:jc w:val="both"/>
      </w:pPr>
      <w:r>
        <w:rPr>
          <w:rFonts w:ascii="Times New Roman"/>
          <w:b w:val="false"/>
          <w:i w:val="false"/>
          <w:color w:val="000000"/>
          <w:sz w:val="28"/>
        </w:rPr>
        <w:t>
      122. "Лексика" бөлімі келесі бөлімшелерді қамтиды:</w:t>
      </w:r>
    </w:p>
    <w:bookmarkEnd w:id="168"/>
    <w:p>
      <w:pPr>
        <w:spacing w:after="0"/>
        <w:ind w:left="0"/>
        <w:jc w:val="both"/>
      </w:pPr>
      <w:r>
        <w:rPr>
          <w:rFonts w:ascii="Times New Roman"/>
          <w:b w:val="false"/>
          <w:i w:val="false"/>
          <w:color w:val="000000"/>
          <w:sz w:val="28"/>
        </w:rPr>
        <w:t>      1) сөздік қорды кеңейту және нақтылау;</w:t>
      </w:r>
    </w:p>
    <w:p>
      <w:pPr>
        <w:spacing w:after="0"/>
        <w:ind w:left="0"/>
        <w:jc w:val="both"/>
      </w:pPr>
      <w:r>
        <w:rPr>
          <w:rFonts w:ascii="Times New Roman"/>
          <w:b w:val="false"/>
          <w:i w:val="false"/>
          <w:color w:val="000000"/>
          <w:sz w:val="28"/>
        </w:rPr>
        <w:t>      2) тілдің лексикалық құралдарын белсендендіру.</w:t>
      </w:r>
    </w:p>
    <w:bookmarkStart w:name="z170" w:id="169"/>
    <w:p>
      <w:pPr>
        <w:spacing w:after="0"/>
        <w:ind w:left="0"/>
        <w:jc w:val="both"/>
      </w:pPr>
      <w:r>
        <w:rPr>
          <w:rFonts w:ascii="Times New Roman"/>
          <w:b w:val="false"/>
          <w:i w:val="false"/>
          <w:color w:val="000000"/>
          <w:sz w:val="28"/>
        </w:rPr>
        <w:t>
      123. "Грамматикалық қатар" бөлімі келесі бөлімшелерді қамтиды:</w:t>
      </w:r>
    </w:p>
    <w:bookmarkEnd w:id="169"/>
    <w:p>
      <w:pPr>
        <w:spacing w:after="0"/>
        <w:ind w:left="0"/>
        <w:jc w:val="both"/>
      </w:pPr>
      <w:r>
        <w:rPr>
          <w:rFonts w:ascii="Times New Roman"/>
          <w:b w:val="false"/>
          <w:i w:val="false"/>
          <w:color w:val="000000"/>
          <w:sz w:val="28"/>
        </w:rPr>
        <w:t>      1) тілдің грамматикалық категорияларын жетілдіру;</w:t>
      </w:r>
    </w:p>
    <w:p>
      <w:pPr>
        <w:spacing w:after="0"/>
        <w:ind w:left="0"/>
        <w:jc w:val="both"/>
      </w:pPr>
      <w:r>
        <w:rPr>
          <w:rFonts w:ascii="Times New Roman"/>
          <w:b w:val="false"/>
          <w:i w:val="false"/>
          <w:color w:val="000000"/>
          <w:sz w:val="28"/>
        </w:rPr>
        <w:t>      2) тілдің нормаларына сәйкес тәжірибелік меңгеру.</w:t>
      </w:r>
    </w:p>
    <w:bookmarkStart w:name="z171" w:id="170"/>
    <w:p>
      <w:pPr>
        <w:spacing w:after="0"/>
        <w:ind w:left="0"/>
        <w:jc w:val="both"/>
      </w:pPr>
      <w:r>
        <w:rPr>
          <w:rFonts w:ascii="Times New Roman"/>
          <w:b w:val="false"/>
          <w:i w:val="false"/>
          <w:color w:val="000000"/>
          <w:sz w:val="28"/>
        </w:rPr>
        <w:t>
      124. "Байланыстырып сөйлеу" бөлімі келесі бөлімшелерді қамтиды:</w:t>
      </w:r>
    </w:p>
    <w:bookmarkEnd w:id="170"/>
    <w:p>
      <w:pPr>
        <w:spacing w:after="0"/>
        <w:ind w:left="0"/>
        <w:jc w:val="both"/>
      </w:pPr>
      <w:r>
        <w:rPr>
          <w:rFonts w:ascii="Times New Roman"/>
          <w:b w:val="false"/>
          <w:i w:val="false"/>
          <w:color w:val="000000"/>
          <w:sz w:val="28"/>
        </w:rPr>
        <w:t>      1) диалогтік сөйлеуді дамыту;</w:t>
      </w:r>
    </w:p>
    <w:p>
      <w:pPr>
        <w:spacing w:after="0"/>
        <w:ind w:left="0"/>
        <w:jc w:val="both"/>
      </w:pPr>
      <w:r>
        <w:rPr>
          <w:rFonts w:ascii="Times New Roman"/>
          <w:b w:val="false"/>
          <w:i w:val="false"/>
          <w:color w:val="000000"/>
          <w:sz w:val="28"/>
        </w:rPr>
        <w:t>      2) монологтік сөйлеуді дамыту.</w:t>
      </w:r>
    </w:p>
    <w:bookmarkStart w:name="z172" w:id="171"/>
    <w:p>
      <w:pPr>
        <w:spacing w:after="0"/>
        <w:ind w:left="0"/>
        <w:jc w:val="both"/>
      </w:pPr>
      <w:r>
        <w:rPr>
          <w:rFonts w:ascii="Times New Roman"/>
          <w:b w:val="false"/>
          <w:i w:val="false"/>
          <w:color w:val="000000"/>
          <w:sz w:val="28"/>
        </w:rPr>
        <w:t xml:space="preserve">
      125. "Лексика" бөлімінің мазмұны келесіні қарастырады: </w:t>
      </w:r>
    </w:p>
    <w:bookmarkEnd w:id="171"/>
    <w:p>
      <w:pPr>
        <w:spacing w:after="0"/>
        <w:ind w:left="0"/>
        <w:jc w:val="both"/>
      </w:pPr>
      <w:r>
        <w:rPr>
          <w:rFonts w:ascii="Times New Roman"/>
          <w:b w:val="false"/>
          <w:i w:val="false"/>
          <w:color w:val="000000"/>
          <w:sz w:val="28"/>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pPr>
        <w:spacing w:after="0"/>
        <w:ind w:left="0"/>
        <w:jc w:val="both"/>
      </w:pPr>
      <w:r>
        <w:rPr>
          <w:rFonts w:ascii="Times New Roman"/>
          <w:b w:val="false"/>
          <w:i w:val="false"/>
          <w:color w:val="000000"/>
          <w:sz w:val="28"/>
        </w:rPr>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bookmarkStart w:name="z173" w:id="172"/>
    <w:p>
      <w:pPr>
        <w:spacing w:after="0"/>
        <w:ind w:left="0"/>
        <w:jc w:val="both"/>
      </w:pPr>
      <w:r>
        <w:rPr>
          <w:rFonts w:ascii="Times New Roman"/>
          <w:b w:val="false"/>
          <w:i w:val="false"/>
          <w:color w:val="000000"/>
          <w:sz w:val="28"/>
        </w:rPr>
        <w:t xml:space="preserve">
      1-кесте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0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Сөздік қорды кеңейту және нақтылау</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сөздердің лексикалық мағынасы мен ұғымын түсіну және түсіндіре алу, белсенді сөйлеуде оларды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Тілдің лексикалық құралдарын белсендендіру</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мағынасы бойынша жақын және қарама-қарсы сөздерді түсіну, оларды сөйлеу тілінде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bookmarkStart w:name="z174" w:id="173"/>
    <w:p>
      <w:pPr>
        <w:spacing w:after="0"/>
        <w:ind w:left="0"/>
        <w:jc w:val="both"/>
      </w:pPr>
      <w:r>
        <w:rPr>
          <w:rFonts w:ascii="Times New Roman"/>
          <w:b w:val="false"/>
          <w:i w:val="false"/>
          <w:color w:val="000000"/>
          <w:sz w:val="28"/>
        </w:rPr>
        <w:t>
      126. "Грамматикалық қатар" бөлімінің мазмұны келесіні қарастырады:</w:t>
      </w:r>
    </w:p>
    <w:bookmarkEnd w:id="173"/>
    <w:p>
      <w:pPr>
        <w:spacing w:after="0"/>
        <w:ind w:left="0"/>
        <w:jc w:val="both"/>
      </w:pPr>
      <w:r>
        <w:rPr>
          <w:rFonts w:ascii="Times New Roman"/>
          <w:b w:val="false"/>
          <w:i w:val="false"/>
          <w:color w:val="000000"/>
          <w:sz w:val="28"/>
        </w:rPr>
        <w:t xml:space="preserve">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 </w:t>
      </w:r>
    </w:p>
    <w:p>
      <w:pPr>
        <w:spacing w:after="0"/>
        <w:ind w:left="0"/>
        <w:jc w:val="both"/>
      </w:pPr>
      <w:r>
        <w:rPr>
          <w:rFonts w:ascii="Times New Roman"/>
          <w:b w:val="false"/>
          <w:i w:val="false"/>
          <w:color w:val="000000"/>
          <w:sz w:val="28"/>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bookmarkStart w:name="z175" w:id="174"/>
    <w:p>
      <w:pPr>
        <w:spacing w:after="0"/>
        <w:ind w:left="0"/>
        <w:jc w:val="both"/>
      </w:pPr>
      <w:r>
        <w:rPr>
          <w:rFonts w:ascii="Times New Roman"/>
          <w:b w:val="false"/>
          <w:i w:val="false"/>
          <w:color w:val="000000"/>
          <w:sz w:val="28"/>
        </w:rPr>
        <w:t xml:space="preserve">
      2-кесте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Тілдің грамматикалық категорияларын жетілдіру</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грамматикалық категориялар жайлы түсініктердің болуы, оларды сөйлеу тілінде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сөз түрлендіру және сөз жасамның түрлі формалары жайлы түсініктерінің болуы, оларды сөйлеу тілінде қолдануға жаттығу </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Тілдің нормаларына сәйкес тәжірибелік меңгеру</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сөйлемді құрастыру кезінде барлық сөз таптарын келістіре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қолжетімді құралымдағы салалас құрмалас және сабақтас құрмалас, жайылма сөйлемдерді құрастыра алу дағдысына ие болу </w:t>
            </w:r>
          </w:p>
        </w:tc>
      </w:tr>
    </w:tbl>
    <w:bookmarkStart w:name="z176" w:id="175"/>
    <w:p>
      <w:pPr>
        <w:spacing w:after="0"/>
        <w:ind w:left="0"/>
        <w:jc w:val="both"/>
      </w:pPr>
      <w:r>
        <w:rPr>
          <w:rFonts w:ascii="Times New Roman"/>
          <w:b w:val="false"/>
          <w:i w:val="false"/>
          <w:color w:val="000000"/>
          <w:sz w:val="28"/>
        </w:rPr>
        <w:t>
      127. "Байланыстырып сөйлеу" бөлімінің мазмұны келесіні қарастырады:</w:t>
      </w:r>
    </w:p>
    <w:bookmarkEnd w:id="175"/>
    <w:p>
      <w:pPr>
        <w:spacing w:after="0"/>
        <w:ind w:left="0"/>
        <w:jc w:val="both"/>
      </w:pPr>
      <w:r>
        <w:rPr>
          <w:rFonts w:ascii="Times New Roman"/>
          <w:b w:val="false"/>
          <w:i w:val="false"/>
          <w:color w:val="000000"/>
          <w:sz w:val="28"/>
        </w:rPr>
        <w:t xml:space="preserve">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 </w:t>
      </w:r>
    </w:p>
    <w:p>
      <w:pPr>
        <w:spacing w:after="0"/>
        <w:ind w:left="0"/>
        <w:jc w:val="both"/>
      </w:pPr>
      <w:r>
        <w:rPr>
          <w:rFonts w:ascii="Times New Roman"/>
          <w:b w:val="false"/>
          <w:i w:val="false"/>
          <w:color w:val="000000"/>
          <w:sz w:val="28"/>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bookmarkStart w:name="z177" w:id="176"/>
    <w:p>
      <w:pPr>
        <w:spacing w:after="0"/>
        <w:ind w:left="0"/>
        <w:jc w:val="both"/>
      </w:pPr>
      <w:r>
        <w:rPr>
          <w:rFonts w:ascii="Times New Roman"/>
          <w:b w:val="false"/>
          <w:i w:val="false"/>
          <w:color w:val="000000"/>
          <w:sz w:val="28"/>
        </w:rPr>
        <w:t xml:space="preserve">
      3-кесте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9709"/>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Диалогтік сөйлеуді дамыту</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берілген тақырыпқа диалог барысында сұрақтарды қоя алу және жауап қайтара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сөйлеу этикетін сақтай отыра қарым-қатынастың түрлі жағдайларына қатысу </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Монологтік сөйлеуді дамыту</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bookmarkStart w:name="z178" w:id="177"/>
    <w:p>
      <w:pPr>
        <w:spacing w:after="0"/>
        <w:ind w:left="0"/>
        <w:jc w:val="left"/>
      </w:pPr>
      <w:r>
        <w:rPr>
          <w:rFonts w:ascii="Times New Roman"/>
          <w:b/>
          <w:i w:val="false"/>
          <w:color w:val="000000"/>
        </w:rPr>
        <w:t xml:space="preserve"> 
3-параграф. Жазу және сауат ашу негіздері</w:t>
      </w:r>
    </w:p>
    <w:bookmarkEnd w:id="177"/>
    <w:bookmarkStart w:name="z179" w:id="178"/>
    <w:p>
      <w:pPr>
        <w:spacing w:after="0"/>
        <w:ind w:left="0"/>
        <w:jc w:val="both"/>
      </w:pPr>
      <w:r>
        <w:rPr>
          <w:rFonts w:ascii="Times New Roman"/>
          <w:b w:val="false"/>
          <w:i w:val="false"/>
          <w:color w:val="000000"/>
          <w:sz w:val="28"/>
        </w:rPr>
        <w:t xml:space="preserve">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 </w:t>
      </w:r>
    </w:p>
    <w:bookmarkEnd w:id="178"/>
    <w:bookmarkStart w:name="z180" w:id="179"/>
    <w:p>
      <w:pPr>
        <w:spacing w:after="0"/>
        <w:ind w:left="0"/>
        <w:jc w:val="both"/>
      </w:pPr>
      <w:r>
        <w:rPr>
          <w:rFonts w:ascii="Times New Roman"/>
          <w:b w:val="false"/>
          <w:i w:val="false"/>
          <w:color w:val="000000"/>
          <w:sz w:val="28"/>
        </w:rPr>
        <w:t>
      129. Міндеттері:</w:t>
      </w:r>
    </w:p>
    <w:bookmarkEnd w:id="179"/>
    <w:p>
      <w:pPr>
        <w:spacing w:after="0"/>
        <w:ind w:left="0"/>
        <w:jc w:val="both"/>
      </w:pPr>
      <w:r>
        <w:rPr>
          <w:rFonts w:ascii="Times New Roman"/>
          <w:b w:val="false"/>
          <w:i w:val="false"/>
          <w:color w:val="000000"/>
          <w:sz w:val="28"/>
        </w:rPr>
        <w:t xml:space="preserve">      1) фонематикалық есту және фонематикалық қабылдауды әрі қарай жетілдіру; </w:t>
      </w:r>
    </w:p>
    <w:p>
      <w:pPr>
        <w:spacing w:after="0"/>
        <w:ind w:left="0"/>
        <w:jc w:val="both"/>
      </w:pPr>
      <w:r>
        <w:rPr>
          <w:rFonts w:ascii="Times New Roman"/>
          <w:b w:val="false"/>
          <w:i w:val="false"/>
          <w:color w:val="000000"/>
          <w:sz w:val="28"/>
        </w:rPr>
        <w:t xml:space="preserve">      2) баспа әріптерін графикалық сызу дағдыларын қалыптастыру; </w:t>
      </w:r>
    </w:p>
    <w:p>
      <w:pPr>
        <w:spacing w:after="0"/>
        <w:ind w:left="0"/>
        <w:jc w:val="both"/>
      </w:pPr>
      <w:r>
        <w:rPr>
          <w:rFonts w:ascii="Times New Roman"/>
          <w:b w:val="false"/>
          <w:i w:val="false"/>
          <w:color w:val="000000"/>
          <w:sz w:val="28"/>
        </w:rPr>
        <w:t xml:space="preserve">      3) балаларды сөздерді, сөйлемдерді және қысқа мәтіндерді буындап бірге оқуға үйрету; </w:t>
      </w:r>
    </w:p>
    <w:p>
      <w:pPr>
        <w:spacing w:after="0"/>
        <w:ind w:left="0"/>
        <w:jc w:val="both"/>
      </w:pPr>
      <w:r>
        <w:rPr>
          <w:rFonts w:ascii="Times New Roman"/>
          <w:b w:val="false"/>
          <w:i w:val="false"/>
          <w:color w:val="000000"/>
          <w:sz w:val="28"/>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pPr>
        <w:spacing w:after="0"/>
        <w:ind w:left="0"/>
        <w:jc w:val="both"/>
      </w:pPr>
      <w:r>
        <w:rPr>
          <w:rFonts w:ascii="Times New Roman"/>
          <w:b w:val="false"/>
          <w:i w:val="false"/>
          <w:color w:val="000000"/>
          <w:sz w:val="28"/>
        </w:rPr>
        <w:t xml:space="preserve">      5) дисграфия және дислексияның пайда болуының алдын алу; </w:t>
      </w:r>
    </w:p>
    <w:p>
      <w:pPr>
        <w:spacing w:after="0"/>
        <w:ind w:left="0"/>
        <w:jc w:val="both"/>
      </w:pPr>
      <w:r>
        <w:rPr>
          <w:rFonts w:ascii="Times New Roman"/>
          <w:b w:val="false"/>
          <w:i w:val="false"/>
          <w:color w:val="000000"/>
          <w:sz w:val="28"/>
        </w:rPr>
        <w:t xml:space="preserve">      6) мектепке оқуға уәждемесін қалыптастыру; </w:t>
      </w:r>
    </w:p>
    <w:p>
      <w:pPr>
        <w:spacing w:after="0"/>
        <w:ind w:left="0"/>
        <w:jc w:val="both"/>
      </w:pPr>
      <w:r>
        <w:rPr>
          <w:rFonts w:ascii="Times New Roman"/>
          <w:b w:val="false"/>
          <w:i w:val="false"/>
          <w:color w:val="000000"/>
          <w:sz w:val="28"/>
        </w:rPr>
        <w:t xml:space="preserve">      6) қолды жазуға дайындау. </w:t>
      </w:r>
    </w:p>
    <w:bookmarkStart w:name="z181" w:id="180"/>
    <w:p>
      <w:pPr>
        <w:spacing w:after="0"/>
        <w:ind w:left="0"/>
        <w:jc w:val="both"/>
      </w:pPr>
      <w:r>
        <w:rPr>
          <w:rFonts w:ascii="Times New Roman"/>
          <w:b w:val="false"/>
          <w:i w:val="false"/>
          <w:color w:val="000000"/>
          <w:sz w:val="28"/>
        </w:rPr>
        <w:t xml:space="preserve">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 </w:t>
      </w:r>
    </w:p>
    <w:bookmarkEnd w:id="180"/>
    <w:p>
      <w:pPr>
        <w:spacing w:after="0"/>
        <w:ind w:left="0"/>
        <w:jc w:val="both"/>
      </w:pPr>
      <w:r>
        <w:rPr>
          <w:rFonts w:ascii="Times New Roman"/>
          <w:b w:val="false"/>
          <w:i w:val="false"/>
          <w:color w:val="000000"/>
          <w:sz w:val="28"/>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3) сөздің дыбысты-буындық құрамында тез бағдарлана алу дағдысы дамиды; барлық ауызша сөйлеу материалы балаларға таныс;</w:t>
      </w:r>
    </w:p>
    <w:p>
      <w:pPr>
        <w:spacing w:after="0"/>
        <w:ind w:left="0"/>
        <w:jc w:val="both"/>
      </w:pPr>
      <w:r>
        <w:rPr>
          <w:rFonts w:ascii="Times New Roman"/>
          <w:b w:val="false"/>
          <w:i w:val="false"/>
          <w:color w:val="000000"/>
          <w:sz w:val="28"/>
        </w:rPr>
        <w:t>      4) морфологиялық жалпылауларды қалыптастыру бойынша терең жұмыс жүргізіледі;</w:t>
      </w:r>
    </w:p>
    <w:p>
      <w:pPr>
        <w:spacing w:after="0"/>
        <w:ind w:left="0"/>
        <w:jc w:val="both"/>
      </w:pPr>
      <w:r>
        <w:rPr>
          <w:rFonts w:ascii="Times New Roman"/>
          <w:b w:val="false"/>
          <w:i w:val="false"/>
          <w:color w:val="000000"/>
          <w:sz w:val="28"/>
        </w:rPr>
        <w:t>      5)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6) дыбыстар мен әріптерді оқумен қатар грамматика және дұрыс жазудың қарапайым ережелері беріледі; </w:t>
      </w:r>
    </w:p>
    <w:p>
      <w:pPr>
        <w:spacing w:after="0"/>
        <w:ind w:left="0"/>
        <w:jc w:val="both"/>
      </w:pPr>
      <w:r>
        <w:rPr>
          <w:rFonts w:ascii="Times New Roman"/>
          <w:b w:val="false"/>
          <w:i w:val="false"/>
          <w:color w:val="000000"/>
          <w:sz w:val="28"/>
        </w:rPr>
        <w:t xml:space="preserve">      7) бір дыбыс және әріп оқытылады; </w:t>
      </w:r>
    </w:p>
    <w:p>
      <w:pPr>
        <w:spacing w:after="0"/>
        <w:ind w:left="0"/>
        <w:jc w:val="both"/>
      </w:pPr>
      <w:r>
        <w:rPr>
          <w:rFonts w:ascii="Times New Roman"/>
          <w:b w:val="false"/>
          <w:i w:val="false"/>
          <w:color w:val="000000"/>
          <w:sz w:val="28"/>
        </w:rPr>
        <w:t xml:space="preserve">      8) жаңа әріппен танысу оның элементтерін талдау жолымен жүзеге асырылады; </w:t>
      </w:r>
    </w:p>
    <w:p>
      <w:pPr>
        <w:spacing w:after="0"/>
        <w:ind w:left="0"/>
        <w:jc w:val="both"/>
      </w:pPr>
      <w:r>
        <w:rPr>
          <w:rFonts w:ascii="Times New Roman"/>
          <w:b w:val="false"/>
          <w:i w:val="false"/>
          <w:color w:val="000000"/>
          <w:sz w:val="28"/>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bookmarkStart w:name="z182" w:id="181"/>
    <w:p>
      <w:pPr>
        <w:spacing w:after="0"/>
        <w:ind w:left="0"/>
        <w:jc w:val="both"/>
      </w:pPr>
      <w:r>
        <w:rPr>
          <w:rFonts w:ascii="Times New Roman"/>
          <w:b w:val="false"/>
          <w:i w:val="false"/>
          <w:color w:val="000000"/>
          <w:sz w:val="28"/>
        </w:rPr>
        <w:t xml:space="preserve">
      131. Әріптерді құрастыру, баспа түрін жазу және оқу келесі бірізділікпен жүргізіледі: </w:t>
      </w:r>
    </w:p>
    <w:bookmarkEnd w:id="181"/>
    <w:p>
      <w:pPr>
        <w:spacing w:after="0"/>
        <w:ind w:left="0"/>
        <w:jc w:val="both"/>
      </w:pPr>
      <w:r>
        <w:rPr>
          <w:rFonts w:ascii="Times New Roman"/>
          <w:b w:val="false"/>
          <w:i w:val="false"/>
          <w:color w:val="000000"/>
          <w:sz w:val="28"/>
        </w:rPr>
        <w:t>      1) дауысты дыбыстарды белгілейтін екі әріптен құралған тіркес;</w:t>
      </w:r>
    </w:p>
    <w:p>
      <w:pPr>
        <w:spacing w:after="0"/>
        <w:ind w:left="0"/>
        <w:jc w:val="both"/>
      </w:pPr>
      <w:r>
        <w:rPr>
          <w:rFonts w:ascii="Times New Roman"/>
          <w:b w:val="false"/>
          <w:i w:val="false"/>
          <w:color w:val="000000"/>
          <w:sz w:val="28"/>
        </w:rPr>
        <w:t>      2) тұйық буындағы дауыстының дауыссызбен тіркесуі;</w:t>
      </w:r>
    </w:p>
    <w:p>
      <w:pPr>
        <w:spacing w:after="0"/>
        <w:ind w:left="0"/>
        <w:jc w:val="both"/>
      </w:pPr>
      <w:r>
        <w:rPr>
          <w:rFonts w:ascii="Times New Roman"/>
          <w:b w:val="false"/>
          <w:i w:val="false"/>
          <w:color w:val="000000"/>
          <w:sz w:val="28"/>
        </w:rPr>
        <w:t>      3) ашық буындағы дауыссыздың дауыстымен тіркесі;</w:t>
      </w:r>
    </w:p>
    <w:p>
      <w:pPr>
        <w:spacing w:after="0"/>
        <w:ind w:left="0"/>
        <w:jc w:val="both"/>
      </w:pPr>
      <w:r>
        <w:rPr>
          <w:rFonts w:ascii="Times New Roman"/>
          <w:b w:val="false"/>
          <w:i w:val="false"/>
          <w:color w:val="000000"/>
          <w:sz w:val="28"/>
        </w:rPr>
        <w:t>      4) дауыссыз-дауысты-дауыссыз түрі бойынша бір буынды сөз;</w:t>
      </w:r>
    </w:p>
    <w:p>
      <w:pPr>
        <w:spacing w:after="0"/>
        <w:ind w:left="0"/>
        <w:jc w:val="both"/>
      </w:pPr>
      <w:r>
        <w:rPr>
          <w:rFonts w:ascii="Times New Roman"/>
          <w:b w:val="false"/>
          <w:i w:val="false"/>
          <w:color w:val="000000"/>
          <w:sz w:val="28"/>
        </w:rPr>
        <w:t>      5) ашық буындардан құралған екі және үш буынды сөздер;</w:t>
      </w:r>
    </w:p>
    <w:p>
      <w:pPr>
        <w:spacing w:after="0"/>
        <w:ind w:left="0"/>
        <w:jc w:val="both"/>
      </w:pPr>
      <w:r>
        <w:rPr>
          <w:rFonts w:ascii="Times New Roman"/>
          <w:b w:val="false"/>
          <w:i w:val="false"/>
          <w:color w:val="000000"/>
          <w:sz w:val="28"/>
        </w:rPr>
        <w:t>      6) ашық және бітеу буыннан құралған екі және үш буынды сөздер;</w:t>
      </w:r>
    </w:p>
    <w:p>
      <w:pPr>
        <w:spacing w:after="0"/>
        <w:ind w:left="0"/>
        <w:jc w:val="both"/>
      </w:pPr>
      <w:r>
        <w:rPr>
          <w:rFonts w:ascii="Times New Roman"/>
          <w:b w:val="false"/>
          <w:i w:val="false"/>
          <w:color w:val="000000"/>
          <w:sz w:val="28"/>
        </w:rPr>
        <w:t>      7) дауыссыз дыбыстары қатар келген екі буынды сөздер;</w:t>
      </w:r>
    </w:p>
    <w:p>
      <w:pPr>
        <w:spacing w:after="0"/>
        <w:ind w:left="0"/>
        <w:jc w:val="both"/>
      </w:pPr>
      <w:r>
        <w:rPr>
          <w:rFonts w:ascii="Times New Roman"/>
          <w:b w:val="false"/>
          <w:i w:val="false"/>
          <w:color w:val="000000"/>
          <w:sz w:val="28"/>
        </w:rPr>
        <w:t xml:space="preserve">      8) дауыссыз дыбыстары қатар келген үш буынды сөздер; </w:t>
      </w:r>
    </w:p>
    <w:p>
      <w:pPr>
        <w:spacing w:after="0"/>
        <w:ind w:left="0"/>
        <w:jc w:val="both"/>
      </w:pPr>
      <w:r>
        <w:rPr>
          <w:rFonts w:ascii="Times New Roman"/>
          <w:b w:val="false"/>
          <w:i w:val="false"/>
          <w:color w:val="000000"/>
          <w:sz w:val="28"/>
        </w:rPr>
        <w:t xml:space="preserve">      9) ашық буыннан құралған, көмекші сөзбен және көмекші сөзсіз екі-үш сөзден құралған сөйлем. </w:t>
      </w:r>
    </w:p>
    <w:bookmarkStart w:name="z183" w:id="182"/>
    <w:p>
      <w:pPr>
        <w:spacing w:after="0"/>
        <w:ind w:left="0"/>
        <w:jc w:val="both"/>
      </w:pPr>
      <w:r>
        <w:rPr>
          <w:rFonts w:ascii="Times New Roman"/>
          <w:b w:val="false"/>
          <w:i w:val="false"/>
          <w:color w:val="000000"/>
          <w:sz w:val="28"/>
        </w:rPr>
        <w:t>
      132. Оқу бағдарламасының мазмұны келесі бөлімдерді қамтиды:</w:t>
      </w:r>
    </w:p>
    <w:bookmarkEnd w:id="182"/>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оқу;</w:t>
      </w:r>
    </w:p>
    <w:p>
      <w:pPr>
        <w:spacing w:after="0"/>
        <w:ind w:left="0"/>
        <w:jc w:val="both"/>
      </w:pPr>
      <w:r>
        <w:rPr>
          <w:rFonts w:ascii="Times New Roman"/>
          <w:b w:val="false"/>
          <w:i w:val="false"/>
          <w:color w:val="000000"/>
          <w:sz w:val="28"/>
        </w:rPr>
        <w:t>      3) жазу.</w:t>
      </w:r>
    </w:p>
    <w:bookmarkStart w:name="z184" w:id="183"/>
    <w:p>
      <w:pPr>
        <w:spacing w:after="0"/>
        <w:ind w:left="0"/>
        <w:jc w:val="both"/>
      </w:pPr>
      <w:r>
        <w:rPr>
          <w:rFonts w:ascii="Times New Roman"/>
          <w:b w:val="false"/>
          <w:i w:val="false"/>
          <w:color w:val="000000"/>
          <w:sz w:val="28"/>
        </w:rPr>
        <w:t>
      133. "Фонематикалық есту" бөлімі келесі бөлімшелерді қамтиды:</w:t>
      </w:r>
    </w:p>
    <w:bookmarkEnd w:id="183"/>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185" w:id="184"/>
    <w:p>
      <w:pPr>
        <w:spacing w:after="0"/>
        <w:ind w:left="0"/>
        <w:jc w:val="both"/>
      </w:pPr>
      <w:r>
        <w:rPr>
          <w:rFonts w:ascii="Times New Roman"/>
          <w:b w:val="false"/>
          <w:i w:val="false"/>
          <w:color w:val="000000"/>
          <w:sz w:val="28"/>
        </w:rPr>
        <w:t>
      134. "Оқу" бөлімі келесі бөлімшелерді қамтиды:</w:t>
      </w:r>
    </w:p>
    <w:bookmarkEnd w:id="184"/>
    <w:p>
      <w:pPr>
        <w:spacing w:after="0"/>
        <w:ind w:left="0"/>
        <w:jc w:val="both"/>
      </w:pPr>
      <w:r>
        <w:rPr>
          <w:rFonts w:ascii="Times New Roman"/>
          <w:b w:val="false"/>
          <w:i w:val="false"/>
          <w:color w:val="000000"/>
          <w:sz w:val="28"/>
        </w:rPr>
        <w:t>      1) оптико-кеңістік белгілері бойынша әріптерді дифференциациялау;</w:t>
      </w:r>
    </w:p>
    <w:p>
      <w:pPr>
        <w:spacing w:after="0"/>
        <w:ind w:left="0"/>
        <w:jc w:val="both"/>
      </w:pPr>
      <w:r>
        <w:rPr>
          <w:rFonts w:ascii="Times New Roman"/>
          <w:b w:val="false"/>
          <w:i w:val="false"/>
          <w:color w:val="000000"/>
          <w:sz w:val="28"/>
        </w:rPr>
        <w:t>      2) бірқалыпты буындап оқу дағдыларын меңгеру;</w:t>
      </w:r>
    </w:p>
    <w:p>
      <w:pPr>
        <w:spacing w:after="0"/>
        <w:ind w:left="0"/>
        <w:jc w:val="both"/>
      </w:pPr>
      <w:r>
        <w:rPr>
          <w:rFonts w:ascii="Times New Roman"/>
          <w:b w:val="false"/>
          <w:i w:val="false"/>
          <w:color w:val="000000"/>
          <w:sz w:val="28"/>
        </w:rPr>
        <w:t>      3) оқығанның мағынасын түсіну.</w:t>
      </w:r>
    </w:p>
    <w:bookmarkStart w:name="z186" w:id="185"/>
    <w:p>
      <w:pPr>
        <w:spacing w:after="0"/>
        <w:ind w:left="0"/>
        <w:jc w:val="both"/>
      </w:pPr>
      <w:r>
        <w:rPr>
          <w:rFonts w:ascii="Times New Roman"/>
          <w:b w:val="false"/>
          <w:i w:val="false"/>
          <w:color w:val="000000"/>
          <w:sz w:val="28"/>
        </w:rPr>
        <w:t>
      135. "Жазу" бөлімі келесі бөлімшелерді қамтиды:</w:t>
      </w:r>
    </w:p>
    <w:bookmarkEnd w:id="185"/>
    <w:p>
      <w:pPr>
        <w:spacing w:after="0"/>
        <w:ind w:left="0"/>
        <w:jc w:val="both"/>
      </w:pPr>
      <w:r>
        <w:rPr>
          <w:rFonts w:ascii="Times New Roman"/>
          <w:b w:val="false"/>
          <w:i w:val="false"/>
          <w:color w:val="000000"/>
          <w:sz w:val="28"/>
        </w:rPr>
        <w:t>      1) кинетикалық ұқсастықтары бойынша әріптерді дифференциациялау;</w:t>
      </w:r>
    </w:p>
    <w:p>
      <w:pPr>
        <w:spacing w:after="0"/>
        <w:ind w:left="0"/>
        <w:jc w:val="both"/>
      </w:pPr>
      <w:r>
        <w:rPr>
          <w:rFonts w:ascii="Times New Roman"/>
          <w:b w:val="false"/>
          <w:i w:val="false"/>
          <w:color w:val="000000"/>
          <w:sz w:val="28"/>
        </w:rPr>
        <w:t>      2) орфографиялық және тыныс белгілердің нормаларын сақтау;</w:t>
      </w:r>
    </w:p>
    <w:p>
      <w:pPr>
        <w:spacing w:after="0"/>
        <w:ind w:left="0"/>
        <w:jc w:val="both"/>
      </w:pPr>
      <w:r>
        <w:rPr>
          <w:rFonts w:ascii="Times New Roman"/>
          <w:b w:val="false"/>
          <w:i w:val="false"/>
          <w:color w:val="000000"/>
          <w:sz w:val="28"/>
        </w:rPr>
        <w:t>      3) қолды жазуға дайындау.</w:t>
      </w:r>
    </w:p>
    <w:bookmarkStart w:name="z187" w:id="186"/>
    <w:p>
      <w:pPr>
        <w:spacing w:after="0"/>
        <w:ind w:left="0"/>
        <w:jc w:val="both"/>
      </w:pPr>
      <w:r>
        <w:rPr>
          <w:rFonts w:ascii="Times New Roman"/>
          <w:b w:val="false"/>
          <w:i w:val="false"/>
          <w:color w:val="000000"/>
          <w:sz w:val="28"/>
        </w:rPr>
        <w:t>
      136. Оқыту мақсатының жүйесі. "Фонематикалық есту" бөлімінің мазмұны келесіні қарастырады:</w:t>
      </w:r>
    </w:p>
    <w:bookmarkEnd w:id="186"/>
    <w:p>
      <w:pPr>
        <w:spacing w:after="0"/>
        <w:ind w:left="0"/>
        <w:jc w:val="both"/>
      </w:pPr>
      <w:r>
        <w:rPr>
          <w:rFonts w:ascii="Times New Roman"/>
          <w:b w:val="false"/>
          <w:i w:val="false"/>
          <w:color w:val="000000"/>
          <w:sz w:val="28"/>
        </w:rPr>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pPr>
        <w:spacing w:after="0"/>
        <w:ind w:left="0"/>
        <w:jc w:val="both"/>
      </w:pPr>
      <w:r>
        <w:rPr>
          <w:rFonts w:ascii="Times New Roman"/>
          <w:b w:val="false"/>
          <w:i w:val="false"/>
          <w:color w:val="000000"/>
          <w:sz w:val="28"/>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pPr>
        <w:spacing w:after="0"/>
        <w:ind w:left="0"/>
        <w:jc w:val="both"/>
      </w:pPr>
      <w:r>
        <w:rPr>
          <w:rFonts w:ascii="Times New Roman"/>
          <w:b w:val="false"/>
          <w:i w:val="false"/>
          <w:color w:val="000000"/>
          <w:sz w:val="28"/>
        </w:rPr>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bookmarkStart w:name="z188" w:id="187"/>
    <w:p>
      <w:pPr>
        <w:spacing w:after="0"/>
        <w:ind w:left="0"/>
        <w:jc w:val="both"/>
      </w:pPr>
      <w:r>
        <w:rPr>
          <w:rFonts w:ascii="Times New Roman"/>
          <w:b w:val="false"/>
          <w:i w:val="false"/>
          <w:color w:val="000000"/>
          <w:sz w:val="28"/>
        </w:rPr>
        <w:t>
      4-кесте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9652"/>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Сөйлеудің дыбыстық жағына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 сөйлеу дыбыстарын естуге қабылдау, оларды сөз ағымынан ажырату және сөзден тыс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сөздердің және буындардың дыбысты-буындық анализін және синтезін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сөздің дыбыстық құрамының шартты символдық сызбаларын және модельдерін қолдану </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Сөздің буындық құрылымында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сөздерді буынға бөлу, сөздегі буындардың ретін және санын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екпінді буынды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белгілі бір дыбысқа және берілген буындар санына сөздер құрастыру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Сөйлем құрылымында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0.1.3.1 сөйлемдегі сөзді есту қабілетіне ажырату, олардың ретін және санын анықтау </w:t>
            </w:r>
            <w:r>
              <w:br/>
            </w:r>
            <w:r>
              <w:rPr>
                <w:rFonts w:ascii="Times New Roman"/>
                <w:b w:val="false"/>
                <w:i w:val="false"/>
                <w:color w:val="000000"/>
                <w:sz w:val="20"/>
              </w:rPr>
              <w:t xml:space="preserve">
0.1.3.1 берілген буындар санымен сөйлем құрастыру </w:t>
            </w:r>
          </w:p>
        </w:tc>
      </w:tr>
    </w:tbl>
    <w:bookmarkStart w:name="z189" w:id="188"/>
    <w:p>
      <w:pPr>
        <w:spacing w:after="0"/>
        <w:ind w:left="0"/>
        <w:jc w:val="both"/>
      </w:pPr>
      <w:r>
        <w:rPr>
          <w:rFonts w:ascii="Times New Roman"/>
          <w:b w:val="false"/>
          <w:i w:val="false"/>
          <w:color w:val="000000"/>
          <w:sz w:val="28"/>
        </w:rPr>
        <w:t>
      137. "Оқу" бөлімінің мазмұны келесіні қарастырады:</w:t>
      </w:r>
    </w:p>
    <w:bookmarkEnd w:id="188"/>
    <w:p>
      <w:pPr>
        <w:spacing w:after="0"/>
        <w:ind w:left="0"/>
        <w:jc w:val="both"/>
      </w:pPr>
      <w:r>
        <w:rPr>
          <w:rFonts w:ascii="Times New Roman"/>
          <w:b w:val="false"/>
          <w:i w:val="false"/>
          <w:color w:val="000000"/>
          <w:sz w:val="28"/>
        </w:rPr>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pPr>
        <w:spacing w:after="0"/>
        <w:ind w:left="0"/>
        <w:jc w:val="both"/>
      </w:pPr>
      <w:r>
        <w:rPr>
          <w:rFonts w:ascii="Times New Roman"/>
          <w:b w:val="false"/>
          <w:i w:val="false"/>
          <w:color w:val="000000"/>
          <w:sz w:val="28"/>
        </w:rPr>
        <w:t>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pPr>
        <w:spacing w:after="0"/>
        <w:ind w:left="0"/>
        <w:jc w:val="both"/>
      </w:pPr>
      <w:r>
        <w:rPr>
          <w:rFonts w:ascii="Times New Roman"/>
          <w:b w:val="false"/>
          <w:i w:val="false"/>
          <w:color w:val="000000"/>
          <w:sz w:val="28"/>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 </w:t>
      </w:r>
    </w:p>
    <w:bookmarkStart w:name="z190" w:id="189"/>
    <w:p>
      <w:pPr>
        <w:spacing w:after="0"/>
        <w:ind w:left="0"/>
        <w:jc w:val="both"/>
      </w:pPr>
      <w:r>
        <w:rPr>
          <w:rFonts w:ascii="Times New Roman"/>
          <w:b w:val="false"/>
          <w:i w:val="false"/>
          <w:color w:val="000000"/>
          <w:sz w:val="28"/>
        </w:rPr>
        <w:t xml:space="preserve">
      5-кесте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8063"/>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Оптико-кеңістік белгілері бойынша әріптерді дифференциациялау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0.2.1.1 дыбысты оның әріптік белгіленуімен сәйкестендіру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әріптің графикалық бейнесін бірінін үстіне бірі жазылған жағдайларда тану</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Бірқалыпты буындап оқу дағдыларын меңгеру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буындардан сөз құрастыру, буындарды оқу дағдысына ие болу</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Оқығанның мағынасын түсіну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0.2.3.1 оқығанды түсіну,оқығаны бойынша сұрақтарға жауап беру және оқыған мәтінді айтып беру </w:t>
            </w:r>
          </w:p>
        </w:tc>
      </w:tr>
    </w:tbl>
    <w:bookmarkStart w:name="z191" w:id="190"/>
    <w:p>
      <w:pPr>
        <w:spacing w:after="0"/>
        <w:ind w:left="0"/>
        <w:jc w:val="both"/>
      </w:pPr>
      <w:r>
        <w:rPr>
          <w:rFonts w:ascii="Times New Roman"/>
          <w:b w:val="false"/>
          <w:i w:val="false"/>
          <w:color w:val="000000"/>
          <w:sz w:val="28"/>
        </w:rPr>
        <w:t>
      138. "Жазу" бөлімінің мазмұны келесіні қарастырады:</w:t>
      </w:r>
    </w:p>
    <w:bookmarkEnd w:id="190"/>
    <w:p>
      <w:pPr>
        <w:spacing w:after="0"/>
        <w:ind w:left="0"/>
        <w:jc w:val="both"/>
      </w:pPr>
      <w:r>
        <w:rPr>
          <w:rFonts w:ascii="Times New Roman"/>
          <w:b w:val="false"/>
          <w:i w:val="false"/>
          <w:color w:val="000000"/>
          <w:sz w:val="28"/>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 </w:t>
      </w:r>
    </w:p>
    <w:p>
      <w:pPr>
        <w:spacing w:after="0"/>
        <w:ind w:left="0"/>
        <w:jc w:val="both"/>
      </w:pPr>
      <w:r>
        <w:rPr>
          <w:rFonts w:ascii="Times New Roman"/>
          <w:b w:val="false"/>
          <w:i w:val="false"/>
          <w:color w:val="000000"/>
          <w:sz w:val="28"/>
        </w:rPr>
        <w:t>      оптико-кеңістік белгілерін ажырата алады. Әріптердің жетпей қалған элементтерінің суретін сала алады;</w:t>
      </w:r>
    </w:p>
    <w:p>
      <w:pPr>
        <w:spacing w:after="0"/>
        <w:ind w:left="0"/>
        <w:jc w:val="both"/>
      </w:pPr>
      <w:r>
        <w:rPr>
          <w:rFonts w:ascii="Times New Roman"/>
          <w:b w:val="false"/>
          <w:i w:val="false"/>
          <w:color w:val="000000"/>
          <w:sz w:val="28"/>
        </w:rPr>
        <w:t xml:space="preserve">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 </w:t>
      </w:r>
    </w:p>
    <w:p>
      <w:pPr>
        <w:spacing w:after="0"/>
        <w:ind w:left="0"/>
        <w:jc w:val="both"/>
      </w:pPr>
      <w:r>
        <w:rPr>
          <w:rFonts w:ascii="Times New Roman"/>
          <w:b w:val="false"/>
          <w:i w:val="false"/>
          <w:color w:val="000000"/>
          <w:sz w:val="28"/>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bookmarkStart w:name="z192" w:id="191"/>
    <w:p>
      <w:pPr>
        <w:spacing w:after="0"/>
        <w:ind w:left="0"/>
        <w:jc w:val="both"/>
      </w:pPr>
      <w:r>
        <w:rPr>
          <w:rFonts w:ascii="Times New Roman"/>
          <w:b w:val="false"/>
          <w:i w:val="false"/>
          <w:color w:val="000000"/>
          <w:sz w:val="28"/>
        </w:rPr>
        <w:t xml:space="preserve">
      6-кесте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89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Кинетикалық ұқсастықтары бойынша әріптерді дифференциациялау</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ұсынылған модельдер негізінде немесе модельдеу көмегімен оларды жазу, сөздердің, сөйлемдердің сызбаларын құрастыру </w:t>
            </w:r>
          </w:p>
        </w:tc>
      </w:tr>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Орфографиялық және тыныс белгілердің нормаларын сақтау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орфографияның қарапайым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0.3.2.2 сөйлем соңында тыныс белгілерін қою: нүкте, сұрақ белгісі, леп белгісі </w:t>
            </w:r>
          </w:p>
        </w:tc>
      </w:tr>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Қолды жазуға дайындау</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 жазба парағында бағдарлану, жұмыс жолын және жоларалық кеңістігін ажырату; әріп элеметтерін жазу, тор/жолақ жұмыс дәптеріне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0.3.3.2 жазу кезінде қарындашты немесе қаламды дұрыс ұстау </w:t>
            </w:r>
          </w:p>
        </w:tc>
      </w:tr>
    </w:tbl>
    <w:bookmarkStart w:name="z193" w:id="192"/>
    <w:p>
      <w:pPr>
        <w:spacing w:after="0"/>
        <w:ind w:left="0"/>
        <w:jc w:val="left"/>
      </w:pPr>
      <w:r>
        <w:rPr>
          <w:rFonts w:ascii="Times New Roman"/>
          <w:b/>
          <w:i w:val="false"/>
          <w:color w:val="000000"/>
        </w:rPr>
        <w:t xml:space="preserve"> 
4 - параграф. Дыбыс айту</w:t>
      </w:r>
    </w:p>
    <w:bookmarkEnd w:id="192"/>
    <w:bookmarkStart w:name="z194" w:id="193"/>
    <w:p>
      <w:pPr>
        <w:spacing w:after="0"/>
        <w:ind w:left="0"/>
        <w:jc w:val="both"/>
      </w:pPr>
      <w:r>
        <w:rPr>
          <w:rFonts w:ascii="Times New Roman"/>
          <w:b w:val="false"/>
          <w:i w:val="false"/>
          <w:color w:val="000000"/>
          <w:sz w:val="28"/>
        </w:rPr>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bookmarkEnd w:id="193"/>
    <w:bookmarkStart w:name="z195" w:id="194"/>
    <w:p>
      <w:pPr>
        <w:spacing w:after="0"/>
        <w:ind w:left="0"/>
        <w:jc w:val="both"/>
      </w:pPr>
      <w:r>
        <w:rPr>
          <w:rFonts w:ascii="Times New Roman"/>
          <w:b w:val="false"/>
          <w:i w:val="false"/>
          <w:color w:val="000000"/>
          <w:sz w:val="28"/>
        </w:rPr>
        <w:t xml:space="preserve">
      140. Міндеттері: </w:t>
      </w:r>
    </w:p>
    <w:bookmarkEnd w:id="194"/>
    <w:p>
      <w:pPr>
        <w:spacing w:after="0"/>
        <w:ind w:left="0"/>
        <w:jc w:val="both"/>
      </w:pPr>
      <w:r>
        <w:rPr>
          <w:rFonts w:ascii="Times New Roman"/>
          <w:b w:val="false"/>
          <w:i w:val="false"/>
          <w:color w:val="000000"/>
          <w:sz w:val="28"/>
        </w:rPr>
        <w:t>      1) сөйлеу тілі іс-әрекетіне эмоционалды жағымды қатынасты дамыту;</w:t>
      </w:r>
    </w:p>
    <w:p>
      <w:pPr>
        <w:spacing w:after="0"/>
        <w:ind w:left="0"/>
        <w:jc w:val="both"/>
      </w:pPr>
      <w:r>
        <w:rPr>
          <w:rFonts w:ascii="Times New Roman"/>
          <w:b w:val="false"/>
          <w:i w:val="false"/>
          <w:color w:val="000000"/>
          <w:sz w:val="28"/>
        </w:rPr>
        <w:t>      2) еркін есту арқылы қабылдауды және зейінді дамыту;</w:t>
      </w:r>
    </w:p>
    <w:p>
      <w:pPr>
        <w:spacing w:after="0"/>
        <w:ind w:left="0"/>
        <w:jc w:val="both"/>
      </w:pPr>
      <w:r>
        <w:rPr>
          <w:rFonts w:ascii="Times New Roman"/>
          <w:b w:val="false"/>
          <w:i w:val="false"/>
          <w:color w:val="000000"/>
          <w:sz w:val="28"/>
        </w:rPr>
        <w:t>      3) еркін көру арқылы қабылдауды және зейінді, жадты дамыту;</w:t>
      </w:r>
    </w:p>
    <w:p>
      <w:pPr>
        <w:spacing w:after="0"/>
        <w:ind w:left="0"/>
        <w:jc w:val="both"/>
      </w:pPr>
      <w:r>
        <w:rPr>
          <w:rFonts w:ascii="Times New Roman"/>
          <w:b w:val="false"/>
          <w:i w:val="false"/>
          <w:color w:val="000000"/>
          <w:sz w:val="28"/>
        </w:rPr>
        <w:t>      4) артикуляциялық қимылдың кинестетикалық және кинетикалық негіздерін дамыту;</w:t>
      </w:r>
    </w:p>
    <w:p>
      <w:pPr>
        <w:spacing w:after="0"/>
        <w:ind w:left="0"/>
        <w:jc w:val="both"/>
      </w:pPr>
      <w:r>
        <w:rPr>
          <w:rFonts w:ascii="Times New Roman"/>
          <w:b w:val="false"/>
          <w:i w:val="false"/>
          <w:color w:val="000000"/>
          <w:sz w:val="28"/>
        </w:rPr>
        <w:t>      5) ырғақтық суреттерді қабылдау және шығару процесінде есту-көру және есту-қимылдық өзара әрекеттенуді дамыту;</w:t>
      </w:r>
    </w:p>
    <w:p>
      <w:pPr>
        <w:spacing w:after="0"/>
        <w:ind w:left="0"/>
        <w:jc w:val="both"/>
      </w:pPr>
      <w:r>
        <w:rPr>
          <w:rFonts w:ascii="Times New Roman"/>
          <w:b w:val="false"/>
          <w:i w:val="false"/>
          <w:color w:val="000000"/>
          <w:sz w:val="28"/>
        </w:rPr>
        <w:t>      6) сақталған дауысты және дауыссыз дыбыстардың айтылуын нақтылау;</w:t>
      </w:r>
    </w:p>
    <w:p>
      <w:pPr>
        <w:spacing w:after="0"/>
        <w:ind w:left="0"/>
        <w:jc w:val="both"/>
      </w:pPr>
      <w:r>
        <w:rPr>
          <w:rFonts w:ascii="Times New Roman"/>
          <w:b w:val="false"/>
          <w:i w:val="false"/>
          <w:color w:val="000000"/>
          <w:sz w:val="28"/>
        </w:rPr>
        <w:t>      7) жоқ дыбыстарды шақыру;</w:t>
      </w:r>
    </w:p>
    <w:p>
      <w:pPr>
        <w:spacing w:after="0"/>
        <w:ind w:left="0"/>
        <w:jc w:val="both"/>
      </w:pPr>
      <w:r>
        <w:rPr>
          <w:rFonts w:ascii="Times New Roman"/>
          <w:b w:val="false"/>
          <w:i w:val="false"/>
          <w:color w:val="000000"/>
          <w:sz w:val="28"/>
        </w:rPr>
        <w:t>      8) бұрмаланып айтылған дыбыстарды түзету;</w:t>
      </w:r>
    </w:p>
    <w:p>
      <w:pPr>
        <w:spacing w:after="0"/>
        <w:ind w:left="0"/>
        <w:jc w:val="both"/>
      </w:pPr>
      <w:r>
        <w:rPr>
          <w:rFonts w:ascii="Times New Roman"/>
          <w:b w:val="false"/>
          <w:i w:val="false"/>
          <w:color w:val="000000"/>
          <w:sz w:val="28"/>
        </w:rPr>
        <w:t>      9) буындардағы, сөздердегі дыбыстарды айтуға машықтандыру;</w:t>
      </w:r>
    </w:p>
    <w:p>
      <w:pPr>
        <w:spacing w:after="0"/>
        <w:ind w:left="0"/>
        <w:jc w:val="both"/>
      </w:pPr>
      <w:r>
        <w:rPr>
          <w:rFonts w:ascii="Times New Roman"/>
          <w:b w:val="false"/>
          <w:i w:val="false"/>
          <w:color w:val="000000"/>
          <w:sz w:val="28"/>
        </w:rPr>
        <w:t>      10) сөйлемдердегі, байланыстырылған сөйлеу тіліндегі дыбыстарды айтуға машықтандыру;</w:t>
      </w:r>
    </w:p>
    <w:p>
      <w:pPr>
        <w:spacing w:after="0"/>
        <w:ind w:left="0"/>
        <w:jc w:val="both"/>
      </w:pPr>
      <w:r>
        <w:rPr>
          <w:rFonts w:ascii="Times New Roman"/>
          <w:b w:val="false"/>
          <w:i w:val="false"/>
          <w:color w:val="000000"/>
          <w:sz w:val="28"/>
        </w:rPr>
        <w:t>      11) сөздің дыбыстық-буындық құрылымын қалыптастыру;</w:t>
      </w:r>
    </w:p>
    <w:p>
      <w:pPr>
        <w:spacing w:after="0"/>
        <w:ind w:left="0"/>
        <w:jc w:val="both"/>
      </w:pPr>
      <w:r>
        <w:rPr>
          <w:rFonts w:ascii="Times New Roman"/>
          <w:b w:val="false"/>
          <w:i w:val="false"/>
          <w:color w:val="000000"/>
          <w:sz w:val="28"/>
        </w:rPr>
        <w:t>      12) сөйлеу тілдік тыныс алуға үйрету;</w:t>
      </w:r>
    </w:p>
    <w:p>
      <w:pPr>
        <w:spacing w:after="0"/>
        <w:ind w:left="0"/>
        <w:jc w:val="both"/>
      </w:pPr>
      <w:r>
        <w:rPr>
          <w:rFonts w:ascii="Times New Roman"/>
          <w:b w:val="false"/>
          <w:i w:val="false"/>
          <w:color w:val="000000"/>
          <w:sz w:val="28"/>
        </w:rPr>
        <w:t>      13) дауысты дамыту;</w:t>
      </w:r>
    </w:p>
    <w:p>
      <w:pPr>
        <w:spacing w:after="0"/>
        <w:ind w:left="0"/>
        <w:jc w:val="both"/>
      </w:pPr>
      <w:r>
        <w:rPr>
          <w:rFonts w:ascii="Times New Roman"/>
          <w:b w:val="false"/>
          <w:i w:val="false"/>
          <w:color w:val="000000"/>
          <w:sz w:val="28"/>
        </w:rPr>
        <w:t>      14) интонациялық мәнерлілікті, сөйлеу тілінің ырғақтылығын дамыту;</w:t>
      </w:r>
    </w:p>
    <w:p>
      <w:pPr>
        <w:spacing w:after="0"/>
        <w:ind w:left="0"/>
        <w:jc w:val="both"/>
      </w:pPr>
      <w:r>
        <w:rPr>
          <w:rFonts w:ascii="Times New Roman"/>
          <w:b w:val="false"/>
          <w:i w:val="false"/>
          <w:color w:val="000000"/>
          <w:sz w:val="28"/>
        </w:rPr>
        <w:t>      15) өз күшіне деген сенімділікке тәрбиелеу.</w:t>
      </w:r>
    </w:p>
    <w:bookmarkStart w:name="z196" w:id="195"/>
    <w:p>
      <w:pPr>
        <w:spacing w:after="0"/>
        <w:ind w:left="0"/>
        <w:jc w:val="both"/>
      </w:pPr>
      <w:r>
        <w:rPr>
          <w:rFonts w:ascii="Times New Roman"/>
          <w:b w:val="false"/>
          <w:i w:val="false"/>
          <w:color w:val="000000"/>
          <w:sz w:val="28"/>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95"/>
    <w:p>
      <w:pPr>
        <w:spacing w:after="0"/>
        <w:ind w:left="0"/>
        <w:jc w:val="both"/>
      </w:pPr>
      <w:r>
        <w:rPr>
          <w:rFonts w:ascii="Times New Roman"/>
          <w:b w:val="false"/>
          <w:i w:val="false"/>
          <w:color w:val="000000"/>
          <w:sz w:val="28"/>
        </w:rPr>
        <w:t xml:space="preserve">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pPr>
        <w:spacing w:after="0"/>
        <w:ind w:left="0"/>
        <w:jc w:val="both"/>
      </w:pPr>
      <w:r>
        <w:rPr>
          <w:rFonts w:ascii="Times New Roman"/>
          <w:b w:val="false"/>
          <w:i w:val="false"/>
          <w:color w:val="000000"/>
          <w:sz w:val="28"/>
        </w:rPr>
        <w:t xml:space="preserve">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pPr>
        <w:spacing w:after="0"/>
        <w:ind w:left="0"/>
        <w:jc w:val="both"/>
      </w:pPr>
      <w:r>
        <w:rPr>
          <w:rFonts w:ascii="Times New Roman"/>
          <w:b w:val="false"/>
          <w:i w:val="false"/>
          <w:color w:val="000000"/>
          <w:sz w:val="28"/>
        </w:rPr>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bookmarkStart w:name="z197" w:id="196"/>
    <w:p>
      <w:pPr>
        <w:spacing w:after="0"/>
        <w:ind w:left="0"/>
        <w:jc w:val="both"/>
      </w:pPr>
      <w:r>
        <w:rPr>
          <w:rFonts w:ascii="Times New Roman"/>
          <w:b w:val="false"/>
          <w:i w:val="false"/>
          <w:color w:val="000000"/>
          <w:sz w:val="28"/>
        </w:rPr>
        <w:t xml:space="preserve">
      142. Оқу бағдарламасының мазмұны келесі бөлімдерді қамтиды: </w:t>
      </w:r>
    </w:p>
    <w:bookmarkEnd w:id="196"/>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сөйлеу тілінің просодиялық жағын қалыптастыру;</w:t>
      </w:r>
    </w:p>
    <w:p>
      <w:pPr>
        <w:spacing w:after="0"/>
        <w:ind w:left="0"/>
        <w:jc w:val="both"/>
      </w:pPr>
      <w:r>
        <w:rPr>
          <w:rFonts w:ascii="Times New Roman"/>
          <w:b w:val="false"/>
          <w:i w:val="false"/>
          <w:color w:val="000000"/>
          <w:sz w:val="28"/>
        </w:rPr>
        <w:t>      3) сөйлеу тілінің айтылу жағын қалыптастыру.</w:t>
      </w:r>
    </w:p>
    <w:bookmarkStart w:name="z198" w:id="197"/>
    <w:p>
      <w:pPr>
        <w:spacing w:after="0"/>
        <w:ind w:left="0"/>
        <w:jc w:val="both"/>
      </w:pPr>
      <w:r>
        <w:rPr>
          <w:rFonts w:ascii="Times New Roman"/>
          <w:b w:val="false"/>
          <w:i w:val="false"/>
          <w:color w:val="000000"/>
          <w:sz w:val="28"/>
        </w:rPr>
        <w:t>
      143. "Фонематикалық есту" бөлімі келесі бөлімшелерді қамтиды:</w:t>
      </w:r>
    </w:p>
    <w:bookmarkEnd w:id="197"/>
    <w:p>
      <w:pPr>
        <w:spacing w:after="0"/>
        <w:ind w:left="0"/>
        <w:jc w:val="both"/>
      </w:pPr>
      <w:r>
        <w:rPr>
          <w:rFonts w:ascii="Times New Roman"/>
          <w:b w:val="false"/>
          <w:i w:val="false"/>
          <w:color w:val="000000"/>
          <w:sz w:val="28"/>
        </w:rPr>
        <w:t>      1) есту арқылы қабылдау;</w:t>
      </w:r>
    </w:p>
    <w:p>
      <w:pPr>
        <w:spacing w:after="0"/>
        <w:ind w:left="0"/>
        <w:jc w:val="both"/>
      </w:pPr>
      <w:r>
        <w:rPr>
          <w:rFonts w:ascii="Times New Roman"/>
          <w:b w:val="false"/>
          <w:i w:val="false"/>
          <w:color w:val="000000"/>
          <w:sz w:val="28"/>
        </w:rPr>
        <w:t>      2) фонематикалық қабылдау;</w:t>
      </w:r>
    </w:p>
    <w:p>
      <w:pPr>
        <w:spacing w:after="0"/>
        <w:ind w:left="0"/>
        <w:jc w:val="both"/>
      </w:pPr>
      <w:r>
        <w:rPr>
          <w:rFonts w:ascii="Times New Roman"/>
          <w:b w:val="false"/>
          <w:i w:val="false"/>
          <w:color w:val="000000"/>
          <w:sz w:val="28"/>
        </w:rPr>
        <w:t>      3) фонематикалық түсініктер;</w:t>
      </w:r>
    </w:p>
    <w:p>
      <w:pPr>
        <w:spacing w:after="0"/>
        <w:ind w:left="0"/>
        <w:jc w:val="both"/>
      </w:pPr>
      <w:r>
        <w:rPr>
          <w:rFonts w:ascii="Times New Roman"/>
          <w:b w:val="false"/>
          <w:i w:val="false"/>
          <w:color w:val="000000"/>
          <w:sz w:val="28"/>
        </w:rPr>
        <w:t>      4) фонематикалық талдау мен жинақтау;</w:t>
      </w:r>
    </w:p>
    <w:p>
      <w:pPr>
        <w:spacing w:after="0"/>
        <w:ind w:left="0"/>
        <w:jc w:val="both"/>
      </w:pPr>
      <w:r>
        <w:rPr>
          <w:rFonts w:ascii="Times New Roman"/>
          <w:b w:val="false"/>
          <w:i w:val="false"/>
          <w:color w:val="000000"/>
          <w:sz w:val="28"/>
        </w:rPr>
        <w:t>      5) сөздің буындық құрылымы.</w:t>
      </w:r>
    </w:p>
    <w:bookmarkStart w:name="z199" w:id="198"/>
    <w:p>
      <w:pPr>
        <w:spacing w:after="0"/>
        <w:ind w:left="0"/>
        <w:jc w:val="both"/>
      </w:pPr>
      <w:r>
        <w:rPr>
          <w:rFonts w:ascii="Times New Roman"/>
          <w:b w:val="false"/>
          <w:i w:val="false"/>
          <w:color w:val="000000"/>
          <w:sz w:val="28"/>
        </w:rPr>
        <w:t>
      144. "Сөйлеу тілінің просодиялық жағын қалыптастыру" бөлімі келесі бөлімшелерді қамтиды:</w:t>
      </w:r>
    </w:p>
    <w:bookmarkEnd w:id="198"/>
    <w:p>
      <w:pPr>
        <w:spacing w:after="0"/>
        <w:ind w:left="0"/>
        <w:jc w:val="both"/>
      </w:pPr>
      <w:r>
        <w:rPr>
          <w:rFonts w:ascii="Times New Roman"/>
          <w:b w:val="false"/>
          <w:i w:val="false"/>
          <w:color w:val="000000"/>
          <w:sz w:val="28"/>
        </w:rPr>
        <w:t>      1) сөйлеу тілдік тыныс алуды дамыту;</w:t>
      </w:r>
    </w:p>
    <w:p>
      <w:pPr>
        <w:spacing w:after="0"/>
        <w:ind w:left="0"/>
        <w:jc w:val="both"/>
      </w:pPr>
      <w:r>
        <w:rPr>
          <w:rFonts w:ascii="Times New Roman"/>
          <w:b w:val="false"/>
          <w:i w:val="false"/>
          <w:color w:val="000000"/>
          <w:sz w:val="28"/>
        </w:rPr>
        <w:t>      2) дауысты дамыту.</w:t>
      </w:r>
    </w:p>
    <w:bookmarkStart w:name="z200" w:id="199"/>
    <w:p>
      <w:pPr>
        <w:spacing w:after="0"/>
        <w:ind w:left="0"/>
        <w:jc w:val="both"/>
      </w:pPr>
      <w:r>
        <w:rPr>
          <w:rFonts w:ascii="Times New Roman"/>
          <w:b w:val="false"/>
          <w:i w:val="false"/>
          <w:color w:val="000000"/>
          <w:sz w:val="28"/>
        </w:rPr>
        <w:t>
      145. "Сөйлеу тілінің айтылу жағын қалыптастыру" бөлімі келесі бөлімшелерді қамтиды:</w:t>
      </w:r>
    </w:p>
    <w:bookmarkEnd w:id="199"/>
    <w:p>
      <w:pPr>
        <w:spacing w:after="0"/>
        <w:ind w:left="0"/>
        <w:jc w:val="both"/>
      </w:pPr>
      <w:r>
        <w:rPr>
          <w:rFonts w:ascii="Times New Roman"/>
          <w:b w:val="false"/>
          <w:i w:val="false"/>
          <w:color w:val="000000"/>
          <w:sz w:val="28"/>
        </w:rPr>
        <w:t>      1) қол моторикасының қимылының кинестетикалық және кинетикалық негізін қалыптастыру;</w:t>
      </w:r>
    </w:p>
    <w:p>
      <w:pPr>
        <w:spacing w:after="0"/>
        <w:ind w:left="0"/>
        <w:jc w:val="both"/>
      </w:pPr>
      <w:r>
        <w:rPr>
          <w:rFonts w:ascii="Times New Roman"/>
          <w:b w:val="false"/>
          <w:i w:val="false"/>
          <w:color w:val="000000"/>
          <w:sz w:val="28"/>
        </w:rPr>
        <w:t>      2) артикуляция мүшелерін дамыту;</w:t>
      </w:r>
    </w:p>
    <w:p>
      <w:pPr>
        <w:spacing w:after="0"/>
        <w:ind w:left="0"/>
        <w:jc w:val="both"/>
      </w:pPr>
      <w:r>
        <w:rPr>
          <w:rFonts w:ascii="Times New Roman"/>
          <w:b w:val="false"/>
          <w:i w:val="false"/>
          <w:color w:val="000000"/>
          <w:sz w:val="28"/>
        </w:rPr>
        <w:t>      3) айтылуды қалыптастыру.</w:t>
      </w:r>
    </w:p>
    <w:bookmarkStart w:name="z201" w:id="200"/>
    <w:p>
      <w:pPr>
        <w:spacing w:after="0"/>
        <w:ind w:left="0"/>
        <w:jc w:val="both"/>
      </w:pPr>
      <w:r>
        <w:rPr>
          <w:rFonts w:ascii="Times New Roman"/>
          <w:b w:val="false"/>
          <w:i w:val="false"/>
          <w:color w:val="000000"/>
          <w:sz w:val="28"/>
        </w:rPr>
        <w:t>
      146. "Фонематикалық есту" бөлімінің мазмұны келесіні қарастырады:</w:t>
      </w:r>
    </w:p>
    <w:bookmarkEnd w:id="200"/>
    <w:p>
      <w:pPr>
        <w:spacing w:after="0"/>
        <w:ind w:left="0"/>
        <w:jc w:val="both"/>
      </w:pPr>
      <w:r>
        <w:rPr>
          <w:rFonts w:ascii="Times New Roman"/>
          <w:b w:val="false"/>
          <w:i w:val="false"/>
          <w:color w:val="000000"/>
          <w:sz w:val="28"/>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pPr>
        <w:spacing w:after="0"/>
        <w:ind w:left="0"/>
        <w:jc w:val="both"/>
      </w:pPr>
      <w:r>
        <w:rPr>
          <w:rFonts w:ascii="Times New Roman"/>
          <w:b w:val="false"/>
          <w:i w:val="false"/>
          <w:color w:val="000000"/>
          <w:sz w:val="28"/>
        </w:rPr>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pPr>
        <w:spacing w:after="0"/>
        <w:ind w:left="0"/>
        <w:jc w:val="both"/>
      </w:pPr>
      <w:r>
        <w:rPr>
          <w:rFonts w:ascii="Times New Roman"/>
          <w:b w:val="false"/>
          <w:i w:val="false"/>
          <w:color w:val="000000"/>
          <w:sz w:val="28"/>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pPr>
        <w:spacing w:after="0"/>
        <w:ind w:left="0"/>
        <w:jc w:val="both"/>
      </w:pPr>
      <w:r>
        <w:rPr>
          <w:rFonts w:ascii="Times New Roman"/>
          <w:b w:val="false"/>
          <w:i w:val="false"/>
          <w:color w:val="000000"/>
          <w:sz w:val="28"/>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pPr>
        <w:spacing w:after="0"/>
        <w:ind w:left="0"/>
        <w:jc w:val="both"/>
      </w:pPr>
      <w:r>
        <w:rPr>
          <w:rFonts w:ascii="Times New Roman"/>
          <w:b w:val="false"/>
          <w:i w:val="false"/>
          <w:color w:val="000000"/>
          <w:sz w:val="28"/>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bookmarkStart w:name="z202" w:id="201"/>
    <w:p>
      <w:pPr>
        <w:spacing w:after="0"/>
        <w:ind w:left="0"/>
        <w:jc w:val="both"/>
      </w:pPr>
      <w:r>
        <w:rPr>
          <w:rFonts w:ascii="Times New Roman"/>
          <w:b w:val="false"/>
          <w:i w:val="false"/>
          <w:color w:val="000000"/>
          <w:sz w:val="28"/>
        </w:rPr>
        <w:t xml:space="preserve">
      7-кесте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941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Есту арқылы қабылдау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есту зейінін қосу, әрекетті сигналдың әр түрлі дыбысталуына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3-4 нұсқадағы дыбыстық сигналдарды тану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сөйлеу тілінің дыбысталуының басталуы мен аяқталуына деген әсері болу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Фонематикалық қабылдау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дыбысталу жағынан ұқсас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берілген дауысты дыбысты басқа дауысты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 сақталған сөйлеу тіліндегі дауыссыз дыбысты басқа дауыссыз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бір буынды және екі буынды ұқсас сөздерді айту(мак-бак-так)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 суретте бейнеленген сөздің дұрыс айтылуын қате айтылуынан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 3-4 сөздің ішінен дыбыстық құрамы бойынша басқаларынан ерекшеленетінді анықтау (мак-бак-так-банан)</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Фонематикалық түсініктер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суреттерді берілген дыбысқа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берілген дыбысқа екі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 берілген дыбысқа үш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 берілген дыбыс сөздің басында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 берілген дыбыс сөздің соңында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0.1.3.6берілген дыбыс сөздің ортасында естілетін сөзді таңдау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Фонематикалық талдау мен жинақтау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 дауысты және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0.1.4.2 дауысты-дауыссыз дыбыстар тіркесіндегі дыбыстардың санын және дәйектілігін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 сөздегі дыбыстар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 екі аталған сөзден бірдей дыбыстарды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 аталған дыбыстың сөздегі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 дыбыстардың сөздегі дәйектілігін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 берілген дыбыстар санына сөз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 дауыссыз дыбыстарды құрылу орны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 дауыссыз дыбыстарды акустикалық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0.1.4.10 "буын", "сөз" мағыналарын түсіну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Сөздің буындық құрылымы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 дауыссыз дыбыстардың тоғысуын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 дауыссыз дыбыстардың тоғысуын айту және оларға сөздер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0.1.5.3 бітеу буыны бар үш буынды сөздерді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 дауыссыз дыбыстары тоғысқан үш буынды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 дауыссыз дыбыстары тоғысқан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 буындық құрылымы күрделі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 әр түрлі интонацияларды пайдалану</w:t>
            </w:r>
          </w:p>
        </w:tc>
      </w:tr>
    </w:tbl>
    <w:bookmarkStart w:name="z203" w:id="202"/>
    <w:p>
      <w:pPr>
        <w:spacing w:after="0"/>
        <w:ind w:left="0"/>
        <w:jc w:val="both"/>
      </w:pPr>
      <w:r>
        <w:rPr>
          <w:rFonts w:ascii="Times New Roman"/>
          <w:b w:val="false"/>
          <w:i w:val="false"/>
          <w:color w:val="000000"/>
          <w:sz w:val="28"/>
        </w:rPr>
        <w:t>
      147. "Сөйлеу тілінің просодиялық жағын қалыптастыру" бөлімінің мазмұны келесіні қарастырады:</w:t>
      </w:r>
    </w:p>
    <w:bookmarkEnd w:id="202"/>
    <w:p>
      <w:pPr>
        <w:spacing w:after="0"/>
        <w:ind w:left="0"/>
        <w:jc w:val="both"/>
      </w:pPr>
      <w:r>
        <w:rPr>
          <w:rFonts w:ascii="Times New Roman"/>
          <w:b w:val="false"/>
          <w:i w:val="false"/>
          <w:color w:val="000000"/>
          <w:sz w:val="28"/>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pPr>
        <w:spacing w:after="0"/>
        <w:ind w:left="0"/>
        <w:jc w:val="both"/>
      </w:pPr>
      <w:r>
        <w:rPr>
          <w:rFonts w:ascii="Times New Roman"/>
          <w:b w:val="false"/>
          <w:i w:val="false"/>
          <w:color w:val="000000"/>
          <w:sz w:val="28"/>
        </w:rPr>
        <w:t xml:space="preserve">      2) дауысты дамыту. Дауыс күші мен биіктігін ажыратады. Дауыс күшін еркін өзгертеді: сыбырлап, ақырын, қатты айта алады. </w:t>
      </w:r>
    </w:p>
    <w:bookmarkStart w:name="z204" w:id="203"/>
    <w:p>
      <w:pPr>
        <w:spacing w:after="0"/>
        <w:ind w:left="0"/>
        <w:jc w:val="both"/>
      </w:pPr>
      <w:r>
        <w:rPr>
          <w:rFonts w:ascii="Times New Roman"/>
          <w:b w:val="false"/>
          <w:i w:val="false"/>
          <w:color w:val="000000"/>
          <w:sz w:val="28"/>
        </w:rPr>
        <w:t xml:space="preserve">
      8-кесте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9199"/>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Сөйлеу тілдік тыныс алуды дамыту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көкеттік-қабырғалық тыныс алуды пайдалану (бақылау үшін баланың алақанын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сөйлеу тілдің қатысуынсыз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сөйлеу тілдің қатысуымен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ауыздық және мұрындық тыныс алуды жіктеу (ауызбен дем алу мұрынмен дем шығару; мұрынмен дем алу ауызбен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 буындар мен сөз қатарын бір тыныста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 тіркестерді айтқанда сөйлеу тілдік дем шығаруды ұзарту</w:t>
            </w:r>
          </w:p>
        </w:tc>
      </w:tr>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Дауысты дамыту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дауыс күшін ажырату (ақырын-қатты)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дауыс биіктігін ажырату (жоғары-төмен)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дауыс күшін еркін өзгерту: сыбырлап, ақырын, қатты айту</w:t>
            </w:r>
          </w:p>
        </w:tc>
      </w:tr>
    </w:tbl>
    <w:bookmarkStart w:name="z205" w:id="204"/>
    <w:p>
      <w:pPr>
        <w:spacing w:after="0"/>
        <w:ind w:left="0"/>
        <w:jc w:val="both"/>
      </w:pPr>
      <w:r>
        <w:rPr>
          <w:rFonts w:ascii="Times New Roman"/>
          <w:b w:val="false"/>
          <w:i w:val="false"/>
          <w:color w:val="000000"/>
          <w:sz w:val="28"/>
        </w:rPr>
        <w:t>
      148. "Сөйлеу тілінің айтылу жағын қалыптастыру" бөлімінің мазмұны келесіні қарастырады:</w:t>
      </w:r>
    </w:p>
    <w:bookmarkEnd w:id="204"/>
    <w:p>
      <w:pPr>
        <w:spacing w:after="0"/>
        <w:ind w:left="0"/>
        <w:jc w:val="both"/>
      </w:pPr>
      <w:r>
        <w:rPr>
          <w:rFonts w:ascii="Times New Roman"/>
          <w:b w:val="false"/>
          <w:i w:val="false"/>
          <w:color w:val="000000"/>
          <w:sz w:val="28"/>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pPr>
        <w:spacing w:after="0"/>
        <w:ind w:left="0"/>
        <w:jc w:val="both"/>
      </w:pPr>
      <w:r>
        <w:rPr>
          <w:rFonts w:ascii="Times New Roman"/>
          <w:b w:val="false"/>
          <w:i w:val="false"/>
          <w:color w:val="000000"/>
          <w:sz w:val="28"/>
        </w:rPr>
        <w:t xml:space="preserve">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pPr>
        <w:spacing w:after="0"/>
        <w:ind w:left="0"/>
        <w:jc w:val="both"/>
      </w:pPr>
      <w:r>
        <w:rPr>
          <w:rFonts w:ascii="Times New Roman"/>
          <w:b w:val="false"/>
          <w:i w:val="false"/>
          <w:color w:val="000000"/>
          <w:sz w:val="28"/>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bookmarkStart w:name="z206" w:id="205"/>
    <w:p>
      <w:pPr>
        <w:spacing w:after="0"/>
        <w:ind w:left="0"/>
        <w:jc w:val="both"/>
      </w:pPr>
      <w:r>
        <w:rPr>
          <w:rFonts w:ascii="Times New Roman"/>
          <w:b w:val="false"/>
          <w:i w:val="false"/>
          <w:color w:val="000000"/>
          <w:sz w:val="28"/>
        </w:rPr>
        <w:t xml:space="preserve">
      9-кесте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106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Қол моторикасының қимылының кинестетикалық және кинетикалық негізін қалыптастыру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саусақтарды дамытуға арналған әр түрлі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әр түрлі саусақтар қалпын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қол басына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үлгі бойынша таяқшалардан пішіндер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әр түрлі штрихтау әрекетін орындау</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Артикуляция мүшелерін дамыту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 артикуляцияның негізгі мүшелерін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артикуляциялық тәртіпті логопедтің үлгісі бойынша, санау, сөздік нұсқау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 артикуляциялық қалыпты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 ерінге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 тілге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0.3.2.6 артикуляциялық мүшелердің ауысуына берілген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 артикуляциялық аппараттың нақты және жіктелген қимылын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 сөздік нұсқау бойынша мимикалық жаттығуларды орындау</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Айтылуды қалыптастыру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 дауысты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0.3.3.2 ерте онтогенез дауыссыз дыбыстарды сөзде, сөйлемде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 әр түрлі фонетикалық жағдайларда ауыстырып, шатастырып алуы мүмкін дауысты дыбыстарды [а-о-у-и]; [а-ә], [о-ө], [у-ү], [у-ұ], [ү-ұ], [ы-і]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 дауысты,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 қатаң, ұяң, үнді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 жуан және жіңішке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0.3.3.8 қойылған дыбыстардың дауыстылармен жеке, ашық буында тұйық буында, бітеу буында, сөзде, сөйлемде тоғысуы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7" w:id="20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2-қосымша</w:t>
            </w:r>
          </w:p>
          <w:bookmarkEnd w:id="20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8" w:id="20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3-қосымша</w:t>
            </w:r>
          </w:p>
          <w:bookmarkEnd w:id="207"/>
        </w:tc>
      </w:tr>
    </w:tbl>
    <w:bookmarkStart w:name="z209" w:id="208"/>
    <w:p>
      <w:pPr>
        <w:spacing w:after="0"/>
        <w:ind w:left="0"/>
        <w:jc w:val="left"/>
      </w:pPr>
      <w:r>
        <w:rPr>
          <w:rFonts w:ascii="Times New Roman"/>
          <w:b/>
          <w:i w:val="false"/>
          <w:color w:val="000000"/>
        </w:rPr>
        <w:t xml:space="preserve"> 
Көру қабілеті бұзылған балаларды мектепке дейінгі тәрбиелеу мен оқытудың үлгілік оқу бағдарламасы</w:t>
      </w:r>
    </w:p>
    <w:bookmarkEnd w:id="208"/>
    <w:bookmarkStart w:name="z210" w:id="209"/>
    <w:p>
      <w:pPr>
        <w:spacing w:after="0"/>
        <w:ind w:left="0"/>
        <w:jc w:val="left"/>
      </w:pPr>
      <w:r>
        <w:rPr>
          <w:rFonts w:ascii="Times New Roman"/>
          <w:b/>
          <w:i w:val="false"/>
          <w:color w:val="000000"/>
        </w:rPr>
        <w:t xml:space="preserve"> 
1-тарау. Түсіндірме жазба</w:t>
      </w:r>
    </w:p>
    <w:bookmarkEnd w:id="209"/>
    <w:bookmarkStart w:name="z211" w:id="210"/>
    <w:p>
      <w:pPr>
        <w:spacing w:after="0"/>
        <w:ind w:left="0"/>
        <w:jc w:val="both"/>
      </w:pPr>
      <w:r>
        <w:rPr>
          <w:rFonts w:ascii="Times New Roman"/>
          <w:b w:val="false"/>
          <w:i w:val="false"/>
          <w:color w:val="000000"/>
          <w:sz w:val="28"/>
        </w:rPr>
        <w:t>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210"/>
    <w:bookmarkStart w:name="z212" w:id="211"/>
    <w:p>
      <w:pPr>
        <w:spacing w:after="0"/>
        <w:ind w:left="0"/>
        <w:jc w:val="both"/>
      </w:pPr>
      <w:r>
        <w:rPr>
          <w:rFonts w:ascii="Times New Roman"/>
          <w:b w:val="false"/>
          <w:i w:val="false"/>
          <w:color w:val="000000"/>
          <w:sz w:val="28"/>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bookmarkEnd w:id="211"/>
    <w:bookmarkStart w:name="z213" w:id="212"/>
    <w:p>
      <w:pPr>
        <w:spacing w:after="0"/>
        <w:ind w:left="0"/>
        <w:jc w:val="both"/>
      </w:pPr>
      <w:r>
        <w:rPr>
          <w:rFonts w:ascii="Times New Roman"/>
          <w:b w:val="false"/>
          <w:i w:val="false"/>
          <w:color w:val="000000"/>
          <w:sz w:val="28"/>
        </w:rPr>
        <w:t>
      3. Бағдарламаның міндеттері:</w:t>
      </w:r>
    </w:p>
    <w:bookmarkEnd w:id="212"/>
    <w:p>
      <w:pPr>
        <w:spacing w:after="0"/>
        <w:ind w:left="0"/>
        <w:jc w:val="both"/>
      </w:pPr>
      <w:r>
        <w:rPr>
          <w:rFonts w:ascii="Times New Roman"/>
          <w:b w:val="false"/>
          <w:i w:val="false"/>
          <w:color w:val="000000"/>
          <w:sz w:val="28"/>
        </w:rPr>
        <w:t xml:space="preserve">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 </w:t>
      </w:r>
    </w:p>
    <w:p>
      <w:pPr>
        <w:spacing w:after="0"/>
        <w:ind w:left="0"/>
        <w:jc w:val="both"/>
      </w:pPr>
      <w:r>
        <w:rPr>
          <w:rFonts w:ascii="Times New Roman"/>
          <w:b w:val="false"/>
          <w:i w:val="false"/>
          <w:color w:val="000000"/>
          <w:sz w:val="28"/>
        </w:rPr>
        <w:t xml:space="preserve">      2) коррекциялық, алдын алу және дамытушы міндеттердің бірлігін қамтамасыз ету; </w:t>
      </w:r>
    </w:p>
    <w:p>
      <w:pPr>
        <w:spacing w:after="0"/>
        <w:ind w:left="0"/>
        <w:jc w:val="both"/>
      </w:pPr>
      <w:r>
        <w:rPr>
          <w:rFonts w:ascii="Times New Roman"/>
          <w:b w:val="false"/>
          <w:i w:val="false"/>
          <w:color w:val="000000"/>
          <w:sz w:val="28"/>
        </w:rPr>
        <w:t xml:space="preserve">      3) емдік-қалпына келтіру процесімен түзете-дамыту жұмысының өзара байланысын қамтамасыз ету; </w:t>
      </w:r>
    </w:p>
    <w:p>
      <w:pPr>
        <w:spacing w:after="0"/>
        <w:ind w:left="0"/>
        <w:jc w:val="both"/>
      </w:pPr>
      <w:r>
        <w:rPr>
          <w:rFonts w:ascii="Times New Roman"/>
          <w:b w:val="false"/>
          <w:i w:val="false"/>
          <w:color w:val="000000"/>
          <w:sz w:val="28"/>
        </w:rPr>
        <w:t xml:space="preserve">      4) қоршаған ортаны қабылдауда балалардың сенсорлы мүмкіндіктеріне адекватты коррекциялық-дамытушы ортаны құру; </w:t>
      </w:r>
    </w:p>
    <w:p>
      <w:pPr>
        <w:spacing w:after="0"/>
        <w:ind w:left="0"/>
        <w:jc w:val="both"/>
      </w:pPr>
      <w:r>
        <w:rPr>
          <w:rFonts w:ascii="Times New Roman"/>
          <w:b w:val="false"/>
          <w:i w:val="false"/>
          <w:color w:val="000000"/>
          <w:sz w:val="28"/>
        </w:rPr>
        <w:t xml:space="preserve">      5) тифлопедагог пен баланың жақын әлеуметтік аймағының ынтымақтастығы. </w:t>
      </w:r>
    </w:p>
    <w:bookmarkStart w:name="z214" w:id="213"/>
    <w:p>
      <w:pPr>
        <w:spacing w:after="0"/>
        <w:ind w:left="0"/>
        <w:jc w:val="both"/>
      </w:pPr>
      <w:r>
        <w:rPr>
          <w:rFonts w:ascii="Times New Roman"/>
          <w:b w:val="false"/>
          <w:i w:val="false"/>
          <w:color w:val="000000"/>
          <w:sz w:val="28"/>
        </w:rPr>
        <w:t xml:space="preserve">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 </w:t>
      </w:r>
    </w:p>
    <w:bookmarkEnd w:id="213"/>
    <w:bookmarkStart w:name="z215" w:id="214"/>
    <w:p>
      <w:pPr>
        <w:spacing w:after="0"/>
        <w:ind w:left="0"/>
        <w:jc w:val="both"/>
      </w:pPr>
      <w:r>
        <w:rPr>
          <w:rFonts w:ascii="Times New Roman"/>
          <w:b w:val="false"/>
          <w:i w:val="false"/>
          <w:color w:val="000000"/>
          <w:sz w:val="28"/>
        </w:rPr>
        <w:t xml:space="preserve">
      5. Күтілетін нәтижелер сабақтар бойынша оқыту мақсаттарының жүйесімен ұсынылған. </w:t>
      </w:r>
    </w:p>
    <w:bookmarkEnd w:id="214"/>
    <w:bookmarkStart w:name="z216" w:id="215"/>
    <w:p>
      <w:pPr>
        <w:spacing w:after="0"/>
        <w:ind w:left="0"/>
        <w:jc w:val="both"/>
      </w:pPr>
      <w:r>
        <w:rPr>
          <w:rFonts w:ascii="Times New Roman"/>
          <w:b w:val="false"/>
          <w:i w:val="false"/>
          <w:color w:val="000000"/>
          <w:sz w:val="28"/>
        </w:rPr>
        <w:t xml:space="preserve">
      6. Бағдарламаның мазмұны балалардың дене және психикалық дамуының жас кезеңдерін қамтиды: </w:t>
      </w:r>
    </w:p>
    <w:bookmarkEnd w:id="215"/>
    <w:p>
      <w:pPr>
        <w:spacing w:after="0"/>
        <w:ind w:left="0"/>
        <w:jc w:val="both"/>
      </w:pPr>
      <w:r>
        <w:rPr>
          <w:rFonts w:ascii="Times New Roman"/>
          <w:b w:val="false"/>
          <w:i w:val="false"/>
          <w:color w:val="000000"/>
          <w:sz w:val="28"/>
        </w:rPr>
        <w:t>      1) бірінші кіші топ - 2-3 жастағы балалар;</w:t>
      </w:r>
    </w:p>
    <w:p>
      <w:pPr>
        <w:spacing w:after="0"/>
        <w:ind w:left="0"/>
        <w:jc w:val="both"/>
      </w:pPr>
      <w:r>
        <w:rPr>
          <w:rFonts w:ascii="Times New Roman"/>
          <w:b w:val="false"/>
          <w:i w:val="false"/>
          <w:color w:val="000000"/>
          <w:sz w:val="28"/>
        </w:rPr>
        <w:t>      2) екінші кіші топ - 3-4 жастағы балалар;</w:t>
      </w:r>
    </w:p>
    <w:p>
      <w:pPr>
        <w:spacing w:after="0"/>
        <w:ind w:left="0"/>
        <w:jc w:val="both"/>
      </w:pPr>
      <w:r>
        <w:rPr>
          <w:rFonts w:ascii="Times New Roman"/>
          <w:b w:val="false"/>
          <w:i w:val="false"/>
          <w:color w:val="000000"/>
          <w:sz w:val="28"/>
        </w:rPr>
        <w:t>      3) орта топ - 4-5 жастағы балалар;</w:t>
      </w:r>
    </w:p>
    <w:p>
      <w:pPr>
        <w:spacing w:after="0"/>
        <w:ind w:left="0"/>
        <w:jc w:val="both"/>
      </w:pPr>
      <w:r>
        <w:rPr>
          <w:rFonts w:ascii="Times New Roman"/>
          <w:b w:val="false"/>
          <w:i w:val="false"/>
          <w:color w:val="000000"/>
          <w:sz w:val="28"/>
        </w:rPr>
        <w:t>      4) мектепке дейінгі ұйымдағы ересектер тобы - 5-6 жастағы балалар;</w:t>
      </w:r>
    </w:p>
    <w:p>
      <w:pPr>
        <w:spacing w:after="0"/>
        <w:ind w:left="0"/>
        <w:jc w:val="both"/>
      </w:pPr>
      <w:r>
        <w:rPr>
          <w:rFonts w:ascii="Times New Roman"/>
          <w:b w:val="false"/>
          <w:i w:val="false"/>
          <w:color w:val="000000"/>
          <w:sz w:val="28"/>
        </w:rPr>
        <w:t xml:space="preserve">      5) жалпы білім беретін мектептегі, лицейдегі, гимназиядағы мектепалды даярлық сыныбы - 6-7 жастағы балалар. </w:t>
      </w:r>
    </w:p>
    <w:bookmarkStart w:name="z217" w:id="216"/>
    <w:p>
      <w:pPr>
        <w:spacing w:after="0"/>
        <w:ind w:left="0"/>
        <w:jc w:val="left"/>
      </w:pPr>
      <w:r>
        <w:rPr>
          <w:rFonts w:ascii="Times New Roman"/>
          <w:b/>
          <w:i w:val="false"/>
          <w:color w:val="000000"/>
        </w:rPr>
        <w:t xml:space="preserve"> 
2-тарау. Бірінші кіші топ (2-3 жастағы балалар)</w:t>
      </w:r>
    </w:p>
    <w:bookmarkEnd w:id="216"/>
    <w:bookmarkStart w:name="z218" w:id="217"/>
    <w:p>
      <w:pPr>
        <w:spacing w:after="0"/>
        <w:ind w:left="0"/>
        <w:jc w:val="left"/>
      </w:pPr>
      <w:r>
        <w:rPr>
          <w:rFonts w:ascii="Times New Roman"/>
          <w:b/>
          <w:i w:val="false"/>
          <w:color w:val="000000"/>
        </w:rPr>
        <w:t xml:space="preserve"> 
1-параграф. "Таным" білім беру саласы</w:t>
      </w:r>
    </w:p>
    <w:bookmarkEnd w:id="217"/>
    <w:bookmarkStart w:name="z219" w:id="218"/>
    <w:p>
      <w:pPr>
        <w:spacing w:after="0"/>
        <w:ind w:left="0"/>
        <w:jc w:val="both"/>
      </w:pPr>
      <w:r>
        <w:rPr>
          <w:rFonts w:ascii="Times New Roman"/>
          <w:b w:val="false"/>
          <w:i w:val="false"/>
          <w:color w:val="000000"/>
          <w:sz w:val="28"/>
        </w:rPr>
        <w:t xml:space="preserve">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 </w:t>
      </w:r>
    </w:p>
    <w:bookmarkEnd w:id="218"/>
    <w:bookmarkStart w:name="z220" w:id="219"/>
    <w:p>
      <w:pPr>
        <w:spacing w:after="0"/>
        <w:ind w:left="0"/>
        <w:jc w:val="both"/>
      </w:pPr>
      <w:r>
        <w:rPr>
          <w:rFonts w:ascii="Times New Roman"/>
          <w:b w:val="false"/>
          <w:i w:val="false"/>
          <w:color w:val="000000"/>
          <w:sz w:val="28"/>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bookmarkEnd w:id="219"/>
    <w:bookmarkStart w:name="z221" w:id="220"/>
    <w:p>
      <w:pPr>
        <w:spacing w:after="0"/>
        <w:ind w:left="0"/>
        <w:jc w:val="both"/>
      </w:pPr>
      <w:r>
        <w:rPr>
          <w:rFonts w:ascii="Times New Roman"/>
          <w:b w:val="false"/>
          <w:i w:val="false"/>
          <w:color w:val="000000"/>
          <w:sz w:val="28"/>
        </w:rPr>
        <w:t>
      9. Міндеттері:</w:t>
      </w:r>
    </w:p>
    <w:bookmarkEnd w:id="220"/>
    <w:p>
      <w:pPr>
        <w:spacing w:after="0"/>
        <w:ind w:left="0"/>
        <w:jc w:val="both"/>
      </w:pPr>
      <w:r>
        <w:rPr>
          <w:rFonts w:ascii="Times New Roman"/>
          <w:b w:val="false"/>
          <w:i w:val="false"/>
          <w:color w:val="000000"/>
          <w:sz w:val="28"/>
        </w:rPr>
        <w:t>      1) мақсатты бағытталған көру және түйсіну арқылы қабылдау тәсілдерін қалыптастыру;</w:t>
      </w:r>
    </w:p>
    <w:p>
      <w:pPr>
        <w:spacing w:after="0"/>
        <w:ind w:left="0"/>
        <w:jc w:val="both"/>
      </w:pPr>
      <w:r>
        <w:rPr>
          <w:rFonts w:ascii="Times New Roman"/>
          <w:b w:val="false"/>
          <w:i w:val="false"/>
          <w:color w:val="000000"/>
          <w:sz w:val="28"/>
        </w:rPr>
        <w:t>      2) қоршаған әлем, объектілердің қасиеттері мен сапалары туралы түсініктерін қалыптастыру және дамыту;</w:t>
      </w:r>
    </w:p>
    <w:p>
      <w:pPr>
        <w:spacing w:after="0"/>
        <w:ind w:left="0"/>
        <w:jc w:val="both"/>
      </w:pPr>
      <w:r>
        <w:rPr>
          <w:rFonts w:ascii="Times New Roman"/>
          <w:b w:val="false"/>
          <w:i w:val="false"/>
          <w:color w:val="000000"/>
          <w:sz w:val="28"/>
        </w:rPr>
        <w:t>      3) кеңістік және кеңістіктік қатынастар туралы түсініктерін қалыптастыру.</w:t>
      </w:r>
    </w:p>
    <w:bookmarkStart w:name="z222" w:id="221"/>
    <w:p>
      <w:pPr>
        <w:spacing w:after="0"/>
        <w:ind w:left="0"/>
        <w:jc w:val="left"/>
      </w:pPr>
      <w:r>
        <w:rPr>
          <w:rFonts w:ascii="Times New Roman"/>
          <w:b/>
          <w:i w:val="false"/>
          <w:color w:val="000000"/>
        </w:rPr>
        <w:t xml:space="preserve"> 
2-параграф. 1- жартыжылдық</w:t>
      </w:r>
    </w:p>
    <w:bookmarkEnd w:id="221"/>
    <w:bookmarkStart w:name="z223" w:id="222"/>
    <w:p>
      <w:pPr>
        <w:spacing w:after="0"/>
        <w:ind w:left="0"/>
        <w:jc w:val="both"/>
      </w:pPr>
      <w:r>
        <w:rPr>
          <w:rFonts w:ascii="Times New Roman"/>
          <w:b w:val="false"/>
          <w:i w:val="false"/>
          <w:color w:val="000000"/>
          <w:sz w:val="28"/>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222"/>
    <w:bookmarkStart w:name="z224" w:id="223"/>
    <w:p>
      <w:pPr>
        <w:spacing w:after="0"/>
        <w:ind w:left="0"/>
        <w:jc w:val="both"/>
      </w:pPr>
      <w:r>
        <w:rPr>
          <w:rFonts w:ascii="Times New Roman"/>
          <w:b w:val="false"/>
          <w:i w:val="false"/>
          <w:color w:val="000000"/>
          <w:sz w:val="28"/>
        </w:rPr>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bookmarkEnd w:id="223"/>
    <w:p>
      <w:pPr>
        <w:spacing w:after="0"/>
        <w:ind w:left="0"/>
        <w:jc w:val="both"/>
      </w:pPr>
      <w:r>
        <w:rPr>
          <w:rFonts w:ascii="Times New Roman"/>
          <w:b w:val="false"/>
          <w:i w:val="false"/>
          <w:color w:val="000000"/>
          <w:sz w:val="28"/>
        </w:rPr>
        <w:t>      1) жақын кеңістіктегі заттарға көз қырын салу;</w:t>
      </w:r>
    </w:p>
    <w:p>
      <w:pPr>
        <w:spacing w:after="0"/>
        <w:ind w:left="0"/>
        <w:jc w:val="both"/>
      </w:pPr>
      <w:r>
        <w:rPr>
          <w:rFonts w:ascii="Times New Roman"/>
          <w:b w:val="false"/>
          <w:i w:val="false"/>
          <w:color w:val="000000"/>
          <w:sz w:val="28"/>
        </w:rPr>
        <w:t>      2) басқалардың арасында берілген объектіні көру арқылы оқшаулау.</w:t>
      </w:r>
    </w:p>
    <w:bookmarkStart w:name="z225" w:id="224"/>
    <w:p>
      <w:pPr>
        <w:spacing w:after="0"/>
        <w:ind w:left="0"/>
        <w:jc w:val="both"/>
      </w:pPr>
      <w:r>
        <w:rPr>
          <w:rFonts w:ascii="Times New Roman"/>
          <w:b w:val="false"/>
          <w:i w:val="false"/>
          <w:color w:val="000000"/>
          <w:sz w:val="28"/>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bookmarkEnd w:id="224"/>
    <w:p>
      <w:pPr>
        <w:spacing w:after="0"/>
        <w:ind w:left="0"/>
        <w:jc w:val="both"/>
      </w:pPr>
      <w:r>
        <w:rPr>
          <w:rFonts w:ascii="Times New Roman"/>
          <w:b w:val="false"/>
          <w:i w:val="false"/>
          <w:color w:val="000000"/>
          <w:sz w:val="28"/>
        </w:rPr>
        <w:t>      1) көлемді дөңгелек және бұрышты пішіндерді көру-түйсіну арқылы зерттеу тәсілдері (шар, текше);</w:t>
      </w:r>
    </w:p>
    <w:p>
      <w:pPr>
        <w:spacing w:after="0"/>
        <w:ind w:left="0"/>
        <w:jc w:val="both"/>
      </w:pPr>
      <w:r>
        <w:rPr>
          <w:rFonts w:ascii="Times New Roman"/>
          <w:b w:val="false"/>
          <w:i w:val="false"/>
          <w:color w:val="000000"/>
          <w:sz w:val="28"/>
        </w:rPr>
        <w:t>      2) біртекті көлемді пішіндерді өзара салыстыра алу;</w:t>
      </w:r>
    </w:p>
    <w:p>
      <w:pPr>
        <w:spacing w:after="0"/>
        <w:ind w:left="0"/>
        <w:jc w:val="both"/>
      </w:pPr>
      <w:r>
        <w:rPr>
          <w:rFonts w:ascii="Times New Roman"/>
          <w:b w:val="false"/>
          <w:i w:val="false"/>
          <w:color w:val="000000"/>
          <w:sz w:val="28"/>
        </w:rPr>
        <w:t>      3) 2 пішіннің арасынан таңдауды жүзеге асырып, үлгінің айналасындағы біртекті көлемді пішіндерді топтастыра алу;</w:t>
      </w:r>
    </w:p>
    <w:p>
      <w:pPr>
        <w:spacing w:after="0"/>
        <w:ind w:left="0"/>
        <w:jc w:val="both"/>
      </w:pPr>
      <w:r>
        <w:rPr>
          <w:rFonts w:ascii="Times New Roman"/>
          <w:b w:val="false"/>
          <w:i w:val="false"/>
          <w:color w:val="000000"/>
          <w:sz w:val="28"/>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pPr>
        <w:spacing w:after="0"/>
        <w:ind w:left="0"/>
        <w:jc w:val="both"/>
      </w:pPr>
      <w:r>
        <w:rPr>
          <w:rFonts w:ascii="Times New Roman"/>
          <w:b w:val="false"/>
          <w:i w:val="false"/>
          <w:color w:val="000000"/>
          <w:sz w:val="28"/>
        </w:rPr>
        <w:t>      5) негізгі түстерді ажырата алу (қызыл, сары, жасыл, көк);</w:t>
      </w:r>
    </w:p>
    <w:p>
      <w:pPr>
        <w:spacing w:after="0"/>
        <w:ind w:left="0"/>
        <w:jc w:val="both"/>
      </w:pPr>
      <w:r>
        <w:rPr>
          <w:rFonts w:ascii="Times New Roman"/>
          <w:b w:val="false"/>
          <w:i w:val="false"/>
          <w:color w:val="000000"/>
          <w:sz w:val="28"/>
        </w:rPr>
        <w:t>      6) жақын кеңістікте түстердің эталондарын қоршаған заттардың түстерімен салыстыра алу.</w:t>
      </w:r>
    </w:p>
    <w:bookmarkStart w:name="z226" w:id="225"/>
    <w:p>
      <w:pPr>
        <w:spacing w:after="0"/>
        <w:ind w:left="0"/>
        <w:jc w:val="both"/>
      </w:pPr>
      <w:r>
        <w:rPr>
          <w:rFonts w:ascii="Times New Roman"/>
          <w:b w:val="false"/>
          <w:i w:val="false"/>
          <w:color w:val="000000"/>
          <w:sz w:val="28"/>
        </w:rPr>
        <w:t>
      13. Заттар және заттық бейнелер. Балаларды оқыту:</w:t>
      </w:r>
    </w:p>
    <w:bookmarkEnd w:id="225"/>
    <w:p>
      <w:pPr>
        <w:spacing w:after="0"/>
        <w:ind w:left="0"/>
        <w:jc w:val="both"/>
      </w:pPr>
      <w:r>
        <w:rPr>
          <w:rFonts w:ascii="Times New Roman"/>
          <w:b w:val="false"/>
          <w:i w:val="false"/>
          <w:color w:val="000000"/>
          <w:sz w:val="28"/>
        </w:rPr>
        <w:t>      1) жақын аймақтағы және суреттегі заттарды тану;</w:t>
      </w:r>
    </w:p>
    <w:p>
      <w:pPr>
        <w:spacing w:after="0"/>
        <w:ind w:left="0"/>
        <w:jc w:val="both"/>
      </w:pPr>
      <w:r>
        <w:rPr>
          <w:rFonts w:ascii="Times New Roman"/>
          <w:b w:val="false"/>
          <w:i w:val="false"/>
          <w:color w:val="000000"/>
          <w:sz w:val="28"/>
        </w:rPr>
        <w:t>      2) қарапайым кескіндемедегі көлемді затқа заттық картинаны таңдай алу.</w:t>
      </w:r>
    </w:p>
    <w:bookmarkStart w:name="z227" w:id="226"/>
    <w:p>
      <w:pPr>
        <w:spacing w:after="0"/>
        <w:ind w:left="0"/>
        <w:jc w:val="both"/>
      </w:pPr>
      <w:r>
        <w:rPr>
          <w:rFonts w:ascii="Times New Roman"/>
          <w:b w:val="false"/>
          <w:i w:val="false"/>
          <w:color w:val="000000"/>
          <w:sz w:val="28"/>
        </w:rPr>
        <w:t>
      14. Кеңістікті қабылдау. Балаларды оқыту:</w:t>
      </w:r>
    </w:p>
    <w:bookmarkEnd w:id="226"/>
    <w:p>
      <w:pPr>
        <w:spacing w:after="0"/>
        <w:ind w:left="0"/>
        <w:jc w:val="both"/>
      </w:pPr>
      <w:r>
        <w:rPr>
          <w:rFonts w:ascii="Times New Roman"/>
          <w:b w:val="false"/>
          <w:i w:val="false"/>
          <w:color w:val="000000"/>
          <w:sz w:val="28"/>
        </w:rPr>
        <w:t xml:space="preserve">      1) жақын кеңістіктегі үш заттың сызықтық орналасуының бірізділігін ажырату; </w:t>
      </w:r>
    </w:p>
    <w:p>
      <w:pPr>
        <w:spacing w:after="0"/>
        <w:ind w:left="0"/>
        <w:jc w:val="both"/>
      </w:pPr>
      <w:r>
        <w:rPr>
          <w:rFonts w:ascii="Times New Roman"/>
          <w:b w:val="false"/>
          <w:i w:val="false"/>
          <w:color w:val="000000"/>
          <w:sz w:val="28"/>
        </w:rPr>
        <w:t>      2) үлгі және нұсқау бойынша жақын кеңістіктегі 3 затты бірізді (сызықтық) орналастыру білігі.</w:t>
      </w:r>
    </w:p>
    <w:bookmarkStart w:name="z228" w:id="227"/>
    <w:p>
      <w:pPr>
        <w:spacing w:after="0"/>
        <w:ind w:left="0"/>
        <w:jc w:val="both"/>
      </w:pPr>
      <w:r>
        <w:rPr>
          <w:rFonts w:ascii="Times New Roman"/>
          <w:b w:val="false"/>
          <w:i w:val="false"/>
          <w:color w:val="000000"/>
          <w:sz w:val="28"/>
        </w:rPr>
        <w:t>
      15. Көру-моторлы координациялар. Балаларды оқыту:</w:t>
      </w:r>
    </w:p>
    <w:bookmarkEnd w:id="227"/>
    <w:p>
      <w:pPr>
        <w:spacing w:after="0"/>
        <w:ind w:left="0"/>
        <w:jc w:val="both"/>
      </w:pPr>
      <w:r>
        <w:rPr>
          <w:rFonts w:ascii="Times New Roman"/>
          <w:b w:val="false"/>
          <w:i w:val="false"/>
          <w:color w:val="000000"/>
          <w:sz w:val="28"/>
        </w:rPr>
        <w:t>      1) қолдың әрекетін көзбен бақылау;</w:t>
      </w:r>
    </w:p>
    <w:p>
      <w:pPr>
        <w:spacing w:after="0"/>
        <w:ind w:left="0"/>
        <w:jc w:val="both"/>
      </w:pPr>
      <w:r>
        <w:rPr>
          <w:rFonts w:ascii="Times New Roman"/>
          <w:b w:val="false"/>
          <w:i w:val="false"/>
          <w:color w:val="000000"/>
          <w:sz w:val="28"/>
        </w:rPr>
        <w:t>      2) көру бақылауы бойынша сұқ саусақпен тік, көлденең, көлбеу сызықтарды айналдыра қоршау біліктілігі.</w:t>
      </w:r>
    </w:p>
    <w:bookmarkStart w:name="z229" w:id="228"/>
    <w:p>
      <w:pPr>
        <w:spacing w:after="0"/>
        <w:ind w:left="0"/>
        <w:jc w:val="both"/>
      </w:pPr>
      <w:r>
        <w:rPr>
          <w:rFonts w:ascii="Times New Roman"/>
          <w:b w:val="false"/>
          <w:i w:val="false"/>
          <w:color w:val="000000"/>
          <w:sz w:val="28"/>
        </w:rPr>
        <w:t>
      16. Күтілетін нәтижелер:</w:t>
      </w:r>
    </w:p>
    <w:bookmarkEnd w:id="228"/>
    <w:p>
      <w:pPr>
        <w:spacing w:after="0"/>
        <w:ind w:left="0"/>
        <w:jc w:val="both"/>
      </w:pPr>
      <w:r>
        <w:rPr>
          <w:rFonts w:ascii="Times New Roman"/>
          <w:b w:val="false"/>
          <w:i w:val="false"/>
          <w:color w:val="000000"/>
          <w:sz w:val="28"/>
        </w:rPr>
        <w:t>      1) затқа көз қырын салады;</w:t>
      </w:r>
    </w:p>
    <w:p>
      <w:pPr>
        <w:spacing w:after="0"/>
        <w:ind w:left="0"/>
        <w:jc w:val="both"/>
      </w:pPr>
      <w:r>
        <w:rPr>
          <w:rFonts w:ascii="Times New Roman"/>
          <w:b w:val="false"/>
          <w:i w:val="false"/>
          <w:color w:val="000000"/>
          <w:sz w:val="28"/>
        </w:rPr>
        <w:t>      2) үлгі бойынша көру-түйсіну арқылы зерттеу әрекетін орындайды;</w:t>
      </w:r>
    </w:p>
    <w:p>
      <w:pPr>
        <w:spacing w:after="0"/>
        <w:ind w:left="0"/>
        <w:jc w:val="both"/>
      </w:pPr>
      <w:r>
        <w:rPr>
          <w:rFonts w:ascii="Times New Roman"/>
          <w:b w:val="false"/>
          <w:i w:val="false"/>
          <w:color w:val="000000"/>
          <w:sz w:val="28"/>
        </w:rPr>
        <w:t>      3) біртекті көлемді пішіндерді көру арқылы салыстыра алады;</w:t>
      </w:r>
    </w:p>
    <w:p>
      <w:pPr>
        <w:spacing w:after="0"/>
        <w:ind w:left="0"/>
        <w:jc w:val="both"/>
      </w:pPr>
      <w:r>
        <w:rPr>
          <w:rFonts w:ascii="Times New Roman"/>
          <w:b w:val="false"/>
          <w:i w:val="false"/>
          <w:color w:val="000000"/>
          <w:sz w:val="28"/>
        </w:rPr>
        <w:t>      4) 2 пішіннің арасынан таңдау жасап, ұсынылған көлемді пішіндерді іріктейді;</w:t>
      </w:r>
    </w:p>
    <w:p>
      <w:pPr>
        <w:spacing w:after="0"/>
        <w:ind w:left="0"/>
        <w:jc w:val="both"/>
      </w:pPr>
      <w:r>
        <w:rPr>
          <w:rFonts w:ascii="Times New Roman"/>
          <w:b w:val="false"/>
          <w:i w:val="false"/>
          <w:color w:val="000000"/>
          <w:sz w:val="28"/>
        </w:rPr>
        <w:t>      5) көлемі бойынша екі біртекті затты салыстыра біледі;</w:t>
      </w:r>
    </w:p>
    <w:p>
      <w:pPr>
        <w:spacing w:after="0"/>
        <w:ind w:left="0"/>
        <w:jc w:val="both"/>
      </w:pPr>
      <w:r>
        <w:rPr>
          <w:rFonts w:ascii="Times New Roman"/>
          <w:b w:val="false"/>
          <w:i w:val="false"/>
          <w:color w:val="000000"/>
          <w:sz w:val="28"/>
        </w:rPr>
        <w:t>      6) негізгі түстерді ажыратады;</w:t>
      </w:r>
    </w:p>
    <w:p>
      <w:pPr>
        <w:spacing w:after="0"/>
        <w:ind w:left="0"/>
        <w:jc w:val="both"/>
      </w:pPr>
      <w:r>
        <w:rPr>
          <w:rFonts w:ascii="Times New Roman"/>
          <w:b w:val="false"/>
          <w:i w:val="false"/>
          <w:color w:val="000000"/>
          <w:sz w:val="28"/>
        </w:rPr>
        <w:t>      7) негізгі түстердің өзара арақатынасын салыстыра алады;</w:t>
      </w:r>
    </w:p>
    <w:p>
      <w:pPr>
        <w:spacing w:after="0"/>
        <w:ind w:left="0"/>
        <w:jc w:val="both"/>
      </w:pPr>
      <w:r>
        <w:rPr>
          <w:rFonts w:ascii="Times New Roman"/>
          <w:b w:val="false"/>
          <w:i w:val="false"/>
          <w:color w:val="000000"/>
          <w:sz w:val="28"/>
        </w:rPr>
        <w:t>      8) таныс заттарды көру арқылы таниды;</w:t>
      </w:r>
    </w:p>
    <w:p>
      <w:pPr>
        <w:spacing w:after="0"/>
        <w:ind w:left="0"/>
        <w:jc w:val="both"/>
      </w:pPr>
      <w:r>
        <w:rPr>
          <w:rFonts w:ascii="Times New Roman"/>
          <w:b w:val="false"/>
          <w:i w:val="false"/>
          <w:color w:val="000000"/>
          <w:sz w:val="28"/>
        </w:rPr>
        <w:t>      9) үлгі бойынша 3 затты бірізді түрде орналастыра алады;</w:t>
      </w:r>
    </w:p>
    <w:p>
      <w:pPr>
        <w:spacing w:after="0"/>
        <w:ind w:left="0"/>
        <w:jc w:val="both"/>
      </w:pPr>
      <w:r>
        <w:rPr>
          <w:rFonts w:ascii="Times New Roman"/>
          <w:b w:val="false"/>
          <w:i w:val="false"/>
          <w:color w:val="000000"/>
          <w:sz w:val="28"/>
        </w:rPr>
        <w:t>      10) көру бақылауында сызықтарды қолмен қадағалай біледі.</w:t>
      </w:r>
    </w:p>
    <w:bookmarkStart w:name="z230" w:id="229"/>
    <w:p>
      <w:pPr>
        <w:spacing w:after="0"/>
        <w:ind w:left="0"/>
        <w:jc w:val="both"/>
      </w:pPr>
      <w:r>
        <w:rPr>
          <w:rFonts w:ascii="Times New Roman"/>
          <w:b w:val="false"/>
          <w:i w:val="false"/>
          <w:color w:val="000000"/>
          <w:sz w:val="28"/>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bookmarkEnd w:id="229"/>
    <w:bookmarkStart w:name="z231" w:id="230"/>
    <w:p>
      <w:pPr>
        <w:spacing w:after="0"/>
        <w:ind w:left="0"/>
        <w:jc w:val="both"/>
      </w:pPr>
      <w:r>
        <w:rPr>
          <w:rFonts w:ascii="Times New Roman"/>
          <w:b w:val="false"/>
          <w:i w:val="false"/>
          <w:color w:val="000000"/>
          <w:sz w:val="28"/>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bookmarkEnd w:id="230"/>
    <w:bookmarkStart w:name="z232" w:id="231"/>
    <w:p>
      <w:pPr>
        <w:spacing w:after="0"/>
        <w:ind w:left="0"/>
        <w:jc w:val="both"/>
      </w:pPr>
      <w:r>
        <w:rPr>
          <w:rFonts w:ascii="Times New Roman"/>
          <w:b w:val="false"/>
          <w:i w:val="false"/>
          <w:color w:val="000000"/>
          <w:sz w:val="28"/>
        </w:rPr>
        <w:t>
      19. Балаларды мыналармен таныстыру:</w:t>
      </w:r>
    </w:p>
    <w:bookmarkEnd w:id="231"/>
    <w:p>
      <w:pPr>
        <w:spacing w:after="0"/>
        <w:ind w:left="0"/>
        <w:jc w:val="both"/>
      </w:pPr>
      <w:r>
        <w:rPr>
          <w:rFonts w:ascii="Times New Roman"/>
          <w:b w:val="false"/>
          <w:i w:val="false"/>
          <w:color w:val="000000"/>
          <w:sz w:val="28"/>
        </w:rPr>
        <w:t>      1) қолдың құрылысы (алақан, саусақтар);</w:t>
      </w:r>
    </w:p>
    <w:p>
      <w:pPr>
        <w:spacing w:after="0"/>
        <w:ind w:left="0"/>
        <w:jc w:val="both"/>
      </w:pPr>
      <w:r>
        <w:rPr>
          <w:rFonts w:ascii="Times New Roman"/>
          <w:b w:val="false"/>
          <w:i w:val="false"/>
          <w:color w:val="000000"/>
          <w:sz w:val="28"/>
        </w:rPr>
        <w:t>      2) қолдың мүмкіндіктері.</w:t>
      </w:r>
    </w:p>
    <w:bookmarkStart w:name="z233" w:id="232"/>
    <w:p>
      <w:pPr>
        <w:spacing w:after="0"/>
        <w:ind w:left="0"/>
        <w:jc w:val="both"/>
      </w:pPr>
      <w:r>
        <w:rPr>
          <w:rFonts w:ascii="Times New Roman"/>
          <w:b w:val="false"/>
          <w:i w:val="false"/>
          <w:color w:val="000000"/>
          <w:sz w:val="28"/>
        </w:rPr>
        <w:t>
      20. Орындауды оқыту:</w:t>
      </w:r>
    </w:p>
    <w:bookmarkEnd w:id="232"/>
    <w:p>
      <w:pPr>
        <w:spacing w:after="0"/>
        <w:ind w:left="0"/>
        <w:jc w:val="both"/>
      </w:pPr>
      <w:r>
        <w:rPr>
          <w:rFonts w:ascii="Times New Roman"/>
          <w:b w:val="false"/>
          <w:i w:val="false"/>
          <w:color w:val="000000"/>
          <w:sz w:val="28"/>
        </w:rPr>
        <w:t>      1) қолдың білезігін сипалау, алақандарды бір-біріне соғу және сылау тәсілдерімен қолға өзіндік массажды (уқалау) орындау;</w:t>
      </w:r>
    </w:p>
    <w:p>
      <w:pPr>
        <w:spacing w:after="0"/>
        <w:ind w:left="0"/>
        <w:jc w:val="both"/>
      </w:pPr>
      <w:r>
        <w:rPr>
          <w:rFonts w:ascii="Times New Roman"/>
          <w:b w:val="false"/>
          <w:i w:val="false"/>
          <w:color w:val="000000"/>
          <w:sz w:val="28"/>
        </w:rPr>
        <w:t>      2) қолдың білезіктерімен көлденең және тік қимылдарды орындау;</w:t>
      </w:r>
    </w:p>
    <w:p>
      <w:pPr>
        <w:spacing w:after="0"/>
        <w:ind w:left="0"/>
        <w:jc w:val="both"/>
      </w:pPr>
      <w:r>
        <w:rPr>
          <w:rFonts w:ascii="Times New Roman"/>
          <w:b w:val="false"/>
          <w:i w:val="false"/>
          <w:color w:val="000000"/>
          <w:sz w:val="28"/>
        </w:rPr>
        <w:t xml:space="preserve">      3) бір қолмен, екі қолмен затты ұстап алу және ұстап тұру; </w:t>
      </w:r>
    </w:p>
    <w:p>
      <w:pPr>
        <w:spacing w:after="0"/>
        <w:ind w:left="0"/>
        <w:jc w:val="both"/>
      </w:pPr>
      <w:r>
        <w:rPr>
          <w:rFonts w:ascii="Times New Roman"/>
          <w:b w:val="false"/>
          <w:i w:val="false"/>
          <w:color w:val="000000"/>
          <w:sz w:val="28"/>
        </w:rPr>
        <w:t>      4) қолдың қабырғалық қырымен ("тостағанша", "тәрелке") білезіктерін біріктіру;</w:t>
      </w:r>
    </w:p>
    <w:p>
      <w:pPr>
        <w:spacing w:after="0"/>
        <w:ind w:left="0"/>
        <w:jc w:val="both"/>
      </w:pPr>
      <w:r>
        <w:rPr>
          <w:rFonts w:ascii="Times New Roman"/>
          <w:b w:val="false"/>
          <w:i w:val="false"/>
          <w:color w:val="000000"/>
          <w:sz w:val="28"/>
        </w:rPr>
        <w:t xml:space="preserve">      5) екі қолдың саусақтарын қиылыстыру ("құлып"); </w:t>
      </w:r>
    </w:p>
    <w:p>
      <w:pPr>
        <w:spacing w:after="0"/>
        <w:ind w:left="0"/>
        <w:jc w:val="both"/>
      </w:pPr>
      <w:r>
        <w:rPr>
          <w:rFonts w:ascii="Times New Roman"/>
          <w:b w:val="false"/>
          <w:i w:val="false"/>
          <w:color w:val="000000"/>
          <w:sz w:val="28"/>
        </w:rPr>
        <w:t>      6) сұқ саусақпен басқа қолдың алақанына айналмалы қимылдарды орындау, қолдың саусақтарымен бүгу (жұдырық) және жазу қимылдарын орындау.</w:t>
      </w:r>
    </w:p>
    <w:bookmarkStart w:name="z234" w:id="233"/>
    <w:p>
      <w:pPr>
        <w:spacing w:after="0"/>
        <w:ind w:left="0"/>
        <w:jc w:val="both"/>
      </w:pPr>
      <w:r>
        <w:rPr>
          <w:rFonts w:ascii="Times New Roman"/>
          <w:b w:val="false"/>
          <w:i w:val="false"/>
          <w:color w:val="000000"/>
          <w:sz w:val="28"/>
        </w:rPr>
        <w:t>
      21. Сипап-сезу зерттеу тәсілдері. Балаларды оқыту:</w:t>
      </w:r>
    </w:p>
    <w:bookmarkEnd w:id="233"/>
    <w:p>
      <w:pPr>
        <w:spacing w:after="0"/>
        <w:ind w:left="0"/>
        <w:jc w:val="both"/>
      </w:pPr>
      <w:r>
        <w:rPr>
          <w:rFonts w:ascii="Times New Roman"/>
          <w:b w:val="false"/>
          <w:i w:val="false"/>
          <w:color w:val="000000"/>
          <w:sz w:val="28"/>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pPr>
        <w:spacing w:after="0"/>
        <w:ind w:left="0"/>
        <w:jc w:val="both"/>
      </w:pPr>
      <w:r>
        <w:rPr>
          <w:rFonts w:ascii="Times New Roman"/>
          <w:b w:val="false"/>
          <w:i w:val="false"/>
          <w:color w:val="000000"/>
          <w:sz w:val="28"/>
        </w:rPr>
        <w:t>      2) зерттеуге белсенді сипап-сезуді біріктіріп, қалдық көруді енгізу;</w:t>
      </w:r>
    </w:p>
    <w:p>
      <w:pPr>
        <w:spacing w:after="0"/>
        <w:ind w:left="0"/>
        <w:jc w:val="both"/>
      </w:pPr>
      <w:r>
        <w:rPr>
          <w:rFonts w:ascii="Times New Roman"/>
          <w:b w:val="false"/>
          <w:i w:val="false"/>
          <w:color w:val="000000"/>
          <w:sz w:val="28"/>
        </w:rPr>
        <w:t>      3) жазықтықтың пішіні, көлемі, сапасы бойынша біртекті заттарды салыстыру білу;</w:t>
      </w:r>
    </w:p>
    <w:p>
      <w:pPr>
        <w:spacing w:after="0"/>
        <w:ind w:left="0"/>
        <w:jc w:val="both"/>
      </w:pPr>
      <w:r>
        <w:rPr>
          <w:rFonts w:ascii="Times New Roman"/>
          <w:b w:val="false"/>
          <w:i w:val="false"/>
          <w:color w:val="000000"/>
          <w:sz w:val="28"/>
        </w:rPr>
        <w:t>      4) қарапайым симметриялық заттарды сипап-сезу арқылы зерттеу тәсілдері;</w:t>
      </w:r>
    </w:p>
    <w:p>
      <w:pPr>
        <w:spacing w:after="0"/>
        <w:ind w:left="0"/>
        <w:jc w:val="both"/>
      </w:pPr>
      <w:r>
        <w:rPr>
          <w:rFonts w:ascii="Times New Roman"/>
          <w:b w:val="false"/>
          <w:i w:val="false"/>
          <w:color w:val="000000"/>
          <w:sz w:val="28"/>
        </w:rPr>
        <w:t>      5) екі заттан қарапайым пішіндегі заттың ұқсас үлгісін таңдау біліктілігі.</w:t>
      </w:r>
    </w:p>
    <w:bookmarkStart w:name="z235" w:id="234"/>
    <w:p>
      <w:pPr>
        <w:spacing w:after="0"/>
        <w:ind w:left="0"/>
        <w:jc w:val="both"/>
      </w:pPr>
      <w:r>
        <w:rPr>
          <w:rFonts w:ascii="Times New Roman"/>
          <w:b w:val="false"/>
          <w:i w:val="false"/>
          <w:color w:val="000000"/>
          <w:sz w:val="28"/>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234"/>
    <w:p>
      <w:pPr>
        <w:spacing w:after="0"/>
        <w:ind w:left="0"/>
        <w:jc w:val="both"/>
      </w:pPr>
      <w:r>
        <w:rPr>
          <w:rFonts w:ascii="Times New Roman"/>
          <w:b w:val="false"/>
          <w:i w:val="false"/>
          <w:color w:val="000000"/>
          <w:sz w:val="28"/>
        </w:rPr>
        <w:t>      1) пішінді ескеріп, конструктордың бөлшектерін топтастыру;</w:t>
      </w:r>
    </w:p>
    <w:p>
      <w:pPr>
        <w:spacing w:after="0"/>
        <w:ind w:left="0"/>
        <w:jc w:val="both"/>
      </w:pPr>
      <w:r>
        <w:rPr>
          <w:rFonts w:ascii="Times New Roman"/>
          <w:b w:val="false"/>
          <w:i w:val="false"/>
          <w:color w:val="000000"/>
          <w:sz w:val="28"/>
        </w:rPr>
        <w:t>      2) тігінен және көлденең бойынша құрастырудың бөлшектерін орналастырумен құрылысты салу;</w:t>
      </w:r>
    </w:p>
    <w:p>
      <w:pPr>
        <w:spacing w:after="0"/>
        <w:ind w:left="0"/>
        <w:jc w:val="both"/>
      </w:pPr>
      <w:r>
        <w:rPr>
          <w:rFonts w:ascii="Times New Roman"/>
          <w:b w:val="false"/>
          <w:i w:val="false"/>
          <w:color w:val="000000"/>
          <w:sz w:val="28"/>
        </w:rPr>
        <w:t>      3) жабыстырудың қарапайым тәсілдері (илеу, опыру, қол алақанымен жаймалау);</w:t>
      </w:r>
    </w:p>
    <w:p>
      <w:pPr>
        <w:spacing w:after="0"/>
        <w:ind w:left="0"/>
        <w:jc w:val="both"/>
      </w:pPr>
      <w:r>
        <w:rPr>
          <w:rFonts w:ascii="Times New Roman"/>
          <w:b w:val="false"/>
          <w:i w:val="false"/>
          <w:color w:val="000000"/>
          <w:sz w:val="28"/>
        </w:rPr>
        <w:t>      4) умаждалған қағазды илеу және жазу, қағазды жырту;</w:t>
      </w:r>
    </w:p>
    <w:p>
      <w:pPr>
        <w:spacing w:after="0"/>
        <w:ind w:left="0"/>
        <w:jc w:val="both"/>
      </w:pPr>
      <w:r>
        <w:rPr>
          <w:rFonts w:ascii="Times New Roman"/>
          <w:b w:val="false"/>
          <w:i w:val="false"/>
          <w:color w:val="000000"/>
          <w:sz w:val="28"/>
        </w:rPr>
        <w:t>      5) оң қол мен сол қолды кезектестіріп таяқшаларды бір қорапшадан екіншісіне салу;</w:t>
      </w:r>
    </w:p>
    <w:p>
      <w:pPr>
        <w:spacing w:after="0"/>
        <w:ind w:left="0"/>
        <w:jc w:val="both"/>
      </w:pPr>
      <w:r>
        <w:rPr>
          <w:rFonts w:ascii="Times New Roman"/>
          <w:b w:val="false"/>
          <w:i w:val="false"/>
          <w:color w:val="000000"/>
          <w:sz w:val="28"/>
        </w:rPr>
        <w:t>      6) жіпті арқауға (шарғыға) орау;</w:t>
      </w:r>
    </w:p>
    <w:p>
      <w:pPr>
        <w:spacing w:after="0"/>
        <w:ind w:left="0"/>
        <w:jc w:val="both"/>
      </w:pPr>
      <w:r>
        <w:rPr>
          <w:rFonts w:ascii="Times New Roman"/>
          <w:b w:val="false"/>
          <w:i w:val="false"/>
          <w:color w:val="000000"/>
          <w:sz w:val="28"/>
        </w:rPr>
        <w:t>      7) жабысқақ-ілгектермен әрекет ету.</w:t>
      </w:r>
    </w:p>
    <w:bookmarkStart w:name="z236" w:id="235"/>
    <w:p>
      <w:pPr>
        <w:spacing w:after="0"/>
        <w:ind w:left="0"/>
        <w:jc w:val="both"/>
      </w:pPr>
      <w:r>
        <w:rPr>
          <w:rFonts w:ascii="Times New Roman"/>
          <w:b w:val="false"/>
          <w:i w:val="false"/>
          <w:color w:val="000000"/>
          <w:sz w:val="28"/>
        </w:rPr>
        <w:t>
      23. Күтілетін нәтижелер:</w:t>
      </w:r>
    </w:p>
    <w:bookmarkEnd w:id="235"/>
    <w:p>
      <w:pPr>
        <w:spacing w:after="0"/>
        <w:ind w:left="0"/>
        <w:jc w:val="both"/>
      </w:pPr>
      <w:r>
        <w:rPr>
          <w:rFonts w:ascii="Times New Roman"/>
          <w:b w:val="false"/>
          <w:i w:val="false"/>
          <w:color w:val="000000"/>
          <w:sz w:val="28"/>
        </w:rPr>
        <w:t>      1) қолдың құрылысы туралы түсініктері бар (алақан, саусақ);</w:t>
      </w:r>
    </w:p>
    <w:p>
      <w:pPr>
        <w:spacing w:after="0"/>
        <w:ind w:left="0"/>
        <w:jc w:val="both"/>
      </w:pPr>
      <w:r>
        <w:rPr>
          <w:rFonts w:ascii="Times New Roman"/>
          <w:b w:val="false"/>
          <w:i w:val="false"/>
          <w:color w:val="000000"/>
          <w:sz w:val="28"/>
        </w:rPr>
        <w:t>      2) қолдың білезігімен оңға-солға, жоғары-төмен қарай қимылдарды орындайды; қолдың саусақтарымен бүгуші және жазушы қимылдарды орындайды;</w:t>
      </w:r>
    </w:p>
    <w:p>
      <w:pPr>
        <w:spacing w:after="0"/>
        <w:ind w:left="0"/>
        <w:jc w:val="both"/>
      </w:pPr>
      <w:r>
        <w:rPr>
          <w:rFonts w:ascii="Times New Roman"/>
          <w:b w:val="false"/>
          <w:i w:val="false"/>
          <w:color w:val="000000"/>
          <w:sz w:val="28"/>
        </w:rPr>
        <w:t>      3) бір қолымен, екі қолымен заттарды ұстап алады және ұстап тұрады;</w:t>
      </w:r>
    </w:p>
    <w:p>
      <w:pPr>
        <w:spacing w:after="0"/>
        <w:ind w:left="0"/>
        <w:jc w:val="both"/>
      </w:pPr>
      <w:r>
        <w:rPr>
          <w:rFonts w:ascii="Times New Roman"/>
          <w:b w:val="false"/>
          <w:i w:val="false"/>
          <w:color w:val="000000"/>
          <w:sz w:val="28"/>
        </w:rPr>
        <w:t>      4) көлемді геометриялық пішіндерді саралайды, біртекті заттардың жазықтығының әртүрлі сипп-сезуші қасиеттерін саралайды;</w:t>
      </w:r>
    </w:p>
    <w:p>
      <w:pPr>
        <w:spacing w:after="0"/>
        <w:ind w:left="0"/>
        <w:jc w:val="both"/>
      </w:pPr>
      <w:r>
        <w:rPr>
          <w:rFonts w:ascii="Times New Roman"/>
          <w:b w:val="false"/>
          <w:i w:val="false"/>
          <w:color w:val="000000"/>
          <w:sz w:val="28"/>
        </w:rPr>
        <w:t>      5) көлемі бойынша екі біртекті затты салыстырудың сипап-сезу тәсілдерін қолдануды біледі;</w:t>
      </w:r>
    </w:p>
    <w:p>
      <w:pPr>
        <w:spacing w:after="0"/>
        <w:ind w:left="0"/>
        <w:jc w:val="both"/>
      </w:pPr>
      <w:r>
        <w:rPr>
          <w:rFonts w:ascii="Times New Roman"/>
          <w:b w:val="false"/>
          <w:i w:val="false"/>
          <w:color w:val="000000"/>
          <w:sz w:val="28"/>
        </w:rPr>
        <w:t>      6) тифлопедагогтың көмегімен заттық-практикалық әрекеттерді орындайды.</w:t>
      </w:r>
    </w:p>
    <w:bookmarkStart w:name="z237" w:id="236"/>
    <w:p>
      <w:pPr>
        <w:spacing w:after="0"/>
        <w:ind w:left="0"/>
        <w:jc w:val="both"/>
      </w:pPr>
      <w:r>
        <w:rPr>
          <w:rFonts w:ascii="Times New Roman"/>
          <w:b w:val="false"/>
          <w:i w:val="false"/>
          <w:color w:val="000000"/>
          <w:sz w:val="28"/>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bookmarkEnd w:id="236"/>
    <w:bookmarkStart w:name="z238" w:id="237"/>
    <w:p>
      <w:pPr>
        <w:spacing w:after="0"/>
        <w:ind w:left="0"/>
        <w:jc w:val="both"/>
      </w:pPr>
      <w:r>
        <w:rPr>
          <w:rFonts w:ascii="Times New Roman"/>
          <w:b w:val="false"/>
          <w:i w:val="false"/>
          <w:color w:val="000000"/>
          <w:sz w:val="28"/>
        </w:rPr>
        <w:t>
      25. Дененің сызбасында бағдарлау. Балаларды оқыту:</w:t>
      </w:r>
    </w:p>
    <w:bookmarkEnd w:id="237"/>
    <w:p>
      <w:pPr>
        <w:spacing w:after="0"/>
        <w:ind w:left="0"/>
        <w:jc w:val="both"/>
      </w:pPr>
      <w:r>
        <w:rPr>
          <w:rFonts w:ascii="Times New Roman"/>
          <w:b w:val="false"/>
          <w:i w:val="false"/>
          <w:color w:val="000000"/>
          <w:sz w:val="28"/>
        </w:rPr>
        <w:t>      1) өз денесінің бөліктерін ажырату және атау;</w:t>
      </w:r>
    </w:p>
    <w:p>
      <w:pPr>
        <w:spacing w:after="0"/>
        <w:ind w:left="0"/>
        <w:jc w:val="both"/>
      </w:pPr>
      <w:r>
        <w:rPr>
          <w:rFonts w:ascii="Times New Roman"/>
          <w:b w:val="false"/>
          <w:i w:val="false"/>
          <w:color w:val="000000"/>
          <w:sz w:val="28"/>
        </w:rPr>
        <w:t>      2) олардың кеңістіктік орналасуын анықтау (жоғары-төмен, алды-арты).</w:t>
      </w:r>
    </w:p>
    <w:bookmarkStart w:name="z239" w:id="238"/>
    <w:p>
      <w:pPr>
        <w:spacing w:after="0"/>
        <w:ind w:left="0"/>
        <w:jc w:val="both"/>
      </w:pPr>
      <w:r>
        <w:rPr>
          <w:rFonts w:ascii="Times New Roman"/>
          <w:b w:val="false"/>
          <w:i w:val="false"/>
          <w:color w:val="000000"/>
          <w:sz w:val="28"/>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bookmarkEnd w:id="238"/>
    <w:bookmarkStart w:name="z240" w:id="239"/>
    <w:p>
      <w:pPr>
        <w:spacing w:after="0"/>
        <w:ind w:left="0"/>
        <w:jc w:val="both"/>
      </w:pPr>
      <w:r>
        <w:rPr>
          <w:rFonts w:ascii="Times New Roman"/>
          <w:b w:val="false"/>
          <w:i w:val="false"/>
          <w:color w:val="000000"/>
          <w:sz w:val="28"/>
        </w:rPr>
        <w:t xml:space="preserve">
      27. Қозғалыс техникасы. Балаларды оқыту: </w:t>
      </w:r>
    </w:p>
    <w:bookmarkEnd w:id="239"/>
    <w:p>
      <w:pPr>
        <w:spacing w:after="0"/>
        <w:ind w:left="0"/>
        <w:jc w:val="both"/>
      </w:pPr>
      <w:r>
        <w:rPr>
          <w:rFonts w:ascii="Times New Roman"/>
          <w:b w:val="false"/>
          <w:i w:val="false"/>
          <w:color w:val="000000"/>
          <w:sz w:val="28"/>
        </w:rPr>
        <w:t>      1) табандарды дұрыс қоюды, жүру барысында дененің қалпын дұрыс ұстау;</w:t>
      </w:r>
    </w:p>
    <w:p>
      <w:pPr>
        <w:spacing w:after="0"/>
        <w:ind w:left="0"/>
        <w:jc w:val="both"/>
      </w:pPr>
      <w:r>
        <w:rPr>
          <w:rFonts w:ascii="Times New Roman"/>
          <w:b w:val="false"/>
          <w:i w:val="false"/>
          <w:color w:val="000000"/>
          <w:sz w:val="28"/>
        </w:rPr>
        <w:t>      2) ересектермен жұптасып, көрмейтін балалармен қимыл-қозғалысқа түсу.</w:t>
      </w:r>
    </w:p>
    <w:bookmarkStart w:name="z241" w:id="240"/>
    <w:p>
      <w:pPr>
        <w:spacing w:after="0"/>
        <w:ind w:left="0"/>
        <w:jc w:val="both"/>
      </w:pPr>
      <w:r>
        <w:rPr>
          <w:rFonts w:ascii="Times New Roman"/>
          <w:b w:val="false"/>
          <w:i w:val="false"/>
          <w:color w:val="000000"/>
          <w:sz w:val="28"/>
        </w:rPr>
        <w:t>
      28. Сақталған анализаторлардың көмегімен бағдарлау. Дағдыларға үйрету:</w:t>
      </w:r>
    </w:p>
    <w:bookmarkEnd w:id="240"/>
    <w:p>
      <w:pPr>
        <w:spacing w:after="0"/>
        <w:ind w:left="0"/>
        <w:jc w:val="both"/>
      </w:pPr>
      <w:r>
        <w:rPr>
          <w:rFonts w:ascii="Times New Roman"/>
          <w:b w:val="false"/>
          <w:i w:val="false"/>
          <w:color w:val="000000"/>
          <w:sz w:val="28"/>
        </w:rPr>
        <w:t>      1) көрудің көмегімен таныс кеңістіктегі заттарды тану, олардың бағытымен қозғалу;</w:t>
      </w:r>
    </w:p>
    <w:p>
      <w:pPr>
        <w:spacing w:after="0"/>
        <w:ind w:left="0"/>
        <w:jc w:val="both"/>
      </w:pPr>
      <w:r>
        <w:rPr>
          <w:rFonts w:ascii="Times New Roman"/>
          <w:b w:val="false"/>
          <w:i w:val="false"/>
          <w:color w:val="000000"/>
          <w:sz w:val="28"/>
        </w:rPr>
        <w:t>      2) қоршаған адамдарды дауыстары бойынша ажырату, дауыстың қозғалмайтын көзінің бағытын оқшаулау.</w:t>
      </w:r>
    </w:p>
    <w:bookmarkStart w:name="z242" w:id="241"/>
    <w:p>
      <w:pPr>
        <w:spacing w:after="0"/>
        <w:ind w:left="0"/>
        <w:jc w:val="both"/>
      </w:pPr>
      <w:r>
        <w:rPr>
          <w:rFonts w:ascii="Times New Roman"/>
          <w:b w:val="false"/>
          <w:i w:val="false"/>
          <w:color w:val="000000"/>
          <w:sz w:val="28"/>
        </w:rPr>
        <w:t>
      29. Жабық кеңістікте бағытталу.</w:t>
      </w:r>
    </w:p>
    <w:bookmarkEnd w:id="241"/>
    <w:bookmarkStart w:name="z243" w:id="242"/>
    <w:p>
      <w:pPr>
        <w:spacing w:after="0"/>
        <w:ind w:left="0"/>
        <w:jc w:val="both"/>
      </w:pPr>
      <w:r>
        <w:rPr>
          <w:rFonts w:ascii="Times New Roman"/>
          <w:b w:val="false"/>
          <w:i w:val="false"/>
          <w:color w:val="000000"/>
          <w:sz w:val="28"/>
        </w:rPr>
        <w:t>
      30. Білімді қалыптастыру:</w:t>
      </w:r>
    </w:p>
    <w:bookmarkEnd w:id="242"/>
    <w:p>
      <w:pPr>
        <w:spacing w:after="0"/>
        <w:ind w:left="0"/>
        <w:jc w:val="both"/>
      </w:pPr>
      <w:r>
        <w:rPr>
          <w:rFonts w:ascii="Times New Roman"/>
          <w:b w:val="false"/>
          <w:i w:val="false"/>
          <w:color w:val="000000"/>
          <w:sz w:val="28"/>
        </w:rPr>
        <w:t>      1) топтық бөлмелердің орналасуы туралы;</w:t>
      </w:r>
    </w:p>
    <w:p>
      <w:pPr>
        <w:spacing w:after="0"/>
        <w:ind w:left="0"/>
        <w:jc w:val="both"/>
      </w:pPr>
      <w:r>
        <w:rPr>
          <w:rFonts w:ascii="Times New Roman"/>
          <w:b w:val="false"/>
          <w:i w:val="false"/>
          <w:color w:val="000000"/>
          <w:sz w:val="28"/>
        </w:rPr>
        <w:t>      2) топтың кеңістігін толтыратын заттар туралы.</w:t>
      </w:r>
    </w:p>
    <w:bookmarkStart w:name="z244" w:id="243"/>
    <w:p>
      <w:pPr>
        <w:spacing w:after="0"/>
        <w:ind w:left="0"/>
        <w:jc w:val="both"/>
      </w:pPr>
      <w:r>
        <w:rPr>
          <w:rFonts w:ascii="Times New Roman"/>
          <w:b w:val="false"/>
          <w:i w:val="false"/>
          <w:color w:val="000000"/>
          <w:sz w:val="28"/>
        </w:rPr>
        <w:t>
      31. Тікелей сезімдік қабылдау негізінде топтың бөлмелерінде бағытталуға үйрету.</w:t>
      </w:r>
    </w:p>
    <w:bookmarkEnd w:id="243"/>
    <w:bookmarkStart w:name="z245" w:id="244"/>
    <w:p>
      <w:pPr>
        <w:spacing w:after="0"/>
        <w:ind w:left="0"/>
        <w:jc w:val="both"/>
      </w:pPr>
      <w:r>
        <w:rPr>
          <w:rFonts w:ascii="Times New Roman"/>
          <w:b w:val="false"/>
          <w:i w:val="false"/>
          <w:color w:val="000000"/>
          <w:sz w:val="28"/>
        </w:rPr>
        <w:t>
      32. Микрожазықтықта бағдарлау. Дағдыларға үйрету:</w:t>
      </w:r>
    </w:p>
    <w:bookmarkEnd w:id="244"/>
    <w:p>
      <w:pPr>
        <w:spacing w:after="0"/>
        <w:ind w:left="0"/>
        <w:jc w:val="both"/>
      </w:pPr>
      <w:r>
        <w:rPr>
          <w:rFonts w:ascii="Times New Roman"/>
          <w:b w:val="false"/>
          <w:i w:val="false"/>
          <w:color w:val="000000"/>
          <w:sz w:val="28"/>
        </w:rPr>
        <w:t>      1) көру және сипап-сезудің көмегімен үстелдің ортасын, шетін анықтау және көрсету;</w:t>
      </w:r>
    </w:p>
    <w:p>
      <w:pPr>
        <w:spacing w:after="0"/>
        <w:ind w:left="0"/>
        <w:jc w:val="both"/>
      </w:pPr>
      <w:r>
        <w:rPr>
          <w:rFonts w:ascii="Times New Roman"/>
          <w:b w:val="false"/>
          <w:i w:val="false"/>
          <w:color w:val="000000"/>
          <w:sz w:val="28"/>
        </w:rPr>
        <w:t>      2) үлгіге сәйкес және нұсқау бойынша үстелдің жазықтығына заттарды орналастыру.</w:t>
      </w:r>
    </w:p>
    <w:bookmarkStart w:name="z246" w:id="245"/>
    <w:p>
      <w:pPr>
        <w:spacing w:after="0"/>
        <w:ind w:left="0"/>
        <w:jc w:val="both"/>
      </w:pPr>
      <w:r>
        <w:rPr>
          <w:rFonts w:ascii="Times New Roman"/>
          <w:b w:val="false"/>
          <w:i w:val="false"/>
          <w:color w:val="000000"/>
          <w:sz w:val="28"/>
        </w:rPr>
        <w:t>
      33. Күтілетін нәтижелер:</w:t>
      </w:r>
    </w:p>
    <w:bookmarkEnd w:id="245"/>
    <w:p>
      <w:pPr>
        <w:spacing w:after="0"/>
        <w:ind w:left="0"/>
        <w:jc w:val="both"/>
      </w:pPr>
      <w:r>
        <w:rPr>
          <w:rFonts w:ascii="Times New Roman"/>
          <w:b w:val="false"/>
          <w:i w:val="false"/>
          <w:color w:val="000000"/>
          <w:sz w:val="28"/>
        </w:rPr>
        <w:t>      1) өз денесінің бөліктерін біледі;</w:t>
      </w:r>
    </w:p>
    <w:p>
      <w:pPr>
        <w:spacing w:after="0"/>
        <w:ind w:left="0"/>
        <w:jc w:val="both"/>
      </w:pPr>
      <w:r>
        <w:rPr>
          <w:rFonts w:ascii="Times New Roman"/>
          <w:b w:val="false"/>
          <w:i w:val="false"/>
          <w:color w:val="000000"/>
          <w:sz w:val="28"/>
        </w:rPr>
        <w:t>      2) "жоғары-төмен", "алға-артқа" кеңістіктік бағыттарын ажырата алады;</w:t>
      </w:r>
    </w:p>
    <w:p>
      <w:pPr>
        <w:spacing w:after="0"/>
        <w:ind w:left="0"/>
        <w:jc w:val="both"/>
      </w:pPr>
      <w:r>
        <w:rPr>
          <w:rFonts w:ascii="Times New Roman"/>
          <w:b w:val="false"/>
          <w:i w:val="false"/>
          <w:color w:val="000000"/>
          <w:sz w:val="28"/>
        </w:rPr>
        <w:t>      3) бағдарлауда таныс кеңістіктің заттарын бағдар ретінде қолданады;</w:t>
      </w:r>
    </w:p>
    <w:p>
      <w:pPr>
        <w:spacing w:after="0"/>
        <w:ind w:left="0"/>
        <w:jc w:val="both"/>
      </w:pPr>
      <w:r>
        <w:rPr>
          <w:rFonts w:ascii="Times New Roman"/>
          <w:b w:val="false"/>
          <w:i w:val="false"/>
          <w:color w:val="000000"/>
          <w:sz w:val="28"/>
        </w:rPr>
        <w:t>      4) қоршаған адамдарды дауыстары бойынша ажырата алады, дауыс бойынша бағытты жинақтайды;</w:t>
      </w:r>
    </w:p>
    <w:p>
      <w:pPr>
        <w:spacing w:after="0"/>
        <w:ind w:left="0"/>
        <w:jc w:val="both"/>
      </w:pPr>
      <w:r>
        <w:rPr>
          <w:rFonts w:ascii="Times New Roman"/>
          <w:b w:val="false"/>
          <w:i w:val="false"/>
          <w:color w:val="000000"/>
          <w:sz w:val="28"/>
        </w:rPr>
        <w:t>      5) топтың бөлмелерінде бағдарланады;</w:t>
      </w:r>
    </w:p>
    <w:p>
      <w:pPr>
        <w:spacing w:after="0"/>
        <w:ind w:left="0"/>
        <w:jc w:val="both"/>
      </w:pPr>
      <w:r>
        <w:rPr>
          <w:rFonts w:ascii="Times New Roman"/>
          <w:b w:val="false"/>
          <w:i w:val="false"/>
          <w:color w:val="000000"/>
          <w:sz w:val="28"/>
        </w:rPr>
        <w:t>      6) үстелде бағытталу дағдылары бар.</w:t>
      </w:r>
    </w:p>
    <w:bookmarkStart w:name="z247" w:id="246"/>
    <w:p>
      <w:pPr>
        <w:spacing w:after="0"/>
        <w:ind w:left="0"/>
        <w:jc w:val="left"/>
      </w:pPr>
      <w:r>
        <w:rPr>
          <w:rFonts w:ascii="Times New Roman"/>
          <w:b/>
          <w:i w:val="false"/>
          <w:color w:val="000000"/>
        </w:rPr>
        <w:t xml:space="preserve"> 
3-параграф. 2 - жартыжылдық</w:t>
      </w:r>
    </w:p>
    <w:bookmarkEnd w:id="246"/>
    <w:bookmarkStart w:name="z248" w:id="247"/>
    <w:p>
      <w:pPr>
        <w:spacing w:after="0"/>
        <w:ind w:left="0"/>
        <w:jc w:val="both"/>
      </w:pPr>
      <w:r>
        <w:rPr>
          <w:rFonts w:ascii="Times New Roman"/>
          <w:b w:val="false"/>
          <w:i w:val="false"/>
          <w:color w:val="000000"/>
          <w:sz w:val="28"/>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247"/>
    <w:bookmarkStart w:name="z249" w:id="248"/>
    <w:p>
      <w:pPr>
        <w:spacing w:after="0"/>
        <w:ind w:left="0"/>
        <w:jc w:val="both"/>
      </w:pPr>
      <w:r>
        <w:rPr>
          <w:rFonts w:ascii="Times New Roman"/>
          <w:b w:val="false"/>
          <w:i w:val="false"/>
          <w:color w:val="000000"/>
          <w:sz w:val="28"/>
        </w:rPr>
        <w:t>
      35. Көру-ізденістік іс-әрекеті. Қабілеттерді дамыту:</w:t>
      </w:r>
    </w:p>
    <w:bookmarkEnd w:id="248"/>
    <w:p>
      <w:pPr>
        <w:spacing w:after="0"/>
        <w:ind w:left="0"/>
        <w:jc w:val="both"/>
      </w:pPr>
      <w:r>
        <w:rPr>
          <w:rFonts w:ascii="Times New Roman"/>
          <w:b w:val="false"/>
          <w:i w:val="false"/>
          <w:color w:val="000000"/>
          <w:sz w:val="28"/>
        </w:rPr>
        <w:t>      1) көру өрісінде көру стимулын ұстап тұру;</w:t>
      </w:r>
    </w:p>
    <w:p>
      <w:pPr>
        <w:spacing w:after="0"/>
        <w:ind w:left="0"/>
        <w:jc w:val="both"/>
      </w:pPr>
      <w:r>
        <w:rPr>
          <w:rFonts w:ascii="Times New Roman"/>
          <w:b w:val="false"/>
          <w:i w:val="false"/>
          <w:color w:val="000000"/>
          <w:sz w:val="28"/>
        </w:rPr>
        <w:t>      2) берілген объектіні басқалардың арасынан көру арқылы оқшаулау.</w:t>
      </w:r>
    </w:p>
    <w:bookmarkStart w:name="z250" w:id="249"/>
    <w:p>
      <w:pPr>
        <w:spacing w:after="0"/>
        <w:ind w:left="0"/>
        <w:jc w:val="both"/>
      </w:pPr>
      <w:r>
        <w:rPr>
          <w:rFonts w:ascii="Times New Roman"/>
          <w:b w:val="false"/>
          <w:i w:val="false"/>
          <w:color w:val="000000"/>
          <w:sz w:val="28"/>
        </w:rPr>
        <w:t>
      36. Сенсорлы эталондар.</w:t>
      </w:r>
    </w:p>
    <w:bookmarkEnd w:id="249"/>
    <w:bookmarkStart w:name="z251" w:id="250"/>
    <w:p>
      <w:pPr>
        <w:spacing w:after="0"/>
        <w:ind w:left="0"/>
        <w:jc w:val="both"/>
      </w:pPr>
      <w:r>
        <w:rPr>
          <w:rFonts w:ascii="Times New Roman"/>
          <w:b w:val="false"/>
          <w:i w:val="false"/>
          <w:color w:val="000000"/>
          <w:sz w:val="28"/>
        </w:rPr>
        <w:t>
      37. Біліктерді дамыту:</w:t>
      </w:r>
    </w:p>
    <w:bookmarkEnd w:id="250"/>
    <w:p>
      <w:pPr>
        <w:spacing w:after="0"/>
        <w:ind w:left="0"/>
        <w:jc w:val="both"/>
      </w:pPr>
      <w:r>
        <w:rPr>
          <w:rFonts w:ascii="Times New Roman"/>
          <w:b w:val="false"/>
          <w:i w:val="false"/>
          <w:color w:val="000000"/>
          <w:sz w:val="28"/>
        </w:rPr>
        <w:t>      1) біртекті көлемді пішіндерді (шар, куб) салыстыру және топтастыру;</w:t>
      </w:r>
    </w:p>
    <w:p>
      <w:pPr>
        <w:spacing w:after="0"/>
        <w:ind w:left="0"/>
        <w:jc w:val="both"/>
      </w:pPr>
      <w:r>
        <w:rPr>
          <w:rFonts w:ascii="Times New Roman"/>
          <w:b w:val="false"/>
          <w:i w:val="false"/>
          <w:color w:val="000000"/>
          <w:sz w:val="28"/>
        </w:rPr>
        <w:t>      2) біртекті заттарды көлемі бойынша жазық заттарды қабаттастыру, көлемді заттарды салу және ішіне салу тәсілдерімен салыстыру;</w:t>
      </w:r>
    </w:p>
    <w:p>
      <w:pPr>
        <w:spacing w:after="0"/>
        <w:ind w:left="0"/>
        <w:jc w:val="both"/>
      </w:pPr>
      <w:r>
        <w:rPr>
          <w:rFonts w:ascii="Times New Roman"/>
          <w:b w:val="false"/>
          <w:i w:val="false"/>
          <w:color w:val="000000"/>
          <w:sz w:val="28"/>
        </w:rPr>
        <w:t>      3) қоршаған кеңістікте (затқа дейінгі қашықтықты арттырумен) негізгі түстерді тану және атау.</w:t>
      </w:r>
    </w:p>
    <w:bookmarkStart w:name="z252" w:id="251"/>
    <w:p>
      <w:pPr>
        <w:spacing w:after="0"/>
        <w:ind w:left="0"/>
        <w:jc w:val="both"/>
      </w:pPr>
      <w:r>
        <w:rPr>
          <w:rFonts w:ascii="Times New Roman"/>
          <w:b w:val="false"/>
          <w:i w:val="false"/>
          <w:color w:val="000000"/>
          <w:sz w:val="28"/>
        </w:rPr>
        <w:t>
      38. Біліктерді үйрету:</w:t>
      </w:r>
    </w:p>
    <w:bookmarkEnd w:id="251"/>
    <w:p>
      <w:pPr>
        <w:spacing w:after="0"/>
        <w:ind w:left="0"/>
        <w:jc w:val="both"/>
      </w:pPr>
      <w:r>
        <w:rPr>
          <w:rFonts w:ascii="Times New Roman"/>
          <w:b w:val="false"/>
          <w:i w:val="false"/>
          <w:color w:val="000000"/>
          <w:sz w:val="28"/>
        </w:rPr>
        <w:t>      1) көлемі бойынша біртекті заттарды топтастыру;</w:t>
      </w:r>
    </w:p>
    <w:p>
      <w:pPr>
        <w:spacing w:after="0"/>
        <w:ind w:left="0"/>
        <w:jc w:val="both"/>
      </w:pPr>
      <w:r>
        <w:rPr>
          <w:rFonts w:ascii="Times New Roman"/>
          <w:b w:val="false"/>
          <w:i w:val="false"/>
          <w:color w:val="000000"/>
          <w:sz w:val="28"/>
        </w:rPr>
        <w:t>      2) берілген түсті негізгі түстерден (2 түстен таңдау) оқшаулау;</w:t>
      </w:r>
    </w:p>
    <w:p>
      <w:pPr>
        <w:spacing w:after="0"/>
        <w:ind w:left="0"/>
        <w:jc w:val="both"/>
      </w:pPr>
      <w:r>
        <w:rPr>
          <w:rFonts w:ascii="Times New Roman"/>
          <w:b w:val="false"/>
          <w:i w:val="false"/>
          <w:color w:val="000000"/>
          <w:sz w:val="28"/>
        </w:rPr>
        <w:t>      3) үлгінің айналасында заттарды түстері бойынша топтастыру (2-4 түстің арасынан таңдау).</w:t>
      </w:r>
    </w:p>
    <w:bookmarkStart w:name="z253" w:id="252"/>
    <w:p>
      <w:pPr>
        <w:spacing w:after="0"/>
        <w:ind w:left="0"/>
        <w:jc w:val="both"/>
      </w:pPr>
      <w:r>
        <w:rPr>
          <w:rFonts w:ascii="Times New Roman"/>
          <w:b w:val="false"/>
          <w:i w:val="false"/>
          <w:color w:val="000000"/>
          <w:sz w:val="28"/>
        </w:rPr>
        <w:t>
      39. Заттар және заттық бейнелер. Дағдыларды дамыту:</w:t>
      </w:r>
    </w:p>
    <w:bookmarkEnd w:id="252"/>
    <w:p>
      <w:pPr>
        <w:spacing w:after="0"/>
        <w:ind w:left="0"/>
        <w:jc w:val="both"/>
      </w:pPr>
      <w:r>
        <w:rPr>
          <w:rFonts w:ascii="Times New Roman"/>
          <w:b w:val="false"/>
          <w:i w:val="false"/>
          <w:color w:val="000000"/>
          <w:sz w:val="28"/>
        </w:rPr>
        <w:t>      1) қоршаған кеңістікте, картинкаларда таныс заттарды табу;</w:t>
      </w:r>
    </w:p>
    <w:p>
      <w:pPr>
        <w:spacing w:after="0"/>
        <w:ind w:left="0"/>
        <w:jc w:val="both"/>
      </w:pPr>
      <w:r>
        <w:rPr>
          <w:rFonts w:ascii="Times New Roman"/>
          <w:b w:val="false"/>
          <w:i w:val="false"/>
          <w:color w:val="000000"/>
          <w:sz w:val="28"/>
        </w:rPr>
        <w:t xml:space="preserve">      2) затты және оның бейнесін салыстыру. </w:t>
      </w:r>
    </w:p>
    <w:bookmarkStart w:name="z254" w:id="253"/>
    <w:p>
      <w:pPr>
        <w:spacing w:after="0"/>
        <w:ind w:left="0"/>
        <w:jc w:val="both"/>
      </w:pPr>
      <w:r>
        <w:rPr>
          <w:rFonts w:ascii="Times New Roman"/>
          <w:b w:val="false"/>
          <w:i w:val="false"/>
          <w:color w:val="000000"/>
          <w:sz w:val="28"/>
        </w:rPr>
        <w:t>
      40. Кеңістікті қабылдау. Дағдыларды дамыту:</w:t>
      </w:r>
    </w:p>
    <w:bookmarkEnd w:id="253"/>
    <w:p>
      <w:pPr>
        <w:spacing w:after="0"/>
        <w:ind w:left="0"/>
        <w:jc w:val="both"/>
      </w:pPr>
      <w:r>
        <w:rPr>
          <w:rFonts w:ascii="Times New Roman"/>
          <w:b w:val="false"/>
          <w:i w:val="false"/>
          <w:color w:val="000000"/>
          <w:sz w:val="28"/>
        </w:rPr>
        <w:t>      1) кеңістіктік (сызықтық) орналасу ретімен заттарды ажырату және көрсету;</w:t>
      </w:r>
    </w:p>
    <w:p>
      <w:pPr>
        <w:spacing w:after="0"/>
        <w:ind w:left="0"/>
        <w:jc w:val="both"/>
      </w:pPr>
      <w:r>
        <w:rPr>
          <w:rFonts w:ascii="Times New Roman"/>
          <w:b w:val="false"/>
          <w:i w:val="false"/>
          <w:color w:val="000000"/>
          <w:sz w:val="28"/>
        </w:rPr>
        <w:t>      2) олардың орналасу орнының өзгеруін анықтау.</w:t>
      </w:r>
    </w:p>
    <w:bookmarkStart w:name="z255" w:id="254"/>
    <w:p>
      <w:pPr>
        <w:spacing w:after="0"/>
        <w:ind w:left="0"/>
        <w:jc w:val="both"/>
      </w:pPr>
      <w:r>
        <w:rPr>
          <w:rFonts w:ascii="Times New Roman"/>
          <w:b w:val="false"/>
          <w:i w:val="false"/>
          <w:color w:val="000000"/>
          <w:sz w:val="28"/>
        </w:rPr>
        <w:t>
      41. Көру-моторлы координациялар. Берілген нүктеден тік сызықтарды жүргізу білігін үйрету.</w:t>
      </w:r>
    </w:p>
    <w:bookmarkEnd w:id="254"/>
    <w:bookmarkStart w:name="z256" w:id="255"/>
    <w:p>
      <w:pPr>
        <w:spacing w:after="0"/>
        <w:ind w:left="0"/>
        <w:jc w:val="both"/>
      </w:pPr>
      <w:r>
        <w:rPr>
          <w:rFonts w:ascii="Times New Roman"/>
          <w:b w:val="false"/>
          <w:i w:val="false"/>
          <w:color w:val="000000"/>
          <w:sz w:val="28"/>
        </w:rPr>
        <w:t>
      42. Күтілетін нәтижелер:</w:t>
      </w:r>
    </w:p>
    <w:bookmarkEnd w:id="255"/>
    <w:p>
      <w:pPr>
        <w:spacing w:after="0"/>
        <w:ind w:left="0"/>
        <w:jc w:val="both"/>
      </w:pPr>
      <w:r>
        <w:rPr>
          <w:rFonts w:ascii="Times New Roman"/>
          <w:b w:val="false"/>
          <w:i w:val="false"/>
          <w:color w:val="000000"/>
          <w:sz w:val="28"/>
        </w:rPr>
        <w:t>      1) үлгі бойынша көру-сипап-сезу зерттеу әрекетін орындайды;</w:t>
      </w:r>
    </w:p>
    <w:p>
      <w:pPr>
        <w:spacing w:after="0"/>
        <w:ind w:left="0"/>
        <w:jc w:val="both"/>
      </w:pPr>
      <w:r>
        <w:rPr>
          <w:rFonts w:ascii="Times New Roman"/>
          <w:b w:val="false"/>
          <w:i w:val="false"/>
          <w:color w:val="000000"/>
          <w:sz w:val="28"/>
        </w:rPr>
        <w:t>      2) заттардың пішінін, көлемін және түсін білдіретін сөздерді түсінеді;</w:t>
      </w:r>
    </w:p>
    <w:p>
      <w:pPr>
        <w:spacing w:after="0"/>
        <w:ind w:left="0"/>
        <w:jc w:val="both"/>
      </w:pPr>
      <w:r>
        <w:rPr>
          <w:rFonts w:ascii="Times New Roman"/>
          <w:b w:val="false"/>
          <w:i w:val="false"/>
          <w:color w:val="000000"/>
          <w:sz w:val="28"/>
        </w:rPr>
        <w:t>      3) берілген сенсорлы белгісі бойынша біртекті заттарды салыстыруды біледі;</w:t>
      </w:r>
    </w:p>
    <w:p>
      <w:pPr>
        <w:spacing w:after="0"/>
        <w:ind w:left="0"/>
        <w:jc w:val="both"/>
      </w:pPr>
      <w:r>
        <w:rPr>
          <w:rFonts w:ascii="Times New Roman"/>
          <w:b w:val="false"/>
          <w:i w:val="false"/>
          <w:color w:val="000000"/>
          <w:sz w:val="28"/>
        </w:rPr>
        <w:t>      4) сенсорлы белгілердің бірі бойынша үлгінің айналасындағы заттарды топтастыруды жүзеге асырады;</w:t>
      </w:r>
    </w:p>
    <w:p>
      <w:pPr>
        <w:spacing w:after="0"/>
        <w:ind w:left="0"/>
        <w:jc w:val="both"/>
      </w:pPr>
      <w:r>
        <w:rPr>
          <w:rFonts w:ascii="Times New Roman"/>
          <w:b w:val="false"/>
          <w:i w:val="false"/>
          <w:color w:val="000000"/>
          <w:sz w:val="28"/>
        </w:rPr>
        <w:t>      5) негізгі түстерден берілген түсті ажыратып оқшаулай алады;</w:t>
      </w:r>
    </w:p>
    <w:p>
      <w:pPr>
        <w:spacing w:after="0"/>
        <w:ind w:left="0"/>
        <w:jc w:val="both"/>
      </w:pPr>
      <w:r>
        <w:rPr>
          <w:rFonts w:ascii="Times New Roman"/>
          <w:b w:val="false"/>
          <w:i w:val="false"/>
          <w:color w:val="000000"/>
          <w:sz w:val="28"/>
        </w:rPr>
        <w:t>      6) заттық-практикалық іс-әрекетте заттардың сенсорлы қасиеттерін есепке алады;</w:t>
      </w:r>
    </w:p>
    <w:p>
      <w:pPr>
        <w:spacing w:after="0"/>
        <w:ind w:left="0"/>
        <w:jc w:val="both"/>
      </w:pPr>
      <w:r>
        <w:rPr>
          <w:rFonts w:ascii="Times New Roman"/>
          <w:b w:val="false"/>
          <w:i w:val="false"/>
          <w:color w:val="000000"/>
          <w:sz w:val="28"/>
        </w:rPr>
        <w:t>      7) бейнені затпен салыстыра біледі.</w:t>
      </w:r>
    </w:p>
    <w:bookmarkStart w:name="z257" w:id="256"/>
    <w:p>
      <w:pPr>
        <w:spacing w:after="0"/>
        <w:ind w:left="0"/>
        <w:jc w:val="both"/>
      </w:pPr>
      <w:r>
        <w:rPr>
          <w:rFonts w:ascii="Times New Roman"/>
          <w:b w:val="false"/>
          <w:i w:val="false"/>
          <w:color w:val="000000"/>
          <w:sz w:val="28"/>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bookmarkEnd w:id="256"/>
    <w:bookmarkStart w:name="z258" w:id="257"/>
    <w:p>
      <w:pPr>
        <w:spacing w:after="0"/>
        <w:ind w:left="0"/>
        <w:jc w:val="both"/>
      </w:pPr>
      <w:r>
        <w:rPr>
          <w:rFonts w:ascii="Times New Roman"/>
          <w:b w:val="false"/>
          <w:i w:val="false"/>
          <w:color w:val="000000"/>
          <w:sz w:val="28"/>
        </w:rPr>
        <w:t>
      44. Объектілерді сипап-сезу арқылы зерттеуге қолдың дайындығы. Мыналарды орындауды оқыту:</w:t>
      </w:r>
    </w:p>
    <w:bookmarkEnd w:id="257"/>
    <w:p>
      <w:pPr>
        <w:spacing w:after="0"/>
        <w:ind w:left="0"/>
        <w:jc w:val="both"/>
      </w:pPr>
      <w:r>
        <w:rPr>
          <w:rFonts w:ascii="Times New Roman"/>
          <w:b w:val="false"/>
          <w:i w:val="false"/>
          <w:color w:val="000000"/>
          <w:sz w:val="28"/>
        </w:rPr>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pPr>
        <w:spacing w:after="0"/>
        <w:ind w:left="0"/>
        <w:jc w:val="both"/>
      </w:pPr>
      <w:r>
        <w:rPr>
          <w:rFonts w:ascii="Times New Roman"/>
          <w:b w:val="false"/>
          <w:i w:val="false"/>
          <w:color w:val="000000"/>
          <w:sz w:val="28"/>
        </w:rPr>
        <w:t>      2) қолдың білезігімен ішке және сыртқа қарай айналмалы қимылдарды орындау;</w:t>
      </w:r>
    </w:p>
    <w:p>
      <w:pPr>
        <w:spacing w:after="0"/>
        <w:ind w:left="0"/>
        <w:jc w:val="both"/>
      </w:pPr>
      <w:r>
        <w:rPr>
          <w:rFonts w:ascii="Times New Roman"/>
          <w:b w:val="false"/>
          <w:i w:val="false"/>
          <w:color w:val="000000"/>
          <w:sz w:val="28"/>
        </w:rPr>
        <w:t>      3) екі, үш саусақпен затты ұстау;</w:t>
      </w:r>
    </w:p>
    <w:p>
      <w:pPr>
        <w:spacing w:after="0"/>
        <w:ind w:left="0"/>
        <w:jc w:val="both"/>
      </w:pPr>
      <w:r>
        <w:rPr>
          <w:rFonts w:ascii="Times New Roman"/>
          <w:b w:val="false"/>
          <w:i w:val="false"/>
          <w:color w:val="000000"/>
          <w:sz w:val="28"/>
        </w:rPr>
        <w:t>      4) қолдың білезіктерін алақанның түзу жағдайында біріктіру;</w:t>
      </w:r>
    </w:p>
    <w:p>
      <w:pPr>
        <w:spacing w:after="0"/>
        <w:ind w:left="0"/>
        <w:jc w:val="both"/>
      </w:pPr>
      <w:r>
        <w:rPr>
          <w:rFonts w:ascii="Times New Roman"/>
          <w:b w:val="false"/>
          <w:i w:val="false"/>
          <w:color w:val="000000"/>
          <w:sz w:val="28"/>
        </w:rPr>
        <w:t>      5) саусақтар мен алақаннан ("жалауша") қарапайым пішіндерді құрастыру;</w:t>
      </w:r>
    </w:p>
    <w:p>
      <w:pPr>
        <w:spacing w:after="0"/>
        <w:ind w:left="0"/>
        <w:jc w:val="both"/>
      </w:pPr>
      <w:r>
        <w:rPr>
          <w:rFonts w:ascii="Times New Roman"/>
          <w:b w:val="false"/>
          <w:i w:val="false"/>
          <w:color w:val="000000"/>
          <w:sz w:val="28"/>
        </w:rPr>
        <w:t xml:space="preserve">      6) әрбір саусақты кезектесіп бүгу және жазу. </w:t>
      </w:r>
    </w:p>
    <w:bookmarkStart w:name="z259" w:id="258"/>
    <w:p>
      <w:pPr>
        <w:spacing w:after="0"/>
        <w:ind w:left="0"/>
        <w:jc w:val="both"/>
      </w:pPr>
      <w:r>
        <w:rPr>
          <w:rFonts w:ascii="Times New Roman"/>
          <w:b w:val="false"/>
          <w:i w:val="false"/>
          <w:color w:val="000000"/>
          <w:sz w:val="28"/>
        </w:rPr>
        <w:t>
      45. Сипап-сезу арқылы зерттеу тәсілдері. Балаларды оқыту:</w:t>
      </w:r>
    </w:p>
    <w:bookmarkEnd w:id="258"/>
    <w:p>
      <w:pPr>
        <w:spacing w:after="0"/>
        <w:ind w:left="0"/>
        <w:jc w:val="both"/>
      </w:pPr>
      <w:r>
        <w:rPr>
          <w:rFonts w:ascii="Times New Roman"/>
          <w:b w:val="false"/>
          <w:i w:val="false"/>
          <w:color w:val="000000"/>
          <w:sz w:val="28"/>
        </w:rPr>
        <w:t>      1) біртекті заттарды пішін, көлемі бойынша, жазықтықтың сипап-сезу белгісі бойынша топтастыру;</w:t>
      </w:r>
    </w:p>
    <w:p>
      <w:pPr>
        <w:spacing w:after="0"/>
        <w:ind w:left="0"/>
        <w:jc w:val="both"/>
      </w:pPr>
      <w:r>
        <w:rPr>
          <w:rFonts w:ascii="Times New Roman"/>
          <w:b w:val="false"/>
          <w:i w:val="false"/>
          <w:color w:val="000000"/>
          <w:sz w:val="28"/>
        </w:rPr>
        <w:t>      2) заттардың жасалған материалын анықтау біліктілігі (қағаз, ағаш);</w:t>
      </w:r>
    </w:p>
    <w:p>
      <w:pPr>
        <w:spacing w:after="0"/>
        <w:ind w:left="0"/>
        <w:jc w:val="both"/>
      </w:pPr>
      <w:r>
        <w:rPr>
          <w:rFonts w:ascii="Times New Roman"/>
          <w:b w:val="false"/>
          <w:i w:val="false"/>
          <w:color w:val="000000"/>
          <w:sz w:val="28"/>
        </w:rPr>
        <w:t>      3) қарапайым ассиметриялық заттарды сипап-сезу арқылы зерттеу тәсілдері;</w:t>
      </w:r>
    </w:p>
    <w:p>
      <w:pPr>
        <w:spacing w:after="0"/>
        <w:ind w:left="0"/>
        <w:jc w:val="both"/>
      </w:pPr>
      <w:r>
        <w:rPr>
          <w:rFonts w:ascii="Times New Roman"/>
          <w:b w:val="false"/>
          <w:i w:val="false"/>
          <w:color w:val="000000"/>
          <w:sz w:val="28"/>
        </w:rPr>
        <w:t>      4) екі заттан ассиметриялық пішіндегі затқа ұқсас затты таңдау біліктілігі.</w:t>
      </w:r>
    </w:p>
    <w:bookmarkStart w:name="z260" w:id="259"/>
    <w:p>
      <w:pPr>
        <w:spacing w:after="0"/>
        <w:ind w:left="0"/>
        <w:jc w:val="both"/>
      </w:pPr>
      <w:r>
        <w:rPr>
          <w:rFonts w:ascii="Times New Roman"/>
          <w:b w:val="false"/>
          <w:i w:val="false"/>
          <w:color w:val="000000"/>
          <w:sz w:val="28"/>
        </w:rPr>
        <w:t>
      46. Заттық-практикалық іс-әрекет. Балаларды оқыту:</w:t>
      </w:r>
    </w:p>
    <w:bookmarkEnd w:id="259"/>
    <w:p>
      <w:pPr>
        <w:spacing w:after="0"/>
        <w:ind w:left="0"/>
        <w:jc w:val="both"/>
      </w:pPr>
      <w:r>
        <w:rPr>
          <w:rFonts w:ascii="Times New Roman"/>
          <w:b w:val="false"/>
          <w:i w:val="false"/>
          <w:color w:val="000000"/>
          <w:sz w:val="28"/>
        </w:rPr>
        <w:t>      1) алақанның айналмалы қимылдарымен пластикалық материалды жазу;</w:t>
      </w:r>
    </w:p>
    <w:p>
      <w:pPr>
        <w:spacing w:after="0"/>
        <w:ind w:left="0"/>
        <w:jc w:val="both"/>
      </w:pPr>
      <w:r>
        <w:rPr>
          <w:rFonts w:ascii="Times New Roman"/>
          <w:b w:val="false"/>
          <w:i w:val="false"/>
          <w:color w:val="000000"/>
          <w:sz w:val="28"/>
        </w:rPr>
        <w:t>      2) нүктелі мозаикамен әрекет етуді орындау: нүктені ішіне салу, шығару, жұмыс өрісін ерікті тәртіпте фишкалармен толтыру;</w:t>
      </w:r>
    </w:p>
    <w:p>
      <w:pPr>
        <w:spacing w:after="0"/>
        <w:ind w:left="0"/>
        <w:jc w:val="both"/>
      </w:pPr>
      <w:r>
        <w:rPr>
          <w:rFonts w:ascii="Times New Roman"/>
          <w:b w:val="false"/>
          <w:i w:val="false"/>
          <w:color w:val="000000"/>
          <w:sz w:val="28"/>
        </w:rPr>
        <w:t>      3) фланелеграфта 2 дайын бөліктен жапсырмаларды шығару;</w:t>
      </w:r>
    </w:p>
    <w:p>
      <w:pPr>
        <w:spacing w:after="0"/>
        <w:ind w:left="0"/>
        <w:jc w:val="both"/>
      </w:pPr>
      <w:r>
        <w:rPr>
          <w:rFonts w:ascii="Times New Roman"/>
          <w:b w:val="false"/>
          <w:i w:val="false"/>
          <w:color w:val="000000"/>
          <w:sz w:val="28"/>
        </w:rPr>
        <w:t>      4) бұрыштар мен қырларды қиылыстырмай, қағаз бетін бүгу;</w:t>
      </w:r>
    </w:p>
    <w:p>
      <w:pPr>
        <w:spacing w:after="0"/>
        <w:ind w:left="0"/>
        <w:jc w:val="both"/>
      </w:pPr>
      <w:r>
        <w:rPr>
          <w:rFonts w:ascii="Times New Roman"/>
          <w:b w:val="false"/>
          <w:i w:val="false"/>
          <w:color w:val="000000"/>
          <w:sz w:val="28"/>
        </w:rPr>
        <w:t>      5) қолмен бірге бау жіпті, басқа қолмен ұстап тұру арқылы үлкен тесікке кіргізе алуы.</w:t>
      </w:r>
    </w:p>
    <w:bookmarkStart w:name="z261" w:id="260"/>
    <w:p>
      <w:pPr>
        <w:spacing w:after="0"/>
        <w:ind w:left="0"/>
        <w:jc w:val="both"/>
      </w:pPr>
      <w:r>
        <w:rPr>
          <w:rFonts w:ascii="Times New Roman"/>
          <w:b w:val="false"/>
          <w:i w:val="false"/>
          <w:color w:val="000000"/>
          <w:sz w:val="28"/>
        </w:rPr>
        <w:t>
      47. Күтілетін нәтижелер:</w:t>
      </w:r>
    </w:p>
    <w:bookmarkEnd w:id="260"/>
    <w:p>
      <w:pPr>
        <w:spacing w:after="0"/>
        <w:ind w:left="0"/>
        <w:jc w:val="both"/>
      </w:pPr>
      <w:r>
        <w:rPr>
          <w:rFonts w:ascii="Times New Roman"/>
          <w:b w:val="false"/>
          <w:i w:val="false"/>
          <w:color w:val="000000"/>
          <w:sz w:val="28"/>
        </w:rPr>
        <w:t>      1) қолдың білезігімен және алақанымен уқалаудың (массаж) қарапайым тәсілдерін орындайды;</w:t>
      </w:r>
    </w:p>
    <w:p>
      <w:pPr>
        <w:spacing w:after="0"/>
        <w:ind w:left="0"/>
        <w:jc w:val="both"/>
      </w:pPr>
      <w:r>
        <w:rPr>
          <w:rFonts w:ascii="Times New Roman"/>
          <w:b w:val="false"/>
          <w:i w:val="false"/>
          <w:color w:val="000000"/>
          <w:sz w:val="28"/>
        </w:rPr>
        <w:t>      2) заттарды екі, үш саусақтарымен ұстай алады;</w:t>
      </w:r>
    </w:p>
    <w:p>
      <w:pPr>
        <w:spacing w:after="0"/>
        <w:ind w:left="0"/>
        <w:jc w:val="both"/>
      </w:pPr>
      <w:r>
        <w:rPr>
          <w:rFonts w:ascii="Times New Roman"/>
          <w:b w:val="false"/>
          <w:i w:val="false"/>
          <w:color w:val="000000"/>
          <w:sz w:val="28"/>
        </w:rPr>
        <w:t>      3) тифлопедагогтың көмегімен заттарды сипап-сезу арқылы зерттей алады;</w:t>
      </w:r>
    </w:p>
    <w:p>
      <w:pPr>
        <w:spacing w:after="0"/>
        <w:ind w:left="0"/>
        <w:jc w:val="both"/>
      </w:pPr>
      <w:r>
        <w:rPr>
          <w:rFonts w:ascii="Times New Roman"/>
          <w:b w:val="false"/>
          <w:i w:val="false"/>
          <w:color w:val="000000"/>
          <w:sz w:val="28"/>
        </w:rPr>
        <w:t>      4) тифлопедагогтың жетекшілігімен жазықтықтың пішіні, көлемі, сипап-сезу белгісі бойынша біртекті заттарды топтастырады;</w:t>
      </w:r>
    </w:p>
    <w:p>
      <w:pPr>
        <w:spacing w:after="0"/>
        <w:ind w:left="0"/>
        <w:jc w:val="both"/>
      </w:pPr>
      <w:r>
        <w:rPr>
          <w:rFonts w:ascii="Times New Roman"/>
          <w:b w:val="false"/>
          <w:i w:val="false"/>
          <w:color w:val="000000"/>
          <w:sz w:val="28"/>
        </w:rPr>
        <w:t>      5) материалдарды саралайды (ағаш, қағаз);</w:t>
      </w:r>
    </w:p>
    <w:p>
      <w:pPr>
        <w:spacing w:after="0"/>
        <w:ind w:left="0"/>
        <w:jc w:val="both"/>
      </w:pPr>
      <w:r>
        <w:rPr>
          <w:rFonts w:ascii="Times New Roman"/>
          <w:b w:val="false"/>
          <w:i w:val="false"/>
          <w:color w:val="000000"/>
          <w:sz w:val="28"/>
        </w:rPr>
        <w:t xml:space="preserve">      6) заттық-практикалық іс-әрекетте заттардың сипап-сезу қасиеттеріне бағдарланады. </w:t>
      </w:r>
    </w:p>
    <w:bookmarkStart w:name="z262" w:id="261"/>
    <w:p>
      <w:pPr>
        <w:spacing w:after="0"/>
        <w:ind w:left="0"/>
        <w:jc w:val="both"/>
      </w:pPr>
      <w:r>
        <w:rPr>
          <w:rFonts w:ascii="Times New Roman"/>
          <w:b w:val="false"/>
          <w:i w:val="false"/>
          <w:color w:val="000000"/>
          <w:sz w:val="28"/>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bookmarkEnd w:id="261"/>
    <w:bookmarkStart w:name="z263" w:id="262"/>
    <w:p>
      <w:pPr>
        <w:spacing w:after="0"/>
        <w:ind w:left="0"/>
        <w:jc w:val="both"/>
      </w:pPr>
      <w:r>
        <w:rPr>
          <w:rFonts w:ascii="Times New Roman"/>
          <w:b w:val="false"/>
          <w:i w:val="false"/>
          <w:color w:val="000000"/>
          <w:sz w:val="28"/>
        </w:rPr>
        <w:t>
      49. Дене сызбасында бағытталу. Өз денесінің бөліктерінің кеңістіктік орналасуында бағытталу дағдыларын бекіту (жоғары-төмен, алға-артқа).</w:t>
      </w:r>
    </w:p>
    <w:bookmarkEnd w:id="262"/>
    <w:bookmarkStart w:name="z264" w:id="263"/>
    <w:p>
      <w:pPr>
        <w:spacing w:after="0"/>
        <w:ind w:left="0"/>
        <w:jc w:val="both"/>
      </w:pPr>
      <w:r>
        <w:rPr>
          <w:rFonts w:ascii="Times New Roman"/>
          <w:b w:val="false"/>
          <w:i w:val="false"/>
          <w:color w:val="000000"/>
          <w:sz w:val="28"/>
        </w:rPr>
        <w:t>
      50. Өзіне байланысты бағдарлау. Біліктерді оқыту:</w:t>
      </w:r>
    </w:p>
    <w:bookmarkEnd w:id="263"/>
    <w:p>
      <w:pPr>
        <w:spacing w:after="0"/>
        <w:ind w:left="0"/>
        <w:jc w:val="both"/>
      </w:pPr>
      <w:r>
        <w:rPr>
          <w:rFonts w:ascii="Times New Roman"/>
          <w:b w:val="false"/>
          <w:i w:val="false"/>
          <w:color w:val="000000"/>
          <w:sz w:val="28"/>
        </w:rPr>
        <w:t>      1) өз денесінің бағыттарымен (жоғары-төмен, алдында-артында) қоршаған кеңістіктің объектілерін орналастыруды салыстыру;</w:t>
      </w:r>
    </w:p>
    <w:p>
      <w:pPr>
        <w:spacing w:after="0"/>
        <w:ind w:left="0"/>
        <w:jc w:val="both"/>
      </w:pPr>
      <w:r>
        <w:rPr>
          <w:rFonts w:ascii="Times New Roman"/>
          <w:b w:val="false"/>
          <w:i w:val="false"/>
          <w:color w:val="000000"/>
          <w:sz w:val="28"/>
        </w:rPr>
        <w:t xml:space="preserve">      2) үлгі және нұсқау бойынша өзінің айналасындағы жақын кеңістікте заттарды табу және орналастыру. </w:t>
      </w:r>
    </w:p>
    <w:bookmarkStart w:name="z265" w:id="264"/>
    <w:p>
      <w:pPr>
        <w:spacing w:after="0"/>
        <w:ind w:left="0"/>
        <w:jc w:val="both"/>
      </w:pPr>
      <w:r>
        <w:rPr>
          <w:rFonts w:ascii="Times New Roman"/>
          <w:b w:val="false"/>
          <w:i w:val="false"/>
          <w:color w:val="000000"/>
          <w:sz w:val="28"/>
        </w:rPr>
        <w:t xml:space="preserve">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 </w:t>
      </w:r>
    </w:p>
    <w:bookmarkEnd w:id="264"/>
    <w:bookmarkStart w:name="z266" w:id="265"/>
    <w:p>
      <w:pPr>
        <w:spacing w:after="0"/>
        <w:ind w:left="0"/>
        <w:jc w:val="both"/>
      </w:pPr>
      <w:r>
        <w:rPr>
          <w:rFonts w:ascii="Times New Roman"/>
          <w:b w:val="false"/>
          <w:i w:val="false"/>
          <w:color w:val="000000"/>
          <w:sz w:val="28"/>
        </w:rPr>
        <w:t>
      52. Қозғалыс техникасы. Балаларды оқыту:</w:t>
      </w:r>
    </w:p>
    <w:bookmarkEnd w:id="265"/>
    <w:p>
      <w:pPr>
        <w:spacing w:after="0"/>
        <w:ind w:left="0"/>
        <w:jc w:val="both"/>
      </w:pPr>
      <w:r>
        <w:rPr>
          <w:rFonts w:ascii="Times New Roman"/>
          <w:b w:val="false"/>
          <w:i w:val="false"/>
          <w:color w:val="000000"/>
          <w:sz w:val="28"/>
        </w:rPr>
        <w:t>      1) ойыншық-сырғытқылармен қозғалуда дұрыс позаны сақтау;</w:t>
      </w:r>
    </w:p>
    <w:p>
      <w:pPr>
        <w:spacing w:after="0"/>
        <w:ind w:left="0"/>
        <w:jc w:val="both"/>
      </w:pPr>
      <w:r>
        <w:rPr>
          <w:rFonts w:ascii="Times New Roman"/>
          <w:b w:val="false"/>
          <w:i w:val="false"/>
          <w:color w:val="000000"/>
          <w:sz w:val="28"/>
        </w:rPr>
        <w:t>      2) таяныштан ұстап, баспалдақпен көтерілу және түсу білігі.</w:t>
      </w:r>
    </w:p>
    <w:bookmarkStart w:name="z267" w:id="266"/>
    <w:p>
      <w:pPr>
        <w:spacing w:after="0"/>
        <w:ind w:left="0"/>
        <w:jc w:val="both"/>
      </w:pPr>
      <w:r>
        <w:rPr>
          <w:rFonts w:ascii="Times New Roman"/>
          <w:b w:val="false"/>
          <w:i w:val="false"/>
          <w:color w:val="000000"/>
          <w:sz w:val="28"/>
        </w:rPr>
        <w:t>
      53. Сақталған анализаторлардың көмегімен бағдарлау. Дағдыларға үйрету:</w:t>
      </w:r>
    </w:p>
    <w:bookmarkEnd w:id="266"/>
    <w:p>
      <w:pPr>
        <w:spacing w:after="0"/>
        <w:ind w:left="0"/>
        <w:jc w:val="both"/>
      </w:pPr>
      <w:r>
        <w:rPr>
          <w:rFonts w:ascii="Times New Roman"/>
          <w:b w:val="false"/>
          <w:i w:val="false"/>
          <w:color w:val="000000"/>
          <w:sz w:val="28"/>
        </w:rPr>
        <w:t>      1) бағдарлар ретінде әртүрлі түстегі, пішіндегі және көлемдегі заттарды қолдану арқылы кеңістікте қозғалу;</w:t>
      </w:r>
    </w:p>
    <w:p>
      <w:pPr>
        <w:spacing w:after="0"/>
        <w:ind w:left="0"/>
        <w:jc w:val="both"/>
      </w:pPr>
      <w:r>
        <w:rPr>
          <w:rFonts w:ascii="Times New Roman"/>
          <w:b w:val="false"/>
          <w:i w:val="false"/>
          <w:color w:val="000000"/>
          <w:sz w:val="28"/>
        </w:rPr>
        <w:t>      2) ойыншықтардың дыбыстары, олармен жасалатын әрекеттері бойынша ажырату;</w:t>
      </w:r>
    </w:p>
    <w:p>
      <w:pPr>
        <w:spacing w:after="0"/>
        <w:ind w:left="0"/>
        <w:jc w:val="both"/>
      </w:pPr>
      <w:r>
        <w:rPr>
          <w:rFonts w:ascii="Times New Roman"/>
          <w:b w:val="false"/>
          <w:i w:val="false"/>
          <w:color w:val="000000"/>
          <w:sz w:val="28"/>
        </w:rPr>
        <w:t xml:space="preserve">      3) дыбыстың қозғалмайтын көзінің бағытын жинақтау, оның бағытымен қозғалу. </w:t>
      </w:r>
    </w:p>
    <w:bookmarkStart w:name="z268" w:id="267"/>
    <w:p>
      <w:pPr>
        <w:spacing w:after="0"/>
        <w:ind w:left="0"/>
        <w:jc w:val="both"/>
      </w:pPr>
      <w:r>
        <w:rPr>
          <w:rFonts w:ascii="Times New Roman"/>
          <w:b w:val="false"/>
          <w:i w:val="false"/>
          <w:color w:val="000000"/>
          <w:sz w:val="28"/>
        </w:rPr>
        <w:t xml:space="preserve">
      54. Жабық және еркін кеңістікте бағдарлау. </w:t>
      </w:r>
    </w:p>
    <w:bookmarkEnd w:id="267"/>
    <w:p>
      <w:pPr>
        <w:spacing w:after="0"/>
        <w:ind w:left="0"/>
        <w:jc w:val="both"/>
      </w:pPr>
      <w:r>
        <w:rPr>
          <w:rFonts w:ascii="Times New Roman"/>
          <w:b w:val="false"/>
          <w:i w:val="false"/>
          <w:color w:val="000000"/>
          <w:sz w:val="28"/>
        </w:rPr>
        <w:t>      1) топтың бөлмелерінде бағдарлау дағдыларын бекіту;</w:t>
      </w:r>
    </w:p>
    <w:p>
      <w:pPr>
        <w:spacing w:after="0"/>
        <w:ind w:left="0"/>
        <w:jc w:val="both"/>
      </w:pPr>
      <w:r>
        <w:rPr>
          <w:rFonts w:ascii="Times New Roman"/>
          <w:b w:val="false"/>
          <w:i w:val="false"/>
          <w:color w:val="000000"/>
          <w:sz w:val="28"/>
        </w:rPr>
        <w:t>      2) серуенге арналған кеңістікті толтыратын заттар туралы білімді қалыптастыру;</w:t>
      </w:r>
    </w:p>
    <w:p>
      <w:pPr>
        <w:spacing w:after="0"/>
        <w:ind w:left="0"/>
        <w:jc w:val="both"/>
      </w:pPr>
      <w:r>
        <w:rPr>
          <w:rFonts w:ascii="Times New Roman"/>
          <w:b w:val="false"/>
          <w:i w:val="false"/>
          <w:color w:val="000000"/>
          <w:sz w:val="28"/>
        </w:rPr>
        <w:t xml:space="preserve">      3) тікелей сезімдік қабылдау негізінде серуенге арналған бөлікте бағдарлауға үйрету. </w:t>
      </w:r>
    </w:p>
    <w:bookmarkStart w:name="z269" w:id="268"/>
    <w:p>
      <w:pPr>
        <w:spacing w:after="0"/>
        <w:ind w:left="0"/>
        <w:jc w:val="both"/>
      </w:pPr>
      <w:r>
        <w:rPr>
          <w:rFonts w:ascii="Times New Roman"/>
          <w:b w:val="false"/>
          <w:i w:val="false"/>
          <w:color w:val="000000"/>
          <w:sz w:val="28"/>
        </w:rPr>
        <w:t>
      55. Микрожазықтықта бағдарлау:</w:t>
      </w:r>
    </w:p>
    <w:bookmarkEnd w:id="268"/>
    <w:p>
      <w:pPr>
        <w:spacing w:after="0"/>
        <w:ind w:left="0"/>
        <w:jc w:val="both"/>
      </w:pPr>
      <w:r>
        <w:rPr>
          <w:rFonts w:ascii="Times New Roman"/>
          <w:b w:val="false"/>
          <w:i w:val="false"/>
          <w:color w:val="000000"/>
          <w:sz w:val="28"/>
        </w:rPr>
        <w:t>      1) үстелде бағдарлау дағдыларын бекіту;</w:t>
      </w:r>
    </w:p>
    <w:p>
      <w:pPr>
        <w:spacing w:after="0"/>
        <w:ind w:left="0"/>
        <w:jc w:val="both"/>
      </w:pPr>
      <w:r>
        <w:rPr>
          <w:rFonts w:ascii="Times New Roman"/>
          <w:b w:val="false"/>
          <w:i w:val="false"/>
          <w:color w:val="000000"/>
          <w:sz w:val="28"/>
        </w:rPr>
        <w:t xml:space="preserve">      2) иллюстрацияларды қарауда кітапта бағдарлау дағдыларын қалыптастыру. </w:t>
      </w:r>
    </w:p>
    <w:bookmarkStart w:name="z270" w:id="269"/>
    <w:p>
      <w:pPr>
        <w:spacing w:after="0"/>
        <w:ind w:left="0"/>
        <w:jc w:val="both"/>
      </w:pPr>
      <w:r>
        <w:rPr>
          <w:rFonts w:ascii="Times New Roman"/>
          <w:b w:val="false"/>
          <w:i w:val="false"/>
          <w:color w:val="000000"/>
          <w:sz w:val="28"/>
        </w:rPr>
        <w:t>
      56. Күтілетін нәтижелер:</w:t>
      </w:r>
    </w:p>
    <w:bookmarkEnd w:id="269"/>
    <w:p>
      <w:pPr>
        <w:spacing w:after="0"/>
        <w:ind w:left="0"/>
        <w:jc w:val="both"/>
      </w:pPr>
      <w:r>
        <w:rPr>
          <w:rFonts w:ascii="Times New Roman"/>
          <w:b w:val="false"/>
          <w:i w:val="false"/>
          <w:color w:val="000000"/>
          <w:sz w:val="28"/>
        </w:rPr>
        <w:t>      1) өз денесінің бөліктерінің кеңістіктік орналасуын анықтайды (жоғары-төмен, алға-артқа);</w:t>
      </w:r>
    </w:p>
    <w:p>
      <w:pPr>
        <w:spacing w:after="0"/>
        <w:ind w:left="0"/>
        <w:jc w:val="both"/>
      </w:pPr>
      <w:r>
        <w:rPr>
          <w:rFonts w:ascii="Times New Roman"/>
          <w:b w:val="false"/>
          <w:i w:val="false"/>
          <w:color w:val="000000"/>
          <w:sz w:val="28"/>
        </w:rPr>
        <w:t>      2) өз денесінің бағытталуымен қоршаған кеңістіктің объектілерінің орналасуын салыстыра біледі;</w:t>
      </w:r>
    </w:p>
    <w:p>
      <w:pPr>
        <w:spacing w:after="0"/>
        <w:ind w:left="0"/>
        <w:jc w:val="both"/>
      </w:pPr>
      <w:r>
        <w:rPr>
          <w:rFonts w:ascii="Times New Roman"/>
          <w:b w:val="false"/>
          <w:i w:val="false"/>
          <w:color w:val="000000"/>
          <w:sz w:val="28"/>
        </w:rPr>
        <w:t>      3) үлгі бойынша кубиктерден, ойыншықтардан қарапайым заттық-кеңістіктік қатынастарды модельде й алады;</w:t>
      </w:r>
    </w:p>
    <w:p>
      <w:pPr>
        <w:spacing w:after="0"/>
        <w:ind w:left="0"/>
        <w:jc w:val="both"/>
      </w:pPr>
      <w:r>
        <w:rPr>
          <w:rFonts w:ascii="Times New Roman"/>
          <w:b w:val="false"/>
          <w:i w:val="false"/>
          <w:color w:val="000000"/>
          <w:sz w:val="28"/>
        </w:rPr>
        <w:t>      4) бағдар ретінде әртүрлі түстегі, пішіндегі және көлемдегі заттарды қозғалыста қолдана алады;</w:t>
      </w:r>
    </w:p>
    <w:p>
      <w:pPr>
        <w:spacing w:after="0"/>
        <w:ind w:left="0"/>
        <w:jc w:val="both"/>
      </w:pPr>
      <w:r>
        <w:rPr>
          <w:rFonts w:ascii="Times New Roman"/>
          <w:b w:val="false"/>
          <w:i w:val="false"/>
          <w:color w:val="000000"/>
          <w:sz w:val="28"/>
        </w:rPr>
        <w:t>      5) дыбыстары бойынша ойыншықтарды таниды, дыбыстың қозғалмайтын көзінің бағытында қозғала алады;</w:t>
      </w:r>
    </w:p>
    <w:p>
      <w:pPr>
        <w:spacing w:after="0"/>
        <w:ind w:left="0"/>
        <w:jc w:val="both"/>
      </w:pPr>
      <w:r>
        <w:rPr>
          <w:rFonts w:ascii="Times New Roman"/>
          <w:b w:val="false"/>
          <w:i w:val="false"/>
          <w:color w:val="000000"/>
          <w:sz w:val="28"/>
        </w:rPr>
        <w:t>      6) серуенге арналған аумақта бағдарлай алады;</w:t>
      </w:r>
    </w:p>
    <w:p>
      <w:pPr>
        <w:spacing w:after="0"/>
        <w:ind w:left="0"/>
        <w:jc w:val="both"/>
      </w:pPr>
      <w:r>
        <w:rPr>
          <w:rFonts w:ascii="Times New Roman"/>
          <w:b w:val="false"/>
          <w:i w:val="false"/>
          <w:color w:val="000000"/>
          <w:sz w:val="28"/>
        </w:rPr>
        <w:t>      7) кітапта бағытталу дағдылары бар.</w:t>
      </w:r>
    </w:p>
    <w:bookmarkStart w:name="z271" w:id="270"/>
    <w:p>
      <w:pPr>
        <w:spacing w:after="0"/>
        <w:ind w:left="0"/>
        <w:jc w:val="left"/>
      </w:pPr>
      <w:r>
        <w:rPr>
          <w:rFonts w:ascii="Times New Roman"/>
          <w:b/>
          <w:i w:val="false"/>
          <w:color w:val="000000"/>
        </w:rPr>
        <w:t xml:space="preserve"> 
4-параграф. "Әлеумет" білім беру саласы</w:t>
      </w:r>
    </w:p>
    <w:bookmarkEnd w:id="270"/>
    <w:bookmarkStart w:name="z272" w:id="271"/>
    <w:p>
      <w:pPr>
        <w:spacing w:after="0"/>
        <w:ind w:left="0"/>
        <w:jc w:val="both"/>
      </w:pPr>
      <w:r>
        <w:rPr>
          <w:rFonts w:ascii="Times New Roman"/>
          <w:b w:val="false"/>
          <w:i w:val="false"/>
          <w:color w:val="000000"/>
          <w:sz w:val="28"/>
        </w:rPr>
        <w:t xml:space="preserve">
      57. "Әлеумет" білім беру саласының базалық мазмұны әлеуметтік-тұрмыстық бағдар арнайы түзеу оқу қызметінде жүзеге асырылады. </w:t>
      </w:r>
    </w:p>
    <w:bookmarkEnd w:id="271"/>
    <w:bookmarkStart w:name="z273" w:id="272"/>
    <w:p>
      <w:pPr>
        <w:spacing w:after="0"/>
        <w:ind w:left="0"/>
        <w:jc w:val="both"/>
      </w:pPr>
      <w:r>
        <w:rPr>
          <w:rFonts w:ascii="Times New Roman"/>
          <w:b w:val="false"/>
          <w:i w:val="false"/>
          <w:color w:val="000000"/>
          <w:sz w:val="28"/>
        </w:rPr>
        <w:t xml:space="preserve">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 </w:t>
      </w:r>
    </w:p>
    <w:bookmarkEnd w:id="272"/>
    <w:bookmarkStart w:name="z274" w:id="273"/>
    <w:p>
      <w:pPr>
        <w:spacing w:after="0"/>
        <w:ind w:left="0"/>
        <w:jc w:val="both"/>
      </w:pPr>
      <w:r>
        <w:rPr>
          <w:rFonts w:ascii="Times New Roman"/>
          <w:b w:val="false"/>
          <w:i w:val="false"/>
          <w:color w:val="000000"/>
          <w:sz w:val="28"/>
        </w:rPr>
        <w:t>
      59. Міндеттері:</w:t>
      </w:r>
    </w:p>
    <w:bookmarkEnd w:id="273"/>
    <w:p>
      <w:pPr>
        <w:spacing w:after="0"/>
        <w:ind w:left="0"/>
        <w:jc w:val="both"/>
      </w:pPr>
      <w:r>
        <w:rPr>
          <w:rFonts w:ascii="Times New Roman"/>
          <w:b w:val="false"/>
          <w:i w:val="false"/>
          <w:color w:val="000000"/>
          <w:sz w:val="28"/>
        </w:rPr>
        <w:t>      1) жақын аймақтағы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әлеуметтік-тұрмыстық мінез-құлықтың қарапайым дағдыларын қалыптастыру.</w:t>
      </w:r>
    </w:p>
    <w:bookmarkStart w:name="z275" w:id="274"/>
    <w:p>
      <w:pPr>
        <w:spacing w:after="0"/>
        <w:ind w:left="0"/>
        <w:jc w:val="left"/>
      </w:pPr>
      <w:r>
        <w:rPr>
          <w:rFonts w:ascii="Times New Roman"/>
          <w:b/>
          <w:i w:val="false"/>
          <w:color w:val="000000"/>
        </w:rPr>
        <w:t xml:space="preserve"> 
5-параграф. 1-жартыжылдық</w:t>
      </w:r>
    </w:p>
    <w:bookmarkEnd w:id="274"/>
    <w:bookmarkStart w:name="z276" w:id="275"/>
    <w:p>
      <w:pPr>
        <w:spacing w:after="0"/>
        <w:ind w:left="0"/>
        <w:jc w:val="both"/>
      </w:pPr>
      <w:r>
        <w:rPr>
          <w:rFonts w:ascii="Times New Roman"/>
          <w:b w:val="false"/>
          <w:i w:val="false"/>
          <w:color w:val="000000"/>
          <w:sz w:val="28"/>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bookmarkEnd w:id="275"/>
    <w:bookmarkStart w:name="z277" w:id="276"/>
    <w:p>
      <w:pPr>
        <w:spacing w:after="0"/>
        <w:ind w:left="0"/>
        <w:jc w:val="both"/>
      </w:pPr>
      <w:r>
        <w:rPr>
          <w:rFonts w:ascii="Times New Roman"/>
          <w:b w:val="false"/>
          <w:i w:val="false"/>
          <w:color w:val="000000"/>
          <w:sz w:val="28"/>
        </w:rPr>
        <w:t>
      61. Заттық әлем:</w:t>
      </w:r>
    </w:p>
    <w:bookmarkEnd w:id="276"/>
    <w:p>
      <w:pPr>
        <w:spacing w:after="0"/>
        <w:ind w:left="0"/>
        <w:jc w:val="both"/>
      </w:pPr>
      <w:r>
        <w:rPr>
          <w:rFonts w:ascii="Times New Roman"/>
          <w:b w:val="false"/>
          <w:i w:val="false"/>
          <w:color w:val="000000"/>
          <w:sz w:val="28"/>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pPr>
        <w:spacing w:after="0"/>
        <w:ind w:left="0"/>
        <w:jc w:val="both"/>
      </w:pPr>
      <w:r>
        <w:rPr>
          <w:rFonts w:ascii="Times New Roman"/>
          <w:b w:val="false"/>
          <w:i w:val="false"/>
          <w:color w:val="000000"/>
          <w:sz w:val="28"/>
        </w:rPr>
        <w:t>      2) қызметіне сәйкес, заттармен әрекет ету тәсілдерін үйрету.</w:t>
      </w:r>
    </w:p>
    <w:bookmarkStart w:name="z278" w:id="277"/>
    <w:p>
      <w:pPr>
        <w:spacing w:after="0"/>
        <w:ind w:left="0"/>
        <w:jc w:val="both"/>
      </w:pPr>
      <w:r>
        <w:rPr>
          <w:rFonts w:ascii="Times New Roman"/>
          <w:b w:val="false"/>
          <w:i w:val="false"/>
          <w:color w:val="000000"/>
          <w:sz w:val="28"/>
        </w:rPr>
        <w:t>
      62. Өзі туралы түсініктері. Балалардың өз есімдерін, тегін, жынысын атауға үйрету.</w:t>
      </w:r>
    </w:p>
    <w:bookmarkEnd w:id="277"/>
    <w:bookmarkStart w:name="z279" w:id="278"/>
    <w:p>
      <w:pPr>
        <w:spacing w:after="0"/>
        <w:ind w:left="0"/>
        <w:jc w:val="both"/>
      </w:pPr>
      <w:r>
        <w:rPr>
          <w:rFonts w:ascii="Times New Roman"/>
          <w:b w:val="false"/>
          <w:i w:val="false"/>
          <w:color w:val="000000"/>
          <w:sz w:val="28"/>
        </w:rPr>
        <w:t xml:space="preserve">
      63. Жеке гигиена. Білімді қалыптастыру: </w:t>
      </w:r>
    </w:p>
    <w:bookmarkEnd w:id="278"/>
    <w:p>
      <w:pPr>
        <w:spacing w:after="0"/>
        <w:ind w:left="0"/>
        <w:jc w:val="both"/>
      </w:pPr>
      <w:r>
        <w:rPr>
          <w:rFonts w:ascii="Times New Roman"/>
          <w:b w:val="false"/>
          <w:i w:val="false"/>
          <w:color w:val="000000"/>
          <w:sz w:val="28"/>
        </w:rPr>
        <w:t>      1) жеке қолданатын заттар мен олардың қызметі туралы;</w:t>
      </w:r>
    </w:p>
    <w:p>
      <w:pPr>
        <w:spacing w:after="0"/>
        <w:ind w:left="0"/>
        <w:jc w:val="both"/>
      </w:pPr>
      <w:r>
        <w:rPr>
          <w:rFonts w:ascii="Times New Roman"/>
          <w:b w:val="false"/>
          <w:i w:val="false"/>
          <w:color w:val="000000"/>
          <w:sz w:val="28"/>
        </w:rPr>
        <w:t xml:space="preserve">      2) жуынудың гигиеналық процедурасын орындаумен, сырт бейнесіне қараумен байланысты әрекеттер туралы. </w:t>
      </w:r>
    </w:p>
    <w:bookmarkStart w:name="z280" w:id="279"/>
    <w:p>
      <w:pPr>
        <w:spacing w:after="0"/>
        <w:ind w:left="0"/>
        <w:jc w:val="both"/>
      </w:pPr>
      <w:r>
        <w:rPr>
          <w:rFonts w:ascii="Times New Roman"/>
          <w:b w:val="false"/>
          <w:i w:val="false"/>
          <w:color w:val="000000"/>
          <w:sz w:val="28"/>
        </w:rPr>
        <w:t>
      64. Көшедегі мінез-құлық ережелері:</w:t>
      </w:r>
    </w:p>
    <w:bookmarkEnd w:id="279"/>
    <w:p>
      <w:pPr>
        <w:spacing w:after="0"/>
        <w:ind w:left="0"/>
        <w:jc w:val="both"/>
      </w:pPr>
      <w:r>
        <w:rPr>
          <w:rFonts w:ascii="Times New Roman"/>
          <w:b w:val="false"/>
          <w:i w:val="false"/>
          <w:color w:val="000000"/>
          <w:sz w:val="28"/>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pPr>
        <w:spacing w:after="0"/>
        <w:ind w:left="0"/>
        <w:jc w:val="both"/>
      </w:pPr>
      <w:r>
        <w:rPr>
          <w:rFonts w:ascii="Times New Roman"/>
          <w:b w:val="false"/>
          <w:i w:val="false"/>
          <w:color w:val="000000"/>
          <w:sz w:val="28"/>
        </w:rPr>
        <w:t>      2) көру мен сақталған анализаторларға сүйеніп, серуенге арналған аумақта қауіпсіз қозғалуға үйрету.</w:t>
      </w:r>
    </w:p>
    <w:bookmarkStart w:name="z281" w:id="280"/>
    <w:p>
      <w:pPr>
        <w:spacing w:after="0"/>
        <w:ind w:left="0"/>
        <w:jc w:val="both"/>
      </w:pPr>
      <w:r>
        <w:rPr>
          <w:rFonts w:ascii="Times New Roman"/>
          <w:b w:val="false"/>
          <w:i w:val="false"/>
          <w:color w:val="000000"/>
          <w:sz w:val="28"/>
        </w:rPr>
        <w:t>
      65. Ересектер еңбегі. Білімді қалыптастыру:</w:t>
      </w:r>
    </w:p>
    <w:bookmarkEnd w:id="280"/>
    <w:p>
      <w:pPr>
        <w:spacing w:after="0"/>
        <w:ind w:left="0"/>
        <w:jc w:val="both"/>
      </w:pPr>
      <w:r>
        <w:rPr>
          <w:rFonts w:ascii="Times New Roman"/>
          <w:b w:val="false"/>
          <w:i w:val="false"/>
          <w:color w:val="000000"/>
          <w:sz w:val="28"/>
        </w:rPr>
        <w:t>      1) балабақшадағы тәрбиешінің және тәрбиеші көмекшісінің еңбегі, оның маңызы туралы;</w:t>
      </w:r>
    </w:p>
    <w:p>
      <w:pPr>
        <w:spacing w:after="0"/>
        <w:ind w:left="0"/>
        <w:jc w:val="both"/>
      </w:pPr>
      <w:r>
        <w:rPr>
          <w:rFonts w:ascii="Times New Roman"/>
          <w:b w:val="false"/>
          <w:i w:val="false"/>
          <w:color w:val="000000"/>
          <w:sz w:val="28"/>
        </w:rPr>
        <w:t xml:space="preserve">      2) еңбек заттарын және қарапайым еңбек әрекеттерін тану білігі. </w:t>
      </w:r>
    </w:p>
    <w:bookmarkStart w:name="z282" w:id="281"/>
    <w:p>
      <w:pPr>
        <w:spacing w:after="0"/>
        <w:ind w:left="0"/>
        <w:jc w:val="both"/>
      </w:pPr>
      <w:r>
        <w:rPr>
          <w:rFonts w:ascii="Times New Roman"/>
          <w:b w:val="false"/>
          <w:i w:val="false"/>
          <w:color w:val="000000"/>
          <w:sz w:val="28"/>
        </w:rPr>
        <w:t xml:space="preserve">
      66. Мінез-құлық және қарым-қатынас мәдениеті. </w:t>
      </w:r>
    </w:p>
    <w:bookmarkEnd w:id="281"/>
    <w:bookmarkStart w:name="z283" w:id="282"/>
    <w:p>
      <w:pPr>
        <w:spacing w:after="0"/>
        <w:ind w:left="0"/>
        <w:jc w:val="both"/>
      </w:pPr>
      <w:r>
        <w:rPr>
          <w:rFonts w:ascii="Times New Roman"/>
          <w:b w:val="false"/>
          <w:i w:val="false"/>
          <w:color w:val="000000"/>
          <w:sz w:val="28"/>
        </w:rPr>
        <w:t>
      67. Балаларды таныстыру:</w:t>
      </w:r>
    </w:p>
    <w:bookmarkEnd w:id="282"/>
    <w:p>
      <w:pPr>
        <w:spacing w:after="0"/>
        <w:ind w:left="0"/>
        <w:jc w:val="both"/>
      </w:pPr>
      <w:r>
        <w:rPr>
          <w:rFonts w:ascii="Times New Roman"/>
          <w:b w:val="false"/>
          <w:i w:val="false"/>
          <w:color w:val="000000"/>
          <w:sz w:val="28"/>
        </w:rPr>
        <w:t>      1) қоршаған адамдармен өзара қатынастың қарапайым ережелерімен;</w:t>
      </w:r>
    </w:p>
    <w:p>
      <w:pPr>
        <w:spacing w:after="0"/>
        <w:ind w:left="0"/>
        <w:jc w:val="both"/>
      </w:pPr>
      <w:r>
        <w:rPr>
          <w:rFonts w:ascii="Times New Roman"/>
          <w:b w:val="false"/>
          <w:i w:val="false"/>
          <w:color w:val="000000"/>
          <w:sz w:val="28"/>
        </w:rPr>
        <w:t>      2) сәлемдесу мен қоштаусудың вербальды формаларымен.</w:t>
      </w:r>
    </w:p>
    <w:bookmarkStart w:name="z284" w:id="283"/>
    <w:p>
      <w:pPr>
        <w:spacing w:after="0"/>
        <w:ind w:left="0"/>
        <w:jc w:val="both"/>
      </w:pPr>
      <w:r>
        <w:rPr>
          <w:rFonts w:ascii="Times New Roman"/>
          <w:b w:val="false"/>
          <w:i w:val="false"/>
          <w:color w:val="000000"/>
          <w:sz w:val="28"/>
        </w:rPr>
        <w:t>
      68. Дағдыларға үйрету:</w:t>
      </w:r>
    </w:p>
    <w:bookmarkEnd w:id="283"/>
    <w:p>
      <w:pPr>
        <w:spacing w:after="0"/>
        <w:ind w:left="0"/>
        <w:jc w:val="both"/>
      </w:pPr>
      <w:r>
        <w:rPr>
          <w:rFonts w:ascii="Times New Roman"/>
          <w:b w:val="false"/>
          <w:i w:val="false"/>
          <w:color w:val="000000"/>
          <w:sz w:val="28"/>
        </w:rPr>
        <w:t xml:space="preserve">      1) ым-ишара қимылдарының мәнін анықтау: "иә", "жоқ", "сау бол"; </w:t>
      </w:r>
    </w:p>
    <w:p>
      <w:pPr>
        <w:spacing w:after="0"/>
        <w:ind w:left="0"/>
        <w:jc w:val="both"/>
      </w:pPr>
      <w:r>
        <w:rPr>
          <w:rFonts w:ascii="Times New Roman"/>
          <w:b w:val="false"/>
          <w:i w:val="false"/>
          <w:color w:val="000000"/>
          <w:sz w:val="28"/>
        </w:rPr>
        <w:t xml:space="preserve">      2) үлгі бойынша ым-ишара қимылдарын қайта жаңғырту. </w:t>
      </w:r>
    </w:p>
    <w:bookmarkStart w:name="z285" w:id="284"/>
    <w:p>
      <w:pPr>
        <w:spacing w:after="0"/>
        <w:ind w:left="0"/>
        <w:jc w:val="both"/>
      </w:pPr>
      <w:r>
        <w:rPr>
          <w:rFonts w:ascii="Times New Roman"/>
          <w:b w:val="false"/>
          <w:i w:val="false"/>
          <w:color w:val="000000"/>
          <w:sz w:val="28"/>
        </w:rPr>
        <w:t>
      69. Күтілетін нәтижелер:</w:t>
      </w:r>
    </w:p>
    <w:bookmarkEnd w:id="284"/>
    <w:p>
      <w:pPr>
        <w:spacing w:after="0"/>
        <w:ind w:left="0"/>
        <w:jc w:val="both"/>
      </w:pPr>
      <w:r>
        <w:rPr>
          <w:rFonts w:ascii="Times New Roman"/>
          <w:b w:val="false"/>
          <w:i w:val="false"/>
          <w:color w:val="000000"/>
          <w:sz w:val="28"/>
        </w:rPr>
        <w:t xml:space="preserve">      1) жақын аймақтағы заттар мен гигиена заттарының қызметін түсінеді; </w:t>
      </w:r>
    </w:p>
    <w:p>
      <w:pPr>
        <w:spacing w:after="0"/>
        <w:ind w:left="0"/>
        <w:jc w:val="both"/>
      </w:pPr>
      <w:r>
        <w:rPr>
          <w:rFonts w:ascii="Times New Roman"/>
          <w:b w:val="false"/>
          <w:i w:val="false"/>
          <w:color w:val="000000"/>
          <w:sz w:val="28"/>
        </w:rPr>
        <w:t xml:space="preserve">      2) өзінің есімін біледі, өзін белгілі жынысқа жатқызады; </w:t>
      </w:r>
    </w:p>
    <w:p>
      <w:pPr>
        <w:spacing w:after="0"/>
        <w:ind w:left="0"/>
        <w:jc w:val="both"/>
      </w:pPr>
      <w:r>
        <w:rPr>
          <w:rFonts w:ascii="Times New Roman"/>
          <w:b w:val="false"/>
          <w:i w:val="false"/>
          <w:color w:val="000000"/>
          <w:sz w:val="28"/>
        </w:rPr>
        <w:t>      3) гигиеналық процедураларды орындаумен байланысты әрекеттерді түсінеді;</w:t>
      </w:r>
    </w:p>
    <w:p>
      <w:pPr>
        <w:spacing w:after="0"/>
        <w:ind w:left="0"/>
        <w:jc w:val="both"/>
      </w:pPr>
      <w:r>
        <w:rPr>
          <w:rFonts w:ascii="Times New Roman"/>
          <w:b w:val="false"/>
          <w:i w:val="false"/>
          <w:color w:val="000000"/>
          <w:sz w:val="28"/>
        </w:rPr>
        <w:t>      4) тәрбиеші мен оның көмекшісінің қарапайым еңбек әрекеттерін таниды;</w:t>
      </w:r>
    </w:p>
    <w:p>
      <w:pPr>
        <w:spacing w:after="0"/>
        <w:ind w:left="0"/>
        <w:jc w:val="both"/>
      </w:pPr>
      <w:r>
        <w:rPr>
          <w:rFonts w:ascii="Times New Roman"/>
          <w:b w:val="false"/>
          <w:i w:val="false"/>
          <w:color w:val="000000"/>
          <w:sz w:val="28"/>
        </w:rPr>
        <w:t xml:space="preserve">      5) сәлемдесу мен қоштасудың вербальды формаларын біледі және қолданады; </w:t>
      </w:r>
    </w:p>
    <w:p>
      <w:pPr>
        <w:spacing w:after="0"/>
        <w:ind w:left="0"/>
        <w:jc w:val="both"/>
      </w:pPr>
      <w:r>
        <w:rPr>
          <w:rFonts w:ascii="Times New Roman"/>
          <w:b w:val="false"/>
          <w:i w:val="false"/>
          <w:color w:val="000000"/>
          <w:sz w:val="28"/>
        </w:rPr>
        <w:t xml:space="preserve">      6) ым-ишара қимылдарының мәнін түсінеді ("иә", "жоқ", "сау бол"), оларды үлгі бойынша қайта жаңғыртады. </w:t>
      </w:r>
    </w:p>
    <w:bookmarkStart w:name="z286" w:id="285"/>
    <w:p>
      <w:pPr>
        <w:spacing w:after="0"/>
        <w:ind w:left="0"/>
        <w:jc w:val="left"/>
      </w:pPr>
      <w:r>
        <w:rPr>
          <w:rFonts w:ascii="Times New Roman"/>
          <w:b/>
          <w:i w:val="false"/>
          <w:color w:val="000000"/>
        </w:rPr>
        <w:t xml:space="preserve"> 
6-параграф. 2 - жартыжылдық</w:t>
      </w:r>
    </w:p>
    <w:bookmarkEnd w:id="285"/>
    <w:bookmarkStart w:name="z287" w:id="286"/>
    <w:p>
      <w:pPr>
        <w:spacing w:after="0"/>
        <w:ind w:left="0"/>
        <w:jc w:val="both"/>
      </w:pPr>
      <w:r>
        <w:rPr>
          <w:rFonts w:ascii="Times New Roman"/>
          <w:b w:val="false"/>
          <w:i w:val="false"/>
          <w:color w:val="000000"/>
          <w:sz w:val="28"/>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bookmarkEnd w:id="286"/>
    <w:bookmarkStart w:name="z288" w:id="287"/>
    <w:p>
      <w:pPr>
        <w:spacing w:after="0"/>
        <w:ind w:left="0"/>
        <w:jc w:val="both"/>
      </w:pPr>
      <w:r>
        <w:rPr>
          <w:rFonts w:ascii="Times New Roman"/>
          <w:b w:val="false"/>
          <w:i w:val="false"/>
          <w:color w:val="000000"/>
          <w:sz w:val="28"/>
        </w:rPr>
        <w:t>
      71. Заттық әлем:</w:t>
      </w:r>
    </w:p>
    <w:bookmarkEnd w:id="287"/>
    <w:p>
      <w:pPr>
        <w:spacing w:after="0"/>
        <w:ind w:left="0"/>
        <w:jc w:val="both"/>
      </w:pPr>
      <w:r>
        <w:rPr>
          <w:rFonts w:ascii="Times New Roman"/>
          <w:b w:val="false"/>
          <w:i w:val="false"/>
          <w:color w:val="000000"/>
          <w:sz w:val="28"/>
        </w:rPr>
        <w:t>      1) полисенсорлы негізде жақын аймақтағы заттардың қасиеттері, қызметі туралы ұғымдарды қалыптастыру және дамыту;</w:t>
      </w:r>
    </w:p>
    <w:p>
      <w:pPr>
        <w:spacing w:after="0"/>
        <w:ind w:left="0"/>
        <w:jc w:val="both"/>
      </w:pPr>
      <w:r>
        <w:rPr>
          <w:rFonts w:ascii="Times New Roman"/>
          <w:b w:val="false"/>
          <w:i w:val="false"/>
          <w:color w:val="000000"/>
          <w:sz w:val="28"/>
        </w:rPr>
        <w:t xml:space="preserve">      2) заттардың қызметіне сәйкес, олармен әрекет ету тәсілдерін бекіту. </w:t>
      </w:r>
    </w:p>
    <w:bookmarkStart w:name="z289" w:id="288"/>
    <w:p>
      <w:pPr>
        <w:spacing w:after="0"/>
        <w:ind w:left="0"/>
        <w:jc w:val="both"/>
      </w:pPr>
      <w:r>
        <w:rPr>
          <w:rFonts w:ascii="Times New Roman"/>
          <w:b w:val="false"/>
          <w:i w:val="false"/>
          <w:color w:val="000000"/>
          <w:sz w:val="28"/>
        </w:rPr>
        <w:t>
      72. Бала және қоршаған адамдар:</w:t>
      </w:r>
    </w:p>
    <w:bookmarkEnd w:id="288"/>
    <w:p>
      <w:pPr>
        <w:spacing w:after="0"/>
        <w:ind w:left="0"/>
        <w:jc w:val="both"/>
      </w:pPr>
      <w:r>
        <w:rPr>
          <w:rFonts w:ascii="Times New Roman"/>
          <w:b w:val="false"/>
          <w:i w:val="false"/>
          <w:color w:val="000000"/>
          <w:sz w:val="28"/>
        </w:rPr>
        <w:t>      1) балалардың өздері туралы (есімі, тегі, жынысы, жасы) тұлғалық ұғымдарын дамыту;</w:t>
      </w:r>
    </w:p>
    <w:p>
      <w:pPr>
        <w:spacing w:after="0"/>
        <w:ind w:left="0"/>
        <w:jc w:val="both"/>
      </w:pPr>
      <w:r>
        <w:rPr>
          <w:rFonts w:ascii="Times New Roman"/>
          <w:b w:val="false"/>
          <w:i w:val="false"/>
          <w:color w:val="000000"/>
          <w:sz w:val="28"/>
        </w:rPr>
        <w:t>      2) өз денесінің бөліктері мен олардың қызметі туралы ұғымдарды қалыптастыру;</w:t>
      </w:r>
    </w:p>
    <w:p>
      <w:pPr>
        <w:spacing w:after="0"/>
        <w:ind w:left="0"/>
        <w:jc w:val="both"/>
      </w:pPr>
      <w:r>
        <w:rPr>
          <w:rFonts w:ascii="Times New Roman"/>
          <w:b w:val="false"/>
          <w:i w:val="false"/>
          <w:color w:val="000000"/>
          <w:sz w:val="28"/>
        </w:rPr>
        <w:t xml:space="preserve">      3) басқа балалардың жыныстық қатыстылығын сыртқы белгілері бойынша анықтау білігін үйрету. </w:t>
      </w:r>
    </w:p>
    <w:bookmarkStart w:name="z290" w:id="289"/>
    <w:p>
      <w:pPr>
        <w:spacing w:after="0"/>
        <w:ind w:left="0"/>
        <w:jc w:val="both"/>
      </w:pPr>
      <w:r>
        <w:rPr>
          <w:rFonts w:ascii="Times New Roman"/>
          <w:b w:val="false"/>
          <w:i w:val="false"/>
          <w:color w:val="000000"/>
          <w:sz w:val="28"/>
        </w:rPr>
        <w:t>
      73. Жеке гигиена. Дағдыларға оқыту:</w:t>
      </w:r>
    </w:p>
    <w:bookmarkEnd w:id="289"/>
    <w:p>
      <w:pPr>
        <w:spacing w:after="0"/>
        <w:ind w:left="0"/>
        <w:jc w:val="both"/>
      </w:pPr>
      <w:r>
        <w:rPr>
          <w:rFonts w:ascii="Times New Roman"/>
          <w:b w:val="false"/>
          <w:i w:val="false"/>
          <w:color w:val="000000"/>
          <w:sz w:val="28"/>
        </w:rPr>
        <w:t>      1) көру және сақталған анализаторлардың көмегімен жеке қолданыстағы заттардың сипаттамалық белгілерін ажырату;</w:t>
      </w:r>
    </w:p>
    <w:p>
      <w:pPr>
        <w:spacing w:after="0"/>
        <w:ind w:left="0"/>
        <w:jc w:val="both"/>
      </w:pPr>
      <w:r>
        <w:rPr>
          <w:rFonts w:ascii="Times New Roman"/>
          <w:b w:val="false"/>
          <w:i w:val="false"/>
          <w:color w:val="000000"/>
          <w:sz w:val="28"/>
        </w:rPr>
        <w:t xml:space="preserve">      2) оларды басқа заттардың арасынан тану. </w:t>
      </w:r>
    </w:p>
    <w:bookmarkStart w:name="z291" w:id="290"/>
    <w:p>
      <w:pPr>
        <w:spacing w:after="0"/>
        <w:ind w:left="0"/>
        <w:jc w:val="both"/>
      </w:pPr>
      <w:r>
        <w:rPr>
          <w:rFonts w:ascii="Times New Roman"/>
          <w:b w:val="false"/>
          <w:i w:val="false"/>
          <w:color w:val="000000"/>
          <w:sz w:val="28"/>
        </w:rPr>
        <w:t>
      74. Көшедегі мінез-құлық ережесі:</w:t>
      </w:r>
    </w:p>
    <w:bookmarkEnd w:id="290"/>
    <w:p>
      <w:pPr>
        <w:spacing w:after="0"/>
        <w:ind w:left="0"/>
        <w:jc w:val="both"/>
      </w:pPr>
      <w:r>
        <w:rPr>
          <w:rFonts w:ascii="Times New Roman"/>
          <w:b w:val="false"/>
          <w:i w:val="false"/>
          <w:color w:val="000000"/>
          <w:sz w:val="28"/>
        </w:rPr>
        <w:t>      1) серуенге арналған аумақта қауіпсіз мінез-құлық ережесін бекіту;</w:t>
      </w:r>
    </w:p>
    <w:p>
      <w:pPr>
        <w:spacing w:after="0"/>
        <w:ind w:left="0"/>
        <w:jc w:val="both"/>
      </w:pPr>
      <w:r>
        <w:rPr>
          <w:rFonts w:ascii="Times New Roman"/>
          <w:b w:val="false"/>
          <w:i w:val="false"/>
          <w:color w:val="000000"/>
          <w:sz w:val="28"/>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bookmarkStart w:name="z292" w:id="291"/>
    <w:p>
      <w:pPr>
        <w:spacing w:after="0"/>
        <w:ind w:left="0"/>
        <w:jc w:val="both"/>
      </w:pPr>
      <w:r>
        <w:rPr>
          <w:rFonts w:ascii="Times New Roman"/>
          <w:b w:val="false"/>
          <w:i w:val="false"/>
          <w:color w:val="000000"/>
          <w:sz w:val="28"/>
        </w:rPr>
        <w:t>
      75. Ересектердің еңбегі. Білімді қалыптастыру:</w:t>
      </w:r>
    </w:p>
    <w:bookmarkEnd w:id="291"/>
    <w:p>
      <w:pPr>
        <w:spacing w:after="0"/>
        <w:ind w:left="0"/>
        <w:jc w:val="both"/>
      </w:pPr>
      <w:r>
        <w:rPr>
          <w:rFonts w:ascii="Times New Roman"/>
          <w:b w:val="false"/>
          <w:i w:val="false"/>
          <w:color w:val="000000"/>
          <w:sz w:val="28"/>
        </w:rPr>
        <w:t>      1) балабақшадағы ересектердің еңбегі, олардың маңызы туралы;</w:t>
      </w:r>
    </w:p>
    <w:p>
      <w:pPr>
        <w:spacing w:after="0"/>
        <w:ind w:left="0"/>
        <w:jc w:val="both"/>
      </w:pPr>
      <w:r>
        <w:rPr>
          <w:rFonts w:ascii="Times New Roman"/>
          <w:b w:val="false"/>
          <w:i w:val="false"/>
          <w:color w:val="000000"/>
          <w:sz w:val="28"/>
        </w:rPr>
        <w:t>      2) олардың еңбек заттары мен қарапайым еңбек әрекеттері.</w:t>
      </w:r>
    </w:p>
    <w:bookmarkStart w:name="z293" w:id="292"/>
    <w:p>
      <w:pPr>
        <w:spacing w:after="0"/>
        <w:ind w:left="0"/>
        <w:jc w:val="both"/>
      </w:pPr>
      <w:r>
        <w:rPr>
          <w:rFonts w:ascii="Times New Roman"/>
          <w:b w:val="false"/>
          <w:i w:val="false"/>
          <w:color w:val="000000"/>
          <w:sz w:val="28"/>
        </w:rPr>
        <w:t>
      76. Мінез-құлық және қарым-қатынас мәдениеті.</w:t>
      </w:r>
    </w:p>
    <w:bookmarkEnd w:id="292"/>
    <w:bookmarkStart w:name="z294" w:id="293"/>
    <w:p>
      <w:pPr>
        <w:spacing w:after="0"/>
        <w:ind w:left="0"/>
        <w:jc w:val="both"/>
      </w:pPr>
      <w:r>
        <w:rPr>
          <w:rFonts w:ascii="Times New Roman"/>
          <w:b w:val="false"/>
          <w:i w:val="false"/>
          <w:color w:val="000000"/>
          <w:sz w:val="28"/>
        </w:rPr>
        <w:t>
      77. Біліктерге үйрету:</w:t>
      </w:r>
    </w:p>
    <w:bookmarkEnd w:id="293"/>
    <w:p>
      <w:pPr>
        <w:spacing w:after="0"/>
        <w:ind w:left="0"/>
        <w:jc w:val="both"/>
      </w:pPr>
      <w:r>
        <w:rPr>
          <w:rFonts w:ascii="Times New Roman"/>
          <w:b w:val="false"/>
          <w:i w:val="false"/>
          <w:color w:val="000000"/>
          <w:sz w:val="28"/>
        </w:rPr>
        <w:t>      1) ым-ишара қимылдарының мәнін анықтау: "тыныш", "сонда", "бер";</w:t>
      </w:r>
    </w:p>
    <w:p>
      <w:pPr>
        <w:spacing w:after="0"/>
        <w:ind w:left="0"/>
        <w:jc w:val="both"/>
      </w:pPr>
      <w:r>
        <w:rPr>
          <w:rFonts w:ascii="Times New Roman"/>
          <w:b w:val="false"/>
          <w:i w:val="false"/>
          <w:color w:val="000000"/>
          <w:sz w:val="28"/>
        </w:rPr>
        <w:t xml:space="preserve">      2) адамдардың айқын көрінетін эмоционалды күйлерін және олардың мимикадағы сырт көрінісін түсіну; </w:t>
      </w:r>
    </w:p>
    <w:p>
      <w:pPr>
        <w:spacing w:after="0"/>
        <w:ind w:left="0"/>
        <w:jc w:val="both"/>
      </w:pPr>
      <w:r>
        <w:rPr>
          <w:rFonts w:ascii="Times New Roman"/>
          <w:b w:val="false"/>
          <w:i w:val="false"/>
          <w:color w:val="000000"/>
          <w:sz w:val="28"/>
        </w:rPr>
        <w:t xml:space="preserve">      3) мимикалық және ым-ишара қимылдарын қайта жаңғырту. </w:t>
      </w:r>
    </w:p>
    <w:bookmarkStart w:name="z295" w:id="294"/>
    <w:p>
      <w:pPr>
        <w:spacing w:after="0"/>
        <w:ind w:left="0"/>
        <w:jc w:val="both"/>
      </w:pPr>
      <w:r>
        <w:rPr>
          <w:rFonts w:ascii="Times New Roman"/>
          <w:b w:val="false"/>
          <w:i w:val="false"/>
          <w:color w:val="000000"/>
          <w:sz w:val="28"/>
        </w:rPr>
        <w:t>
      78. Басқа балалармен танысу ережесімен және бірлескен ойын ережесімен таныстыру.</w:t>
      </w:r>
    </w:p>
    <w:bookmarkEnd w:id="294"/>
    <w:bookmarkStart w:name="z296" w:id="295"/>
    <w:p>
      <w:pPr>
        <w:spacing w:after="0"/>
        <w:ind w:left="0"/>
        <w:jc w:val="both"/>
      </w:pPr>
      <w:r>
        <w:rPr>
          <w:rFonts w:ascii="Times New Roman"/>
          <w:b w:val="false"/>
          <w:i w:val="false"/>
          <w:color w:val="000000"/>
          <w:sz w:val="28"/>
        </w:rPr>
        <w:t>
      79. Күтілетін нәтижелер:</w:t>
      </w:r>
    </w:p>
    <w:bookmarkEnd w:id="295"/>
    <w:p>
      <w:pPr>
        <w:spacing w:after="0"/>
        <w:ind w:left="0"/>
        <w:jc w:val="both"/>
      </w:pPr>
      <w:r>
        <w:rPr>
          <w:rFonts w:ascii="Times New Roman"/>
          <w:b w:val="false"/>
          <w:i w:val="false"/>
          <w:color w:val="000000"/>
          <w:sz w:val="28"/>
        </w:rPr>
        <w:t>      1) жақын аймақтағы заттарды біледі, олармен қызметіне сәйкес әрекет етеді;</w:t>
      </w:r>
    </w:p>
    <w:p>
      <w:pPr>
        <w:spacing w:after="0"/>
        <w:ind w:left="0"/>
        <w:jc w:val="both"/>
      </w:pPr>
      <w:r>
        <w:rPr>
          <w:rFonts w:ascii="Times New Roman"/>
          <w:b w:val="false"/>
          <w:i w:val="false"/>
          <w:color w:val="000000"/>
          <w:sz w:val="28"/>
        </w:rPr>
        <w:t>      2) өзінің тегін, жасын, өз денесінің бөліктерін біледі;</w:t>
      </w:r>
    </w:p>
    <w:p>
      <w:pPr>
        <w:spacing w:after="0"/>
        <w:ind w:left="0"/>
        <w:jc w:val="both"/>
      </w:pPr>
      <w:r>
        <w:rPr>
          <w:rFonts w:ascii="Times New Roman"/>
          <w:b w:val="false"/>
          <w:i w:val="false"/>
          <w:color w:val="000000"/>
          <w:sz w:val="28"/>
        </w:rPr>
        <w:t>      3) басқа заттардың арасынан жеке гигиеналық заттарды таниды;</w:t>
      </w:r>
    </w:p>
    <w:p>
      <w:pPr>
        <w:spacing w:after="0"/>
        <w:ind w:left="0"/>
        <w:jc w:val="both"/>
      </w:pPr>
      <w:r>
        <w:rPr>
          <w:rFonts w:ascii="Times New Roman"/>
          <w:b w:val="false"/>
          <w:i w:val="false"/>
          <w:color w:val="000000"/>
          <w:sz w:val="28"/>
        </w:rPr>
        <w:t>      4) серуенге арналған аумақта қауіпсіз мінез-құлықтың қарапайым ережесін түсінеді;</w:t>
      </w:r>
    </w:p>
    <w:p>
      <w:pPr>
        <w:spacing w:after="0"/>
        <w:ind w:left="0"/>
        <w:jc w:val="both"/>
      </w:pPr>
      <w:r>
        <w:rPr>
          <w:rFonts w:ascii="Times New Roman"/>
          <w:b w:val="false"/>
          <w:i w:val="false"/>
          <w:color w:val="000000"/>
          <w:sz w:val="28"/>
        </w:rPr>
        <w:t>      5) еңбек заттарын және аула сыпырушы, аспаздың қарапайым еңбек әрекеттерін таниды;</w:t>
      </w:r>
    </w:p>
    <w:p>
      <w:pPr>
        <w:spacing w:after="0"/>
        <w:ind w:left="0"/>
        <w:jc w:val="both"/>
      </w:pPr>
      <w:r>
        <w:rPr>
          <w:rFonts w:ascii="Times New Roman"/>
          <w:b w:val="false"/>
          <w:i w:val="false"/>
          <w:color w:val="000000"/>
          <w:sz w:val="28"/>
        </w:rPr>
        <w:t>      6) басқа балалармен танысу ережесін біледі;</w:t>
      </w:r>
    </w:p>
    <w:p>
      <w:pPr>
        <w:spacing w:after="0"/>
        <w:ind w:left="0"/>
        <w:jc w:val="both"/>
      </w:pPr>
      <w:r>
        <w:rPr>
          <w:rFonts w:ascii="Times New Roman"/>
          <w:b w:val="false"/>
          <w:i w:val="false"/>
          <w:color w:val="000000"/>
          <w:sz w:val="28"/>
        </w:rPr>
        <w:t xml:space="preserve">      7) адамдардың эмоционалды күйлерін және ым-ишара қимылдарының мәнін ("тыныш", "сонда", "бер") түсінеді, оларды үлгі бойынша қайта жаңғыртады. </w:t>
      </w:r>
    </w:p>
    <w:bookmarkStart w:name="z297" w:id="296"/>
    <w:p>
      <w:pPr>
        <w:spacing w:after="0"/>
        <w:ind w:left="0"/>
        <w:jc w:val="left"/>
      </w:pPr>
      <w:r>
        <w:rPr>
          <w:rFonts w:ascii="Times New Roman"/>
          <w:b/>
          <w:i w:val="false"/>
          <w:color w:val="000000"/>
        </w:rPr>
        <w:t xml:space="preserve"> 
3-тарау. Екінші кіші топ (3 - 4 жастағы балалар)</w:t>
      </w:r>
    </w:p>
    <w:bookmarkEnd w:id="296"/>
    <w:bookmarkStart w:name="z298" w:id="297"/>
    <w:p>
      <w:pPr>
        <w:spacing w:after="0"/>
        <w:ind w:left="0"/>
        <w:jc w:val="left"/>
      </w:pPr>
      <w:r>
        <w:rPr>
          <w:rFonts w:ascii="Times New Roman"/>
          <w:b/>
          <w:i w:val="false"/>
          <w:color w:val="000000"/>
        </w:rPr>
        <w:t xml:space="preserve"> 
1-параграф. "Таным" білім беру саласы</w:t>
      </w:r>
    </w:p>
    <w:bookmarkEnd w:id="297"/>
    <w:bookmarkStart w:name="z299" w:id="298"/>
    <w:p>
      <w:pPr>
        <w:spacing w:after="0"/>
        <w:ind w:left="0"/>
        <w:jc w:val="both"/>
      </w:pPr>
      <w:r>
        <w:rPr>
          <w:rFonts w:ascii="Times New Roman"/>
          <w:b w:val="false"/>
          <w:i w:val="false"/>
          <w:color w:val="000000"/>
          <w:sz w:val="28"/>
        </w:rPr>
        <w:t xml:space="preserve">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 </w:t>
      </w:r>
    </w:p>
    <w:bookmarkEnd w:id="298"/>
    <w:bookmarkStart w:name="z300" w:id="299"/>
    <w:p>
      <w:pPr>
        <w:spacing w:after="0"/>
        <w:ind w:left="0"/>
        <w:jc w:val="both"/>
      </w:pPr>
      <w:r>
        <w:rPr>
          <w:rFonts w:ascii="Times New Roman"/>
          <w:b w:val="false"/>
          <w:i w:val="false"/>
          <w:color w:val="000000"/>
          <w:sz w:val="28"/>
        </w:rPr>
        <w:t xml:space="preserve">
      81. Мақсаты ретінде, полисенсорлы қабылдау негізінде қоршаған әлемді тануда іс-әрекеттің арнайы тәсілдерін қалыптастыру. </w:t>
      </w:r>
    </w:p>
    <w:bookmarkEnd w:id="299"/>
    <w:bookmarkStart w:name="z301" w:id="300"/>
    <w:p>
      <w:pPr>
        <w:spacing w:after="0"/>
        <w:ind w:left="0"/>
        <w:jc w:val="both"/>
      </w:pPr>
      <w:r>
        <w:rPr>
          <w:rFonts w:ascii="Times New Roman"/>
          <w:b w:val="false"/>
          <w:i w:val="false"/>
          <w:color w:val="000000"/>
          <w:sz w:val="28"/>
        </w:rPr>
        <w:t xml:space="preserve">
      82. Міндеттері: </w:t>
      </w:r>
    </w:p>
    <w:bookmarkEnd w:id="300"/>
    <w:p>
      <w:pPr>
        <w:spacing w:after="0"/>
        <w:ind w:left="0"/>
        <w:jc w:val="both"/>
      </w:pPr>
      <w:r>
        <w:rPr>
          <w:rFonts w:ascii="Times New Roman"/>
          <w:b w:val="false"/>
          <w:i w:val="false"/>
          <w:color w:val="000000"/>
          <w:sz w:val="28"/>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pPr>
        <w:spacing w:after="0"/>
        <w:ind w:left="0"/>
        <w:jc w:val="both"/>
      </w:pPr>
      <w:r>
        <w:rPr>
          <w:rFonts w:ascii="Times New Roman"/>
          <w:b w:val="false"/>
          <w:i w:val="false"/>
          <w:color w:val="000000"/>
          <w:sz w:val="28"/>
        </w:rPr>
        <w:t>      2) заттардың қасиеттері мен сапалары туралы ұғымдарды дамыту;</w:t>
      </w:r>
    </w:p>
    <w:p>
      <w:pPr>
        <w:spacing w:after="0"/>
        <w:ind w:left="0"/>
        <w:jc w:val="both"/>
      </w:pPr>
      <w:r>
        <w:rPr>
          <w:rFonts w:ascii="Times New Roman"/>
          <w:b w:val="false"/>
          <w:i w:val="false"/>
          <w:color w:val="000000"/>
          <w:sz w:val="28"/>
        </w:rPr>
        <w:t xml:space="preserve">      3) кеңістіктік ұғымдарды меңгеру арқылы, кеңістікте бағытталу қабілетін дамыту. </w:t>
      </w:r>
    </w:p>
    <w:bookmarkStart w:name="z302" w:id="301"/>
    <w:p>
      <w:pPr>
        <w:spacing w:after="0"/>
        <w:ind w:left="0"/>
        <w:jc w:val="left"/>
      </w:pPr>
      <w:r>
        <w:rPr>
          <w:rFonts w:ascii="Times New Roman"/>
          <w:b/>
          <w:i w:val="false"/>
          <w:color w:val="000000"/>
        </w:rPr>
        <w:t xml:space="preserve"> 
2-параграф. 1 - жартыжылдық</w:t>
      </w:r>
    </w:p>
    <w:bookmarkEnd w:id="301"/>
    <w:bookmarkStart w:name="z303" w:id="302"/>
    <w:p>
      <w:pPr>
        <w:spacing w:after="0"/>
        <w:ind w:left="0"/>
        <w:jc w:val="both"/>
      </w:pPr>
      <w:r>
        <w:rPr>
          <w:rFonts w:ascii="Times New Roman"/>
          <w:b w:val="false"/>
          <w:i w:val="false"/>
          <w:color w:val="000000"/>
          <w:sz w:val="28"/>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bookmarkEnd w:id="302"/>
    <w:bookmarkStart w:name="z304" w:id="303"/>
    <w:p>
      <w:pPr>
        <w:spacing w:after="0"/>
        <w:ind w:left="0"/>
        <w:jc w:val="both"/>
      </w:pPr>
      <w:r>
        <w:rPr>
          <w:rFonts w:ascii="Times New Roman"/>
          <w:b w:val="false"/>
          <w:i w:val="false"/>
          <w:color w:val="000000"/>
          <w:sz w:val="28"/>
        </w:rPr>
        <w:t xml:space="preserve">
      84. Көру-ізденістік іс-әрекет. Қабылдау өрісінде (макро және микро кеңістікте) көру арқылы объектілерді табу дағдыларын қалыптастыру. </w:t>
      </w:r>
    </w:p>
    <w:bookmarkEnd w:id="303"/>
    <w:bookmarkStart w:name="z305" w:id="304"/>
    <w:p>
      <w:pPr>
        <w:spacing w:after="0"/>
        <w:ind w:left="0"/>
        <w:jc w:val="both"/>
      </w:pPr>
      <w:r>
        <w:rPr>
          <w:rFonts w:ascii="Times New Roman"/>
          <w:b w:val="false"/>
          <w:i w:val="false"/>
          <w:color w:val="000000"/>
          <w:sz w:val="28"/>
        </w:rPr>
        <w:t>
      85. Сенсорлы эталондар. Біліктерді дамыту:</w:t>
      </w:r>
    </w:p>
    <w:bookmarkEnd w:id="304"/>
    <w:p>
      <w:pPr>
        <w:spacing w:after="0"/>
        <w:ind w:left="0"/>
        <w:jc w:val="both"/>
      </w:pPr>
      <w:r>
        <w:rPr>
          <w:rFonts w:ascii="Times New Roman"/>
          <w:b w:val="false"/>
          <w:i w:val="false"/>
          <w:color w:val="000000"/>
          <w:sz w:val="28"/>
        </w:rPr>
        <w:t>      1) түстердің эталондарын шынайы заттардың түстерімен салыстыру;</w:t>
      </w:r>
    </w:p>
    <w:p>
      <w:pPr>
        <w:spacing w:after="0"/>
        <w:ind w:left="0"/>
        <w:jc w:val="both"/>
      </w:pPr>
      <w:r>
        <w:rPr>
          <w:rFonts w:ascii="Times New Roman"/>
          <w:b w:val="false"/>
          <w:i w:val="false"/>
          <w:color w:val="000000"/>
          <w:sz w:val="28"/>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pPr>
        <w:spacing w:after="0"/>
        <w:ind w:left="0"/>
        <w:jc w:val="both"/>
      </w:pPr>
      <w:r>
        <w:rPr>
          <w:rFonts w:ascii="Times New Roman"/>
          <w:b w:val="false"/>
          <w:i w:val="false"/>
          <w:color w:val="000000"/>
          <w:sz w:val="28"/>
        </w:rPr>
        <w:t>      3) түстің бегісі бойынша біртекті және әртекті заттарды топтастыру.</w:t>
      </w:r>
    </w:p>
    <w:bookmarkStart w:name="z306" w:id="305"/>
    <w:p>
      <w:pPr>
        <w:spacing w:after="0"/>
        <w:ind w:left="0"/>
        <w:jc w:val="both"/>
      </w:pPr>
      <w:r>
        <w:rPr>
          <w:rFonts w:ascii="Times New Roman"/>
          <w:b w:val="false"/>
          <w:i w:val="false"/>
          <w:color w:val="000000"/>
          <w:sz w:val="28"/>
        </w:rPr>
        <w:t>
      86. Біліктерді үйрету:</w:t>
      </w:r>
    </w:p>
    <w:bookmarkEnd w:id="305"/>
    <w:p>
      <w:pPr>
        <w:spacing w:after="0"/>
        <w:ind w:left="0"/>
        <w:jc w:val="both"/>
      </w:pPr>
      <w:r>
        <w:rPr>
          <w:rFonts w:ascii="Times New Roman"/>
          <w:b w:val="false"/>
          <w:i w:val="false"/>
          <w:color w:val="000000"/>
          <w:sz w:val="28"/>
        </w:rPr>
        <w:t>      1) жазық геометриялық фигуралардың пішінін көру және сипап-сезудің көмегімен зерттеу;</w:t>
      </w:r>
    </w:p>
    <w:p>
      <w:pPr>
        <w:spacing w:after="0"/>
        <w:ind w:left="0"/>
        <w:jc w:val="both"/>
      </w:pPr>
      <w:r>
        <w:rPr>
          <w:rFonts w:ascii="Times New Roman"/>
          <w:b w:val="false"/>
          <w:i w:val="false"/>
          <w:color w:val="000000"/>
          <w:sz w:val="28"/>
        </w:rPr>
        <w:t>      2) шеңбер, шаршы, үшбұрыш сияқты геометриялық фигураларды тану және атау;</w:t>
      </w:r>
    </w:p>
    <w:p>
      <w:pPr>
        <w:spacing w:after="0"/>
        <w:ind w:left="0"/>
        <w:jc w:val="both"/>
      </w:pPr>
      <w:r>
        <w:rPr>
          <w:rFonts w:ascii="Times New Roman"/>
          <w:b w:val="false"/>
          <w:i w:val="false"/>
          <w:color w:val="000000"/>
          <w:sz w:val="28"/>
        </w:rPr>
        <w:t>      3) біртекті геометриялық фигураларды өзара салыстыру;</w:t>
      </w:r>
    </w:p>
    <w:p>
      <w:pPr>
        <w:spacing w:after="0"/>
        <w:ind w:left="0"/>
        <w:jc w:val="both"/>
      </w:pPr>
      <w:r>
        <w:rPr>
          <w:rFonts w:ascii="Times New Roman"/>
          <w:b w:val="false"/>
          <w:i w:val="false"/>
          <w:color w:val="000000"/>
          <w:sz w:val="28"/>
        </w:rPr>
        <w:t>      4) силуэттік бейнелеуде берілген геометриялық фигураларды жинақтау;</w:t>
      </w:r>
    </w:p>
    <w:p>
      <w:pPr>
        <w:spacing w:after="0"/>
        <w:ind w:left="0"/>
        <w:jc w:val="both"/>
      </w:pPr>
      <w:r>
        <w:rPr>
          <w:rFonts w:ascii="Times New Roman"/>
          <w:b w:val="false"/>
          <w:i w:val="false"/>
          <w:color w:val="000000"/>
          <w:sz w:val="28"/>
        </w:rPr>
        <w:t>      5) үлкен кеңістікте көлемі бойынша екі заттан кішкентай немесе үлкен затты таңдау;</w:t>
      </w:r>
    </w:p>
    <w:p>
      <w:pPr>
        <w:spacing w:after="0"/>
        <w:ind w:left="0"/>
        <w:jc w:val="both"/>
      </w:pPr>
      <w:r>
        <w:rPr>
          <w:rFonts w:ascii="Times New Roman"/>
          <w:b w:val="false"/>
          <w:i w:val="false"/>
          <w:color w:val="000000"/>
          <w:sz w:val="28"/>
        </w:rPr>
        <w:t>      6) 3 заттан көлемі бойынша екі бірдей затты таңдау;</w:t>
      </w:r>
    </w:p>
    <w:p>
      <w:pPr>
        <w:spacing w:after="0"/>
        <w:ind w:left="0"/>
        <w:jc w:val="both"/>
      </w:pPr>
      <w:r>
        <w:rPr>
          <w:rFonts w:ascii="Times New Roman"/>
          <w:b w:val="false"/>
          <w:i w:val="false"/>
          <w:color w:val="000000"/>
          <w:sz w:val="28"/>
        </w:rPr>
        <w:t>      7) көлемнің азаюы және артуы ретімен үш-бес заттан қатар құру.</w:t>
      </w:r>
    </w:p>
    <w:bookmarkStart w:name="z307" w:id="306"/>
    <w:p>
      <w:pPr>
        <w:spacing w:after="0"/>
        <w:ind w:left="0"/>
        <w:jc w:val="both"/>
      </w:pPr>
      <w:r>
        <w:rPr>
          <w:rFonts w:ascii="Times New Roman"/>
          <w:b w:val="false"/>
          <w:i w:val="false"/>
          <w:color w:val="000000"/>
          <w:sz w:val="28"/>
        </w:rPr>
        <w:t>
      87. Заттар және заттық бейнелер. Балаларды оқыту:</w:t>
      </w:r>
    </w:p>
    <w:bookmarkEnd w:id="306"/>
    <w:p>
      <w:pPr>
        <w:spacing w:after="0"/>
        <w:ind w:left="0"/>
        <w:jc w:val="both"/>
      </w:pPr>
      <w:r>
        <w:rPr>
          <w:rFonts w:ascii="Times New Roman"/>
          <w:b w:val="false"/>
          <w:i w:val="false"/>
          <w:color w:val="000000"/>
          <w:sz w:val="28"/>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pPr>
        <w:spacing w:after="0"/>
        <w:ind w:left="0"/>
        <w:jc w:val="both"/>
      </w:pPr>
      <w:r>
        <w:rPr>
          <w:rFonts w:ascii="Times New Roman"/>
          <w:b w:val="false"/>
          <w:i w:val="false"/>
          <w:color w:val="000000"/>
          <w:sz w:val="28"/>
        </w:rPr>
        <w:t>      2) силуэттік және контурлы бейнелеуде қарапайым кескіндегі заттарды тану, тану белгілерін ажырату;</w:t>
      </w:r>
    </w:p>
    <w:p>
      <w:pPr>
        <w:spacing w:after="0"/>
        <w:ind w:left="0"/>
        <w:jc w:val="both"/>
      </w:pPr>
      <w:r>
        <w:rPr>
          <w:rFonts w:ascii="Times New Roman"/>
          <w:b w:val="false"/>
          <w:i w:val="false"/>
          <w:color w:val="000000"/>
          <w:sz w:val="28"/>
        </w:rPr>
        <w:t>      3) шынайы, силуэттік және контурлы бейнелеуді салыстыра білу;</w:t>
      </w:r>
    </w:p>
    <w:p>
      <w:pPr>
        <w:spacing w:after="0"/>
        <w:ind w:left="0"/>
        <w:jc w:val="both"/>
      </w:pPr>
      <w:r>
        <w:rPr>
          <w:rFonts w:ascii="Times New Roman"/>
          <w:b w:val="false"/>
          <w:i w:val="false"/>
          <w:color w:val="000000"/>
          <w:sz w:val="28"/>
        </w:rPr>
        <w:t xml:space="preserve">      4) заттарды салыстыра білу, жалпы және айрықша белгілерді ажырату. </w:t>
      </w:r>
    </w:p>
    <w:bookmarkStart w:name="z308" w:id="307"/>
    <w:p>
      <w:pPr>
        <w:spacing w:after="0"/>
        <w:ind w:left="0"/>
        <w:jc w:val="both"/>
      </w:pPr>
      <w:r>
        <w:rPr>
          <w:rFonts w:ascii="Times New Roman"/>
          <w:b w:val="false"/>
          <w:i w:val="false"/>
          <w:color w:val="000000"/>
          <w:sz w:val="28"/>
        </w:rPr>
        <w:t>
      88. Кеңістікті қабылдау. Біліктерге үйрету:</w:t>
      </w:r>
    </w:p>
    <w:bookmarkEnd w:id="307"/>
    <w:p>
      <w:pPr>
        <w:spacing w:after="0"/>
        <w:ind w:left="0"/>
        <w:jc w:val="both"/>
      </w:pPr>
      <w:r>
        <w:rPr>
          <w:rFonts w:ascii="Times New Roman"/>
          <w:b w:val="false"/>
          <w:i w:val="false"/>
          <w:color w:val="000000"/>
          <w:sz w:val="28"/>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pPr>
        <w:spacing w:after="0"/>
        <w:ind w:left="0"/>
        <w:jc w:val="both"/>
      </w:pPr>
      <w:r>
        <w:rPr>
          <w:rFonts w:ascii="Times New Roman"/>
          <w:b w:val="false"/>
          <w:i w:val="false"/>
          <w:color w:val="000000"/>
          <w:sz w:val="28"/>
        </w:rPr>
        <w:t>      2) үлгі және нұсқау бойынша заттар тобындағы заттың орналасуын өзгерту.</w:t>
      </w:r>
    </w:p>
    <w:bookmarkStart w:name="z309" w:id="308"/>
    <w:p>
      <w:pPr>
        <w:spacing w:after="0"/>
        <w:ind w:left="0"/>
        <w:jc w:val="both"/>
      </w:pPr>
      <w:r>
        <w:rPr>
          <w:rFonts w:ascii="Times New Roman"/>
          <w:b w:val="false"/>
          <w:i w:val="false"/>
          <w:color w:val="000000"/>
          <w:sz w:val="28"/>
        </w:rPr>
        <w:t>
      89. Көру-моторлы координациялар:</w:t>
      </w:r>
    </w:p>
    <w:bookmarkEnd w:id="308"/>
    <w:p>
      <w:pPr>
        <w:spacing w:after="0"/>
        <w:ind w:left="0"/>
        <w:jc w:val="both"/>
      </w:pPr>
      <w:r>
        <w:rPr>
          <w:rFonts w:ascii="Times New Roman"/>
          <w:b w:val="false"/>
          <w:i w:val="false"/>
          <w:color w:val="000000"/>
          <w:sz w:val="28"/>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pPr>
        <w:spacing w:after="0"/>
        <w:ind w:left="0"/>
        <w:jc w:val="both"/>
      </w:pPr>
      <w:r>
        <w:rPr>
          <w:rFonts w:ascii="Times New Roman"/>
          <w:b w:val="false"/>
          <w:i w:val="false"/>
          <w:color w:val="000000"/>
          <w:sz w:val="28"/>
        </w:rPr>
        <w:t>      2) шекаралар арасындағы сызықтарды жүргізу біліктерін үйрету.</w:t>
      </w:r>
    </w:p>
    <w:bookmarkStart w:name="z310" w:id="309"/>
    <w:p>
      <w:pPr>
        <w:spacing w:after="0"/>
        <w:ind w:left="0"/>
        <w:jc w:val="both"/>
      </w:pPr>
      <w:r>
        <w:rPr>
          <w:rFonts w:ascii="Times New Roman"/>
          <w:b w:val="false"/>
          <w:i w:val="false"/>
          <w:color w:val="000000"/>
          <w:sz w:val="28"/>
        </w:rPr>
        <w:t xml:space="preserve">
      90. Адам өміріндегі көру. Балаларды қоршаған әлемді танудағы көрудің рөлімен таныстыру. </w:t>
      </w:r>
    </w:p>
    <w:bookmarkEnd w:id="309"/>
    <w:bookmarkStart w:name="z311" w:id="310"/>
    <w:p>
      <w:pPr>
        <w:spacing w:after="0"/>
        <w:ind w:left="0"/>
        <w:jc w:val="both"/>
      </w:pPr>
      <w:r>
        <w:rPr>
          <w:rFonts w:ascii="Times New Roman"/>
          <w:b w:val="false"/>
          <w:i w:val="false"/>
          <w:color w:val="000000"/>
          <w:sz w:val="28"/>
        </w:rPr>
        <w:t>
      91. Күтілетін нәтижелер:</w:t>
      </w:r>
    </w:p>
    <w:bookmarkEnd w:id="310"/>
    <w:p>
      <w:pPr>
        <w:spacing w:after="0"/>
        <w:ind w:left="0"/>
        <w:jc w:val="both"/>
      </w:pPr>
      <w:r>
        <w:rPr>
          <w:rFonts w:ascii="Times New Roman"/>
          <w:b w:val="false"/>
          <w:i w:val="false"/>
          <w:color w:val="000000"/>
          <w:sz w:val="28"/>
        </w:rPr>
        <w:t>      1) бірізді ұсынылған нұсқау бойынша көру-сипап-сезу зерттеу әрекеттерін орындайды;</w:t>
      </w:r>
    </w:p>
    <w:p>
      <w:pPr>
        <w:spacing w:after="0"/>
        <w:ind w:left="0"/>
        <w:jc w:val="both"/>
      </w:pPr>
      <w:r>
        <w:rPr>
          <w:rFonts w:ascii="Times New Roman"/>
          <w:b w:val="false"/>
          <w:i w:val="false"/>
          <w:color w:val="000000"/>
          <w:sz w:val="28"/>
        </w:rPr>
        <w:t>      2) "түс", "пішін", "көлем" ұғымдары туралы түсініктері бар;</w:t>
      </w:r>
    </w:p>
    <w:p>
      <w:pPr>
        <w:spacing w:after="0"/>
        <w:ind w:left="0"/>
        <w:jc w:val="both"/>
      </w:pPr>
      <w:r>
        <w:rPr>
          <w:rFonts w:ascii="Times New Roman"/>
          <w:b w:val="false"/>
          <w:i w:val="false"/>
          <w:color w:val="000000"/>
          <w:sz w:val="28"/>
        </w:rPr>
        <w:t>      3) шеңбер, шаршы, үшбұрыш сияқты геометриялық фигураларды және негізгі түстерді біледі және атайды;</w:t>
      </w:r>
    </w:p>
    <w:p>
      <w:pPr>
        <w:spacing w:after="0"/>
        <w:ind w:left="0"/>
        <w:jc w:val="both"/>
      </w:pPr>
      <w:r>
        <w:rPr>
          <w:rFonts w:ascii="Times New Roman"/>
          <w:b w:val="false"/>
          <w:i w:val="false"/>
          <w:color w:val="000000"/>
          <w:sz w:val="28"/>
        </w:rPr>
        <w:t>      4) үлгі бойынша көлемнің артуы немесе азаюы ретімен бірнеше заттардан қатар құра біледі;</w:t>
      </w:r>
    </w:p>
    <w:p>
      <w:pPr>
        <w:spacing w:after="0"/>
        <w:ind w:left="0"/>
        <w:jc w:val="both"/>
      </w:pPr>
      <w:r>
        <w:rPr>
          <w:rFonts w:ascii="Times New Roman"/>
          <w:b w:val="false"/>
          <w:i w:val="false"/>
          <w:color w:val="000000"/>
          <w:sz w:val="28"/>
        </w:rPr>
        <w:t>      5) сенсорлы белгілердің бірі бойынша заттарды топтастыру дағдылары бар;</w:t>
      </w:r>
    </w:p>
    <w:p>
      <w:pPr>
        <w:spacing w:after="0"/>
        <w:ind w:left="0"/>
        <w:jc w:val="both"/>
      </w:pPr>
      <w:r>
        <w:rPr>
          <w:rFonts w:ascii="Times New Roman"/>
          <w:b w:val="false"/>
          <w:i w:val="false"/>
          <w:color w:val="000000"/>
          <w:sz w:val="28"/>
        </w:rPr>
        <w:t>      6) силуэттік және контурлы бейнелеудегі заттарды таниды;</w:t>
      </w:r>
    </w:p>
    <w:p>
      <w:pPr>
        <w:spacing w:after="0"/>
        <w:ind w:left="0"/>
        <w:jc w:val="both"/>
      </w:pPr>
      <w:r>
        <w:rPr>
          <w:rFonts w:ascii="Times New Roman"/>
          <w:b w:val="false"/>
          <w:i w:val="false"/>
          <w:color w:val="000000"/>
          <w:sz w:val="28"/>
        </w:rPr>
        <w:t>      7) заттар тобындағы заттың кеңістікте орналасуын анықтайды;</w:t>
      </w:r>
    </w:p>
    <w:p>
      <w:pPr>
        <w:spacing w:after="0"/>
        <w:ind w:left="0"/>
        <w:jc w:val="both"/>
      </w:pPr>
      <w:r>
        <w:rPr>
          <w:rFonts w:ascii="Times New Roman"/>
          <w:b w:val="false"/>
          <w:i w:val="false"/>
          <w:color w:val="000000"/>
          <w:sz w:val="28"/>
        </w:rPr>
        <w:t>      8) әртүрлі бағытта тік сызықтарды қадағалау және жүргізу дағдылары бар;</w:t>
      </w:r>
    </w:p>
    <w:p>
      <w:pPr>
        <w:spacing w:after="0"/>
        <w:ind w:left="0"/>
        <w:jc w:val="both"/>
      </w:pPr>
      <w:r>
        <w:rPr>
          <w:rFonts w:ascii="Times New Roman"/>
          <w:b w:val="false"/>
          <w:i w:val="false"/>
          <w:color w:val="000000"/>
          <w:sz w:val="28"/>
        </w:rPr>
        <w:t>      9) адам өміріндегі көрудің рөлі туралы түсініктері бар.</w:t>
      </w:r>
    </w:p>
    <w:bookmarkStart w:name="z312" w:id="311"/>
    <w:p>
      <w:pPr>
        <w:spacing w:after="0"/>
        <w:ind w:left="0"/>
        <w:jc w:val="both"/>
      </w:pPr>
      <w:r>
        <w:rPr>
          <w:rFonts w:ascii="Times New Roman"/>
          <w:b w:val="false"/>
          <w:i w:val="false"/>
          <w:color w:val="000000"/>
          <w:sz w:val="28"/>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311"/>
    <w:bookmarkStart w:name="z313" w:id="312"/>
    <w:p>
      <w:pPr>
        <w:spacing w:after="0"/>
        <w:ind w:left="0"/>
        <w:jc w:val="both"/>
      </w:pPr>
      <w:r>
        <w:rPr>
          <w:rFonts w:ascii="Times New Roman"/>
          <w:b w:val="false"/>
          <w:i w:val="false"/>
          <w:color w:val="000000"/>
          <w:sz w:val="28"/>
        </w:rPr>
        <w:t>
      93. Қолдың объектілерді сипап-сезу арқылы зерттеуге дайындығы.</w:t>
      </w:r>
    </w:p>
    <w:bookmarkEnd w:id="312"/>
    <w:bookmarkStart w:name="z314" w:id="313"/>
    <w:p>
      <w:pPr>
        <w:spacing w:after="0"/>
        <w:ind w:left="0"/>
        <w:jc w:val="both"/>
      </w:pPr>
      <w:r>
        <w:rPr>
          <w:rFonts w:ascii="Times New Roman"/>
          <w:b w:val="false"/>
          <w:i w:val="false"/>
          <w:color w:val="000000"/>
          <w:sz w:val="28"/>
        </w:rPr>
        <w:t>
      94. Біліктерді бекіту:</w:t>
      </w:r>
    </w:p>
    <w:bookmarkEnd w:id="313"/>
    <w:p>
      <w:pPr>
        <w:spacing w:after="0"/>
        <w:ind w:left="0"/>
        <w:jc w:val="both"/>
      </w:pPr>
      <w:r>
        <w:rPr>
          <w:rFonts w:ascii="Times New Roman"/>
          <w:b w:val="false"/>
          <w:i w:val="false"/>
          <w:color w:val="000000"/>
          <w:sz w:val="28"/>
        </w:rPr>
        <w:t>      1) қолдың білезігімен тік, көлденең және айналмалы қимылдарды орындау;</w:t>
      </w:r>
    </w:p>
    <w:p>
      <w:pPr>
        <w:spacing w:after="0"/>
        <w:ind w:left="0"/>
        <w:jc w:val="both"/>
      </w:pPr>
      <w:r>
        <w:rPr>
          <w:rFonts w:ascii="Times New Roman"/>
          <w:b w:val="false"/>
          <w:i w:val="false"/>
          <w:color w:val="000000"/>
          <w:sz w:val="28"/>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bookmarkStart w:name="z315" w:id="314"/>
    <w:p>
      <w:pPr>
        <w:spacing w:after="0"/>
        <w:ind w:left="0"/>
        <w:jc w:val="both"/>
      </w:pPr>
      <w:r>
        <w:rPr>
          <w:rFonts w:ascii="Times New Roman"/>
          <w:b w:val="false"/>
          <w:i w:val="false"/>
          <w:color w:val="000000"/>
          <w:sz w:val="28"/>
        </w:rPr>
        <w:t>
      95. Балаларды оқыту:</w:t>
      </w:r>
    </w:p>
    <w:bookmarkEnd w:id="314"/>
    <w:p>
      <w:pPr>
        <w:spacing w:after="0"/>
        <w:ind w:left="0"/>
        <w:jc w:val="both"/>
      </w:pPr>
      <w:r>
        <w:rPr>
          <w:rFonts w:ascii="Times New Roman"/>
          <w:b w:val="false"/>
          <w:i w:val="false"/>
          <w:color w:val="000000"/>
          <w:sz w:val="28"/>
        </w:rPr>
        <w:t>      1) қолдың саусақтарын атау, нұсқау бойынша өз қолындағы әрбір саусақты жеке ажырату;</w:t>
      </w:r>
    </w:p>
    <w:p>
      <w:pPr>
        <w:spacing w:after="0"/>
        <w:ind w:left="0"/>
        <w:jc w:val="both"/>
      </w:pPr>
      <w:r>
        <w:rPr>
          <w:rFonts w:ascii="Times New Roman"/>
          <w:b w:val="false"/>
          <w:i w:val="false"/>
          <w:color w:val="000000"/>
          <w:sz w:val="28"/>
        </w:rPr>
        <w:t>      2) алақанды жазу тәсілімен қолдың өзіндік уқалауын (массаж) орындау;</w:t>
      </w:r>
    </w:p>
    <w:p>
      <w:pPr>
        <w:spacing w:after="0"/>
        <w:ind w:left="0"/>
        <w:jc w:val="both"/>
      </w:pPr>
      <w:r>
        <w:rPr>
          <w:rFonts w:ascii="Times New Roman"/>
          <w:b w:val="false"/>
          <w:i w:val="false"/>
          <w:color w:val="000000"/>
          <w:sz w:val="28"/>
        </w:rPr>
        <w:t>      3) екі затты екі қолмен бір мезгілде ұстап алу және ұстап тұру;</w:t>
      </w:r>
    </w:p>
    <w:p>
      <w:pPr>
        <w:spacing w:after="0"/>
        <w:ind w:left="0"/>
        <w:jc w:val="both"/>
      </w:pPr>
      <w:r>
        <w:rPr>
          <w:rFonts w:ascii="Times New Roman"/>
          <w:b w:val="false"/>
          <w:i w:val="false"/>
          <w:color w:val="000000"/>
          <w:sz w:val="28"/>
        </w:rPr>
        <w:t>      4) алақанның көлбеу қалпында қолдың білезіктерін біріктіру;</w:t>
      </w:r>
    </w:p>
    <w:p>
      <w:pPr>
        <w:spacing w:after="0"/>
        <w:ind w:left="0"/>
        <w:jc w:val="both"/>
      </w:pPr>
      <w:r>
        <w:rPr>
          <w:rFonts w:ascii="Times New Roman"/>
          <w:b w:val="false"/>
          <w:i w:val="false"/>
          <w:color w:val="000000"/>
          <w:sz w:val="28"/>
        </w:rPr>
        <w:t>      5) екі қолдың аттас саусақтарын біріктіру.</w:t>
      </w:r>
    </w:p>
    <w:bookmarkStart w:name="z316" w:id="315"/>
    <w:p>
      <w:pPr>
        <w:spacing w:after="0"/>
        <w:ind w:left="0"/>
        <w:jc w:val="both"/>
      </w:pPr>
      <w:r>
        <w:rPr>
          <w:rFonts w:ascii="Times New Roman"/>
          <w:b w:val="false"/>
          <w:i w:val="false"/>
          <w:color w:val="000000"/>
          <w:sz w:val="28"/>
        </w:rPr>
        <w:t>
      96. Сипап-сезу арқылы зерттеу тәсілдері. Біліктерді бекіту:</w:t>
      </w:r>
    </w:p>
    <w:bookmarkEnd w:id="315"/>
    <w:p>
      <w:pPr>
        <w:spacing w:after="0"/>
        <w:ind w:left="0"/>
        <w:jc w:val="both"/>
      </w:pPr>
      <w:r>
        <w:rPr>
          <w:rFonts w:ascii="Times New Roman"/>
          <w:b w:val="false"/>
          <w:i w:val="false"/>
          <w:color w:val="000000"/>
          <w:sz w:val="28"/>
        </w:rPr>
        <w:t>      1) үлгі және нұсқау бойынша симметриялы және күрделі емес ассиметриялы заттарды сипап-сезу арқылы зерттеуді орындау;</w:t>
      </w:r>
    </w:p>
    <w:p>
      <w:pPr>
        <w:spacing w:after="0"/>
        <w:ind w:left="0"/>
        <w:jc w:val="both"/>
      </w:pPr>
      <w:r>
        <w:rPr>
          <w:rFonts w:ascii="Times New Roman"/>
          <w:b w:val="false"/>
          <w:i w:val="false"/>
          <w:color w:val="000000"/>
          <w:sz w:val="28"/>
        </w:rPr>
        <w:t>      2) зерттеуге белсенді сипап-сезумен бірлесіп, қалдық көруді енгізу.</w:t>
      </w:r>
    </w:p>
    <w:bookmarkStart w:name="z317" w:id="316"/>
    <w:p>
      <w:pPr>
        <w:spacing w:after="0"/>
        <w:ind w:left="0"/>
        <w:jc w:val="both"/>
      </w:pPr>
      <w:r>
        <w:rPr>
          <w:rFonts w:ascii="Times New Roman"/>
          <w:b w:val="false"/>
          <w:i w:val="false"/>
          <w:color w:val="000000"/>
          <w:sz w:val="28"/>
        </w:rPr>
        <w:t>
      97. Біліктерге оқыту:</w:t>
      </w:r>
    </w:p>
    <w:bookmarkEnd w:id="316"/>
    <w:p>
      <w:pPr>
        <w:spacing w:after="0"/>
        <w:ind w:left="0"/>
        <w:jc w:val="both"/>
      </w:pPr>
      <w:r>
        <w:rPr>
          <w:rFonts w:ascii="Times New Roman"/>
          <w:b w:val="false"/>
          <w:i w:val="false"/>
          <w:color w:val="000000"/>
          <w:sz w:val="28"/>
        </w:rPr>
        <w:t>      1) сипап-сезудің көмегімен геометриялық фигураларды ажырату және атау (шеңбер, шаршы, үшбұрыш);</w:t>
      </w:r>
    </w:p>
    <w:p>
      <w:pPr>
        <w:spacing w:after="0"/>
        <w:ind w:left="0"/>
        <w:jc w:val="both"/>
      </w:pPr>
      <w:r>
        <w:rPr>
          <w:rFonts w:ascii="Times New Roman"/>
          <w:b w:val="false"/>
          <w:i w:val="false"/>
          <w:color w:val="000000"/>
          <w:sz w:val="28"/>
        </w:rPr>
        <w:t>      2) біртекті геометриялық фигураларды салыстыру және топтастыру;</w:t>
      </w:r>
    </w:p>
    <w:p>
      <w:pPr>
        <w:spacing w:after="0"/>
        <w:ind w:left="0"/>
        <w:jc w:val="both"/>
      </w:pPr>
      <w:r>
        <w:rPr>
          <w:rFonts w:ascii="Times New Roman"/>
          <w:b w:val="false"/>
          <w:i w:val="false"/>
          <w:color w:val="000000"/>
          <w:sz w:val="28"/>
        </w:rPr>
        <w:t>      3) көлемі бойынша әртекті заттарды салыстыру;</w:t>
      </w:r>
    </w:p>
    <w:p>
      <w:pPr>
        <w:spacing w:after="0"/>
        <w:ind w:left="0"/>
        <w:jc w:val="both"/>
      </w:pPr>
      <w:r>
        <w:rPr>
          <w:rFonts w:ascii="Times New Roman"/>
          <w:b w:val="false"/>
          <w:i w:val="false"/>
          <w:color w:val="000000"/>
          <w:sz w:val="28"/>
        </w:rPr>
        <w:t xml:space="preserve">      4) заттың кеңістігінің алуан түрлі сипап-сезуші қасиеттерін (ылғал-құрғақ), температураны (суық-ыстық) ажырату. </w:t>
      </w:r>
    </w:p>
    <w:bookmarkStart w:name="z318" w:id="317"/>
    <w:p>
      <w:pPr>
        <w:spacing w:after="0"/>
        <w:ind w:left="0"/>
        <w:jc w:val="both"/>
      </w:pPr>
      <w:r>
        <w:rPr>
          <w:rFonts w:ascii="Times New Roman"/>
          <w:b w:val="false"/>
          <w:i w:val="false"/>
          <w:color w:val="000000"/>
          <w:sz w:val="28"/>
        </w:rPr>
        <w:t>
      98. Заттық-практикалық іс-әрекет. Балаларды таныстыру:</w:t>
      </w:r>
    </w:p>
    <w:bookmarkEnd w:id="317"/>
    <w:p>
      <w:pPr>
        <w:spacing w:after="0"/>
        <w:ind w:left="0"/>
        <w:jc w:val="both"/>
      </w:pPr>
      <w:r>
        <w:rPr>
          <w:rFonts w:ascii="Times New Roman"/>
          <w:b w:val="false"/>
          <w:i w:val="false"/>
          <w:color w:val="000000"/>
          <w:sz w:val="28"/>
        </w:rPr>
        <w:t>      1) қағаз түрлерімен: майлық, әжетхана, альбомдық;</w:t>
      </w:r>
    </w:p>
    <w:p>
      <w:pPr>
        <w:spacing w:after="0"/>
        <w:ind w:left="0"/>
        <w:jc w:val="both"/>
      </w:pPr>
      <w:r>
        <w:rPr>
          <w:rFonts w:ascii="Times New Roman"/>
          <w:b w:val="false"/>
          <w:i w:val="false"/>
          <w:color w:val="000000"/>
          <w:sz w:val="28"/>
        </w:rPr>
        <w:t>      2) ілгек түрлерімен: түймелер, батырмалар, сыдырмалар, жабысқыш ілгектер.</w:t>
      </w:r>
    </w:p>
    <w:bookmarkStart w:name="z319" w:id="318"/>
    <w:p>
      <w:pPr>
        <w:spacing w:after="0"/>
        <w:ind w:left="0"/>
        <w:jc w:val="both"/>
      </w:pPr>
      <w:r>
        <w:rPr>
          <w:rFonts w:ascii="Times New Roman"/>
          <w:b w:val="false"/>
          <w:i w:val="false"/>
          <w:color w:val="000000"/>
          <w:sz w:val="28"/>
        </w:rPr>
        <w:t>
      99. Балаларды оқыту:</w:t>
      </w:r>
    </w:p>
    <w:bookmarkEnd w:id="318"/>
    <w:p>
      <w:pPr>
        <w:spacing w:after="0"/>
        <w:ind w:left="0"/>
        <w:jc w:val="both"/>
      </w:pPr>
      <w:r>
        <w:rPr>
          <w:rFonts w:ascii="Times New Roman"/>
          <w:b w:val="false"/>
          <w:i w:val="false"/>
          <w:color w:val="000000"/>
          <w:sz w:val="28"/>
        </w:rPr>
        <w:t>      1) конструктор бөлшектерінен жиһаздың жекеленген заттарын құрастыру;</w:t>
      </w:r>
    </w:p>
    <w:p>
      <w:pPr>
        <w:spacing w:after="0"/>
        <w:ind w:left="0"/>
        <w:jc w:val="both"/>
      </w:pPr>
      <w:r>
        <w:rPr>
          <w:rFonts w:ascii="Times New Roman"/>
          <w:b w:val="false"/>
          <w:i w:val="false"/>
          <w:color w:val="000000"/>
          <w:sz w:val="28"/>
        </w:rPr>
        <w:t>      2) алақанның арасында шарикті жаншылау тәсілмен қарапайым заттарды жабыстыру;</w:t>
      </w:r>
    </w:p>
    <w:p>
      <w:pPr>
        <w:spacing w:after="0"/>
        <w:ind w:left="0"/>
        <w:jc w:val="both"/>
      </w:pPr>
      <w:r>
        <w:rPr>
          <w:rFonts w:ascii="Times New Roman"/>
          <w:b w:val="false"/>
          <w:i w:val="false"/>
          <w:color w:val="000000"/>
          <w:sz w:val="28"/>
        </w:rPr>
        <w:t>      3) ермексазды ағаш тақтайға, картонға саусақтармен жағу;</w:t>
      </w:r>
    </w:p>
    <w:p>
      <w:pPr>
        <w:spacing w:after="0"/>
        <w:ind w:left="0"/>
        <w:jc w:val="both"/>
      </w:pPr>
      <w:r>
        <w:rPr>
          <w:rFonts w:ascii="Times New Roman"/>
          <w:b w:val="false"/>
          <w:i w:val="false"/>
          <w:color w:val="000000"/>
          <w:sz w:val="28"/>
        </w:rPr>
        <w:t>      4) магнитті тақтада таяқшалардан тік, көлденең (баған, жол) қатарларды құрастыру;</w:t>
      </w:r>
    </w:p>
    <w:p>
      <w:pPr>
        <w:spacing w:after="0"/>
        <w:ind w:left="0"/>
        <w:jc w:val="both"/>
      </w:pPr>
      <w:r>
        <w:rPr>
          <w:rFonts w:ascii="Times New Roman"/>
          <w:b w:val="false"/>
          <w:i w:val="false"/>
          <w:color w:val="000000"/>
          <w:sz w:val="28"/>
        </w:rPr>
        <w:t>      5) шарғыға ірі тесіктері бар моншақтарды ілу;</w:t>
      </w:r>
    </w:p>
    <w:p>
      <w:pPr>
        <w:spacing w:after="0"/>
        <w:ind w:left="0"/>
        <w:jc w:val="both"/>
      </w:pPr>
      <w:r>
        <w:rPr>
          <w:rFonts w:ascii="Times New Roman"/>
          <w:b w:val="false"/>
          <w:i w:val="false"/>
          <w:color w:val="000000"/>
          <w:sz w:val="28"/>
        </w:rPr>
        <w:t>      6) әртүрлі ілгектермен әрекеттер;</w:t>
      </w:r>
    </w:p>
    <w:p>
      <w:pPr>
        <w:spacing w:after="0"/>
        <w:ind w:left="0"/>
        <w:jc w:val="both"/>
      </w:pPr>
      <w:r>
        <w:rPr>
          <w:rFonts w:ascii="Times New Roman"/>
          <w:b w:val="false"/>
          <w:i w:val="false"/>
          <w:color w:val="000000"/>
          <w:sz w:val="28"/>
        </w:rPr>
        <w:t>      7) әртүрлі қағаз түрлерімен әрекеттер (жырту, мыжу, тегістеу).</w:t>
      </w:r>
    </w:p>
    <w:bookmarkStart w:name="z320" w:id="319"/>
    <w:p>
      <w:pPr>
        <w:spacing w:after="0"/>
        <w:ind w:left="0"/>
        <w:jc w:val="both"/>
      </w:pPr>
      <w:r>
        <w:rPr>
          <w:rFonts w:ascii="Times New Roman"/>
          <w:b w:val="false"/>
          <w:i w:val="false"/>
          <w:color w:val="000000"/>
          <w:sz w:val="28"/>
        </w:rPr>
        <w:t>
      100.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319"/>
    <w:bookmarkStart w:name="z321" w:id="320"/>
    <w:p>
      <w:pPr>
        <w:spacing w:after="0"/>
        <w:ind w:left="0"/>
        <w:jc w:val="both"/>
      </w:pPr>
      <w:r>
        <w:rPr>
          <w:rFonts w:ascii="Times New Roman"/>
          <w:b w:val="false"/>
          <w:i w:val="false"/>
          <w:color w:val="000000"/>
          <w:sz w:val="28"/>
        </w:rPr>
        <w:t>
      101. Бедерлі бейнелерді оқу:</w:t>
      </w:r>
    </w:p>
    <w:bookmarkEnd w:id="320"/>
    <w:p>
      <w:pPr>
        <w:spacing w:after="0"/>
        <w:ind w:left="0"/>
        <w:jc w:val="both"/>
      </w:pPr>
      <w:r>
        <w:rPr>
          <w:rFonts w:ascii="Times New Roman"/>
          <w:b w:val="false"/>
          <w:i w:val="false"/>
          <w:color w:val="000000"/>
          <w:sz w:val="28"/>
        </w:rPr>
        <w:t>      1) қағаз бетінде бағдарлау дағдыларын қалыптастыру;</w:t>
      </w:r>
    </w:p>
    <w:p>
      <w:pPr>
        <w:spacing w:after="0"/>
        <w:ind w:left="0"/>
        <w:jc w:val="both"/>
      </w:pPr>
      <w:r>
        <w:rPr>
          <w:rFonts w:ascii="Times New Roman"/>
          <w:b w:val="false"/>
          <w:i w:val="false"/>
          <w:color w:val="000000"/>
          <w:sz w:val="28"/>
        </w:rPr>
        <w:t>      2) бедерлі суретті зерттеу тәсілдерімен таныстыру;</w:t>
      </w:r>
    </w:p>
    <w:p>
      <w:pPr>
        <w:spacing w:after="0"/>
        <w:ind w:left="0"/>
        <w:jc w:val="both"/>
      </w:pPr>
      <w:r>
        <w:rPr>
          <w:rFonts w:ascii="Times New Roman"/>
          <w:b w:val="false"/>
          <w:i w:val="false"/>
          <w:color w:val="000000"/>
          <w:sz w:val="28"/>
        </w:rPr>
        <w:t>      3) нақты заттың (жарма, құм, бисер) мысалында нүкте туралы ұғымдарды қалыптастыру;</w:t>
      </w:r>
    </w:p>
    <w:p>
      <w:pPr>
        <w:spacing w:after="0"/>
        <w:ind w:left="0"/>
        <w:jc w:val="both"/>
      </w:pPr>
      <w:r>
        <w:rPr>
          <w:rFonts w:ascii="Times New Roman"/>
          <w:b w:val="false"/>
          <w:i w:val="false"/>
          <w:color w:val="000000"/>
          <w:sz w:val="28"/>
        </w:rPr>
        <w:t xml:space="preserve">      4) сызықтық және бейнелеуші жазықтықтың әртүрлі бөліктерінде орналасқан, бірдей және әртүрлі диаметрдегі нүктелерді оқуға үйрету. </w:t>
      </w:r>
    </w:p>
    <w:bookmarkStart w:name="z322" w:id="321"/>
    <w:p>
      <w:pPr>
        <w:spacing w:after="0"/>
        <w:ind w:left="0"/>
        <w:jc w:val="both"/>
      </w:pPr>
      <w:r>
        <w:rPr>
          <w:rFonts w:ascii="Times New Roman"/>
          <w:b w:val="false"/>
          <w:i w:val="false"/>
          <w:color w:val="000000"/>
          <w:sz w:val="28"/>
        </w:rPr>
        <w:t>
      102. Бедерлі-графикалық іс-әрекет:</w:t>
      </w:r>
    </w:p>
    <w:bookmarkEnd w:id="321"/>
    <w:p>
      <w:pPr>
        <w:spacing w:after="0"/>
        <w:ind w:left="0"/>
        <w:jc w:val="both"/>
      </w:pPr>
      <w:r>
        <w:rPr>
          <w:rFonts w:ascii="Times New Roman"/>
          <w:b w:val="false"/>
          <w:i w:val="false"/>
          <w:color w:val="000000"/>
          <w:sz w:val="28"/>
        </w:rPr>
        <w:t>      1) бедерлі сурет салуға арналған приборлармен және аспаптармен, олармен жұмыстың қарапайым тәсілдерімен таныстыру;</w:t>
      </w:r>
    </w:p>
    <w:p>
      <w:pPr>
        <w:spacing w:after="0"/>
        <w:ind w:left="0"/>
        <w:jc w:val="both"/>
      </w:pPr>
      <w:r>
        <w:rPr>
          <w:rFonts w:ascii="Times New Roman"/>
          <w:b w:val="false"/>
          <w:i w:val="false"/>
          <w:color w:val="000000"/>
          <w:sz w:val="28"/>
        </w:rPr>
        <w:t>      2) прибордың жұмыс өрісінде бағдарлауға үйрету;</w:t>
      </w:r>
    </w:p>
    <w:p>
      <w:pPr>
        <w:spacing w:after="0"/>
        <w:ind w:left="0"/>
        <w:jc w:val="both"/>
      </w:pPr>
      <w:r>
        <w:rPr>
          <w:rFonts w:ascii="Times New Roman"/>
          <w:b w:val="false"/>
          <w:i w:val="false"/>
          <w:color w:val="000000"/>
          <w:sz w:val="28"/>
        </w:rPr>
        <w:t>      3) приборды жұмысқа дайындау дағдыларын қалыптастыру;</w:t>
      </w:r>
    </w:p>
    <w:p>
      <w:pPr>
        <w:spacing w:after="0"/>
        <w:ind w:left="0"/>
        <w:jc w:val="both"/>
      </w:pPr>
      <w:r>
        <w:rPr>
          <w:rFonts w:ascii="Times New Roman"/>
          <w:b w:val="false"/>
          <w:i w:val="false"/>
          <w:color w:val="000000"/>
          <w:sz w:val="28"/>
        </w:rPr>
        <w:t xml:space="preserve">      4) нүктелерді қадауды оқыту. </w:t>
      </w:r>
    </w:p>
    <w:bookmarkStart w:name="z323" w:id="322"/>
    <w:p>
      <w:pPr>
        <w:spacing w:after="0"/>
        <w:ind w:left="0"/>
        <w:jc w:val="both"/>
      </w:pPr>
      <w:r>
        <w:rPr>
          <w:rFonts w:ascii="Times New Roman"/>
          <w:b w:val="false"/>
          <w:i w:val="false"/>
          <w:color w:val="000000"/>
          <w:sz w:val="28"/>
        </w:rPr>
        <w:t>
      103. Күтілетін нәтижелер:</w:t>
      </w:r>
    </w:p>
    <w:bookmarkEnd w:id="322"/>
    <w:p>
      <w:pPr>
        <w:spacing w:after="0"/>
        <w:ind w:left="0"/>
        <w:jc w:val="both"/>
      </w:pPr>
      <w:r>
        <w:rPr>
          <w:rFonts w:ascii="Times New Roman"/>
          <w:b w:val="false"/>
          <w:i w:val="false"/>
          <w:color w:val="000000"/>
          <w:sz w:val="28"/>
        </w:rPr>
        <w:t>      1) нұсқау бойынша қолындағы әрбір саусақты жеке ажыратады;</w:t>
      </w:r>
    </w:p>
    <w:p>
      <w:pPr>
        <w:spacing w:after="0"/>
        <w:ind w:left="0"/>
        <w:jc w:val="both"/>
      </w:pPr>
      <w:r>
        <w:rPr>
          <w:rFonts w:ascii="Times New Roman"/>
          <w:b w:val="false"/>
          <w:i w:val="false"/>
          <w:color w:val="000000"/>
          <w:sz w:val="28"/>
        </w:rPr>
        <w:t>      2) екі қолымен екі затты ұстай алады және ұстап тұра алады;</w:t>
      </w:r>
    </w:p>
    <w:p>
      <w:pPr>
        <w:spacing w:after="0"/>
        <w:ind w:left="0"/>
        <w:jc w:val="both"/>
      </w:pPr>
      <w:r>
        <w:rPr>
          <w:rFonts w:ascii="Times New Roman"/>
          <w:b w:val="false"/>
          <w:i w:val="false"/>
          <w:color w:val="000000"/>
          <w:sz w:val="28"/>
        </w:rPr>
        <w:t>      3) сипап-сезудің көмегі арқылы геометриялық фигураларды ажырата алады (шеңбер, шаршы, үшбұрыш);</w:t>
      </w:r>
    </w:p>
    <w:p>
      <w:pPr>
        <w:spacing w:after="0"/>
        <w:ind w:left="0"/>
        <w:jc w:val="both"/>
      </w:pPr>
      <w:r>
        <w:rPr>
          <w:rFonts w:ascii="Times New Roman"/>
          <w:b w:val="false"/>
          <w:i w:val="false"/>
          <w:color w:val="000000"/>
          <w:sz w:val="28"/>
        </w:rPr>
        <w:t>      4) заттарды көлемі, жазықтықтың құрылымы бойында заттарды салыстырудың сипап-сезуші тәсілдерін қолдануды біледі;</w:t>
      </w:r>
    </w:p>
    <w:p>
      <w:pPr>
        <w:spacing w:after="0"/>
        <w:ind w:left="0"/>
        <w:jc w:val="both"/>
      </w:pPr>
      <w:r>
        <w:rPr>
          <w:rFonts w:ascii="Times New Roman"/>
          <w:b w:val="false"/>
          <w:i w:val="false"/>
          <w:color w:val="000000"/>
          <w:sz w:val="28"/>
        </w:rPr>
        <w:t>      5) тану деңгейінде сипап-сезу түйсіктерін саралайды;</w:t>
      </w:r>
    </w:p>
    <w:p>
      <w:pPr>
        <w:spacing w:after="0"/>
        <w:ind w:left="0"/>
        <w:jc w:val="both"/>
      </w:pPr>
      <w:r>
        <w:rPr>
          <w:rFonts w:ascii="Times New Roman"/>
          <w:b w:val="false"/>
          <w:i w:val="false"/>
          <w:color w:val="000000"/>
          <w:sz w:val="28"/>
        </w:rPr>
        <w:t>      6) бейнелеуші жазықтықта нүктелердің бедерлі бейнелерін табады;</w:t>
      </w:r>
    </w:p>
    <w:p>
      <w:pPr>
        <w:spacing w:after="0"/>
        <w:ind w:left="0"/>
        <w:jc w:val="both"/>
      </w:pPr>
      <w:r>
        <w:rPr>
          <w:rFonts w:ascii="Times New Roman"/>
          <w:b w:val="false"/>
          <w:i w:val="false"/>
          <w:color w:val="000000"/>
          <w:sz w:val="28"/>
        </w:rPr>
        <w:t>      7) қолында грифельді ұстап тұра алады;</w:t>
      </w:r>
    </w:p>
    <w:p>
      <w:pPr>
        <w:spacing w:after="0"/>
        <w:ind w:left="0"/>
        <w:jc w:val="both"/>
      </w:pPr>
      <w:r>
        <w:rPr>
          <w:rFonts w:ascii="Times New Roman"/>
          <w:b w:val="false"/>
          <w:i w:val="false"/>
          <w:color w:val="000000"/>
          <w:sz w:val="28"/>
        </w:rPr>
        <w:t xml:space="preserve">      8) тифлопедагогпен бірлесіп, нүктелерді қадай алады. </w:t>
      </w:r>
    </w:p>
    <w:bookmarkStart w:name="z324" w:id="323"/>
    <w:p>
      <w:pPr>
        <w:spacing w:after="0"/>
        <w:ind w:left="0"/>
        <w:jc w:val="both"/>
      </w:pPr>
      <w:r>
        <w:rPr>
          <w:rFonts w:ascii="Times New Roman"/>
          <w:b w:val="false"/>
          <w:i w:val="false"/>
          <w:color w:val="000000"/>
          <w:sz w:val="28"/>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bookmarkEnd w:id="323"/>
    <w:bookmarkStart w:name="z325" w:id="324"/>
    <w:p>
      <w:pPr>
        <w:spacing w:after="0"/>
        <w:ind w:left="0"/>
        <w:jc w:val="both"/>
      </w:pPr>
      <w:r>
        <w:rPr>
          <w:rFonts w:ascii="Times New Roman"/>
          <w:b w:val="false"/>
          <w:i w:val="false"/>
          <w:color w:val="000000"/>
          <w:sz w:val="28"/>
        </w:rPr>
        <w:t>
      105. Дененің сызбасында бағдарлау. Біліктерге үйрету:</w:t>
      </w:r>
    </w:p>
    <w:bookmarkEnd w:id="324"/>
    <w:p>
      <w:pPr>
        <w:spacing w:after="0"/>
        <w:ind w:left="0"/>
        <w:jc w:val="both"/>
      </w:pPr>
      <w:r>
        <w:rPr>
          <w:rFonts w:ascii="Times New Roman"/>
          <w:b w:val="false"/>
          <w:i w:val="false"/>
          <w:color w:val="000000"/>
          <w:sz w:val="28"/>
        </w:rPr>
        <w:t>      1) өз денесінің, қуыршақ денесінің жұп бөліктерін анықтау;</w:t>
      </w:r>
    </w:p>
    <w:p>
      <w:pPr>
        <w:spacing w:after="0"/>
        <w:ind w:left="0"/>
        <w:jc w:val="both"/>
      </w:pPr>
      <w:r>
        <w:rPr>
          <w:rFonts w:ascii="Times New Roman"/>
          <w:b w:val="false"/>
          <w:i w:val="false"/>
          <w:color w:val="000000"/>
          <w:sz w:val="28"/>
        </w:rPr>
        <w:t>      2) олардың кеңістіктік орналасуын бағдарлау.</w:t>
      </w:r>
    </w:p>
    <w:bookmarkStart w:name="z326" w:id="325"/>
    <w:p>
      <w:pPr>
        <w:spacing w:after="0"/>
        <w:ind w:left="0"/>
        <w:jc w:val="both"/>
      </w:pPr>
      <w:r>
        <w:rPr>
          <w:rFonts w:ascii="Times New Roman"/>
          <w:b w:val="false"/>
          <w:i w:val="false"/>
          <w:color w:val="000000"/>
          <w:sz w:val="28"/>
        </w:rPr>
        <w:t>
      106. Киімде бағытталу. Дағдыларға үйрету:</w:t>
      </w:r>
    </w:p>
    <w:bookmarkEnd w:id="325"/>
    <w:p>
      <w:pPr>
        <w:spacing w:after="0"/>
        <w:ind w:left="0"/>
        <w:jc w:val="both"/>
      </w:pPr>
      <w:r>
        <w:rPr>
          <w:rFonts w:ascii="Times New Roman"/>
          <w:b w:val="false"/>
          <w:i w:val="false"/>
          <w:color w:val="000000"/>
          <w:sz w:val="28"/>
        </w:rPr>
        <w:t>      1) киімнің бөлшектерін ажырату және атау;</w:t>
      </w:r>
    </w:p>
    <w:p>
      <w:pPr>
        <w:spacing w:after="0"/>
        <w:ind w:left="0"/>
        <w:jc w:val="both"/>
      </w:pPr>
      <w:r>
        <w:rPr>
          <w:rFonts w:ascii="Times New Roman"/>
          <w:b w:val="false"/>
          <w:i w:val="false"/>
          <w:color w:val="000000"/>
          <w:sz w:val="28"/>
        </w:rPr>
        <w:t>      2) өз киімінің бөлшектерін кеңістіктік орналастыруда бағдарлау.</w:t>
      </w:r>
    </w:p>
    <w:bookmarkStart w:name="z327" w:id="326"/>
    <w:p>
      <w:pPr>
        <w:spacing w:after="0"/>
        <w:ind w:left="0"/>
        <w:jc w:val="both"/>
      </w:pPr>
      <w:r>
        <w:rPr>
          <w:rFonts w:ascii="Times New Roman"/>
          <w:b w:val="false"/>
          <w:i w:val="false"/>
          <w:color w:val="000000"/>
          <w:sz w:val="28"/>
        </w:rPr>
        <w:t>
      107. Өзіне қатысты бағдарлау. Біліктерге үйрету:</w:t>
      </w:r>
    </w:p>
    <w:bookmarkEnd w:id="326"/>
    <w:p>
      <w:pPr>
        <w:spacing w:after="0"/>
        <w:ind w:left="0"/>
        <w:jc w:val="both"/>
      </w:pPr>
      <w:r>
        <w:rPr>
          <w:rFonts w:ascii="Times New Roman"/>
          <w:b w:val="false"/>
          <w:i w:val="false"/>
          <w:color w:val="000000"/>
          <w:sz w:val="28"/>
        </w:rPr>
        <w:t>      1) кеңістіктің жұптық-қарама-қарсы бағыттарын: алға-артқа, жоғары-төмен, солға-оңға анықтау және сөзбен белгілеу;</w:t>
      </w:r>
    </w:p>
    <w:p>
      <w:pPr>
        <w:spacing w:after="0"/>
        <w:ind w:left="0"/>
        <w:jc w:val="both"/>
      </w:pPr>
      <w:r>
        <w:rPr>
          <w:rFonts w:ascii="Times New Roman"/>
          <w:b w:val="false"/>
          <w:i w:val="false"/>
          <w:color w:val="000000"/>
          <w:sz w:val="28"/>
        </w:rPr>
        <w:t>      2) өзіне қатысты жақын кеңістікте заттардың орналасуын анықтау.</w:t>
      </w:r>
    </w:p>
    <w:bookmarkStart w:name="z328" w:id="327"/>
    <w:p>
      <w:pPr>
        <w:spacing w:after="0"/>
        <w:ind w:left="0"/>
        <w:jc w:val="both"/>
      </w:pPr>
      <w:r>
        <w:rPr>
          <w:rFonts w:ascii="Times New Roman"/>
          <w:b w:val="false"/>
          <w:i w:val="false"/>
          <w:color w:val="000000"/>
          <w:sz w:val="28"/>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bookmarkEnd w:id="327"/>
    <w:bookmarkStart w:name="z329" w:id="328"/>
    <w:p>
      <w:pPr>
        <w:spacing w:after="0"/>
        <w:ind w:left="0"/>
        <w:jc w:val="both"/>
      </w:pPr>
      <w:r>
        <w:rPr>
          <w:rFonts w:ascii="Times New Roman"/>
          <w:b w:val="false"/>
          <w:i w:val="false"/>
          <w:color w:val="000000"/>
          <w:sz w:val="28"/>
        </w:rPr>
        <w:t>
      109. Қозғалыс техникасы:</w:t>
      </w:r>
    </w:p>
    <w:bookmarkEnd w:id="328"/>
    <w:p>
      <w:pPr>
        <w:spacing w:after="0"/>
        <w:ind w:left="0"/>
        <w:jc w:val="both"/>
      </w:pPr>
      <w:r>
        <w:rPr>
          <w:rFonts w:ascii="Times New Roman"/>
          <w:b w:val="false"/>
          <w:i w:val="false"/>
          <w:color w:val="000000"/>
          <w:sz w:val="28"/>
        </w:rPr>
        <w:t>      1) тұрақты бағдардың айналасында өз бетімен қозғалу дағдыларын дамыту (баспалдақтың сүйеніші, қабырға);</w:t>
      </w:r>
    </w:p>
    <w:p>
      <w:pPr>
        <w:spacing w:after="0"/>
        <w:ind w:left="0"/>
        <w:jc w:val="both"/>
      </w:pPr>
      <w:r>
        <w:rPr>
          <w:rFonts w:ascii="Times New Roman"/>
          <w:b w:val="false"/>
          <w:i w:val="false"/>
          <w:color w:val="000000"/>
          <w:sz w:val="28"/>
        </w:rPr>
        <w:t>      2) көрмейтін балаларды көретін қатарластармен жұптасып қозғалуға үйрету.</w:t>
      </w:r>
    </w:p>
    <w:bookmarkStart w:name="z330" w:id="329"/>
    <w:p>
      <w:pPr>
        <w:spacing w:after="0"/>
        <w:ind w:left="0"/>
        <w:jc w:val="both"/>
      </w:pPr>
      <w:r>
        <w:rPr>
          <w:rFonts w:ascii="Times New Roman"/>
          <w:b w:val="false"/>
          <w:i w:val="false"/>
          <w:color w:val="000000"/>
          <w:sz w:val="28"/>
        </w:rPr>
        <w:t xml:space="preserve">
      110. Сақталған анализаторлардың көмегімен бағдарлау. </w:t>
      </w:r>
    </w:p>
    <w:bookmarkEnd w:id="329"/>
    <w:bookmarkStart w:name="z331" w:id="330"/>
    <w:p>
      <w:pPr>
        <w:spacing w:after="0"/>
        <w:ind w:left="0"/>
        <w:jc w:val="both"/>
      </w:pPr>
      <w:r>
        <w:rPr>
          <w:rFonts w:ascii="Times New Roman"/>
          <w:b w:val="false"/>
          <w:i w:val="false"/>
          <w:color w:val="000000"/>
          <w:sz w:val="28"/>
        </w:rPr>
        <w:t>
      111. Біліктерді жетілдіру:</w:t>
      </w:r>
    </w:p>
    <w:bookmarkEnd w:id="330"/>
    <w:p>
      <w:pPr>
        <w:spacing w:after="0"/>
        <w:ind w:left="0"/>
        <w:jc w:val="both"/>
      </w:pPr>
      <w:r>
        <w:rPr>
          <w:rFonts w:ascii="Times New Roman"/>
          <w:b w:val="false"/>
          <w:i w:val="false"/>
          <w:color w:val="000000"/>
          <w:sz w:val="28"/>
        </w:rPr>
        <w:t>      1) кеңістіктік бағдарлауда көру бағдарларын қолдану;</w:t>
      </w:r>
    </w:p>
    <w:p>
      <w:pPr>
        <w:spacing w:after="0"/>
        <w:ind w:left="0"/>
        <w:jc w:val="both"/>
      </w:pPr>
      <w:r>
        <w:rPr>
          <w:rFonts w:ascii="Times New Roman"/>
          <w:b w:val="false"/>
          <w:i w:val="false"/>
          <w:color w:val="000000"/>
          <w:sz w:val="28"/>
        </w:rPr>
        <w:t>      2) дыбыстың қозғалмайтын көзінің бағытын жинақтау (көру бақылауымен және онсыз) және сол бағытта қозғалу.</w:t>
      </w:r>
    </w:p>
    <w:bookmarkStart w:name="z332" w:id="331"/>
    <w:p>
      <w:pPr>
        <w:spacing w:after="0"/>
        <w:ind w:left="0"/>
        <w:jc w:val="both"/>
      </w:pPr>
      <w:r>
        <w:rPr>
          <w:rFonts w:ascii="Times New Roman"/>
          <w:b w:val="false"/>
          <w:i w:val="false"/>
          <w:color w:val="000000"/>
          <w:sz w:val="28"/>
        </w:rPr>
        <w:t>
      112. Біліктерге үйрету:</w:t>
      </w:r>
    </w:p>
    <w:bookmarkEnd w:id="331"/>
    <w:p>
      <w:pPr>
        <w:spacing w:after="0"/>
        <w:ind w:left="0"/>
        <w:jc w:val="both"/>
      </w:pPr>
      <w:r>
        <w:rPr>
          <w:rFonts w:ascii="Times New Roman"/>
          <w:b w:val="false"/>
          <w:i w:val="false"/>
          <w:color w:val="000000"/>
          <w:sz w:val="28"/>
        </w:rPr>
        <w:t>      1) дыбыстары және олармен жасалатын әрекеттері бойынша заттарды тану, дыбыстың көзінің бағытын жинақтау;</w:t>
      </w:r>
    </w:p>
    <w:p>
      <w:pPr>
        <w:spacing w:after="0"/>
        <w:ind w:left="0"/>
        <w:jc w:val="both"/>
      </w:pPr>
      <w:r>
        <w:rPr>
          <w:rFonts w:ascii="Times New Roman"/>
          <w:b w:val="false"/>
          <w:i w:val="false"/>
          <w:color w:val="000000"/>
          <w:sz w:val="28"/>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bookmarkStart w:name="z333" w:id="332"/>
    <w:p>
      <w:pPr>
        <w:spacing w:after="0"/>
        <w:ind w:left="0"/>
        <w:jc w:val="both"/>
      </w:pPr>
      <w:r>
        <w:rPr>
          <w:rFonts w:ascii="Times New Roman"/>
          <w:b w:val="false"/>
          <w:i w:val="false"/>
          <w:color w:val="000000"/>
          <w:sz w:val="28"/>
        </w:rPr>
        <w:t xml:space="preserve">
      113. Жабық және еркін кеңістікте бағдарлау. </w:t>
      </w:r>
    </w:p>
    <w:bookmarkEnd w:id="332"/>
    <w:bookmarkStart w:name="z334" w:id="333"/>
    <w:p>
      <w:pPr>
        <w:spacing w:after="0"/>
        <w:ind w:left="0"/>
        <w:jc w:val="both"/>
      </w:pPr>
      <w:r>
        <w:rPr>
          <w:rFonts w:ascii="Times New Roman"/>
          <w:b w:val="false"/>
          <w:i w:val="false"/>
          <w:color w:val="000000"/>
          <w:sz w:val="28"/>
        </w:rPr>
        <w:t>
      114. Білімді қалыптастыру:</w:t>
      </w:r>
    </w:p>
    <w:bookmarkEnd w:id="333"/>
    <w:p>
      <w:pPr>
        <w:spacing w:after="0"/>
        <w:ind w:left="0"/>
        <w:jc w:val="both"/>
      </w:pPr>
      <w:r>
        <w:rPr>
          <w:rFonts w:ascii="Times New Roman"/>
          <w:b w:val="false"/>
          <w:i w:val="false"/>
          <w:color w:val="000000"/>
          <w:sz w:val="28"/>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pPr>
        <w:spacing w:after="0"/>
        <w:ind w:left="0"/>
        <w:jc w:val="both"/>
      </w:pPr>
      <w:r>
        <w:rPr>
          <w:rFonts w:ascii="Times New Roman"/>
          <w:b w:val="false"/>
          <w:i w:val="false"/>
          <w:color w:val="000000"/>
          <w:sz w:val="28"/>
        </w:rPr>
        <w:t>      2) кеңістікті толтыратын заттар туралы, олардың кеңістіктік орналасуы туралы.</w:t>
      </w:r>
    </w:p>
    <w:bookmarkStart w:name="z335" w:id="334"/>
    <w:p>
      <w:pPr>
        <w:spacing w:after="0"/>
        <w:ind w:left="0"/>
        <w:jc w:val="both"/>
      </w:pPr>
      <w:r>
        <w:rPr>
          <w:rFonts w:ascii="Times New Roman"/>
          <w:b w:val="false"/>
          <w:i w:val="false"/>
          <w:color w:val="000000"/>
          <w:sz w:val="28"/>
        </w:rPr>
        <w:t>
      115. Практикалық бағдарлауда бағдар ретінде осы заттарды қолдануға үйрету.</w:t>
      </w:r>
    </w:p>
    <w:bookmarkEnd w:id="334"/>
    <w:bookmarkStart w:name="z336" w:id="335"/>
    <w:p>
      <w:pPr>
        <w:spacing w:after="0"/>
        <w:ind w:left="0"/>
        <w:jc w:val="both"/>
      </w:pPr>
      <w:r>
        <w:rPr>
          <w:rFonts w:ascii="Times New Roman"/>
          <w:b w:val="false"/>
          <w:i w:val="false"/>
          <w:color w:val="000000"/>
          <w:sz w:val="28"/>
        </w:rPr>
        <w:t>
      116. Микрожазықтықта бағытталу. Біліктерге үйрету:</w:t>
      </w:r>
    </w:p>
    <w:bookmarkEnd w:id="335"/>
    <w:p>
      <w:pPr>
        <w:spacing w:after="0"/>
        <w:ind w:left="0"/>
        <w:jc w:val="both"/>
      </w:pPr>
      <w:r>
        <w:rPr>
          <w:rFonts w:ascii="Times New Roman"/>
          <w:b w:val="false"/>
          <w:i w:val="false"/>
          <w:color w:val="000000"/>
          <w:sz w:val="28"/>
        </w:rPr>
        <w:t>      1) микрожазықтықтың қырлары мен ортасын анықтау;</w:t>
      </w:r>
    </w:p>
    <w:p>
      <w:pPr>
        <w:spacing w:after="0"/>
        <w:ind w:left="0"/>
        <w:jc w:val="both"/>
      </w:pPr>
      <w:r>
        <w:rPr>
          <w:rFonts w:ascii="Times New Roman"/>
          <w:b w:val="false"/>
          <w:i w:val="false"/>
          <w:color w:val="000000"/>
          <w:sz w:val="28"/>
        </w:rPr>
        <w:t>      2) микрожазықтықта заттардың кеңістіктік орналасуын анықтау.</w:t>
      </w:r>
    </w:p>
    <w:bookmarkStart w:name="z337" w:id="336"/>
    <w:p>
      <w:pPr>
        <w:spacing w:after="0"/>
        <w:ind w:left="0"/>
        <w:jc w:val="both"/>
      </w:pPr>
      <w:r>
        <w:rPr>
          <w:rFonts w:ascii="Times New Roman"/>
          <w:b w:val="false"/>
          <w:i w:val="false"/>
          <w:color w:val="000000"/>
          <w:sz w:val="28"/>
        </w:rPr>
        <w:t xml:space="preserve">
      117. Күтілетін нәтижелер: </w:t>
      </w:r>
    </w:p>
    <w:bookmarkEnd w:id="336"/>
    <w:p>
      <w:pPr>
        <w:spacing w:after="0"/>
        <w:ind w:left="0"/>
        <w:jc w:val="both"/>
      </w:pPr>
      <w:r>
        <w:rPr>
          <w:rFonts w:ascii="Times New Roman"/>
          <w:b w:val="false"/>
          <w:i w:val="false"/>
          <w:color w:val="000000"/>
          <w:sz w:val="28"/>
        </w:rPr>
        <w:t>      1) өзіне қатысты кеңістіктің бағыттарын біледі, өзіне қатысты заттардың кеңістіктік орналасуын анықтайды;</w:t>
      </w:r>
    </w:p>
    <w:p>
      <w:pPr>
        <w:spacing w:after="0"/>
        <w:ind w:left="0"/>
        <w:jc w:val="both"/>
      </w:pPr>
      <w:r>
        <w:rPr>
          <w:rFonts w:ascii="Times New Roman"/>
          <w:b w:val="false"/>
          <w:i w:val="false"/>
          <w:color w:val="000000"/>
          <w:sz w:val="28"/>
        </w:rPr>
        <w:t>      2) заттардың жұптық-қарама-қарсы қырларын анықтай біледі;</w:t>
      </w:r>
    </w:p>
    <w:p>
      <w:pPr>
        <w:spacing w:after="0"/>
        <w:ind w:left="0"/>
        <w:jc w:val="both"/>
      </w:pPr>
      <w:r>
        <w:rPr>
          <w:rFonts w:ascii="Times New Roman"/>
          <w:b w:val="false"/>
          <w:i w:val="false"/>
          <w:color w:val="000000"/>
          <w:sz w:val="28"/>
        </w:rPr>
        <w:t>      3) үлгі және нұсқау бойынша бірнеше ойыншықтардан кеңістіктік қатынастарды модельдей алады;</w:t>
      </w:r>
    </w:p>
    <w:p>
      <w:pPr>
        <w:spacing w:after="0"/>
        <w:ind w:left="0"/>
        <w:jc w:val="both"/>
      </w:pPr>
      <w:r>
        <w:rPr>
          <w:rFonts w:ascii="Times New Roman"/>
          <w:b w:val="false"/>
          <w:i w:val="false"/>
          <w:color w:val="000000"/>
          <w:sz w:val="28"/>
        </w:rPr>
        <w:t>      4) балабақшаның таныс бөлмелерінің кеңістіктік орналасуы туралы біледі;</w:t>
      </w:r>
    </w:p>
    <w:p>
      <w:pPr>
        <w:spacing w:after="0"/>
        <w:ind w:left="0"/>
        <w:jc w:val="both"/>
      </w:pPr>
      <w:r>
        <w:rPr>
          <w:rFonts w:ascii="Times New Roman"/>
          <w:b w:val="false"/>
          <w:i w:val="false"/>
          <w:color w:val="000000"/>
          <w:sz w:val="28"/>
        </w:rPr>
        <w:t>      5) кеңістіктік бағдарлауда көру, сипап-сезу, дыбыстық бағдарларды қолдануды біледі;</w:t>
      </w:r>
    </w:p>
    <w:p>
      <w:pPr>
        <w:spacing w:after="0"/>
        <w:ind w:left="0"/>
        <w:jc w:val="both"/>
      </w:pPr>
      <w:r>
        <w:rPr>
          <w:rFonts w:ascii="Times New Roman"/>
          <w:b w:val="false"/>
          <w:i w:val="false"/>
          <w:color w:val="000000"/>
          <w:sz w:val="28"/>
        </w:rPr>
        <w:t>      6) микрожазықтықтың қырлары мен ортасын анықтайды.</w:t>
      </w:r>
    </w:p>
    <w:bookmarkStart w:name="z338" w:id="337"/>
    <w:p>
      <w:pPr>
        <w:spacing w:after="0"/>
        <w:ind w:left="0"/>
        <w:jc w:val="left"/>
      </w:pPr>
      <w:r>
        <w:rPr>
          <w:rFonts w:ascii="Times New Roman"/>
          <w:b/>
          <w:i w:val="false"/>
          <w:color w:val="000000"/>
        </w:rPr>
        <w:t xml:space="preserve"> 
3-параграф. 2 - жартыжылдық</w:t>
      </w:r>
    </w:p>
    <w:bookmarkEnd w:id="337"/>
    <w:bookmarkStart w:name="z339" w:id="338"/>
    <w:p>
      <w:pPr>
        <w:spacing w:after="0"/>
        <w:ind w:left="0"/>
        <w:jc w:val="both"/>
      </w:pPr>
      <w:r>
        <w:rPr>
          <w:rFonts w:ascii="Times New Roman"/>
          <w:b w:val="false"/>
          <w:i w:val="false"/>
          <w:color w:val="000000"/>
          <w:sz w:val="28"/>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338"/>
    <w:bookmarkStart w:name="z340" w:id="339"/>
    <w:p>
      <w:pPr>
        <w:spacing w:after="0"/>
        <w:ind w:left="0"/>
        <w:jc w:val="both"/>
      </w:pPr>
      <w:r>
        <w:rPr>
          <w:rFonts w:ascii="Times New Roman"/>
          <w:b w:val="false"/>
          <w:i w:val="false"/>
          <w:color w:val="000000"/>
          <w:sz w:val="28"/>
        </w:rPr>
        <w:t>
      119. Көру-ізденістік іс-әрекет. Көру шегінде көру түрткісін табу және ұстап тұру білігін дамыту.</w:t>
      </w:r>
    </w:p>
    <w:bookmarkEnd w:id="339"/>
    <w:bookmarkStart w:name="z341" w:id="340"/>
    <w:p>
      <w:pPr>
        <w:spacing w:after="0"/>
        <w:ind w:left="0"/>
        <w:jc w:val="both"/>
      </w:pPr>
      <w:r>
        <w:rPr>
          <w:rFonts w:ascii="Times New Roman"/>
          <w:b w:val="false"/>
          <w:i w:val="false"/>
          <w:color w:val="000000"/>
          <w:sz w:val="28"/>
        </w:rPr>
        <w:t>
      120. Сенсорлы эталондар. Біліктерді жетілдіру:</w:t>
      </w:r>
    </w:p>
    <w:bookmarkEnd w:id="340"/>
    <w:p>
      <w:pPr>
        <w:spacing w:after="0"/>
        <w:ind w:left="0"/>
        <w:jc w:val="both"/>
      </w:pPr>
      <w:r>
        <w:rPr>
          <w:rFonts w:ascii="Times New Roman"/>
          <w:b w:val="false"/>
          <w:i w:val="false"/>
          <w:color w:val="000000"/>
          <w:sz w:val="28"/>
        </w:rPr>
        <w:t>      1) силуэттік және контурлы бейнелеуде шеңбер, шаршы, үшбұрыщ сияқты геометриялық фигураларды тану;</w:t>
      </w:r>
    </w:p>
    <w:p>
      <w:pPr>
        <w:spacing w:after="0"/>
        <w:ind w:left="0"/>
        <w:jc w:val="both"/>
      </w:pPr>
      <w:r>
        <w:rPr>
          <w:rFonts w:ascii="Times New Roman"/>
          <w:b w:val="false"/>
          <w:i w:val="false"/>
          <w:color w:val="000000"/>
          <w:sz w:val="28"/>
        </w:rPr>
        <w:t>      2) силуэттік және контурлы бейнелеуде геометриялық фигураларды және көлемді денелерді (шар, куб) көпшіліктің арасынан оқшаулау.</w:t>
      </w:r>
    </w:p>
    <w:bookmarkStart w:name="z342" w:id="341"/>
    <w:p>
      <w:pPr>
        <w:spacing w:after="0"/>
        <w:ind w:left="0"/>
        <w:jc w:val="both"/>
      </w:pPr>
      <w:r>
        <w:rPr>
          <w:rFonts w:ascii="Times New Roman"/>
          <w:b w:val="false"/>
          <w:i w:val="false"/>
          <w:color w:val="000000"/>
          <w:sz w:val="28"/>
        </w:rPr>
        <w:t>
      121. Біліктерге үйрету:</w:t>
      </w:r>
    </w:p>
    <w:bookmarkEnd w:id="341"/>
    <w:p>
      <w:pPr>
        <w:spacing w:after="0"/>
        <w:ind w:left="0"/>
        <w:jc w:val="both"/>
      </w:pPr>
      <w:r>
        <w:rPr>
          <w:rFonts w:ascii="Times New Roman"/>
          <w:b w:val="false"/>
          <w:i w:val="false"/>
          <w:color w:val="000000"/>
          <w:sz w:val="28"/>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pPr>
        <w:spacing w:after="0"/>
        <w:ind w:left="0"/>
        <w:jc w:val="both"/>
      </w:pPr>
      <w:r>
        <w:rPr>
          <w:rFonts w:ascii="Times New Roman"/>
          <w:b w:val="false"/>
          <w:i w:val="false"/>
          <w:color w:val="000000"/>
          <w:sz w:val="28"/>
        </w:rPr>
        <w:t>      2) пішіннің белгісі бойынша заттарды және олардың бейнесін топтастыру;</w:t>
      </w:r>
    </w:p>
    <w:p>
      <w:pPr>
        <w:spacing w:after="0"/>
        <w:ind w:left="0"/>
        <w:jc w:val="both"/>
      </w:pPr>
      <w:r>
        <w:rPr>
          <w:rFonts w:ascii="Times New Roman"/>
          <w:b w:val="false"/>
          <w:i w:val="false"/>
          <w:color w:val="000000"/>
          <w:sz w:val="28"/>
        </w:rPr>
        <w:t>      3) ұзындығы, биіктігі бойынша екі контрастілі және бірдей затты салыстыру;</w:t>
      </w:r>
    </w:p>
    <w:p>
      <w:pPr>
        <w:spacing w:after="0"/>
        <w:ind w:left="0"/>
        <w:jc w:val="both"/>
      </w:pPr>
      <w:r>
        <w:rPr>
          <w:rFonts w:ascii="Times New Roman"/>
          <w:b w:val="false"/>
          <w:i w:val="false"/>
          <w:color w:val="000000"/>
          <w:sz w:val="28"/>
        </w:rPr>
        <w:t>      4) ұзындығы, биіктігі бойынша біртекті заттарды топтастыру;</w:t>
      </w:r>
    </w:p>
    <w:p>
      <w:pPr>
        <w:spacing w:after="0"/>
        <w:ind w:left="0"/>
        <w:jc w:val="both"/>
      </w:pPr>
      <w:r>
        <w:rPr>
          <w:rFonts w:ascii="Times New Roman"/>
          <w:b w:val="false"/>
          <w:i w:val="false"/>
          <w:color w:val="000000"/>
          <w:sz w:val="28"/>
        </w:rPr>
        <w:t>      5) түрлі-түсті гаммаға жақын түстерді саралау;</w:t>
      </w:r>
    </w:p>
    <w:p>
      <w:pPr>
        <w:spacing w:after="0"/>
        <w:ind w:left="0"/>
        <w:jc w:val="both"/>
      </w:pPr>
      <w:r>
        <w:rPr>
          <w:rFonts w:ascii="Times New Roman"/>
          <w:b w:val="false"/>
          <w:i w:val="false"/>
          <w:color w:val="000000"/>
          <w:sz w:val="28"/>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pPr>
        <w:spacing w:after="0"/>
        <w:ind w:left="0"/>
        <w:jc w:val="both"/>
      </w:pPr>
      <w:r>
        <w:rPr>
          <w:rFonts w:ascii="Times New Roman"/>
          <w:b w:val="false"/>
          <w:i w:val="false"/>
          <w:color w:val="000000"/>
          <w:sz w:val="28"/>
        </w:rPr>
        <w:t>      7) қоршаған әлемнің заттарының қасиеттері мен сапаларын талдауда сенсорлы эталондарды қолдану.</w:t>
      </w:r>
    </w:p>
    <w:bookmarkStart w:name="z343" w:id="342"/>
    <w:p>
      <w:pPr>
        <w:spacing w:after="0"/>
        <w:ind w:left="0"/>
        <w:jc w:val="both"/>
      </w:pPr>
      <w:r>
        <w:rPr>
          <w:rFonts w:ascii="Times New Roman"/>
          <w:b w:val="false"/>
          <w:i w:val="false"/>
          <w:color w:val="000000"/>
          <w:sz w:val="28"/>
        </w:rPr>
        <w:t>
      122. Заттар және заттық бейнелер:</w:t>
      </w:r>
    </w:p>
    <w:bookmarkEnd w:id="342"/>
    <w:p>
      <w:pPr>
        <w:spacing w:after="0"/>
        <w:ind w:left="0"/>
        <w:jc w:val="both"/>
      </w:pPr>
      <w:r>
        <w:rPr>
          <w:rFonts w:ascii="Times New Roman"/>
          <w:b w:val="false"/>
          <w:i w:val="false"/>
          <w:color w:val="000000"/>
          <w:sz w:val="28"/>
        </w:rPr>
        <w:t>      1) әртүрлі модальдықта (натуралды зат, шынайы, силуэттік, контурлы бейне) қабылдауға ұсынылған заттарды тану білігін дамыту;</w:t>
      </w:r>
    </w:p>
    <w:p>
      <w:pPr>
        <w:spacing w:after="0"/>
        <w:ind w:left="0"/>
        <w:jc w:val="both"/>
      </w:pPr>
      <w:r>
        <w:rPr>
          <w:rFonts w:ascii="Times New Roman"/>
          <w:b w:val="false"/>
          <w:i w:val="false"/>
          <w:color w:val="000000"/>
          <w:sz w:val="28"/>
        </w:rPr>
        <w:t>      2) ортақ және айрықша белгілері бойынша заттарды салыстыру;</w:t>
      </w:r>
    </w:p>
    <w:p>
      <w:pPr>
        <w:spacing w:after="0"/>
        <w:ind w:left="0"/>
        <w:jc w:val="both"/>
      </w:pPr>
      <w:r>
        <w:rPr>
          <w:rFonts w:ascii="Times New Roman"/>
          <w:b w:val="false"/>
          <w:i w:val="false"/>
          <w:color w:val="000000"/>
          <w:sz w:val="28"/>
        </w:rPr>
        <w:t>      3) әртүрлі ракурста (алдынан, артынан) затты және оның бейнесін тану білігін үйрету;</w:t>
      </w:r>
    </w:p>
    <w:p>
      <w:pPr>
        <w:spacing w:after="0"/>
        <w:ind w:left="0"/>
        <w:jc w:val="both"/>
      </w:pPr>
      <w:r>
        <w:rPr>
          <w:rFonts w:ascii="Times New Roman"/>
          <w:b w:val="false"/>
          <w:i w:val="false"/>
          <w:color w:val="000000"/>
          <w:sz w:val="28"/>
        </w:rPr>
        <w:t>      4) жалпылаушы ұғымдарды қалыптастыру.</w:t>
      </w:r>
    </w:p>
    <w:bookmarkStart w:name="z344" w:id="343"/>
    <w:p>
      <w:pPr>
        <w:spacing w:after="0"/>
        <w:ind w:left="0"/>
        <w:jc w:val="both"/>
      </w:pPr>
      <w:r>
        <w:rPr>
          <w:rFonts w:ascii="Times New Roman"/>
          <w:b w:val="false"/>
          <w:i w:val="false"/>
          <w:color w:val="000000"/>
          <w:sz w:val="28"/>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bookmarkEnd w:id="343"/>
    <w:bookmarkStart w:name="z345" w:id="344"/>
    <w:p>
      <w:pPr>
        <w:spacing w:after="0"/>
        <w:ind w:left="0"/>
        <w:jc w:val="both"/>
      </w:pPr>
      <w:r>
        <w:rPr>
          <w:rFonts w:ascii="Times New Roman"/>
          <w:b w:val="false"/>
          <w:i w:val="false"/>
          <w:color w:val="000000"/>
          <w:sz w:val="28"/>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bookmarkEnd w:id="344"/>
    <w:bookmarkStart w:name="z346" w:id="345"/>
    <w:p>
      <w:pPr>
        <w:spacing w:after="0"/>
        <w:ind w:left="0"/>
        <w:jc w:val="both"/>
      </w:pPr>
      <w:r>
        <w:rPr>
          <w:rFonts w:ascii="Times New Roman"/>
          <w:b w:val="false"/>
          <w:i w:val="false"/>
          <w:color w:val="000000"/>
          <w:sz w:val="28"/>
        </w:rPr>
        <w:t>
      125. Адам өміріндегі көру:</w:t>
      </w:r>
    </w:p>
    <w:bookmarkEnd w:id="345"/>
    <w:p>
      <w:pPr>
        <w:spacing w:after="0"/>
        <w:ind w:left="0"/>
        <w:jc w:val="both"/>
      </w:pPr>
      <w:r>
        <w:rPr>
          <w:rFonts w:ascii="Times New Roman"/>
          <w:b w:val="false"/>
          <w:i w:val="false"/>
          <w:color w:val="000000"/>
          <w:sz w:val="28"/>
        </w:rPr>
        <w:t>      1) балаларды көзілдіріктің қызметімен таныстыру;</w:t>
      </w:r>
    </w:p>
    <w:p>
      <w:pPr>
        <w:spacing w:after="0"/>
        <w:ind w:left="0"/>
        <w:jc w:val="both"/>
      </w:pPr>
      <w:r>
        <w:rPr>
          <w:rFonts w:ascii="Times New Roman"/>
          <w:b w:val="false"/>
          <w:i w:val="false"/>
          <w:color w:val="000000"/>
          <w:sz w:val="28"/>
        </w:rPr>
        <w:t>      2) оларды күнделікті өмірде пайдалану қажеттілігіне адекватты қатынасты қалыптастыру.</w:t>
      </w:r>
    </w:p>
    <w:bookmarkStart w:name="z347" w:id="346"/>
    <w:p>
      <w:pPr>
        <w:spacing w:after="0"/>
        <w:ind w:left="0"/>
        <w:jc w:val="both"/>
      </w:pPr>
      <w:r>
        <w:rPr>
          <w:rFonts w:ascii="Times New Roman"/>
          <w:b w:val="false"/>
          <w:i w:val="false"/>
          <w:color w:val="000000"/>
          <w:sz w:val="28"/>
        </w:rPr>
        <w:t>
      126. Күтілетін нәтижелер:</w:t>
      </w:r>
    </w:p>
    <w:bookmarkEnd w:id="346"/>
    <w:p>
      <w:pPr>
        <w:spacing w:after="0"/>
        <w:ind w:left="0"/>
        <w:jc w:val="both"/>
      </w:pPr>
      <w:r>
        <w:rPr>
          <w:rFonts w:ascii="Times New Roman"/>
          <w:b w:val="false"/>
          <w:i w:val="false"/>
          <w:color w:val="000000"/>
          <w:sz w:val="28"/>
        </w:rPr>
        <w:t>      1) силуэттік және контурлы бейнелеуде геометриялық фигураларды оқшаулай біледі;</w:t>
      </w:r>
    </w:p>
    <w:p>
      <w:pPr>
        <w:spacing w:after="0"/>
        <w:ind w:left="0"/>
        <w:jc w:val="both"/>
      </w:pPr>
      <w:r>
        <w:rPr>
          <w:rFonts w:ascii="Times New Roman"/>
          <w:b w:val="false"/>
          <w:i w:val="false"/>
          <w:color w:val="000000"/>
          <w:sz w:val="28"/>
        </w:rPr>
        <w:t>      2) қарапайым кескіндегі заттардың пішіндерін анықтайды;</w:t>
      </w:r>
    </w:p>
    <w:p>
      <w:pPr>
        <w:spacing w:after="0"/>
        <w:ind w:left="0"/>
        <w:jc w:val="both"/>
      </w:pPr>
      <w:r>
        <w:rPr>
          <w:rFonts w:ascii="Times New Roman"/>
          <w:b w:val="false"/>
          <w:i w:val="false"/>
          <w:color w:val="000000"/>
          <w:sz w:val="28"/>
        </w:rPr>
        <w:t>      3) түр-түс гаммасына жақын түстерді саралайды;</w:t>
      </w:r>
    </w:p>
    <w:p>
      <w:pPr>
        <w:spacing w:after="0"/>
        <w:ind w:left="0"/>
        <w:jc w:val="both"/>
      </w:pPr>
      <w:r>
        <w:rPr>
          <w:rFonts w:ascii="Times New Roman"/>
          <w:b w:val="false"/>
          <w:i w:val="false"/>
          <w:color w:val="000000"/>
          <w:sz w:val="28"/>
        </w:rPr>
        <w:t>      4) ұзындығы, биіктігі бойынша біртекті заттарды салыстыра біледі;</w:t>
      </w:r>
    </w:p>
    <w:p>
      <w:pPr>
        <w:spacing w:after="0"/>
        <w:ind w:left="0"/>
        <w:jc w:val="both"/>
      </w:pPr>
      <w:r>
        <w:rPr>
          <w:rFonts w:ascii="Times New Roman"/>
          <w:b w:val="false"/>
          <w:i w:val="false"/>
          <w:color w:val="000000"/>
          <w:sz w:val="28"/>
        </w:rPr>
        <w:t>      5) сенсорлы белгілері бойынша заттар арасындағы қарапайым қатынастарды орната біледі;</w:t>
      </w:r>
    </w:p>
    <w:p>
      <w:pPr>
        <w:spacing w:after="0"/>
        <w:ind w:left="0"/>
        <w:jc w:val="both"/>
      </w:pPr>
      <w:r>
        <w:rPr>
          <w:rFonts w:ascii="Times New Roman"/>
          <w:b w:val="false"/>
          <w:i w:val="false"/>
          <w:color w:val="000000"/>
          <w:sz w:val="28"/>
        </w:rPr>
        <w:t>      6) қарапайым кескіндегі затты оның контурлы, шынайы, силуэттік бейнесімен салыстыра алады;</w:t>
      </w:r>
    </w:p>
    <w:p>
      <w:pPr>
        <w:spacing w:after="0"/>
        <w:ind w:left="0"/>
        <w:jc w:val="both"/>
      </w:pPr>
      <w:r>
        <w:rPr>
          <w:rFonts w:ascii="Times New Roman"/>
          <w:b w:val="false"/>
          <w:i w:val="false"/>
          <w:color w:val="000000"/>
          <w:sz w:val="28"/>
        </w:rPr>
        <w:t>      7) көрудің көмегі арқылы өзінен екі заттың қашықтығын анықтайды;</w:t>
      </w:r>
    </w:p>
    <w:p>
      <w:pPr>
        <w:spacing w:after="0"/>
        <w:ind w:left="0"/>
        <w:jc w:val="both"/>
      </w:pPr>
      <w:r>
        <w:rPr>
          <w:rFonts w:ascii="Times New Roman"/>
          <w:b w:val="false"/>
          <w:i w:val="false"/>
          <w:color w:val="000000"/>
          <w:sz w:val="28"/>
        </w:rPr>
        <w:t>      8) контур, трафарет бойынша күрделі емес бейнелерді айналдырып қоршау дағдылары бар;</w:t>
      </w:r>
    </w:p>
    <w:p>
      <w:pPr>
        <w:spacing w:after="0"/>
        <w:ind w:left="0"/>
        <w:jc w:val="both"/>
      </w:pPr>
      <w:r>
        <w:rPr>
          <w:rFonts w:ascii="Times New Roman"/>
          <w:b w:val="false"/>
          <w:i w:val="false"/>
          <w:color w:val="000000"/>
          <w:sz w:val="28"/>
        </w:rPr>
        <w:t>      9) күнделікті өмірде көзілдірік тағудың қажеттілігін түсінеді.</w:t>
      </w:r>
    </w:p>
    <w:bookmarkStart w:name="z348" w:id="347"/>
    <w:p>
      <w:pPr>
        <w:spacing w:after="0"/>
        <w:ind w:left="0"/>
        <w:jc w:val="both"/>
      </w:pPr>
      <w:r>
        <w:rPr>
          <w:rFonts w:ascii="Times New Roman"/>
          <w:b w:val="false"/>
          <w:i w:val="false"/>
          <w:color w:val="000000"/>
          <w:sz w:val="28"/>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bookmarkEnd w:id="347"/>
    <w:bookmarkStart w:name="z349" w:id="348"/>
    <w:p>
      <w:pPr>
        <w:spacing w:after="0"/>
        <w:ind w:left="0"/>
        <w:jc w:val="both"/>
      </w:pPr>
      <w:r>
        <w:rPr>
          <w:rFonts w:ascii="Times New Roman"/>
          <w:b w:val="false"/>
          <w:i w:val="false"/>
          <w:color w:val="000000"/>
          <w:sz w:val="28"/>
        </w:rPr>
        <w:t>
      128. Объектілерді сипап-сезу арқылы зерттеуге қолдың дайындығы. Балаларды оқыту:</w:t>
      </w:r>
    </w:p>
    <w:bookmarkEnd w:id="348"/>
    <w:p>
      <w:pPr>
        <w:spacing w:after="0"/>
        <w:ind w:left="0"/>
        <w:jc w:val="both"/>
      </w:pPr>
      <w:r>
        <w:rPr>
          <w:rFonts w:ascii="Times New Roman"/>
          <w:b w:val="false"/>
          <w:i w:val="false"/>
          <w:color w:val="000000"/>
          <w:sz w:val="28"/>
        </w:rPr>
        <w:t xml:space="preserve">      1) алақанды "аралау" тәсілімен және басқа қолдың алақанының қабырғасымен, қолдың сыртқы жағымен өзіндік уқалауды (массаж) орындау; </w:t>
      </w:r>
    </w:p>
    <w:p>
      <w:pPr>
        <w:spacing w:after="0"/>
        <w:ind w:left="0"/>
        <w:jc w:val="both"/>
      </w:pPr>
      <w:r>
        <w:rPr>
          <w:rFonts w:ascii="Times New Roman"/>
          <w:b w:val="false"/>
          <w:i w:val="false"/>
          <w:color w:val="000000"/>
          <w:sz w:val="28"/>
        </w:rPr>
        <w:t>      2) серпімділігі, жазықтықтың фактурасы бойынша әртүрлі доптармен, білікшелермен алақанды уқалауды (массаж) орындау;</w:t>
      </w:r>
    </w:p>
    <w:p>
      <w:pPr>
        <w:spacing w:after="0"/>
        <w:ind w:left="0"/>
        <w:jc w:val="both"/>
      </w:pPr>
      <w:r>
        <w:rPr>
          <w:rFonts w:ascii="Times New Roman"/>
          <w:b w:val="false"/>
          <w:i w:val="false"/>
          <w:color w:val="000000"/>
          <w:sz w:val="28"/>
        </w:rPr>
        <w:t>      3) жоғары қарай түзетілген екі қолдың саусақтарын қиылыстыру;</w:t>
      </w:r>
    </w:p>
    <w:p>
      <w:pPr>
        <w:spacing w:after="0"/>
        <w:ind w:left="0"/>
        <w:jc w:val="both"/>
      </w:pPr>
      <w:r>
        <w:rPr>
          <w:rFonts w:ascii="Times New Roman"/>
          <w:b w:val="false"/>
          <w:i w:val="false"/>
          <w:color w:val="000000"/>
          <w:sz w:val="28"/>
        </w:rPr>
        <w:t>      4) 2, 3 саусақтан статикалық позаны ұстап тұру;</w:t>
      </w:r>
    </w:p>
    <w:p>
      <w:pPr>
        <w:spacing w:after="0"/>
        <w:ind w:left="0"/>
        <w:jc w:val="both"/>
      </w:pPr>
      <w:r>
        <w:rPr>
          <w:rFonts w:ascii="Times New Roman"/>
          <w:b w:val="false"/>
          <w:i w:val="false"/>
          <w:color w:val="000000"/>
          <w:sz w:val="28"/>
        </w:rPr>
        <w:t>      5) баяу және жылдам қарқында әртүрлі бағыттарда екі саусақпен (сұқ саусақ және ортаңғы саусақ) үстелмен "жүру";</w:t>
      </w:r>
    </w:p>
    <w:p>
      <w:pPr>
        <w:spacing w:after="0"/>
        <w:ind w:left="0"/>
        <w:jc w:val="both"/>
      </w:pPr>
      <w:r>
        <w:rPr>
          <w:rFonts w:ascii="Times New Roman"/>
          <w:b w:val="false"/>
          <w:i w:val="false"/>
          <w:color w:val="000000"/>
          <w:sz w:val="28"/>
        </w:rPr>
        <w:t>      6) әртүрлі пішіндегі және көлемдегі заттармен әрекет ету барысында алақандық және саусақпен ұстауды орындау.</w:t>
      </w:r>
    </w:p>
    <w:bookmarkStart w:name="z350" w:id="349"/>
    <w:p>
      <w:pPr>
        <w:spacing w:after="0"/>
        <w:ind w:left="0"/>
        <w:jc w:val="both"/>
      </w:pPr>
      <w:r>
        <w:rPr>
          <w:rFonts w:ascii="Times New Roman"/>
          <w:b w:val="false"/>
          <w:i w:val="false"/>
          <w:color w:val="000000"/>
          <w:sz w:val="28"/>
        </w:rPr>
        <w:t>
      129. Сипап-сезу арқылы зерттеу тәсілдері:</w:t>
      </w:r>
    </w:p>
    <w:bookmarkEnd w:id="349"/>
    <w:p>
      <w:pPr>
        <w:spacing w:after="0"/>
        <w:ind w:left="0"/>
        <w:jc w:val="both"/>
      </w:pPr>
      <w:r>
        <w:rPr>
          <w:rFonts w:ascii="Times New Roman"/>
          <w:b w:val="false"/>
          <w:i w:val="false"/>
          <w:color w:val="000000"/>
          <w:sz w:val="28"/>
        </w:rPr>
        <w:t>      1) симметриялы және ассиметриялы заттарды сипап-сезу арқылы зерттеу тәсілдерін бекіту;</w:t>
      </w:r>
    </w:p>
    <w:p>
      <w:pPr>
        <w:spacing w:after="0"/>
        <w:ind w:left="0"/>
        <w:jc w:val="both"/>
      </w:pPr>
      <w:r>
        <w:rPr>
          <w:rFonts w:ascii="Times New Roman"/>
          <w:b w:val="false"/>
          <w:i w:val="false"/>
          <w:color w:val="000000"/>
          <w:sz w:val="28"/>
        </w:rPr>
        <w:t xml:space="preserve">      2) геометриялық фигуралар туралы білімді бекіту (шеңбер, шаршы, үшбұрыш). </w:t>
      </w:r>
    </w:p>
    <w:bookmarkStart w:name="z351" w:id="350"/>
    <w:p>
      <w:pPr>
        <w:spacing w:after="0"/>
        <w:ind w:left="0"/>
        <w:jc w:val="both"/>
      </w:pPr>
      <w:r>
        <w:rPr>
          <w:rFonts w:ascii="Times New Roman"/>
          <w:b w:val="false"/>
          <w:i w:val="false"/>
          <w:color w:val="000000"/>
          <w:sz w:val="28"/>
        </w:rPr>
        <w:t>
      130. Біліктерге үйрету:</w:t>
      </w:r>
    </w:p>
    <w:bookmarkEnd w:id="350"/>
    <w:p>
      <w:pPr>
        <w:spacing w:after="0"/>
        <w:ind w:left="0"/>
        <w:jc w:val="both"/>
      </w:pPr>
      <w:r>
        <w:rPr>
          <w:rFonts w:ascii="Times New Roman"/>
          <w:b w:val="false"/>
          <w:i w:val="false"/>
          <w:color w:val="000000"/>
          <w:sz w:val="28"/>
        </w:rPr>
        <w:t>      1) ұсынылған үлгі және нұсқау бойынша берілген көлемдегі затты таңдау (3 заттан);</w:t>
      </w:r>
    </w:p>
    <w:p>
      <w:pPr>
        <w:spacing w:after="0"/>
        <w:ind w:left="0"/>
        <w:jc w:val="both"/>
      </w:pPr>
      <w:r>
        <w:rPr>
          <w:rFonts w:ascii="Times New Roman"/>
          <w:b w:val="false"/>
          <w:i w:val="false"/>
          <w:color w:val="000000"/>
          <w:sz w:val="28"/>
        </w:rPr>
        <w:t>      2) көлемнің артуы немесе азаюы ретімен үш заттан қатар құру (жалпы көлем бойынша);</w:t>
      </w:r>
    </w:p>
    <w:p>
      <w:pPr>
        <w:spacing w:after="0"/>
        <w:ind w:left="0"/>
        <w:jc w:val="both"/>
      </w:pPr>
      <w:r>
        <w:rPr>
          <w:rFonts w:ascii="Times New Roman"/>
          <w:b w:val="false"/>
          <w:i w:val="false"/>
          <w:color w:val="000000"/>
          <w:sz w:val="28"/>
        </w:rPr>
        <w:t>      3) материалдарды ажырату (қағаз, ағаш, шыны, пластмасса), әртүрлі материалдардан жасалған заттардың жазықтығын анықтау;</w:t>
      </w:r>
    </w:p>
    <w:p>
      <w:pPr>
        <w:spacing w:after="0"/>
        <w:ind w:left="0"/>
        <w:jc w:val="both"/>
      </w:pPr>
      <w:r>
        <w:rPr>
          <w:rFonts w:ascii="Times New Roman"/>
          <w:b w:val="false"/>
          <w:i w:val="false"/>
          <w:color w:val="000000"/>
          <w:sz w:val="28"/>
        </w:rPr>
        <w:t>      4) ортақ сипап-сезу белгісі бойынша заттарды топтастыру.</w:t>
      </w:r>
    </w:p>
    <w:bookmarkStart w:name="z352" w:id="351"/>
    <w:p>
      <w:pPr>
        <w:spacing w:after="0"/>
        <w:ind w:left="0"/>
        <w:jc w:val="both"/>
      </w:pPr>
      <w:r>
        <w:rPr>
          <w:rFonts w:ascii="Times New Roman"/>
          <w:b w:val="false"/>
          <w:i w:val="false"/>
          <w:color w:val="000000"/>
          <w:sz w:val="28"/>
        </w:rPr>
        <w:t>
      131. Заттық-практикалық іс-әрекет. Біліктерді бекіту:</w:t>
      </w:r>
    </w:p>
    <w:bookmarkEnd w:id="351"/>
    <w:p>
      <w:pPr>
        <w:spacing w:after="0"/>
        <w:ind w:left="0"/>
        <w:jc w:val="both"/>
      </w:pPr>
      <w:r>
        <w:rPr>
          <w:rFonts w:ascii="Times New Roman"/>
          <w:b w:val="false"/>
          <w:i w:val="false"/>
          <w:color w:val="000000"/>
          <w:sz w:val="28"/>
        </w:rPr>
        <w:t>      1) жиһаздың жекеленген заттарын құрылыс конструкторының бөлшектерінен жинау;</w:t>
      </w:r>
    </w:p>
    <w:p>
      <w:pPr>
        <w:spacing w:after="0"/>
        <w:ind w:left="0"/>
        <w:jc w:val="both"/>
      </w:pPr>
      <w:r>
        <w:rPr>
          <w:rFonts w:ascii="Times New Roman"/>
          <w:b w:val="false"/>
          <w:i w:val="false"/>
          <w:color w:val="000000"/>
          <w:sz w:val="28"/>
        </w:rPr>
        <w:t>      2) бұрыштар мен қырларды біріктірмей қағаз бетін бүктеу.</w:t>
      </w:r>
    </w:p>
    <w:bookmarkStart w:name="z353" w:id="352"/>
    <w:p>
      <w:pPr>
        <w:spacing w:after="0"/>
        <w:ind w:left="0"/>
        <w:jc w:val="both"/>
      </w:pPr>
      <w:r>
        <w:rPr>
          <w:rFonts w:ascii="Times New Roman"/>
          <w:b w:val="false"/>
          <w:i w:val="false"/>
          <w:color w:val="000000"/>
          <w:sz w:val="28"/>
        </w:rPr>
        <w:t>
      132. Біліктерге үйрету:</w:t>
      </w:r>
    </w:p>
    <w:bookmarkEnd w:id="352"/>
    <w:p>
      <w:pPr>
        <w:spacing w:after="0"/>
        <w:ind w:left="0"/>
        <w:jc w:val="both"/>
      </w:pPr>
      <w:r>
        <w:rPr>
          <w:rFonts w:ascii="Times New Roman"/>
          <w:b w:val="false"/>
          <w:i w:val="false"/>
          <w:color w:val="000000"/>
          <w:sz w:val="28"/>
        </w:rPr>
        <w:t>      1) бөлшектерді біріктіру орнын жапыру және тегістеу, таяқшалардың соңын бір-бірімен біріктіру арқылы заттарды жабыстыру;</w:t>
      </w:r>
    </w:p>
    <w:p>
      <w:pPr>
        <w:spacing w:after="0"/>
        <w:ind w:left="0"/>
        <w:jc w:val="both"/>
      </w:pPr>
      <w:r>
        <w:rPr>
          <w:rFonts w:ascii="Times New Roman"/>
          <w:b w:val="false"/>
          <w:i w:val="false"/>
          <w:color w:val="000000"/>
          <w:sz w:val="28"/>
        </w:rPr>
        <w:t>      2) қарапайым пішіндегі заттың бейнесін ортасынан бастап бедерлі контурдың сызығына дейін ермексазбен толтыру;</w:t>
      </w:r>
    </w:p>
    <w:p>
      <w:pPr>
        <w:spacing w:after="0"/>
        <w:ind w:left="0"/>
        <w:jc w:val="both"/>
      </w:pPr>
      <w:r>
        <w:rPr>
          <w:rFonts w:ascii="Times New Roman"/>
          <w:b w:val="false"/>
          <w:i w:val="false"/>
          <w:color w:val="000000"/>
          <w:sz w:val="28"/>
        </w:rPr>
        <w:t>      3) батырмалы мозаиканың бөлшектерінен көлденең және тік (жол, баған) сызықтарды құрастыру;</w:t>
      </w:r>
    </w:p>
    <w:p>
      <w:pPr>
        <w:spacing w:after="0"/>
        <w:ind w:left="0"/>
        <w:jc w:val="both"/>
      </w:pPr>
      <w:r>
        <w:rPr>
          <w:rFonts w:ascii="Times New Roman"/>
          <w:b w:val="false"/>
          <w:i w:val="false"/>
          <w:color w:val="000000"/>
          <w:sz w:val="28"/>
        </w:rPr>
        <w:t>      4)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5) бау жіпті (жаңбыр) қиылыстырусыз жоғарыдан төменге қарай дайындаманы байлау;</w:t>
      </w:r>
    </w:p>
    <w:p>
      <w:pPr>
        <w:spacing w:after="0"/>
        <w:ind w:left="0"/>
        <w:jc w:val="both"/>
      </w:pPr>
      <w:r>
        <w:rPr>
          <w:rFonts w:ascii="Times New Roman"/>
          <w:b w:val="false"/>
          <w:i w:val="false"/>
          <w:color w:val="000000"/>
          <w:sz w:val="28"/>
        </w:rPr>
        <w:t>      6) бүктелуі бойынша қағаз бетін жырту;</w:t>
      </w:r>
    </w:p>
    <w:p>
      <w:pPr>
        <w:spacing w:after="0"/>
        <w:ind w:left="0"/>
        <w:jc w:val="both"/>
      </w:pPr>
      <w:r>
        <w:rPr>
          <w:rFonts w:ascii="Times New Roman"/>
          <w:b w:val="false"/>
          <w:i w:val="false"/>
          <w:color w:val="000000"/>
          <w:sz w:val="28"/>
        </w:rPr>
        <w:t>      7) әрбір бетті түсіру тәсілімен жазықбаспалы кіткаптың беттерін парақтау.</w:t>
      </w:r>
    </w:p>
    <w:bookmarkStart w:name="z354" w:id="353"/>
    <w:p>
      <w:pPr>
        <w:spacing w:after="0"/>
        <w:ind w:left="0"/>
        <w:jc w:val="both"/>
      </w:pPr>
      <w:r>
        <w:rPr>
          <w:rFonts w:ascii="Times New Roman"/>
          <w:b w:val="false"/>
          <w:i w:val="false"/>
          <w:color w:val="000000"/>
          <w:sz w:val="28"/>
        </w:rPr>
        <w:t>
      133. Тифлографика. Рельефті бейнені оқу:</w:t>
      </w:r>
    </w:p>
    <w:bookmarkEnd w:id="353"/>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суреттің түрлерімен (аппликациялық, контурлы) таныстыру;</w:t>
      </w:r>
    </w:p>
    <w:p>
      <w:pPr>
        <w:spacing w:after="0"/>
        <w:ind w:left="0"/>
        <w:jc w:val="both"/>
      </w:pPr>
      <w:r>
        <w:rPr>
          <w:rFonts w:ascii="Times New Roman"/>
          <w:b w:val="false"/>
          <w:i w:val="false"/>
          <w:color w:val="000000"/>
          <w:sz w:val="28"/>
        </w:rPr>
        <w:t>      3) сызықтарды нүктелермен, тұтас сызықтармен, пунктирмен бейнелеу тәсілдерімен таныстыру;</w:t>
      </w:r>
    </w:p>
    <w:p>
      <w:pPr>
        <w:spacing w:after="0"/>
        <w:ind w:left="0"/>
        <w:jc w:val="both"/>
      </w:pPr>
      <w:r>
        <w:rPr>
          <w:rFonts w:ascii="Times New Roman"/>
          <w:b w:val="false"/>
          <w:i w:val="false"/>
          <w:color w:val="000000"/>
          <w:sz w:val="28"/>
        </w:rPr>
        <w:t>      4) көлденең және тік сызықтар туралы ұғымдарды қалыптастыру;</w:t>
      </w:r>
    </w:p>
    <w:p>
      <w:pPr>
        <w:spacing w:after="0"/>
        <w:ind w:left="0"/>
        <w:jc w:val="both"/>
      </w:pPr>
      <w:r>
        <w:rPr>
          <w:rFonts w:ascii="Times New Roman"/>
          <w:b w:val="false"/>
          <w:i w:val="false"/>
          <w:color w:val="000000"/>
          <w:sz w:val="28"/>
        </w:rPr>
        <w:t>      5) әртүрлі материалдардан (қағаз, лавсан пленка) әртүрлі тәсілдермен орындалған көлденең және тік сызықтарды оқуға үйрету.</w:t>
      </w:r>
    </w:p>
    <w:bookmarkStart w:name="z355" w:id="354"/>
    <w:p>
      <w:pPr>
        <w:spacing w:after="0"/>
        <w:ind w:left="0"/>
        <w:jc w:val="both"/>
      </w:pPr>
      <w:r>
        <w:rPr>
          <w:rFonts w:ascii="Times New Roman"/>
          <w:b w:val="false"/>
          <w:i w:val="false"/>
          <w:color w:val="000000"/>
          <w:sz w:val="28"/>
        </w:rPr>
        <w:t>
      134. Рельефті-графикалық іс-әрекет:</w:t>
      </w:r>
    </w:p>
    <w:bookmarkEnd w:id="354"/>
    <w:p>
      <w:pPr>
        <w:spacing w:after="0"/>
        <w:ind w:left="0"/>
        <w:jc w:val="both"/>
      </w:pPr>
      <w:r>
        <w:rPr>
          <w:rFonts w:ascii="Times New Roman"/>
          <w:b w:val="false"/>
          <w:i w:val="false"/>
          <w:color w:val="000000"/>
          <w:sz w:val="28"/>
        </w:rPr>
        <w:t>      1) приборды жұмысқа дайындау білігін дамыту;</w:t>
      </w:r>
    </w:p>
    <w:p>
      <w:pPr>
        <w:spacing w:after="0"/>
        <w:ind w:left="0"/>
        <w:jc w:val="both"/>
      </w:pPr>
      <w:r>
        <w:rPr>
          <w:rFonts w:ascii="Times New Roman"/>
          <w:b w:val="false"/>
          <w:i w:val="false"/>
          <w:color w:val="000000"/>
          <w:sz w:val="28"/>
        </w:rPr>
        <w:t>      2) геометриялық фигуралардың ішкі трафаретінде нүктелерді түйреуге үйрету;</w:t>
      </w:r>
    </w:p>
    <w:p>
      <w:pPr>
        <w:spacing w:after="0"/>
        <w:ind w:left="0"/>
        <w:jc w:val="both"/>
      </w:pPr>
      <w:r>
        <w:rPr>
          <w:rFonts w:ascii="Times New Roman"/>
          <w:b w:val="false"/>
          <w:i w:val="false"/>
          <w:color w:val="000000"/>
          <w:sz w:val="28"/>
        </w:rPr>
        <w:t>      3) трафарет бойынша көлденең және тік сызықтарды жүргізу дағдыларын қалыптастыру.</w:t>
      </w:r>
    </w:p>
    <w:bookmarkStart w:name="z356" w:id="355"/>
    <w:p>
      <w:pPr>
        <w:spacing w:after="0"/>
        <w:ind w:left="0"/>
        <w:jc w:val="both"/>
      </w:pPr>
      <w:r>
        <w:rPr>
          <w:rFonts w:ascii="Times New Roman"/>
          <w:b w:val="false"/>
          <w:i w:val="false"/>
          <w:color w:val="000000"/>
          <w:sz w:val="28"/>
        </w:rPr>
        <w:t>
      135. Күтілетін нәтижелер:</w:t>
      </w:r>
    </w:p>
    <w:bookmarkEnd w:id="355"/>
    <w:p>
      <w:pPr>
        <w:spacing w:after="0"/>
        <w:ind w:left="0"/>
        <w:jc w:val="both"/>
      </w:pPr>
      <w:r>
        <w:rPr>
          <w:rFonts w:ascii="Times New Roman"/>
          <w:b w:val="false"/>
          <w:i w:val="false"/>
          <w:color w:val="000000"/>
          <w:sz w:val="28"/>
        </w:rPr>
        <w:t>      1) үлгі және нұсқау бойынша қолдың білезігімен және саусақтарымен қимылдарды орындай алады;</w:t>
      </w:r>
    </w:p>
    <w:p>
      <w:pPr>
        <w:spacing w:after="0"/>
        <w:ind w:left="0"/>
        <w:jc w:val="both"/>
      </w:pPr>
      <w:r>
        <w:rPr>
          <w:rFonts w:ascii="Times New Roman"/>
          <w:b w:val="false"/>
          <w:i w:val="false"/>
          <w:color w:val="000000"/>
          <w:sz w:val="28"/>
        </w:rPr>
        <w:t>      2) заттардың пішіні мен көлемін есепке алып, соған сәйкес заттарды ұстап қолдануды біледі;</w:t>
      </w:r>
    </w:p>
    <w:p>
      <w:pPr>
        <w:spacing w:after="0"/>
        <w:ind w:left="0"/>
        <w:jc w:val="both"/>
      </w:pPr>
      <w:r>
        <w:rPr>
          <w:rFonts w:ascii="Times New Roman"/>
          <w:b w:val="false"/>
          <w:i w:val="false"/>
          <w:color w:val="000000"/>
          <w:sz w:val="28"/>
        </w:rPr>
        <w:t>      3) үлгі бойынша заттарды сипап-сезу арқылы зерттеу тәсілдерін қолданады;</w:t>
      </w:r>
    </w:p>
    <w:p>
      <w:pPr>
        <w:spacing w:after="0"/>
        <w:ind w:left="0"/>
        <w:jc w:val="both"/>
      </w:pPr>
      <w:r>
        <w:rPr>
          <w:rFonts w:ascii="Times New Roman"/>
          <w:b w:val="false"/>
          <w:i w:val="false"/>
          <w:color w:val="000000"/>
          <w:sz w:val="28"/>
        </w:rPr>
        <w:t>      4) сипап-сезу белгісі бойынша объектілердің ұқсастығы мен айырмашылығын табады;</w:t>
      </w:r>
    </w:p>
    <w:p>
      <w:pPr>
        <w:spacing w:after="0"/>
        <w:ind w:left="0"/>
        <w:jc w:val="both"/>
      </w:pPr>
      <w:r>
        <w:rPr>
          <w:rFonts w:ascii="Times New Roman"/>
          <w:b w:val="false"/>
          <w:i w:val="false"/>
          <w:color w:val="000000"/>
          <w:sz w:val="28"/>
        </w:rPr>
        <w:t>      5) көлемнің артуы және азаюы ретімен үш объектіден қатар құруды біледі;</w:t>
      </w:r>
    </w:p>
    <w:p>
      <w:pPr>
        <w:spacing w:after="0"/>
        <w:ind w:left="0"/>
        <w:jc w:val="both"/>
      </w:pPr>
      <w:r>
        <w:rPr>
          <w:rFonts w:ascii="Times New Roman"/>
          <w:b w:val="false"/>
          <w:i w:val="false"/>
          <w:color w:val="000000"/>
          <w:sz w:val="28"/>
        </w:rPr>
        <w:t>      6) үлгі және нұсқау бойынша заттық-практикалық іс-әрекеттің алуан түрлерін орындай алады;</w:t>
      </w:r>
    </w:p>
    <w:p>
      <w:pPr>
        <w:spacing w:after="0"/>
        <w:ind w:left="0"/>
        <w:jc w:val="both"/>
      </w:pPr>
      <w:r>
        <w:rPr>
          <w:rFonts w:ascii="Times New Roman"/>
          <w:b w:val="false"/>
          <w:i w:val="false"/>
          <w:color w:val="000000"/>
          <w:sz w:val="28"/>
        </w:rPr>
        <w:t>      7) тифлопедагогтың көмегімен приборды жұмысқа дайындайды;</w:t>
      </w:r>
    </w:p>
    <w:p>
      <w:pPr>
        <w:spacing w:after="0"/>
        <w:ind w:left="0"/>
        <w:jc w:val="both"/>
      </w:pPr>
      <w:r>
        <w:rPr>
          <w:rFonts w:ascii="Times New Roman"/>
          <w:b w:val="false"/>
          <w:i w:val="false"/>
          <w:color w:val="000000"/>
          <w:sz w:val="28"/>
        </w:rPr>
        <w:t>      8) еркін тәртіпте нүктелерді қадай алады;</w:t>
      </w:r>
    </w:p>
    <w:p>
      <w:pPr>
        <w:spacing w:after="0"/>
        <w:ind w:left="0"/>
        <w:jc w:val="both"/>
      </w:pPr>
      <w:r>
        <w:rPr>
          <w:rFonts w:ascii="Times New Roman"/>
          <w:b w:val="false"/>
          <w:i w:val="false"/>
          <w:color w:val="000000"/>
          <w:sz w:val="28"/>
        </w:rPr>
        <w:t>      9) көлденең және тік сызықтарды саралайды, олардың бейнесін әртүрлі материалда (қағаз, пленка) табады.</w:t>
      </w:r>
    </w:p>
    <w:bookmarkStart w:name="z357" w:id="356"/>
    <w:p>
      <w:pPr>
        <w:spacing w:after="0"/>
        <w:ind w:left="0"/>
        <w:jc w:val="both"/>
      </w:pPr>
      <w:r>
        <w:rPr>
          <w:rFonts w:ascii="Times New Roman"/>
          <w:b w:val="false"/>
          <w:i w:val="false"/>
          <w:color w:val="000000"/>
          <w:sz w:val="28"/>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bookmarkEnd w:id="356"/>
    <w:bookmarkStart w:name="z358" w:id="357"/>
    <w:p>
      <w:pPr>
        <w:spacing w:after="0"/>
        <w:ind w:left="0"/>
        <w:jc w:val="both"/>
      </w:pPr>
      <w:r>
        <w:rPr>
          <w:rFonts w:ascii="Times New Roman"/>
          <w:b w:val="false"/>
          <w:i w:val="false"/>
          <w:color w:val="000000"/>
          <w:sz w:val="28"/>
        </w:rPr>
        <w:t xml:space="preserve">
      137. Дененің сызбасында бағдарлау. Өз денесінің, қуыршақ денесінің жұптық-қарама-қарсы бөліктерінің кеңістіктік орналасуын анықтау білігін жетілдіру. </w:t>
      </w:r>
    </w:p>
    <w:bookmarkEnd w:id="357"/>
    <w:bookmarkStart w:name="z359" w:id="358"/>
    <w:p>
      <w:pPr>
        <w:spacing w:after="0"/>
        <w:ind w:left="0"/>
        <w:jc w:val="both"/>
      </w:pPr>
      <w:r>
        <w:rPr>
          <w:rFonts w:ascii="Times New Roman"/>
          <w:b w:val="false"/>
          <w:i w:val="false"/>
          <w:color w:val="000000"/>
          <w:sz w:val="28"/>
        </w:rPr>
        <w:t xml:space="preserve">
      138. Киімде бағдарлау. Өз киімінің бөлшектерін кеңістіктік орналастыруда бағдарлау білігін дамыту. </w:t>
      </w:r>
    </w:p>
    <w:bookmarkEnd w:id="358"/>
    <w:bookmarkStart w:name="z360" w:id="359"/>
    <w:p>
      <w:pPr>
        <w:spacing w:after="0"/>
        <w:ind w:left="0"/>
        <w:jc w:val="both"/>
      </w:pPr>
      <w:r>
        <w:rPr>
          <w:rFonts w:ascii="Times New Roman"/>
          <w:b w:val="false"/>
          <w:i w:val="false"/>
          <w:color w:val="000000"/>
          <w:sz w:val="28"/>
        </w:rPr>
        <w:t>
      139. Өзіне қатысты бағдарлау:</w:t>
      </w:r>
    </w:p>
    <w:bookmarkEnd w:id="359"/>
    <w:p>
      <w:pPr>
        <w:spacing w:after="0"/>
        <w:ind w:left="0"/>
        <w:jc w:val="both"/>
      </w:pPr>
      <w:r>
        <w:rPr>
          <w:rFonts w:ascii="Times New Roman"/>
          <w:b w:val="false"/>
          <w:i w:val="false"/>
          <w:color w:val="000000"/>
          <w:sz w:val="28"/>
        </w:rPr>
        <w:t>      1) өзіне қатысты заттардың кеңістіктік орналасуын және кеңістіктің бағыттарын анықтау білігін бекіту;</w:t>
      </w:r>
    </w:p>
    <w:p>
      <w:pPr>
        <w:spacing w:after="0"/>
        <w:ind w:left="0"/>
        <w:jc w:val="both"/>
      </w:pPr>
      <w:r>
        <w:rPr>
          <w:rFonts w:ascii="Times New Roman"/>
          <w:b w:val="false"/>
          <w:i w:val="false"/>
          <w:color w:val="000000"/>
          <w:sz w:val="28"/>
        </w:rPr>
        <w:t>      2) "алыс-жақын" ұғымдарын қалыптастыру;</w:t>
      </w:r>
    </w:p>
    <w:p>
      <w:pPr>
        <w:spacing w:after="0"/>
        <w:ind w:left="0"/>
        <w:jc w:val="both"/>
      </w:pPr>
      <w:r>
        <w:rPr>
          <w:rFonts w:ascii="Times New Roman"/>
          <w:b w:val="false"/>
          <w:i w:val="false"/>
          <w:color w:val="000000"/>
          <w:sz w:val="28"/>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bookmarkStart w:name="z361" w:id="360"/>
    <w:p>
      <w:pPr>
        <w:spacing w:after="0"/>
        <w:ind w:left="0"/>
        <w:jc w:val="both"/>
      </w:pPr>
      <w:r>
        <w:rPr>
          <w:rFonts w:ascii="Times New Roman"/>
          <w:b w:val="false"/>
          <w:i w:val="false"/>
          <w:color w:val="000000"/>
          <w:sz w:val="28"/>
        </w:rPr>
        <w:t>
      140. Заттардың кеңістіктік белгілеріне бағытталу. Бір заттың бөліктері арасындағы кеңістіктік қатынастарды анықтау білігін үйрету.</w:t>
      </w:r>
    </w:p>
    <w:bookmarkEnd w:id="360"/>
    <w:bookmarkStart w:name="z362" w:id="361"/>
    <w:p>
      <w:pPr>
        <w:spacing w:after="0"/>
        <w:ind w:left="0"/>
        <w:jc w:val="both"/>
      </w:pPr>
      <w:r>
        <w:rPr>
          <w:rFonts w:ascii="Times New Roman"/>
          <w:b w:val="false"/>
          <w:i w:val="false"/>
          <w:color w:val="000000"/>
          <w:sz w:val="28"/>
        </w:rPr>
        <w:t xml:space="preserve">
      141. Заттық-кеңістіктік қатынастарды модельдеу. Балаларды сурет жоспары бойынша кеңістіктік қатынастарды модельдеуге үйрету. </w:t>
      </w:r>
    </w:p>
    <w:bookmarkEnd w:id="361"/>
    <w:bookmarkStart w:name="z363" w:id="362"/>
    <w:p>
      <w:pPr>
        <w:spacing w:after="0"/>
        <w:ind w:left="0"/>
        <w:jc w:val="both"/>
      </w:pPr>
      <w:r>
        <w:rPr>
          <w:rFonts w:ascii="Times New Roman"/>
          <w:b w:val="false"/>
          <w:i w:val="false"/>
          <w:color w:val="000000"/>
          <w:sz w:val="28"/>
        </w:rPr>
        <w:t>
      142. Қозғалыс техникасы. Әртүрлі ойыншықтардың бір мезгілде қозғалтумен өзіндік қозғалу техникасын дамыту.</w:t>
      </w:r>
    </w:p>
    <w:bookmarkEnd w:id="362"/>
    <w:bookmarkStart w:name="z364" w:id="363"/>
    <w:p>
      <w:pPr>
        <w:spacing w:after="0"/>
        <w:ind w:left="0"/>
        <w:jc w:val="both"/>
      </w:pPr>
      <w:r>
        <w:rPr>
          <w:rFonts w:ascii="Times New Roman"/>
          <w:b w:val="false"/>
          <w:i w:val="false"/>
          <w:color w:val="000000"/>
          <w:sz w:val="28"/>
        </w:rPr>
        <w:t>
      143. Қозғалу процесінде бағдарлау. Біліктерді үйрету:</w:t>
      </w:r>
    </w:p>
    <w:bookmarkEnd w:id="363"/>
    <w:p>
      <w:pPr>
        <w:spacing w:after="0"/>
        <w:ind w:left="0"/>
        <w:jc w:val="both"/>
      </w:pPr>
      <w:r>
        <w:rPr>
          <w:rFonts w:ascii="Times New Roman"/>
          <w:b w:val="false"/>
          <w:i w:val="false"/>
          <w:color w:val="000000"/>
          <w:sz w:val="28"/>
        </w:rPr>
        <w:t>      1) өзіндік қозғалыстың бағытын анықтау;</w:t>
      </w:r>
    </w:p>
    <w:p>
      <w:pPr>
        <w:spacing w:after="0"/>
        <w:ind w:left="0"/>
        <w:jc w:val="both"/>
      </w:pPr>
      <w:r>
        <w:rPr>
          <w:rFonts w:ascii="Times New Roman"/>
          <w:b w:val="false"/>
          <w:i w:val="false"/>
          <w:color w:val="000000"/>
          <w:sz w:val="28"/>
        </w:rPr>
        <w:t>      2) берілген бағытта қозғалу, қозғалыстың бағытын сақтау және өзгерту.</w:t>
      </w:r>
    </w:p>
    <w:bookmarkStart w:name="z365" w:id="364"/>
    <w:p>
      <w:pPr>
        <w:spacing w:after="0"/>
        <w:ind w:left="0"/>
        <w:jc w:val="both"/>
      </w:pPr>
      <w:r>
        <w:rPr>
          <w:rFonts w:ascii="Times New Roman"/>
          <w:b w:val="false"/>
          <w:i w:val="false"/>
          <w:color w:val="000000"/>
          <w:sz w:val="28"/>
        </w:rPr>
        <w:t>
      144. Сақталған анализаторлардың көмегімен бағдарлау. Біліктерге үйрету:</w:t>
      </w:r>
    </w:p>
    <w:bookmarkEnd w:id="364"/>
    <w:p>
      <w:pPr>
        <w:spacing w:after="0"/>
        <w:ind w:left="0"/>
        <w:jc w:val="both"/>
      </w:pPr>
      <w:r>
        <w:rPr>
          <w:rFonts w:ascii="Times New Roman"/>
          <w:b w:val="false"/>
          <w:i w:val="false"/>
          <w:color w:val="000000"/>
          <w:sz w:val="28"/>
        </w:rPr>
        <w:t>      1) дыбыстың жылжитын көзінің бағытын жинақтау (көру бақылауымен және онсыз), дыбыстық сигналдарға қозғалыс барысында бағдарлану;</w:t>
      </w:r>
    </w:p>
    <w:p>
      <w:pPr>
        <w:spacing w:after="0"/>
        <w:ind w:left="0"/>
        <w:jc w:val="both"/>
      </w:pPr>
      <w:r>
        <w:rPr>
          <w:rFonts w:ascii="Times New Roman"/>
          <w:b w:val="false"/>
          <w:i w:val="false"/>
          <w:color w:val="000000"/>
          <w:sz w:val="28"/>
        </w:rPr>
        <w:t>      2) серуенге арналған аумақта аяқтың табандарымен төсемді ажырату (шөп, жер), кеңістіктік бағдарлауда сипап-сезу бағдарларын қолдану.</w:t>
      </w:r>
    </w:p>
    <w:bookmarkStart w:name="z366" w:id="365"/>
    <w:p>
      <w:pPr>
        <w:spacing w:after="0"/>
        <w:ind w:left="0"/>
        <w:jc w:val="both"/>
      </w:pPr>
      <w:r>
        <w:rPr>
          <w:rFonts w:ascii="Times New Roman"/>
          <w:b w:val="false"/>
          <w:i w:val="false"/>
          <w:color w:val="000000"/>
          <w:sz w:val="28"/>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bookmarkEnd w:id="365"/>
    <w:bookmarkStart w:name="z367" w:id="366"/>
    <w:p>
      <w:pPr>
        <w:spacing w:after="0"/>
        <w:ind w:left="0"/>
        <w:jc w:val="both"/>
      </w:pPr>
      <w:r>
        <w:rPr>
          <w:rFonts w:ascii="Times New Roman"/>
          <w:b w:val="false"/>
          <w:i w:val="false"/>
          <w:color w:val="000000"/>
          <w:sz w:val="28"/>
        </w:rPr>
        <w:t xml:space="preserve">
      146. Микрожазықтықта бағытталу. Үстелдің, қағаз бетінің, фланелеграфтың микрожазықтығында бағытталу білігін жетілдіру. </w:t>
      </w:r>
    </w:p>
    <w:bookmarkEnd w:id="366"/>
    <w:bookmarkStart w:name="z368" w:id="367"/>
    <w:p>
      <w:pPr>
        <w:spacing w:after="0"/>
        <w:ind w:left="0"/>
        <w:jc w:val="both"/>
      </w:pPr>
      <w:r>
        <w:rPr>
          <w:rFonts w:ascii="Times New Roman"/>
          <w:b w:val="false"/>
          <w:i w:val="false"/>
          <w:color w:val="000000"/>
          <w:sz w:val="28"/>
        </w:rPr>
        <w:t>
      147. Күтілетін нәтижелер:</w:t>
      </w:r>
    </w:p>
    <w:bookmarkEnd w:id="367"/>
    <w:p>
      <w:pPr>
        <w:spacing w:after="0"/>
        <w:ind w:left="0"/>
        <w:jc w:val="both"/>
      </w:pPr>
      <w:r>
        <w:rPr>
          <w:rFonts w:ascii="Times New Roman"/>
          <w:b w:val="false"/>
          <w:i w:val="false"/>
          <w:color w:val="000000"/>
          <w:sz w:val="28"/>
        </w:rPr>
        <w:t>      1) өз киімінің бөлшектерінің кеңістіктік орналасуында бағдарланады;</w:t>
      </w:r>
    </w:p>
    <w:p>
      <w:pPr>
        <w:spacing w:after="0"/>
        <w:ind w:left="0"/>
        <w:jc w:val="both"/>
      </w:pPr>
      <w:r>
        <w:rPr>
          <w:rFonts w:ascii="Times New Roman"/>
          <w:b w:val="false"/>
          <w:i w:val="false"/>
          <w:color w:val="000000"/>
          <w:sz w:val="28"/>
        </w:rPr>
        <w:t>      2) жақын кеңістікте өзіне қатысты заттардың қашықтығын көру-сипап-сезу тәсілімен анықтайды;</w:t>
      </w:r>
    </w:p>
    <w:p>
      <w:pPr>
        <w:spacing w:after="0"/>
        <w:ind w:left="0"/>
        <w:jc w:val="both"/>
      </w:pPr>
      <w:r>
        <w:rPr>
          <w:rFonts w:ascii="Times New Roman"/>
          <w:b w:val="false"/>
          <w:i w:val="false"/>
          <w:color w:val="000000"/>
          <w:sz w:val="28"/>
        </w:rPr>
        <w:t>      3) бір заттың бөліктері арасындағы кеңістіктік қатынастарды анықтайды;</w:t>
      </w:r>
    </w:p>
    <w:p>
      <w:pPr>
        <w:spacing w:after="0"/>
        <w:ind w:left="0"/>
        <w:jc w:val="both"/>
      </w:pPr>
      <w:r>
        <w:rPr>
          <w:rFonts w:ascii="Times New Roman"/>
          <w:b w:val="false"/>
          <w:i w:val="false"/>
          <w:color w:val="000000"/>
          <w:sz w:val="28"/>
        </w:rPr>
        <w:t>      4) картинка-жоспар бойынша кеңістіктік қатынастарды модельдей біледі;</w:t>
      </w:r>
    </w:p>
    <w:p>
      <w:pPr>
        <w:spacing w:after="0"/>
        <w:ind w:left="0"/>
        <w:jc w:val="both"/>
      </w:pPr>
      <w:r>
        <w:rPr>
          <w:rFonts w:ascii="Times New Roman"/>
          <w:b w:val="false"/>
          <w:i w:val="false"/>
          <w:color w:val="000000"/>
          <w:sz w:val="28"/>
        </w:rPr>
        <w:t>      5) балабақшаның таныс бөлмелерінде және серуенге арналған аумақта өз бетіменбағытталу дағдылары бар;</w:t>
      </w:r>
    </w:p>
    <w:p>
      <w:pPr>
        <w:spacing w:after="0"/>
        <w:ind w:left="0"/>
        <w:jc w:val="both"/>
      </w:pPr>
      <w:r>
        <w:rPr>
          <w:rFonts w:ascii="Times New Roman"/>
          <w:b w:val="false"/>
          <w:i w:val="false"/>
          <w:color w:val="000000"/>
          <w:sz w:val="28"/>
        </w:rPr>
        <w:t>      6) сақталған анализаторлардың көмегімен алынатын ақпаратты бағдарлау барысында есепке алады;</w:t>
      </w:r>
    </w:p>
    <w:p>
      <w:pPr>
        <w:spacing w:after="0"/>
        <w:ind w:left="0"/>
        <w:jc w:val="both"/>
      </w:pPr>
      <w:r>
        <w:rPr>
          <w:rFonts w:ascii="Times New Roman"/>
          <w:b w:val="false"/>
          <w:i w:val="false"/>
          <w:color w:val="000000"/>
          <w:sz w:val="28"/>
        </w:rPr>
        <w:t>      7) микрожазықтықтың берілген бағыттарында заттарды таба алады және орналастыра алады.</w:t>
      </w:r>
    </w:p>
    <w:bookmarkStart w:name="z369" w:id="368"/>
    <w:p>
      <w:pPr>
        <w:spacing w:after="0"/>
        <w:ind w:left="0"/>
        <w:jc w:val="left"/>
      </w:pPr>
      <w:r>
        <w:rPr>
          <w:rFonts w:ascii="Times New Roman"/>
          <w:b/>
          <w:i w:val="false"/>
          <w:color w:val="000000"/>
        </w:rPr>
        <w:t xml:space="preserve"> 
4-параграф. "Әлеумет" білім беру саласы</w:t>
      </w:r>
    </w:p>
    <w:bookmarkEnd w:id="368"/>
    <w:bookmarkStart w:name="z370" w:id="369"/>
    <w:p>
      <w:pPr>
        <w:spacing w:after="0"/>
        <w:ind w:left="0"/>
        <w:jc w:val="both"/>
      </w:pPr>
      <w:r>
        <w:rPr>
          <w:rFonts w:ascii="Times New Roman"/>
          <w:b w:val="false"/>
          <w:i w:val="false"/>
          <w:color w:val="000000"/>
          <w:sz w:val="28"/>
        </w:rPr>
        <w:t xml:space="preserve">
      148. "Әлеумет" білім беру саласының мазмұны әлеуметтік-тұрмыстық бағдар арнайы түзеу оқу қызметінде жүзеге асырылады. </w:t>
      </w:r>
    </w:p>
    <w:bookmarkEnd w:id="369"/>
    <w:bookmarkStart w:name="z371" w:id="370"/>
    <w:p>
      <w:pPr>
        <w:spacing w:after="0"/>
        <w:ind w:left="0"/>
        <w:jc w:val="both"/>
      </w:pPr>
      <w:r>
        <w:rPr>
          <w:rFonts w:ascii="Times New Roman"/>
          <w:b w:val="false"/>
          <w:i w:val="false"/>
          <w:color w:val="000000"/>
          <w:sz w:val="28"/>
        </w:rPr>
        <w:t>
      149. Мақсаты ретінде, күнделікті өмірде қажетті әлеуметтік-тұрмыстық біліктіліктер мен дағдыларды қалыптастыру алынады.</w:t>
      </w:r>
    </w:p>
    <w:bookmarkEnd w:id="370"/>
    <w:bookmarkStart w:name="z372" w:id="371"/>
    <w:p>
      <w:pPr>
        <w:spacing w:after="0"/>
        <w:ind w:left="0"/>
        <w:jc w:val="both"/>
      </w:pPr>
      <w:r>
        <w:rPr>
          <w:rFonts w:ascii="Times New Roman"/>
          <w:b w:val="false"/>
          <w:i w:val="false"/>
          <w:color w:val="000000"/>
          <w:sz w:val="28"/>
        </w:rPr>
        <w:t>
      150. Міндеттері:</w:t>
      </w:r>
    </w:p>
    <w:bookmarkEnd w:id="371"/>
    <w:p>
      <w:pPr>
        <w:spacing w:after="0"/>
        <w:ind w:left="0"/>
        <w:jc w:val="both"/>
      </w:pPr>
      <w:r>
        <w:rPr>
          <w:rFonts w:ascii="Times New Roman"/>
          <w:b w:val="false"/>
          <w:i w:val="false"/>
          <w:color w:val="000000"/>
          <w:sz w:val="28"/>
        </w:rPr>
        <w:t>      1) адам өмірінің тұрмыстық және әлеуметтік салалалары туралы бастапқы ұғымдарын қалыптастыру;</w:t>
      </w:r>
    </w:p>
    <w:p>
      <w:pPr>
        <w:spacing w:after="0"/>
        <w:ind w:left="0"/>
        <w:jc w:val="both"/>
      </w:pPr>
      <w:r>
        <w:rPr>
          <w:rFonts w:ascii="Times New Roman"/>
          <w:b w:val="false"/>
          <w:i w:val="false"/>
          <w:color w:val="000000"/>
          <w:sz w:val="28"/>
        </w:rPr>
        <w:t>      2) қоршаған әлемнің заттары туралы ұғымдарды дамыту және жүйелеу;</w:t>
      </w:r>
    </w:p>
    <w:p>
      <w:pPr>
        <w:spacing w:after="0"/>
        <w:ind w:left="0"/>
        <w:jc w:val="both"/>
      </w:pPr>
      <w:r>
        <w:rPr>
          <w:rFonts w:ascii="Times New Roman"/>
          <w:b w:val="false"/>
          <w:i w:val="false"/>
          <w:color w:val="000000"/>
          <w:sz w:val="28"/>
        </w:rPr>
        <w:t>      3) балалардың өздері туралы тұлғалық ұғымдарын қалыптастыру және дамыту;</w:t>
      </w:r>
    </w:p>
    <w:p>
      <w:pPr>
        <w:spacing w:after="0"/>
        <w:ind w:left="0"/>
        <w:jc w:val="both"/>
      </w:pPr>
      <w:r>
        <w:rPr>
          <w:rFonts w:ascii="Times New Roman"/>
          <w:b w:val="false"/>
          <w:i w:val="false"/>
          <w:color w:val="000000"/>
          <w:sz w:val="28"/>
        </w:rPr>
        <w:t>      4) қоршаған адамдармен қарым-қатынас және өзара әрекеттесу дағдыларын қалыптастыру.</w:t>
      </w:r>
    </w:p>
    <w:bookmarkStart w:name="z373" w:id="372"/>
    <w:p>
      <w:pPr>
        <w:spacing w:after="0"/>
        <w:ind w:left="0"/>
        <w:jc w:val="left"/>
      </w:pPr>
      <w:r>
        <w:rPr>
          <w:rFonts w:ascii="Times New Roman"/>
          <w:b/>
          <w:i w:val="false"/>
          <w:color w:val="000000"/>
        </w:rPr>
        <w:t xml:space="preserve"> 
5-параграф. 1-жартыжылдық</w:t>
      </w:r>
    </w:p>
    <w:bookmarkEnd w:id="372"/>
    <w:bookmarkStart w:name="z374" w:id="373"/>
    <w:p>
      <w:pPr>
        <w:spacing w:after="0"/>
        <w:ind w:left="0"/>
        <w:jc w:val="both"/>
      </w:pPr>
      <w:r>
        <w:rPr>
          <w:rFonts w:ascii="Times New Roman"/>
          <w:b w:val="false"/>
          <w:i w:val="false"/>
          <w:color w:val="000000"/>
          <w:sz w:val="28"/>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373"/>
    <w:bookmarkStart w:name="z375" w:id="374"/>
    <w:p>
      <w:pPr>
        <w:spacing w:after="0"/>
        <w:ind w:left="0"/>
        <w:jc w:val="both"/>
      </w:pPr>
      <w:r>
        <w:rPr>
          <w:rFonts w:ascii="Times New Roman"/>
          <w:b w:val="false"/>
          <w:i w:val="false"/>
          <w:color w:val="000000"/>
          <w:sz w:val="28"/>
        </w:rPr>
        <w:t>
      152. Заттық әлем. Біліктерді дамыту:</w:t>
      </w:r>
    </w:p>
    <w:bookmarkEnd w:id="374"/>
    <w:p>
      <w:pPr>
        <w:spacing w:after="0"/>
        <w:ind w:left="0"/>
        <w:jc w:val="both"/>
      </w:pPr>
      <w:r>
        <w:rPr>
          <w:rFonts w:ascii="Times New Roman"/>
          <w:b w:val="false"/>
          <w:i w:val="false"/>
          <w:color w:val="000000"/>
          <w:sz w:val="28"/>
        </w:rPr>
        <w:t>      1) қоршаған жақын аймақтағы заттарды ажырату және атау;</w:t>
      </w:r>
    </w:p>
    <w:p>
      <w:pPr>
        <w:spacing w:after="0"/>
        <w:ind w:left="0"/>
        <w:jc w:val="both"/>
      </w:pPr>
      <w:r>
        <w:rPr>
          <w:rFonts w:ascii="Times New Roman"/>
          <w:b w:val="false"/>
          <w:i w:val="false"/>
          <w:color w:val="000000"/>
          <w:sz w:val="28"/>
        </w:rPr>
        <w:t>      2) полисенсорлы қабылдау негізінде олардың қасиеттерін ажырату;</w:t>
      </w:r>
    </w:p>
    <w:p>
      <w:pPr>
        <w:spacing w:after="0"/>
        <w:ind w:left="0"/>
        <w:jc w:val="both"/>
      </w:pPr>
      <w:r>
        <w:rPr>
          <w:rFonts w:ascii="Times New Roman"/>
          <w:b w:val="false"/>
          <w:i w:val="false"/>
          <w:color w:val="000000"/>
          <w:sz w:val="28"/>
        </w:rPr>
        <w:t>      3) оларды қызметі бойынша пайдалану;</w:t>
      </w:r>
    </w:p>
    <w:p>
      <w:pPr>
        <w:spacing w:after="0"/>
        <w:ind w:left="0"/>
        <w:jc w:val="both"/>
      </w:pPr>
      <w:r>
        <w:rPr>
          <w:rFonts w:ascii="Times New Roman"/>
          <w:b w:val="false"/>
          <w:i w:val="false"/>
          <w:color w:val="000000"/>
          <w:sz w:val="28"/>
        </w:rPr>
        <w:t>      4) жалпылаушы ұғымдарды қолдану.</w:t>
      </w:r>
    </w:p>
    <w:bookmarkStart w:name="z376" w:id="375"/>
    <w:p>
      <w:pPr>
        <w:spacing w:after="0"/>
        <w:ind w:left="0"/>
        <w:jc w:val="both"/>
      </w:pPr>
      <w:r>
        <w:rPr>
          <w:rFonts w:ascii="Times New Roman"/>
          <w:b w:val="false"/>
          <w:i w:val="false"/>
          <w:color w:val="000000"/>
          <w:sz w:val="28"/>
        </w:rPr>
        <w:t>
      153. Бала және қоршаған адамдар:</w:t>
      </w:r>
    </w:p>
    <w:bookmarkEnd w:id="375"/>
    <w:p>
      <w:pPr>
        <w:spacing w:after="0"/>
        <w:ind w:left="0"/>
        <w:jc w:val="both"/>
      </w:pPr>
      <w:r>
        <w:rPr>
          <w:rFonts w:ascii="Times New Roman"/>
          <w:b w:val="false"/>
          <w:i w:val="false"/>
          <w:color w:val="000000"/>
          <w:sz w:val="28"/>
        </w:rPr>
        <w:t>      1) өзінің есімін, тегін, жасын, жынысын атау білігін бекіту;</w:t>
      </w:r>
    </w:p>
    <w:p>
      <w:pPr>
        <w:spacing w:after="0"/>
        <w:ind w:left="0"/>
        <w:jc w:val="both"/>
      </w:pPr>
      <w:r>
        <w:rPr>
          <w:rFonts w:ascii="Times New Roman"/>
          <w:b w:val="false"/>
          <w:i w:val="false"/>
          <w:color w:val="000000"/>
          <w:sz w:val="28"/>
        </w:rPr>
        <w:t>      2) өз денесінің негізгі бөліктері мен мүшелерінің функциялары туралы ұғымдарын қалыптастыру;</w:t>
      </w:r>
    </w:p>
    <w:p>
      <w:pPr>
        <w:spacing w:after="0"/>
        <w:ind w:left="0"/>
        <w:jc w:val="both"/>
      </w:pPr>
      <w:r>
        <w:rPr>
          <w:rFonts w:ascii="Times New Roman"/>
          <w:b w:val="false"/>
          <w:i w:val="false"/>
          <w:color w:val="000000"/>
          <w:sz w:val="28"/>
        </w:rPr>
        <w:t>      3) өз отбасының мүшелерін атау білігін үйрету.</w:t>
      </w:r>
    </w:p>
    <w:bookmarkStart w:name="z377" w:id="376"/>
    <w:p>
      <w:pPr>
        <w:spacing w:after="0"/>
        <w:ind w:left="0"/>
        <w:jc w:val="both"/>
      </w:pPr>
      <w:r>
        <w:rPr>
          <w:rFonts w:ascii="Times New Roman"/>
          <w:b w:val="false"/>
          <w:i w:val="false"/>
          <w:color w:val="000000"/>
          <w:sz w:val="28"/>
        </w:rPr>
        <w:t>
      154. Жеке гигиена. Білімді қалыптастыру:</w:t>
      </w:r>
    </w:p>
    <w:bookmarkEnd w:id="376"/>
    <w:p>
      <w:pPr>
        <w:spacing w:after="0"/>
        <w:ind w:left="0"/>
        <w:jc w:val="both"/>
      </w:pPr>
      <w:r>
        <w:rPr>
          <w:rFonts w:ascii="Times New Roman"/>
          <w:b w:val="false"/>
          <w:i w:val="false"/>
          <w:color w:val="000000"/>
          <w:sz w:val="28"/>
        </w:rPr>
        <w:t>      1) жеке гигиенаның мәні туралы;</w:t>
      </w:r>
    </w:p>
    <w:p>
      <w:pPr>
        <w:spacing w:after="0"/>
        <w:ind w:left="0"/>
        <w:jc w:val="both"/>
      </w:pPr>
      <w:r>
        <w:rPr>
          <w:rFonts w:ascii="Times New Roman"/>
          <w:b w:val="false"/>
          <w:i w:val="false"/>
          <w:color w:val="000000"/>
          <w:sz w:val="28"/>
        </w:rPr>
        <w:t>      2) жеке гигиенаның заттары мен олардың қызметі туралы;</w:t>
      </w:r>
    </w:p>
    <w:p>
      <w:pPr>
        <w:spacing w:after="0"/>
        <w:ind w:left="0"/>
        <w:jc w:val="both"/>
      </w:pPr>
      <w:r>
        <w:rPr>
          <w:rFonts w:ascii="Times New Roman"/>
          <w:b w:val="false"/>
          <w:i w:val="false"/>
          <w:color w:val="000000"/>
          <w:sz w:val="28"/>
        </w:rPr>
        <w:t>      3) гигиеналық процедураларды және тазалықты ұстауды орындаумен байланысты әрекеттер туралы.</w:t>
      </w:r>
    </w:p>
    <w:bookmarkStart w:name="z378" w:id="377"/>
    <w:p>
      <w:pPr>
        <w:spacing w:after="0"/>
        <w:ind w:left="0"/>
        <w:jc w:val="both"/>
      </w:pPr>
      <w:r>
        <w:rPr>
          <w:rFonts w:ascii="Times New Roman"/>
          <w:b w:val="false"/>
          <w:i w:val="false"/>
          <w:color w:val="000000"/>
          <w:sz w:val="28"/>
        </w:rPr>
        <w:t>
      155. Көшедегі мінез-құлық ережесі. Балаларды таныстыру:</w:t>
      </w:r>
    </w:p>
    <w:bookmarkEnd w:id="377"/>
    <w:p>
      <w:pPr>
        <w:spacing w:after="0"/>
        <w:ind w:left="0"/>
        <w:jc w:val="both"/>
      </w:pPr>
      <w:r>
        <w:rPr>
          <w:rFonts w:ascii="Times New Roman"/>
          <w:b w:val="false"/>
          <w:i w:val="false"/>
          <w:color w:val="000000"/>
          <w:sz w:val="28"/>
        </w:rPr>
        <w:t>      1) "көше", "тротуар" ұғымдарымен;</w:t>
      </w:r>
    </w:p>
    <w:p>
      <w:pPr>
        <w:spacing w:after="0"/>
        <w:ind w:left="0"/>
        <w:jc w:val="both"/>
      </w:pPr>
      <w:r>
        <w:rPr>
          <w:rFonts w:ascii="Times New Roman"/>
          <w:b w:val="false"/>
          <w:i w:val="false"/>
          <w:color w:val="000000"/>
          <w:sz w:val="28"/>
        </w:rPr>
        <w:t>      2) тротуар бойымен қозғалу ережесімен.</w:t>
      </w:r>
    </w:p>
    <w:bookmarkStart w:name="z379" w:id="378"/>
    <w:p>
      <w:pPr>
        <w:spacing w:after="0"/>
        <w:ind w:left="0"/>
        <w:jc w:val="both"/>
      </w:pPr>
      <w:r>
        <w:rPr>
          <w:rFonts w:ascii="Times New Roman"/>
          <w:b w:val="false"/>
          <w:i w:val="false"/>
          <w:color w:val="000000"/>
          <w:sz w:val="28"/>
        </w:rPr>
        <w:t>
      156. Ересектердің еңбегі:</w:t>
      </w:r>
    </w:p>
    <w:bookmarkEnd w:id="378"/>
    <w:p>
      <w:pPr>
        <w:spacing w:after="0"/>
        <w:ind w:left="0"/>
        <w:jc w:val="both"/>
      </w:pPr>
      <w:r>
        <w:rPr>
          <w:rFonts w:ascii="Times New Roman"/>
          <w:b w:val="false"/>
          <w:i w:val="false"/>
          <w:color w:val="000000"/>
          <w:sz w:val="28"/>
        </w:rPr>
        <w:t>      1) балабақшада ересектердің еңбегі, оның мәні туралы ұғымдарын дамыту;</w:t>
      </w:r>
    </w:p>
    <w:p>
      <w:pPr>
        <w:spacing w:after="0"/>
        <w:ind w:left="0"/>
        <w:jc w:val="both"/>
      </w:pPr>
      <w:r>
        <w:rPr>
          <w:rFonts w:ascii="Times New Roman"/>
          <w:b w:val="false"/>
          <w:i w:val="false"/>
          <w:color w:val="000000"/>
          <w:sz w:val="28"/>
        </w:rPr>
        <w:t>      2) еңбек құралдарын тану және атау біліктерін, еңбек әрекеттерін үйрету; оларды орындау тәртібін ажырату.</w:t>
      </w:r>
    </w:p>
    <w:bookmarkStart w:name="z380" w:id="379"/>
    <w:p>
      <w:pPr>
        <w:spacing w:after="0"/>
        <w:ind w:left="0"/>
        <w:jc w:val="both"/>
      </w:pPr>
      <w:r>
        <w:rPr>
          <w:rFonts w:ascii="Times New Roman"/>
          <w:b w:val="false"/>
          <w:i w:val="false"/>
          <w:color w:val="000000"/>
          <w:sz w:val="28"/>
        </w:rPr>
        <w:t>
      157. Қарым-қатынас және мінез-құлық мәдениеті:</w:t>
      </w:r>
    </w:p>
    <w:bookmarkEnd w:id="379"/>
    <w:p>
      <w:pPr>
        <w:spacing w:after="0"/>
        <w:ind w:left="0"/>
        <w:jc w:val="both"/>
      </w:pPr>
      <w:r>
        <w:rPr>
          <w:rFonts w:ascii="Times New Roman"/>
          <w:b w:val="false"/>
          <w:i w:val="false"/>
          <w:color w:val="000000"/>
          <w:sz w:val="28"/>
        </w:rPr>
        <w:t>      1) сәлемдесу, қоштасу, өтініш, кешірім сұрау, рақмет айту көрінісінің вербальды формалары туралы ұғымдарын қалыптастыру және дамыту;</w:t>
      </w:r>
    </w:p>
    <w:p>
      <w:pPr>
        <w:spacing w:after="0"/>
        <w:ind w:left="0"/>
        <w:jc w:val="both"/>
      </w:pPr>
      <w:r>
        <w:rPr>
          <w:rFonts w:ascii="Times New Roman"/>
          <w:b w:val="false"/>
          <w:i w:val="false"/>
          <w:color w:val="000000"/>
          <w:sz w:val="28"/>
        </w:rPr>
        <w:t>      2) мимикалық, ым-ишара және пантомимикалық қимылдарды қайта жаңғыртуға қатысатын бұлшық ет аппаратын дамыту;</w:t>
      </w:r>
    </w:p>
    <w:p>
      <w:pPr>
        <w:spacing w:after="0"/>
        <w:ind w:left="0"/>
        <w:jc w:val="both"/>
      </w:pPr>
      <w:r>
        <w:rPr>
          <w:rFonts w:ascii="Times New Roman"/>
          <w:b w:val="false"/>
          <w:i w:val="false"/>
          <w:color w:val="000000"/>
          <w:sz w:val="28"/>
        </w:rPr>
        <w:t>      3) адамдардың эмоционалды күйлері және оларды мимика, ым-ишара, позалар арқылы көрсету тәсілдері туралы ұғымдарын дамыту.</w:t>
      </w:r>
    </w:p>
    <w:p>
      <w:pPr>
        <w:spacing w:after="0"/>
        <w:ind w:left="0"/>
        <w:jc w:val="both"/>
      </w:pPr>
      <w:r>
        <w:rPr>
          <w:rFonts w:ascii="Times New Roman"/>
          <w:b w:val="false"/>
          <w:i w:val="false"/>
          <w:color w:val="000000"/>
          <w:sz w:val="28"/>
        </w:rPr>
        <w:t>      4) адамның суреттегі статикалық және динамикалық позаларын тану білігін қалыптастыру;</w:t>
      </w:r>
    </w:p>
    <w:p>
      <w:pPr>
        <w:spacing w:after="0"/>
        <w:ind w:left="0"/>
        <w:jc w:val="both"/>
      </w:pPr>
      <w:r>
        <w:rPr>
          <w:rFonts w:ascii="Times New Roman"/>
          <w:b w:val="false"/>
          <w:i w:val="false"/>
          <w:color w:val="000000"/>
          <w:sz w:val="28"/>
        </w:rPr>
        <w:t>      5) қарым-қатынастың вербальды және вербальды емес құралдарын көрсетуге арналған жаттығу.</w:t>
      </w:r>
    </w:p>
    <w:bookmarkStart w:name="z381" w:id="380"/>
    <w:p>
      <w:pPr>
        <w:spacing w:after="0"/>
        <w:ind w:left="0"/>
        <w:jc w:val="both"/>
      </w:pPr>
      <w:r>
        <w:rPr>
          <w:rFonts w:ascii="Times New Roman"/>
          <w:b w:val="false"/>
          <w:i w:val="false"/>
          <w:color w:val="000000"/>
          <w:sz w:val="28"/>
        </w:rPr>
        <w:t>
      158. Күтілетін нәтижелер:</w:t>
      </w:r>
    </w:p>
    <w:bookmarkEnd w:id="380"/>
    <w:p>
      <w:pPr>
        <w:spacing w:after="0"/>
        <w:ind w:left="0"/>
        <w:jc w:val="both"/>
      </w:pPr>
      <w:r>
        <w:rPr>
          <w:rFonts w:ascii="Times New Roman"/>
          <w:b w:val="false"/>
          <w:i w:val="false"/>
          <w:color w:val="000000"/>
          <w:sz w:val="28"/>
        </w:rPr>
        <w:t>      1) полисенсорлы қабылдау негізінде заттардың белгілерін ажыратуды біледі, жақын аймақтағы заттардың қызметін түсінеді;</w:t>
      </w:r>
    </w:p>
    <w:p>
      <w:pPr>
        <w:spacing w:after="0"/>
        <w:ind w:left="0"/>
        <w:jc w:val="both"/>
      </w:pPr>
      <w:r>
        <w:rPr>
          <w:rFonts w:ascii="Times New Roman"/>
          <w:b w:val="false"/>
          <w:i w:val="false"/>
          <w:color w:val="000000"/>
          <w:sz w:val="28"/>
        </w:rPr>
        <w:t>      2) өз денесінің негізгі бөліктері мен мүшелерінің функцияларын біледі;</w:t>
      </w:r>
    </w:p>
    <w:p>
      <w:pPr>
        <w:spacing w:after="0"/>
        <w:ind w:left="0"/>
        <w:jc w:val="both"/>
      </w:pPr>
      <w:r>
        <w:rPr>
          <w:rFonts w:ascii="Times New Roman"/>
          <w:b w:val="false"/>
          <w:i w:val="false"/>
          <w:color w:val="000000"/>
          <w:sz w:val="28"/>
        </w:rPr>
        <w:t>      3) жеке гигиенаны сақтаудың қажеттілігін түсінеді;</w:t>
      </w:r>
    </w:p>
    <w:p>
      <w:pPr>
        <w:spacing w:after="0"/>
        <w:ind w:left="0"/>
        <w:jc w:val="both"/>
      </w:pPr>
      <w:r>
        <w:rPr>
          <w:rFonts w:ascii="Times New Roman"/>
          <w:b w:val="false"/>
          <w:i w:val="false"/>
          <w:color w:val="000000"/>
          <w:sz w:val="28"/>
        </w:rPr>
        <w:t>      4) тротуар бойымен қозғалу ережесін біледі;</w:t>
      </w:r>
    </w:p>
    <w:p>
      <w:pPr>
        <w:spacing w:after="0"/>
        <w:ind w:left="0"/>
        <w:jc w:val="both"/>
      </w:pPr>
      <w:r>
        <w:rPr>
          <w:rFonts w:ascii="Times New Roman"/>
          <w:b w:val="false"/>
          <w:i w:val="false"/>
          <w:color w:val="000000"/>
          <w:sz w:val="28"/>
        </w:rPr>
        <w:t>      5) сәлемдесу, қоштасу, өтініш, кешірім сұрау, рақмет айту көрінісінің вербальды формаларын біледі;</w:t>
      </w:r>
    </w:p>
    <w:p>
      <w:pPr>
        <w:spacing w:after="0"/>
        <w:ind w:left="0"/>
        <w:jc w:val="both"/>
      </w:pPr>
      <w:r>
        <w:rPr>
          <w:rFonts w:ascii="Times New Roman"/>
          <w:b w:val="false"/>
          <w:i w:val="false"/>
          <w:color w:val="000000"/>
          <w:sz w:val="28"/>
        </w:rPr>
        <w:t xml:space="preserve">      6) негізгі эмоционалды күйлерді сырттай көрсетудің сипаттамалық ерекшеліктерін түсінеді. </w:t>
      </w:r>
    </w:p>
    <w:bookmarkStart w:name="z382" w:id="381"/>
    <w:p>
      <w:pPr>
        <w:spacing w:after="0"/>
        <w:ind w:left="0"/>
        <w:jc w:val="left"/>
      </w:pPr>
      <w:r>
        <w:rPr>
          <w:rFonts w:ascii="Times New Roman"/>
          <w:b/>
          <w:i w:val="false"/>
          <w:color w:val="000000"/>
        </w:rPr>
        <w:t xml:space="preserve"> 
6-параграф. 2-жартыжылдық</w:t>
      </w:r>
    </w:p>
    <w:bookmarkEnd w:id="381"/>
    <w:bookmarkStart w:name="z383" w:id="382"/>
    <w:p>
      <w:pPr>
        <w:spacing w:after="0"/>
        <w:ind w:left="0"/>
        <w:jc w:val="both"/>
      </w:pPr>
      <w:r>
        <w:rPr>
          <w:rFonts w:ascii="Times New Roman"/>
          <w:b w:val="false"/>
          <w:i w:val="false"/>
          <w:color w:val="000000"/>
          <w:sz w:val="28"/>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382"/>
    <w:bookmarkStart w:name="z384" w:id="383"/>
    <w:p>
      <w:pPr>
        <w:spacing w:after="0"/>
        <w:ind w:left="0"/>
        <w:jc w:val="both"/>
      </w:pPr>
      <w:r>
        <w:rPr>
          <w:rFonts w:ascii="Times New Roman"/>
          <w:b w:val="false"/>
          <w:i w:val="false"/>
          <w:color w:val="000000"/>
          <w:sz w:val="28"/>
        </w:rPr>
        <w:t>
      160. Заттық әлем:</w:t>
      </w:r>
    </w:p>
    <w:bookmarkEnd w:id="383"/>
    <w:p>
      <w:pPr>
        <w:spacing w:after="0"/>
        <w:ind w:left="0"/>
        <w:jc w:val="both"/>
      </w:pPr>
      <w:r>
        <w:rPr>
          <w:rFonts w:ascii="Times New Roman"/>
          <w:b w:val="false"/>
          <w:i w:val="false"/>
          <w:color w:val="000000"/>
          <w:sz w:val="28"/>
        </w:rPr>
        <w:t>      1) ойыншықтарды, кітаптарды, киімді, аяқ-киімді сақтау ережелерімен таныстыру;</w:t>
      </w:r>
    </w:p>
    <w:p>
      <w:pPr>
        <w:spacing w:after="0"/>
        <w:ind w:left="0"/>
        <w:jc w:val="both"/>
      </w:pPr>
      <w:r>
        <w:rPr>
          <w:rFonts w:ascii="Times New Roman"/>
          <w:b w:val="false"/>
          <w:i w:val="false"/>
          <w:color w:val="000000"/>
          <w:sz w:val="28"/>
        </w:rPr>
        <w:t>      2) өз заттарының сипаттамалық белгілері бойынша ажырату біліктерін қалыптастыру, оларды басқа заттардың арасынан тану;</w:t>
      </w:r>
    </w:p>
    <w:p>
      <w:pPr>
        <w:spacing w:after="0"/>
        <w:ind w:left="0"/>
        <w:jc w:val="both"/>
      </w:pPr>
      <w:r>
        <w:rPr>
          <w:rFonts w:ascii="Times New Roman"/>
          <w:b w:val="false"/>
          <w:i w:val="false"/>
          <w:color w:val="000000"/>
          <w:sz w:val="28"/>
        </w:rPr>
        <w:t>      3) жалпылаушы ұғымдарды бекіту;</w:t>
      </w:r>
    </w:p>
    <w:p>
      <w:pPr>
        <w:spacing w:after="0"/>
        <w:ind w:left="0"/>
        <w:jc w:val="both"/>
      </w:pPr>
      <w:r>
        <w:rPr>
          <w:rFonts w:ascii="Times New Roman"/>
          <w:b w:val="false"/>
          <w:i w:val="false"/>
          <w:color w:val="000000"/>
          <w:sz w:val="28"/>
        </w:rPr>
        <w:t>      4) заттармен әрекет ету тәсілдерін жаттықтыру.</w:t>
      </w:r>
    </w:p>
    <w:bookmarkStart w:name="z385" w:id="384"/>
    <w:p>
      <w:pPr>
        <w:spacing w:after="0"/>
        <w:ind w:left="0"/>
        <w:jc w:val="both"/>
      </w:pPr>
      <w:r>
        <w:rPr>
          <w:rFonts w:ascii="Times New Roman"/>
          <w:b w:val="false"/>
          <w:i w:val="false"/>
          <w:color w:val="000000"/>
          <w:sz w:val="28"/>
        </w:rPr>
        <w:t>
      161. Бала және қоршаған адамдар:</w:t>
      </w:r>
    </w:p>
    <w:bookmarkEnd w:id="384"/>
    <w:p>
      <w:pPr>
        <w:spacing w:after="0"/>
        <w:ind w:left="0"/>
        <w:jc w:val="both"/>
      </w:pPr>
      <w:r>
        <w:rPr>
          <w:rFonts w:ascii="Times New Roman"/>
          <w:b w:val="false"/>
          <w:i w:val="false"/>
          <w:color w:val="000000"/>
          <w:sz w:val="28"/>
        </w:rPr>
        <w:t>      1) өзінің сырт бейнесінің ерекшеліктері туралы ұғымдарды қалыптастыру;</w:t>
      </w:r>
    </w:p>
    <w:p>
      <w:pPr>
        <w:spacing w:after="0"/>
        <w:ind w:left="0"/>
        <w:jc w:val="both"/>
      </w:pPr>
      <w:r>
        <w:rPr>
          <w:rFonts w:ascii="Times New Roman"/>
          <w:b w:val="false"/>
          <w:i w:val="false"/>
          <w:color w:val="000000"/>
          <w:sz w:val="28"/>
        </w:rPr>
        <w:t xml:space="preserve">      2) өз отбасының мүшелерін атау білігін дамыту, туыстық өзара қатынастарды түсіну. </w:t>
      </w:r>
    </w:p>
    <w:bookmarkStart w:name="z386" w:id="385"/>
    <w:p>
      <w:pPr>
        <w:spacing w:after="0"/>
        <w:ind w:left="0"/>
        <w:jc w:val="both"/>
      </w:pPr>
      <w:r>
        <w:rPr>
          <w:rFonts w:ascii="Times New Roman"/>
          <w:b w:val="false"/>
          <w:i w:val="false"/>
          <w:color w:val="000000"/>
          <w:sz w:val="28"/>
        </w:rPr>
        <w:t>
      162. Жеке гигиена. Жуынуда, ауыз қуысын күтуде, сырт бейнесін күтуде әрекеттің бірізділігін айқындау білігн қалыптастыру.</w:t>
      </w:r>
    </w:p>
    <w:bookmarkEnd w:id="385"/>
    <w:bookmarkStart w:name="z387" w:id="386"/>
    <w:p>
      <w:pPr>
        <w:spacing w:after="0"/>
        <w:ind w:left="0"/>
        <w:jc w:val="both"/>
      </w:pPr>
      <w:r>
        <w:rPr>
          <w:rFonts w:ascii="Times New Roman"/>
          <w:b w:val="false"/>
          <w:i w:val="false"/>
          <w:color w:val="000000"/>
          <w:sz w:val="28"/>
        </w:rPr>
        <w:t>
      163. Көшедегі мінез-құлық ережесі. Балаларды таныстыру:</w:t>
      </w:r>
    </w:p>
    <w:bookmarkEnd w:id="386"/>
    <w:p>
      <w:pPr>
        <w:spacing w:after="0"/>
        <w:ind w:left="0"/>
        <w:jc w:val="both"/>
      </w:pPr>
      <w:r>
        <w:rPr>
          <w:rFonts w:ascii="Times New Roman"/>
          <w:b w:val="false"/>
          <w:i w:val="false"/>
          <w:color w:val="000000"/>
          <w:sz w:val="28"/>
        </w:rPr>
        <w:t>      1) "жол жүретін бөлік" ұғымымен таныстыру;</w:t>
      </w:r>
    </w:p>
    <w:p>
      <w:pPr>
        <w:spacing w:after="0"/>
        <w:ind w:left="0"/>
        <w:jc w:val="both"/>
      </w:pPr>
      <w:r>
        <w:rPr>
          <w:rFonts w:ascii="Times New Roman"/>
          <w:b w:val="false"/>
          <w:i w:val="false"/>
          <w:color w:val="000000"/>
          <w:sz w:val="28"/>
        </w:rPr>
        <w:t>      2) жаяу жүргінші мен көліктің қозғалысында сигналдардың мәнімен.</w:t>
      </w:r>
    </w:p>
    <w:bookmarkStart w:name="z388" w:id="387"/>
    <w:p>
      <w:pPr>
        <w:spacing w:after="0"/>
        <w:ind w:left="0"/>
        <w:jc w:val="both"/>
      </w:pPr>
      <w:r>
        <w:rPr>
          <w:rFonts w:ascii="Times New Roman"/>
          <w:b w:val="false"/>
          <w:i w:val="false"/>
          <w:color w:val="000000"/>
          <w:sz w:val="28"/>
        </w:rPr>
        <w:t>
      164. Ересектердің еңбегі:</w:t>
      </w:r>
    </w:p>
    <w:bookmarkEnd w:id="387"/>
    <w:p>
      <w:pPr>
        <w:spacing w:after="0"/>
        <w:ind w:left="0"/>
        <w:jc w:val="both"/>
      </w:pPr>
      <w:r>
        <w:rPr>
          <w:rFonts w:ascii="Times New Roman"/>
          <w:b w:val="false"/>
          <w:i w:val="false"/>
          <w:color w:val="000000"/>
          <w:sz w:val="28"/>
        </w:rPr>
        <w:t>      1) балабақшадағы мейірбике мен кір жуушының еңбегі, олардың маңызы туралы білімді қалыптастыру;</w:t>
      </w:r>
    </w:p>
    <w:p>
      <w:pPr>
        <w:spacing w:after="0"/>
        <w:ind w:left="0"/>
        <w:jc w:val="both"/>
      </w:pPr>
      <w:r>
        <w:rPr>
          <w:rFonts w:ascii="Times New Roman"/>
          <w:b w:val="false"/>
          <w:i w:val="false"/>
          <w:color w:val="000000"/>
          <w:sz w:val="28"/>
        </w:rPr>
        <w:t>      2) еңбек бұйымдарын, жекеленген еңбек әрекеттерін тану және атау білігін үйрету.</w:t>
      </w:r>
    </w:p>
    <w:bookmarkStart w:name="z389" w:id="388"/>
    <w:p>
      <w:pPr>
        <w:spacing w:after="0"/>
        <w:ind w:left="0"/>
        <w:jc w:val="both"/>
      </w:pPr>
      <w:r>
        <w:rPr>
          <w:rFonts w:ascii="Times New Roman"/>
          <w:b w:val="false"/>
          <w:i w:val="false"/>
          <w:color w:val="000000"/>
          <w:sz w:val="28"/>
        </w:rPr>
        <w:t>
      165. Мінез-құлық және қарым-қатынас мәдениеті:</w:t>
      </w:r>
    </w:p>
    <w:bookmarkEnd w:id="388"/>
    <w:p>
      <w:pPr>
        <w:spacing w:after="0"/>
        <w:ind w:left="0"/>
        <w:jc w:val="both"/>
      </w:pPr>
      <w:r>
        <w:rPr>
          <w:rFonts w:ascii="Times New Roman"/>
          <w:b w:val="false"/>
          <w:i w:val="false"/>
          <w:color w:val="000000"/>
          <w:sz w:val="28"/>
        </w:rPr>
        <w:t>      1) балабақшада мәдени-тұрмыстық мінез-құлық ережесі туралы түсініктерді кеңейту;</w:t>
      </w:r>
    </w:p>
    <w:p>
      <w:pPr>
        <w:spacing w:after="0"/>
        <w:ind w:left="0"/>
        <w:jc w:val="both"/>
      </w:pPr>
      <w:r>
        <w:rPr>
          <w:rFonts w:ascii="Times New Roman"/>
          <w:b w:val="false"/>
          <w:i w:val="false"/>
          <w:color w:val="000000"/>
          <w:sz w:val="28"/>
        </w:rPr>
        <w:t>      2) бет сызбасын қабылдау алгоритмін қалыптастыру;</w:t>
      </w:r>
    </w:p>
    <w:p>
      <w:pPr>
        <w:spacing w:after="0"/>
        <w:ind w:left="0"/>
        <w:jc w:val="both"/>
      </w:pPr>
      <w:r>
        <w:rPr>
          <w:rFonts w:ascii="Times New Roman"/>
          <w:b w:val="false"/>
          <w:i w:val="false"/>
          <w:color w:val="000000"/>
          <w:sz w:val="28"/>
        </w:rPr>
        <w:t>      3) мимикалық, ым-ишара және пантомимикалық қимылдарды қайта жаңғыртуға қатысатын бұлшық ет аппаратын дамыту.</w:t>
      </w:r>
    </w:p>
    <w:bookmarkStart w:name="z390" w:id="389"/>
    <w:p>
      <w:pPr>
        <w:spacing w:after="0"/>
        <w:ind w:left="0"/>
        <w:jc w:val="both"/>
      </w:pPr>
      <w:r>
        <w:rPr>
          <w:rFonts w:ascii="Times New Roman"/>
          <w:b w:val="false"/>
          <w:i w:val="false"/>
          <w:color w:val="000000"/>
          <w:sz w:val="28"/>
        </w:rPr>
        <w:t>
      166. Қабылдауға және қайта жаңғыртуға үйрету:</w:t>
      </w:r>
    </w:p>
    <w:bookmarkEnd w:id="389"/>
    <w:p>
      <w:pPr>
        <w:spacing w:after="0"/>
        <w:ind w:left="0"/>
        <w:jc w:val="both"/>
      </w:pPr>
      <w:r>
        <w:rPr>
          <w:rFonts w:ascii="Times New Roman"/>
          <w:b w:val="false"/>
          <w:i w:val="false"/>
          <w:color w:val="000000"/>
          <w:sz w:val="28"/>
        </w:rPr>
        <w:t>      1) бет қимылы: қорқыныш;</w:t>
      </w:r>
    </w:p>
    <w:p>
      <w:pPr>
        <w:spacing w:after="0"/>
        <w:ind w:left="0"/>
        <w:jc w:val="both"/>
      </w:pPr>
      <w:r>
        <w:rPr>
          <w:rFonts w:ascii="Times New Roman"/>
          <w:b w:val="false"/>
          <w:i w:val="false"/>
          <w:color w:val="000000"/>
          <w:sz w:val="28"/>
        </w:rPr>
        <w:t>      2) ым-ишара: бұл мен, болмайды, үлкен, кішкентай;</w:t>
      </w:r>
    </w:p>
    <w:p>
      <w:pPr>
        <w:spacing w:after="0"/>
        <w:ind w:left="0"/>
        <w:jc w:val="both"/>
      </w:pPr>
      <w:r>
        <w:rPr>
          <w:rFonts w:ascii="Times New Roman"/>
          <w:b w:val="false"/>
          <w:i w:val="false"/>
          <w:color w:val="000000"/>
          <w:sz w:val="28"/>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pPr>
        <w:spacing w:after="0"/>
        <w:ind w:left="0"/>
        <w:jc w:val="both"/>
      </w:pPr>
      <w:r>
        <w:rPr>
          <w:rFonts w:ascii="Times New Roman"/>
          <w:b w:val="false"/>
          <w:i w:val="false"/>
          <w:color w:val="000000"/>
          <w:sz w:val="28"/>
        </w:rPr>
        <w:t>      4) объектілі картинада кейіпкердің бет қимылының, ым-ишарасының, позасының маңызын түсіну білігін үйрету.</w:t>
      </w:r>
    </w:p>
    <w:bookmarkStart w:name="z391" w:id="390"/>
    <w:p>
      <w:pPr>
        <w:spacing w:after="0"/>
        <w:ind w:left="0"/>
        <w:jc w:val="both"/>
      </w:pPr>
      <w:r>
        <w:rPr>
          <w:rFonts w:ascii="Times New Roman"/>
          <w:b w:val="false"/>
          <w:i w:val="false"/>
          <w:color w:val="000000"/>
          <w:sz w:val="28"/>
        </w:rPr>
        <w:t>
      167. Күтілетін нәтижелер:</w:t>
      </w:r>
    </w:p>
    <w:bookmarkEnd w:id="390"/>
    <w:p>
      <w:pPr>
        <w:spacing w:after="0"/>
        <w:ind w:left="0"/>
        <w:jc w:val="both"/>
      </w:pPr>
      <w:r>
        <w:rPr>
          <w:rFonts w:ascii="Times New Roman"/>
          <w:b w:val="false"/>
          <w:i w:val="false"/>
          <w:color w:val="000000"/>
          <w:sz w:val="28"/>
        </w:rPr>
        <w:t>      1) басқа заттардың арасынан өз заттарын сипаттамалық белгілері бойынша таниды;</w:t>
      </w:r>
    </w:p>
    <w:p>
      <w:pPr>
        <w:spacing w:after="0"/>
        <w:ind w:left="0"/>
        <w:jc w:val="both"/>
      </w:pPr>
      <w:r>
        <w:rPr>
          <w:rFonts w:ascii="Times New Roman"/>
          <w:b w:val="false"/>
          <w:i w:val="false"/>
          <w:color w:val="000000"/>
          <w:sz w:val="28"/>
        </w:rPr>
        <w:t>      2) өзінің сырт келбетінің бірқатар ерекшеліктері туралы түсініктері бар;</w:t>
      </w:r>
    </w:p>
    <w:p>
      <w:pPr>
        <w:spacing w:after="0"/>
        <w:ind w:left="0"/>
        <w:jc w:val="both"/>
      </w:pPr>
      <w:r>
        <w:rPr>
          <w:rFonts w:ascii="Times New Roman"/>
          <w:b w:val="false"/>
          <w:i w:val="false"/>
          <w:color w:val="000000"/>
          <w:sz w:val="28"/>
        </w:rPr>
        <w:t>      3) жуынуда, тістерін тазалауда, сырт бейнесін күтуде әрекеттің бірізділігін біледі;</w:t>
      </w:r>
    </w:p>
    <w:p>
      <w:pPr>
        <w:spacing w:after="0"/>
        <w:ind w:left="0"/>
        <w:jc w:val="both"/>
      </w:pPr>
      <w:r>
        <w:rPr>
          <w:rFonts w:ascii="Times New Roman"/>
          <w:b w:val="false"/>
          <w:i w:val="false"/>
          <w:color w:val="000000"/>
          <w:sz w:val="28"/>
        </w:rPr>
        <w:t>      4) бағдаршам сигналдарының мәнін түсінеді;</w:t>
      </w:r>
    </w:p>
    <w:p>
      <w:pPr>
        <w:spacing w:after="0"/>
        <w:ind w:left="0"/>
        <w:jc w:val="both"/>
      </w:pPr>
      <w:r>
        <w:rPr>
          <w:rFonts w:ascii="Times New Roman"/>
          <w:b w:val="false"/>
          <w:i w:val="false"/>
          <w:color w:val="000000"/>
          <w:sz w:val="28"/>
        </w:rPr>
        <w:t>      5) балабақшадағы ересектердің негізгі еңбек әрекеттерінің мазмұнын және маңызын түсінеді; еңбек қаруларын біледі және атайды;</w:t>
      </w:r>
    </w:p>
    <w:p>
      <w:pPr>
        <w:spacing w:after="0"/>
        <w:ind w:left="0"/>
        <w:jc w:val="both"/>
      </w:pPr>
      <w:r>
        <w:rPr>
          <w:rFonts w:ascii="Times New Roman"/>
          <w:b w:val="false"/>
          <w:i w:val="false"/>
          <w:color w:val="000000"/>
          <w:sz w:val="28"/>
        </w:rPr>
        <w:t>      6) мәдени-тұрмыстық мінез-құлықтың негізгі ережесін біледі;</w:t>
      </w:r>
    </w:p>
    <w:p>
      <w:pPr>
        <w:spacing w:after="0"/>
        <w:ind w:left="0"/>
        <w:jc w:val="both"/>
      </w:pPr>
      <w:r>
        <w:rPr>
          <w:rFonts w:ascii="Times New Roman"/>
          <w:b w:val="false"/>
          <w:i w:val="false"/>
          <w:color w:val="000000"/>
          <w:sz w:val="28"/>
        </w:rPr>
        <w:t>      7) объектілі картинадағы кейіпкердің бет қимылының, ым-ишарасының, позасының маңызын түсінеді;</w:t>
      </w:r>
    </w:p>
    <w:p>
      <w:pPr>
        <w:spacing w:after="0"/>
        <w:ind w:left="0"/>
        <w:jc w:val="both"/>
      </w:pPr>
      <w:r>
        <w:rPr>
          <w:rFonts w:ascii="Times New Roman"/>
          <w:b w:val="false"/>
          <w:i w:val="false"/>
          <w:color w:val="000000"/>
          <w:sz w:val="28"/>
        </w:rPr>
        <w:t xml:space="preserve">      8) қарапайым эмоцияларды, ым-ишараларды, позаларды қайта жаңғырта біледі. </w:t>
      </w:r>
    </w:p>
    <w:bookmarkStart w:name="z392" w:id="391"/>
    <w:p>
      <w:pPr>
        <w:spacing w:after="0"/>
        <w:ind w:left="0"/>
        <w:jc w:val="left"/>
      </w:pPr>
      <w:r>
        <w:rPr>
          <w:rFonts w:ascii="Times New Roman"/>
          <w:b/>
          <w:i w:val="false"/>
          <w:color w:val="000000"/>
        </w:rPr>
        <w:t xml:space="preserve"> 
4-тарау. Орта топ (4-5 жастағы балалар)</w:t>
      </w:r>
    </w:p>
    <w:bookmarkEnd w:id="391"/>
    <w:bookmarkStart w:name="z393" w:id="392"/>
    <w:p>
      <w:pPr>
        <w:spacing w:after="0"/>
        <w:ind w:left="0"/>
        <w:jc w:val="left"/>
      </w:pPr>
      <w:r>
        <w:rPr>
          <w:rFonts w:ascii="Times New Roman"/>
          <w:b/>
          <w:i w:val="false"/>
          <w:color w:val="000000"/>
        </w:rPr>
        <w:t xml:space="preserve"> 
1-параграф. "Таным" білім беру саласы</w:t>
      </w:r>
    </w:p>
    <w:bookmarkEnd w:id="392"/>
    <w:bookmarkStart w:name="z394" w:id="393"/>
    <w:p>
      <w:pPr>
        <w:spacing w:after="0"/>
        <w:ind w:left="0"/>
        <w:jc w:val="both"/>
      </w:pPr>
      <w:r>
        <w:rPr>
          <w:rFonts w:ascii="Times New Roman"/>
          <w:b w:val="false"/>
          <w:i w:val="false"/>
          <w:color w:val="000000"/>
          <w:sz w:val="28"/>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393"/>
    <w:bookmarkStart w:name="z395" w:id="394"/>
    <w:p>
      <w:pPr>
        <w:spacing w:after="0"/>
        <w:ind w:left="0"/>
        <w:jc w:val="both"/>
      </w:pPr>
      <w:r>
        <w:rPr>
          <w:rFonts w:ascii="Times New Roman"/>
          <w:b w:val="false"/>
          <w:i w:val="false"/>
          <w:color w:val="000000"/>
          <w:sz w:val="28"/>
        </w:rPr>
        <w:t xml:space="preserve">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bookmarkEnd w:id="394"/>
    <w:bookmarkStart w:name="z396" w:id="395"/>
    <w:p>
      <w:pPr>
        <w:spacing w:after="0"/>
        <w:ind w:left="0"/>
        <w:jc w:val="both"/>
      </w:pPr>
      <w:r>
        <w:rPr>
          <w:rFonts w:ascii="Times New Roman"/>
          <w:b w:val="false"/>
          <w:i w:val="false"/>
          <w:color w:val="000000"/>
          <w:sz w:val="28"/>
        </w:rPr>
        <w:t>
      170. Міндеттері:</w:t>
      </w:r>
    </w:p>
    <w:bookmarkEnd w:id="395"/>
    <w:p>
      <w:pPr>
        <w:spacing w:after="0"/>
        <w:ind w:left="0"/>
        <w:jc w:val="both"/>
      </w:pPr>
      <w:r>
        <w:rPr>
          <w:rFonts w:ascii="Times New Roman"/>
          <w:b w:val="false"/>
          <w:i w:val="false"/>
          <w:color w:val="000000"/>
          <w:sz w:val="28"/>
        </w:rPr>
        <w:t>      1) заттардың маңызды белгілерін бақылау, салыстыру, ажырату біліктерін қалыптастыру негізінде танымдық тәжірибені байыту;</w:t>
      </w:r>
    </w:p>
    <w:p>
      <w:pPr>
        <w:spacing w:after="0"/>
        <w:ind w:left="0"/>
        <w:jc w:val="both"/>
      </w:pPr>
      <w:r>
        <w:rPr>
          <w:rFonts w:ascii="Times New Roman"/>
          <w:b w:val="false"/>
          <w:i w:val="false"/>
          <w:color w:val="000000"/>
          <w:sz w:val="28"/>
        </w:rPr>
        <w:t>      2) ұғымдарды қалыптастыру мақсатында білімді топтастыру, жіктеу және жалпылау тәсілдерін үйрету;</w:t>
      </w:r>
    </w:p>
    <w:p>
      <w:pPr>
        <w:spacing w:after="0"/>
        <w:ind w:left="0"/>
        <w:jc w:val="both"/>
      </w:pPr>
      <w:r>
        <w:rPr>
          <w:rFonts w:ascii="Times New Roman"/>
          <w:b w:val="false"/>
          <w:i w:val="false"/>
          <w:color w:val="000000"/>
          <w:sz w:val="28"/>
        </w:rPr>
        <w:t>      3) перцептивті әрекеттерді қалыптастыру негізі ретінде, заттық-практикалық іс-әрекетті дамыту;</w:t>
      </w:r>
    </w:p>
    <w:p>
      <w:pPr>
        <w:spacing w:after="0"/>
        <w:ind w:left="0"/>
        <w:jc w:val="both"/>
      </w:pPr>
      <w:r>
        <w:rPr>
          <w:rFonts w:ascii="Times New Roman"/>
          <w:b w:val="false"/>
          <w:i w:val="false"/>
          <w:color w:val="000000"/>
          <w:sz w:val="28"/>
        </w:rPr>
        <w:t xml:space="preserve">      4) кеңістіктік бағдарлау дағдыларын дамыту. </w:t>
      </w:r>
    </w:p>
    <w:bookmarkStart w:name="z397" w:id="396"/>
    <w:p>
      <w:pPr>
        <w:spacing w:after="0"/>
        <w:ind w:left="0"/>
        <w:jc w:val="left"/>
      </w:pPr>
      <w:r>
        <w:rPr>
          <w:rFonts w:ascii="Times New Roman"/>
          <w:b/>
          <w:i w:val="false"/>
          <w:color w:val="000000"/>
        </w:rPr>
        <w:t xml:space="preserve"> 
2-параграф. 1 - жартыжылдық</w:t>
      </w:r>
    </w:p>
    <w:bookmarkEnd w:id="396"/>
    <w:bookmarkStart w:name="z398" w:id="397"/>
    <w:p>
      <w:pPr>
        <w:spacing w:after="0"/>
        <w:ind w:left="0"/>
        <w:jc w:val="both"/>
      </w:pPr>
      <w:r>
        <w:rPr>
          <w:rFonts w:ascii="Times New Roman"/>
          <w:b w:val="false"/>
          <w:i w:val="false"/>
          <w:color w:val="000000"/>
          <w:sz w:val="28"/>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397"/>
    <w:bookmarkStart w:name="z399" w:id="398"/>
    <w:p>
      <w:pPr>
        <w:spacing w:after="0"/>
        <w:ind w:left="0"/>
        <w:jc w:val="both"/>
      </w:pPr>
      <w:r>
        <w:rPr>
          <w:rFonts w:ascii="Times New Roman"/>
          <w:b w:val="false"/>
          <w:i w:val="false"/>
          <w:color w:val="000000"/>
          <w:sz w:val="28"/>
        </w:rPr>
        <w:t>
      172. Көру-ізденістік іс-әрекеті. Қоршаған кеңістікте көру мотивтерін іздеуді жүзеге асыру және оларды көз қырында ұстап тұру білігін жетілдіру.</w:t>
      </w:r>
    </w:p>
    <w:bookmarkEnd w:id="398"/>
    <w:bookmarkStart w:name="z400" w:id="399"/>
    <w:p>
      <w:pPr>
        <w:spacing w:after="0"/>
        <w:ind w:left="0"/>
        <w:jc w:val="both"/>
      </w:pPr>
      <w:r>
        <w:rPr>
          <w:rFonts w:ascii="Times New Roman"/>
          <w:b w:val="false"/>
          <w:i w:val="false"/>
          <w:color w:val="000000"/>
          <w:sz w:val="28"/>
        </w:rPr>
        <w:t>
      173. Сенсорлы эталондар. Дағдыларға бекіту:</w:t>
      </w:r>
    </w:p>
    <w:bookmarkEnd w:id="399"/>
    <w:p>
      <w:pPr>
        <w:spacing w:after="0"/>
        <w:ind w:left="0"/>
        <w:jc w:val="both"/>
      </w:pPr>
      <w:r>
        <w:rPr>
          <w:rFonts w:ascii="Times New Roman"/>
          <w:b w:val="false"/>
          <w:i w:val="false"/>
          <w:color w:val="000000"/>
          <w:sz w:val="28"/>
        </w:rPr>
        <w:t>      1) геометриялық фигураларды (шеңбер, шаршы, үшбұрыш) және көлемді денелерді (куб, шар, цилиндр) ажырату және атау;</w:t>
      </w:r>
    </w:p>
    <w:p>
      <w:pPr>
        <w:spacing w:after="0"/>
        <w:ind w:left="0"/>
        <w:jc w:val="both"/>
      </w:pPr>
      <w:r>
        <w:rPr>
          <w:rFonts w:ascii="Times New Roman"/>
          <w:b w:val="false"/>
          <w:i w:val="false"/>
          <w:color w:val="000000"/>
          <w:sz w:val="28"/>
        </w:rPr>
        <w:t>      2) ұзындығы және биіктігі бойынша заттарды салыстыру;</w:t>
      </w:r>
    </w:p>
    <w:p>
      <w:pPr>
        <w:spacing w:after="0"/>
        <w:ind w:left="0"/>
        <w:jc w:val="both"/>
      </w:pPr>
      <w:r>
        <w:rPr>
          <w:rFonts w:ascii="Times New Roman"/>
          <w:b w:val="false"/>
          <w:i w:val="false"/>
          <w:color w:val="000000"/>
          <w:sz w:val="28"/>
        </w:rPr>
        <w:t>      3) ұзындық пен биіктіктің артуымен қоршаған кеңістікте негізні түстерді ажырату.</w:t>
      </w:r>
    </w:p>
    <w:bookmarkStart w:name="z401" w:id="400"/>
    <w:p>
      <w:pPr>
        <w:spacing w:after="0"/>
        <w:ind w:left="0"/>
        <w:jc w:val="both"/>
      </w:pPr>
      <w:r>
        <w:rPr>
          <w:rFonts w:ascii="Times New Roman"/>
          <w:b w:val="false"/>
          <w:i w:val="false"/>
          <w:color w:val="000000"/>
          <w:sz w:val="28"/>
        </w:rPr>
        <w:t>
      174. Балаларды таныстыру:</w:t>
      </w:r>
    </w:p>
    <w:bookmarkEnd w:id="400"/>
    <w:p>
      <w:pPr>
        <w:spacing w:after="0"/>
        <w:ind w:left="0"/>
        <w:jc w:val="both"/>
      </w:pPr>
      <w:r>
        <w:rPr>
          <w:rFonts w:ascii="Times New Roman"/>
          <w:b w:val="false"/>
          <w:i w:val="false"/>
          <w:color w:val="000000"/>
          <w:sz w:val="28"/>
        </w:rPr>
        <w:t>      1) цилиндрмен;</w:t>
      </w:r>
    </w:p>
    <w:p>
      <w:pPr>
        <w:spacing w:after="0"/>
        <w:ind w:left="0"/>
        <w:jc w:val="both"/>
      </w:pPr>
      <w:r>
        <w:rPr>
          <w:rFonts w:ascii="Times New Roman"/>
          <w:b w:val="false"/>
          <w:i w:val="false"/>
          <w:color w:val="000000"/>
          <w:sz w:val="28"/>
        </w:rPr>
        <w:t>      2) "түстің реңкі" ұғымымен.</w:t>
      </w:r>
    </w:p>
    <w:bookmarkStart w:name="z402" w:id="401"/>
    <w:p>
      <w:pPr>
        <w:spacing w:after="0"/>
        <w:ind w:left="0"/>
        <w:jc w:val="both"/>
      </w:pPr>
      <w:r>
        <w:rPr>
          <w:rFonts w:ascii="Times New Roman"/>
          <w:b w:val="false"/>
          <w:i w:val="false"/>
          <w:color w:val="000000"/>
          <w:sz w:val="28"/>
        </w:rPr>
        <w:t>
      175. Біліктіліктерді үйрету:</w:t>
      </w:r>
    </w:p>
    <w:bookmarkEnd w:id="401"/>
    <w:p>
      <w:pPr>
        <w:spacing w:after="0"/>
        <w:ind w:left="0"/>
        <w:jc w:val="both"/>
      </w:pPr>
      <w:r>
        <w:rPr>
          <w:rFonts w:ascii="Times New Roman"/>
          <w:b w:val="false"/>
          <w:i w:val="false"/>
          <w:color w:val="000000"/>
          <w:sz w:val="28"/>
        </w:rPr>
        <w:t>      1) тік және кері контраста жазық геометриялық фигуралардың силуэттік және контурлы бейнелерін қабылдау;</w:t>
      </w:r>
    </w:p>
    <w:p>
      <w:pPr>
        <w:spacing w:after="0"/>
        <w:ind w:left="0"/>
        <w:jc w:val="both"/>
      </w:pPr>
      <w:r>
        <w:rPr>
          <w:rFonts w:ascii="Times New Roman"/>
          <w:b w:val="false"/>
          <w:i w:val="false"/>
          <w:color w:val="000000"/>
          <w:sz w:val="28"/>
        </w:rPr>
        <w:t>      2) геометриялық фигуралар мен геометриялық денелердің өзара арақатынасын салыстыру;</w:t>
      </w:r>
    </w:p>
    <w:p>
      <w:pPr>
        <w:spacing w:after="0"/>
        <w:ind w:left="0"/>
        <w:jc w:val="both"/>
      </w:pPr>
      <w:r>
        <w:rPr>
          <w:rFonts w:ascii="Times New Roman"/>
          <w:b w:val="false"/>
          <w:i w:val="false"/>
          <w:color w:val="000000"/>
          <w:sz w:val="28"/>
        </w:rPr>
        <w:t>      3) ұзындық пен биіктіктің артуы мен азаюы ретімен, үш заттан қатар құру;</w:t>
      </w:r>
    </w:p>
    <w:p>
      <w:pPr>
        <w:spacing w:after="0"/>
        <w:ind w:left="0"/>
        <w:jc w:val="both"/>
      </w:pPr>
      <w:r>
        <w:rPr>
          <w:rFonts w:ascii="Times New Roman"/>
          <w:b w:val="false"/>
          <w:i w:val="false"/>
          <w:color w:val="000000"/>
          <w:sz w:val="28"/>
        </w:rPr>
        <w:t>      4) негізгі түстердің ашық және қою реңктерін ажырату;</w:t>
      </w:r>
    </w:p>
    <w:p>
      <w:pPr>
        <w:spacing w:after="0"/>
        <w:ind w:left="0"/>
        <w:jc w:val="both"/>
      </w:pPr>
      <w:r>
        <w:rPr>
          <w:rFonts w:ascii="Times New Roman"/>
          <w:b w:val="false"/>
          <w:i w:val="false"/>
          <w:color w:val="000000"/>
          <w:sz w:val="28"/>
        </w:rPr>
        <w:t>      5) шынайы заттардың түсімен негізгі түстерді және олардың реңктерін салыстыру;</w:t>
      </w:r>
    </w:p>
    <w:p>
      <w:pPr>
        <w:spacing w:after="0"/>
        <w:ind w:left="0"/>
        <w:jc w:val="both"/>
      </w:pPr>
      <w:r>
        <w:rPr>
          <w:rFonts w:ascii="Times New Roman"/>
          <w:b w:val="false"/>
          <w:i w:val="false"/>
          <w:color w:val="000000"/>
          <w:sz w:val="28"/>
        </w:rPr>
        <w:t xml:space="preserve">      6) тура және кері контраста негізгі түстердің реңктерін (2 реңктен) жинақтау. </w:t>
      </w:r>
    </w:p>
    <w:bookmarkStart w:name="z403" w:id="402"/>
    <w:p>
      <w:pPr>
        <w:spacing w:after="0"/>
        <w:ind w:left="0"/>
        <w:jc w:val="both"/>
      </w:pPr>
      <w:r>
        <w:rPr>
          <w:rFonts w:ascii="Times New Roman"/>
          <w:b w:val="false"/>
          <w:i w:val="false"/>
          <w:color w:val="000000"/>
          <w:sz w:val="28"/>
        </w:rPr>
        <w:t>
      176. Заттар мен заттық бейнелер. Дағдыларға бекіту:</w:t>
      </w:r>
    </w:p>
    <w:bookmarkEnd w:id="402"/>
    <w:p>
      <w:pPr>
        <w:spacing w:after="0"/>
        <w:ind w:left="0"/>
        <w:jc w:val="both"/>
      </w:pPr>
      <w:r>
        <w:rPr>
          <w:rFonts w:ascii="Times New Roman"/>
          <w:b w:val="false"/>
          <w:i w:val="false"/>
          <w:color w:val="000000"/>
          <w:sz w:val="28"/>
        </w:rPr>
        <w:t>      1) заттарды және олардың бейнесін жоспар бойынша қарау;</w:t>
      </w:r>
    </w:p>
    <w:p>
      <w:pPr>
        <w:spacing w:after="0"/>
        <w:ind w:left="0"/>
        <w:jc w:val="both"/>
      </w:pPr>
      <w:r>
        <w:rPr>
          <w:rFonts w:ascii="Times New Roman"/>
          <w:b w:val="false"/>
          <w:i w:val="false"/>
          <w:color w:val="000000"/>
          <w:sz w:val="28"/>
        </w:rPr>
        <w:t>      2) әртүрлі ракурста затты және оның бейнесін тану (алдынан, артынан, қырынан);</w:t>
      </w:r>
    </w:p>
    <w:p>
      <w:pPr>
        <w:spacing w:after="0"/>
        <w:ind w:left="0"/>
        <w:jc w:val="both"/>
      </w:pPr>
      <w:r>
        <w:rPr>
          <w:rFonts w:ascii="Times New Roman"/>
          <w:b w:val="false"/>
          <w:i w:val="false"/>
          <w:color w:val="000000"/>
          <w:sz w:val="28"/>
        </w:rPr>
        <w:t xml:space="preserve">      3) силуэттік және контурлы бейнедегі заттарды тану. </w:t>
      </w:r>
    </w:p>
    <w:bookmarkStart w:name="z404" w:id="403"/>
    <w:p>
      <w:pPr>
        <w:spacing w:after="0"/>
        <w:ind w:left="0"/>
        <w:jc w:val="both"/>
      </w:pPr>
      <w:r>
        <w:rPr>
          <w:rFonts w:ascii="Times New Roman"/>
          <w:b w:val="false"/>
          <w:i w:val="false"/>
          <w:color w:val="000000"/>
          <w:sz w:val="28"/>
        </w:rPr>
        <w:t>
      177. Біліктерге үйрету:</w:t>
      </w:r>
    </w:p>
    <w:bookmarkEnd w:id="403"/>
    <w:p>
      <w:pPr>
        <w:spacing w:after="0"/>
        <w:ind w:left="0"/>
        <w:jc w:val="both"/>
      </w:pPr>
      <w:r>
        <w:rPr>
          <w:rFonts w:ascii="Times New Roman"/>
          <w:b w:val="false"/>
          <w:i w:val="false"/>
          <w:color w:val="000000"/>
          <w:sz w:val="28"/>
        </w:rPr>
        <w:t>      1) күрделі кескіндегі заттың контурлы және силуэттік бейнесін қиылыстыру;</w:t>
      </w:r>
    </w:p>
    <w:p>
      <w:pPr>
        <w:spacing w:after="0"/>
        <w:ind w:left="0"/>
        <w:jc w:val="both"/>
      </w:pPr>
      <w:r>
        <w:rPr>
          <w:rFonts w:ascii="Times New Roman"/>
          <w:b w:val="false"/>
          <w:i w:val="false"/>
          <w:color w:val="000000"/>
          <w:sz w:val="28"/>
        </w:rPr>
        <w:t xml:space="preserve">      2) ортақ және айрықша белгілері бойынша затты және оның бейнесін салыстыру. </w:t>
      </w:r>
    </w:p>
    <w:bookmarkStart w:name="z405" w:id="404"/>
    <w:p>
      <w:pPr>
        <w:spacing w:after="0"/>
        <w:ind w:left="0"/>
        <w:jc w:val="both"/>
      </w:pPr>
      <w:r>
        <w:rPr>
          <w:rFonts w:ascii="Times New Roman"/>
          <w:b w:val="false"/>
          <w:i w:val="false"/>
          <w:color w:val="000000"/>
          <w:sz w:val="28"/>
        </w:rPr>
        <w:t>
      178. Сюжеттік бейнелер. Балаларды оқыту:</w:t>
      </w:r>
    </w:p>
    <w:bookmarkEnd w:id="404"/>
    <w:p>
      <w:pPr>
        <w:spacing w:after="0"/>
        <w:ind w:left="0"/>
        <w:jc w:val="both"/>
      </w:pPr>
      <w:r>
        <w:rPr>
          <w:rFonts w:ascii="Times New Roman"/>
          <w:b w:val="false"/>
          <w:i w:val="false"/>
          <w:color w:val="000000"/>
          <w:sz w:val="28"/>
        </w:rPr>
        <w:t>      1) бір композициялық жоспары бар сюжеттік бейнені бірізді қабылдау;</w:t>
      </w:r>
    </w:p>
    <w:p>
      <w:pPr>
        <w:spacing w:after="0"/>
        <w:ind w:left="0"/>
        <w:jc w:val="both"/>
      </w:pPr>
      <w:r>
        <w:rPr>
          <w:rFonts w:ascii="Times New Roman"/>
          <w:b w:val="false"/>
          <w:i w:val="false"/>
          <w:color w:val="000000"/>
          <w:sz w:val="28"/>
        </w:rPr>
        <w:t>      2) сюжетті ашатын информативті белгілерді ажыратып көрсету білігі;</w:t>
      </w:r>
    </w:p>
    <w:p>
      <w:pPr>
        <w:spacing w:after="0"/>
        <w:ind w:left="0"/>
        <w:jc w:val="both"/>
      </w:pPr>
      <w:r>
        <w:rPr>
          <w:rFonts w:ascii="Times New Roman"/>
          <w:b w:val="false"/>
          <w:i w:val="false"/>
          <w:color w:val="000000"/>
          <w:sz w:val="28"/>
        </w:rPr>
        <w:t>      3) қарапайым логикалық өзара байланыстарды орнату білігі.</w:t>
      </w:r>
    </w:p>
    <w:bookmarkStart w:name="z406" w:id="405"/>
    <w:p>
      <w:pPr>
        <w:spacing w:after="0"/>
        <w:ind w:left="0"/>
        <w:jc w:val="both"/>
      </w:pPr>
      <w:r>
        <w:rPr>
          <w:rFonts w:ascii="Times New Roman"/>
          <w:b w:val="false"/>
          <w:i w:val="false"/>
          <w:color w:val="000000"/>
          <w:sz w:val="28"/>
        </w:rPr>
        <w:t>
      179. Кеңістікті қабылдау:</w:t>
      </w:r>
    </w:p>
    <w:bookmarkEnd w:id="405"/>
    <w:p>
      <w:pPr>
        <w:spacing w:after="0"/>
        <w:ind w:left="0"/>
        <w:jc w:val="both"/>
      </w:pPr>
      <w:r>
        <w:rPr>
          <w:rFonts w:ascii="Times New Roman"/>
          <w:b w:val="false"/>
          <w:i w:val="false"/>
          <w:color w:val="000000"/>
          <w:sz w:val="28"/>
        </w:rPr>
        <w:t>      1) топта үш-бес заттан кеңістіктік қатынастарды анықтау білігін жетілдіру;</w:t>
      </w:r>
    </w:p>
    <w:p>
      <w:pPr>
        <w:spacing w:after="0"/>
        <w:ind w:left="0"/>
        <w:jc w:val="both"/>
      </w:pPr>
      <w:r>
        <w:rPr>
          <w:rFonts w:ascii="Times New Roman"/>
          <w:b w:val="false"/>
          <w:i w:val="false"/>
          <w:color w:val="000000"/>
          <w:sz w:val="28"/>
        </w:rPr>
        <w:t>      2) жабық және еркін кеңістікте (алыс-жақын, жоғары-төмен) өзінен екі-үш затқа дейін қашықтықты көру арқылы саралауға арналған жаттығу.</w:t>
      </w:r>
    </w:p>
    <w:bookmarkStart w:name="z407" w:id="406"/>
    <w:p>
      <w:pPr>
        <w:spacing w:after="0"/>
        <w:ind w:left="0"/>
        <w:jc w:val="both"/>
      </w:pPr>
      <w:r>
        <w:rPr>
          <w:rFonts w:ascii="Times New Roman"/>
          <w:b w:val="false"/>
          <w:i w:val="false"/>
          <w:color w:val="000000"/>
          <w:sz w:val="28"/>
        </w:rPr>
        <w:t>
      180. Көру-моторлы координациялар. Дағдыларды үйрету:</w:t>
      </w:r>
    </w:p>
    <w:bookmarkEnd w:id="406"/>
    <w:p>
      <w:pPr>
        <w:spacing w:after="0"/>
        <w:ind w:left="0"/>
        <w:jc w:val="both"/>
      </w:pPr>
      <w:r>
        <w:rPr>
          <w:rFonts w:ascii="Times New Roman"/>
          <w:b w:val="false"/>
          <w:i w:val="false"/>
          <w:color w:val="000000"/>
          <w:sz w:val="28"/>
        </w:rPr>
        <w:t>      1) сызықтар жүйесіндегі сызықтарды қадағалау (әртүрлі түстегі 2-3 сызық);</w:t>
      </w:r>
    </w:p>
    <w:p>
      <w:pPr>
        <w:spacing w:after="0"/>
        <w:ind w:left="0"/>
        <w:jc w:val="both"/>
      </w:pPr>
      <w:r>
        <w:rPr>
          <w:rFonts w:ascii="Times New Roman"/>
          <w:b w:val="false"/>
          <w:i w:val="false"/>
          <w:color w:val="000000"/>
          <w:sz w:val="28"/>
        </w:rPr>
        <w:t>      2) әртүрлі бағыттарда тура сызықтармен нүктелерді біріктіру;</w:t>
      </w:r>
    </w:p>
    <w:p>
      <w:pPr>
        <w:spacing w:after="0"/>
        <w:ind w:left="0"/>
        <w:jc w:val="both"/>
      </w:pPr>
      <w:r>
        <w:rPr>
          <w:rFonts w:ascii="Times New Roman"/>
          <w:b w:val="false"/>
          <w:i w:val="false"/>
          <w:color w:val="000000"/>
          <w:sz w:val="28"/>
        </w:rPr>
        <w:t>      3) контур, трафарет бойынша қарапайым және күрделі кескіндегі суретті айналдырып белгілеу.</w:t>
      </w:r>
    </w:p>
    <w:bookmarkStart w:name="z408" w:id="407"/>
    <w:p>
      <w:pPr>
        <w:spacing w:after="0"/>
        <w:ind w:left="0"/>
        <w:jc w:val="both"/>
      </w:pPr>
      <w:r>
        <w:rPr>
          <w:rFonts w:ascii="Times New Roman"/>
          <w:b w:val="false"/>
          <w:i w:val="false"/>
          <w:color w:val="000000"/>
          <w:sz w:val="28"/>
        </w:rPr>
        <w:t xml:space="preserve">
      181. Адам өміріндегі көру. Балалардың көру мүмкіндіктері туралы ұғымдарды қалыптастыру. </w:t>
      </w:r>
    </w:p>
    <w:bookmarkEnd w:id="407"/>
    <w:bookmarkStart w:name="z409" w:id="408"/>
    <w:p>
      <w:pPr>
        <w:spacing w:after="0"/>
        <w:ind w:left="0"/>
        <w:jc w:val="both"/>
      </w:pPr>
      <w:r>
        <w:rPr>
          <w:rFonts w:ascii="Times New Roman"/>
          <w:b w:val="false"/>
          <w:i w:val="false"/>
          <w:color w:val="000000"/>
          <w:sz w:val="28"/>
        </w:rPr>
        <w:t>
      182. Күтілетін нәтижелер:</w:t>
      </w:r>
    </w:p>
    <w:bookmarkEnd w:id="408"/>
    <w:p>
      <w:pPr>
        <w:spacing w:after="0"/>
        <w:ind w:left="0"/>
        <w:jc w:val="both"/>
      </w:pPr>
      <w:r>
        <w:rPr>
          <w:rFonts w:ascii="Times New Roman"/>
          <w:b w:val="false"/>
          <w:i w:val="false"/>
          <w:color w:val="000000"/>
          <w:sz w:val="28"/>
        </w:rPr>
        <w:t>      1) ұсынылған жоспар бойынша объектілерді бірізді қарай біледі;</w:t>
      </w:r>
    </w:p>
    <w:p>
      <w:pPr>
        <w:spacing w:after="0"/>
        <w:ind w:left="0"/>
        <w:jc w:val="both"/>
      </w:pPr>
      <w:r>
        <w:rPr>
          <w:rFonts w:ascii="Times New Roman"/>
          <w:b w:val="false"/>
          <w:i w:val="false"/>
          <w:color w:val="000000"/>
          <w:sz w:val="28"/>
        </w:rPr>
        <w:t>      2) "түстің реңкі" ұғымының мәнін түсінеді;</w:t>
      </w:r>
    </w:p>
    <w:p>
      <w:pPr>
        <w:spacing w:after="0"/>
        <w:ind w:left="0"/>
        <w:jc w:val="both"/>
      </w:pPr>
      <w:r>
        <w:rPr>
          <w:rFonts w:ascii="Times New Roman"/>
          <w:b w:val="false"/>
          <w:i w:val="false"/>
          <w:color w:val="000000"/>
          <w:sz w:val="28"/>
        </w:rPr>
        <w:t>      3) тану, атау, әрекет ету деңгейінде сенсорлы эталондарды қолданады (салыстыру, жинақтау, топтастыру);</w:t>
      </w:r>
    </w:p>
    <w:p>
      <w:pPr>
        <w:spacing w:after="0"/>
        <w:ind w:left="0"/>
        <w:jc w:val="both"/>
      </w:pPr>
      <w:r>
        <w:rPr>
          <w:rFonts w:ascii="Times New Roman"/>
          <w:b w:val="false"/>
          <w:i w:val="false"/>
          <w:color w:val="000000"/>
          <w:sz w:val="28"/>
        </w:rPr>
        <w:t>      4) әртүрлі ракурста, силуэттік және контурлы бейнелеуде объектілерді таниды;</w:t>
      </w:r>
    </w:p>
    <w:p>
      <w:pPr>
        <w:spacing w:after="0"/>
        <w:ind w:left="0"/>
        <w:jc w:val="both"/>
      </w:pPr>
      <w:r>
        <w:rPr>
          <w:rFonts w:ascii="Times New Roman"/>
          <w:b w:val="false"/>
          <w:i w:val="false"/>
          <w:color w:val="000000"/>
          <w:sz w:val="28"/>
        </w:rPr>
        <w:t>      5) сюжетті түсінеді, оны тифлопедагогтың сұрақтары бойынша сипаттайды;</w:t>
      </w:r>
    </w:p>
    <w:p>
      <w:pPr>
        <w:spacing w:after="0"/>
        <w:ind w:left="0"/>
        <w:jc w:val="both"/>
      </w:pPr>
      <w:r>
        <w:rPr>
          <w:rFonts w:ascii="Times New Roman"/>
          <w:b w:val="false"/>
          <w:i w:val="false"/>
          <w:color w:val="000000"/>
          <w:sz w:val="28"/>
        </w:rPr>
        <w:t>      6) контур, трафарет бойынша қарапайым және күрделі кескіндегі суретті айналдырып қоршай біледі;</w:t>
      </w:r>
    </w:p>
    <w:p>
      <w:pPr>
        <w:spacing w:after="0"/>
        <w:ind w:left="0"/>
        <w:jc w:val="both"/>
      </w:pPr>
      <w:r>
        <w:rPr>
          <w:rFonts w:ascii="Times New Roman"/>
          <w:b w:val="false"/>
          <w:i w:val="false"/>
          <w:color w:val="000000"/>
          <w:sz w:val="28"/>
        </w:rPr>
        <w:t>      7) өзіндік көру мүмкіндіктері туралы түсініктері бар.</w:t>
      </w:r>
    </w:p>
    <w:bookmarkStart w:name="z410" w:id="409"/>
    <w:p>
      <w:pPr>
        <w:spacing w:after="0"/>
        <w:ind w:left="0"/>
        <w:jc w:val="both"/>
      </w:pPr>
      <w:r>
        <w:rPr>
          <w:rFonts w:ascii="Times New Roman"/>
          <w:b w:val="false"/>
          <w:i w:val="false"/>
          <w:color w:val="000000"/>
          <w:sz w:val="28"/>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409"/>
    <w:bookmarkStart w:name="z411" w:id="410"/>
    <w:p>
      <w:pPr>
        <w:spacing w:after="0"/>
        <w:ind w:left="0"/>
        <w:jc w:val="both"/>
      </w:pPr>
      <w:r>
        <w:rPr>
          <w:rFonts w:ascii="Times New Roman"/>
          <w:b w:val="false"/>
          <w:i w:val="false"/>
          <w:color w:val="000000"/>
          <w:sz w:val="28"/>
        </w:rPr>
        <w:t>
      184. Қолдың сипап-сезу арқылы зерттеуге дайындығы.</w:t>
      </w:r>
    </w:p>
    <w:bookmarkEnd w:id="410"/>
    <w:bookmarkStart w:name="z412" w:id="411"/>
    <w:p>
      <w:pPr>
        <w:spacing w:after="0"/>
        <w:ind w:left="0"/>
        <w:jc w:val="both"/>
      </w:pPr>
      <w:r>
        <w:rPr>
          <w:rFonts w:ascii="Times New Roman"/>
          <w:b w:val="false"/>
          <w:i w:val="false"/>
          <w:color w:val="000000"/>
          <w:sz w:val="28"/>
        </w:rPr>
        <w:t xml:space="preserve">
      185. Қолдың құрылымы мен мүмкіндіктері туралы ұғымдарды дамыту. </w:t>
      </w:r>
    </w:p>
    <w:bookmarkEnd w:id="411"/>
    <w:bookmarkStart w:name="z413" w:id="412"/>
    <w:p>
      <w:pPr>
        <w:spacing w:after="0"/>
        <w:ind w:left="0"/>
        <w:jc w:val="both"/>
      </w:pPr>
      <w:r>
        <w:rPr>
          <w:rFonts w:ascii="Times New Roman"/>
          <w:b w:val="false"/>
          <w:i w:val="false"/>
          <w:color w:val="000000"/>
          <w:sz w:val="28"/>
        </w:rPr>
        <w:t>
      186. Біліктерге үйрету:</w:t>
      </w:r>
    </w:p>
    <w:bookmarkEnd w:id="412"/>
    <w:p>
      <w:pPr>
        <w:spacing w:after="0"/>
        <w:ind w:left="0"/>
        <w:jc w:val="both"/>
      </w:pPr>
      <w:r>
        <w:rPr>
          <w:rFonts w:ascii="Times New Roman"/>
          <w:b w:val="false"/>
          <w:i w:val="false"/>
          <w:color w:val="000000"/>
          <w:sz w:val="28"/>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pPr>
        <w:spacing w:after="0"/>
        <w:ind w:left="0"/>
        <w:jc w:val="both"/>
      </w:pPr>
      <w:r>
        <w:rPr>
          <w:rFonts w:ascii="Times New Roman"/>
          <w:b w:val="false"/>
          <w:i w:val="false"/>
          <w:color w:val="000000"/>
          <w:sz w:val="28"/>
        </w:rPr>
        <w:t>      2) бір қолымен екі шағын затты ұстап алу;</w:t>
      </w:r>
    </w:p>
    <w:p>
      <w:pPr>
        <w:spacing w:after="0"/>
        <w:ind w:left="0"/>
        <w:jc w:val="both"/>
      </w:pPr>
      <w:r>
        <w:rPr>
          <w:rFonts w:ascii="Times New Roman"/>
          <w:b w:val="false"/>
          <w:i w:val="false"/>
          <w:color w:val="000000"/>
          <w:sz w:val="28"/>
        </w:rPr>
        <w:t>      3) қолдың саусақтарының тіркесуінің алуан түрлі тәсілдерін орындау;</w:t>
      </w:r>
    </w:p>
    <w:p>
      <w:pPr>
        <w:spacing w:after="0"/>
        <w:ind w:left="0"/>
        <w:jc w:val="both"/>
      </w:pPr>
      <w:r>
        <w:rPr>
          <w:rFonts w:ascii="Times New Roman"/>
          <w:b w:val="false"/>
          <w:i w:val="false"/>
          <w:color w:val="000000"/>
          <w:sz w:val="28"/>
        </w:rPr>
        <w:t xml:space="preserve">      4) оң қолдың саусақтарын бір мезгілде және кезектестіре сол қолдың аттас саусақтарына тигізуді орындау. </w:t>
      </w:r>
    </w:p>
    <w:bookmarkStart w:name="z414" w:id="413"/>
    <w:p>
      <w:pPr>
        <w:spacing w:after="0"/>
        <w:ind w:left="0"/>
        <w:jc w:val="both"/>
      </w:pPr>
      <w:r>
        <w:rPr>
          <w:rFonts w:ascii="Times New Roman"/>
          <w:b w:val="false"/>
          <w:i w:val="false"/>
          <w:color w:val="000000"/>
          <w:sz w:val="28"/>
        </w:rPr>
        <w:t>
      187.Сипап-сезу арқылы зерттеу тәсілдері. Объектілерді сипап-сезу арқылы зерттеуде екі қолдың өзара әрекеттесу тәсілдерін бекіту.</w:t>
      </w:r>
    </w:p>
    <w:bookmarkEnd w:id="413"/>
    <w:bookmarkStart w:name="z415" w:id="414"/>
    <w:p>
      <w:pPr>
        <w:spacing w:after="0"/>
        <w:ind w:left="0"/>
        <w:jc w:val="both"/>
      </w:pPr>
      <w:r>
        <w:rPr>
          <w:rFonts w:ascii="Times New Roman"/>
          <w:b w:val="false"/>
          <w:i w:val="false"/>
          <w:color w:val="000000"/>
          <w:sz w:val="28"/>
        </w:rPr>
        <w:t>
      188. Дағдыларға қалыптастыру:</w:t>
      </w:r>
    </w:p>
    <w:bookmarkEnd w:id="414"/>
    <w:p>
      <w:pPr>
        <w:spacing w:after="0"/>
        <w:ind w:left="0"/>
        <w:jc w:val="both"/>
      </w:pPr>
      <w:r>
        <w:rPr>
          <w:rFonts w:ascii="Times New Roman"/>
          <w:b w:val="false"/>
          <w:i w:val="false"/>
          <w:color w:val="000000"/>
          <w:sz w:val="28"/>
        </w:rPr>
        <w:t>      1) сипап-сезудің көмегімен көлемді пішіндерді (шар, куб, цилиндр) және жазық геометриялық фигураларды (шеңбер, шаршы, үшбұрыш) ажырату;</w:t>
      </w:r>
    </w:p>
    <w:p>
      <w:pPr>
        <w:spacing w:after="0"/>
        <w:ind w:left="0"/>
        <w:jc w:val="both"/>
      </w:pPr>
      <w:r>
        <w:rPr>
          <w:rFonts w:ascii="Times New Roman"/>
          <w:b w:val="false"/>
          <w:i w:val="false"/>
          <w:color w:val="000000"/>
          <w:sz w:val="28"/>
        </w:rPr>
        <w:t>      2) қарапайым кескіндегі заттардың пішінін анықтау;</w:t>
      </w:r>
    </w:p>
    <w:p>
      <w:pPr>
        <w:spacing w:after="0"/>
        <w:ind w:left="0"/>
        <w:jc w:val="both"/>
      </w:pPr>
      <w:r>
        <w:rPr>
          <w:rFonts w:ascii="Times New Roman"/>
          <w:b w:val="false"/>
          <w:i w:val="false"/>
          <w:color w:val="000000"/>
          <w:sz w:val="28"/>
        </w:rPr>
        <w:t>      3) ұзындығы, биіктігі бойынша біртекті заттарды салыстыру;</w:t>
      </w:r>
    </w:p>
    <w:p>
      <w:pPr>
        <w:spacing w:after="0"/>
        <w:ind w:left="0"/>
        <w:jc w:val="both"/>
      </w:pPr>
      <w:r>
        <w:rPr>
          <w:rFonts w:ascii="Times New Roman"/>
          <w:b w:val="false"/>
          <w:i w:val="false"/>
          <w:color w:val="000000"/>
          <w:sz w:val="28"/>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bookmarkStart w:name="z416" w:id="415"/>
    <w:p>
      <w:pPr>
        <w:spacing w:after="0"/>
        <w:ind w:left="0"/>
        <w:jc w:val="both"/>
      </w:pPr>
      <w:r>
        <w:rPr>
          <w:rFonts w:ascii="Times New Roman"/>
          <w:b w:val="false"/>
          <w:i w:val="false"/>
          <w:color w:val="000000"/>
          <w:sz w:val="28"/>
        </w:rPr>
        <w:t>
      189. Заттық-тәжірибелік іс-әрекет. біліктерге үйрету:</w:t>
      </w:r>
    </w:p>
    <w:bookmarkEnd w:id="415"/>
    <w:p>
      <w:pPr>
        <w:spacing w:after="0"/>
        <w:ind w:left="0"/>
        <w:jc w:val="both"/>
      </w:pPr>
      <w:r>
        <w:rPr>
          <w:rFonts w:ascii="Times New Roman"/>
          <w:b w:val="false"/>
          <w:i w:val="false"/>
          <w:color w:val="000000"/>
          <w:sz w:val="28"/>
        </w:rPr>
        <w:t>      1) берілген жағдайларға сәйкес бір объектінің құрылысын салу (биік және төмен мұнаралар, ұзын және қысқа жолдар);</w:t>
      </w:r>
    </w:p>
    <w:p>
      <w:pPr>
        <w:spacing w:after="0"/>
        <w:ind w:left="0"/>
        <w:jc w:val="both"/>
      </w:pPr>
      <w:r>
        <w:rPr>
          <w:rFonts w:ascii="Times New Roman"/>
          <w:b w:val="false"/>
          <w:i w:val="false"/>
          <w:color w:val="000000"/>
          <w:sz w:val="28"/>
        </w:rPr>
        <w:t>      2) әртүрлі тәсілдермен конструктордың бөлшектерін бекіту;</w:t>
      </w:r>
    </w:p>
    <w:p>
      <w:pPr>
        <w:spacing w:after="0"/>
        <w:ind w:left="0"/>
        <w:jc w:val="both"/>
      </w:pPr>
      <w:r>
        <w:rPr>
          <w:rFonts w:ascii="Times New Roman"/>
          <w:b w:val="false"/>
          <w:i w:val="false"/>
          <w:color w:val="000000"/>
          <w:sz w:val="28"/>
        </w:rPr>
        <w:t>      3) жалпиған пішіндегі шеттерді жазу, қысу, жалпиту, жымқыру тәсілдерін қолданумен қарапайым пішіндегі заттарды илеу;</w:t>
      </w:r>
    </w:p>
    <w:p>
      <w:pPr>
        <w:spacing w:after="0"/>
        <w:ind w:left="0"/>
        <w:jc w:val="both"/>
      </w:pPr>
      <w:r>
        <w:rPr>
          <w:rFonts w:ascii="Times New Roman"/>
          <w:b w:val="false"/>
          <w:i w:val="false"/>
          <w:color w:val="000000"/>
          <w:sz w:val="28"/>
        </w:rPr>
        <w:t>      4) бірнеше дайын бөліктерден заттардың аппликациясын фланелеграфта құрастыру;</w:t>
      </w:r>
    </w:p>
    <w:p>
      <w:pPr>
        <w:spacing w:after="0"/>
        <w:ind w:left="0"/>
        <w:jc w:val="both"/>
      </w:pPr>
      <w:r>
        <w:rPr>
          <w:rFonts w:ascii="Times New Roman"/>
          <w:b w:val="false"/>
          <w:i w:val="false"/>
          <w:color w:val="000000"/>
          <w:sz w:val="28"/>
        </w:rPr>
        <w:t>      5) бұрыштары мен қырларын қиылыстырумен қағаз парағын бүктеу.</w:t>
      </w:r>
    </w:p>
    <w:bookmarkStart w:name="z417" w:id="416"/>
    <w:p>
      <w:pPr>
        <w:spacing w:after="0"/>
        <w:ind w:left="0"/>
        <w:jc w:val="both"/>
      </w:pPr>
      <w:r>
        <w:rPr>
          <w:rFonts w:ascii="Times New Roman"/>
          <w:b w:val="false"/>
          <w:i w:val="false"/>
          <w:color w:val="000000"/>
          <w:sz w:val="28"/>
        </w:rPr>
        <w:t>
      190.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416"/>
    <w:bookmarkStart w:name="z418" w:id="417"/>
    <w:p>
      <w:pPr>
        <w:spacing w:after="0"/>
        <w:ind w:left="0"/>
        <w:jc w:val="both"/>
      </w:pPr>
      <w:r>
        <w:rPr>
          <w:rFonts w:ascii="Times New Roman"/>
          <w:b w:val="false"/>
          <w:i w:val="false"/>
          <w:color w:val="000000"/>
          <w:sz w:val="28"/>
        </w:rPr>
        <w:t>
      191. Рельефті бейнелерді оқу:</w:t>
      </w:r>
    </w:p>
    <w:bookmarkEnd w:id="417"/>
    <w:p>
      <w:pPr>
        <w:spacing w:after="0"/>
        <w:ind w:left="0"/>
        <w:jc w:val="both"/>
      </w:pPr>
      <w:r>
        <w:rPr>
          <w:rFonts w:ascii="Times New Roman"/>
          <w:b w:val="false"/>
          <w:i w:val="false"/>
          <w:color w:val="000000"/>
          <w:sz w:val="28"/>
        </w:rPr>
        <w:t>      1) "контур" ұғымын қалыптастыру;</w:t>
      </w:r>
    </w:p>
    <w:p>
      <w:pPr>
        <w:spacing w:after="0"/>
        <w:ind w:left="0"/>
        <w:jc w:val="both"/>
      </w:pPr>
      <w:r>
        <w:rPr>
          <w:rFonts w:ascii="Times New Roman"/>
          <w:b w:val="false"/>
          <w:i w:val="false"/>
          <w:color w:val="000000"/>
          <w:sz w:val="28"/>
        </w:rPr>
        <w:t>      2) контурды құрастыру тәсілдерімен таныстыру;</w:t>
      </w:r>
    </w:p>
    <w:p>
      <w:pPr>
        <w:spacing w:after="0"/>
        <w:ind w:left="0"/>
        <w:jc w:val="both"/>
      </w:pPr>
      <w:r>
        <w:rPr>
          <w:rFonts w:ascii="Times New Roman"/>
          <w:b w:val="false"/>
          <w:i w:val="false"/>
          <w:color w:val="000000"/>
          <w:sz w:val="28"/>
        </w:rPr>
        <w:t>      3) бағыттары, ұзындығы бойынша әртүрлі сызықтың түрлерімен (көлденең, тік, көлбеу) таныстыру;</w:t>
      </w:r>
    </w:p>
    <w:p>
      <w:pPr>
        <w:spacing w:after="0"/>
        <w:ind w:left="0"/>
        <w:jc w:val="both"/>
      </w:pPr>
      <w:r>
        <w:rPr>
          <w:rFonts w:ascii="Times New Roman"/>
          <w:b w:val="false"/>
          <w:i w:val="false"/>
          <w:color w:val="000000"/>
          <w:sz w:val="28"/>
        </w:rPr>
        <w:t>      4) әртүрлі жазықтықта әртүрлі тәсілдерімен орындалған, әртүрлі бағытта орналасқан сызықтарды үйрету;</w:t>
      </w:r>
    </w:p>
    <w:p>
      <w:pPr>
        <w:spacing w:after="0"/>
        <w:ind w:left="0"/>
        <w:jc w:val="both"/>
      </w:pPr>
      <w:r>
        <w:rPr>
          <w:rFonts w:ascii="Times New Roman"/>
          <w:b w:val="false"/>
          <w:i w:val="false"/>
          <w:color w:val="000000"/>
          <w:sz w:val="28"/>
        </w:rPr>
        <w:t>      5) әртүрлі жазықтықта әртүрлі тәсілдермен орындалған геометриялық фигуралардың рельефті бейнелерін (шеңбер, шаршы, үшбұрыш) оқуға үйрету.</w:t>
      </w:r>
    </w:p>
    <w:bookmarkStart w:name="z419" w:id="418"/>
    <w:p>
      <w:pPr>
        <w:spacing w:after="0"/>
        <w:ind w:left="0"/>
        <w:jc w:val="both"/>
      </w:pPr>
      <w:r>
        <w:rPr>
          <w:rFonts w:ascii="Times New Roman"/>
          <w:b w:val="false"/>
          <w:i w:val="false"/>
          <w:color w:val="000000"/>
          <w:sz w:val="28"/>
        </w:rPr>
        <w:t>
      192. Рельефті-графикалық іс-әрекет. Біліктерді бекіту:</w:t>
      </w:r>
    </w:p>
    <w:bookmarkEnd w:id="418"/>
    <w:p>
      <w:pPr>
        <w:spacing w:after="0"/>
        <w:ind w:left="0"/>
        <w:jc w:val="both"/>
      </w:pPr>
      <w:r>
        <w:rPr>
          <w:rFonts w:ascii="Times New Roman"/>
          <w:b w:val="false"/>
          <w:i w:val="false"/>
          <w:color w:val="000000"/>
          <w:sz w:val="28"/>
        </w:rPr>
        <w:t>      1) геометриялық фигуралардың ішкі трафаретінде нүктелерді қадау;</w:t>
      </w:r>
    </w:p>
    <w:p>
      <w:pPr>
        <w:spacing w:after="0"/>
        <w:ind w:left="0"/>
        <w:jc w:val="both"/>
      </w:pPr>
      <w:r>
        <w:rPr>
          <w:rFonts w:ascii="Times New Roman"/>
          <w:b w:val="false"/>
          <w:i w:val="false"/>
          <w:color w:val="000000"/>
          <w:sz w:val="28"/>
        </w:rPr>
        <w:t>      2) трафарет бойынша көлденең және тік сызықтарды жүргізу.</w:t>
      </w:r>
    </w:p>
    <w:bookmarkStart w:name="z420" w:id="419"/>
    <w:p>
      <w:pPr>
        <w:spacing w:after="0"/>
        <w:ind w:left="0"/>
        <w:jc w:val="both"/>
      </w:pPr>
      <w:r>
        <w:rPr>
          <w:rFonts w:ascii="Times New Roman"/>
          <w:b w:val="false"/>
          <w:i w:val="false"/>
          <w:color w:val="000000"/>
          <w:sz w:val="28"/>
        </w:rPr>
        <w:t>
      193. Біліктіліктерді үйрету:</w:t>
      </w:r>
    </w:p>
    <w:bookmarkEnd w:id="419"/>
    <w:p>
      <w:pPr>
        <w:spacing w:after="0"/>
        <w:ind w:left="0"/>
        <w:jc w:val="both"/>
      </w:pPr>
      <w:r>
        <w:rPr>
          <w:rFonts w:ascii="Times New Roman"/>
          <w:b w:val="false"/>
          <w:i w:val="false"/>
          <w:color w:val="000000"/>
          <w:sz w:val="28"/>
        </w:rPr>
        <w:t>      1) табиғи материалдың, таяқшаның көмегімен фигуралардың контурын құру;</w:t>
      </w:r>
    </w:p>
    <w:p>
      <w:pPr>
        <w:spacing w:after="0"/>
        <w:ind w:left="0"/>
        <w:jc w:val="both"/>
      </w:pPr>
      <w:r>
        <w:rPr>
          <w:rFonts w:ascii="Times New Roman"/>
          <w:b w:val="false"/>
          <w:i w:val="false"/>
          <w:color w:val="000000"/>
          <w:sz w:val="28"/>
        </w:rPr>
        <w:t>      2) трафарет бойынша геометриялық фигуралардың контурларын грифельмен ою.</w:t>
      </w:r>
    </w:p>
    <w:bookmarkStart w:name="z421" w:id="420"/>
    <w:p>
      <w:pPr>
        <w:spacing w:after="0"/>
        <w:ind w:left="0"/>
        <w:jc w:val="both"/>
      </w:pPr>
      <w:r>
        <w:rPr>
          <w:rFonts w:ascii="Times New Roman"/>
          <w:b w:val="false"/>
          <w:i w:val="false"/>
          <w:color w:val="000000"/>
          <w:sz w:val="28"/>
        </w:rPr>
        <w:t>
      194. Күтілетін нәтижелер:</w:t>
      </w:r>
    </w:p>
    <w:bookmarkEnd w:id="420"/>
    <w:p>
      <w:pPr>
        <w:spacing w:after="0"/>
        <w:ind w:left="0"/>
        <w:jc w:val="both"/>
      </w:pPr>
      <w:r>
        <w:rPr>
          <w:rFonts w:ascii="Times New Roman"/>
          <w:b w:val="false"/>
          <w:i w:val="false"/>
          <w:color w:val="000000"/>
          <w:sz w:val="28"/>
        </w:rPr>
        <w:t>      1) қолдың саусақтарымен статикалық және динамикалық қимылдарды орындайды;</w:t>
      </w:r>
    </w:p>
    <w:p>
      <w:pPr>
        <w:spacing w:after="0"/>
        <w:ind w:left="0"/>
        <w:jc w:val="both"/>
      </w:pPr>
      <w:r>
        <w:rPr>
          <w:rFonts w:ascii="Times New Roman"/>
          <w:b w:val="false"/>
          <w:i w:val="false"/>
          <w:color w:val="000000"/>
          <w:sz w:val="28"/>
        </w:rPr>
        <w:t>      2) заттардың сипап-сезуші белгілерін, көлемнің пішінін ажыратудың сипап-сезу тәсілдерін біледі және қолдана алады;</w:t>
      </w:r>
    </w:p>
    <w:p>
      <w:pPr>
        <w:spacing w:after="0"/>
        <w:ind w:left="0"/>
        <w:jc w:val="both"/>
      </w:pPr>
      <w:r>
        <w:rPr>
          <w:rFonts w:ascii="Times New Roman"/>
          <w:b w:val="false"/>
          <w:i w:val="false"/>
          <w:color w:val="000000"/>
          <w:sz w:val="28"/>
        </w:rPr>
        <w:t>      3) жазықтықтың құрылымы, пішіні, көлемі бойынша заттарды салыстыруды және топтастыруды біледі;</w:t>
      </w:r>
    </w:p>
    <w:p>
      <w:pPr>
        <w:spacing w:after="0"/>
        <w:ind w:left="0"/>
        <w:jc w:val="both"/>
      </w:pPr>
      <w:r>
        <w:rPr>
          <w:rFonts w:ascii="Times New Roman"/>
          <w:b w:val="false"/>
          <w:i w:val="false"/>
          <w:color w:val="000000"/>
          <w:sz w:val="28"/>
        </w:rPr>
        <w:t>      4) бірізді ұсынылған нұсқау бойынша объектілерді сипап-сезу арқылы зерттеуді орындайды;</w:t>
      </w:r>
    </w:p>
    <w:p>
      <w:pPr>
        <w:spacing w:after="0"/>
        <w:ind w:left="0"/>
        <w:jc w:val="both"/>
      </w:pPr>
      <w:r>
        <w:rPr>
          <w:rFonts w:ascii="Times New Roman"/>
          <w:b w:val="false"/>
          <w:i w:val="false"/>
          <w:color w:val="000000"/>
          <w:sz w:val="28"/>
        </w:rPr>
        <w:t>      5) заттық-практикалық іс-әрекетте сипап-сезуді қолдана біледі;</w:t>
      </w:r>
    </w:p>
    <w:p>
      <w:pPr>
        <w:spacing w:after="0"/>
        <w:ind w:left="0"/>
        <w:jc w:val="both"/>
      </w:pPr>
      <w:r>
        <w:rPr>
          <w:rFonts w:ascii="Times New Roman"/>
          <w:b w:val="false"/>
          <w:i w:val="false"/>
          <w:color w:val="000000"/>
          <w:sz w:val="28"/>
        </w:rPr>
        <w:t>      6) бағыты бойынша және оларды бейнелеу тәсілдері бойынша рельефті сызықтардың түрлерін біледі;</w:t>
      </w:r>
    </w:p>
    <w:p>
      <w:pPr>
        <w:spacing w:after="0"/>
        <w:ind w:left="0"/>
        <w:jc w:val="both"/>
      </w:pPr>
      <w:r>
        <w:rPr>
          <w:rFonts w:ascii="Times New Roman"/>
          <w:b w:val="false"/>
          <w:i w:val="false"/>
          <w:color w:val="000000"/>
          <w:sz w:val="28"/>
        </w:rPr>
        <w:t>      7) әртүрлі тәсілмен орындалған, әртүрлі бағыттағы сызықтарды, геометриялық фигураларды (шаршы, тік төртбұрыш, үшбұрыш) оқиды;</w:t>
      </w:r>
    </w:p>
    <w:p>
      <w:pPr>
        <w:spacing w:after="0"/>
        <w:ind w:left="0"/>
        <w:jc w:val="both"/>
      </w:pPr>
      <w:r>
        <w:rPr>
          <w:rFonts w:ascii="Times New Roman"/>
          <w:b w:val="false"/>
          <w:i w:val="false"/>
          <w:color w:val="000000"/>
          <w:sz w:val="28"/>
        </w:rPr>
        <w:t>      8) табиғи материалдан, таяқшалардан геометриялық фигуралардың контурын құрай біледі;</w:t>
      </w:r>
    </w:p>
    <w:p>
      <w:pPr>
        <w:spacing w:after="0"/>
        <w:ind w:left="0"/>
        <w:jc w:val="both"/>
      </w:pPr>
      <w:r>
        <w:rPr>
          <w:rFonts w:ascii="Times New Roman"/>
          <w:b w:val="false"/>
          <w:i w:val="false"/>
          <w:color w:val="000000"/>
          <w:sz w:val="28"/>
        </w:rPr>
        <w:t>      9) трафарет бойынша көлденең және тік сызықтарды жүргізе біледі;</w:t>
      </w:r>
    </w:p>
    <w:p>
      <w:pPr>
        <w:spacing w:after="0"/>
        <w:ind w:left="0"/>
        <w:jc w:val="both"/>
      </w:pPr>
      <w:r>
        <w:rPr>
          <w:rFonts w:ascii="Times New Roman"/>
          <w:b w:val="false"/>
          <w:i w:val="false"/>
          <w:color w:val="000000"/>
          <w:sz w:val="28"/>
        </w:rPr>
        <w:t>      10) тифлопедагогпен бірлесіп, ішкі трафаретте фигуралардың контурларын оя алады.</w:t>
      </w:r>
    </w:p>
    <w:bookmarkStart w:name="z422" w:id="421"/>
    <w:p>
      <w:pPr>
        <w:spacing w:after="0"/>
        <w:ind w:left="0"/>
        <w:jc w:val="both"/>
      </w:pPr>
      <w:r>
        <w:rPr>
          <w:rFonts w:ascii="Times New Roman"/>
          <w:b w:val="false"/>
          <w:i w:val="false"/>
          <w:color w:val="000000"/>
          <w:sz w:val="28"/>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bookmarkEnd w:id="421"/>
    <w:bookmarkStart w:name="z423" w:id="422"/>
    <w:p>
      <w:pPr>
        <w:spacing w:after="0"/>
        <w:ind w:left="0"/>
        <w:jc w:val="both"/>
      </w:pPr>
      <w:r>
        <w:rPr>
          <w:rFonts w:ascii="Times New Roman"/>
          <w:b w:val="false"/>
          <w:i w:val="false"/>
          <w:color w:val="000000"/>
          <w:sz w:val="28"/>
        </w:rPr>
        <w:t>
      196. Дененің сызбасында бағдарлау. Өз денесінің жұптық-қарама-қарсы бағыттарын алдында тұрған баланың бағыттармен салыстыру білігін үйрету.</w:t>
      </w:r>
    </w:p>
    <w:bookmarkEnd w:id="422"/>
    <w:bookmarkStart w:name="z424" w:id="423"/>
    <w:p>
      <w:pPr>
        <w:spacing w:after="0"/>
        <w:ind w:left="0"/>
        <w:jc w:val="both"/>
      </w:pPr>
      <w:r>
        <w:rPr>
          <w:rFonts w:ascii="Times New Roman"/>
          <w:b w:val="false"/>
          <w:i w:val="false"/>
          <w:color w:val="000000"/>
          <w:sz w:val="28"/>
        </w:rPr>
        <w:t>
      197. Өзіне қатысты және затқа қатысты бағдарлау:</w:t>
      </w:r>
    </w:p>
    <w:bookmarkEnd w:id="423"/>
    <w:p>
      <w:pPr>
        <w:spacing w:after="0"/>
        <w:ind w:left="0"/>
        <w:jc w:val="both"/>
      </w:pPr>
      <w:r>
        <w:rPr>
          <w:rFonts w:ascii="Times New Roman"/>
          <w:b w:val="false"/>
          <w:i w:val="false"/>
          <w:color w:val="000000"/>
          <w:sz w:val="28"/>
        </w:rPr>
        <w:t>      1) өзіне қатысты қоршаған кеңістіктегі заттардың орналасуын анықтау білігін бекіту;</w:t>
      </w:r>
    </w:p>
    <w:p>
      <w:pPr>
        <w:spacing w:after="0"/>
        <w:ind w:left="0"/>
        <w:jc w:val="both"/>
      </w:pPr>
      <w:r>
        <w:rPr>
          <w:rFonts w:ascii="Times New Roman"/>
          <w:b w:val="false"/>
          <w:i w:val="false"/>
          <w:color w:val="000000"/>
          <w:sz w:val="28"/>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pPr>
        <w:spacing w:after="0"/>
        <w:ind w:left="0"/>
        <w:jc w:val="both"/>
      </w:pPr>
      <w:r>
        <w:rPr>
          <w:rFonts w:ascii="Times New Roman"/>
          <w:b w:val="false"/>
          <w:i w:val="false"/>
          <w:color w:val="000000"/>
          <w:sz w:val="28"/>
        </w:rPr>
        <w:t xml:space="preserve">      3) заттар арасындағы кеңістіктік қатынастарды анықтау білігін үйрету. </w:t>
      </w:r>
    </w:p>
    <w:bookmarkStart w:name="z425" w:id="424"/>
    <w:p>
      <w:pPr>
        <w:spacing w:after="0"/>
        <w:ind w:left="0"/>
        <w:jc w:val="both"/>
      </w:pPr>
      <w:r>
        <w:rPr>
          <w:rFonts w:ascii="Times New Roman"/>
          <w:b w:val="false"/>
          <w:i w:val="false"/>
          <w:color w:val="000000"/>
          <w:sz w:val="28"/>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bookmarkEnd w:id="424"/>
    <w:bookmarkStart w:name="z426" w:id="425"/>
    <w:p>
      <w:pPr>
        <w:spacing w:after="0"/>
        <w:ind w:left="0"/>
        <w:jc w:val="both"/>
      </w:pPr>
      <w:r>
        <w:rPr>
          <w:rFonts w:ascii="Times New Roman"/>
          <w:b w:val="false"/>
          <w:i w:val="false"/>
          <w:color w:val="000000"/>
          <w:sz w:val="28"/>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bookmarkEnd w:id="425"/>
    <w:bookmarkStart w:name="z427" w:id="426"/>
    <w:p>
      <w:pPr>
        <w:spacing w:after="0"/>
        <w:ind w:left="0"/>
        <w:jc w:val="both"/>
      </w:pPr>
      <w:r>
        <w:rPr>
          <w:rFonts w:ascii="Times New Roman"/>
          <w:b w:val="false"/>
          <w:i w:val="false"/>
          <w:color w:val="000000"/>
          <w:sz w:val="28"/>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bookmarkEnd w:id="426"/>
    <w:bookmarkStart w:name="z428" w:id="427"/>
    <w:p>
      <w:pPr>
        <w:spacing w:after="0"/>
        <w:ind w:left="0"/>
        <w:jc w:val="both"/>
      </w:pPr>
      <w:r>
        <w:rPr>
          <w:rFonts w:ascii="Times New Roman"/>
          <w:b w:val="false"/>
          <w:i w:val="false"/>
          <w:color w:val="000000"/>
          <w:sz w:val="28"/>
        </w:rPr>
        <w:t>
      201. Қозғалу процесінде бағдарлау. Біліктерді қалыптастыру:</w:t>
      </w:r>
    </w:p>
    <w:bookmarkEnd w:id="427"/>
    <w:p>
      <w:pPr>
        <w:spacing w:after="0"/>
        <w:ind w:left="0"/>
        <w:jc w:val="both"/>
      </w:pPr>
      <w:r>
        <w:rPr>
          <w:rFonts w:ascii="Times New Roman"/>
          <w:b w:val="false"/>
          <w:i w:val="false"/>
          <w:color w:val="000000"/>
          <w:sz w:val="28"/>
        </w:rPr>
        <w:t>      1) өзіндік қозғалыс барысында бағыттарды анықтау;</w:t>
      </w:r>
    </w:p>
    <w:p>
      <w:pPr>
        <w:spacing w:after="0"/>
        <w:ind w:left="0"/>
        <w:jc w:val="both"/>
      </w:pPr>
      <w:r>
        <w:rPr>
          <w:rFonts w:ascii="Times New Roman"/>
          <w:b w:val="false"/>
          <w:i w:val="false"/>
          <w:color w:val="000000"/>
          <w:sz w:val="28"/>
        </w:rPr>
        <w:t>      2) кедергілерді жеңумен қозғалу.</w:t>
      </w:r>
    </w:p>
    <w:bookmarkStart w:name="z429" w:id="428"/>
    <w:p>
      <w:pPr>
        <w:spacing w:after="0"/>
        <w:ind w:left="0"/>
        <w:jc w:val="both"/>
      </w:pPr>
      <w:r>
        <w:rPr>
          <w:rFonts w:ascii="Times New Roman"/>
          <w:b w:val="false"/>
          <w:i w:val="false"/>
          <w:color w:val="000000"/>
          <w:sz w:val="28"/>
        </w:rPr>
        <w:t xml:space="preserve">
      202. Сақталған анализаторлардың көмегімен бағдарлау. </w:t>
      </w:r>
    </w:p>
    <w:bookmarkEnd w:id="428"/>
    <w:bookmarkStart w:name="z430" w:id="429"/>
    <w:p>
      <w:pPr>
        <w:spacing w:after="0"/>
        <w:ind w:left="0"/>
        <w:jc w:val="both"/>
      </w:pPr>
      <w:r>
        <w:rPr>
          <w:rFonts w:ascii="Times New Roman"/>
          <w:b w:val="false"/>
          <w:i w:val="false"/>
          <w:color w:val="000000"/>
          <w:sz w:val="28"/>
        </w:rPr>
        <w:t xml:space="preserve">
      203. Кеңістіктік бағдарлауда көрудің маңызы мен сақталған анализаторлар туралы ұғымдарды қалыптастыру. </w:t>
      </w:r>
    </w:p>
    <w:bookmarkEnd w:id="429"/>
    <w:bookmarkStart w:name="z431" w:id="430"/>
    <w:p>
      <w:pPr>
        <w:spacing w:after="0"/>
        <w:ind w:left="0"/>
        <w:jc w:val="both"/>
      </w:pPr>
      <w:r>
        <w:rPr>
          <w:rFonts w:ascii="Times New Roman"/>
          <w:b w:val="false"/>
          <w:i w:val="false"/>
          <w:color w:val="000000"/>
          <w:sz w:val="28"/>
        </w:rPr>
        <w:t>
      204. Біліктерді жетілдіру:</w:t>
      </w:r>
    </w:p>
    <w:bookmarkEnd w:id="430"/>
    <w:p>
      <w:pPr>
        <w:spacing w:after="0"/>
        <w:ind w:left="0"/>
        <w:jc w:val="both"/>
      </w:pPr>
      <w:r>
        <w:rPr>
          <w:rFonts w:ascii="Times New Roman"/>
          <w:b w:val="false"/>
          <w:i w:val="false"/>
          <w:color w:val="000000"/>
          <w:sz w:val="28"/>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pPr>
        <w:spacing w:after="0"/>
        <w:ind w:left="0"/>
        <w:jc w:val="both"/>
      </w:pPr>
      <w:r>
        <w:rPr>
          <w:rFonts w:ascii="Times New Roman"/>
          <w:b w:val="false"/>
          <w:i w:val="false"/>
          <w:color w:val="000000"/>
          <w:sz w:val="28"/>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pPr>
        <w:spacing w:after="0"/>
        <w:ind w:left="0"/>
        <w:jc w:val="both"/>
      </w:pPr>
      <w:r>
        <w:rPr>
          <w:rFonts w:ascii="Times New Roman"/>
          <w:b w:val="false"/>
          <w:i w:val="false"/>
          <w:color w:val="000000"/>
          <w:sz w:val="28"/>
        </w:rPr>
        <w:t>      3) сақталған анализаторлардың көмегімен алынатын ақпаратты бағдарлау процесінде қолдану білігін жетілдіру.</w:t>
      </w:r>
    </w:p>
    <w:bookmarkStart w:name="z432" w:id="431"/>
    <w:p>
      <w:pPr>
        <w:spacing w:after="0"/>
        <w:ind w:left="0"/>
        <w:jc w:val="both"/>
      </w:pPr>
      <w:r>
        <w:rPr>
          <w:rFonts w:ascii="Times New Roman"/>
          <w:b w:val="false"/>
          <w:i w:val="false"/>
          <w:color w:val="000000"/>
          <w:sz w:val="28"/>
        </w:rPr>
        <w:t>
      205. Біліктерді қалыптастыру:</w:t>
      </w:r>
    </w:p>
    <w:bookmarkEnd w:id="431"/>
    <w:p>
      <w:pPr>
        <w:spacing w:after="0"/>
        <w:ind w:left="0"/>
        <w:jc w:val="both"/>
      </w:pPr>
      <w:r>
        <w:rPr>
          <w:rFonts w:ascii="Times New Roman"/>
          <w:b w:val="false"/>
          <w:i w:val="false"/>
          <w:color w:val="000000"/>
          <w:sz w:val="28"/>
        </w:rPr>
        <w:t xml:space="preserve">      1) бөлмедегі еден төсемінің сипатын аяқтың табандарымен ажырату, нақты белгілерді бөлмелермен салыстыру; </w:t>
      </w:r>
    </w:p>
    <w:p>
      <w:pPr>
        <w:spacing w:after="0"/>
        <w:ind w:left="0"/>
        <w:jc w:val="both"/>
      </w:pPr>
      <w:r>
        <w:rPr>
          <w:rFonts w:ascii="Times New Roman"/>
          <w:b w:val="false"/>
          <w:i w:val="false"/>
          <w:color w:val="000000"/>
          <w:sz w:val="28"/>
        </w:rPr>
        <w:t>      2) серуенге арналған аумақта төсемді аяқтың табандарымен ажырату (асфальт, құм, шөп, жер, қар);</w:t>
      </w:r>
    </w:p>
    <w:p>
      <w:pPr>
        <w:spacing w:after="0"/>
        <w:ind w:left="0"/>
        <w:jc w:val="both"/>
      </w:pPr>
      <w:r>
        <w:rPr>
          <w:rFonts w:ascii="Times New Roman"/>
          <w:b w:val="false"/>
          <w:i w:val="false"/>
          <w:color w:val="000000"/>
          <w:sz w:val="28"/>
        </w:rPr>
        <w:t>      3) тұрмыста кездесетін иістерді иіс сезудің көмегімен анықтау.</w:t>
      </w:r>
    </w:p>
    <w:bookmarkStart w:name="z433" w:id="432"/>
    <w:p>
      <w:pPr>
        <w:spacing w:after="0"/>
        <w:ind w:left="0"/>
        <w:jc w:val="both"/>
      </w:pPr>
      <w:r>
        <w:rPr>
          <w:rFonts w:ascii="Times New Roman"/>
          <w:b w:val="false"/>
          <w:i w:val="false"/>
          <w:color w:val="000000"/>
          <w:sz w:val="28"/>
        </w:rPr>
        <w:t>
      206. Жабық және еркін кеңістікте бағдарлау:</w:t>
      </w:r>
    </w:p>
    <w:bookmarkEnd w:id="432"/>
    <w:p>
      <w:pPr>
        <w:spacing w:after="0"/>
        <w:ind w:left="0"/>
        <w:jc w:val="both"/>
      </w:pPr>
      <w:r>
        <w:rPr>
          <w:rFonts w:ascii="Times New Roman"/>
          <w:b w:val="false"/>
          <w:i w:val="false"/>
          <w:color w:val="000000"/>
          <w:sz w:val="28"/>
        </w:rPr>
        <w:t>      1) балабақшаның бөлмелерінде және аумағында практикалық бағдарлау негізінде балалардың кеңістіктік ұғымдарын дамыту;</w:t>
      </w:r>
    </w:p>
    <w:p>
      <w:pPr>
        <w:spacing w:after="0"/>
        <w:ind w:left="0"/>
        <w:jc w:val="both"/>
      </w:pPr>
      <w:r>
        <w:rPr>
          <w:rFonts w:ascii="Times New Roman"/>
          <w:b w:val="false"/>
          <w:i w:val="false"/>
          <w:color w:val="000000"/>
          <w:sz w:val="28"/>
        </w:rPr>
        <w:t>      2) қозғалу жолдары туралы әңгімелеу білігін үйрету.</w:t>
      </w:r>
    </w:p>
    <w:bookmarkStart w:name="z434" w:id="433"/>
    <w:p>
      <w:pPr>
        <w:spacing w:after="0"/>
        <w:ind w:left="0"/>
        <w:jc w:val="both"/>
      </w:pPr>
      <w:r>
        <w:rPr>
          <w:rFonts w:ascii="Times New Roman"/>
          <w:b w:val="false"/>
          <w:i w:val="false"/>
          <w:color w:val="000000"/>
          <w:sz w:val="28"/>
        </w:rPr>
        <w:t>
      207. Микрожазықтыққа бағытталу:</w:t>
      </w:r>
    </w:p>
    <w:bookmarkEnd w:id="433"/>
    <w:p>
      <w:pPr>
        <w:spacing w:after="0"/>
        <w:ind w:left="0"/>
        <w:jc w:val="both"/>
      </w:pPr>
      <w:r>
        <w:rPr>
          <w:rFonts w:ascii="Times New Roman"/>
          <w:b w:val="false"/>
          <w:i w:val="false"/>
          <w:color w:val="000000"/>
          <w:sz w:val="28"/>
        </w:rPr>
        <w:t>      1) микрожазықтықтың бағыттарын (қырлары, ортасы, бұрышы) және заттың микрожазықтықта кеңістіктік орналасуын анықтау білігін дамыту;</w:t>
      </w:r>
    </w:p>
    <w:p>
      <w:pPr>
        <w:spacing w:after="0"/>
        <w:ind w:left="0"/>
        <w:jc w:val="both"/>
      </w:pPr>
      <w:r>
        <w:rPr>
          <w:rFonts w:ascii="Times New Roman"/>
          <w:b w:val="false"/>
          <w:i w:val="false"/>
          <w:color w:val="000000"/>
          <w:sz w:val="28"/>
        </w:rPr>
        <w:t xml:space="preserve">      2) микрожазықтықтың аталған бағыттарында заттарды орналастыру білігін үйрету. </w:t>
      </w:r>
    </w:p>
    <w:bookmarkStart w:name="z435" w:id="434"/>
    <w:p>
      <w:pPr>
        <w:spacing w:after="0"/>
        <w:ind w:left="0"/>
        <w:jc w:val="both"/>
      </w:pPr>
      <w:r>
        <w:rPr>
          <w:rFonts w:ascii="Times New Roman"/>
          <w:b w:val="false"/>
          <w:i w:val="false"/>
          <w:color w:val="000000"/>
          <w:sz w:val="28"/>
        </w:rPr>
        <w:t>
      208. Кеңістіктің сызбасы бойынша бағытталу:</w:t>
      </w:r>
    </w:p>
    <w:bookmarkEnd w:id="434"/>
    <w:p>
      <w:pPr>
        <w:spacing w:after="0"/>
        <w:ind w:left="0"/>
        <w:jc w:val="both"/>
      </w:pPr>
      <w:r>
        <w:rPr>
          <w:rFonts w:ascii="Times New Roman"/>
          <w:b w:val="false"/>
          <w:i w:val="false"/>
          <w:color w:val="000000"/>
          <w:sz w:val="28"/>
        </w:rPr>
        <w:t>      1) заттардың қарапайым сызбалы, шартты белгілері туралы ұғымдарды қалыптастыру;</w:t>
      </w:r>
    </w:p>
    <w:p>
      <w:pPr>
        <w:spacing w:after="0"/>
        <w:ind w:left="0"/>
        <w:jc w:val="both"/>
      </w:pPr>
      <w:r>
        <w:rPr>
          <w:rFonts w:ascii="Times New Roman"/>
          <w:b w:val="false"/>
          <w:i w:val="false"/>
          <w:color w:val="000000"/>
          <w:sz w:val="28"/>
        </w:rPr>
        <w:t>      2) заттарды олардың шартты белгілерімен салыстыру білігін үйрету;</w:t>
      </w:r>
    </w:p>
    <w:p>
      <w:pPr>
        <w:spacing w:after="0"/>
        <w:ind w:left="0"/>
        <w:jc w:val="both"/>
      </w:pPr>
      <w:r>
        <w:rPr>
          <w:rFonts w:ascii="Times New Roman"/>
          <w:b w:val="false"/>
          <w:i w:val="false"/>
          <w:color w:val="000000"/>
          <w:sz w:val="28"/>
        </w:rPr>
        <w:t xml:space="preserve">      3) кеңістіктің қарапайым сызбасы туралы түсініктерді қалыптастыру (үстел, орындық - жоғарыдан қараған түрі). </w:t>
      </w:r>
    </w:p>
    <w:bookmarkStart w:name="z436" w:id="435"/>
    <w:p>
      <w:pPr>
        <w:spacing w:after="0"/>
        <w:ind w:left="0"/>
        <w:jc w:val="both"/>
      </w:pPr>
      <w:r>
        <w:rPr>
          <w:rFonts w:ascii="Times New Roman"/>
          <w:b w:val="false"/>
          <w:i w:val="false"/>
          <w:color w:val="000000"/>
          <w:sz w:val="28"/>
        </w:rPr>
        <w:t>
      209. Күтілетін нәтижелер:</w:t>
      </w:r>
    </w:p>
    <w:bookmarkEnd w:id="435"/>
    <w:p>
      <w:pPr>
        <w:spacing w:after="0"/>
        <w:ind w:left="0"/>
        <w:jc w:val="both"/>
      </w:pPr>
      <w:r>
        <w:rPr>
          <w:rFonts w:ascii="Times New Roman"/>
          <w:b w:val="false"/>
          <w:i w:val="false"/>
          <w:color w:val="000000"/>
          <w:sz w:val="28"/>
        </w:rPr>
        <w:t>      1) заттар арасындағы кеңістіктік қатынастарды анықтайды;</w:t>
      </w:r>
    </w:p>
    <w:p>
      <w:pPr>
        <w:spacing w:after="0"/>
        <w:ind w:left="0"/>
        <w:jc w:val="both"/>
      </w:pPr>
      <w:r>
        <w:rPr>
          <w:rFonts w:ascii="Times New Roman"/>
          <w:b w:val="false"/>
          <w:i w:val="false"/>
          <w:color w:val="000000"/>
          <w:sz w:val="28"/>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3) кеңістіктік терминдерді түсінеді және қолданады;</w:t>
      </w:r>
    </w:p>
    <w:p>
      <w:pPr>
        <w:spacing w:after="0"/>
        <w:ind w:left="0"/>
        <w:jc w:val="both"/>
      </w:pPr>
      <w:r>
        <w:rPr>
          <w:rFonts w:ascii="Times New Roman"/>
          <w:b w:val="false"/>
          <w:i w:val="false"/>
          <w:color w:val="000000"/>
          <w:sz w:val="28"/>
        </w:rPr>
        <w:t>      4) қоршаған заттардың белгілерін сақталған анализаторлардың көмегімен ажыратады, оларды бағдар ретінде пайдаланады;</w:t>
      </w:r>
    </w:p>
    <w:p>
      <w:pPr>
        <w:spacing w:after="0"/>
        <w:ind w:left="0"/>
        <w:jc w:val="both"/>
      </w:pPr>
      <w:r>
        <w:rPr>
          <w:rFonts w:ascii="Times New Roman"/>
          <w:b w:val="false"/>
          <w:i w:val="false"/>
          <w:color w:val="000000"/>
          <w:sz w:val="28"/>
        </w:rPr>
        <w:t>      5) тифлопедагогтың сұрақтары бойынша қозғалу жолдары туралы әңгімелейді;</w:t>
      </w:r>
    </w:p>
    <w:p>
      <w:pPr>
        <w:spacing w:after="0"/>
        <w:ind w:left="0"/>
        <w:jc w:val="both"/>
      </w:pPr>
      <w:r>
        <w:rPr>
          <w:rFonts w:ascii="Times New Roman"/>
          <w:b w:val="false"/>
          <w:i w:val="false"/>
          <w:color w:val="000000"/>
          <w:sz w:val="28"/>
        </w:rPr>
        <w:t>      6) микрожазықтықтың бағыттарын және микрожазықтықта заттың кеңістіктік орналасуын анықтайды;</w:t>
      </w:r>
    </w:p>
    <w:p>
      <w:pPr>
        <w:spacing w:after="0"/>
        <w:ind w:left="0"/>
        <w:jc w:val="both"/>
      </w:pPr>
      <w:r>
        <w:rPr>
          <w:rFonts w:ascii="Times New Roman"/>
          <w:b w:val="false"/>
          <w:i w:val="false"/>
          <w:color w:val="000000"/>
          <w:sz w:val="28"/>
        </w:rPr>
        <w:t>      7) заттарды олардың шартты белгілерімен салыстыра біледі.</w:t>
      </w:r>
    </w:p>
    <w:bookmarkStart w:name="z437" w:id="436"/>
    <w:p>
      <w:pPr>
        <w:spacing w:after="0"/>
        <w:ind w:left="0"/>
        <w:jc w:val="left"/>
      </w:pPr>
      <w:r>
        <w:rPr>
          <w:rFonts w:ascii="Times New Roman"/>
          <w:b/>
          <w:i w:val="false"/>
          <w:color w:val="000000"/>
        </w:rPr>
        <w:t xml:space="preserve"> 
3-параграф. 2 - жартыжылдық</w:t>
      </w:r>
    </w:p>
    <w:bookmarkEnd w:id="436"/>
    <w:bookmarkStart w:name="z438" w:id="437"/>
    <w:p>
      <w:pPr>
        <w:spacing w:after="0"/>
        <w:ind w:left="0"/>
        <w:jc w:val="both"/>
      </w:pPr>
      <w:r>
        <w:rPr>
          <w:rFonts w:ascii="Times New Roman"/>
          <w:b w:val="false"/>
          <w:i w:val="false"/>
          <w:color w:val="000000"/>
          <w:sz w:val="28"/>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bookmarkEnd w:id="437"/>
    <w:bookmarkStart w:name="z439" w:id="438"/>
    <w:p>
      <w:pPr>
        <w:spacing w:after="0"/>
        <w:ind w:left="0"/>
        <w:jc w:val="both"/>
      </w:pPr>
      <w:r>
        <w:rPr>
          <w:rFonts w:ascii="Times New Roman"/>
          <w:b w:val="false"/>
          <w:i w:val="false"/>
          <w:color w:val="000000"/>
          <w:sz w:val="28"/>
        </w:rPr>
        <w:t xml:space="preserve">
      211. Көру-ізденістік іс-әрекет. Қозғалатын көру мотивін табу және көз қырында ұстау білігін қалыптастыру. </w:t>
      </w:r>
    </w:p>
    <w:bookmarkEnd w:id="438"/>
    <w:bookmarkStart w:name="z440" w:id="439"/>
    <w:p>
      <w:pPr>
        <w:spacing w:after="0"/>
        <w:ind w:left="0"/>
        <w:jc w:val="both"/>
      </w:pPr>
      <w:r>
        <w:rPr>
          <w:rFonts w:ascii="Times New Roman"/>
          <w:b w:val="false"/>
          <w:i w:val="false"/>
          <w:color w:val="000000"/>
          <w:sz w:val="28"/>
        </w:rPr>
        <w:t>
      212. Сенсорлы эталондар. Балаларды үйрету:</w:t>
      </w:r>
    </w:p>
    <w:bookmarkEnd w:id="439"/>
    <w:p>
      <w:pPr>
        <w:spacing w:after="0"/>
        <w:ind w:left="0"/>
        <w:jc w:val="both"/>
      </w:pPr>
      <w:r>
        <w:rPr>
          <w:rFonts w:ascii="Times New Roman"/>
          <w:b w:val="false"/>
          <w:i w:val="false"/>
          <w:color w:val="000000"/>
          <w:sz w:val="28"/>
        </w:rPr>
        <w:t>      1) күрделенген жағдайда жазық геометриялық фигуралардың (шеңбер, шаршы, үшбұрыш) контурлы бейнесін тану білігі (контурды жабу);</w:t>
      </w:r>
    </w:p>
    <w:p>
      <w:pPr>
        <w:spacing w:after="0"/>
        <w:ind w:left="0"/>
        <w:jc w:val="both"/>
      </w:pPr>
      <w:r>
        <w:rPr>
          <w:rFonts w:ascii="Times New Roman"/>
          <w:b w:val="false"/>
          <w:i w:val="false"/>
          <w:color w:val="000000"/>
          <w:sz w:val="28"/>
        </w:rPr>
        <w:t>      2) әртүрлі кеңістіктік қалыпта ұсынылған геометриялық фигуралар мен денелерді жинақтау білігі;</w:t>
      </w:r>
    </w:p>
    <w:p>
      <w:pPr>
        <w:spacing w:after="0"/>
        <w:ind w:left="0"/>
        <w:jc w:val="both"/>
      </w:pPr>
      <w:r>
        <w:rPr>
          <w:rFonts w:ascii="Times New Roman"/>
          <w:b w:val="false"/>
          <w:i w:val="false"/>
          <w:color w:val="000000"/>
          <w:sz w:val="28"/>
        </w:rPr>
        <w:t>      3) ені, тығыздығы бойынша біртекті заттарды салыстыру және топтастыру білігі;</w:t>
      </w:r>
    </w:p>
    <w:p>
      <w:pPr>
        <w:spacing w:after="0"/>
        <w:ind w:left="0"/>
        <w:jc w:val="both"/>
      </w:pPr>
      <w:r>
        <w:rPr>
          <w:rFonts w:ascii="Times New Roman"/>
          <w:b w:val="false"/>
          <w:i w:val="false"/>
          <w:color w:val="000000"/>
          <w:sz w:val="28"/>
        </w:rPr>
        <w:t>      4) негізгі түстердің 3 реңкін ажырату;</w:t>
      </w:r>
    </w:p>
    <w:p>
      <w:pPr>
        <w:spacing w:after="0"/>
        <w:ind w:left="0"/>
        <w:jc w:val="both"/>
      </w:pPr>
      <w:r>
        <w:rPr>
          <w:rFonts w:ascii="Times New Roman"/>
          <w:b w:val="false"/>
          <w:i w:val="false"/>
          <w:color w:val="000000"/>
          <w:sz w:val="28"/>
        </w:rPr>
        <w:t>      5) негізгі түстердің реңктері бойынша заттарды топтастыру;</w:t>
      </w:r>
    </w:p>
    <w:p>
      <w:pPr>
        <w:spacing w:after="0"/>
        <w:ind w:left="0"/>
        <w:jc w:val="both"/>
      </w:pPr>
      <w:r>
        <w:rPr>
          <w:rFonts w:ascii="Times New Roman"/>
          <w:b w:val="false"/>
          <w:i w:val="false"/>
          <w:color w:val="000000"/>
          <w:sz w:val="28"/>
        </w:rPr>
        <w:t>      6) ахроматикалық түстермен (қара, ақ), қоңыр түс, сары жасыл түстерді ажырату және атау;</w:t>
      </w:r>
    </w:p>
    <w:p>
      <w:pPr>
        <w:spacing w:after="0"/>
        <w:ind w:left="0"/>
        <w:jc w:val="both"/>
      </w:pPr>
      <w:r>
        <w:rPr>
          <w:rFonts w:ascii="Times New Roman"/>
          <w:b w:val="false"/>
          <w:i w:val="false"/>
          <w:color w:val="000000"/>
          <w:sz w:val="28"/>
        </w:rPr>
        <w:t>      7) қоңыр-қызыл, қоңыр-қызғылт сары, қоңыр-қара түстерді саралау;</w:t>
      </w:r>
    </w:p>
    <w:p>
      <w:pPr>
        <w:spacing w:after="0"/>
        <w:ind w:left="0"/>
        <w:jc w:val="both"/>
      </w:pPr>
      <w:r>
        <w:rPr>
          <w:rFonts w:ascii="Times New Roman"/>
          <w:b w:val="false"/>
          <w:i w:val="false"/>
          <w:color w:val="000000"/>
          <w:sz w:val="28"/>
        </w:rPr>
        <w:t>      8) 2-3 түстің арасынан қоңыр түсті оқшаулау;</w:t>
      </w:r>
    </w:p>
    <w:p>
      <w:pPr>
        <w:spacing w:after="0"/>
        <w:ind w:left="0"/>
        <w:jc w:val="both"/>
      </w:pPr>
      <w:r>
        <w:rPr>
          <w:rFonts w:ascii="Times New Roman"/>
          <w:b w:val="false"/>
          <w:i w:val="false"/>
          <w:color w:val="000000"/>
          <w:sz w:val="28"/>
        </w:rPr>
        <w:t xml:space="preserve">      9) Жабық және еркін кеңістіктегі заттардың түсімен қоңыр және қызғылт-сары түстің эталондарын салыстыру. </w:t>
      </w:r>
    </w:p>
    <w:bookmarkStart w:name="z441" w:id="440"/>
    <w:p>
      <w:pPr>
        <w:spacing w:after="0"/>
        <w:ind w:left="0"/>
        <w:jc w:val="both"/>
      </w:pPr>
      <w:r>
        <w:rPr>
          <w:rFonts w:ascii="Times New Roman"/>
          <w:b w:val="false"/>
          <w:i w:val="false"/>
          <w:color w:val="000000"/>
          <w:sz w:val="28"/>
        </w:rPr>
        <w:t>
      213. Заттар және заттық бейнелер. Біліктіліктерді үйрету:</w:t>
      </w:r>
    </w:p>
    <w:bookmarkEnd w:id="440"/>
    <w:p>
      <w:pPr>
        <w:spacing w:after="0"/>
        <w:ind w:left="0"/>
        <w:jc w:val="both"/>
      </w:pPr>
      <w:r>
        <w:rPr>
          <w:rFonts w:ascii="Times New Roman"/>
          <w:b w:val="false"/>
          <w:i w:val="false"/>
          <w:color w:val="000000"/>
          <w:sz w:val="28"/>
        </w:rPr>
        <w:t>      1) күрделенген жағдайда заттардың бейнелерін тану (контурды жабу, түстіліктің болмауы);</w:t>
      </w:r>
    </w:p>
    <w:p>
      <w:pPr>
        <w:spacing w:after="0"/>
        <w:ind w:left="0"/>
        <w:jc w:val="both"/>
      </w:pPr>
      <w:r>
        <w:rPr>
          <w:rFonts w:ascii="Times New Roman"/>
          <w:b w:val="false"/>
          <w:i w:val="false"/>
          <w:color w:val="000000"/>
          <w:sz w:val="28"/>
        </w:rPr>
        <w:t>      2) қозғалатын заттарды ажырату және тану;</w:t>
      </w:r>
    </w:p>
    <w:p>
      <w:pPr>
        <w:spacing w:after="0"/>
        <w:ind w:left="0"/>
        <w:jc w:val="both"/>
      </w:pPr>
      <w:r>
        <w:rPr>
          <w:rFonts w:ascii="Times New Roman"/>
          <w:b w:val="false"/>
          <w:i w:val="false"/>
          <w:color w:val="000000"/>
          <w:sz w:val="28"/>
        </w:rPr>
        <w:t xml:space="preserve">      3) берілген белгілері бойынша заттарды жалпылау және жіктеу. </w:t>
      </w:r>
    </w:p>
    <w:bookmarkStart w:name="z442" w:id="441"/>
    <w:p>
      <w:pPr>
        <w:spacing w:after="0"/>
        <w:ind w:left="0"/>
        <w:jc w:val="both"/>
      </w:pPr>
      <w:r>
        <w:rPr>
          <w:rFonts w:ascii="Times New Roman"/>
          <w:b w:val="false"/>
          <w:i w:val="false"/>
          <w:color w:val="000000"/>
          <w:sz w:val="28"/>
        </w:rPr>
        <w:t>
      214. Сюжеттік бейнелер:</w:t>
      </w:r>
    </w:p>
    <w:bookmarkEnd w:id="441"/>
    <w:p>
      <w:pPr>
        <w:spacing w:after="0"/>
        <w:ind w:left="0"/>
        <w:jc w:val="both"/>
      </w:pPr>
      <w:r>
        <w:rPr>
          <w:rFonts w:ascii="Times New Roman"/>
          <w:b w:val="false"/>
          <w:i w:val="false"/>
          <w:color w:val="000000"/>
          <w:sz w:val="28"/>
        </w:rPr>
        <w:t>      1) бір композициялық жоспары бар сюжеттік бейнені бірізді қабылдау білігін бекіту;</w:t>
      </w:r>
    </w:p>
    <w:p>
      <w:pPr>
        <w:spacing w:after="0"/>
        <w:ind w:left="0"/>
        <w:jc w:val="both"/>
      </w:pPr>
      <w:r>
        <w:rPr>
          <w:rFonts w:ascii="Times New Roman"/>
          <w:b w:val="false"/>
          <w:i w:val="false"/>
          <w:color w:val="000000"/>
          <w:sz w:val="28"/>
        </w:rPr>
        <w:t>      2) информативті белгілерді ажырату негізінде себепті-салдарлы байланыстар мен қатынастарды орнату білігін дамыту;</w:t>
      </w:r>
    </w:p>
    <w:p>
      <w:pPr>
        <w:spacing w:after="0"/>
        <w:ind w:left="0"/>
        <w:jc w:val="both"/>
      </w:pPr>
      <w:r>
        <w:rPr>
          <w:rFonts w:ascii="Times New Roman"/>
          <w:b w:val="false"/>
          <w:i w:val="false"/>
          <w:color w:val="000000"/>
          <w:sz w:val="28"/>
        </w:rPr>
        <w:t xml:space="preserve">      3) мазмұны бойынша екі сюжеттік картинаны салыстыру білігін үйрету. </w:t>
      </w:r>
    </w:p>
    <w:bookmarkStart w:name="z443" w:id="442"/>
    <w:p>
      <w:pPr>
        <w:spacing w:after="0"/>
        <w:ind w:left="0"/>
        <w:jc w:val="both"/>
      </w:pPr>
      <w:r>
        <w:rPr>
          <w:rFonts w:ascii="Times New Roman"/>
          <w:b w:val="false"/>
          <w:i w:val="false"/>
          <w:color w:val="000000"/>
          <w:sz w:val="28"/>
        </w:rPr>
        <w:t>
      215. Кеңістікті қабылдау. Жабық және еркін кеңістікте объектілердің қашықтығын, өзара орналасуын анықтауға арналған жаттығу .</w:t>
      </w:r>
    </w:p>
    <w:bookmarkEnd w:id="442"/>
    <w:bookmarkStart w:name="z444" w:id="443"/>
    <w:p>
      <w:pPr>
        <w:spacing w:after="0"/>
        <w:ind w:left="0"/>
        <w:jc w:val="both"/>
      </w:pPr>
      <w:r>
        <w:rPr>
          <w:rFonts w:ascii="Times New Roman"/>
          <w:b w:val="false"/>
          <w:i w:val="false"/>
          <w:color w:val="000000"/>
          <w:sz w:val="28"/>
        </w:rPr>
        <w:t>
      216. Көру-моторлы координациялар:</w:t>
      </w:r>
    </w:p>
    <w:bookmarkEnd w:id="443"/>
    <w:p>
      <w:pPr>
        <w:spacing w:after="0"/>
        <w:ind w:left="0"/>
        <w:jc w:val="both"/>
      </w:pPr>
      <w:r>
        <w:rPr>
          <w:rFonts w:ascii="Times New Roman"/>
          <w:b w:val="false"/>
          <w:i w:val="false"/>
          <w:color w:val="000000"/>
          <w:sz w:val="28"/>
        </w:rPr>
        <w:t>      1) сызықтар жүйесінде сызықтарды қадағалау білігін дамыту (бірдей және әртүрлі түстегі 2-4 сызықтар);</w:t>
      </w:r>
    </w:p>
    <w:p>
      <w:pPr>
        <w:spacing w:after="0"/>
        <w:ind w:left="0"/>
        <w:jc w:val="both"/>
      </w:pPr>
      <w:r>
        <w:rPr>
          <w:rFonts w:ascii="Times New Roman"/>
          <w:b w:val="false"/>
          <w:i w:val="false"/>
          <w:color w:val="000000"/>
          <w:sz w:val="28"/>
        </w:rPr>
        <w:t xml:space="preserve">      2) қарапайым кескіндегі заттардың бейнесін қою сызықпен сызуды орындау білігін үйрету. </w:t>
      </w:r>
    </w:p>
    <w:bookmarkStart w:name="z445" w:id="444"/>
    <w:p>
      <w:pPr>
        <w:spacing w:after="0"/>
        <w:ind w:left="0"/>
        <w:jc w:val="both"/>
      </w:pPr>
      <w:r>
        <w:rPr>
          <w:rFonts w:ascii="Times New Roman"/>
          <w:b w:val="false"/>
          <w:i w:val="false"/>
          <w:color w:val="000000"/>
          <w:sz w:val="28"/>
        </w:rPr>
        <w:t>
      217. Адам өміріндегі көру. Көруді сақтау ережелері туралы ұғымдарды қалыптастыру.</w:t>
      </w:r>
    </w:p>
    <w:bookmarkEnd w:id="444"/>
    <w:bookmarkStart w:name="z446" w:id="445"/>
    <w:p>
      <w:pPr>
        <w:spacing w:after="0"/>
        <w:ind w:left="0"/>
        <w:jc w:val="both"/>
      </w:pPr>
      <w:r>
        <w:rPr>
          <w:rFonts w:ascii="Times New Roman"/>
          <w:b w:val="false"/>
          <w:i w:val="false"/>
          <w:color w:val="000000"/>
          <w:sz w:val="28"/>
        </w:rPr>
        <w:t>
      218. Күтілетін нәтижелер:</w:t>
      </w:r>
    </w:p>
    <w:bookmarkEnd w:id="445"/>
    <w:p>
      <w:pPr>
        <w:spacing w:after="0"/>
        <w:ind w:left="0"/>
        <w:jc w:val="both"/>
      </w:pPr>
      <w:r>
        <w:rPr>
          <w:rFonts w:ascii="Times New Roman"/>
          <w:b w:val="false"/>
          <w:i w:val="false"/>
          <w:color w:val="000000"/>
          <w:sz w:val="28"/>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pPr>
        <w:spacing w:after="0"/>
        <w:ind w:left="0"/>
        <w:jc w:val="both"/>
      </w:pPr>
      <w:r>
        <w:rPr>
          <w:rFonts w:ascii="Times New Roman"/>
          <w:b w:val="false"/>
          <w:i w:val="false"/>
          <w:color w:val="000000"/>
          <w:sz w:val="28"/>
        </w:rPr>
        <w:t>      2) "ені", "тығыздығы" ұғымдары туралы түсініктері бар;</w:t>
      </w:r>
    </w:p>
    <w:p>
      <w:pPr>
        <w:spacing w:after="0"/>
        <w:ind w:left="0"/>
        <w:jc w:val="both"/>
      </w:pPr>
      <w:r>
        <w:rPr>
          <w:rFonts w:ascii="Times New Roman"/>
          <w:b w:val="false"/>
          <w:i w:val="false"/>
          <w:color w:val="000000"/>
          <w:sz w:val="28"/>
        </w:rPr>
        <w:t>      3) берілген сенсорлы белгісі бойынша салыстыру, жинақтау, топтастыру барысында объектілердің тәуелділігін орната біледі;</w:t>
      </w:r>
    </w:p>
    <w:p>
      <w:pPr>
        <w:spacing w:after="0"/>
        <w:ind w:left="0"/>
        <w:jc w:val="both"/>
      </w:pPr>
      <w:r>
        <w:rPr>
          <w:rFonts w:ascii="Times New Roman"/>
          <w:b w:val="false"/>
          <w:i w:val="false"/>
          <w:color w:val="000000"/>
          <w:sz w:val="28"/>
        </w:rPr>
        <w:t>      4) күрделенген жағдайларда (контурды жабу, түстіліктің болмауы) объектілердің бейнесін таниды;</w:t>
      </w:r>
    </w:p>
    <w:p>
      <w:pPr>
        <w:spacing w:after="0"/>
        <w:ind w:left="0"/>
        <w:jc w:val="both"/>
      </w:pPr>
      <w:r>
        <w:rPr>
          <w:rFonts w:ascii="Times New Roman"/>
          <w:b w:val="false"/>
          <w:i w:val="false"/>
          <w:color w:val="000000"/>
          <w:sz w:val="28"/>
        </w:rPr>
        <w:t>      5) затты белгілі топқа жатқызады, жалпылаушы ұғымдарды қолданады;</w:t>
      </w:r>
    </w:p>
    <w:p>
      <w:pPr>
        <w:spacing w:after="0"/>
        <w:ind w:left="0"/>
        <w:jc w:val="both"/>
      </w:pPr>
      <w:r>
        <w:rPr>
          <w:rFonts w:ascii="Times New Roman"/>
          <w:b w:val="false"/>
          <w:i w:val="false"/>
          <w:color w:val="000000"/>
          <w:sz w:val="28"/>
        </w:rPr>
        <w:t>      6) информативті белгілерді ажырату негізінде сюжеттік картинадағы логикалық өзара байланыстарды орнатады;</w:t>
      </w:r>
    </w:p>
    <w:p>
      <w:pPr>
        <w:spacing w:after="0"/>
        <w:ind w:left="0"/>
        <w:jc w:val="both"/>
      </w:pPr>
      <w:r>
        <w:rPr>
          <w:rFonts w:ascii="Times New Roman"/>
          <w:b w:val="false"/>
          <w:i w:val="false"/>
          <w:color w:val="000000"/>
          <w:sz w:val="28"/>
        </w:rPr>
        <w:t>      7) кеңістікте объектілердің қашықтығын, өзара орналасуын анықтайды;</w:t>
      </w:r>
    </w:p>
    <w:p>
      <w:pPr>
        <w:spacing w:after="0"/>
        <w:ind w:left="0"/>
        <w:jc w:val="both"/>
      </w:pPr>
      <w:r>
        <w:rPr>
          <w:rFonts w:ascii="Times New Roman"/>
          <w:b w:val="false"/>
          <w:i w:val="false"/>
          <w:color w:val="000000"/>
          <w:sz w:val="28"/>
        </w:rPr>
        <w:t>      8) сызықтар жүйесіндегі сызықтарды қадағалау, қою сызықпен белгілеу дағдылары бар;</w:t>
      </w:r>
    </w:p>
    <w:p>
      <w:pPr>
        <w:spacing w:after="0"/>
        <w:ind w:left="0"/>
        <w:jc w:val="both"/>
      </w:pPr>
      <w:r>
        <w:rPr>
          <w:rFonts w:ascii="Times New Roman"/>
          <w:b w:val="false"/>
          <w:i w:val="false"/>
          <w:color w:val="000000"/>
          <w:sz w:val="28"/>
        </w:rPr>
        <w:t>      9) көруді сақтаудың қарапайым ережесі туралы түсініктері бар.</w:t>
      </w:r>
    </w:p>
    <w:bookmarkStart w:name="z447" w:id="446"/>
    <w:p>
      <w:pPr>
        <w:spacing w:after="0"/>
        <w:ind w:left="0"/>
        <w:jc w:val="both"/>
      </w:pPr>
      <w:r>
        <w:rPr>
          <w:rFonts w:ascii="Times New Roman"/>
          <w:b w:val="false"/>
          <w:i w:val="false"/>
          <w:color w:val="000000"/>
          <w:sz w:val="28"/>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446"/>
    <w:bookmarkStart w:name="z448" w:id="447"/>
    <w:p>
      <w:pPr>
        <w:spacing w:after="0"/>
        <w:ind w:left="0"/>
        <w:jc w:val="both"/>
      </w:pPr>
      <w:r>
        <w:rPr>
          <w:rFonts w:ascii="Times New Roman"/>
          <w:b w:val="false"/>
          <w:i w:val="false"/>
          <w:color w:val="000000"/>
          <w:sz w:val="28"/>
        </w:rPr>
        <w:t>
      220. Қолдың сипап-сзеу арқылы зерттеуге дайындығы. Біліктерді үйрету:</w:t>
      </w:r>
    </w:p>
    <w:bookmarkEnd w:id="447"/>
    <w:p>
      <w:pPr>
        <w:spacing w:after="0"/>
        <w:ind w:left="0"/>
        <w:jc w:val="both"/>
      </w:pPr>
      <w:r>
        <w:rPr>
          <w:rFonts w:ascii="Times New Roman"/>
          <w:b w:val="false"/>
          <w:i w:val="false"/>
          <w:color w:val="000000"/>
          <w:sz w:val="28"/>
        </w:rPr>
        <w:t>      1) саусақтың ұшынан алақанға қарай бағытта саусақтардың жастықшасын сылау тәсілімен қолды өзіндік уқалауды (массаж) орындау;</w:t>
      </w:r>
    </w:p>
    <w:p>
      <w:pPr>
        <w:spacing w:after="0"/>
        <w:ind w:left="0"/>
        <w:jc w:val="both"/>
      </w:pPr>
      <w:r>
        <w:rPr>
          <w:rFonts w:ascii="Times New Roman"/>
          <w:b w:val="false"/>
          <w:i w:val="false"/>
          <w:color w:val="000000"/>
          <w:sz w:val="28"/>
        </w:rPr>
        <w:t>      2) бір-біріне сыртқы жағымен сығылған алақанның қалпында екі қолдың саусақтарын қиылыстыру;</w:t>
      </w:r>
    </w:p>
    <w:p>
      <w:pPr>
        <w:spacing w:after="0"/>
        <w:ind w:left="0"/>
        <w:jc w:val="both"/>
      </w:pPr>
      <w:r>
        <w:rPr>
          <w:rFonts w:ascii="Times New Roman"/>
          <w:b w:val="false"/>
          <w:i w:val="false"/>
          <w:color w:val="000000"/>
          <w:sz w:val="28"/>
        </w:rPr>
        <w:t>      3) үлкен саусақпен саусақтардың жастықшаларын кезектесіп жеке-дара жанасуды, саусақтарды үлкен саусаққа кезектесіп біріктіруді орындау;</w:t>
      </w:r>
    </w:p>
    <w:p>
      <w:pPr>
        <w:spacing w:after="0"/>
        <w:ind w:left="0"/>
        <w:jc w:val="both"/>
      </w:pPr>
      <w:r>
        <w:rPr>
          <w:rFonts w:ascii="Times New Roman"/>
          <w:b w:val="false"/>
          <w:i w:val="false"/>
          <w:color w:val="000000"/>
          <w:sz w:val="28"/>
        </w:rPr>
        <w:t>      4) бір статикалық позаны басқа позаға өтуді орындау.</w:t>
      </w:r>
    </w:p>
    <w:bookmarkStart w:name="z449" w:id="448"/>
    <w:p>
      <w:pPr>
        <w:spacing w:after="0"/>
        <w:ind w:left="0"/>
        <w:jc w:val="both"/>
      </w:pPr>
      <w:r>
        <w:rPr>
          <w:rFonts w:ascii="Times New Roman"/>
          <w:b w:val="false"/>
          <w:i w:val="false"/>
          <w:color w:val="000000"/>
          <w:sz w:val="28"/>
        </w:rPr>
        <w:t>
      221. Сипап-сезу арқылы зерттеу тәсілдері. Дағдыларды дамыту:</w:t>
      </w:r>
    </w:p>
    <w:bookmarkEnd w:id="448"/>
    <w:p>
      <w:pPr>
        <w:spacing w:after="0"/>
        <w:ind w:left="0"/>
        <w:jc w:val="both"/>
      </w:pPr>
      <w:r>
        <w:rPr>
          <w:rFonts w:ascii="Times New Roman"/>
          <w:b w:val="false"/>
          <w:i w:val="false"/>
          <w:color w:val="000000"/>
          <w:sz w:val="28"/>
        </w:rPr>
        <w:t>      1) материалдарды ажырату (қағаз, ағаш, шыны, пластмасса, металл, мата), әртүрлі материалдардан жасалған заттардың бетін анықтау;</w:t>
      </w:r>
    </w:p>
    <w:p>
      <w:pPr>
        <w:spacing w:after="0"/>
        <w:ind w:left="0"/>
        <w:jc w:val="both"/>
      </w:pPr>
      <w:r>
        <w:rPr>
          <w:rFonts w:ascii="Times New Roman"/>
          <w:b w:val="false"/>
          <w:i w:val="false"/>
          <w:color w:val="000000"/>
          <w:sz w:val="28"/>
        </w:rPr>
        <w:t xml:space="preserve">      2) жазықтықтың түйсінуші белгісі, көлемнің белгіленген параметрі, пішіннің белгісі бойынша заттарды топтастыру. </w:t>
      </w:r>
    </w:p>
    <w:bookmarkStart w:name="z450" w:id="449"/>
    <w:p>
      <w:pPr>
        <w:spacing w:after="0"/>
        <w:ind w:left="0"/>
        <w:jc w:val="both"/>
      </w:pPr>
      <w:r>
        <w:rPr>
          <w:rFonts w:ascii="Times New Roman"/>
          <w:b w:val="false"/>
          <w:i w:val="false"/>
          <w:color w:val="000000"/>
          <w:sz w:val="28"/>
        </w:rPr>
        <w:t>
      222. Біліктіліктерді үйрету:</w:t>
      </w:r>
    </w:p>
    <w:bookmarkEnd w:id="449"/>
    <w:p>
      <w:pPr>
        <w:spacing w:after="0"/>
        <w:ind w:left="0"/>
        <w:jc w:val="both"/>
      </w:pPr>
      <w:r>
        <w:rPr>
          <w:rFonts w:ascii="Times New Roman"/>
          <w:b w:val="false"/>
          <w:i w:val="false"/>
          <w:color w:val="000000"/>
          <w:sz w:val="28"/>
        </w:rPr>
        <w:t>      1) кескіні қарапайым пішінді қамтитын заттың бөлшектерінің пішінін анықтау;</w:t>
      </w:r>
    </w:p>
    <w:p>
      <w:pPr>
        <w:spacing w:after="0"/>
        <w:ind w:left="0"/>
        <w:jc w:val="both"/>
      </w:pPr>
      <w:r>
        <w:rPr>
          <w:rFonts w:ascii="Times New Roman"/>
          <w:b w:val="false"/>
          <w:i w:val="false"/>
          <w:color w:val="000000"/>
          <w:sz w:val="28"/>
        </w:rPr>
        <w:t>      2) ұзындығы, биіктігінің артуы мен азаюы ретімен үш заттан қатар құру;</w:t>
      </w:r>
    </w:p>
    <w:p>
      <w:pPr>
        <w:spacing w:after="0"/>
        <w:ind w:left="0"/>
        <w:jc w:val="both"/>
      </w:pPr>
      <w:r>
        <w:rPr>
          <w:rFonts w:ascii="Times New Roman"/>
          <w:b w:val="false"/>
          <w:i w:val="false"/>
          <w:color w:val="000000"/>
          <w:sz w:val="28"/>
        </w:rPr>
        <w:t>      3) шынайы жағдайда бағдарлау процесінде түйсінуді қолдану (қабырғаның фактурасы, едендік төсемнің сипаты).</w:t>
      </w:r>
    </w:p>
    <w:bookmarkStart w:name="z451" w:id="450"/>
    <w:p>
      <w:pPr>
        <w:spacing w:after="0"/>
        <w:ind w:left="0"/>
        <w:jc w:val="both"/>
      </w:pPr>
      <w:r>
        <w:rPr>
          <w:rFonts w:ascii="Times New Roman"/>
          <w:b w:val="false"/>
          <w:i w:val="false"/>
          <w:color w:val="000000"/>
          <w:sz w:val="28"/>
        </w:rPr>
        <w:t>
      223. Заттық-практикалық іс-әрекет. Біліктерді жетілдіру:</w:t>
      </w:r>
    </w:p>
    <w:bookmarkEnd w:id="450"/>
    <w:p>
      <w:pPr>
        <w:spacing w:after="0"/>
        <w:ind w:left="0"/>
        <w:jc w:val="both"/>
      </w:pPr>
      <w:r>
        <w:rPr>
          <w:rFonts w:ascii="Times New Roman"/>
          <w:b w:val="false"/>
          <w:i w:val="false"/>
          <w:color w:val="000000"/>
          <w:sz w:val="28"/>
        </w:rPr>
        <w:t>      1) әртүрлі тәсілдермен конструктордың бөлшектерін біріктіру және бекіту;</w:t>
      </w:r>
    </w:p>
    <w:p>
      <w:pPr>
        <w:spacing w:after="0"/>
        <w:ind w:left="0"/>
        <w:jc w:val="both"/>
      </w:pPr>
      <w:r>
        <w:rPr>
          <w:rFonts w:ascii="Times New Roman"/>
          <w:b w:val="false"/>
          <w:i w:val="false"/>
          <w:color w:val="000000"/>
          <w:sz w:val="28"/>
        </w:rPr>
        <w:t>      2) әртүрлі бағыттарда сызықтарды фишкалармен салу;</w:t>
      </w:r>
    </w:p>
    <w:p>
      <w:pPr>
        <w:spacing w:after="0"/>
        <w:ind w:left="0"/>
        <w:jc w:val="both"/>
      </w:pPr>
      <w:r>
        <w:rPr>
          <w:rFonts w:ascii="Times New Roman"/>
          <w:b w:val="false"/>
          <w:i w:val="false"/>
          <w:color w:val="000000"/>
          <w:sz w:val="28"/>
        </w:rPr>
        <w:t>      3)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4) тесіктердің санын бірте-бірте арттырумен бау жіпті қиылыстырусыз жоғарыдан төмен қарай байлауды орындау;</w:t>
      </w:r>
    </w:p>
    <w:p>
      <w:pPr>
        <w:spacing w:after="0"/>
        <w:ind w:left="0"/>
        <w:jc w:val="both"/>
      </w:pPr>
      <w:r>
        <w:rPr>
          <w:rFonts w:ascii="Times New Roman"/>
          <w:b w:val="false"/>
          <w:i w:val="false"/>
          <w:color w:val="000000"/>
          <w:sz w:val="28"/>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bookmarkStart w:name="z452" w:id="451"/>
    <w:p>
      <w:pPr>
        <w:spacing w:after="0"/>
        <w:ind w:left="0"/>
        <w:jc w:val="both"/>
      </w:pPr>
      <w:r>
        <w:rPr>
          <w:rFonts w:ascii="Times New Roman"/>
          <w:b w:val="false"/>
          <w:i w:val="false"/>
          <w:color w:val="000000"/>
          <w:sz w:val="28"/>
        </w:rPr>
        <w:t>
      224. Балаларды үйрету:</w:t>
      </w:r>
    </w:p>
    <w:bookmarkEnd w:id="451"/>
    <w:p>
      <w:pPr>
        <w:spacing w:after="0"/>
        <w:ind w:left="0"/>
        <w:jc w:val="both"/>
      </w:pPr>
      <w:r>
        <w:rPr>
          <w:rFonts w:ascii="Times New Roman"/>
          <w:b w:val="false"/>
          <w:i w:val="false"/>
          <w:color w:val="000000"/>
          <w:sz w:val="28"/>
        </w:rPr>
        <w:t>      1) 2 бөліктен құралатын заттарды илеу;</w:t>
      </w:r>
    </w:p>
    <w:p>
      <w:pPr>
        <w:spacing w:after="0"/>
        <w:ind w:left="0"/>
        <w:jc w:val="both"/>
      </w:pPr>
      <w:r>
        <w:rPr>
          <w:rFonts w:ascii="Times New Roman"/>
          <w:b w:val="false"/>
          <w:i w:val="false"/>
          <w:color w:val="000000"/>
          <w:sz w:val="28"/>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pPr>
        <w:spacing w:after="0"/>
        <w:ind w:left="0"/>
        <w:jc w:val="both"/>
      </w:pPr>
      <w:r>
        <w:rPr>
          <w:rFonts w:ascii="Times New Roman"/>
          <w:b w:val="false"/>
          <w:i w:val="false"/>
          <w:color w:val="000000"/>
          <w:sz w:val="28"/>
        </w:rPr>
        <w:t>      3) бүктелген сызықты бүгу және жазу тәсілімен қағаздан қарапайым ұсақ бұйымдарды орындау білігі (ашықхаттар, альбом).</w:t>
      </w:r>
    </w:p>
    <w:bookmarkStart w:name="z453" w:id="452"/>
    <w:p>
      <w:pPr>
        <w:spacing w:after="0"/>
        <w:ind w:left="0"/>
        <w:jc w:val="both"/>
      </w:pPr>
      <w:r>
        <w:rPr>
          <w:rFonts w:ascii="Times New Roman"/>
          <w:b w:val="false"/>
          <w:i w:val="false"/>
          <w:color w:val="000000"/>
          <w:sz w:val="28"/>
        </w:rPr>
        <w:t>
      225.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452"/>
    <w:bookmarkStart w:name="z454" w:id="453"/>
    <w:p>
      <w:pPr>
        <w:spacing w:after="0"/>
        <w:ind w:left="0"/>
        <w:jc w:val="both"/>
      </w:pPr>
      <w:r>
        <w:rPr>
          <w:rFonts w:ascii="Times New Roman"/>
          <w:b w:val="false"/>
          <w:i w:val="false"/>
          <w:color w:val="000000"/>
          <w:sz w:val="28"/>
        </w:rPr>
        <w:t>
      226. Рельефті бейнені оқу:</w:t>
      </w:r>
    </w:p>
    <w:bookmarkEnd w:id="453"/>
    <w:p>
      <w:pPr>
        <w:spacing w:after="0"/>
        <w:ind w:left="0"/>
        <w:jc w:val="both"/>
      </w:pPr>
      <w:r>
        <w:rPr>
          <w:rFonts w:ascii="Times New Roman"/>
          <w:b w:val="false"/>
          <w:i w:val="false"/>
          <w:color w:val="000000"/>
          <w:sz w:val="28"/>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pPr>
        <w:spacing w:after="0"/>
        <w:ind w:left="0"/>
        <w:jc w:val="both"/>
      </w:pPr>
      <w:r>
        <w:rPr>
          <w:rFonts w:ascii="Times New Roman"/>
          <w:b w:val="false"/>
          <w:i w:val="false"/>
          <w:color w:val="000000"/>
          <w:sz w:val="28"/>
        </w:rPr>
        <w:t>      2) пішіні бойынша сызықтардың түрлерімен таныстыру (тура, толқын тәрізді, сынық);</w:t>
      </w:r>
    </w:p>
    <w:p>
      <w:pPr>
        <w:spacing w:after="0"/>
        <w:ind w:left="0"/>
        <w:jc w:val="both"/>
      </w:pPr>
      <w:r>
        <w:rPr>
          <w:rFonts w:ascii="Times New Roman"/>
          <w:b w:val="false"/>
          <w:i w:val="false"/>
          <w:color w:val="000000"/>
          <w:sz w:val="28"/>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pPr>
        <w:spacing w:after="0"/>
        <w:ind w:left="0"/>
        <w:jc w:val="both"/>
      </w:pPr>
      <w:r>
        <w:rPr>
          <w:rFonts w:ascii="Times New Roman"/>
          <w:b w:val="false"/>
          <w:i w:val="false"/>
          <w:color w:val="000000"/>
          <w:sz w:val="28"/>
        </w:rPr>
        <w:t xml:space="preserve">      4) қарапайым рельефті бейнелерді шынайы объектілермен (модель) салыстыру білігін үйрету. </w:t>
      </w:r>
    </w:p>
    <w:bookmarkStart w:name="z455" w:id="454"/>
    <w:p>
      <w:pPr>
        <w:spacing w:after="0"/>
        <w:ind w:left="0"/>
        <w:jc w:val="both"/>
      </w:pPr>
      <w:r>
        <w:rPr>
          <w:rFonts w:ascii="Times New Roman"/>
          <w:b w:val="false"/>
          <w:i w:val="false"/>
          <w:color w:val="000000"/>
          <w:sz w:val="28"/>
        </w:rPr>
        <w:t>
      227. Рельефті-графикалық іс-әрекет:</w:t>
      </w:r>
    </w:p>
    <w:bookmarkEnd w:id="454"/>
    <w:p>
      <w:pPr>
        <w:spacing w:after="0"/>
        <w:ind w:left="0"/>
        <w:jc w:val="both"/>
      </w:pPr>
      <w:r>
        <w:rPr>
          <w:rFonts w:ascii="Times New Roman"/>
          <w:b w:val="false"/>
          <w:i w:val="false"/>
          <w:color w:val="000000"/>
          <w:sz w:val="28"/>
        </w:rPr>
        <w:t>      1) трафарет бойынша геометриялық фигуралардың контурын грифельмен тесу білігін бекіту;</w:t>
      </w:r>
    </w:p>
    <w:p>
      <w:pPr>
        <w:spacing w:after="0"/>
        <w:ind w:left="0"/>
        <w:jc w:val="both"/>
      </w:pPr>
      <w:r>
        <w:rPr>
          <w:rFonts w:ascii="Times New Roman"/>
          <w:b w:val="false"/>
          <w:i w:val="false"/>
          <w:color w:val="000000"/>
          <w:sz w:val="28"/>
        </w:rPr>
        <w:t>      2) трафарет, тіректі нүктелер бойынша әртүрлі сызықтардың жүргізу;</w:t>
      </w:r>
    </w:p>
    <w:p>
      <w:pPr>
        <w:spacing w:after="0"/>
        <w:ind w:left="0"/>
        <w:jc w:val="both"/>
      </w:pPr>
      <w:r>
        <w:rPr>
          <w:rFonts w:ascii="Times New Roman"/>
          <w:b w:val="false"/>
          <w:i w:val="false"/>
          <w:color w:val="000000"/>
          <w:sz w:val="28"/>
        </w:rPr>
        <w:t>      3) трафарет бойынша геометриялық фигураларды айналдырып белгілеу (пленкадағы қаламмен).</w:t>
      </w:r>
    </w:p>
    <w:bookmarkStart w:name="z456" w:id="455"/>
    <w:p>
      <w:pPr>
        <w:spacing w:after="0"/>
        <w:ind w:left="0"/>
        <w:jc w:val="both"/>
      </w:pPr>
      <w:r>
        <w:rPr>
          <w:rFonts w:ascii="Times New Roman"/>
          <w:b w:val="false"/>
          <w:i w:val="false"/>
          <w:color w:val="000000"/>
          <w:sz w:val="28"/>
        </w:rPr>
        <w:t>
      228. Күтілетін нәтижелер:</w:t>
      </w:r>
    </w:p>
    <w:bookmarkEnd w:id="455"/>
    <w:p>
      <w:pPr>
        <w:spacing w:after="0"/>
        <w:ind w:left="0"/>
        <w:jc w:val="both"/>
      </w:pPr>
      <w:r>
        <w:rPr>
          <w:rFonts w:ascii="Times New Roman"/>
          <w:b w:val="false"/>
          <w:i w:val="false"/>
          <w:color w:val="000000"/>
          <w:sz w:val="28"/>
        </w:rPr>
        <w:t>      1) қолдың білезігімен және саусақтармен алуан түрлі қимылдарды орындай алады;</w:t>
      </w:r>
    </w:p>
    <w:p>
      <w:pPr>
        <w:spacing w:after="0"/>
        <w:ind w:left="0"/>
        <w:jc w:val="both"/>
      </w:pPr>
      <w:r>
        <w:rPr>
          <w:rFonts w:ascii="Times New Roman"/>
          <w:b w:val="false"/>
          <w:i w:val="false"/>
          <w:color w:val="000000"/>
          <w:sz w:val="28"/>
        </w:rPr>
        <w:t>      2) сипау, ұрғылау, сылау, шымшу тәсілдерімен қолды өзіндік уқалауды (массаж) орындай алады;</w:t>
      </w:r>
    </w:p>
    <w:p>
      <w:pPr>
        <w:spacing w:after="0"/>
        <w:ind w:left="0"/>
        <w:jc w:val="both"/>
      </w:pPr>
      <w:r>
        <w:rPr>
          <w:rFonts w:ascii="Times New Roman"/>
          <w:b w:val="false"/>
          <w:i w:val="false"/>
          <w:color w:val="000000"/>
          <w:sz w:val="28"/>
        </w:rPr>
        <w:t>      3) тану, атау, әрекет ету деңгейінде түйсінуші сенсорлы эталондарды қолданады;</w:t>
      </w:r>
    </w:p>
    <w:p>
      <w:pPr>
        <w:spacing w:after="0"/>
        <w:ind w:left="0"/>
        <w:jc w:val="both"/>
      </w:pPr>
      <w:r>
        <w:rPr>
          <w:rFonts w:ascii="Times New Roman"/>
          <w:b w:val="false"/>
          <w:i w:val="false"/>
          <w:color w:val="000000"/>
          <w:sz w:val="28"/>
        </w:rPr>
        <w:t>      4) 2 қарапайым пішіннен құралған заттың пішінін талдайды;</w:t>
      </w:r>
    </w:p>
    <w:p>
      <w:pPr>
        <w:spacing w:after="0"/>
        <w:ind w:left="0"/>
        <w:jc w:val="both"/>
      </w:pPr>
      <w:r>
        <w:rPr>
          <w:rFonts w:ascii="Times New Roman"/>
          <w:b w:val="false"/>
          <w:i w:val="false"/>
          <w:color w:val="000000"/>
          <w:sz w:val="28"/>
        </w:rPr>
        <w:t>      5) үлгі және нұсқау бойынша жалпы көлем, ұзындық, биіктіктің артуы мен азаюы ретімен үш заттан қатар құра алады;</w:t>
      </w:r>
    </w:p>
    <w:p>
      <w:pPr>
        <w:spacing w:after="0"/>
        <w:ind w:left="0"/>
        <w:jc w:val="both"/>
      </w:pPr>
      <w:r>
        <w:rPr>
          <w:rFonts w:ascii="Times New Roman"/>
          <w:b w:val="false"/>
          <w:i w:val="false"/>
          <w:color w:val="000000"/>
          <w:sz w:val="28"/>
        </w:rPr>
        <w:t>      6) заттық-практикалық іс-әрекетте сипап-сезу түйсіктерін қолдану дағдылары бар;</w:t>
      </w:r>
    </w:p>
    <w:p>
      <w:pPr>
        <w:spacing w:after="0"/>
        <w:ind w:left="0"/>
        <w:jc w:val="both"/>
      </w:pPr>
      <w:r>
        <w:rPr>
          <w:rFonts w:ascii="Times New Roman"/>
          <w:b w:val="false"/>
          <w:i w:val="false"/>
          <w:color w:val="000000"/>
          <w:sz w:val="28"/>
        </w:rPr>
        <w:t>      7) формасы бойынша рельефті сызықтардың түрлерін біледі;</w:t>
      </w:r>
    </w:p>
    <w:p>
      <w:pPr>
        <w:spacing w:after="0"/>
        <w:ind w:left="0"/>
        <w:jc w:val="both"/>
      </w:pPr>
      <w:r>
        <w:rPr>
          <w:rFonts w:ascii="Times New Roman"/>
          <w:b w:val="false"/>
          <w:i w:val="false"/>
          <w:color w:val="000000"/>
          <w:sz w:val="28"/>
        </w:rPr>
        <w:t>      8) сызықты берілген нүктеден тыс сипап-сезу арқылы қадағалау дағдысы бар;</w:t>
      </w:r>
    </w:p>
    <w:p>
      <w:pPr>
        <w:spacing w:after="0"/>
        <w:ind w:left="0"/>
        <w:jc w:val="both"/>
      </w:pPr>
      <w:r>
        <w:rPr>
          <w:rFonts w:ascii="Times New Roman"/>
          <w:b w:val="false"/>
          <w:i w:val="false"/>
          <w:color w:val="000000"/>
          <w:sz w:val="28"/>
        </w:rPr>
        <w:t>      9) қарапайым барельефтер мен аппликациялық бейнелерді шынайы объектілермен салыстырады;</w:t>
      </w:r>
    </w:p>
    <w:p>
      <w:pPr>
        <w:spacing w:after="0"/>
        <w:ind w:left="0"/>
        <w:jc w:val="both"/>
      </w:pPr>
      <w:r>
        <w:rPr>
          <w:rFonts w:ascii="Times New Roman"/>
          <w:b w:val="false"/>
          <w:i w:val="false"/>
          <w:color w:val="000000"/>
          <w:sz w:val="28"/>
        </w:rPr>
        <w:t>      10) трафарет бойынша әртүрлі рельефті сызықтарды жүргізу дағдысы бар;</w:t>
      </w:r>
    </w:p>
    <w:p>
      <w:pPr>
        <w:spacing w:after="0"/>
        <w:ind w:left="0"/>
        <w:jc w:val="both"/>
      </w:pPr>
      <w:r>
        <w:rPr>
          <w:rFonts w:ascii="Times New Roman"/>
          <w:b w:val="false"/>
          <w:i w:val="false"/>
          <w:color w:val="000000"/>
          <w:sz w:val="28"/>
        </w:rPr>
        <w:t xml:space="preserve">      11) тифлопедагогпен бірлесіп ішкі трафаретте фигуралардың контурын қаламмен айналдырып белгілейді. </w:t>
      </w:r>
    </w:p>
    <w:bookmarkStart w:name="z457" w:id="456"/>
    <w:p>
      <w:pPr>
        <w:spacing w:after="0"/>
        <w:ind w:left="0"/>
        <w:jc w:val="both"/>
      </w:pPr>
      <w:r>
        <w:rPr>
          <w:rFonts w:ascii="Times New Roman"/>
          <w:b w:val="false"/>
          <w:i w:val="false"/>
          <w:color w:val="000000"/>
          <w:sz w:val="28"/>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bookmarkEnd w:id="456"/>
    <w:bookmarkStart w:name="z458" w:id="457"/>
    <w:p>
      <w:pPr>
        <w:spacing w:after="0"/>
        <w:ind w:left="0"/>
        <w:jc w:val="both"/>
      </w:pPr>
      <w:r>
        <w:rPr>
          <w:rFonts w:ascii="Times New Roman"/>
          <w:b w:val="false"/>
          <w:i w:val="false"/>
          <w:color w:val="000000"/>
          <w:sz w:val="28"/>
        </w:rPr>
        <w:t xml:space="preserve">
      230. Дененің сызбасында бағдарлау. Өз денесінің және алдында тұрған баланың кеңістіктік бағыттарын арақатынаста ұстау білігін дамыту. </w:t>
      </w:r>
    </w:p>
    <w:bookmarkEnd w:id="457"/>
    <w:bookmarkStart w:name="z459" w:id="458"/>
    <w:p>
      <w:pPr>
        <w:spacing w:after="0"/>
        <w:ind w:left="0"/>
        <w:jc w:val="both"/>
      </w:pPr>
      <w:r>
        <w:rPr>
          <w:rFonts w:ascii="Times New Roman"/>
          <w:b w:val="false"/>
          <w:i w:val="false"/>
          <w:color w:val="000000"/>
          <w:sz w:val="28"/>
        </w:rPr>
        <w:t>
      231. Өзіне қатысты және затқа қатысты бағдарлау:</w:t>
      </w:r>
    </w:p>
    <w:bookmarkEnd w:id="458"/>
    <w:p>
      <w:pPr>
        <w:spacing w:after="0"/>
        <w:ind w:left="0"/>
        <w:jc w:val="both"/>
      </w:pPr>
      <w:r>
        <w:rPr>
          <w:rFonts w:ascii="Times New Roman"/>
          <w:b w:val="false"/>
          <w:i w:val="false"/>
          <w:color w:val="000000"/>
          <w:sz w:val="28"/>
        </w:rPr>
        <w:t>      1) үлгі және нұсқау бойынша өзіне және затқа қатысты кеңістікте бағдарлаумен байланысты практикалық әрекеттерді орындау білігін жетілдіру;</w:t>
      </w:r>
    </w:p>
    <w:p>
      <w:pPr>
        <w:spacing w:after="0"/>
        <w:ind w:left="0"/>
        <w:jc w:val="both"/>
      </w:pPr>
      <w:r>
        <w:rPr>
          <w:rFonts w:ascii="Times New Roman"/>
          <w:b w:val="false"/>
          <w:i w:val="false"/>
          <w:color w:val="000000"/>
          <w:sz w:val="28"/>
        </w:rPr>
        <w:t>      2) бір кеңістіктік бағытта орналасқан өзінен 3 затқа дейін қашықтықты (жақын-алыс) көру арқылы саралауды дамыту;</w:t>
      </w:r>
    </w:p>
    <w:p>
      <w:pPr>
        <w:spacing w:after="0"/>
        <w:ind w:left="0"/>
        <w:jc w:val="both"/>
      </w:pPr>
      <w:r>
        <w:rPr>
          <w:rFonts w:ascii="Times New Roman"/>
          <w:b w:val="false"/>
          <w:i w:val="false"/>
          <w:color w:val="000000"/>
          <w:sz w:val="28"/>
        </w:rPr>
        <w:t xml:space="preserve">      3) көру мен естудің көмегі арқылы, өзіне қатысты қозғалатын заттардың бағыттарын анықтау білігін қалыптастыру. </w:t>
      </w:r>
    </w:p>
    <w:bookmarkStart w:name="z460" w:id="459"/>
    <w:p>
      <w:pPr>
        <w:spacing w:after="0"/>
        <w:ind w:left="0"/>
        <w:jc w:val="both"/>
      </w:pPr>
      <w:r>
        <w:rPr>
          <w:rFonts w:ascii="Times New Roman"/>
          <w:b w:val="false"/>
          <w:i w:val="false"/>
          <w:color w:val="000000"/>
          <w:sz w:val="28"/>
        </w:rPr>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 </w:t>
      </w:r>
    </w:p>
    <w:bookmarkEnd w:id="459"/>
    <w:bookmarkStart w:name="z461" w:id="460"/>
    <w:p>
      <w:pPr>
        <w:spacing w:after="0"/>
        <w:ind w:left="0"/>
        <w:jc w:val="both"/>
      </w:pPr>
      <w:r>
        <w:rPr>
          <w:rFonts w:ascii="Times New Roman"/>
          <w:b w:val="false"/>
          <w:i w:val="false"/>
          <w:color w:val="000000"/>
          <w:sz w:val="28"/>
        </w:rPr>
        <w:t xml:space="preserve">
      233. Қозғалыс техникасы. Кедергілерді табу және жеңудегі дұрыс позаны сақтауға үйрету. </w:t>
      </w:r>
    </w:p>
    <w:bookmarkEnd w:id="460"/>
    <w:bookmarkStart w:name="z462" w:id="461"/>
    <w:p>
      <w:pPr>
        <w:spacing w:after="0"/>
        <w:ind w:left="0"/>
        <w:jc w:val="both"/>
      </w:pPr>
      <w:r>
        <w:rPr>
          <w:rFonts w:ascii="Times New Roman"/>
          <w:b w:val="false"/>
          <w:i w:val="false"/>
          <w:color w:val="000000"/>
          <w:sz w:val="28"/>
        </w:rPr>
        <w:t>
      234. Қозғалыс барысында бағдарлау. Берілген қарқында әртүрлі бағыттарда қозғалу дағдыларын қалыптастыру (жылдам, баяу).</w:t>
      </w:r>
    </w:p>
    <w:bookmarkEnd w:id="461"/>
    <w:bookmarkStart w:name="z463" w:id="462"/>
    <w:p>
      <w:pPr>
        <w:spacing w:after="0"/>
        <w:ind w:left="0"/>
        <w:jc w:val="both"/>
      </w:pPr>
      <w:r>
        <w:rPr>
          <w:rFonts w:ascii="Times New Roman"/>
          <w:b w:val="false"/>
          <w:i w:val="false"/>
          <w:color w:val="000000"/>
          <w:sz w:val="28"/>
        </w:rPr>
        <w:t xml:space="preserve">
      235. Сақталған анализаторлардың көмегімен бағытталу. </w:t>
      </w:r>
    </w:p>
    <w:bookmarkEnd w:id="462"/>
    <w:bookmarkStart w:name="z464" w:id="463"/>
    <w:p>
      <w:pPr>
        <w:spacing w:after="0"/>
        <w:ind w:left="0"/>
        <w:jc w:val="both"/>
      </w:pPr>
      <w:r>
        <w:rPr>
          <w:rFonts w:ascii="Times New Roman"/>
          <w:b w:val="false"/>
          <w:i w:val="false"/>
          <w:color w:val="000000"/>
          <w:sz w:val="28"/>
        </w:rPr>
        <w:t>
      236. Біліктіліктерді жетілдіру:</w:t>
      </w:r>
    </w:p>
    <w:bookmarkEnd w:id="463"/>
    <w:p>
      <w:pPr>
        <w:spacing w:after="0"/>
        <w:ind w:left="0"/>
        <w:jc w:val="both"/>
      </w:pPr>
      <w:r>
        <w:rPr>
          <w:rFonts w:ascii="Times New Roman"/>
          <w:b w:val="false"/>
          <w:i w:val="false"/>
          <w:color w:val="000000"/>
          <w:sz w:val="28"/>
        </w:rPr>
        <w:t>      1) сипап-сезудің көмегімен әртүрлі жазықтықтарды тану (алақанмен, қол саусақтарымен, аяқтың табандарымен);</w:t>
      </w:r>
    </w:p>
    <w:p>
      <w:pPr>
        <w:spacing w:after="0"/>
        <w:ind w:left="0"/>
        <w:jc w:val="both"/>
      </w:pPr>
      <w:r>
        <w:rPr>
          <w:rFonts w:ascii="Times New Roman"/>
          <w:b w:val="false"/>
          <w:i w:val="false"/>
          <w:color w:val="000000"/>
          <w:sz w:val="28"/>
        </w:rPr>
        <w:t xml:space="preserve">      2) қоршаған кеңістіктің дыбыстарын ажырату. </w:t>
      </w:r>
    </w:p>
    <w:bookmarkStart w:name="z465" w:id="464"/>
    <w:p>
      <w:pPr>
        <w:spacing w:after="0"/>
        <w:ind w:left="0"/>
        <w:jc w:val="both"/>
      </w:pPr>
      <w:r>
        <w:rPr>
          <w:rFonts w:ascii="Times New Roman"/>
          <w:b w:val="false"/>
          <w:i w:val="false"/>
          <w:color w:val="000000"/>
          <w:sz w:val="28"/>
        </w:rPr>
        <w:t>
      237. Дағдыларды қалыптастыру:</w:t>
      </w:r>
    </w:p>
    <w:bookmarkEnd w:id="464"/>
    <w:p>
      <w:pPr>
        <w:spacing w:after="0"/>
        <w:ind w:left="0"/>
        <w:jc w:val="both"/>
      </w:pPr>
      <w:r>
        <w:rPr>
          <w:rFonts w:ascii="Times New Roman"/>
          <w:b w:val="false"/>
          <w:i w:val="false"/>
          <w:color w:val="000000"/>
          <w:sz w:val="28"/>
        </w:rPr>
        <w:t>      1) тұрмыстық иістерді олардың қайнар көздерімен салыстыру;</w:t>
      </w:r>
    </w:p>
    <w:p>
      <w:pPr>
        <w:spacing w:after="0"/>
        <w:ind w:left="0"/>
        <w:jc w:val="both"/>
      </w:pPr>
      <w:r>
        <w:rPr>
          <w:rFonts w:ascii="Times New Roman"/>
          <w:b w:val="false"/>
          <w:i w:val="false"/>
          <w:color w:val="000000"/>
          <w:sz w:val="28"/>
        </w:rPr>
        <w:t>      2) кеңістіктегі иістің қайнар көзінің бағытын оқшаулау;</w:t>
      </w:r>
    </w:p>
    <w:p>
      <w:pPr>
        <w:spacing w:after="0"/>
        <w:ind w:left="0"/>
        <w:jc w:val="both"/>
      </w:pPr>
      <w:r>
        <w:rPr>
          <w:rFonts w:ascii="Times New Roman"/>
          <w:b w:val="false"/>
          <w:i w:val="false"/>
          <w:color w:val="000000"/>
          <w:sz w:val="28"/>
        </w:rPr>
        <w:t>      3) практикалық бағдарлауда көру, сипап-сезу, иіс сезу, дыбыстық алуан түрлі бағдарларды қолдану.</w:t>
      </w:r>
    </w:p>
    <w:bookmarkStart w:name="z466" w:id="465"/>
    <w:p>
      <w:pPr>
        <w:spacing w:after="0"/>
        <w:ind w:left="0"/>
        <w:jc w:val="both"/>
      </w:pPr>
      <w:r>
        <w:rPr>
          <w:rFonts w:ascii="Times New Roman"/>
          <w:b w:val="false"/>
          <w:i w:val="false"/>
          <w:color w:val="000000"/>
          <w:sz w:val="28"/>
        </w:rPr>
        <w:t>
      238. Жабық және еркін кеңістікте бағдарлау:</w:t>
      </w:r>
    </w:p>
    <w:bookmarkEnd w:id="465"/>
    <w:p>
      <w:pPr>
        <w:spacing w:after="0"/>
        <w:ind w:left="0"/>
        <w:jc w:val="both"/>
      </w:pPr>
      <w:r>
        <w:rPr>
          <w:rFonts w:ascii="Times New Roman"/>
          <w:b w:val="false"/>
          <w:i w:val="false"/>
          <w:color w:val="000000"/>
          <w:sz w:val="28"/>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pPr>
        <w:spacing w:after="0"/>
        <w:ind w:left="0"/>
        <w:jc w:val="both"/>
      </w:pPr>
      <w:r>
        <w:rPr>
          <w:rFonts w:ascii="Times New Roman"/>
          <w:b w:val="false"/>
          <w:i w:val="false"/>
          <w:color w:val="000000"/>
          <w:sz w:val="28"/>
        </w:rPr>
        <w:t xml:space="preserve">      2) қозғалу жолдары туралы әңгімелеу білігін дамыту. </w:t>
      </w:r>
    </w:p>
    <w:bookmarkStart w:name="z467" w:id="466"/>
    <w:p>
      <w:pPr>
        <w:spacing w:after="0"/>
        <w:ind w:left="0"/>
        <w:jc w:val="both"/>
      </w:pPr>
      <w:r>
        <w:rPr>
          <w:rFonts w:ascii="Times New Roman"/>
          <w:b w:val="false"/>
          <w:i w:val="false"/>
          <w:color w:val="000000"/>
          <w:sz w:val="28"/>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bookmarkEnd w:id="466"/>
    <w:bookmarkStart w:name="z468" w:id="467"/>
    <w:p>
      <w:pPr>
        <w:spacing w:after="0"/>
        <w:ind w:left="0"/>
        <w:jc w:val="both"/>
      </w:pPr>
      <w:r>
        <w:rPr>
          <w:rFonts w:ascii="Times New Roman"/>
          <w:b w:val="false"/>
          <w:i w:val="false"/>
          <w:color w:val="000000"/>
          <w:sz w:val="28"/>
        </w:rPr>
        <w:t>
      240. Кеңістіктің сызбасында бағдарлау:</w:t>
      </w:r>
    </w:p>
    <w:bookmarkEnd w:id="467"/>
    <w:p>
      <w:pPr>
        <w:spacing w:after="0"/>
        <w:ind w:left="0"/>
        <w:jc w:val="both"/>
      </w:pPr>
      <w:r>
        <w:rPr>
          <w:rFonts w:ascii="Times New Roman"/>
          <w:b w:val="false"/>
          <w:i w:val="false"/>
          <w:color w:val="000000"/>
          <w:sz w:val="28"/>
        </w:rPr>
        <w:t>      1) кеңістіктің қарапайым сызбасы туралы ұғымдарды дамыту;</w:t>
      </w:r>
    </w:p>
    <w:p>
      <w:pPr>
        <w:spacing w:after="0"/>
        <w:ind w:left="0"/>
        <w:jc w:val="both"/>
      </w:pPr>
      <w:r>
        <w:rPr>
          <w:rFonts w:ascii="Times New Roman"/>
          <w:b w:val="false"/>
          <w:i w:val="false"/>
          <w:color w:val="000000"/>
          <w:sz w:val="28"/>
        </w:rPr>
        <w:t>      2) сызбада көрсетілген белгі бойынша шынайы кеңістікте заттарды орналастыру білігін үйрету.</w:t>
      </w:r>
    </w:p>
    <w:bookmarkStart w:name="z469" w:id="468"/>
    <w:p>
      <w:pPr>
        <w:spacing w:after="0"/>
        <w:ind w:left="0"/>
        <w:jc w:val="both"/>
      </w:pPr>
      <w:r>
        <w:rPr>
          <w:rFonts w:ascii="Times New Roman"/>
          <w:b w:val="false"/>
          <w:i w:val="false"/>
          <w:color w:val="000000"/>
          <w:sz w:val="28"/>
        </w:rPr>
        <w:t>
      241. Күтілетін нәтижелер:</w:t>
      </w:r>
    </w:p>
    <w:bookmarkEnd w:id="468"/>
    <w:p>
      <w:pPr>
        <w:spacing w:after="0"/>
        <w:ind w:left="0"/>
        <w:jc w:val="both"/>
      </w:pPr>
      <w:r>
        <w:rPr>
          <w:rFonts w:ascii="Times New Roman"/>
          <w:b w:val="false"/>
          <w:i w:val="false"/>
          <w:color w:val="000000"/>
          <w:sz w:val="28"/>
        </w:rPr>
        <w:t>      1) өз денесінің жұптық-қарама-қарсы бағыттарын алдында тұрған баланың бағыттарымен салыстыра алады;</w:t>
      </w:r>
    </w:p>
    <w:p>
      <w:pPr>
        <w:spacing w:after="0"/>
        <w:ind w:left="0"/>
        <w:jc w:val="both"/>
      </w:pPr>
      <w:r>
        <w:rPr>
          <w:rFonts w:ascii="Times New Roman"/>
          <w:b w:val="false"/>
          <w:i w:val="false"/>
          <w:color w:val="000000"/>
          <w:sz w:val="28"/>
        </w:rPr>
        <w:t>      2) өзіне және затқа қатысты кеңістікте бағдарлаумен байланысты практикалық әрекеттерді орындайды;</w:t>
      </w:r>
    </w:p>
    <w:p>
      <w:pPr>
        <w:spacing w:after="0"/>
        <w:ind w:left="0"/>
        <w:jc w:val="both"/>
      </w:pPr>
      <w:r>
        <w:rPr>
          <w:rFonts w:ascii="Times New Roman"/>
          <w:b w:val="false"/>
          <w:i w:val="false"/>
          <w:color w:val="000000"/>
          <w:sz w:val="28"/>
        </w:rPr>
        <w:t>      3) орын алмастырушы заттардың көмегімен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4) әртүрлі бағдарларды қолданумен бағдарлау дағдылары бар;</w:t>
      </w:r>
    </w:p>
    <w:p>
      <w:pPr>
        <w:spacing w:after="0"/>
        <w:ind w:left="0"/>
        <w:jc w:val="both"/>
      </w:pPr>
      <w:r>
        <w:rPr>
          <w:rFonts w:ascii="Times New Roman"/>
          <w:b w:val="false"/>
          <w:i w:val="false"/>
          <w:color w:val="000000"/>
          <w:sz w:val="28"/>
        </w:rPr>
        <w:t>      5) балабақшаның әртүрлі бөлмелерінің және серуенге арналған аумақтың, таныс кеңістікті толтыратын заттардың орналасуын біледі;</w:t>
      </w:r>
    </w:p>
    <w:p>
      <w:pPr>
        <w:spacing w:after="0"/>
        <w:ind w:left="0"/>
        <w:jc w:val="both"/>
      </w:pPr>
      <w:r>
        <w:rPr>
          <w:rFonts w:ascii="Times New Roman"/>
          <w:b w:val="false"/>
          <w:i w:val="false"/>
          <w:color w:val="000000"/>
          <w:sz w:val="28"/>
        </w:rPr>
        <w:t>      6) микрожазықтықтың аталған бағыттарында және бір-біріне қатысты заттардың белгілі қалыпта орналастыру дағдылары бар;</w:t>
      </w:r>
    </w:p>
    <w:p>
      <w:pPr>
        <w:spacing w:after="0"/>
        <w:ind w:left="0"/>
        <w:jc w:val="both"/>
      </w:pPr>
      <w:r>
        <w:rPr>
          <w:rFonts w:ascii="Times New Roman"/>
          <w:b w:val="false"/>
          <w:i w:val="false"/>
          <w:color w:val="000000"/>
          <w:sz w:val="28"/>
        </w:rPr>
        <w:t>      7) кеңістіктің қарапайым сызбасы туралы түсініктері бар;</w:t>
      </w:r>
    </w:p>
    <w:p>
      <w:pPr>
        <w:spacing w:after="0"/>
        <w:ind w:left="0"/>
        <w:jc w:val="both"/>
      </w:pPr>
      <w:r>
        <w:rPr>
          <w:rFonts w:ascii="Times New Roman"/>
          <w:b w:val="false"/>
          <w:i w:val="false"/>
          <w:color w:val="000000"/>
          <w:sz w:val="28"/>
        </w:rPr>
        <w:t xml:space="preserve">      8) сызбада көрсетілген белгі бойынша шынайы кеңістікте заттарды орналастыра біледі. </w:t>
      </w:r>
    </w:p>
    <w:bookmarkStart w:name="z470" w:id="469"/>
    <w:p>
      <w:pPr>
        <w:spacing w:after="0"/>
        <w:ind w:left="0"/>
        <w:jc w:val="left"/>
      </w:pPr>
      <w:r>
        <w:rPr>
          <w:rFonts w:ascii="Times New Roman"/>
          <w:b/>
          <w:i w:val="false"/>
          <w:color w:val="000000"/>
        </w:rPr>
        <w:t xml:space="preserve"> 
4-параграф. "Әлеумет" білім беру саласы</w:t>
      </w:r>
    </w:p>
    <w:bookmarkEnd w:id="469"/>
    <w:bookmarkStart w:name="z471" w:id="470"/>
    <w:p>
      <w:pPr>
        <w:spacing w:after="0"/>
        <w:ind w:left="0"/>
        <w:jc w:val="both"/>
      </w:pPr>
      <w:r>
        <w:rPr>
          <w:rFonts w:ascii="Times New Roman"/>
          <w:b w:val="false"/>
          <w:i w:val="false"/>
          <w:color w:val="000000"/>
          <w:sz w:val="28"/>
        </w:rPr>
        <w:t>
      242. "Әлеумет" білім беру саласының базалық мазмұны арнайы түзеу оқу қызметінде жүзеге асырылады - әлеуметтік-тұрмыстық бағдарлай білу.</w:t>
      </w:r>
    </w:p>
    <w:bookmarkEnd w:id="470"/>
    <w:bookmarkStart w:name="z472" w:id="471"/>
    <w:p>
      <w:pPr>
        <w:spacing w:after="0"/>
        <w:ind w:left="0"/>
        <w:jc w:val="both"/>
      </w:pPr>
      <w:r>
        <w:rPr>
          <w:rFonts w:ascii="Times New Roman"/>
          <w:b w:val="false"/>
          <w:i w:val="false"/>
          <w:color w:val="000000"/>
          <w:sz w:val="28"/>
        </w:rPr>
        <w:t>
      243. Мақсаты - жақын тұрмыстық және әлеуметтік ортада балалардың өзбетінділігін қамтамасыз ететін біліктер мен дағдыларды қалыптастыру.</w:t>
      </w:r>
    </w:p>
    <w:bookmarkEnd w:id="471"/>
    <w:bookmarkStart w:name="z473" w:id="472"/>
    <w:p>
      <w:pPr>
        <w:spacing w:after="0"/>
        <w:ind w:left="0"/>
        <w:jc w:val="both"/>
      </w:pPr>
      <w:r>
        <w:rPr>
          <w:rFonts w:ascii="Times New Roman"/>
          <w:b w:val="false"/>
          <w:i w:val="false"/>
          <w:color w:val="000000"/>
          <w:sz w:val="28"/>
        </w:rPr>
        <w:t>
      244. Міндеттері:</w:t>
      </w:r>
    </w:p>
    <w:bookmarkEnd w:id="472"/>
    <w:p>
      <w:pPr>
        <w:spacing w:after="0"/>
        <w:ind w:left="0"/>
        <w:jc w:val="both"/>
      </w:pPr>
      <w:r>
        <w:rPr>
          <w:rFonts w:ascii="Times New Roman"/>
          <w:b w:val="false"/>
          <w:i w:val="false"/>
          <w:color w:val="000000"/>
          <w:sz w:val="28"/>
        </w:rPr>
        <w:t>      1) тұрмыстық іс-әрекетте өзбетінділікке үйрету;</w:t>
      </w:r>
    </w:p>
    <w:p>
      <w:pPr>
        <w:spacing w:after="0"/>
        <w:ind w:left="0"/>
        <w:jc w:val="both"/>
      </w:pPr>
      <w:r>
        <w:rPr>
          <w:rFonts w:ascii="Times New Roman"/>
          <w:b w:val="false"/>
          <w:i w:val="false"/>
          <w:color w:val="000000"/>
          <w:sz w:val="28"/>
        </w:rPr>
        <w:t>      2) ересектердің еңбегі және оның маңызы туралы түсініктерін дамыту;</w:t>
      </w:r>
    </w:p>
    <w:p>
      <w:pPr>
        <w:spacing w:after="0"/>
        <w:ind w:left="0"/>
        <w:jc w:val="both"/>
      </w:pPr>
      <w:r>
        <w:rPr>
          <w:rFonts w:ascii="Times New Roman"/>
          <w:b w:val="false"/>
          <w:i w:val="false"/>
          <w:color w:val="000000"/>
          <w:sz w:val="28"/>
        </w:rPr>
        <w:t>      3) жақын әлеуметтік ортада ересектермен және қатарластармен өзара қатынастарды орнату ережесі туралы ұғымдарды дамыту;</w:t>
      </w:r>
    </w:p>
    <w:p>
      <w:pPr>
        <w:spacing w:after="0"/>
        <w:ind w:left="0"/>
        <w:jc w:val="both"/>
      </w:pPr>
      <w:r>
        <w:rPr>
          <w:rFonts w:ascii="Times New Roman"/>
          <w:b w:val="false"/>
          <w:i w:val="false"/>
          <w:color w:val="000000"/>
          <w:sz w:val="28"/>
        </w:rPr>
        <w:t xml:space="preserve">      4) коммуникативті іс-әрекеттің вербальды және вербальды емес тәсілдерін жетілдіру. </w:t>
      </w:r>
    </w:p>
    <w:bookmarkStart w:name="z474" w:id="473"/>
    <w:p>
      <w:pPr>
        <w:spacing w:after="0"/>
        <w:ind w:left="0"/>
        <w:jc w:val="left"/>
      </w:pPr>
      <w:r>
        <w:rPr>
          <w:rFonts w:ascii="Times New Roman"/>
          <w:b/>
          <w:i w:val="false"/>
          <w:color w:val="000000"/>
        </w:rPr>
        <w:t xml:space="preserve"> 
5-параграф. 1 - жартыжылдық</w:t>
      </w:r>
    </w:p>
    <w:bookmarkEnd w:id="473"/>
    <w:bookmarkStart w:name="z475" w:id="474"/>
    <w:p>
      <w:pPr>
        <w:spacing w:after="0"/>
        <w:ind w:left="0"/>
        <w:jc w:val="both"/>
      </w:pPr>
      <w:r>
        <w:rPr>
          <w:rFonts w:ascii="Times New Roman"/>
          <w:b w:val="false"/>
          <w:i w:val="false"/>
          <w:color w:val="000000"/>
          <w:sz w:val="28"/>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bookmarkEnd w:id="474"/>
    <w:bookmarkStart w:name="z476" w:id="475"/>
    <w:p>
      <w:pPr>
        <w:spacing w:after="0"/>
        <w:ind w:left="0"/>
        <w:jc w:val="both"/>
      </w:pPr>
      <w:r>
        <w:rPr>
          <w:rFonts w:ascii="Times New Roman"/>
          <w:b w:val="false"/>
          <w:i w:val="false"/>
          <w:color w:val="000000"/>
          <w:sz w:val="28"/>
        </w:rPr>
        <w:t>
      246. Заттық әлем:</w:t>
      </w:r>
    </w:p>
    <w:bookmarkEnd w:id="475"/>
    <w:p>
      <w:pPr>
        <w:spacing w:after="0"/>
        <w:ind w:left="0"/>
        <w:jc w:val="both"/>
      </w:pPr>
      <w:r>
        <w:rPr>
          <w:rFonts w:ascii="Times New Roman"/>
          <w:b w:val="false"/>
          <w:i w:val="false"/>
          <w:color w:val="000000"/>
          <w:sz w:val="28"/>
        </w:rPr>
        <w:t>      1) көру және сақталған анализаторлардың көмегімен заттардың қасиеттері мен белгілерін ажыратуға арналған жаттығу;</w:t>
      </w:r>
    </w:p>
    <w:p>
      <w:pPr>
        <w:spacing w:after="0"/>
        <w:ind w:left="0"/>
        <w:jc w:val="both"/>
      </w:pPr>
      <w:r>
        <w:rPr>
          <w:rFonts w:ascii="Times New Roman"/>
          <w:b w:val="false"/>
          <w:i w:val="false"/>
          <w:color w:val="000000"/>
          <w:sz w:val="28"/>
        </w:rPr>
        <w:t xml:space="preserve">      2) жалпылаушы ұғымдар шеңберін кеңейту. </w:t>
      </w:r>
    </w:p>
    <w:bookmarkStart w:name="z477" w:id="476"/>
    <w:p>
      <w:pPr>
        <w:spacing w:after="0"/>
        <w:ind w:left="0"/>
        <w:jc w:val="both"/>
      </w:pPr>
      <w:r>
        <w:rPr>
          <w:rFonts w:ascii="Times New Roman"/>
          <w:b w:val="false"/>
          <w:i w:val="false"/>
          <w:color w:val="000000"/>
          <w:sz w:val="28"/>
        </w:rPr>
        <w:t>
      247. Біліктерді үйрету:</w:t>
      </w:r>
    </w:p>
    <w:bookmarkEnd w:id="476"/>
    <w:p>
      <w:pPr>
        <w:spacing w:after="0"/>
        <w:ind w:left="0"/>
        <w:jc w:val="both"/>
      </w:pPr>
      <w:r>
        <w:rPr>
          <w:rFonts w:ascii="Times New Roman"/>
          <w:b w:val="false"/>
          <w:i w:val="false"/>
          <w:color w:val="000000"/>
          <w:sz w:val="28"/>
        </w:rPr>
        <w:t>      1) заттардың бөлшектерін ажырату және атау;</w:t>
      </w:r>
    </w:p>
    <w:p>
      <w:pPr>
        <w:spacing w:after="0"/>
        <w:ind w:left="0"/>
        <w:jc w:val="both"/>
      </w:pPr>
      <w:r>
        <w:rPr>
          <w:rFonts w:ascii="Times New Roman"/>
          <w:b w:val="false"/>
          <w:i w:val="false"/>
          <w:color w:val="000000"/>
          <w:sz w:val="28"/>
        </w:rPr>
        <w:t>      2) түрлері жақын заттарды салыстыру;</w:t>
      </w:r>
    </w:p>
    <w:p>
      <w:pPr>
        <w:spacing w:after="0"/>
        <w:ind w:left="0"/>
        <w:jc w:val="both"/>
      </w:pPr>
      <w:r>
        <w:rPr>
          <w:rFonts w:ascii="Times New Roman"/>
          <w:b w:val="false"/>
          <w:i w:val="false"/>
          <w:color w:val="000000"/>
          <w:sz w:val="28"/>
        </w:rPr>
        <w:t>      3) пішіні, түсі, материалы, қызметі бойынша заттарды топтастыру.</w:t>
      </w:r>
    </w:p>
    <w:bookmarkStart w:name="z478" w:id="477"/>
    <w:p>
      <w:pPr>
        <w:spacing w:after="0"/>
        <w:ind w:left="0"/>
        <w:jc w:val="both"/>
      </w:pPr>
      <w:r>
        <w:rPr>
          <w:rFonts w:ascii="Times New Roman"/>
          <w:b w:val="false"/>
          <w:i w:val="false"/>
          <w:color w:val="000000"/>
          <w:sz w:val="28"/>
        </w:rPr>
        <w:t>
      248. Бала және қоршаған адамдар. Ұғымдарды дамыту:</w:t>
      </w:r>
    </w:p>
    <w:bookmarkEnd w:id="477"/>
    <w:p>
      <w:pPr>
        <w:spacing w:after="0"/>
        <w:ind w:left="0"/>
        <w:jc w:val="both"/>
      </w:pPr>
      <w:r>
        <w:rPr>
          <w:rFonts w:ascii="Times New Roman"/>
          <w:b w:val="false"/>
          <w:i w:val="false"/>
          <w:color w:val="000000"/>
          <w:sz w:val="28"/>
        </w:rPr>
        <w:t>      1) өз денесінің негізгі бөліктері мен мүшелерінің функциялары туралы;</w:t>
      </w:r>
    </w:p>
    <w:p>
      <w:pPr>
        <w:spacing w:after="0"/>
        <w:ind w:left="0"/>
        <w:jc w:val="both"/>
      </w:pPr>
      <w:r>
        <w:rPr>
          <w:rFonts w:ascii="Times New Roman"/>
          <w:b w:val="false"/>
          <w:i w:val="false"/>
          <w:color w:val="000000"/>
          <w:sz w:val="28"/>
        </w:rPr>
        <w:t>      2) өз сырт бейнесінің жеке-дара ерекшеліктері туралы.</w:t>
      </w:r>
    </w:p>
    <w:bookmarkStart w:name="z479" w:id="478"/>
    <w:p>
      <w:pPr>
        <w:spacing w:after="0"/>
        <w:ind w:left="0"/>
        <w:jc w:val="both"/>
      </w:pPr>
      <w:r>
        <w:rPr>
          <w:rFonts w:ascii="Times New Roman"/>
          <w:b w:val="false"/>
          <w:i w:val="false"/>
          <w:color w:val="000000"/>
          <w:sz w:val="28"/>
        </w:rPr>
        <w:t>
      249. Ұғымдарды қалыптастыру:</w:t>
      </w:r>
    </w:p>
    <w:bookmarkEnd w:id="478"/>
    <w:p>
      <w:pPr>
        <w:spacing w:after="0"/>
        <w:ind w:left="0"/>
        <w:jc w:val="both"/>
      </w:pPr>
      <w:r>
        <w:rPr>
          <w:rFonts w:ascii="Times New Roman"/>
          <w:b w:val="false"/>
          <w:i w:val="false"/>
          <w:color w:val="000000"/>
          <w:sz w:val="28"/>
        </w:rPr>
        <w:t>      1) адамдардың жасы бойынша айырмашылықтары туралы;</w:t>
      </w:r>
    </w:p>
    <w:p>
      <w:pPr>
        <w:spacing w:after="0"/>
        <w:ind w:left="0"/>
        <w:jc w:val="both"/>
      </w:pPr>
      <w:r>
        <w:rPr>
          <w:rFonts w:ascii="Times New Roman"/>
          <w:b w:val="false"/>
          <w:i w:val="false"/>
          <w:color w:val="000000"/>
          <w:sz w:val="28"/>
        </w:rPr>
        <w:t>      2) әртүрлі жастағы балалардың сырт бейнесінің, киімінің, мінез-құлқының сипаттамалық ерекшеліктері туралы.</w:t>
      </w:r>
    </w:p>
    <w:bookmarkStart w:name="z480" w:id="479"/>
    <w:p>
      <w:pPr>
        <w:spacing w:after="0"/>
        <w:ind w:left="0"/>
        <w:jc w:val="both"/>
      </w:pPr>
      <w:r>
        <w:rPr>
          <w:rFonts w:ascii="Times New Roman"/>
          <w:b w:val="false"/>
          <w:i w:val="false"/>
          <w:color w:val="000000"/>
          <w:sz w:val="28"/>
        </w:rPr>
        <w:t>
      250. Жеке гигиена. Ұғымдарды қалыптастыру:</w:t>
      </w:r>
    </w:p>
    <w:bookmarkEnd w:id="479"/>
    <w:p>
      <w:pPr>
        <w:spacing w:after="0"/>
        <w:ind w:left="0"/>
        <w:jc w:val="both"/>
      </w:pPr>
      <w:r>
        <w:rPr>
          <w:rFonts w:ascii="Times New Roman"/>
          <w:b w:val="false"/>
          <w:i w:val="false"/>
          <w:color w:val="000000"/>
          <w:sz w:val="28"/>
        </w:rPr>
        <w:t>      1) гигиена ережелерін сақтау мен өз ағзасының жай-күйінің арасындағы өзара байланыс туралы;</w:t>
      </w:r>
    </w:p>
    <w:p>
      <w:pPr>
        <w:spacing w:after="0"/>
        <w:ind w:left="0"/>
        <w:jc w:val="both"/>
      </w:pPr>
      <w:r>
        <w:rPr>
          <w:rFonts w:ascii="Times New Roman"/>
          <w:b w:val="false"/>
          <w:i w:val="false"/>
          <w:color w:val="000000"/>
          <w:sz w:val="28"/>
        </w:rPr>
        <w:t>      2) пайдалы және зиянды әдеттер туралы.</w:t>
      </w:r>
    </w:p>
    <w:bookmarkStart w:name="z481" w:id="480"/>
    <w:p>
      <w:pPr>
        <w:spacing w:after="0"/>
        <w:ind w:left="0"/>
        <w:jc w:val="both"/>
      </w:pPr>
      <w:r>
        <w:rPr>
          <w:rFonts w:ascii="Times New Roman"/>
          <w:b w:val="false"/>
          <w:i w:val="false"/>
          <w:color w:val="000000"/>
          <w:sz w:val="28"/>
        </w:rPr>
        <w:t>
      251. Көшедегі мінез-құлық ережесі:</w:t>
      </w:r>
    </w:p>
    <w:bookmarkEnd w:id="480"/>
    <w:p>
      <w:pPr>
        <w:spacing w:after="0"/>
        <w:ind w:left="0"/>
        <w:jc w:val="both"/>
      </w:pPr>
      <w:r>
        <w:rPr>
          <w:rFonts w:ascii="Times New Roman"/>
          <w:b w:val="false"/>
          <w:i w:val="false"/>
          <w:color w:val="000000"/>
          <w:sz w:val="28"/>
        </w:rPr>
        <w:t>      1) "көлік жүретін жол" ұғымын бекіту;</w:t>
      </w:r>
    </w:p>
    <w:p>
      <w:pPr>
        <w:spacing w:after="0"/>
        <w:ind w:left="0"/>
        <w:jc w:val="both"/>
      </w:pPr>
      <w:r>
        <w:rPr>
          <w:rFonts w:ascii="Times New Roman"/>
          <w:b w:val="false"/>
          <w:i w:val="false"/>
          <w:color w:val="000000"/>
          <w:sz w:val="28"/>
        </w:rPr>
        <w:t>      2) көшеден өту ережесімен таныстыру.</w:t>
      </w:r>
    </w:p>
    <w:bookmarkStart w:name="z482" w:id="481"/>
    <w:p>
      <w:pPr>
        <w:spacing w:after="0"/>
        <w:ind w:left="0"/>
        <w:jc w:val="both"/>
      </w:pPr>
      <w:r>
        <w:rPr>
          <w:rFonts w:ascii="Times New Roman"/>
          <w:b w:val="false"/>
          <w:i w:val="false"/>
          <w:color w:val="000000"/>
          <w:sz w:val="28"/>
        </w:rPr>
        <w:t>
      252. Қоғамдық-тұрмыстық мекемелер. Балаларды таныстыру:</w:t>
      </w:r>
    </w:p>
    <w:bookmarkEnd w:id="481"/>
    <w:p>
      <w:pPr>
        <w:spacing w:after="0"/>
        <w:ind w:left="0"/>
        <w:jc w:val="both"/>
      </w:pPr>
      <w:r>
        <w:rPr>
          <w:rFonts w:ascii="Times New Roman"/>
          <w:b w:val="false"/>
          <w:i w:val="false"/>
          <w:color w:val="000000"/>
          <w:sz w:val="28"/>
        </w:rPr>
        <w:t>      1) адамның әлеуметтік-тұрмыстық іс-әрекетінің салаларымен;</w:t>
      </w:r>
    </w:p>
    <w:p>
      <w:pPr>
        <w:spacing w:after="0"/>
        <w:ind w:left="0"/>
        <w:jc w:val="both"/>
      </w:pPr>
      <w:r>
        <w:rPr>
          <w:rFonts w:ascii="Times New Roman"/>
          <w:b w:val="false"/>
          <w:i w:val="false"/>
          <w:color w:val="000000"/>
          <w:sz w:val="28"/>
        </w:rPr>
        <w:t>      2) дүкенде, емханадағы мінез-құлық ережелерімен;</w:t>
      </w:r>
    </w:p>
    <w:p>
      <w:pPr>
        <w:spacing w:after="0"/>
        <w:ind w:left="0"/>
        <w:jc w:val="both"/>
      </w:pPr>
      <w:r>
        <w:rPr>
          <w:rFonts w:ascii="Times New Roman"/>
          <w:b w:val="false"/>
          <w:i w:val="false"/>
          <w:color w:val="000000"/>
          <w:sz w:val="28"/>
        </w:rPr>
        <w:t>      3) мекеме қызметкерлеріне сұрақтармен, өтініштермен, рақмет айтумен қаратылған сөз түрлерімен.</w:t>
      </w:r>
    </w:p>
    <w:bookmarkStart w:name="z483" w:id="482"/>
    <w:p>
      <w:pPr>
        <w:spacing w:after="0"/>
        <w:ind w:left="0"/>
        <w:jc w:val="both"/>
      </w:pPr>
      <w:r>
        <w:rPr>
          <w:rFonts w:ascii="Times New Roman"/>
          <w:b w:val="false"/>
          <w:i w:val="false"/>
          <w:color w:val="000000"/>
          <w:sz w:val="28"/>
        </w:rPr>
        <w:t xml:space="preserve">
      253. Ересектердің еңбегі. Кәсіптер туралы еңбектің нәтижелерінің мазмұны мен мәні туралы білімді қалыптастыру. </w:t>
      </w:r>
    </w:p>
    <w:bookmarkEnd w:id="482"/>
    <w:bookmarkStart w:name="z484" w:id="483"/>
    <w:p>
      <w:pPr>
        <w:spacing w:after="0"/>
        <w:ind w:left="0"/>
        <w:jc w:val="both"/>
      </w:pPr>
      <w:r>
        <w:rPr>
          <w:rFonts w:ascii="Times New Roman"/>
          <w:b w:val="false"/>
          <w:i w:val="false"/>
          <w:color w:val="000000"/>
          <w:sz w:val="28"/>
        </w:rPr>
        <w:t>
      254. Мінез-құлық және қарым-қатынас мәдениеті:</w:t>
      </w:r>
    </w:p>
    <w:bookmarkEnd w:id="483"/>
    <w:p>
      <w:pPr>
        <w:spacing w:after="0"/>
        <w:ind w:left="0"/>
        <w:jc w:val="both"/>
      </w:pPr>
      <w:r>
        <w:rPr>
          <w:rFonts w:ascii="Times New Roman"/>
          <w:b w:val="false"/>
          <w:i w:val="false"/>
          <w:color w:val="000000"/>
          <w:sz w:val="28"/>
        </w:rPr>
        <w:t>      1) алуан түрлі әлеуметтік-тұрмыстық жағдайларда балаларды ересектермен және қатарластармен өзара әрекетке түсу білігін үйрету;</w:t>
      </w:r>
    </w:p>
    <w:p>
      <w:pPr>
        <w:spacing w:after="0"/>
        <w:ind w:left="0"/>
        <w:jc w:val="both"/>
      </w:pPr>
      <w:r>
        <w:rPr>
          <w:rFonts w:ascii="Times New Roman"/>
          <w:b w:val="false"/>
          <w:i w:val="false"/>
          <w:color w:val="000000"/>
          <w:sz w:val="28"/>
        </w:rPr>
        <w:t>      2) адам беті мен денесінің сызбасын қабылдау алгоритмін қалыптастыру;</w:t>
      </w:r>
    </w:p>
    <w:p>
      <w:pPr>
        <w:spacing w:after="0"/>
        <w:ind w:left="0"/>
        <w:jc w:val="both"/>
      </w:pPr>
      <w:r>
        <w:rPr>
          <w:rFonts w:ascii="Times New Roman"/>
          <w:b w:val="false"/>
          <w:i w:val="false"/>
          <w:color w:val="000000"/>
          <w:sz w:val="28"/>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pPr>
        <w:spacing w:after="0"/>
        <w:ind w:left="0"/>
        <w:jc w:val="both"/>
      </w:pPr>
      <w:r>
        <w:rPr>
          <w:rFonts w:ascii="Times New Roman"/>
          <w:b w:val="false"/>
          <w:i w:val="false"/>
          <w:color w:val="000000"/>
          <w:sz w:val="28"/>
        </w:rPr>
        <w:t xml:space="preserve">      4) адамның эмоционалды күйімен және осы күйді туындататын себептің арасындағы байланысты орнату білігін үйрету. </w:t>
      </w:r>
    </w:p>
    <w:bookmarkStart w:name="z485" w:id="484"/>
    <w:p>
      <w:pPr>
        <w:spacing w:after="0"/>
        <w:ind w:left="0"/>
        <w:jc w:val="both"/>
      </w:pPr>
      <w:r>
        <w:rPr>
          <w:rFonts w:ascii="Times New Roman"/>
          <w:b w:val="false"/>
          <w:i w:val="false"/>
          <w:color w:val="000000"/>
          <w:sz w:val="28"/>
        </w:rPr>
        <w:t>
      255. Қабылдауға және қайта жаңғыртуға үйрету:</w:t>
      </w:r>
    </w:p>
    <w:bookmarkEnd w:id="484"/>
    <w:p>
      <w:pPr>
        <w:spacing w:after="0"/>
        <w:ind w:left="0"/>
        <w:jc w:val="both"/>
      </w:pPr>
      <w:r>
        <w:rPr>
          <w:rFonts w:ascii="Times New Roman"/>
          <w:b w:val="false"/>
          <w:i w:val="false"/>
          <w:color w:val="000000"/>
          <w:sz w:val="28"/>
        </w:rPr>
        <w:t>      1) мимика: таңғалу;</w:t>
      </w:r>
    </w:p>
    <w:p>
      <w:pPr>
        <w:spacing w:after="0"/>
        <w:ind w:left="0"/>
        <w:jc w:val="both"/>
      </w:pPr>
      <w:r>
        <w:rPr>
          <w:rFonts w:ascii="Times New Roman"/>
          <w:b w:val="false"/>
          <w:i w:val="false"/>
          <w:color w:val="000000"/>
          <w:sz w:val="28"/>
        </w:rPr>
        <w:t>      2) ым-ишара (ал, басқа жоқ, білмеймін, бермеймін, бұл менікі, төмен, жоғары, ұзын, қысқа);</w:t>
      </w:r>
    </w:p>
    <w:p>
      <w:pPr>
        <w:spacing w:after="0"/>
        <w:ind w:left="0"/>
        <w:jc w:val="both"/>
      </w:pPr>
      <w:r>
        <w:rPr>
          <w:rFonts w:ascii="Times New Roman"/>
          <w:b w:val="false"/>
          <w:i w:val="false"/>
          <w:color w:val="000000"/>
          <w:sz w:val="28"/>
        </w:rPr>
        <w:t>      3) пантомимикалық қимылдар (ішім ауырады, ұйқым келді, сыпырып жатырмын, шаң сүртемін).</w:t>
      </w:r>
    </w:p>
    <w:bookmarkStart w:name="z486" w:id="485"/>
    <w:p>
      <w:pPr>
        <w:spacing w:after="0"/>
        <w:ind w:left="0"/>
        <w:jc w:val="both"/>
      </w:pPr>
      <w:r>
        <w:rPr>
          <w:rFonts w:ascii="Times New Roman"/>
          <w:b w:val="false"/>
          <w:i w:val="false"/>
          <w:color w:val="000000"/>
          <w:sz w:val="28"/>
        </w:rPr>
        <w:t>
      256. Күтілетін нәтижелер:</w:t>
      </w:r>
    </w:p>
    <w:bookmarkEnd w:id="485"/>
    <w:p>
      <w:pPr>
        <w:spacing w:after="0"/>
        <w:ind w:left="0"/>
        <w:jc w:val="both"/>
      </w:pPr>
      <w:r>
        <w:rPr>
          <w:rFonts w:ascii="Times New Roman"/>
          <w:b w:val="false"/>
          <w:i w:val="false"/>
          <w:color w:val="000000"/>
          <w:sz w:val="28"/>
        </w:rPr>
        <w:t>      1) түрлері жақын заттарды ажыратады және атайды;</w:t>
      </w:r>
    </w:p>
    <w:p>
      <w:pPr>
        <w:spacing w:after="0"/>
        <w:ind w:left="0"/>
        <w:jc w:val="both"/>
      </w:pPr>
      <w:r>
        <w:rPr>
          <w:rFonts w:ascii="Times New Roman"/>
          <w:b w:val="false"/>
          <w:i w:val="false"/>
          <w:color w:val="000000"/>
          <w:sz w:val="28"/>
        </w:rPr>
        <w:t>      2) пішіні, түсі, материалы, қызметі бойынша заттарды топтастыра біледі;</w:t>
      </w:r>
    </w:p>
    <w:p>
      <w:pPr>
        <w:spacing w:after="0"/>
        <w:ind w:left="0"/>
        <w:jc w:val="both"/>
      </w:pPr>
      <w:r>
        <w:rPr>
          <w:rFonts w:ascii="Times New Roman"/>
          <w:b w:val="false"/>
          <w:i w:val="false"/>
          <w:color w:val="000000"/>
          <w:sz w:val="28"/>
        </w:rPr>
        <w:t>      3) адамдардың жасы бойынша айырмашылығын түсінеді;</w:t>
      </w:r>
    </w:p>
    <w:p>
      <w:pPr>
        <w:spacing w:after="0"/>
        <w:ind w:left="0"/>
        <w:jc w:val="both"/>
      </w:pPr>
      <w:r>
        <w:rPr>
          <w:rFonts w:ascii="Times New Roman"/>
          <w:b w:val="false"/>
          <w:i w:val="false"/>
          <w:color w:val="000000"/>
          <w:sz w:val="28"/>
        </w:rPr>
        <w:t>      4) пайдалы және зиянды әдеттер туралы ұғымдары бар;</w:t>
      </w:r>
    </w:p>
    <w:p>
      <w:pPr>
        <w:spacing w:after="0"/>
        <w:ind w:left="0"/>
        <w:jc w:val="both"/>
      </w:pPr>
      <w:r>
        <w:rPr>
          <w:rFonts w:ascii="Times New Roman"/>
          <w:b w:val="false"/>
          <w:i w:val="false"/>
          <w:color w:val="000000"/>
          <w:sz w:val="28"/>
        </w:rPr>
        <w:t>      5) сатушының, дәрігердің еңбегінің мазмұны мен бағыттылығы туралы ұғымдары бар;</w:t>
      </w:r>
    </w:p>
    <w:p>
      <w:pPr>
        <w:spacing w:after="0"/>
        <w:ind w:left="0"/>
        <w:jc w:val="both"/>
      </w:pPr>
      <w:r>
        <w:rPr>
          <w:rFonts w:ascii="Times New Roman"/>
          <w:b w:val="false"/>
          <w:i w:val="false"/>
          <w:color w:val="000000"/>
          <w:sz w:val="28"/>
        </w:rPr>
        <w:t>      6) қоршаған адамдармен мәдени өзара әрекеттесу формаларын біледі;</w:t>
      </w:r>
    </w:p>
    <w:p>
      <w:pPr>
        <w:spacing w:after="0"/>
        <w:ind w:left="0"/>
        <w:jc w:val="both"/>
      </w:pPr>
      <w:r>
        <w:rPr>
          <w:rFonts w:ascii="Times New Roman"/>
          <w:b w:val="false"/>
          <w:i w:val="false"/>
          <w:color w:val="000000"/>
          <w:sz w:val="28"/>
        </w:rPr>
        <w:t>      7) адамның беті мен денесінің сызбасында бағдарлай алады;</w:t>
      </w:r>
    </w:p>
    <w:p>
      <w:pPr>
        <w:spacing w:after="0"/>
        <w:ind w:left="0"/>
        <w:jc w:val="both"/>
      </w:pPr>
      <w:r>
        <w:rPr>
          <w:rFonts w:ascii="Times New Roman"/>
          <w:b w:val="false"/>
          <w:i w:val="false"/>
          <w:color w:val="000000"/>
          <w:sz w:val="28"/>
        </w:rPr>
        <w:t>      8) адамның эмоционалды күйлерін мимика, ым-ишара, позалар арқылы көрсету тәсілдерін біледі және қайта жаңғыртады;</w:t>
      </w:r>
    </w:p>
    <w:p>
      <w:pPr>
        <w:spacing w:after="0"/>
        <w:ind w:left="0"/>
        <w:jc w:val="both"/>
      </w:pPr>
      <w:r>
        <w:rPr>
          <w:rFonts w:ascii="Times New Roman"/>
          <w:b w:val="false"/>
          <w:i w:val="false"/>
          <w:color w:val="000000"/>
          <w:sz w:val="28"/>
        </w:rPr>
        <w:t xml:space="preserve">      9) адамның эмоционалды күйлері мен осы күйді туындататын себептің арасындағы өзара байланысты түсінеді. </w:t>
      </w:r>
    </w:p>
    <w:bookmarkStart w:name="z487" w:id="486"/>
    <w:p>
      <w:pPr>
        <w:spacing w:after="0"/>
        <w:ind w:left="0"/>
        <w:jc w:val="left"/>
      </w:pPr>
      <w:r>
        <w:rPr>
          <w:rFonts w:ascii="Times New Roman"/>
          <w:b/>
          <w:i w:val="false"/>
          <w:color w:val="000000"/>
        </w:rPr>
        <w:t xml:space="preserve"> 
6-параграф. 2 - жартыжылдық</w:t>
      </w:r>
    </w:p>
    <w:bookmarkEnd w:id="486"/>
    <w:bookmarkStart w:name="z488" w:id="487"/>
    <w:p>
      <w:pPr>
        <w:spacing w:after="0"/>
        <w:ind w:left="0"/>
        <w:jc w:val="both"/>
      </w:pPr>
      <w:r>
        <w:rPr>
          <w:rFonts w:ascii="Times New Roman"/>
          <w:b w:val="false"/>
          <w:i w:val="false"/>
          <w:color w:val="000000"/>
          <w:sz w:val="28"/>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bookmarkEnd w:id="487"/>
    <w:bookmarkStart w:name="z489" w:id="488"/>
    <w:p>
      <w:pPr>
        <w:spacing w:after="0"/>
        <w:ind w:left="0"/>
        <w:jc w:val="both"/>
      </w:pPr>
      <w:r>
        <w:rPr>
          <w:rFonts w:ascii="Times New Roman"/>
          <w:b w:val="false"/>
          <w:i w:val="false"/>
          <w:color w:val="000000"/>
          <w:sz w:val="28"/>
        </w:rPr>
        <w:t>
      261. Заттық әлем:</w:t>
      </w:r>
    </w:p>
    <w:bookmarkEnd w:id="488"/>
    <w:p>
      <w:pPr>
        <w:spacing w:after="0"/>
        <w:ind w:left="0"/>
        <w:jc w:val="both"/>
      </w:pPr>
      <w:r>
        <w:rPr>
          <w:rFonts w:ascii="Times New Roman"/>
          <w:b w:val="false"/>
          <w:i w:val="false"/>
          <w:color w:val="000000"/>
          <w:sz w:val="28"/>
        </w:rPr>
        <w:t>      1) заттың қызметі мен оның құрылымы, жасалған материал арасындағы өзара байланыс туралы ұғымдарды қалыптастыру;</w:t>
      </w:r>
    </w:p>
    <w:p>
      <w:pPr>
        <w:spacing w:after="0"/>
        <w:ind w:left="0"/>
        <w:jc w:val="both"/>
      </w:pPr>
      <w:r>
        <w:rPr>
          <w:rFonts w:ascii="Times New Roman"/>
          <w:b w:val="false"/>
          <w:i w:val="false"/>
          <w:color w:val="000000"/>
          <w:sz w:val="28"/>
        </w:rPr>
        <w:t xml:space="preserve">      2) іс-әрекетті жүзеге асыруға арналған заттардың сапасы, қасиеттері, қызметіне сәйкес таңдау білігін үйрету. </w:t>
      </w:r>
    </w:p>
    <w:bookmarkStart w:name="z490" w:id="489"/>
    <w:p>
      <w:pPr>
        <w:spacing w:after="0"/>
        <w:ind w:left="0"/>
        <w:jc w:val="both"/>
      </w:pPr>
      <w:r>
        <w:rPr>
          <w:rFonts w:ascii="Times New Roman"/>
          <w:b w:val="false"/>
          <w:i w:val="false"/>
          <w:color w:val="000000"/>
          <w:sz w:val="28"/>
        </w:rPr>
        <w:t>
      262. Бала және қоршаған адамдар. Ұғымдарды дамыту:</w:t>
      </w:r>
    </w:p>
    <w:bookmarkEnd w:id="489"/>
    <w:p>
      <w:pPr>
        <w:spacing w:after="0"/>
        <w:ind w:left="0"/>
        <w:jc w:val="both"/>
      </w:pPr>
      <w:r>
        <w:rPr>
          <w:rFonts w:ascii="Times New Roman"/>
          <w:b w:val="false"/>
          <w:i w:val="false"/>
          <w:color w:val="000000"/>
          <w:sz w:val="28"/>
        </w:rPr>
        <w:t>      1) өз туралы;</w:t>
      </w:r>
    </w:p>
    <w:p>
      <w:pPr>
        <w:spacing w:after="0"/>
        <w:ind w:left="0"/>
        <w:jc w:val="both"/>
      </w:pPr>
      <w:r>
        <w:rPr>
          <w:rFonts w:ascii="Times New Roman"/>
          <w:b w:val="false"/>
          <w:i w:val="false"/>
          <w:color w:val="000000"/>
          <w:sz w:val="28"/>
        </w:rPr>
        <w:t xml:space="preserve">      2) өз отбасы туралы; </w:t>
      </w:r>
    </w:p>
    <w:p>
      <w:pPr>
        <w:spacing w:after="0"/>
        <w:ind w:left="0"/>
        <w:jc w:val="both"/>
      </w:pPr>
      <w:r>
        <w:rPr>
          <w:rFonts w:ascii="Times New Roman"/>
          <w:b w:val="false"/>
          <w:i w:val="false"/>
          <w:color w:val="000000"/>
          <w:sz w:val="28"/>
        </w:rPr>
        <w:t>      3) балалардың жеке-дара сенсорлы мүмкіндіктері туралы.</w:t>
      </w:r>
    </w:p>
    <w:bookmarkStart w:name="z491" w:id="490"/>
    <w:p>
      <w:pPr>
        <w:spacing w:after="0"/>
        <w:ind w:left="0"/>
        <w:jc w:val="both"/>
      </w:pPr>
      <w:r>
        <w:rPr>
          <w:rFonts w:ascii="Times New Roman"/>
          <w:b w:val="false"/>
          <w:i w:val="false"/>
          <w:color w:val="000000"/>
          <w:sz w:val="28"/>
        </w:rPr>
        <w:t>
      263. Жеке гигиена. Таныстыру:</w:t>
      </w:r>
    </w:p>
    <w:bookmarkEnd w:id="490"/>
    <w:p>
      <w:pPr>
        <w:spacing w:after="0"/>
        <w:ind w:left="0"/>
        <w:jc w:val="both"/>
      </w:pPr>
      <w:r>
        <w:rPr>
          <w:rFonts w:ascii="Times New Roman"/>
          <w:b w:val="false"/>
          <w:i w:val="false"/>
          <w:color w:val="000000"/>
          <w:sz w:val="28"/>
        </w:rPr>
        <w:t>      1) көз гигиенасының ережесімен;</w:t>
      </w:r>
    </w:p>
    <w:p>
      <w:pPr>
        <w:spacing w:after="0"/>
        <w:ind w:left="0"/>
        <w:jc w:val="both"/>
      </w:pPr>
      <w:r>
        <w:rPr>
          <w:rFonts w:ascii="Times New Roman"/>
          <w:b w:val="false"/>
          <w:i w:val="false"/>
          <w:color w:val="000000"/>
          <w:sz w:val="28"/>
        </w:rPr>
        <w:t>      2) сырт бейнесін өзіндік бақылау тәсілдерімен.</w:t>
      </w:r>
    </w:p>
    <w:bookmarkStart w:name="z492" w:id="491"/>
    <w:p>
      <w:pPr>
        <w:spacing w:after="0"/>
        <w:ind w:left="0"/>
        <w:jc w:val="both"/>
      </w:pPr>
      <w:r>
        <w:rPr>
          <w:rFonts w:ascii="Times New Roman"/>
          <w:b w:val="false"/>
          <w:i w:val="false"/>
          <w:color w:val="000000"/>
          <w:sz w:val="28"/>
        </w:rPr>
        <w:t>
      264. Көшедегі мінез-құлық ережесі:</w:t>
      </w:r>
    </w:p>
    <w:bookmarkEnd w:id="491"/>
    <w:p>
      <w:pPr>
        <w:spacing w:after="0"/>
        <w:ind w:left="0"/>
        <w:jc w:val="both"/>
      </w:pPr>
      <w:r>
        <w:rPr>
          <w:rFonts w:ascii="Times New Roman"/>
          <w:b w:val="false"/>
          <w:i w:val="false"/>
          <w:color w:val="000000"/>
          <w:sz w:val="28"/>
        </w:rPr>
        <w:t>      1) көшеден өту ережесін бекіту;</w:t>
      </w:r>
    </w:p>
    <w:p>
      <w:pPr>
        <w:spacing w:after="0"/>
        <w:ind w:left="0"/>
        <w:jc w:val="both"/>
      </w:pPr>
      <w:r>
        <w:rPr>
          <w:rFonts w:ascii="Times New Roman"/>
          <w:b w:val="false"/>
          <w:i w:val="false"/>
          <w:color w:val="000000"/>
          <w:sz w:val="28"/>
        </w:rPr>
        <w:t>      2) жолаушылар көлігінің аялдамасында мінез-құлық ережесімен таныстыру.</w:t>
      </w:r>
    </w:p>
    <w:bookmarkStart w:name="z493" w:id="492"/>
    <w:p>
      <w:pPr>
        <w:spacing w:after="0"/>
        <w:ind w:left="0"/>
        <w:jc w:val="both"/>
      </w:pPr>
      <w:r>
        <w:rPr>
          <w:rFonts w:ascii="Times New Roman"/>
          <w:b w:val="false"/>
          <w:i w:val="false"/>
          <w:color w:val="000000"/>
          <w:sz w:val="28"/>
        </w:rPr>
        <w:t>
      265. Қоғамдық-тұрмыстық мекемелер:</w:t>
      </w:r>
    </w:p>
    <w:bookmarkEnd w:id="492"/>
    <w:p>
      <w:pPr>
        <w:spacing w:after="0"/>
        <w:ind w:left="0"/>
        <w:jc w:val="both"/>
      </w:pPr>
      <w:r>
        <w:rPr>
          <w:rFonts w:ascii="Times New Roman"/>
          <w:b w:val="false"/>
          <w:i w:val="false"/>
          <w:color w:val="000000"/>
          <w:sz w:val="28"/>
        </w:rPr>
        <w:t>      1) дүкендердің алуан түрлері туралы ұғымдарды дамыту;</w:t>
      </w:r>
    </w:p>
    <w:p>
      <w:pPr>
        <w:spacing w:after="0"/>
        <w:ind w:left="0"/>
        <w:jc w:val="both"/>
      </w:pPr>
      <w:r>
        <w:rPr>
          <w:rFonts w:ascii="Times New Roman"/>
          <w:b w:val="false"/>
          <w:i w:val="false"/>
          <w:color w:val="000000"/>
          <w:sz w:val="28"/>
        </w:rPr>
        <w:t>      2) шаштараз туралы ұғымдарды қалыптастыр.</w:t>
      </w:r>
    </w:p>
    <w:bookmarkStart w:name="z494" w:id="493"/>
    <w:p>
      <w:pPr>
        <w:spacing w:after="0"/>
        <w:ind w:left="0"/>
        <w:jc w:val="both"/>
      </w:pPr>
      <w:r>
        <w:rPr>
          <w:rFonts w:ascii="Times New Roman"/>
          <w:b w:val="false"/>
          <w:i w:val="false"/>
          <w:color w:val="000000"/>
          <w:sz w:val="28"/>
        </w:rPr>
        <w:t xml:space="preserve">
      266. Ересектердің еңбегі. Шаштараз кәсібі, еңбек нәтижесінің мазмұны мен маңызы туралы ұғымдарды қалыптастыру. </w:t>
      </w:r>
    </w:p>
    <w:bookmarkEnd w:id="493"/>
    <w:bookmarkStart w:name="z495" w:id="494"/>
    <w:p>
      <w:pPr>
        <w:spacing w:after="0"/>
        <w:ind w:left="0"/>
        <w:jc w:val="both"/>
      </w:pPr>
      <w:r>
        <w:rPr>
          <w:rFonts w:ascii="Times New Roman"/>
          <w:b w:val="false"/>
          <w:i w:val="false"/>
          <w:color w:val="000000"/>
          <w:sz w:val="28"/>
        </w:rPr>
        <w:t>
      267. Мінез-құлық және қарым-қатынас мәдениеті:</w:t>
      </w:r>
    </w:p>
    <w:bookmarkEnd w:id="494"/>
    <w:p>
      <w:pPr>
        <w:spacing w:after="0"/>
        <w:ind w:left="0"/>
        <w:jc w:val="both"/>
      </w:pPr>
      <w:r>
        <w:rPr>
          <w:rFonts w:ascii="Times New Roman"/>
          <w:b w:val="false"/>
          <w:i w:val="false"/>
          <w:color w:val="000000"/>
          <w:sz w:val="28"/>
        </w:rPr>
        <w:t>      1) қоғамдық орындарда мінез-құлық ережесімен таныстыру;</w:t>
      </w:r>
    </w:p>
    <w:p>
      <w:pPr>
        <w:spacing w:after="0"/>
        <w:ind w:left="0"/>
        <w:jc w:val="both"/>
      </w:pPr>
      <w:r>
        <w:rPr>
          <w:rFonts w:ascii="Times New Roman"/>
          <w:b w:val="false"/>
          <w:i w:val="false"/>
          <w:color w:val="000000"/>
          <w:sz w:val="28"/>
        </w:rPr>
        <w:t>      2) балаларға нақты әрекеттерге өзіндік қатынасын көрсету білігін үйрету;</w:t>
      </w:r>
    </w:p>
    <w:p>
      <w:pPr>
        <w:spacing w:after="0"/>
        <w:ind w:left="0"/>
        <w:jc w:val="both"/>
      </w:pPr>
      <w:r>
        <w:rPr>
          <w:rFonts w:ascii="Times New Roman"/>
          <w:b w:val="false"/>
          <w:i w:val="false"/>
          <w:color w:val="000000"/>
          <w:sz w:val="28"/>
        </w:rPr>
        <w:t xml:space="preserve">      3) адам денесі мен бетінің сызбасын қабылдау алгоритмін бекіту. </w:t>
      </w:r>
    </w:p>
    <w:bookmarkStart w:name="z496" w:id="495"/>
    <w:p>
      <w:pPr>
        <w:spacing w:after="0"/>
        <w:ind w:left="0"/>
        <w:jc w:val="both"/>
      </w:pPr>
      <w:r>
        <w:rPr>
          <w:rFonts w:ascii="Times New Roman"/>
          <w:b w:val="false"/>
          <w:i w:val="false"/>
          <w:color w:val="000000"/>
          <w:sz w:val="28"/>
        </w:rPr>
        <w:t>
      268. Қабылдау мен қайта жаңғыртуға үйрету:</w:t>
      </w:r>
    </w:p>
    <w:bookmarkEnd w:id="495"/>
    <w:p>
      <w:pPr>
        <w:spacing w:after="0"/>
        <w:ind w:left="0"/>
        <w:jc w:val="both"/>
      </w:pPr>
      <w:r>
        <w:rPr>
          <w:rFonts w:ascii="Times New Roman"/>
          <w:b w:val="false"/>
          <w:i w:val="false"/>
          <w:color w:val="000000"/>
          <w:sz w:val="28"/>
        </w:rPr>
        <w:t>      1) бет қимылы: ашушаңдық;</w:t>
      </w:r>
    </w:p>
    <w:p>
      <w:pPr>
        <w:spacing w:after="0"/>
        <w:ind w:left="0"/>
        <w:jc w:val="both"/>
      </w:pPr>
      <w:r>
        <w:rPr>
          <w:rFonts w:ascii="Times New Roman"/>
          <w:b w:val="false"/>
          <w:i w:val="false"/>
          <w:color w:val="000000"/>
          <w:sz w:val="28"/>
        </w:rPr>
        <w:t>      2) ым-ишара: маған кел, біреуге ұрсу, есік қағу, біраз;</w:t>
      </w:r>
    </w:p>
    <w:p>
      <w:pPr>
        <w:spacing w:after="0"/>
        <w:ind w:left="0"/>
        <w:jc w:val="both"/>
      </w:pPr>
      <w:r>
        <w:rPr>
          <w:rFonts w:ascii="Times New Roman"/>
          <w:b w:val="false"/>
          <w:i w:val="false"/>
          <w:color w:val="000000"/>
          <w:sz w:val="28"/>
        </w:rPr>
        <w:t>      3) пантомимикалық қимылдар: тіс тазалаймын, ыдыс жуамын, шаршадым, суық;</w:t>
      </w:r>
    </w:p>
    <w:p>
      <w:pPr>
        <w:spacing w:after="0"/>
        <w:ind w:left="0"/>
        <w:jc w:val="both"/>
      </w:pPr>
      <w:r>
        <w:rPr>
          <w:rFonts w:ascii="Times New Roman"/>
          <w:b w:val="false"/>
          <w:i w:val="false"/>
          <w:color w:val="000000"/>
          <w:sz w:val="28"/>
        </w:rPr>
        <w:t>      4) сюжетттік бейнелеуде кейіпкерлердің бет қимылы, ым-ишарасы, позаларының маңызын анықтау білігін үйрету.</w:t>
      </w:r>
    </w:p>
    <w:bookmarkStart w:name="z497" w:id="496"/>
    <w:p>
      <w:pPr>
        <w:spacing w:after="0"/>
        <w:ind w:left="0"/>
        <w:jc w:val="both"/>
      </w:pPr>
      <w:r>
        <w:rPr>
          <w:rFonts w:ascii="Times New Roman"/>
          <w:b w:val="false"/>
          <w:i w:val="false"/>
          <w:color w:val="000000"/>
          <w:sz w:val="28"/>
        </w:rPr>
        <w:t>
      269. Күтілетін нәтижелер:</w:t>
      </w:r>
    </w:p>
    <w:bookmarkEnd w:id="496"/>
    <w:p>
      <w:pPr>
        <w:spacing w:after="0"/>
        <w:ind w:left="0"/>
        <w:jc w:val="both"/>
      </w:pPr>
      <w:r>
        <w:rPr>
          <w:rFonts w:ascii="Times New Roman"/>
          <w:b w:val="false"/>
          <w:i w:val="false"/>
          <w:color w:val="000000"/>
          <w:sz w:val="28"/>
        </w:rPr>
        <w:t>      1) заттың қызметі мен оның құрылымы, жасалған материалы арасындағы өзара байланысты түсінеді;</w:t>
      </w:r>
    </w:p>
    <w:p>
      <w:pPr>
        <w:spacing w:after="0"/>
        <w:ind w:left="0"/>
        <w:jc w:val="both"/>
      </w:pPr>
      <w:r>
        <w:rPr>
          <w:rFonts w:ascii="Times New Roman"/>
          <w:b w:val="false"/>
          <w:i w:val="false"/>
          <w:color w:val="000000"/>
          <w:sz w:val="28"/>
        </w:rPr>
        <w:t>      2) өз отбасының құрамын біледі, отбасындағы туыстық қатынастарды түсінеді;</w:t>
      </w:r>
    </w:p>
    <w:p>
      <w:pPr>
        <w:spacing w:after="0"/>
        <w:ind w:left="0"/>
        <w:jc w:val="both"/>
      </w:pPr>
      <w:r>
        <w:rPr>
          <w:rFonts w:ascii="Times New Roman"/>
          <w:b w:val="false"/>
          <w:i w:val="false"/>
          <w:color w:val="000000"/>
          <w:sz w:val="28"/>
        </w:rPr>
        <w:t>      3) көз гигиенасын жүзеге асыру тәсілдерін біледі;</w:t>
      </w:r>
    </w:p>
    <w:p>
      <w:pPr>
        <w:spacing w:after="0"/>
        <w:ind w:left="0"/>
        <w:jc w:val="both"/>
      </w:pPr>
      <w:r>
        <w:rPr>
          <w:rFonts w:ascii="Times New Roman"/>
          <w:b w:val="false"/>
          <w:i w:val="false"/>
          <w:color w:val="000000"/>
          <w:sz w:val="28"/>
        </w:rPr>
        <w:t>      4) көшеден өту ережесін біледі;</w:t>
      </w:r>
    </w:p>
    <w:p>
      <w:pPr>
        <w:spacing w:after="0"/>
        <w:ind w:left="0"/>
        <w:jc w:val="both"/>
      </w:pPr>
      <w:r>
        <w:rPr>
          <w:rFonts w:ascii="Times New Roman"/>
          <w:b w:val="false"/>
          <w:i w:val="false"/>
          <w:color w:val="000000"/>
          <w:sz w:val="28"/>
        </w:rPr>
        <w:t>      5) бірқатар қоғамдық-тұрмыстық мекемелер туралы түсініктері бар (дүкен, емхана, шаштараз);</w:t>
      </w:r>
    </w:p>
    <w:p>
      <w:pPr>
        <w:spacing w:after="0"/>
        <w:ind w:left="0"/>
        <w:jc w:val="both"/>
      </w:pPr>
      <w:r>
        <w:rPr>
          <w:rFonts w:ascii="Times New Roman"/>
          <w:b w:val="false"/>
          <w:i w:val="false"/>
          <w:color w:val="000000"/>
          <w:sz w:val="28"/>
        </w:rPr>
        <w:t>      6) қоғамдық орында мінез-құлық ережесі туралы түсініктері бар;</w:t>
      </w:r>
    </w:p>
    <w:p>
      <w:pPr>
        <w:spacing w:after="0"/>
        <w:ind w:left="0"/>
        <w:jc w:val="both"/>
      </w:pPr>
      <w:r>
        <w:rPr>
          <w:rFonts w:ascii="Times New Roman"/>
          <w:b w:val="false"/>
          <w:i w:val="false"/>
          <w:color w:val="000000"/>
          <w:sz w:val="28"/>
        </w:rPr>
        <w:t>      7) орындалатын әрекетті позасы бойынша таниды;</w:t>
      </w:r>
    </w:p>
    <w:p>
      <w:pPr>
        <w:spacing w:after="0"/>
        <w:ind w:left="0"/>
        <w:jc w:val="both"/>
      </w:pPr>
      <w:r>
        <w:rPr>
          <w:rFonts w:ascii="Times New Roman"/>
          <w:b w:val="false"/>
          <w:i w:val="false"/>
          <w:color w:val="000000"/>
          <w:sz w:val="28"/>
        </w:rPr>
        <w:t xml:space="preserve">      8) сюжеттік бейнедегі кейіпкерлердің эмоционалды күйлерінің көрінісін түсінеді. </w:t>
      </w:r>
    </w:p>
    <w:bookmarkStart w:name="z498" w:id="497"/>
    <w:p>
      <w:pPr>
        <w:spacing w:after="0"/>
        <w:ind w:left="0"/>
        <w:jc w:val="left"/>
      </w:pPr>
      <w:r>
        <w:rPr>
          <w:rFonts w:ascii="Times New Roman"/>
          <w:b/>
          <w:i w:val="false"/>
          <w:color w:val="000000"/>
        </w:rPr>
        <w:t xml:space="preserve"> 
5-тарау. Ересектер тобы (5 - 6 жастағы балалар)</w:t>
      </w:r>
    </w:p>
    <w:bookmarkEnd w:id="497"/>
    <w:bookmarkStart w:name="z499" w:id="498"/>
    <w:p>
      <w:pPr>
        <w:spacing w:after="0"/>
        <w:ind w:left="0"/>
        <w:jc w:val="left"/>
      </w:pPr>
      <w:r>
        <w:rPr>
          <w:rFonts w:ascii="Times New Roman"/>
          <w:b/>
          <w:i w:val="false"/>
          <w:color w:val="000000"/>
        </w:rPr>
        <w:t xml:space="preserve"> 
1-параграф. "Таным" білім беру саласы</w:t>
      </w:r>
    </w:p>
    <w:bookmarkEnd w:id="498"/>
    <w:bookmarkStart w:name="z500" w:id="499"/>
    <w:p>
      <w:pPr>
        <w:spacing w:after="0"/>
        <w:ind w:left="0"/>
        <w:jc w:val="both"/>
      </w:pPr>
      <w:r>
        <w:rPr>
          <w:rFonts w:ascii="Times New Roman"/>
          <w:b w:val="false"/>
          <w:i w:val="false"/>
          <w:color w:val="000000"/>
          <w:sz w:val="28"/>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bookmarkEnd w:id="499"/>
    <w:bookmarkStart w:name="z501" w:id="500"/>
    <w:p>
      <w:pPr>
        <w:spacing w:after="0"/>
        <w:ind w:left="0"/>
        <w:jc w:val="both"/>
      </w:pPr>
      <w:r>
        <w:rPr>
          <w:rFonts w:ascii="Times New Roman"/>
          <w:b w:val="false"/>
          <w:i w:val="false"/>
          <w:color w:val="000000"/>
          <w:sz w:val="28"/>
        </w:rPr>
        <w:t xml:space="preserve">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 </w:t>
      </w:r>
    </w:p>
    <w:bookmarkEnd w:id="500"/>
    <w:bookmarkStart w:name="z502" w:id="501"/>
    <w:p>
      <w:pPr>
        <w:spacing w:after="0"/>
        <w:ind w:left="0"/>
        <w:jc w:val="both"/>
      </w:pPr>
      <w:r>
        <w:rPr>
          <w:rFonts w:ascii="Times New Roman"/>
          <w:b w:val="false"/>
          <w:i w:val="false"/>
          <w:color w:val="000000"/>
          <w:sz w:val="28"/>
        </w:rPr>
        <w:t>
      272. Міндеттері:</w:t>
      </w:r>
    </w:p>
    <w:bookmarkEnd w:id="501"/>
    <w:p>
      <w:pPr>
        <w:spacing w:after="0"/>
        <w:ind w:left="0"/>
        <w:jc w:val="both"/>
      </w:pPr>
      <w:r>
        <w:rPr>
          <w:rFonts w:ascii="Times New Roman"/>
          <w:b w:val="false"/>
          <w:i w:val="false"/>
          <w:color w:val="000000"/>
          <w:sz w:val="28"/>
        </w:rPr>
        <w:t>      1) қоршаған әлемнің объектілеріне зерттеу тұғырын қалыптастыру;</w:t>
      </w:r>
    </w:p>
    <w:p>
      <w:pPr>
        <w:spacing w:after="0"/>
        <w:ind w:left="0"/>
        <w:jc w:val="both"/>
      </w:pPr>
      <w:r>
        <w:rPr>
          <w:rFonts w:ascii="Times New Roman"/>
          <w:b w:val="false"/>
          <w:i w:val="false"/>
          <w:color w:val="000000"/>
          <w:sz w:val="28"/>
        </w:rPr>
        <w:t>      2) алгоритмизация негізінде мақсатты бағытталған полисенсорлы қабылдау арқылы қоршаған кеңістіктің объектілері туралы ұғымдарды дамыту;</w:t>
      </w:r>
    </w:p>
    <w:p>
      <w:pPr>
        <w:spacing w:after="0"/>
        <w:ind w:left="0"/>
        <w:jc w:val="both"/>
      </w:pPr>
      <w:r>
        <w:rPr>
          <w:rFonts w:ascii="Times New Roman"/>
          <w:b w:val="false"/>
          <w:i w:val="false"/>
          <w:color w:val="000000"/>
          <w:sz w:val="28"/>
        </w:rPr>
        <w:t>      3) кеңістік және онда орналасқан объектілер туралы алынған полисенсорлы ақпаратты практикалық іс-әрекетте қолдануға үйрету;</w:t>
      </w:r>
    </w:p>
    <w:p>
      <w:pPr>
        <w:spacing w:after="0"/>
        <w:ind w:left="0"/>
        <w:jc w:val="both"/>
      </w:pPr>
      <w:r>
        <w:rPr>
          <w:rFonts w:ascii="Times New Roman"/>
          <w:b w:val="false"/>
          <w:i w:val="false"/>
          <w:color w:val="000000"/>
          <w:sz w:val="28"/>
        </w:rPr>
        <w:t>      4) ойлау операцияларын дамыту (анализ, синтез, салыстыру, жалпылау, жіктеу).</w:t>
      </w:r>
    </w:p>
    <w:bookmarkStart w:name="z503" w:id="502"/>
    <w:p>
      <w:pPr>
        <w:spacing w:after="0"/>
        <w:ind w:left="0"/>
        <w:jc w:val="left"/>
      </w:pPr>
      <w:r>
        <w:rPr>
          <w:rFonts w:ascii="Times New Roman"/>
          <w:b/>
          <w:i w:val="false"/>
          <w:color w:val="000000"/>
        </w:rPr>
        <w:t xml:space="preserve"> 
2-параграф. 1 - жартыжылдық</w:t>
      </w:r>
    </w:p>
    <w:bookmarkEnd w:id="502"/>
    <w:bookmarkStart w:name="z504" w:id="503"/>
    <w:p>
      <w:pPr>
        <w:spacing w:after="0"/>
        <w:ind w:left="0"/>
        <w:jc w:val="both"/>
      </w:pPr>
      <w:r>
        <w:rPr>
          <w:rFonts w:ascii="Times New Roman"/>
          <w:b w:val="false"/>
          <w:i w:val="false"/>
          <w:color w:val="000000"/>
          <w:sz w:val="28"/>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 </w:t>
      </w:r>
    </w:p>
    <w:bookmarkEnd w:id="503"/>
    <w:bookmarkStart w:name="z505" w:id="504"/>
    <w:p>
      <w:pPr>
        <w:spacing w:after="0"/>
        <w:ind w:left="0"/>
        <w:jc w:val="both"/>
      </w:pPr>
      <w:r>
        <w:rPr>
          <w:rFonts w:ascii="Times New Roman"/>
          <w:b w:val="false"/>
          <w:i w:val="false"/>
          <w:color w:val="000000"/>
          <w:sz w:val="28"/>
        </w:rPr>
        <w:t>
      274. Көру-ізденістік іс-әрекеті. Қозғалатын көру мотивін іздеуді және көз қырында ұстауды жүзеге асыру білігін дамыту.</w:t>
      </w:r>
    </w:p>
    <w:bookmarkEnd w:id="504"/>
    <w:bookmarkStart w:name="z506" w:id="505"/>
    <w:p>
      <w:pPr>
        <w:spacing w:after="0"/>
        <w:ind w:left="0"/>
        <w:jc w:val="both"/>
      </w:pPr>
      <w:r>
        <w:rPr>
          <w:rFonts w:ascii="Times New Roman"/>
          <w:b w:val="false"/>
          <w:i w:val="false"/>
          <w:color w:val="000000"/>
          <w:sz w:val="28"/>
        </w:rPr>
        <w:t>
      275. Сенсорлы эталондар. Біліктіліктерді жетілдіру:</w:t>
      </w:r>
    </w:p>
    <w:bookmarkEnd w:id="505"/>
    <w:p>
      <w:pPr>
        <w:spacing w:after="0"/>
        <w:ind w:left="0"/>
        <w:jc w:val="both"/>
      </w:pPr>
      <w:r>
        <w:rPr>
          <w:rFonts w:ascii="Times New Roman"/>
          <w:b w:val="false"/>
          <w:i w:val="false"/>
          <w:color w:val="000000"/>
          <w:sz w:val="28"/>
        </w:rPr>
        <w:t>      1) көлемі бойынша айырмашылықты бірте-бірте азайтумен ұзындығы, биіктігі, ені, тығыздығы бойынша заттарды салыстыру;</w:t>
      </w:r>
    </w:p>
    <w:p>
      <w:pPr>
        <w:spacing w:after="0"/>
        <w:ind w:left="0"/>
        <w:jc w:val="both"/>
      </w:pPr>
      <w:r>
        <w:rPr>
          <w:rFonts w:ascii="Times New Roman"/>
          <w:b w:val="false"/>
          <w:i w:val="false"/>
          <w:color w:val="000000"/>
          <w:sz w:val="28"/>
        </w:rPr>
        <w:t>      2) бірдей орналасқан көпшілік заттардан көлемнің берілген параметрі бойынша заттарды жинақтап шектеу;</w:t>
      </w:r>
    </w:p>
    <w:p>
      <w:pPr>
        <w:spacing w:after="0"/>
        <w:ind w:left="0"/>
        <w:jc w:val="both"/>
      </w:pPr>
      <w:r>
        <w:rPr>
          <w:rFonts w:ascii="Times New Roman"/>
          <w:b w:val="false"/>
          <w:i w:val="false"/>
          <w:color w:val="000000"/>
          <w:sz w:val="28"/>
        </w:rPr>
        <w:t>      3) көпшіліктен көлемнің берілген параметрі бойынша бірдей заттарды таңдау;</w:t>
      </w:r>
    </w:p>
    <w:p>
      <w:pPr>
        <w:spacing w:after="0"/>
        <w:ind w:left="0"/>
        <w:jc w:val="both"/>
      </w:pPr>
      <w:r>
        <w:rPr>
          <w:rFonts w:ascii="Times New Roman"/>
          <w:b w:val="false"/>
          <w:i w:val="false"/>
          <w:color w:val="000000"/>
          <w:sz w:val="28"/>
        </w:rPr>
        <w:t xml:space="preserve">      4) ұзындығы, биіктігі, ені, тығыздығы бойынша артуы мен азаюы ретімен үш-бес заттан қатар құру; </w:t>
      </w:r>
    </w:p>
    <w:p>
      <w:pPr>
        <w:spacing w:after="0"/>
        <w:ind w:left="0"/>
        <w:jc w:val="both"/>
      </w:pPr>
      <w:r>
        <w:rPr>
          <w:rFonts w:ascii="Times New Roman"/>
          <w:b w:val="false"/>
          <w:i w:val="false"/>
          <w:color w:val="000000"/>
          <w:sz w:val="28"/>
        </w:rPr>
        <w:t>      5) түрлі-түсті объектілер арасындағы қашықтықты және қабылдау өрісін арттыруда, негізгі түстің 3 реңкін ажырату.</w:t>
      </w:r>
    </w:p>
    <w:bookmarkStart w:name="z507" w:id="506"/>
    <w:p>
      <w:pPr>
        <w:spacing w:after="0"/>
        <w:ind w:left="0"/>
        <w:jc w:val="both"/>
      </w:pPr>
      <w:r>
        <w:rPr>
          <w:rFonts w:ascii="Times New Roman"/>
          <w:b w:val="false"/>
          <w:i w:val="false"/>
          <w:color w:val="000000"/>
          <w:sz w:val="28"/>
        </w:rPr>
        <w:t xml:space="preserve">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bookmarkEnd w:id="506"/>
    <w:bookmarkStart w:name="z508" w:id="507"/>
    <w:p>
      <w:pPr>
        <w:spacing w:after="0"/>
        <w:ind w:left="0"/>
        <w:jc w:val="both"/>
      </w:pPr>
      <w:r>
        <w:rPr>
          <w:rFonts w:ascii="Times New Roman"/>
          <w:b w:val="false"/>
          <w:i w:val="false"/>
          <w:color w:val="000000"/>
          <w:sz w:val="28"/>
        </w:rPr>
        <w:t>
      277. Біліктерге үйрету:</w:t>
      </w:r>
    </w:p>
    <w:bookmarkEnd w:id="507"/>
    <w:p>
      <w:pPr>
        <w:spacing w:after="0"/>
        <w:ind w:left="0"/>
        <w:jc w:val="both"/>
      </w:pPr>
      <w:r>
        <w:rPr>
          <w:rFonts w:ascii="Times New Roman"/>
          <w:b w:val="false"/>
          <w:i w:val="false"/>
          <w:color w:val="000000"/>
          <w:sz w:val="28"/>
        </w:rPr>
        <w:t>      1) көпшілік шаршыдан силуэттік және контурлы бейнелеуде тік төртбұрышты шектеу;</w:t>
      </w:r>
    </w:p>
    <w:p>
      <w:pPr>
        <w:spacing w:after="0"/>
        <w:ind w:left="0"/>
        <w:jc w:val="both"/>
      </w:pPr>
      <w:r>
        <w:rPr>
          <w:rFonts w:ascii="Times New Roman"/>
          <w:b w:val="false"/>
          <w:i w:val="false"/>
          <w:color w:val="000000"/>
          <w:sz w:val="28"/>
        </w:rPr>
        <w:t>      2) көпшілік шеңберден силуэттік және контурлы бейнелеуде сопақшаны шектеу;</w:t>
      </w:r>
    </w:p>
    <w:p>
      <w:pPr>
        <w:spacing w:after="0"/>
        <w:ind w:left="0"/>
        <w:jc w:val="both"/>
      </w:pPr>
      <w:r>
        <w:rPr>
          <w:rFonts w:ascii="Times New Roman"/>
          <w:b w:val="false"/>
          <w:i w:val="false"/>
          <w:color w:val="000000"/>
          <w:sz w:val="28"/>
        </w:rPr>
        <w:t>      3) заттарға дейін қашықтықты бірте-бірте арттырумен көлемнің берілген параметрі бойынша үлкен кеңістіктің 2 біртекті объектілерін салыстыру;</w:t>
      </w:r>
    </w:p>
    <w:p>
      <w:pPr>
        <w:spacing w:after="0"/>
        <w:ind w:left="0"/>
        <w:jc w:val="both"/>
      </w:pPr>
      <w:r>
        <w:rPr>
          <w:rFonts w:ascii="Times New Roman"/>
          <w:b w:val="false"/>
          <w:i w:val="false"/>
          <w:color w:val="000000"/>
          <w:sz w:val="28"/>
        </w:rPr>
        <w:t>      4) сұр, көгілдір, күлгін түстерді ажырату және атау;</w:t>
      </w:r>
    </w:p>
    <w:p>
      <w:pPr>
        <w:spacing w:after="0"/>
        <w:ind w:left="0"/>
        <w:jc w:val="both"/>
      </w:pPr>
      <w:r>
        <w:rPr>
          <w:rFonts w:ascii="Times New Roman"/>
          <w:b w:val="false"/>
          <w:i w:val="false"/>
          <w:color w:val="000000"/>
          <w:sz w:val="28"/>
        </w:rPr>
        <w:t>      5) көгілдір-көк, көгілдір-ақ, көгілдір-сұр, күлгін-қара, күлгін-көк түстерді саралау;</w:t>
      </w:r>
    </w:p>
    <w:p>
      <w:pPr>
        <w:spacing w:after="0"/>
        <w:ind w:left="0"/>
        <w:jc w:val="both"/>
      </w:pPr>
      <w:r>
        <w:rPr>
          <w:rFonts w:ascii="Times New Roman"/>
          <w:b w:val="false"/>
          <w:i w:val="false"/>
          <w:color w:val="000000"/>
          <w:sz w:val="28"/>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pPr>
        <w:spacing w:after="0"/>
        <w:ind w:left="0"/>
        <w:jc w:val="both"/>
      </w:pPr>
      <w:r>
        <w:rPr>
          <w:rFonts w:ascii="Times New Roman"/>
          <w:b w:val="false"/>
          <w:i w:val="false"/>
          <w:color w:val="000000"/>
          <w:sz w:val="28"/>
        </w:rPr>
        <w:t>      7) сұр, көгілдір, күлгін түстердің эталондарын қоршаған заттардың түстерімен салыстыру;</w:t>
      </w:r>
    </w:p>
    <w:p>
      <w:pPr>
        <w:spacing w:after="0"/>
        <w:ind w:left="0"/>
        <w:jc w:val="both"/>
      </w:pPr>
      <w:r>
        <w:rPr>
          <w:rFonts w:ascii="Times New Roman"/>
          <w:b w:val="false"/>
          <w:i w:val="false"/>
          <w:color w:val="000000"/>
          <w:sz w:val="28"/>
        </w:rPr>
        <w:t>      8) түстің қанықтылығын көбейту және азайту ретімен түрлі-түсті қатар құру (негізгі түстердің 3 градациясы);</w:t>
      </w:r>
    </w:p>
    <w:p>
      <w:pPr>
        <w:spacing w:after="0"/>
        <w:ind w:left="0"/>
        <w:jc w:val="both"/>
      </w:pPr>
      <w:r>
        <w:rPr>
          <w:rFonts w:ascii="Times New Roman"/>
          <w:b w:val="false"/>
          <w:i w:val="false"/>
          <w:color w:val="000000"/>
          <w:sz w:val="28"/>
        </w:rPr>
        <w:t>      9) қоңыр, күлгін, қызғылт-сары, көгілдір, сұр түстердің ашық және қою реңктерін ажырату;</w:t>
      </w:r>
    </w:p>
    <w:p>
      <w:pPr>
        <w:spacing w:after="0"/>
        <w:ind w:left="0"/>
        <w:jc w:val="both"/>
      </w:pPr>
      <w:r>
        <w:rPr>
          <w:rFonts w:ascii="Times New Roman"/>
          <w:b w:val="false"/>
          <w:i w:val="false"/>
          <w:color w:val="000000"/>
          <w:sz w:val="28"/>
        </w:rPr>
        <w:t>      10) қоңыр, күлгін, қызғылт-сары, көгілдір, сұр түстердің реңктерін жинақтау (2 реңктен).</w:t>
      </w:r>
    </w:p>
    <w:bookmarkStart w:name="z509" w:id="508"/>
    <w:p>
      <w:pPr>
        <w:spacing w:after="0"/>
        <w:ind w:left="0"/>
        <w:jc w:val="both"/>
      </w:pPr>
      <w:r>
        <w:rPr>
          <w:rFonts w:ascii="Times New Roman"/>
          <w:b w:val="false"/>
          <w:i w:val="false"/>
          <w:color w:val="000000"/>
          <w:sz w:val="28"/>
        </w:rPr>
        <w:t>
      278. Заттар және заттық бейнелер. Біліктіліктерді үйрету:</w:t>
      </w:r>
    </w:p>
    <w:bookmarkEnd w:id="508"/>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xml:space="preserve">      2) күрделі кескіндегі заттардың шынайы, силуэттік және контурлы бейнелерімен салыстыру; </w:t>
      </w:r>
    </w:p>
    <w:p>
      <w:pPr>
        <w:spacing w:after="0"/>
        <w:ind w:left="0"/>
        <w:jc w:val="both"/>
      </w:pPr>
      <w:r>
        <w:rPr>
          <w:rFonts w:ascii="Times New Roman"/>
          <w:b w:val="false"/>
          <w:i w:val="false"/>
          <w:color w:val="000000"/>
          <w:sz w:val="28"/>
        </w:rPr>
        <w:t>      3) әртүрлі ракурста заттарды тану (алдынан, артынан, жанынан, жоғарыдан, төменнен);</w:t>
      </w:r>
    </w:p>
    <w:p>
      <w:pPr>
        <w:spacing w:after="0"/>
        <w:ind w:left="0"/>
        <w:jc w:val="both"/>
      </w:pPr>
      <w:r>
        <w:rPr>
          <w:rFonts w:ascii="Times New Roman"/>
          <w:b w:val="false"/>
          <w:i w:val="false"/>
          <w:color w:val="000000"/>
          <w:sz w:val="28"/>
        </w:rPr>
        <w:t>      4) қозғалатын объектілерді тану;</w:t>
      </w:r>
    </w:p>
    <w:p>
      <w:pPr>
        <w:spacing w:after="0"/>
        <w:ind w:left="0"/>
        <w:jc w:val="both"/>
      </w:pPr>
      <w:r>
        <w:rPr>
          <w:rFonts w:ascii="Times New Roman"/>
          <w:b w:val="false"/>
          <w:i w:val="false"/>
          <w:color w:val="000000"/>
          <w:sz w:val="28"/>
        </w:rPr>
        <w:t>      5) күрделі кескіндегі затты және оның бейнесін салыстыру.</w:t>
      </w:r>
    </w:p>
    <w:bookmarkStart w:name="z510" w:id="509"/>
    <w:p>
      <w:pPr>
        <w:spacing w:after="0"/>
        <w:ind w:left="0"/>
        <w:jc w:val="both"/>
      </w:pPr>
      <w:r>
        <w:rPr>
          <w:rFonts w:ascii="Times New Roman"/>
          <w:b w:val="false"/>
          <w:i w:val="false"/>
          <w:color w:val="000000"/>
          <w:sz w:val="28"/>
        </w:rPr>
        <w:t>
      279. Сюжеттік бейнелер:</w:t>
      </w:r>
    </w:p>
    <w:bookmarkEnd w:id="509"/>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дағдыларын қалыптастыру;</w:t>
      </w:r>
    </w:p>
    <w:p>
      <w:pPr>
        <w:spacing w:after="0"/>
        <w:ind w:left="0"/>
        <w:jc w:val="both"/>
      </w:pPr>
      <w:r>
        <w:rPr>
          <w:rFonts w:ascii="Times New Roman"/>
          <w:b w:val="false"/>
          <w:i w:val="false"/>
          <w:color w:val="000000"/>
          <w:sz w:val="28"/>
        </w:rPr>
        <w:t>      2) сюжетті ашатын информативті белгілер туралы білімді дамыту.</w:t>
      </w:r>
    </w:p>
    <w:bookmarkStart w:name="z511" w:id="510"/>
    <w:p>
      <w:pPr>
        <w:spacing w:after="0"/>
        <w:ind w:left="0"/>
        <w:jc w:val="both"/>
      </w:pPr>
      <w:r>
        <w:rPr>
          <w:rFonts w:ascii="Times New Roman"/>
          <w:b w:val="false"/>
          <w:i w:val="false"/>
          <w:color w:val="000000"/>
          <w:sz w:val="28"/>
        </w:rPr>
        <w:t>
      280. Кеңістікті қабылдау:</w:t>
      </w:r>
    </w:p>
    <w:bookmarkEnd w:id="510"/>
    <w:p>
      <w:pPr>
        <w:spacing w:after="0"/>
        <w:ind w:left="0"/>
        <w:jc w:val="both"/>
      </w:pPr>
      <w:r>
        <w:rPr>
          <w:rFonts w:ascii="Times New Roman"/>
          <w:b w:val="false"/>
          <w:i w:val="false"/>
          <w:color w:val="000000"/>
          <w:sz w:val="28"/>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pPr>
        <w:spacing w:after="0"/>
        <w:ind w:left="0"/>
        <w:jc w:val="both"/>
      </w:pPr>
      <w:r>
        <w:rPr>
          <w:rFonts w:ascii="Times New Roman"/>
          <w:b w:val="false"/>
          <w:i w:val="false"/>
          <w:color w:val="000000"/>
          <w:sz w:val="28"/>
        </w:rPr>
        <w:t xml:space="preserve">      2) баланың өзінен бір бағытта орналасқан үш-бес затқа дейін қашықтықты көру арқылы саралауға арналған жаттығу. </w:t>
      </w:r>
    </w:p>
    <w:bookmarkStart w:name="z512" w:id="511"/>
    <w:p>
      <w:pPr>
        <w:spacing w:after="0"/>
        <w:ind w:left="0"/>
        <w:jc w:val="both"/>
      </w:pPr>
      <w:r>
        <w:rPr>
          <w:rFonts w:ascii="Times New Roman"/>
          <w:b w:val="false"/>
          <w:i w:val="false"/>
          <w:color w:val="000000"/>
          <w:sz w:val="28"/>
        </w:rPr>
        <w:t>
      281. Көру-моторлы координациялар:</w:t>
      </w:r>
    </w:p>
    <w:bookmarkEnd w:id="511"/>
    <w:p>
      <w:pPr>
        <w:spacing w:after="0"/>
        <w:ind w:left="0"/>
        <w:jc w:val="both"/>
      </w:pPr>
      <w:r>
        <w:rPr>
          <w:rFonts w:ascii="Times New Roman"/>
          <w:b w:val="false"/>
          <w:i w:val="false"/>
          <w:color w:val="000000"/>
          <w:sz w:val="28"/>
        </w:rPr>
        <w:t>      1) контур бойынша бейнелерді айналдырып белгілеу, сызықпен штрихтау дағдыларын жетілдіру;</w:t>
      </w:r>
    </w:p>
    <w:p>
      <w:pPr>
        <w:spacing w:after="0"/>
        <w:ind w:left="0"/>
        <w:jc w:val="both"/>
      </w:pPr>
      <w:r>
        <w:rPr>
          <w:rFonts w:ascii="Times New Roman"/>
          <w:b w:val="false"/>
          <w:i w:val="false"/>
          <w:color w:val="000000"/>
          <w:sz w:val="28"/>
        </w:rPr>
        <w:t>      2) үлгі бойынша графикалық тапсырмаларды орындау.</w:t>
      </w:r>
    </w:p>
    <w:bookmarkStart w:name="z513" w:id="512"/>
    <w:p>
      <w:pPr>
        <w:spacing w:after="0"/>
        <w:ind w:left="0"/>
        <w:jc w:val="both"/>
      </w:pPr>
      <w:r>
        <w:rPr>
          <w:rFonts w:ascii="Times New Roman"/>
          <w:b w:val="false"/>
          <w:i w:val="false"/>
          <w:color w:val="000000"/>
          <w:sz w:val="28"/>
        </w:rPr>
        <w:t>
      282. Адам өміріндегі көру. Балалардың көру мүмкіндіктері, көруді сақтау ережесі туралы ұғымдарды дамыту.</w:t>
      </w:r>
    </w:p>
    <w:bookmarkEnd w:id="512"/>
    <w:bookmarkStart w:name="z514" w:id="513"/>
    <w:p>
      <w:pPr>
        <w:spacing w:after="0"/>
        <w:ind w:left="0"/>
        <w:jc w:val="both"/>
      </w:pPr>
      <w:r>
        <w:rPr>
          <w:rFonts w:ascii="Times New Roman"/>
          <w:b w:val="false"/>
          <w:i w:val="false"/>
          <w:color w:val="000000"/>
          <w:sz w:val="28"/>
        </w:rPr>
        <w:t>
      283. Күтілетін нәтижелер:</w:t>
      </w:r>
    </w:p>
    <w:bookmarkEnd w:id="513"/>
    <w:p>
      <w:pPr>
        <w:spacing w:after="0"/>
        <w:ind w:left="0"/>
        <w:jc w:val="both"/>
      </w:pPr>
      <w:r>
        <w:rPr>
          <w:rFonts w:ascii="Times New Roman"/>
          <w:b w:val="false"/>
          <w:i w:val="false"/>
          <w:color w:val="000000"/>
          <w:sz w:val="28"/>
        </w:rPr>
        <w:t>      1) геометриялық фигураларды және көлемді денелерді, олардың түстері мен реңктерін, көлемін біледі;</w:t>
      </w:r>
    </w:p>
    <w:p>
      <w:pPr>
        <w:spacing w:after="0"/>
        <w:ind w:left="0"/>
        <w:jc w:val="both"/>
      </w:pPr>
      <w:r>
        <w:rPr>
          <w:rFonts w:ascii="Times New Roman"/>
          <w:b w:val="false"/>
          <w:i w:val="false"/>
          <w:color w:val="000000"/>
          <w:sz w:val="28"/>
        </w:rPr>
        <w:t>      2) біртипті белгілерді саралайды;</w:t>
      </w:r>
    </w:p>
    <w:p>
      <w:pPr>
        <w:spacing w:after="0"/>
        <w:ind w:left="0"/>
        <w:jc w:val="both"/>
      </w:pPr>
      <w:r>
        <w:rPr>
          <w:rFonts w:ascii="Times New Roman"/>
          <w:b w:val="false"/>
          <w:i w:val="false"/>
          <w:color w:val="000000"/>
          <w:sz w:val="28"/>
        </w:rPr>
        <w:t>      3) шынайы заттардың пішінін, түсін, көлемін талдайды;</w:t>
      </w:r>
    </w:p>
    <w:p>
      <w:pPr>
        <w:spacing w:after="0"/>
        <w:ind w:left="0"/>
        <w:jc w:val="both"/>
      </w:pPr>
      <w:r>
        <w:rPr>
          <w:rFonts w:ascii="Times New Roman"/>
          <w:b w:val="false"/>
          <w:i w:val="false"/>
          <w:color w:val="000000"/>
          <w:sz w:val="28"/>
        </w:rPr>
        <w:t>      4) сенсорлы эталондармен әрекет етеді (арақатынасын белгілейді, жинақтайды, жүйелейді);</w:t>
      </w:r>
    </w:p>
    <w:p>
      <w:pPr>
        <w:spacing w:after="0"/>
        <w:ind w:left="0"/>
        <w:jc w:val="both"/>
      </w:pPr>
      <w:r>
        <w:rPr>
          <w:rFonts w:ascii="Times New Roman"/>
          <w:b w:val="false"/>
          <w:i w:val="false"/>
          <w:color w:val="000000"/>
          <w:sz w:val="28"/>
        </w:rPr>
        <w:t>      5) объектіні сызба-алгоритмге сүйеніп қарастырады және сипаттайды;</w:t>
      </w:r>
    </w:p>
    <w:p>
      <w:pPr>
        <w:spacing w:after="0"/>
        <w:ind w:left="0"/>
        <w:jc w:val="both"/>
      </w:pPr>
      <w:r>
        <w:rPr>
          <w:rFonts w:ascii="Times New Roman"/>
          <w:b w:val="false"/>
          <w:i w:val="false"/>
          <w:color w:val="000000"/>
          <w:sz w:val="28"/>
        </w:rPr>
        <w:t>      6) әртүрлі ракурстағы заттарды таниды;</w:t>
      </w:r>
    </w:p>
    <w:p>
      <w:pPr>
        <w:spacing w:after="0"/>
        <w:ind w:left="0"/>
        <w:jc w:val="both"/>
      </w:pPr>
      <w:r>
        <w:rPr>
          <w:rFonts w:ascii="Times New Roman"/>
          <w:b w:val="false"/>
          <w:i w:val="false"/>
          <w:color w:val="000000"/>
          <w:sz w:val="28"/>
        </w:rPr>
        <w:t>      7) сюжетті түсінеді, информативті белгілерді табады;</w:t>
      </w:r>
    </w:p>
    <w:p>
      <w:pPr>
        <w:spacing w:after="0"/>
        <w:ind w:left="0"/>
        <w:jc w:val="both"/>
      </w:pPr>
      <w:r>
        <w:rPr>
          <w:rFonts w:ascii="Times New Roman"/>
          <w:b w:val="false"/>
          <w:i w:val="false"/>
          <w:color w:val="000000"/>
          <w:sz w:val="28"/>
        </w:rPr>
        <w:t>      8) кеңістіктің тереңдігінің бірқатар бейнелеуші белгілері туралы түсініктері бар;</w:t>
      </w:r>
    </w:p>
    <w:p>
      <w:pPr>
        <w:spacing w:after="0"/>
        <w:ind w:left="0"/>
        <w:jc w:val="both"/>
      </w:pPr>
      <w:r>
        <w:rPr>
          <w:rFonts w:ascii="Times New Roman"/>
          <w:b w:val="false"/>
          <w:i w:val="false"/>
          <w:color w:val="000000"/>
          <w:sz w:val="28"/>
        </w:rPr>
        <w:t>      9) үлгі бойынша графикалық тапсырмаларды орындайды.</w:t>
      </w:r>
    </w:p>
    <w:bookmarkStart w:name="z515" w:id="514"/>
    <w:p>
      <w:pPr>
        <w:spacing w:after="0"/>
        <w:ind w:left="0"/>
        <w:jc w:val="both"/>
      </w:pPr>
      <w:r>
        <w:rPr>
          <w:rFonts w:ascii="Times New Roman"/>
          <w:b w:val="false"/>
          <w:i w:val="false"/>
          <w:color w:val="000000"/>
          <w:sz w:val="28"/>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514"/>
    <w:bookmarkStart w:name="z516" w:id="515"/>
    <w:p>
      <w:pPr>
        <w:spacing w:after="0"/>
        <w:ind w:left="0"/>
        <w:jc w:val="both"/>
      </w:pPr>
      <w:r>
        <w:rPr>
          <w:rFonts w:ascii="Times New Roman"/>
          <w:b w:val="false"/>
          <w:i w:val="false"/>
          <w:color w:val="000000"/>
          <w:sz w:val="28"/>
        </w:rPr>
        <w:t>
      285. Объектілерді сипап-сезу арқылы зерттеуге қолдың дайындығы. Дағдыларға үйрету:</w:t>
      </w:r>
    </w:p>
    <w:bookmarkEnd w:id="515"/>
    <w:p>
      <w:pPr>
        <w:spacing w:after="0"/>
        <w:ind w:left="0"/>
        <w:jc w:val="both"/>
      </w:pPr>
      <w:r>
        <w:rPr>
          <w:rFonts w:ascii="Times New Roman"/>
          <w:b w:val="false"/>
          <w:i w:val="false"/>
          <w:color w:val="000000"/>
          <w:sz w:val="28"/>
        </w:rPr>
        <w:t>      1) алақандар мен саусақтарды шиыршық тәрізді сылау тәсілімен қолды өзіндік уқалауды (массаж) орындау;</w:t>
      </w:r>
    </w:p>
    <w:p>
      <w:pPr>
        <w:spacing w:after="0"/>
        <w:ind w:left="0"/>
        <w:jc w:val="both"/>
      </w:pPr>
      <w:r>
        <w:rPr>
          <w:rFonts w:ascii="Times New Roman"/>
          <w:b w:val="false"/>
          <w:i w:val="false"/>
          <w:color w:val="000000"/>
          <w:sz w:val="28"/>
        </w:rPr>
        <w:t>      2) екі қолдың саусақтарымен бір мезгілде әртипті қимылдарды орындау;</w:t>
      </w:r>
    </w:p>
    <w:p>
      <w:pPr>
        <w:spacing w:after="0"/>
        <w:ind w:left="0"/>
        <w:jc w:val="both"/>
      </w:pPr>
      <w:r>
        <w:rPr>
          <w:rFonts w:ascii="Times New Roman"/>
          <w:b w:val="false"/>
          <w:i w:val="false"/>
          <w:color w:val="000000"/>
          <w:sz w:val="28"/>
        </w:rPr>
        <w:t>      3) әртүрлі бағыттарда қолдың білезігімен толқын тәрізді қимылдарды орындау.</w:t>
      </w:r>
    </w:p>
    <w:bookmarkStart w:name="z517" w:id="516"/>
    <w:p>
      <w:pPr>
        <w:spacing w:after="0"/>
        <w:ind w:left="0"/>
        <w:jc w:val="both"/>
      </w:pPr>
      <w:r>
        <w:rPr>
          <w:rFonts w:ascii="Times New Roman"/>
          <w:b w:val="false"/>
          <w:i w:val="false"/>
          <w:color w:val="000000"/>
          <w:sz w:val="28"/>
        </w:rPr>
        <w:t>
      286. Сипап-сезу арқылы зерттеу тәсілдері.</w:t>
      </w:r>
    </w:p>
    <w:bookmarkEnd w:id="516"/>
    <w:bookmarkStart w:name="z518" w:id="517"/>
    <w:p>
      <w:pPr>
        <w:spacing w:after="0"/>
        <w:ind w:left="0"/>
        <w:jc w:val="both"/>
      </w:pPr>
      <w:r>
        <w:rPr>
          <w:rFonts w:ascii="Times New Roman"/>
          <w:b w:val="false"/>
          <w:i w:val="false"/>
          <w:color w:val="000000"/>
          <w:sz w:val="28"/>
        </w:rPr>
        <w:t>
      287. Сопақшамен, тік төртбұрышпен таныстыру.</w:t>
      </w:r>
    </w:p>
    <w:bookmarkEnd w:id="517"/>
    <w:bookmarkStart w:name="z519" w:id="518"/>
    <w:p>
      <w:pPr>
        <w:spacing w:after="0"/>
        <w:ind w:left="0"/>
        <w:jc w:val="both"/>
      </w:pPr>
      <w:r>
        <w:rPr>
          <w:rFonts w:ascii="Times New Roman"/>
          <w:b w:val="false"/>
          <w:i w:val="false"/>
          <w:color w:val="000000"/>
          <w:sz w:val="28"/>
        </w:rPr>
        <w:t>
      288. Біліктерді жетілдіру:</w:t>
      </w:r>
    </w:p>
    <w:bookmarkEnd w:id="518"/>
    <w:p>
      <w:pPr>
        <w:spacing w:after="0"/>
        <w:ind w:left="0"/>
        <w:jc w:val="both"/>
      </w:pPr>
      <w:r>
        <w:rPr>
          <w:rFonts w:ascii="Times New Roman"/>
          <w:b w:val="false"/>
          <w:i w:val="false"/>
          <w:color w:val="000000"/>
          <w:sz w:val="28"/>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pPr>
        <w:spacing w:after="0"/>
        <w:ind w:left="0"/>
        <w:jc w:val="both"/>
      </w:pPr>
      <w:r>
        <w:rPr>
          <w:rFonts w:ascii="Times New Roman"/>
          <w:b w:val="false"/>
          <w:i w:val="false"/>
          <w:color w:val="000000"/>
          <w:sz w:val="28"/>
        </w:rPr>
        <w:t>      2) кескіні бірнеше қарапайым формаларды қамтитын заттың бөлшектерінің пішінін анықтау;</w:t>
      </w:r>
    </w:p>
    <w:p>
      <w:pPr>
        <w:spacing w:after="0"/>
        <w:ind w:left="0"/>
        <w:jc w:val="both"/>
      </w:pPr>
      <w:r>
        <w:rPr>
          <w:rFonts w:ascii="Times New Roman"/>
          <w:b w:val="false"/>
          <w:i w:val="false"/>
          <w:color w:val="000000"/>
          <w:sz w:val="28"/>
        </w:rPr>
        <w:t>      3) заттардың сипап-сезу белгілері мен қасиеттерін қолмен сипау, ысқылау, ұрғылау, қысу, мыжғылау, қолмен өлшеу тәсілдерімен ажырату;</w:t>
      </w:r>
    </w:p>
    <w:p>
      <w:pPr>
        <w:spacing w:after="0"/>
        <w:ind w:left="0"/>
        <w:jc w:val="both"/>
      </w:pPr>
      <w:r>
        <w:rPr>
          <w:rFonts w:ascii="Times New Roman"/>
          <w:b w:val="false"/>
          <w:i w:val="false"/>
          <w:color w:val="000000"/>
          <w:sz w:val="28"/>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pPr>
        <w:spacing w:after="0"/>
        <w:ind w:left="0"/>
        <w:jc w:val="both"/>
      </w:pPr>
      <w:r>
        <w:rPr>
          <w:rFonts w:ascii="Times New Roman"/>
          <w:b w:val="false"/>
          <w:i w:val="false"/>
          <w:color w:val="000000"/>
          <w:sz w:val="28"/>
        </w:rPr>
        <w:t xml:space="preserve">      5) заттардың жазықтығының, температурасының, салмағының сипап-сезу белгілері бойынша заттарды топтастыру. </w:t>
      </w:r>
    </w:p>
    <w:bookmarkStart w:name="z520" w:id="519"/>
    <w:p>
      <w:pPr>
        <w:spacing w:after="0"/>
        <w:ind w:left="0"/>
        <w:jc w:val="both"/>
      </w:pPr>
      <w:r>
        <w:rPr>
          <w:rFonts w:ascii="Times New Roman"/>
          <w:b w:val="false"/>
          <w:i w:val="false"/>
          <w:color w:val="000000"/>
          <w:sz w:val="28"/>
        </w:rPr>
        <w:t>
      289. Біліктерді үйрету:</w:t>
      </w:r>
    </w:p>
    <w:bookmarkEnd w:id="519"/>
    <w:p>
      <w:pPr>
        <w:spacing w:after="0"/>
        <w:ind w:left="0"/>
        <w:jc w:val="both"/>
      </w:pPr>
      <w:r>
        <w:rPr>
          <w:rFonts w:ascii="Times New Roman"/>
          <w:b w:val="false"/>
          <w:i w:val="false"/>
          <w:color w:val="000000"/>
          <w:sz w:val="28"/>
        </w:rPr>
        <w:t>      1) алгоритм бойынша заттарды сипап-сезу арқылы зерттеуді орындау;</w:t>
      </w:r>
    </w:p>
    <w:p>
      <w:pPr>
        <w:spacing w:after="0"/>
        <w:ind w:left="0"/>
        <w:jc w:val="both"/>
      </w:pPr>
      <w:r>
        <w:rPr>
          <w:rFonts w:ascii="Times New Roman"/>
          <w:b w:val="false"/>
          <w:i w:val="false"/>
          <w:color w:val="000000"/>
          <w:sz w:val="28"/>
        </w:rPr>
        <w:t>      2) ені, қалыңдығы бойынша біртекті заттарды салыстыру;</w:t>
      </w:r>
    </w:p>
    <w:p>
      <w:pPr>
        <w:spacing w:after="0"/>
        <w:ind w:left="0"/>
        <w:jc w:val="both"/>
      </w:pPr>
      <w:r>
        <w:rPr>
          <w:rFonts w:ascii="Times New Roman"/>
          <w:b w:val="false"/>
          <w:i w:val="false"/>
          <w:color w:val="000000"/>
          <w:sz w:val="28"/>
        </w:rPr>
        <w:t>      3) ені, қалыңдығының артуы және азаюы ретімен үш заттан қатар құру.</w:t>
      </w:r>
    </w:p>
    <w:bookmarkStart w:name="z521" w:id="520"/>
    <w:p>
      <w:pPr>
        <w:spacing w:after="0"/>
        <w:ind w:left="0"/>
        <w:jc w:val="both"/>
      </w:pPr>
      <w:r>
        <w:rPr>
          <w:rFonts w:ascii="Times New Roman"/>
          <w:b w:val="false"/>
          <w:i w:val="false"/>
          <w:color w:val="000000"/>
          <w:sz w:val="28"/>
        </w:rPr>
        <w:t>
      290. Заттық-практикалық іс-әрекет. Біліктіліктерді үйрету:</w:t>
      </w:r>
    </w:p>
    <w:bookmarkEnd w:id="520"/>
    <w:p>
      <w:pPr>
        <w:spacing w:after="0"/>
        <w:ind w:left="0"/>
        <w:jc w:val="both"/>
      </w:pPr>
      <w:r>
        <w:rPr>
          <w:rFonts w:ascii="Times New Roman"/>
          <w:b w:val="false"/>
          <w:i w:val="false"/>
          <w:color w:val="000000"/>
          <w:sz w:val="28"/>
        </w:rPr>
        <w:t>      1) берілген жағдайларға сәйкес жекеленген заттарды конструктордың бөлшектерінен жинау;</w:t>
      </w:r>
    </w:p>
    <w:p>
      <w:pPr>
        <w:spacing w:after="0"/>
        <w:ind w:left="0"/>
        <w:jc w:val="both"/>
      </w:pPr>
      <w:r>
        <w:rPr>
          <w:rFonts w:ascii="Times New Roman"/>
          <w:b w:val="false"/>
          <w:i w:val="false"/>
          <w:color w:val="000000"/>
          <w:sz w:val="28"/>
        </w:rPr>
        <w:t>      2) күрделі пішіндегі рельефті сурет салу үшін ермексаздан дайын бөлшектерді іріктеу, ермексазды рельефтің контуры аясында жағу;</w:t>
      </w:r>
    </w:p>
    <w:p>
      <w:pPr>
        <w:spacing w:after="0"/>
        <w:ind w:left="0"/>
        <w:jc w:val="both"/>
      </w:pPr>
      <w:r>
        <w:rPr>
          <w:rFonts w:ascii="Times New Roman"/>
          <w:b w:val="false"/>
          <w:i w:val="false"/>
          <w:color w:val="000000"/>
          <w:sz w:val="28"/>
        </w:rPr>
        <w:t>      3) геометриялық фигуралардан қарапайым өрнектерді фланелеграфта құрастыру;</w:t>
      </w:r>
    </w:p>
    <w:p>
      <w:pPr>
        <w:spacing w:after="0"/>
        <w:ind w:left="0"/>
        <w:jc w:val="both"/>
      </w:pPr>
      <w:r>
        <w:rPr>
          <w:rFonts w:ascii="Times New Roman"/>
          <w:b w:val="false"/>
          <w:i w:val="false"/>
          <w:color w:val="000000"/>
          <w:sz w:val="28"/>
        </w:rPr>
        <w:t>      4) магниттік тақтада таяқшалардан қарапайым өрнектерді құрастыру;</w:t>
      </w:r>
    </w:p>
    <w:p>
      <w:pPr>
        <w:spacing w:after="0"/>
        <w:ind w:left="0"/>
        <w:jc w:val="both"/>
      </w:pPr>
      <w:r>
        <w:rPr>
          <w:rFonts w:ascii="Times New Roman"/>
          <w:b w:val="false"/>
          <w:i w:val="false"/>
          <w:color w:val="000000"/>
          <w:sz w:val="28"/>
        </w:rPr>
        <w:t>      5) қырлары мен бұрыштарын қиылыстырумен қағазды ортасы және диагоналі бойынша бүктеу;</w:t>
      </w:r>
    </w:p>
    <w:p>
      <w:pPr>
        <w:spacing w:after="0"/>
        <w:ind w:left="0"/>
        <w:jc w:val="both"/>
      </w:pPr>
      <w:r>
        <w:rPr>
          <w:rFonts w:ascii="Times New Roman"/>
          <w:b w:val="false"/>
          <w:i w:val="false"/>
          <w:color w:val="000000"/>
          <w:sz w:val="28"/>
        </w:rPr>
        <w:t>      6) түйіндерді байлау және шешу;</w:t>
      </w:r>
    </w:p>
    <w:p>
      <w:pPr>
        <w:spacing w:after="0"/>
        <w:ind w:left="0"/>
        <w:jc w:val="both"/>
      </w:pPr>
      <w:r>
        <w:rPr>
          <w:rFonts w:ascii="Times New Roman"/>
          <w:b w:val="false"/>
          <w:i w:val="false"/>
          <w:color w:val="000000"/>
          <w:sz w:val="28"/>
        </w:rPr>
        <w:t>      7) ілгектердің алуан түрлерімен әрекет етуді орындау.</w:t>
      </w:r>
    </w:p>
    <w:bookmarkStart w:name="z522" w:id="521"/>
    <w:p>
      <w:pPr>
        <w:spacing w:after="0"/>
        <w:ind w:left="0"/>
        <w:jc w:val="both"/>
      </w:pPr>
      <w:r>
        <w:rPr>
          <w:rFonts w:ascii="Times New Roman"/>
          <w:b w:val="false"/>
          <w:i w:val="false"/>
          <w:color w:val="000000"/>
          <w:sz w:val="28"/>
        </w:rPr>
        <w:t>
      291. Тифлографика. Рельефті бейнені оқу. Оқу біліктерін жетілдіру:</w:t>
      </w:r>
    </w:p>
    <w:bookmarkEnd w:id="521"/>
    <w:p>
      <w:pPr>
        <w:spacing w:after="0"/>
        <w:ind w:left="0"/>
        <w:jc w:val="both"/>
      </w:pPr>
      <w:r>
        <w:rPr>
          <w:rFonts w:ascii="Times New Roman"/>
          <w:b w:val="false"/>
          <w:i w:val="false"/>
          <w:color w:val="000000"/>
          <w:sz w:val="28"/>
        </w:rPr>
        <w:t>      1) әртүрлі жазықтықта әртүрлі тәсілдермен орындалған пішіні, ұзындығы, ені бойынша әртүрлі рельефті сызықтар;</w:t>
      </w:r>
    </w:p>
    <w:p>
      <w:pPr>
        <w:spacing w:after="0"/>
        <w:ind w:left="0"/>
        <w:jc w:val="both"/>
      </w:pPr>
      <w:r>
        <w:rPr>
          <w:rFonts w:ascii="Times New Roman"/>
          <w:b w:val="false"/>
          <w:i w:val="false"/>
          <w:color w:val="000000"/>
          <w:sz w:val="28"/>
        </w:rPr>
        <w:t>      2) сызықтардан орындалған суреттер;</w:t>
      </w:r>
    </w:p>
    <w:p>
      <w:pPr>
        <w:spacing w:after="0"/>
        <w:ind w:left="0"/>
        <w:jc w:val="both"/>
      </w:pPr>
      <w:r>
        <w:rPr>
          <w:rFonts w:ascii="Times New Roman"/>
          <w:b w:val="false"/>
          <w:i w:val="false"/>
          <w:color w:val="000000"/>
          <w:sz w:val="28"/>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pPr>
        <w:spacing w:after="0"/>
        <w:ind w:left="0"/>
        <w:jc w:val="both"/>
      </w:pPr>
      <w:r>
        <w:rPr>
          <w:rFonts w:ascii="Times New Roman"/>
          <w:b w:val="false"/>
          <w:i w:val="false"/>
          <w:color w:val="000000"/>
          <w:sz w:val="28"/>
        </w:rPr>
        <w:t xml:space="preserve">      4) геометриялық фигурасы бар заттардың суреттері; </w:t>
      </w:r>
    </w:p>
    <w:p>
      <w:pPr>
        <w:spacing w:after="0"/>
        <w:ind w:left="0"/>
        <w:jc w:val="both"/>
      </w:pPr>
      <w:r>
        <w:rPr>
          <w:rFonts w:ascii="Times New Roman"/>
          <w:b w:val="false"/>
          <w:i w:val="false"/>
          <w:color w:val="000000"/>
          <w:sz w:val="28"/>
        </w:rPr>
        <w:t>      5) бір жазықтықта 1 мм қашықтықта орналасқан екі, үш нүктелерден құрылған комбинациялар.</w:t>
      </w:r>
    </w:p>
    <w:bookmarkStart w:name="z523" w:id="522"/>
    <w:p>
      <w:pPr>
        <w:spacing w:after="0"/>
        <w:ind w:left="0"/>
        <w:jc w:val="both"/>
      </w:pPr>
      <w:r>
        <w:rPr>
          <w:rFonts w:ascii="Times New Roman"/>
          <w:b w:val="false"/>
          <w:i w:val="false"/>
          <w:color w:val="000000"/>
          <w:sz w:val="28"/>
        </w:rPr>
        <w:t>
      292. Рельефті-графикалық іс-әрекет. Біліктерді бекіту:</w:t>
      </w:r>
    </w:p>
    <w:bookmarkEnd w:id="522"/>
    <w:p>
      <w:pPr>
        <w:spacing w:after="0"/>
        <w:ind w:left="0"/>
        <w:jc w:val="both"/>
      </w:pPr>
      <w:r>
        <w:rPr>
          <w:rFonts w:ascii="Times New Roman"/>
          <w:b w:val="false"/>
          <w:i w:val="false"/>
          <w:color w:val="000000"/>
          <w:sz w:val="28"/>
        </w:rPr>
        <w:t>      1) приборды жұмысқа дайындау;</w:t>
      </w:r>
    </w:p>
    <w:p>
      <w:pPr>
        <w:spacing w:after="0"/>
        <w:ind w:left="0"/>
        <w:jc w:val="both"/>
      </w:pPr>
      <w:r>
        <w:rPr>
          <w:rFonts w:ascii="Times New Roman"/>
          <w:b w:val="false"/>
          <w:i w:val="false"/>
          <w:color w:val="000000"/>
          <w:sz w:val="28"/>
        </w:rPr>
        <w:t>      2) трафарет, тіректі нүктелер бойынша әртүрлі сызықтарды жүргізу;</w:t>
      </w:r>
    </w:p>
    <w:p>
      <w:pPr>
        <w:spacing w:after="0"/>
        <w:ind w:left="0"/>
        <w:jc w:val="both"/>
      </w:pPr>
      <w:r>
        <w:rPr>
          <w:rFonts w:ascii="Times New Roman"/>
          <w:b w:val="false"/>
          <w:i w:val="false"/>
          <w:color w:val="000000"/>
          <w:sz w:val="28"/>
        </w:rPr>
        <w:t>      3) трафарет бойынша геометриялық фигуралардың контурын қаламмен қоршау және грифельмен тесу;</w:t>
      </w:r>
    </w:p>
    <w:p>
      <w:pPr>
        <w:spacing w:after="0"/>
        <w:ind w:left="0"/>
        <w:jc w:val="both"/>
      </w:pPr>
      <w:r>
        <w:rPr>
          <w:rFonts w:ascii="Times New Roman"/>
          <w:b w:val="false"/>
          <w:i w:val="false"/>
          <w:color w:val="000000"/>
          <w:sz w:val="28"/>
        </w:rPr>
        <w:t xml:space="preserve">      4) табиғи материалдан, таяқшалардан жайпақ заттардың контурын құру. </w:t>
      </w:r>
    </w:p>
    <w:bookmarkStart w:name="z524" w:id="523"/>
    <w:p>
      <w:pPr>
        <w:spacing w:after="0"/>
        <w:ind w:left="0"/>
        <w:jc w:val="both"/>
      </w:pPr>
      <w:r>
        <w:rPr>
          <w:rFonts w:ascii="Times New Roman"/>
          <w:b w:val="false"/>
          <w:i w:val="false"/>
          <w:color w:val="000000"/>
          <w:sz w:val="28"/>
        </w:rPr>
        <w:t>
      293. Біліктерді үйрету:</w:t>
      </w:r>
    </w:p>
    <w:bookmarkEnd w:id="523"/>
    <w:p>
      <w:pPr>
        <w:spacing w:after="0"/>
        <w:ind w:left="0"/>
        <w:jc w:val="both"/>
      </w:pPr>
      <w:r>
        <w:rPr>
          <w:rFonts w:ascii="Times New Roman"/>
          <w:b w:val="false"/>
          <w:i w:val="false"/>
          <w:color w:val="000000"/>
          <w:sz w:val="28"/>
        </w:rPr>
        <w:t xml:space="preserve">      1) тіректі аппликацияны қолданып заттардың суретін аяқтау; </w:t>
      </w:r>
    </w:p>
    <w:p>
      <w:pPr>
        <w:spacing w:after="0"/>
        <w:ind w:left="0"/>
        <w:jc w:val="both"/>
      </w:pPr>
      <w:r>
        <w:rPr>
          <w:rFonts w:ascii="Times New Roman"/>
          <w:b w:val="false"/>
          <w:i w:val="false"/>
          <w:color w:val="000000"/>
          <w:sz w:val="28"/>
        </w:rPr>
        <w:t xml:space="preserve">      2) тіректі нүктелер бойынша бұрышты пішіндегі геометриялық фигуралардың суретін салу. </w:t>
      </w:r>
    </w:p>
    <w:bookmarkStart w:name="z525" w:id="524"/>
    <w:p>
      <w:pPr>
        <w:spacing w:after="0"/>
        <w:ind w:left="0"/>
        <w:jc w:val="both"/>
      </w:pPr>
      <w:r>
        <w:rPr>
          <w:rFonts w:ascii="Times New Roman"/>
          <w:b w:val="false"/>
          <w:i w:val="false"/>
          <w:color w:val="000000"/>
          <w:sz w:val="28"/>
        </w:rPr>
        <w:t>
      294. Күтілетін нәтижелер:</w:t>
      </w:r>
    </w:p>
    <w:bookmarkEnd w:id="524"/>
    <w:p>
      <w:pPr>
        <w:spacing w:after="0"/>
        <w:ind w:left="0"/>
        <w:jc w:val="both"/>
      </w:pPr>
      <w:r>
        <w:rPr>
          <w:rFonts w:ascii="Times New Roman"/>
          <w:b w:val="false"/>
          <w:i w:val="false"/>
          <w:color w:val="000000"/>
          <w:sz w:val="28"/>
        </w:rPr>
        <w:t>      1) бірізді әрекеттер алгоритміне негізделген объектілерді сипап-сезу арқылы зерттеу дағдылары бар;</w:t>
      </w:r>
    </w:p>
    <w:p>
      <w:pPr>
        <w:spacing w:after="0"/>
        <w:ind w:left="0"/>
        <w:jc w:val="both"/>
      </w:pPr>
      <w:r>
        <w:rPr>
          <w:rFonts w:ascii="Times New Roman"/>
          <w:b w:val="false"/>
          <w:i w:val="false"/>
          <w:color w:val="000000"/>
          <w:sz w:val="28"/>
        </w:rPr>
        <w:t>      2) сипап-сезу арқылы заттардың жазықтығының пішінін, көлемін, сипаттамасын анықтайды;</w:t>
      </w:r>
    </w:p>
    <w:p>
      <w:pPr>
        <w:spacing w:after="0"/>
        <w:ind w:left="0"/>
        <w:jc w:val="both"/>
      </w:pPr>
      <w:r>
        <w:rPr>
          <w:rFonts w:ascii="Times New Roman"/>
          <w:b w:val="false"/>
          <w:i w:val="false"/>
          <w:color w:val="000000"/>
          <w:sz w:val="28"/>
        </w:rPr>
        <w:t>      3) жазықтықтың пішіні, көлемі, қасиеттері бойынша заттарды салыстыра, топтастыра алады;</w:t>
      </w:r>
    </w:p>
    <w:p>
      <w:pPr>
        <w:spacing w:after="0"/>
        <w:ind w:left="0"/>
        <w:jc w:val="both"/>
      </w:pPr>
      <w:r>
        <w:rPr>
          <w:rFonts w:ascii="Times New Roman"/>
          <w:b w:val="false"/>
          <w:i w:val="false"/>
          <w:color w:val="000000"/>
          <w:sz w:val="28"/>
        </w:rPr>
        <w:t>      4) іс-әрекеттің алуан түрлерінде сипап-сезу ақпаратын қолданады;</w:t>
      </w:r>
    </w:p>
    <w:p>
      <w:pPr>
        <w:spacing w:after="0"/>
        <w:ind w:left="0"/>
        <w:jc w:val="both"/>
      </w:pPr>
      <w:r>
        <w:rPr>
          <w:rFonts w:ascii="Times New Roman"/>
          <w:b w:val="false"/>
          <w:i w:val="false"/>
          <w:color w:val="000000"/>
          <w:sz w:val="28"/>
        </w:rPr>
        <w:t>      5) нұсқау бойынша жетекші және бақылаушы қолды ажырату арқылы рельефті суретті зерттейді;</w:t>
      </w:r>
    </w:p>
    <w:p>
      <w:pPr>
        <w:spacing w:after="0"/>
        <w:ind w:left="0"/>
        <w:jc w:val="both"/>
      </w:pPr>
      <w:r>
        <w:rPr>
          <w:rFonts w:ascii="Times New Roman"/>
          <w:b w:val="false"/>
          <w:i w:val="false"/>
          <w:color w:val="000000"/>
          <w:sz w:val="28"/>
        </w:rPr>
        <w:t>      6) рельефті сызықтарды оқиды, оларды пішіні, ұзындығы, ені, орындау тәсілі бойынша саралайды; сызықтардан күрделі емес суреттерді оқиды;</w:t>
      </w:r>
    </w:p>
    <w:p>
      <w:pPr>
        <w:spacing w:after="0"/>
        <w:ind w:left="0"/>
        <w:jc w:val="both"/>
      </w:pPr>
      <w:r>
        <w:rPr>
          <w:rFonts w:ascii="Times New Roman"/>
          <w:b w:val="false"/>
          <w:i w:val="false"/>
          <w:color w:val="000000"/>
          <w:sz w:val="28"/>
        </w:rPr>
        <w:t>      7) орындалу тәсілі, көлемі және әртүрлі кеңістіктік қалыптағы алуан түрлі геометриялық фигураларды оқиды;</w:t>
      </w:r>
    </w:p>
    <w:p>
      <w:pPr>
        <w:spacing w:after="0"/>
        <w:ind w:left="0"/>
        <w:jc w:val="both"/>
      </w:pPr>
      <w:r>
        <w:rPr>
          <w:rFonts w:ascii="Times New Roman"/>
          <w:b w:val="false"/>
          <w:i w:val="false"/>
          <w:color w:val="000000"/>
          <w:sz w:val="28"/>
        </w:rPr>
        <w:t>      8) табиғи материалдан, таяқшалардан жалпақ заттардың контурын құруды біледі;</w:t>
      </w:r>
    </w:p>
    <w:p>
      <w:pPr>
        <w:spacing w:after="0"/>
        <w:ind w:left="0"/>
        <w:jc w:val="both"/>
      </w:pPr>
      <w:r>
        <w:rPr>
          <w:rFonts w:ascii="Times New Roman"/>
          <w:b w:val="false"/>
          <w:i w:val="false"/>
          <w:color w:val="000000"/>
          <w:sz w:val="28"/>
        </w:rPr>
        <w:t>      9) әртүрлі сызықтардың суретін сала алады, трафарет, тіректі нүктелер бойынша геометриялық фигуралардың суретін сала біледі;</w:t>
      </w:r>
    </w:p>
    <w:p>
      <w:pPr>
        <w:spacing w:after="0"/>
        <w:ind w:left="0"/>
        <w:jc w:val="both"/>
      </w:pPr>
      <w:r>
        <w:rPr>
          <w:rFonts w:ascii="Times New Roman"/>
          <w:b w:val="false"/>
          <w:i w:val="false"/>
          <w:color w:val="000000"/>
          <w:sz w:val="28"/>
        </w:rPr>
        <w:t xml:space="preserve">      10) педагогтың көмегімен тіректі аппликация бойынша заттың суретін салып аяқтайды. </w:t>
      </w:r>
    </w:p>
    <w:bookmarkStart w:name="z526" w:id="525"/>
    <w:p>
      <w:pPr>
        <w:spacing w:after="0"/>
        <w:ind w:left="0"/>
        <w:jc w:val="both"/>
      </w:pPr>
      <w:r>
        <w:rPr>
          <w:rFonts w:ascii="Times New Roman"/>
          <w:b w:val="false"/>
          <w:i w:val="false"/>
          <w:color w:val="000000"/>
          <w:sz w:val="28"/>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bookmarkEnd w:id="525"/>
    <w:bookmarkStart w:name="z527" w:id="526"/>
    <w:p>
      <w:pPr>
        <w:spacing w:after="0"/>
        <w:ind w:left="0"/>
        <w:jc w:val="both"/>
      </w:pPr>
      <w:r>
        <w:rPr>
          <w:rFonts w:ascii="Times New Roman"/>
          <w:b w:val="false"/>
          <w:i w:val="false"/>
          <w:color w:val="000000"/>
          <w:sz w:val="28"/>
        </w:rPr>
        <w:t xml:space="preserve">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 </w:t>
      </w:r>
    </w:p>
    <w:bookmarkEnd w:id="526"/>
    <w:bookmarkStart w:name="z528" w:id="527"/>
    <w:p>
      <w:pPr>
        <w:spacing w:after="0"/>
        <w:ind w:left="0"/>
        <w:jc w:val="both"/>
      </w:pPr>
      <w:r>
        <w:rPr>
          <w:rFonts w:ascii="Times New Roman"/>
          <w:b w:val="false"/>
          <w:i w:val="false"/>
          <w:color w:val="000000"/>
          <w:sz w:val="28"/>
        </w:rPr>
        <w:t xml:space="preserve">
      297. Өзіне және затқа қатысты бағдарлау: </w:t>
      </w:r>
    </w:p>
    <w:bookmarkEnd w:id="527"/>
    <w:p>
      <w:pPr>
        <w:spacing w:after="0"/>
        <w:ind w:left="0"/>
        <w:jc w:val="both"/>
      </w:pPr>
      <w:r>
        <w:rPr>
          <w:rFonts w:ascii="Times New Roman"/>
          <w:b w:val="false"/>
          <w:i w:val="false"/>
          <w:color w:val="000000"/>
          <w:sz w:val="28"/>
        </w:rPr>
        <w:t>      1) позицияны алмастыруда өзіне қатысты кеңістіктің бағыттарында бағдарлау дағдыларын қалыптастыру;</w:t>
      </w:r>
    </w:p>
    <w:p>
      <w:pPr>
        <w:spacing w:after="0"/>
        <w:ind w:left="0"/>
        <w:jc w:val="both"/>
      </w:pPr>
      <w:r>
        <w:rPr>
          <w:rFonts w:ascii="Times New Roman"/>
          <w:b w:val="false"/>
          <w:i w:val="false"/>
          <w:color w:val="000000"/>
          <w:sz w:val="28"/>
        </w:rPr>
        <w:t>      2) заттар тобында әрбір заттың кеңістіктік орналасуын анықтау білігін дамыту;</w:t>
      </w:r>
    </w:p>
    <w:p>
      <w:pPr>
        <w:spacing w:after="0"/>
        <w:ind w:left="0"/>
        <w:jc w:val="both"/>
      </w:pPr>
      <w:r>
        <w:rPr>
          <w:rFonts w:ascii="Times New Roman"/>
          <w:b w:val="false"/>
          <w:i w:val="false"/>
          <w:color w:val="000000"/>
          <w:sz w:val="28"/>
        </w:rPr>
        <w:t>      3) кеңістіктің әртүрлі бағыттарында орналасқан, өзінен 2 затқа дейін қашықтықты (алыс-жақын) көрудің көмегімен анықтау білігін үйрету.</w:t>
      </w:r>
    </w:p>
    <w:bookmarkStart w:name="z529" w:id="528"/>
    <w:p>
      <w:pPr>
        <w:spacing w:after="0"/>
        <w:ind w:left="0"/>
        <w:jc w:val="both"/>
      </w:pPr>
      <w:r>
        <w:rPr>
          <w:rFonts w:ascii="Times New Roman"/>
          <w:b w:val="false"/>
          <w:i w:val="false"/>
          <w:color w:val="000000"/>
          <w:sz w:val="28"/>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bookmarkEnd w:id="528"/>
    <w:bookmarkStart w:name="z530" w:id="529"/>
    <w:p>
      <w:pPr>
        <w:spacing w:after="0"/>
        <w:ind w:left="0"/>
        <w:jc w:val="both"/>
      </w:pPr>
      <w:r>
        <w:rPr>
          <w:rFonts w:ascii="Times New Roman"/>
          <w:b w:val="false"/>
          <w:i w:val="false"/>
          <w:color w:val="000000"/>
          <w:sz w:val="28"/>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bookmarkEnd w:id="529"/>
    <w:bookmarkStart w:name="z531" w:id="530"/>
    <w:p>
      <w:pPr>
        <w:spacing w:after="0"/>
        <w:ind w:left="0"/>
        <w:jc w:val="both"/>
      </w:pPr>
      <w:r>
        <w:rPr>
          <w:rFonts w:ascii="Times New Roman"/>
          <w:b w:val="false"/>
          <w:i w:val="false"/>
          <w:color w:val="000000"/>
          <w:sz w:val="28"/>
        </w:rPr>
        <w:t>
      300. Сақталған анализаторлардың көмегімен бағытталу:</w:t>
      </w:r>
    </w:p>
    <w:bookmarkEnd w:id="530"/>
    <w:p>
      <w:pPr>
        <w:spacing w:after="0"/>
        <w:ind w:left="0"/>
        <w:jc w:val="both"/>
      </w:pPr>
      <w:r>
        <w:rPr>
          <w:rFonts w:ascii="Times New Roman"/>
          <w:b w:val="false"/>
          <w:i w:val="false"/>
          <w:color w:val="000000"/>
          <w:sz w:val="28"/>
        </w:rPr>
        <w:t>      1) қоршаған кеңістікте кездесетін иістердің түрлерімен таныстыру;</w:t>
      </w:r>
    </w:p>
    <w:p>
      <w:pPr>
        <w:spacing w:after="0"/>
        <w:ind w:left="0"/>
        <w:jc w:val="both"/>
      </w:pPr>
      <w:r>
        <w:rPr>
          <w:rFonts w:ascii="Times New Roman"/>
          <w:b w:val="false"/>
          <w:i w:val="false"/>
          <w:color w:val="000000"/>
          <w:sz w:val="28"/>
        </w:rPr>
        <w:t>      2) иісті оның шығу көзімен салыстыру білігін жетілдіру, кеңістікте иістің шығу көзінің бағытын жинақтау;</w:t>
      </w:r>
    </w:p>
    <w:p>
      <w:pPr>
        <w:spacing w:after="0"/>
        <w:ind w:left="0"/>
        <w:jc w:val="both"/>
      </w:pPr>
      <w:r>
        <w:rPr>
          <w:rFonts w:ascii="Times New Roman"/>
          <w:b w:val="false"/>
          <w:i w:val="false"/>
          <w:color w:val="000000"/>
          <w:sz w:val="28"/>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pPr>
        <w:spacing w:after="0"/>
        <w:ind w:left="0"/>
        <w:jc w:val="both"/>
      </w:pPr>
      <w:r>
        <w:rPr>
          <w:rFonts w:ascii="Times New Roman"/>
          <w:b w:val="false"/>
          <w:i w:val="false"/>
          <w:color w:val="000000"/>
          <w:sz w:val="28"/>
        </w:rPr>
        <w:t>      4) дыбысталатын заттың қашықтығын бағалау білігін үйрету.</w:t>
      </w:r>
    </w:p>
    <w:bookmarkStart w:name="z532" w:id="531"/>
    <w:p>
      <w:pPr>
        <w:spacing w:after="0"/>
        <w:ind w:left="0"/>
        <w:jc w:val="both"/>
      </w:pPr>
      <w:r>
        <w:rPr>
          <w:rFonts w:ascii="Times New Roman"/>
          <w:b w:val="false"/>
          <w:i w:val="false"/>
          <w:color w:val="000000"/>
          <w:sz w:val="28"/>
        </w:rPr>
        <w:t>
      301. Жабық және еркін кеңістікте бағдарлау:</w:t>
      </w:r>
    </w:p>
    <w:bookmarkEnd w:id="531"/>
    <w:p>
      <w:pPr>
        <w:spacing w:after="0"/>
        <w:ind w:left="0"/>
        <w:jc w:val="both"/>
      </w:pPr>
      <w:r>
        <w:rPr>
          <w:rFonts w:ascii="Times New Roman"/>
          <w:b w:val="false"/>
          <w:i w:val="false"/>
          <w:color w:val="000000"/>
          <w:sz w:val="28"/>
        </w:rPr>
        <w:t>      1) балабақшаның кеңістігі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ғимаратында әртүрлі бастапқы нүктелерден бағдарлау дағдысын жетілдіру. </w:t>
      </w:r>
    </w:p>
    <w:bookmarkStart w:name="z533" w:id="532"/>
    <w:p>
      <w:pPr>
        <w:spacing w:after="0"/>
        <w:ind w:left="0"/>
        <w:jc w:val="both"/>
      </w:pPr>
      <w:r>
        <w:rPr>
          <w:rFonts w:ascii="Times New Roman"/>
          <w:b w:val="false"/>
          <w:i w:val="false"/>
          <w:color w:val="000000"/>
          <w:sz w:val="28"/>
        </w:rPr>
        <w:t>
      302. Микрожазықтықта бағдарлау:</w:t>
      </w:r>
    </w:p>
    <w:bookmarkEnd w:id="532"/>
    <w:p>
      <w:pPr>
        <w:spacing w:after="0"/>
        <w:ind w:left="0"/>
        <w:jc w:val="both"/>
      </w:pPr>
      <w:r>
        <w:rPr>
          <w:rFonts w:ascii="Times New Roman"/>
          <w:b w:val="false"/>
          <w:i w:val="false"/>
          <w:color w:val="000000"/>
          <w:sz w:val="28"/>
        </w:rPr>
        <w:t>      1) кеңістіктік ұғымдарды бекіту: оң-сол, жоғары-төмен, бұрыш, ортасы, оң жақ-сол жақ, ортасы, жоғары-төмен, орталық;</w:t>
      </w:r>
    </w:p>
    <w:p>
      <w:pPr>
        <w:spacing w:after="0"/>
        <w:ind w:left="0"/>
        <w:jc w:val="both"/>
      </w:pPr>
      <w:r>
        <w:rPr>
          <w:rFonts w:ascii="Times New Roman"/>
          <w:b w:val="false"/>
          <w:i w:val="false"/>
          <w:color w:val="000000"/>
          <w:sz w:val="28"/>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bookmarkStart w:name="z534" w:id="533"/>
    <w:p>
      <w:pPr>
        <w:spacing w:after="0"/>
        <w:ind w:left="0"/>
        <w:jc w:val="both"/>
      </w:pPr>
      <w:r>
        <w:rPr>
          <w:rFonts w:ascii="Times New Roman"/>
          <w:b w:val="false"/>
          <w:i w:val="false"/>
          <w:color w:val="000000"/>
          <w:sz w:val="28"/>
        </w:rPr>
        <w:t>
      303. Кеңістіктің жоспары мен сызбаларының көмегімен бағдарлау. Біліктерді үйрету:</w:t>
      </w:r>
    </w:p>
    <w:bookmarkEnd w:id="533"/>
    <w:p>
      <w:pPr>
        <w:spacing w:after="0"/>
        <w:ind w:left="0"/>
        <w:jc w:val="both"/>
      </w:pPr>
      <w:r>
        <w:rPr>
          <w:rFonts w:ascii="Times New Roman"/>
          <w:b w:val="false"/>
          <w:i w:val="false"/>
          <w:color w:val="000000"/>
          <w:sz w:val="28"/>
        </w:rPr>
        <w:t>      1) кеңістіктің сызбасы мен кеңістіктің жоспарындағы айырмашылықты ажырату;</w:t>
      </w:r>
    </w:p>
    <w:p>
      <w:pPr>
        <w:spacing w:after="0"/>
        <w:ind w:left="0"/>
        <w:jc w:val="both"/>
      </w:pPr>
      <w:r>
        <w:rPr>
          <w:rFonts w:ascii="Times New Roman"/>
          <w:b w:val="false"/>
          <w:i w:val="false"/>
          <w:color w:val="000000"/>
          <w:sz w:val="28"/>
        </w:rPr>
        <w:t>      2) микрокеңістіктің сызбасы жоспарын құрастыру;</w:t>
      </w:r>
    </w:p>
    <w:p>
      <w:pPr>
        <w:spacing w:after="0"/>
        <w:ind w:left="0"/>
        <w:jc w:val="both"/>
      </w:pPr>
      <w:r>
        <w:rPr>
          <w:rFonts w:ascii="Times New Roman"/>
          <w:b w:val="false"/>
          <w:i w:val="false"/>
          <w:color w:val="000000"/>
          <w:sz w:val="28"/>
        </w:rPr>
        <w:t>      3) жоспар бойынша бағдарланып, шынайы микрокеңістікте заттарды табу және орналастыру.</w:t>
      </w:r>
    </w:p>
    <w:bookmarkStart w:name="z535" w:id="534"/>
    <w:p>
      <w:pPr>
        <w:spacing w:after="0"/>
        <w:ind w:left="0"/>
        <w:jc w:val="both"/>
      </w:pPr>
      <w:r>
        <w:rPr>
          <w:rFonts w:ascii="Times New Roman"/>
          <w:b w:val="false"/>
          <w:i w:val="false"/>
          <w:color w:val="000000"/>
          <w:sz w:val="28"/>
        </w:rPr>
        <w:t>
      304. Күтілетін нәтижелер:</w:t>
      </w:r>
    </w:p>
    <w:bookmarkEnd w:id="534"/>
    <w:p>
      <w:pPr>
        <w:spacing w:after="0"/>
        <w:ind w:left="0"/>
        <w:jc w:val="both"/>
      </w:pPr>
      <w:r>
        <w:rPr>
          <w:rFonts w:ascii="Times New Roman"/>
          <w:b w:val="false"/>
          <w:i w:val="false"/>
          <w:color w:val="000000"/>
          <w:sz w:val="28"/>
        </w:rPr>
        <w:t>      1) позицияларды алмастыруда өзіне қатысты кеңістіктің бағытында бағдарлау дағдылары бар;</w:t>
      </w:r>
    </w:p>
    <w:p>
      <w:pPr>
        <w:spacing w:after="0"/>
        <w:ind w:left="0"/>
        <w:jc w:val="both"/>
      </w:pPr>
      <w:r>
        <w:rPr>
          <w:rFonts w:ascii="Times New Roman"/>
          <w:b w:val="false"/>
          <w:i w:val="false"/>
          <w:color w:val="000000"/>
          <w:sz w:val="28"/>
        </w:rPr>
        <w:t>      2) заттар тобындағы заттың кеңістіктік орналасуын анықтай алады;</w:t>
      </w:r>
    </w:p>
    <w:p>
      <w:pPr>
        <w:spacing w:after="0"/>
        <w:ind w:left="0"/>
        <w:jc w:val="both"/>
      </w:pPr>
      <w:r>
        <w:rPr>
          <w:rFonts w:ascii="Times New Roman"/>
          <w:b w:val="false"/>
          <w:i w:val="false"/>
          <w:color w:val="000000"/>
          <w:sz w:val="28"/>
        </w:rPr>
        <w:t>      3) орын алмастырушы заттардың көмегімен еркін кеңістіктің аумағын модельдеу дағдылары бар;</w:t>
      </w:r>
    </w:p>
    <w:p>
      <w:pPr>
        <w:spacing w:after="0"/>
        <w:ind w:left="0"/>
        <w:jc w:val="both"/>
      </w:pPr>
      <w:r>
        <w:rPr>
          <w:rFonts w:ascii="Times New Roman"/>
          <w:b w:val="false"/>
          <w:i w:val="false"/>
          <w:color w:val="000000"/>
          <w:sz w:val="28"/>
        </w:rPr>
        <w:t>      4) кез келген бастапқы бағдардан кеңістікте қозғалу дағдылары бар;</w:t>
      </w:r>
    </w:p>
    <w:p>
      <w:pPr>
        <w:spacing w:after="0"/>
        <w:ind w:left="0"/>
        <w:jc w:val="both"/>
      </w:pPr>
      <w:r>
        <w:rPr>
          <w:rFonts w:ascii="Times New Roman"/>
          <w:b w:val="false"/>
          <w:i w:val="false"/>
          <w:color w:val="000000"/>
          <w:sz w:val="28"/>
        </w:rPr>
        <w:t>      5) сақталған анализаторлардың көмегімен қоршаған кеңістікте бағдар болып саналатын заттарды ажырата алады;</w:t>
      </w:r>
    </w:p>
    <w:p>
      <w:pPr>
        <w:spacing w:after="0"/>
        <w:ind w:left="0"/>
        <w:jc w:val="both"/>
      </w:pPr>
      <w:r>
        <w:rPr>
          <w:rFonts w:ascii="Times New Roman"/>
          <w:b w:val="false"/>
          <w:i w:val="false"/>
          <w:color w:val="000000"/>
          <w:sz w:val="28"/>
        </w:rPr>
        <w:t>      6) балабақшаның кеңістігі туралы жалпылама түсініктері бар;</w:t>
      </w:r>
    </w:p>
    <w:p>
      <w:pPr>
        <w:spacing w:after="0"/>
        <w:ind w:left="0"/>
        <w:jc w:val="both"/>
      </w:pPr>
      <w:r>
        <w:rPr>
          <w:rFonts w:ascii="Times New Roman"/>
          <w:b w:val="false"/>
          <w:i w:val="false"/>
          <w:color w:val="000000"/>
          <w:sz w:val="28"/>
        </w:rPr>
        <w:t>      7) басқа объектілерге қатысты микрокеңістікте объектінің кеңістіктегі орналасуын анықтай алады;</w:t>
      </w:r>
    </w:p>
    <w:p>
      <w:pPr>
        <w:spacing w:after="0"/>
        <w:ind w:left="0"/>
        <w:jc w:val="both"/>
      </w:pPr>
      <w:r>
        <w:rPr>
          <w:rFonts w:ascii="Times New Roman"/>
          <w:b w:val="false"/>
          <w:i w:val="false"/>
          <w:color w:val="000000"/>
          <w:sz w:val="28"/>
        </w:rPr>
        <w:t>      8) сызбаның кеңістіктің жоспарынан айырмашылығы туралы түсініктері бар.</w:t>
      </w:r>
    </w:p>
    <w:bookmarkStart w:name="z536" w:id="535"/>
    <w:p>
      <w:pPr>
        <w:spacing w:after="0"/>
        <w:ind w:left="0"/>
        <w:jc w:val="left"/>
      </w:pPr>
      <w:r>
        <w:rPr>
          <w:rFonts w:ascii="Times New Roman"/>
          <w:b/>
          <w:i w:val="false"/>
          <w:color w:val="000000"/>
        </w:rPr>
        <w:t xml:space="preserve"> 
3-параграф. 2 - жартыжылдық</w:t>
      </w:r>
    </w:p>
    <w:bookmarkEnd w:id="535"/>
    <w:bookmarkStart w:name="z537" w:id="536"/>
    <w:p>
      <w:pPr>
        <w:spacing w:after="0"/>
        <w:ind w:left="0"/>
        <w:jc w:val="both"/>
      </w:pPr>
      <w:r>
        <w:rPr>
          <w:rFonts w:ascii="Times New Roman"/>
          <w:b w:val="false"/>
          <w:i w:val="false"/>
          <w:color w:val="000000"/>
          <w:sz w:val="28"/>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536"/>
    <w:bookmarkStart w:name="z538" w:id="537"/>
    <w:p>
      <w:pPr>
        <w:spacing w:after="0"/>
        <w:ind w:left="0"/>
        <w:jc w:val="both"/>
      </w:pPr>
      <w:r>
        <w:rPr>
          <w:rFonts w:ascii="Times New Roman"/>
          <w:b w:val="false"/>
          <w:i w:val="false"/>
          <w:color w:val="000000"/>
          <w:sz w:val="28"/>
        </w:rPr>
        <w:t>
      306. Көру-ізденістік іс-әрекеті. Қабылдау мен тану өрісінде әртүрлі түстегі, пішіндегі, көлемдегі объектілерді табу дағдыларын дамыту.</w:t>
      </w:r>
    </w:p>
    <w:bookmarkEnd w:id="537"/>
    <w:bookmarkStart w:name="z539" w:id="538"/>
    <w:p>
      <w:pPr>
        <w:spacing w:after="0"/>
        <w:ind w:left="0"/>
        <w:jc w:val="both"/>
      </w:pPr>
      <w:r>
        <w:rPr>
          <w:rFonts w:ascii="Times New Roman"/>
          <w:b w:val="false"/>
          <w:i w:val="false"/>
          <w:color w:val="000000"/>
          <w:sz w:val="28"/>
        </w:rPr>
        <w:t>
      307. Сенсорлы эталондар. Біліктерді жетілдіру:</w:t>
      </w:r>
    </w:p>
    <w:bookmarkEnd w:id="538"/>
    <w:p>
      <w:pPr>
        <w:spacing w:after="0"/>
        <w:ind w:left="0"/>
        <w:jc w:val="both"/>
      </w:pPr>
      <w:r>
        <w:rPr>
          <w:rFonts w:ascii="Times New Roman"/>
          <w:b w:val="false"/>
          <w:i w:val="false"/>
          <w:color w:val="000000"/>
          <w:sz w:val="28"/>
        </w:rPr>
        <w:t>      1) контурдың жабылуы, толық емес бейнелеу күрделі жағдайларында жазық геометриялық фигуралардың контурлы бейнесін тану;</w:t>
      </w:r>
    </w:p>
    <w:p>
      <w:pPr>
        <w:spacing w:after="0"/>
        <w:ind w:left="0"/>
        <w:jc w:val="both"/>
      </w:pPr>
      <w:r>
        <w:rPr>
          <w:rFonts w:ascii="Times New Roman"/>
          <w:b w:val="false"/>
          <w:i w:val="false"/>
          <w:color w:val="000000"/>
          <w:sz w:val="28"/>
        </w:rPr>
        <w:t>      2) басқа көпшіліктен әртүрлі кеңістіктік қалыпта ұсынылған геометриялық фигуралар мен денелерді жинақтау;</w:t>
      </w:r>
    </w:p>
    <w:p>
      <w:pPr>
        <w:spacing w:after="0"/>
        <w:ind w:left="0"/>
        <w:jc w:val="both"/>
      </w:pPr>
      <w:r>
        <w:rPr>
          <w:rFonts w:ascii="Times New Roman"/>
          <w:b w:val="false"/>
          <w:i w:val="false"/>
          <w:color w:val="000000"/>
          <w:sz w:val="28"/>
        </w:rPr>
        <w:t>      3) пішіннің белгісі бойынша заттар мен олардың бейнесін топтастыру.</w:t>
      </w:r>
    </w:p>
    <w:bookmarkStart w:name="z540" w:id="539"/>
    <w:p>
      <w:pPr>
        <w:spacing w:after="0"/>
        <w:ind w:left="0"/>
        <w:jc w:val="both"/>
      </w:pPr>
      <w:r>
        <w:rPr>
          <w:rFonts w:ascii="Times New Roman"/>
          <w:b w:val="false"/>
          <w:i w:val="false"/>
          <w:color w:val="000000"/>
          <w:sz w:val="28"/>
        </w:rPr>
        <w:t>
      308. Балаларды үйрету:</w:t>
      </w:r>
    </w:p>
    <w:bookmarkEnd w:id="539"/>
    <w:p>
      <w:pPr>
        <w:spacing w:after="0"/>
        <w:ind w:left="0"/>
        <w:jc w:val="both"/>
      </w:pPr>
      <w:r>
        <w:rPr>
          <w:rFonts w:ascii="Times New Roman"/>
          <w:b w:val="false"/>
          <w:i w:val="false"/>
          <w:color w:val="000000"/>
          <w:sz w:val="28"/>
        </w:rPr>
        <w:t>      1) күрделі геометриялық пішінді талдау, оның кескінінде қарапайым құрамдас бөліктерді ажырату білігін;</w:t>
      </w:r>
    </w:p>
    <w:p>
      <w:pPr>
        <w:spacing w:after="0"/>
        <w:ind w:left="0"/>
        <w:jc w:val="both"/>
      </w:pPr>
      <w:r>
        <w:rPr>
          <w:rFonts w:ascii="Times New Roman"/>
          <w:b w:val="false"/>
          <w:i w:val="false"/>
          <w:color w:val="000000"/>
          <w:sz w:val="28"/>
        </w:rPr>
        <w:t>      2) тұтас объектінің бөліктерінің көлемін салыстыру;</w:t>
      </w:r>
    </w:p>
    <w:p>
      <w:pPr>
        <w:spacing w:after="0"/>
        <w:ind w:left="0"/>
        <w:jc w:val="both"/>
      </w:pPr>
      <w:r>
        <w:rPr>
          <w:rFonts w:ascii="Times New Roman"/>
          <w:b w:val="false"/>
          <w:i w:val="false"/>
          <w:color w:val="000000"/>
          <w:sz w:val="28"/>
        </w:rPr>
        <w:t>      3) қозғалатын объектілердің көлемін салыстыру;</w:t>
      </w:r>
    </w:p>
    <w:p>
      <w:pPr>
        <w:spacing w:after="0"/>
        <w:ind w:left="0"/>
        <w:jc w:val="both"/>
      </w:pPr>
      <w:r>
        <w:rPr>
          <w:rFonts w:ascii="Times New Roman"/>
          <w:b w:val="false"/>
          <w:i w:val="false"/>
          <w:color w:val="000000"/>
          <w:sz w:val="28"/>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pPr>
        <w:spacing w:after="0"/>
        <w:ind w:left="0"/>
        <w:jc w:val="both"/>
      </w:pPr>
      <w:r>
        <w:rPr>
          <w:rFonts w:ascii="Times New Roman"/>
          <w:b w:val="false"/>
          <w:i w:val="false"/>
          <w:color w:val="000000"/>
          <w:sz w:val="28"/>
        </w:rPr>
        <w:t>      5) негізгі түстердің 5 реңкін және қоңыр, күлгін, қызғылт-сары, көгілдір, сұр түстердің 3 реңкін ажырату қабілетін;</w:t>
      </w:r>
    </w:p>
    <w:p>
      <w:pPr>
        <w:spacing w:after="0"/>
        <w:ind w:left="0"/>
        <w:jc w:val="both"/>
      </w:pPr>
      <w:r>
        <w:rPr>
          <w:rFonts w:ascii="Times New Roman"/>
          <w:b w:val="false"/>
          <w:i w:val="false"/>
          <w:color w:val="000000"/>
          <w:sz w:val="28"/>
        </w:rPr>
        <w:t>      6) негізгі түстердің қою реңктерін қою түстерден, ашық реңктерді ашық түстерден бөліп жинақтау білігін;</w:t>
      </w:r>
    </w:p>
    <w:p>
      <w:pPr>
        <w:spacing w:after="0"/>
        <w:ind w:left="0"/>
        <w:jc w:val="both"/>
      </w:pPr>
      <w:r>
        <w:rPr>
          <w:rFonts w:ascii="Times New Roman"/>
          <w:b w:val="false"/>
          <w:i w:val="false"/>
          <w:color w:val="000000"/>
          <w:sz w:val="28"/>
        </w:rPr>
        <w:t>      7) қоңыр, күлгін, қызғылт-сары, көгілдір, сұр түстердің реңктерін жинақтау білігін (3 түстен);</w:t>
      </w:r>
    </w:p>
    <w:p>
      <w:pPr>
        <w:spacing w:after="0"/>
        <w:ind w:left="0"/>
        <w:jc w:val="both"/>
      </w:pPr>
      <w:r>
        <w:rPr>
          <w:rFonts w:ascii="Times New Roman"/>
          <w:b w:val="false"/>
          <w:i w:val="false"/>
          <w:color w:val="000000"/>
          <w:sz w:val="28"/>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pPr>
        <w:spacing w:after="0"/>
        <w:ind w:left="0"/>
        <w:jc w:val="both"/>
      </w:pPr>
      <w:r>
        <w:rPr>
          <w:rFonts w:ascii="Times New Roman"/>
          <w:b w:val="false"/>
          <w:i w:val="false"/>
          <w:color w:val="000000"/>
          <w:sz w:val="28"/>
        </w:rPr>
        <w:t>      9) кемпірқосақтың түстерінің бірізділігін білу.</w:t>
      </w:r>
    </w:p>
    <w:bookmarkStart w:name="z541" w:id="540"/>
    <w:p>
      <w:pPr>
        <w:spacing w:after="0"/>
        <w:ind w:left="0"/>
        <w:jc w:val="both"/>
      </w:pPr>
      <w:r>
        <w:rPr>
          <w:rFonts w:ascii="Times New Roman"/>
          <w:b w:val="false"/>
          <w:i w:val="false"/>
          <w:color w:val="000000"/>
          <w:sz w:val="28"/>
        </w:rPr>
        <w:t>
      309. Заттар және заттық бейнелер. Дағдыларды жетілдіру:</w:t>
      </w:r>
    </w:p>
    <w:bookmarkEnd w:id="540"/>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2) берілген белгісі бойынша заттарды жалпылау және жіктеу.</w:t>
      </w:r>
    </w:p>
    <w:bookmarkStart w:name="z542" w:id="541"/>
    <w:p>
      <w:pPr>
        <w:spacing w:after="0"/>
        <w:ind w:left="0"/>
        <w:jc w:val="both"/>
      </w:pPr>
      <w:r>
        <w:rPr>
          <w:rFonts w:ascii="Times New Roman"/>
          <w:b w:val="false"/>
          <w:i w:val="false"/>
          <w:color w:val="000000"/>
          <w:sz w:val="28"/>
        </w:rPr>
        <w:t>
      310. Біліктерді үйрету:</w:t>
      </w:r>
    </w:p>
    <w:bookmarkEnd w:id="541"/>
    <w:p>
      <w:pPr>
        <w:spacing w:after="0"/>
        <w:ind w:left="0"/>
        <w:jc w:val="both"/>
      </w:pPr>
      <w:r>
        <w:rPr>
          <w:rFonts w:ascii="Times New Roman"/>
          <w:b w:val="false"/>
          <w:i w:val="false"/>
          <w:color w:val="000000"/>
          <w:sz w:val="28"/>
        </w:rPr>
        <w:t>      1) күрделі жағдайларда затты тану (толық емес, "күңгірт" бейнелер);</w:t>
      </w:r>
    </w:p>
    <w:p>
      <w:pPr>
        <w:spacing w:after="0"/>
        <w:ind w:left="0"/>
        <w:jc w:val="both"/>
      </w:pPr>
      <w:r>
        <w:rPr>
          <w:rFonts w:ascii="Times New Roman"/>
          <w:b w:val="false"/>
          <w:i w:val="false"/>
          <w:color w:val="000000"/>
          <w:sz w:val="28"/>
        </w:rPr>
        <w:t>      2) тұтас бейнені бөліктерден құрастыру.</w:t>
      </w:r>
    </w:p>
    <w:bookmarkStart w:name="z543" w:id="542"/>
    <w:p>
      <w:pPr>
        <w:spacing w:after="0"/>
        <w:ind w:left="0"/>
        <w:jc w:val="both"/>
      </w:pPr>
      <w:r>
        <w:rPr>
          <w:rFonts w:ascii="Times New Roman"/>
          <w:b w:val="false"/>
          <w:i w:val="false"/>
          <w:color w:val="000000"/>
          <w:sz w:val="28"/>
        </w:rPr>
        <w:t>
      311. Сюжеттік бейнелер:</w:t>
      </w:r>
    </w:p>
    <w:bookmarkEnd w:id="542"/>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информативті белгілерді ажырату дағдыларын бекіту;</w:t>
      </w:r>
    </w:p>
    <w:p>
      <w:pPr>
        <w:spacing w:after="0"/>
        <w:ind w:left="0"/>
        <w:jc w:val="both"/>
      </w:pPr>
      <w:r>
        <w:rPr>
          <w:rFonts w:ascii="Times New Roman"/>
          <w:b w:val="false"/>
          <w:i w:val="false"/>
          <w:color w:val="000000"/>
          <w:sz w:val="28"/>
        </w:rPr>
        <w:t>      2) екі сюжеттік картинада бейнеленген оқиғалардың бірізділігін орнату білігін үйрету.</w:t>
      </w:r>
    </w:p>
    <w:bookmarkStart w:name="z544" w:id="543"/>
    <w:p>
      <w:pPr>
        <w:spacing w:after="0"/>
        <w:ind w:left="0"/>
        <w:jc w:val="both"/>
      </w:pPr>
      <w:r>
        <w:rPr>
          <w:rFonts w:ascii="Times New Roman"/>
          <w:b w:val="false"/>
          <w:i w:val="false"/>
          <w:color w:val="000000"/>
          <w:sz w:val="28"/>
        </w:rPr>
        <w:t xml:space="preserve">
      312. Кеңістікті қабылдау. Кеңістіктің тереңдігінің бейнелеуші белгілері туралы білімді бекіту. </w:t>
      </w:r>
    </w:p>
    <w:bookmarkEnd w:id="543"/>
    <w:bookmarkStart w:name="z545" w:id="544"/>
    <w:p>
      <w:pPr>
        <w:spacing w:after="0"/>
        <w:ind w:left="0"/>
        <w:jc w:val="both"/>
      </w:pPr>
      <w:r>
        <w:rPr>
          <w:rFonts w:ascii="Times New Roman"/>
          <w:b w:val="false"/>
          <w:i w:val="false"/>
          <w:color w:val="000000"/>
          <w:sz w:val="28"/>
        </w:rPr>
        <w:t>
      313. Көру-моторлы координациялар. Үлгі және көру есі бойынша графикалық тапсырмаларды орындау білігін дамыту.</w:t>
      </w:r>
    </w:p>
    <w:bookmarkEnd w:id="544"/>
    <w:bookmarkStart w:name="z546" w:id="545"/>
    <w:p>
      <w:pPr>
        <w:spacing w:after="0"/>
        <w:ind w:left="0"/>
        <w:jc w:val="both"/>
      </w:pPr>
      <w:r>
        <w:rPr>
          <w:rFonts w:ascii="Times New Roman"/>
          <w:b w:val="false"/>
          <w:i w:val="false"/>
          <w:color w:val="000000"/>
          <w:sz w:val="28"/>
        </w:rPr>
        <w:t>
      314. Адам өміріндегі көру. Оптикалық коррекция құралдары және оның балалардың көру мүмкіндіктерін арттырудағы рөлі туралы ұғымдарды дамыту.</w:t>
      </w:r>
    </w:p>
    <w:bookmarkEnd w:id="545"/>
    <w:bookmarkStart w:name="z547" w:id="546"/>
    <w:p>
      <w:pPr>
        <w:spacing w:after="0"/>
        <w:ind w:left="0"/>
        <w:jc w:val="both"/>
      </w:pPr>
      <w:r>
        <w:rPr>
          <w:rFonts w:ascii="Times New Roman"/>
          <w:b w:val="false"/>
          <w:i w:val="false"/>
          <w:color w:val="000000"/>
          <w:sz w:val="28"/>
        </w:rPr>
        <w:t>
      315. Күтілетін нәтижелер:</w:t>
      </w:r>
    </w:p>
    <w:bookmarkEnd w:id="546"/>
    <w:p>
      <w:pPr>
        <w:spacing w:after="0"/>
        <w:ind w:left="0"/>
        <w:jc w:val="both"/>
      </w:pPr>
      <w:r>
        <w:rPr>
          <w:rFonts w:ascii="Times New Roman"/>
          <w:b w:val="false"/>
          <w:i w:val="false"/>
          <w:color w:val="000000"/>
          <w:sz w:val="28"/>
        </w:rPr>
        <w:t>      1) объектілердің белгілерін талдау, біріктіру және жүйелеу үшін сенсорлы эталондарды қолданады;</w:t>
      </w:r>
    </w:p>
    <w:p>
      <w:pPr>
        <w:spacing w:after="0"/>
        <w:ind w:left="0"/>
        <w:jc w:val="both"/>
      </w:pPr>
      <w:r>
        <w:rPr>
          <w:rFonts w:ascii="Times New Roman"/>
          <w:b w:val="false"/>
          <w:i w:val="false"/>
          <w:color w:val="000000"/>
          <w:sz w:val="28"/>
        </w:rPr>
        <w:t>      2) түстің қанықтығының өзгеру ретіне қарай түстер қатарын құрай біледі;</w:t>
      </w:r>
    </w:p>
    <w:p>
      <w:pPr>
        <w:spacing w:after="0"/>
        <w:ind w:left="0"/>
        <w:jc w:val="both"/>
      </w:pPr>
      <w:r>
        <w:rPr>
          <w:rFonts w:ascii="Times New Roman"/>
          <w:b w:val="false"/>
          <w:i w:val="false"/>
          <w:color w:val="000000"/>
          <w:sz w:val="28"/>
        </w:rPr>
        <w:t>      3) басқа белгілердің вариативтілігі жағдайында берілген сенсорлы эталонды іздеуді жүзеге асырады;</w:t>
      </w:r>
    </w:p>
    <w:p>
      <w:pPr>
        <w:spacing w:after="0"/>
        <w:ind w:left="0"/>
        <w:jc w:val="both"/>
      </w:pPr>
      <w:r>
        <w:rPr>
          <w:rFonts w:ascii="Times New Roman"/>
          <w:b w:val="false"/>
          <w:i w:val="false"/>
          <w:color w:val="000000"/>
          <w:sz w:val="28"/>
        </w:rPr>
        <w:t>      4) қабылдау объектілерін қарауда жоспарды ұстанады;</w:t>
      </w:r>
    </w:p>
    <w:p>
      <w:pPr>
        <w:spacing w:after="0"/>
        <w:ind w:left="0"/>
        <w:jc w:val="both"/>
      </w:pPr>
      <w:r>
        <w:rPr>
          <w:rFonts w:ascii="Times New Roman"/>
          <w:b w:val="false"/>
          <w:i w:val="false"/>
          <w:color w:val="000000"/>
          <w:sz w:val="28"/>
        </w:rPr>
        <w:t>      5) күрделі жағдайларда затты таниды;</w:t>
      </w:r>
    </w:p>
    <w:p>
      <w:pPr>
        <w:spacing w:after="0"/>
        <w:ind w:left="0"/>
        <w:jc w:val="both"/>
      </w:pPr>
      <w:r>
        <w:rPr>
          <w:rFonts w:ascii="Times New Roman"/>
          <w:b w:val="false"/>
          <w:i w:val="false"/>
          <w:color w:val="000000"/>
          <w:sz w:val="28"/>
        </w:rPr>
        <w:t>      6) шынайы жағдайда және картинада кеңістіктің тереңдігінің және арақашықтығының белгілерін түсінеді;</w:t>
      </w:r>
    </w:p>
    <w:p>
      <w:pPr>
        <w:spacing w:after="0"/>
        <w:ind w:left="0"/>
        <w:jc w:val="both"/>
      </w:pPr>
      <w:r>
        <w:rPr>
          <w:rFonts w:ascii="Times New Roman"/>
          <w:b w:val="false"/>
          <w:i w:val="false"/>
          <w:color w:val="000000"/>
          <w:sz w:val="28"/>
        </w:rPr>
        <w:t>      7) есте сақтау бойынша графикалық бейнені қайта жаңғыртады;</w:t>
      </w:r>
    </w:p>
    <w:p>
      <w:pPr>
        <w:spacing w:after="0"/>
        <w:ind w:left="0"/>
        <w:jc w:val="both"/>
      </w:pPr>
      <w:r>
        <w:rPr>
          <w:rFonts w:ascii="Times New Roman"/>
          <w:b w:val="false"/>
          <w:i w:val="false"/>
          <w:color w:val="000000"/>
          <w:sz w:val="28"/>
        </w:rPr>
        <w:t>      8) оптикалық коррекция құралдары туралы түсініктері бар.</w:t>
      </w:r>
    </w:p>
    <w:bookmarkStart w:name="z548" w:id="547"/>
    <w:p>
      <w:pPr>
        <w:spacing w:after="0"/>
        <w:ind w:left="0"/>
        <w:jc w:val="both"/>
      </w:pPr>
      <w:r>
        <w:rPr>
          <w:rFonts w:ascii="Times New Roman"/>
          <w:b w:val="false"/>
          <w:i w:val="false"/>
          <w:color w:val="000000"/>
          <w:sz w:val="28"/>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547"/>
    <w:bookmarkStart w:name="z549" w:id="548"/>
    <w:p>
      <w:pPr>
        <w:spacing w:after="0"/>
        <w:ind w:left="0"/>
        <w:jc w:val="both"/>
      </w:pPr>
      <w:r>
        <w:rPr>
          <w:rFonts w:ascii="Times New Roman"/>
          <w:b w:val="false"/>
          <w:i w:val="false"/>
          <w:color w:val="000000"/>
          <w:sz w:val="28"/>
        </w:rPr>
        <w:t>
      317. Қолдың сипап-сезу арқылы объектілерді зерттеуге дайындығы. Біліктерді жетілдіру:</w:t>
      </w:r>
    </w:p>
    <w:bookmarkEnd w:id="548"/>
    <w:p>
      <w:pPr>
        <w:spacing w:after="0"/>
        <w:ind w:left="0"/>
        <w:jc w:val="both"/>
      </w:pPr>
      <w:r>
        <w:rPr>
          <w:rFonts w:ascii="Times New Roman"/>
          <w:b w:val="false"/>
          <w:i w:val="false"/>
          <w:color w:val="000000"/>
          <w:sz w:val="28"/>
        </w:rPr>
        <w:t>      1) алуан түрлі тәсілдерді қолдану арқылы қолды өзіндік уқалауды (массаж) орындау;</w:t>
      </w:r>
    </w:p>
    <w:p>
      <w:pPr>
        <w:spacing w:after="0"/>
        <w:ind w:left="0"/>
        <w:jc w:val="both"/>
      </w:pPr>
      <w:r>
        <w:rPr>
          <w:rFonts w:ascii="Times New Roman"/>
          <w:b w:val="false"/>
          <w:i w:val="false"/>
          <w:color w:val="000000"/>
          <w:sz w:val="28"/>
        </w:rPr>
        <w:t>      2) қолдың білезіктерімен және саусақтарымен статикалық және динамикалық қимылдарды орындау;</w:t>
      </w:r>
    </w:p>
    <w:p>
      <w:pPr>
        <w:spacing w:after="0"/>
        <w:ind w:left="0"/>
        <w:jc w:val="both"/>
      </w:pPr>
      <w:r>
        <w:rPr>
          <w:rFonts w:ascii="Times New Roman"/>
          <w:b w:val="false"/>
          <w:i w:val="false"/>
          <w:color w:val="000000"/>
          <w:sz w:val="28"/>
        </w:rPr>
        <w:t>      3) бір статикалық позадан екіншісіне өтуді орындау.</w:t>
      </w:r>
    </w:p>
    <w:bookmarkStart w:name="z550" w:id="549"/>
    <w:p>
      <w:pPr>
        <w:spacing w:after="0"/>
        <w:ind w:left="0"/>
        <w:jc w:val="both"/>
      </w:pPr>
      <w:r>
        <w:rPr>
          <w:rFonts w:ascii="Times New Roman"/>
          <w:b w:val="false"/>
          <w:i w:val="false"/>
          <w:color w:val="000000"/>
          <w:sz w:val="28"/>
        </w:rPr>
        <w:t xml:space="preserve">
      318. Сипап-сезу арқылы зерттеу тәсілдері: </w:t>
      </w:r>
    </w:p>
    <w:bookmarkEnd w:id="549"/>
    <w:p>
      <w:pPr>
        <w:spacing w:after="0"/>
        <w:ind w:left="0"/>
        <w:jc w:val="both"/>
      </w:pPr>
      <w:r>
        <w:rPr>
          <w:rFonts w:ascii="Times New Roman"/>
          <w:b w:val="false"/>
          <w:i w:val="false"/>
          <w:color w:val="000000"/>
          <w:sz w:val="28"/>
        </w:rPr>
        <w:t>      1) алгоритм бойынша сипап-сезу арқылы зерттеу тәсілдерін бекіту;</w:t>
      </w:r>
    </w:p>
    <w:p>
      <w:pPr>
        <w:spacing w:after="0"/>
        <w:ind w:left="0"/>
        <w:jc w:val="both"/>
      </w:pPr>
      <w:r>
        <w:rPr>
          <w:rFonts w:ascii="Times New Roman"/>
          <w:b w:val="false"/>
          <w:i w:val="false"/>
          <w:color w:val="000000"/>
          <w:sz w:val="28"/>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pPr>
        <w:spacing w:after="0"/>
        <w:ind w:left="0"/>
        <w:jc w:val="both"/>
      </w:pPr>
      <w:r>
        <w:rPr>
          <w:rFonts w:ascii="Times New Roman"/>
          <w:b w:val="false"/>
          <w:i w:val="false"/>
          <w:color w:val="000000"/>
          <w:sz w:val="28"/>
        </w:rPr>
        <w:t>      3) көлемнің берілген параметрі бойынша пішіннің белгісі бойынша заттарды топтастыру білігін жетілдіру;</w:t>
      </w:r>
    </w:p>
    <w:p>
      <w:pPr>
        <w:spacing w:after="0"/>
        <w:ind w:left="0"/>
        <w:jc w:val="both"/>
      </w:pPr>
      <w:r>
        <w:rPr>
          <w:rFonts w:ascii="Times New Roman"/>
          <w:b w:val="false"/>
          <w:i w:val="false"/>
          <w:color w:val="000000"/>
          <w:sz w:val="28"/>
        </w:rPr>
        <w:t>      4) ұзындығы, биіктігі, ені, тығыздығы бойынша біртекті және әртекті заттарды салыстырудың сипап-сезу тәсілдерін бекіту;</w:t>
      </w:r>
    </w:p>
    <w:p>
      <w:pPr>
        <w:spacing w:after="0"/>
        <w:ind w:left="0"/>
        <w:jc w:val="both"/>
      </w:pPr>
      <w:r>
        <w:rPr>
          <w:rFonts w:ascii="Times New Roman"/>
          <w:b w:val="false"/>
          <w:i w:val="false"/>
          <w:color w:val="000000"/>
          <w:sz w:val="28"/>
        </w:rPr>
        <w:t>      5) тұтас заттың бөліктерінің көлемін салыстыру білігін дамыту;</w:t>
      </w:r>
    </w:p>
    <w:p>
      <w:pPr>
        <w:spacing w:after="0"/>
        <w:ind w:left="0"/>
        <w:jc w:val="both"/>
      </w:pPr>
      <w:r>
        <w:rPr>
          <w:rFonts w:ascii="Times New Roman"/>
          <w:b w:val="false"/>
          <w:i w:val="false"/>
          <w:color w:val="000000"/>
          <w:sz w:val="28"/>
        </w:rPr>
        <w:t>      6) жалпы ұзындығы, көлемі, биіктігі, ені, тығыздығының азаюы және артуы ретімен 4-5 заттан қатар құру білігін дамыту;</w:t>
      </w:r>
    </w:p>
    <w:p>
      <w:pPr>
        <w:spacing w:after="0"/>
        <w:ind w:left="0"/>
        <w:jc w:val="both"/>
      </w:pPr>
      <w:r>
        <w:rPr>
          <w:rFonts w:ascii="Times New Roman"/>
          <w:b w:val="false"/>
          <w:i w:val="false"/>
          <w:color w:val="000000"/>
          <w:sz w:val="28"/>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bookmarkStart w:name="z551" w:id="550"/>
    <w:p>
      <w:pPr>
        <w:spacing w:after="0"/>
        <w:ind w:left="0"/>
        <w:jc w:val="both"/>
      </w:pPr>
      <w:r>
        <w:rPr>
          <w:rFonts w:ascii="Times New Roman"/>
          <w:b w:val="false"/>
          <w:i w:val="false"/>
          <w:color w:val="000000"/>
          <w:sz w:val="28"/>
        </w:rPr>
        <w:t>
      319. Заттық-практикалық іс-әрекет:</w:t>
      </w:r>
    </w:p>
    <w:bookmarkEnd w:id="550"/>
    <w:p>
      <w:pPr>
        <w:spacing w:after="0"/>
        <w:ind w:left="0"/>
        <w:jc w:val="both"/>
      </w:pPr>
      <w:r>
        <w:rPr>
          <w:rFonts w:ascii="Times New Roman"/>
          <w:b w:val="false"/>
          <w:i w:val="false"/>
          <w:color w:val="000000"/>
          <w:sz w:val="28"/>
        </w:rPr>
        <w:t>      1) бөлшектерді қатарға, төртбұрыш, шеңбер бойымен, биіктігі, ұзындығы, ені бойынша орналастырумен құрылыс салуға жаттығу;</w:t>
      </w:r>
    </w:p>
    <w:p>
      <w:pPr>
        <w:spacing w:after="0"/>
        <w:ind w:left="0"/>
        <w:jc w:val="both"/>
      </w:pPr>
      <w:r>
        <w:rPr>
          <w:rFonts w:ascii="Times New Roman"/>
          <w:b w:val="false"/>
          <w:i w:val="false"/>
          <w:color w:val="000000"/>
          <w:sz w:val="28"/>
        </w:rPr>
        <w:t>      2) бірнеше бөліктерден құралатын заттарды илеу білігін жетілдіру;</w:t>
      </w:r>
    </w:p>
    <w:p>
      <w:pPr>
        <w:spacing w:after="0"/>
        <w:ind w:left="0"/>
        <w:jc w:val="both"/>
      </w:pPr>
      <w:r>
        <w:rPr>
          <w:rFonts w:ascii="Times New Roman"/>
          <w:b w:val="false"/>
          <w:i w:val="false"/>
          <w:color w:val="000000"/>
          <w:sz w:val="28"/>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pPr>
        <w:spacing w:after="0"/>
        <w:ind w:left="0"/>
        <w:jc w:val="both"/>
      </w:pPr>
      <w:r>
        <w:rPr>
          <w:rFonts w:ascii="Times New Roman"/>
          <w:b w:val="false"/>
          <w:i w:val="false"/>
          <w:color w:val="000000"/>
          <w:sz w:val="28"/>
        </w:rPr>
        <w:t>      4) мозаикадан, таяқшалардан қарапайым өрнектерді құрастыруға арналған жаттығу;</w:t>
      </w:r>
    </w:p>
    <w:p>
      <w:pPr>
        <w:spacing w:after="0"/>
        <w:ind w:left="0"/>
        <w:jc w:val="both"/>
      </w:pPr>
      <w:r>
        <w:rPr>
          <w:rFonts w:ascii="Times New Roman"/>
          <w:b w:val="false"/>
          <w:i w:val="false"/>
          <w:color w:val="000000"/>
          <w:sz w:val="28"/>
        </w:rPr>
        <w:t>      5) қағазбен жұмыс жасау тәсілдерін бекіту (мыжғылау, тегістеу, бүктеу, жырту, қию);</w:t>
      </w:r>
    </w:p>
    <w:p>
      <w:pPr>
        <w:spacing w:after="0"/>
        <w:ind w:left="0"/>
        <w:jc w:val="both"/>
      </w:pPr>
      <w:r>
        <w:rPr>
          <w:rFonts w:ascii="Times New Roman"/>
          <w:b w:val="false"/>
          <w:i w:val="false"/>
          <w:color w:val="000000"/>
          <w:sz w:val="28"/>
        </w:rPr>
        <w:t>      6) бау жіптерді қиылыстырумен және тесіктердің санын арттырумен байлауға үйрету;</w:t>
      </w:r>
    </w:p>
    <w:p>
      <w:pPr>
        <w:spacing w:after="0"/>
        <w:ind w:left="0"/>
        <w:jc w:val="both"/>
      </w:pPr>
      <w:r>
        <w:rPr>
          <w:rFonts w:ascii="Times New Roman"/>
          <w:b w:val="false"/>
          <w:i w:val="false"/>
          <w:color w:val="000000"/>
          <w:sz w:val="28"/>
        </w:rPr>
        <w:t>      7) рельефті-нүктелі шрифтісі бар кітап беттерін басынан аяғына дейін және кері ретте парақтау білігін үйрету.</w:t>
      </w:r>
    </w:p>
    <w:bookmarkStart w:name="z552" w:id="551"/>
    <w:p>
      <w:pPr>
        <w:spacing w:after="0"/>
        <w:ind w:left="0"/>
        <w:jc w:val="both"/>
      </w:pPr>
      <w:r>
        <w:rPr>
          <w:rFonts w:ascii="Times New Roman"/>
          <w:b w:val="false"/>
          <w:i w:val="false"/>
          <w:color w:val="000000"/>
          <w:sz w:val="28"/>
        </w:rPr>
        <w:t>
      320.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551"/>
    <w:bookmarkStart w:name="z553" w:id="552"/>
    <w:p>
      <w:pPr>
        <w:spacing w:after="0"/>
        <w:ind w:left="0"/>
        <w:jc w:val="both"/>
      </w:pPr>
      <w:r>
        <w:rPr>
          <w:rFonts w:ascii="Times New Roman"/>
          <w:b w:val="false"/>
          <w:i w:val="false"/>
          <w:color w:val="000000"/>
          <w:sz w:val="28"/>
        </w:rPr>
        <w:t>
      321. Рельефті бейнені оқу:</w:t>
      </w:r>
    </w:p>
    <w:bookmarkEnd w:id="552"/>
    <w:p>
      <w:pPr>
        <w:spacing w:after="0"/>
        <w:ind w:left="0"/>
        <w:jc w:val="both"/>
      </w:pPr>
      <w:r>
        <w:rPr>
          <w:rFonts w:ascii="Times New Roman"/>
          <w:b w:val="false"/>
          <w:i w:val="false"/>
          <w:color w:val="000000"/>
          <w:sz w:val="28"/>
        </w:rPr>
        <w:t>      1) геометриялық пішіні бар заттардың суреттерін оқу білігін жетілдіру;</w:t>
      </w:r>
    </w:p>
    <w:p>
      <w:pPr>
        <w:spacing w:after="0"/>
        <w:ind w:left="0"/>
        <w:jc w:val="both"/>
      </w:pPr>
      <w:r>
        <w:rPr>
          <w:rFonts w:ascii="Times New Roman"/>
          <w:b w:val="false"/>
          <w:i w:val="false"/>
          <w:color w:val="000000"/>
          <w:sz w:val="28"/>
        </w:rPr>
        <w:t>      2) нүктелер мен сызықтар негізінде орындалған өрнектерді оқуға үйрету;</w:t>
      </w:r>
    </w:p>
    <w:p>
      <w:pPr>
        <w:spacing w:after="0"/>
        <w:ind w:left="0"/>
        <w:jc w:val="both"/>
      </w:pPr>
      <w:r>
        <w:rPr>
          <w:rFonts w:ascii="Times New Roman"/>
          <w:b w:val="false"/>
          <w:i w:val="false"/>
          <w:color w:val="000000"/>
          <w:sz w:val="28"/>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pPr>
        <w:spacing w:after="0"/>
        <w:ind w:left="0"/>
        <w:jc w:val="both"/>
      </w:pPr>
      <w:r>
        <w:rPr>
          <w:rFonts w:ascii="Times New Roman"/>
          <w:b w:val="false"/>
          <w:i w:val="false"/>
          <w:color w:val="000000"/>
          <w:sz w:val="28"/>
        </w:rPr>
        <w:t xml:space="preserve">      4) рельефті бейнені және оның бөліктерін шынайы объектімен (модель) және оның бөліктерімен салыстыру білігін үйрету. </w:t>
      </w:r>
    </w:p>
    <w:bookmarkStart w:name="z554" w:id="553"/>
    <w:p>
      <w:pPr>
        <w:spacing w:after="0"/>
        <w:ind w:left="0"/>
        <w:jc w:val="both"/>
      </w:pPr>
      <w:r>
        <w:rPr>
          <w:rFonts w:ascii="Times New Roman"/>
          <w:b w:val="false"/>
          <w:i w:val="false"/>
          <w:color w:val="000000"/>
          <w:sz w:val="28"/>
        </w:rPr>
        <w:t>
      322. Рельефті-графикалық іс-әрекет. Біліктерді үйрету:</w:t>
      </w:r>
    </w:p>
    <w:bookmarkEnd w:id="553"/>
    <w:p>
      <w:pPr>
        <w:spacing w:after="0"/>
        <w:ind w:left="0"/>
        <w:jc w:val="both"/>
      </w:pPr>
      <w:r>
        <w:rPr>
          <w:rFonts w:ascii="Times New Roman"/>
          <w:b w:val="false"/>
          <w:i w:val="false"/>
          <w:color w:val="000000"/>
          <w:sz w:val="28"/>
        </w:rPr>
        <w:t>      1) нүктелер мен сызықтардан қарапайым өрнектердің суретін салу;</w:t>
      </w:r>
    </w:p>
    <w:p>
      <w:pPr>
        <w:spacing w:after="0"/>
        <w:ind w:left="0"/>
        <w:jc w:val="both"/>
      </w:pPr>
      <w:r>
        <w:rPr>
          <w:rFonts w:ascii="Times New Roman"/>
          <w:b w:val="false"/>
          <w:i w:val="false"/>
          <w:color w:val="000000"/>
          <w:sz w:val="28"/>
        </w:rPr>
        <w:t>      2) алгоритм бойынша трафаретте гемоетриялық пішіндегі заттардың суретін салу.</w:t>
      </w:r>
    </w:p>
    <w:bookmarkStart w:name="z555" w:id="554"/>
    <w:p>
      <w:pPr>
        <w:spacing w:after="0"/>
        <w:ind w:left="0"/>
        <w:jc w:val="both"/>
      </w:pPr>
      <w:r>
        <w:rPr>
          <w:rFonts w:ascii="Times New Roman"/>
          <w:b w:val="false"/>
          <w:i w:val="false"/>
          <w:color w:val="000000"/>
          <w:sz w:val="28"/>
        </w:rPr>
        <w:t>
      323. Күтілетін нәтижелер:</w:t>
      </w:r>
    </w:p>
    <w:bookmarkEnd w:id="554"/>
    <w:p>
      <w:pPr>
        <w:spacing w:after="0"/>
        <w:ind w:left="0"/>
        <w:jc w:val="both"/>
      </w:pPr>
      <w:r>
        <w:rPr>
          <w:rFonts w:ascii="Times New Roman"/>
          <w:b w:val="false"/>
          <w:i w:val="false"/>
          <w:color w:val="000000"/>
          <w:sz w:val="28"/>
        </w:rPr>
        <w:t>      1) қолдың білезіктері мен саусақтарының үйлестірілген қимылдар орындау дағдылары бар;</w:t>
      </w:r>
    </w:p>
    <w:p>
      <w:pPr>
        <w:spacing w:after="0"/>
        <w:ind w:left="0"/>
        <w:jc w:val="both"/>
      </w:pPr>
      <w:r>
        <w:rPr>
          <w:rFonts w:ascii="Times New Roman"/>
          <w:b w:val="false"/>
          <w:i w:val="false"/>
          <w:color w:val="000000"/>
          <w:sz w:val="28"/>
        </w:rPr>
        <w:t>      2) өзіндік іс-әрекет деңгейінде объектілерді сипап-сезу арқылы зерттеуді орындайды, әрекеттерін сөзбен түсіндіреді;</w:t>
      </w:r>
    </w:p>
    <w:p>
      <w:pPr>
        <w:spacing w:after="0"/>
        <w:ind w:left="0"/>
        <w:jc w:val="both"/>
      </w:pPr>
      <w:r>
        <w:rPr>
          <w:rFonts w:ascii="Times New Roman"/>
          <w:b w:val="false"/>
          <w:i w:val="false"/>
          <w:color w:val="000000"/>
          <w:sz w:val="28"/>
        </w:rPr>
        <w:t>      3) кеңістіктің пішіні, көлемі, құрылымының эталондарына сәйкес заттардың сипап-сезу белгілерін талдайды;</w:t>
      </w:r>
    </w:p>
    <w:p>
      <w:pPr>
        <w:spacing w:after="0"/>
        <w:ind w:left="0"/>
        <w:jc w:val="both"/>
      </w:pPr>
      <w:r>
        <w:rPr>
          <w:rFonts w:ascii="Times New Roman"/>
          <w:b w:val="false"/>
          <w:i w:val="false"/>
          <w:color w:val="000000"/>
          <w:sz w:val="28"/>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pPr>
        <w:spacing w:after="0"/>
        <w:ind w:left="0"/>
        <w:jc w:val="both"/>
      </w:pPr>
      <w:r>
        <w:rPr>
          <w:rFonts w:ascii="Times New Roman"/>
          <w:b w:val="false"/>
          <w:i w:val="false"/>
          <w:color w:val="000000"/>
          <w:sz w:val="28"/>
        </w:rPr>
        <w:t>      5) жетекші және бақылаушы қолды айқындаумен, берілген нүктеден заттың контурын қабылдау дағдыларын меңгерген;</w:t>
      </w:r>
    </w:p>
    <w:p>
      <w:pPr>
        <w:spacing w:after="0"/>
        <w:ind w:left="0"/>
        <w:jc w:val="both"/>
      </w:pPr>
      <w:r>
        <w:rPr>
          <w:rFonts w:ascii="Times New Roman"/>
          <w:b w:val="false"/>
          <w:i w:val="false"/>
          <w:color w:val="000000"/>
          <w:sz w:val="28"/>
        </w:rPr>
        <w:t>      6) екі-үш геометриялық фигуралардан құралған комбинацияларды қамтитын заттардың бейнелерін таниды;</w:t>
      </w:r>
    </w:p>
    <w:p>
      <w:pPr>
        <w:spacing w:after="0"/>
        <w:ind w:left="0"/>
        <w:jc w:val="both"/>
      </w:pPr>
      <w:r>
        <w:rPr>
          <w:rFonts w:ascii="Times New Roman"/>
          <w:b w:val="false"/>
          <w:i w:val="false"/>
          <w:color w:val="000000"/>
          <w:sz w:val="28"/>
        </w:rPr>
        <w:t>      7) үлгі бойынша нүктелер мен сызықтардан өрнектің суретін сала алады;</w:t>
      </w:r>
    </w:p>
    <w:p>
      <w:pPr>
        <w:spacing w:after="0"/>
        <w:ind w:left="0"/>
        <w:jc w:val="both"/>
      </w:pPr>
      <w:r>
        <w:rPr>
          <w:rFonts w:ascii="Times New Roman"/>
          <w:b w:val="false"/>
          <w:i w:val="false"/>
          <w:color w:val="000000"/>
          <w:sz w:val="28"/>
        </w:rPr>
        <w:t xml:space="preserve">      8) алгоритмге сүйеніп, трафаретте жазық геометриялық пішіндегі заттардың суретін сала алады. </w:t>
      </w:r>
    </w:p>
    <w:bookmarkStart w:name="z556" w:id="555"/>
    <w:p>
      <w:pPr>
        <w:spacing w:after="0"/>
        <w:ind w:left="0"/>
        <w:jc w:val="both"/>
      </w:pPr>
      <w:r>
        <w:rPr>
          <w:rFonts w:ascii="Times New Roman"/>
          <w:b w:val="false"/>
          <w:i w:val="false"/>
          <w:color w:val="000000"/>
          <w:sz w:val="28"/>
        </w:rPr>
        <w:t xml:space="preserve">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bookmarkEnd w:id="555"/>
    <w:bookmarkStart w:name="z557" w:id="556"/>
    <w:p>
      <w:pPr>
        <w:spacing w:after="0"/>
        <w:ind w:left="0"/>
        <w:jc w:val="both"/>
      </w:pPr>
      <w:r>
        <w:rPr>
          <w:rFonts w:ascii="Times New Roman"/>
          <w:b w:val="false"/>
          <w:i w:val="false"/>
          <w:color w:val="000000"/>
          <w:sz w:val="28"/>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bookmarkEnd w:id="556"/>
    <w:bookmarkStart w:name="z558" w:id="557"/>
    <w:p>
      <w:pPr>
        <w:spacing w:after="0"/>
        <w:ind w:left="0"/>
        <w:jc w:val="both"/>
      </w:pPr>
      <w:r>
        <w:rPr>
          <w:rFonts w:ascii="Times New Roman"/>
          <w:b w:val="false"/>
          <w:i w:val="false"/>
          <w:color w:val="000000"/>
          <w:sz w:val="28"/>
        </w:rPr>
        <w:t>
      326. Өзіне және затқа қатысты бағдарлау:</w:t>
      </w:r>
    </w:p>
    <w:bookmarkEnd w:id="557"/>
    <w:p>
      <w:pPr>
        <w:spacing w:after="0"/>
        <w:ind w:left="0"/>
        <w:jc w:val="both"/>
      </w:pPr>
      <w:r>
        <w:rPr>
          <w:rFonts w:ascii="Times New Roman"/>
          <w:b w:val="false"/>
          <w:i w:val="false"/>
          <w:color w:val="000000"/>
          <w:sz w:val="28"/>
        </w:rPr>
        <w:t>      1) позицияны алмастыруда өзі мен қоршаған заттар арасындағы кеңістіктік қатынастарды анықтау білігін бекіту;</w:t>
      </w:r>
    </w:p>
    <w:p>
      <w:pPr>
        <w:spacing w:after="0"/>
        <w:ind w:left="0"/>
        <w:jc w:val="both"/>
      </w:pPr>
      <w:r>
        <w:rPr>
          <w:rFonts w:ascii="Times New Roman"/>
          <w:b w:val="false"/>
          <w:i w:val="false"/>
          <w:color w:val="000000"/>
          <w:sz w:val="28"/>
        </w:rPr>
        <w:t>      2) заттардың орнын алмастыруда заттар тобындағы заттың кеңістіктегі орнын анықтау білігін дамыту;</w:t>
      </w:r>
    </w:p>
    <w:p>
      <w:pPr>
        <w:spacing w:after="0"/>
        <w:ind w:left="0"/>
        <w:jc w:val="both"/>
      </w:pPr>
      <w:r>
        <w:rPr>
          <w:rFonts w:ascii="Times New Roman"/>
          <w:b w:val="false"/>
          <w:i w:val="false"/>
          <w:color w:val="000000"/>
          <w:sz w:val="28"/>
        </w:rPr>
        <w:t>      3) микро және макрокеңістікте өзінен заттарға дейін арақашықтықтың азаюын және артуын көру арқылы анықтау білігін дамыту.</w:t>
      </w:r>
    </w:p>
    <w:bookmarkStart w:name="z559" w:id="558"/>
    <w:p>
      <w:pPr>
        <w:spacing w:after="0"/>
        <w:ind w:left="0"/>
        <w:jc w:val="both"/>
      </w:pPr>
      <w:r>
        <w:rPr>
          <w:rFonts w:ascii="Times New Roman"/>
          <w:b w:val="false"/>
          <w:i w:val="false"/>
          <w:color w:val="000000"/>
          <w:sz w:val="28"/>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bookmarkEnd w:id="558"/>
    <w:bookmarkStart w:name="z560" w:id="559"/>
    <w:p>
      <w:pPr>
        <w:spacing w:after="0"/>
        <w:ind w:left="0"/>
        <w:jc w:val="both"/>
      </w:pPr>
      <w:r>
        <w:rPr>
          <w:rFonts w:ascii="Times New Roman"/>
          <w:b w:val="false"/>
          <w:i w:val="false"/>
          <w:color w:val="000000"/>
          <w:sz w:val="28"/>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bookmarkEnd w:id="559"/>
    <w:bookmarkStart w:name="z561" w:id="560"/>
    <w:p>
      <w:pPr>
        <w:spacing w:after="0"/>
        <w:ind w:left="0"/>
        <w:jc w:val="both"/>
      </w:pPr>
      <w:r>
        <w:rPr>
          <w:rFonts w:ascii="Times New Roman"/>
          <w:b w:val="false"/>
          <w:i w:val="false"/>
          <w:color w:val="000000"/>
          <w:sz w:val="28"/>
        </w:rPr>
        <w:t>
      329. Сақталған анализаторлардың көмегімен бағдарлау:</w:t>
      </w:r>
    </w:p>
    <w:bookmarkEnd w:id="560"/>
    <w:p>
      <w:pPr>
        <w:spacing w:after="0"/>
        <w:ind w:left="0"/>
        <w:jc w:val="both"/>
      </w:pPr>
      <w:r>
        <w:rPr>
          <w:rFonts w:ascii="Times New Roman"/>
          <w:b w:val="false"/>
          <w:i w:val="false"/>
          <w:color w:val="000000"/>
          <w:sz w:val="28"/>
        </w:rPr>
        <w:t>      1) қоршаған еркін кеңістіктің дыбыстарын тану, олардың бағыттарын жинақтау, еркін кеңістікте дыбыс көзінің қашықтығын бағалау білігін дамыту;</w:t>
      </w:r>
    </w:p>
    <w:p>
      <w:pPr>
        <w:spacing w:after="0"/>
        <w:ind w:left="0"/>
        <w:jc w:val="both"/>
      </w:pPr>
      <w:r>
        <w:rPr>
          <w:rFonts w:ascii="Times New Roman"/>
          <w:b w:val="false"/>
          <w:i w:val="false"/>
          <w:color w:val="000000"/>
          <w:sz w:val="28"/>
        </w:rPr>
        <w:t>      2) балабақшаның бөлмелеріндегі дыбыстардың өзгешелігі туралы ұғымдарды қалыптастыру;</w:t>
      </w:r>
    </w:p>
    <w:p>
      <w:pPr>
        <w:spacing w:after="0"/>
        <w:ind w:left="0"/>
        <w:jc w:val="both"/>
      </w:pPr>
      <w:r>
        <w:rPr>
          <w:rFonts w:ascii="Times New Roman"/>
          <w:b w:val="false"/>
          <w:i w:val="false"/>
          <w:color w:val="000000"/>
          <w:sz w:val="28"/>
        </w:rPr>
        <w:t>      3) еденнің төсемі, сипаттамалық иістер мен дыбыстар бойынша бөлмелерді тану білігін үйрету.</w:t>
      </w:r>
    </w:p>
    <w:bookmarkStart w:name="z562" w:id="561"/>
    <w:p>
      <w:pPr>
        <w:spacing w:after="0"/>
        <w:ind w:left="0"/>
        <w:jc w:val="both"/>
      </w:pPr>
      <w:r>
        <w:rPr>
          <w:rFonts w:ascii="Times New Roman"/>
          <w:b w:val="false"/>
          <w:i w:val="false"/>
          <w:color w:val="000000"/>
          <w:sz w:val="28"/>
        </w:rPr>
        <w:t>
      330. Жабық және еркін кеңістікте бағдарлау:</w:t>
      </w:r>
    </w:p>
    <w:bookmarkEnd w:id="561"/>
    <w:p>
      <w:pPr>
        <w:spacing w:after="0"/>
        <w:ind w:left="0"/>
        <w:jc w:val="both"/>
      </w:pPr>
      <w:r>
        <w:rPr>
          <w:rFonts w:ascii="Times New Roman"/>
          <w:b w:val="false"/>
          <w:i w:val="false"/>
          <w:color w:val="000000"/>
          <w:sz w:val="28"/>
        </w:rPr>
        <w:t>      1) балабақшаның аумағы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аумағында әртүрлі бастапқы нүктелерден бағдарлау дағдыларын жетілдіру. </w:t>
      </w:r>
    </w:p>
    <w:bookmarkStart w:name="z563" w:id="562"/>
    <w:p>
      <w:pPr>
        <w:spacing w:after="0"/>
        <w:ind w:left="0"/>
        <w:jc w:val="both"/>
      </w:pPr>
      <w:r>
        <w:rPr>
          <w:rFonts w:ascii="Times New Roman"/>
          <w:b w:val="false"/>
          <w:i w:val="false"/>
          <w:color w:val="000000"/>
          <w:sz w:val="28"/>
        </w:rPr>
        <w:t xml:space="preserve">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 </w:t>
      </w:r>
    </w:p>
    <w:bookmarkEnd w:id="562"/>
    <w:bookmarkStart w:name="z564" w:id="563"/>
    <w:p>
      <w:pPr>
        <w:spacing w:after="0"/>
        <w:ind w:left="0"/>
        <w:jc w:val="both"/>
      </w:pPr>
      <w:r>
        <w:rPr>
          <w:rFonts w:ascii="Times New Roman"/>
          <w:b w:val="false"/>
          <w:i w:val="false"/>
          <w:color w:val="000000"/>
          <w:sz w:val="28"/>
        </w:rPr>
        <w:t>
      332. Кеңістіктің сызбасы мен жоспарларының көмегімен бағдарлау. Біліктіліктерді үйрету:</w:t>
      </w:r>
    </w:p>
    <w:bookmarkEnd w:id="563"/>
    <w:p>
      <w:pPr>
        <w:spacing w:after="0"/>
        <w:ind w:left="0"/>
        <w:jc w:val="both"/>
      </w:pPr>
      <w:r>
        <w:rPr>
          <w:rFonts w:ascii="Times New Roman"/>
          <w:b w:val="false"/>
          <w:i w:val="false"/>
          <w:color w:val="000000"/>
          <w:sz w:val="28"/>
        </w:rPr>
        <w:t>      1) жабық кеңістіктің сызбасы мен жоспарын құрастыру;</w:t>
      </w:r>
    </w:p>
    <w:p>
      <w:pPr>
        <w:spacing w:after="0"/>
        <w:ind w:left="0"/>
        <w:jc w:val="both"/>
      </w:pPr>
      <w:r>
        <w:rPr>
          <w:rFonts w:ascii="Times New Roman"/>
          <w:b w:val="false"/>
          <w:i w:val="false"/>
          <w:color w:val="000000"/>
          <w:sz w:val="28"/>
        </w:rPr>
        <w:t>      2) жоспар бойынша бағдарланып, шынайы Жабық кеңістікте заттарды табу және орналастыру.</w:t>
      </w:r>
    </w:p>
    <w:bookmarkStart w:name="z565" w:id="564"/>
    <w:p>
      <w:pPr>
        <w:spacing w:after="0"/>
        <w:ind w:left="0"/>
        <w:jc w:val="both"/>
      </w:pPr>
      <w:r>
        <w:rPr>
          <w:rFonts w:ascii="Times New Roman"/>
          <w:b w:val="false"/>
          <w:i w:val="false"/>
          <w:color w:val="000000"/>
          <w:sz w:val="28"/>
        </w:rPr>
        <w:t>
      333. Күтілетін нәтижелер:</w:t>
      </w:r>
    </w:p>
    <w:bookmarkEnd w:id="564"/>
    <w:p>
      <w:pPr>
        <w:spacing w:after="0"/>
        <w:ind w:left="0"/>
        <w:jc w:val="both"/>
      </w:pPr>
      <w:r>
        <w:rPr>
          <w:rFonts w:ascii="Times New Roman"/>
          <w:b w:val="false"/>
          <w:i w:val="false"/>
          <w:color w:val="000000"/>
          <w:sz w:val="28"/>
        </w:rPr>
        <w:t>      1) өз денесінің кеңістіктік бағыттарын алдында тұрған және қарама-қарсы тұрған адамның бағыттарымен салыстыра алады;</w:t>
      </w:r>
    </w:p>
    <w:p>
      <w:pPr>
        <w:spacing w:after="0"/>
        <w:ind w:left="0"/>
        <w:jc w:val="both"/>
      </w:pPr>
      <w:r>
        <w:rPr>
          <w:rFonts w:ascii="Times New Roman"/>
          <w:b w:val="false"/>
          <w:i w:val="false"/>
          <w:color w:val="000000"/>
          <w:sz w:val="28"/>
        </w:rPr>
        <w:t>      2) позицияларды алмастыруда өзі және қоршаған заттар арасындағы кеңістіктік қатынастарды анықтайды;</w:t>
      </w:r>
    </w:p>
    <w:p>
      <w:pPr>
        <w:spacing w:after="0"/>
        <w:ind w:left="0"/>
        <w:jc w:val="both"/>
      </w:pPr>
      <w:r>
        <w:rPr>
          <w:rFonts w:ascii="Times New Roman"/>
          <w:b w:val="false"/>
          <w:i w:val="false"/>
          <w:color w:val="000000"/>
          <w:sz w:val="28"/>
        </w:rPr>
        <w:t>      3) көрудің көмегімен өзінен заттарға дейін арақашықтықтың азаюы мен артуын анықтай алады;</w:t>
      </w:r>
    </w:p>
    <w:p>
      <w:pPr>
        <w:spacing w:after="0"/>
        <w:ind w:left="0"/>
        <w:jc w:val="both"/>
      </w:pPr>
      <w:r>
        <w:rPr>
          <w:rFonts w:ascii="Times New Roman"/>
          <w:b w:val="false"/>
          <w:i w:val="false"/>
          <w:color w:val="000000"/>
          <w:sz w:val="28"/>
        </w:rPr>
        <w:t>      4) орын алмастырушы заттардың көмегімен кеңістікті модельдеу дағдылары бар;</w:t>
      </w:r>
    </w:p>
    <w:p>
      <w:pPr>
        <w:spacing w:after="0"/>
        <w:ind w:left="0"/>
        <w:jc w:val="both"/>
      </w:pPr>
      <w:r>
        <w:rPr>
          <w:rFonts w:ascii="Times New Roman"/>
          <w:b w:val="false"/>
          <w:i w:val="false"/>
          <w:color w:val="000000"/>
          <w:sz w:val="28"/>
        </w:rPr>
        <w:t>      5) балабақшаның әртүрлі бөлмелеріндегі дыбыстардың, иістердің, еден төсемінің сипаттамасының өзгешелігі туралы түсініктері бар;</w:t>
      </w:r>
    </w:p>
    <w:p>
      <w:pPr>
        <w:spacing w:after="0"/>
        <w:ind w:left="0"/>
        <w:jc w:val="both"/>
      </w:pPr>
      <w:r>
        <w:rPr>
          <w:rFonts w:ascii="Times New Roman"/>
          <w:b w:val="false"/>
          <w:i w:val="false"/>
          <w:color w:val="000000"/>
          <w:sz w:val="28"/>
        </w:rPr>
        <w:t>      6) негізгі бөлмелерде және балабақшаның аумағында өз бетімен бағдарлау дағдылары бар;</w:t>
      </w:r>
    </w:p>
    <w:p>
      <w:pPr>
        <w:spacing w:after="0"/>
        <w:ind w:left="0"/>
        <w:jc w:val="both"/>
      </w:pPr>
      <w:r>
        <w:rPr>
          <w:rFonts w:ascii="Times New Roman"/>
          <w:b w:val="false"/>
          <w:i w:val="false"/>
          <w:color w:val="000000"/>
          <w:sz w:val="28"/>
        </w:rPr>
        <w:t>      7) есептеу нүктесін алмастыру жағдайында басқа объектілерге қатысты микрожазықтықта объектінің кеңістіктегі орнын анықтай алады;</w:t>
      </w:r>
    </w:p>
    <w:p>
      <w:pPr>
        <w:spacing w:after="0"/>
        <w:ind w:left="0"/>
        <w:jc w:val="both"/>
      </w:pPr>
      <w:r>
        <w:rPr>
          <w:rFonts w:ascii="Times New Roman"/>
          <w:b w:val="false"/>
          <w:i w:val="false"/>
          <w:color w:val="000000"/>
          <w:sz w:val="28"/>
        </w:rPr>
        <w:t xml:space="preserve">      8) кеңістіктің жоспары бойынша бағдарланып, Жабық кеңістіктің күрделі емес сызбалары мен жоспарларын құрастыра алады. </w:t>
      </w:r>
    </w:p>
    <w:bookmarkStart w:name="z566" w:id="565"/>
    <w:p>
      <w:pPr>
        <w:spacing w:after="0"/>
        <w:ind w:left="0"/>
        <w:jc w:val="left"/>
      </w:pPr>
      <w:r>
        <w:rPr>
          <w:rFonts w:ascii="Times New Roman"/>
          <w:b/>
          <w:i w:val="false"/>
          <w:color w:val="000000"/>
        </w:rPr>
        <w:t xml:space="preserve"> 
4-параграф. "Әлеумет" білім беру саласы</w:t>
      </w:r>
    </w:p>
    <w:bookmarkEnd w:id="565"/>
    <w:bookmarkStart w:name="z567" w:id="566"/>
    <w:p>
      <w:pPr>
        <w:spacing w:after="0"/>
        <w:ind w:left="0"/>
        <w:jc w:val="both"/>
      </w:pPr>
      <w:r>
        <w:rPr>
          <w:rFonts w:ascii="Times New Roman"/>
          <w:b w:val="false"/>
          <w:i w:val="false"/>
          <w:color w:val="000000"/>
          <w:sz w:val="28"/>
        </w:rPr>
        <w:t>
      334. "Әлеумет" білім беру саласының базалық мазмұны әлеуметтік-тұрмыстық бағдар арнайы түзеу оқу қызметінде жүзеге асырылады.</w:t>
      </w:r>
    </w:p>
    <w:bookmarkEnd w:id="566"/>
    <w:bookmarkStart w:name="z568" w:id="567"/>
    <w:p>
      <w:pPr>
        <w:spacing w:after="0"/>
        <w:ind w:left="0"/>
        <w:jc w:val="both"/>
      </w:pPr>
      <w:r>
        <w:rPr>
          <w:rFonts w:ascii="Times New Roman"/>
          <w:b w:val="false"/>
          <w:i w:val="false"/>
          <w:color w:val="000000"/>
          <w:sz w:val="28"/>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bookmarkEnd w:id="567"/>
    <w:bookmarkStart w:name="z569" w:id="568"/>
    <w:p>
      <w:pPr>
        <w:spacing w:after="0"/>
        <w:ind w:left="0"/>
        <w:jc w:val="both"/>
      </w:pPr>
      <w:r>
        <w:rPr>
          <w:rFonts w:ascii="Times New Roman"/>
          <w:b w:val="false"/>
          <w:i w:val="false"/>
          <w:color w:val="000000"/>
          <w:sz w:val="28"/>
        </w:rPr>
        <w:t>
      336. Міндеттері:</w:t>
      </w:r>
    </w:p>
    <w:bookmarkEnd w:id="568"/>
    <w:p>
      <w:pPr>
        <w:spacing w:after="0"/>
        <w:ind w:left="0"/>
        <w:jc w:val="both"/>
      </w:pPr>
      <w:r>
        <w:rPr>
          <w:rFonts w:ascii="Times New Roman"/>
          <w:b w:val="false"/>
          <w:i w:val="false"/>
          <w:color w:val="000000"/>
          <w:sz w:val="28"/>
        </w:rPr>
        <w:t>      1) адамның әлеуметтік-тұрмыстық іс-әрекетінің саласы туралы ұғымдарын дамыту;</w:t>
      </w:r>
    </w:p>
    <w:p>
      <w:pPr>
        <w:spacing w:after="0"/>
        <w:ind w:left="0"/>
        <w:jc w:val="both"/>
      </w:pPr>
      <w:r>
        <w:rPr>
          <w:rFonts w:ascii="Times New Roman"/>
          <w:b w:val="false"/>
          <w:i w:val="false"/>
          <w:color w:val="000000"/>
          <w:sz w:val="28"/>
        </w:rPr>
        <w:t xml:space="preserve">      2) тұрмыстық және әлеуметтік мінез-құлық ережелері мен нормалары саласында балалардың әлеуметтік бағдарларын қалыптастыру. </w:t>
      </w:r>
    </w:p>
    <w:bookmarkStart w:name="z570" w:id="569"/>
    <w:p>
      <w:pPr>
        <w:spacing w:after="0"/>
        <w:ind w:left="0"/>
        <w:jc w:val="left"/>
      </w:pPr>
      <w:r>
        <w:rPr>
          <w:rFonts w:ascii="Times New Roman"/>
          <w:b/>
          <w:i w:val="false"/>
          <w:color w:val="000000"/>
        </w:rPr>
        <w:t xml:space="preserve"> 
5-параграф. 1 - жартыжылдық</w:t>
      </w:r>
    </w:p>
    <w:bookmarkEnd w:id="569"/>
    <w:bookmarkStart w:name="z571" w:id="570"/>
    <w:p>
      <w:pPr>
        <w:spacing w:after="0"/>
        <w:ind w:left="0"/>
        <w:jc w:val="both"/>
      </w:pPr>
      <w:r>
        <w:rPr>
          <w:rFonts w:ascii="Times New Roman"/>
          <w:b w:val="false"/>
          <w:i w:val="false"/>
          <w:color w:val="000000"/>
          <w:sz w:val="28"/>
        </w:rPr>
        <w:t xml:space="preserve">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570"/>
    <w:bookmarkStart w:name="z572" w:id="571"/>
    <w:p>
      <w:pPr>
        <w:spacing w:after="0"/>
        <w:ind w:left="0"/>
        <w:jc w:val="both"/>
      </w:pPr>
      <w:r>
        <w:rPr>
          <w:rFonts w:ascii="Times New Roman"/>
          <w:b w:val="false"/>
          <w:i w:val="false"/>
          <w:color w:val="000000"/>
          <w:sz w:val="28"/>
        </w:rPr>
        <w:t>
      338. Заттық әлем. Біліктерді жетілдіру:</w:t>
      </w:r>
    </w:p>
    <w:bookmarkEnd w:id="571"/>
    <w:p>
      <w:pPr>
        <w:spacing w:after="0"/>
        <w:ind w:left="0"/>
        <w:jc w:val="both"/>
      </w:pPr>
      <w:r>
        <w:rPr>
          <w:rFonts w:ascii="Times New Roman"/>
          <w:b w:val="false"/>
          <w:i w:val="false"/>
          <w:color w:val="000000"/>
          <w:sz w:val="28"/>
        </w:rPr>
        <w:t>      1) ұқсастығы мен айырмашылығының белгілері бойынша бір түрдегі заттарды салыстыру;</w:t>
      </w:r>
    </w:p>
    <w:p>
      <w:pPr>
        <w:spacing w:after="0"/>
        <w:ind w:left="0"/>
        <w:jc w:val="both"/>
      </w:pPr>
      <w:r>
        <w:rPr>
          <w:rFonts w:ascii="Times New Roman"/>
          <w:b w:val="false"/>
          <w:i w:val="false"/>
          <w:color w:val="000000"/>
          <w:sz w:val="28"/>
        </w:rPr>
        <w:t>      2) пішіні, түсі, материалы, қызметі бойынша заттарды топтастыру;</w:t>
      </w:r>
    </w:p>
    <w:p>
      <w:pPr>
        <w:spacing w:after="0"/>
        <w:ind w:left="0"/>
        <w:jc w:val="both"/>
      </w:pPr>
      <w:r>
        <w:rPr>
          <w:rFonts w:ascii="Times New Roman"/>
          <w:b w:val="false"/>
          <w:i w:val="false"/>
          <w:color w:val="000000"/>
          <w:sz w:val="28"/>
        </w:rPr>
        <w:t xml:space="preserve">      3) заттың қызметі мен құрылысы, дайындалған материалы арасындағы байланысты орнату. </w:t>
      </w:r>
    </w:p>
    <w:bookmarkStart w:name="z573" w:id="572"/>
    <w:p>
      <w:pPr>
        <w:spacing w:after="0"/>
        <w:ind w:left="0"/>
        <w:jc w:val="both"/>
      </w:pPr>
      <w:r>
        <w:rPr>
          <w:rFonts w:ascii="Times New Roman"/>
          <w:b w:val="false"/>
          <w:i w:val="false"/>
          <w:color w:val="000000"/>
          <w:sz w:val="28"/>
        </w:rPr>
        <w:t>
      339. Бала және қоршаған адамдар:</w:t>
      </w:r>
    </w:p>
    <w:bookmarkEnd w:id="572"/>
    <w:p>
      <w:pPr>
        <w:spacing w:after="0"/>
        <w:ind w:left="0"/>
        <w:jc w:val="both"/>
      </w:pPr>
      <w:r>
        <w:rPr>
          <w:rFonts w:ascii="Times New Roman"/>
          <w:b w:val="false"/>
          <w:i w:val="false"/>
          <w:color w:val="000000"/>
          <w:sz w:val="28"/>
        </w:rPr>
        <w:t>      1) адамның жеке-дара сырт бейнесінің ерекшеліктері туралы ұғымдарды жетілдіру;</w:t>
      </w:r>
    </w:p>
    <w:p>
      <w:pPr>
        <w:spacing w:after="0"/>
        <w:ind w:left="0"/>
        <w:jc w:val="both"/>
      </w:pPr>
      <w:r>
        <w:rPr>
          <w:rFonts w:ascii="Times New Roman"/>
          <w:b w:val="false"/>
          <w:i w:val="false"/>
          <w:color w:val="000000"/>
          <w:sz w:val="28"/>
        </w:rPr>
        <w:t>      2) өз мінезінің, қызығушылықтарының белгілері туралы тұлғалық ұғымдарды қалыптастыру.</w:t>
      </w:r>
    </w:p>
    <w:bookmarkStart w:name="z574" w:id="573"/>
    <w:p>
      <w:pPr>
        <w:spacing w:after="0"/>
        <w:ind w:left="0"/>
        <w:jc w:val="both"/>
      </w:pPr>
      <w:r>
        <w:rPr>
          <w:rFonts w:ascii="Times New Roman"/>
          <w:b w:val="false"/>
          <w:i w:val="false"/>
          <w:color w:val="000000"/>
          <w:sz w:val="28"/>
        </w:rPr>
        <w:t>
      340. Жеке гигиена. Ұғымдарды дамыту:</w:t>
      </w:r>
    </w:p>
    <w:bookmarkEnd w:id="573"/>
    <w:p>
      <w:pPr>
        <w:spacing w:after="0"/>
        <w:ind w:left="0"/>
        <w:jc w:val="both"/>
      </w:pPr>
      <w:r>
        <w:rPr>
          <w:rFonts w:ascii="Times New Roman"/>
          <w:b w:val="false"/>
          <w:i w:val="false"/>
          <w:color w:val="000000"/>
          <w:sz w:val="28"/>
        </w:rPr>
        <w:t>      1) көз гигиенасының ережелері туралы;</w:t>
      </w:r>
    </w:p>
    <w:p>
      <w:pPr>
        <w:spacing w:after="0"/>
        <w:ind w:left="0"/>
        <w:jc w:val="both"/>
      </w:pPr>
      <w:r>
        <w:rPr>
          <w:rFonts w:ascii="Times New Roman"/>
          <w:b w:val="false"/>
          <w:i w:val="false"/>
          <w:color w:val="000000"/>
          <w:sz w:val="28"/>
        </w:rPr>
        <w:t>      2) көзге пайдалы және зиянды әдеттер туралы.</w:t>
      </w:r>
    </w:p>
    <w:bookmarkStart w:name="z575" w:id="574"/>
    <w:p>
      <w:pPr>
        <w:spacing w:after="0"/>
        <w:ind w:left="0"/>
        <w:jc w:val="both"/>
      </w:pPr>
      <w:r>
        <w:rPr>
          <w:rFonts w:ascii="Times New Roman"/>
          <w:b w:val="false"/>
          <w:i w:val="false"/>
          <w:color w:val="000000"/>
          <w:sz w:val="28"/>
        </w:rPr>
        <w:t>
      341. Көшедегі мінез-құлық ережесі:</w:t>
      </w:r>
    </w:p>
    <w:bookmarkEnd w:id="574"/>
    <w:p>
      <w:pPr>
        <w:spacing w:after="0"/>
        <w:ind w:left="0"/>
        <w:jc w:val="both"/>
      </w:pPr>
      <w:r>
        <w:rPr>
          <w:rFonts w:ascii="Times New Roman"/>
          <w:b w:val="false"/>
          <w:i w:val="false"/>
          <w:color w:val="000000"/>
          <w:sz w:val="28"/>
        </w:rPr>
        <w:t>      1) көру және сақталған анализаторларға сүйеніп, көлік құралдарын ажыратуға арналған жаттығу;</w:t>
      </w:r>
    </w:p>
    <w:p>
      <w:pPr>
        <w:spacing w:after="0"/>
        <w:ind w:left="0"/>
        <w:jc w:val="both"/>
      </w:pPr>
      <w:r>
        <w:rPr>
          <w:rFonts w:ascii="Times New Roman"/>
          <w:b w:val="false"/>
          <w:i w:val="false"/>
          <w:color w:val="000000"/>
          <w:sz w:val="28"/>
        </w:rPr>
        <w:t>      2) жолаушылар көлігінің (маршруттар, аялдамалар) қозғалыс тәртібі туралы ұғымдарды қалыптастыру;</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ажырату білігін үйрету;</w:t>
      </w:r>
    </w:p>
    <w:p>
      <w:pPr>
        <w:spacing w:after="0"/>
        <w:ind w:left="0"/>
        <w:jc w:val="both"/>
      </w:pPr>
      <w:r>
        <w:rPr>
          <w:rFonts w:ascii="Times New Roman"/>
          <w:b w:val="false"/>
          <w:i w:val="false"/>
          <w:color w:val="000000"/>
          <w:sz w:val="28"/>
        </w:rPr>
        <w:t>      4) жолаушылар көлігінің аялдамасында мінез-құлық ережесін бекіту.</w:t>
      </w:r>
    </w:p>
    <w:bookmarkStart w:name="z576" w:id="575"/>
    <w:p>
      <w:pPr>
        <w:spacing w:after="0"/>
        <w:ind w:left="0"/>
        <w:jc w:val="both"/>
      </w:pPr>
      <w:r>
        <w:rPr>
          <w:rFonts w:ascii="Times New Roman"/>
          <w:b w:val="false"/>
          <w:i w:val="false"/>
          <w:color w:val="000000"/>
          <w:sz w:val="28"/>
        </w:rPr>
        <w:t>
      342. Қоғамдық-тұрмыстық мекемелер. Ұғымдарды қалыптастыру:</w:t>
      </w:r>
    </w:p>
    <w:bookmarkEnd w:id="575"/>
    <w:p>
      <w:pPr>
        <w:spacing w:after="0"/>
        <w:ind w:left="0"/>
        <w:jc w:val="both"/>
      </w:pPr>
      <w:r>
        <w:rPr>
          <w:rFonts w:ascii="Times New Roman"/>
          <w:b w:val="false"/>
          <w:i w:val="false"/>
          <w:color w:val="000000"/>
          <w:sz w:val="28"/>
        </w:rPr>
        <w:t>      1) дәріхана, кинотеатр туралы;</w:t>
      </w:r>
    </w:p>
    <w:p>
      <w:pPr>
        <w:spacing w:after="0"/>
        <w:ind w:left="0"/>
        <w:jc w:val="both"/>
      </w:pPr>
      <w:r>
        <w:rPr>
          <w:rFonts w:ascii="Times New Roman"/>
          <w:b w:val="false"/>
          <w:i w:val="false"/>
          <w:color w:val="000000"/>
          <w:sz w:val="28"/>
        </w:rPr>
        <w:t>      2) дәріханада, кинотеатрдағы мінез-құлық ережесі туралы.</w:t>
      </w:r>
    </w:p>
    <w:bookmarkStart w:name="z577" w:id="576"/>
    <w:p>
      <w:pPr>
        <w:spacing w:after="0"/>
        <w:ind w:left="0"/>
        <w:jc w:val="both"/>
      </w:pPr>
      <w:r>
        <w:rPr>
          <w:rFonts w:ascii="Times New Roman"/>
          <w:b w:val="false"/>
          <w:i w:val="false"/>
          <w:color w:val="000000"/>
          <w:sz w:val="28"/>
        </w:rPr>
        <w:t xml:space="preserve">
      343. Ересектердің еңбегі. Автобус жүргізушісінің кәсібі, еңбек нәтижелерінің мазмұны мен маңызы туралы ұғымдарды қалыптастыру. </w:t>
      </w:r>
    </w:p>
    <w:bookmarkEnd w:id="576"/>
    <w:bookmarkStart w:name="z578" w:id="577"/>
    <w:p>
      <w:pPr>
        <w:spacing w:after="0"/>
        <w:ind w:left="0"/>
        <w:jc w:val="both"/>
      </w:pPr>
      <w:r>
        <w:rPr>
          <w:rFonts w:ascii="Times New Roman"/>
          <w:b w:val="false"/>
          <w:i w:val="false"/>
          <w:color w:val="000000"/>
          <w:sz w:val="28"/>
        </w:rPr>
        <w:t xml:space="preserve">
      344. Мінез-құлық және қарым-қатынас мәдениеті. Кикілжіңді жағдайларды шешу тәсілдері туралы ұғымдарды қалыптастыру. </w:t>
      </w:r>
    </w:p>
    <w:bookmarkEnd w:id="577"/>
    <w:bookmarkStart w:name="z579" w:id="578"/>
    <w:p>
      <w:pPr>
        <w:spacing w:after="0"/>
        <w:ind w:left="0"/>
        <w:jc w:val="both"/>
      </w:pPr>
      <w:r>
        <w:rPr>
          <w:rFonts w:ascii="Times New Roman"/>
          <w:b w:val="false"/>
          <w:i w:val="false"/>
          <w:color w:val="000000"/>
          <w:sz w:val="28"/>
        </w:rPr>
        <w:t>
      345. Қабылдауға және қайта жаңғыртуға үйрету:</w:t>
      </w:r>
    </w:p>
    <w:bookmarkEnd w:id="578"/>
    <w:p>
      <w:pPr>
        <w:spacing w:after="0"/>
        <w:ind w:left="0"/>
        <w:jc w:val="both"/>
      </w:pPr>
      <w:r>
        <w:rPr>
          <w:rFonts w:ascii="Times New Roman"/>
          <w:b w:val="false"/>
          <w:i w:val="false"/>
          <w:color w:val="000000"/>
          <w:sz w:val="28"/>
        </w:rPr>
        <w:t>      1) бет қимылы: өкпе-реніш, кінә;</w:t>
      </w:r>
    </w:p>
    <w:p>
      <w:pPr>
        <w:spacing w:after="0"/>
        <w:ind w:left="0"/>
        <w:jc w:val="both"/>
      </w:pPr>
      <w:r>
        <w:rPr>
          <w:rFonts w:ascii="Times New Roman"/>
          <w:b w:val="false"/>
          <w:i w:val="false"/>
          <w:color w:val="000000"/>
          <w:sz w:val="28"/>
        </w:rPr>
        <w:t>      2) қол қимылы: кел, татуласайық, көрсетпеймін, бер;</w:t>
      </w:r>
    </w:p>
    <w:p>
      <w:pPr>
        <w:spacing w:after="0"/>
        <w:ind w:left="0"/>
        <w:jc w:val="both"/>
      </w:pPr>
      <w:r>
        <w:rPr>
          <w:rFonts w:ascii="Times New Roman"/>
          <w:b w:val="false"/>
          <w:i w:val="false"/>
          <w:color w:val="000000"/>
          <w:sz w:val="28"/>
        </w:rPr>
        <w:t>      3) пантомимикалық қимылдар: гүлдерді суарамын, шұңқыр қазамын, доп ойнаймын;</w:t>
      </w:r>
    </w:p>
    <w:p>
      <w:pPr>
        <w:spacing w:after="0"/>
        <w:ind w:left="0"/>
        <w:jc w:val="both"/>
      </w:pPr>
      <w:r>
        <w:rPr>
          <w:rFonts w:ascii="Times New Roman"/>
          <w:b w:val="false"/>
          <w:i w:val="false"/>
          <w:color w:val="000000"/>
          <w:sz w:val="28"/>
        </w:rPr>
        <w:t xml:space="preserve">      4) графикалық бейнелер бойынша эмоционалды күйлерді анықтау, эмоцияның графикалық және шынайы бейнелерін салыстыру біліктері. </w:t>
      </w:r>
    </w:p>
    <w:bookmarkStart w:name="z580" w:id="579"/>
    <w:p>
      <w:pPr>
        <w:spacing w:after="0"/>
        <w:ind w:left="0"/>
        <w:jc w:val="both"/>
      </w:pPr>
      <w:r>
        <w:rPr>
          <w:rFonts w:ascii="Times New Roman"/>
          <w:b w:val="false"/>
          <w:i w:val="false"/>
          <w:color w:val="000000"/>
          <w:sz w:val="28"/>
        </w:rPr>
        <w:t>
      346. Күтілетін нәтижелер:</w:t>
      </w:r>
    </w:p>
    <w:bookmarkEnd w:id="579"/>
    <w:p>
      <w:pPr>
        <w:spacing w:after="0"/>
        <w:ind w:left="0"/>
        <w:jc w:val="both"/>
      </w:pPr>
      <w:r>
        <w:rPr>
          <w:rFonts w:ascii="Times New Roman"/>
          <w:b w:val="false"/>
          <w:i w:val="false"/>
          <w:color w:val="000000"/>
          <w:sz w:val="28"/>
        </w:rPr>
        <w:t>      1) бір түрдегі заттардың алуан түрлілігіне бағдарланады, оларды қызметі бойынша жіктейді;</w:t>
      </w:r>
    </w:p>
    <w:p>
      <w:pPr>
        <w:spacing w:after="0"/>
        <w:ind w:left="0"/>
        <w:jc w:val="both"/>
      </w:pPr>
      <w:r>
        <w:rPr>
          <w:rFonts w:ascii="Times New Roman"/>
          <w:b w:val="false"/>
          <w:i w:val="false"/>
          <w:color w:val="000000"/>
          <w:sz w:val="28"/>
        </w:rPr>
        <w:t>      2) өзінің және басқа балалардың сырт бейнесінің ерекшеліктерін салыстырады;</w:t>
      </w:r>
    </w:p>
    <w:p>
      <w:pPr>
        <w:spacing w:after="0"/>
        <w:ind w:left="0"/>
        <w:jc w:val="both"/>
      </w:pPr>
      <w:r>
        <w:rPr>
          <w:rFonts w:ascii="Times New Roman"/>
          <w:b w:val="false"/>
          <w:i w:val="false"/>
          <w:color w:val="000000"/>
          <w:sz w:val="28"/>
        </w:rPr>
        <w:t>      3) жолаушылар көлігінің аялдамасында, қоғамдық орындағы мінез-құлық ережелерін біледі;</w:t>
      </w:r>
    </w:p>
    <w:p>
      <w:pPr>
        <w:spacing w:after="0"/>
        <w:ind w:left="0"/>
        <w:jc w:val="both"/>
      </w:pPr>
      <w:r>
        <w:rPr>
          <w:rFonts w:ascii="Times New Roman"/>
          <w:b w:val="false"/>
          <w:i w:val="false"/>
          <w:color w:val="000000"/>
          <w:sz w:val="28"/>
        </w:rPr>
        <w:t>      4) автобус жүргізушісінің кәсібі, оның еңбегінің бағыттылығы мен мазмұны туралы түсініктері бар;</w:t>
      </w:r>
    </w:p>
    <w:p>
      <w:pPr>
        <w:spacing w:after="0"/>
        <w:ind w:left="0"/>
        <w:jc w:val="both"/>
      </w:pPr>
      <w:r>
        <w:rPr>
          <w:rFonts w:ascii="Times New Roman"/>
          <w:b w:val="false"/>
          <w:i w:val="false"/>
          <w:color w:val="000000"/>
          <w:sz w:val="28"/>
        </w:rPr>
        <w:t>      5) кикілжіңді жағдайларды шешу тәсілдерін біледі;</w:t>
      </w:r>
    </w:p>
    <w:p>
      <w:pPr>
        <w:spacing w:after="0"/>
        <w:ind w:left="0"/>
        <w:jc w:val="both"/>
      </w:pPr>
      <w:r>
        <w:rPr>
          <w:rFonts w:ascii="Times New Roman"/>
          <w:b w:val="false"/>
          <w:i w:val="false"/>
          <w:color w:val="000000"/>
          <w:sz w:val="28"/>
        </w:rPr>
        <w:t xml:space="preserve">      6) графикалық бейнелер бойынша эмоционалды күйлерді анықтай алады, оларды эмоцияның шынайы бейнелерімен арақатынаста белгілей алады. </w:t>
      </w:r>
    </w:p>
    <w:bookmarkStart w:name="z581" w:id="580"/>
    <w:p>
      <w:pPr>
        <w:spacing w:after="0"/>
        <w:ind w:left="0"/>
        <w:jc w:val="left"/>
      </w:pPr>
      <w:r>
        <w:rPr>
          <w:rFonts w:ascii="Times New Roman"/>
          <w:b/>
          <w:i w:val="false"/>
          <w:color w:val="000000"/>
        </w:rPr>
        <w:t xml:space="preserve"> 
6-параграф. 2 - жартыжылдық</w:t>
      </w:r>
    </w:p>
    <w:bookmarkEnd w:id="580"/>
    <w:bookmarkStart w:name="z582" w:id="581"/>
    <w:p>
      <w:pPr>
        <w:spacing w:after="0"/>
        <w:ind w:left="0"/>
        <w:jc w:val="both"/>
      </w:pPr>
      <w:r>
        <w:rPr>
          <w:rFonts w:ascii="Times New Roman"/>
          <w:b w:val="false"/>
          <w:i w:val="false"/>
          <w:color w:val="000000"/>
          <w:sz w:val="28"/>
        </w:rPr>
        <w:t xml:space="preserve">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581"/>
    <w:bookmarkStart w:name="z583" w:id="582"/>
    <w:p>
      <w:pPr>
        <w:spacing w:after="0"/>
        <w:ind w:left="0"/>
        <w:jc w:val="both"/>
      </w:pPr>
      <w:r>
        <w:rPr>
          <w:rFonts w:ascii="Times New Roman"/>
          <w:b w:val="false"/>
          <w:i w:val="false"/>
          <w:color w:val="000000"/>
          <w:sz w:val="28"/>
        </w:rPr>
        <w:t>
      348. Заттық әлем. Ұғымдарды қалыптастыру:</w:t>
      </w:r>
    </w:p>
    <w:bookmarkEnd w:id="582"/>
    <w:p>
      <w:pPr>
        <w:spacing w:after="0"/>
        <w:ind w:left="0"/>
        <w:jc w:val="both"/>
      </w:pPr>
      <w:r>
        <w:rPr>
          <w:rFonts w:ascii="Times New Roman"/>
          <w:b w:val="false"/>
          <w:i w:val="false"/>
          <w:color w:val="000000"/>
          <w:sz w:val="28"/>
        </w:rPr>
        <w:t>      1) адамның еңбегін тұрмыста жеңілдететін заттар туралы;</w:t>
      </w:r>
    </w:p>
    <w:p>
      <w:pPr>
        <w:spacing w:after="0"/>
        <w:ind w:left="0"/>
        <w:jc w:val="both"/>
      </w:pPr>
      <w:r>
        <w:rPr>
          <w:rFonts w:ascii="Times New Roman"/>
          <w:b w:val="false"/>
          <w:i w:val="false"/>
          <w:color w:val="000000"/>
          <w:sz w:val="28"/>
        </w:rPr>
        <w:t xml:space="preserve">      2) адам үшін қауіпті тұрмыстық заттар, оларды қолдану ережесі туралы. </w:t>
      </w:r>
    </w:p>
    <w:bookmarkStart w:name="z584" w:id="583"/>
    <w:p>
      <w:pPr>
        <w:spacing w:after="0"/>
        <w:ind w:left="0"/>
        <w:jc w:val="both"/>
      </w:pPr>
      <w:r>
        <w:rPr>
          <w:rFonts w:ascii="Times New Roman"/>
          <w:b w:val="false"/>
          <w:i w:val="false"/>
          <w:color w:val="000000"/>
          <w:sz w:val="28"/>
        </w:rPr>
        <w:t>
      349. Бала және қоршаған адамдар:</w:t>
      </w:r>
    </w:p>
    <w:bookmarkEnd w:id="583"/>
    <w:p>
      <w:pPr>
        <w:spacing w:after="0"/>
        <w:ind w:left="0"/>
        <w:jc w:val="both"/>
      </w:pPr>
      <w:r>
        <w:rPr>
          <w:rFonts w:ascii="Times New Roman"/>
          <w:b w:val="false"/>
          <w:i w:val="false"/>
          <w:color w:val="000000"/>
          <w:sz w:val="28"/>
        </w:rPr>
        <w:t>      1) өз отбасының құрамы, туыстық қатынастар, отбасылық міндеттерді бөлу туралы ұғымдарды дамыту;</w:t>
      </w:r>
    </w:p>
    <w:p>
      <w:pPr>
        <w:spacing w:after="0"/>
        <w:ind w:left="0"/>
        <w:jc w:val="both"/>
      </w:pPr>
      <w:r>
        <w:rPr>
          <w:rFonts w:ascii="Times New Roman"/>
          <w:b w:val="false"/>
          <w:i w:val="false"/>
          <w:color w:val="000000"/>
          <w:sz w:val="28"/>
        </w:rPr>
        <w:t>      2) адамның сырт бейнесінде жыныстық және жас ерекшеліктері, олардың мінез-құлық ерекшеліктерінің көрінуін ажырату білігін үйрету.</w:t>
      </w:r>
    </w:p>
    <w:bookmarkStart w:name="z585" w:id="584"/>
    <w:p>
      <w:pPr>
        <w:spacing w:after="0"/>
        <w:ind w:left="0"/>
        <w:jc w:val="both"/>
      </w:pPr>
      <w:r>
        <w:rPr>
          <w:rFonts w:ascii="Times New Roman"/>
          <w:b w:val="false"/>
          <w:i w:val="false"/>
          <w:color w:val="000000"/>
          <w:sz w:val="28"/>
        </w:rPr>
        <w:t>
      350. Жеке гигиена:</w:t>
      </w:r>
    </w:p>
    <w:bookmarkEnd w:id="584"/>
    <w:p>
      <w:pPr>
        <w:spacing w:after="0"/>
        <w:ind w:left="0"/>
        <w:jc w:val="both"/>
      </w:pPr>
      <w:r>
        <w:rPr>
          <w:rFonts w:ascii="Times New Roman"/>
          <w:b w:val="false"/>
          <w:i w:val="false"/>
          <w:color w:val="000000"/>
          <w:sz w:val="28"/>
        </w:rPr>
        <w:t>      1) жеке гигиена мен ұқыптылық ережелерін бекіту;</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үйрету.</w:t>
      </w:r>
    </w:p>
    <w:bookmarkStart w:name="z586" w:id="585"/>
    <w:p>
      <w:pPr>
        <w:spacing w:after="0"/>
        <w:ind w:left="0"/>
        <w:jc w:val="both"/>
      </w:pPr>
      <w:r>
        <w:rPr>
          <w:rFonts w:ascii="Times New Roman"/>
          <w:b w:val="false"/>
          <w:i w:val="false"/>
          <w:color w:val="000000"/>
          <w:sz w:val="28"/>
        </w:rPr>
        <w:t xml:space="preserve">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 </w:t>
      </w:r>
    </w:p>
    <w:bookmarkEnd w:id="585"/>
    <w:bookmarkStart w:name="z587" w:id="586"/>
    <w:p>
      <w:pPr>
        <w:spacing w:after="0"/>
        <w:ind w:left="0"/>
        <w:jc w:val="both"/>
      </w:pPr>
      <w:r>
        <w:rPr>
          <w:rFonts w:ascii="Times New Roman"/>
          <w:b w:val="false"/>
          <w:i w:val="false"/>
          <w:color w:val="000000"/>
          <w:sz w:val="28"/>
        </w:rPr>
        <w:t>
      352. Қоғамдық-тұрмыстық мекемелер. Ұғымдарды қалыптастыру:</w:t>
      </w:r>
    </w:p>
    <w:bookmarkEnd w:id="586"/>
    <w:p>
      <w:pPr>
        <w:spacing w:after="0"/>
        <w:ind w:left="0"/>
        <w:jc w:val="both"/>
      </w:pPr>
      <w:r>
        <w:rPr>
          <w:rFonts w:ascii="Times New Roman"/>
          <w:b w:val="false"/>
          <w:i w:val="false"/>
          <w:color w:val="000000"/>
          <w:sz w:val="28"/>
        </w:rPr>
        <w:t>      1) кітапхана, пошта туралы (қызметі, құрылғысы, қызметкерлер);</w:t>
      </w:r>
    </w:p>
    <w:p>
      <w:pPr>
        <w:spacing w:after="0"/>
        <w:ind w:left="0"/>
        <w:jc w:val="both"/>
      </w:pPr>
      <w:r>
        <w:rPr>
          <w:rFonts w:ascii="Times New Roman"/>
          <w:b w:val="false"/>
          <w:i w:val="false"/>
          <w:color w:val="000000"/>
          <w:sz w:val="28"/>
        </w:rPr>
        <w:t>      2) кітапханада, поштадағы мінез-құлық ережесі туралы.</w:t>
      </w:r>
    </w:p>
    <w:bookmarkStart w:name="z588" w:id="587"/>
    <w:p>
      <w:pPr>
        <w:spacing w:after="0"/>
        <w:ind w:left="0"/>
        <w:jc w:val="both"/>
      </w:pPr>
      <w:r>
        <w:rPr>
          <w:rFonts w:ascii="Times New Roman"/>
          <w:b w:val="false"/>
          <w:i w:val="false"/>
          <w:color w:val="000000"/>
          <w:sz w:val="28"/>
        </w:rPr>
        <w:t>
      353. Ересектердің еңбегі:</w:t>
      </w:r>
    </w:p>
    <w:bookmarkEnd w:id="587"/>
    <w:p>
      <w:pPr>
        <w:spacing w:after="0"/>
        <w:ind w:left="0"/>
        <w:jc w:val="both"/>
      </w:pPr>
      <w:r>
        <w:rPr>
          <w:rFonts w:ascii="Times New Roman"/>
          <w:b w:val="false"/>
          <w:i w:val="false"/>
          <w:color w:val="000000"/>
          <w:sz w:val="28"/>
        </w:rPr>
        <w:t>      1) ересектердің үй шаруашылығы іс-әрекеті туралы ұғымдарды қалыптастыру;</w:t>
      </w:r>
    </w:p>
    <w:p>
      <w:pPr>
        <w:spacing w:after="0"/>
        <w:ind w:left="0"/>
        <w:jc w:val="both"/>
      </w:pPr>
      <w:r>
        <w:rPr>
          <w:rFonts w:ascii="Times New Roman"/>
          <w:b w:val="false"/>
          <w:i w:val="false"/>
          <w:color w:val="000000"/>
          <w:sz w:val="28"/>
        </w:rPr>
        <w:t>      2) еңбек әрекеттерін имитациялауға жаттығу.</w:t>
      </w:r>
    </w:p>
    <w:bookmarkStart w:name="z589" w:id="588"/>
    <w:p>
      <w:pPr>
        <w:spacing w:after="0"/>
        <w:ind w:left="0"/>
        <w:jc w:val="both"/>
      </w:pPr>
      <w:r>
        <w:rPr>
          <w:rFonts w:ascii="Times New Roman"/>
          <w:b w:val="false"/>
          <w:i w:val="false"/>
          <w:color w:val="000000"/>
          <w:sz w:val="28"/>
        </w:rPr>
        <w:t>
      354. Мінез-құлық және қарым-қатынас мәдениеті:</w:t>
      </w:r>
    </w:p>
    <w:bookmarkEnd w:id="588"/>
    <w:p>
      <w:pPr>
        <w:spacing w:after="0"/>
        <w:ind w:left="0"/>
        <w:jc w:val="both"/>
      </w:pPr>
      <w:r>
        <w:rPr>
          <w:rFonts w:ascii="Times New Roman"/>
          <w:b w:val="false"/>
          <w:i w:val="false"/>
          <w:color w:val="000000"/>
          <w:sz w:val="28"/>
        </w:rPr>
        <w:t>      1) әртүрлі өмірлік жағдайларда мінез-құлық және қарым-қатынас ережелері туралы ұғымдарды дамыту;</w:t>
      </w:r>
    </w:p>
    <w:p>
      <w:pPr>
        <w:spacing w:after="0"/>
        <w:ind w:left="0"/>
        <w:jc w:val="both"/>
      </w:pPr>
      <w:r>
        <w:rPr>
          <w:rFonts w:ascii="Times New Roman"/>
          <w:b w:val="false"/>
          <w:i w:val="false"/>
          <w:color w:val="000000"/>
          <w:sz w:val="28"/>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pPr>
        <w:spacing w:after="0"/>
        <w:ind w:left="0"/>
        <w:jc w:val="both"/>
      </w:pPr>
      <w:r>
        <w:rPr>
          <w:rFonts w:ascii="Times New Roman"/>
          <w:b w:val="false"/>
          <w:i w:val="false"/>
          <w:color w:val="000000"/>
          <w:sz w:val="28"/>
        </w:rPr>
        <w:t>      3) жекеленген айрықша белгілері бойынша эмоцияны тану білігін үйрету;</w:t>
      </w:r>
    </w:p>
    <w:p>
      <w:pPr>
        <w:spacing w:after="0"/>
        <w:ind w:left="0"/>
        <w:jc w:val="both"/>
      </w:pPr>
      <w:r>
        <w:rPr>
          <w:rFonts w:ascii="Times New Roman"/>
          <w:b w:val="false"/>
          <w:i w:val="false"/>
          <w:color w:val="000000"/>
          <w:sz w:val="28"/>
        </w:rPr>
        <w:t>      4) мимикалық және пантомимикалық қимыл дағдысын дамыту.</w:t>
      </w:r>
    </w:p>
    <w:bookmarkStart w:name="z590" w:id="589"/>
    <w:p>
      <w:pPr>
        <w:spacing w:after="0"/>
        <w:ind w:left="0"/>
        <w:jc w:val="both"/>
      </w:pPr>
      <w:r>
        <w:rPr>
          <w:rFonts w:ascii="Times New Roman"/>
          <w:b w:val="false"/>
          <w:i w:val="false"/>
          <w:color w:val="000000"/>
          <w:sz w:val="28"/>
        </w:rPr>
        <w:t>
      355. Күтілетін нәтижелер:</w:t>
      </w:r>
    </w:p>
    <w:bookmarkEnd w:id="589"/>
    <w:p>
      <w:pPr>
        <w:spacing w:after="0"/>
        <w:ind w:left="0"/>
        <w:jc w:val="both"/>
      </w:pPr>
      <w:r>
        <w:rPr>
          <w:rFonts w:ascii="Times New Roman"/>
          <w:b w:val="false"/>
          <w:i w:val="false"/>
          <w:color w:val="000000"/>
          <w:sz w:val="28"/>
        </w:rPr>
        <w:t>      1) тұрмыстық техника заттарының қызметін біледі;</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біледі;</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ажырата алады;</w:t>
      </w:r>
    </w:p>
    <w:p>
      <w:pPr>
        <w:spacing w:after="0"/>
        <w:ind w:left="0"/>
        <w:jc w:val="both"/>
      </w:pPr>
      <w:r>
        <w:rPr>
          <w:rFonts w:ascii="Times New Roman"/>
          <w:b w:val="false"/>
          <w:i w:val="false"/>
          <w:color w:val="000000"/>
          <w:sz w:val="28"/>
        </w:rPr>
        <w:t>      4) қоғамдық-тұрмыстық мекемелердің бірқатар түрлері туралы түсініктері бар, олардың қызметін біледі;</w:t>
      </w:r>
    </w:p>
    <w:p>
      <w:pPr>
        <w:spacing w:after="0"/>
        <w:ind w:left="0"/>
        <w:jc w:val="both"/>
      </w:pPr>
      <w:r>
        <w:rPr>
          <w:rFonts w:ascii="Times New Roman"/>
          <w:b w:val="false"/>
          <w:i w:val="false"/>
          <w:color w:val="000000"/>
          <w:sz w:val="28"/>
        </w:rPr>
        <w:t>      5) үй еңбегінің бірқатар түрлері мен мазмұнын біледі;</w:t>
      </w:r>
    </w:p>
    <w:p>
      <w:pPr>
        <w:spacing w:after="0"/>
        <w:ind w:left="0"/>
        <w:jc w:val="both"/>
      </w:pPr>
      <w:r>
        <w:rPr>
          <w:rFonts w:ascii="Times New Roman"/>
          <w:b w:val="false"/>
          <w:i w:val="false"/>
          <w:color w:val="000000"/>
          <w:sz w:val="28"/>
        </w:rPr>
        <w:t>      6) нақты жағдайда мінез-құлықтың дұрыс нұсқасын таңдауға қабілетті;</w:t>
      </w:r>
    </w:p>
    <w:p>
      <w:pPr>
        <w:spacing w:after="0"/>
        <w:ind w:left="0"/>
        <w:jc w:val="both"/>
      </w:pPr>
      <w:r>
        <w:rPr>
          <w:rFonts w:ascii="Times New Roman"/>
          <w:b w:val="false"/>
          <w:i w:val="false"/>
          <w:color w:val="000000"/>
          <w:sz w:val="28"/>
        </w:rPr>
        <w:t>      7) эмоцияның айырып-танушы белгілерін біледі;</w:t>
      </w:r>
    </w:p>
    <w:p>
      <w:pPr>
        <w:spacing w:after="0"/>
        <w:ind w:left="0"/>
        <w:jc w:val="both"/>
      </w:pPr>
      <w:r>
        <w:rPr>
          <w:rFonts w:ascii="Times New Roman"/>
          <w:b w:val="false"/>
          <w:i w:val="false"/>
          <w:color w:val="000000"/>
          <w:sz w:val="28"/>
        </w:rPr>
        <w:t xml:space="preserve">      8) мимикалық және пантомимикалық қимылдарды орындау дағдысын меңгерген. </w:t>
      </w:r>
    </w:p>
    <w:bookmarkStart w:name="z591" w:id="590"/>
    <w:p>
      <w:pPr>
        <w:spacing w:after="0"/>
        <w:ind w:left="0"/>
        <w:jc w:val="left"/>
      </w:pPr>
      <w:r>
        <w:rPr>
          <w:rFonts w:ascii="Times New Roman"/>
          <w:b/>
          <w:i w:val="false"/>
          <w:color w:val="000000"/>
        </w:rPr>
        <w:t xml:space="preserve"> 
6-тарау. Мектепалды даярлық сыныбы (6-7 жастағы балалар)</w:t>
      </w:r>
    </w:p>
    <w:bookmarkEnd w:id="590"/>
    <w:bookmarkStart w:name="z592" w:id="591"/>
    <w:p>
      <w:pPr>
        <w:spacing w:after="0"/>
        <w:ind w:left="0"/>
        <w:jc w:val="left"/>
      </w:pPr>
      <w:r>
        <w:rPr>
          <w:rFonts w:ascii="Times New Roman"/>
          <w:b/>
          <w:i w:val="false"/>
          <w:color w:val="000000"/>
        </w:rPr>
        <w:t xml:space="preserve"> 
1-параграф. "Таным" білім беру саласы</w:t>
      </w:r>
    </w:p>
    <w:bookmarkEnd w:id="591"/>
    <w:bookmarkStart w:name="z593" w:id="592"/>
    <w:p>
      <w:pPr>
        <w:spacing w:after="0"/>
        <w:ind w:left="0"/>
        <w:jc w:val="both"/>
      </w:pPr>
      <w:r>
        <w:rPr>
          <w:rFonts w:ascii="Times New Roman"/>
          <w:b w:val="false"/>
          <w:i w:val="false"/>
          <w:color w:val="000000"/>
          <w:sz w:val="28"/>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592"/>
    <w:bookmarkStart w:name="z594" w:id="593"/>
    <w:p>
      <w:pPr>
        <w:spacing w:after="0"/>
        <w:ind w:left="0"/>
        <w:jc w:val="both"/>
      </w:pPr>
      <w:r>
        <w:rPr>
          <w:rFonts w:ascii="Times New Roman"/>
          <w:b w:val="false"/>
          <w:i w:val="false"/>
          <w:color w:val="000000"/>
          <w:sz w:val="28"/>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 </w:t>
      </w:r>
    </w:p>
    <w:bookmarkEnd w:id="593"/>
    <w:bookmarkStart w:name="z595" w:id="594"/>
    <w:p>
      <w:pPr>
        <w:spacing w:after="0"/>
        <w:ind w:left="0"/>
        <w:jc w:val="left"/>
      </w:pPr>
      <w:r>
        <w:rPr>
          <w:rFonts w:ascii="Times New Roman"/>
          <w:b/>
          <w:i w:val="false"/>
          <w:color w:val="000000"/>
        </w:rPr>
        <w:t xml:space="preserve"> 
2-тарау. Көру арқылы қабылдау</w:t>
      </w:r>
    </w:p>
    <w:bookmarkEnd w:id="594"/>
    <w:bookmarkStart w:name="z596" w:id="595"/>
    <w:p>
      <w:pPr>
        <w:spacing w:after="0"/>
        <w:ind w:left="0"/>
        <w:jc w:val="both"/>
      </w:pPr>
      <w:r>
        <w:rPr>
          <w:rFonts w:ascii="Times New Roman"/>
          <w:b w:val="false"/>
          <w:i w:val="false"/>
          <w:color w:val="000000"/>
          <w:sz w:val="28"/>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 </w:t>
      </w:r>
    </w:p>
    <w:bookmarkEnd w:id="595"/>
    <w:bookmarkStart w:name="z597" w:id="596"/>
    <w:p>
      <w:pPr>
        <w:spacing w:after="0"/>
        <w:ind w:left="0"/>
        <w:jc w:val="both"/>
      </w:pPr>
      <w:r>
        <w:rPr>
          <w:rFonts w:ascii="Times New Roman"/>
          <w:b w:val="false"/>
          <w:i w:val="false"/>
          <w:color w:val="000000"/>
          <w:sz w:val="28"/>
        </w:rPr>
        <w:t>
      359. Міндеттері:</w:t>
      </w:r>
    </w:p>
    <w:bookmarkEnd w:id="596"/>
    <w:p>
      <w:pPr>
        <w:spacing w:after="0"/>
        <w:ind w:left="0"/>
        <w:jc w:val="both"/>
      </w:pPr>
      <w:r>
        <w:rPr>
          <w:rFonts w:ascii="Times New Roman"/>
          <w:b w:val="false"/>
          <w:i w:val="false"/>
          <w:color w:val="000000"/>
          <w:sz w:val="28"/>
        </w:rPr>
        <w:t>      1) көру әрекетінің бағдарлаушы-ізденістік, ақпараттық-танымдық, реттеуші және бақылаушы функцияларын дамыту;</w:t>
      </w:r>
    </w:p>
    <w:p>
      <w:pPr>
        <w:spacing w:after="0"/>
        <w:ind w:left="0"/>
        <w:jc w:val="both"/>
      </w:pPr>
      <w:r>
        <w:rPr>
          <w:rFonts w:ascii="Times New Roman"/>
          <w:b w:val="false"/>
          <w:i w:val="false"/>
          <w:color w:val="000000"/>
          <w:sz w:val="28"/>
        </w:rPr>
        <w:t>      2) көру ақпаратының негізінде қоршаған әлемнің объектілерімен зерттеу әрекетінің жүйесін дамыту;</w:t>
      </w:r>
    </w:p>
    <w:p>
      <w:pPr>
        <w:spacing w:after="0"/>
        <w:ind w:left="0"/>
        <w:jc w:val="both"/>
      </w:pPr>
      <w:r>
        <w:rPr>
          <w:rFonts w:ascii="Times New Roman"/>
          <w:b w:val="false"/>
          <w:i w:val="false"/>
          <w:color w:val="000000"/>
          <w:sz w:val="28"/>
        </w:rPr>
        <w:t xml:space="preserve">      3) танымдық және практикалық іс-әрекетте көру арқылы қабылдаудың меңгерген тәсілдерін қолдану білігін жетілдіру. </w:t>
      </w:r>
    </w:p>
    <w:bookmarkStart w:name="z598" w:id="597"/>
    <w:p>
      <w:pPr>
        <w:spacing w:after="0"/>
        <w:ind w:left="0"/>
        <w:jc w:val="both"/>
      </w:pPr>
      <w:r>
        <w:rPr>
          <w:rFonts w:ascii="Times New Roman"/>
          <w:b w:val="false"/>
          <w:i w:val="false"/>
          <w:color w:val="000000"/>
          <w:sz w:val="28"/>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597"/>
    <w:bookmarkStart w:name="z599" w:id="598"/>
    <w:p>
      <w:pPr>
        <w:spacing w:after="0"/>
        <w:ind w:left="0"/>
        <w:jc w:val="both"/>
      </w:pPr>
      <w:r>
        <w:rPr>
          <w:rFonts w:ascii="Times New Roman"/>
          <w:b w:val="false"/>
          <w:i w:val="false"/>
          <w:color w:val="000000"/>
          <w:sz w:val="28"/>
        </w:rPr>
        <w:t>
      361. Оқу бағдарламасының мазмұны келесі бөлімдерді қамтиды:</w:t>
      </w:r>
    </w:p>
    <w:bookmarkEnd w:id="598"/>
    <w:p>
      <w:pPr>
        <w:spacing w:after="0"/>
        <w:ind w:left="0"/>
        <w:jc w:val="both"/>
      </w:pPr>
      <w:r>
        <w:rPr>
          <w:rFonts w:ascii="Times New Roman"/>
          <w:b w:val="false"/>
          <w:i w:val="false"/>
          <w:color w:val="000000"/>
          <w:sz w:val="28"/>
        </w:rPr>
        <w:t>      1) сенсорлы эталондар;</w:t>
      </w:r>
    </w:p>
    <w:p>
      <w:pPr>
        <w:spacing w:after="0"/>
        <w:ind w:left="0"/>
        <w:jc w:val="both"/>
      </w:pPr>
      <w:r>
        <w:rPr>
          <w:rFonts w:ascii="Times New Roman"/>
          <w:b w:val="false"/>
          <w:i w:val="false"/>
          <w:color w:val="000000"/>
          <w:sz w:val="28"/>
        </w:rPr>
        <w:t>      2) заттық ұғымдар;</w:t>
      </w:r>
    </w:p>
    <w:p>
      <w:pPr>
        <w:spacing w:after="0"/>
        <w:ind w:left="0"/>
        <w:jc w:val="both"/>
      </w:pPr>
      <w:r>
        <w:rPr>
          <w:rFonts w:ascii="Times New Roman"/>
          <w:b w:val="false"/>
          <w:i w:val="false"/>
          <w:color w:val="000000"/>
          <w:sz w:val="28"/>
        </w:rPr>
        <w:t>      3) сюжеттік бейнелер;</w:t>
      </w:r>
    </w:p>
    <w:p>
      <w:pPr>
        <w:spacing w:after="0"/>
        <w:ind w:left="0"/>
        <w:jc w:val="both"/>
      </w:pPr>
      <w:r>
        <w:rPr>
          <w:rFonts w:ascii="Times New Roman"/>
          <w:b w:val="false"/>
          <w:i w:val="false"/>
          <w:color w:val="000000"/>
          <w:sz w:val="28"/>
        </w:rPr>
        <w:t>      4) кеңістікті қабылдау;</w:t>
      </w:r>
    </w:p>
    <w:p>
      <w:pPr>
        <w:spacing w:after="0"/>
        <w:ind w:left="0"/>
        <w:jc w:val="both"/>
      </w:pPr>
      <w:r>
        <w:rPr>
          <w:rFonts w:ascii="Times New Roman"/>
          <w:b w:val="false"/>
          <w:i w:val="false"/>
          <w:color w:val="000000"/>
          <w:sz w:val="28"/>
        </w:rPr>
        <w:t>      5) көру-моторлы координацияар;</w:t>
      </w:r>
    </w:p>
    <w:p>
      <w:pPr>
        <w:spacing w:after="0"/>
        <w:ind w:left="0"/>
        <w:jc w:val="both"/>
      </w:pPr>
      <w:r>
        <w:rPr>
          <w:rFonts w:ascii="Times New Roman"/>
          <w:b w:val="false"/>
          <w:i w:val="false"/>
          <w:color w:val="000000"/>
          <w:sz w:val="28"/>
        </w:rPr>
        <w:t>      6) адам өміріндегі көру.</w:t>
      </w:r>
    </w:p>
    <w:bookmarkStart w:name="z600" w:id="599"/>
    <w:p>
      <w:pPr>
        <w:spacing w:after="0"/>
        <w:ind w:left="0"/>
        <w:jc w:val="both"/>
      </w:pPr>
      <w:r>
        <w:rPr>
          <w:rFonts w:ascii="Times New Roman"/>
          <w:b w:val="false"/>
          <w:i w:val="false"/>
          <w:color w:val="000000"/>
          <w:sz w:val="28"/>
        </w:rPr>
        <w:t>
      362. "Сенсорлы эталондар" бөлімі келесі бөлімшелерді қамтиды:</w:t>
      </w:r>
    </w:p>
    <w:bookmarkEnd w:id="599"/>
    <w:p>
      <w:pPr>
        <w:spacing w:after="0"/>
        <w:ind w:left="0"/>
        <w:jc w:val="both"/>
      </w:pPr>
      <w:r>
        <w:rPr>
          <w:rFonts w:ascii="Times New Roman"/>
          <w:b w:val="false"/>
          <w:i w:val="false"/>
          <w:color w:val="000000"/>
          <w:sz w:val="28"/>
        </w:rPr>
        <w:t>      1) пішін;</w:t>
      </w:r>
    </w:p>
    <w:p>
      <w:pPr>
        <w:spacing w:after="0"/>
        <w:ind w:left="0"/>
        <w:jc w:val="both"/>
      </w:pPr>
      <w:r>
        <w:rPr>
          <w:rFonts w:ascii="Times New Roman"/>
          <w:b w:val="false"/>
          <w:i w:val="false"/>
          <w:color w:val="000000"/>
          <w:sz w:val="28"/>
        </w:rPr>
        <w:t>      2) көлем;</w:t>
      </w:r>
    </w:p>
    <w:p>
      <w:pPr>
        <w:spacing w:after="0"/>
        <w:ind w:left="0"/>
        <w:jc w:val="both"/>
      </w:pPr>
      <w:r>
        <w:rPr>
          <w:rFonts w:ascii="Times New Roman"/>
          <w:b w:val="false"/>
          <w:i w:val="false"/>
          <w:color w:val="000000"/>
          <w:sz w:val="28"/>
        </w:rPr>
        <w:t>      3) түс.</w:t>
      </w:r>
    </w:p>
    <w:bookmarkStart w:name="z601" w:id="600"/>
    <w:p>
      <w:pPr>
        <w:spacing w:after="0"/>
        <w:ind w:left="0"/>
        <w:jc w:val="both"/>
      </w:pPr>
      <w:r>
        <w:rPr>
          <w:rFonts w:ascii="Times New Roman"/>
          <w:b w:val="false"/>
          <w:i w:val="false"/>
          <w:color w:val="000000"/>
          <w:sz w:val="28"/>
        </w:rPr>
        <w:t>
      363. "Заттық ұғымдар" бөлімі келесі бөлімшелерді қамтиды:</w:t>
      </w:r>
    </w:p>
    <w:bookmarkEnd w:id="600"/>
    <w:p>
      <w:pPr>
        <w:spacing w:after="0"/>
        <w:ind w:left="0"/>
        <w:jc w:val="both"/>
      </w:pPr>
      <w:r>
        <w:rPr>
          <w:rFonts w:ascii="Times New Roman"/>
          <w:b w:val="false"/>
          <w:i w:val="false"/>
          <w:color w:val="000000"/>
          <w:sz w:val="28"/>
        </w:rPr>
        <w:t>      1) заттар;</w:t>
      </w:r>
    </w:p>
    <w:p>
      <w:pPr>
        <w:spacing w:after="0"/>
        <w:ind w:left="0"/>
        <w:jc w:val="both"/>
      </w:pPr>
      <w:r>
        <w:rPr>
          <w:rFonts w:ascii="Times New Roman"/>
          <w:b w:val="false"/>
          <w:i w:val="false"/>
          <w:color w:val="000000"/>
          <w:sz w:val="28"/>
        </w:rPr>
        <w:t>      2) заттық бейнелер.</w:t>
      </w:r>
    </w:p>
    <w:bookmarkStart w:name="z602" w:id="601"/>
    <w:p>
      <w:pPr>
        <w:spacing w:after="0"/>
        <w:ind w:left="0"/>
        <w:jc w:val="both"/>
      </w:pPr>
      <w:r>
        <w:rPr>
          <w:rFonts w:ascii="Times New Roman"/>
          <w:b w:val="false"/>
          <w:i w:val="false"/>
          <w:color w:val="000000"/>
          <w:sz w:val="28"/>
        </w:rPr>
        <w:t>
      364. "Сюжеттік бейнелер" бөлімі келесі бөлімшелерді қамтиды:</w:t>
      </w:r>
    </w:p>
    <w:bookmarkEnd w:id="601"/>
    <w:p>
      <w:pPr>
        <w:spacing w:after="0"/>
        <w:ind w:left="0"/>
        <w:jc w:val="both"/>
      </w:pPr>
      <w:r>
        <w:rPr>
          <w:rFonts w:ascii="Times New Roman"/>
          <w:b w:val="false"/>
          <w:i w:val="false"/>
          <w:color w:val="000000"/>
          <w:sz w:val="28"/>
        </w:rPr>
        <w:t>      1) сюжеттік картина;</w:t>
      </w:r>
    </w:p>
    <w:p>
      <w:pPr>
        <w:spacing w:after="0"/>
        <w:ind w:left="0"/>
        <w:jc w:val="both"/>
      </w:pPr>
      <w:r>
        <w:rPr>
          <w:rFonts w:ascii="Times New Roman"/>
          <w:b w:val="false"/>
          <w:i w:val="false"/>
          <w:color w:val="000000"/>
          <w:sz w:val="28"/>
        </w:rPr>
        <w:t>      2) сюжеттік картиналар сериясы.</w:t>
      </w:r>
    </w:p>
    <w:bookmarkStart w:name="z603" w:id="602"/>
    <w:p>
      <w:pPr>
        <w:spacing w:after="0"/>
        <w:ind w:left="0"/>
        <w:jc w:val="both"/>
      </w:pPr>
      <w:r>
        <w:rPr>
          <w:rFonts w:ascii="Times New Roman"/>
          <w:b w:val="false"/>
          <w:i w:val="false"/>
          <w:color w:val="000000"/>
          <w:sz w:val="28"/>
        </w:rPr>
        <w:t>
      365. "Кеңістікті қабылдау" бөлімі келесі бөлімшелерді қамтиды:</w:t>
      </w:r>
    </w:p>
    <w:bookmarkEnd w:id="602"/>
    <w:p>
      <w:pPr>
        <w:spacing w:after="0"/>
        <w:ind w:left="0"/>
        <w:jc w:val="both"/>
      </w:pPr>
      <w:r>
        <w:rPr>
          <w:rFonts w:ascii="Times New Roman"/>
          <w:b w:val="false"/>
          <w:i w:val="false"/>
          <w:color w:val="000000"/>
          <w:sz w:val="28"/>
        </w:rPr>
        <w:t>      1) заттар арасындағы кеңістіктік қатынастар;</w:t>
      </w:r>
    </w:p>
    <w:p>
      <w:pPr>
        <w:spacing w:after="0"/>
        <w:ind w:left="0"/>
        <w:jc w:val="both"/>
      </w:pPr>
      <w:r>
        <w:rPr>
          <w:rFonts w:ascii="Times New Roman"/>
          <w:b w:val="false"/>
          <w:i w:val="false"/>
          <w:color w:val="000000"/>
          <w:sz w:val="28"/>
        </w:rPr>
        <w:t>      2) кеңістіктің тереңдігі.</w:t>
      </w:r>
    </w:p>
    <w:bookmarkStart w:name="z604" w:id="603"/>
    <w:p>
      <w:pPr>
        <w:spacing w:after="0"/>
        <w:ind w:left="0"/>
        <w:jc w:val="both"/>
      </w:pPr>
      <w:r>
        <w:rPr>
          <w:rFonts w:ascii="Times New Roman"/>
          <w:b w:val="false"/>
          <w:i w:val="false"/>
          <w:color w:val="000000"/>
          <w:sz w:val="28"/>
        </w:rPr>
        <w:t>
      366. "Көру-моторлы координациялар" бөлімі келесі бөлімшелерді қамтиды:</w:t>
      </w:r>
    </w:p>
    <w:bookmarkEnd w:id="603"/>
    <w:p>
      <w:pPr>
        <w:spacing w:after="0"/>
        <w:ind w:left="0"/>
        <w:jc w:val="both"/>
      </w:pPr>
      <w:r>
        <w:rPr>
          <w:rFonts w:ascii="Times New Roman"/>
          <w:b w:val="false"/>
          <w:i w:val="false"/>
          <w:color w:val="000000"/>
          <w:sz w:val="28"/>
        </w:rPr>
        <w:t>      1) сызықтарды қадағалау;</w:t>
      </w:r>
    </w:p>
    <w:p>
      <w:pPr>
        <w:spacing w:after="0"/>
        <w:ind w:left="0"/>
        <w:jc w:val="both"/>
      </w:pPr>
      <w:r>
        <w:rPr>
          <w:rFonts w:ascii="Times New Roman"/>
          <w:b w:val="false"/>
          <w:i w:val="false"/>
          <w:color w:val="000000"/>
          <w:sz w:val="28"/>
        </w:rPr>
        <w:t>      2) графикалық іс-әрекет.</w:t>
      </w:r>
    </w:p>
    <w:bookmarkStart w:name="z605" w:id="604"/>
    <w:p>
      <w:pPr>
        <w:spacing w:after="0"/>
        <w:ind w:left="0"/>
        <w:jc w:val="both"/>
      </w:pPr>
      <w:r>
        <w:rPr>
          <w:rFonts w:ascii="Times New Roman"/>
          <w:b w:val="false"/>
          <w:i w:val="false"/>
          <w:color w:val="000000"/>
          <w:sz w:val="28"/>
        </w:rPr>
        <w:t>
      367. "Адам өміріндегі көру" бөлімі келесі бөлімшелерді қамтиды:</w:t>
      </w:r>
    </w:p>
    <w:bookmarkEnd w:id="604"/>
    <w:p>
      <w:pPr>
        <w:spacing w:after="0"/>
        <w:ind w:left="0"/>
        <w:jc w:val="both"/>
      </w:pPr>
      <w:r>
        <w:rPr>
          <w:rFonts w:ascii="Times New Roman"/>
          <w:b w:val="false"/>
          <w:i w:val="false"/>
          <w:color w:val="000000"/>
          <w:sz w:val="28"/>
        </w:rPr>
        <w:t>      1) көруді сақтау;</w:t>
      </w:r>
    </w:p>
    <w:p>
      <w:pPr>
        <w:spacing w:after="0"/>
        <w:ind w:left="0"/>
        <w:jc w:val="both"/>
      </w:pPr>
      <w:r>
        <w:rPr>
          <w:rFonts w:ascii="Times New Roman"/>
          <w:b w:val="false"/>
          <w:i w:val="false"/>
          <w:color w:val="000000"/>
          <w:sz w:val="28"/>
        </w:rPr>
        <w:t>      2) коррекция құралдарын күту.</w:t>
      </w:r>
    </w:p>
    <w:bookmarkStart w:name="z606" w:id="605"/>
    <w:p>
      <w:pPr>
        <w:spacing w:after="0"/>
        <w:ind w:left="0"/>
        <w:jc w:val="both"/>
      </w:pPr>
      <w:r>
        <w:rPr>
          <w:rFonts w:ascii="Times New Roman"/>
          <w:b w:val="false"/>
          <w:i w:val="false"/>
          <w:color w:val="000000"/>
          <w:sz w:val="28"/>
        </w:rPr>
        <w:t>
      368. Оқыту мақсаттарының жүйесі. "Сенсорлы эталондар" бөлімі келесі күтілетін нәтижелерді қарастырады:</w:t>
      </w:r>
    </w:p>
    <w:bookmarkEnd w:id="605"/>
    <w:p>
      <w:pPr>
        <w:spacing w:after="0"/>
        <w:ind w:left="0"/>
        <w:jc w:val="both"/>
      </w:pPr>
      <w:r>
        <w:rPr>
          <w:rFonts w:ascii="Times New Roman"/>
          <w:b w:val="false"/>
          <w:i w:val="false"/>
          <w:color w:val="000000"/>
          <w:sz w:val="28"/>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pPr>
        <w:spacing w:after="0"/>
        <w:ind w:left="0"/>
        <w:jc w:val="both"/>
      </w:pPr>
      <w:r>
        <w:rPr>
          <w:rFonts w:ascii="Times New Roman"/>
          <w:b w:val="false"/>
          <w:i w:val="false"/>
          <w:color w:val="000000"/>
          <w:sz w:val="28"/>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pPr>
        <w:spacing w:after="0"/>
        <w:ind w:left="0"/>
        <w:jc w:val="both"/>
      </w:pPr>
      <w:r>
        <w:rPr>
          <w:rFonts w:ascii="Times New Roman"/>
          <w:b w:val="false"/>
          <w:i w:val="false"/>
          <w:color w:val="000000"/>
          <w:sz w:val="28"/>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 </w:t>
      </w:r>
    </w:p>
    <w:bookmarkStart w:name="z607" w:id="606"/>
    <w:p>
      <w:pPr>
        <w:spacing w:after="0"/>
        <w:ind w:left="0"/>
        <w:jc w:val="both"/>
      </w:pPr>
      <w:r>
        <w:rPr>
          <w:rFonts w:ascii="Times New Roman"/>
          <w:b w:val="false"/>
          <w:i w:val="false"/>
          <w:color w:val="000000"/>
          <w:sz w:val="28"/>
        </w:rPr>
        <w:t>
      1-кесте</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0139"/>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Пішін</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шеңбер, сопақша, шаршы, тік төртбұрыш, үшбұрыш геометриялық фигураларды және шар, куб, цилиндр көлемді денелерді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күрделенген жағдайларда геометриялық фигуралардың силуэттік және контурлы бейнелерін тану (контурдың жабылуы, толық емес, "күңгірт"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көпшіліктен әртүрлі кеңістіктік қалыптағы әртүрлі түстегі, көлемдегі геометриялық фигуралар мен денелерді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заттар мен олардың бөліктерінің пішінін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күрделі геометриялық пішінді талдау, қарапайым пішіндерден күрделі пішінді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 екі қасиеті бойынша геометриялық фигураларды және денелерді топтастыру </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Көлем</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әртүрлі тәсілдермен ұзындығы, биіктігі, ені, тығыздығы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қозғалатын объектілердің көлемін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 көпшілік бірдей және әртүрлі орналасқан заттардың көлемінің берілген параметрі бойынша заттарды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заттардың көлемінің артуы және азаюы ретімен қатар құру </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Түс</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0.1.3.1 спектрдің түстерін ажырату және атау, қоңыр, сұр, қара, ақ түстерді, түстер реңкін ажырату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0.1.3.2 қашықтықта орналасқан заттардың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0.1.3.3 қозғалатын объектілердің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 бірнеше реңктерден түстер реңкін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0.1.3.5 кемпірқосақтың түстерінің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 бір тондағы түстің артушы және азаюшы қанықтығы, үлгі, нұсқау бойынша түстер қатарын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0.1.3.7 негізгі түстерді араластыру жолымен құрамдас түстерді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 спектрдің жұмсақ және суық түстерін білу </w:t>
            </w:r>
          </w:p>
        </w:tc>
      </w:tr>
    </w:tbl>
    <w:bookmarkStart w:name="z608" w:id="607"/>
    <w:p>
      <w:pPr>
        <w:spacing w:after="0"/>
        <w:ind w:left="0"/>
        <w:jc w:val="both"/>
      </w:pPr>
      <w:r>
        <w:rPr>
          <w:rFonts w:ascii="Times New Roman"/>
          <w:b w:val="false"/>
          <w:i w:val="false"/>
          <w:color w:val="000000"/>
          <w:sz w:val="28"/>
        </w:rPr>
        <w:t>
      369. "Заттық ұғымдар" бөлімі келесі күтілетін нәтижелерді қарастырады:</w:t>
      </w:r>
    </w:p>
    <w:bookmarkEnd w:id="607"/>
    <w:p>
      <w:pPr>
        <w:spacing w:after="0"/>
        <w:ind w:left="0"/>
        <w:jc w:val="both"/>
      </w:pPr>
      <w:r>
        <w:rPr>
          <w:rFonts w:ascii="Times New Roman"/>
          <w:b w:val="false"/>
          <w:i w:val="false"/>
          <w:color w:val="000000"/>
          <w:sz w:val="28"/>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pPr>
        <w:spacing w:after="0"/>
        <w:ind w:left="0"/>
        <w:jc w:val="both"/>
      </w:pPr>
      <w:r>
        <w:rPr>
          <w:rFonts w:ascii="Times New Roman"/>
          <w:b w:val="false"/>
          <w:i w:val="false"/>
          <w:color w:val="000000"/>
          <w:sz w:val="28"/>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bookmarkStart w:name="z609" w:id="608"/>
    <w:p>
      <w:pPr>
        <w:spacing w:after="0"/>
        <w:ind w:left="0"/>
        <w:jc w:val="both"/>
      </w:pPr>
      <w:r>
        <w:rPr>
          <w:rFonts w:ascii="Times New Roman"/>
          <w:b w:val="false"/>
          <w:i w:val="false"/>
          <w:color w:val="000000"/>
          <w:sz w:val="28"/>
        </w:rPr>
        <w:t>
      2-кесте</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Заттар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0.2.1.1 жоспар-алгоритм бойынша затты (модель) зерттеу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қозғалыс тәртібінде және әртүрлі қашықтықта заттарды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0.2.1.3 ұқсастық және айырмашылық белгілері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0.2.1.4 берілген белгі бойынша заттарды жалпылау және жіктеу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Заттық бейнелер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жоспар-алгоритм бойынша заттың бейнесін қарау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күрделенген жағдайда контурдың жабылуы, толық емес, "күңгірт", сызбалы бейне сияқты затты әртүрлі ракурста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0.2.2.3 затты оның бөліктері бойынша тану, заттық бейненің бөліктерінен тұтасты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 заттардың шынайы, силуэттік және контурлы бейнелерін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 ұқсастық және айырмашылық белгілері бойынша шынайы заттардың және олардың бейнелерін салыстыру</w:t>
            </w:r>
          </w:p>
        </w:tc>
      </w:tr>
    </w:tbl>
    <w:bookmarkStart w:name="z610" w:id="609"/>
    <w:p>
      <w:pPr>
        <w:spacing w:after="0"/>
        <w:ind w:left="0"/>
        <w:jc w:val="both"/>
      </w:pPr>
      <w:r>
        <w:rPr>
          <w:rFonts w:ascii="Times New Roman"/>
          <w:b w:val="false"/>
          <w:i w:val="false"/>
          <w:color w:val="000000"/>
          <w:sz w:val="28"/>
        </w:rPr>
        <w:t>
      370. "Сюжеттік бейнелер" бөлімі келесі күтілетін нәтижелерді қарастырады:</w:t>
      </w:r>
    </w:p>
    <w:bookmarkEnd w:id="609"/>
    <w:p>
      <w:pPr>
        <w:spacing w:after="0"/>
        <w:ind w:left="0"/>
        <w:jc w:val="both"/>
      </w:pPr>
      <w:r>
        <w:rPr>
          <w:rFonts w:ascii="Times New Roman"/>
          <w:b w:val="false"/>
          <w:i w:val="false"/>
          <w:color w:val="000000"/>
          <w:sz w:val="28"/>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pPr>
        <w:spacing w:after="0"/>
        <w:ind w:left="0"/>
        <w:jc w:val="both"/>
      </w:pPr>
      <w:r>
        <w:rPr>
          <w:rFonts w:ascii="Times New Roman"/>
          <w:b w:val="false"/>
          <w:i w:val="false"/>
          <w:color w:val="000000"/>
          <w:sz w:val="28"/>
        </w:rPr>
        <w:t xml:space="preserve">      2) сюжеттік картиналар сериясы: сюжеттік картиналар сериясында оқиғалардың бірізділігін орнатады, өзіндік пайымдауын негіздейді. </w:t>
      </w:r>
    </w:p>
    <w:bookmarkStart w:name="z611" w:id="610"/>
    <w:p>
      <w:pPr>
        <w:spacing w:after="0"/>
        <w:ind w:left="0"/>
        <w:jc w:val="both"/>
      </w:pPr>
      <w:r>
        <w:rPr>
          <w:rFonts w:ascii="Times New Roman"/>
          <w:b w:val="false"/>
          <w:i w:val="false"/>
          <w:color w:val="000000"/>
          <w:sz w:val="28"/>
        </w:rPr>
        <w:t>
      3-кесте</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9753"/>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Сюжеттік картина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сюжеттік картинаны жоспар-алгоритм бойынша екі, үш композициялық жоспармен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сюжетті ашатын информативті белгілерді ажырату және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себепті-салдарлы өзара байланыстарды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Сюжеттік картиналар сериясы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сюжеттік картина сериясындағы оқиғалардың бірізділігін орнату </w:t>
            </w:r>
          </w:p>
        </w:tc>
      </w:tr>
    </w:tbl>
    <w:bookmarkStart w:name="z612" w:id="611"/>
    <w:p>
      <w:pPr>
        <w:spacing w:after="0"/>
        <w:ind w:left="0"/>
        <w:jc w:val="both"/>
      </w:pPr>
      <w:r>
        <w:rPr>
          <w:rFonts w:ascii="Times New Roman"/>
          <w:b w:val="false"/>
          <w:i w:val="false"/>
          <w:color w:val="000000"/>
          <w:sz w:val="28"/>
        </w:rPr>
        <w:t>
      371. "Кеңістікті қабылдау" бөлімі келесі күтілетін нәтижелерді қарастырады:</w:t>
      </w:r>
    </w:p>
    <w:bookmarkEnd w:id="611"/>
    <w:p>
      <w:pPr>
        <w:spacing w:after="0"/>
        <w:ind w:left="0"/>
        <w:jc w:val="both"/>
      </w:pPr>
      <w:r>
        <w:rPr>
          <w:rFonts w:ascii="Times New Roman"/>
          <w:b w:val="false"/>
          <w:i w:val="false"/>
          <w:color w:val="000000"/>
          <w:sz w:val="28"/>
        </w:rPr>
        <w:t>      1) кеңістіктік қатынастар: заттар арасындағы кеңістіктік қатынастарды сөйлеуде анықтайды және көрсетеді;</w:t>
      </w:r>
    </w:p>
    <w:p>
      <w:pPr>
        <w:spacing w:after="0"/>
        <w:ind w:left="0"/>
        <w:jc w:val="both"/>
      </w:pPr>
      <w:r>
        <w:rPr>
          <w:rFonts w:ascii="Times New Roman"/>
          <w:b w:val="false"/>
          <w:i w:val="false"/>
          <w:color w:val="000000"/>
          <w:sz w:val="28"/>
        </w:rPr>
        <w:t>      2) кеңістіктің тереңдігі: кеңістіктің тереңдігінің белгілерін түсінеді; шынайы кеңістікте және суреттегі заттардың арақашықтығын анықтайды.</w:t>
      </w:r>
    </w:p>
    <w:bookmarkStart w:name="z613" w:id="612"/>
    <w:p>
      <w:pPr>
        <w:spacing w:after="0"/>
        <w:ind w:left="0"/>
        <w:jc w:val="both"/>
      </w:pPr>
      <w:r>
        <w:rPr>
          <w:rFonts w:ascii="Times New Roman"/>
          <w:b w:val="false"/>
          <w:i w:val="false"/>
          <w:color w:val="000000"/>
          <w:sz w:val="28"/>
        </w:rPr>
        <w:t>
      4-кесте</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211"/>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Заттар арасындағы кеңістіктік қатынастар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 микро және макро кеңістіктегі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0.4.1.2 екі топтағы заттардың кеңістіктік орналасуын салыстыру </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Кеңістіктің тереңдігі</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0.4.2.1 микро және макро кеңістіктің бір және әртүрлі бағыттарында орналасқан өзінен заттарға дейінгі арақашықтықты (алыс-жақын) саралау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0.4.2.2 үшінші объектіге қатысты екі объектінің қашықтығын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0.4.2.3 кеңістік тереңдігінің бейнелеуші белгілерін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0.4.2.4 фланелеграфта кеңістіктің тереңдігін бейнелеуші құралдармен көрсету</w:t>
            </w:r>
          </w:p>
        </w:tc>
      </w:tr>
    </w:tbl>
    <w:bookmarkStart w:name="z614" w:id="613"/>
    <w:p>
      <w:pPr>
        <w:spacing w:after="0"/>
        <w:ind w:left="0"/>
        <w:jc w:val="both"/>
      </w:pPr>
      <w:r>
        <w:rPr>
          <w:rFonts w:ascii="Times New Roman"/>
          <w:b w:val="false"/>
          <w:i w:val="false"/>
          <w:color w:val="000000"/>
          <w:sz w:val="28"/>
        </w:rPr>
        <w:t>
      372. "Көру-моторлы координациялар" бөлімі келесі күтілетін нәтижелерді қарастырады:</w:t>
      </w:r>
    </w:p>
    <w:bookmarkEnd w:id="613"/>
    <w:p>
      <w:pPr>
        <w:spacing w:after="0"/>
        <w:ind w:left="0"/>
        <w:jc w:val="both"/>
      </w:pPr>
      <w:r>
        <w:rPr>
          <w:rFonts w:ascii="Times New Roman"/>
          <w:b w:val="false"/>
          <w:i w:val="false"/>
          <w:color w:val="000000"/>
          <w:sz w:val="28"/>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pPr>
        <w:spacing w:after="0"/>
        <w:ind w:left="0"/>
        <w:jc w:val="both"/>
      </w:pPr>
      <w:r>
        <w:rPr>
          <w:rFonts w:ascii="Times New Roman"/>
          <w:b w:val="false"/>
          <w:i w:val="false"/>
          <w:color w:val="000000"/>
          <w:sz w:val="28"/>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bookmarkStart w:name="z615" w:id="614"/>
    <w:p>
      <w:pPr>
        <w:spacing w:after="0"/>
        <w:ind w:left="0"/>
        <w:jc w:val="both"/>
      </w:pPr>
      <w:r>
        <w:rPr>
          <w:rFonts w:ascii="Times New Roman"/>
          <w:b w:val="false"/>
          <w:i w:val="false"/>
          <w:color w:val="000000"/>
          <w:sz w:val="28"/>
        </w:rPr>
        <w:t xml:space="preserve">
      5-кесте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88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Сызықтарды қадағалау</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көру бақылауымен әртүрлі бағыттағы әртүрлі сызықтарды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 көру бақылауымен сызықтар жүйесін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 фоннан заттардың контурын бөліп көрсету және оны көру бақылауымен таяқшамен қадағалау </w:t>
            </w:r>
          </w:p>
        </w:tc>
      </w:tr>
      <w:tr>
        <w:trPr>
          <w:trHeight w:val="30" w:hRule="atLeast"/>
        </w:trPr>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Графикалық іс-әрекет</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 берілген бастаудан берілген соңына дейін, шекаралар арасында әртүрлі бағыттағы әртүрлі сызықтарды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0.5.2.2 графикалық бейненің көшірмесін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0.5.2.3 қарапайым графикалық диктанттарды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0.5.2.4 графикалық суретте заңдылықты табу және оны аналогия бойынша жалғастыру</w:t>
            </w:r>
          </w:p>
        </w:tc>
      </w:tr>
    </w:tbl>
    <w:bookmarkStart w:name="z616" w:id="615"/>
    <w:p>
      <w:pPr>
        <w:spacing w:after="0"/>
        <w:ind w:left="0"/>
        <w:jc w:val="both"/>
      </w:pPr>
      <w:r>
        <w:rPr>
          <w:rFonts w:ascii="Times New Roman"/>
          <w:b w:val="false"/>
          <w:i w:val="false"/>
          <w:color w:val="000000"/>
          <w:sz w:val="28"/>
        </w:rPr>
        <w:t>
      373. "Адам өміріндегі көру" бөлімі келесі күтілетін нәтижелерді қарастырады:</w:t>
      </w:r>
    </w:p>
    <w:bookmarkEnd w:id="615"/>
    <w:p>
      <w:pPr>
        <w:spacing w:after="0"/>
        <w:ind w:left="0"/>
        <w:jc w:val="both"/>
      </w:pPr>
      <w:r>
        <w:rPr>
          <w:rFonts w:ascii="Times New Roman"/>
          <w:b w:val="false"/>
          <w:i w:val="false"/>
          <w:color w:val="000000"/>
          <w:sz w:val="28"/>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pPr>
        <w:spacing w:after="0"/>
        <w:ind w:left="0"/>
        <w:jc w:val="both"/>
      </w:pPr>
      <w:r>
        <w:rPr>
          <w:rFonts w:ascii="Times New Roman"/>
          <w:b w:val="false"/>
          <w:i w:val="false"/>
          <w:color w:val="000000"/>
          <w:sz w:val="28"/>
        </w:rPr>
        <w:t xml:space="preserve">      2) коррекция құралдарын күтім жасау: көзілдірікті күтуге қойылатын гигиеналық талаптарды біледі және орындайды. </w:t>
      </w:r>
    </w:p>
    <w:bookmarkStart w:name="z617" w:id="616"/>
    <w:p>
      <w:pPr>
        <w:spacing w:after="0"/>
        <w:ind w:left="0"/>
        <w:jc w:val="both"/>
      </w:pPr>
      <w:r>
        <w:rPr>
          <w:rFonts w:ascii="Times New Roman"/>
          <w:b w:val="false"/>
          <w:i w:val="false"/>
          <w:color w:val="000000"/>
          <w:sz w:val="28"/>
        </w:rPr>
        <w:t>
      6-кесте</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8976"/>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Көруді қорғау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 адам өміріндегі көрудің рөлін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өзіндік көру мүмкіндіктері мен қарсы көрсетілімдерді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0.6.1.3 көз гигиенасының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0.6.1.4 оптикалық коррекция құралдарын білу, олардың көру мүмкіндіктерін арттырудағы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0.6.1.5 көздің шаршау белгілерін және оның алдын алу құралдарын білу, көру шаршауын төмендету бойынша жаттығу орындау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Коррекция құралдарына күтім жасау</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 көзілдірікті күту ережесін білу</w:t>
            </w:r>
          </w:p>
        </w:tc>
      </w:tr>
    </w:tbl>
    <w:bookmarkStart w:name="z618" w:id="617"/>
    <w:p>
      <w:pPr>
        <w:spacing w:after="0"/>
        <w:ind w:left="0"/>
        <w:jc w:val="left"/>
      </w:pPr>
      <w:r>
        <w:rPr>
          <w:rFonts w:ascii="Times New Roman"/>
          <w:b/>
          <w:i w:val="false"/>
          <w:color w:val="000000"/>
        </w:rPr>
        <w:t xml:space="preserve"> 
3-параграф. Сипап-сезу және ұсақ моторика</w:t>
      </w:r>
    </w:p>
    <w:bookmarkEnd w:id="617"/>
    <w:bookmarkStart w:name="z619" w:id="618"/>
    <w:p>
      <w:pPr>
        <w:spacing w:after="0"/>
        <w:ind w:left="0"/>
        <w:jc w:val="both"/>
      </w:pPr>
      <w:r>
        <w:rPr>
          <w:rFonts w:ascii="Times New Roman"/>
          <w:b w:val="false"/>
          <w:i w:val="false"/>
          <w:color w:val="000000"/>
          <w:sz w:val="28"/>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bookmarkEnd w:id="618"/>
    <w:bookmarkStart w:name="z620" w:id="619"/>
    <w:p>
      <w:pPr>
        <w:spacing w:after="0"/>
        <w:ind w:left="0"/>
        <w:jc w:val="both"/>
      </w:pPr>
      <w:r>
        <w:rPr>
          <w:rFonts w:ascii="Times New Roman"/>
          <w:b w:val="false"/>
          <w:i w:val="false"/>
          <w:color w:val="000000"/>
          <w:sz w:val="28"/>
        </w:rPr>
        <w:t>
      375. Міндеттері:</w:t>
      </w:r>
    </w:p>
    <w:bookmarkEnd w:id="619"/>
    <w:p>
      <w:pPr>
        <w:spacing w:after="0"/>
        <w:ind w:left="0"/>
        <w:jc w:val="both"/>
      </w:pPr>
      <w:r>
        <w:rPr>
          <w:rFonts w:ascii="Times New Roman"/>
          <w:b w:val="false"/>
          <w:i w:val="false"/>
          <w:color w:val="000000"/>
          <w:sz w:val="28"/>
        </w:rPr>
        <w:t>      1) мақсатты бағытталған сипап-сезу арқылы қабылдау дағдыларын қалыптастыру;</w:t>
      </w:r>
    </w:p>
    <w:p>
      <w:pPr>
        <w:spacing w:after="0"/>
        <w:ind w:left="0"/>
        <w:jc w:val="both"/>
      </w:pPr>
      <w:r>
        <w:rPr>
          <w:rFonts w:ascii="Times New Roman"/>
          <w:b w:val="false"/>
          <w:i w:val="false"/>
          <w:color w:val="000000"/>
          <w:sz w:val="28"/>
        </w:rPr>
        <w:t>      2) заттарды тану және олармен әрекет ету барысында талдау, біріктіру, жалпылау, салыстыру, жіктеудің ойлау операцияларын дамыту;</w:t>
      </w:r>
    </w:p>
    <w:p>
      <w:pPr>
        <w:spacing w:after="0"/>
        <w:ind w:left="0"/>
        <w:jc w:val="both"/>
      </w:pPr>
      <w:r>
        <w:rPr>
          <w:rFonts w:ascii="Times New Roman"/>
          <w:b w:val="false"/>
          <w:i w:val="false"/>
          <w:color w:val="000000"/>
          <w:sz w:val="28"/>
        </w:rPr>
        <w:t>      3) практикалық іс-әрекетте сипап-сезу арқылы қабылдау білімдері, біліктері мен дағдыларымен әрекет ету білігін үйрету.</w:t>
      </w:r>
    </w:p>
    <w:bookmarkStart w:name="z621" w:id="620"/>
    <w:p>
      <w:pPr>
        <w:spacing w:after="0"/>
        <w:ind w:left="0"/>
        <w:jc w:val="both"/>
      </w:pPr>
      <w:r>
        <w:rPr>
          <w:rFonts w:ascii="Times New Roman"/>
          <w:b w:val="false"/>
          <w:i w:val="false"/>
          <w:color w:val="000000"/>
          <w:sz w:val="28"/>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620"/>
    <w:bookmarkStart w:name="z622" w:id="621"/>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621"/>
    <w:p>
      <w:pPr>
        <w:spacing w:after="0"/>
        <w:ind w:left="0"/>
        <w:jc w:val="both"/>
      </w:pPr>
      <w:r>
        <w:rPr>
          <w:rFonts w:ascii="Times New Roman"/>
          <w:b w:val="false"/>
          <w:i w:val="false"/>
          <w:color w:val="000000"/>
          <w:sz w:val="28"/>
        </w:rPr>
        <w:t>      1) объектілерді сипап-сезу арқылы зерттеуге қолдың дайындығы;</w:t>
      </w:r>
    </w:p>
    <w:p>
      <w:pPr>
        <w:spacing w:after="0"/>
        <w:ind w:left="0"/>
        <w:jc w:val="both"/>
      </w:pPr>
      <w:r>
        <w:rPr>
          <w:rFonts w:ascii="Times New Roman"/>
          <w:b w:val="false"/>
          <w:i w:val="false"/>
          <w:color w:val="000000"/>
          <w:sz w:val="28"/>
        </w:rPr>
        <w:t>      2) сипап-сезу арқылы зерттеу тәсілдері;</w:t>
      </w:r>
    </w:p>
    <w:p>
      <w:pPr>
        <w:spacing w:after="0"/>
        <w:ind w:left="0"/>
        <w:jc w:val="both"/>
      </w:pPr>
      <w:r>
        <w:rPr>
          <w:rFonts w:ascii="Times New Roman"/>
          <w:b w:val="false"/>
          <w:i w:val="false"/>
          <w:color w:val="000000"/>
          <w:sz w:val="28"/>
        </w:rPr>
        <w:t>      3) заттық-практкалық іс-әрекет;</w:t>
      </w:r>
    </w:p>
    <w:p>
      <w:pPr>
        <w:spacing w:after="0"/>
        <w:ind w:left="0"/>
        <w:jc w:val="both"/>
      </w:pPr>
      <w:r>
        <w:rPr>
          <w:rFonts w:ascii="Times New Roman"/>
          <w:b w:val="false"/>
          <w:i w:val="false"/>
          <w:color w:val="000000"/>
          <w:sz w:val="28"/>
        </w:rPr>
        <w:t>      4) тифлографика.</w:t>
      </w:r>
    </w:p>
    <w:bookmarkStart w:name="z623" w:id="622"/>
    <w:p>
      <w:pPr>
        <w:spacing w:after="0"/>
        <w:ind w:left="0"/>
        <w:jc w:val="both"/>
      </w:pPr>
      <w:r>
        <w:rPr>
          <w:rFonts w:ascii="Times New Roman"/>
          <w:b w:val="false"/>
          <w:i w:val="false"/>
          <w:color w:val="000000"/>
          <w:sz w:val="28"/>
        </w:rPr>
        <w:t>
      378. "Объектілерді сипап-сезу арқылы зерттеуге қолдың дайындығы" бөлімі келесі бөлімшелерді қамтиды:</w:t>
      </w:r>
    </w:p>
    <w:bookmarkEnd w:id="622"/>
    <w:p>
      <w:pPr>
        <w:spacing w:after="0"/>
        <w:ind w:left="0"/>
        <w:jc w:val="both"/>
      </w:pPr>
      <w:r>
        <w:rPr>
          <w:rFonts w:ascii="Times New Roman"/>
          <w:b w:val="false"/>
          <w:i w:val="false"/>
          <w:color w:val="000000"/>
          <w:sz w:val="28"/>
        </w:rPr>
        <w:t>      1) қолды сылау тәсілдері;</w:t>
      </w:r>
    </w:p>
    <w:p>
      <w:pPr>
        <w:spacing w:after="0"/>
        <w:ind w:left="0"/>
        <w:jc w:val="both"/>
      </w:pPr>
      <w:r>
        <w:rPr>
          <w:rFonts w:ascii="Times New Roman"/>
          <w:b w:val="false"/>
          <w:i w:val="false"/>
          <w:color w:val="000000"/>
          <w:sz w:val="28"/>
        </w:rPr>
        <w:t>      2) бұлшық ет тонусын қалыпқа келтіру;</w:t>
      </w:r>
    </w:p>
    <w:p>
      <w:pPr>
        <w:spacing w:after="0"/>
        <w:ind w:left="0"/>
        <w:jc w:val="both"/>
      </w:pPr>
      <w:r>
        <w:rPr>
          <w:rFonts w:ascii="Times New Roman"/>
          <w:b w:val="false"/>
          <w:i w:val="false"/>
          <w:color w:val="000000"/>
          <w:sz w:val="28"/>
        </w:rPr>
        <w:t>      3) қолдың білезіктерінің қозғалысы;</w:t>
      </w:r>
    </w:p>
    <w:p>
      <w:pPr>
        <w:spacing w:after="0"/>
        <w:ind w:left="0"/>
        <w:jc w:val="both"/>
      </w:pPr>
      <w:r>
        <w:rPr>
          <w:rFonts w:ascii="Times New Roman"/>
          <w:b w:val="false"/>
          <w:i w:val="false"/>
          <w:color w:val="000000"/>
          <w:sz w:val="28"/>
        </w:rPr>
        <w:t>      4) затты ұстап тұру тәсілдері;</w:t>
      </w:r>
    </w:p>
    <w:p>
      <w:pPr>
        <w:spacing w:after="0"/>
        <w:ind w:left="0"/>
        <w:jc w:val="both"/>
      </w:pPr>
      <w:r>
        <w:rPr>
          <w:rFonts w:ascii="Times New Roman"/>
          <w:b w:val="false"/>
          <w:i w:val="false"/>
          <w:color w:val="000000"/>
          <w:sz w:val="28"/>
        </w:rPr>
        <w:t>      5) қолдың саусақтары мен білезіктерінің статистикалық координациясы;</w:t>
      </w:r>
    </w:p>
    <w:p>
      <w:pPr>
        <w:spacing w:after="0"/>
        <w:ind w:left="0"/>
        <w:jc w:val="both"/>
      </w:pPr>
      <w:r>
        <w:rPr>
          <w:rFonts w:ascii="Times New Roman"/>
          <w:b w:val="false"/>
          <w:i w:val="false"/>
          <w:color w:val="000000"/>
          <w:sz w:val="28"/>
        </w:rPr>
        <w:t>      6) қолдың саусақтарының қозғалысының динамикалық координациясы;</w:t>
      </w:r>
    </w:p>
    <w:p>
      <w:pPr>
        <w:spacing w:after="0"/>
        <w:ind w:left="0"/>
        <w:jc w:val="both"/>
      </w:pPr>
      <w:r>
        <w:rPr>
          <w:rFonts w:ascii="Times New Roman"/>
          <w:b w:val="false"/>
          <w:i w:val="false"/>
          <w:color w:val="000000"/>
          <w:sz w:val="28"/>
        </w:rPr>
        <w:t>      7) қолдың қимылдарының алмасып қосылуы.</w:t>
      </w:r>
    </w:p>
    <w:bookmarkStart w:name="z624" w:id="623"/>
    <w:p>
      <w:pPr>
        <w:spacing w:after="0"/>
        <w:ind w:left="0"/>
        <w:jc w:val="both"/>
      </w:pPr>
      <w:r>
        <w:rPr>
          <w:rFonts w:ascii="Times New Roman"/>
          <w:b w:val="false"/>
          <w:i w:val="false"/>
          <w:color w:val="000000"/>
          <w:sz w:val="28"/>
        </w:rPr>
        <w:t>
      379. "Сипап-сезу арқылы зерттеу тәсілдері" бөлімі келесі бөлімшелерді қамтиды:</w:t>
      </w:r>
    </w:p>
    <w:bookmarkEnd w:id="623"/>
    <w:p>
      <w:pPr>
        <w:spacing w:after="0"/>
        <w:ind w:left="0"/>
        <w:jc w:val="both"/>
      </w:pPr>
      <w:r>
        <w:rPr>
          <w:rFonts w:ascii="Times New Roman"/>
          <w:b w:val="false"/>
          <w:i w:val="false"/>
          <w:color w:val="000000"/>
          <w:sz w:val="28"/>
        </w:rPr>
        <w:t>      1) заттарды зерттеу тәсілдері;</w:t>
      </w:r>
    </w:p>
    <w:p>
      <w:pPr>
        <w:spacing w:after="0"/>
        <w:ind w:left="0"/>
        <w:jc w:val="both"/>
      </w:pPr>
      <w:r>
        <w:rPr>
          <w:rFonts w:ascii="Times New Roman"/>
          <w:b w:val="false"/>
          <w:i w:val="false"/>
          <w:color w:val="000000"/>
          <w:sz w:val="28"/>
        </w:rPr>
        <w:t>      2) пішіннің сенсорлы эталондары;</w:t>
      </w:r>
    </w:p>
    <w:p>
      <w:pPr>
        <w:spacing w:after="0"/>
        <w:ind w:left="0"/>
        <w:jc w:val="both"/>
      </w:pPr>
      <w:r>
        <w:rPr>
          <w:rFonts w:ascii="Times New Roman"/>
          <w:b w:val="false"/>
          <w:i w:val="false"/>
          <w:color w:val="000000"/>
          <w:sz w:val="28"/>
        </w:rPr>
        <w:t>      3) көлемнің сенсорлы эталондары;</w:t>
      </w:r>
    </w:p>
    <w:p>
      <w:pPr>
        <w:spacing w:after="0"/>
        <w:ind w:left="0"/>
        <w:jc w:val="both"/>
      </w:pPr>
      <w:r>
        <w:rPr>
          <w:rFonts w:ascii="Times New Roman"/>
          <w:b w:val="false"/>
          <w:i w:val="false"/>
          <w:color w:val="000000"/>
          <w:sz w:val="28"/>
        </w:rPr>
        <w:t>      4) заттардың сипап-сезуші белгілері мен қасиеттері.</w:t>
      </w:r>
    </w:p>
    <w:bookmarkStart w:name="z625" w:id="624"/>
    <w:p>
      <w:pPr>
        <w:spacing w:after="0"/>
        <w:ind w:left="0"/>
        <w:jc w:val="both"/>
      </w:pPr>
      <w:r>
        <w:rPr>
          <w:rFonts w:ascii="Times New Roman"/>
          <w:b w:val="false"/>
          <w:i w:val="false"/>
          <w:color w:val="000000"/>
          <w:sz w:val="28"/>
        </w:rPr>
        <w:t>
      380. "Заттық-практикалық іс-әрекет" бөлімі келесі бөлімшелерді қамтиды:</w:t>
      </w:r>
    </w:p>
    <w:bookmarkEnd w:id="624"/>
    <w:p>
      <w:pPr>
        <w:spacing w:after="0"/>
        <w:ind w:left="0"/>
        <w:jc w:val="both"/>
      </w:pPr>
      <w:r>
        <w:rPr>
          <w:rFonts w:ascii="Times New Roman"/>
          <w:b w:val="false"/>
          <w:i w:val="false"/>
          <w:color w:val="000000"/>
          <w:sz w:val="28"/>
        </w:rPr>
        <w:t>      1) құрастыру;</w:t>
      </w:r>
    </w:p>
    <w:p>
      <w:pPr>
        <w:spacing w:after="0"/>
        <w:ind w:left="0"/>
        <w:jc w:val="both"/>
      </w:pPr>
      <w:r>
        <w:rPr>
          <w:rFonts w:ascii="Times New Roman"/>
          <w:b w:val="false"/>
          <w:i w:val="false"/>
          <w:color w:val="000000"/>
          <w:sz w:val="28"/>
        </w:rPr>
        <w:t>      2) илеу;</w:t>
      </w:r>
    </w:p>
    <w:p>
      <w:pPr>
        <w:spacing w:after="0"/>
        <w:ind w:left="0"/>
        <w:jc w:val="both"/>
      </w:pPr>
      <w:r>
        <w:rPr>
          <w:rFonts w:ascii="Times New Roman"/>
          <w:b w:val="false"/>
          <w:i w:val="false"/>
          <w:color w:val="000000"/>
          <w:sz w:val="28"/>
        </w:rPr>
        <w:t>      3) аппликациялық илеу;</w:t>
      </w:r>
    </w:p>
    <w:p>
      <w:pPr>
        <w:spacing w:after="0"/>
        <w:ind w:left="0"/>
        <w:jc w:val="both"/>
      </w:pPr>
      <w:r>
        <w:rPr>
          <w:rFonts w:ascii="Times New Roman"/>
          <w:b w:val="false"/>
          <w:i w:val="false"/>
          <w:color w:val="000000"/>
          <w:sz w:val="28"/>
        </w:rPr>
        <w:t>      4) аппликация;</w:t>
      </w:r>
    </w:p>
    <w:p>
      <w:pPr>
        <w:spacing w:after="0"/>
        <w:ind w:left="0"/>
        <w:jc w:val="both"/>
      </w:pPr>
      <w:r>
        <w:rPr>
          <w:rFonts w:ascii="Times New Roman"/>
          <w:b w:val="false"/>
          <w:i w:val="false"/>
          <w:color w:val="000000"/>
          <w:sz w:val="28"/>
        </w:rPr>
        <w:t>      5) мозаикамен жұмыс;</w:t>
      </w:r>
    </w:p>
    <w:p>
      <w:pPr>
        <w:spacing w:after="0"/>
        <w:ind w:left="0"/>
        <w:jc w:val="both"/>
      </w:pPr>
      <w:r>
        <w:rPr>
          <w:rFonts w:ascii="Times New Roman"/>
          <w:b w:val="false"/>
          <w:i w:val="false"/>
          <w:color w:val="000000"/>
          <w:sz w:val="28"/>
        </w:rPr>
        <w:t>      6) таяқшалармен жұмыс;</w:t>
      </w:r>
    </w:p>
    <w:p>
      <w:pPr>
        <w:spacing w:after="0"/>
        <w:ind w:left="0"/>
        <w:jc w:val="both"/>
      </w:pPr>
      <w:r>
        <w:rPr>
          <w:rFonts w:ascii="Times New Roman"/>
          <w:b w:val="false"/>
          <w:i w:val="false"/>
          <w:color w:val="000000"/>
          <w:sz w:val="28"/>
        </w:rPr>
        <w:t>      7) ілгектермен жұмыс;</w:t>
      </w:r>
    </w:p>
    <w:p>
      <w:pPr>
        <w:spacing w:after="0"/>
        <w:ind w:left="0"/>
        <w:jc w:val="both"/>
      </w:pPr>
      <w:r>
        <w:rPr>
          <w:rFonts w:ascii="Times New Roman"/>
          <w:b w:val="false"/>
          <w:i w:val="false"/>
          <w:color w:val="000000"/>
          <w:sz w:val="28"/>
        </w:rPr>
        <w:t>      8) жіптермен, бау жіптермен жұмыс;</w:t>
      </w:r>
    </w:p>
    <w:p>
      <w:pPr>
        <w:spacing w:after="0"/>
        <w:ind w:left="0"/>
        <w:jc w:val="both"/>
      </w:pPr>
      <w:r>
        <w:rPr>
          <w:rFonts w:ascii="Times New Roman"/>
          <w:b w:val="false"/>
          <w:i w:val="false"/>
          <w:color w:val="000000"/>
          <w:sz w:val="28"/>
        </w:rPr>
        <w:t>      9) қағазбен жұмыс;</w:t>
      </w:r>
    </w:p>
    <w:p>
      <w:pPr>
        <w:spacing w:after="0"/>
        <w:ind w:left="0"/>
        <w:jc w:val="both"/>
      </w:pPr>
      <w:r>
        <w:rPr>
          <w:rFonts w:ascii="Times New Roman"/>
          <w:b w:val="false"/>
          <w:i w:val="false"/>
          <w:color w:val="000000"/>
          <w:sz w:val="28"/>
        </w:rPr>
        <w:t>      10) кітаппен жұмыс.</w:t>
      </w:r>
    </w:p>
    <w:bookmarkStart w:name="z626" w:id="625"/>
    <w:p>
      <w:pPr>
        <w:spacing w:after="0"/>
        <w:ind w:left="0"/>
        <w:jc w:val="both"/>
      </w:pPr>
      <w:r>
        <w:rPr>
          <w:rFonts w:ascii="Times New Roman"/>
          <w:b w:val="false"/>
          <w:i w:val="false"/>
          <w:color w:val="000000"/>
          <w:sz w:val="28"/>
        </w:rPr>
        <w:t>
      381. "Тифлографика" бөлімі келесі бөлімшелерді қамтиды:</w:t>
      </w:r>
    </w:p>
    <w:bookmarkEnd w:id="625"/>
    <w:p>
      <w:pPr>
        <w:spacing w:after="0"/>
        <w:ind w:left="0"/>
        <w:jc w:val="both"/>
      </w:pPr>
      <w:r>
        <w:rPr>
          <w:rFonts w:ascii="Times New Roman"/>
          <w:b w:val="false"/>
          <w:i w:val="false"/>
          <w:color w:val="000000"/>
          <w:sz w:val="28"/>
        </w:rPr>
        <w:t>      1) рельефті бейнелерді оқу;</w:t>
      </w:r>
    </w:p>
    <w:p>
      <w:pPr>
        <w:spacing w:after="0"/>
        <w:ind w:left="0"/>
        <w:jc w:val="both"/>
      </w:pPr>
      <w:r>
        <w:rPr>
          <w:rFonts w:ascii="Times New Roman"/>
          <w:b w:val="false"/>
          <w:i w:val="false"/>
          <w:color w:val="000000"/>
          <w:sz w:val="28"/>
        </w:rPr>
        <w:t>      2) рельефті-графикалық іс-әрекет.</w:t>
      </w:r>
    </w:p>
    <w:bookmarkStart w:name="z627" w:id="626"/>
    <w:p>
      <w:pPr>
        <w:spacing w:after="0"/>
        <w:ind w:left="0"/>
        <w:jc w:val="both"/>
      </w:pPr>
      <w:r>
        <w:rPr>
          <w:rFonts w:ascii="Times New Roman"/>
          <w:b w:val="false"/>
          <w:i w:val="false"/>
          <w:color w:val="000000"/>
          <w:sz w:val="28"/>
        </w:rPr>
        <w:t>
      382. Оқыту мақсаттарының жүйесі.</w:t>
      </w:r>
    </w:p>
    <w:bookmarkEnd w:id="626"/>
    <w:bookmarkStart w:name="z628" w:id="627"/>
    <w:p>
      <w:pPr>
        <w:spacing w:after="0"/>
        <w:ind w:left="0"/>
        <w:jc w:val="both"/>
      </w:pPr>
      <w:r>
        <w:rPr>
          <w:rFonts w:ascii="Times New Roman"/>
          <w:b w:val="false"/>
          <w:i w:val="false"/>
          <w:color w:val="000000"/>
          <w:sz w:val="28"/>
        </w:rPr>
        <w:t>
      383. "Объектілерді сипап-сезу арқылы зерттеуге қолдың дайындығы" бөлімі келесі күтілетін нәтижелерді қарастырады:</w:t>
      </w:r>
    </w:p>
    <w:bookmarkEnd w:id="627"/>
    <w:p>
      <w:pPr>
        <w:spacing w:after="0"/>
        <w:ind w:left="0"/>
        <w:jc w:val="both"/>
      </w:pPr>
      <w:r>
        <w:rPr>
          <w:rFonts w:ascii="Times New Roman"/>
          <w:b w:val="false"/>
          <w:i w:val="false"/>
          <w:color w:val="000000"/>
          <w:sz w:val="28"/>
        </w:rPr>
        <w:t>      1) қолды сылау тәсілдері: доптар, валиктерді, алуан түрлі тәсілдерді қолданып, қолдың саусақтары мен білезіктерімен уқалауды орындайды;</w:t>
      </w:r>
    </w:p>
    <w:p>
      <w:pPr>
        <w:spacing w:after="0"/>
        <w:ind w:left="0"/>
        <w:jc w:val="both"/>
      </w:pPr>
      <w:r>
        <w:rPr>
          <w:rFonts w:ascii="Times New Roman"/>
          <w:b w:val="false"/>
          <w:i w:val="false"/>
          <w:color w:val="000000"/>
          <w:sz w:val="28"/>
        </w:rPr>
        <w:t xml:space="preserve">      2) бұлшық ет тонусын қалпына келтіру: серпімді заттарды қолмен қысуда босаңсу мен қысымды кезектестіре біледі; </w:t>
      </w:r>
    </w:p>
    <w:p>
      <w:pPr>
        <w:spacing w:after="0"/>
        <w:ind w:left="0"/>
        <w:jc w:val="both"/>
      </w:pPr>
      <w:r>
        <w:rPr>
          <w:rFonts w:ascii="Times New Roman"/>
          <w:b w:val="false"/>
          <w:i w:val="false"/>
          <w:color w:val="000000"/>
          <w:sz w:val="28"/>
        </w:rPr>
        <w:t xml:space="preserve">      3) қол білезіктерінің қимылдары: үлгі мен нұсқау бойынша заттармен имитациялық қимылдарды әртүрлі бағытта қолдың білезіктерімен орындайды; </w:t>
      </w:r>
    </w:p>
    <w:p>
      <w:pPr>
        <w:spacing w:after="0"/>
        <w:ind w:left="0"/>
        <w:jc w:val="both"/>
      </w:pPr>
      <w:r>
        <w:rPr>
          <w:rFonts w:ascii="Times New Roman"/>
          <w:b w:val="false"/>
          <w:i w:val="false"/>
          <w:color w:val="000000"/>
          <w:sz w:val="28"/>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pPr>
        <w:spacing w:after="0"/>
        <w:ind w:left="0"/>
        <w:jc w:val="both"/>
      </w:pPr>
      <w:r>
        <w:rPr>
          <w:rFonts w:ascii="Times New Roman"/>
          <w:b w:val="false"/>
          <w:i w:val="false"/>
          <w:color w:val="000000"/>
          <w:sz w:val="28"/>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pPr>
        <w:spacing w:after="0"/>
        <w:ind w:left="0"/>
        <w:jc w:val="both"/>
      </w:pPr>
      <w:r>
        <w:rPr>
          <w:rFonts w:ascii="Times New Roman"/>
          <w:b w:val="false"/>
          <w:i w:val="false"/>
          <w:color w:val="000000"/>
          <w:sz w:val="28"/>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pPr>
        <w:spacing w:after="0"/>
        <w:ind w:left="0"/>
        <w:jc w:val="both"/>
      </w:pPr>
      <w:r>
        <w:rPr>
          <w:rFonts w:ascii="Times New Roman"/>
          <w:b w:val="false"/>
          <w:i w:val="false"/>
          <w:color w:val="000000"/>
          <w:sz w:val="28"/>
        </w:rPr>
        <w:t>      7) қолдың қимылдарының алмасып қосылуы: бір статикалық позадан басқа позаға отуді орындайды.</w:t>
      </w:r>
    </w:p>
    <w:bookmarkStart w:name="z629" w:id="628"/>
    <w:p>
      <w:pPr>
        <w:spacing w:after="0"/>
        <w:ind w:left="0"/>
        <w:jc w:val="both"/>
      </w:pPr>
      <w:r>
        <w:rPr>
          <w:rFonts w:ascii="Times New Roman"/>
          <w:b w:val="false"/>
          <w:i w:val="false"/>
          <w:color w:val="000000"/>
          <w:sz w:val="28"/>
        </w:rPr>
        <w:t xml:space="preserve">
      7-кесте </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Қолды сылау тәсілдері</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сипалау, илеу, сылау, ұрғылау, соққылау, шымшылау тәсілдерімен қолды уқалауды орындау</w:t>
            </w:r>
            <w:r>
              <w:br/>
            </w:r>
            <w:r>
              <w:rPr>
                <w:rFonts w:ascii="Times New Roman"/>
                <w:b w:val="false"/>
                <w:i w:val="false"/>
                <w:color w:val="000000"/>
                <w:sz w:val="20"/>
              </w:rPr>
              <w:t>
0.1.1.2 тығыздығы мен фактурасы әртүрлі доптар, валиктердің бетімен алақанды уқалауды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Бұлшық ет тонусын қалыпқа келтіру</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босаңсу мен қысымды кезектестіріп, серпімді материалдардан жасалған заттармен (екі қолмен басып-жаншу, бір қолмен қысу) жаттығу орындау</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Қолдың білезіктерімен қимыл-қозғалыстар</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әртүрлі бағытта қол білезіктерімен қимылдар орындау (тік, көлденең, айналмалы, толқын тәрізді, бағытты өзгертетін қимылдар)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қол білезіктерімен заттармен имитациялық қимылдарды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Затты ұстап алу тәсілдері</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0.1.4.1 әртүрлі пішіндегі және көлемдегі заттармен әрекет ету барысында алақандық, саусақты ұстап алудың алуан түрлерінің жиынтығын қолдану </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Қолдың саусақтары мен білезігінің қимылдарын статистикалық үйлестіру </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0.1.5.1 қол саусақтарының тіркесуі мен қиылысуының алуан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0.1.5.2 жануарларды, құстарды, жиһаз заттарын бейнелейтін пішіндерді қолдың саусақтары мен білезіктерінен құрастыру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Қолдың саусақтарының қимылдарын динамикалық үйлестіру</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 сығуға, созуға, босаңсытуға арналған қолдың саусақтары мен білезіктерімен қимылдар орындау</w:t>
            </w:r>
            <w:r>
              <w:br/>
            </w:r>
            <w:r>
              <w:rPr>
                <w:rFonts w:ascii="Times New Roman"/>
                <w:b w:val="false"/>
                <w:i w:val="false"/>
                <w:color w:val="000000"/>
                <w:sz w:val="20"/>
              </w:rPr>
              <w:t>
0.1.6.2 екі қолдың саусақтарымен бір мезгілде біртипті және әртипті қимылдар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Қолдың қимылдарының алмасып қосылуы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 бір статикалық позадан басқа позаға өтуді орындау</w:t>
            </w:r>
          </w:p>
        </w:tc>
      </w:tr>
    </w:tbl>
    <w:bookmarkStart w:name="z630" w:id="629"/>
    <w:p>
      <w:pPr>
        <w:spacing w:after="0"/>
        <w:ind w:left="0"/>
        <w:jc w:val="both"/>
      </w:pPr>
      <w:r>
        <w:rPr>
          <w:rFonts w:ascii="Times New Roman"/>
          <w:b w:val="false"/>
          <w:i w:val="false"/>
          <w:color w:val="000000"/>
          <w:sz w:val="28"/>
        </w:rPr>
        <w:t>
      384. "Сипап-сезу арқылы зерттеу тәсілдері" бөлімі келесі күтілетін нәтижелерді қарастырады:</w:t>
      </w:r>
    </w:p>
    <w:bookmarkEnd w:id="629"/>
    <w:p>
      <w:pPr>
        <w:spacing w:after="0"/>
        <w:ind w:left="0"/>
        <w:jc w:val="both"/>
      </w:pPr>
      <w:r>
        <w:rPr>
          <w:rFonts w:ascii="Times New Roman"/>
          <w:b w:val="false"/>
          <w:i w:val="false"/>
          <w:color w:val="000000"/>
          <w:sz w:val="28"/>
        </w:rPr>
        <w:t xml:space="preserve">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 </w:t>
      </w:r>
    </w:p>
    <w:p>
      <w:pPr>
        <w:spacing w:after="0"/>
        <w:ind w:left="0"/>
        <w:jc w:val="both"/>
      </w:pPr>
      <w:r>
        <w:rPr>
          <w:rFonts w:ascii="Times New Roman"/>
          <w:b w:val="false"/>
          <w:i w:val="false"/>
          <w:color w:val="000000"/>
          <w:sz w:val="28"/>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 </w:t>
      </w:r>
    </w:p>
    <w:p>
      <w:pPr>
        <w:spacing w:after="0"/>
        <w:ind w:left="0"/>
        <w:jc w:val="both"/>
      </w:pPr>
      <w:r>
        <w:rPr>
          <w:rFonts w:ascii="Times New Roman"/>
          <w:b w:val="false"/>
          <w:i w:val="false"/>
          <w:color w:val="000000"/>
          <w:sz w:val="28"/>
        </w:rPr>
        <w:t xml:space="preserve">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pPr>
        <w:spacing w:after="0"/>
        <w:ind w:left="0"/>
        <w:jc w:val="both"/>
      </w:pPr>
      <w:r>
        <w:rPr>
          <w:rFonts w:ascii="Times New Roman"/>
          <w:b w:val="false"/>
          <w:i w:val="false"/>
          <w:color w:val="000000"/>
          <w:sz w:val="28"/>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bookmarkStart w:name="z631" w:id="630"/>
    <w:p>
      <w:pPr>
        <w:spacing w:after="0"/>
        <w:ind w:left="0"/>
        <w:jc w:val="both"/>
      </w:pPr>
      <w:r>
        <w:rPr>
          <w:rFonts w:ascii="Times New Roman"/>
          <w:b w:val="false"/>
          <w:i w:val="false"/>
          <w:color w:val="000000"/>
          <w:sz w:val="28"/>
        </w:rPr>
        <w:t>
      8-кесте</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94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Заттарды зерттеу тәсілдері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заттарды сипап-сезу арқылы зерттеуді үш кезеңде орындау: бағдарлы, аналитикалық, синтетикалық.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қабылданатын объектінің ерекшеліктеріне қарай зерттеу тәсілдерін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үлкен заттарды жанама зерттеу тәсілдерін білу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Пішіннің сенсорлы эталондары</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пішінді ажыратудың сипап-сезу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көлемді (шар, куб, цилиндр, конус) және жазық (шеңбер, сопақша, үшбұрыш, шаршы, тік төртбұрыш) геометриялық фигураларды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ұқсас пішіндерді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 пішіннің белгісі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 шынайы заттардың негізгі пішінін және бөлшектердің пішінін ажыратып көрсету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Көлемнің сенсорлы эталондары</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 ұзындығы, биіктігі, ені, тығыздығы бойынша заттарды салыстырудың сипап-сезу тәсілдерін білу (басу, қосу, шартты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 заттардың көлемін және тұтас заттың бөлшектерін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 көлемнің берілген параметрі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 көлемнің берілген параметрінің азаюы және артуы ретімен заттарды орналастыру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Заттарды сипап-сезу белгілері мен қасиеттері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0.2.4.1 заттардың жазықтығының, температурасының, икемділігінің, салмағының құрылымын сипап-сезу арқылы зерттеу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 заттардың жазықтығының, температурасының, икемділігінің, салмағының сипап-сезуші сипаттамаларын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 материалдарды ажырату (ағаш, тері, шыны, пластмасса, металл, резеңке, қағаздың алуан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 сипап-сезуші белгілері бойынша заттарды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 бір немесе бірнеше сипап-сезуші белгілерді ескеріп, заттарды топтарға біріктіру</w:t>
            </w:r>
          </w:p>
        </w:tc>
      </w:tr>
    </w:tbl>
    <w:bookmarkStart w:name="z632" w:id="631"/>
    <w:p>
      <w:pPr>
        <w:spacing w:after="0"/>
        <w:ind w:left="0"/>
        <w:jc w:val="both"/>
      </w:pPr>
      <w:r>
        <w:rPr>
          <w:rFonts w:ascii="Times New Roman"/>
          <w:b w:val="false"/>
          <w:i w:val="false"/>
          <w:color w:val="000000"/>
          <w:sz w:val="28"/>
        </w:rPr>
        <w:t>
      385. "Заттық-практикалық іс-әрекет" бөлімі келесі күтілетін нәтижелерді қарастырады:</w:t>
      </w:r>
    </w:p>
    <w:bookmarkEnd w:id="631"/>
    <w:p>
      <w:pPr>
        <w:spacing w:after="0"/>
        <w:ind w:left="0"/>
        <w:jc w:val="both"/>
      </w:pPr>
      <w:r>
        <w:rPr>
          <w:rFonts w:ascii="Times New Roman"/>
          <w:b w:val="false"/>
          <w:i w:val="false"/>
          <w:color w:val="000000"/>
          <w:sz w:val="28"/>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pPr>
        <w:spacing w:after="0"/>
        <w:ind w:left="0"/>
        <w:jc w:val="both"/>
      </w:pPr>
      <w:r>
        <w:rPr>
          <w:rFonts w:ascii="Times New Roman"/>
          <w:b w:val="false"/>
          <w:i w:val="false"/>
          <w:color w:val="000000"/>
          <w:sz w:val="28"/>
        </w:rPr>
        <w:t xml:space="preserve">      2) илеу: әртүрлі тәсілдер мен әдістерді қолдану арқылы заттарды илей алады; </w:t>
      </w:r>
    </w:p>
    <w:p>
      <w:pPr>
        <w:spacing w:after="0"/>
        <w:ind w:left="0"/>
        <w:jc w:val="both"/>
      </w:pPr>
      <w:r>
        <w:rPr>
          <w:rFonts w:ascii="Times New Roman"/>
          <w:b w:val="false"/>
          <w:i w:val="false"/>
          <w:color w:val="000000"/>
          <w:sz w:val="28"/>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pPr>
        <w:spacing w:after="0"/>
        <w:ind w:left="0"/>
        <w:jc w:val="both"/>
      </w:pPr>
      <w:r>
        <w:rPr>
          <w:rFonts w:ascii="Times New Roman"/>
          <w:b w:val="false"/>
          <w:i w:val="false"/>
          <w:color w:val="000000"/>
          <w:sz w:val="28"/>
        </w:rPr>
        <w:t xml:space="preserve">      4) аппликация: үлгі және көрсету бойынша бірнеше бөліктерден заттардың аппликациясын құрастыра біледі; </w:t>
      </w:r>
    </w:p>
    <w:p>
      <w:pPr>
        <w:spacing w:after="0"/>
        <w:ind w:left="0"/>
        <w:jc w:val="both"/>
      </w:pPr>
      <w:r>
        <w:rPr>
          <w:rFonts w:ascii="Times New Roman"/>
          <w:b w:val="false"/>
          <w:i w:val="false"/>
          <w:color w:val="000000"/>
          <w:sz w:val="28"/>
        </w:rPr>
        <w:t>      5) мозаикамен жұмыс: үлгі бойынша қарапайым өрнектер мен заттарды сала алады;</w:t>
      </w:r>
    </w:p>
    <w:p>
      <w:pPr>
        <w:spacing w:after="0"/>
        <w:ind w:left="0"/>
        <w:jc w:val="both"/>
      </w:pPr>
      <w:r>
        <w:rPr>
          <w:rFonts w:ascii="Times New Roman"/>
          <w:b w:val="false"/>
          <w:i w:val="false"/>
          <w:color w:val="000000"/>
          <w:sz w:val="28"/>
        </w:rPr>
        <w:t>      6) таяқшалармен жұмыс: таяқшалардан геометриялық фигуралардың, заттардың контурларын, қарапайым өрнектерді құрастыра алады;</w:t>
      </w:r>
    </w:p>
    <w:p>
      <w:pPr>
        <w:spacing w:after="0"/>
        <w:ind w:left="0"/>
        <w:jc w:val="both"/>
      </w:pPr>
      <w:r>
        <w:rPr>
          <w:rFonts w:ascii="Times New Roman"/>
          <w:b w:val="false"/>
          <w:i w:val="false"/>
          <w:color w:val="000000"/>
          <w:sz w:val="28"/>
        </w:rPr>
        <w:t xml:space="preserve">      7) ілгектермен жұмыс: ілгектің түрлерін біледі, ілгектердің алуан түрлерімен әрекет ету дағдыларын меңгерген; </w:t>
      </w:r>
    </w:p>
    <w:p>
      <w:pPr>
        <w:spacing w:after="0"/>
        <w:ind w:left="0"/>
        <w:jc w:val="both"/>
      </w:pPr>
      <w:r>
        <w:rPr>
          <w:rFonts w:ascii="Times New Roman"/>
          <w:b w:val="false"/>
          <w:i w:val="false"/>
          <w:color w:val="000000"/>
          <w:sz w:val="28"/>
        </w:rPr>
        <w:t>      8) жіптермен, баулармен жұмыс: жіптерден байлау, тоқу дағдыларын меңгерген;</w:t>
      </w:r>
    </w:p>
    <w:p>
      <w:pPr>
        <w:spacing w:after="0"/>
        <w:ind w:left="0"/>
        <w:jc w:val="both"/>
      </w:pPr>
      <w:r>
        <w:rPr>
          <w:rFonts w:ascii="Times New Roman"/>
          <w:b w:val="false"/>
          <w:i w:val="false"/>
          <w:color w:val="000000"/>
          <w:sz w:val="28"/>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pPr>
        <w:spacing w:after="0"/>
        <w:ind w:left="0"/>
        <w:jc w:val="both"/>
      </w:pPr>
      <w:r>
        <w:rPr>
          <w:rFonts w:ascii="Times New Roman"/>
          <w:b w:val="false"/>
          <w:i w:val="false"/>
          <w:color w:val="000000"/>
          <w:sz w:val="28"/>
        </w:rPr>
        <w:t>      10) кітаппен жұмыс: рельефті-нүктелі шрифті бар кітаптың беттерін қайта парақтау дағдылары бар, беттегі мәтіннің басы мен соңын табады.</w:t>
      </w:r>
    </w:p>
    <w:bookmarkStart w:name="z633" w:id="632"/>
    <w:p>
      <w:pPr>
        <w:spacing w:after="0"/>
        <w:ind w:left="0"/>
        <w:jc w:val="both"/>
      </w:pPr>
      <w:r>
        <w:rPr>
          <w:rFonts w:ascii="Times New Roman"/>
          <w:b w:val="false"/>
          <w:i w:val="false"/>
          <w:color w:val="000000"/>
          <w:sz w:val="28"/>
        </w:rPr>
        <w:t xml:space="preserve">
      9-кесте </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90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Құрастыру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конструктордың бөлшектерін бекіту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бөлшектерді бекіту тәсілдерін қолданып, жекеленген заттарды құрастыру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объектілердің кеңістіктік сипаттамаларын ескеріп құрылыс жасау (биіктігі, ені, ұзындығы)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Илеу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әртүрлі тәсілдерді қолданып, пластикалық, конструктивті және құрамдастырылған әдістермен заттарды илеу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Аппликациялық илеу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 белгілі пішіндегі дайын бөлшектерді илеу, оларды рельефті суреттің сәйкес бөліктеріне жапсыру, олармен рельефті толтыру</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Аппликация</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0.3.4.1 геометриялық фигуралардың негізінде бірнеше бөліктерден заттардың аппликациясын құрастыру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Мозаикамен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0.3.5.1 үлгі бойынша өрнектерді, жекеленген заттарды салу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Таяқшалармен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0.3.6.1 таяқшалардан геометриялық фигураларды, заттарды, өрнектерді құрастыру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Ілгектермен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 ілгектердің түрлерін білу (түймелер, батырмалар, ілгектер, тоғалар, сыдырмалар, жапсырмалар)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0.3.7.2 ілгектердің алуан түрлерімен тиектеу және ағыту әрекеттерін орындау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Жіптермен, баулармен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 заттарды бауларға тізбелеу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0.3.8.2 түйіндерді байлау және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0.3.8.3 өрімдердің, байламдардың алуан түрлерін орындау</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Қағазбен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0.3.9.1 қағаздың алуан түрлерін және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0.3.9.2 әртүрлі бағыттар бойынша парақ қағазын бүктеу, бүктеу сызығы, заттардың рельефті суреттерінің контуры бойынша қағазды үзу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Кітаппен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0.3.10.1 басынан соңына дейін және кері ретте рельефті-нүктелі шрифтісі бар кітаптың беттерін қайта парақтау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0.3.10.2 парақ бетінде мәтіннің басы мен соңын табу</w:t>
            </w:r>
          </w:p>
        </w:tc>
      </w:tr>
    </w:tbl>
    <w:bookmarkStart w:name="z634" w:id="633"/>
    <w:p>
      <w:pPr>
        <w:spacing w:after="0"/>
        <w:ind w:left="0"/>
        <w:jc w:val="both"/>
      </w:pPr>
      <w:r>
        <w:rPr>
          <w:rFonts w:ascii="Times New Roman"/>
          <w:b w:val="false"/>
          <w:i w:val="false"/>
          <w:color w:val="000000"/>
          <w:sz w:val="28"/>
        </w:rPr>
        <w:t>
      386. "Тифлографика" бөлімі келесі күтілетін нәтижелерді қарастырады:</w:t>
      </w:r>
    </w:p>
    <w:bookmarkEnd w:id="633"/>
    <w:p>
      <w:pPr>
        <w:spacing w:after="0"/>
        <w:ind w:left="0"/>
        <w:jc w:val="both"/>
      </w:pPr>
      <w:r>
        <w:rPr>
          <w:rFonts w:ascii="Times New Roman"/>
          <w:b w:val="false"/>
          <w:i w:val="false"/>
          <w:color w:val="000000"/>
          <w:sz w:val="28"/>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pPr>
        <w:spacing w:after="0"/>
        <w:ind w:left="0"/>
        <w:jc w:val="both"/>
      </w:pPr>
      <w:r>
        <w:rPr>
          <w:rFonts w:ascii="Times New Roman"/>
          <w:b w:val="false"/>
          <w:i w:val="false"/>
          <w:color w:val="000000"/>
          <w:sz w:val="28"/>
        </w:rPr>
        <w:t xml:space="preserve">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bookmarkStart w:name="z635" w:id="634"/>
    <w:p>
      <w:pPr>
        <w:spacing w:after="0"/>
        <w:ind w:left="0"/>
        <w:jc w:val="both"/>
      </w:pPr>
      <w:r>
        <w:rPr>
          <w:rFonts w:ascii="Times New Roman"/>
          <w:b w:val="false"/>
          <w:i w:val="false"/>
          <w:color w:val="000000"/>
          <w:sz w:val="28"/>
        </w:rPr>
        <w:t xml:space="preserve">
      10-кесте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0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Рельефті бейнелерді оқу</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 рельефті сурет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рельефті суреттердің түрлерін білу (контурлы, аппликациялық, барельефті)</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 рельефті бейнелерді оқу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 рельефті бейнелеу тәсілдерін білу (нүктелермен, тұтас сызықтармен, пунктирмен)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 әртүрлі диаметрдегі нүктелерді оқу; 1 мм қашықтықта бөлек орналасқан алты нүктеден тұратын алуан түрлі жиынтықтарды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0.4.1.6 пішіні, бағыты, ұзындығы, ені бойынша рельефті сызықтарды жіктеу, оларды әртүрлі жазықтықта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 әртүрлі көлемдегі және әртүрлі кеңістіктік жағдайдағы геометриялық фигуралардың рельефті бейнелерін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0.4.1.8 әртүрлі сызықтардан құралған суреттерді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0.4.1.9 геометриялық фигуралар негізінде орындалған жолақта өрнектерді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 қарапайым пішіндегі және геометриялық фигуралардың жиынтығын қамтитын заттардың суреттерін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0.4.1.11 заттың және оның бөліктерінің рельефті бейнесін шынайы затпен (модель) және оның бөліктерімен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 көпшілік бейнелерден заттың бейнесін тану</w:t>
            </w:r>
          </w:p>
        </w:tc>
      </w:tr>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Рельефті-графикалық іс-әрекет</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 рельефті сурет салу үшін приборды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0.4.2.2 аспаптармен жұмыс жасау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0.4.2.3 контурды құру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0.4.2.4 қағаздағы жақтауды нүктелермен түйреу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0.4.2.5 трафарет, тіректі нүктелер бойынша, өз бетімен әртүрлі сызықтарды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0.4.2.6 трафарет бойымен қоршау, жетіспейтін бөлшектерді бітіру бойынша әртүрлі сызықтардын қарапайым суреттерді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0.4.2.7 трафарет, тіректі нүктелер бойынша геометриялық фигуралардың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 трафаретті қолданып геометриялық фигуралардан жолақта өрнектің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0.4.2.9 алгоритм бойынша трафаретте қарапайым геометриялық пішіндегі заттардың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0.4.2.10 тіректі аппликация бойынша күрделі пішіндегі заттардың суретін аяқтау </w:t>
            </w:r>
          </w:p>
        </w:tc>
      </w:tr>
    </w:tbl>
    <w:bookmarkStart w:name="z636" w:id="635"/>
    <w:p>
      <w:pPr>
        <w:spacing w:after="0"/>
        <w:ind w:left="0"/>
        <w:jc w:val="left"/>
      </w:pPr>
      <w:r>
        <w:rPr>
          <w:rFonts w:ascii="Times New Roman"/>
          <w:b/>
          <w:i w:val="false"/>
          <w:color w:val="000000"/>
        </w:rPr>
        <w:t xml:space="preserve"> 
4-параграф. Кеңістікте бағдарлау</w:t>
      </w:r>
    </w:p>
    <w:bookmarkEnd w:id="635"/>
    <w:bookmarkStart w:name="z637" w:id="636"/>
    <w:p>
      <w:pPr>
        <w:spacing w:after="0"/>
        <w:ind w:left="0"/>
        <w:jc w:val="both"/>
      </w:pPr>
      <w:r>
        <w:rPr>
          <w:rFonts w:ascii="Times New Roman"/>
          <w:b w:val="false"/>
          <w:i w:val="false"/>
          <w:color w:val="000000"/>
          <w:sz w:val="28"/>
        </w:rPr>
        <w:t xml:space="preserve">
      387. Мақсаты - балаларға кеңістікте еркін және өз бетімен бағдарлауға мүмкіндік беретін дағдыларды қалыптастыру. </w:t>
      </w:r>
    </w:p>
    <w:bookmarkEnd w:id="636"/>
    <w:bookmarkStart w:name="z638" w:id="637"/>
    <w:p>
      <w:pPr>
        <w:spacing w:after="0"/>
        <w:ind w:left="0"/>
        <w:jc w:val="both"/>
      </w:pPr>
      <w:r>
        <w:rPr>
          <w:rFonts w:ascii="Times New Roman"/>
          <w:b w:val="false"/>
          <w:i w:val="false"/>
          <w:color w:val="000000"/>
          <w:sz w:val="28"/>
        </w:rPr>
        <w:t>
      388. Міндеттері:</w:t>
      </w:r>
    </w:p>
    <w:bookmarkEnd w:id="637"/>
    <w:p>
      <w:pPr>
        <w:spacing w:after="0"/>
        <w:ind w:left="0"/>
        <w:jc w:val="both"/>
      </w:pPr>
      <w:r>
        <w:rPr>
          <w:rFonts w:ascii="Times New Roman"/>
          <w:b w:val="false"/>
          <w:i w:val="false"/>
          <w:color w:val="000000"/>
          <w:sz w:val="28"/>
        </w:rPr>
        <w:t>      1) кеңістікті меңгеруде бұзылған көруді және сақталған анализаторларды кешенді пайдалануға үйрету;</w:t>
      </w:r>
    </w:p>
    <w:p>
      <w:pPr>
        <w:spacing w:after="0"/>
        <w:ind w:left="0"/>
        <w:jc w:val="both"/>
      </w:pPr>
      <w:r>
        <w:rPr>
          <w:rFonts w:ascii="Times New Roman"/>
          <w:b w:val="false"/>
          <w:i w:val="false"/>
          <w:color w:val="000000"/>
          <w:sz w:val="28"/>
        </w:rPr>
        <w:t xml:space="preserve">      2) практикалық іс-әрекетте кеңістіктік бағдарлау білімдерімен, біліктері және дағдыларымен әрекет ету білігін үйрету. </w:t>
      </w:r>
    </w:p>
    <w:bookmarkStart w:name="z639" w:id="638"/>
    <w:p>
      <w:pPr>
        <w:spacing w:after="0"/>
        <w:ind w:left="0"/>
        <w:jc w:val="both"/>
      </w:pPr>
      <w:r>
        <w:rPr>
          <w:rFonts w:ascii="Times New Roman"/>
          <w:b w:val="false"/>
          <w:i w:val="false"/>
          <w:color w:val="000000"/>
          <w:sz w:val="28"/>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638"/>
    <w:bookmarkStart w:name="z640" w:id="639"/>
    <w:p>
      <w:pPr>
        <w:spacing w:after="0"/>
        <w:ind w:left="0"/>
        <w:jc w:val="both"/>
      </w:pPr>
      <w:r>
        <w:rPr>
          <w:rFonts w:ascii="Times New Roman"/>
          <w:b w:val="false"/>
          <w:i w:val="false"/>
          <w:color w:val="000000"/>
          <w:sz w:val="28"/>
        </w:rPr>
        <w:t>
      390. Оқу бағдарламасының мазмұны келесі бөлімдерді қамтиды:</w:t>
      </w:r>
    </w:p>
    <w:bookmarkEnd w:id="639"/>
    <w:p>
      <w:pPr>
        <w:spacing w:after="0"/>
        <w:ind w:left="0"/>
        <w:jc w:val="both"/>
      </w:pPr>
      <w:r>
        <w:rPr>
          <w:rFonts w:ascii="Times New Roman"/>
          <w:b w:val="false"/>
          <w:i w:val="false"/>
          <w:color w:val="000000"/>
          <w:sz w:val="28"/>
        </w:rPr>
        <w:t>      1) дененің сызбасында бағдарлау;</w:t>
      </w:r>
    </w:p>
    <w:p>
      <w:pPr>
        <w:spacing w:after="0"/>
        <w:ind w:left="0"/>
        <w:jc w:val="both"/>
      </w:pPr>
      <w:r>
        <w:rPr>
          <w:rFonts w:ascii="Times New Roman"/>
          <w:b w:val="false"/>
          <w:i w:val="false"/>
          <w:color w:val="000000"/>
          <w:sz w:val="28"/>
        </w:rPr>
        <w:t>      2) өзіне және затқа қатысты бағдарлау;</w:t>
      </w:r>
    </w:p>
    <w:p>
      <w:pPr>
        <w:spacing w:after="0"/>
        <w:ind w:left="0"/>
        <w:jc w:val="both"/>
      </w:pPr>
      <w:r>
        <w:rPr>
          <w:rFonts w:ascii="Times New Roman"/>
          <w:b w:val="false"/>
          <w:i w:val="false"/>
          <w:color w:val="000000"/>
          <w:sz w:val="28"/>
        </w:rPr>
        <w:t>      3) қозғалыс барысында бағдарлау;</w:t>
      </w:r>
    </w:p>
    <w:p>
      <w:pPr>
        <w:spacing w:after="0"/>
        <w:ind w:left="0"/>
        <w:jc w:val="both"/>
      </w:pPr>
      <w:r>
        <w:rPr>
          <w:rFonts w:ascii="Times New Roman"/>
          <w:b w:val="false"/>
          <w:i w:val="false"/>
          <w:color w:val="000000"/>
          <w:sz w:val="28"/>
        </w:rPr>
        <w:t>      4) сақталған анализаторлардың көмегімен бағдарлау;</w:t>
      </w:r>
    </w:p>
    <w:p>
      <w:pPr>
        <w:spacing w:after="0"/>
        <w:ind w:left="0"/>
        <w:jc w:val="both"/>
      </w:pPr>
      <w:r>
        <w:rPr>
          <w:rFonts w:ascii="Times New Roman"/>
          <w:b w:val="false"/>
          <w:i w:val="false"/>
          <w:color w:val="000000"/>
          <w:sz w:val="28"/>
        </w:rPr>
        <w:t>      5) жабық және еркін кеңістікте бағдарлау;</w:t>
      </w:r>
    </w:p>
    <w:p>
      <w:pPr>
        <w:spacing w:after="0"/>
        <w:ind w:left="0"/>
        <w:jc w:val="both"/>
      </w:pPr>
      <w:r>
        <w:rPr>
          <w:rFonts w:ascii="Times New Roman"/>
          <w:b w:val="false"/>
          <w:i w:val="false"/>
          <w:color w:val="000000"/>
          <w:sz w:val="28"/>
        </w:rPr>
        <w:t>      6) микрожазықтықта бағдарлау;</w:t>
      </w:r>
    </w:p>
    <w:p>
      <w:pPr>
        <w:spacing w:after="0"/>
        <w:ind w:left="0"/>
        <w:jc w:val="both"/>
      </w:pPr>
      <w:r>
        <w:rPr>
          <w:rFonts w:ascii="Times New Roman"/>
          <w:b w:val="false"/>
          <w:i w:val="false"/>
          <w:color w:val="000000"/>
          <w:sz w:val="28"/>
        </w:rPr>
        <w:t>      7) кеңістіктік қатынастарды модельдеу;</w:t>
      </w:r>
    </w:p>
    <w:p>
      <w:pPr>
        <w:spacing w:after="0"/>
        <w:ind w:left="0"/>
        <w:jc w:val="both"/>
      </w:pPr>
      <w:r>
        <w:rPr>
          <w:rFonts w:ascii="Times New Roman"/>
          <w:b w:val="false"/>
          <w:i w:val="false"/>
          <w:color w:val="000000"/>
          <w:sz w:val="28"/>
        </w:rPr>
        <w:t>      8) кеңістіктің сызбасы мен жоспары бойынша бағдарлау.</w:t>
      </w:r>
    </w:p>
    <w:bookmarkStart w:name="z641" w:id="640"/>
    <w:p>
      <w:pPr>
        <w:spacing w:after="0"/>
        <w:ind w:left="0"/>
        <w:jc w:val="both"/>
      </w:pPr>
      <w:r>
        <w:rPr>
          <w:rFonts w:ascii="Times New Roman"/>
          <w:b w:val="false"/>
          <w:i w:val="false"/>
          <w:color w:val="000000"/>
          <w:sz w:val="28"/>
        </w:rPr>
        <w:t>
      391. "Дененің сызбасында бағдарлау" бөлімі келесі бөлімшелерді қамтиды:</w:t>
      </w:r>
    </w:p>
    <w:bookmarkEnd w:id="640"/>
    <w:p>
      <w:pPr>
        <w:spacing w:after="0"/>
        <w:ind w:left="0"/>
        <w:jc w:val="both"/>
      </w:pPr>
      <w:r>
        <w:rPr>
          <w:rFonts w:ascii="Times New Roman"/>
          <w:b w:val="false"/>
          <w:i w:val="false"/>
          <w:color w:val="000000"/>
          <w:sz w:val="28"/>
        </w:rPr>
        <w:t>      1) өз денесінің қырлары;</w:t>
      </w:r>
    </w:p>
    <w:p>
      <w:pPr>
        <w:spacing w:after="0"/>
        <w:ind w:left="0"/>
        <w:jc w:val="both"/>
      </w:pPr>
      <w:r>
        <w:rPr>
          <w:rFonts w:ascii="Times New Roman"/>
          <w:b w:val="false"/>
          <w:i w:val="false"/>
          <w:color w:val="000000"/>
          <w:sz w:val="28"/>
        </w:rPr>
        <w:t>      2) алдында және қарама-қарсы тұрған адамның денесінің қырлары.</w:t>
      </w:r>
    </w:p>
    <w:bookmarkStart w:name="z642" w:id="641"/>
    <w:p>
      <w:pPr>
        <w:spacing w:after="0"/>
        <w:ind w:left="0"/>
        <w:jc w:val="both"/>
      </w:pPr>
      <w:r>
        <w:rPr>
          <w:rFonts w:ascii="Times New Roman"/>
          <w:b w:val="false"/>
          <w:i w:val="false"/>
          <w:color w:val="000000"/>
          <w:sz w:val="28"/>
        </w:rPr>
        <w:t>
      392. "Өзіне және затқа қатысты бағдарлау" бөлімі келесі бөлімшелерді қамтиды:</w:t>
      </w:r>
    </w:p>
    <w:bookmarkEnd w:id="641"/>
    <w:p>
      <w:pPr>
        <w:spacing w:after="0"/>
        <w:ind w:left="0"/>
        <w:jc w:val="both"/>
      </w:pPr>
      <w:r>
        <w:rPr>
          <w:rFonts w:ascii="Times New Roman"/>
          <w:b w:val="false"/>
          <w:i w:val="false"/>
          <w:color w:val="000000"/>
          <w:sz w:val="28"/>
        </w:rPr>
        <w:t>      1) өзіне қатысты кеңістіктің бағыттары;</w:t>
      </w:r>
    </w:p>
    <w:p>
      <w:pPr>
        <w:spacing w:after="0"/>
        <w:ind w:left="0"/>
        <w:jc w:val="both"/>
      </w:pPr>
      <w:r>
        <w:rPr>
          <w:rFonts w:ascii="Times New Roman"/>
          <w:b w:val="false"/>
          <w:i w:val="false"/>
          <w:color w:val="000000"/>
          <w:sz w:val="28"/>
        </w:rPr>
        <w:t>      2) өзі және заттар арасындағы кеңістіктік қатынастар;</w:t>
      </w:r>
    </w:p>
    <w:p>
      <w:pPr>
        <w:spacing w:after="0"/>
        <w:ind w:left="0"/>
        <w:jc w:val="both"/>
      </w:pPr>
      <w:r>
        <w:rPr>
          <w:rFonts w:ascii="Times New Roman"/>
          <w:b w:val="false"/>
          <w:i w:val="false"/>
          <w:color w:val="000000"/>
          <w:sz w:val="28"/>
        </w:rPr>
        <w:t>      3) заттар арасындағы кеңістіктік қатынастар.</w:t>
      </w:r>
    </w:p>
    <w:bookmarkStart w:name="z643" w:id="642"/>
    <w:p>
      <w:pPr>
        <w:spacing w:after="0"/>
        <w:ind w:left="0"/>
        <w:jc w:val="both"/>
      </w:pPr>
      <w:r>
        <w:rPr>
          <w:rFonts w:ascii="Times New Roman"/>
          <w:b w:val="false"/>
          <w:i w:val="false"/>
          <w:color w:val="000000"/>
          <w:sz w:val="28"/>
        </w:rPr>
        <w:t>
      393. "Қозғалыс барысында бағдарлау" бөлімі келесі бөлімшелерді қамтиды:</w:t>
      </w:r>
    </w:p>
    <w:bookmarkEnd w:id="642"/>
    <w:p>
      <w:pPr>
        <w:spacing w:after="0"/>
        <w:ind w:left="0"/>
        <w:jc w:val="both"/>
      </w:pPr>
      <w:r>
        <w:rPr>
          <w:rFonts w:ascii="Times New Roman"/>
          <w:b w:val="false"/>
          <w:i w:val="false"/>
          <w:color w:val="000000"/>
          <w:sz w:val="28"/>
        </w:rPr>
        <w:t>      1) берілген бағытта қозғалу;</w:t>
      </w:r>
    </w:p>
    <w:p>
      <w:pPr>
        <w:spacing w:after="0"/>
        <w:ind w:left="0"/>
        <w:jc w:val="both"/>
      </w:pPr>
      <w:r>
        <w:rPr>
          <w:rFonts w:ascii="Times New Roman"/>
          <w:b w:val="false"/>
          <w:i w:val="false"/>
          <w:color w:val="000000"/>
          <w:sz w:val="28"/>
        </w:rPr>
        <w:t>      2) бағдарларды қолданып қозғалу.</w:t>
      </w:r>
    </w:p>
    <w:bookmarkStart w:name="z644" w:id="643"/>
    <w:p>
      <w:pPr>
        <w:spacing w:after="0"/>
        <w:ind w:left="0"/>
        <w:jc w:val="both"/>
      </w:pPr>
      <w:r>
        <w:rPr>
          <w:rFonts w:ascii="Times New Roman"/>
          <w:b w:val="false"/>
          <w:i w:val="false"/>
          <w:color w:val="000000"/>
          <w:sz w:val="28"/>
        </w:rPr>
        <w:t>
      394. "Сақталған анализаторлардың көмегімен бағдарлау" бөлімі келесі бөлімшелерді қамтиды:</w:t>
      </w:r>
    </w:p>
    <w:bookmarkEnd w:id="643"/>
    <w:p>
      <w:pPr>
        <w:spacing w:after="0"/>
        <w:ind w:left="0"/>
        <w:jc w:val="both"/>
      </w:pPr>
      <w:r>
        <w:rPr>
          <w:rFonts w:ascii="Times New Roman"/>
          <w:b w:val="false"/>
          <w:i w:val="false"/>
          <w:color w:val="000000"/>
          <w:sz w:val="28"/>
        </w:rPr>
        <w:t>      1) көрудің көмегімен бағдарлау;</w:t>
      </w:r>
    </w:p>
    <w:p>
      <w:pPr>
        <w:spacing w:after="0"/>
        <w:ind w:left="0"/>
        <w:jc w:val="both"/>
      </w:pPr>
      <w:r>
        <w:rPr>
          <w:rFonts w:ascii="Times New Roman"/>
          <w:b w:val="false"/>
          <w:i w:val="false"/>
          <w:color w:val="000000"/>
          <w:sz w:val="28"/>
        </w:rPr>
        <w:t>      2) сипап-сезудің көмегімен бағдарлау;</w:t>
      </w:r>
    </w:p>
    <w:p>
      <w:pPr>
        <w:spacing w:after="0"/>
        <w:ind w:left="0"/>
        <w:jc w:val="both"/>
      </w:pPr>
      <w:r>
        <w:rPr>
          <w:rFonts w:ascii="Times New Roman"/>
          <w:b w:val="false"/>
          <w:i w:val="false"/>
          <w:color w:val="000000"/>
          <w:sz w:val="28"/>
        </w:rPr>
        <w:t>      3) естудің көмегімен бағдарлау;</w:t>
      </w:r>
    </w:p>
    <w:p>
      <w:pPr>
        <w:spacing w:after="0"/>
        <w:ind w:left="0"/>
        <w:jc w:val="both"/>
      </w:pPr>
      <w:r>
        <w:rPr>
          <w:rFonts w:ascii="Times New Roman"/>
          <w:b w:val="false"/>
          <w:i w:val="false"/>
          <w:color w:val="000000"/>
          <w:sz w:val="28"/>
        </w:rPr>
        <w:t>      4) иіс сезудің көмегімен бағдарлау;</w:t>
      </w:r>
    </w:p>
    <w:p>
      <w:pPr>
        <w:spacing w:after="0"/>
        <w:ind w:left="0"/>
        <w:jc w:val="both"/>
      </w:pPr>
      <w:r>
        <w:rPr>
          <w:rFonts w:ascii="Times New Roman"/>
          <w:b w:val="false"/>
          <w:i w:val="false"/>
          <w:color w:val="000000"/>
          <w:sz w:val="28"/>
        </w:rPr>
        <w:t>      5) температуралық сезімталдықтың көмегімен бағдарлау;</w:t>
      </w:r>
    </w:p>
    <w:p>
      <w:pPr>
        <w:spacing w:after="0"/>
        <w:ind w:left="0"/>
        <w:jc w:val="both"/>
      </w:pPr>
      <w:r>
        <w:rPr>
          <w:rFonts w:ascii="Times New Roman"/>
          <w:b w:val="false"/>
          <w:i w:val="false"/>
          <w:color w:val="000000"/>
          <w:sz w:val="28"/>
        </w:rPr>
        <w:t>      6) барлық сенсорлы саланың көмегімен бағдарлау</w:t>
      </w:r>
    </w:p>
    <w:bookmarkStart w:name="z645" w:id="644"/>
    <w:p>
      <w:pPr>
        <w:spacing w:after="0"/>
        <w:ind w:left="0"/>
        <w:jc w:val="both"/>
      </w:pPr>
      <w:r>
        <w:rPr>
          <w:rFonts w:ascii="Times New Roman"/>
          <w:b w:val="false"/>
          <w:i w:val="false"/>
          <w:color w:val="000000"/>
          <w:sz w:val="28"/>
        </w:rPr>
        <w:t>
      395. "Жабық және еркін кеңістікте бағдарлау" бөлімі келесі бөлімшелерді қамтиды:</w:t>
      </w:r>
    </w:p>
    <w:bookmarkEnd w:id="644"/>
    <w:p>
      <w:pPr>
        <w:spacing w:after="0"/>
        <w:ind w:left="0"/>
        <w:jc w:val="both"/>
      </w:pPr>
      <w:r>
        <w:rPr>
          <w:rFonts w:ascii="Times New Roman"/>
          <w:b w:val="false"/>
          <w:i w:val="false"/>
          <w:color w:val="000000"/>
          <w:sz w:val="28"/>
        </w:rPr>
        <w:t>      1) жабық кеңістікте бағдарлау;</w:t>
      </w:r>
    </w:p>
    <w:p>
      <w:pPr>
        <w:spacing w:after="0"/>
        <w:ind w:left="0"/>
        <w:jc w:val="both"/>
      </w:pPr>
      <w:r>
        <w:rPr>
          <w:rFonts w:ascii="Times New Roman"/>
          <w:b w:val="false"/>
          <w:i w:val="false"/>
          <w:color w:val="000000"/>
          <w:sz w:val="28"/>
        </w:rPr>
        <w:t>      2) еркін кеңістікте бағдарлау.</w:t>
      </w:r>
    </w:p>
    <w:bookmarkStart w:name="z646" w:id="645"/>
    <w:p>
      <w:pPr>
        <w:spacing w:after="0"/>
        <w:ind w:left="0"/>
        <w:jc w:val="both"/>
      </w:pPr>
      <w:r>
        <w:rPr>
          <w:rFonts w:ascii="Times New Roman"/>
          <w:b w:val="false"/>
          <w:i w:val="false"/>
          <w:color w:val="000000"/>
          <w:sz w:val="28"/>
        </w:rPr>
        <w:t>
      396. "Микрожазықтықта бағдарлау" бөлімі келесі бөлімшелерді қамтиды:</w:t>
      </w:r>
    </w:p>
    <w:bookmarkEnd w:id="645"/>
    <w:p>
      <w:pPr>
        <w:spacing w:after="0"/>
        <w:ind w:left="0"/>
        <w:jc w:val="both"/>
      </w:pPr>
      <w:r>
        <w:rPr>
          <w:rFonts w:ascii="Times New Roman"/>
          <w:b w:val="false"/>
          <w:i w:val="false"/>
          <w:color w:val="000000"/>
          <w:sz w:val="28"/>
        </w:rPr>
        <w:t>      1) микрожазықтықтың бағыттары;</w:t>
      </w:r>
    </w:p>
    <w:p>
      <w:pPr>
        <w:spacing w:after="0"/>
        <w:ind w:left="0"/>
        <w:jc w:val="both"/>
      </w:pPr>
      <w:r>
        <w:rPr>
          <w:rFonts w:ascii="Times New Roman"/>
          <w:b w:val="false"/>
          <w:i w:val="false"/>
          <w:color w:val="000000"/>
          <w:sz w:val="28"/>
        </w:rPr>
        <w:t>      2) микрожазықтықта заттардың кеңістіктік орналасуы.</w:t>
      </w:r>
    </w:p>
    <w:bookmarkStart w:name="z647" w:id="646"/>
    <w:p>
      <w:pPr>
        <w:spacing w:after="0"/>
        <w:ind w:left="0"/>
        <w:jc w:val="both"/>
      </w:pPr>
      <w:r>
        <w:rPr>
          <w:rFonts w:ascii="Times New Roman"/>
          <w:b w:val="false"/>
          <w:i w:val="false"/>
          <w:color w:val="000000"/>
          <w:sz w:val="28"/>
        </w:rPr>
        <w:t>
      397. "Кеңістіктік қатынастарды модельдеу" бөлімі келесі бөлімшелерді қамтиды:</w:t>
      </w:r>
    </w:p>
    <w:bookmarkEnd w:id="646"/>
    <w:p>
      <w:pPr>
        <w:spacing w:after="0"/>
        <w:ind w:left="0"/>
        <w:jc w:val="both"/>
      </w:pPr>
      <w:r>
        <w:rPr>
          <w:rFonts w:ascii="Times New Roman"/>
          <w:b w:val="false"/>
          <w:i w:val="false"/>
          <w:color w:val="000000"/>
          <w:sz w:val="28"/>
        </w:rPr>
        <w:t>      1) жабық кеңістікті модельдеу;</w:t>
      </w:r>
    </w:p>
    <w:p>
      <w:pPr>
        <w:spacing w:after="0"/>
        <w:ind w:left="0"/>
        <w:jc w:val="both"/>
      </w:pPr>
      <w:r>
        <w:rPr>
          <w:rFonts w:ascii="Times New Roman"/>
          <w:b w:val="false"/>
          <w:i w:val="false"/>
          <w:color w:val="000000"/>
          <w:sz w:val="28"/>
        </w:rPr>
        <w:t>      2) еркін кеңістікті модельдеу.</w:t>
      </w:r>
    </w:p>
    <w:bookmarkStart w:name="z648" w:id="647"/>
    <w:p>
      <w:pPr>
        <w:spacing w:after="0"/>
        <w:ind w:left="0"/>
        <w:jc w:val="both"/>
      </w:pPr>
      <w:r>
        <w:rPr>
          <w:rFonts w:ascii="Times New Roman"/>
          <w:b w:val="false"/>
          <w:i w:val="false"/>
          <w:color w:val="000000"/>
          <w:sz w:val="28"/>
        </w:rPr>
        <w:t>
      398. "Кеңістіктің сызбасы мен жоспары бойынша бағдарлау" бөлімі келесі бөлімшелерді қамтиды:</w:t>
      </w:r>
    </w:p>
    <w:bookmarkEnd w:id="647"/>
    <w:p>
      <w:pPr>
        <w:spacing w:after="0"/>
        <w:ind w:left="0"/>
        <w:jc w:val="both"/>
      </w:pPr>
      <w:r>
        <w:rPr>
          <w:rFonts w:ascii="Times New Roman"/>
          <w:b w:val="false"/>
          <w:i w:val="false"/>
          <w:color w:val="000000"/>
          <w:sz w:val="28"/>
        </w:rPr>
        <w:t>      1) кеңістіктің сызбасы және жоспары;</w:t>
      </w:r>
    </w:p>
    <w:p>
      <w:pPr>
        <w:spacing w:after="0"/>
        <w:ind w:left="0"/>
        <w:jc w:val="both"/>
      </w:pPr>
      <w:r>
        <w:rPr>
          <w:rFonts w:ascii="Times New Roman"/>
          <w:b w:val="false"/>
          <w:i w:val="false"/>
          <w:color w:val="000000"/>
          <w:sz w:val="28"/>
        </w:rPr>
        <w:t>      2) қозғалыс маршрутының сызбасы.</w:t>
      </w:r>
    </w:p>
    <w:bookmarkStart w:name="z649" w:id="648"/>
    <w:p>
      <w:pPr>
        <w:spacing w:after="0"/>
        <w:ind w:left="0"/>
        <w:jc w:val="both"/>
      </w:pPr>
      <w:r>
        <w:rPr>
          <w:rFonts w:ascii="Times New Roman"/>
          <w:b w:val="false"/>
          <w:i w:val="false"/>
          <w:color w:val="000000"/>
          <w:sz w:val="28"/>
        </w:rPr>
        <w:t>
      399. Оқыту мақсаттарының жүйесі.</w:t>
      </w:r>
    </w:p>
    <w:bookmarkEnd w:id="648"/>
    <w:bookmarkStart w:name="z650" w:id="649"/>
    <w:p>
      <w:pPr>
        <w:spacing w:after="0"/>
        <w:ind w:left="0"/>
        <w:jc w:val="both"/>
      </w:pPr>
      <w:r>
        <w:rPr>
          <w:rFonts w:ascii="Times New Roman"/>
          <w:b w:val="false"/>
          <w:i w:val="false"/>
          <w:color w:val="000000"/>
          <w:sz w:val="28"/>
        </w:rPr>
        <w:t>
      400. "Дененің сызбасында бағдарлау" бөлімі келесі күтілетін нәтижелерді қарастырады:</w:t>
      </w:r>
    </w:p>
    <w:bookmarkEnd w:id="649"/>
    <w:p>
      <w:pPr>
        <w:spacing w:after="0"/>
        <w:ind w:left="0"/>
        <w:jc w:val="both"/>
      </w:pPr>
      <w:r>
        <w:rPr>
          <w:rFonts w:ascii="Times New Roman"/>
          <w:b w:val="false"/>
          <w:i w:val="false"/>
          <w:color w:val="000000"/>
          <w:sz w:val="28"/>
        </w:rPr>
        <w:t xml:space="preserve">      1) өз денесінің қырлары: өз денесінің бағыттарында бағдарланады; </w:t>
      </w:r>
    </w:p>
    <w:p>
      <w:pPr>
        <w:spacing w:after="0"/>
        <w:ind w:left="0"/>
        <w:jc w:val="both"/>
      </w:pPr>
      <w:r>
        <w:rPr>
          <w:rFonts w:ascii="Times New Roman"/>
          <w:b w:val="false"/>
          <w:i w:val="false"/>
          <w:color w:val="000000"/>
          <w:sz w:val="28"/>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bookmarkStart w:name="z651" w:id="650"/>
    <w:p>
      <w:pPr>
        <w:spacing w:after="0"/>
        <w:ind w:left="0"/>
        <w:jc w:val="both"/>
      </w:pPr>
      <w:r>
        <w:rPr>
          <w:rFonts w:ascii="Times New Roman"/>
          <w:b w:val="false"/>
          <w:i w:val="false"/>
          <w:color w:val="000000"/>
          <w:sz w:val="28"/>
        </w:rPr>
        <w:t xml:space="preserve">
      11-кесте </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8237"/>
      </w:tblGrid>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 денесінің қырлары</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өз денесінің қырларын анықтау (алдыңғы, артқы, жоғарғы, төменгі, сол, оң)</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Алдында және қарама-қарсы тұрған адамның денесінің қырлары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өз денесінің кеңістіктік бағыттарымен алдында және қарама-қарсы тұрған адамның бағыттарымен арақатынасты белгілеу</w:t>
            </w:r>
          </w:p>
        </w:tc>
      </w:tr>
    </w:tbl>
    <w:bookmarkStart w:name="z652" w:id="651"/>
    <w:p>
      <w:pPr>
        <w:spacing w:after="0"/>
        <w:ind w:left="0"/>
        <w:jc w:val="both"/>
      </w:pPr>
      <w:r>
        <w:rPr>
          <w:rFonts w:ascii="Times New Roman"/>
          <w:b w:val="false"/>
          <w:i w:val="false"/>
          <w:color w:val="000000"/>
          <w:sz w:val="28"/>
        </w:rPr>
        <w:t>
      401. "Өзіне және затқа қатысты бағдарлау" бөлімі келесі күтілетін нәтижелерді қарастырады:</w:t>
      </w:r>
    </w:p>
    <w:bookmarkEnd w:id="651"/>
    <w:p>
      <w:pPr>
        <w:spacing w:after="0"/>
        <w:ind w:left="0"/>
        <w:jc w:val="both"/>
      </w:pPr>
      <w:r>
        <w:rPr>
          <w:rFonts w:ascii="Times New Roman"/>
          <w:b w:val="false"/>
          <w:i w:val="false"/>
          <w:color w:val="000000"/>
          <w:sz w:val="28"/>
        </w:rPr>
        <w:t>      1) өзіне қатысты кеңістіктің бағыттары: өзіне қатысты кеңістіктің бағыттарында бағдарланады;</w:t>
      </w:r>
    </w:p>
    <w:p>
      <w:pPr>
        <w:spacing w:after="0"/>
        <w:ind w:left="0"/>
        <w:jc w:val="both"/>
      </w:pPr>
      <w:r>
        <w:rPr>
          <w:rFonts w:ascii="Times New Roman"/>
          <w:b w:val="false"/>
          <w:i w:val="false"/>
          <w:color w:val="000000"/>
          <w:sz w:val="28"/>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pPr>
        <w:spacing w:after="0"/>
        <w:ind w:left="0"/>
        <w:jc w:val="both"/>
      </w:pPr>
      <w:r>
        <w:rPr>
          <w:rFonts w:ascii="Times New Roman"/>
          <w:b w:val="false"/>
          <w:i w:val="false"/>
          <w:color w:val="000000"/>
          <w:sz w:val="28"/>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bookmarkStart w:name="z653" w:id="652"/>
    <w:p>
      <w:pPr>
        <w:spacing w:after="0"/>
        <w:ind w:left="0"/>
        <w:jc w:val="both"/>
      </w:pPr>
      <w:r>
        <w:rPr>
          <w:rFonts w:ascii="Times New Roman"/>
          <w:b w:val="false"/>
          <w:i w:val="false"/>
          <w:color w:val="000000"/>
          <w:sz w:val="28"/>
        </w:rPr>
        <w:t xml:space="preserve">
      12-кесте </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9193"/>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Өзіне қатысты кеңістіктің бағыттары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0.2.1.1 өзіне қатысты қоршаған кеңістіктің жұпты қарама-қарсы бағыттарын анықтау </w:t>
            </w:r>
          </w:p>
        </w:tc>
      </w:tr>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Өзі мен заттар арасындағы кеңістіктік қатынастар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бағдарлауда өзінің қалпына және есептеу нүктесін алмастыруға қарай кеңістіктік қатынастардың салыстырмалығын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90Ү және 180Ү бұрылуда өзі мен қоршаған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Заттар арасындағы кеңістіктік қатынастар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bookmarkStart w:name="z654" w:id="653"/>
    <w:p>
      <w:pPr>
        <w:spacing w:after="0"/>
        <w:ind w:left="0"/>
        <w:jc w:val="both"/>
      </w:pPr>
      <w:r>
        <w:rPr>
          <w:rFonts w:ascii="Times New Roman"/>
          <w:b w:val="false"/>
          <w:i w:val="false"/>
          <w:color w:val="000000"/>
          <w:sz w:val="28"/>
        </w:rPr>
        <w:t>
      402. "Қозғалыс барысында бағдарлау" бөлімі келесі күтілетін нәтижелерді қарастырады:</w:t>
      </w:r>
    </w:p>
    <w:bookmarkEnd w:id="653"/>
    <w:p>
      <w:pPr>
        <w:spacing w:after="0"/>
        <w:ind w:left="0"/>
        <w:jc w:val="both"/>
      </w:pPr>
      <w:r>
        <w:rPr>
          <w:rFonts w:ascii="Times New Roman"/>
          <w:b w:val="false"/>
          <w:i w:val="false"/>
          <w:color w:val="000000"/>
          <w:sz w:val="28"/>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pPr>
        <w:spacing w:after="0"/>
        <w:ind w:left="0"/>
        <w:jc w:val="both"/>
      </w:pPr>
      <w:r>
        <w:rPr>
          <w:rFonts w:ascii="Times New Roman"/>
          <w:b w:val="false"/>
          <w:i w:val="false"/>
          <w:color w:val="000000"/>
          <w:sz w:val="28"/>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bookmarkStart w:name="z655" w:id="654"/>
    <w:p>
      <w:pPr>
        <w:spacing w:after="0"/>
        <w:ind w:left="0"/>
        <w:jc w:val="both"/>
      </w:pPr>
      <w:r>
        <w:rPr>
          <w:rFonts w:ascii="Times New Roman"/>
          <w:b w:val="false"/>
          <w:i w:val="false"/>
          <w:color w:val="000000"/>
          <w:sz w:val="28"/>
        </w:rPr>
        <w:t xml:space="preserve">
      13-кесте </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9039"/>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Берілген бағытта қозғалу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нұсқауларға сәйкес бағытты және қарқынды өзгертумен кеңістікте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өзіндік қозғалысының бағыттарын анықтау </w:t>
            </w:r>
          </w:p>
        </w:tc>
      </w:tr>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Бағдарды қолданып қозғалу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қозғалатын бағдармен қозғалу (көру, есту)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рельефтің алуан түрлері бойынша қозғалу (кедір-бұдырлылық, көтерілу, түсу)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әртүрлі тәсілдермен шектелген кеңістікте қозғалу (алдымен, қырымен)</w:t>
            </w:r>
          </w:p>
        </w:tc>
      </w:tr>
    </w:tbl>
    <w:bookmarkStart w:name="z656" w:id="655"/>
    <w:p>
      <w:pPr>
        <w:spacing w:after="0"/>
        <w:ind w:left="0"/>
        <w:jc w:val="both"/>
      </w:pPr>
      <w:r>
        <w:rPr>
          <w:rFonts w:ascii="Times New Roman"/>
          <w:b w:val="false"/>
          <w:i w:val="false"/>
          <w:color w:val="000000"/>
          <w:sz w:val="28"/>
        </w:rPr>
        <w:t>
      403. "Сақталған анализаторлардың көмегімен бағдарлау" бөлімі келесі күтілетін нәтижелерді қарастырады:</w:t>
      </w:r>
    </w:p>
    <w:bookmarkEnd w:id="655"/>
    <w:p>
      <w:pPr>
        <w:spacing w:after="0"/>
        <w:ind w:left="0"/>
        <w:jc w:val="both"/>
      </w:pPr>
      <w:r>
        <w:rPr>
          <w:rFonts w:ascii="Times New Roman"/>
          <w:b w:val="false"/>
          <w:i w:val="false"/>
          <w:color w:val="000000"/>
          <w:sz w:val="28"/>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pPr>
        <w:spacing w:after="0"/>
        <w:ind w:left="0"/>
        <w:jc w:val="both"/>
      </w:pPr>
      <w:r>
        <w:rPr>
          <w:rFonts w:ascii="Times New Roman"/>
          <w:b w:val="false"/>
          <w:i w:val="false"/>
          <w:color w:val="000000"/>
          <w:sz w:val="28"/>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pPr>
        <w:spacing w:after="0"/>
        <w:ind w:left="0"/>
        <w:jc w:val="both"/>
      </w:pPr>
      <w:r>
        <w:rPr>
          <w:rFonts w:ascii="Times New Roman"/>
          <w:b w:val="false"/>
          <w:i w:val="false"/>
          <w:color w:val="000000"/>
          <w:sz w:val="28"/>
        </w:rPr>
        <w:t>      3) естудің көмегімен бағдарлау: қоршаған кеңістіктің дыбыстарын таниды, оларды күші бойынша ажыратады; дыбысты оның шығу көзімен салыстырады;</w:t>
      </w:r>
    </w:p>
    <w:p>
      <w:pPr>
        <w:spacing w:after="0"/>
        <w:ind w:left="0"/>
        <w:jc w:val="both"/>
      </w:pPr>
      <w:r>
        <w:rPr>
          <w:rFonts w:ascii="Times New Roman"/>
          <w:b w:val="false"/>
          <w:i w:val="false"/>
          <w:color w:val="000000"/>
          <w:sz w:val="28"/>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pPr>
        <w:spacing w:after="0"/>
        <w:ind w:left="0"/>
        <w:jc w:val="both"/>
      </w:pPr>
      <w:r>
        <w:rPr>
          <w:rFonts w:ascii="Times New Roman"/>
          <w:b w:val="false"/>
          <w:i w:val="false"/>
          <w:color w:val="000000"/>
          <w:sz w:val="28"/>
        </w:rPr>
        <w:t>      5) температуралық сезімталдықтың көмегімен бағдарлау: жылудың шығу көзінің орнын қашықтықта анықтайды;</w:t>
      </w:r>
    </w:p>
    <w:p>
      <w:pPr>
        <w:spacing w:after="0"/>
        <w:ind w:left="0"/>
        <w:jc w:val="both"/>
      </w:pPr>
      <w:r>
        <w:rPr>
          <w:rFonts w:ascii="Times New Roman"/>
          <w:b w:val="false"/>
          <w:i w:val="false"/>
          <w:color w:val="000000"/>
          <w:sz w:val="28"/>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 </w:t>
      </w:r>
    </w:p>
    <w:bookmarkStart w:name="z657" w:id="656"/>
    <w:p>
      <w:pPr>
        <w:spacing w:after="0"/>
        <w:ind w:left="0"/>
        <w:jc w:val="both"/>
      </w:pPr>
      <w:r>
        <w:rPr>
          <w:rFonts w:ascii="Times New Roman"/>
          <w:b w:val="false"/>
          <w:i w:val="false"/>
          <w:color w:val="000000"/>
          <w:sz w:val="28"/>
        </w:rPr>
        <w:t xml:space="preserve">
      14-кесте </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0412"/>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Көрудің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 көру арқылы қабылданатын белгілердің ұқсастығы мен айырмашылығы бойынша қоршаған кеңістіктің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кез келген жағдайда заттарға тән көру арқылы қабылданатын белгілерді бөліп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 Жабық және еркін кеңістікте объектілер-бағдарларды көру арқылы жинақтап бөлу</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Сипап-сезудің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0.4.2.1 қоршаған кеңістіктің заттарының бетінің қасиеттерін қолдың саусақтарымен және алақанмен сипап-сезудің көмегімен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Естудің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0.4.3.1 қоршаған кеңістіктің дыбыстарын тану және жинақтап бөлу (заттар, адамдардың әрекеті, табиғат, көліктердің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0.4.3.2 дыбыстың қайнар көзінің орналасқан орнының өзгеруін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0.4.3.3 күші бойынша дыбысты ажырату (әлсіз - күшті)</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Иіс сезудің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0.4.4.1 қоршаған кеңістіктің иістерін ажырату (тұрмыстық, тағамдар, тірі және өлі табиғат), кеңістікте иістің шығу көзінің бағытын жинақтап бөлу</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Температуралық сезімталдықтың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0.4.5.1 жылу көздерінің, жылыту приборларының орнын қашықтықта анықтау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Барлық сенсорлы саланың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0.4.6.1 кеңістіктің бағдарлауда кешенді бағдарларды анықтау және қолдану</w:t>
            </w:r>
          </w:p>
        </w:tc>
      </w:tr>
    </w:tbl>
    <w:bookmarkStart w:name="z658" w:id="657"/>
    <w:p>
      <w:pPr>
        <w:spacing w:after="0"/>
        <w:ind w:left="0"/>
        <w:jc w:val="both"/>
      </w:pPr>
      <w:r>
        <w:rPr>
          <w:rFonts w:ascii="Times New Roman"/>
          <w:b w:val="false"/>
          <w:i w:val="false"/>
          <w:color w:val="000000"/>
          <w:sz w:val="28"/>
        </w:rPr>
        <w:t>
      404. "Жабық және еркін кеңістікте бағдарлау" бөлімі келесі күтілетін нәтижелерді қарастырады:</w:t>
      </w:r>
    </w:p>
    <w:bookmarkEnd w:id="657"/>
    <w:p>
      <w:pPr>
        <w:spacing w:after="0"/>
        <w:ind w:left="0"/>
        <w:jc w:val="both"/>
      </w:pPr>
      <w:r>
        <w:rPr>
          <w:rFonts w:ascii="Times New Roman"/>
          <w:b w:val="false"/>
          <w:i w:val="false"/>
          <w:color w:val="000000"/>
          <w:sz w:val="28"/>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pPr>
        <w:spacing w:after="0"/>
        <w:ind w:left="0"/>
        <w:jc w:val="both"/>
      </w:pPr>
      <w:r>
        <w:rPr>
          <w:rFonts w:ascii="Times New Roman"/>
          <w:b w:val="false"/>
          <w:i w:val="false"/>
          <w:color w:val="000000"/>
          <w:sz w:val="28"/>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bookmarkStart w:name="z659" w:id="658"/>
    <w:p>
      <w:pPr>
        <w:spacing w:after="0"/>
        <w:ind w:left="0"/>
        <w:jc w:val="both"/>
      </w:pPr>
      <w:r>
        <w:rPr>
          <w:rFonts w:ascii="Times New Roman"/>
          <w:b w:val="false"/>
          <w:i w:val="false"/>
          <w:color w:val="000000"/>
          <w:sz w:val="28"/>
        </w:rPr>
        <w:t>
      15-кесте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89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Жабық және еркін кеңістікте бағдарлау</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бағдарлар жүйесін қолданумен әртүрлі бастапқы нүктелерден бөлмелердің кеңістігінде бағдарлау, өзінің орнын анықтау</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Еркін кеңістікте бағдарлау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bookmarkStart w:name="z660" w:id="659"/>
    <w:p>
      <w:pPr>
        <w:spacing w:after="0"/>
        <w:ind w:left="0"/>
        <w:jc w:val="both"/>
      </w:pPr>
      <w:r>
        <w:rPr>
          <w:rFonts w:ascii="Times New Roman"/>
          <w:b w:val="false"/>
          <w:i w:val="false"/>
          <w:color w:val="000000"/>
          <w:sz w:val="28"/>
        </w:rPr>
        <w:t>
      405. "Микрожазықтықта бағдарлау" бөлімі келесі күтілетін нәтижелерді қарастырады:</w:t>
      </w:r>
    </w:p>
    <w:bookmarkEnd w:id="659"/>
    <w:p>
      <w:pPr>
        <w:spacing w:after="0"/>
        <w:ind w:left="0"/>
        <w:jc w:val="both"/>
      </w:pPr>
      <w:r>
        <w:rPr>
          <w:rFonts w:ascii="Times New Roman"/>
          <w:b w:val="false"/>
          <w:i w:val="false"/>
          <w:color w:val="000000"/>
          <w:sz w:val="28"/>
        </w:rPr>
        <w:t>      1) микрожазықтықтың бағыттары: микрожазықтықтың бағыттарын ажыратады және атайды (орталығы, қырлары, қырлардың ортасы, бұрыштар);</w:t>
      </w:r>
    </w:p>
    <w:p>
      <w:pPr>
        <w:spacing w:after="0"/>
        <w:ind w:left="0"/>
        <w:jc w:val="both"/>
      </w:pPr>
      <w:r>
        <w:rPr>
          <w:rFonts w:ascii="Times New Roman"/>
          <w:b w:val="false"/>
          <w:i w:val="false"/>
          <w:color w:val="000000"/>
          <w:sz w:val="28"/>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 </w:t>
      </w:r>
    </w:p>
    <w:bookmarkStart w:name="z661" w:id="660"/>
    <w:p>
      <w:pPr>
        <w:spacing w:after="0"/>
        <w:ind w:left="0"/>
        <w:jc w:val="both"/>
      </w:pPr>
      <w:r>
        <w:rPr>
          <w:rFonts w:ascii="Times New Roman"/>
          <w:b w:val="false"/>
          <w:i w:val="false"/>
          <w:color w:val="000000"/>
          <w:sz w:val="28"/>
        </w:rPr>
        <w:t xml:space="preserve">
      16-кесте </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9459"/>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Микрожазықтықтың бағыттары</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 микрожазықтықтың бағыттарын ажырату және атау (орталығы, қырлары, қырлардың ортасы, бұрыштар)</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Микрожазықтықтағы объектінің кеңістіктік орналасуы</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bookmarkStart w:name="z662" w:id="661"/>
    <w:p>
      <w:pPr>
        <w:spacing w:after="0"/>
        <w:ind w:left="0"/>
        <w:jc w:val="both"/>
      </w:pPr>
      <w:r>
        <w:rPr>
          <w:rFonts w:ascii="Times New Roman"/>
          <w:b w:val="false"/>
          <w:i w:val="false"/>
          <w:color w:val="000000"/>
          <w:sz w:val="28"/>
        </w:rPr>
        <w:t>
      406. "Кеңістіктік қатынастарды модельдеу" бөлімі келесі күтілетін нәтижелерді қарастырады:</w:t>
      </w:r>
    </w:p>
    <w:bookmarkEnd w:id="661"/>
    <w:p>
      <w:pPr>
        <w:spacing w:after="0"/>
        <w:ind w:left="0"/>
        <w:jc w:val="both"/>
      </w:pPr>
      <w:r>
        <w:rPr>
          <w:rFonts w:ascii="Times New Roman"/>
          <w:b w:val="false"/>
          <w:i w:val="false"/>
          <w:color w:val="000000"/>
          <w:sz w:val="28"/>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pPr>
        <w:spacing w:after="0"/>
        <w:ind w:left="0"/>
        <w:jc w:val="both"/>
      </w:pPr>
      <w:r>
        <w:rPr>
          <w:rFonts w:ascii="Times New Roman"/>
          <w:b w:val="false"/>
          <w:i w:val="false"/>
          <w:color w:val="000000"/>
          <w:sz w:val="28"/>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bookmarkStart w:name="z663" w:id="662"/>
    <w:p>
      <w:pPr>
        <w:spacing w:after="0"/>
        <w:ind w:left="0"/>
        <w:jc w:val="both"/>
      </w:pPr>
      <w:r>
        <w:rPr>
          <w:rFonts w:ascii="Times New Roman"/>
          <w:b w:val="false"/>
          <w:i w:val="false"/>
          <w:color w:val="000000"/>
          <w:sz w:val="28"/>
        </w:rPr>
        <w:t xml:space="preserve">
      17-кесте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8745"/>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Жабық кеңістікті модельдеу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шынайы кеңістікті және көрсету бойынша тікелей қабылдау негізінде Жабық кеңістікті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Жабық кеңістіктегі маршруттардың үзінділерін модельдеу</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Еркін кеңістікті модельдеу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0.7.2.1 еркін кеңістіктің аумақтарын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 еркін кеңістікте маршруттардың үзінділерін модельдеу</w:t>
            </w:r>
          </w:p>
        </w:tc>
      </w:tr>
    </w:tbl>
    <w:bookmarkStart w:name="z664" w:id="663"/>
    <w:p>
      <w:pPr>
        <w:spacing w:after="0"/>
        <w:ind w:left="0"/>
        <w:jc w:val="both"/>
      </w:pPr>
      <w:r>
        <w:rPr>
          <w:rFonts w:ascii="Times New Roman"/>
          <w:b w:val="false"/>
          <w:i w:val="false"/>
          <w:color w:val="000000"/>
          <w:sz w:val="28"/>
        </w:rPr>
        <w:t>
      407. "Кеңістіктің сызбасы мен жоспары бойынша бағдарлау" бөлімі келесі күтілетін нәтижелерді қарастырады:</w:t>
      </w:r>
    </w:p>
    <w:bookmarkEnd w:id="663"/>
    <w:p>
      <w:pPr>
        <w:spacing w:after="0"/>
        <w:ind w:left="0"/>
        <w:jc w:val="both"/>
      </w:pPr>
      <w:r>
        <w:rPr>
          <w:rFonts w:ascii="Times New Roman"/>
          <w:b w:val="false"/>
          <w:i w:val="false"/>
          <w:color w:val="000000"/>
          <w:sz w:val="28"/>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pPr>
        <w:spacing w:after="0"/>
        <w:ind w:left="0"/>
        <w:jc w:val="both"/>
      </w:pPr>
      <w:r>
        <w:rPr>
          <w:rFonts w:ascii="Times New Roman"/>
          <w:b w:val="false"/>
          <w:i w:val="false"/>
          <w:color w:val="000000"/>
          <w:sz w:val="28"/>
        </w:rPr>
        <w:t xml:space="preserve">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 </w:t>
      </w:r>
    </w:p>
    <w:bookmarkStart w:name="z665" w:id="664"/>
    <w:p>
      <w:pPr>
        <w:spacing w:after="0"/>
        <w:ind w:left="0"/>
        <w:jc w:val="both"/>
      </w:pPr>
      <w:r>
        <w:rPr>
          <w:rFonts w:ascii="Times New Roman"/>
          <w:b w:val="false"/>
          <w:i w:val="false"/>
          <w:color w:val="000000"/>
          <w:sz w:val="28"/>
        </w:rPr>
        <w:t xml:space="preserve">
      18-кесте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88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Кеңістіктің сызбасы мен жоспары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 кеңістіктің сызбасының оның жоспарынан айырмашылығын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Жабық және еркін кеңістіктің аумақтарының сызбасы мен жоспарларын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кеңістіктің сызбалары мен жоспарлары бойынша бағдарлау</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Қозғалыс маршрутының сызбасы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0.8.2.1 шынайы кеңістіктегі бағдарлардың орналасуын сызбалармен салыстыру, маршруттың сызбасы бойынша бағдарланып кеңістікте қозғалу</w:t>
            </w:r>
          </w:p>
        </w:tc>
      </w:tr>
    </w:tbl>
    <w:bookmarkStart w:name="z666" w:id="665"/>
    <w:p>
      <w:pPr>
        <w:spacing w:after="0"/>
        <w:ind w:left="0"/>
        <w:jc w:val="left"/>
      </w:pPr>
      <w:r>
        <w:rPr>
          <w:rFonts w:ascii="Times New Roman"/>
          <w:b/>
          <w:i w:val="false"/>
          <w:color w:val="000000"/>
        </w:rPr>
        <w:t xml:space="preserve"> 
5-параграф. "Әлеумет" білім беру саласы</w:t>
      </w:r>
    </w:p>
    <w:bookmarkEnd w:id="665"/>
    <w:bookmarkStart w:name="z667" w:id="666"/>
    <w:p>
      <w:pPr>
        <w:spacing w:after="0"/>
        <w:ind w:left="0"/>
        <w:jc w:val="both"/>
      </w:pPr>
      <w:r>
        <w:rPr>
          <w:rFonts w:ascii="Times New Roman"/>
          <w:b w:val="false"/>
          <w:i w:val="false"/>
          <w:color w:val="000000"/>
          <w:sz w:val="28"/>
        </w:rPr>
        <w:t>
      408. "Әлеумет" білім беру саласының базалық мазмұны әлеуметтік-тұрмыстық бағдар арнайы түзеу оқу қызметінде жүзеге асырылады.</w:t>
      </w:r>
    </w:p>
    <w:bookmarkEnd w:id="666"/>
    <w:bookmarkStart w:name="z668" w:id="667"/>
    <w:p>
      <w:pPr>
        <w:spacing w:after="0"/>
        <w:ind w:left="0"/>
        <w:jc w:val="both"/>
      </w:pPr>
      <w:r>
        <w:rPr>
          <w:rFonts w:ascii="Times New Roman"/>
          <w:b w:val="false"/>
          <w:i w:val="false"/>
          <w:color w:val="000000"/>
          <w:sz w:val="28"/>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bookmarkEnd w:id="667"/>
    <w:bookmarkStart w:name="z669" w:id="668"/>
    <w:p>
      <w:pPr>
        <w:spacing w:after="0"/>
        <w:ind w:left="0"/>
        <w:jc w:val="both"/>
      </w:pPr>
      <w:r>
        <w:rPr>
          <w:rFonts w:ascii="Times New Roman"/>
          <w:b w:val="false"/>
          <w:i w:val="false"/>
          <w:color w:val="000000"/>
          <w:sz w:val="28"/>
        </w:rPr>
        <w:t>
      410. Міндеттері:</w:t>
      </w:r>
    </w:p>
    <w:bookmarkEnd w:id="668"/>
    <w:p>
      <w:pPr>
        <w:spacing w:after="0"/>
        <w:ind w:left="0"/>
        <w:jc w:val="both"/>
      </w:pPr>
      <w:r>
        <w:rPr>
          <w:rFonts w:ascii="Times New Roman"/>
          <w:b w:val="false"/>
          <w:i w:val="false"/>
          <w:color w:val="000000"/>
          <w:sz w:val="28"/>
        </w:rPr>
        <w:t>      1) адамның тұрмыстық және әлеуметтік өмірінің салалары туралы ұғымдарын дамыту;</w:t>
      </w:r>
    </w:p>
    <w:p>
      <w:pPr>
        <w:spacing w:after="0"/>
        <w:ind w:left="0"/>
        <w:jc w:val="both"/>
      </w:pPr>
      <w:r>
        <w:rPr>
          <w:rFonts w:ascii="Times New Roman"/>
          <w:b w:val="false"/>
          <w:i w:val="false"/>
          <w:color w:val="000000"/>
          <w:sz w:val="28"/>
        </w:rPr>
        <w:t>      2) қоғамдық өмірдің нормалары мен ережелері туралы ұғымдарды дамыту;</w:t>
      </w:r>
    </w:p>
    <w:p>
      <w:pPr>
        <w:spacing w:after="0"/>
        <w:ind w:left="0"/>
        <w:jc w:val="both"/>
      </w:pPr>
      <w:r>
        <w:rPr>
          <w:rFonts w:ascii="Times New Roman"/>
          <w:b w:val="false"/>
          <w:i w:val="false"/>
          <w:color w:val="000000"/>
          <w:sz w:val="28"/>
        </w:rPr>
        <w:t>      3) коммуникативті іс-әрекеттің вербальды және вербальды емес құралдарын дамыту;</w:t>
      </w:r>
    </w:p>
    <w:p>
      <w:pPr>
        <w:spacing w:after="0"/>
        <w:ind w:left="0"/>
        <w:jc w:val="both"/>
      </w:pPr>
      <w:r>
        <w:rPr>
          <w:rFonts w:ascii="Times New Roman"/>
          <w:b w:val="false"/>
          <w:i w:val="false"/>
          <w:color w:val="000000"/>
          <w:sz w:val="28"/>
        </w:rPr>
        <w:t>      4) практикалық іс-әрекетте әлеуметтік-тұрмыстық бағдарлау біліктері мен дағдыларын қолдану үшін жағдай жасау.</w:t>
      </w:r>
    </w:p>
    <w:bookmarkStart w:name="z670" w:id="669"/>
    <w:p>
      <w:pPr>
        <w:spacing w:after="0"/>
        <w:ind w:left="0"/>
        <w:jc w:val="both"/>
      </w:pPr>
      <w:r>
        <w:rPr>
          <w:rFonts w:ascii="Times New Roman"/>
          <w:b w:val="false"/>
          <w:i w:val="false"/>
          <w:color w:val="000000"/>
          <w:sz w:val="28"/>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669"/>
    <w:bookmarkStart w:name="z671" w:id="670"/>
    <w:p>
      <w:pPr>
        <w:spacing w:after="0"/>
        <w:ind w:left="0"/>
        <w:jc w:val="both"/>
      </w:pPr>
      <w:r>
        <w:rPr>
          <w:rFonts w:ascii="Times New Roman"/>
          <w:b w:val="false"/>
          <w:i w:val="false"/>
          <w:color w:val="000000"/>
          <w:sz w:val="28"/>
        </w:rPr>
        <w:t>
      412. Оқу бағдарламасының мазмұны келесі бөлімдерді қамтиды:</w:t>
      </w:r>
    </w:p>
    <w:bookmarkEnd w:id="670"/>
    <w:p>
      <w:pPr>
        <w:spacing w:after="0"/>
        <w:ind w:left="0"/>
        <w:jc w:val="both"/>
      </w:pPr>
      <w:r>
        <w:rPr>
          <w:rFonts w:ascii="Times New Roman"/>
          <w:b w:val="false"/>
          <w:i w:val="false"/>
          <w:color w:val="000000"/>
          <w:sz w:val="28"/>
        </w:rPr>
        <w:t>      1) бала және оның отбасы;</w:t>
      </w:r>
    </w:p>
    <w:p>
      <w:pPr>
        <w:spacing w:after="0"/>
        <w:ind w:left="0"/>
        <w:jc w:val="both"/>
      </w:pPr>
      <w:r>
        <w:rPr>
          <w:rFonts w:ascii="Times New Roman"/>
          <w:b w:val="false"/>
          <w:i w:val="false"/>
          <w:color w:val="000000"/>
          <w:sz w:val="28"/>
        </w:rPr>
        <w:t>      2) жеке гигиена;</w:t>
      </w:r>
    </w:p>
    <w:p>
      <w:pPr>
        <w:spacing w:after="0"/>
        <w:ind w:left="0"/>
        <w:jc w:val="both"/>
      </w:pPr>
      <w:r>
        <w:rPr>
          <w:rFonts w:ascii="Times New Roman"/>
          <w:b w:val="false"/>
          <w:i w:val="false"/>
          <w:color w:val="000000"/>
          <w:sz w:val="28"/>
        </w:rPr>
        <w:t>      3) заттық әлем;</w:t>
      </w:r>
    </w:p>
    <w:p>
      <w:pPr>
        <w:spacing w:after="0"/>
        <w:ind w:left="0"/>
        <w:jc w:val="both"/>
      </w:pPr>
      <w:r>
        <w:rPr>
          <w:rFonts w:ascii="Times New Roman"/>
          <w:b w:val="false"/>
          <w:i w:val="false"/>
          <w:color w:val="000000"/>
          <w:sz w:val="28"/>
        </w:rPr>
        <w:t>      4) мінез-құлық және қарым-қатынас мәдениеті;</w:t>
      </w:r>
    </w:p>
    <w:p>
      <w:pPr>
        <w:spacing w:after="0"/>
        <w:ind w:left="0"/>
        <w:jc w:val="both"/>
      </w:pPr>
      <w:r>
        <w:rPr>
          <w:rFonts w:ascii="Times New Roman"/>
          <w:b w:val="false"/>
          <w:i w:val="false"/>
          <w:color w:val="000000"/>
          <w:sz w:val="28"/>
        </w:rPr>
        <w:t>      5) адамның тұрғын үйі;</w:t>
      </w:r>
    </w:p>
    <w:p>
      <w:pPr>
        <w:spacing w:after="0"/>
        <w:ind w:left="0"/>
        <w:jc w:val="both"/>
      </w:pPr>
      <w:r>
        <w:rPr>
          <w:rFonts w:ascii="Times New Roman"/>
          <w:b w:val="false"/>
          <w:i w:val="false"/>
          <w:color w:val="000000"/>
          <w:sz w:val="28"/>
        </w:rPr>
        <w:t xml:space="preserve">      6) әлеуметтік-тұрмыстық сфера; </w:t>
      </w:r>
    </w:p>
    <w:p>
      <w:pPr>
        <w:spacing w:after="0"/>
        <w:ind w:left="0"/>
        <w:jc w:val="both"/>
      </w:pPr>
      <w:r>
        <w:rPr>
          <w:rFonts w:ascii="Times New Roman"/>
          <w:b w:val="false"/>
          <w:i w:val="false"/>
          <w:color w:val="000000"/>
          <w:sz w:val="28"/>
        </w:rPr>
        <w:t>      7) ересектердің еңбегі;</w:t>
      </w:r>
    </w:p>
    <w:p>
      <w:pPr>
        <w:spacing w:after="0"/>
        <w:ind w:left="0"/>
        <w:jc w:val="both"/>
      </w:pPr>
      <w:r>
        <w:rPr>
          <w:rFonts w:ascii="Times New Roman"/>
          <w:b w:val="false"/>
          <w:i w:val="false"/>
          <w:color w:val="000000"/>
          <w:sz w:val="28"/>
        </w:rPr>
        <w:t>      8) көшедегі мінез-құлық ережесі.</w:t>
      </w:r>
    </w:p>
    <w:bookmarkStart w:name="z672" w:id="671"/>
    <w:p>
      <w:pPr>
        <w:spacing w:after="0"/>
        <w:ind w:left="0"/>
        <w:jc w:val="both"/>
      </w:pPr>
      <w:r>
        <w:rPr>
          <w:rFonts w:ascii="Times New Roman"/>
          <w:b w:val="false"/>
          <w:i w:val="false"/>
          <w:color w:val="000000"/>
          <w:sz w:val="28"/>
        </w:rPr>
        <w:t>
      413. "Бала және оның отбасы" бөлімі келесі бөлімшелерді қамтиды:</w:t>
      </w:r>
    </w:p>
    <w:bookmarkEnd w:id="671"/>
    <w:p>
      <w:pPr>
        <w:spacing w:after="0"/>
        <w:ind w:left="0"/>
        <w:jc w:val="both"/>
      </w:pPr>
      <w:r>
        <w:rPr>
          <w:rFonts w:ascii="Times New Roman"/>
          <w:b w:val="false"/>
          <w:i w:val="false"/>
          <w:color w:val="000000"/>
          <w:sz w:val="28"/>
        </w:rPr>
        <w:t>      1) өзі туралы ұғымдар;</w:t>
      </w:r>
    </w:p>
    <w:p>
      <w:pPr>
        <w:spacing w:after="0"/>
        <w:ind w:left="0"/>
        <w:jc w:val="both"/>
      </w:pPr>
      <w:r>
        <w:rPr>
          <w:rFonts w:ascii="Times New Roman"/>
          <w:b w:val="false"/>
          <w:i w:val="false"/>
          <w:color w:val="000000"/>
          <w:sz w:val="28"/>
        </w:rPr>
        <w:t>      2) отбасы.</w:t>
      </w:r>
    </w:p>
    <w:bookmarkStart w:name="z673" w:id="672"/>
    <w:p>
      <w:pPr>
        <w:spacing w:after="0"/>
        <w:ind w:left="0"/>
        <w:jc w:val="both"/>
      </w:pPr>
      <w:r>
        <w:rPr>
          <w:rFonts w:ascii="Times New Roman"/>
          <w:b w:val="false"/>
          <w:i w:val="false"/>
          <w:color w:val="000000"/>
          <w:sz w:val="28"/>
        </w:rPr>
        <w:t>
      414. "Жеке гигиена" бөлімі келесі бөлімшелерді қамтиды:</w:t>
      </w:r>
    </w:p>
    <w:bookmarkEnd w:id="672"/>
    <w:p>
      <w:pPr>
        <w:spacing w:after="0"/>
        <w:ind w:left="0"/>
        <w:jc w:val="both"/>
      </w:pPr>
      <w:r>
        <w:rPr>
          <w:rFonts w:ascii="Times New Roman"/>
          <w:b w:val="false"/>
          <w:i w:val="false"/>
          <w:color w:val="000000"/>
          <w:sz w:val="28"/>
        </w:rPr>
        <w:t>      1) жеке гигиена заттары;</w:t>
      </w:r>
    </w:p>
    <w:p>
      <w:pPr>
        <w:spacing w:after="0"/>
        <w:ind w:left="0"/>
        <w:jc w:val="both"/>
      </w:pPr>
      <w:r>
        <w:rPr>
          <w:rFonts w:ascii="Times New Roman"/>
          <w:b w:val="false"/>
          <w:i w:val="false"/>
          <w:color w:val="000000"/>
          <w:sz w:val="28"/>
        </w:rPr>
        <w:t>      2) гигиеналық процедуралар.</w:t>
      </w:r>
    </w:p>
    <w:bookmarkStart w:name="z674" w:id="673"/>
    <w:p>
      <w:pPr>
        <w:spacing w:after="0"/>
        <w:ind w:left="0"/>
        <w:jc w:val="both"/>
      </w:pPr>
      <w:r>
        <w:rPr>
          <w:rFonts w:ascii="Times New Roman"/>
          <w:b w:val="false"/>
          <w:i w:val="false"/>
          <w:color w:val="000000"/>
          <w:sz w:val="28"/>
        </w:rPr>
        <w:t>
      415. "Заттық әлем" бөлімі келесі бөлімшелерді қамтиды:</w:t>
      </w:r>
    </w:p>
    <w:bookmarkEnd w:id="673"/>
    <w:p>
      <w:pPr>
        <w:spacing w:after="0"/>
        <w:ind w:left="0"/>
        <w:jc w:val="both"/>
      </w:pPr>
      <w:r>
        <w:rPr>
          <w:rFonts w:ascii="Times New Roman"/>
          <w:b w:val="false"/>
          <w:i w:val="false"/>
          <w:color w:val="000000"/>
          <w:sz w:val="28"/>
        </w:rPr>
        <w:t>      1) тұрмыстық заттар;</w:t>
      </w:r>
    </w:p>
    <w:p>
      <w:pPr>
        <w:spacing w:after="0"/>
        <w:ind w:left="0"/>
        <w:jc w:val="both"/>
      </w:pPr>
      <w:r>
        <w:rPr>
          <w:rFonts w:ascii="Times New Roman"/>
          <w:b w:val="false"/>
          <w:i w:val="false"/>
          <w:color w:val="000000"/>
          <w:sz w:val="28"/>
        </w:rPr>
        <w:t>      2) заттық-практикалық іс-әрекет.</w:t>
      </w:r>
    </w:p>
    <w:bookmarkStart w:name="z675" w:id="674"/>
    <w:p>
      <w:pPr>
        <w:spacing w:after="0"/>
        <w:ind w:left="0"/>
        <w:jc w:val="both"/>
      </w:pPr>
      <w:r>
        <w:rPr>
          <w:rFonts w:ascii="Times New Roman"/>
          <w:b w:val="false"/>
          <w:i w:val="false"/>
          <w:color w:val="000000"/>
          <w:sz w:val="28"/>
        </w:rPr>
        <w:t>
      416. "Мінез-құлық және қарым-қатынас мәдениеті" бөлімі келесі бөлімшелерді қамтиды:</w:t>
      </w:r>
    </w:p>
    <w:bookmarkEnd w:id="674"/>
    <w:p>
      <w:pPr>
        <w:spacing w:after="0"/>
        <w:ind w:left="0"/>
        <w:jc w:val="both"/>
      </w:pPr>
      <w:r>
        <w:rPr>
          <w:rFonts w:ascii="Times New Roman"/>
          <w:b w:val="false"/>
          <w:i w:val="false"/>
          <w:color w:val="000000"/>
          <w:sz w:val="28"/>
        </w:rPr>
        <w:t>      1) мінез-құлық мәдениеті;</w:t>
      </w:r>
    </w:p>
    <w:p>
      <w:pPr>
        <w:spacing w:after="0"/>
        <w:ind w:left="0"/>
        <w:jc w:val="both"/>
      </w:pPr>
      <w:r>
        <w:rPr>
          <w:rFonts w:ascii="Times New Roman"/>
          <w:b w:val="false"/>
          <w:i w:val="false"/>
          <w:color w:val="000000"/>
          <w:sz w:val="28"/>
        </w:rPr>
        <w:t>      2) қарым-қатынастың вербальды емес құралдары.</w:t>
      </w:r>
    </w:p>
    <w:bookmarkStart w:name="z676" w:id="675"/>
    <w:p>
      <w:pPr>
        <w:spacing w:after="0"/>
        <w:ind w:left="0"/>
        <w:jc w:val="both"/>
      </w:pPr>
      <w:r>
        <w:rPr>
          <w:rFonts w:ascii="Times New Roman"/>
          <w:b w:val="false"/>
          <w:i w:val="false"/>
          <w:color w:val="000000"/>
          <w:sz w:val="28"/>
        </w:rPr>
        <w:t>
      417. "Адамның тұрғын үйі" бөлімі келесі бөлімшелерді қамтиды:</w:t>
      </w:r>
    </w:p>
    <w:bookmarkEnd w:id="675"/>
    <w:p>
      <w:pPr>
        <w:spacing w:after="0"/>
        <w:ind w:left="0"/>
        <w:jc w:val="both"/>
      </w:pPr>
      <w:r>
        <w:rPr>
          <w:rFonts w:ascii="Times New Roman"/>
          <w:b w:val="false"/>
          <w:i w:val="false"/>
          <w:color w:val="000000"/>
          <w:sz w:val="28"/>
        </w:rPr>
        <w:t>      1) тұрғын үй бөлмелері;</w:t>
      </w:r>
    </w:p>
    <w:p>
      <w:pPr>
        <w:spacing w:after="0"/>
        <w:ind w:left="0"/>
        <w:jc w:val="both"/>
      </w:pPr>
      <w:r>
        <w:rPr>
          <w:rFonts w:ascii="Times New Roman"/>
          <w:b w:val="false"/>
          <w:i w:val="false"/>
          <w:color w:val="000000"/>
          <w:sz w:val="28"/>
        </w:rPr>
        <w:t>      2) тұрғын үй бөлмелерінің гигиенасы.</w:t>
      </w:r>
    </w:p>
    <w:bookmarkStart w:name="z677" w:id="676"/>
    <w:p>
      <w:pPr>
        <w:spacing w:after="0"/>
        <w:ind w:left="0"/>
        <w:jc w:val="both"/>
      </w:pPr>
      <w:r>
        <w:rPr>
          <w:rFonts w:ascii="Times New Roman"/>
          <w:b w:val="false"/>
          <w:i w:val="false"/>
          <w:color w:val="000000"/>
          <w:sz w:val="28"/>
        </w:rPr>
        <w:t>
      418. "Әлеуметтік-тұрмыстық сфера" бөлімі келесі бөлімшелерді қамтиды:</w:t>
      </w:r>
    </w:p>
    <w:bookmarkEnd w:id="676"/>
    <w:p>
      <w:pPr>
        <w:spacing w:after="0"/>
        <w:ind w:left="0"/>
        <w:jc w:val="both"/>
      </w:pPr>
      <w:r>
        <w:rPr>
          <w:rFonts w:ascii="Times New Roman"/>
          <w:b w:val="false"/>
          <w:i w:val="false"/>
          <w:color w:val="000000"/>
          <w:sz w:val="28"/>
        </w:rPr>
        <w:t>      1) қоғамдық-тұрмыстық мекемелер;</w:t>
      </w:r>
    </w:p>
    <w:p>
      <w:pPr>
        <w:spacing w:after="0"/>
        <w:ind w:left="0"/>
        <w:jc w:val="both"/>
      </w:pPr>
      <w:r>
        <w:rPr>
          <w:rFonts w:ascii="Times New Roman"/>
          <w:b w:val="false"/>
          <w:i w:val="false"/>
          <w:color w:val="000000"/>
          <w:sz w:val="28"/>
        </w:rPr>
        <w:t>      2) қоғамдық орындағы мінез-құлық ережесі.</w:t>
      </w:r>
    </w:p>
    <w:bookmarkStart w:name="z678" w:id="677"/>
    <w:p>
      <w:pPr>
        <w:spacing w:after="0"/>
        <w:ind w:left="0"/>
        <w:jc w:val="both"/>
      </w:pPr>
      <w:r>
        <w:rPr>
          <w:rFonts w:ascii="Times New Roman"/>
          <w:b w:val="false"/>
          <w:i w:val="false"/>
          <w:color w:val="000000"/>
          <w:sz w:val="28"/>
        </w:rPr>
        <w:t>
      419. "Ересектердің еңбегі" бөлімі келесі бөлімшелерді қамтиды:</w:t>
      </w:r>
    </w:p>
    <w:bookmarkEnd w:id="677"/>
    <w:p>
      <w:pPr>
        <w:spacing w:after="0"/>
        <w:ind w:left="0"/>
        <w:jc w:val="both"/>
      </w:pPr>
      <w:r>
        <w:rPr>
          <w:rFonts w:ascii="Times New Roman"/>
          <w:b w:val="false"/>
          <w:i w:val="false"/>
          <w:color w:val="000000"/>
          <w:sz w:val="28"/>
        </w:rPr>
        <w:t>      1) кәсіптер;</w:t>
      </w:r>
    </w:p>
    <w:p>
      <w:pPr>
        <w:spacing w:after="0"/>
        <w:ind w:left="0"/>
        <w:jc w:val="both"/>
      </w:pPr>
      <w:r>
        <w:rPr>
          <w:rFonts w:ascii="Times New Roman"/>
          <w:b w:val="false"/>
          <w:i w:val="false"/>
          <w:color w:val="000000"/>
          <w:sz w:val="28"/>
        </w:rPr>
        <w:t>      2) үй еңбегі.</w:t>
      </w:r>
    </w:p>
    <w:bookmarkStart w:name="z679" w:id="678"/>
    <w:p>
      <w:pPr>
        <w:spacing w:after="0"/>
        <w:ind w:left="0"/>
        <w:jc w:val="both"/>
      </w:pPr>
      <w:r>
        <w:rPr>
          <w:rFonts w:ascii="Times New Roman"/>
          <w:b w:val="false"/>
          <w:i w:val="false"/>
          <w:color w:val="000000"/>
          <w:sz w:val="28"/>
        </w:rPr>
        <w:t>
      420. "Көшедегі мінез-құлық ережесі" бөлімі келесі бөлімшелерді қамтиды:</w:t>
      </w:r>
    </w:p>
    <w:bookmarkEnd w:id="678"/>
    <w:p>
      <w:pPr>
        <w:spacing w:after="0"/>
        <w:ind w:left="0"/>
        <w:jc w:val="both"/>
      </w:pPr>
      <w:r>
        <w:rPr>
          <w:rFonts w:ascii="Times New Roman"/>
          <w:b w:val="false"/>
          <w:i w:val="false"/>
          <w:color w:val="000000"/>
          <w:sz w:val="28"/>
        </w:rPr>
        <w:t>      1) жаяу жүргіншілердің қозғалыс ережесі;</w:t>
      </w:r>
    </w:p>
    <w:p>
      <w:pPr>
        <w:spacing w:after="0"/>
        <w:ind w:left="0"/>
        <w:jc w:val="both"/>
      </w:pPr>
      <w:r>
        <w:rPr>
          <w:rFonts w:ascii="Times New Roman"/>
          <w:b w:val="false"/>
          <w:i w:val="false"/>
          <w:color w:val="000000"/>
          <w:sz w:val="28"/>
        </w:rPr>
        <w:t>      2) көлік.</w:t>
      </w:r>
    </w:p>
    <w:bookmarkStart w:name="z680" w:id="679"/>
    <w:p>
      <w:pPr>
        <w:spacing w:after="0"/>
        <w:ind w:left="0"/>
        <w:jc w:val="both"/>
      </w:pPr>
      <w:r>
        <w:rPr>
          <w:rFonts w:ascii="Times New Roman"/>
          <w:b w:val="false"/>
          <w:i w:val="false"/>
          <w:color w:val="000000"/>
          <w:sz w:val="28"/>
        </w:rPr>
        <w:t>
      421. Оқыту мақсаттарының жүйесі. "Бала және оның отбасы" бөлімі келесі күтілетін нәтижелерді қарастырады:</w:t>
      </w:r>
    </w:p>
    <w:bookmarkEnd w:id="679"/>
    <w:p>
      <w:pPr>
        <w:spacing w:after="0"/>
        <w:ind w:left="0"/>
        <w:jc w:val="both"/>
      </w:pPr>
      <w:r>
        <w:rPr>
          <w:rFonts w:ascii="Times New Roman"/>
          <w:b w:val="false"/>
          <w:i w:val="false"/>
          <w:color w:val="000000"/>
          <w:sz w:val="28"/>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pPr>
        <w:spacing w:after="0"/>
        <w:ind w:left="0"/>
        <w:jc w:val="both"/>
      </w:pPr>
      <w:r>
        <w:rPr>
          <w:rFonts w:ascii="Times New Roman"/>
          <w:b w:val="false"/>
          <w:i w:val="false"/>
          <w:color w:val="000000"/>
          <w:sz w:val="28"/>
        </w:rPr>
        <w:t>      2) отбасы: туыстық қатынастарды түсінеді, отбасы мүшелерінің есімдері мен әкесінің атын атайды; олардың отбасындағы міндеттерін біледі.</w:t>
      </w:r>
    </w:p>
    <w:bookmarkStart w:name="z681" w:id="680"/>
    <w:p>
      <w:pPr>
        <w:spacing w:after="0"/>
        <w:ind w:left="0"/>
        <w:jc w:val="both"/>
      </w:pPr>
      <w:r>
        <w:rPr>
          <w:rFonts w:ascii="Times New Roman"/>
          <w:b w:val="false"/>
          <w:i w:val="false"/>
          <w:color w:val="000000"/>
          <w:sz w:val="28"/>
        </w:rPr>
        <w:t xml:space="preserve">
      19-кесте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Өзі туралы түсініктері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өзінің есімін, тегін, әкесінің атын, жасын, жынысын, мекен-жайын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өз ағзасы мен денсаулығының бірқатар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өзінің сенсорлы мүмкіндіктерін, шынайы және ықтимал жетістіктерін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өзінің сырт бейнесінің, мінезінің ерекшеліктерін білу</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Отбасы</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bookmarkStart w:name="z682" w:id="681"/>
    <w:p>
      <w:pPr>
        <w:spacing w:after="0"/>
        <w:ind w:left="0"/>
        <w:jc w:val="both"/>
      </w:pPr>
      <w:r>
        <w:rPr>
          <w:rFonts w:ascii="Times New Roman"/>
          <w:b w:val="false"/>
          <w:i w:val="false"/>
          <w:color w:val="000000"/>
          <w:sz w:val="28"/>
        </w:rPr>
        <w:t>
      422. "Жеке гигиена" бөлімі келесі күтілетін нәтижелерді қарастырады:</w:t>
      </w:r>
    </w:p>
    <w:bookmarkEnd w:id="681"/>
    <w:p>
      <w:pPr>
        <w:spacing w:after="0"/>
        <w:ind w:left="0"/>
        <w:jc w:val="both"/>
      </w:pPr>
      <w:r>
        <w:rPr>
          <w:rFonts w:ascii="Times New Roman"/>
          <w:b w:val="false"/>
          <w:i w:val="false"/>
          <w:color w:val="000000"/>
          <w:sz w:val="28"/>
        </w:rPr>
        <w:t>      1) жеке гигиена заттары: жеке гигиена заттарының қызметін біледі; басқа заттардың арасынан жеке қолданыстағы заттарды таниды;</w:t>
      </w:r>
    </w:p>
    <w:p>
      <w:pPr>
        <w:spacing w:after="0"/>
        <w:ind w:left="0"/>
        <w:jc w:val="both"/>
      </w:pPr>
      <w:r>
        <w:rPr>
          <w:rFonts w:ascii="Times New Roman"/>
          <w:b w:val="false"/>
          <w:i w:val="false"/>
          <w:color w:val="000000"/>
          <w:sz w:val="28"/>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bookmarkStart w:name="z683" w:id="682"/>
    <w:p>
      <w:pPr>
        <w:spacing w:after="0"/>
        <w:ind w:left="0"/>
        <w:jc w:val="both"/>
      </w:pPr>
      <w:r>
        <w:rPr>
          <w:rFonts w:ascii="Times New Roman"/>
          <w:b w:val="false"/>
          <w:i w:val="false"/>
          <w:color w:val="000000"/>
          <w:sz w:val="28"/>
        </w:rPr>
        <w:t xml:space="preserve">
      20-кесте </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91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Жеке гигиена заттары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жеке гигиена заттарын, олардың қызметін және сақтау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Гигиеналық процедуралар</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жеке гигиенаның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гигиеналық процедураларды орындаудың мазмұны мен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гигиеналық процедараларды және өзінің сырт бейнесін күтуде өзіндік бақылауды көрсету</w:t>
            </w:r>
          </w:p>
        </w:tc>
      </w:tr>
    </w:tbl>
    <w:bookmarkStart w:name="z684" w:id="683"/>
    <w:p>
      <w:pPr>
        <w:spacing w:after="0"/>
        <w:ind w:left="0"/>
        <w:jc w:val="both"/>
      </w:pPr>
      <w:r>
        <w:rPr>
          <w:rFonts w:ascii="Times New Roman"/>
          <w:b w:val="false"/>
          <w:i w:val="false"/>
          <w:color w:val="000000"/>
          <w:sz w:val="28"/>
        </w:rPr>
        <w:t>
      423. "Заттық әлем" бөлімі келесі күтілетін нәтижелерді қарастырады:</w:t>
      </w:r>
    </w:p>
    <w:bookmarkEnd w:id="683"/>
    <w:p>
      <w:pPr>
        <w:spacing w:after="0"/>
        <w:ind w:left="0"/>
        <w:jc w:val="both"/>
      </w:pPr>
      <w:r>
        <w:rPr>
          <w:rFonts w:ascii="Times New Roman"/>
          <w:b w:val="false"/>
          <w:i w:val="false"/>
          <w:color w:val="000000"/>
          <w:sz w:val="28"/>
        </w:rPr>
        <w:t>      1) тұрмыстық заттар: тұрмыстық заттардың алуан түрлілігінде еркін бағдарланады; заттарды салыстыру, жалпылау, жіктеу дағдылары бар;</w:t>
      </w:r>
    </w:p>
    <w:p>
      <w:pPr>
        <w:spacing w:after="0"/>
        <w:ind w:left="0"/>
        <w:jc w:val="both"/>
      </w:pPr>
      <w:r>
        <w:rPr>
          <w:rFonts w:ascii="Times New Roman"/>
          <w:b w:val="false"/>
          <w:i w:val="false"/>
          <w:color w:val="000000"/>
          <w:sz w:val="28"/>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bookmarkStart w:name="z685" w:id="684"/>
    <w:p>
      <w:pPr>
        <w:spacing w:after="0"/>
        <w:ind w:left="0"/>
        <w:jc w:val="both"/>
      </w:pPr>
      <w:r>
        <w:rPr>
          <w:rFonts w:ascii="Times New Roman"/>
          <w:b w:val="false"/>
          <w:i w:val="false"/>
          <w:color w:val="000000"/>
          <w:sz w:val="28"/>
        </w:rPr>
        <w:t xml:space="preserve">
      21-кесте </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9"/>
        <w:gridCol w:w="8211"/>
      </w:tblGrid>
      <w:tr>
        <w:trPr>
          <w:trHeight w:val="3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Тұрмыстық заттар</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тұрмыста қажетті заттарды және олардың қызметін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полсенсорлы негізде заттардың қасиеттерін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заттың қызметі мен құрылысы, жасалған материалы арасындағы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сипаттамалық белгілері бойынша заттарды салыстыру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функционалды қызметі бойынша бір түрдегі заттардың ішінде жіктеу</w:t>
            </w:r>
          </w:p>
        </w:tc>
      </w:tr>
      <w:tr>
        <w:trPr>
          <w:trHeight w:val="3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Заттық-практикалық іс-әрекет</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 заттардың қызметіне сәйкес олармен әрекет ету тәсілдерін білу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заттармен әрекет етудің меңгерген тәсілдерін жаңа жағдайларға ауыстыру</w:t>
            </w:r>
          </w:p>
        </w:tc>
      </w:tr>
    </w:tbl>
    <w:bookmarkStart w:name="z686" w:id="685"/>
    <w:p>
      <w:pPr>
        <w:spacing w:after="0"/>
        <w:ind w:left="0"/>
        <w:jc w:val="both"/>
      </w:pPr>
      <w:r>
        <w:rPr>
          <w:rFonts w:ascii="Times New Roman"/>
          <w:b w:val="false"/>
          <w:i w:val="false"/>
          <w:color w:val="000000"/>
          <w:sz w:val="28"/>
        </w:rPr>
        <w:t>
      424. "Мінез-құлық және қарым-қатынас мәдениеті" бөлімі келесі күтілетін нәтижелерді қарастырады:</w:t>
      </w:r>
    </w:p>
    <w:bookmarkEnd w:id="685"/>
    <w:p>
      <w:pPr>
        <w:spacing w:after="0"/>
        <w:ind w:left="0"/>
        <w:jc w:val="both"/>
      </w:pPr>
      <w:r>
        <w:rPr>
          <w:rFonts w:ascii="Times New Roman"/>
          <w:b w:val="false"/>
          <w:i w:val="false"/>
          <w:color w:val="000000"/>
          <w:sz w:val="28"/>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pPr>
        <w:spacing w:after="0"/>
        <w:ind w:left="0"/>
        <w:jc w:val="both"/>
      </w:pPr>
      <w:r>
        <w:rPr>
          <w:rFonts w:ascii="Times New Roman"/>
          <w:b w:val="false"/>
          <w:i w:val="false"/>
          <w:color w:val="000000"/>
          <w:sz w:val="28"/>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bookmarkStart w:name="z687" w:id="686"/>
    <w:p>
      <w:pPr>
        <w:spacing w:after="0"/>
        <w:ind w:left="0"/>
        <w:jc w:val="both"/>
      </w:pPr>
      <w:r>
        <w:rPr>
          <w:rFonts w:ascii="Times New Roman"/>
          <w:b w:val="false"/>
          <w:i w:val="false"/>
          <w:color w:val="000000"/>
          <w:sz w:val="28"/>
        </w:rPr>
        <w:t xml:space="preserve">
      22-кесте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87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Мінез-құлық ережесі</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әртүрлі жағдайларда ересектермен және қатарластармен қарым-қатынастың және мәдени мінез-құлықтың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өзінің мінез-құлқында қарапайым өзіндік бақылауда бағдарлану </w:t>
            </w:r>
          </w:p>
        </w:tc>
      </w:tr>
      <w:tr>
        <w:trPr>
          <w:trHeight w:val="30" w:hRule="atLeast"/>
        </w:trPr>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Қарым-қатынастың вербальды емес құралдары</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қарым-қатынастың тілдік емес құралдарының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негізгі эмоционалды күйлерді сырттай көрсетудің сипаттамалық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 адамның өмірдегі, бейнелердің әртүрлі типіндегі (пиктограмма, сурет, фото) эмоционалды күйлерді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 эмоционалды күйлерді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 практикалық іс-әрекетте қарым-қатынастың тілдік емес құралдарын қайта жаңғырту</w:t>
            </w:r>
          </w:p>
        </w:tc>
      </w:tr>
    </w:tbl>
    <w:bookmarkStart w:name="z688" w:id="687"/>
    <w:p>
      <w:pPr>
        <w:spacing w:after="0"/>
        <w:ind w:left="0"/>
        <w:jc w:val="both"/>
      </w:pPr>
      <w:r>
        <w:rPr>
          <w:rFonts w:ascii="Times New Roman"/>
          <w:b w:val="false"/>
          <w:i w:val="false"/>
          <w:color w:val="000000"/>
          <w:sz w:val="28"/>
        </w:rPr>
        <w:t>
      425. "Адамның тұрғын үйі" бөлімі келесі күтілетін нәтижелерді қарастырады:</w:t>
      </w:r>
    </w:p>
    <w:bookmarkEnd w:id="687"/>
    <w:p>
      <w:pPr>
        <w:spacing w:after="0"/>
        <w:ind w:left="0"/>
        <w:jc w:val="both"/>
      </w:pPr>
      <w:r>
        <w:rPr>
          <w:rFonts w:ascii="Times New Roman"/>
          <w:b w:val="false"/>
          <w:i w:val="false"/>
          <w:color w:val="000000"/>
          <w:sz w:val="28"/>
        </w:rPr>
        <w:t xml:space="preserve">      1) тұрғын үйлер: тұрғын үйлер мен олардың кеңістігін толтыратын заттардың функционалды қызметі туралы ұғымдары бар; </w:t>
      </w:r>
    </w:p>
    <w:p>
      <w:pPr>
        <w:spacing w:after="0"/>
        <w:ind w:left="0"/>
        <w:jc w:val="both"/>
      </w:pPr>
      <w:r>
        <w:rPr>
          <w:rFonts w:ascii="Times New Roman"/>
          <w:b w:val="false"/>
          <w:i w:val="false"/>
          <w:color w:val="000000"/>
          <w:sz w:val="28"/>
        </w:rPr>
        <w:t xml:space="preserve">      2) тұрғын үйлердің гигиенасы: тұрғын үйлерге қойылатын негізгі гигиеналық талаптарды, тазалықты ұстау тәсілдерін біледі. </w:t>
      </w:r>
    </w:p>
    <w:bookmarkStart w:name="z689" w:id="688"/>
    <w:p>
      <w:pPr>
        <w:spacing w:after="0"/>
        <w:ind w:left="0"/>
        <w:jc w:val="both"/>
      </w:pPr>
      <w:r>
        <w:rPr>
          <w:rFonts w:ascii="Times New Roman"/>
          <w:b w:val="false"/>
          <w:i w:val="false"/>
          <w:color w:val="000000"/>
          <w:sz w:val="28"/>
        </w:rPr>
        <w:t xml:space="preserve">
      23-кесте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Тұрғын үйлер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тұрғын үйлердің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 тұрғын үйлердің атауын, функционалды қызметін және затпен толтыруды білу</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Тұрғын үйлердің гигиенасы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0.5.2.1 тұрғын үйде тазалық пен тәртіптің адам үшін маңызын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0.5.2.2 бөлмелерде тазалықты ұстау тәсілдерін білу</w:t>
            </w:r>
          </w:p>
        </w:tc>
      </w:tr>
    </w:tbl>
    <w:bookmarkStart w:name="z690" w:id="689"/>
    <w:p>
      <w:pPr>
        <w:spacing w:after="0"/>
        <w:ind w:left="0"/>
        <w:jc w:val="both"/>
      </w:pPr>
      <w:r>
        <w:rPr>
          <w:rFonts w:ascii="Times New Roman"/>
          <w:b w:val="false"/>
          <w:i w:val="false"/>
          <w:color w:val="000000"/>
          <w:sz w:val="28"/>
        </w:rPr>
        <w:t>
      426. "Әлеуметтік-тұрмыстық сфера" бөлімі келесі күтілетін нәтижелерді қарастырады:</w:t>
      </w:r>
    </w:p>
    <w:bookmarkEnd w:id="689"/>
    <w:p>
      <w:pPr>
        <w:spacing w:after="0"/>
        <w:ind w:left="0"/>
        <w:jc w:val="both"/>
      </w:pPr>
      <w:r>
        <w:rPr>
          <w:rFonts w:ascii="Times New Roman"/>
          <w:b w:val="false"/>
          <w:i w:val="false"/>
          <w:color w:val="000000"/>
          <w:sz w:val="28"/>
        </w:rPr>
        <w:t>      1) қоғамдық-тұрмыстық мекемелер: қоғамдық-тұрмыстық мекемелердің бірқатар түрлерінің қызметін түсінеді;</w:t>
      </w:r>
    </w:p>
    <w:p>
      <w:pPr>
        <w:spacing w:after="0"/>
        <w:ind w:left="0"/>
        <w:jc w:val="both"/>
      </w:pPr>
      <w:r>
        <w:rPr>
          <w:rFonts w:ascii="Times New Roman"/>
          <w:b w:val="false"/>
          <w:i w:val="false"/>
          <w:color w:val="000000"/>
          <w:sz w:val="28"/>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bookmarkStart w:name="z691" w:id="690"/>
    <w:p>
      <w:pPr>
        <w:spacing w:after="0"/>
        <w:ind w:left="0"/>
        <w:jc w:val="both"/>
      </w:pPr>
      <w:r>
        <w:rPr>
          <w:rFonts w:ascii="Times New Roman"/>
          <w:b w:val="false"/>
          <w:i w:val="false"/>
          <w:color w:val="000000"/>
          <w:sz w:val="28"/>
        </w:rPr>
        <w:t xml:space="preserve">
      24-кесте </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921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Қоғамдық-тұрмыстық мекемелер</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 қоғамдық-тұрмыстық мекемелердің бірқатар түрлерін (дүкен, емхана, дәріхана, пошта, кинотеатр, кітапхана), олардың қызметін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 адамның социумдағы орнын түсіну (кинотетарда - көрермен, дүкенде - сатып алушы)</w:t>
            </w:r>
          </w:p>
        </w:tc>
      </w:tr>
      <w:tr>
        <w:trPr>
          <w:trHeight w:val="30" w:hRule="atLeast"/>
        </w:trPr>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Қоғамдық орындағы мінез-құлық ережесі</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 қоғамдық орындарда мінез-құлық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 мекеме қызметкерлерімен мәдени өзара әрекеттестік формаларын білу</w:t>
            </w:r>
          </w:p>
        </w:tc>
      </w:tr>
    </w:tbl>
    <w:bookmarkStart w:name="z692" w:id="691"/>
    <w:p>
      <w:pPr>
        <w:spacing w:after="0"/>
        <w:ind w:left="0"/>
        <w:jc w:val="both"/>
      </w:pPr>
      <w:r>
        <w:rPr>
          <w:rFonts w:ascii="Times New Roman"/>
          <w:b w:val="false"/>
          <w:i w:val="false"/>
          <w:color w:val="000000"/>
          <w:sz w:val="28"/>
        </w:rPr>
        <w:t>
      427. "Ересектердің еңбегі" бөлімі келесі күтілетін нәтижелерді қарастырады:</w:t>
      </w:r>
    </w:p>
    <w:bookmarkEnd w:id="691"/>
    <w:p>
      <w:pPr>
        <w:spacing w:after="0"/>
        <w:ind w:left="0"/>
        <w:jc w:val="both"/>
      </w:pPr>
      <w:r>
        <w:rPr>
          <w:rFonts w:ascii="Times New Roman"/>
          <w:b w:val="false"/>
          <w:i w:val="false"/>
          <w:color w:val="000000"/>
          <w:sz w:val="28"/>
        </w:rPr>
        <w:t xml:space="preserve">      1) кәсіптер: әртүрлі кәсіптегі адамдардың еңбегінің мазмұны туралы ұғымдары бар; олардың еңбегінің маңызын түсінеді; </w:t>
      </w:r>
    </w:p>
    <w:p>
      <w:pPr>
        <w:spacing w:after="0"/>
        <w:ind w:left="0"/>
        <w:jc w:val="both"/>
      </w:pPr>
      <w:r>
        <w:rPr>
          <w:rFonts w:ascii="Times New Roman"/>
          <w:b w:val="false"/>
          <w:i w:val="false"/>
          <w:color w:val="000000"/>
          <w:sz w:val="28"/>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bookmarkStart w:name="z693" w:id="692"/>
    <w:p>
      <w:pPr>
        <w:spacing w:after="0"/>
        <w:ind w:left="0"/>
        <w:jc w:val="both"/>
      </w:pPr>
      <w:r>
        <w:rPr>
          <w:rFonts w:ascii="Times New Roman"/>
          <w:b w:val="false"/>
          <w:i w:val="false"/>
          <w:color w:val="000000"/>
          <w:sz w:val="28"/>
        </w:rPr>
        <w:t xml:space="preserve">
      25-кесте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9352"/>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Кәсіптер</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кәсіптердің алуан түрлілігі, әртүрлі кәсіптегі адамдардың еңбегінің мазмұны мен маңызы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сюжеттік картина бойынша еңбек әрекеттерін тану және сипаттау</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Үй еңбегі</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 ересектердің үй шаруашылық іс-әрекетінің түрлері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 үй еңбегінің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 адамның тұрмыстағы еңбегін жеңілдететін заттарды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 үй еңбегінің нақты түрлерін орындау тәсілдерін білу (шаң сүрту, еден жуу)</w:t>
            </w:r>
          </w:p>
        </w:tc>
      </w:tr>
    </w:tbl>
    <w:bookmarkStart w:name="z694" w:id="693"/>
    <w:p>
      <w:pPr>
        <w:spacing w:after="0"/>
        <w:ind w:left="0"/>
        <w:jc w:val="both"/>
      </w:pPr>
      <w:r>
        <w:rPr>
          <w:rFonts w:ascii="Times New Roman"/>
          <w:b w:val="false"/>
          <w:i w:val="false"/>
          <w:color w:val="000000"/>
          <w:sz w:val="28"/>
        </w:rPr>
        <w:t xml:space="preserve">
      428. "Көшедегі мінез-құлық ережесі" бөлімі келесі күтілетін нәтижелерді қарастырады: </w:t>
      </w:r>
    </w:p>
    <w:bookmarkEnd w:id="693"/>
    <w:p>
      <w:pPr>
        <w:spacing w:after="0"/>
        <w:ind w:left="0"/>
        <w:jc w:val="both"/>
      </w:pPr>
      <w:r>
        <w:rPr>
          <w:rFonts w:ascii="Times New Roman"/>
          <w:b w:val="false"/>
          <w:i w:val="false"/>
          <w:color w:val="000000"/>
          <w:sz w:val="28"/>
        </w:rPr>
        <w:t>      1) жаяу жүргіншілердің қозғалыс ережесі: көшеден өту ережесін біледі; бірқатар жол белгілерінің маңызын түсінеді;</w:t>
      </w:r>
    </w:p>
    <w:p>
      <w:pPr>
        <w:spacing w:after="0"/>
        <w:ind w:left="0"/>
        <w:jc w:val="both"/>
      </w:pPr>
      <w:r>
        <w:rPr>
          <w:rFonts w:ascii="Times New Roman"/>
          <w:b w:val="false"/>
          <w:i w:val="false"/>
          <w:color w:val="000000"/>
          <w:sz w:val="28"/>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bookmarkStart w:name="z695" w:id="694"/>
    <w:p>
      <w:pPr>
        <w:spacing w:after="0"/>
        <w:ind w:left="0"/>
        <w:jc w:val="both"/>
      </w:pPr>
      <w:r>
        <w:rPr>
          <w:rFonts w:ascii="Times New Roman"/>
          <w:b w:val="false"/>
          <w:i w:val="false"/>
          <w:color w:val="000000"/>
          <w:sz w:val="28"/>
        </w:rPr>
        <w:t>
      26-кесте</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92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Жаяу жүргіншілердің қозғалыс ережесі</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жүргіншілер бөлігі мен тротуарды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көшеде қауіп көздері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көшеден өту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 "жаяу жүргіншілер жолы", "жерасты жолы" жол белгілерінің маңызын түсіну</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Көлік</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0.8.2.1 жолаушылар көлігінің түрлерін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0.8.2.2 жолаушылар көлігінде қозғалыс ережесін білу (маршруттар, аялдамалар)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 қоғамдық көліктегі мінез-құлық ережесін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6" w:id="69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3-қосымша</w:t>
            </w:r>
          </w:p>
          <w:bookmarkEnd w:id="6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7" w:id="69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xml:space="preserve">
міндетін атқарушының </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4-қосымша</w:t>
            </w:r>
          </w:p>
          <w:bookmarkEnd w:id="696"/>
        </w:tc>
      </w:tr>
    </w:tbl>
    <w:bookmarkStart w:name="z698" w:id="697"/>
    <w:p>
      <w:pPr>
        <w:spacing w:after="0"/>
        <w:ind w:left="0"/>
        <w:jc w:val="left"/>
      </w:pPr>
      <w:r>
        <w:rPr>
          <w:rFonts w:ascii="Times New Roman"/>
          <w:b/>
          <w:i w:val="false"/>
          <w:color w:val="000000"/>
        </w:rPr>
        <w:t xml:space="preserve"> 
Есту қабілеті бұзылған балаларды мектепке дейінгі тәрбиелеу мен оқытудың үлгілік оқу бағдарламасы</w:t>
      </w:r>
    </w:p>
    <w:bookmarkEnd w:id="697"/>
    <w:bookmarkStart w:name="z699" w:id="698"/>
    <w:p>
      <w:pPr>
        <w:spacing w:after="0"/>
        <w:ind w:left="0"/>
        <w:jc w:val="left"/>
      </w:pPr>
      <w:r>
        <w:rPr>
          <w:rFonts w:ascii="Times New Roman"/>
          <w:b/>
          <w:i w:val="false"/>
          <w:color w:val="000000"/>
        </w:rPr>
        <w:t xml:space="preserve"> 
1-тарау. Түсіндірме жазба</w:t>
      </w:r>
    </w:p>
    <w:bookmarkEnd w:id="698"/>
    <w:bookmarkStart w:name="z700" w:id="699"/>
    <w:p>
      <w:pPr>
        <w:spacing w:after="0"/>
        <w:ind w:left="0"/>
        <w:jc w:val="both"/>
      </w:pPr>
      <w:r>
        <w:rPr>
          <w:rFonts w:ascii="Times New Roman"/>
          <w:b w:val="false"/>
          <w:i w:val="false"/>
          <w:color w:val="000000"/>
          <w:sz w:val="28"/>
        </w:rPr>
        <w:t>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699"/>
    <w:bookmarkStart w:name="z701" w:id="700"/>
    <w:p>
      <w:pPr>
        <w:spacing w:after="0"/>
        <w:ind w:left="0"/>
        <w:jc w:val="both"/>
      </w:pPr>
      <w:r>
        <w:rPr>
          <w:rFonts w:ascii="Times New Roman"/>
          <w:b w:val="false"/>
          <w:i w:val="false"/>
          <w:color w:val="000000"/>
          <w:sz w:val="28"/>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bookmarkEnd w:id="700"/>
    <w:bookmarkStart w:name="z702" w:id="701"/>
    <w:p>
      <w:pPr>
        <w:spacing w:after="0"/>
        <w:ind w:left="0"/>
        <w:jc w:val="both"/>
      </w:pPr>
      <w:r>
        <w:rPr>
          <w:rFonts w:ascii="Times New Roman"/>
          <w:b w:val="false"/>
          <w:i w:val="false"/>
          <w:color w:val="000000"/>
          <w:sz w:val="28"/>
        </w:rPr>
        <w:t>
      3. Бағдарлама міндеттері:</w:t>
      </w:r>
    </w:p>
    <w:bookmarkEnd w:id="701"/>
    <w:p>
      <w:pPr>
        <w:spacing w:after="0"/>
        <w:ind w:left="0"/>
        <w:jc w:val="both"/>
      </w:pPr>
      <w:r>
        <w:rPr>
          <w:rFonts w:ascii="Times New Roman"/>
          <w:b w:val="false"/>
          <w:i w:val="false"/>
          <w:color w:val="000000"/>
          <w:sz w:val="28"/>
        </w:rPr>
        <w:t>      1) есту қабілеті бұзылған балаларды түзету-дамыту көмегін көрсетуде педагогтарға көмек беру;</w:t>
      </w:r>
    </w:p>
    <w:p>
      <w:pPr>
        <w:spacing w:after="0"/>
        <w:ind w:left="0"/>
        <w:jc w:val="both"/>
      </w:pPr>
      <w:r>
        <w:rPr>
          <w:rFonts w:ascii="Times New Roman"/>
          <w:b w:val="false"/>
          <w:i w:val="false"/>
          <w:color w:val="000000"/>
          <w:sz w:val="28"/>
        </w:rPr>
        <w:t>      2) есту қабілеті бұзылғанбаланың жалпы дамуын жетілдіру;</w:t>
      </w:r>
    </w:p>
    <w:p>
      <w:pPr>
        <w:spacing w:after="0"/>
        <w:ind w:left="0"/>
        <w:jc w:val="both"/>
      </w:pPr>
      <w:r>
        <w:rPr>
          <w:rFonts w:ascii="Times New Roman"/>
          <w:b w:val="false"/>
          <w:i w:val="false"/>
          <w:color w:val="000000"/>
          <w:sz w:val="28"/>
        </w:rPr>
        <w:t>      3) есту қабілеті бұзылған балаларды мектепке даярлау;</w:t>
      </w:r>
    </w:p>
    <w:p>
      <w:pPr>
        <w:spacing w:after="0"/>
        <w:ind w:left="0"/>
        <w:jc w:val="both"/>
      </w:pPr>
      <w:r>
        <w:rPr>
          <w:rFonts w:ascii="Times New Roman"/>
          <w:b w:val="false"/>
          <w:i w:val="false"/>
          <w:color w:val="000000"/>
          <w:sz w:val="28"/>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pPr>
        <w:spacing w:after="0"/>
        <w:ind w:left="0"/>
        <w:jc w:val="both"/>
      </w:pPr>
      <w:r>
        <w:rPr>
          <w:rFonts w:ascii="Times New Roman"/>
          <w:b w:val="false"/>
          <w:i w:val="false"/>
          <w:color w:val="000000"/>
          <w:sz w:val="28"/>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bookmarkStart w:name="z703" w:id="702"/>
    <w:p>
      <w:pPr>
        <w:spacing w:after="0"/>
        <w:ind w:left="0"/>
        <w:jc w:val="both"/>
      </w:pPr>
      <w:r>
        <w:rPr>
          <w:rFonts w:ascii="Times New Roman"/>
          <w:b w:val="false"/>
          <w:i w:val="false"/>
          <w:color w:val="000000"/>
          <w:sz w:val="28"/>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bookmarkEnd w:id="702"/>
    <w:bookmarkStart w:name="z704" w:id="703"/>
    <w:p>
      <w:pPr>
        <w:spacing w:after="0"/>
        <w:ind w:left="0"/>
        <w:jc w:val="both"/>
      </w:pPr>
      <w:r>
        <w:rPr>
          <w:rFonts w:ascii="Times New Roman"/>
          <w:b w:val="false"/>
          <w:i w:val="false"/>
          <w:color w:val="000000"/>
          <w:sz w:val="28"/>
        </w:rPr>
        <w:t>
      5. Әр саладағы күтілетін нәтижелер оқыту мақсаттарының жүйесі арқылы беріледі.</w:t>
      </w:r>
    </w:p>
    <w:bookmarkEnd w:id="703"/>
    <w:bookmarkStart w:name="z705" w:id="704"/>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704"/>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xml:space="preserve">      2) екінші кіші топ (3 - 4 жастағы балалар); </w:t>
      </w:r>
    </w:p>
    <w:p>
      <w:pPr>
        <w:spacing w:after="0"/>
        <w:ind w:left="0"/>
        <w:jc w:val="both"/>
      </w:pPr>
      <w:r>
        <w:rPr>
          <w:rFonts w:ascii="Times New Roman"/>
          <w:b w:val="false"/>
          <w:i w:val="false"/>
          <w:color w:val="000000"/>
          <w:sz w:val="28"/>
        </w:rPr>
        <w:t xml:space="preserve">      3) ортаңғы топ (4 - жастағы балалар); </w:t>
      </w:r>
    </w:p>
    <w:p>
      <w:pPr>
        <w:spacing w:after="0"/>
        <w:ind w:left="0"/>
        <w:jc w:val="both"/>
      </w:pPr>
      <w:r>
        <w:rPr>
          <w:rFonts w:ascii="Times New Roman"/>
          <w:b w:val="false"/>
          <w:i w:val="false"/>
          <w:color w:val="000000"/>
          <w:sz w:val="28"/>
        </w:rPr>
        <w:t>      4) мектепке дейінгі ұйымдағы ересектер тобы (5 - 6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(6 - 7 жастағы балалар).</w:t>
      </w:r>
    </w:p>
    <w:bookmarkStart w:name="z706" w:id="705"/>
    <w:p>
      <w:pPr>
        <w:spacing w:after="0"/>
        <w:ind w:left="0"/>
        <w:jc w:val="left"/>
      </w:pPr>
      <w:r>
        <w:rPr>
          <w:rFonts w:ascii="Times New Roman"/>
          <w:b/>
          <w:i w:val="false"/>
          <w:color w:val="000000"/>
        </w:rPr>
        <w:t xml:space="preserve"> 
2-тарау. Бірінші кіші топ (2-3 жастағы балалар)</w:t>
      </w:r>
    </w:p>
    <w:bookmarkEnd w:id="705"/>
    <w:bookmarkStart w:name="z707" w:id="706"/>
    <w:p>
      <w:pPr>
        <w:spacing w:after="0"/>
        <w:ind w:left="0"/>
        <w:jc w:val="left"/>
      </w:pPr>
      <w:r>
        <w:rPr>
          <w:rFonts w:ascii="Times New Roman"/>
          <w:b/>
          <w:i w:val="false"/>
          <w:color w:val="000000"/>
        </w:rPr>
        <w:t xml:space="preserve"> 
1-параграф. "Коммуникация" білім беру саласы</w:t>
      </w:r>
    </w:p>
    <w:bookmarkEnd w:id="706"/>
    <w:bookmarkStart w:name="z708" w:id="707"/>
    <w:p>
      <w:pPr>
        <w:spacing w:after="0"/>
        <w:ind w:left="0"/>
        <w:jc w:val="both"/>
      </w:pPr>
      <w:r>
        <w:rPr>
          <w:rFonts w:ascii="Times New Roman"/>
          <w:b w:val="false"/>
          <w:i w:val="false"/>
          <w:color w:val="000000"/>
          <w:sz w:val="28"/>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707"/>
    <w:bookmarkStart w:name="z709" w:id="708"/>
    <w:p>
      <w:pPr>
        <w:spacing w:after="0"/>
        <w:ind w:left="0"/>
        <w:jc w:val="left"/>
      </w:pPr>
      <w:r>
        <w:rPr>
          <w:rFonts w:ascii="Times New Roman"/>
          <w:b/>
          <w:i w:val="false"/>
          <w:color w:val="000000"/>
        </w:rPr>
        <w:t xml:space="preserve"> 
2-параграф. Тіл дамыту</w:t>
      </w:r>
    </w:p>
    <w:bookmarkEnd w:id="708"/>
    <w:bookmarkStart w:name="z710" w:id="709"/>
    <w:p>
      <w:pPr>
        <w:spacing w:after="0"/>
        <w:ind w:left="0"/>
        <w:jc w:val="both"/>
      </w:pPr>
      <w:r>
        <w:rPr>
          <w:rFonts w:ascii="Times New Roman"/>
          <w:b w:val="false"/>
          <w:i w:val="false"/>
          <w:color w:val="000000"/>
          <w:sz w:val="28"/>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bookmarkEnd w:id="709"/>
    <w:bookmarkStart w:name="z711" w:id="710"/>
    <w:p>
      <w:pPr>
        <w:spacing w:after="0"/>
        <w:ind w:left="0"/>
        <w:jc w:val="both"/>
      </w:pPr>
      <w:r>
        <w:rPr>
          <w:rFonts w:ascii="Times New Roman"/>
          <w:b w:val="false"/>
          <w:i w:val="false"/>
          <w:color w:val="000000"/>
          <w:sz w:val="28"/>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bookmarkEnd w:id="710"/>
    <w:bookmarkStart w:name="z712" w:id="711"/>
    <w:p>
      <w:pPr>
        <w:spacing w:after="0"/>
        <w:ind w:left="0"/>
        <w:jc w:val="both"/>
      </w:pPr>
      <w:r>
        <w:rPr>
          <w:rFonts w:ascii="Times New Roman"/>
          <w:b w:val="false"/>
          <w:i w:val="false"/>
          <w:color w:val="000000"/>
          <w:sz w:val="28"/>
        </w:rPr>
        <w:t>
      10. Міндеттер:</w:t>
      </w:r>
    </w:p>
    <w:bookmarkEnd w:id="711"/>
    <w:p>
      <w:pPr>
        <w:spacing w:after="0"/>
        <w:ind w:left="0"/>
        <w:jc w:val="both"/>
      </w:pPr>
      <w:r>
        <w:rPr>
          <w:rFonts w:ascii="Times New Roman"/>
          <w:b w:val="false"/>
          <w:i w:val="false"/>
          <w:color w:val="000000"/>
          <w:sz w:val="28"/>
        </w:rPr>
        <w:t>      1) ересектер және құрдастарымен тілдесуде сөйлеу тілінің вербалды және вербалды емес түрлерін дамыту;</w:t>
      </w:r>
    </w:p>
    <w:p>
      <w:pPr>
        <w:spacing w:after="0"/>
        <w:ind w:left="0"/>
        <w:jc w:val="both"/>
      </w:pPr>
      <w:r>
        <w:rPr>
          <w:rFonts w:ascii="Times New Roman"/>
          <w:b w:val="false"/>
          <w:i w:val="false"/>
          <w:color w:val="000000"/>
          <w:sz w:val="28"/>
        </w:rPr>
        <w:t>      2) нақты сөйлеу жағдайында әр түрлі қарым-қатынас құралдарын қолдана білуді дамыту;</w:t>
      </w:r>
    </w:p>
    <w:p>
      <w:pPr>
        <w:spacing w:after="0"/>
        <w:ind w:left="0"/>
        <w:jc w:val="both"/>
      </w:pPr>
      <w:r>
        <w:rPr>
          <w:rFonts w:ascii="Times New Roman"/>
          <w:b w:val="false"/>
          <w:i w:val="false"/>
          <w:color w:val="000000"/>
          <w:sz w:val="28"/>
        </w:rPr>
        <w:t>      3) сөйлеу әрекетінің түрлерін дамыту (айтылым, тыңдалым, оқылым, жазылым, дактилдеу, естіп-көру түйсігі);</w:t>
      </w:r>
    </w:p>
    <w:p>
      <w:pPr>
        <w:spacing w:after="0"/>
        <w:ind w:left="0"/>
        <w:jc w:val="both"/>
      </w:pPr>
      <w:r>
        <w:rPr>
          <w:rFonts w:ascii="Times New Roman"/>
          <w:b w:val="false"/>
          <w:i w:val="false"/>
          <w:color w:val="000000"/>
          <w:sz w:val="28"/>
        </w:rPr>
        <w:t>      4) сөйлеу тілі арқылы өз әрекеті мен мінез-құлқын реттеу біліктерін қалыптастыру;</w:t>
      </w:r>
    </w:p>
    <w:p>
      <w:pPr>
        <w:spacing w:after="0"/>
        <w:ind w:left="0"/>
        <w:jc w:val="both"/>
      </w:pPr>
      <w:r>
        <w:rPr>
          <w:rFonts w:ascii="Times New Roman"/>
          <w:b w:val="false"/>
          <w:i w:val="false"/>
          <w:color w:val="000000"/>
          <w:sz w:val="28"/>
        </w:rPr>
        <w:t>      5) күнделікті қарым-қатынаста және арнайы ұйымдастырылған сабақтарда тіл мәдениетіне тәрбиелеу;</w:t>
      </w:r>
    </w:p>
    <w:p>
      <w:pPr>
        <w:spacing w:after="0"/>
        <w:ind w:left="0"/>
        <w:jc w:val="both"/>
      </w:pPr>
      <w:r>
        <w:rPr>
          <w:rFonts w:ascii="Times New Roman"/>
          <w:b w:val="false"/>
          <w:i w:val="false"/>
          <w:color w:val="000000"/>
          <w:sz w:val="28"/>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bookmarkStart w:name="z713" w:id="712"/>
    <w:p>
      <w:pPr>
        <w:spacing w:after="0"/>
        <w:ind w:left="0"/>
        <w:jc w:val="both"/>
      </w:pPr>
      <w:r>
        <w:rPr>
          <w:rFonts w:ascii="Times New Roman"/>
          <w:b w:val="false"/>
          <w:i w:val="false"/>
          <w:color w:val="000000"/>
          <w:sz w:val="28"/>
        </w:rPr>
        <w:t>
      11. Тіл дамыту бағдарламасы келесі бөлімдерді қамтиды:</w:t>
      </w:r>
    </w:p>
    <w:bookmarkEnd w:id="712"/>
    <w:p>
      <w:pPr>
        <w:spacing w:after="0"/>
        <w:ind w:left="0"/>
        <w:jc w:val="both"/>
      </w:pPr>
      <w:r>
        <w:rPr>
          <w:rFonts w:ascii="Times New Roman"/>
          <w:b w:val="false"/>
          <w:i w:val="false"/>
          <w:color w:val="000000"/>
          <w:sz w:val="28"/>
        </w:rPr>
        <w:t>      1) қатынас;</w:t>
      </w:r>
    </w:p>
    <w:p>
      <w:pPr>
        <w:spacing w:after="0"/>
        <w:ind w:left="0"/>
        <w:jc w:val="both"/>
      </w:pPr>
      <w:r>
        <w:rPr>
          <w:rFonts w:ascii="Times New Roman"/>
          <w:b w:val="false"/>
          <w:i w:val="false"/>
          <w:color w:val="000000"/>
          <w:sz w:val="28"/>
        </w:rPr>
        <w:t>      2) қабылдау /сөйлеу тілін түсіну;</w:t>
      </w:r>
    </w:p>
    <w:p>
      <w:pPr>
        <w:spacing w:after="0"/>
        <w:ind w:left="0"/>
        <w:jc w:val="both"/>
      </w:pPr>
      <w:r>
        <w:rPr>
          <w:rFonts w:ascii="Times New Roman"/>
          <w:b w:val="false"/>
          <w:i w:val="false"/>
          <w:color w:val="000000"/>
          <w:sz w:val="28"/>
        </w:rPr>
        <w:t>      3) айтылым;</w:t>
      </w:r>
    </w:p>
    <w:p>
      <w:pPr>
        <w:spacing w:after="0"/>
        <w:ind w:left="0"/>
        <w:jc w:val="both"/>
      </w:pPr>
      <w:r>
        <w:rPr>
          <w:rFonts w:ascii="Times New Roman"/>
          <w:b w:val="false"/>
          <w:i w:val="false"/>
          <w:color w:val="000000"/>
          <w:sz w:val="28"/>
        </w:rPr>
        <w:t>      4) оқылым.</w:t>
      </w:r>
    </w:p>
    <w:bookmarkStart w:name="z714" w:id="713"/>
    <w:p>
      <w:pPr>
        <w:spacing w:after="0"/>
        <w:ind w:left="0"/>
        <w:jc w:val="left"/>
      </w:pPr>
      <w:r>
        <w:rPr>
          <w:rFonts w:ascii="Times New Roman"/>
          <w:b/>
          <w:i w:val="false"/>
          <w:color w:val="000000"/>
        </w:rPr>
        <w:t xml:space="preserve"> 
3-параграф. 1 - жартыжылдық</w:t>
      </w:r>
    </w:p>
    <w:bookmarkEnd w:id="713"/>
    <w:bookmarkStart w:name="z715" w:id="714"/>
    <w:p>
      <w:pPr>
        <w:spacing w:after="0"/>
        <w:ind w:left="0"/>
        <w:jc w:val="both"/>
      </w:pPr>
      <w:r>
        <w:rPr>
          <w:rFonts w:ascii="Times New Roman"/>
          <w:b w:val="false"/>
          <w:i w:val="false"/>
          <w:color w:val="000000"/>
          <w:sz w:val="28"/>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bookmarkEnd w:id="714"/>
    <w:bookmarkStart w:name="z716" w:id="715"/>
    <w:p>
      <w:pPr>
        <w:spacing w:after="0"/>
        <w:ind w:left="0"/>
        <w:jc w:val="both"/>
      </w:pPr>
      <w:r>
        <w:rPr>
          <w:rFonts w:ascii="Times New Roman"/>
          <w:b w:val="false"/>
          <w:i w:val="false"/>
          <w:color w:val="000000"/>
          <w:sz w:val="28"/>
        </w:rPr>
        <w:t>
      13. Қатынас:</w:t>
      </w:r>
    </w:p>
    <w:bookmarkEnd w:id="715"/>
    <w:p>
      <w:pPr>
        <w:spacing w:after="0"/>
        <w:ind w:left="0"/>
        <w:jc w:val="both"/>
      </w:pPr>
      <w:r>
        <w:rPr>
          <w:rFonts w:ascii="Times New Roman"/>
          <w:b w:val="false"/>
          <w:i w:val="false"/>
          <w:color w:val="000000"/>
          <w:sz w:val="28"/>
        </w:rPr>
        <w:t>      1) қарапайым тапсырмаларды орындау;</w:t>
      </w:r>
    </w:p>
    <w:p>
      <w:pPr>
        <w:spacing w:after="0"/>
        <w:ind w:left="0"/>
        <w:jc w:val="both"/>
      </w:pPr>
      <w:r>
        <w:rPr>
          <w:rFonts w:ascii="Times New Roman"/>
          <w:b w:val="false"/>
          <w:i w:val="false"/>
          <w:color w:val="000000"/>
          <w:sz w:val="28"/>
        </w:rPr>
        <w:t>      2) ауызша амандасу, өтініш, тілек білдіру (шамамен);</w:t>
      </w:r>
    </w:p>
    <w:p>
      <w:pPr>
        <w:spacing w:after="0"/>
        <w:ind w:left="0"/>
        <w:jc w:val="both"/>
      </w:pPr>
      <w:r>
        <w:rPr>
          <w:rFonts w:ascii="Times New Roman"/>
          <w:b w:val="false"/>
          <w:i w:val="false"/>
          <w:color w:val="000000"/>
          <w:sz w:val="28"/>
        </w:rPr>
        <w:t>      3) заттарға деген өзінің қатынасын көрсету;</w:t>
      </w:r>
    </w:p>
    <w:p>
      <w:pPr>
        <w:spacing w:after="0"/>
        <w:ind w:left="0"/>
        <w:jc w:val="both"/>
      </w:pPr>
      <w:r>
        <w:rPr>
          <w:rFonts w:ascii="Times New Roman"/>
          <w:b w:val="false"/>
          <w:i w:val="false"/>
          <w:color w:val="000000"/>
          <w:sz w:val="28"/>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pPr>
        <w:spacing w:after="0"/>
        <w:ind w:left="0"/>
        <w:jc w:val="both"/>
      </w:pPr>
      <w:r>
        <w:rPr>
          <w:rFonts w:ascii="Times New Roman"/>
          <w:b w:val="false"/>
          <w:i w:val="false"/>
          <w:color w:val="000000"/>
          <w:sz w:val="28"/>
        </w:rPr>
        <w:t>      5) заттармен әрекеттерді бақылау;</w:t>
      </w:r>
    </w:p>
    <w:p>
      <w:pPr>
        <w:spacing w:after="0"/>
        <w:ind w:left="0"/>
        <w:jc w:val="both"/>
      </w:pPr>
      <w:r>
        <w:rPr>
          <w:rFonts w:ascii="Times New Roman"/>
          <w:b w:val="false"/>
          <w:i w:val="false"/>
          <w:color w:val="000000"/>
          <w:sz w:val="28"/>
        </w:rPr>
        <w:t>      6) әртүрлі жағдайда қатынас (коммуникация) процесін бақылау;</w:t>
      </w:r>
    </w:p>
    <w:p>
      <w:pPr>
        <w:spacing w:after="0"/>
        <w:ind w:left="0"/>
        <w:jc w:val="both"/>
      </w:pPr>
      <w:r>
        <w:rPr>
          <w:rFonts w:ascii="Times New Roman"/>
          <w:b w:val="false"/>
          <w:i w:val="false"/>
          <w:color w:val="000000"/>
          <w:sz w:val="28"/>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8) сәлемдесу және қоштасу;</w:t>
      </w:r>
    </w:p>
    <w:p>
      <w:pPr>
        <w:spacing w:after="0"/>
        <w:ind w:left="0"/>
        <w:jc w:val="both"/>
      </w:pPr>
      <w:r>
        <w:rPr>
          <w:rFonts w:ascii="Times New Roman"/>
          <w:b w:val="false"/>
          <w:i w:val="false"/>
          <w:color w:val="000000"/>
          <w:sz w:val="28"/>
        </w:rPr>
        <w:t>      9) еліктеудегі белсенділік,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10) айналасындағылардың сөйлеу тілін мұқият тыңдау, сөйлеп тұрған адамның жүзіне тұра қарау.</w:t>
      </w:r>
    </w:p>
    <w:bookmarkStart w:name="z717" w:id="716"/>
    <w:p>
      <w:pPr>
        <w:spacing w:after="0"/>
        <w:ind w:left="0"/>
        <w:jc w:val="both"/>
      </w:pPr>
      <w:r>
        <w:rPr>
          <w:rFonts w:ascii="Times New Roman"/>
          <w:b w:val="false"/>
          <w:i w:val="false"/>
          <w:color w:val="000000"/>
          <w:sz w:val="28"/>
        </w:rPr>
        <w:t>
      14. Қабылдау /сөйлеу тілін түсіну:</w:t>
      </w:r>
    </w:p>
    <w:bookmarkEnd w:id="716"/>
    <w:p>
      <w:pPr>
        <w:spacing w:after="0"/>
        <w:ind w:left="0"/>
        <w:jc w:val="both"/>
      </w:pPr>
      <w:r>
        <w:rPr>
          <w:rFonts w:ascii="Times New Roman"/>
          <w:b w:val="false"/>
          <w:i w:val="false"/>
          <w:color w:val="000000"/>
          <w:sz w:val="28"/>
        </w:rPr>
        <w:t>      1) енжар сөздік қорын толықтыру, айналасындағы заттарды, дене мүшелері мен адамның бет-келбетін білдіретін сөздерді меңгеру;</w:t>
      </w:r>
    </w:p>
    <w:p>
      <w:pPr>
        <w:spacing w:after="0"/>
        <w:ind w:left="0"/>
        <w:jc w:val="both"/>
      </w:pPr>
      <w:r>
        <w:rPr>
          <w:rFonts w:ascii="Times New Roman"/>
          <w:b w:val="false"/>
          <w:i w:val="false"/>
          <w:color w:val="000000"/>
          <w:sz w:val="28"/>
        </w:rPr>
        <w:t>      2) енжар сөздік қорын толықтыру, қарапайым ойын және тұрмыстық әрекеттерді білдіретін сөздерді меңгеру;</w:t>
      </w:r>
    </w:p>
    <w:p>
      <w:pPr>
        <w:spacing w:after="0"/>
        <w:ind w:left="0"/>
        <w:jc w:val="both"/>
      </w:pPr>
      <w:r>
        <w:rPr>
          <w:rFonts w:ascii="Times New Roman"/>
          <w:b w:val="false"/>
          <w:i w:val="false"/>
          <w:color w:val="000000"/>
          <w:sz w:val="28"/>
        </w:rPr>
        <w:t>      3) дидактикалық ойындарда кестеге тіркелген тиістісөзге қатыстытаныс заттарды табу (есту-көру арқылы);</w:t>
      </w:r>
    </w:p>
    <w:p>
      <w:pPr>
        <w:spacing w:after="0"/>
        <w:ind w:left="0"/>
        <w:jc w:val="both"/>
      </w:pPr>
      <w:r>
        <w:rPr>
          <w:rFonts w:ascii="Times New Roman"/>
          <w:b w:val="false"/>
          <w:i w:val="false"/>
          <w:color w:val="000000"/>
          <w:sz w:val="28"/>
        </w:rPr>
        <w:t>      4) табиғи және арнайы жасалған қатынас жағдайында кестеге тіркелген тиістісөзге қатысты таныс заттарды табу.</w:t>
      </w:r>
    </w:p>
    <w:bookmarkStart w:name="z718" w:id="717"/>
    <w:p>
      <w:pPr>
        <w:spacing w:after="0"/>
        <w:ind w:left="0"/>
        <w:jc w:val="both"/>
      </w:pPr>
      <w:r>
        <w:rPr>
          <w:rFonts w:ascii="Times New Roman"/>
          <w:b w:val="false"/>
          <w:i w:val="false"/>
          <w:color w:val="000000"/>
          <w:sz w:val="28"/>
        </w:rPr>
        <w:t>
      15. Айтылым:</w:t>
      </w:r>
    </w:p>
    <w:bookmarkEnd w:id="717"/>
    <w:p>
      <w:pPr>
        <w:spacing w:after="0"/>
        <w:ind w:left="0"/>
        <w:jc w:val="both"/>
      </w:pPr>
      <w:r>
        <w:rPr>
          <w:rFonts w:ascii="Times New Roman"/>
          <w:b w:val="false"/>
          <w:i w:val="false"/>
          <w:color w:val="000000"/>
          <w:sz w:val="28"/>
        </w:rPr>
        <w:t>      1) айналасындағылардың артикуляциясына, мимикасына және пантомимикасына еліктеу;</w:t>
      </w:r>
    </w:p>
    <w:p>
      <w:pPr>
        <w:spacing w:after="0"/>
        <w:ind w:left="0"/>
        <w:jc w:val="both"/>
      </w:pPr>
      <w:r>
        <w:rPr>
          <w:rFonts w:ascii="Times New Roman"/>
          <w:b w:val="false"/>
          <w:i w:val="false"/>
          <w:color w:val="000000"/>
          <w:sz w:val="28"/>
        </w:rPr>
        <w:t>      2) сөздерді шамамен жақын көрсетілген түрде айту;</w:t>
      </w:r>
    </w:p>
    <w:p>
      <w:pPr>
        <w:spacing w:after="0"/>
        <w:ind w:left="0"/>
        <w:jc w:val="both"/>
      </w:pPr>
      <w:r>
        <w:rPr>
          <w:rFonts w:ascii="Times New Roman"/>
          <w:b w:val="false"/>
          <w:i w:val="false"/>
          <w:color w:val="000000"/>
          <w:sz w:val="28"/>
        </w:rPr>
        <w:t>      3) сөздерді шамамен жақын ұштасқан түрде айту;</w:t>
      </w:r>
    </w:p>
    <w:p>
      <w:pPr>
        <w:spacing w:after="0"/>
        <w:ind w:left="0"/>
        <w:jc w:val="both"/>
      </w:pPr>
      <w:r>
        <w:rPr>
          <w:rFonts w:ascii="Times New Roman"/>
          <w:b w:val="false"/>
          <w:i w:val="false"/>
          <w:color w:val="000000"/>
          <w:sz w:val="28"/>
        </w:rPr>
        <w:t>      4) заттардың аттарын айту, адамдардың есімін фонетикалық ырғақпен айту;</w:t>
      </w:r>
    </w:p>
    <w:p>
      <w:pPr>
        <w:spacing w:after="0"/>
        <w:ind w:left="0"/>
        <w:jc w:val="both"/>
      </w:pPr>
      <w:r>
        <w:rPr>
          <w:rFonts w:ascii="Times New Roman"/>
          <w:b w:val="false"/>
          <w:i w:val="false"/>
          <w:color w:val="000000"/>
          <w:sz w:val="28"/>
        </w:rPr>
        <w:t>      5) фотосуреттерден ата-аналары мен жақын туыстарын тану, ым-ишара білдіру;</w:t>
      </w:r>
    </w:p>
    <w:p>
      <w:pPr>
        <w:spacing w:after="0"/>
        <w:ind w:left="0"/>
        <w:jc w:val="both"/>
      </w:pPr>
      <w:r>
        <w:rPr>
          <w:rFonts w:ascii="Times New Roman"/>
          <w:b w:val="false"/>
          <w:i w:val="false"/>
          <w:color w:val="000000"/>
          <w:sz w:val="28"/>
        </w:rPr>
        <w:t>      6) ата-аналары мен туыстарын, үй жануарларын бейнелеп, байланыстырып шамалап айту;</w:t>
      </w:r>
    </w:p>
    <w:p>
      <w:pPr>
        <w:spacing w:after="0"/>
        <w:ind w:left="0"/>
        <w:jc w:val="both"/>
      </w:pPr>
      <w:r>
        <w:rPr>
          <w:rFonts w:ascii="Times New Roman"/>
          <w:b w:val="false"/>
          <w:i w:val="false"/>
          <w:color w:val="000000"/>
          <w:sz w:val="28"/>
        </w:rPr>
        <w:t>      7) таныс заттарды атау (шамамен).</w:t>
      </w:r>
    </w:p>
    <w:bookmarkStart w:name="z719" w:id="718"/>
    <w:p>
      <w:pPr>
        <w:spacing w:after="0"/>
        <w:ind w:left="0"/>
        <w:jc w:val="both"/>
      </w:pPr>
      <w:r>
        <w:rPr>
          <w:rFonts w:ascii="Times New Roman"/>
          <w:b w:val="false"/>
          <w:i w:val="false"/>
          <w:color w:val="000000"/>
          <w:sz w:val="28"/>
        </w:rPr>
        <w:t>
      16. Оқылым және жазылым:</w:t>
      </w:r>
    </w:p>
    <w:bookmarkEnd w:id="718"/>
    <w:p>
      <w:pPr>
        <w:spacing w:after="0"/>
        <w:ind w:left="0"/>
        <w:jc w:val="both"/>
      </w:pPr>
      <w:r>
        <w:rPr>
          <w:rFonts w:ascii="Times New Roman"/>
          <w:b w:val="false"/>
          <w:i w:val="false"/>
          <w:color w:val="000000"/>
          <w:sz w:val="28"/>
        </w:rPr>
        <w:t>      1) тиісті затқа байланысты кестелерді (табличкаларды) іріктеу;</w:t>
      </w:r>
    </w:p>
    <w:p>
      <w:pPr>
        <w:spacing w:after="0"/>
        <w:ind w:left="0"/>
        <w:jc w:val="both"/>
      </w:pPr>
      <w:r>
        <w:rPr>
          <w:rFonts w:ascii="Times New Roman"/>
          <w:b w:val="false"/>
          <w:i w:val="false"/>
          <w:color w:val="000000"/>
          <w:sz w:val="28"/>
        </w:rPr>
        <w:t>      2) сөздерді (таңбалық) белгілеуде кестенің атқаратын қызметін түсіну;</w:t>
      </w:r>
    </w:p>
    <w:p>
      <w:pPr>
        <w:spacing w:after="0"/>
        <w:ind w:left="0"/>
        <w:jc w:val="both"/>
      </w:pPr>
      <w:r>
        <w:rPr>
          <w:rFonts w:ascii="Times New Roman"/>
          <w:b w:val="false"/>
          <w:i w:val="false"/>
          <w:color w:val="000000"/>
          <w:sz w:val="28"/>
        </w:rPr>
        <w:t>      3) затты атағанда кестелермен бірге көрсету (қостау).</w:t>
      </w:r>
    </w:p>
    <w:bookmarkStart w:name="z720" w:id="719"/>
    <w:p>
      <w:pPr>
        <w:spacing w:after="0"/>
        <w:ind w:left="0"/>
        <w:jc w:val="both"/>
      </w:pPr>
      <w:r>
        <w:rPr>
          <w:rFonts w:ascii="Times New Roman"/>
          <w:b w:val="false"/>
          <w:i w:val="false"/>
          <w:color w:val="000000"/>
          <w:sz w:val="28"/>
        </w:rPr>
        <w:t>
      17. Күтілетін нәтижелер:</w:t>
      </w:r>
    </w:p>
    <w:bookmarkEnd w:id="719"/>
    <w:p>
      <w:pPr>
        <w:spacing w:after="0"/>
        <w:ind w:left="0"/>
        <w:jc w:val="both"/>
      </w:pPr>
      <w:r>
        <w:rPr>
          <w:rFonts w:ascii="Times New Roman"/>
          <w:b w:val="false"/>
          <w:i w:val="false"/>
          <w:color w:val="000000"/>
          <w:sz w:val="28"/>
        </w:rPr>
        <w:t>      1) қарапайым тапсырмаларды орындайды;</w:t>
      </w:r>
    </w:p>
    <w:p>
      <w:pPr>
        <w:spacing w:after="0"/>
        <w:ind w:left="0"/>
        <w:jc w:val="both"/>
      </w:pPr>
      <w:r>
        <w:rPr>
          <w:rFonts w:ascii="Times New Roman"/>
          <w:b w:val="false"/>
          <w:i w:val="false"/>
          <w:color w:val="000000"/>
          <w:sz w:val="28"/>
        </w:rPr>
        <w:t>      2) тілдік қатынасқа түсу мақсатында тілдік құралдарды пайдаланады;</w:t>
      </w:r>
    </w:p>
    <w:p>
      <w:pPr>
        <w:spacing w:after="0"/>
        <w:ind w:left="0"/>
        <w:jc w:val="both"/>
      </w:pPr>
      <w:r>
        <w:rPr>
          <w:rFonts w:ascii="Times New Roman"/>
          <w:b w:val="false"/>
          <w:i w:val="false"/>
          <w:color w:val="000000"/>
          <w:sz w:val="28"/>
        </w:rPr>
        <w:t>      3) заттың қимылын бақылайды;</w:t>
      </w:r>
    </w:p>
    <w:p>
      <w:pPr>
        <w:spacing w:after="0"/>
        <w:ind w:left="0"/>
        <w:jc w:val="both"/>
      </w:pPr>
      <w:r>
        <w:rPr>
          <w:rFonts w:ascii="Times New Roman"/>
          <w:b w:val="false"/>
          <w:i w:val="false"/>
          <w:color w:val="000000"/>
          <w:sz w:val="28"/>
        </w:rPr>
        <w:t>      4) тілдесім (коммуникация) процесін бақылайды;</w:t>
      </w:r>
    </w:p>
    <w:p>
      <w:pPr>
        <w:spacing w:after="0"/>
        <w:ind w:left="0"/>
        <w:jc w:val="both"/>
      </w:pPr>
      <w:r>
        <w:rPr>
          <w:rFonts w:ascii="Times New Roman"/>
          <w:b w:val="false"/>
          <w:i w:val="false"/>
          <w:color w:val="000000"/>
          <w:sz w:val="28"/>
        </w:rPr>
        <w:t>      5) таныс заттарды жәнеіс-әрекеттерді атайды (шамамен);</w:t>
      </w:r>
    </w:p>
    <w:p>
      <w:pPr>
        <w:spacing w:after="0"/>
        <w:ind w:left="0"/>
        <w:jc w:val="both"/>
      </w:pPr>
      <w:r>
        <w:rPr>
          <w:rFonts w:ascii="Times New Roman"/>
          <w:b w:val="false"/>
          <w:i w:val="false"/>
          <w:color w:val="000000"/>
          <w:sz w:val="28"/>
        </w:rPr>
        <w:t>      6) фотосуреттерден ата-аналары мен жақын туыстарын атайды;</w:t>
      </w:r>
    </w:p>
    <w:p>
      <w:pPr>
        <w:spacing w:after="0"/>
        <w:ind w:left="0"/>
        <w:jc w:val="both"/>
      </w:pPr>
      <w:r>
        <w:rPr>
          <w:rFonts w:ascii="Times New Roman"/>
          <w:b w:val="false"/>
          <w:i w:val="false"/>
          <w:color w:val="000000"/>
          <w:sz w:val="28"/>
        </w:rPr>
        <w:t>      7) сөзбен айтылған таныс заттарды көрсетеді;</w:t>
      </w:r>
    </w:p>
    <w:p>
      <w:pPr>
        <w:spacing w:after="0"/>
        <w:ind w:left="0"/>
        <w:jc w:val="both"/>
      </w:pPr>
      <w:r>
        <w:rPr>
          <w:rFonts w:ascii="Times New Roman"/>
          <w:b w:val="false"/>
          <w:i w:val="false"/>
          <w:color w:val="000000"/>
          <w:sz w:val="28"/>
        </w:rPr>
        <w:t>      8) фотосуреттерден жақындарын, туыстарын тауып, ыммен көрсетеді;</w:t>
      </w:r>
    </w:p>
    <w:p>
      <w:pPr>
        <w:spacing w:after="0"/>
        <w:ind w:left="0"/>
        <w:jc w:val="both"/>
      </w:pPr>
      <w:r>
        <w:rPr>
          <w:rFonts w:ascii="Times New Roman"/>
          <w:b w:val="false"/>
          <w:i w:val="false"/>
          <w:color w:val="000000"/>
          <w:sz w:val="28"/>
        </w:rPr>
        <w:t>      9) затқа сәйкес кестелерді іріктеп, таңдап алады;</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ауызша сәлемдеседі (шамамен);</w:t>
      </w:r>
    </w:p>
    <w:p>
      <w:pPr>
        <w:spacing w:after="0"/>
        <w:ind w:left="0"/>
        <w:jc w:val="both"/>
      </w:pPr>
      <w:r>
        <w:rPr>
          <w:rFonts w:ascii="Times New Roman"/>
          <w:b w:val="false"/>
          <w:i w:val="false"/>
          <w:color w:val="000000"/>
          <w:sz w:val="28"/>
        </w:rPr>
        <w:t>      12) айналасындағылардың сөйлеу тіліне құлақ түріп, тыңдайды;</w:t>
      </w:r>
    </w:p>
    <w:p>
      <w:pPr>
        <w:spacing w:after="0"/>
        <w:ind w:left="0"/>
        <w:jc w:val="both"/>
      </w:pPr>
      <w:r>
        <w:rPr>
          <w:rFonts w:ascii="Times New Roman"/>
          <w:b w:val="false"/>
          <w:i w:val="false"/>
          <w:color w:val="000000"/>
          <w:sz w:val="28"/>
        </w:rPr>
        <w:t>      13) ауызша өтінішін білдіреді (шамамен);</w:t>
      </w:r>
    </w:p>
    <w:p>
      <w:pPr>
        <w:spacing w:after="0"/>
        <w:ind w:left="0"/>
        <w:jc w:val="both"/>
      </w:pPr>
      <w:r>
        <w:rPr>
          <w:rFonts w:ascii="Times New Roman"/>
          <w:b w:val="false"/>
          <w:i w:val="false"/>
          <w:color w:val="000000"/>
          <w:sz w:val="28"/>
        </w:rPr>
        <w:t>      14) сөйлеп тұрған адамның жүзіне тұра қарайды.</w:t>
      </w:r>
    </w:p>
    <w:bookmarkStart w:name="z721" w:id="720"/>
    <w:p>
      <w:pPr>
        <w:spacing w:after="0"/>
        <w:ind w:left="0"/>
        <w:jc w:val="left"/>
      </w:pPr>
      <w:r>
        <w:rPr>
          <w:rFonts w:ascii="Times New Roman"/>
          <w:b/>
          <w:i w:val="false"/>
          <w:color w:val="000000"/>
        </w:rPr>
        <w:t xml:space="preserve"> 
4-параграф. 2 - жартыжылдық</w:t>
      </w:r>
    </w:p>
    <w:bookmarkEnd w:id="720"/>
    <w:bookmarkStart w:name="z722" w:id="721"/>
    <w:p>
      <w:pPr>
        <w:spacing w:after="0"/>
        <w:ind w:left="0"/>
        <w:jc w:val="both"/>
      </w:pPr>
      <w:r>
        <w:rPr>
          <w:rFonts w:ascii="Times New Roman"/>
          <w:b w:val="false"/>
          <w:i w:val="false"/>
          <w:color w:val="000000"/>
          <w:sz w:val="28"/>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bookmarkEnd w:id="721"/>
    <w:bookmarkStart w:name="z723" w:id="722"/>
    <w:p>
      <w:pPr>
        <w:spacing w:after="0"/>
        <w:ind w:left="0"/>
        <w:jc w:val="both"/>
      </w:pPr>
      <w:r>
        <w:rPr>
          <w:rFonts w:ascii="Times New Roman"/>
          <w:b w:val="false"/>
          <w:i w:val="false"/>
          <w:color w:val="000000"/>
          <w:sz w:val="28"/>
        </w:rPr>
        <w:t>
      19. Қатынас:</w:t>
      </w:r>
    </w:p>
    <w:bookmarkEnd w:id="722"/>
    <w:p>
      <w:pPr>
        <w:spacing w:after="0"/>
        <w:ind w:left="0"/>
        <w:jc w:val="both"/>
      </w:pPr>
      <w:r>
        <w:rPr>
          <w:rFonts w:ascii="Times New Roman"/>
          <w:b w:val="false"/>
          <w:i w:val="false"/>
          <w:color w:val="000000"/>
          <w:sz w:val="28"/>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pPr>
        <w:spacing w:after="0"/>
        <w:ind w:left="0"/>
        <w:jc w:val="both"/>
      </w:pPr>
      <w:r>
        <w:rPr>
          <w:rFonts w:ascii="Times New Roman"/>
          <w:b w:val="false"/>
          <w:i w:val="false"/>
          <w:color w:val="000000"/>
          <w:sz w:val="28"/>
        </w:rPr>
        <w:t>      2) ауызша-жазбаша қойылған сұрақтарға жауап беру;</w:t>
      </w:r>
    </w:p>
    <w:p>
      <w:pPr>
        <w:spacing w:after="0"/>
        <w:ind w:left="0"/>
        <w:jc w:val="both"/>
      </w:pPr>
      <w:r>
        <w:rPr>
          <w:rFonts w:ascii="Times New Roman"/>
          <w:b w:val="false"/>
          <w:i w:val="false"/>
          <w:color w:val="000000"/>
          <w:sz w:val="28"/>
        </w:rPr>
        <w:t>      3) заттарды қатыстырмай тапсырмаларды орындау;</w:t>
      </w:r>
    </w:p>
    <w:p>
      <w:pPr>
        <w:spacing w:after="0"/>
        <w:ind w:left="0"/>
        <w:jc w:val="both"/>
      </w:pPr>
      <w:r>
        <w:rPr>
          <w:rFonts w:ascii="Times New Roman"/>
          <w:b w:val="false"/>
          <w:i w:val="false"/>
          <w:color w:val="000000"/>
          <w:sz w:val="28"/>
        </w:rPr>
        <w:t>      4) заттарды қатыстырып тапсырмаларды орындау;</w:t>
      </w:r>
    </w:p>
    <w:p>
      <w:pPr>
        <w:spacing w:after="0"/>
        <w:ind w:left="0"/>
        <w:jc w:val="both"/>
      </w:pPr>
      <w:r>
        <w:rPr>
          <w:rFonts w:ascii="Times New Roman"/>
          <w:b w:val="false"/>
          <w:i w:val="false"/>
          <w:color w:val="000000"/>
          <w:sz w:val="28"/>
        </w:rPr>
        <w:t>      5) қанағаттанғанын, қанағаттанбағанын, қалау-қаламауын мимикамен, ым-ишарамен, сөзбен жеткізу;</w:t>
      </w:r>
    </w:p>
    <w:p>
      <w:pPr>
        <w:spacing w:after="0"/>
        <w:ind w:left="0"/>
        <w:jc w:val="both"/>
      </w:pPr>
      <w:r>
        <w:rPr>
          <w:rFonts w:ascii="Times New Roman"/>
          <w:b w:val="false"/>
          <w:i w:val="false"/>
          <w:color w:val="000000"/>
          <w:sz w:val="28"/>
        </w:rPr>
        <w:t>      6) ауызша амандасу, өтініш, тілек білдіру;</w:t>
      </w:r>
    </w:p>
    <w:p>
      <w:pPr>
        <w:spacing w:after="0"/>
        <w:ind w:left="0"/>
        <w:jc w:val="both"/>
      </w:pPr>
      <w:r>
        <w:rPr>
          <w:rFonts w:ascii="Times New Roman"/>
          <w:b w:val="false"/>
          <w:i w:val="false"/>
          <w:color w:val="000000"/>
          <w:sz w:val="28"/>
        </w:rPr>
        <w:t>      7) ауызша-жазбаша немесе ауызша-дактилді формада өтініш, тілектері туралы хабарлау;</w:t>
      </w:r>
    </w:p>
    <w:p>
      <w:pPr>
        <w:spacing w:after="0"/>
        <w:ind w:left="0"/>
        <w:jc w:val="both"/>
      </w:pPr>
      <w:r>
        <w:rPr>
          <w:rFonts w:ascii="Times New Roman"/>
          <w:b w:val="false"/>
          <w:i w:val="false"/>
          <w:color w:val="000000"/>
          <w:sz w:val="28"/>
        </w:rPr>
        <w:t>      8) келісу-келіспеудімимикамен, ым-ишарамен көрсету, сөзбен жеткізу;</w:t>
      </w:r>
    </w:p>
    <w:p>
      <w:pPr>
        <w:spacing w:after="0"/>
        <w:ind w:left="0"/>
        <w:jc w:val="both"/>
      </w:pPr>
      <w:r>
        <w:rPr>
          <w:rFonts w:ascii="Times New Roman"/>
          <w:b w:val="false"/>
          <w:i w:val="false"/>
          <w:color w:val="000000"/>
          <w:sz w:val="28"/>
        </w:rPr>
        <w:t>      9) қатынасқа түсу барысында дауыс белгілерін, қатысты, қатысы жоқ былдырды, сөздердің кескінін көрсету әрекеттерін қолдану;</w:t>
      </w:r>
    </w:p>
    <w:p>
      <w:pPr>
        <w:spacing w:after="0"/>
        <w:ind w:left="0"/>
        <w:jc w:val="both"/>
      </w:pPr>
      <w:r>
        <w:rPr>
          <w:rFonts w:ascii="Times New Roman"/>
          <w:b w:val="false"/>
          <w:i w:val="false"/>
          <w:color w:val="000000"/>
          <w:sz w:val="28"/>
        </w:rPr>
        <w:t>      10) заттық әрекеттерді бақылау, заттарды атау және оларға деген өзінің қатысын білдіру;</w:t>
      </w:r>
    </w:p>
    <w:p>
      <w:pPr>
        <w:spacing w:after="0"/>
        <w:ind w:left="0"/>
        <w:jc w:val="both"/>
      </w:pPr>
      <w:r>
        <w:rPr>
          <w:rFonts w:ascii="Times New Roman"/>
          <w:b w:val="false"/>
          <w:i w:val="false"/>
          <w:color w:val="000000"/>
          <w:sz w:val="28"/>
        </w:rPr>
        <w:t>      11) түрлі жағдайда тілдесім процесін бақылау;</w:t>
      </w:r>
    </w:p>
    <w:p>
      <w:pPr>
        <w:spacing w:after="0"/>
        <w:ind w:left="0"/>
        <w:jc w:val="both"/>
      </w:pPr>
      <w:r>
        <w:rPr>
          <w:rFonts w:ascii="Times New Roman"/>
          <w:b w:val="false"/>
          <w:i w:val="false"/>
          <w:color w:val="000000"/>
          <w:sz w:val="28"/>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pPr>
        <w:spacing w:after="0"/>
        <w:ind w:left="0"/>
        <w:jc w:val="both"/>
      </w:pPr>
      <w:r>
        <w:rPr>
          <w:rFonts w:ascii="Times New Roman"/>
          <w:b w:val="false"/>
          <w:i w:val="false"/>
          <w:color w:val="000000"/>
          <w:sz w:val="28"/>
        </w:rPr>
        <w:t>      13) ауызша және ауызша-жазбаша қойылған сұрақтарға жауап беру;</w:t>
      </w:r>
    </w:p>
    <w:p>
      <w:pPr>
        <w:spacing w:after="0"/>
        <w:ind w:left="0"/>
        <w:jc w:val="both"/>
      </w:pPr>
      <w:r>
        <w:rPr>
          <w:rFonts w:ascii="Times New Roman"/>
          <w:b w:val="false"/>
          <w:i w:val="false"/>
          <w:color w:val="000000"/>
          <w:sz w:val="28"/>
        </w:rPr>
        <w:t>      14) ойын барысында ауызша сөйлеу тілін қолдану;</w:t>
      </w:r>
    </w:p>
    <w:p>
      <w:pPr>
        <w:spacing w:after="0"/>
        <w:ind w:left="0"/>
        <w:jc w:val="both"/>
      </w:pPr>
      <w:r>
        <w:rPr>
          <w:rFonts w:ascii="Times New Roman"/>
          <w:b w:val="false"/>
          <w:i w:val="false"/>
          <w:color w:val="000000"/>
          <w:sz w:val="28"/>
        </w:rPr>
        <w:t>      15)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16) құрдастарымен тілік қатынас жасауға ынталандыру;</w:t>
      </w:r>
    </w:p>
    <w:p>
      <w:pPr>
        <w:spacing w:after="0"/>
        <w:ind w:left="0"/>
        <w:jc w:val="both"/>
      </w:pPr>
      <w:r>
        <w:rPr>
          <w:rFonts w:ascii="Times New Roman"/>
          <w:b w:val="false"/>
          <w:i w:val="false"/>
          <w:color w:val="000000"/>
          <w:sz w:val="28"/>
        </w:rPr>
        <w:t>      17) айналадағылардың сөйлеу тілін мұқият тыңдау, сөйлеп тұрған адамның жүзіне тұра қарау.</w:t>
      </w:r>
    </w:p>
    <w:bookmarkStart w:name="z724" w:id="723"/>
    <w:p>
      <w:pPr>
        <w:spacing w:after="0"/>
        <w:ind w:left="0"/>
        <w:jc w:val="both"/>
      </w:pPr>
      <w:r>
        <w:rPr>
          <w:rFonts w:ascii="Times New Roman"/>
          <w:b w:val="false"/>
          <w:i w:val="false"/>
          <w:color w:val="000000"/>
          <w:sz w:val="28"/>
        </w:rPr>
        <w:t>
      20. Қабылдау /сөйлеу тілін түсіну:</w:t>
      </w:r>
    </w:p>
    <w:bookmarkEnd w:id="723"/>
    <w:p>
      <w:pPr>
        <w:spacing w:after="0"/>
        <w:ind w:left="0"/>
        <w:jc w:val="both"/>
      </w:pPr>
      <w:r>
        <w:rPr>
          <w:rFonts w:ascii="Times New Roman"/>
          <w:b w:val="false"/>
          <w:i w:val="false"/>
          <w:color w:val="000000"/>
          <w:sz w:val="28"/>
        </w:rPr>
        <w:t>      1) енжар сөздік қорын етістіктермен толықтыру, қарапайым ойын, тұрмыстық әрекеттерді және тапсырмаларды білдіретін сөздерді меңгеру;</w:t>
      </w:r>
    </w:p>
    <w:p>
      <w:pPr>
        <w:spacing w:after="0"/>
        <w:ind w:left="0"/>
        <w:jc w:val="both"/>
      </w:pPr>
      <w:r>
        <w:rPr>
          <w:rFonts w:ascii="Times New Roman"/>
          <w:b w:val="false"/>
          <w:i w:val="false"/>
          <w:color w:val="000000"/>
          <w:sz w:val="28"/>
        </w:rPr>
        <w:t>      2) енжар сөздік қорын зат есіммен толықтыру: айналасындағы нысандардың, жануарлардың, дене мүшелерінің, адамның бет-әлпетін білдіретін сөздер;</w:t>
      </w:r>
    </w:p>
    <w:p>
      <w:pPr>
        <w:spacing w:after="0"/>
        <w:ind w:left="0"/>
        <w:jc w:val="both"/>
      </w:pPr>
      <w:r>
        <w:rPr>
          <w:rFonts w:ascii="Times New Roman"/>
          <w:b w:val="false"/>
          <w:i w:val="false"/>
          <w:color w:val="000000"/>
          <w:sz w:val="28"/>
        </w:rPr>
        <w:t>      3) айтқанды түсіну және сұрақтарға жауап беру (ым-ишарамен,дауыс реакцияларымен, сөзбен, суреттінемесе заттарды көрсетумен);</w:t>
      </w:r>
    </w:p>
    <w:p>
      <w:pPr>
        <w:spacing w:after="0"/>
        <w:ind w:left="0"/>
        <w:jc w:val="both"/>
      </w:pPr>
      <w:r>
        <w:rPr>
          <w:rFonts w:ascii="Times New Roman"/>
          <w:b w:val="false"/>
          <w:i w:val="false"/>
          <w:color w:val="000000"/>
          <w:sz w:val="28"/>
        </w:rPr>
        <w:t>      4) сұрақтардың мағынасын түсіну;</w:t>
      </w:r>
    </w:p>
    <w:p>
      <w:pPr>
        <w:spacing w:after="0"/>
        <w:ind w:left="0"/>
        <w:jc w:val="both"/>
      </w:pPr>
      <w:r>
        <w:rPr>
          <w:rFonts w:ascii="Times New Roman"/>
          <w:b w:val="false"/>
          <w:i w:val="false"/>
          <w:color w:val="000000"/>
          <w:sz w:val="28"/>
        </w:rPr>
        <w:t>      5) ұғымдардың мәнін түсіну: дәмді, дәмсіз, болады, болмайды;</w:t>
      </w:r>
    </w:p>
    <w:p>
      <w:pPr>
        <w:spacing w:after="0"/>
        <w:ind w:left="0"/>
        <w:jc w:val="both"/>
      </w:pPr>
      <w:r>
        <w:rPr>
          <w:rFonts w:ascii="Times New Roman"/>
          <w:b w:val="false"/>
          <w:i w:val="false"/>
          <w:color w:val="000000"/>
          <w:sz w:val="28"/>
        </w:rPr>
        <w:t>      6) түрлі дыбыстық сигналдарды естіп, тану;</w:t>
      </w:r>
    </w:p>
    <w:p>
      <w:pPr>
        <w:spacing w:after="0"/>
        <w:ind w:left="0"/>
        <w:jc w:val="both"/>
      </w:pPr>
      <w:r>
        <w:rPr>
          <w:rFonts w:ascii="Times New Roman"/>
          <w:b w:val="false"/>
          <w:i w:val="false"/>
          <w:color w:val="000000"/>
          <w:sz w:val="28"/>
        </w:rPr>
        <w:t>      7) заттардың қасиеттерін білдіретін сөздерді түсіну;</w:t>
      </w:r>
    </w:p>
    <w:p>
      <w:pPr>
        <w:spacing w:after="0"/>
        <w:ind w:left="0"/>
        <w:jc w:val="both"/>
      </w:pPr>
      <w:r>
        <w:rPr>
          <w:rFonts w:ascii="Times New Roman"/>
          <w:b w:val="false"/>
          <w:i w:val="false"/>
          <w:color w:val="000000"/>
          <w:sz w:val="28"/>
        </w:rPr>
        <w:t>      8) ауызша және ауызша-дактилді белгілері бойынша объектілерді табу;</w:t>
      </w:r>
    </w:p>
    <w:p>
      <w:pPr>
        <w:spacing w:after="0"/>
        <w:ind w:left="0"/>
        <w:jc w:val="both"/>
      </w:pPr>
      <w:r>
        <w:rPr>
          <w:rFonts w:ascii="Times New Roman"/>
          <w:b w:val="false"/>
          <w:i w:val="false"/>
          <w:color w:val="000000"/>
          <w:sz w:val="28"/>
        </w:rPr>
        <w:t>      9) тек есту арқылы объектілерді табу;</w:t>
      </w:r>
    </w:p>
    <w:p>
      <w:pPr>
        <w:spacing w:after="0"/>
        <w:ind w:left="0"/>
        <w:jc w:val="both"/>
      </w:pPr>
      <w:r>
        <w:rPr>
          <w:rFonts w:ascii="Times New Roman"/>
          <w:b w:val="false"/>
          <w:i w:val="false"/>
          <w:color w:val="000000"/>
          <w:sz w:val="28"/>
        </w:rPr>
        <w:t>      10) тек жазбаша белгілері(кесте) бойынша объектілерді таба білу.</w:t>
      </w:r>
    </w:p>
    <w:bookmarkStart w:name="z725" w:id="724"/>
    <w:p>
      <w:pPr>
        <w:spacing w:after="0"/>
        <w:ind w:left="0"/>
        <w:jc w:val="both"/>
      </w:pPr>
      <w:r>
        <w:rPr>
          <w:rFonts w:ascii="Times New Roman"/>
          <w:b w:val="false"/>
          <w:i w:val="false"/>
          <w:color w:val="000000"/>
          <w:sz w:val="28"/>
        </w:rPr>
        <w:t>
      21. Айтылым:</w:t>
      </w:r>
    </w:p>
    <w:bookmarkEnd w:id="724"/>
    <w:p>
      <w:pPr>
        <w:spacing w:after="0"/>
        <w:ind w:left="0"/>
        <w:jc w:val="both"/>
      </w:pPr>
      <w:r>
        <w:rPr>
          <w:rFonts w:ascii="Times New Roman"/>
          <w:b w:val="false"/>
          <w:i w:val="false"/>
          <w:color w:val="000000"/>
          <w:sz w:val="28"/>
        </w:rPr>
        <w:t>      1) қоршаған ортада заттардың орналуына қатысты бөліп айту;</w:t>
      </w:r>
    </w:p>
    <w:p>
      <w:pPr>
        <w:spacing w:after="0"/>
        <w:ind w:left="0"/>
        <w:jc w:val="both"/>
      </w:pPr>
      <w:r>
        <w:rPr>
          <w:rFonts w:ascii="Times New Roman"/>
          <w:b w:val="false"/>
          <w:i w:val="false"/>
          <w:color w:val="000000"/>
          <w:sz w:val="28"/>
        </w:rPr>
        <w:t>      2) орындайтын іс-әрекеттерді атау;</w:t>
      </w:r>
    </w:p>
    <w:p>
      <w:pPr>
        <w:spacing w:after="0"/>
        <w:ind w:left="0"/>
        <w:jc w:val="both"/>
      </w:pPr>
      <w:r>
        <w:rPr>
          <w:rFonts w:ascii="Times New Roman"/>
          <w:b w:val="false"/>
          <w:i w:val="false"/>
          <w:color w:val="000000"/>
          <w:sz w:val="28"/>
        </w:rPr>
        <w:t>      3) бақыланатын іс-қимылдарды атау;</w:t>
      </w:r>
    </w:p>
    <w:p>
      <w:pPr>
        <w:spacing w:after="0"/>
        <w:ind w:left="0"/>
        <w:jc w:val="both"/>
      </w:pPr>
      <w:r>
        <w:rPr>
          <w:rFonts w:ascii="Times New Roman"/>
          <w:b w:val="false"/>
          <w:i w:val="false"/>
          <w:color w:val="000000"/>
          <w:sz w:val="28"/>
        </w:rPr>
        <w:t>      4) сурет, мультфильмдер, фильмдер көрген кездегі іс-қимылдарды атау;</w:t>
      </w:r>
    </w:p>
    <w:p>
      <w:pPr>
        <w:spacing w:after="0"/>
        <w:ind w:left="0"/>
        <w:jc w:val="both"/>
      </w:pPr>
      <w:r>
        <w:rPr>
          <w:rFonts w:ascii="Times New Roman"/>
          <w:b w:val="false"/>
          <w:i w:val="false"/>
          <w:color w:val="000000"/>
          <w:sz w:val="28"/>
        </w:rPr>
        <w:t>      5) сөздер мен дыбыстық еліктеудің көмегімен жануарларды атау;</w:t>
      </w:r>
    </w:p>
    <w:p>
      <w:pPr>
        <w:spacing w:after="0"/>
        <w:ind w:left="0"/>
        <w:jc w:val="both"/>
      </w:pPr>
      <w:r>
        <w:rPr>
          <w:rFonts w:ascii="Times New Roman"/>
          <w:b w:val="false"/>
          <w:i w:val="false"/>
          <w:color w:val="000000"/>
          <w:sz w:val="28"/>
        </w:rPr>
        <w:t>      6) орындайтын іс-әрекеттерді қысқа сөйлемдермен айту;</w:t>
      </w:r>
    </w:p>
    <w:p>
      <w:pPr>
        <w:spacing w:after="0"/>
        <w:ind w:left="0"/>
        <w:jc w:val="both"/>
      </w:pPr>
      <w:r>
        <w:rPr>
          <w:rFonts w:ascii="Times New Roman"/>
          <w:b w:val="false"/>
          <w:i w:val="false"/>
          <w:color w:val="000000"/>
          <w:sz w:val="28"/>
        </w:rPr>
        <w:t>      7) әңгімелесушілердің артикуляциясына, мимикасына және пантомимикасына еліктеу;</w:t>
      </w:r>
    </w:p>
    <w:p>
      <w:pPr>
        <w:spacing w:after="0"/>
        <w:ind w:left="0"/>
        <w:jc w:val="both"/>
      </w:pPr>
      <w:r>
        <w:rPr>
          <w:rFonts w:ascii="Times New Roman"/>
          <w:b w:val="false"/>
          <w:i w:val="false"/>
          <w:color w:val="000000"/>
          <w:sz w:val="28"/>
        </w:rPr>
        <w:t>      8) сөздер мен сөз тіркестерін шамамен жақын көрсетілген түрде айту;</w:t>
      </w:r>
    </w:p>
    <w:p>
      <w:pPr>
        <w:spacing w:after="0"/>
        <w:ind w:left="0"/>
        <w:jc w:val="both"/>
      </w:pPr>
      <w:r>
        <w:rPr>
          <w:rFonts w:ascii="Times New Roman"/>
          <w:b w:val="false"/>
          <w:i w:val="false"/>
          <w:color w:val="000000"/>
          <w:sz w:val="28"/>
        </w:rPr>
        <w:t>      9) сөздер мен сөз тіркестерін шамамен жақын ұштасқан түрде айту;</w:t>
      </w:r>
    </w:p>
    <w:p>
      <w:pPr>
        <w:spacing w:after="0"/>
        <w:ind w:left="0"/>
        <w:jc w:val="both"/>
      </w:pPr>
      <w:r>
        <w:rPr>
          <w:rFonts w:ascii="Times New Roman"/>
          <w:b w:val="false"/>
          <w:i w:val="false"/>
          <w:color w:val="000000"/>
          <w:sz w:val="28"/>
        </w:rPr>
        <w:t>      10) тұрмыстық іс-әрекеттер мен ойынды сөйлеу тілімен ұштастыру;</w:t>
      </w:r>
    </w:p>
    <w:p>
      <w:pPr>
        <w:spacing w:after="0"/>
        <w:ind w:left="0"/>
        <w:jc w:val="both"/>
      </w:pPr>
      <w:r>
        <w:rPr>
          <w:rFonts w:ascii="Times New Roman"/>
          <w:b w:val="false"/>
          <w:i w:val="false"/>
          <w:color w:val="000000"/>
          <w:sz w:val="28"/>
        </w:rPr>
        <w:t>      11) қоршаған ортадағы іс-әрекеттерді, нысандарды сәйкестендіру білігі, оларды тілдік белгілеріне байланысты атау.</w:t>
      </w:r>
    </w:p>
    <w:bookmarkStart w:name="z726" w:id="725"/>
    <w:p>
      <w:pPr>
        <w:spacing w:after="0"/>
        <w:ind w:left="0"/>
        <w:jc w:val="both"/>
      </w:pPr>
      <w:r>
        <w:rPr>
          <w:rFonts w:ascii="Times New Roman"/>
          <w:b w:val="false"/>
          <w:i w:val="false"/>
          <w:color w:val="000000"/>
          <w:sz w:val="28"/>
        </w:rPr>
        <w:t>
      22. Оқылым:</w:t>
      </w:r>
    </w:p>
    <w:bookmarkEnd w:id="725"/>
    <w:p>
      <w:pPr>
        <w:spacing w:after="0"/>
        <w:ind w:left="0"/>
        <w:jc w:val="both"/>
      </w:pPr>
      <w:r>
        <w:rPr>
          <w:rFonts w:ascii="Times New Roman"/>
          <w:b w:val="false"/>
          <w:i w:val="false"/>
          <w:color w:val="000000"/>
          <w:sz w:val="28"/>
        </w:rPr>
        <w:t>      1) танып оқу әртүрлі тақырыптық топтамалардан заттардың атын айту;</w:t>
      </w:r>
    </w:p>
    <w:p>
      <w:pPr>
        <w:spacing w:after="0"/>
        <w:ind w:left="0"/>
        <w:jc w:val="both"/>
      </w:pPr>
      <w:r>
        <w:rPr>
          <w:rFonts w:ascii="Times New Roman"/>
          <w:b w:val="false"/>
          <w:i w:val="false"/>
          <w:color w:val="000000"/>
          <w:sz w:val="28"/>
        </w:rPr>
        <w:t>      2) өз бетінше таңдаған кесте бойынша затты көрсету;</w:t>
      </w:r>
    </w:p>
    <w:p>
      <w:pPr>
        <w:spacing w:after="0"/>
        <w:ind w:left="0"/>
        <w:jc w:val="both"/>
      </w:pPr>
      <w:r>
        <w:rPr>
          <w:rFonts w:ascii="Times New Roman"/>
          <w:b w:val="false"/>
          <w:i w:val="false"/>
          <w:color w:val="000000"/>
          <w:sz w:val="28"/>
        </w:rPr>
        <w:t>      3) 2 заттан біреуін таңдау үшін кестелерді іріктеу;</w:t>
      </w:r>
    </w:p>
    <w:p>
      <w:pPr>
        <w:spacing w:after="0"/>
        <w:ind w:left="0"/>
        <w:jc w:val="both"/>
      </w:pPr>
      <w:r>
        <w:rPr>
          <w:rFonts w:ascii="Times New Roman"/>
          <w:b w:val="false"/>
          <w:i w:val="false"/>
          <w:color w:val="000000"/>
          <w:sz w:val="28"/>
        </w:rPr>
        <w:t>      4) кестеге сәйкес сыңарын табу (екеуі бірдей).</w:t>
      </w:r>
    </w:p>
    <w:bookmarkStart w:name="z727" w:id="726"/>
    <w:p>
      <w:pPr>
        <w:spacing w:after="0"/>
        <w:ind w:left="0"/>
        <w:jc w:val="both"/>
      </w:pPr>
      <w:r>
        <w:rPr>
          <w:rFonts w:ascii="Times New Roman"/>
          <w:b w:val="false"/>
          <w:i w:val="false"/>
          <w:color w:val="000000"/>
          <w:sz w:val="28"/>
        </w:rPr>
        <w:t>
      23. Күтілетін нәтижелер:</w:t>
      </w:r>
    </w:p>
    <w:bookmarkEnd w:id="726"/>
    <w:p>
      <w:pPr>
        <w:spacing w:after="0"/>
        <w:ind w:left="0"/>
        <w:jc w:val="both"/>
      </w:pPr>
      <w:r>
        <w:rPr>
          <w:rFonts w:ascii="Times New Roman"/>
          <w:b w:val="false"/>
          <w:i w:val="false"/>
          <w:color w:val="000000"/>
          <w:sz w:val="28"/>
        </w:rPr>
        <w:t>      1) қарапайым тапсырмаларды заттармен, заттарсыз,орындайды;</w:t>
      </w:r>
    </w:p>
    <w:p>
      <w:pPr>
        <w:spacing w:after="0"/>
        <w:ind w:left="0"/>
        <w:jc w:val="both"/>
      </w:pPr>
      <w:r>
        <w:rPr>
          <w:rFonts w:ascii="Times New Roman"/>
          <w:b w:val="false"/>
          <w:i w:val="false"/>
          <w:color w:val="000000"/>
          <w:sz w:val="28"/>
        </w:rPr>
        <w:t>      2) келісу-келіспеуді мимикамен, ым-ишарамен білдіреді;</w:t>
      </w:r>
    </w:p>
    <w:p>
      <w:pPr>
        <w:spacing w:after="0"/>
        <w:ind w:left="0"/>
        <w:jc w:val="both"/>
      </w:pPr>
      <w:r>
        <w:rPr>
          <w:rFonts w:ascii="Times New Roman"/>
          <w:b w:val="false"/>
          <w:i w:val="false"/>
          <w:color w:val="000000"/>
          <w:sz w:val="28"/>
        </w:rPr>
        <w:t>      3) 2-3 заттан біреуін таңдау үшін кестелерді іріктейді;</w:t>
      </w:r>
    </w:p>
    <w:p>
      <w:pPr>
        <w:spacing w:after="0"/>
        <w:ind w:left="0"/>
        <w:jc w:val="both"/>
      </w:pPr>
      <w:r>
        <w:rPr>
          <w:rFonts w:ascii="Times New Roman"/>
          <w:b w:val="false"/>
          <w:i w:val="false"/>
          <w:color w:val="000000"/>
          <w:sz w:val="28"/>
        </w:rPr>
        <w:t>      4) қаратпа сөздерге жауап реакцияларын білдіреді;</w:t>
      </w:r>
    </w:p>
    <w:p>
      <w:pPr>
        <w:spacing w:after="0"/>
        <w:ind w:left="0"/>
        <w:jc w:val="both"/>
      </w:pPr>
      <w:r>
        <w:rPr>
          <w:rFonts w:ascii="Times New Roman"/>
          <w:b w:val="false"/>
          <w:i w:val="false"/>
          <w:color w:val="000000"/>
          <w:sz w:val="28"/>
        </w:rPr>
        <w:t>      5) кейбір сөздердің орнына дыбыстық еліктеуді қолданады;</w:t>
      </w:r>
    </w:p>
    <w:p>
      <w:pPr>
        <w:spacing w:after="0"/>
        <w:ind w:left="0"/>
        <w:jc w:val="both"/>
      </w:pPr>
      <w:r>
        <w:rPr>
          <w:rFonts w:ascii="Times New Roman"/>
          <w:b w:val="false"/>
          <w:i w:val="false"/>
          <w:color w:val="000000"/>
          <w:sz w:val="28"/>
        </w:rPr>
        <w:t>      6) түрлі жағдайда тілдесім процесін бақылайды;</w:t>
      </w:r>
    </w:p>
    <w:p>
      <w:pPr>
        <w:spacing w:after="0"/>
        <w:ind w:left="0"/>
        <w:jc w:val="both"/>
      </w:pPr>
      <w:r>
        <w:rPr>
          <w:rFonts w:ascii="Times New Roman"/>
          <w:b w:val="false"/>
          <w:i w:val="false"/>
          <w:color w:val="000000"/>
          <w:sz w:val="28"/>
        </w:rPr>
        <w:t>      7) заттарды іс-әрекетті атайды;</w:t>
      </w:r>
    </w:p>
    <w:p>
      <w:pPr>
        <w:spacing w:after="0"/>
        <w:ind w:left="0"/>
        <w:jc w:val="both"/>
      </w:pPr>
      <w:r>
        <w:rPr>
          <w:rFonts w:ascii="Times New Roman"/>
          <w:b w:val="false"/>
          <w:i w:val="false"/>
          <w:color w:val="000000"/>
          <w:sz w:val="28"/>
        </w:rPr>
        <w:t>      8) тек ауызша немесе жазбаша белгілері бойынша объектілерді табады;</w:t>
      </w:r>
    </w:p>
    <w:p>
      <w:pPr>
        <w:spacing w:after="0"/>
        <w:ind w:left="0"/>
        <w:jc w:val="both"/>
      </w:pPr>
      <w:r>
        <w:rPr>
          <w:rFonts w:ascii="Times New Roman"/>
          <w:b w:val="false"/>
          <w:i w:val="false"/>
          <w:color w:val="000000"/>
          <w:sz w:val="28"/>
        </w:rPr>
        <w:t>      9) ауызша-жазбаша қойылған сұрақтарға жауап береді;</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қойылған сұрақтардың мағынасын түсініп, сұрақтарға жауап береді;</w:t>
      </w:r>
    </w:p>
    <w:p>
      <w:pPr>
        <w:spacing w:after="0"/>
        <w:ind w:left="0"/>
        <w:jc w:val="both"/>
      </w:pPr>
      <w:r>
        <w:rPr>
          <w:rFonts w:ascii="Times New Roman"/>
          <w:b w:val="false"/>
          <w:i w:val="false"/>
          <w:color w:val="000000"/>
          <w:sz w:val="28"/>
        </w:rPr>
        <w:t>      12) сөздер мен сөз тіркестерін шамамен жақын көрсетілген және жақын ұштасқан түрде айтады;</w:t>
      </w:r>
    </w:p>
    <w:p>
      <w:pPr>
        <w:spacing w:after="0"/>
        <w:ind w:left="0"/>
        <w:jc w:val="both"/>
      </w:pPr>
      <w:r>
        <w:rPr>
          <w:rFonts w:ascii="Times New Roman"/>
          <w:b w:val="false"/>
          <w:i w:val="false"/>
          <w:color w:val="000000"/>
          <w:sz w:val="28"/>
        </w:rPr>
        <w:t>      13) амандасады;</w:t>
      </w:r>
    </w:p>
    <w:p>
      <w:pPr>
        <w:spacing w:after="0"/>
        <w:ind w:left="0"/>
        <w:jc w:val="both"/>
      </w:pPr>
      <w:r>
        <w:rPr>
          <w:rFonts w:ascii="Times New Roman"/>
          <w:b w:val="false"/>
          <w:i w:val="false"/>
          <w:color w:val="000000"/>
          <w:sz w:val="28"/>
        </w:rPr>
        <w:t>      14) кестені көрсетіп ауызшасұрайды;</w:t>
      </w:r>
    </w:p>
    <w:p>
      <w:pPr>
        <w:spacing w:after="0"/>
        <w:ind w:left="0"/>
        <w:jc w:val="both"/>
      </w:pPr>
      <w:r>
        <w:rPr>
          <w:rFonts w:ascii="Times New Roman"/>
          <w:b w:val="false"/>
          <w:i w:val="false"/>
          <w:color w:val="000000"/>
          <w:sz w:val="28"/>
        </w:rPr>
        <w:t>      15) заттардың сапасын, қасиеттерінбілдіретін сөздерді ажыратады;</w:t>
      </w:r>
    </w:p>
    <w:p>
      <w:pPr>
        <w:spacing w:after="0"/>
        <w:ind w:left="0"/>
        <w:jc w:val="both"/>
      </w:pPr>
      <w:r>
        <w:rPr>
          <w:rFonts w:ascii="Times New Roman"/>
          <w:b w:val="false"/>
          <w:i w:val="false"/>
          <w:color w:val="000000"/>
          <w:sz w:val="28"/>
        </w:rPr>
        <w:t>      16) айналадағылардың сөйлеу тілін тыңдайды, сөйлеп тұрған адамның жүзіне тұра қарайды;</w:t>
      </w:r>
    </w:p>
    <w:p>
      <w:pPr>
        <w:spacing w:after="0"/>
        <w:ind w:left="0"/>
        <w:jc w:val="both"/>
      </w:pPr>
      <w:r>
        <w:rPr>
          <w:rFonts w:ascii="Times New Roman"/>
          <w:b w:val="false"/>
          <w:i w:val="false"/>
          <w:color w:val="000000"/>
          <w:sz w:val="28"/>
        </w:rPr>
        <w:t>      17) қоршаған ортадағы іс-әрекеттерді, нысандарды сәйкестендіреді, оларды тілдік белгілеріне байланысты атайды;</w:t>
      </w:r>
    </w:p>
    <w:p>
      <w:pPr>
        <w:spacing w:after="0"/>
        <w:ind w:left="0"/>
        <w:jc w:val="both"/>
      </w:pPr>
      <w:r>
        <w:rPr>
          <w:rFonts w:ascii="Times New Roman"/>
          <w:b w:val="false"/>
          <w:i w:val="false"/>
          <w:color w:val="000000"/>
          <w:sz w:val="28"/>
        </w:rPr>
        <w:t>      18) ойын, әрекет барысында ауызша сөйлеу тілін қолданады;</w:t>
      </w:r>
    </w:p>
    <w:p>
      <w:pPr>
        <w:spacing w:after="0"/>
        <w:ind w:left="0"/>
        <w:jc w:val="both"/>
      </w:pPr>
      <w:r>
        <w:rPr>
          <w:rFonts w:ascii="Times New Roman"/>
          <w:b w:val="false"/>
          <w:i w:val="false"/>
          <w:color w:val="000000"/>
          <w:sz w:val="28"/>
        </w:rPr>
        <w:t>      19) қоршаған ортадағы түрлі дыбыстық сигналдарды таниды.</w:t>
      </w:r>
    </w:p>
    <w:bookmarkStart w:name="z728" w:id="727"/>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727"/>
    <w:bookmarkStart w:name="z729" w:id="728"/>
    <w:p>
      <w:pPr>
        <w:spacing w:after="0"/>
        <w:ind w:left="0"/>
        <w:jc w:val="both"/>
      </w:pPr>
      <w:r>
        <w:rPr>
          <w:rFonts w:ascii="Times New Roman"/>
          <w:b w:val="false"/>
          <w:i w:val="false"/>
          <w:color w:val="000000"/>
          <w:sz w:val="28"/>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bookmarkEnd w:id="728"/>
    <w:bookmarkStart w:name="z730" w:id="729"/>
    <w:p>
      <w:pPr>
        <w:spacing w:after="0"/>
        <w:ind w:left="0"/>
        <w:jc w:val="both"/>
      </w:pPr>
      <w:r>
        <w:rPr>
          <w:rFonts w:ascii="Times New Roman"/>
          <w:b w:val="false"/>
          <w:i w:val="false"/>
          <w:color w:val="000000"/>
          <w:sz w:val="28"/>
        </w:rPr>
        <w:t>
      25. Міндеттері:</w:t>
      </w:r>
    </w:p>
    <w:bookmarkEnd w:id="729"/>
    <w:p>
      <w:pPr>
        <w:spacing w:after="0"/>
        <w:ind w:left="0"/>
        <w:jc w:val="both"/>
      </w:pPr>
      <w:r>
        <w:rPr>
          <w:rFonts w:ascii="Times New Roman"/>
          <w:b w:val="false"/>
          <w:i w:val="false"/>
          <w:color w:val="000000"/>
          <w:sz w:val="28"/>
        </w:rPr>
        <w:t>      1) есту қызметін дамыту (жетілдіру) және қалыптастыру;</w:t>
      </w:r>
    </w:p>
    <w:p>
      <w:pPr>
        <w:spacing w:after="0"/>
        <w:ind w:left="0"/>
        <w:jc w:val="both"/>
      </w:pPr>
      <w:r>
        <w:rPr>
          <w:rFonts w:ascii="Times New Roman"/>
          <w:b w:val="false"/>
          <w:i w:val="false"/>
          <w:color w:val="000000"/>
          <w:sz w:val="28"/>
        </w:rPr>
        <w:t>      2) тілдік және тілдік емес дыбыстардың табиғаты туралы көзқарастарын байыту;</w:t>
      </w:r>
    </w:p>
    <w:p>
      <w:pPr>
        <w:spacing w:after="0"/>
        <w:ind w:left="0"/>
        <w:jc w:val="both"/>
      </w:pPr>
      <w:r>
        <w:rPr>
          <w:rFonts w:ascii="Times New Roman"/>
          <w:b w:val="false"/>
          <w:i w:val="false"/>
          <w:color w:val="000000"/>
          <w:sz w:val="28"/>
        </w:rPr>
        <w:t>      3) ауызша сөйлеу тілін қабылдаудың сенсорлық негіздерін дамыту;</w:t>
      </w:r>
    </w:p>
    <w:p>
      <w:pPr>
        <w:spacing w:after="0"/>
        <w:ind w:left="0"/>
        <w:jc w:val="both"/>
      </w:pPr>
      <w:r>
        <w:rPr>
          <w:rFonts w:ascii="Times New Roman"/>
          <w:b w:val="false"/>
          <w:i w:val="false"/>
          <w:color w:val="000000"/>
          <w:sz w:val="28"/>
        </w:rPr>
        <w:t>      4) есту зейінін (түйсігін) дамыту;</w:t>
      </w:r>
    </w:p>
    <w:p>
      <w:pPr>
        <w:spacing w:after="0"/>
        <w:ind w:left="0"/>
        <w:jc w:val="both"/>
      </w:pPr>
      <w:r>
        <w:rPr>
          <w:rFonts w:ascii="Times New Roman"/>
          <w:b w:val="false"/>
          <w:i w:val="false"/>
          <w:color w:val="000000"/>
          <w:sz w:val="28"/>
        </w:rPr>
        <w:t>      5) анық, нақты табиғи сөйлеуді қалыптастыру;</w:t>
      </w:r>
    </w:p>
    <w:bookmarkStart w:name="z731" w:id="730"/>
    <w:p>
      <w:pPr>
        <w:spacing w:after="0"/>
        <w:ind w:left="0"/>
        <w:jc w:val="both"/>
      </w:pPr>
      <w:r>
        <w:rPr>
          <w:rFonts w:ascii="Times New Roman"/>
          <w:b w:val="false"/>
          <w:i w:val="false"/>
          <w:color w:val="000000"/>
          <w:sz w:val="28"/>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bookmarkEnd w:id="730"/>
    <w:bookmarkStart w:name="z732" w:id="731"/>
    <w:p>
      <w:pPr>
        <w:spacing w:after="0"/>
        <w:ind w:left="0"/>
        <w:jc w:val="both"/>
      </w:pPr>
      <w:r>
        <w:rPr>
          <w:rFonts w:ascii="Times New Roman"/>
          <w:b w:val="false"/>
          <w:i w:val="false"/>
          <w:color w:val="000000"/>
          <w:sz w:val="28"/>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bookmarkEnd w:id="731"/>
    <w:bookmarkStart w:name="z733" w:id="732"/>
    <w:p>
      <w:pPr>
        <w:spacing w:after="0"/>
        <w:ind w:left="0"/>
        <w:jc w:val="both"/>
      </w:pPr>
      <w:r>
        <w:rPr>
          <w:rFonts w:ascii="Times New Roman"/>
          <w:b w:val="false"/>
          <w:i w:val="false"/>
          <w:color w:val="000000"/>
          <w:sz w:val="28"/>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bookmarkEnd w:id="732"/>
    <w:bookmarkStart w:name="z734" w:id="733"/>
    <w:p>
      <w:pPr>
        <w:spacing w:after="0"/>
        <w:ind w:left="0"/>
        <w:jc w:val="both"/>
      </w:pPr>
      <w:r>
        <w:rPr>
          <w:rFonts w:ascii="Times New Roman"/>
          <w:b w:val="false"/>
          <w:i w:val="false"/>
          <w:color w:val="000000"/>
          <w:sz w:val="28"/>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bookmarkEnd w:id="733"/>
    <w:bookmarkStart w:name="z735" w:id="734"/>
    <w:p>
      <w:pPr>
        <w:spacing w:after="0"/>
        <w:ind w:left="0"/>
        <w:jc w:val="left"/>
      </w:pPr>
      <w:r>
        <w:rPr>
          <w:rFonts w:ascii="Times New Roman"/>
          <w:b/>
          <w:i w:val="false"/>
          <w:color w:val="000000"/>
        </w:rPr>
        <w:t xml:space="preserve"> 
6-параграф. 1 - жартыжылдық</w:t>
      </w:r>
    </w:p>
    <w:bookmarkEnd w:id="734"/>
    <w:bookmarkStart w:name="z736" w:id="735"/>
    <w:p>
      <w:pPr>
        <w:spacing w:after="0"/>
        <w:ind w:left="0"/>
        <w:jc w:val="both"/>
      </w:pPr>
      <w:r>
        <w:rPr>
          <w:rFonts w:ascii="Times New Roman"/>
          <w:b w:val="false"/>
          <w:i w:val="false"/>
          <w:color w:val="000000"/>
          <w:sz w:val="28"/>
        </w:rPr>
        <w:t>
      30. Тілдік емес дыбыстау:</w:t>
      </w:r>
    </w:p>
    <w:bookmarkEnd w:id="735"/>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ойыншықтардың дыбысталуын есту арқылы ажырату;</w:t>
      </w:r>
    </w:p>
    <w:p>
      <w:pPr>
        <w:spacing w:after="0"/>
        <w:ind w:left="0"/>
        <w:jc w:val="both"/>
      </w:pPr>
      <w:r>
        <w:rPr>
          <w:rFonts w:ascii="Times New Roman"/>
          <w:b w:val="false"/>
          <w:i w:val="false"/>
          <w:color w:val="000000"/>
          <w:sz w:val="28"/>
        </w:rPr>
        <w:t>      3) қарама-қарсы сипаты бойынша ойыншықтардың дыбысталуын есту арқылы ажырату;</w:t>
      </w:r>
    </w:p>
    <w:p>
      <w:pPr>
        <w:spacing w:after="0"/>
        <w:ind w:left="0"/>
        <w:jc w:val="both"/>
      </w:pPr>
      <w:r>
        <w:rPr>
          <w:rFonts w:ascii="Times New Roman"/>
          <w:b w:val="false"/>
          <w:i w:val="false"/>
          <w:color w:val="000000"/>
          <w:sz w:val="28"/>
        </w:rPr>
        <w:t>      4) есту-көру арқылы ұсынылған тілдік емес дыбыстауды ажырату;</w:t>
      </w:r>
    </w:p>
    <w:p>
      <w:pPr>
        <w:spacing w:after="0"/>
        <w:ind w:left="0"/>
        <w:jc w:val="both"/>
      </w:pPr>
      <w:r>
        <w:rPr>
          <w:rFonts w:ascii="Times New Roman"/>
          <w:b w:val="false"/>
          <w:i w:val="false"/>
          <w:color w:val="000000"/>
          <w:sz w:val="28"/>
        </w:rPr>
        <w:t>      5) ара қашықтығы тұрақты арттырылған дыбыстауға деген реакциясы;</w:t>
      </w:r>
    </w:p>
    <w:p>
      <w:pPr>
        <w:spacing w:after="0"/>
        <w:ind w:left="0"/>
        <w:jc w:val="both"/>
      </w:pPr>
      <w:r>
        <w:rPr>
          <w:rFonts w:ascii="Times New Roman"/>
          <w:b w:val="false"/>
          <w:i w:val="false"/>
          <w:color w:val="000000"/>
          <w:sz w:val="28"/>
        </w:rPr>
        <w:t>      6) тілдік емес дыбыстауға деген реакциясы: шу және қоршаған ортағы дыбыстар, музыка, ән шырқау, жануарлар дауыстары;</w:t>
      </w:r>
    </w:p>
    <w:p>
      <w:pPr>
        <w:spacing w:after="0"/>
        <w:ind w:left="0"/>
        <w:jc w:val="both"/>
      </w:pPr>
      <w:r>
        <w:rPr>
          <w:rFonts w:ascii="Times New Roman"/>
          <w:b w:val="false"/>
          <w:i w:val="false"/>
          <w:color w:val="000000"/>
          <w:sz w:val="28"/>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pPr>
        <w:spacing w:after="0"/>
        <w:ind w:left="0"/>
        <w:jc w:val="both"/>
      </w:pPr>
      <w:r>
        <w:rPr>
          <w:rFonts w:ascii="Times New Roman"/>
          <w:b w:val="false"/>
          <w:i w:val="false"/>
          <w:color w:val="000000"/>
          <w:sz w:val="28"/>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pPr>
        <w:spacing w:after="0"/>
        <w:ind w:left="0"/>
        <w:jc w:val="both"/>
      </w:pPr>
      <w:r>
        <w:rPr>
          <w:rFonts w:ascii="Times New Roman"/>
          <w:b w:val="false"/>
          <w:i w:val="false"/>
          <w:color w:val="000000"/>
          <w:sz w:val="28"/>
        </w:rPr>
        <w:t>      9) тілдік емес дыбыстауға шартты-қозғалыс реакциясы.</w:t>
      </w:r>
    </w:p>
    <w:bookmarkStart w:name="z737" w:id="736"/>
    <w:p>
      <w:pPr>
        <w:spacing w:after="0"/>
        <w:ind w:left="0"/>
        <w:jc w:val="both"/>
      </w:pPr>
      <w:r>
        <w:rPr>
          <w:rFonts w:ascii="Times New Roman"/>
          <w:b w:val="false"/>
          <w:i w:val="false"/>
          <w:color w:val="000000"/>
          <w:sz w:val="28"/>
        </w:rPr>
        <w:t>
      31. Тілдік дыбыстау:</w:t>
      </w:r>
    </w:p>
    <w:bookmarkEnd w:id="736"/>
    <w:p>
      <w:pPr>
        <w:spacing w:after="0"/>
        <w:ind w:left="0"/>
        <w:jc w:val="both"/>
      </w:pPr>
      <w:r>
        <w:rPr>
          <w:rFonts w:ascii="Times New Roman"/>
          <w:b w:val="false"/>
          <w:i w:val="false"/>
          <w:color w:val="000000"/>
          <w:sz w:val="28"/>
        </w:rPr>
        <w:t>      1) естіп-көру жәнеесту арқылы ұсынылған қарапайым нұсқаулар мен тапсырмаларды орындау;</w:t>
      </w:r>
    </w:p>
    <w:p>
      <w:pPr>
        <w:spacing w:after="0"/>
        <w:ind w:left="0"/>
        <w:jc w:val="both"/>
      </w:pPr>
      <w:r>
        <w:rPr>
          <w:rFonts w:ascii="Times New Roman"/>
          <w:b w:val="false"/>
          <w:i w:val="false"/>
          <w:color w:val="000000"/>
          <w:sz w:val="28"/>
        </w:rPr>
        <w:t>      2) есту арқылы дауысты, дауыссыз дыбыстарды айыру және дәл айту;</w:t>
      </w:r>
    </w:p>
    <w:p>
      <w:pPr>
        <w:spacing w:after="0"/>
        <w:ind w:left="0"/>
        <w:jc w:val="both"/>
      </w:pPr>
      <w:r>
        <w:rPr>
          <w:rFonts w:ascii="Times New Roman"/>
          <w:b w:val="false"/>
          <w:i w:val="false"/>
          <w:color w:val="000000"/>
          <w:sz w:val="28"/>
        </w:rPr>
        <w:t>      3) дыбысқа еліктеулерді дәл көрсету, естіп-көру жәнеесту арқылы айыру;</w:t>
      </w:r>
    </w:p>
    <w:p>
      <w:pPr>
        <w:spacing w:after="0"/>
        <w:ind w:left="0"/>
        <w:jc w:val="both"/>
      </w:pPr>
      <w:r>
        <w:rPr>
          <w:rFonts w:ascii="Times New Roman"/>
          <w:b w:val="false"/>
          <w:i w:val="false"/>
          <w:color w:val="000000"/>
          <w:sz w:val="28"/>
        </w:rPr>
        <w:t>      4) естужәне естіп-көру арқылы былдыр және толық сөздерді айыру;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реакциясы(дыбыс күшейткішпен және жалаң құлаққа);</w:t>
      </w:r>
    </w:p>
    <w:p>
      <w:pPr>
        <w:spacing w:after="0"/>
        <w:ind w:left="0"/>
        <w:jc w:val="both"/>
      </w:pPr>
      <w:r>
        <w:rPr>
          <w:rFonts w:ascii="Times New Roman"/>
          <w:b w:val="false"/>
          <w:i w:val="false"/>
          <w:color w:val="000000"/>
          <w:sz w:val="28"/>
        </w:rPr>
        <w:t>      6) тілдік дыбыстауға шартты-қозғалыс реакциясы.</w:t>
      </w:r>
    </w:p>
    <w:bookmarkStart w:name="z738" w:id="737"/>
    <w:p>
      <w:pPr>
        <w:spacing w:after="0"/>
        <w:ind w:left="0"/>
        <w:jc w:val="both"/>
      </w:pPr>
      <w:r>
        <w:rPr>
          <w:rFonts w:ascii="Times New Roman"/>
          <w:b w:val="false"/>
          <w:i w:val="false"/>
          <w:color w:val="000000"/>
          <w:sz w:val="28"/>
        </w:rPr>
        <w:t>
      32. Ауызша сөйлеу тілін қалыптастыру:</w:t>
      </w:r>
    </w:p>
    <w:bookmarkEnd w:id="737"/>
    <w:p>
      <w:pPr>
        <w:spacing w:after="0"/>
        <w:ind w:left="0"/>
        <w:jc w:val="both"/>
      </w:pPr>
      <w:r>
        <w:rPr>
          <w:rFonts w:ascii="Times New Roman"/>
          <w:b w:val="false"/>
          <w:i w:val="false"/>
          <w:color w:val="000000"/>
          <w:sz w:val="28"/>
        </w:rPr>
        <w:t>      1)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2) дыбысқа еліктеулер, былдыр сөздер мен дыбыстарды дәл айту (шамамен, дыбыстық алмастыруларды пайдалану арқылы);</w:t>
      </w:r>
    </w:p>
    <w:p>
      <w:pPr>
        <w:spacing w:after="0"/>
        <w:ind w:left="0"/>
        <w:jc w:val="both"/>
      </w:pPr>
      <w:r>
        <w:rPr>
          <w:rFonts w:ascii="Times New Roman"/>
          <w:b w:val="false"/>
          <w:i w:val="false"/>
          <w:color w:val="000000"/>
          <w:sz w:val="28"/>
        </w:rPr>
        <w:t>      3) дауысты және дауыссыз дыбыстарды қоюда қолдануға болатын фонетикалық ырғақтық қимыл-қозғалыстары пайдалану;</w:t>
      </w:r>
    </w:p>
    <w:p>
      <w:pPr>
        <w:spacing w:after="0"/>
        <w:ind w:left="0"/>
        <w:jc w:val="both"/>
      </w:pPr>
      <w:r>
        <w:rPr>
          <w:rFonts w:ascii="Times New Roman"/>
          <w:b w:val="false"/>
          <w:i w:val="false"/>
          <w:color w:val="000000"/>
          <w:sz w:val="28"/>
        </w:rPr>
        <w:t>      4) дыбыстар мен буындарды қысқа және ұзақ айту;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7) фонетикалық ырғақтықтың көмегімен дауысты және дауыссыз дыбыстарды айту;</w:t>
      </w:r>
    </w:p>
    <w:p>
      <w:pPr>
        <w:spacing w:after="0"/>
        <w:ind w:left="0"/>
        <w:jc w:val="both"/>
      </w:pPr>
      <w:r>
        <w:rPr>
          <w:rFonts w:ascii="Times New Roman"/>
          <w:b w:val="false"/>
          <w:i w:val="false"/>
          <w:color w:val="000000"/>
          <w:sz w:val="28"/>
        </w:rPr>
        <w:t>      8) ауызша сөйлеу (айту) мүмкіндіктерінің деңгейіне қарай ауызша сөйлесу.</w:t>
      </w:r>
    </w:p>
    <w:bookmarkStart w:name="z739" w:id="738"/>
    <w:p>
      <w:pPr>
        <w:spacing w:after="0"/>
        <w:ind w:left="0"/>
        <w:jc w:val="both"/>
      </w:pPr>
      <w:r>
        <w:rPr>
          <w:rFonts w:ascii="Times New Roman"/>
          <w:b w:val="false"/>
          <w:i w:val="false"/>
          <w:color w:val="000000"/>
          <w:sz w:val="28"/>
        </w:rPr>
        <w:t>
      33. Күтілетін нәтижелер:</w:t>
      </w:r>
    </w:p>
    <w:bookmarkEnd w:id="738"/>
    <w:p>
      <w:pPr>
        <w:spacing w:after="0"/>
        <w:ind w:left="0"/>
        <w:jc w:val="both"/>
      </w:pPr>
      <w:r>
        <w:rPr>
          <w:rFonts w:ascii="Times New Roman"/>
          <w:b w:val="false"/>
          <w:i w:val="false"/>
          <w:color w:val="000000"/>
          <w:sz w:val="28"/>
        </w:rPr>
        <w:t>      1) дыбыстарды, дыбысқа еліктеуді, былдыр мен толық сөздерді, дәл айтады;</w:t>
      </w:r>
    </w:p>
    <w:p>
      <w:pPr>
        <w:spacing w:after="0"/>
        <w:ind w:left="0"/>
        <w:jc w:val="both"/>
      </w:pPr>
      <w:r>
        <w:rPr>
          <w:rFonts w:ascii="Times New Roman"/>
          <w:b w:val="false"/>
          <w:i w:val="false"/>
          <w:color w:val="000000"/>
          <w:sz w:val="28"/>
        </w:rPr>
        <w:t>      2) естіп-көру жәнеесту арқылы ұсынылған қарапайым нұсқаулар мен тапсырмаларды орындайды;</w:t>
      </w:r>
    </w:p>
    <w:p>
      <w:pPr>
        <w:spacing w:after="0"/>
        <w:ind w:left="0"/>
        <w:jc w:val="both"/>
      </w:pPr>
      <w:r>
        <w:rPr>
          <w:rFonts w:ascii="Times New Roman"/>
          <w:b w:val="false"/>
          <w:i w:val="false"/>
          <w:color w:val="000000"/>
          <w:sz w:val="28"/>
        </w:rPr>
        <w:t>      3) тыңдау реакциясын көрсетеді;</w:t>
      </w:r>
    </w:p>
    <w:p>
      <w:pPr>
        <w:spacing w:after="0"/>
        <w:ind w:left="0"/>
        <w:jc w:val="both"/>
      </w:pPr>
      <w:r>
        <w:rPr>
          <w:rFonts w:ascii="Times New Roman"/>
          <w:b w:val="false"/>
          <w:i w:val="false"/>
          <w:color w:val="000000"/>
          <w:sz w:val="28"/>
        </w:rPr>
        <w:t>      4) фонетикалық ырғақтықтың көмегімен тілдік емес және тілдік дыбыстау темпін өзгертеді;</w:t>
      </w:r>
    </w:p>
    <w:p>
      <w:pPr>
        <w:spacing w:after="0"/>
        <w:ind w:left="0"/>
        <w:jc w:val="both"/>
      </w:pPr>
      <w:r>
        <w:rPr>
          <w:rFonts w:ascii="Times New Roman"/>
          <w:b w:val="false"/>
          <w:i w:val="false"/>
          <w:color w:val="000000"/>
          <w:sz w:val="28"/>
        </w:rPr>
        <w:t>      5) дыбыстау көзін, орналасқан жерін табады;</w:t>
      </w:r>
    </w:p>
    <w:p>
      <w:pPr>
        <w:spacing w:after="0"/>
        <w:ind w:left="0"/>
        <w:jc w:val="both"/>
      </w:pPr>
      <w:r>
        <w:rPr>
          <w:rFonts w:ascii="Times New Roman"/>
          <w:b w:val="false"/>
          <w:i w:val="false"/>
          <w:color w:val="000000"/>
          <w:sz w:val="28"/>
        </w:rPr>
        <w:t>      6) ауызша айту мүмкіндіктерінің деңгейіне қарай ауызша сөйлеседі;</w:t>
      </w:r>
    </w:p>
    <w:p>
      <w:pPr>
        <w:spacing w:after="0"/>
        <w:ind w:left="0"/>
        <w:jc w:val="both"/>
      </w:pPr>
      <w:r>
        <w:rPr>
          <w:rFonts w:ascii="Times New Roman"/>
          <w:b w:val="false"/>
          <w:i w:val="false"/>
          <w:color w:val="000000"/>
          <w:sz w:val="28"/>
        </w:rPr>
        <w:t>      7) дыбысқа еліктеулер, былдыр сөздерді таниды;</w:t>
      </w:r>
    </w:p>
    <w:p>
      <w:pPr>
        <w:spacing w:after="0"/>
        <w:ind w:left="0"/>
        <w:jc w:val="both"/>
      </w:pPr>
      <w:r>
        <w:rPr>
          <w:rFonts w:ascii="Times New Roman"/>
          <w:b w:val="false"/>
          <w:i w:val="false"/>
          <w:color w:val="000000"/>
          <w:sz w:val="28"/>
        </w:rPr>
        <w:t>      8) фонетикалық ырғақтықтың көмегімен дауысты және дауыссыз дыбыстарды айтады;</w:t>
      </w:r>
    </w:p>
    <w:p>
      <w:pPr>
        <w:spacing w:after="0"/>
        <w:ind w:left="0"/>
        <w:jc w:val="both"/>
      </w:pPr>
      <w:r>
        <w:rPr>
          <w:rFonts w:ascii="Times New Roman"/>
          <w:b w:val="false"/>
          <w:i w:val="false"/>
          <w:color w:val="000000"/>
          <w:sz w:val="28"/>
        </w:rPr>
        <w:t>      9) естіп-көру жәнеесту арқылыбылдырды, толық сөздерді айырады, ойыншықтардың дыбысталуын ажыратады;</w:t>
      </w:r>
    </w:p>
    <w:p>
      <w:pPr>
        <w:spacing w:after="0"/>
        <w:ind w:left="0"/>
        <w:jc w:val="both"/>
      </w:pPr>
      <w:r>
        <w:rPr>
          <w:rFonts w:ascii="Times New Roman"/>
          <w:b w:val="false"/>
          <w:i w:val="false"/>
          <w:color w:val="000000"/>
          <w:sz w:val="28"/>
        </w:rPr>
        <w:t>      10) ара қашықтығы тұрақты арттырылған тілдік емес және тілдік дыбыстауларға реакция білдіреді;</w:t>
      </w:r>
    </w:p>
    <w:p>
      <w:pPr>
        <w:spacing w:after="0"/>
        <w:ind w:left="0"/>
        <w:jc w:val="both"/>
      </w:pPr>
      <w:r>
        <w:rPr>
          <w:rFonts w:ascii="Times New Roman"/>
          <w:b w:val="false"/>
          <w:i w:val="false"/>
          <w:color w:val="000000"/>
          <w:sz w:val="28"/>
        </w:rPr>
        <w:t>      11) тұрмыстық дыбыстарды, қалалық және табиғи шуларды таниды.</w:t>
      </w:r>
    </w:p>
    <w:bookmarkStart w:name="z740" w:id="739"/>
    <w:p>
      <w:pPr>
        <w:spacing w:after="0"/>
        <w:ind w:left="0"/>
        <w:jc w:val="left"/>
      </w:pPr>
      <w:r>
        <w:rPr>
          <w:rFonts w:ascii="Times New Roman"/>
          <w:b/>
          <w:i w:val="false"/>
          <w:color w:val="000000"/>
        </w:rPr>
        <w:t xml:space="preserve"> 
7-параграф. 2 - жартыжылдық</w:t>
      </w:r>
    </w:p>
    <w:bookmarkEnd w:id="739"/>
    <w:bookmarkStart w:name="z741" w:id="740"/>
    <w:p>
      <w:pPr>
        <w:spacing w:after="0"/>
        <w:ind w:left="0"/>
        <w:jc w:val="both"/>
      </w:pPr>
      <w:r>
        <w:rPr>
          <w:rFonts w:ascii="Times New Roman"/>
          <w:b w:val="false"/>
          <w:i w:val="false"/>
          <w:color w:val="000000"/>
          <w:sz w:val="28"/>
        </w:rPr>
        <w:t>
      34. Тілдік емес дыбыстау:</w:t>
      </w:r>
    </w:p>
    <w:bookmarkEnd w:id="740"/>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есту арқылы дыбысталу ұзақтығын ажырату;</w:t>
      </w:r>
    </w:p>
    <w:p>
      <w:pPr>
        <w:spacing w:after="0"/>
        <w:ind w:left="0"/>
        <w:jc w:val="both"/>
      </w:pPr>
      <w:r>
        <w:rPr>
          <w:rFonts w:ascii="Times New Roman"/>
          <w:b w:val="false"/>
          <w:i w:val="false"/>
          <w:color w:val="000000"/>
          <w:sz w:val="28"/>
        </w:rPr>
        <w:t>      3) есту арқылы дыбысталу темпін ажырату;</w:t>
      </w:r>
    </w:p>
    <w:p>
      <w:pPr>
        <w:spacing w:after="0"/>
        <w:ind w:left="0"/>
        <w:jc w:val="both"/>
      </w:pPr>
      <w:r>
        <w:rPr>
          <w:rFonts w:ascii="Times New Roman"/>
          <w:b w:val="false"/>
          <w:i w:val="false"/>
          <w:color w:val="000000"/>
          <w:sz w:val="28"/>
        </w:rPr>
        <w:t>      4) қоршаған ортағы шынайы дыбыстарға деген реакциясы;</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w:t>
      </w:r>
    </w:p>
    <w:p>
      <w:pPr>
        <w:spacing w:after="0"/>
        <w:ind w:left="0"/>
        <w:jc w:val="both"/>
      </w:pPr>
      <w:r>
        <w:rPr>
          <w:rFonts w:ascii="Times New Roman"/>
          <w:b w:val="false"/>
          <w:i w:val="false"/>
          <w:color w:val="000000"/>
          <w:sz w:val="28"/>
        </w:rPr>
        <w:t>      6) ұсынылған тілдік емес дыбыстық ынталандыруларға, тиісті қимыл- қозғалыс, дауыссыз және дауыс реакцияларын білдіру;</w:t>
      </w:r>
    </w:p>
    <w:p>
      <w:pPr>
        <w:spacing w:after="0"/>
        <w:ind w:left="0"/>
        <w:jc w:val="both"/>
      </w:pPr>
      <w:r>
        <w:rPr>
          <w:rFonts w:ascii="Times New Roman"/>
          <w:b w:val="false"/>
          <w:i w:val="false"/>
          <w:color w:val="000000"/>
          <w:sz w:val="28"/>
        </w:rPr>
        <w:t>      7) есту арқылы таңдау бойынша 3-4 музыкалық ойыншықтардың дыбысталуын ажырату.</w:t>
      </w:r>
    </w:p>
    <w:bookmarkStart w:name="z742" w:id="741"/>
    <w:p>
      <w:pPr>
        <w:spacing w:after="0"/>
        <w:ind w:left="0"/>
        <w:jc w:val="both"/>
      </w:pPr>
      <w:r>
        <w:rPr>
          <w:rFonts w:ascii="Times New Roman"/>
          <w:b w:val="false"/>
          <w:i w:val="false"/>
          <w:color w:val="000000"/>
          <w:sz w:val="28"/>
        </w:rPr>
        <w:t>
      35. Тілдік дыбыстау:</w:t>
      </w:r>
    </w:p>
    <w:bookmarkEnd w:id="741"/>
    <w:p>
      <w:pPr>
        <w:spacing w:after="0"/>
        <w:ind w:left="0"/>
        <w:jc w:val="both"/>
      </w:pPr>
      <w:r>
        <w:rPr>
          <w:rFonts w:ascii="Times New Roman"/>
          <w:b w:val="false"/>
          <w:i w:val="false"/>
          <w:color w:val="000000"/>
          <w:sz w:val="28"/>
        </w:rPr>
        <w:t>      1) ұсынылған тілдік ынталандырулардың сипаттамасын сөздермен, дыбыс тіркестерімен, дауыспен дәл айту, көрсету;</w:t>
      </w:r>
    </w:p>
    <w:p>
      <w:pPr>
        <w:spacing w:after="0"/>
        <w:ind w:left="0"/>
        <w:jc w:val="both"/>
      </w:pPr>
      <w:r>
        <w:rPr>
          <w:rFonts w:ascii="Times New Roman"/>
          <w:b w:val="false"/>
          <w:i w:val="false"/>
          <w:color w:val="000000"/>
          <w:sz w:val="28"/>
        </w:rPr>
        <w:t>      2) дыбысқа еліктеулер, былдыр сөздерді тану;</w:t>
      </w:r>
    </w:p>
    <w:p>
      <w:pPr>
        <w:spacing w:after="0"/>
        <w:ind w:left="0"/>
        <w:jc w:val="both"/>
      </w:pPr>
      <w:r>
        <w:rPr>
          <w:rFonts w:ascii="Times New Roman"/>
          <w:b w:val="false"/>
          <w:i w:val="false"/>
          <w:color w:val="000000"/>
          <w:sz w:val="28"/>
        </w:rPr>
        <w:t>      3) дауыс шыққан жаққа бас немесе денені бұру;</w:t>
      </w:r>
    </w:p>
    <w:p>
      <w:pPr>
        <w:spacing w:after="0"/>
        <w:ind w:left="0"/>
        <w:jc w:val="both"/>
      </w:pPr>
      <w:r>
        <w:rPr>
          <w:rFonts w:ascii="Times New Roman"/>
          <w:b w:val="false"/>
          <w:i w:val="false"/>
          <w:color w:val="000000"/>
          <w:sz w:val="28"/>
        </w:rPr>
        <w:t>      4) былдырды, толық сөздерді, дыбысқа еліктеулерді естіп-көру және есту арқылы айыру;</w:t>
      </w:r>
    </w:p>
    <w:p>
      <w:pPr>
        <w:spacing w:after="0"/>
        <w:ind w:left="0"/>
        <w:jc w:val="both"/>
      </w:pPr>
      <w:r>
        <w:rPr>
          <w:rFonts w:ascii="Times New Roman"/>
          <w:b w:val="false"/>
          <w:i w:val="false"/>
          <w:color w:val="000000"/>
          <w:sz w:val="28"/>
        </w:rPr>
        <w:t>      5) естіп-көру және есту арқылы дауыстың қарқындылығын ажырату;</w:t>
      </w:r>
    </w:p>
    <w:p>
      <w:pPr>
        <w:spacing w:after="0"/>
        <w:ind w:left="0"/>
        <w:jc w:val="both"/>
      </w:pPr>
      <w:r>
        <w:rPr>
          <w:rFonts w:ascii="Times New Roman"/>
          <w:b w:val="false"/>
          <w:i w:val="false"/>
          <w:color w:val="000000"/>
          <w:sz w:val="28"/>
        </w:rPr>
        <w:t>      6) естіп-көру және есту арқылы дауыстың ұзақтығын ажырату;</w:t>
      </w:r>
    </w:p>
    <w:p>
      <w:pPr>
        <w:spacing w:after="0"/>
        <w:ind w:left="0"/>
        <w:jc w:val="both"/>
      </w:pPr>
      <w:r>
        <w:rPr>
          <w:rFonts w:ascii="Times New Roman"/>
          <w:b w:val="false"/>
          <w:i w:val="false"/>
          <w:color w:val="000000"/>
          <w:sz w:val="28"/>
        </w:rPr>
        <w:t>      7) ара қашықтығы тұрақты арттырылған (дербес) тілдік дыбыстауға деген реакциясы;</w:t>
      </w:r>
    </w:p>
    <w:p>
      <w:pPr>
        <w:spacing w:after="0"/>
        <w:ind w:left="0"/>
        <w:jc w:val="both"/>
      </w:pPr>
      <w:r>
        <w:rPr>
          <w:rFonts w:ascii="Times New Roman"/>
          <w:b w:val="false"/>
          <w:i w:val="false"/>
          <w:color w:val="000000"/>
          <w:sz w:val="28"/>
        </w:rPr>
        <w:t>      8) таныстарының, жақындарының дауыстырын тану.</w:t>
      </w:r>
    </w:p>
    <w:bookmarkStart w:name="z743" w:id="742"/>
    <w:p>
      <w:pPr>
        <w:spacing w:after="0"/>
        <w:ind w:left="0"/>
        <w:jc w:val="both"/>
      </w:pPr>
      <w:r>
        <w:rPr>
          <w:rFonts w:ascii="Times New Roman"/>
          <w:b w:val="false"/>
          <w:i w:val="false"/>
          <w:color w:val="000000"/>
          <w:sz w:val="28"/>
        </w:rPr>
        <w:t>
      36. Ауызша сөйлеу тілін қалыптастыру:</w:t>
      </w:r>
    </w:p>
    <w:bookmarkEnd w:id="742"/>
    <w:p>
      <w:pPr>
        <w:spacing w:after="0"/>
        <w:ind w:left="0"/>
        <w:jc w:val="both"/>
      </w:pPr>
      <w:r>
        <w:rPr>
          <w:rFonts w:ascii="Times New Roman"/>
          <w:b w:val="false"/>
          <w:i w:val="false"/>
          <w:color w:val="000000"/>
          <w:sz w:val="28"/>
        </w:rPr>
        <w:t>      1) дыбыстарды, буындар мен қысқа сөздерді артикуляциялау және оны қимыл-қоғалыспен қайталау;</w:t>
      </w:r>
    </w:p>
    <w:p>
      <w:pPr>
        <w:spacing w:after="0"/>
        <w:ind w:left="0"/>
        <w:jc w:val="both"/>
      </w:pPr>
      <w:r>
        <w:rPr>
          <w:rFonts w:ascii="Times New Roman"/>
          <w:b w:val="false"/>
          <w:i w:val="false"/>
          <w:color w:val="000000"/>
          <w:sz w:val="28"/>
        </w:rPr>
        <w:t>      2) әртүрлі қарқынмен, түрлі қимылдардың сүйемелдеуімен буындарды айту;</w:t>
      </w:r>
    </w:p>
    <w:p>
      <w:pPr>
        <w:spacing w:after="0"/>
        <w:ind w:left="0"/>
        <w:jc w:val="both"/>
      </w:pPr>
      <w:r>
        <w:rPr>
          <w:rFonts w:ascii="Times New Roman"/>
          <w:b w:val="false"/>
          <w:i w:val="false"/>
          <w:color w:val="000000"/>
          <w:sz w:val="28"/>
        </w:rPr>
        <w:t>      3) толық сөздерді дәл айту (шамамен, дыбыстық алмастыруларды пайдалану арқылы);</w:t>
      </w:r>
    </w:p>
    <w:p>
      <w:pPr>
        <w:spacing w:after="0"/>
        <w:ind w:left="0"/>
        <w:jc w:val="both"/>
      </w:pPr>
      <w:r>
        <w:rPr>
          <w:rFonts w:ascii="Times New Roman"/>
          <w:b w:val="false"/>
          <w:i w:val="false"/>
          <w:color w:val="000000"/>
          <w:sz w:val="28"/>
        </w:rPr>
        <w:t>      4) екі сөзден тұратын сөз тіркестерін дәл айту (толық, толық емес, былдыр, дыбысқа еліктеу);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фонетикалық ырғақтықтың көмегімен дауыс күшін өзгерту;</w:t>
      </w:r>
    </w:p>
    <w:p>
      <w:pPr>
        <w:spacing w:after="0"/>
        <w:ind w:left="0"/>
        <w:jc w:val="both"/>
      </w:pPr>
      <w:r>
        <w:rPr>
          <w:rFonts w:ascii="Times New Roman"/>
          <w:b w:val="false"/>
          <w:i w:val="false"/>
          <w:color w:val="000000"/>
          <w:sz w:val="28"/>
        </w:rPr>
        <w:t>      7) фонетикалық ырғақтықтың көмегімен бір буындық қатардан, екінші буындық қатарды бөліп, айыру;</w:t>
      </w:r>
    </w:p>
    <w:p>
      <w:pPr>
        <w:spacing w:after="0"/>
        <w:ind w:left="0"/>
        <w:jc w:val="both"/>
      </w:pPr>
      <w:r>
        <w:rPr>
          <w:rFonts w:ascii="Times New Roman"/>
          <w:b w:val="false"/>
          <w:i w:val="false"/>
          <w:color w:val="000000"/>
          <w:sz w:val="28"/>
        </w:rPr>
        <w:t>      8) кемінде 3 дауысты дыбысты айту;</w:t>
      </w:r>
    </w:p>
    <w:p>
      <w:pPr>
        <w:spacing w:after="0"/>
        <w:ind w:left="0"/>
        <w:jc w:val="both"/>
      </w:pPr>
      <w:r>
        <w:rPr>
          <w:rFonts w:ascii="Times New Roman"/>
          <w:b w:val="false"/>
          <w:i w:val="false"/>
          <w:color w:val="000000"/>
          <w:sz w:val="28"/>
        </w:rPr>
        <w:t>      9) кемінде 3 дауыссыз дыбысты айту;</w:t>
      </w:r>
    </w:p>
    <w:p>
      <w:pPr>
        <w:spacing w:after="0"/>
        <w:ind w:left="0"/>
        <w:jc w:val="both"/>
      </w:pPr>
      <w:r>
        <w:rPr>
          <w:rFonts w:ascii="Times New Roman"/>
          <w:b w:val="false"/>
          <w:i w:val="false"/>
          <w:color w:val="000000"/>
          <w:sz w:val="28"/>
        </w:rPr>
        <w:t>      10) фонетикалық ырғақтықтың көмегімен буындарды бірге қосып айту.</w:t>
      </w:r>
    </w:p>
    <w:bookmarkStart w:name="z744" w:id="743"/>
    <w:p>
      <w:pPr>
        <w:spacing w:after="0"/>
        <w:ind w:left="0"/>
        <w:jc w:val="both"/>
      </w:pPr>
      <w:r>
        <w:rPr>
          <w:rFonts w:ascii="Times New Roman"/>
          <w:b w:val="false"/>
          <w:i w:val="false"/>
          <w:color w:val="000000"/>
          <w:sz w:val="28"/>
        </w:rPr>
        <w:t>
      37. Күтілетін нәтижелер:</w:t>
      </w:r>
    </w:p>
    <w:bookmarkEnd w:id="743"/>
    <w:p>
      <w:pPr>
        <w:spacing w:after="0"/>
        <w:ind w:left="0"/>
        <w:jc w:val="both"/>
      </w:pPr>
      <w:r>
        <w:rPr>
          <w:rFonts w:ascii="Times New Roman"/>
          <w:b w:val="false"/>
          <w:i w:val="false"/>
          <w:color w:val="000000"/>
          <w:sz w:val="28"/>
        </w:rPr>
        <w:t>      1) ұсынылған ынталандырулардың сипаттамасын дәл айтады, көрсетеді;</w:t>
      </w:r>
    </w:p>
    <w:p>
      <w:pPr>
        <w:spacing w:after="0"/>
        <w:ind w:left="0"/>
        <w:jc w:val="both"/>
      </w:pPr>
      <w:r>
        <w:rPr>
          <w:rFonts w:ascii="Times New Roman"/>
          <w:b w:val="false"/>
          <w:i w:val="false"/>
          <w:color w:val="000000"/>
          <w:sz w:val="28"/>
        </w:rPr>
        <w:t>      2) толық сөздерді әр түрлі тәсілдермен дәл айтады;</w:t>
      </w:r>
    </w:p>
    <w:p>
      <w:pPr>
        <w:spacing w:after="0"/>
        <w:ind w:left="0"/>
        <w:jc w:val="both"/>
      </w:pPr>
      <w:r>
        <w:rPr>
          <w:rFonts w:ascii="Times New Roman"/>
          <w:b w:val="false"/>
          <w:i w:val="false"/>
          <w:color w:val="000000"/>
          <w:sz w:val="28"/>
        </w:rPr>
        <w:t>      3) екі сөзден тұратын сөз тіркестерін дәл айтады;</w:t>
      </w:r>
    </w:p>
    <w:p>
      <w:pPr>
        <w:spacing w:after="0"/>
        <w:ind w:left="0"/>
        <w:jc w:val="both"/>
      </w:pPr>
      <w:r>
        <w:rPr>
          <w:rFonts w:ascii="Times New Roman"/>
          <w:b w:val="false"/>
          <w:i w:val="false"/>
          <w:color w:val="000000"/>
          <w:sz w:val="28"/>
        </w:rPr>
        <w:t>      4) фонетикалық ырғақтықтың көмегімен дауыс күшін өзгертеді;</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өзгертеді;</w:t>
      </w:r>
    </w:p>
    <w:p>
      <w:pPr>
        <w:spacing w:after="0"/>
        <w:ind w:left="0"/>
        <w:jc w:val="both"/>
      </w:pPr>
      <w:r>
        <w:rPr>
          <w:rFonts w:ascii="Times New Roman"/>
          <w:b w:val="false"/>
          <w:i w:val="false"/>
          <w:color w:val="000000"/>
          <w:sz w:val="28"/>
        </w:rPr>
        <w:t>      6) есту арқылы дыбысқа еліктеулер, былдыр сөздерді таниды;</w:t>
      </w:r>
    </w:p>
    <w:p>
      <w:pPr>
        <w:spacing w:after="0"/>
        <w:ind w:left="0"/>
        <w:jc w:val="both"/>
      </w:pPr>
      <w:r>
        <w:rPr>
          <w:rFonts w:ascii="Times New Roman"/>
          <w:b w:val="false"/>
          <w:i w:val="false"/>
          <w:color w:val="000000"/>
          <w:sz w:val="28"/>
        </w:rPr>
        <w:t>      7) фонетикалық ырғақтықтың көмегімен бір буындық қатарды, екінші буындық қатардан бөліп, айырады;</w:t>
      </w:r>
    </w:p>
    <w:p>
      <w:pPr>
        <w:spacing w:after="0"/>
        <w:ind w:left="0"/>
        <w:jc w:val="both"/>
      </w:pPr>
      <w:r>
        <w:rPr>
          <w:rFonts w:ascii="Times New Roman"/>
          <w:b w:val="false"/>
          <w:i w:val="false"/>
          <w:color w:val="000000"/>
          <w:sz w:val="28"/>
        </w:rPr>
        <w:t>      8) дауыс шыққан жаққа бұрылады;</w:t>
      </w:r>
    </w:p>
    <w:p>
      <w:pPr>
        <w:spacing w:after="0"/>
        <w:ind w:left="0"/>
        <w:jc w:val="both"/>
      </w:pPr>
      <w:r>
        <w:rPr>
          <w:rFonts w:ascii="Times New Roman"/>
          <w:b w:val="false"/>
          <w:i w:val="false"/>
          <w:color w:val="000000"/>
          <w:sz w:val="28"/>
        </w:rPr>
        <w:t>      9) кемінде 3 дауысты, дауыссыз дыбыстарды айтады;</w:t>
      </w:r>
    </w:p>
    <w:p>
      <w:pPr>
        <w:spacing w:after="0"/>
        <w:ind w:left="0"/>
        <w:jc w:val="both"/>
      </w:pPr>
      <w:r>
        <w:rPr>
          <w:rFonts w:ascii="Times New Roman"/>
          <w:b w:val="false"/>
          <w:i w:val="false"/>
          <w:color w:val="000000"/>
          <w:sz w:val="28"/>
        </w:rPr>
        <w:t>      10) есту арқылы дыбысталу ұзақтығын ажыратады;</w:t>
      </w:r>
    </w:p>
    <w:p>
      <w:pPr>
        <w:spacing w:after="0"/>
        <w:ind w:left="0"/>
        <w:jc w:val="both"/>
      </w:pPr>
      <w:r>
        <w:rPr>
          <w:rFonts w:ascii="Times New Roman"/>
          <w:b w:val="false"/>
          <w:i w:val="false"/>
          <w:color w:val="000000"/>
          <w:sz w:val="28"/>
        </w:rPr>
        <w:t>      11) есту арқылы таңдау бойынша 3-4 музыкалық ойыншықтардың дыбысталуын ажыратады;</w:t>
      </w:r>
    </w:p>
    <w:p>
      <w:pPr>
        <w:spacing w:after="0"/>
        <w:ind w:left="0"/>
        <w:jc w:val="both"/>
      </w:pPr>
      <w:r>
        <w:rPr>
          <w:rFonts w:ascii="Times New Roman"/>
          <w:b w:val="false"/>
          <w:i w:val="false"/>
          <w:color w:val="000000"/>
          <w:sz w:val="28"/>
        </w:rPr>
        <w:t>      12) есту арқылы дыбысталу темпін ажыратады;</w:t>
      </w:r>
    </w:p>
    <w:p>
      <w:pPr>
        <w:spacing w:after="0"/>
        <w:ind w:left="0"/>
        <w:jc w:val="both"/>
      </w:pPr>
      <w:r>
        <w:rPr>
          <w:rFonts w:ascii="Times New Roman"/>
          <w:b w:val="false"/>
          <w:i w:val="false"/>
          <w:color w:val="000000"/>
          <w:sz w:val="28"/>
        </w:rPr>
        <w:t>      13) естіп-көру және есту арқылы былдырды, толық сөздерді, дыбысқа еліктеулерді ажыратады;</w:t>
      </w:r>
    </w:p>
    <w:p>
      <w:pPr>
        <w:spacing w:after="0"/>
        <w:ind w:left="0"/>
        <w:jc w:val="both"/>
      </w:pPr>
      <w:r>
        <w:rPr>
          <w:rFonts w:ascii="Times New Roman"/>
          <w:b w:val="false"/>
          <w:i w:val="false"/>
          <w:color w:val="000000"/>
          <w:sz w:val="28"/>
        </w:rPr>
        <w:t>      14) естіп-көру және есту арқылы дауыстың қарқындылығын ажыратады;</w:t>
      </w:r>
    </w:p>
    <w:p>
      <w:pPr>
        <w:spacing w:after="0"/>
        <w:ind w:left="0"/>
        <w:jc w:val="both"/>
      </w:pPr>
      <w:r>
        <w:rPr>
          <w:rFonts w:ascii="Times New Roman"/>
          <w:b w:val="false"/>
          <w:i w:val="false"/>
          <w:color w:val="000000"/>
          <w:sz w:val="28"/>
        </w:rPr>
        <w:t>      15) таныстарының, жақындарының дауыстырын таниды.</w:t>
      </w:r>
    </w:p>
    <w:bookmarkStart w:name="z745" w:id="744"/>
    <w:p>
      <w:pPr>
        <w:spacing w:after="0"/>
        <w:ind w:left="0"/>
        <w:jc w:val="left"/>
      </w:pPr>
      <w:r>
        <w:rPr>
          <w:rFonts w:ascii="Times New Roman"/>
          <w:b/>
          <w:i w:val="false"/>
          <w:color w:val="000000"/>
        </w:rPr>
        <w:t xml:space="preserve"> 
3-тарау. Екінші кіші топ (3-4 жастағы балалар)</w:t>
      </w:r>
    </w:p>
    <w:bookmarkEnd w:id="744"/>
    <w:bookmarkStart w:name="z746" w:id="745"/>
    <w:p>
      <w:pPr>
        <w:spacing w:after="0"/>
        <w:ind w:left="0"/>
        <w:jc w:val="left"/>
      </w:pPr>
      <w:r>
        <w:rPr>
          <w:rFonts w:ascii="Times New Roman"/>
          <w:b/>
          <w:i w:val="false"/>
          <w:color w:val="000000"/>
        </w:rPr>
        <w:t xml:space="preserve"> 
1-параграф. "Коммуникация" білім беру саласы</w:t>
      </w:r>
    </w:p>
    <w:bookmarkEnd w:id="745"/>
    <w:bookmarkStart w:name="z747" w:id="746"/>
    <w:p>
      <w:pPr>
        <w:spacing w:after="0"/>
        <w:ind w:left="0"/>
        <w:jc w:val="both"/>
      </w:pPr>
      <w:r>
        <w:rPr>
          <w:rFonts w:ascii="Times New Roman"/>
          <w:b w:val="false"/>
          <w:i w:val="false"/>
          <w:color w:val="000000"/>
          <w:sz w:val="28"/>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746"/>
    <w:bookmarkStart w:name="z748" w:id="747"/>
    <w:p>
      <w:pPr>
        <w:spacing w:after="0"/>
        <w:ind w:left="0"/>
        <w:jc w:val="left"/>
      </w:pPr>
      <w:r>
        <w:rPr>
          <w:rFonts w:ascii="Times New Roman"/>
          <w:b/>
          <w:i w:val="false"/>
          <w:color w:val="000000"/>
        </w:rPr>
        <w:t xml:space="preserve"> 
2-параграф. Тіл дамыту</w:t>
      </w:r>
    </w:p>
    <w:bookmarkEnd w:id="747"/>
    <w:bookmarkStart w:name="z749" w:id="748"/>
    <w:p>
      <w:pPr>
        <w:spacing w:after="0"/>
        <w:ind w:left="0"/>
        <w:jc w:val="both"/>
      </w:pPr>
      <w:r>
        <w:rPr>
          <w:rFonts w:ascii="Times New Roman"/>
          <w:b w:val="false"/>
          <w:i w:val="false"/>
          <w:color w:val="000000"/>
          <w:sz w:val="28"/>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bookmarkEnd w:id="748"/>
    <w:bookmarkStart w:name="z750" w:id="749"/>
    <w:p>
      <w:pPr>
        <w:spacing w:after="0"/>
        <w:ind w:left="0"/>
        <w:jc w:val="both"/>
      </w:pPr>
      <w:r>
        <w:rPr>
          <w:rFonts w:ascii="Times New Roman"/>
          <w:b w:val="false"/>
          <w:i w:val="false"/>
          <w:color w:val="000000"/>
          <w:sz w:val="28"/>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bookmarkEnd w:id="749"/>
    <w:bookmarkStart w:name="z751" w:id="750"/>
    <w:p>
      <w:pPr>
        <w:spacing w:after="0"/>
        <w:ind w:left="0"/>
        <w:jc w:val="both"/>
      </w:pPr>
      <w:r>
        <w:rPr>
          <w:rFonts w:ascii="Times New Roman"/>
          <w:b w:val="false"/>
          <w:i w:val="false"/>
          <w:color w:val="000000"/>
          <w:sz w:val="28"/>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bookmarkEnd w:id="750"/>
    <w:bookmarkStart w:name="z752" w:id="751"/>
    <w:p>
      <w:pPr>
        <w:spacing w:after="0"/>
        <w:ind w:left="0"/>
        <w:jc w:val="left"/>
      </w:pPr>
      <w:r>
        <w:rPr>
          <w:rFonts w:ascii="Times New Roman"/>
          <w:b/>
          <w:i w:val="false"/>
          <w:color w:val="000000"/>
        </w:rPr>
        <w:t xml:space="preserve"> 
3-параграф. 1 - жартыжылдық</w:t>
      </w:r>
    </w:p>
    <w:bookmarkEnd w:id="751"/>
    <w:bookmarkStart w:name="z753" w:id="752"/>
    <w:p>
      <w:pPr>
        <w:spacing w:after="0"/>
        <w:ind w:left="0"/>
        <w:jc w:val="both"/>
      </w:pPr>
      <w:r>
        <w:rPr>
          <w:rFonts w:ascii="Times New Roman"/>
          <w:b w:val="false"/>
          <w:i w:val="false"/>
          <w:color w:val="000000"/>
          <w:sz w:val="28"/>
        </w:rPr>
        <w:t>
      42. Қатынас:</w:t>
      </w:r>
    </w:p>
    <w:bookmarkEnd w:id="752"/>
    <w:p>
      <w:pPr>
        <w:spacing w:after="0"/>
        <w:ind w:left="0"/>
        <w:jc w:val="both"/>
      </w:pPr>
      <w:r>
        <w:rPr>
          <w:rFonts w:ascii="Times New Roman"/>
          <w:b w:val="false"/>
          <w:i w:val="false"/>
          <w:color w:val="000000"/>
          <w:sz w:val="28"/>
        </w:rPr>
        <w:t>      1) заттың қимылын бақылау, заттарға деген өзінің қатынасын білдіру;</w:t>
      </w:r>
    </w:p>
    <w:p>
      <w:pPr>
        <w:spacing w:after="0"/>
        <w:ind w:left="0"/>
        <w:jc w:val="both"/>
      </w:pPr>
      <w:r>
        <w:rPr>
          <w:rFonts w:ascii="Times New Roman"/>
          <w:b w:val="false"/>
          <w:i w:val="false"/>
          <w:color w:val="000000"/>
          <w:sz w:val="28"/>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3) "сөйлейтін", "дыбысталатын" ойыншықтарға қызығушылығын ояту, мультфильмдер көрсету, әндер мен әуендерді тыңдау;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қатынас жасауға ынталандыру, ойын барысында ауызша сөйлеу тілін қолдану;</w:t>
      </w:r>
    </w:p>
    <w:p>
      <w:pPr>
        <w:spacing w:after="0"/>
        <w:ind w:left="0"/>
        <w:jc w:val="both"/>
      </w:pPr>
      <w:r>
        <w:rPr>
          <w:rFonts w:ascii="Times New Roman"/>
          <w:b w:val="false"/>
          <w:i w:val="false"/>
          <w:color w:val="000000"/>
          <w:sz w:val="28"/>
        </w:rPr>
        <w:t>      6)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bookmarkStart w:name="z754" w:id="753"/>
    <w:p>
      <w:pPr>
        <w:spacing w:after="0"/>
        <w:ind w:left="0"/>
        <w:jc w:val="both"/>
      </w:pPr>
      <w:r>
        <w:rPr>
          <w:rFonts w:ascii="Times New Roman"/>
          <w:b w:val="false"/>
          <w:i w:val="false"/>
          <w:color w:val="000000"/>
          <w:sz w:val="28"/>
        </w:rPr>
        <w:t>
      43. Қабылдау /сөйлеу тілін түсіну:</w:t>
      </w:r>
    </w:p>
    <w:bookmarkEnd w:id="753"/>
    <w:p>
      <w:pPr>
        <w:spacing w:after="0"/>
        <w:ind w:left="0"/>
        <w:jc w:val="both"/>
      </w:pPr>
      <w:r>
        <w:rPr>
          <w:rFonts w:ascii="Times New Roman"/>
          <w:b w:val="false"/>
          <w:i w:val="false"/>
          <w:color w:val="000000"/>
          <w:sz w:val="28"/>
        </w:rPr>
        <w:t>      1) есту арқылы ауызша, ауызша-жазбаша түрде тапсырмаларды орындау;</w:t>
      </w:r>
    </w:p>
    <w:p>
      <w:pPr>
        <w:spacing w:after="0"/>
        <w:ind w:left="0"/>
        <w:jc w:val="both"/>
      </w:pPr>
      <w:r>
        <w:rPr>
          <w:rFonts w:ascii="Times New Roman"/>
          <w:b w:val="false"/>
          <w:i w:val="false"/>
          <w:color w:val="000000"/>
          <w:sz w:val="28"/>
        </w:rPr>
        <w:t>      2) енжар сөздік қорын зат есімдермен толықтыру, айналасындағы заттарды атау;</w:t>
      </w:r>
    </w:p>
    <w:p>
      <w:pPr>
        <w:spacing w:after="0"/>
        <w:ind w:left="0"/>
        <w:jc w:val="both"/>
      </w:pPr>
      <w:r>
        <w:rPr>
          <w:rFonts w:ascii="Times New Roman"/>
          <w:b w:val="false"/>
          <w:i w:val="false"/>
          <w:color w:val="000000"/>
          <w:sz w:val="28"/>
        </w:rPr>
        <w:t>      3) енжар сөздік қорын етістіктермен сын есімдермен толықтыру;</w:t>
      </w:r>
    </w:p>
    <w:p>
      <w:pPr>
        <w:spacing w:after="0"/>
        <w:ind w:left="0"/>
        <w:jc w:val="both"/>
      </w:pPr>
      <w:r>
        <w:rPr>
          <w:rFonts w:ascii="Times New Roman"/>
          <w:b w:val="false"/>
          <w:i w:val="false"/>
          <w:color w:val="000000"/>
          <w:sz w:val="28"/>
        </w:rPr>
        <w:t>      4) енжар сөздік қорын есімдіктермен толықтыру;</w:t>
      </w:r>
    </w:p>
    <w:p>
      <w:pPr>
        <w:spacing w:after="0"/>
        <w:ind w:left="0"/>
        <w:jc w:val="both"/>
      </w:pPr>
      <w:r>
        <w:rPr>
          <w:rFonts w:ascii="Times New Roman"/>
          <w:b w:val="false"/>
          <w:i w:val="false"/>
          <w:color w:val="000000"/>
          <w:sz w:val="28"/>
        </w:rPr>
        <w:t>      5) үстеудің, септеуліктердің, сын есімдердің мәнін түсіну;</w:t>
      </w:r>
    </w:p>
    <w:p>
      <w:pPr>
        <w:spacing w:after="0"/>
        <w:ind w:left="0"/>
        <w:jc w:val="both"/>
      </w:pPr>
      <w:r>
        <w:rPr>
          <w:rFonts w:ascii="Times New Roman"/>
          <w:b w:val="false"/>
          <w:i w:val="false"/>
          <w:color w:val="000000"/>
          <w:sz w:val="28"/>
        </w:rPr>
        <w:t>      6) уақытты және кеңістіктікті білдіретін сөздердің мәнін түсіну;</w:t>
      </w:r>
    </w:p>
    <w:p>
      <w:pPr>
        <w:spacing w:after="0"/>
        <w:ind w:left="0"/>
        <w:jc w:val="both"/>
      </w:pPr>
      <w:r>
        <w:rPr>
          <w:rFonts w:ascii="Times New Roman"/>
          <w:b w:val="false"/>
          <w:i w:val="false"/>
          <w:color w:val="000000"/>
          <w:sz w:val="28"/>
        </w:rPr>
        <w:t>      7) бүтін сөйлемшелердің мәнін түсіну;</w:t>
      </w:r>
    </w:p>
    <w:p>
      <w:pPr>
        <w:spacing w:after="0"/>
        <w:ind w:left="0"/>
        <w:jc w:val="both"/>
      </w:pPr>
      <w:r>
        <w:rPr>
          <w:rFonts w:ascii="Times New Roman"/>
          <w:b w:val="false"/>
          <w:i w:val="false"/>
          <w:color w:val="000000"/>
          <w:sz w:val="28"/>
        </w:rPr>
        <w:t>      8) сұрақтардың мағынасын түсіну, сұрақтарға жауап беру (қысқаша, толық жауаптар);</w:t>
      </w:r>
    </w:p>
    <w:p>
      <w:pPr>
        <w:spacing w:after="0"/>
        <w:ind w:left="0"/>
        <w:jc w:val="both"/>
      </w:pPr>
      <w:r>
        <w:rPr>
          <w:rFonts w:ascii="Times New Roman"/>
          <w:b w:val="false"/>
          <w:i w:val="false"/>
          <w:color w:val="000000"/>
          <w:sz w:val="28"/>
        </w:rPr>
        <w:t>      9) сұрақтарды түсіну және есту арқылы ауызша, ауызша-жазбаша түрде сұрақтарға жауап беру;</w:t>
      </w:r>
    </w:p>
    <w:p>
      <w:pPr>
        <w:spacing w:after="0"/>
        <w:ind w:left="0"/>
        <w:jc w:val="both"/>
      </w:pPr>
      <w:r>
        <w:rPr>
          <w:rFonts w:ascii="Times New Roman"/>
          <w:b w:val="false"/>
          <w:i w:val="false"/>
          <w:color w:val="000000"/>
          <w:sz w:val="28"/>
        </w:rPr>
        <w:t>      10) сабақта орындалған тапсырмаларды есту арқылы ажырату (балалардың есту мүмкіндіктерін, жеке дара ерекшеліктерін ескеру);</w:t>
      </w:r>
    </w:p>
    <w:p>
      <w:pPr>
        <w:spacing w:after="0"/>
        <w:ind w:left="0"/>
        <w:jc w:val="both"/>
      </w:pPr>
      <w:r>
        <w:rPr>
          <w:rFonts w:ascii="Times New Roman"/>
          <w:b w:val="false"/>
          <w:i w:val="false"/>
          <w:color w:val="000000"/>
          <w:sz w:val="28"/>
        </w:rPr>
        <w:t>      11) есту-көру және есту арқылы таныс сөздер мен қарапайым сөйлемдердіажырату (тапсырма, сұрақтар);</w:t>
      </w:r>
    </w:p>
    <w:p>
      <w:pPr>
        <w:spacing w:after="0"/>
        <w:ind w:left="0"/>
        <w:jc w:val="both"/>
      </w:pPr>
      <w:r>
        <w:rPr>
          <w:rFonts w:ascii="Times New Roman"/>
          <w:b w:val="false"/>
          <w:i w:val="false"/>
          <w:color w:val="000000"/>
          <w:sz w:val="28"/>
        </w:rPr>
        <w:t>      12) есту-көрутүйсігі арқылы тілдік қатынас құралдарын қабылдау;</w:t>
      </w:r>
    </w:p>
    <w:p>
      <w:pPr>
        <w:spacing w:after="0"/>
        <w:ind w:left="0"/>
        <w:jc w:val="both"/>
      </w:pPr>
      <w:r>
        <w:rPr>
          <w:rFonts w:ascii="Times New Roman"/>
          <w:b w:val="false"/>
          <w:i w:val="false"/>
          <w:color w:val="000000"/>
          <w:sz w:val="28"/>
        </w:rPr>
        <w:t>      13) тиісті кестеге сәйкес заттар немесе суреттерді ауызша айту арқылы тану; тек ауызша айту немесе кесте бойынша тану;</w:t>
      </w:r>
    </w:p>
    <w:p>
      <w:pPr>
        <w:spacing w:after="0"/>
        <w:ind w:left="0"/>
        <w:jc w:val="both"/>
      </w:pPr>
      <w:r>
        <w:rPr>
          <w:rFonts w:ascii="Times New Roman"/>
          <w:b w:val="false"/>
          <w:i w:val="false"/>
          <w:color w:val="000000"/>
          <w:sz w:val="28"/>
        </w:rPr>
        <w:t>      14) тек ауызша белгілері бойынша нысанды табу білігі;</w:t>
      </w:r>
    </w:p>
    <w:p>
      <w:pPr>
        <w:spacing w:after="0"/>
        <w:ind w:left="0"/>
        <w:jc w:val="both"/>
      </w:pPr>
      <w:r>
        <w:rPr>
          <w:rFonts w:ascii="Times New Roman"/>
          <w:b w:val="false"/>
          <w:i w:val="false"/>
          <w:color w:val="000000"/>
          <w:sz w:val="28"/>
        </w:rPr>
        <w:t>      15) жекеше және көпше түрдегі зат есімдерді сәйкестендіру, салыстыру.</w:t>
      </w:r>
    </w:p>
    <w:bookmarkStart w:name="z755" w:id="754"/>
    <w:p>
      <w:pPr>
        <w:spacing w:after="0"/>
        <w:ind w:left="0"/>
        <w:jc w:val="both"/>
      </w:pPr>
      <w:r>
        <w:rPr>
          <w:rFonts w:ascii="Times New Roman"/>
          <w:b w:val="false"/>
          <w:i w:val="false"/>
          <w:color w:val="000000"/>
          <w:sz w:val="28"/>
        </w:rPr>
        <w:t>
      44. Айтылым:</w:t>
      </w:r>
    </w:p>
    <w:bookmarkEnd w:id="754"/>
    <w:p>
      <w:pPr>
        <w:spacing w:after="0"/>
        <w:ind w:left="0"/>
        <w:jc w:val="both"/>
      </w:pPr>
      <w:r>
        <w:rPr>
          <w:rFonts w:ascii="Times New Roman"/>
          <w:b w:val="false"/>
          <w:i w:val="false"/>
          <w:color w:val="000000"/>
          <w:sz w:val="28"/>
        </w:rPr>
        <w:t>      1) тиісті 2-4 кестеден көрсету арқылы өтініш, тілектері, хабарлама, сұрақтары туралы (шамамен) ауызша жеткізу;</w:t>
      </w:r>
    </w:p>
    <w:p>
      <w:pPr>
        <w:spacing w:after="0"/>
        <w:ind w:left="0"/>
        <w:jc w:val="both"/>
      </w:pPr>
      <w:r>
        <w:rPr>
          <w:rFonts w:ascii="Times New Roman"/>
          <w:b w:val="false"/>
          <w:i w:val="false"/>
          <w:color w:val="000000"/>
          <w:sz w:val="28"/>
        </w:rPr>
        <w:t>      2) сөйлеу тілінде сын есімдер мен үстеуді пайдалану;</w:t>
      </w:r>
    </w:p>
    <w:p>
      <w:pPr>
        <w:spacing w:after="0"/>
        <w:ind w:left="0"/>
        <w:jc w:val="both"/>
      </w:pPr>
      <w:r>
        <w:rPr>
          <w:rFonts w:ascii="Times New Roman"/>
          <w:b w:val="false"/>
          <w:i w:val="false"/>
          <w:color w:val="000000"/>
          <w:sz w:val="28"/>
        </w:rPr>
        <w:t>      3) затты атағанда сөзнемесе қысқа сөз тіркестерібаспа әріптермен жазылған кестелермен бірге көрсетіп айту;</w:t>
      </w:r>
    </w:p>
    <w:p>
      <w:pPr>
        <w:spacing w:after="0"/>
        <w:ind w:left="0"/>
        <w:jc w:val="both"/>
      </w:pPr>
      <w:r>
        <w:rPr>
          <w:rFonts w:ascii="Times New Roman"/>
          <w:b w:val="false"/>
          <w:i w:val="false"/>
          <w:color w:val="000000"/>
          <w:sz w:val="28"/>
        </w:rPr>
        <w:t>      4) заттардың сапасын, қасиеттерін білдіретін сөздерді, іс-әрекеттерді атайды (сын есім, үстеу);</w:t>
      </w:r>
    </w:p>
    <w:p>
      <w:pPr>
        <w:spacing w:after="0"/>
        <w:ind w:left="0"/>
        <w:jc w:val="both"/>
      </w:pPr>
      <w:r>
        <w:rPr>
          <w:rFonts w:ascii="Times New Roman"/>
          <w:b w:val="false"/>
          <w:i w:val="false"/>
          <w:color w:val="000000"/>
          <w:sz w:val="28"/>
        </w:rPr>
        <w:t>      5) сөздерді шамамен жақын көрсетілген түрде фонетикалық ырғақ арқылы айту;</w:t>
      </w:r>
    </w:p>
    <w:p>
      <w:pPr>
        <w:spacing w:after="0"/>
        <w:ind w:left="0"/>
        <w:jc w:val="both"/>
      </w:pPr>
      <w:r>
        <w:rPr>
          <w:rFonts w:ascii="Times New Roman"/>
          <w:b w:val="false"/>
          <w:i w:val="false"/>
          <w:color w:val="000000"/>
          <w:sz w:val="28"/>
        </w:rPr>
        <w:t>      6) айналасындағылардың мимикасына (бет қимылы), пантомимикасына, артикуляциясына еліктеу;</w:t>
      </w:r>
    </w:p>
    <w:p>
      <w:pPr>
        <w:spacing w:after="0"/>
        <w:ind w:left="0"/>
        <w:jc w:val="both"/>
      </w:pPr>
      <w:r>
        <w:rPr>
          <w:rFonts w:ascii="Times New Roman"/>
          <w:b w:val="false"/>
          <w:i w:val="false"/>
          <w:color w:val="000000"/>
          <w:sz w:val="28"/>
        </w:rPr>
        <w:t>      7) сөздер мен сөз тіркестерін шамамен жақын көрсетілген түрде және шамамен жақын ұштасқан түрде айту;</w:t>
      </w:r>
    </w:p>
    <w:p>
      <w:pPr>
        <w:spacing w:after="0"/>
        <w:ind w:left="0"/>
        <w:jc w:val="both"/>
      </w:pPr>
      <w:r>
        <w:rPr>
          <w:rFonts w:ascii="Times New Roman"/>
          <w:b w:val="false"/>
          <w:i w:val="false"/>
          <w:color w:val="000000"/>
          <w:sz w:val="28"/>
        </w:rPr>
        <w:t>      8) тұрмыстық іс-әрекеттерді сөйлеу тілімен сүйемелдеу(ұштастыру);</w:t>
      </w:r>
    </w:p>
    <w:p>
      <w:pPr>
        <w:spacing w:after="0"/>
        <w:ind w:left="0"/>
        <w:jc w:val="both"/>
      </w:pPr>
      <w:r>
        <w:rPr>
          <w:rFonts w:ascii="Times New Roman"/>
          <w:b w:val="false"/>
          <w:i w:val="false"/>
          <w:color w:val="000000"/>
          <w:sz w:val="28"/>
        </w:rPr>
        <w:t>      9) сөздерді шамамен жақын ұштасқан түрде фонетикалық ырғақ арқылы айту;</w:t>
      </w:r>
    </w:p>
    <w:p>
      <w:pPr>
        <w:spacing w:after="0"/>
        <w:ind w:left="0"/>
        <w:jc w:val="both"/>
      </w:pPr>
      <w:r>
        <w:rPr>
          <w:rFonts w:ascii="Times New Roman"/>
          <w:b w:val="false"/>
          <w:i w:val="false"/>
          <w:color w:val="000000"/>
          <w:sz w:val="28"/>
        </w:rPr>
        <w:t>      10) "сөйлейтін" ойыншықтарға қызығушылығын ояту;</w:t>
      </w:r>
    </w:p>
    <w:p>
      <w:pPr>
        <w:spacing w:after="0"/>
        <w:ind w:left="0"/>
        <w:jc w:val="both"/>
      </w:pPr>
      <w:r>
        <w:rPr>
          <w:rFonts w:ascii="Times New Roman"/>
          <w:b w:val="false"/>
          <w:i w:val="false"/>
          <w:color w:val="000000"/>
          <w:sz w:val="28"/>
        </w:rPr>
        <w:t>      11) адамдардың, жануарлардың, заттардың, бейнелерінен тану, айту;</w:t>
      </w:r>
    </w:p>
    <w:p>
      <w:pPr>
        <w:spacing w:after="0"/>
        <w:ind w:left="0"/>
        <w:jc w:val="both"/>
      </w:pPr>
      <w:r>
        <w:rPr>
          <w:rFonts w:ascii="Times New Roman"/>
          <w:b w:val="false"/>
          <w:i w:val="false"/>
          <w:color w:val="000000"/>
          <w:sz w:val="28"/>
        </w:rPr>
        <w:t>      12) саусақтарға арналған жаттығулар орындау (дактилемалардың үйлесімі);</w:t>
      </w:r>
    </w:p>
    <w:p>
      <w:pPr>
        <w:spacing w:after="0"/>
        <w:ind w:left="0"/>
        <w:jc w:val="both"/>
      </w:pPr>
      <w:r>
        <w:rPr>
          <w:rFonts w:ascii="Times New Roman"/>
          <w:b w:val="false"/>
          <w:i w:val="false"/>
          <w:color w:val="000000"/>
          <w:sz w:val="28"/>
        </w:rPr>
        <w:t>      13) кестелердің көмегімен ауызша, ауызша-дактилді заттарды, іс-әрекеттерді атау.</w:t>
      </w:r>
    </w:p>
    <w:bookmarkStart w:name="z756" w:id="755"/>
    <w:p>
      <w:pPr>
        <w:spacing w:after="0"/>
        <w:ind w:left="0"/>
        <w:jc w:val="both"/>
      </w:pPr>
      <w:r>
        <w:rPr>
          <w:rFonts w:ascii="Times New Roman"/>
          <w:b w:val="false"/>
          <w:i w:val="false"/>
          <w:color w:val="000000"/>
          <w:sz w:val="28"/>
        </w:rPr>
        <w:t>
      45. Оқылым:</w:t>
      </w:r>
    </w:p>
    <w:bookmarkEnd w:id="755"/>
    <w:p>
      <w:pPr>
        <w:spacing w:after="0"/>
        <w:ind w:left="0"/>
        <w:jc w:val="both"/>
      </w:pPr>
      <w:r>
        <w:rPr>
          <w:rFonts w:ascii="Times New Roman"/>
          <w:b w:val="false"/>
          <w:i w:val="false"/>
          <w:color w:val="000000"/>
          <w:sz w:val="28"/>
        </w:rPr>
        <w:t>      1) үлгі бойынша дактилемаларды еске түсіріп көрсету;</w:t>
      </w:r>
    </w:p>
    <w:p>
      <w:pPr>
        <w:spacing w:after="0"/>
        <w:ind w:left="0"/>
        <w:jc w:val="both"/>
      </w:pPr>
      <w:r>
        <w:rPr>
          <w:rFonts w:ascii="Times New Roman"/>
          <w:b w:val="false"/>
          <w:i w:val="false"/>
          <w:color w:val="000000"/>
          <w:sz w:val="28"/>
        </w:rPr>
        <w:t>      2) қол саусақтары, білезігіне арналған жаттығулар мен заттық әрекеттерді орындау (дактилге дайындау);</w:t>
      </w:r>
    </w:p>
    <w:p>
      <w:pPr>
        <w:spacing w:after="0"/>
        <w:ind w:left="0"/>
        <w:jc w:val="both"/>
      </w:pPr>
      <w:r>
        <w:rPr>
          <w:rFonts w:ascii="Times New Roman"/>
          <w:b w:val="false"/>
          <w:i w:val="false"/>
          <w:color w:val="000000"/>
          <w:sz w:val="28"/>
        </w:rPr>
        <w:t>      3)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6) кітаптағы иллюстрацияларды көрсету;</w:t>
      </w:r>
    </w:p>
    <w:p>
      <w:pPr>
        <w:spacing w:after="0"/>
        <w:ind w:left="0"/>
        <w:jc w:val="both"/>
      </w:pPr>
      <w:r>
        <w:rPr>
          <w:rFonts w:ascii="Times New Roman"/>
          <w:b w:val="false"/>
          <w:i w:val="false"/>
          <w:color w:val="000000"/>
          <w:sz w:val="28"/>
        </w:rPr>
        <w:t>      7) өз бетінше қарапайым фразалар мен сөздерді дактилдеу;</w:t>
      </w:r>
    </w:p>
    <w:p>
      <w:pPr>
        <w:spacing w:after="0"/>
        <w:ind w:left="0"/>
        <w:jc w:val="both"/>
      </w:pPr>
      <w:r>
        <w:rPr>
          <w:rFonts w:ascii="Times New Roman"/>
          <w:b w:val="false"/>
          <w:i w:val="false"/>
          <w:color w:val="000000"/>
          <w:sz w:val="28"/>
        </w:rPr>
        <w:t>      8) үлгі бойынша қима әліппиден сөздер құрастыру;</w:t>
      </w:r>
    </w:p>
    <w:p>
      <w:pPr>
        <w:spacing w:after="0"/>
        <w:ind w:left="0"/>
        <w:jc w:val="both"/>
      </w:pPr>
      <w:r>
        <w:rPr>
          <w:rFonts w:ascii="Times New Roman"/>
          <w:b w:val="false"/>
          <w:i w:val="false"/>
          <w:color w:val="000000"/>
          <w:sz w:val="28"/>
        </w:rPr>
        <w:t>      9) тек ауызша немесе жазбаша белгілері бойынша объектіні (затты) табу білігі (кестеге қарап).</w:t>
      </w:r>
    </w:p>
    <w:bookmarkStart w:name="z757" w:id="756"/>
    <w:p>
      <w:pPr>
        <w:spacing w:after="0"/>
        <w:ind w:left="0"/>
        <w:jc w:val="both"/>
      </w:pPr>
      <w:r>
        <w:rPr>
          <w:rFonts w:ascii="Times New Roman"/>
          <w:b w:val="false"/>
          <w:i w:val="false"/>
          <w:color w:val="000000"/>
          <w:sz w:val="28"/>
        </w:rPr>
        <w:t>
      46. Күтілетін нәтижелер:</w:t>
      </w:r>
    </w:p>
    <w:bookmarkEnd w:id="756"/>
    <w:p>
      <w:pPr>
        <w:spacing w:after="0"/>
        <w:ind w:left="0"/>
        <w:jc w:val="both"/>
      </w:pPr>
      <w:r>
        <w:rPr>
          <w:rFonts w:ascii="Times New Roman"/>
          <w:b w:val="false"/>
          <w:i w:val="false"/>
          <w:color w:val="000000"/>
          <w:sz w:val="28"/>
        </w:rPr>
        <w:t>      1) үлгі бойынша сөздерді дактилдің көмегімен көрсетеді;</w:t>
      </w:r>
    </w:p>
    <w:p>
      <w:pPr>
        <w:spacing w:after="0"/>
        <w:ind w:left="0"/>
        <w:jc w:val="both"/>
      </w:pPr>
      <w:r>
        <w:rPr>
          <w:rFonts w:ascii="Times New Roman"/>
          <w:b w:val="false"/>
          <w:i w:val="false"/>
          <w:color w:val="000000"/>
          <w:sz w:val="28"/>
        </w:rPr>
        <w:t>      2) сөйлеу тілін қолдану арқылы ересектермен, құрдастарымен қатынас жасайды;</w:t>
      </w:r>
    </w:p>
    <w:p>
      <w:pPr>
        <w:spacing w:after="0"/>
        <w:ind w:left="0"/>
        <w:jc w:val="both"/>
      </w:pPr>
      <w:r>
        <w:rPr>
          <w:rFonts w:ascii="Times New Roman"/>
          <w:b w:val="false"/>
          <w:i w:val="false"/>
          <w:color w:val="000000"/>
          <w:sz w:val="28"/>
        </w:rPr>
        <w:t>      3) есту арқылы ауызша, ауызша-жазбаша түрде тапсырмаларды орындайды;</w:t>
      </w:r>
    </w:p>
    <w:p>
      <w:pPr>
        <w:spacing w:after="0"/>
        <w:ind w:left="0"/>
        <w:jc w:val="both"/>
      </w:pPr>
      <w:r>
        <w:rPr>
          <w:rFonts w:ascii="Times New Roman"/>
          <w:b w:val="false"/>
          <w:i w:val="false"/>
          <w:color w:val="000000"/>
          <w:sz w:val="28"/>
        </w:rPr>
        <w:t>      4) тиісті 2-4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5) қазақ әліппиіндегі әріптерді таниды;</w:t>
      </w:r>
    </w:p>
    <w:p>
      <w:pPr>
        <w:spacing w:after="0"/>
        <w:ind w:left="0"/>
        <w:jc w:val="both"/>
      </w:pPr>
      <w:r>
        <w:rPr>
          <w:rFonts w:ascii="Times New Roman"/>
          <w:b w:val="false"/>
          <w:i w:val="false"/>
          <w:color w:val="000000"/>
          <w:sz w:val="28"/>
        </w:rPr>
        <w:t>      6) сөйлеу тілінде сын есімдер мен үстеуді пайдаланады;</w:t>
      </w:r>
    </w:p>
    <w:p>
      <w:pPr>
        <w:spacing w:after="0"/>
        <w:ind w:left="0"/>
        <w:jc w:val="both"/>
      </w:pPr>
      <w:r>
        <w:rPr>
          <w:rFonts w:ascii="Times New Roman"/>
          <w:b w:val="false"/>
          <w:i w:val="false"/>
          <w:color w:val="000000"/>
          <w:sz w:val="28"/>
        </w:rPr>
        <w:t>      7) сөздер мен сөйлемшелерді баспа әріптермен жазылған тиісті кестені көрсету арқылы айтады;</w:t>
      </w:r>
    </w:p>
    <w:p>
      <w:pPr>
        <w:spacing w:after="0"/>
        <w:ind w:left="0"/>
        <w:jc w:val="both"/>
      </w:pPr>
      <w:r>
        <w:rPr>
          <w:rFonts w:ascii="Times New Roman"/>
          <w:b w:val="false"/>
          <w:i w:val="false"/>
          <w:color w:val="000000"/>
          <w:sz w:val="28"/>
        </w:rPr>
        <w:t>      8) үндеуге әртүрлі тәсілдермен жауап береді;</w:t>
      </w:r>
    </w:p>
    <w:p>
      <w:pPr>
        <w:spacing w:after="0"/>
        <w:ind w:left="0"/>
        <w:jc w:val="both"/>
      </w:pPr>
      <w:r>
        <w:rPr>
          <w:rFonts w:ascii="Times New Roman"/>
          <w:b w:val="false"/>
          <w:i w:val="false"/>
          <w:color w:val="000000"/>
          <w:sz w:val="28"/>
        </w:rPr>
        <w:t>      9)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10) қойылған сұрақтардың мағынасын түсініп, сұрақтарға ауызша, ауызша-жазбаша түрде жауап береді;</w:t>
      </w:r>
    </w:p>
    <w:p>
      <w:pPr>
        <w:spacing w:after="0"/>
        <w:ind w:left="0"/>
        <w:jc w:val="both"/>
      </w:pPr>
      <w:r>
        <w:rPr>
          <w:rFonts w:ascii="Times New Roman"/>
          <w:b w:val="false"/>
          <w:i w:val="false"/>
          <w:color w:val="000000"/>
          <w:sz w:val="28"/>
        </w:rPr>
        <w:t>      11) маңызы бар 2-3 сөзден тұратын сөйлемшелердің мағынасын түсінеді;</w:t>
      </w:r>
    </w:p>
    <w:p>
      <w:pPr>
        <w:spacing w:after="0"/>
        <w:ind w:left="0"/>
        <w:jc w:val="both"/>
      </w:pPr>
      <w:r>
        <w:rPr>
          <w:rFonts w:ascii="Times New Roman"/>
          <w:b w:val="false"/>
          <w:i w:val="false"/>
          <w:color w:val="000000"/>
          <w:sz w:val="28"/>
        </w:rPr>
        <w:t>      12) өз бетінше қарапайым фразалар мен сөздерді дактилдейді;</w:t>
      </w:r>
    </w:p>
    <w:p>
      <w:pPr>
        <w:spacing w:after="0"/>
        <w:ind w:left="0"/>
        <w:jc w:val="both"/>
      </w:pPr>
      <w:r>
        <w:rPr>
          <w:rFonts w:ascii="Times New Roman"/>
          <w:b w:val="false"/>
          <w:i w:val="false"/>
          <w:color w:val="000000"/>
          <w:sz w:val="28"/>
        </w:rPr>
        <w:t>      13) тұрмыстық іс-әрекеттерді шынайы, эмоционалды көркемдеп айтады (хабарлама, сұрақ, түрткі);</w:t>
      </w:r>
    </w:p>
    <w:p>
      <w:pPr>
        <w:spacing w:after="0"/>
        <w:ind w:left="0"/>
        <w:jc w:val="both"/>
      </w:pPr>
      <w:r>
        <w:rPr>
          <w:rFonts w:ascii="Times New Roman"/>
          <w:b w:val="false"/>
          <w:i w:val="false"/>
          <w:color w:val="000000"/>
          <w:sz w:val="28"/>
        </w:rPr>
        <w:t>      14) үлгі бойынша қима әліппиден сөздер құрастырады;</w:t>
      </w:r>
    </w:p>
    <w:p>
      <w:pPr>
        <w:spacing w:after="0"/>
        <w:ind w:left="0"/>
        <w:jc w:val="both"/>
      </w:pPr>
      <w:r>
        <w:rPr>
          <w:rFonts w:ascii="Times New Roman"/>
          <w:b w:val="false"/>
          <w:i w:val="false"/>
          <w:color w:val="000000"/>
          <w:sz w:val="28"/>
        </w:rPr>
        <w:t>      15) айналасындағы объекті (затты) бейнесі бойынша таниды, айтады.</w:t>
      </w:r>
    </w:p>
    <w:bookmarkStart w:name="z758" w:id="757"/>
    <w:p>
      <w:pPr>
        <w:spacing w:after="0"/>
        <w:ind w:left="0"/>
        <w:jc w:val="left"/>
      </w:pPr>
      <w:r>
        <w:rPr>
          <w:rFonts w:ascii="Times New Roman"/>
          <w:b/>
          <w:i w:val="false"/>
          <w:color w:val="000000"/>
        </w:rPr>
        <w:t xml:space="preserve"> 
4-параграф. 2 -жартыжылдық</w:t>
      </w:r>
    </w:p>
    <w:bookmarkEnd w:id="757"/>
    <w:bookmarkStart w:name="z759" w:id="758"/>
    <w:p>
      <w:pPr>
        <w:spacing w:after="0"/>
        <w:ind w:left="0"/>
        <w:jc w:val="both"/>
      </w:pPr>
      <w:r>
        <w:rPr>
          <w:rFonts w:ascii="Times New Roman"/>
          <w:b w:val="false"/>
          <w:i w:val="false"/>
          <w:color w:val="000000"/>
          <w:sz w:val="28"/>
        </w:rPr>
        <w:t>
      47. Қатынас:</w:t>
      </w:r>
    </w:p>
    <w:bookmarkEnd w:id="758"/>
    <w:p>
      <w:pPr>
        <w:spacing w:after="0"/>
        <w:ind w:left="0"/>
        <w:jc w:val="both"/>
      </w:pPr>
      <w:r>
        <w:rPr>
          <w:rFonts w:ascii="Times New Roman"/>
          <w:b w:val="false"/>
          <w:i w:val="false"/>
          <w:color w:val="000000"/>
          <w:sz w:val="28"/>
        </w:rPr>
        <w:t>      1) тілдік қатынасқа деген қажеттілікті сөйлеу тілі арқылы білдіру;</w:t>
      </w:r>
    </w:p>
    <w:p>
      <w:pPr>
        <w:spacing w:after="0"/>
        <w:ind w:left="0"/>
        <w:jc w:val="both"/>
      </w:pPr>
      <w:r>
        <w:rPr>
          <w:rFonts w:ascii="Times New Roman"/>
          <w:b w:val="false"/>
          <w:i w:val="false"/>
          <w:color w:val="000000"/>
          <w:sz w:val="28"/>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pPr>
        <w:spacing w:after="0"/>
        <w:ind w:left="0"/>
        <w:jc w:val="both"/>
      </w:pPr>
      <w:r>
        <w:rPr>
          <w:rFonts w:ascii="Times New Roman"/>
          <w:b w:val="false"/>
          <w:i w:val="false"/>
          <w:color w:val="000000"/>
          <w:sz w:val="28"/>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тілік қатынас жасауға ынталандыру;</w:t>
      </w:r>
    </w:p>
    <w:p>
      <w:pPr>
        <w:spacing w:after="0"/>
        <w:ind w:left="0"/>
        <w:jc w:val="both"/>
      </w:pPr>
      <w:r>
        <w:rPr>
          <w:rFonts w:ascii="Times New Roman"/>
          <w:b w:val="false"/>
          <w:i w:val="false"/>
          <w:color w:val="000000"/>
          <w:sz w:val="28"/>
        </w:rPr>
        <w:t>      6) ойын барысында ауызша сөйлеу тілін қолдан;</w:t>
      </w:r>
    </w:p>
    <w:p>
      <w:pPr>
        <w:spacing w:after="0"/>
        <w:ind w:left="0"/>
        <w:jc w:val="both"/>
      </w:pPr>
      <w:r>
        <w:rPr>
          <w:rFonts w:ascii="Times New Roman"/>
          <w:b w:val="false"/>
          <w:i w:val="false"/>
          <w:color w:val="000000"/>
          <w:sz w:val="28"/>
        </w:rPr>
        <w:t>      7)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8) сұрақ қою біліктілігі;</w:t>
      </w:r>
    </w:p>
    <w:p>
      <w:pPr>
        <w:spacing w:after="0"/>
        <w:ind w:left="0"/>
        <w:jc w:val="both"/>
      </w:pPr>
      <w:r>
        <w:rPr>
          <w:rFonts w:ascii="Times New Roman"/>
          <w:b w:val="false"/>
          <w:i w:val="false"/>
          <w:color w:val="000000"/>
          <w:sz w:val="28"/>
        </w:rPr>
        <w:t>      9) затпен және заттарды қатыстырмай тапсырмаларды орындау білу;</w:t>
      </w:r>
    </w:p>
    <w:p>
      <w:pPr>
        <w:spacing w:after="0"/>
        <w:ind w:left="0"/>
        <w:jc w:val="both"/>
      </w:pPr>
      <w:r>
        <w:rPr>
          <w:rFonts w:ascii="Times New Roman"/>
          <w:b w:val="false"/>
          <w:i w:val="false"/>
          <w:color w:val="000000"/>
          <w:sz w:val="28"/>
        </w:rPr>
        <w:t>      10) қарапайым тапсырмаларды жеткізе білу.</w:t>
      </w:r>
    </w:p>
    <w:bookmarkStart w:name="z760" w:id="759"/>
    <w:p>
      <w:pPr>
        <w:spacing w:after="0"/>
        <w:ind w:left="0"/>
        <w:jc w:val="both"/>
      </w:pPr>
      <w:r>
        <w:rPr>
          <w:rFonts w:ascii="Times New Roman"/>
          <w:b w:val="false"/>
          <w:i w:val="false"/>
          <w:color w:val="000000"/>
          <w:sz w:val="28"/>
        </w:rPr>
        <w:t>
      48. Қабылдау /сөйлеу тілін түсіну:</w:t>
      </w:r>
    </w:p>
    <w:bookmarkEnd w:id="759"/>
    <w:p>
      <w:pPr>
        <w:spacing w:after="0"/>
        <w:ind w:left="0"/>
        <w:jc w:val="both"/>
      </w:pPr>
      <w:r>
        <w:rPr>
          <w:rFonts w:ascii="Times New Roman"/>
          <w:b w:val="false"/>
          <w:i w:val="false"/>
          <w:color w:val="000000"/>
          <w:sz w:val="28"/>
        </w:rPr>
        <w:t>      1) енжар сөздік қорын сан есімдермен үстеу, есімдік, сан есім, септеуліктермен толықтыру;</w:t>
      </w:r>
    </w:p>
    <w:p>
      <w:pPr>
        <w:spacing w:after="0"/>
        <w:ind w:left="0"/>
        <w:jc w:val="both"/>
      </w:pPr>
      <w:r>
        <w:rPr>
          <w:rFonts w:ascii="Times New Roman"/>
          <w:b w:val="false"/>
          <w:i w:val="false"/>
          <w:color w:val="000000"/>
          <w:sz w:val="28"/>
        </w:rPr>
        <w:t>      2) ашық райдағы етістіктерді түсіну;</w:t>
      </w:r>
    </w:p>
    <w:p>
      <w:pPr>
        <w:spacing w:after="0"/>
        <w:ind w:left="0"/>
        <w:jc w:val="both"/>
      </w:pPr>
      <w:r>
        <w:rPr>
          <w:rFonts w:ascii="Times New Roman"/>
          <w:b w:val="false"/>
          <w:i w:val="false"/>
          <w:color w:val="000000"/>
          <w:sz w:val="28"/>
        </w:rPr>
        <w:t>      3) жіктеу есімдігін (мен), тәуелдеу есімдігін (менің) түсіну;</w:t>
      </w:r>
    </w:p>
    <w:p>
      <w:pPr>
        <w:spacing w:after="0"/>
        <w:ind w:left="0"/>
        <w:jc w:val="both"/>
      </w:pPr>
      <w:r>
        <w:rPr>
          <w:rFonts w:ascii="Times New Roman"/>
          <w:b w:val="false"/>
          <w:i w:val="false"/>
          <w:color w:val="000000"/>
          <w:sz w:val="28"/>
        </w:rPr>
        <w:t>      4) жекеше және көпше түрдегі зат есімдердің мағынасын түсіну;</w:t>
      </w:r>
    </w:p>
    <w:p>
      <w:pPr>
        <w:spacing w:after="0"/>
        <w:ind w:left="0"/>
        <w:jc w:val="both"/>
      </w:pPr>
      <w:r>
        <w:rPr>
          <w:rFonts w:ascii="Times New Roman"/>
          <w:b w:val="false"/>
          <w:i w:val="false"/>
          <w:color w:val="000000"/>
          <w:sz w:val="28"/>
        </w:rPr>
        <w:t>      5) жалпылама сөздердің мәнін, заттардың бөлікшетерін білдіретін сөздердің мағынасын түсіну;</w:t>
      </w:r>
    </w:p>
    <w:p>
      <w:pPr>
        <w:spacing w:after="0"/>
        <w:ind w:left="0"/>
        <w:jc w:val="both"/>
      </w:pPr>
      <w:r>
        <w:rPr>
          <w:rFonts w:ascii="Times New Roman"/>
          <w:b w:val="false"/>
          <w:i w:val="false"/>
          <w:color w:val="000000"/>
          <w:sz w:val="28"/>
        </w:rPr>
        <w:t>      6) оқиғалар,қалайтын іс-әрекеттері, отбасы туралы сұрақтардың мағынасын түсіну,сұрақтарға жауап беру;</w:t>
      </w:r>
    </w:p>
    <w:p>
      <w:pPr>
        <w:spacing w:after="0"/>
        <w:ind w:left="0"/>
        <w:jc w:val="both"/>
      </w:pPr>
      <w:r>
        <w:rPr>
          <w:rFonts w:ascii="Times New Roman"/>
          <w:b w:val="false"/>
          <w:i w:val="false"/>
          <w:color w:val="000000"/>
          <w:sz w:val="28"/>
        </w:rPr>
        <w:t>      7) 2-4 сөзден тұратын сөйлемшелердің мәнін түсіну;</w:t>
      </w:r>
    </w:p>
    <w:p>
      <w:pPr>
        <w:spacing w:after="0"/>
        <w:ind w:left="0"/>
        <w:jc w:val="both"/>
      </w:pPr>
      <w:r>
        <w:rPr>
          <w:rFonts w:ascii="Times New Roman"/>
          <w:b w:val="false"/>
          <w:i w:val="false"/>
          <w:color w:val="000000"/>
          <w:sz w:val="28"/>
        </w:rPr>
        <w:t>      8) дыбыс, графема, артикулемалардың байланысын түсіну;</w:t>
      </w:r>
    </w:p>
    <w:p>
      <w:pPr>
        <w:spacing w:after="0"/>
        <w:ind w:left="0"/>
        <w:jc w:val="both"/>
      </w:pPr>
      <w:r>
        <w:rPr>
          <w:rFonts w:ascii="Times New Roman"/>
          <w:b w:val="false"/>
          <w:i w:val="false"/>
          <w:color w:val="000000"/>
          <w:sz w:val="28"/>
        </w:rPr>
        <w:t>      9) есту-көру және есту арқылы таныс сөздер мен сөз тіркестерін ажырату;</w:t>
      </w:r>
    </w:p>
    <w:p>
      <w:pPr>
        <w:spacing w:after="0"/>
        <w:ind w:left="0"/>
        <w:jc w:val="both"/>
      </w:pPr>
      <w:r>
        <w:rPr>
          <w:rFonts w:ascii="Times New Roman"/>
          <w:b w:val="false"/>
          <w:i w:val="false"/>
          <w:color w:val="000000"/>
          <w:sz w:val="28"/>
        </w:rPr>
        <w:t>      10) әуен, ән тыңдауға,мультфильмдер көруге деген қызығушылығын ынталандыру;</w:t>
      </w:r>
    </w:p>
    <w:p>
      <w:pPr>
        <w:spacing w:after="0"/>
        <w:ind w:left="0"/>
        <w:jc w:val="both"/>
      </w:pPr>
      <w:r>
        <w:rPr>
          <w:rFonts w:ascii="Times New Roman"/>
          <w:b w:val="false"/>
          <w:i w:val="false"/>
          <w:color w:val="000000"/>
          <w:sz w:val="28"/>
        </w:rPr>
        <w:t>      11) сөздегі бастапқы дауысты дыбысты табу білігі.</w:t>
      </w:r>
    </w:p>
    <w:bookmarkStart w:name="z761" w:id="760"/>
    <w:p>
      <w:pPr>
        <w:spacing w:after="0"/>
        <w:ind w:left="0"/>
        <w:jc w:val="both"/>
      </w:pPr>
      <w:r>
        <w:rPr>
          <w:rFonts w:ascii="Times New Roman"/>
          <w:b w:val="false"/>
          <w:i w:val="false"/>
          <w:color w:val="000000"/>
          <w:sz w:val="28"/>
        </w:rPr>
        <w:t>
      49. Айтылым:</w:t>
      </w:r>
    </w:p>
    <w:bookmarkEnd w:id="760"/>
    <w:p>
      <w:pPr>
        <w:spacing w:after="0"/>
        <w:ind w:left="0"/>
        <w:jc w:val="both"/>
      </w:pPr>
      <w:r>
        <w:rPr>
          <w:rFonts w:ascii="Times New Roman"/>
          <w:b w:val="false"/>
          <w:i w:val="false"/>
          <w:color w:val="000000"/>
          <w:sz w:val="28"/>
        </w:rPr>
        <w:t>      1)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2) заттарды атауларына байланысты топтау (жалпылау);</w:t>
      </w:r>
    </w:p>
    <w:p>
      <w:pPr>
        <w:spacing w:after="0"/>
        <w:ind w:left="0"/>
        <w:jc w:val="both"/>
      </w:pPr>
      <w:r>
        <w:rPr>
          <w:rFonts w:ascii="Times New Roman"/>
          <w:b w:val="false"/>
          <w:i w:val="false"/>
          <w:color w:val="000000"/>
          <w:sz w:val="28"/>
        </w:rPr>
        <w:t>      3) заттардың сапасын, қасиеттерін іс-әрекеттерді білдіретін сөздерді, есімдіктерді,септеуліктерді атайды;</w:t>
      </w:r>
    </w:p>
    <w:p>
      <w:pPr>
        <w:spacing w:after="0"/>
        <w:ind w:left="0"/>
        <w:jc w:val="both"/>
      </w:pPr>
      <w:r>
        <w:rPr>
          <w:rFonts w:ascii="Times New Roman"/>
          <w:b w:val="false"/>
          <w:i w:val="false"/>
          <w:color w:val="000000"/>
          <w:sz w:val="28"/>
        </w:rPr>
        <w:t>      4) сұрақтардың көмегімен заттарды немесе суреттерді суреттеу;</w:t>
      </w:r>
    </w:p>
    <w:p>
      <w:pPr>
        <w:spacing w:after="0"/>
        <w:ind w:left="0"/>
        <w:jc w:val="both"/>
      </w:pPr>
      <w:r>
        <w:rPr>
          <w:rFonts w:ascii="Times New Roman"/>
          <w:b w:val="false"/>
          <w:i w:val="false"/>
          <w:color w:val="000000"/>
          <w:sz w:val="28"/>
        </w:rPr>
        <w:t>      5) кестелердің көмегімен заттарды немесе суреттерді суреттеу;</w:t>
      </w:r>
    </w:p>
    <w:p>
      <w:pPr>
        <w:spacing w:after="0"/>
        <w:ind w:left="0"/>
        <w:jc w:val="both"/>
      </w:pPr>
      <w:r>
        <w:rPr>
          <w:rFonts w:ascii="Times New Roman"/>
          <w:b w:val="false"/>
          <w:i w:val="false"/>
          <w:color w:val="000000"/>
          <w:sz w:val="28"/>
        </w:rPr>
        <w:t>      6) айналасындағылардың артикуляциясына, мимикасына и пантомимикасына еліктеу;</w:t>
      </w:r>
    </w:p>
    <w:p>
      <w:pPr>
        <w:spacing w:after="0"/>
        <w:ind w:left="0"/>
        <w:jc w:val="both"/>
      </w:pPr>
      <w:r>
        <w:rPr>
          <w:rFonts w:ascii="Times New Roman"/>
          <w:b w:val="false"/>
          <w:i w:val="false"/>
          <w:color w:val="000000"/>
          <w:sz w:val="28"/>
        </w:rPr>
        <w:t>      7) шамамен сөздер мен фразаларды байланыстырып, біріктіріп айту;</w:t>
      </w:r>
    </w:p>
    <w:p>
      <w:pPr>
        <w:spacing w:after="0"/>
        <w:ind w:left="0"/>
        <w:jc w:val="both"/>
      </w:pPr>
      <w:r>
        <w:rPr>
          <w:rFonts w:ascii="Times New Roman"/>
          <w:b w:val="false"/>
          <w:i w:val="false"/>
          <w:color w:val="000000"/>
          <w:sz w:val="28"/>
        </w:rPr>
        <w:t>      8) шамамен сөздер мен фразаларды бейнелі көрсетіп айту;</w:t>
      </w:r>
    </w:p>
    <w:p>
      <w:pPr>
        <w:spacing w:after="0"/>
        <w:ind w:left="0"/>
        <w:jc w:val="both"/>
      </w:pPr>
      <w:r>
        <w:rPr>
          <w:rFonts w:ascii="Times New Roman"/>
          <w:b w:val="false"/>
          <w:i w:val="false"/>
          <w:color w:val="000000"/>
          <w:sz w:val="28"/>
        </w:rPr>
        <w:t>      9) тұрмыстық іс-әрекеттерді шынайы, эмоционалды көркемдеп айту;</w:t>
      </w:r>
    </w:p>
    <w:p>
      <w:pPr>
        <w:spacing w:after="0"/>
        <w:ind w:left="0"/>
        <w:jc w:val="both"/>
      </w:pPr>
      <w:r>
        <w:rPr>
          <w:rFonts w:ascii="Times New Roman"/>
          <w:b w:val="false"/>
          <w:i w:val="false"/>
          <w:color w:val="000000"/>
          <w:sz w:val="28"/>
        </w:rPr>
        <w:t>      10) толықтауышы бар жайылма сөйлем құрастыру;</w:t>
      </w:r>
    </w:p>
    <w:p>
      <w:pPr>
        <w:spacing w:after="0"/>
        <w:ind w:left="0"/>
        <w:jc w:val="both"/>
      </w:pPr>
      <w:r>
        <w:rPr>
          <w:rFonts w:ascii="Times New Roman"/>
          <w:b w:val="false"/>
          <w:i w:val="false"/>
          <w:color w:val="000000"/>
          <w:sz w:val="28"/>
        </w:rPr>
        <w:t>      11) сұрақтардың көмегімен сөйлемше құрастыру (кестеде, тақтаға жазылған сөздер арқылы);</w:t>
      </w:r>
    </w:p>
    <w:p>
      <w:pPr>
        <w:spacing w:after="0"/>
        <w:ind w:left="0"/>
        <w:jc w:val="both"/>
      </w:pPr>
      <w:r>
        <w:rPr>
          <w:rFonts w:ascii="Times New Roman"/>
          <w:b w:val="false"/>
          <w:i w:val="false"/>
          <w:color w:val="000000"/>
          <w:sz w:val="28"/>
        </w:rPr>
        <w:t>      12)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13) ауызша белгілері немесе кестелер бойынша заттар мен бейнелерді тану;</w:t>
      </w:r>
    </w:p>
    <w:p>
      <w:pPr>
        <w:spacing w:after="0"/>
        <w:ind w:left="0"/>
        <w:jc w:val="both"/>
      </w:pPr>
      <w:r>
        <w:rPr>
          <w:rFonts w:ascii="Times New Roman"/>
          <w:b w:val="false"/>
          <w:i w:val="false"/>
          <w:color w:val="000000"/>
          <w:sz w:val="28"/>
        </w:rPr>
        <w:t>      14) сұраулы сөйлемдерді қолдану;</w:t>
      </w:r>
    </w:p>
    <w:p>
      <w:pPr>
        <w:spacing w:after="0"/>
        <w:ind w:left="0"/>
        <w:jc w:val="both"/>
      </w:pPr>
      <w:r>
        <w:rPr>
          <w:rFonts w:ascii="Times New Roman"/>
          <w:b w:val="false"/>
          <w:i w:val="false"/>
          <w:color w:val="000000"/>
          <w:sz w:val="28"/>
        </w:rPr>
        <w:t>      15) сөйлеуде бұйрық райда етістіктерді енгізе отырып, жекеше, көпше түрде қолдана білу.</w:t>
      </w:r>
    </w:p>
    <w:bookmarkStart w:name="z762" w:id="761"/>
    <w:p>
      <w:pPr>
        <w:spacing w:after="0"/>
        <w:ind w:left="0"/>
        <w:jc w:val="both"/>
      </w:pPr>
      <w:r>
        <w:rPr>
          <w:rFonts w:ascii="Times New Roman"/>
          <w:b w:val="false"/>
          <w:i w:val="false"/>
          <w:color w:val="000000"/>
          <w:sz w:val="28"/>
        </w:rPr>
        <w:t>
      50. Оқылым және жазылым:</w:t>
      </w:r>
    </w:p>
    <w:bookmarkEnd w:id="761"/>
    <w:p>
      <w:pPr>
        <w:spacing w:after="0"/>
        <w:ind w:left="0"/>
        <w:jc w:val="both"/>
      </w:pPr>
      <w:r>
        <w:rPr>
          <w:rFonts w:ascii="Times New Roman"/>
          <w:b w:val="false"/>
          <w:i w:val="false"/>
          <w:color w:val="000000"/>
          <w:sz w:val="28"/>
        </w:rPr>
        <w:t>      1) кітаптағы білетін сөздер мен фразаларды танып оқу;</w:t>
      </w:r>
    </w:p>
    <w:p>
      <w:pPr>
        <w:spacing w:after="0"/>
        <w:ind w:left="0"/>
        <w:jc w:val="both"/>
      </w:pPr>
      <w:r>
        <w:rPr>
          <w:rFonts w:ascii="Times New Roman"/>
          <w:b w:val="false"/>
          <w:i w:val="false"/>
          <w:color w:val="000000"/>
          <w:sz w:val="28"/>
        </w:rPr>
        <w:t>      2)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3) жазылған суреттерге қарап білетін сөздерді танып оқу;</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ауада, тақтаға, қағазға баспа әріптермен балалардың аттарын жазу;</w:t>
      </w:r>
    </w:p>
    <w:p>
      <w:pPr>
        <w:spacing w:after="0"/>
        <w:ind w:left="0"/>
        <w:jc w:val="both"/>
      </w:pPr>
      <w:r>
        <w:rPr>
          <w:rFonts w:ascii="Times New Roman"/>
          <w:b w:val="false"/>
          <w:i w:val="false"/>
          <w:color w:val="000000"/>
          <w:sz w:val="28"/>
        </w:rPr>
        <w:t>      6)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үлгі бойынша қима әріптерден сөздер құрастыру;</w:t>
      </w:r>
    </w:p>
    <w:p>
      <w:pPr>
        <w:spacing w:after="0"/>
        <w:ind w:left="0"/>
        <w:jc w:val="both"/>
      </w:pPr>
      <w:r>
        <w:rPr>
          <w:rFonts w:ascii="Times New Roman"/>
          <w:b w:val="false"/>
          <w:i w:val="false"/>
          <w:color w:val="000000"/>
          <w:sz w:val="28"/>
        </w:rPr>
        <w:t>      9) кестеде берілген сөздерді таңдап суретке сәйкестендіріп құрау;</w:t>
      </w:r>
    </w:p>
    <w:p>
      <w:pPr>
        <w:spacing w:after="0"/>
        <w:ind w:left="0"/>
        <w:jc w:val="both"/>
      </w:pPr>
      <w:r>
        <w:rPr>
          <w:rFonts w:ascii="Times New Roman"/>
          <w:b w:val="false"/>
          <w:i w:val="false"/>
          <w:color w:val="000000"/>
          <w:sz w:val="28"/>
        </w:rPr>
        <w:t>      10) 2-3 қатардағы дауыстылардан бірізділікпен дауысты дыбыстарды атау білігі;</w:t>
      </w:r>
    </w:p>
    <w:p>
      <w:pPr>
        <w:spacing w:after="0"/>
        <w:ind w:left="0"/>
        <w:jc w:val="both"/>
      </w:pPr>
      <w:r>
        <w:rPr>
          <w:rFonts w:ascii="Times New Roman"/>
          <w:b w:val="false"/>
          <w:i w:val="false"/>
          <w:color w:val="000000"/>
          <w:sz w:val="28"/>
        </w:rPr>
        <w:t>      11) қолды жазуға дайындауға арналған жаттығулар;</w:t>
      </w:r>
    </w:p>
    <w:p>
      <w:pPr>
        <w:spacing w:after="0"/>
        <w:ind w:left="0"/>
        <w:jc w:val="both"/>
      </w:pPr>
      <w:r>
        <w:rPr>
          <w:rFonts w:ascii="Times New Roman"/>
          <w:b w:val="false"/>
          <w:i w:val="false"/>
          <w:color w:val="000000"/>
          <w:sz w:val="28"/>
        </w:rPr>
        <w:t>      12) өз бетінше фразалар мен сөздерді ауызша-дактилді формада айту.</w:t>
      </w:r>
    </w:p>
    <w:bookmarkStart w:name="z763" w:id="762"/>
    <w:p>
      <w:pPr>
        <w:spacing w:after="0"/>
        <w:ind w:left="0"/>
        <w:jc w:val="both"/>
      </w:pPr>
      <w:r>
        <w:rPr>
          <w:rFonts w:ascii="Times New Roman"/>
          <w:b w:val="false"/>
          <w:i w:val="false"/>
          <w:color w:val="000000"/>
          <w:sz w:val="28"/>
        </w:rPr>
        <w:t>
      51. Күтілетін нәтижелер:</w:t>
      </w:r>
    </w:p>
    <w:bookmarkEnd w:id="762"/>
    <w:p>
      <w:pPr>
        <w:spacing w:after="0"/>
        <w:ind w:left="0"/>
        <w:jc w:val="both"/>
      </w:pPr>
      <w:r>
        <w:rPr>
          <w:rFonts w:ascii="Times New Roman"/>
          <w:b w:val="false"/>
          <w:i w:val="false"/>
          <w:color w:val="000000"/>
          <w:sz w:val="28"/>
        </w:rPr>
        <w:t>      1) сөздің дыбыстық құрылымын талдайды;</w:t>
      </w:r>
    </w:p>
    <w:p>
      <w:pPr>
        <w:spacing w:after="0"/>
        <w:ind w:left="0"/>
        <w:jc w:val="both"/>
      </w:pPr>
      <w:r>
        <w:rPr>
          <w:rFonts w:ascii="Times New Roman"/>
          <w:b w:val="false"/>
          <w:i w:val="false"/>
          <w:color w:val="000000"/>
          <w:sz w:val="28"/>
        </w:rPr>
        <w:t>      2)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3) әртүрлі тақырыптық топтамалардан заттардың атын танып оқиды, іс-әрекетке, суретке қатысты сұрақтар;</w:t>
      </w:r>
    </w:p>
    <w:p>
      <w:pPr>
        <w:spacing w:after="0"/>
        <w:ind w:left="0"/>
        <w:jc w:val="both"/>
      </w:pPr>
      <w:r>
        <w:rPr>
          <w:rFonts w:ascii="Times New Roman"/>
          <w:b w:val="false"/>
          <w:i w:val="false"/>
          <w:color w:val="000000"/>
          <w:sz w:val="28"/>
        </w:rPr>
        <w:t>      4) заттарды атауларына байланысты топтайды (жалпылау);</w:t>
      </w:r>
    </w:p>
    <w:p>
      <w:pPr>
        <w:spacing w:after="0"/>
        <w:ind w:left="0"/>
        <w:jc w:val="both"/>
      </w:pPr>
      <w:r>
        <w:rPr>
          <w:rFonts w:ascii="Times New Roman"/>
          <w:b w:val="false"/>
          <w:i w:val="false"/>
          <w:color w:val="000000"/>
          <w:sz w:val="28"/>
        </w:rPr>
        <w:t>      5) қазақ әліппиіндегі әріптерді таныйды;</w:t>
      </w:r>
    </w:p>
    <w:p>
      <w:pPr>
        <w:spacing w:after="0"/>
        <w:ind w:left="0"/>
        <w:jc w:val="both"/>
      </w:pPr>
      <w:r>
        <w:rPr>
          <w:rFonts w:ascii="Times New Roman"/>
          <w:b w:val="false"/>
          <w:i w:val="false"/>
          <w:color w:val="000000"/>
          <w:sz w:val="28"/>
        </w:rPr>
        <w:t>      6) табличкалар мен сұрақтардың көмегімен заттарды немесе суреттерді суреттейді;</w:t>
      </w:r>
    </w:p>
    <w:p>
      <w:pPr>
        <w:spacing w:after="0"/>
        <w:ind w:left="0"/>
        <w:jc w:val="both"/>
      </w:pPr>
      <w:r>
        <w:rPr>
          <w:rFonts w:ascii="Times New Roman"/>
          <w:b w:val="false"/>
          <w:i w:val="false"/>
          <w:color w:val="000000"/>
          <w:sz w:val="28"/>
        </w:rPr>
        <w:t>      7) қойылған сұраққа жауап береді;</w:t>
      </w:r>
    </w:p>
    <w:p>
      <w:pPr>
        <w:spacing w:after="0"/>
        <w:ind w:left="0"/>
        <w:jc w:val="both"/>
      </w:pPr>
      <w:r>
        <w:rPr>
          <w:rFonts w:ascii="Times New Roman"/>
          <w:b w:val="false"/>
          <w:i w:val="false"/>
          <w:color w:val="000000"/>
          <w:sz w:val="28"/>
        </w:rPr>
        <w:t>      8) тапсырманы айтып жеткізеді;</w:t>
      </w:r>
    </w:p>
    <w:p>
      <w:pPr>
        <w:spacing w:after="0"/>
        <w:ind w:left="0"/>
        <w:jc w:val="both"/>
      </w:pPr>
      <w:r>
        <w:rPr>
          <w:rFonts w:ascii="Times New Roman"/>
          <w:b w:val="false"/>
          <w:i w:val="false"/>
          <w:color w:val="000000"/>
          <w:sz w:val="28"/>
        </w:rPr>
        <w:t>      9) ауада, тақтаға, қағазға баспа әріптермен балалардың аттарын жазады;</w:t>
      </w:r>
    </w:p>
    <w:p>
      <w:pPr>
        <w:spacing w:after="0"/>
        <w:ind w:left="0"/>
        <w:jc w:val="both"/>
      </w:pPr>
      <w:r>
        <w:rPr>
          <w:rFonts w:ascii="Times New Roman"/>
          <w:b w:val="false"/>
          <w:i w:val="false"/>
          <w:color w:val="000000"/>
          <w:sz w:val="28"/>
        </w:rPr>
        <w:t>      10) айналасындағылардың артикуляциясына, мимикасына и пантомимикасына еліктейді;</w:t>
      </w:r>
    </w:p>
    <w:p>
      <w:pPr>
        <w:spacing w:after="0"/>
        <w:ind w:left="0"/>
        <w:jc w:val="both"/>
      </w:pPr>
      <w:r>
        <w:rPr>
          <w:rFonts w:ascii="Times New Roman"/>
          <w:b w:val="false"/>
          <w:i w:val="false"/>
          <w:color w:val="000000"/>
          <w:sz w:val="28"/>
        </w:rPr>
        <w:t>      11) ашық райда етістіктерді енгізе отырып, жекеше, көпше түрде қолдана білуді түсінеді;</w:t>
      </w:r>
    </w:p>
    <w:p>
      <w:pPr>
        <w:spacing w:after="0"/>
        <w:ind w:left="0"/>
        <w:jc w:val="both"/>
      </w:pPr>
      <w:r>
        <w:rPr>
          <w:rFonts w:ascii="Times New Roman"/>
          <w:b w:val="false"/>
          <w:i w:val="false"/>
          <w:color w:val="000000"/>
          <w:sz w:val="28"/>
        </w:rPr>
        <w:t>      12) жекеше және көпше түрдегі зат есімдердің мағынасын түсінеді;</w:t>
      </w:r>
    </w:p>
    <w:p>
      <w:pPr>
        <w:spacing w:after="0"/>
        <w:ind w:left="0"/>
        <w:jc w:val="both"/>
      </w:pPr>
      <w:r>
        <w:rPr>
          <w:rFonts w:ascii="Times New Roman"/>
          <w:b w:val="false"/>
          <w:i w:val="false"/>
          <w:color w:val="000000"/>
          <w:sz w:val="28"/>
        </w:rPr>
        <w:t>      13) есімдік, шылау, заттардың сапасын, қасиеттерін білдіретін сөздерді, іс-әрекеттерді түсініп, қолданады;</w:t>
      </w:r>
    </w:p>
    <w:p>
      <w:pPr>
        <w:spacing w:after="0"/>
        <w:ind w:left="0"/>
        <w:jc w:val="both"/>
      </w:pPr>
      <w:r>
        <w:rPr>
          <w:rFonts w:ascii="Times New Roman"/>
          <w:b w:val="false"/>
          <w:i w:val="false"/>
          <w:color w:val="000000"/>
          <w:sz w:val="28"/>
        </w:rPr>
        <w:t>      14) ауызша белгілері бойынша 2-3 сөзден тұратын сөз тікестері мен фразаларды түсініп айтады;</w:t>
      </w:r>
    </w:p>
    <w:p>
      <w:pPr>
        <w:spacing w:after="0"/>
        <w:ind w:left="0"/>
        <w:jc w:val="both"/>
      </w:pPr>
      <w:r>
        <w:rPr>
          <w:rFonts w:ascii="Times New Roman"/>
          <w:b w:val="false"/>
          <w:i w:val="false"/>
          <w:color w:val="000000"/>
          <w:sz w:val="28"/>
        </w:rPr>
        <w:t>      15) қима әріптерден сөздерді құрастырып жазады;</w:t>
      </w:r>
    </w:p>
    <w:p>
      <w:pPr>
        <w:spacing w:after="0"/>
        <w:ind w:left="0"/>
        <w:jc w:val="both"/>
      </w:pPr>
      <w:r>
        <w:rPr>
          <w:rFonts w:ascii="Times New Roman"/>
          <w:b w:val="false"/>
          <w:i w:val="false"/>
          <w:color w:val="000000"/>
          <w:sz w:val="28"/>
        </w:rPr>
        <w:t>      16) тұрмыстық іс-әрекеттерді шынайы, эмоционалды көркемдеп айтады;</w:t>
      </w:r>
    </w:p>
    <w:p>
      <w:pPr>
        <w:spacing w:after="0"/>
        <w:ind w:left="0"/>
        <w:jc w:val="both"/>
      </w:pPr>
      <w:r>
        <w:rPr>
          <w:rFonts w:ascii="Times New Roman"/>
          <w:b w:val="false"/>
          <w:i w:val="false"/>
          <w:color w:val="000000"/>
          <w:sz w:val="28"/>
        </w:rPr>
        <w:t>      17) сұрақтардың көмегімен сөйлемшелер құрастырады;</w:t>
      </w:r>
    </w:p>
    <w:p>
      <w:pPr>
        <w:spacing w:after="0"/>
        <w:ind w:left="0"/>
        <w:jc w:val="both"/>
      </w:pPr>
      <w:r>
        <w:rPr>
          <w:rFonts w:ascii="Times New Roman"/>
          <w:b w:val="false"/>
          <w:i w:val="false"/>
          <w:color w:val="000000"/>
          <w:sz w:val="28"/>
        </w:rPr>
        <w:t>      18) кестеден 100 сөзге дейін (зат есім, етістік, сын есім, үстеу, сан есім), 20-25 тапсырма, сұрақ, хабарламаны таниды;</w:t>
      </w:r>
    </w:p>
    <w:p>
      <w:pPr>
        <w:spacing w:after="0"/>
        <w:ind w:left="0"/>
        <w:jc w:val="both"/>
      </w:pPr>
      <w:r>
        <w:rPr>
          <w:rFonts w:ascii="Times New Roman"/>
          <w:b w:val="false"/>
          <w:i w:val="false"/>
          <w:color w:val="000000"/>
          <w:sz w:val="28"/>
        </w:rPr>
        <w:t xml:space="preserve">      19) ауызша белгілері немесе кестелер бойынша заттар мен бейнелерді таниды. </w:t>
      </w:r>
    </w:p>
    <w:bookmarkStart w:name="z764" w:id="763"/>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763"/>
    <w:bookmarkStart w:name="z765" w:id="764"/>
    <w:p>
      <w:pPr>
        <w:spacing w:after="0"/>
        <w:ind w:left="0"/>
        <w:jc w:val="both"/>
      </w:pPr>
      <w:r>
        <w:rPr>
          <w:rFonts w:ascii="Times New Roman"/>
          <w:b w:val="false"/>
          <w:i w:val="false"/>
          <w:color w:val="000000"/>
          <w:sz w:val="28"/>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bookmarkEnd w:id="764"/>
    <w:bookmarkStart w:name="z766" w:id="765"/>
    <w:p>
      <w:pPr>
        <w:spacing w:after="0"/>
        <w:ind w:left="0"/>
        <w:jc w:val="both"/>
      </w:pPr>
      <w:r>
        <w:rPr>
          <w:rFonts w:ascii="Times New Roman"/>
          <w:b w:val="false"/>
          <w:i w:val="false"/>
          <w:color w:val="000000"/>
          <w:sz w:val="28"/>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bookmarkEnd w:id="765"/>
    <w:bookmarkStart w:name="z767" w:id="766"/>
    <w:p>
      <w:pPr>
        <w:spacing w:after="0"/>
        <w:ind w:left="0"/>
        <w:jc w:val="left"/>
      </w:pPr>
      <w:r>
        <w:rPr>
          <w:rFonts w:ascii="Times New Roman"/>
          <w:b/>
          <w:i w:val="false"/>
          <w:color w:val="000000"/>
        </w:rPr>
        <w:t xml:space="preserve"> 
6-параграф. 1 - жартыжылдық</w:t>
      </w:r>
    </w:p>
    <w:bookmarkEnd w:id="766"/>
    <w:bookmarkStart w:name="z768" w:id="767"/>
    <w:p>
      <w:pPr>
        <w:spacing w:after="0"/>
        <w:ind w:left="0"/>
        <w:jc w:val="both"/>
      </w:pPr>
      <w:r>
        <w:rPr>
          <w:rFonts w:ascii="Times New Roman"/>
          <w:b w:val="false"/>
          <w:i w:val="false"/>
          <w:color w:val="000000"/>
          <w:sz w:val="28"/>
        </w:rPr>
        <w:t>
      54. Тілдік емес дыбыстау:</w:t>
      </w:r>
    </w:p>
    <w:bookmarkEnd w:id="767"/>
    <w:p>
      <w:pPr>
        <w:spacing w:after="0"/>
        <w:ind w:left="0"/>
        <w:jc w:val="both"/>
      </w:pPr>
      <w:r>
        <w:rPr>
          <w:rFonts w:ascii="Times New Roman"/>
          <w:b w:val="false"/>
          <w:i w:val="false"/>
          <w:color w:val="000000"/>
          <w:sz w:val="28"/>
        </w:rPr>
        <w:t>      1) екі буынды ырғақтарды дәл айту;</w:t>
      </w:r>
    </w:p>
    <w:p>
      <w:pPr>
        <w:spacing w:after="0"/>
        <w:ind w:left="0"/>
        <w:jc w:val="both"/>
      </w:pPr>
      <w:r>
        <w:rPr>
          <w:rFonts w:ascii="Times New Roman"/>
          <w:b w:val="false"/>
          <w:i w:val="false"/>
          <w:color w:val="000000"/>
          <w:sz w:val="28"/>
        </w:rPr>
        <w:t>      2) есту және естіп-көру негізінде 3-4 дыбыстаулардың санын анықтау;</w:t>
      </w:r>
    </w:p>
    <w:p>
      <w:pPr>
        <w:spacing w:after="0"/>
        <w:ind w:left="0"/>
        <w:jc w:val="both"/>
      </w:pPr>
      <w:r>
        <w:rPr>
          <w:rFonts w:ascii="Times New Roman"/>
          <w:b w:val="false"/>
          <w:i w:val="false"/>
          <w:color w:val="000000"/>
          <w:sz w:val="28"/>
        </w:rPr>
        <w:t>      3) есту арқылы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4) есту арқылы дыбысталу темпін ажырату;</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 (жалаң құлаққа);</w:t>
      </w:r>
    </w:p>
    <w:p>
      <w:pPr>
        <w:spacing w:after="0"/>
        <w:ind w:left="0"/>
        <w:jc w:val="both"/>
      </w:pPr>
      <w:r>
        <w:rPr>
          <w:rFonts w:ascii="Times New Roman"/>
          <w:b w:val="false"/>
          <w:i w:val="false"/>
          <w:color w:val="000000"/>
          <w:sz w:val="28"/>
        </w:rPr>
        <w:t>      6) баланың немесе педагогтің дауыспен, қимыл - қозғалысымен нені бейнелеп, көрсеткенін табу.</w:t>
      </w:r>
    </w:p>
    <w:bookmarkStart w:name="z769" w:id="768"/>
    <w:p>
      <w:pPr>
        <w:spacing w:after="0"/>
        <w:ind w:left="0"/>
        <w:jc w:val="both"/>
      </w:pPr>
      <w:r>
        <w:rPr>
          <w:rFonts w:ascii="Times New Roman"/>
          <w:b w:val="false"/>
          <w:i w:val="false"/>
          <w:color w:val="000000"/>
          <w:sz w:val="28"/>
        </w:rPr>
        <w:t>
      55. Тілдік дыбыстау:</w:t>
      </w:r>
    </w:p>
    <w:bookmarkEnd w:id="768"/>
    <w:p>
      <w:pPr>
        <w:spacing w:after="0"/>
        <w:ind w:left="0"/>
        <w:jc w:val="both"/>
      </w:pPr>
      <w:r>
        <w:rPr>
          <w:rFonts w:ascii="Times New Roman"/>
          <w:b w:val="false"/>
          <w:i w:val="false"/>
          <w:color w:val="000000"/>
          <w:sz w:val="28"/>
        </w:rPr>
        <w:t>      1) дыбыс қатарынан дауысты дыбыстарды бөлу;</w:t>
      </w:r>
    </w:p>
    <w:p>
      <w:pPr>
        <w:spacing w:after="0"/>
        <w:ind w:left="0"/>
        <w:jc w:val="both"/>
      </w:pPr>
      <w:r>
        <w:rPr>
          <w:rFonts w:ascii="Times New Roman"/>
          <w:b w:val="false"/>
          <w:i w:val="false"/>
          <w:color w:val="000000"/>
          <w:sz w:val="28"/>
        </w:rPr>
        <w:t>      2) дыбыс қатарынан дауыссыз дыбыстарды бөлу;</w:t>
      </w:r>
    </w:p>
    <w:p>
      <w:pPr>
        <w:spacing w:after="0"/>
        <w:ind w:left="0"/>
        <w:jc w:val="both"/>
      </w:pPr>
      <w:r>
        <w:rPr>
          <w:rFonts w:ascii="Times New Roman"/>
          <w:b w:val="false"/>
          <w:i w:val="false"/>
          <w:color w:val="000000"/>
          <w:sz w:val="28"/>
        </w:rPr>
        <w:t>      3) есту арқылы тапсырмалар мен нұсқауларды орындау;</w:t>
      </w:r>
    </w:p>
    <w:p>
      <w:pPr>
        <w:spacing w:after="0"/>
        <w:ind w:left="0"/>
        <w:jc w:val="both"/>
      </w:pPr>
      <w:r>
        <w:rPr>
          <w:rFonts w:ascii="Times New Roman"/>
          <w:b w:val="false"/>
          <w:i w:val="false"/>
          <w:color w:val="000000"/>
          <w:sz w:val="28"/>
        </w:rPr>
        <w:t>      4) есту арқылы толық сөздерді тану;</w:t>
      </w:r>
    </w:p>
    <w:p>
      <w:pPr>
        <w:spacing w:after="0"/>
        <w:ind w:left="0"/>
        <w:jc w:val="both"/>
      </w:pPr>
      <w:r>
        <w:rPr>
          <w:rFonts w:ascii="Times New Roman"/>
          <w:b w:val="false"/>
          <w:i w:val="false"/>
          <w:color w:val="000000"/>
          <w:sz w:val="28"/>
        </w:rPr>
        <w:t>      5) есту арқылы сөз тіркестерін тану;</w:t>
      </w:r>
    </w:p>
    <w:p>
      <w:pPr>
        <w:spacing w:after="0"/>
        <w:ind w:left="0"/>
        <w:jc w:val="both"/>
      </w:pPr>
      <w:r>
        <w:rPr>
          <w:rFonts w:ascii="Times New Roman"/>
          <w:b w:val="false"/>
          <w:i w:val="false"/>
          <w:color w:val="000000"/>
          <w:sz w:val="28"/>
        </w:rPr>
        <w:t>      6) есту арқылы дыбысқа еліктеулерді, былдыр сөздерді тану;</w:t>
      </w:r>
    </w:p>
    <w:p>
      <w:pPr>
        <w:spacing w:after="0"/>
        <w:ind w:left="0"/>
        <w:jc w:val="both"/>
      </w:pPr>
      <w:r>
        <w:rPr>
          <w:rFonts w:ascii="Times New Roman"/>
          <w:b w:val="false"/>
          <w:i w:val="false"/>
          <w:color w:val="000000"/>
          <w:sz w:val="28"/>
        </w:rPr>
        <w:t>      7) қарама-қарсылық принципі бойынша дауысты дыбыстарды ажырату;</w:t>
      </w:r>
    </w:p>
    <w:p>
      <w:pPr>
        <w:spacing w:after="0"/>
        <w:ind w:left="0"/>
        <w:jc w:val="both"/>
      </w:pPr>
      <w:r>
        <w:rPr>
          <w:rFonts w:ascii="Times New Roman"/>
          <w:b w:val="false"/>
          <w:i w:val="false"/>
          <w:color w:val="000000"/>
          <w:sz w:val="28"/>
        </w:rPr>
        <w:t>      8) артикуляциялануы бойынша ұқсас дауысты дыбыстарды ажырату;</w:t>
      </w:r>
    </w:p>
    <w:p>
      <w:pPr>
        <w:spacing w:after="0"/>
        <w:ind w:left="0"/>
        <w:jc w:val="both"/>
      </w:pPr>
      <w:r>
        <w:rPr>
          <w:rFonts w:ascii="Times New Roman"/>
          <w:b w:val="false"/>
          <w:i w:val="false"/>
          <w:color w:val="000000"/>
          <w:sz w:val="28"/>
        </w:rPr>
        <w:t>      9) есту арқылыдыбысқа еліктеулерді, былдыр және толық сөздерді айыру (2-3 таңдау бойынша);</w:t>
      </w:r>
    </w:p>
    <w:p>
      <w:pPr>
        <w:spacing w:after="0"/>
        <w:ind w:left="0"/>
        <w:jc w:val="both"/>
      </w:pPr>
      <w:r>
        <w:rPr>
          <w:rFonts w:ascii="Times New Roman"/>
          <w:b w:val="false"/>
          <w:i w:val="false"/>
          <w:color w:val="000000"/>
          <w:sz w:val="28"/>
        </w:rPr>
        <w:t>      10) есту арқылы 2 таңдау бойынша қысқа сөз тіркестерін табу;</w:t>
      </w:r>
    </w:p>
    <w:p>
      <w:pPr>
        <w:spacing w:after="0"/>
        <w:ind w:left="0"/>
        <w:jc w:val="both"/>
      </w:pPr>
      <w:r>
        <w:rPr>
          <w:rFonts w:ascii="Times New Roman"/>
          <w:b w:val="false"/>
          <w:i w:val="false"/>
          <w:color w:val="000000"/>
          <w:sz w:val="28"/>
        </w:rPr>
        <w:t>      11) ашық буында артикуляциялануы бойынша ерекшеленетін дауыссыз дыбыстарды ажырату;</w:t>
      </w:r>
    </w:p>
    <w:p>
      <w:pPr>
        <w:spacing w:after="0"/>
        <w:ind w:left="0"/>
        <w:jc w:val="both"/>
      </w:pPr>
      <w:r>
        <w:rPr>
          <w:rFonts w:ascii="Times New Roman"/>
          <w:b w:val="false"/>
          <w:i w:val="false"/>
          <w:color w:val="000000"/>
          <w:sz w:val="28"/>
        </w:rPr>
        <w:t>      12) дыбыстың шығу орнынан ара қашықтығы тұрақты арттырылған тілдік сигналға деген реакциясы (жалаң құлаққа);</w:t>
      </w:r>
    </w:p>
    <w:p>
      <w:pPr>
        <w:spacing w:after="0"/>
        <w:ind w:left="0"/>
        <w:jc w:val="both"/>
      </w:pPr>
      <w:r>
        <w:rPr>
          <w:rFonts w:ascii="Times New Roman"/>
          <w:b w:val="false"/>
          <w:i w:val="false"/>
          <w:color w:val="000000"/>
          <w:sz w:val="28"/>
        </w:rPr>
        <w:t>      13) буынды бірқатардан бір буынды бөлу.</w:t>
      </w:r>
    </w:p>
    <w:bookmarkStart w:name="z770" w:id="769"/>
    <w:p>
      <w:pPr>
        <w:spacing w:after="0"/>
        <w:ind w:left="0"/>
        <w:jc w:val="both"/>
      </w:pPr>
      <w:r>
        <w:rPr>
          <w:rFonts w:ascii="Times New Roman"/>
          <w:b w:val="false"/>
          <w:i w:val="false"/>
          <w:color w:val="000000"/>
          <w:sz w:val="28"/>
        </w:rPr>
        <w:t>
      56. Ауызша сөйлеу тілін қалыптастыру:</w:t>
      </w:r>
    </w:p>
    <w:bookmarkEnd w:id="769"/>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4) буын, сөз, (сөздің бөлшегі) ұғымдарын меңгеру және осы түсініктерді пайдалану білігі;</w:t>
      </w:r>
    </w:p>
    <w:p>
      <w:pPr>
        <w:spacing w:after="0"/>
        <w:ind w:left="0"/>
        <w:jc w:val="both"/>
      </w:pPr>
      <w:r>
        <w:rPr>
          <w:rFonts w:ascii="Times New Roman"/>
          <w:b w:val="false"/>
          <w:i w:val="false"/>
          <w:color w:val="000000"/>
          <w:sz w:val="28"/>
        </w:rPr>
        <w:t>      5) әр түрлі темпен, түрлі қимылдардың сүйемелдеуімен буындарды айту.</w:t>
      </w:r>
    </w:p>
    <w:p>
      <w:pPr>
        <w:spacing w:after="0"/>
        <w:ind w:left="0"/>
        <w:jc w:val="both"/>
      </w:pPr>
      <w:r>
        <w:rPr>
          <w:rFonts w:ascii="Times New Roman"/>
          <w:b w:val="false"/>
          <w:i w:val="false"/>
          <w:color w:val="000000"/>
          <w:sz w:val="28"/>
        </w:rPr>
        <w:t>      6)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7) еліктеу арқылы дауыс биіктігін өзгерту;</w:t>
      </w:r>
    </w:p>
    <w:p>
      <w:pPr>
        <w:spacing w:after="0"/>
        <w:ind w:left="0"/>
        <w:jc w:val="both"/>
      </w:pPr>
      <w:r>
        <w:rPr>
          <w:rFonts w:ascii="Times New Roman"/>
          <w:b w:val="false"/>
          <w:i w:val="false"/>
          <w:color w:val="000000"/>
          <w:sz w:val="28"/>
        </w:rPr>
        <w:t>      8) эмоциялық жай-күйлерді, адамдарға тән мінездерді, жануарлардың қылықтарын ұқсатырып көрсету;</w:t>
      </w:r>
    </w:p>
    <w:p>
      <w:pPr>
        <w:spacing w:after="0"/>
        <w:ind w:left="0"/>
        <w:jc w:val="both"/>
      </w:pPr>
      <w:r>
        <w:rPr>
          <w:rFonts w:ascii="Times New Roman"/>
          <w:b w:val="false"/>
          <w:i w:val="false"/>
          <w:color w:val="000000"/>
          <w:sz w:val="28"/>
        </w:rPr>
        <w:t>      9) әр түрлі сезімдерді тек дауыспен емес, ым-ишаратпен, дене қимылымен, табиғи ым-ишаралармен көрсету;</w:t>
      </w:r>
    </w:p>
    <w:p>
      <w:pPr>
        <w:spacing w:after="0"/>
        <w:ind w:left="0"/>
        <w:jc w:val="both"/>
      </w:pPr>
      <w:r>
        <w:rPr>
          <w:rFonts w:ascii="Times New Roman"/>
          <w:b w:val="false"/>
          <w:i w:val="false"/>
          <w:color w:val="000000"/>
          <w:sz w:val="28"/>
        </w:rPr>
        <w:t>      10) еліктеу арқылы қалыпты, жоғары, төмен дауыс биіктігімен дауысты дыбыстар мен буындарды айту;</w:t>
      </w:r>
    </w:p>
    <w:p>
      <w:pPr>
        <w:spacing w:after="0"/>
        <w:ind w:left="0"/>
        <w:jc w:val="both"/>
      </w:pPr>
      <w:r>
        <w:rPr>
          <w:rFonts w:ascii="Times New Roman"/>
          <w:b w:val="false"/>
          <w:i w:val="false"/>
          <w:color w:val="000000"/>
          <w:sz w:val="28"/>
        </w:rPr>
        <w:t>      11) І концентр бойынша дауысты, дауыссыз дыбыстарды айту;</w:t>
      </w:r>
    </w:p>
    <w:p>
      <w:pPr>
        <w:spacing w:after="0"/>
        <w:ind w:left="0"/>
        <w:jc w:val="both"/>
      </w:pPr>
      <w:r>
        <w:rPr>
          <w:rFonts w:ascii="Times New Roman"/>
          <w:b w:val="false"/>
          <w:i w:val="false"/>
          <w:color w:val="000000"/>
          <w:sz w:val="28"/>
        </w:rPr>
        <w:t>      12) фонетикалық ырғақтықтың көмегімен айту темпін өзгертіп қалыпты, тез және баяу қарқынмен буындарды айту;</w:t>
      </w:r>
    </w:p>
    <w:p>
      <w:pPr>
        <w:spacing w:after="0"/>
        <w:ind w:left="0"/>
        <w:jc w:val="both"/>
      </w:pPr>
      <w:r>
        <w:rPr>
          <w:rFonts w:ascii="Times New Roman"/>
          <w:b w:val="false"/>
          <w:i w:val="false"/>
          <w:color w:val="000000"/>
          <w:sz w:val="28"/>
        </w:rPr>
        <w:t>      13) екі сөзден тұратын сөз тіркестерін айту;</w:t>
      </w:r>
    </w:p>
    <w:p>
      <w:pPr>
        <w:spacing w:after="0"/>
        <w:ind w:left="0"/>
        <w:jc w:val="both"/>
      </w:pPr>
      <w:r>
        <w:rPr>
          <w:rFonts w:ascii="Times New Roman"/>
          <w:b w:val="false"/>
          <w:i w:val="false"/>
          <w:color w:val="000000"/>
          <w:sz w:val="28"/>
        </w:rPr>
        <w:t>      14)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15) сөздік екпінді сақтау;</w:t>
      </w:r>
    </w:p>
    <w:p>
      <w:pPr>
        <w:spacing w:after="0"/>
        <w:ind w:left="0"/>
        <w:jc w:val="both"/>
      </w:pPr>
      <w:r>
        <w:rPr>
          <w:rFonts w:ascii="Times New Roman"/>
          <w:b w:val="false"/>
          <w:i w:val="false"/>
          <w:color w:val="000000"/>
          <w:sz w:val="28"/>
        </w:rPr>
        <w:t>      16) көру арқылы екі, үшбуынды ашық буындардан тұратын сөздерге ырғақтық сипаттама беру білігі;</w:t>
      </w:r>
    </w:p>
    <w:p>
      <w:pPr>
        <w:spacing w:after="0"/>
        <w:ind w:left="0"/>
        <w:jc w:val="both"/>
      </w:pPr>
      <w:r>
        <w:rPr>
          <w:rFonts w:ascii="Times New Roman"/>
          <w:b w:val="false"/>
          <w:i w:val="false"/>
          <w:color w:val="000000"/>
          <w:sz w:val="28"/>
        </w:rPr>
        <w:t>      17) берілген дыбысқа сөздер таңдау білігі.</w:t>
      </w:r>
    </w:p>
    <w:bookmarkStart w:name="z771" w:id="770"/>
    <w:p>
      <w:pPr>
        <w:spacing w:after="0"/>
        <w:ind w:left="0"/>
        <w:jc w:val="both"/>
      </w:pPr>
      <w:r>
        <w:rPr>
          <w:rFonts w:ascii="Times New Roman"/>
          <w:b w:val="false"/>
          <w:i w:val="false"/>
          <w:color w:val="000000"/>
          <w:sz w:val="28"/>
        </w:rPr>
        <w:t>
      57. Күтілетін нәтижелер:</w:t>
      </w:r>
    </w:p>
    <w:bookmarkEnd w:id="770"/>
    <w:p>
      <w:pPr>
        <w:spacing w:after="0"/>
        <w:ind w:left="0"/>
        <w:jc w:val="both"/>
      </w:pPr>
      <w:r>
        <w:rPr>
          <w:rFonts w:ascii="Times New Roman"/>
          <w:b w:val="false"/>
          <w:i w:val="false"/>
          <w:color w:val="000000"/>
          <w:sz w:val="28"/>
        </w:rPr>
        <w:t>      1) екі буынды ырғақтарды дәл айтады;</w:t>
      </w:r>
    </w:p>
    <w:p>
      <w:pPr>
        <w:spacing w:after="0"/>
        <w:ind w:left="0"/>
        <w:jc w:val="both"/>
      </w:pPr>
      <w:r>
        <w:rPr>
          <w:rFonts w:ascii="Times New Roman"/>
          <w:b w:val="false"/>
          <w:i w:val="false"/>
          <w:color w:val="000000"/>
          <w:sz w:val="28"/>
        </w:rPr>
        <w:t>      2) әртүрлі темпен, түрлі қимылдардың сүйемелдеуімен буындарды айтады;</w:t>
      </w:r>
    </w:p>
    <w:p>
      <w:pPr>
        <w:spacing w:after="0"/>
        <w:ind w:left="0"/>
        <w:jc w:val="both"/>
      </w:pPr>
      <w:r>
        <w:rPr>
          <w:rFonts w:ascii="Times New Roman"/>
          <w:b w:val="false"/>
          <w:i w:val="false"/>
          <w:color w:val="000000"/>
          <w:sz w:val="28"/>
        </w:rPr>
        <w:t>      3) сөздегі екпінді буынды сақтап айтады;</w:t>
      </w:r>
    </w:p>
    <w:p>
      <w:pPr>
        <w:spacing w:after="0"/>
        <w:ind w:left="0"/>
        <w:jc w:val="both"/>
      </w:pPr>
      <w:r>
        <w:rPr>
          <w:rFonts w:ascii="Times New Roman"/>
          <w:b w:val="false"/>
          <w:i w:val="false"/>
          <w:color w:val="000000"/>
          <w:sz w:val="28"/>
        </w:rPr>
        <w:t>      4) есту және естіп-көру арқылы тапсырмалар мен нұсқауларды орындайды;</w:t>
      </w:r>
    </w:p>
    <w:p>
      <w:pPr>
        <w:spacing w:after="0"/>
        <w:ind w:left="0"/>
        <w:jc w:val="both"/>
      </w:pPr>
      <w:r>
        <w:rPr>
          <w:rFonts w:ascii="Times New Roman"/>
          <w:b w:val="false"/>
          <w:i w:val="false"/>
          <w:color w:val="000000"/>
          <w:sz w:val="28"/>
        </w:rPr>
        <w:t>      5) дауыс биіктігін өзгертеді;</w:t>
      </w:r>
    </w:p>
    <w:p>
      <w:pPr>
        <w:spacing w:after="0"/>
        <w:ind w:left="0"/>
        <w:jc w:val="both"/>
      </w:pPr>
      <w:r>
        <w:rPr>
          <w:rFonts w:ascii="Times New Roman"/>
          <w:b w:val="false"/>
          <w:i w:val="false"/>
          <w:color w:val="000000"/>
          <w:sz w:val="28"/>
        </w:rPr>
        <w:t>      6) эмоционалдық жай-күйлерді, адамдарға тән мінездерді, жануарлардың қылықтарын ұқсатып көрсетеді;</w:t>
      </w:r>
    </w:p>
    <w:p>
      <w:pPr>
        <w:spacing w:after="0"/>
        <w:ind w:left="0"/>
        <w:jc w:val="both"/>
      </w:pPr>
      <w:r>
        <w:rPr>
          <w:rFonts w:ascii="Times New Roman"/>
          <w:b w:val="false"/>
          <w:i w:val="false"/>
          <w:color w:val="000000"/>
          <w:sz w:val="28"/>
        </w:rPr>
        <w:t>      7) әртүрлі сезімдерді көрсетеді;</w:t>
      </w:r>
    </w:p>
    <w:p>
      <w:pPr>
        <w:spacing w:after="0"/>
        <w:ind w:left="0"/>
        <w:jc w:val="both"/>
      </w:pPr>
      <w:r>
        <w:rPr>
          <w:rFonts w:ascii="Times New Roman"/>
          <w:b w:val="false"/>
          <w:i w:val="false"/>
          <w:color w:val="000000"/>
          <w:sz w:val="28"/>
        </w:rPr>
        <w:t>      8) қоршаған ортағы дыбыстарды таниды;</w:t>
      </w:r>
    </w:p>
    <w:p>
      <w:pPr>
        <w:spacing w:after="0"/>
        <w:ind w:left="0"/>
        <w:jc w:val="both"/>
      </w:pPr>
      <w:r>
        <w:rPr>
          <w:rFonts w:ascii="Times New Roman"/>
          <w:b w:val="false"/>
          <w:i w:val="false"/>
          <w:color w:val="000000"/>
          <w:sz w:val="28"/>
        </w:rPr>
        <w:t>      9) алаң құлақпен);</w:t>
      </w:r>
    </w:p>
    <w:p>
      <w:pPr>
        <w:spacing w:after="0"/>
        <w:ind w:left="0"/>
        <w:jc w:val="both"/>
      </w:pPr>
      <w:r>
        <w:rPr>
          <w:rFonts w:ascii="Times New Roman"/>
          <w:b w:val="false"/>
          <w:i w:val="false"/>
          <w:color w:val="000000"/>
          <w:sz w:val="28"/>
        </w:rPr>
        <w:t>      10) есту арқылы толық сөздерді, сөз тіркестерін таниды;</w:t>
      </w:r>
    </w:p>
    <w:p>
      <w:pPr>
        <w:spacing w:after="0"/>
        <w:ind w:left="0"/>
        <w:jc w:val="both"/>
      </w:pPr>
      <w:r>
        <w:rPr>
          <w:rFonts w:ascii="Times New Roman"/>
          <w:b w:val="false"/>
          <w:i w:val="false"/>
          <w:color w:val="000000"/>
          <w:sz w:val="28"/>
        </w:rPr>
        <w:t>      11) есту және естіп-көру негізінде шамамен 3дыбыстаудың санын анықтайды;</w:t>
      </w:r>
    </w:p>
    <w:p>
      <w:pPr>
        <w:spacing w:after="0"/>
        <w:ind w:left="0"/>
        <w:jc w:val="both"/>
      </w:pPr>
      <w:r>
        <w:rPr>
          <w:rFonts w:ascii="Times New Roman"/>
          <w:b w:val="false"/>
          <w:i w:val="false"/>
          <w:color w:val="000000"/>
          <w:sz w:val="28"/>
        </w:rPr>
        <w:t>      12) бір дем шығаруда 2-3 толық сөздерден тұратын сөз тіркестерін айтады;</w:t>
      </w:r>
    </w:p>
    <w:p>
      <w:pPr>
        <w:spacing w:after="0"/>
        <w:ind w:left="0"/>
        <w:jc w:val="both"/>
      </w:pPr>
      <w:r>
        <w:rPr>
          <w:rFonts w:ascii="Times New Roman"/>
          <w:b w:val="false"/>
          <w:i w:val="false"/>
          <w:color w:val="000000"/>
          <w:sz w:val="28"/>
        </w:rPr>
        <w:t>      13) есту арқылыдыбысқа еліктеулерді, былдыр және толық сөздерді ажыратады (2-3 таңдау бойынша);</w:t>
      </w:r>
    </w:p>
    <w:p>
      <w:pPr>
        <w:spacing w:after="0"/>
        <w:ind w:left="0"/>
        <w:jc w:val="both"/>
      </w:pPr>
      <w:r>
        <w:rPr>
          <w:rFonts w:ascii="Times New Roman"/>
          <w:b w:val="false"/>
          <w:i w:val="false"/>
          <w:color w:val="000000"/>
          <w:sz w:val="28"/>
        </w:rPr>
        <w:t>      14) есту арқылы 3-4-тен таңдау бойынша музыкалық ойыншықтардың дыбысталуын ажыратады (дыбыс күшейткіш құралмен және жалаң құлақпен);</w:t>
      </w:r>
    </w:p>
    <w:p>
      <w:pPr>
        <w:spacing w:after="0"/>
        <w:ind w:left="0"/>
        <w:jc w:val="both"/>
      </w:pPr>
      <w:r>
        <w:rPr>
          <w:rFonts w:ascii="Times New Roman"/>
          <w:b w:val="false"/>
          <w:i w:val="false"/>
          <w:color w:val="000000"/>
          <w:sz w:val="28"/>
        </w:rPr>
        <w:t>      15) есту арқылы 2-ден таңдау бойынша қысқа сөз тіркестерін ажыратады (дыбыс күшейткіш құралмен және жалаң құлақпен);</w:t>
      </w:r>
    </w:p>
    <w:p>
      <w:pPr>
        <w:spacing w:after="0"/>
        <w:ind w:left="0"/>
        <w:jc w:val="both"/>
      </w:pPr>
      <w:r>
        <w:rPr>
          <w:rFonts w:ascii="Times New Roman"/>
          <w:b w:val="false"/>
          <w:i w:val="false"/>
          <w:color w:val="000000"/>
          <w:sz w:val="28"/>
        </w:rPr>
        <w:t>      16) есту арқылы дыбысталу темпін ажыратады (дыбыс күшейткіш құралмен және жалаң құлақпен);</w:t>
      </w:r>
    </w:p>
    <w:p>
      <w:pPr>
        <w:spacing w:after="0"/>
        <w:ind w:left="0"/>
        <w:jc w:val="both"/>
      </w:pPr>
      <w:r>
        <w:rPr>
          <w:rFonts w:ascii="Times New Roman"/>
          <w:b w:val="false"/>
          <w:i w:val="false"/>
          <w:color w:val="000000"/>
          <w:sz w:val="28"/>
        </w:rPr>
        <w:t>      17) баланың немесе педагогтің дауыспен, қимыл - қозғалысымен нені бейнелеп, көрсеткенін табады.</w:t>
      </w:r>
    </w:p>
    <w:bookmarkStart w:name="z772" w:id="771"/>
    <w:p>
      <w:pPr>
        <w:spacing w:after="0"/>
        <w:ind w:left="0"/>
        <w:jc w:val="left"/>
      </w:pPr>
      <w:r>
        <w:rPr>
          <w:rFonts w:ascii="Times New Roman"/>
          <w:b/>
          <w:i w:val="false"/>
          <w:color w:val="000000"/>
        </w:rPr>
        <w:t xml:space="preserve"> 
7-параграф. 2 - жартыжылдық</w:t>
      </w:r>
    </w:p>
    <w:bookmarkEnd w:id="771"/>
    <w:bookmarkStart w:name="z773" w:id="772"/>
    <w:p>
      <w:pPr>
        <w:spacing w:after="0"/>
        <w:ind w:left="0"/>
        <w:jc w:val="both"/>
      </w:pPr>
      <w:r>
        <w:rPr>
          <w:rFonts w:ascii="Times New Roman"/>
          <w:b w:val="false"/>
          <w:i w:val="false"/>
          <w:color w:val="000000"/>
          <w:sz w:val="28"/>
        </w:rPr>
        <w:t>
      58. Тілдік емес дыбыстау:</w:t>
      </w:r>
    </w:p>
    <w:bookmarkEnd w:id="772"/>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және естіп-көру негізінде 4 дыбыстаулардың санын анықтау;</w:t>
      </w:r>
    </w:p>
    <w:p>
      <w:pPr>
        <w:spacing w:after="0"/>
        <w:ind w:left="0"/>
        <w:jc w:val="both"/>
      </w:pPr>
      <w:r>
        <w:rPr>
          <w:rFonts w:ascii="Times New Roman"/>
          <w:b w:val="false"/>
          <w:i w:val="false"/>
          <w:color w:val="000000"/>
          <w:sz w:val="28"/>
        </w:rPr>
        <w:t>      3) жануарлардың дауыстарын ажырату;</w:t>
      </w:r>
    </w:p>
    <w:p>
      <w:pPr>
        <w:spacing w:after="0"/>
        <w:ind w:left="0"/>
        <w:jc w:val="both"/>
      </w:pPr>
      <w:r>
        <w:rPr>
          <w:rFonts w:ascii="Times New Roman"/>
          <w:b w:val="false"/>
          <w:i w:val="false"/>
          <w:color w:val="000000"/>
          <w:sz w:val="28"/>
        </w:rPr>
        <w:t>      4) есту арқылы 4-тен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5) әртүрлі дыбыстаулардың сипатын ажырату (темпі, биіктігі, ұзақтығы, күші, саны);</w:t>
      </w:r>
    </w:p>
    <w:p>
      <w:pPr>
        <w:spacing w:after="0"/>
        <w:ind w:left="0"/>
        <w:jc w:val="both"/>
      </w:pPr>
      <w:r>
        <w:rPr>
          <w:rFonts w:ascii="Times New Roman"/>
          <w:b w:val="false"/>
          <w:i w:val="false"/>
          <w:color w:val="000000"/>
          <w:sz w:val="28"/>
        </w:rPr>
        <w:t>      6) таныс әндерді тану.</w:t>
      </w:r>
    </w:p>
    <w:bookmarkStart w:name="z774" w:id="773"/>
    <w:p>
      <w:pPr>
        <w:spacing w:after="0"/>
        <w:ind w:left="0"/>
        <w:jc w:val="both"/>
      </w:pPr>
      <w:r>
        <w:rPr>
          <w:rFonts w:ascii="Times New Roman"/>
          <w:b w:val="false"/>
          <w:i w:val="false"/>
          <w:color w:val="000000"/>
          <w:sz w:val="28"/>
        </w:rPr>
        <w:t>
      59. Тілдік дыбыстау:</w:t>
      </w:r>
    </w:p>
    <w:bookmarkEnd w:id="773"/>
    <w:p>
      <w:pPr>
        <w:spacing w:after="0"/>
        <w:ind w:left="0"/>
        <w:jc w:val="both"/>
      </w:pPr>
      <w:r>
        <w:rPr>
          <w:rFonts w:ascii="Times New Roman"/>
          <w:b w:val="false"/>
          <w:i w:val="false"/>
          <w:color w:val="000000"/>
          <w:sz w:val="28"/>
        </w:rPr>
        <w:t>      1) есту арқылы тапсырмалар мен нұсқауларды орындау;</w:t>
      </w:r>
    </w:p>
    <w:p>
      <w:pPr>
        <w:spacing w:after="0"/>
        <w:ind w:left="0"/>
        <w:jc w:val="both"/>
      </w:pPr>
      <w:r>
        <w:rPr>
          <w:rFonts w:ascii="Times New Roman"/>
          <w:b w:val="false"/>
          <w:i w:val="false"/>
          <w:color w:val="000000"/>
          <w:sz w:val="28"/>
        </w:rPr>
        <w:t>      2) есту арқылы қысқа сөз тіркестерін тану;</w:t>
      </w:r>
    </w:p>
    <w:p>
      <w:pPr>
        <w:spacing w:after="0"/>
        <w:ind w:left="0"/>
        <w:jc w:val="both"/>
      </w:pPr>
      <w:r>
        <w:rPr>
          <w:rFonts w:ascii="Times New Roman"/>
          <w:b w:val="false"/>
          <w:i w:val="false"/>
          <w:color w:val="000000"/>
          <w:sz w:val="28"/>
        </w:rPr>
        <w:t>      3) есту арқылы толық сөздер мен сөз тіркестерін тану;</w:t>
      </w:r>
    </w:p>
    <w:p>
      <w:pPr>
        <w:spacing w:after="0"/>
        <w:ind w:left="0"/>
        <w:jc w:val="both"/>
      </w:pPr>
      <w:r>
        <w:rPr>
          <w:rFonts w:ascii="Times New Roman"/>
          <w:b w:val="false"/>
          <w:i w:val="false"/>
          <w:color w:val="000000"/>
          <w:sz w:val="28"/>
        </w:rPr>
        <w:t>      4) ересектер мен балалардың дауыстарын тану;</w:t>
      </w:r>
    </w:p>
    <w:p>
      <w:pPr>
        <w:spacing w:after="0"/>
        <w:ind w:left="0"/>
        <w:jc w:val="both"/>
      </w:pPr>
      <w:r>
        <w:rPr>
          <w:rFonts w:ascii="Times New Roman"/>
          <w:b w:val="false"/>
          <w:i w:val="false"/>
          <w:color w:val="000000"/>
          <w:sz w:val="28"/>
        </w:rPr>
        <w:t>      5) дыбыстың шығу орнынан ара қашықтығы тұрақты арттырылған тілдік материалды тану, ажырату (дыбыс күшейткіш құралмен және жалаң құлақпен);</w:t>
      </w:r>
    </w:p>
    <w:p>
      <w:pPr>
        <w:spacing w:after="0"/>
        <w:ind w:left="0"/>
        <w:jc w:val="both"/>
      </w:pPr>
      <w:r>
        <w:rPr>
          <w:rFonts w:ascii="Times New Roman"/>
          <w:b w:val="false"/>
          <w:i w:val="false"/>
          <w:color w:val="000000"/>
          <w:sz w:val="28"/>
        </w:rPr>
        <w:t>      6) есту арқылы 2-ден таңдау бойынша қысқа сөз тіркестерін ажырату;</w:t>
      </w:r>
    </w:p>
    <w:p>
      <w:pPr>
        <w:spacing w:after="0"/>
        <w:ind w:left="0"/>
        <w:jc w:val="both"/>
      </w:pPr>
      <w:r>
        <w:rPr>
          <w:rFonts w:ascii="Times New Roman"/>
          <w:b w:val="false"/>
          <w:i w:val="false"/>
          <w:color w:val="000000"/>
          <w:sz w:val="28"/>
        </w:rPr>
        <w:t>      7) буынды бірқатардан бір буынды бөлу.</w:t>
      </w:r>
    </w:p>
    <w:bookmarkStart w:name="z775" w:id="774"/>
    <w:p>
      <w:pPr>
        <w:spacing w:after="0"/>
        <w:ind w:left="0"/>
        <w:jc w:val="both"/>
      </w:pPr>
      <w:r>
        <w:rPr>
          <w:rFonts w:ascii="Times New Roman"/>
          <w:b w:val="false"/>
          <w:i w:val="false"/>
          <w:color w:val="000000"/>
          <w:sz w:val="28"/>
        </w:rPr>
        <w:t>
      60. Ауызша сөйлеу тілін қалыптастыру:</w:t>
      </w:r>
    </w:p>
    <w:bookmarkEnd w:id="774"/>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жағдаятты, дауысты дыбыстар, қарапайым буындармен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4)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5) 4-тен кем емес дауысты дыбыстарды айту;</w:t>
      </w:r>
    </w:p>
    <w:p>
      <w:pPr>
        <w:spacing w:after="0"/>
        <w:ind w:left="0"/>
        <w:jc w:val="both"/>
      </w:pPr>
      <w:r>
        <w:rPr>
          <w:rFonts w:ascii="Times New Roman"/>
          <w:b w:val="false"/>
          <w:i w:val="false"/>
          <w:color w:val="000000"/>
          <w:sz w:val="28"/>
        </w:rPr>
        <w:t>      6) 7-ден кем емес дауыссыз дыбыстарды айту;</w:t>
      </w:r>
    </w:p>
    <w:p>
      <w:pPr>
        <w:spacing w:after="0"/>
        <w:ind w:left="0"/>
        <w:jc w:val="both"/>
      </w:pPr>
      <w:r>
        <w:rPr>
          <w:rFonts w:ascii="Times New Roman"/>
          <w:b w:val="false"/>
          <w:i w:val="false"/>
          <w:color w:val="000000"/>
          <w:sz w:val="28"/>
        </w:rPr>
        <w:t>      7) сөздерді айту (толық, жақын және толық емес);</w:t>
      </w:r>
    </w:p>
    <w:p>
      <w:pPr>
        <w:spacing w:after="0"/>
        <w:ind w:left="0"/>
        <w:jc w:val="both"/>
      </w:pPr>
      <w:r>
        <w:rPr>
          <w:rFonts w:ascii="Times New Roman"/>
          <w:b w:val="false"/>
          <w:i w:val="false"/>
          <w:color w:val="000000"/>
          <w:sz w:val="28"/>
        </w:rPr>
        <w:t>      8)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9) сөздік екпінді сақтау;</w:t>
      </w:r>
    </w:p>
    <w:p>
      <w:pPr>
        <w:spacing w:after="0"/>
        <w:ind w:left="0"/>
        <w:jc w:val="both"/>
      </w:pPr>
      <w:r>
        <w:rPr>
          <w:rFonts w:ascii="Times New Roman"/>
          <w:b w:val="false"/>
          <w:i w:val="false"/>
          <w:color w:val="000000"/>
          <w:sz w:val="28"/>
        </w:rPr>
        <w:t>      10) көру арқылы бірбуынды сөздерге ырғақтық сипаттама беру білігі.</w:t>
      </w:r>
    </w:p>
    <w:bookmarkStart w:name="z776" w:id="775"/>
    <w:p>
      <w:pPr>
        <w:spacing w:after="0"/>
        <w:ind w:left="0"/>
        <w:jc w:val="both"/>
      </w:pPr>
      <w:r>
        <w:rPr>
          <w:rFonts w:ascii="Times New Roman"/>
          <w:b w:val="false"/>
          <w:i w:val="false"/>
          <w:color w:val="000000"/>
          <w:sz w:val="28"/>
        </w:rPr>
        <w:t>
      61. Күтілетін нәтижелер:</w:t>
      </w:r>
    </w:p>
    <w:bookmarkEnd w:id="775"/>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арқылы нұсқаулар мен тапсырмаларды орындайды;</w:t>
      </w:r>
    </w:p>
    <w:p>
      <w:pPr>
        <w:spacing w:after="0"/>
        <w:ind w:left="0"/>
        <w:jc w:val="both"/>
      </w:pPr>
      <w:r>
        <w:rPr>
          <w:rFonts w:ascii="Times New Roman"/>
          <w:b w:val="false"/>
          <w:i w:val="false"/>
          <w:color w:val="000000"/>
          <w:sz w:val="28"/>
        </w:rPr>
        <w:t>      3) жағдаятты дене қимылымен, мимикамен, табиғи ым-ишаралармен көрсетеді;</w:t>
      </w:r>
    </w:p>
    <w:p>
      <w:pPr>
        <w:spacing w:after="0"/>
        <w:ind w:left="0"/>
        <w:jc w:val="both"/>
      </w:pPr>
      <w:r>
        <w:rPr>
          <w:rFonts w:ascii="Times New Roman"/>
          <w:b w:val="false"/>
          <w:i w:val="false"/>
          <w:color w:val="000000"/>
          <w:sz w:val="28"/>
        </w:rPr>
        <w:t>      4) есту арқылытолық сөздерді, сөз тіркестерін қысқа сөйлемшелерді ажыратады;</w:t>
      </w:r>
    </w:p>
    <w:p>
      <w:pPr>
        <w:spacing w:after="0"/>
        <w:ind w:left="0"/>
        <w:jc w:val="both"/>
      </w:pPr>
      <w:r>
        <w:rPr>
          <w:rFonts w:ascii="Times New Roman"/>
          <w:b w:val="false"/>
          <w:i w:val="false"/>
          <w:color w:val="000000"/>
          <w:sz w:val="28"/>
        </w:rPr>
        <w:t>      5) есту және естіп-көру негізінде 4 дыбыстаулардың санын анықтайды;</w:t>
      </w:r>
    </w:p>
    <w:p>
      <w:pPr>
        <w:spacing w:after="0"/>
        <w:ind w:left="0"/>
        <w:jc w:val="both"/>
      </w:pPr>
      <w:r>
        <w:rPr>
          <w:rFonts w:ascii="Times New Roman"/>
          <w:b w:val="false"/>
          <w:i w:val="false"/>
          <w:color w:val="000000"/>
          <w:sz w:val="28"/>
        </w:rPr>
        <w:t>      6) кемінде 4 дауысты, 7дауыссыз дыбыстарды айтады;</w:t>
      </w:r>
    </w:p>
    <w:p>
      <w:pPr>
        <w:spacing w:after="0"/>
        <w:ind w:left="0"/>
        <w:jc w:val="both"/>
      </w:pPr>
      <w:r>
        <w:rPr>
          <w:rFonts w:ascii="Times New Roman"/>
          <w:b w:val="false"/>
          <w:i w:val="false"/>
          <w:color w:val="000000"/>
          <w:sz w:val="28"/>
        </w:rPr>
        <w:t>      7) сөздерді толық, жақын айтады;</w:t>
      </w:r>
    </w:p>
    <w:p>
      <w:pPr>
        <w:spacing w:after="0"/>
        <w:ind w:left="0"/>
        <w:jc w:val="both"/>
      </w:pPr>
      <w:r>
        <w:rPr>
          <w:rFonts w:ascii="Times New Roman"/>
          <w:b w:val="false"/>
          <w:i w:val="false"/>
          <w:color w:val="000000"/>
          <w:sz w:val="28"/>
        </w:rPr>
        <w:t>      8) ересектердің, балалардың, жануарлардың дауыстарын ажыратады;</w:t>
      </w:r>
    </w:p>
    <w:p>
      <w:pPr>
        <w:spacing w:after="0"/>
        <w:ind w:left="0"/>
        <w:jc w:val="both"/>
      </w:pPr>
      <w:r>
        <w:rPr>
          <w:rFonts w:ascii="Times New Roman"/>
          <w:b w:val="false"/>
          <w:i w:val="false"/>
          <w:color w:val="000000"/>
          <w:sz w:val="28"/>
        </w:rPr>
        <w:t>      9) тұрақты ара қашықтығы арттырылған тілдік дыбыстауларға реакция білдіреді;</w:t>
      </w:r>
    </w:p>
    <w:p>
      <w:pPr>
        <w:spacing w:after="0"/>
        <w:ind w:left="0"/>
        <w:jc w:val="both"/>
      </w:pPr>
      <w:r>
        <w:rPr>
          <w:rFonts w:ascii="Times New Roman"/>
          <w:b w:val="false"/>
          <w:i w:val="false"/>
          <w:color w:val="000000"/>
          <w:sz w:val="28"/>
        </w:rPr>
        <w:t>      10) есту арқылы таңдау бойынша 4-тен музыкалық ойыншықтардың дыбысталуын ажыратады;</w:t>
      </w:r>
    </w:p>
    <w:p>
      <w:pPr>
        <w:spacing w:after="0"/>
        <w:ind w:left="0"/>
        <w:jc w:val="both"/>
      </w:pPr>
      <w:r>
        <w:rPr>
          <w:rFonts w:ascii="Times New Roman"/>
          <w:b w:val="false"/>
          <w:i w:val="false"/>
          <w:color w:val="000000"/>
          <w:sz w:val="28"/>
        </w:rPr>
        <w:t>      11) есту арқылы 2-ден таңдау бойынша қысқа сөз тіркестерін айтады;</w:t>
      </w:r>
    </w:p>
    <w:p>
      <w:pPr>
        <w:spacing w:after="0"/>
        <w:ind w:left="0"/>
        <w:jc w:val="both"/>
      </w:pPr>
      <w:r>
        <w:rPr>
          <w:rFonts w:ascii="Times New Roman"/>
          <w:b w:val="false"/>
          <w:i w:val="false"/>
          <w:color w:val="000000"/>
          <w:sz w:val="28"/>
        </w:rPr>
        <w:t>      12) әртүрлі дыбыстаулардың сипатын ажыратады (қарқыны/темпі, биіктігі, ұзақтығы, күші, саны);</w:t>
      </w:r>
    </w:p>
    <w:p>
      <w:pPr>
        <w:spacing w:after="0"/>
        <w:ind w:left="0"/>
        <w:jc w:val="both"/>
      </w:pPr>
      <w:r>
        <w:rPr>
          <w:rFonts w:ascii="Times New Roman"/>
          <w:b w:val="false"/>
          <w:i w:val="false"/>
          <w:color w:val="000000"/>
          <w:sz w:val="28"/>
        </w:rPr>
        <w:t>      13) сөздегі екпінді сақтап айтады;</w:t>
      </w:r>
    </w:p>
    <w:p>
      <w:pPr>
        <w:spacing w:after="0"/>
        <w:ind w:left="0"/>
        <w:jc w:val="both"/>
      </w:pPr>
      <w:r>
        <w:rPr>
          <w:rFonts w:ascii="Times New Roman"/>
          <w:b w:val="false"/>
          <w:i w:val="false"/>
          <w:color w:val="000000"/>
          <w:sz w:val="28"/>
        </w:rPr>
        <w:t>      14) таныс әндердітаниды.</w:t>
      </w:r>
    </w:p>
    <w:bookmarkStart w:name="z777" w:id="776"/>
    <w:p>
      <w:pPr>
        <w:spacing w:after="0"/>
        <w:ind w:left="0"/>
        <w:jc w:val="left"/>
      </w:pPr>
      <w:r>
        <w:rPr>
          <w:rFonts w:ascii="Times New Roman"/>
          <w:b/>
          <w:i w:val="false"/>
          <w:color w:val="000000"/>
        </w:rPr>
        <w:t xml:space="preserve"> 
4-тарау.Ортаңғы топ (4-5 жастағы балалар)</w:t>
      </w:r>
    </w:p>
    <w:bookmarkEnd w:id="776"/>
    <w:bookmarkStart w:name="z778" w:id="777"/>
    <w:p>
      <w:pPr>
        <w:spacing w:after="0"/>
        <w:ind w:left="0"/>
        <w:jc w:val="left"/>
      </w:pPr>
      <w:r>
        <w:rPr>
          <w:rFonts w:ascii="Times New Roman"/>
          <w:b/>
          <w:i w:val="false"/>
          <w:color w:val="000000"/>
        </w:rPr>
        <w:t xml:space="preserve"> 
1-параграф. "Коммуникация" білім беру саласы</w:t>
      </w:r>
    </w:p>
    <w:bookmarkEnd w:id="777"/>
    <w:bookmarkStart w:name="z779" w:id="778"/>
    <w:p>
      <w:pPr>
        <w:spacing w:after="0"/>
        <w:ind w:left="0"/>
        <w:jc w:val="both"/>
      </w:pPr>
      <w:r>
        <w:rPr>
          <w:rFonts w:ascii="Times New Roman"/>
          <w:b w:val="false"/>
          <w:i w:val="false"/>
          <w:color w:val="000000"/>
          <w:sz w:val="28"/>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778"/>
    <w:bookmarkStart w:name="z780" w:id="779"/>
    <w:p>
      <w:pPr>
        <w:spacing w:after="0"/>
        <w:ind w:left="0"/>
        <w:jc w:val="left"/>
      </w:pPr>
      <w:r>
        <w:rPr>
          <w:rFonts w:ascii="Times New Roman"/>
          <w:b/>
          <w:i w:val="false"/>
          <w:color w:val="000000"/>
        </w:rPr>
        <w:t xml:space="preserve"> 
2-параграф. Тіл дамыту</w:t>
      </w:r>
    </w:p>
    <w:bookmarkEnd w:id="779"/>
    <w:bookmarkStart w:name="z781" w:id="780"/>
    <w:p>
      <w:pPr>
        <w:spacing w:after="0"/>
        <w:ind w:left="0"/>
        <w:jc w:val="both"/>
      </w:pPr>
      <w:r>
        <w:rPr>
          <w:rFonts w:ascii="Times New Roman"/>
          <w:b w:val="false"/>
          <w:i w:val="false"/>
          <w:color w:val="000000"/>
          <w:sz w:val="28"/>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bookmarkEnd w:id="780"/>
    <w:bookmarkStart w:name="z782" w:id="781"/>
    <w:p>
      <w:pPr>
        <w:spacing w:after="0"/>
        <w:ind w:left="0"/>
        <w:jc w:val="both"/>
      </w:pPr>
      <w:r>
        <w:rPr>
          <w:rFonts w:ascii="Times New Roman"/>
          <w:b w:val="false"/>
          <w:i w:val="false"/>
          <w:color w:val="000000"/>
          <w:sz w:val="28"/>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bookmarkEnd w:id="781"/>
    <w:bookmarkStart w:name="z783" w:id="782"/>
    <w:p>
      <w:pPr>
        <w:spacing w:after="0"/>
        <w:ind w:left="0"/>
        <w:jc w:val="both"/>
      </w:pPr>
      <w:r>
        <w:rPr>
          <w:rFonts w:ascii="Times New Roman"/>
          <w:b w:val="false"/>
          <w:i w:val="false"/>
          <w:color w:val="000000"/>
          <w:sz w:val="28"/>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bookmarkEnd w:id="782"/>
    <w:bookmarkStart w:name="z784" w:id="783"/>
    <w:p>
      <w:pPr>
        <w:spacing w:after="0"/>
        <w:ind w:left="0"/>
        <w:jc w:val="left"/>
      </w:pPr>
      <w:r>
        <w:rPr>
          <w:rFonts w:ascii="Times New Roman"/>
          <w:b/>
          <w:i w:val="false"/>
          <w:color w:val="000000"/>
        </w:rPr>
        <w:t xml:space="preserve"> 
3-параграф. 1 - жартыжылдық</w:t>
      </w:r>
    </w:p>
    <w:bookmarkEnd w:id="783"/>
    <w:bookmarkStart w:name="z785" w:id="784"/>
    <w:p>
      <w:pPr>
        <w:spacing w:after="0"/>
        <w:ind w:left="0"/>
        <w:jc w:val="both"/>
      </w:pPr>
      <w:r>
        <w:rPr>
          <w:rFonts w:ascii="Times New Roman"/>
          <w:b w:val="false"/>
          <w:i w:val="false"/>
          <w:color w:val="000000"/>
          <w:sz w:val="28"/>
        </w:rPr>
        <w:t>
      66. Қатынас:</w:t>
      </w:r>
    </w:p>
    <w:bookmarkEnd w:id="784"/>
    <w:p>
      <w:pPr>
        <w:spacing w:after="0"/>
        <w:ind w:left="0"/>
        <w:jc w:val="both"/>
      </w:pPr>
      <w:r>
        <w:rPr>
          <w:rFonts w:ascii="Times New Roman"/>
          <w:b w:val="false"/>
          <w:i w:val="false"/>
          <w:color w:val="000000"/>
          <w:sz w:val="28"/>
        </w:rPr>
        <w:t>      1) әңгімелесушіні мұқият тыңдайды;</w:t>
      </w:r>
    </w:p>
    <w:p>
      <w:pPr>
        <w:spacing w:after="0"/>
        <w:ind w:left="0"/>
        <w:jc w:val="both"/>
      </w:pPr>
      <w:r>
        <w:rPr>
          <w:rFonts w:ascii="Times New Roman"/>
          <w:b w:val="false"/>
          <w:i w:val="false"/>
          <w:color w:val="000000"/>
          <w:sz w:val="28"/>
        </w:rPr>
        <w:t>      2) сөйлеу этикетінің ережелерінбіледі;</w:t>
      </w:r>
    </w:p>
    <w:p>
      <w:pPr>
        <w:spacing w:after="0"/>
        <w:ind w:left="0"/>
        <w:jc w:val="both"/>
      </w:pPr>
      <w:r>
        <w:rPr>
          <w:rFonts w:ascii="Times New Roman"/>
          <w:b w:val="false"/>
          <w:i w:val="false"/>
          <w:color w:val="000000"/>
          <w:sz w:val="28"/>
        </w:rPr>
        <w:t>      3) бейтаныс адамдармен сөйлесу;</w:t>
      </w:r>
    </w:p>
    <w:p>
      <w:pPr>
        <w:spacing w:after="0"/>
        <w:ind w:left="0"/>
        <w:jc w:val="both"/>
      </w:pPr>
      <w:r>
        <w:rPr>
          <w:rFonts w:ascii="Times New Roman"/>
          <w:b w:val="false"/>
          <w:i w:val="false"/>
          <w:color w:val="000000"/>
          <w:sz w:val="28"/>
        </w:rPr>
        <w:t>      4) бейтаныс еститін балалармен тілдесу;</w:t>
      </w:r>
    </w:p>
    <w:p>
      <w:pPr>
        <w:spacing w:after="0"/>
        <w:ind w:left="0"/>
        <w:jc w:val="both"/>
      </w:pPr>
      <w:r>
        <w:rPr>
          <w:rFonts w:ascii="Times New Roman"/>
          <w:b w:val="false"/>
          <w:i w:val="false"/>
          <w:color w:val="000000"/>
          <w:sz w:val="28"/>
        </w:rPr>
        <w:t>      5) заттарды, суреттерді, топтағы құрдастарымен болған оқиғаларды талқылау (табличкалар, педагогтың көмегімен);</w:t>
      </w:r>
    </w:p>
    <w:p>
      <w:pPr>
        <w:spacing w:after="0"/>
        <w:ind w:left="0"/>
        <w:jc w:val="both"/>
      </w:pPr>
      <w:r>
        <w:rPr>
          <w:rFonts w:ascii="Times New Roman"/>
          <w:b w:val="false"/>
          <w:i w:val="false"/>
          <w:color w:val="000000"/>
          <w:sz w:val="28"/>
        </w:rPr>
        <w:t>      6) дербес сәлемдесу және әр түрлі жағдайларда қоштасу;</w:t>
      </w:r>
    </w:p>
    <w:p>
      <w:pPr>
        <w:spacing w:after="0"/>
        <w:ind w:left="0"/>
        <w:jc w:val="both"/>
      </w:pPr>
      <w:r>
        <w:rPr>
          <w:rFonts w:ascii="Times New Roman"/>
          <w:b w:val="false"/>
          <w:i w:val="false"/>
          <w:color w:val="000000"/>
          <w:sz w:val="28"/>
        </w:rPr>
        <w:t>      7) әңгіме барысында кезектілік сақтау немесе сөйлеу үшін төзімділік танытып, өз кезегін күту;</w:t>
      </w:r>
    </w:p>
    <w:p>
      <w:pPr>
        <w:spacing w:after="0"/>
        <w:ind w:left="0"/>
        <w:jc w:val="both"/>
      </w:pPr>
      <w:r>
        <w:rPr>
          <w:rFonts w:ascii="Times New Roman"/>
          <w:b w:val="false"/>
          <w:i w:val="false"/>
          <w:color w:val="000000"/>
          <w:sz w:val="28"/>
        </w:rPr>
        <w:t>      8) ауызша немесе ауызша-дактилді формада жасаған әрекеті туралы хабарлау;</w:t>
      </w:r>
    </w:p>
    <w:p>
      <w:pPr>
        <w:spacing w:after="0"/>
        <w:ind w:left="0"/>
        <w:jc w:val="both"/>
      </w:pPr>
      <w:r>
        <w:rPr>
          <w:rFonts w:ascii="Times New Roman"/>
          <w:b w:val="false"/>
          <w:i w:val="false"/>
          <w:color w:val="000000"/>
          <w:sz w:val="28"/>
        </w:rPr>
        <w:t>      9) ауызша сөйлеу тілі арқылы қатынасқа түсуге тырысады;</w:t>
      </w:r>
    </w:p>
    <w:p>
      <w:pPr>
        <w:spacing w:after="0"/>
        <w:ind w:left="0"/>
        <w:jc w:val="both"/>
      </w:pPr>
      <w:r>
        <w:rPr>
          <w:rFonts w:ascii="Times New Roman"/>
          <w:b w:val="false"/>
          <w:i w:val="false"/>
          <w:color w:val="000000"/>
          <w:sz w:val="28"/>
        </w:rPr>
        <w:t>      10) ойын жағдайын "сөйлету" білігі және осы негізде сөйлеу тілінің коммуникативтік қызметін дамыту;</w:t>
      </w:r>
    </w:p>
    <w:p>
      <w:pPr>
        <w:spacing w:after="0"/>
        <w:ind w:left="0"/>
        <w:jc w:val="both"/>
      </w:pPr>
      <w:r>
        <w:rPr>
          <w:rFonts w:ascii="Times New Roman"/>
          <w:b w:val="false"/>
          <w:i w:val="false"/>
          <w:color w:val="000000"/>
          <w:sz w:val="28"/>
        </w:rPr>
        <w:t>      11) сұрақтарға қысқаша және толық жауап беруді білу, сұрақтар қою, диалог жүргізу, бір-бірін соңына дейін тыңдау;</w:t>
      </w:r>
    </w:p>
    <w:p>
      <w:pPr>
        <w:spacing w:after="0"/>
        <w:ind w:left="0"/>
        <w:jc w:val="both"/>
      </w:pPr>
      <w:r>
        <w:rPr>
          <w:rFonts w:ascii="Times New Roman"/>
          <w:b w:val="false"/>
          <w:i w:val="false"/>
          <w:color w:val="000000"/>
          <w:sz w:val="28"/>
        </w:rPr>
        <w:t>      12) танысу-әңгімеге қатысу.</w:t>
      </w:r>
    </w:p>
    <w:bookmarkStart w:name="z786" w:id="785"/>
    <w:p>
      <w:pPr>
        <w:spacing w:after="0"/>
        <w:ind w:left="0"/>
        <w:jc w:val="both"/>
      </w:pPr>
      <w:r>
        <w:rPr>
          <w:rFonts w:ascii="Times New Roman"/>
          <w:b w:val="false"/>
          <w:i w:val="false"/>
          <w:color w:val="000000"/>
          <w:sz w:val="28"/>
        </w:rPr>
        <w:t>
      67. Қабылдау /сөйлеу тілін түсіну:</w:t>
      </w:r>
    </w:p>
    <w:bookmarkEnd w:id="785"/>
    <w:p>
      <w:pPr>
        <w:spacing w:after="0"/>
        <w:ind w:left="0"/>
        <w:jc w:val="both"/>
      </w:pPr>
      <w:r>
        <w:rPr>
          <w:rFonts w:ascii="Times New Roman"/>
          <w:b w:val="false"/>
          <w:i w:val="false"/>
          <w:color w:val="000000"/>
          <w:sz w:val="28"/>
        </w:rPr>
        <w:t>      1) үлгі бойынша етістіктерді қолданып бейнелік, заттық әрекеттерді орындау;</w:t>
      </w:r>
    </w:p>
    <w:p>
      <w:pPr>
        <w:spacing w:after="0"/>
        <w:ind w:left="0"/>
        <w:jc w:val="both"/>
      </w:pPr>
      <w:r>
        <w:rPr>
          <w:rFonts w:ascii="Times New Roman"/>
          <w:b w:val="false"/>
          <w:i w:val="false"/>
          <w:color w:val="000000"/>
          <w:sz w:val="28"/>
        </w:rPr>
        <w:t>      2) ауызша нұсқау бойынша бейнелік, заттық әрекеттерді (бұйрық райда) орындау;</w:t>
      </w:r>
    </w:p>
    <w:p>
      <w:pPr>
        <w:spacing w:after="0"/>
        <w:ind w:left="0"/>
        <w:jc w:val="both"/>
      </w:pPr>
      <w:r>
        <w:rPr>
          <w:rFonts w:ascii="Times New Roman"/>
          <w:b w:val="false"/>
          <w:i w:val="false"/>
          <w:color w:val="000000"/>
          <w:sz w:val="28"/>
        </w:rPr>
        <w:t>      3) тапсырмаларды орындау;</w:t>
      </w:r>
    </w:p>
    <w:p>
      <w:pPr>
        <w:spacing w:after="0"/>
        <w:ind w:left="0"/>
        <w:jc w:val="both"/>
      </w:pPr>
      <w:r>
        <w:rPr>
          <w:rFonts w:ascii="Times New Roman"/>
          <w:b w:val="false"/>
          <w:i w:val="false"/>
          <w:color w:val="000000"/>
          <w:sz w:val="28"/>
        </w:rPr>
        <w:t>      4) заттарды, суреттерді атауы, дыбысталуы бойынша топтастыру;</w:t>
      </w:r>
    </w:p>
    <w:p>
      <w:pPr>
        <w:spacing w:after="0"/>
        <w:ind w:left="0"/>
        <w:jc w:val="both"/>
      </w:pPr>
      <w:r>
        <w:rPr>
          <w:rFonts w:ascii="Times New Roman"/>
          <w:b w:val="false"/>
          <w:i w:val="false"/>
          <w:color w:val="000000"/>
          <w:sz w:val="28"/>
        </w:rPr>
        <w:t>      5) ауызша немесе ауызша-дактилді формадасұрақтарға жауап беру;</w:t>
      </w:r>
    </w:p>
    <w:p>
      <w:pPr>
        <w:spacing w:after="0"/>
        <w:ind w:left="0"/>
        <w:jc w:val="both"/>
      </w:pPr>
      <w:r>
        <w:rPr>
          <w:rFonts w:ascii="Times New Roman"/>
          <w:b w:val="false"/>
          <w:i w:val="false"/>
          <w:color w:val="000000"/>
          <w:sz w:val="28"/>
        </w:rPr>
        <w:t>      6) жалпылама сөздердің мағынасын түсінеді;</w:t>
      </w:r>
    </w:p>
    <w:p>
      <w:pPr>
        <w:spacing w:after="0"/>
        <w:ind w:left="0"/>
        <w:jc w:val="both"/>
      </w:pPr>
      <w:r>
        <w:rPr>
          <w:rFonts w:ascii="Times New Roman"/>
          <w:b w:val="false"/>
          <w:i w:val="false"/>
          <w:color w:val="000000"/>
          <w:sz w:val="28"/>
        </w:rPr>
        <w:t>      7) етістіктерді қарама-қарсы мәні бойынша ажырату;</w:t>
      </w:r>
    </w:p>
    <w:p>
      <w:pPr>
        <w:spacing w:after="0"/>
        <w:ind w:left="0"/>
        <w:jc w:val="both"/>
      </w:pPr>
      <w:r>
        <w:rPr>
          <w:rFonts w:ascii="Times New Roman"/>
          <w:b w:val="false"/>
          <w:i w:val="false"/>
          <w:color w:val="000000"/>
          <w:sz w:val="28"/>
        </w:rPr>
        <w:t>      8) сын есімдерді, қарама-қарсы мәні бойынша ажырату;</w:t>
      </w:r>
    </w:p>
    <w:p>
      <w:pPr>
        <w:spacing w:after="0"/>
        <w:ind w:left="0"/>
        <w:jc w:val="both"/>
      </w:pPr>
      <w:r>
        <w:rPr>
          <w:rFonts w:ascii="Times New Roman"/>
          <w:b w:val="false"/>
          <w:i w:val="false"/>
          <w:color w:val="000000"/>
          <w:sz w:val="28"/>
        </w:rPr>
        <w:t>      9) 3-4 сөзден тұратын сөйлемшелердің мәнін түсіну;</w:t>
      </w:r>
    </w:p>
    <w:p>
      <w:pPr>
        <w:spacing w:after="0"/>
        <w:ind w:left="0"/>
        <w:jc w:val="both"/>
      </w:pPr>
      <w:r>
        <w:rPr>
          <w:rFonts w:ascii="Times New Roman"/>
          <w:b w:val="false"/>
          <w:i w:val="false"/>
          <w:color w:val="000000"/>
          <w:sz w:val="28"/>
        </w:rPr>
        <w:t>      10) сұраулы, мақұлданған, лепті интонацияларды түсіну, ажырату;</w:t>
      </w:r>
    </w:p>
    <w:p>
      <w:pPr>
        <w:spacing w:after="0"/>
        <w:ind w:left="0"/>
        <w:jc w:val="both"/>
      </w:pPr>
      <w:r>
        <w:rPr>
          <w:rFonts w:ascii="Times New Roman"/>
          <w:b w:val="false"/>
          <w:i w:val="false"/>
          <w:color w:val="000000"/>
          <w:sz w:val="28"/>
        </w:rPr>
        <w:t>      11) мәтіндегі себеп-салдарлық байланыстарды түсіну, сұрақтарға жауап беру;</w:t>
      </w:r>
    </w:p>
    <w:p>
      <w:pPr>
        <w:spacing w:after="0"/>
        <w:ind w:left="0"/>
        <w:jc w:val="both"/>
      </w:pPr>
      <w:r>
        <w:rPr>
          <w:rFonts w:ascii="Times New Roman"/>
          <w:b w:val="false"/>
          <w:i w:val="false"/>
          <w:color w:val="000000"/>
          <w:sz w:val="28"/>
        </w:rPr>
        <w:t>      12) етістіктің осы және өткен шақтағы мәндерін ажырату;</w:t>
      </w:r>
    </w:p>
    <w:p>
      <w:pPr>
        <w:spacing w:after="0"/>
        <w:ind w:left="0"/>
        <w:jc w:val="both"/>
      </w:pPr>
      <w:r>
        <w:rPr>
          <w:rFonts w:ascii="Times New Roman"/>
          <w:b w:val="false"/>
          <w:i w:val="false"/>
          <w:color w:val="000000"/>
          <w:sz w:val="28"/>
        </w:rPr>
        <w:t>      13) сөздердің жекеше, көпше түрдегі мәндерін ажырату;</w:t>
      </w:r>
    </w:p>
    <w:p>
      <w:pPr>
        <w:spacing w:after="0"/>
        <w:ind w:left="0"/>
        <w:jc w:val="both"/>
      </w:pPr>
      <w:r>
        <w:rPr>
          <w:rFonts w:ascii="Times New Roman"/>
          <w:b w:val="false"/>
          <w:i w:val="false"/>
          <w:color w:val="000000"/>
          <w:sz w:val="28"/>
        </w:rPr>
        <w:t>      14) ертегілер, әңгімелер, өлеңдер тыңдау;</w:t>
      </w:r>
    </w:p>
    <w:p>
      <w:pPr>
        <w:spacing w:after="0"/>
        <w:ind w:left="0"/>
        <w:jc w:val="both"/>
      </w:pPr>
      <w:r>
        <w:rPr>
          <w:rFonts w:ascii="Times New Roman"/>
          <w:b w:val="false"/>
          <w:i w:val="false"/>
          <w:color w:val="000000"/>
          <w:sz w:val="28"/>
        </w:rPr>
        <w:t>      15) етістіктің жекеше, көпше түрін осы және өткен шақта зат есіммен үйлестіру;</w:t>
      </w:r>
    </w:p>
    <w:p>
      <w:pPr>
        <w:spacing w:after="0"/>
        <w:ind w:left="0"/>
        <w:jc w:val="both"/>
      </w:pPr>
      <w:r>
        <w:rPr>
          <w:rFonts w:ascii="Times New Roman"/>
          <w:b w:val="false"/>
          <w:i w:val="false"/>
          <w:color w:val="000000"/>
          <w:sz w:val="28"/>
        </w:rPr>
        <w:t>      16) жіктеу есімдігін түсіну;</w:t>
      </w:r>
    </w:p>
    <w:p>
      <w:pPr>
        <w:spacing w:after="0"/>
        <w:ind w:left="0"/>
        <w:jc w:val="both"/>
      </w:pPr>
      <w:r>
        <w:rPr>
          <w:rFonts w:ascii="Times New Roman"/>
          <w:b w:val="false"/>
          <w:i w:val="false"/>
          <w:color w:val="000000"/>
          <w:sz w:val="28"/>
        </w:rPr>
        <w:t>      17) тәуелдеу есімдігін түсіну;</w:t>
      </w:r>
    </w:p>
    <w:p>
      <w:pPr>
        <w:spacing w:after="0"/>
        <w:ind w:left="0"/>
        <w:jc w:val="both"/>
      </w:pPr>
      <w:r>
        <w:rPr>
          <w:rFonts w:ascii="Times New Roman"/>
          <w:b w:val="false"/>
          <w:i w:val="false"/>
          <w:color w:val="000000"/>
          <w:sz w:val="28"/>
        </w:rPr>
        <w:t>      18) тәуелдеу есімдіктерді түсіну;</w:t>
      </w:r>
    </w:p>
    <w:p>
      <w:pPr>
        <w:spacing w:after="0"/>
        <w:ind w:left="0"/>
        <w:jc w:val="both"/>
      </w:pPr>
      <w:r>
        <w:rPr>
          <w:rFonts w:ascii="Times New Roman"/>
          <w:b w:val="false"/>
          <w:i w:val="false"/>
          <w:color w:val="000000"/>
          <w:sz w:val="28"/>
        </w:rPr>
        <w:t>      19) септеу сұрақтарын түсіну.</w:t>
      </w:r>
    </w:p>
    <w:bookmarkStart w:name="z787" w:id="786"/>
    <w:p>
      <w:pPr>
        <w:spacing w:after="0"/>
        <w:ind w:left="0"/>
        <w:jc w:val="both"/>
      </w:pPr>
      <w:r>
        <w:rPr>
          <w:rFonts w:ascii="Times New Roman"/>
          <w:b w:val="false"/>
          <w:i w:val="false"/>
          <w:color w:val="000000"/>
          <w:sz w:val="28"/>
        </w:rPr>
        <w:t>
      68. Айтылым:</w:t>
      </w:r>
    </w:p>
    <w:bookmarkEnd w:id="786"/>
    <w:p>
      <w:pPr>
        <w:spacing w:after="0"/>
        <w:ind w:left="0"/>
        <w:jc w:val="both"/>
      </w:pPr>
      <w:r>
        <w:rPr>
          <w:rFonts w:ascii="Times New Roman"/>
          <w:b w:val="false"/>
          <w:i w:val="false"/>
          <w:color w:val="000000"/>
          <w:sz w:val="28"/>
        </w:rPr>
        <w:t>      1) жалпы топтан берілген заттар мен олардың суреттерін тауып айтылған орынға орналастыру;</w:t>
      </w:r>
    </w:p>
    <w:p>
      <w:pPr>
        <w:spacing w:after="0"/>
        <w:ind w:left="0"/>
        <w:jc w:val="both"/>
      </w:pPr>
      <w:r>
        <w:rPr>
          <w:rFonts w:ascii="Times New Roman"/>
          <w:b w:val="false"/>
          <w:i w:val="false"/>
          <w:color w:val="000000"/>
          <w:sz w:val="28"/>
        </w:rPr>
        <w:t>      2) жалпылама қолданылатын сөйлеу түрлерінде қарапайым сөздерді және дыбыстық еліктеулерді алмастыру;</w:t>
      </w:r>
    </w:p>
    <w:p>
      <w:pPr>
        <w:spacing w:after="0"/>
        <w:ind w:left="0"/>
        <w:jc w:val="both"/>
      </w:pPr>
      <w:r>
        <w:rPr>
          <w:rFonts w:ascii="Times New Roman"/>
          <w:b w:val="false"/>
          <w:i w:val="false"/>
          <w:color w:val="000000"/>
          <w:sz w:val="28"/>
        </w:rPr>
        <w:t>      3) қысқа мәтінді, өлең шумақтарын жатқа оқу;</w:t>
      </w:r>
    </w:p>
    <w:p>
      <w:pPr>
        <w:spacing w:after="0"/>
        <w:ind w:left="0"/>
        <w:jc w:val="both"/>
      </w:pPr>
      <w:r>
        <w:rPr>
          <w:rFonts w:ascii="Times New Roman"/>
          <w:b w:val="false"/>
          <w:i w:val="false"/>
          <w:color w:val="000000"/>
          <w:sz w:val="28"/>
        </w:rPr>
        <w:t>      4) жіктеу және тәуелдеу есімдігін қолдану;</w:t>
      </w:r>
    </w:p>
    <w:p>
      <w:pPr>
        <w:spacing w:after="0"/>
        <w:ind w:left="0"/>
        <w:jc w:val="both"/>
      </w:pPr>
      <w:r>
        <w:rPr>
          <w:rFonts w:ascii="Times New Roman"/>
          <w:b w:val="false"/>
          <w:i w:val="false"/>
          <w:color w:val="000000"/>
          <w:sz w:val="28"/>
        </w:rPr>
        <w:t>      5) енжар сөздік қорынан заттың атын, іс-әрекетін білдіретін жаңа сөздерді қолдану;</w:t>
      </w:r>
    </w:p>
    <w:p>
      <w:pPr>
        <w:spacing w:after="0"/>
        <w:ind w:left="0"/>
        <w:jc w:val="both"/>
      </w:pPr>
      <w:r>
        <w:rPr>
          <w:rFonts w:ascii="Times New Roman"/>
          <w:b w:val="false"/>
          <w:i w:val="false"/>
          <w:color w:val="000000"/>
          <w:sz w:val="28"/>
        </w:rPr>
        <w:t>      6) тәуелдеу есімдігін қолдану;</w:t>
      </w:r>
    </w:p>
    <w:p>
      <w:pPr>
        <w:spacing w:after="0"/>
        <w:ind w:left="0"/>
        <w:jc w:val="both"/>
      </w:pPr>
      <w:r>
        <w:rPr>
          <w:rFonts w:ascii="Times New Roman"/>
          <w:b w:val="false"/>
          <w:i w:val="false"/>
          <w:color w:val="000000"/>
          <w:sz w:val="28"/>
        </w:rPr>
        <w:t>      7) сөйлемнің әртүрлі типтерін қолдану;</w:t>
      </w:r>
    </w:p>
    <w:p>
      <w:pPr>
        <w:spacing w:after="0"/>
        <w:ind w:left="0"/>
        <w:jc w:val="both"/>
      </w:pPr>
      <w:r>
        <w:rPr>
          <w:rFonts w:ascii="Times New Roman"/>
          <w:b w:val="false"/>
          <w:i w:val="false"/>
          <w:color w:val="000000"/>
          <w:sz w:val="28"/>
        </w:rPr>
        <w:t>      8) тілдік қатынаста өз қалауын білдіру үшін ауызша, ауызша-дактилді, жазбаша сөйлеу тілін қолдану (сұрақтар, түрткі салу, хабарлама, келіспеу);</w:t>
      </w:r>
    </w:p>
    <w:p>
      <w:pPr>
        <w:spacing w:after="0"/>
        <w:ind w:left="0"/>
        <w:jc w:val="both"/>
      </w:pPr>
      <w:r>
        <w:rPr>
          <w:rFonts w:ascii="Times New Roman"/>
          <w:b w:val="false"/>
          <w:i w:val="false"/>
          <w:color w:val="000000"/>
          <w:sz w:val="28"/>
        </w:rPr>
        <w:t>      9) іс-әрекетін, қасиеттері мен сапасын, есімдерін, септеуліктерін, санын білдіретін таныс заттарды атау;</w:t>
      </w:r>
    </w:p>
    <w:p>
      <w:pPr>
        <w:spacing w:after="0"/>
        <w:ind w:left="0"/>
        <w:jc w:val="both"/>
      </w:pPr>
      <w:r>
        <w:rPr>
          <w:rFonts w:ascii="Times New Roman"/>
          <w:b w:val="false"/>
          <w:i w:val="false"/>
          <w:color w:val="000000"/>
          <w:sz w:val="28"/>
        </w:rPr>
        <w:t>      10) заттардың атын оларға кестеде жазылған сөздер мен қысқа фразаларды қою арқылы атау;</w:t>
      </w:r>
    </w:p>
    <w:p>
      <w:pPr>
        <w:spacing w:after="0"/>
        <w:ind w:left="0"/>
        <w:jc w:val="both"/>
      </w:pPr>
      <w:r>
        <w:rPr>
          <w:rFonts w:ascii="Times New Roman"/>
          <w:b w:val="false"/>
          <w:i w:val="false"/>
          <w:color w:val="000000"/>
          <w:sz w:val="28"/>
        </w:rPr>
        <w:t>      11) бірнеше сөйлемді біріктіріп, қысқа әңгіме құрау;</w:t>
      </w:r>
    </w:p>
    <w:p>
      <w:pPr>
        <w:spacing w:after="0"/>
        <w:ind w:left="0"/>
        <w:jc w:val="both"/>
      </w:pPr>
      <w:r>
        <w:rPr>
          <w:rFonts w:ascii="Times New Roman"/>
          <w:b w:val="false"/>
          <w:i w:val="false"/>
          <w:color w:val="000000"/>
          <w:sz w:val="28"/>
        </w:rPr>
        <w:t>      12) сұрақтар бойынша заттар мен суреттерді ересектердің көмегімен суреттеу;</w:t>
      </w:r>
    </w:p>
    <w:p>
      <w:pPr>
        <w:spacing w:after="0"/>
        <w:ind w:left="0"/>
        <w:jc w:val="both"/>
      </w:pPr>
      <w:r>
        <w:rPr>
          <w:rFonts w:ascii="Times New Roman"/>
          <w:b w:val="false"/>
          <w:i w:val="false"/>
          <w:color w:val="000000"/>
          <w:sz w:val="28"/>
        </w:rPr>
        <w:t>      13) заттар мен суреттегі заттардың бейнесін, іс - қимылды суреттеу;</w:t>
      </w:r>
    </w:p>
    <w:p>
      <w:pPr>
        <w:spacing w:after="0"/>
        <w:ind w:left="0"/>
        <w:jc w:val="both"/>
      </w:pPr>
      <w:r>
        <w:rPr>
          <w:rFonts w:ascii="Times New Roman"/>
          <w:b w:val="false"/>
          <w:i w:val="false"/>
          <w:color w:val="000000"/>
          <w:sz w:val="28"/>
        </w:rPr>
        <w:t>      14) сюжетті суреттерді сипаттау;</w:t>
      </w:r>
    </w:p>
    <w:p>
      <w:pPr>
        <w:spacing w:after="0"/>
        <w:ind w:left="0"/>
        <w:jc w:val="both"/>
      </w:pPr>
      <w:r>
        <w:rPr>
          <w:rFonts w:ascii="Times New Roman"/>
          <w:b w:val="false"/>
          <w:i w:val="false"/>
          <w:color w:val="000000"/>
          <w:sz w:val="28"/>
        </w:rPr>
        <w:t>      15) сөйлеуде жеке сөздерге бөлмей толық фразаларды қолданып жауап беру (сұрақ-жауап);</w:t>
      </w:r>
    </w:p>
    <w:p>
      <w:pPr>
        <w:spacing w:after="0"/>
        <w:ind w:left="0"/>
        <w:jc w:val="both"/>
      </w:pPr>
      <w:r>
        <w:rPr>
          <w:rFonts w:ascii="Times New Roman"/>
          <w:b w:val="false"/>
          <w:i w:val="false"/>
          <w:color w:val="000000"/>
          <w:sz w:val="28"/>
        </w:rPr>
        <w:t>      16) тапсырманы орындау туралы есеп беру;</w:t>
      </w:r>
    </w:p>
    <w:p>
      <w:pPr>
        <w:spacing w:after="0"/>
        <w:ind w:left="0"/>
        <w:jc w:val="both"/>
      </w:pPr>
      <w:r>
        <w:rPr>
          <w:rFonts w:ascii="Times New Roman"/>
          <w:b w:val="false"/>
          <w:i w:val="false"/>
          <w:color w:val="000000"/>
          <w:sz w:val="28"/>
        </w:rPr>
        <w:t>      17) таныс заттар мен суреттерге кестені сәйкестендіріп шамалап айту;</w:t>
      </w:r>
    </w:p>
    <w:p>
      <w:pPr>
        <w:spacing w:after="0"/>
        <w:ind w:left="0"/>
        <w:jc w:val="both"/>
      </w:pPr>
      <w:r>
        <w:rPr>
          <w:rFonts w:ascii="Times New Roman"/>
          <w:b w:val="false"/>
          <w:i w:val="false"/>
          <w:color w:val="000000"/>
          <w:sz w:val="28"/>
        </w:rPr>
        <w:t>      18) сөздерді, фразаларды байланыстырып, біріктіріп сөздерді бейнелі көрсетіп шамалап айту;</w:t>
      </w:r>
    </w:p>
    <w:p>
      <w:pPr>
        <w:spacing w:after="0"/>
        <w:ind w:left="0"/>
        <w:jc w:val="both"/>
      </w:pPr>
      <w:r>
        <w:rPr>
          <w:rFonts w:ascii="Times New Roman"/>
          <w:b w:val="false"/>
          <w:i w:val="false"/>
          <w:color w:val="000000"/>
          <w:sz w:val="28"/>
        </w:rPr>
        <w:t>      19) үйде, серуенде, топтағы жағдаяттар туралы әңгімелеу (3-4 сөйлем);</w:t>
      </w:r>
    </w:p>
    <w:p>
      <w:pPr>
        <w:spacing w:after="0"/>
        <w:ind w:left="0"/>
        <w:jc w:val="both"/>
      </w:pPr>
      <w:r>
        <w:rPr>
          <w:rFonts w:ascii="Times New Roman"/>
          <w:b w:val="false"/>
          <w:i w:val="false"/>
          <w:color w:val="000000"/>
          <w:sz w:val="28"/>
        </w:rPr>
        <w:t>      20) тұрмыстық іс-әрекеттерді шынайы, эмоционалды көркемдеп айту (хабарлама, сұрақтар, түрткі салу);</w:t>
      </w:r>
    </w:p>
    <w:p>
      <w:pPr>
        <w:spacing w:after="0"/>
        <w:ind w:left="0"/>
        <w:jc w:val="both"/>
      </w:pPr>
      <w:r>
        <w:rPr>
          <w:rFonts w:ascii="Times New Roman"/>
          <w:b w:val="false"/>
          <w:i w:val="false"/>
          <w:color w:val="000000"/>
          <w:sz w:val="28"/>
        </w:rPr>
        <w:t>      21) суреттер, сұрақтар, іс-әрекеттер бойынша көмекші сөздер (жанында, қасында, астында, үстінде) көмегімен жалаң және жайылма сөйлем құрау;</w:t>
      </w:r>
    </w:p>
    <w:p>
      <w:pPr>
        <w:spacing w:after="0"/>
        <w:ind w:left="0"/>
        <w:jc w:val="both"/>
      </w:pPr>
      <w:r>
        <w:rPr>
          <w:rFonts w:ascii="Times New Roman"/>
          <w:b w:val="false"/>
          <w:i w:val="false"/>
          <w:color w:val="000000"/>
          <w:sz w:val="28"/>
        </w:rPr>
        <w:t>      22) сөйлеуде жалпылама сөздерді қолдану;</w:t>
      </w:r>
    </w:p>
    <w:p>
      <w:pPr>
        <w:spacing w:after="0"/>
        <w:ind w:left="0"/>
        <w:jc w:val="both"/>
      </w:pPr>
      <w:r>
        <w:rPr>
          <w:rFonts w:ascii="Times New Roman"/>
          <w:b w:val="false"/>
          <w:i w:val="false"/>
          <w:color w:val="000000"/>
          <w:sz w:val="28"/>
        </w:rPr>
        <w:t>      23) етістікті ашық райда осы және өткен шақта қолдану;</w:t>
      </w:r>
    </w:p>
    <w:p>
      <w:pPr>
        <w:spacing w:after="0"/>
        <w:ind w:left="0"/>
        <w:jc w:val="both"/>
      </w:pPr>
      <w:r>
        <w:rPr>
          <w:rFonts w:ascii="Times New Roman"/>
          <w:b w:val="false"/>
          <w:i w:val="false"/>
          <w:color w:val="000000"/>
          <w:sz w:val="28"/>
        </w:rPr>
        <w:t xml:space="preserve">      24) зат есімді жекеше, көпше түрде қолдану. </w:t>
      </w:r>
    </w:p>
    <w:bookmarkStart w:name="z788" w:id="787"/>
    <w:p>
      <w:pPr>
        <w:spacing w:after="0"/>
        <w:ind w:left="0"/>
        <w:jc w:val="both"/>
      </w:pPr>
      <w:r>
        <w:rPr>
          <w:rFonts w:ascii="Times New Roman"/>
          <w:b w:val="false"/>
          <w:i w:val="false"/>
          <w:color w:val="000000"/>
          <w:sz w:val="28"/>
        </w:rPr>
        <w:t>
      69. Оқылым және жазылым:</w:t>
      </w:r>
    </w:p>
    <w:bookmarkEnd w:id="787"/>
    <w:p>
      <w:pPr>
        <w:spacing w:after="0"/>
        <w:ind w:left="0"/>
        <w:jc w:val="both"/>
      </w:pPr>
      <w:r>
        <w:rPr>
          <w:rFonts w:ascii="Times New Roman"/>
          <w:b w:val="false"/>
          <w:i w:val="false"/>
          <w:color w:val="000000"/>
          <w:sz w:val="28"/>
        </w:rPr>
        <w:t>      1) фразаларды, сөз тіркестерін, сөздерді талдап (дактилдеп) оқу (кестеде жазылған сөздер);</w:t>
      </w:r>
    </w:p>
    <w:p>
      <w:pPr>
        <w:spacing w:after="0"/>
        <w:ind w:left="0"/>
        <w:jc w:val="both"/>
      </w:pPr>
      <w:r>
        <w:rPr>
          <w:rFonts w:ascii="Times New Roman"/>
          <w:b w:val="false"/>
          <w:i w:val="false"/>
          <w:color w:val="000000"/>
          <w:sz w:val="28"/>
        </w:rPr>
        <w:t>      2) қысқа әңгімелерді драмалау (3-4 сөйлеммен);</w:t>
      </w:r>
    </w:p>
    <w:p>
      <w:pPr>
        <w:spacing w:after="0"/>
        <w:ind w:left="0"/>
        <w:jc w:val="both"/>
      </w:pPr>
      <w:r>
        <w:rPr>
          <w:rFonts w:ascii="Times New Roman"/>
          <w:b w:val="false"/>
          <w:i w:val="false"/>
          <w:color w:val="000000"/>
          <w:sz w:val="28"/>
        </w:rPr>
        <w:t>      3) сөздерді дыбыстық талдау-жинақтау;</w:t>
      </w:r>
    </w:p>
    <w:p>
      <w:pPr>
        <w:spacing w:after="0"/>
        <w:ind w:left="0"/>
        <w:jc w:val="both"/>
      </w:pPr>
      <w:r>
        <w:rPr>
          <w:rFonts w:ascii="Times New Roman"/>
          <w:b w:val="false"/>
          <w:i w:val="false"/>
          <w:color w:val="000000"/>
          <w:sz w:val="28"/>
        </w:rPr>
        <w:t>      4) берілген мәтінге байланысты сұрақтарға жауап беру;</w:t>
      </w:r>
    </w:p>
    <w:p>
      <w:pPr>
        <w:spacing w:after="0"/>
        <w:ind w:left="0"/>
        <w:jc w:val="both"/>
      </w:pPr>
      <w:r>
        <w:rPr>
          <w:rFonts w:ascii="Times New Roman"/>
          <w:b w:val="false"/>
          <w:i w:val="false"/>
          <w:color w:val="000000"/>
          <w:sz w:val="28"/>
        </w:rPr>
        <w:t>      5) өзі туралы мәліметтерді баспа әріптермен жазу;</w:t>
      </w:r>
    </w:p>
    <w:p>
      <w:pPr>
        <w:spacing w:after="0"/>
        <w:ind w:left="0"/>
        <w:jc w:val="both"/>
      </w:pPr>
      <w:r>
        <w:rPr>
          <w:rFonts w:ascii="Times New Roman"/>
          <w:b w:val="false"/>
          <w:i w:val="false"/>
          <w:color w:val="000000"/>
          <w:sz w:val="28"/>
        </w:rPr>
        <w:t>      6) оқылған мәтінге қатысты суреттерді таңдау (3-4 сөйлем);</w:t>
      </w:r>
    </w:p>
    <w:p>
      <w:pPr>
        <w:spacing w:after="0"/>
        <w:ind w:left="0"/>
        <w:jc w:val="both"/>
      </w:pPr>
      <w:r>
        <w:rPr>
          <w:rFonts w:ascii="Times New Roman"/>
          <w:b w:val="false"/>
          <w:i w:val="false"/>
          <w:color w:val="000000"/>
          <w:sz w:val="28"/>
        </w:rPr>
        <w:t>      7) өз бетінше қысқа сөздерді талдап (дактилдеп) оқу;</w:t>
      </w:r>
    </w:p>
    <w:p>
      <w:pPr>
        <w:spacing w:after="0"/>
        <w:ind w:left="0"/>
        <w:jc w:val="both"/>
      </w:pPr>
      <w:r>
        <w:rPr>
          <w:rFonts w:ascii="Times New Roman"/>
          <w:b w:val="false"/>
          <w:i w:val="false"/>
          <w:color w:val="000000"/>
          <w:sz w:val="28"/>
        </w:rPr>
        <w:t>      8) заттық немесе ілеспе суреттерге қарап 2-3 сөйлемнен тұратын мәтін құрау және оқу (кестенің көмегімен берілген сұрақтар бойынша);</w:t>
      </w:r>
    </w:p>
    <w:p>
      <w:pPr>
        <w:spacing w:after="0"/>
        <w:ind w:left="0"/>
        <w:jc w:val="both"/>
      </w:pPr>
      <w:r>
        <w:rPr>
          <w:rFonts w:ascii="Times New Roman"/>
          <w:b w:val="false"/>
          <w:i w:val="false"/>
          <w:color w:val="000000"/>
          <w:sz w:val="28"/>
        </w:rPr>
        <w:t>      9) ілеспе суреттер бойынша (3-4 сөйлем) әңгіме құрау (таныс сөздер беріледі);</w:t>
      </w:r>
    </w:p>
    <w:p>
      <w:pPr>
        <w:spacing w:after="0"/>
        <w:ind w:left="0"/>
        <w:jc w:val="both"/>
      </w:pPr>
      <w:r>
        <w:rPr>
          <w:rFonts w:ascii="Times New Roman"/>
          <w:b w:val="false"/>
          <w:i w:val="false"/>
          <w:color w:val="000000"/>
          <w:sz w:val="28"/>
        </w:rPr>
        <w:t>      10) қима әріптерден сөздер құрастыру;</w:t>
      </w:r>
    </w:p>
    <w:p>
      <w:pPr>
        <w:spacing w:after="0"/>
        <w:ind w:left="0"/>
        <w:jc w:val="both"/>
      </w:pPr>
      <w:r>
        <w:rPr>
          <w:rFonts w:ascii="Times New Roman"/>
          <w:b w:val="false"/>
          <w:i w:val="false"/>
          <w:color w:val="000000"/>
          <w:sz w:val="28"/>
        </w:rPr>
        <w:t>      11) кітаптағы жазылған суреттерге қарап білетін 2-4 сөздерді, фразаларды тану;</w:t>
      </w:r>
    </w:p>
    <w:p>
      <w:pPr>
        <w:spacing w:after="0"/>
        <w:ind w:left="0"/>
        <w:jc w:val="both"/>
      </w:pPr>
      <w:r>
        <w:rPr>
          <w:rFonts w:ascii="Times New Roman"/>
          <w:b w:val="false"/>
          <w:i w:val="false"/>
          <w:color w:val="000000"/>
          <w:sz w:val="28"/>
        </w:rPr>
        <w:t>      12) кітаптан мәтін оқу, оқыған мәтінді драмалау, суреттерді таңдау (3- 4 сөйлем).</w:t>
      </w:r>
    </w:p>
    <w:bookmarkStart w:name="z789" w:id="788"/>
    <w:p>
      <w:pPr>
        <w:spacing w:after="0"/>
        <w:ind w:left="0"/>
        <w:jc w:val="both"/>
      </w:pPr>
      <w:r>
        <w:rPr>
          <w:rFonts w:ascii="Times New Roman"/>
          <w:b w:val="false"/>
          <w:i w:val="false"/>
          <w:color w:val="000000"/>
          <w:sz w:val="28"/>
        </w:rPr>
        <w:t>
      70. Күтілетін нәтижелер:</w:t>
      </w:r>
    </w:p>
    <w:bookmarkEnd w:id="788"/>
    <w:p>
      <w:pPr>
        <w:spacing w:after="0"/>
        <w:ind w:left="0"/>
        <w:jc w:val="both"/>
      </w:pPr>
      <w:r>
        <w:rPr>
          <w:rFonts w:ascii="Times New Roman"/>
          <w:b w:val="false"/>
          <w:i w:val="false"/>
          <w:color w:val="000000"/>
          <w:sz w:val="28"/>
        </w:rPr>
        <w:t>      1) бейтаныс ересек адамдармен, балалармен сөйлеседі;</w:t>
      </w:r>
    </w:p>
    <w:p>
      <w:pPr>
        <w:spacing w:after="0"/>
        <w:ind w:left="0"/>
        <w:jc w:val="both"/>
      </w:pPr>
      <w:r>
        <w:rPr>
          <w:rFonts w:ascii="Times New Roman"/>
          <w:b w:val="false"/>
          <w:i w:val="false"/>
          <w:color w:val="000000"/>
          <w:sz w:val="28"/>
        </w:rPr>
        <w:t>      2) мәтіндегі себеп-салдарлық байланыстарды бөліп көрсетеді, сұрақтарға жауап береді;</w:t>
      </w:r>
    </w:p>
    <w:p>
      <w:pPr>
        <w:spacing w:after="0"/>
        <w:ind w:left="0"/>
        <w:jc w:val="both"/>
      </w:pPr>
      <w:r>
        <w:rPr>
          <w:rFonts w:ascii="Times New Roman"/>
          <w:b w:val="false"/>
          <w:i w:val="false"/>
          <w:color w:val="000000"/>
          <w:sz w:val="28"/>
        </w:rPr>
        <w:t>      3) тапсырманы орындайды, есеп береді;</w:t>
      </w:r>
    </w:p>
    <w:p>
      <w:pPr>
        <w:spacing w:after="0"/>
        <w:ind w:left="0"/>
        <w:jc w:val="both"/>
      </w:pPr>
      <w:r>
        <w:rPr>
          <w:rFonts w:ascii="Times New Roman"/>
          <w:b w:val="false"/>
          <w:i w:val="false"/>
          <w:color w:val="000000"/>
          <w:sz w:val="28"/>
        </w:rPr>
        <w:t>      4) үлкендердің көмегімен қысқа әңгімелерді драмалайды (3-4 сөйлеммен);</w:t>
      </w:r>
    </w:p>
    <w:p>
      <w:pPr>
        <w:spacing w:after="0"/>
        <w:ind w:left="0"/>
        <w:jc w:val="both"/>
      </w:pPr>
      <w:r>
        <w:rPr>
          <w:rFonts w:ascii="Times New Roman"/>
          <w:b w:val="false"/>
          <w:i w:val="false"/>
          <w:color w:val="000000"/>
          <w:sz w:val="28"/>
        </w:rPr>
        <w:t>      5) іс-әрекетін, қасиеттері мен сапасын, есімдерін, септеуліктерін, санын білдіретін таныс заттарды атайды;</w:t>
      </w:r>
    </w:p>
    <w:p>
      <w:pPr>
        <w:spacing w:after="0"/>
        <w:ind w:left="0"/>
        <w:jc w:val="both"/>
      </w:pPr>
      <w:r>
        <w:rPr>
          <w:rFonts w:ascii="Times New Roman"/>
          <w:b w:val="false"/>
          <w:i w:val="false"/>
          <w:color w:val="000000"/>
          <w:sz w:val="28"/>
        </w:rPr>
        <w:t>      6) топтағы құрдастарымен болған оқиғаларды талқылайды;</w:t>
      </w:r>
    </w:p>
    <w:p>
      <w:pPr>
        <w:spacing w:after="0"/>
        <w:ind w:left="0"/>
        <w:jc w:val="both"/>
      </w:pPr>
      <w:r>
        <w:rPr>
          <w:rFonts w:ascii="Times New Roman"/>
          <w:b w:val="false"/>
          <w:i w:val="false"/>
          <w:color w:val="000000"/>
          <w:sz w:val="28"/>
        </w:rPr>
        <w:t>      7) сұрақтар бойынша заттар мен суреттерді ересектердің көмегімен сөз тізбесімен суреттейді;</w:t>
      </w:r>
    </w:p>
    <w:p>
      <w:pPr>
        <w:spacing w:after="0"/>
        <w:ind w:left="0"/>
        <w:jc w:val="both"/>
      </w:pPr>
      <w:r>
        <w:rPr>
          <w:rFonts w:ascii="Times New Roman"/>
          <w:b w:val="false"/>
          <w:i w:val="false"/>
          <w:color w:val="000000"/>
          <w:sz w:val="28"/>
        </w:rPr>
        <w:t>      8) сөйлеуде жеке сөздерге бөлмей толық фразаларды қолданып жауап береді;</w:t>
      </w:r>
    </w:p>
    <w:p>
      <w:pPr>
        <w:spacing w:after="0"/>
        <w:ind w:left="0"/>
        <w:jc w:val="both"/>
      </w:pPr>
      <w:r>
        <w:rPr>
          <w:rFonts w:ascii="Times New Roman"/>
          <w:b w:val="false"/>
          <w:i w:val="false"/>
          <w:color w:val="000000"/>
          <w:sz w:val="28"/>
        </w:rPr>
        <w:t>      9) өзі туралы мәліметтерді баспа әріптермен жазады;</w:t>
      </w:r>
    </w:p>
    <w:p>
      <w:pPr>
        <w:spacing w:after="0"/>
        <w:ind w:left="0"/>
        <w:jc w:val="both"/>
      </w:pPr>
      <w:r>
        <w:rPr>
          <w:rFonts w:ascii="Times New Roman"/>
          <w:b w:val="false"/>
          <w:i w:val="false"/>
          <w:color w:val="000000"/>
          <w:sz w:val="28"/>
        </w:rPr>
        <w:t>      10) оқылған мәтінге қатысты суреттерді таңдайды;</w:t>
      </w:r>
    </w:p>
    <w:p>
      <w:pPr>
        <w:spacing w:after="0"/>
        <w:ind w:left="0"/>
        <w:jc w:val="both"/>
      </w:pPr>
      <w:r>
        <w:rPr>
          <w:rFonts w:ascii="Times New Roman"/>
          <w:b w:val="false"/>
          <w:i w:val="false"/>
          <w:color w:val="000000"/>
          <w:sz w:val="28"/>
        </w:rPr>
        <w:t>      11) жалпылама сөздердің, 3-4 сөзден тұратын фразалардың мағынасын түсінеді;</w:t>
      </w:r>
    </w:p>
    <w:p>
      <w:pPr>
        <w:spacing w:after="0"/>
        <w:ind w:left="0"/>
        <w:jc w:val="both"/>
      </w:pPr>
      <w:r>
        <w:rPr>
          <w:rFonts w:ascii="Times New Roman"/>
          <w:b w:val="false"/>
          <w:i w:val="false"/>
          <w:color w:val="000000"/>
          <w:sz w:val="28"/>
        </w:rPr>
        <w:t>      12) сұраулы, мақұлданған, лепті интонацияларды ажыратады;</w:t>
      </w:r>
    </w:p>
    <w:p>
      <w:pPr>
        <w:spacing w:after="0"/>
        <w:ind w:left="0"/>
        <w:jc w:val="both"/>
      </w:pPr>
      <w:r>
        <w:rPr>
          <w:rFonts w:ascii="Times New Roman"/>
          <w:b w:val="false"/>
          <w:i w:val="false"/>
          <w:color w:val="000000"/>
          <w:sz w:val="28"/>
        </w:rPr>
        <w:t>      13) үйде, серуенде, топтағы жағдаяттар туралы әңгімелейді;</w:t>
      </w:r>
    </w:p>
    <w:p>
      <w:pPr>
        <w:spacing w:after="0"/>
        <w:ind w:left="0"/>
        <w:jc w:val="both"/>
      </w:pPr>
      <w:r>
        <w:rPr>
          <w:rFonts w:ascii="Times New Roman"/>
          <w:b w:val="false"/>
          <w:i w:val="false"/>
          <w:color w:val="000000"/>
          <w:sz w:val="28"/>
        </w:rPr>
        <w:t>      14) өз бетінше қысқа сөздерді талдап (дактилдеп) оқиды;</w:t>
      </w:r>
    </w:p>
    <w:p>
      <w:pPr>
        <w:spacing w:after="0"/>
        <w:ind w:left="0"/>
        <w:jc w:val="both"/>
      </w:pPr>
      <w:r>
        <w:rPr>
          <w:rFonts w:ascii="Times New Roman"/>
          <w:b w:val="false"/>
          <w:i w:val="false"/>
          <w:color w:val="000000"/>
          <w:sz w:val="28"/>
        </w:rPr>
        <w:t>      15) дербес сәлемдеседі, қоштасады;</w:t>
      </w:r>
    </w:p>
    <w:p>
      <w:pPr>
        <w:spacing w:after="0"/>
        <w:ind w:left="0"/>
        <w:jc w:val="both"/>
      </w:pPr>
      <w:r>
        <w:rPr>
          <w:rFonts w:ascii="Times New Roman"/>
          <w:b w:val="false"/>
          <w:i w:val="false"/>
          <w:color w:val="000000"/>
          <w:sz w:val="28"/>
        </w:rPr>
        <w:t>      16) ертегі, өлең, әңгімелерді тыңдайды;</w:t>
      </w:r>
    </w:p>
    <w:p>
      <w:pPr>
        <w:spacing w:after="0"/>
        <w:ind w:left="0"/>
        <w:jc w:val="both"/>
      </w:pPr>
      <w:r>
        <w:rPr>
          <w:rFonts w:ascii="Times New Roman"/>
          <w:b w:val="false"/>
          <w:i w:val="false"/>
          <w:color w:val="000000"/>
          <w:sz w:val="28"/>
        </w:rPr>
        <w:t>      17) ауызша немесе дактилді формада жасаған әрекеті туралы хабарлайды;</w:t>
      </w:r>
    </w:p>
    <w:p>
      <w:pPr>
        <w:spacing w:after="0"/>
        <w:ind w:left="0"/>
        <w:jc w:val="both"/>
      </w:pPr>
      <w:r>
        <w:rPr>
          <w:rFonts w:ascii="Times New Roman"/>
          <w:b w:val="false"/>
          <w:i w:val="false"/>
          <w:color w:val="000000"/>
          <w:sz w:val="28"/>
        </w:rPr>
        <w:t>      18) суретке қима әріптерден сөздер құрастырады;</w:t>
      </w:r>
    </w:p>
    <w:p>
      <w:pPr>
        <w:spacing w:after="0"/>
        <w:ind w:left="0"/>
        <w:jc w:val="both"/>
      </w:pPr>
      <w:r>
        <w:rPr>
          <w:rFonts w:ascii="Times New Roman"/>
          <w:b w:val="false"/>
          <w:i w:val="false"/>
          <w:color w:val="000000"/>
          <w:sz w:val="28"/>
        </w:rPr>
        <w:t>      19) заттық немесе ілеспе (сюжетті) суреттерге қарап 2-3 сөйлемнен тұратын мәтін құрайды;</w:t>
      </w:r>
    </w:p>
    <w:p>
      <w:pPr>
        <w:spacing w:after="0"/>
        <w:ind w:left="0"/>
        <w:jc w:val="both"/>
      </w:pPr>
      <w:r>
        <w:rPr>
          <w:rFonts w:ascii="Times New Roman"/>
          <w:b w:val="false"/>
          <w:i w:val="false"/>
          <w:color w:val="000000"/>
          <w:sz w:val="28"/>
        </w:rPr>
        <w:t>      20) сөйлеуде жалпылама сөздерді қолданады;</w:t>
      </w:r>
    </w:p>
    <w:p>
      <w:pPr>
        <w:spacing w:after="0"/>
        <w:ind w:left="0"/>
        <w:jc w:val="both"/>
      </w:pPr>
      <w:r>
        <w:rPr>
          <w:rFonts w:ascii="Times New Roman"/>
          <w:b w:val="false"/>
          <w:i w:val="false"/>
          <w:color w:val="000000"/>
          <w:sz w:val="28"/>
        </w:rPr>
        <w:t>      21) етістікті ашық райда осы және өткен шақта қолданады;</w:t>
      </w:r>
    </w:p>
    <w:p>
      <w:pPr>
        <w:spacing w:after="0"/>
        <w:ind w:left="0"/>
        <w:jc w:val="both"/>
      </w:pPr>
      <w:r>
        <w:rPr>
          <w:rFonts w:ascii="Times New Roman"/>
          <w:b w:val="false"/>
          <w:i w:val="false"/>
          <w:color w:val="000000"/>
          <w:sz w:val="28"/>
        </w:rPr>
        <w:t>      22) зат есімді жекеше, көпше түрде қолданады;</w:t>
      </w:r>
    </w:p>
    <w:p>
      <w:pPr>
        <w:spacing w:after="0"/>
        <w:ind w:left="0"/>
        <w:jc w:val="both"/>
      </w:pPr>
      <w:r>
        <w:rPr>
          <w:rFonts w:ascii="Times New Roman"/>
          <w:b w:val="false"/>
          <w:i w:val="false"/>
          <w:color w:val="000000"/>
          <w:sz w:val="28"/>
        </w:rPr>
        <w:t>      23) танысу-әңгімеге қатысады;</w:t>
      </w:r>
    </w:p>
    <w:p>
      <w:pPr>
        <w:spacing w:after="0"/>
        <w:ind w:left="0"/>
        <w:jc w:val="both"/>
      </w:pPr>
      <w:r>
        <w:rPr>
          <w:rFonts w:ascii="Times New Roman"/>
          <w:b w:val="false"/>
          <w:i w:val="false"/>
          <w:color w:val="000000"/>
          <w:sz w:val="28"/>
        </w:rPr>
        <w:t xml:space="preserve">      24) қысқа мәтіндерді талдап (дактилдеп) оқиды. </w:t>
      </w:r>
    </w:p>
    <w:bookmarkStart w:name="z790" w:id="789"/>
    <w:p>
      <w:pPr>
        <w:spacing w:after="0"/>
        <w:ind w:left="0"/>
        <w:jc w:val="left"/>
      </w:pPr>
      <w:r>
        <w:rPr>
          <w:rFonts w:ascii="Times New Roman"/>
          <w:b/>
          <w:i w:val="false"/>
          <w:color w:val="000000"/>
        </w:rPr>
        <w:t xml:space="preserve"> 
4-параграф. 2 - жартыжылдық</w:t>
      </w:r>
    </w:p>
    <w:bookmarkEnd w:id="789"/>
    <w:bookmarkStart w:name="z791" w:id="790"/>
    <w:p>
      <w:pPr>
        <w:spacing w:after="0"/>
        <w:ind w:left="0"/>
        <w:jc w:val="both"/>
      </w:pPr>
      <w:r>
        <w:rPr>
          <w:rFonts w:ascii="Times New Roman"/>
          <w:b w:val="false"/>
          <w:i w:val="false"/>
          <w:color w:val="000000"/>
          <w:sz w:val="28"/>
        </w:rPr>
        <w:t>
      71. Қатынас:</w:t>
      </w:r>
    </w:p>
    <w:bookmarkEnd w:id="790"/>
    <w:p>
      <w:pPr>
        <w:spacing w:after="0"/>
        <w:ind w:left="0"/>
        <w:jc w:val="both"/>
      </w:pPr>
      <w:r>
        <w:rPr>
          <w:rFonts w:ascii="Times New Roman"/>
          <w:b w:val="false"/>
          <w:i w:val="false"/>
          <w:color w:val="000000"/>
          <w:sz w:val="28"/>
        </w:rPr>
        <w:t>      1) екі құрамдас тапсырмаларды орындау (бұйрық райда етістіктерді енгізе отырып);</w:t>
      </w:r>
    </w:p>
    <w:p>
      <w:pPr>
        <w:spacing w:after="0"/>
        <w:ind w:left="0"/>
        <w:jc w:val="both"/>
      </w:pPr>
      <w:r>
        <w:rPr>
          <w:rFonts w:ascii="Times New Roman"/>
          <w:b w:val="false"/>
          <w:i w:val="false"/>
          <w:color w:val="000000"/>
          <w:sz w:val="28"/>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pPr>
        <w:spacing w:after="0"/>
        <w:ind w:left="0"/>
        <w:jc w:val="both"/>
      </w:pPr>
      <w:r>
        <w:rPr>
          <w:rFonts w:ascii="Times New Roman"/>
          <w:b w:val="false"/>
          <w:i w:val="false"/>
          <w:color w:val="000000"/>
          <w:sz w:val="28"/>
        </w:rPr>
        <w:t>      3) бір-біріне тапсырма беру;</w:t>
      </w:r>
    </w:p>
    <w:p>
      <w:pPr>
        <w:spacing w:after="0"/>
        <w:ind w:left="0"/>
        <w:jc w:val="both"/>
      </w:pPr>
      <w:r>
        <w:rPr>
          <w:rFonts w:ascii="Times New Roman"/>
          <w:b w:val="false"/>
          <w:i w:val="false"/>
          <w:color w:val="000000"/>
          <w:sz w:val="28"/>
        </w:rPr>
        <w:t>      4) өзі туралы әңгімелеу;</w:t>
      </w:r>
    </w:p>
    <w:p>
      <w:pPr>
        <w:spacing w:after="0"/>
        <w:ind w:left="0"/>
        <w:jc w:val="both"/>
      </w:pPr>
      <w:r>
        <w:rPr>
          <w:rFonts w:ascii="Times New Roman"/>
          <w:b w:val="false"/>
          <w:i w:val="false"/>
          <w:color w:val="000000"/>
          <w:sz w:val="28"/>
        </w:rPr>
        <w:t>      5) сұрақ қою біліктілігі;</w:t>
      </w:r>
    </w:p>
    <w:p>
      <w:pPr>
        <w:spacing w:after="0"/>
        <w:ind w:left="0"/>
        <w:jc w:val="both"/>
      </w:pPr>
      <w:r>
        <w:rPr>
          <w:rFonts w:ascii="Times New Roman"/>
          <w:b w:val="false"/>
          <w:i w:val="false"/>
          <w:color w:val="000000"/>
          <w:sz w:val="28"/>
        </w:rPr>
        <w:t>      6) ойын жағдайын "сөйлету" білігі және осы негізде сөйлеу тілінің коммуникативтік қызметін дамыту.</w:t>
      </w:r>
    </w:p>
    <w:bookmarkStart w:name="z792" w:id="791"/>
    <w:p>
      <w:pPr>
        <w:spacing w:after="0"/>
        <w:ind w:left="0"/>
        <w:jc w:val="both"/>
      </w:pPr>
      <w:r>
        <w:rPr>
          <w:rFonts w:ascii="Times New Roman"/>
          <w:b w:val="false"/>
          <w:i w:val="false"/>
          <w:color w:val="000000"/>
          <w:sz w:val="28"/>
        </w:rPr>
        <w:t>
      72. Қабылдау /сөйлеу тілін түсіну:</w:t>
      </w:r>
    </w:p>
    <w:bookmarkEnd w:id="791"/>
    <w:p>
      <w:pPr>
        <w:spacing w:after="0"/>
        <w:ind w:left="0"/>
        <w:jc w:val="both"/>
      </w:pPr>
      <w:r>
        <w:rPr>
          <w:rFonts w:ascii="Times New Roman"/>
          <w:b w:val="false"/>
          <w:i w:val="false"/>
          <w:color w:val="000000"/>
          <w:sz w:val="28"/>
        </w:rPr>
        <w:t>      1) мазмұны бойынша қысқа әңгімелерді, өлеңдерді қабылдау;</w:t>
      </w:r>
    </w:p>
    <w:p>
      <w:pPr>
        <w:spacing w:after="0"/>
        <w:ind w:left="0"/>
        <w:jc w:val="both"/>
      </w:pPr>
      <w:r>
        <w:rPr>
          <w:rFonts w:ascii="Times New Roman"/>
          <w:b w:val="false"/>
          <w:i w:val="false"/>
          <w:color w:val="000000"/>
          <w:sz w:val="28"/>
        </w:rPr>
        <w:t>      2) жекеше және көпше түрдегі сөздердің мағынасын түсіну;</w:t>
      </w:r>
    </w:p>
    <w:p>
      <w:pPr>
        <w:spacing w:after="0"/>
        <w:ind w:left="0"/>
        <w:jc w:val="both"/>
      </w:pPr>
      <w:r>
        <w:rPr>
          <w:rFonts w:ascii="Times New Roman"/>
          <w:b w:val="false"/>
          <w:i w:val="false"/>
          <w:color w:val="000000"/>
          <w:sz w:val="28"/>
        </w:rPr>
        <w:t>      3) мазмұны бойынша қысқа әңгімелерді, өлеңдерді түсіну;</w:t>
      </w:r>
    </w:p>
    <w:p>
      <w:pPr>
        <w:spacing w:after="0"/>
        <w:ind w:left="0"/>
        <w:jc w:val="both"/>
      </w:pPr>
      <w:r>
        <w:rPr>
          <w:rFonts w:ascii="Times New Roman"/>
          <w:b w:val="false"/>
          <w:i w:val="false"/>
          <w:color w:val="000000"/>
          <w:sz w:val="28"/>
        </w:rPr>
        <w:t>      4) заттардың тәуелді тиістілігіне байланысты түсіну;</w:t>
      </w:r>
    </w:p>
    <w:p>
      <w:pPr>
        <w:spacing w:after="0"/>
        <w:ind w:left="0"/>
        <w:jc w:val="both"/>
      </w:pPr>
      <w:r>
        <w:rPr>
          <w:rFonts w:ascii="Times New Roman"/>
          <w:b w:val="false"/>
          <w:i w:val="false"/>
          <w:color w:val="000000"/>
          <w:sz w:val="28"/>
        </w:rPr>
        <w:t>      5) кішірейту, еркелету сөздерінің мәнін түсіну;</w:t>
      </w:r>
    </w:p>
    <w:p>
      <w:pPr>
        <w:spacing w:after="0"/>
        <w:ind w:left="0"/>
        <w:jc w:val="both"/>
      </w:pPr>
      <w:r>
        <w:rPr>
          <w:rFonts w:ascii="Times New Roman"/>
          <w:b w:val="false"/>
          <w:i w:val="false"/>
          <w:color w:val="000000"/>
          <w:sz w:val="28"/>
        </w:rPr>
        <w:t>      6) жеке-жеке сөздерге бөлмей толық сөйлемшелерді түсіну;</w:t>
      </w:r>
    </w:p>
    <w:p>
      <w:pPr>
        <w:spacing w:after="0"/>
        <w:ind w:left="0"/>
        <w:jc w:val="both"/>
      </w:pPr>
      <w:r>
        <w:rPr>
          <w:rFonts w:ascii="Times New Roman"/>
          <w:b w:val="false"/>
          <w:i w:val="false"/>
          <w:color w:val="000000"/>
          <w:sz w:val="28"/>
        </w:rPr>
        <w:t>      7) кеңістіктік қатынастарды білдіретін үстеу және септеуліктерді түсіну;</w:t>
      </w:r>
    </w:p>
    <w:p>
      <w:pPr>
        <w:spacing w:after="0"/>
        <w:ind w:left="0"/>
        <w:jc w:val="both"/>
      </w:pPr>
      <w:r>
        <w:rPr>
          <w:rFonts w:ascii="Times New Roman"/>
          <w:b w:val="false"/>
          <w:i w:val="false"/>
          <w:color w:val="000000"/>
          <w:sz w:val="28"/>
        </w:rPr>
        <w:t>      8) жекеше және көпше түрдегі зат есімдерді ажырату;</w:t>
      </w:r>
    </w:p>
    <w:p>
      <w:pPr>
        <w:spacing w:after="0"/>
        <w:ind w:left="0"/>
        <w:jc w:val="both"/>
      </w:pPr>
      <w:r>
        <w:rPr>
          <w:rFonts w:ascii="Times New Roman"/>
          <w:b w:val="false"/>
          <w:i w:val="false"/>
          <w:color w:val="000000"/>
          <w:sz w:val="28"/>
        </w:rPr>
        <w:t>      9) өз бетінше оқиғалар, жаңалықтар туралы хабарлау;</w:t>
      </w:r>
    </w:p>
    <w:p>
      <w:pPr>
        <w:spacing w:after="0"/>
        <w:ind w:left="0"/>
        <w:jc w:val="both"/>
      </w:pPr>
      <w:r>
        <w:rPr>
          <w:rFonts w:ascii="Times New Roman"/>
          <w:b w:val="false"/>
          <w:i w:val="false"/>
          <w:color w:val="000000"/>
          <w:sz w:val="28"/>
        </w:rPr>
        <w:t>      10) 3-4 сөйлемшеден тұратын байланыстырып әңгімелеуді естіп-көріп қабылдау (суреттерге сүйеніп, сөздерді таңдау бойынша дактилдеу);</w:t>
      </w:r>
    </w:p>
    <w:p>
      <w:pPr>
        <w:spacing w:after="0"/>
        <w:ind w:left="0"/>
        <w:jc w:val="both"/>
      </w:pPr>
      <w:r>
        <w:rPr>
          <w:rFonts w:ascii="Times New Roman"/>
          <w:b w:val="false"/>
          <w:i w:val="false"/>
          <w:color w:val="000000"/>
          <w:sz w:val="28"/>
        </w:rPr>
        <w:t>      11) шығарма кейіпкелерімен бірге әсерлену, олардың әрекеттеріне қатынасын білдіру;</w:t>
      </w:r>
    </w:p>
    <w:p>
      <w:pPr>
        <w:spacing w:after="0"/>
        <w:ind w:left="0"/>
        <w:jc w:val="both"/>
      </w:pPr>
      <w:r>
        <w:rPr>
          <w:rFonts w:ascii="Times New Roman"/>
          <w:b w:val="false"/>
          <w:i w:val="false"/>
          <w:color w:val="000000"/>
          <w:sz w:val="28"/>
        </w:rPr>
        <w:t>      12) заттарды сипаттау бойынша тану (2-4 сөйлем).</w:t>
      </w:r>
    </w:p>
    <w:bookmarkStart w:name="z793" w:id="792"/>
    <w:p>
      <w:pPr>
        <w:spacing w:after="0"/>
        <w:ind w:left="0"/>
        <w:jc w:val="both"/>
      </w:pPr>
      <w:r>
        <w:rPr>
          <w:rFonts w:ascii="Times New Roman"/>
          <w:b w:val="false"/>
          <w:i w:val="false"/>
          <w:color w:val="000000"/>
          <w:sz w:val="28"/>
        </w:rPr>
        <w:t>
      73. Айтылым:</w:t>
      </w:r>
    </w:p>
    <w:bookmarkEnd w:id="792"/>
    <w:p>
      <w:pPr>
        <w:spacing w:after="0"/>
        <w:ind w:left="0"/>
        <w:jc w:val="both"/>
      </w:pPr>
      <w:r>
        <w:rPr>
          <w:rFonts w:ascii="Times New Roman"/>
          <w:b w:val="false"/>
          <w:i w:val="false"/>
          <w:color w:val="000000"/>
          <w:sz w:val="28"/>
        </w:rPr>
        <w:t>      1) зат есімнің көпше түрін қолдану;</w:t>
      </w:r>
    </w:p>
    <w:p>
      <w:pPr>
        <w:spacing w:after="0"/>
        <w:ind w:left="0"/>
        <w:jc w:val="both"/>
      </w:pPr>
      <w:r>
        <w:rPr>
          <w:rFonts w:ascii="Times New Roman"/>
          <w:b w:val="false"/>
          <w:i w:val="false"/>
          <w:color w:val="000000"/>
          <w:sz w:val="28"/>
        </w:rPr>
        <w:t>      2) сөзжасамның кейбір тәсілдерін қолдану;</w:t>
      </w:r>
    </w:p>
    <w:p>
      <w:pPr>
        <w:spacing w:after="0"/>
        <w:ind w:left="0"/>
        <w:jc w:val="both"/>
      </w:pPr>
      <w:r>
        <w:rPr>
          <w:rFonts w:ascii="Times New Roman"/>
          <w:b w:val="false"/>
          <w:i w:val="false"/>
          <w:color w:val="000000"/>
          <w:sz w:val="28"/>
        </w:rPr>
        <w:t>      3) енжар сөздік қорынан заттың атын, іс әрекетін, құрамын, сапасын, санын, есімін, орнын білдіретін жаңа сөздерді қолдану;</w:t>
      </w:r>
    </w:p>
    <w:p>
      <w:pPr>
        <w:spacing w:after="0"/>
        <w:ind w:left="0"/>
        <w:jc w:val="both"/>
      </w:pPr>
      <w:r>
        <w:rPr>
          <w:rFonts w:ascii="Times New Roman"/>
          <w:b w:val="false"/>
          <w:i w:val="false"/>
          <w:color w:val="000000"/>
          <w:sz w:val="28"/>
        </w:rPr>
        <w:t>      4) сөйлемнің әртүрлі типтерін қолдану;</w:t>
      </w:r>
    </w:p>
    <w:p>
      <w:pPr>
        <w:spacing w:after="0"/>
        <w:ind w:left="0"/>
        <w:jc w:val="both"/>
      </w:pPr>
      <w:r>
        <w:rPr>
          <w:rFonts w:ascii="Times New Roman"/>
          <w:b w:val="false"/>
          <w:i w:val="false"/>
          <w:color w:val="000000"/>
          <w:sz w:val="28"/>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pPr>
        <w:spacing w:after="0"/>
        <w:ind w:left="0"/>
        <w:jc w:val="both"/>
      </w:pPr>
      <w:r>
        <w:rPr>
          <w:rFonts w:ascii="Times New Roman"/>
          <w:b w:val="false"/>
          <w:i w:val="false"/>
          <w:color w:val="000000"/>
          <w:sz w:val="28"/>
        </w:rPr>
        <w:t>      6) заттардың атын атау және олардың бейнесін сипаттау, кестемен сәйкестендіру;</w:t>
      </w:r>
    </w:p>
    <w:p>
      <w:pPr>
        <w:spacing w:after="0"/>
        <w:ind w:left="0"/>
        <w:jc w:val="both"/>
      </w:pPr>
      <w:r>
        <w:rPr>
          <w:rFonts w:ascii="Times New Roman"/>
          <w:b w:val="false"/>
          <w:i w:val="false"/>
          <w:color w:val="000000"/>
          <w:sz w:val="28"/>
        </w:rPr>
        <w:t>      7) сюжетті суреттерді 2-3 сөз тізбегімен сипаттау;</w:t>
      </w:r>
    </w:p>
    <w:p>
      <w:pPr>
        <w:spacing w:after="0"/>
        <w:ind w:left="0"/>
        <w:jc w:val="both"/>
      </w:pPr>
      <w:r>
        <w:rPr>
          <w:rFonts w:ascii="Times New Roman"/>
          <w:b w:val="false"/>
          <w:i w:val="false"/>
          <w:color w:val="000000"/>
          <w:sz w:val="28"/>
        </w:rPr>
        <w:t>      8) сұрақтарға 2-3 сөзден тұратын сөз тізбегімен жауап беру;</w:t>
      </w:r>
    </w:p>
    <w:p>
      <w:pPr>
        <w:spacing w:after="0"/>
        <w:ind w:left="0"/>
        <w:jc w:val="both"/>
      </w:pPr>
      <w:r>
        <w:rPr>
          <w:rFonts w:ascii="Times New Roman"/>
          <w:b w:val="false"/>
          <w:i w:val="false"/>
          <w:color w:val="000000"/>
          <w:sz w:val="28"/>
        </w:rPr>
        <w:t>      9) тәжірибеде сөзді өзгерту, сөзжасам, сөйлем құрау үлгілерімен танысу;</w:t>
      </w:r>
    </w:p>
    <w:p>
      <w:pPr>
        <w:spacing w:after="0"/>
        <w:ind w:left="0"/>
        <w:jc w:val="both"/>
      </w:pPr>
      <w:r>
        <w:rPr>
          <w:rFonts w:ascii="Times New Roman"/>
          <w:b w:val="false"/>
          <w:i w:val="false"/>
          <w:color w:val="000000"/>
          <w:sz w:val="28"/>
        </w:rPr>
        <w:t>      10) заттарды, суреттерді толық сипаттау;</w:t>
      </w:r>
    </w:p>
    <w:p>
      <w:pPr>
        <w:spacing w:after="0"/>
        <w:ind w:left="0"/>
        <w:jc w:val="both"/>
      </w:pPr>
      <w:r>
        <w:rPr>
          <w:rFonts w:ascii="Times New Roman"/>
          <w:b w:val="false"/>
          <w:i w:val="false"/>
          <w:color w:val="000000"/>
          <w:sz w:val="28"/>
        </w:rPr>
        <w:t>      11) өз бетімен сұрақ қою;</w:t>
      </w:r>
    </w:p>
    <w:p>
      <w:pPr>
        <w:spacing w:after="0"/>
        <w:ind w:left="0"/>
        <w:jc w:val="both"/>
      </w:pPr>
      <w:r>
        <w:rPr>
          <w:rFonts w:ascii="Times New Roman"/>
          <w:b w:val="false"/>
          <w:i w:val="false"/>
          <w:color w:val="000000"/>
          <w:sz w:val="28"/>
        </w:rPr>
        <w:t>      12) белгілі тақырыпта әңгімелесу барысында қолдау білігі (2-3 тақырыпқа байланысты сұрақтар);</w:t>
      </w:r>
    </w:p>
    <w:p>
      <w:pPr>
        <w:spacing w:after="0"/>
        <w:ind w:left="0"/>
        <w:jc w:val="both"/>
      </w:pPr>
      <w:r>
        <w:rPr>
          <w:rFonts w:ascii="Times New Roman"/>
          <w:b w:val="false"/>
          <w:i w:val="false"/>
          <w:color w:val="000000"/>
          <w:sz w:val="28"/>
        </w:rPr>
        <w:t>      13) зат есім мен етістікті, зат есім мен сын есімді жалғау арқылы тіркестендіру;</w:t>
      </w:r>
    </w:p>
    <w:p>
      <w:pPr>
        <w:spacing w:after="0"/>
        <w:ind w:left="0"/>
        <w:jc w:val="both"/>
      </w:pPr>
      <w:r>
        <w:rPr>
          <w:rFonts w:ascii="Times New Roman"/>
          <w:b w:val="false"/>
          <w:i w:val="false"/>
          <w:color w:val="000000"/>
          <w:sz w:val="28"/>
        </w:rPr>
        <w:t>      14) сұраулы сөйлемдерді әңгімелесу барысында қолдану;</w:t>
      </w:r>
    </w:p>
    <w:p>
      <w:pPr>
        <w:spacing w:after="0"/>
        <w:ind w:left="0"/>
        <w:jc w:val="both"/>
      </w:pPr>
      <w:r>
        <w:rPr>
          <w:rFonts w:ascii="Times New Roman"/>
          <w:b w:val="false"/>
          <w:i w:val="false"/>
          <w:color w:val="000000"/>
          <w:sz w:val="28"/>
        </w:rPr>
        <w:t>      15) сыпайы сөздерді қолдану;</w:t>
      </w:r>
    </w:p>
    <w:p>
      <w:pPr>
        <w:spacing w:after="0"/>
        <w:ind w:left="0"/>
        <w:jc w:val="both"/>
      </w:pPr>
      <w:r>
        <w:rPr>
          <w:rFonts w:ascii="Times New Roman"/>
          <w:b w:val="false"/>
          <w:i w:val="false"/>
          <w:color w:val="000000"/>
          <w:sz w:val="28"/>
        </w:rPr>
        <w:t xml:space="preserve">      16) сөйлемнің құрылымына мән бермей 1, 2, 3 жақтағы зат есімдерді атау септігінен басқа септіктерде қолдану. </w:t>
      </w:r>
    </w:p>
    <w:bookmarkStart w:name="z794" w:id="793"/>
    <w:p>
      <w:pPr>
        <w:spacing w:after="0"/>
        <w:ind w:left="0"/>
        <w:jc w:val="both"/>
      </w:pPr>
      <w:r>
        <w:rPr>
          <w:rFonts w:ascii="Times New Roman"/>
          <w:b w:val="false"/>
          <w:i w:val="false"/>
          <w:color w:val="000000"/>
          <w:sz w:val="28"/>
        </w:rPr>
        <w:t>
      74. Оқылым / жазылым:</w:t>
      </w:r>
    </w:p>
    <w:bookmarkEnd w:id="793"/>
    <w:p>
      <w:pPr>
        <w:spacing w:after="0"/>
        <w:ind w:left="0"/>
        <w:jc w:val="both"/>
      </w:pPr>
      <w:r>
        <w:rPr>
          <w:rFonts w:ascii="Times New Roman"/>
          <w:b w:val="false"/>
          <w:i w:val="false"/>
          <w:color w:val="000000"/>
          <w:sz w:val="28"/>
        </w:rPr>
        <w:t>      1) кітаптан таныс сөздерді, фразаларды талдап оқу;</w:t>
      </w:r>
    </w:p>
    <w:p>
      <w:pPr>
        <w:spacing w:after="0"/>
        <w:ind w:left="0"/>
        <w:jc w:val="both"/>
      </w:pPr>
      <w:r>
        <w:rPr>
          <w:rFonts w:ascii="Times New Roman"/>
          <w:b w:val="false"/>
          <w:i w:val="false"/>
          <w:color w:val="000000"/>
          <w:sz w:val="28"/>
        </w:rPr>
        <w:t>      2) ересектердің өлең, әңгіме оқығанына, ертегі айтқанына, кітаптан көрсеткеніне қызығушылық таныту;</w:t>
      </w:r>
    </w:p>
    <w:p>
      <w:pPr>
        <w:spacing w:after="0"/>
        <w:ind w:left="0"/>
        <w:jc w:val="both"/>
      </w:pPr>
      <w:r>
        <w:rPr>
          <w:rFonts w:ascii="Times New Roman"/>
          <w:b w:val="false"/>
          <w:i w:val="false"/>
          <w:color w:val="000000"/>
          <w:sz w:val="28"/>
        </w:rPr>
        <w:t>      3) ата-анасының, балалардың аты жөнін баспа әріптермен жазу;</w:t>
      </w:r>
    </w:p>
    <w:p>
      <w:pPr>
        <w:spacing w:after="0"/>
        <w:ind w:left="0"/>
        <w:jc w:val="both"/>
      </w:pPr>
      <w:r>
        <w:rPr>
          <w:rFonts w:ascii="Times New Roman"/>
          <w:b w:val="false"/>
          <w:i w:val="false"/>
          <w:color w:val="000000"/>
          <w:sz w:val="28"/>
        </w:rPr>
        <w:t>      4) бір тақырыптық топтамадан заттардың атын жазу. (5-6 сөз);</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ілеспе суреттерге қарап сөйлемдерді (3-4 сөйлем) іріктеу (кестенің көмегімен);</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үйде, серуенде, топтағы жағдаяттарға байланысты қысқа әңгімелер құрастыру (3-4 сөйлем);</w:t>
      </w:r>
    </w:p>
    <w:p>
      <w:pPr>
        <w:spacing w:after="0"/>
        <w:ind w:left="0"/>
        <w:jc w:val="both"/>
      </w:pPr>
      <w:r>
        <w:rPr>
          <w:rFonts w:ascii="Times New Roman"/>
          <w:b w:val="false"/>
          <w:i w:val="false"/>
          <w:color w:val="000000"/>
          <w:sz w:val="28"/>
        </w:rPr>
        <w:t>      9) тікелей буындарды дауысты әріпке бағыттап түрлі түсті фишкалардан, әріптерден тізбектеп біріктіріп оқу;</w:t>
      </w:r>
    </w:p>
    <w:p>
      <w:pPr>
        <w:spacing w:after="0"/>
        <w:ind w:left="0"/>
        <w:jc w:val="both"/>
      </w:pPr>
      <w:r>
        <w:rPr>
          <w:rFonts w:ascii="Times New Roman"/>
          <w:b w:val="false"/>
          <w:i w:val="false"/>
          <w:color w:val="000000"/>
          <w:sz w:val="28"/>
        </w:rPr>
        <w:t>      10) қысқа әңгіме оқу (танып оқу);</w:t>
      </w:r>
    </w:p>
    <w:p>
      <w:pPr>
        <w:spacing w:after="0"/>
        <w:ind w:left="0"/>
        <w:jc w:val="both"/>
      </w:pPr>
      <w:r>
        <w:rPr>
          <w:rFonts w:ascii="Times New Roman"/>
          <w:b w:val="false"/>
          <w:i w:val="false"/>
          <w:color w:val="000000"/>
          <w:sz w:val="28"/>
        </w:rPr>
        <w:t>      11) кітаптан мәтін оқу, оқыған мәтінді драмалау, суреттерді таңдау (мәтін мөлшері 3-4 сөйлем).</w:t>
      </w:r>
    </w:p>
    <w:bookmarkStart w:name="z795" w:id="794"/>
    <w:p>
      <w:pPr>
        <w:spacing w:after="0"/>
        <w:ind w:left="0"/>
        <w:jc w:val="both"/>
      </w:pPr>
      <w:r>
        <w:rPr>
          <w:rFonts w:ascii="Times New Roman"/>
          <w:b w:val="false"/>
          <w:i w:val="false"/>
          <w:color w:val="000000"/>
          <w:sz w:val="28"/>
        </w:rPr>
        <w:t>
      75. Күтілетін нәтижелер:</w:t>
      </w:r>
    </w:p>
    <w:bookmarkEnd w:id="794"/>
    <w:p>
      <w:pPr>
        <w:spacing w:after="0"/>
        <w:ind w:left="0"/>
        <w:jc w:val="both"/>
      </w:pPr>
      <w:r>
        <w:rPr>
          <w:rFonts w:ascii="Times New Roman"/>
          <w:b w:val="false"/>
          <w:i w:val="false"/>
          <w:color w:val="000000"/>
          <w:sz w:val="28"/>
        </w:rPr>
        <w:t>      1) екі құрамдас тапсырмаларды орындайды;</w:t>
      </w:r>
    </w:p>
    <w:p>
      <w:pPr>
        <w:spacing w:after="0"/>
        <w:ind w:left="0"/>
        <w:jc w:val="both"/>
      </w:pPr>
      <w:r>
        <w:rPr>
          <w:rFonts w:ascii="Times New Roman"/>
          <w:b w:val="false"/>
          <w:i w:val="false"/>
          <w:color w:val="000000"/>
          <w:sz w:val="28"/>
        </w:rPr>
        <w:t>      2) өз бетімен сұрақ қояды;</w:t>
      </w:r>
    </w:p>
    <w:p>
      <w:pPr>
        <w:spacing w:after="0"/>
        <w:ind w:left="0"/>
        <w:jc w:val="both"/>
      </w:pPr>
      <w:r>
        <w:rPr>
          <w:rFonts w:ascii="Times New Roman"/>
          <w:b w:val="false"/>
          <w:i w:val="false"/>
          <w:color w:val="000000"/>
          <w:sz w:val="28"/>
        </w:rPr>
        <w:t>      3) ересектердің оқығанын тыңдайды, кітапқа қызығушылық танытады;</w:t>
      </w:r>
    </w:p>
    <w:p>
      <w:pPr>
        <w:spacing w:after="0"/>
        <w:ind w:left="0"/>
        <w:jc w:val="both"/>
      </w:pPr>
      <w:r>
        <w:rPr>
          <w:rFonts w:ascii="Times New Roman"/>
          <w:b w:val="false"/>
          <w:i w:val="false"/>
          <w:color w:val="000000"/>
          <w:sz w:val="28"/>
        </w:rPr>
        <w:t>      4) зат есімнің көпше түрін сын есіммен қиыстырып қолданады;</w:t>
      </w:r>
    </w:p>
    <w:p>
      <w:pPr>
        <w:spacing w:after="0"/>
        <w:ind w:left="0"/>
        <w:jc w:val="both"/>
      </w:pPr>
      <w:r>
        <w:rPr>
          <w:rFonts w:ascii="Times New Roman"/>
          <w:b w:val="false"/>
          <w:i w:val="false"/>
          <w:color w:val="000000"/>
          <w:sz w:val="28"/>
        </w:rPr>
        <w:t>      5) сөйлеу түрлерін түрлі коммуникативтік қажеттілік үшін қолданады;</w:t>
      </w:r>
    </w:p>
    <w:p>
      <w:pPr>
        <w:spacing w:after="0"/>
        <w:ind w:left="0"/>
        <w:jc w:val="both"/>
      </w:pPr>
      <w:r>
        <w:rPr>
          <w:rFonts w:ascii="Times New Roman"/>
          <w:b w:val="false"/>
          <w:i w:val="false"/>
          <w:color w:val="000000"/>
          <w:sz w:val="28"/>
        </w:rPr>
        <w:t>      6) сюжетті суреттерді 2-3 сөз тізбегімен сипаттайды;</w:t>
      </w:r>
    </w:p>
    <w:p>
      <w:pPr>
        <w:spacing w:after="0"/>
        <w:ind w:left="0"/>
        <w:jc w:val="both"/>
      </w:pPr>
      <w:r>
        <w:rPr>
          <w:rFonts w:ascii="Times New Roman"/>
          <w:b w:val="false"/>
          <w:i w:val="false"/>
          <w:color w:val="000000"/>
          <w:sz w:val="28"/>
        </w:rPr>
        <w:t>      7) сұрақтарға 2-3 сөзден тұратын сөз тізбегімен жауап береді;</w:t>
      </w:r>
    </w:p>
    <w:p>
      <w:pPr>
        <w:spacing w:after="0"/>
        <w:ind w:left="0"/>
        <w:jc w:val="both"/>
      </w:pPr>
      <w:r>
        <w:rPr>
          <w:rFonts w:ascii="Times New Roman"/>
          <w:b w:val="false"/>
          <w:i w:val="false"/>
          <w:color w:val="000000"/>
          <w:sz w:val="28"/>
        </w:rPr>
        <w:t>      8) тапсырманы үшінші жаққа жеткізеді;</w:t>
      </w:r>
    </w:p>
    <w:p>
      <w:pPr>
        <w:spacing w:after="0"/>
        <w:ind w:left="0"/>
        <w:jc w:val="both"/>
      </w:pPr>
      <w:r>
        <w:rPr>
          <w:rFonts w:ascii="Times New Roman"/>
          <w:b w:val="false"/>
          <w:i w:val="false"/>
          <w:color w:val="000000"/>
          <w:sz w:val="28"/>
        </w:rPr>
        <w:t>      9) 3-4 ілеспе суреттерге сөйлемшелерді таңдайды (кесте);</w:t>
      </w:r>
    </w:p>
    <w:p>
      <w:pPr>
        <w:spacing w:after="0"/>
        <w:ind w:left="0"/>
        <w:jc w:val="both"/>
      </w:pPr>
      <w:r>
        <w:rPr>
          <w:rFonts w:ascii="Times New Roman"/>
          <w:b w:val="false"/>
          <w:i w:val="false"/>
          <w:color w:val="000000"/>
          <w:sz w:val="28"/>
        </w:rPr>
        <w:t>      10) берілген тақырыптағы әңгімені сұрақ-жауап түрінде жалғастырады;</w:t>
      </w:r>
    </w:p>
    <w:p>
      <w:pPr>
        <w:spacing w:after="0"/>
        <w:ind w:left="0"/>
        <w:jc w:val="both"/>
      </w:pPr>
      <w:r>
        <w:rPr>
          <w:rFonts w:ascii="Times New Roman"/>
          <w:b w:val="false"/>
          <w:i w:val="false"/>
          <w:color w:val="000000"/>
          <w:sz w:val="28"/>
        </w:rPr>
        <w:t>      11) қысқа өлең, әңгімелерде не туралы айтылатынын түсінеді;</w:t>
      </w:r>
    </w:p>
    <w:p>
      <w:pPr>
        <w:spacing w:after="0"/>
        <w:ind w:left="0"/>
        <w:jc w:val="both"/>
      </w:pPr>
      <w:r>
        <w:rPr>
          <w:rFonts w:ascii="Times New Roman"/>
          <w:b w:val="false"/>
          <w:i w:val="false"/>
          <w:color w:val="000000"/>
          <w:sz w:val="28"/>
        </w:rPr>
        <w:t>      12) өзі туралы әңгімелейді;</w:t>
      </w:r>
    </w:p>
    <w:p>
      <w:pPr>
        <w:spacing w:after="0"/>
        <w:ind w:left="0"/>
        <w:jc w:val="both"/>
      </w:pPr>
      <w:r>
        <w:rPr>
          <w:rFonts w:ascii="Times New Roman"/>
          <w:b w:val="false"/>
          <w:i w:val="false"/>
          <w:color w:val="000000"/>
          <w:sz w:val="28"/>
        </w:rPr>
        <w:t>      13) мәтінге қатысты суреттер таңдайды, өзі салады;</w:t>
      </w:r>
    </w:p>
    <w:p>
      <w:pPr>
        <w:spacing w:after="0"/>
        <w:ind w:left="0"/>
        <w:jc w:val="both"/>
      </w:pPr>
      <w:r>
        <w:rPr>
          <w:rFonts w:ascii="Times New Roman"/>
          <w:b w:val="false"/>
          <w:i w:val="false"/>
          <w:color w:val="000000"/>
          <w:sz w:val="28"/>
        </w:rPr>
        <w:t>      14) өз бетінше жағдайды, жаңалықтарды ақпараттандырады, хабарлайды;</w:t>
      </w:r>
    </w:p>
    <w:p>
      <w:pPr>
        <w:spacing w:after="0"/>
        <w:ind w:left="0"/>
        <w:jc w:val="both"/>
      </w:pPr>
      <w:r>
        <w:rPr>
          <w:rFonts w:ascii="Times New Roman"/>
          <w:b w:val="false"/>
          <w:i w:val="false"/>
          <w:color w:val="000000"/>
          <w:sz w:val="28"/>
        </w:rPr>
        <w:t>      15) қима әріптерден балалардың аты-жөнін, тегін, өзінің мекен-жайын, таныс заттардың аттарын құрастырып жазады;</w:t>
      </w:r>
    </w:p>
    <w:p>
      <w:pPr>
        <w:spacing w:after="0"/>
        <w:ind w:left="0"/>
        <w:jc w:val="both"/>
      </w:pPr>
      <w:r>
        <w:rPr>
          <w:rFonts w:ascii="Times New Roman"/>
          <w:b w:val="false"/>
          <w:i w:val="false"/>
          <w:color w:val="000000"/>
          <w:sz w:val="28"/>
        </w:rPr>
        <w:t>      16) шығарма кейіпкелерімен бірге әсерленеді, олардың әрекеттеріне қатынасын білдіреді;</w:t>
      </w:r>
    </w:p>
    <w:p>
      <w:pPr>
        <w:spacing w:after="0"/>
        <w:ind w:left="0"/>
        <w:jc w:val="both"/>
      </w:pPr>
      <w:r>
        <w:rPr>
          <w:rFonts w:ascii="Times New Roman"/>
          <w:b w:val="false"/>
          <w:i w:val="false"/>
          <w:color w:val="000000"/>
          <w:sz w:val="28"/>
        </w:rPr>
        <w:t>      17) үйде, серуенде, топтағы жағдаяттарға байланысты қысқа әңгімелер құрастырады (3-4 сөйлем);</w:t>
      </w:r>
    </w:p>
    <w:p>
      <w:pPr>
        <w:spacing w:after="0"/>
        <w:ind w:left="0"/>
        <w:jc w:val="both"/>
      </w:pPr>
      <w:r>
        <w:rPr>
          <w:rFonts w:ascii="Times New Roman"/>
          <w:b w:val="false"/>
          <w:i w:val="false"/>
          <w:color w:val="000000"/>
          <w:sz w:val="28"/>
        </w:rPr>
        <w:t>      18) заттарды сипаттау бойынша таниды (2-4 сөйлем);</w:t>
      </w:r>
    </w:p>
    <w:p>
      <w:pPr>
        <w:spacing w:after="0"/>
        <w:ind w:left="0"/>
        <w:jc w:val="both"/>
      </w:pPr>
      <w:r>
        <w:rPr>
          <w:rFonts w:ascii="Times New Roman"/>
          <w:b w:val="false"/>
          <w:i w:val="false"/>
          <w:color w:val="000000"/>
          <w:sz w:val="28"/>
        </w:rPr>
        <w:t>      19) өз бетінше оқиға желісін суреттейді, оқығаны бойынша сахыналық қойылымдарға қатысады;</w:t>
      </w:r>
    </w:p>
    <w:p>
      <w:pPr>
        <w:spacing w:after="0"/>
        <w:ind w:left="0"/>
        <w:jc w:val="both"/>
      </w:pPr>
      <w:r>
        <w:rPr>
          <w:rFonts w:ascii="Times New Roman"/>
          <w:b w:val="false"/>
          <w:i w:val="false"/>
          <w:color w:val="000000"/>
          <w:sz w:val="28"/>
        </w:rPr>
        <w:t>      20) қысқа әңгіме оқиды (аналитикалық оқу).</w:t>
      </w:r>
    </w:p>
    <w:bookmarkStart w:name="z796" w:id="795"/>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795"/>
    <w:bookmarkStart w:name="z797" w:id="796"/>
    <w:p>
      <w:pPr>
        <w:spacing w:after="0"/>
        <w:ind w:left="0"/>
        <w:jc w:val="both"/>
      </w:pPr>
      <w:r>
        <w:rPr>
          <w:rFonts w:ascii="Times New Roman"/>
          <w:b w:val="false"/>
          <w:i w:val="false"/>
          <w:color w:val="000000"/>
          <w:sz w:val="28"/>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bookmarkEnd w:id="796"/>
    <w:bookmarkStart w:name="z798" w:id="797"/>
    <w:p>
      <w:pPr>
        <w:spacing w:after="0"/>
        <w:ind w:left="0"/>
        <w:jc w:val="both"/>
      </w:pPr>
      <w:r>
        <w:rPr>
          <w:rFonts w:ascii="Times New Roman"/>
          <w:b w:val="false"/>
          <w:i w:val="false"/>
          <w:color w:val="000000"/>
          <w:sz w:val="28"/>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bookmarkEnd w:id="797"/>
    <w:bookmarkStart w:name="z799" w:id="798"/>
    <w:p>
      <w:pPr>
        <w:spacing w:after="0"/>
        <w:ind w:left="0"/>
        <w:jc w:val="left"/>
      </w:pPr>
      <w:r>
        <w:rPr>
          <w:rFonts w:ascii="Times New Roman"/>
          <w:b/>
          <w:i w:val="false"/>
          <w:color w:val="000000"/>
        </w:rPr>
        <w:t xml:space="preserve"> 
6-параграф. 1 - жартыжылдық</w:t>
      </w:r>
    </w:p>
    <w:bookmarkEnd w:id="798"/>
    <w:bookmarkStart w:name="z800" w:id="799"/>
    <w:p>
      <w:pPr>
        <w:spacing w:after="0"/>
        <w:ind w:left="0"/>
        <w:jc w:val="both"/>
      </w:pPr>
      <w:r>
        <w:rPr>
          <w:rFonts w:ascii="Times New Roman"/>
          <w:b w:val="false"/>
          <w:i w:val="false"/>
          <w:color w:val="000000"/>
          <w:sz w:val="28"/>
        </w:rPr>
        <w:t>
      78. Тілдік емес дыбыстау:</w:t>
      </w:r>
    </w:p>
    <w:bookmarkEnd w:id="799"/>
    <w:p>
      <w:pPr>
        <w:spacing w:after="0"/>
        <w:ind w:left="0"/>
        <w:jc w:val="both"/>
      </w:pPr>
      <w:r>
        <w:rPr>
          <w:rFonts w:ascii="Times New Roman"/>
          <w:b w:val="false"/>
          <w:i w:val="false"/>
          <w:color w:val="000000"/>
          <w:sz w:val="28"/>
        </w:rPr>
        <w:t>      1) есту арқылы дыбыс бағытын анықтау;</w:t>
      </w:r>
    </w:p>
    <w:p>
      <w:pPr>
        <w:spacing w:after="0"/>
        <w:ind w:left="0"/>
        <w:jc w:val="both"/>
      </w:pPr>
      <w:r>
        <w:rPr>
          <w:rFonts w:ascii="Times New Roman"/>
          <w:b w:val="false"/>
          <w:i w:val="false"/>
          <w:color w:val="000000"/>
          <w:sz w:val="28"/>
        </w:rPr>
        <w:t>      2) есту және естіп-көру негізінде 5-тен дыбыстаулардың санын анықтау;</w:t>
      </w:r>
    </w:p>
    <w:p>
      <w:pPr>
        <w:spacing w:after="0"/>
        <w:ind w:left="0"/>
        <w:jc w:val="both"/>
      </w:pPr>
      <w:r>
        <w:rPr>
          <w:rFonts w:ascii="Times New Roman"/>
          <w:b w:val="false"/>
          <w:i w:val="false"/>
          <w:color w:val="000000"/>
          <w:sz w:val="28"/>
        </w:rPr>
        <w:t>      3) есту және естіп-көру арқылы үш буынды ырғақтарды дәл айту;</w:t>
      </w:r>
    </w:p>
    <w:p>
      <w:pPr>
        <w:spacing w:after="0"/>
        <w:ind w:left="0"/>
        <w:jc w:val="both"/>
      </w:pPr>
      <w:r>
        <w:rPr>
          <w:rFonts w:ascii="Times New Roman"/>
          <w:b w:val="false"/>
          <w:i w:val="false"/>
          <w:color w:val="000000"/>
          <w:sz w:val="28"/>
        </w:rPr>
        <w:t>      4) жануарлардың дауыстарын ажырату (4-тен таңдау бойынша);</w:t>
      </w:r>
    </w:p>
    <w:p>
      <w:pPr>
        <w:spacing w:after="0"/>
        <w:ind w:left="0"/>
        <w:jc w:val="both"/>
      </w:pPr>
      <w:r>
        <w:rPr>
          <w:rFonts w:ascii="Times New Roman"/>
          <w:b w:val="false"/>
          <w:i w:val="false"/>
          <w:color w:val="000000"/>
          <w:sz w:val="28"/>
        </w:rPr>
        <w:t>      5) есту арқылы үш буынды ырғақтарды тану, дәл айту;</w:t>
      </w:r>
    </w:p>
    <w:p>
      <w:pPr>
        <w:spacing w:after="0"/>
        <w:ind w:left="0"/>
        <w:jc w:val="both"/>
      </w:pPr>
      <w:r>
        <w:rPr>
          <w:rFonts w:ascii="Times New Roman"/>
          <w:b w:val="false"/>
          <w:i w:val="false"/>
          <w:color w:val="000000"/>
          <w:sz w:val="28"/>
        </w:rPr>
        <w:t>      6) ара қашықтығы тұрақты арттырылған тілдік емес дыбыстауға деген реакциясы (жалаң құлақпен).</w:t>
      </w:r>
    </w:p>
    <w:bookmarkStart w:name="z801" w:id="800"/>
    <w:p>
      <w:pPr>
        <w:spacing w:after="0"/>
        <w:ind w:left="0"/>
        <w:jc w:val="both"/>
      </w:pPr>
      <w:r>
        <w:rPr>
          <w:rFonts w:ascii="Times New Roman"/>
          <w:b w:val="false"/>
          <w:i w:val="false"/>
          <w:color w:val="000000"/>
          <w:sz w:val="28"/>
        </w:rPr>
        <w:t>
      79. Тілдік дыбыстау:</w:t>
      </w:r>
    </w:p>
    <w:bookmarkEnd w:id="800"/>
    <w:p>
      <w:pPr>
        <w:spacing w:after="0"/>
        <w:ind w:left="0"/>
        <w:jc w:val="both"/>
      </w:pPr>
      <w:r>
        <w:rPr>
          <w:rFonts w:ascii="Times New Roman"/>
          <w:b w:val="false"/>
          <w:i w:val="false"/>
          <w:color w:val="000000"/>
          <w:sz w:val="28"/>
        </w:rPr>
        <w:t>      1) естіп-көру және есту арқылы екі буынды нұсқаулықтар мен тапсырмаларды орындау;</w:t>
      </w:r>
    </w:p>
    <w:p>
      <w:pPr>
        <w:spacing w:after="0"/>
        <w:ind w:left="0"/>
        <w:jc w:val="both"/>
      </w:pPr>
      <w:r>
        <w:rPr>
          <w:rFonts w:ascii="Times New Roman"/>
          <w:b w:val="false"/>
          <w:i w:val="false"/>
          <w:color w:val="000000"/>
          <w:sz w:val="28"/>
        </w:rPr>
        <w:t>      2) есту арқылы сабақты, тұрмыс жағдайын ұйымдастыруға қатысты тілдік материалды тану;</w:t>
      </w:r>
    </w:p>
    <w:p>
      <w:pPr>
        <w:spacing w:after="0"/>
        <w:ind w:left="0"/>
        <w:jc w:val="both"/>
      </w:pPr>
      <w:r>
        <w:rPr>
          <w:rFonts w:ascii="Times New Roman"/>
          <w:b w:val="false"/>
          <w:i w:val="false"/>
          <w:color w:val="000000"/>
          <w:sz w:val="28"/>
        </w:rPr>
        <w:t>      3) есту арқылы үш буынды ырғақтарды дәл айту;</w:t>
      </w:r>
    </w:p>
    <w:p>
      <w:pPr>
        <w:spacing w:after="0"/>
        <w:ind w:left="0"/>
        <w:jc w:val="both"/>
      </w:pPr>
      <w:r>
        <w:rPr>
          <w:rFonts w:ascii="Times New Roman"/>
          <w:b w:val="false"/>
          <w:i w:val="false"/>
          <w:color w:val="000000"/>
          <w:sz w:val="28"/>
        </w:rPr>
        <w:t>      4) есту арқылы сабақты, тұрмыс жағдайын ұйымдастыруға қатысты тілдік материалдыажырату;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 (жалаң құлақпен);</w:t>
      </w:r>
    </w:p>
    <w:p>
      <w:pPr>
        <w:spacing w:after="0"/>
        <w:ind w:left="0"/>
        <w:jc w:val="both"/>
      </w:pPr>
      <w:r>
        <w:rPr>
          <w:rFonts w:ascii="Times New Roman"/>
          <w:b w:val="false"/>
          <w:i w:val="false"/>
          <w:color w:val="000000"/>
          <w:sz w:val="28"/>
        </w:rPr>
        <w:t>      6) топтағы балалардың дауыстарын тану;</w:t>
      </w:r>
    </w:p>
    <w:p>
      <w:pPr>
        <w:spacing w:after="0"/>
        <w:ind w:left="0"/>
        <w:jc w:val="both"/>
      </w:pPr>
      <w:r>
        <w:rPr>
          <w:rFonts w:ascii="Times New Roman"/>
          <w:b w:val="false"/>
          <w:i w:val="false"/>
          <w:color w:val="000000"/>
          <w:sz w:val="28"/>
        </w:rPr>
        <w:t>      7) екпіні, дауыс ырғағы өзгертілген буындардың тізбегін есте сақтау, айту білігі;</w:t>
      </w:r>
    </w:p>
    <w:p>
      <w:pPr>
        <w:spacing w:after="0"/>
        <w:ind w:left="0"/>
        <w:jc w:val="both"/>
      </w:pPr>
      <w:r>
        <w:rPr>
          <w:rFonts w:ascii="Times New Roman"/>
          <w:b w:val="false"/>
          <w:i w:val="false"/>
          <w:color w:val="000000"/>
          <w:sz w:val="28"/>
        </w:rPr>
        <w:t>      8) еркін ойын және сөйлеу әрекетінде есту арқылы дыбыс, буын, сөз, сөйлемдегі артикуляциялануы бойынша ұқсас дауыссыз дыбыстарды ажырату.</w:t>
      </w:r>
    </w:p>
    <w:bookmarkStart w:name="z802" w:id="801"/>
    <w:p>
      <w:pPr>
        <w:spacing w:after="0"/>
        <w:ind w:left="0"/>
        <w:jc w:val="both"/>
      </w:pPr>
      <w:r>
        <w:rPr>
          <w:rFonts w:ascii="Times New Roman"/>
          <w:b w:val="false"/>
          <w:i w:val="false"/>
          <w:color w:val="000000"/>
          <w:sz w:val="28"/>
        </w:rPr>
        <w:t>
      80. Ауызша сөйлеу тілін қалыптастыру:</w:t>
      </w:r>
    </w:p>
    <w:bookmarkEnd w:id="801"/>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сөздердің дыбыстық-буындық құрамын бұзбай айту;</w:t>
      </w:r>
    </w:p>
    <w:p>
      <w:pPr>
        <w:spacing w:after="0"/>
        <w:ind w:left="0"/>
        <w:jc w:val="both"/>
      </w:pPr>
      <w:r>
        <w:rPr>
          <w:rFonts w:ascii="Times New Roman"/>
          <w:b w:val="false"/>
          <w:i w:val="false"/>
          <w:color w:val="000000"/>
          <w:sz w:val="28"/>
        </w:rPr>
        <w:t>      4) жағдаятты, былдыр, толық сөздермен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дауыссыз дыбыстарды айыру (дифференциациялау);</w:t>
      </w:r>
    </w:p>
    <w:p>
      <w:pPr>
        <w:spacing w:after="0"/>
        <w:ind w:left="0"/>
        <w:jc w:val="both"/>
      </w:pPr>
      <w:r>
        <w:rPr>
          <w:rFonts w:ascii="Times New Roman"/>
          <w:b w:val="false"/>
          <w:i w:val="false"/>
          <w:color w:val="000000"/>
          <w:sz w:val="28"/>
        </w:rPr>
        <w:t>      6) дауыс биіктігін өзгерту: ақырын, қатты, қаттырақ;</w:t>
      </w:r>
    </w:p>
    <w:p>
      <w:pPr>
        <w:spacing w:after="0"/>
        <w:ind w:left="0"/>
        <w:jc w:val="both"/>
      </w:pPr>
      <w:r>
        <w:rPr>
          <w:rFonts w:ascii="Times New Roman"/>
          <w:b w:val="false"/>
          <w:i w:val="false"/>
          <w:color w:val="000000"/>
          <w:sz w:val="28"/>
        </w:rPr>
        <w:t>      7) қалыпты биіктіктегі дауысты қолдану;</w:t>
      </w:r>
    </w:p>
    <w:p>
      <w:pPr>
        <w:spacing w:after="0"/>
        <w:ind w:left="0"/>
        <w:jc w:val="both"/>
      </w:pPr>
      <w:r>
        <w:rPr>
          <w:rFonts w:ascii="Times New Roman"/>
          <w:b w:val="false"/>
          <w:i w:val="false"/>
          <w:color w:val="000000"/>
          <w:sz w:val="28"/>
        </w:rPr>
        <w:t>      8) өз дауысынының күші мен биіктігін бақылау, қадағалау;</w:t>
      </w:r>
    </w:p>
    <w:p>
      <w:pPr>
        <w:spacing w:after="0"/>
        <w:ind w:left="0"/>
        <w:jc w:val="both"/>
      </w:pPr>
      <w:r>
        <w:rPr>
          <w:rFonts w:ascii="Times New Roman"/>
          <w:b w:val="false"/>
          <w:i w:val="false"/>
          <w:color w:val="000000"/>
          <w:sz w:val="28"/>
        </w:rPr>
        <w:t>      9) сөздермен сөз тіркестерін қалыпты, жоғары, төмен биіктіктегі дауыспен айту;</w:t>
      </w:r>
    </w:p>
    <w:p>
      <w:pPr>
        <w:spacing w:after="0"/>
        <w:ind w:left="0"/>
        <w:jc w:val="both"/>
      </w:pPr>
      <w:r>
        <w:rPr>
          <w:rFonts w:ascii="Times New Roman"/>
          <w:b w:val="false"/>
          <w:i w:val="false"/>
          <w:color w:val="000000"/>
          <w:sz w:val="28"/>
        </w:rPr>
        <w:t>      10) қалыпты, жылдам, баяу темппен әртүрлі дауысты, дауыссыз дыбыстармен буындарды айту;</w:t>
      </w:r>
    </w:p>
    <w:p>
      <w:pPr>
        <w:spacing w:after="0"/>
        <w:ind w:left="0"/>
        <w:jc w:val="both"/>
      </w:pPr>
      <w:r>
        <w:rPr>
          <w:rFonts w:ascii="Times New Roman"/>
          <w:b w:val="false"/>
          <w:i w:val="false"/>
          <w:color w:val="000000"/>
          <w:sz w:val="28"/>
        </w:rPr>
        <w:t>      11) тілдік материалды бірге, айқын екпінмен, артық дыбыссыз, бір қарқынмен, шынайы дыбыстауға жақын айту;</w:t>
      </w:r>
    </w:p>
    <w:p>
      <w:pPr>
        <w:spacing w:after="0"/>
        <w:ind w:left="0"/>
        <w:jc w:val="both"/>
      </w:pPr>
      <w:r>
        <w:rPr>
          <w:rFonts w:ascii="Times New Roman"/>
          <w:b w:val="false"/>
          <w:i w:val="false"/>
          <w:color w:val="000000"/>
          <w:sz w:val="28"/>
        </w:rPr>
        <w:t>      12) 1 - концентр бойынша дауысты, дауыссыз дыбыстарды айту;</w:t>
      </w:r>
    </w:p>
    <w:p>
      <w:pPr>
        <w:spacing w:after="0"/>
        <w:ind w:left="0"/>
        <w:jc w:val="both"/>
      </w:pPr>
      <w:r>
        <w:rPr>
          <w:rFonts w:ascii="Times New Roman"/>
          <w:b w:val="false"/>
          <w:i w:val="false"/>
          <w:color w:val="000000"/>
          <w:sz w:val="28"/>
        </w:rPr>
        <w:t>      13) сөздер мен қысқа сөз тіркестерін қалыпты, баяу, жылдам темппен айту;</w:t>
      </w:r>
    </w:p>
    <w:p>
      <w:pPr>
        <w:spacing w:after="0"/>
        <w:ind w:left="0"/>
        <w:jc w:val="both"/>
      </w:pPr>
      <w:r>
        <w:rPr>
          <w:rFonts w:ascii="Times New Roman"/>
          <w:b w:val="false"/>
          <w:i w:val="false"/>
          <w:color w:val="000000"/>
          <w:sz w:val="28"/>
        </w:rPr>
        <w:t>      14) әртүрлі буындық күрделі сөздерді айту;</w:t>
      </w:r>
    </w:p>
    <w:p>
      <w:pPr>
        <w:spacing w:after="0"/>
        <w:ind w:left="0"/>
        <w:jc w:val="both"/>
      </w:pPr>
      <w:r>
        <w:rPr>
          <w:rFonts w:ascii="Times New Roman"/>
          <w:b w:val="false"/>
          <w:i w:val="false"/>
          <w:color w:val="000000"/>
          <w:sz w:val="28"/>
        </w:rPr>
        <w:t>      15) буындарды біртіндеп жылдамдатып, баяулатып айту;</w:t>
      </w:r>
    </w:p>
    <w:p>
      <w:pPr>
        <w:spacing w:after="0"/>
        <w:ind w:left="0"/>
        <w:jc w:val="both"/>
      </w:pPr>
      <w:r>
        <w:rPr>
          <w:rFonts w:ascii="Times New Roman"/>
          <w:b w:val="false"/>
          <w:i w:val="false"/>
          <w:color w:val="000000"/>
          <w:sz w:val="28"/>
        </w:rPr>
        <w:t>      16) таныс 2-4 сөздің ішінен сөз тіркестерін біріктіріп айту;</w:t>
      </w:r>
    </w:p>
    <w:p>
      <w:pPr>
        <w:spacing w:after="0"/>
        <w:ind w:left="0"/>
        <w:jc w:val="both"/>
      </w:pPr>
      <w:r>
        <w:rPr>
          <w:rFonts w:ascii="Times New Roman"/>
          <w:b w:val="false"/>
          <w:i w:val="false"/>
          <w:color w:val="000000"/>
          <w:sz w:val="28"/>
        </w:rPr>
        <w:t>      17) сөзделогикалық екпінді сақтау;</w:t>
      </w:r>
    </w:p>
    <w:p>
      <w:pPr>
        <w:spacing w:after="0"/>
        <w:ind w:left="0"/>
        <w:jc w:val="both"/>
      </w:pPr>
      <w:r>
        <w:rPr>
          <w:rFonts w:ascii="Times New Roman"/>
          <w:b w:val="false"/>
          <w:i w:val="false"/>
          <w:color w:val="000000"/>
          <w:sz w:val="28"/>
        </w:rPr>
        <w:t>      18) сөйлеуде қалыпты қарқынды сақтау (еліктеу арқылы);</w:t>
      </w:r>
    </w:p>
    <w:p>
      <w:pPr>
        <w:spacing w:after="0"/>
        <w:ind w:left="0"/>
        <w:jc w:val="both"/>
      </w:pPr>
      <w:r>
        <w:rPr>
          <w:rFonts w:ascii="Times New Roman"/>
          <w:b w:val="false"/>
          <w:i w:val="false"/>
          <w:color w:val="000000"/>
          <w:sz w:val="28"/>
        </w:rPr>
        <w:t>      19) жаттығулар, өлеңдер, күлдіргі әңгімеде ересектердің сөздерін, сөз тіркестерін сөйлемдерін аяқтау біледі;</w:t>
      </w:r>
    </w:p>
    <w:p>
      <w:pPr>
        <w:spacing w:after="0"/>
        <w:ind w:left="0"/>
        <w:jc w:val="both"/>
      </w:pPr>
      <w:r>
        <w:rPr>
          <w:rFonts w:ascii="Times New Roman"/>
          <w:b w:val="false"/>
          <w:i w:val="false"/>
          <w:color w:val="000000"/>
          <w:sz w:val="28"/>
        </w:rPr>
        <w:t>      20) екі буынды ашық буындардан тұратын сөздерді бөлу;</w:t>
      </w:r>
    </w:p>
    <w:p>
      <w:pPr>
        <w:spacing w:after="0"/>
        <w:ind w:left="0"/>
        <w:jc w:val="both"/>
      </w:pPr>
      <w:r>
        <w:rPr>
          <w:rFonts w:ascii="Times New Roman"/>
          <w:b w:val="false"/>
          <w:i w:val="false"/>
          <w:color w:val="000000"/>
          <w:sz w:val="28"/>
        </w:rPr>
        <w:t>      21) көру арқылы екі буыннан тұратын сөздердегі дауыссыз дыбыстарға дыбыстық толықтырулар мен ырғақтық сипаттама беру білігі.</w:t>
      </w:r>
    </w:p>
    <w:bookmarkStart w:name="z803" w:id="802"/>
    <w:p>
      <w:pPr>
        <w:spacing w:after="0"/>
        <w:ind w:left="0"/>
        <w:jc w:val="both"/>
      </w:pPr>
      <w:r>
        <w:rPr>
          <w:rFonts w:ascii="Times New Roman"/>
          <w:b w:val="false"/>
          <w:i w:val="false"/>
          <w:color w:val="000000"/>
          <w:sz w:val="28"/>
        </w:rPr>
        <w:t>
      81. Күтілетін нәтижелер:</w:t>
      </w:r>
    </w:p>
    <w:bookmarkEnd w:id="802"/>
    <w:p>
      <w:pPr>
        <w:spacing w:after="0"/>
        <w:ind w:left="0"/>
        <w:jc w:val="both"/>
      </w:pPr>
      <w:r>
        <w:rPr>
          <w:rFonts w:ascii="Times New Roman"/>
          <w:b w:val="false"/>
          <w:i w:val="false"/>
          <w:color w:val="000000"/>
          <w:sz w:val="28"/>
        </w:rPr>
        <w:t>      1) сөздердің дыбыстық-буындық құрамын бұзбай айтады;</w:t>
      </w:r>
    </w:p>
    <w:p>
      <w:pPr>
        <w:spacing w:after="0"/>
        <w:ind w:left="0"/>
        <w:jc w:val="both"/>
      </w:pPr>
      <w:r>
        <w:rPr>
          <w:rFonts w:ascii="Times New Roman"/>
          <w:b w:val="false"/>
          <w:i w:val="false"/>
          <w:color w:val="000000"/>
          <w:sz w:val="28"/>
        </w:rPr>
        <w:t>      2) естіп-көру және есту арқылы екібунды нұсқаулықтар мен тапсырмаларды орындайды;</w:t>
      </w:r>
    </w:p>
    <w:p>
      <w:pPr>
        <w:spacing w:after="0"/>
        <w:ind w:left="0"/>
        <w:jc w:val="both"/>
      </w:pPr>
      <w:r>
        <w:rPr>
          <w:rFonts w:ascii="Times New Roman"/>
          <w:b w:val="false"/>
          <w:i w:val="false"/>
          <w:color w:val="000000"/>
          <w:sz w:val="28"/>
        </w:rPr>
        <w:t>      3) жағдаятты, былдыр, толық сөздермен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4) дауыстың күші, қарқыны, биіктігін өзгертеді;</w:t>
      </w:r>
    </w:p>
    <w:p>
      <w:pPr>
        <w:spacing w:after="0"/>
        <w:ind w:left="0"/>
        <w:jc w:val="both"/>
      </w:pPr>
      <w:r>
        <w:rPr>
          <w:rFonts w:ascii="Times New Roman"/>
          <w:b w:val="false"/>
          <w:i w:val="false"/>
          <w:color w:val="000000"/>
          <w:sz w:val="28"/>
        </w:rPr>
        <w:t>      5) есту арқылы сабақ, балалардың тұрмыс жағдайын ұйымдастыруға қатысты тілдік материалды таниды;</w:t>
      </w:r>
    </w:p>
    <w:p>
      <w:pPr>
        <w:spacing w:after="0"/>
        <w:ind w:left="0"/>
        <w:jc w:val="both"/>
      </w:pPr>
      <w:r>
        <w:rPr>
          <w:rFonts w:ascii="Times New Roman"/>
          <w:b w:val="false"/>
          <w:i w:val="false"/>
          <w:color w:val="000000"/>
          <w:sz w:val="28"/>
        </w:rPr>
        <w:t>      6) есту арқылы 5 дыбыстаулардың санын, дыбыс бағытын анықтайды;</w:t>
      </w:r>
    </w:p>
    <w:p>
      <w:pPr>
        <w:spacing w:after="0"/>
        <w:ind w:left="0"/>
        <w:jc w:val="both"/>
      </w:pPr>
      <w:r>
        <w:rPr>
          <w:rFonts w:ascii="Times New Roman"/>
          <w:b w:val="false"/>
          <w:i w:val="false"/>
          <w:color w:val="000000"/>
          <w:sz w:val="28"/>
        </w:rPr>
        <w:t>      7) қалыпты, жылдам, баяу қарқынмен сөздерді толық, жақын айтады;</w:t>
      </w:r>
    </w:p>
    <w:p>
      <w:pPr>
        <w:spacing w:after="0"/>
        <w:ind w:left="0"/>
        <w:jc w:val="both"/>
      </w:pPr>
      <w:r>
        <w:rPr>
          <w:rFonts w:ascii="Times New Roman"/>
          <w:b w:val="false"/>
          <w:i w:val="false"/>
          <w:color w:val="000000"/>
          <w:sz w:val="28"/>
        </w:rPr>
        <w:t>      8) есту арқылы сабақты, тұрмыс жағдайын ұйымдастыруға қатысты тілдік материалды ажыратады;</w:t>
      </w:r>
    </w:p>
    <w:p>
      <w:pPr>
        <w:spacing w:after="0"/>
        <w:ind w:left="0"/>
        <w:jc w:val="both"/>
      </w:pPr>
      <w:r>
        <w:rPr>
          <w:rFonts w:ascii="Times New Roman"/>
          <w:b w:val="false"/>
          <w:i w:val="false"/>
          <w:color w:val="000000"/>
          <w:sz w:val="28"/>
        </w:rPr>
        <w:t>      9) жануарлардың дауыстарын ажыратады (4-тен таңдау бойынша);</w:t>
      </w:r>
    </w:p>
    <w:p>
      <w:pPr>
        <w:spacing w:after="0"/>
        <w:ind w:left="0"/>
        <w:jc w:val="both"/>
      </w:pPr>
      <w:r>
        <w:rPr>
          <w:rFonts w:ascii="Times New Roman"/>
          <w:b w:val="false"/>
          <w:i w:val="false"/>
          <w:color w:val="000000"/>
          <w:sz w:val="28"/>
        </w:rPr>
        <w:t>      10) есту арқылы үш буынды ырғақты таниды;</w:t>
      </w:r>
    </w:p>
    <w:p>
      <w:pPr>
        <w:spacing w:after="0"/>
        <w:ind w:left="0"/>
        <w:jc w:val="both"/>
      </w:pPr>
      <w:r>
        <w:rPr>
          <w:rFonts w:ascii="Times New Roman"/>
          <w:b w:val="false"/>
          <w:i w:val="false"/>
          <w:color w:val="000000"/>
          <w:sz w:val="28"/>
        </w:rPr>
        <w:t>      11) дыбыстың шығу орнынан ара қашықтығы тұрақты арттырылған тілдік сигналға деген реакциясын білдіреді (жалаң құлаққа);</w:t>
      </w:r>
    </w:p>
    <w:p>
      <w:pPr>
        <w:spacing w:after="0"/>
        <w:ind w:left="0"/>
        <w:jc w:val="both"/>
      </w:pPr>
      <w:r>
        <w:rPr>
          <w:rFonts w:ascii="Times New Roman"/>
          <w:b w:val="false"/>
          <w:i w:val="false"/>
          <w:color w:val="000000"/>
          <w:sz w:val="28"/>
        </w:rPr>
        <w:t>      12) сөйлемшедегі логикалықекпінді сақтайды;</w:t>
      </w:r>
    </w:p>
    <w:p>
      <w:pPr>
        <w:spacing w:after="0"/>
        <w:ind w:left="0"/>
        <w:jc w:val="both"/>
      </w:pPr>
      <w:r>
        <w:rPr>
          <w:rFonts w:ascii="Times New Roman"/>
          <w:b w:val="false"/>
          <w:i w:val="false"/>
          <w:color w:val="000000"/>
          <w:sz w:val="28"/>
        </w:rPr>
        <w:t>      13) топтағы балалардың дауыстарын таниды.</w:t>
      </w:r>
    </w:p>
    <w:bookmarkStart w:name="z804" w:id="803"/>
    <w:p>
      <w:pPr>
        <w:spacing w:after="0"/>
        <w:ind w:left="0"/>
        <w:jc w:val="left"/>
      </w:pPr>
      <w:r>
        <w:rPr>
          <w:rFonts w:ascii="Times New Roman"/>
          <w:b/>
          <w:i w:val="false"/>
          <w:color w:val="000000"/>
        </w:rPr>
        <w:t xml:space="preserve"> 
7-параграф. 2 - жартыжылдық</w:t>
      </w:r>
    </w:p>
    <w:bookmarkEnd w:id="803"/>
    <w:bookmarkStart w:name="z805" w:id="804"/>
    <w:p>
      <w:pPr>
        <w:spacing w:after="0"/>
        <w:ind w:left="0"/>
        <w:jc w:val="both"/>
      </w:pPr>
      <w:r>
        <w:rPr>
          <w:rFonts w:ascii="Times New Roman"/>
          <w:b w:val="false"/>
          <w:i w:val="false"/>
          <w:color w:val="000000"/>
          <w:sz w:val="28"/>
        </w:rPr>
        <w:t>
      82. Тілдік емес дыбыстау:</w:t>
      </w:r>
    </w:p>
    <w:bookmarkEnd w:id="804"/>
    <w:p>
      <w:pPr>
        <w:spacing w:after="0"/>
        <w:ind w:left="0"/>
        <w:jc w:val="both"/>
      </w:pPr>
      <w:r>
        <w:rPr>
          <w:rFonts w:ascii="Times New Roman"/>
          <w:b w:val="false"/>
          <w:i w:val="false"/>
          <w:color w:val="000000"/>
          <w:sz w:val="28"/>
        </w:rPr>
        <w:t>      1) есту арқылы 5-6 дыбыстаулардың санын анықтау;</w:t>
      </w:r>
    </w:p>
    <w:p>
      <w:pPr>
        <w:spacing w:after="0"/>
        <w:ind w:left="0"/>
        <w:jc w:val="both"/>
      </w:pPr>
      <w:r>
        <w:rPr>
          <w:rFonts w:ascii="Times New Roman"/>
          <w:b w:val="false"/>
          <w:i w:val="false"/>
          <w:color w:val="000000"/>
          <w:sz w:val="28"/>
        </w:rPr>
        <w:t>      2) есту арқылы қоршаған орта дыбыстарын, тұрмыстық шуларды тану;</w:t>
      </w:r>
    </w:p>
    <w:p>
      <w:pPr>
        <w:spacing w:after="0"/>
        <w:ind w:left="0"/>
        <w:jc w:val="both"/>
      </w:pPr>
      <w:r>
        <w:rPr>
          <w:rFonts w:ascii="Times New Roman"/>
          <w:b w:val="false"/>
          <w:i w:val="false"/>
          <w:color w:val="000000"/>
          <w:sz w:val="28"/>
        </w:rPr>
        <w:t>      3) есту арқылы вальс, марш, польканы тану;</w:t>
      </w:r>
    </w:p>
    <w:p>
      <w:pPr>
        <w:spacing w:after="0"/>
        <w:ind w:left="0"/>
        <w:jc w:val="both"/>
      </w:pPr>
      <w:r>
        <w:rPr>
          <w:rFonts w:ascii="Times New Roman"/>
          <w:b w:val="false"/>
          <w:i w:val="false"/>
          <w:color w:val="000000"/>
          <w:sz w:val="28"/>
        </w:rPr>
        <w:t>      4) есту арқылы бірге және үзік-үзік дыбысталуларды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806" w:id="805"/>
    <w:p>
      <w:pPr>
        <w:spacing w:after="0"/>
        <w:ind w:left="0"/>
        <w:jc w:val="both"/>
      </w:pPr>
      <w:r>
        <w:rPr>
          <w:rFonts w:ascii="Times New Roman"/>
          <w:b w:val="false"/>
          <w:i w:val="false"/>
          <w:color w:val="000000"/>
          <w:sz w:val="28"/>
        </w:rPr>
        <w:t>
      83. Тілдік дыбыстау:</w:t>
      </w:r>
    </w:p>
    <w:bookmarkEnd w:id="805"/>
    <w:p>
      <w:pPr>
        <w:spacing w:after="0"/>
        <w:ind w:left="0"/>
        <w:jc w:val="both"/>
      </w:pPr>
      <w:r>
        <w:rPr>
          <w:rFonts w:ascii="Times New Roman"/>
          <w:b w:val="false"/>
          <w:i w:val="false"/>
          <w:color w:val="000000"/>
          <w:sz w:val="28"/>
        </w:rPr>
        <w:t>      1) сөйлеу тіліне деген белсенді ырықты зейін;</w:t>
      </w:r>
    </w:p>
    <w:p>
      <w:pPr>
        <w:spacing w:after="0"/>
        <w:ind w:left="0"/>
        <w:jc w:val="both"/>
      </w:pPr>
      <w:r>
        <w:rPr>
          <w:rFonts w:ascii="Times New Roman"/>
          <w:b w:val="false"/>
          <w:i w:val="false"/>
          <w:color w:val="000000"/>
          <w:sz w:val="28"/>
        </w:rPr>
        <w:t>      2) есту арқылы үш буынды ырғақтарды ажырату;</w:t>
      </w:r>
    </w:p>
    <w:p>
      <w:pPr>
        <w:spacing w:after="0"/>
        <w:ind w:left="0"/>
        <w:jc w:val="both"/>
      </w:pPr>
      <w:r>
        <w:rPr>
          <w:rFonts w:ascii="Times New Roman"/>
          <w:b w:val="false"/>
          <w:i w:val="false"/>
          <w:color w:val="000000"/>
          <w:sz w:val="28"/>
        </w:rPr>
        <w:t>      3) есту арқылы дыбыс бағытын анықтау (оң жақта - сол жақта);</w:t>
      </w:r>
    </w:p>
    <w:p>
      <w:pPr>
        <w:spacing w:after="0"/>
        <w:ind w:left="0"/>
        <w:jc w:val="both"/>
      </w:pPr>
      <w:r>
        <w:rPr>
          <w:rFonts w:ascii="Times New Roman"/>
          <w:b w:val="false"/>
          <w:i w:val="false"/>
          <w:color w:val="000000"/>
          <w:sz w:val="28"/>
        </w:rPr>
        <w:t>      4) сабақты ұйымдастыруға қатысты тілдік материалды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807" w:id="806"/>
    <w:p>
      <w:pPr>
        <w:spacing w:after="0"/>
        <w:ind w:left="0"/>
        <w:jc w:val="both"/>
      </w:pPr>
      <w:r>
        <w:rPr>
          <w:rFonts w:ascii="Times New Roman"/>
          <w:b w:val="false"/>
          <w:i w:val="false"/>
          <w:color w:val="000000"/>
          <w:sz w:val="28"/>
        </w:rPr>
        <w:t>
      84. Ауызша сөйлеу тілін қалыптастыру:</w:t>
      </w:r>
    </w:p>
    <w:bookmarkEnd w:id="806"/>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айталанатын ырғақты дәл айту;</w:t>
      </w:r>
    </w:p>
    <w:p>
      <w:pPr>
        <w:spacing w:after="0"/>
        <w:ind w:left="0"/>
        <w:jc w:val="both"/>
      </w:pPr>
      <w:r>
        <w:rPr>
          <w:rFonts w:ascii="Times New Roman"/>
          <w:b w:val="false"/>
          <w:i w:val="false"/>
          <w:color w:val="000000"/>
          <w:sz w:val="28"/>
        </w:rPr>
        <w:t>      4) жағдаятты, толық сөздер мен сөз тіркестерімен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6) сөйлеу тіл ырғақтылығы мен интонациясын, дауыс модуляциясын бақылау;</w:t>
      </w:r>
    </w:p>
    <w:p>
      <w:pPr>
        <w:spacing w:after="0"/>
        <w:ind w:left="0"/>
        <w:jc w:val="both"/>
      </w:pPr>
      <w:r>
        <w:rPr>
          <w:rFonts w:ascii="Times New Roman"/>
          <w:b w:val="false"/>
          <w:i w:val="false"/>
          <w:color w:val="000000"/>
          <w:sz w:val="28"/>
        </w:rPr>
        <w:t>      7) ырғақ бойынша сөздерді таңдау;</w:t>
      </w:r>
    </w:p>
    <w:p>
      <w:pPr>
        <w:spacing w:after="0"/>
        <w:ind w:left="0"/>
        <w:jc w:val="both"/>
      </w:pPr>
      <w:r>
        <w:rPr>
          <w:rFonts w:ascii="Times New Roman"/>
          <w:b w:val="false"/>
          <w:i w:val="false"/>
          <w:color w:val="000000"/>
          <w:sz w:val="28"/>
        </w:rPr>
        <w:t>      8) дауысты дыбыстарды немесе буындарды айтуда дауысты бірте-бірте күшейту не азайту;</w:t>
      </w:r>
    </w:p>
    <w:p>
      <w:pPr>
        <w:spacing w:after="0"/>
        <w:ind w:left="0"/>
        <w:jc w:val="both"/>
      </w:pPr>
      <w:r>
        <w:rPr>
          <w:rFonts w:ascii="Times New Roman"/>
          <w:b w:val="false"/>
          <w:i w:val="false"/>
          <w:color w:val="000000"/>
          <w:sz w:val="28"/>
        </w:rPr>
        <w:t>      9) өтініш, шаттық, ауырсыну, айыптау, түрткі салу,сұрақ қою ырғағымен дауысты дыбыстарды айту;</w:t>
      </w:r>
    </w:p>
    <w:p>
      <w:pPr>
        <w:spacing w:after="0"/>
        <w:ind w:left="0"/>
        <w:jc w:val="both"/>
      </w:pPr>
      <w:r>
        <w:rPr>
          <w:rFonts w:ascii="Times New Roman"/>
          <w:b w:val="false"/>
          <w:i w:val="false"/>
          <w:color w:val="000000"/>
          <w:sz w:val="28"/>
        </w:rPr>
        <w:t>      10) 14-ден кем емес дауыссыз дыбыстарды айту;</w:t>
      </w:r>
    </w:p>
    <w:p>
      <w:pPr>
        <w:spacing w:after="0"/>
        <w:ind w:left="0"/>
        <w:jc w:val="both"/>
      </w:pPr>
      <w:r>
        <w:rPr>
          <w:rFonts w:ascii="Times New Roman"/>
          <w:b w:val="false"/>
          <w:i w:val="false"/>
          <w:color w:val="000000"/>
          <w:sz w:val="28"/>
        </w:rPr>
        <w:t>      11) 8-тен кем емес дауысты дыбыстарды айту;</w:t>
      </w:r>
    </w:p>
    <w:p>
      <w:pPr>
        <w:spacing w:after="0"/>
        <w:ind w:left="0"/>
        <w:jc w:val="both"/>
      </w:pPr>
      <w:r>
        <w:rPr>
          <w:rFonts w:ascii="Times New Roman"/>
          <w:b w:val="false"/>
          <w:i w:val="false"/>
          <w:color w:val="000000"/>
          <w:sz w:val="28"/>
        </w:rPr>
        <w:t>      12) сөздерді айту (бірге, екпінді қойып, қалыпты қарқынмен, толық, шамалап);</w:t>
      </w:r>
    </w:p>
    <w:p>
      <w:pPr>
        <w:spacing w:after="0"/>
        <w:ind w:left="0"/>
        <w:jc w:val="both"/>
      </w:pPr>
      <w:r>
        <w:rPr>
          <w:rFonts w:ascii="Times New Roman"/>
          <w:b w:val="false"/>
          <w:i w:val="false"/>
          <w:color w:val="000000"/>
          <w:sz w:val="28"/>
        </w:rPr>
        <w:t>      13) сөзде логикалық екпінді бөліп көрсету;</w:t>
      </w:r>
    </w:p>
    <w:p>
      <w:pPr>
        <w:spacing w:after="0"/>
        <w:ind w:left="0"/>
        <w:jc w:val="both"/>
      </w:pPr>
      <w:r>
        <w:rPr>
          <w:rFonts w:ascii="Times New Roman"/>
          <w:b w:val="false"/>
          <w:i w:val="false"/>
          <w:color w:val="000000"/>
          <w:sz w:val="28"/>
        </w:rPr>
        <w:t>      14) суреттегі бейнеленген жағдайды эмоционалды бағалау.</w:t>
      </w:r>
    </w:p>
    <w:bookmarkStart w:name="z808" w:id="807"/>
    <w:p>
      <w:pPr>
        <w:spacing w:after="0"/>
        <w:ind w:left="0"/>
        <w:jc w:val="both"/>
      </w:pPr>
      <w:r>
        <w:rPr>
          <w:rFonts w:ascii="Times New Roman"/>
          <w:b w:val="false"/>
          <w:i w:val="false"/>
          <w:color w:val="000000"/>
          <w:sz w:val="28"/>
        </w:rPr>
        <w:t>
      85. Күтілетін нәтижелер:</w:t>
      </w:r>
    </w:p>
    <w:bookmarkEnd w:id="807"/>
    <w:p>
      <w:pPr>
        <w:spacing w:after="0"/>
        <w:ind w:left="0"/>
        <w:jc w:val="both"/>
      </w:pPr>
      <w:r>
        <w:rPr>
          <w:rFonts w:ascii="Times New Roman"/>
          <w:b w:val="false"/>
          <w:i w:val="false"/>
          <w:color w:val="000000"/>
          <w:sz w:val="28"/>
        </w:rPr>
        <w:t>      1) қайталанатын ырғақты дәл айтады;</w:t>
      </w:r>
    </w:p>
    <w:p>
      <w:pPr>
        <w:spacing w:after="0"/>
        <w:ind w:left="0"/>
        <w:jc w:val="both"/>
      </w:pPr>
      <w:r>
        <w:rPr>
          <w:rFonts w:ascii="Times New Roman"/>
          <w:b w:val="false"/>
          <w:i w:val="false"/>
          <w:color w:val="000000"/>
          <w:sz w:val="28"/>
        </w:rPr>
        <w:t>      2) жағдаятты, толық сөздер мен сөз тіркестерімен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3) есту арқылы (2-3) балаларға таныс тақпақтар мен өлендерді таниды;</w:t>
      </w:r>
    </w:p>
    <w:p>
      <w:pPr>
        <w:spacing w:after="0"/>
        <w:ind w:left="0"/>
        <w:jc w:val="both"/>
      </w:pPr>
      <w:r>
        <w:rPr>
          <w:rFonts w:ascii="Times New Roman"/>
          <w:b w:val="false"/>
          <w:i w:val="false"/>
          <w:color w:val="000000"/>
          <w:sz w:val="28"/>
        </w:rPr>
        <w:t>      4) басқа сабақтардың тілдік материалдарын таниды;</w:t>
      </w:r>
    </w:p>
    <w:p>
      <w:pPr>
        <w:spacing w:after="0"/>
        <w:ind w:left="0"/>
        <w:jc w:val="both"/>
      </w:pPr>
      <w:r>
        <w:rPr>
          <w:rFonts w:ascii="Times New Roman"/>
          <w:b w:val="false"/>
          <w:i w:val="false"/>
          <w:color w:val="000000"/>
          <w:sz w:val="28"/>
        </w:rPr>
        <w:t>      5) есту арқылы дыбыс бағытын анықтайды (алдынан - артынан - оң жақта - сол жақта);</w:t>
      </w:r>
    </w:p>
    <w:p>
      <w:pPr>
        <w:spacing w:after="0"/>
        <w:ind w:left="0"/>
        <w:jc w:val="both"/>
      </w:pPr>
      <w:r>
        <w:rPr>
          <w:rFonts w:ascii="Times New Roman"/>
          <w:b w:val="false"/>
          <w:i w:val="false"/>
          <w:color w:val="000000"/>
          <w:sz w:val="28"/>
        </w:rPr>
        <w:t>      6) ырғақ бойынша сөздерді таниды;</w:t>
      </w:r>
    </w:p>
    <w:p>
      <w:pPr>
        <w:spacing w:after="0"/>
        <w:ind w:left="0"/>
        <w:jc w:val="both"/>
      </w:pPr>
      <w:r>
        <w:rPr>
          <w:rFonts w:ascii="Times New Roman"/>
          <w:b w:val="false"/>
          <w:i w:val="false"/>
          <w:color w:val="000000"/>
          <w:sz w:val="28"/>
        </w:rPr>
        <w:t>      7) өтініш, шаттық, ауырсыну, айыптау, түрткі салу,сұрақ қою ырғағымен айтып жеткізеді;</w:t>
      </w:r>
    </w:p>
    <w:p>
      <w:pPr>
        <w:spacing w:after="0"/>
        <w:ind w:left="0"/>
        <w:jc w:val="both"/>
      </w:pPr>
      <w:r>
        <w:rPr>
          <w:rFonts w:ascii="Times New Roman"/>
          <w:b w:val="false"/>
          <w:i w:val="false"/>
          <w:color w:val="000000"/>
          <w:sz w:val="28"/>
        </w:rPr>
        <w:t>      8) кемінде 14 дауыссыз,кемінде 8 дауысты дыбыстарды айтады;</w:t>
      </w:r>
    </w:p>
    <w:p>
      <w:pPr>
        <w:spacing w:after="0"/>
        <w:ind w:left="0"/>
        <w:jc w:val="both"/>
      </w:pPr>
      <w:r>
        <w:rPr>
          <w:rFonts w:ascii="Times New Roman"/>
          <w:b w:val="false"/>
          <w:i w:val="false"/>
          <w:color w:val="000000"/>
          <w:sz w:val="28"/>
        </w:rPr>
        <w:t>      9) сөздерді екпінді қойып, қалыпты қарқынмен, толық, шамалап бірге айтады;</w:t>
      </w:r>
    </w:p>
    <w:p>
      <w:pPr>
        <w:spacing w:after="0"/>
        <w:ind w:left="0"/>
        <w:jc w:val="both"/>
      </w:pPr>
      <w:r>
        <w:rPr>
          <w:rFonts w:ascii="Times New Roman"/>
          <w:b w:val="false"/>
          <w:i w:val="false"/>
          <w:color w:val="000000"/>
          <w:sz w:val="28"/>
        </w:rPr>
        <w:t>      10) есту арқылы қоршаған орта дыбыстарын, тұрмыстық шуларды таниды, ажыратады;</w:t>
      </w:r>
    </w:p>
    <w:p>
      <w:pPr>
        <w:spacing w:after="0"/>
        <w:ind w:left="0"/>
        <w:jc w:val="both"/>
      </w:pPr>
      <w:r>
        <w:rPr>
          <w:rFonts w:ascii="Times New Roman"/>
          <w:b w:val="false"/>
          <w:i w:val="false"/>
          <w:color w:val="000000"/>
          <w:sz w:val="28"/>
        </w:rPr>
        <w:t>      11) есту арқылы 5-6 дыбыстаулардың санын анықтайды;</w:t>
      </w:r>
    </w:p>
    <w:p>
      <w:pPr>
        <w:spacing w:after="0"/>
        <w:ind w:left="0"/>
        <w:jc w:val="both"/>
      </w:pPr>
      <w:r>
        <w:rPr>
          <w:rFonts w:ascii="Times New Roman"/>
          <w:b w:val="false"/>
          <w:i w:val="false"/>
          <w:color w:val="000000"/>
          <w:sz w:val="28"/>
        </w:rPr>
        <w:t>      12) есту арқылы вальс, марш, польканы ажыратады;</w:t>
      </w:r>
    </w:p>
    <w:p>
      <w:pPr>
        <w:spacing w:after="0"/>
        <w:ind w:left="0"/>
        <w:jc w:val="both"/>
      </w:pPr>
      <w:r>
        <w:rPr>
          <w:rFonts w:ascii="Times New Roman"/>
          <w:b w:val="false"/>
          <w:i w:val="false"/>
          <w:color w:val="000000"/>
          <w:sz w:val="28"/>
        </w:rPr>
        <w:t>      13) есту арқылы бірге және үзік-үзік дыбысталуларды ажыратады;</w:t>
      </w:r>
    </w:p>
    <w:p>
      <w:pPr>
        <w:spacing w:after="0"/>
        <w:ind w:left="0"/>
        <w:jc w:val="both"/>
      </w:pPr>
      <w:r>
        <w:rPr>
          <w:rFonts w:ascii="Times New Roman"/>
          <w:b w:val="false"/>
          <w:i w:val="false"/>
          <w:color w:val="000000"/>
          <w:sz w:val="28"/>
        </w:rPr>
        <w:t>      14) есту арқылы үш буынды ырғақтарды ажыратады;</w:t>
      </w:r>
    </w:p>
    <w:p>
      <w:pPr>
        <w:spacing w:after="0"/>
        <w:ind w:left="0"/>
        <w:jc w:val="both"/>
      </w:pPr>
      <w:r>
        <w:rPr>
          <w:rFonts w:ascii="Times New Roman"/>
          <w:b w:val="false"/>
          <w:i w:val="false"/>
          <w:color w:val="000000"/>
          <w:sz w:val="28"/>
        </w:rPr>
        <w:t>      15) кемінде 8 дауысты,кемінде 14 дауыссыз дыбыстарды айтады;</w:t>
      </w:r>
    </w:p>
    <w:p>
      <w:pPr>
        <w:spacing w:after="0"/>
        <w:ind w:left="0"/>
        <w:jc w:val="both"/>
      </w:pPr>
      <w:r>
        <w:rPr>
          <w:rFonts w:ascii="Times New Roman"/>
          <w:b w:val="false"/>
          <w:i w:val="false"/>
          <w:color w:val="000000"/>
          <w:sz w:val="28"/>
        </w:rPr>
        <w:t>      16) сөйлемшеден логикалық екпінді бөліп көрсетеді.</w:t>
      </w:r>
    </w:p>
    <w:bookmarkStart w:name="z809" w:id="808"/>
    <w:p>
      <w:pPr>
        <w:spacing w:after="0"/>
        <w:ind w:left="0"/>
        <w:jc w:val="left"/>
      </w:pPr>
      <w:r>
        <w:rPr>
          <w:rFonts w:ascii="Times New Roman"/>
          <w:b/>
          <w:i w:val="false"/>
          <w:color w:val="000000"/>
        </w:rPr>
        <w:t xml:space="preserve"> 
5-тарау. Ересектер тобы (5-6 жастағы балалар)</w:t>
      </w:r>
    </w:p>
    <w:bookmarkEnd w:id="808"/>
    <w:bookmarkStart w:name="z810" w:id="809"/>
    <w:p>
      <w:pPr>
        <w:spacing w:after="0"/>
        <w:ind w:left="0"/>
        <w:jc w:val="left"/>
      </w:pPr>
      <w:r>
        <w:rPr>
          <w:rFonts w:ascii="Times New Roman"/>
          <w:b/>
          <w:i w:val="false"/>
          <w:color w:val="000000"/>
        </w:rPr>
        <w:t xml:space="preserve"> 
1-параграф. "Коммуникация" білім беру саласы</w:t>
      </w:r>
    </w:p>
    <w:bookmarkEnd w:id="809"/>
    <w:bookmarkStart w:name="z811" w:id="810"/>
    <w:p>
      <w:pPr>
        <w:spacing w:after="0"/>
        <w:ind w:left="0"/>
        <w:jc w:val="both"/>
      </w:pPr>
      <w:r>
        <w:rPr>
          <w:rFonts w:ascii="Times New Roman"/>
          <w:b w:val="false"/>
          <w:i w:val="false"/>
          <w:color w:val="000000"/>
          <w:sz w:val="28"/>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810"/>
    <w:bookmarkStart w:name="z812" w:id="811"/>
    <w:p>
      <w:pPr>
        <w:spacing w:after="0"/>
        <w:ind w:left="0"/>
        <w:jc w:val="left"/>
      </w:pPr>
      <w:r>
        <w:rPr>
          <w:rFonts w:ascii="Times New Roman"/>
          <w:b/>
          <w:i w:val="false"/>
          <w:color w:val="000000"/>
        </w:rPr>
        <w:t xml:space="preserve"> 
2-параграф. Тіл дамыту</w:t>
      </w:r>
    </w:p>
    <w:bookmarkEnd w:id="811"/>
    <w:bookmarkStart w:name="z813" w:id="812"/>
    <w:p>
      <w:pPr>
        <w:spacing w:after="0"/>
        <w:ind w:left="0"/>
        <w:jc w:val="both"/>
      </w:pPr>
      <w:r>
        <w:rPr>
          <w:rFonts w:ascii="Times New Roman"/>
          <w:b w:val="false"/>
          <w:i w:val="false"/>
          <w:color w:val="000000"/>
          <w:sz w:val="28"/>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bookmarkEnd w:id="812"/>
    <w:bookmarkStart w:name="z814" w:id="813"/>
    <w:p>
      <w:pPr>
        <w:spacing w:after="0"/>
        <w:ind w:left="0"/>
        <w:jc w:val="both"/>
      </w:pPr>
      <w:r>
        <w:rPr>
          <w:rFonts w:ascii="Times New Roman"/>
          <w:b w:val="false"/>
          <w:i w:val="false"/>
          <w:color w:val="000000"/>
          <w:sz w:val="28"/>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813"/>
    <w:bookmarkStart w:name="z815" w:id="814"/>
    <w:p>
      <w:pPr>
        <w:spacing w:after="0"/>
        <w:ind w:left="0"/>
        <w:jc w:val="left"/>
      </w:pPr>
      <w:r>
        <w:rPr>
          <w:rFonts w:ascii="Times New Roman"/>
          <w:b/>
          <w:i w:val="false"/>
          <w:color w:val="000000"/>
        </w:rPr>
        <w:t xml:space="preserve"> 
3-параграф. 1 - жартыжылдық</w:t>
      </w:r>
    </w:p>
    <w:bookmarkEnd w:id="814"/>
    <w:bookmarkStart w:name="z816" w:id="815"/>
    <w:p>
      <w:pPr>
        <w:spacing w:after="0"/>
        <w:ind w:left="0"/>
        <w:jc w:val="both"/>
      </w:pPr>
      <w:r>
        <w:rPr>
          <w:rFonts w:ascii="Times New Roman"/>
          <w:b w:val="false"/>
          <w:i w:val="false"/>
          <w:color w:val="000000"/>
          <w:sz w:val="28"/>
        </w:rPr>
        <w:t>
      89. Қатынас:</w:t>
      </w:r>
    </w:p>
    <w:bookmarkEnd w:id="815"/>
    <w:p>
      <w:pPr>
        <w:spacing w:after="0"/>
        <w:ind w:left="0"/>
        <w:jc w:val="both"/>
      </w:pPr>
      <w:r>
        <w:rPr>
          <w:rFonts w:ascii="Times New Roman"/>
          <w:b w:val="false"/>
          <w:i w:val="false"/>
          <w:color w:val="000000"/>
          <w:sz w:val="28"/>
        </w:rPr>
        <w:t>      1) тапсырмаға, оқиғаға, ойынға деген қатынасын білдіру;</w:t>
      </w:r>
    </w:p>
    <w:p>
      <w:pPr>
        <w:spacing w:after="0"/>
        <w:ind w:left="0"/>
        <w:jc w:val="both"/>
      </w:pPr>
      <w:r>
        <w:rPr>
          <w:rFonts w:ascii="Times New Roman"/>
          <w:b w:val="false"/>
          <w:i w:val="false"/>
          <w:color w:val="000000"/>
          <w:sz w:val="28"/>
        </w:rPr>
        <w:t>      2) сөйлеуде сұраулы, бұйрық сөйлемдерді қатынас міндеттерімен сәйкес қолдану;</w:t>
      </w:r>
    </w:p>
    <w:p>
      <w:pPr>
        <w:spacing w:after="0"/>
        <w:ind w:left="0"/>
        <w:jc w:val="both"/>
      </w:pPr>
      <w:r>
        <w:rPr>
          <w:rFonts w:ascii="Times New Roman"/>
          <w:b w:val="false"/>
          <w:i w:val="false"/>
          <w:color w:val="000000"/>
          <w:sz w:val="28"/>
        </w:rPr>
        <w:t>      3) өзі, өзінің отбасы, мүдделері, тілектері туралы ақпарат алмасу;</w:t>
      </w:r>
    </w:p>
    <w:p>
      <w:pPr>
        <w:spacing w:after="0"/>
        <w:ind w:left="0"/>
        <w:jc w:val="both"/>
      </w:pPr>
      <w:r>
        <w:rPr>
          <w:rFonts w:ascii="Times New Roman"/>
          <w:b w:val="false"/>
          <w:i w:val="false"/>
          <w:color w:val="000000"/>
          <w:sz w:val="28"/>
        </w:rPr>
        <w:t>      4) ақпаратты нақтылауға бағытталған сұрақтарға жауап беру;</w:t>
      </w:r>
    </w:p>
    <w:p>
      <w:pPr>
        <w:spacing w:after="0"/>
        <w:ind w:left="0"/>
        <w:jc w:val="both"/>
      </w:pPr>
      <w:r>
        <w:rPr>
          <w:rFonts w:ascii="Times New Roman"/>
          <w:b w:val="false"/>
          <w:i w:val="false"/>
          <w:color w:val="000000"/>
          <w:sz w:val="28"/>
        </w:rPr>
        <w:t>      5) балалар жасаған бұйымдарды, тапсырмаларды орындауды бағалау;</w:t>
      </w:r>
    </w:p>
    <w:p>
      <w:pPr>
        <w:spacing w:after="0"/>
        <w:ind w:left="0"/>
        <w:jc w:val="both"/>
      </w:pPr>
      <w:r>
        <w:rPr>
          <w:rFonts w:ascii="Times New Roman"/>
          <w:b w:val="false"/>
          <w:i w:val="false"/>
          <w:color w:val="000000"/>
          <w:sz w:val="28"/>
        </w:rPr>
        <w:t>      6) жағдайға байланысты сөйлеу этикет ережелерін сақтау;</w:t>
      </w:r>
    </w:p>
    <w:p>
      <w:pPr>
        <w:spacing w:after="0"/>
        <w:ind w:left="0"/>
        <w:jc w:val="both"/>
      </w:pPr>
      <w:r>
        <w:rPr>
          <w:rFonts w:ascii="Times New Roman"/>
          <w:b w:val="false"/>
          <w:i w:val="false"/>
          <w:color w:val="000000"/>
          <w:sz w:val="28"/>
        </w:rPr>
        <w:t>      7) болғаніс-әрекет, оқиға. туралы хабарлау.</w:t>
      </w:r>
    </w:p>
    <w:bookmarkStart w:name="z817" w:id="816"/>
    <w:p>
      <w:pPr>
        <w:spacing w:after="0"/>
        <w:ind w:left="0"/>
        <w:jc w:val="both"/>
      </w:pPr>
      <w:r>
        <w:rPr>
          <w:rFonts w:ascii="Times New Roman"/>
          <w:b w:val="false"/>
          <w:i w:val="false"/>
          <w:color w:val="000000"/>
          <w:sz w:val="28"/>
        </w:rPr>
        <w:t>
      90. Қабылдау /сөйлеу тілін түсіну:</w:t>
      </w:r>
    </w:p>
    <w:bookmarkEnd w:id="816"/>
    <w:p>
      <w:pPr>
        <w:spacing w:after="0"/>
        <w:ind w:left="0"/>
        <w:jc w:val="both"/>
      </w:pPr>
      <w:r>
        <w:rPr>
          <w:rFonts w:ascii="Times New Roman"/>
          <w:b w:val="false"/>
          <w:i w:val="false"/>
          <w:color w:val="000000"/>
          <w:sz w:val="28"/>
        </w:rPr>
        <w:t>      1) бөлшектелген тапсырмаларды орындау;</w:t>
      </w:r>
    </w:p>
    <w:p>
      <w:pPr>
        <w:spacing w:after="0"/>
        <w:ind w:left="0"/>
        <w:jc w:val="both"/>
      </w:pPr>
      <w:r>
        <w:rPr>
          <w:rFonts w:ascii="Times New Roman"/>
          <w:b w:val="false"/>
          <w:i w:val="false"/>
          <w:color w:val="000000"/>
          <w:sz w:val="28"/>
        </w:rPr>
        <w:t>      2) екі-үш құрамды тапсырмаларды жеткізу, орындау;</w:t>
      </w:r>
    </w:p>
    <w:p>
      <w:pPr>
        <w:spacing w:after="0"/>
        <w:ind w:left="0"/>
        <w:jc w:val="both"/>
      </w:pPr>
      <w:r>
        <w:rPr>
          <w:rFonts w:ascii="Times New Roman"/>
          <w:b w:val="false"/>
          <w:i w:val="false"/>
          <w:color w:val="000000"/>
          <w:sz w:val="28"/>
        </w:rPr>
        <w:t>      3) жұмбақтарды шешу;</w:t>
      </w:r>
    </w:p>
    <w:p>
      <w:pPr>
        <w:spacing w:after="0"/>
        <w:ind w:left="0"/>
        <w:jc w:val="both"/>
      </w:pPr>
      <w:r>
        <w:rPr>
          <w:rFonts w:ascii="Times New Roman"/>
          <w:b w:val="false"/>
          <w:i w:val="false"/>
          <w:color w:val="000000"/>
          <w:sz w:val="28"/>
        </w:rPr>
        <w:t>      4) антонимдердің,септеуліктердіңмәнін түсіну;</w:t>
      </w:r>
    </w:p>
    <w:p>
      <w:pPr>
        <w:spacing w:after="0"/>
        <w:ind w:left="0"/>
        <w:jc w:val="both"/>
      </w:pPr>
      <w:r>
        <w:rPr>
          <w:rFonts w:ascii="Times New Roman"/>
          <w:b w:val="false"/>
          <w:i w:val="false"/>
          <w:color w:val="000000"/>
          <w:sz w:val="28"/>
        </w:rPr>
        <w:t>      5) "дыбыс", "әріп", "сөз", "буын" сөздерінің мәнін түсіну;</w:t>
      </w:r>
    </w:p>
    <w:p>
      <w:pPr>
        <w:spacing w:after="0"/>
        <w:ind w:left="0"/>
        <w:jc w:val="both"/>
      </w:pPr>
      <w:r>
        <w:rPr>
          <w:rFonts w:ascii="Times New Roman"/>
          <w:b w:val="false"/>
          <w:i w:val="false"/>
          <w:color w:val="000000"/>
          <w:sz w:val="28"/>
        </w:rPr>
        <w:t>      6) синонимдердің мәнін түсіну, сөздерді алмастыру;</w:t>
      </w:r>
    </w:p>
    <w:p>
      <w:pPr>
        <w:spacing w:after="0"/>
        <w:ind w:left="0"/>
        <w:jc w:val="both"/>
      </w:pPr>
      <w:r>
        <w:rPr>
          <w:rFonts w:ascii="Times New Roman"/>
          <w:b w:val="false"/>
          <w:i w:val="false"/>
          <w:color w:val="000000"/>
          <w:sz w:val="28"/>
        </w:rPr>
        <w:t>      7) балалардың айналасында орын алып жатқан жағдайды түсініп, бағалау;</w:t>
      </w:r>
    </w:p>
    <w:p>
      <w:pPr>
        <w:spacing w:after="0"/>
        <w:ind w:left="0"/>
        <w:jc w:val="both"/>
      </w:pPr>
      <w:r>
        <w:rPr>
          <w:rFonts w:ascii="Times New Roman"/>
          <w:b w:val="false"/>
          <w:i w:val="false"/>
          <w:color w:val="000000"/>
          <w:sz w:val="28"/>
        </w:rPr>
        <w:t>      8) зат есімнің көпще, жекеше түрде септік жалғауларыныңбарыс, табыс, жатыс, шығыс, көмектес септігінде мәнін түсіну;</w:t>
      </w:r>
    </w:p>
    <w:p>
      <w:pPr>
        <w:spacing w:after="0"/>
        <w:ind w:left="0"/>
        <w:jc w:val="both"/>
      </w:pPr>
      <w:r>
        <w:rPr>
          <w:rFonts w:ascii="Times New Roman"/>
          <w:b w:val="false"/>
          <w:i w:val="false"/>
          <w:color w:val="000000"/>
          <w:sz w:val="28"/>
        </w:rPr>
        <w:t>      9) қалжың сөйлеуді түсіну;</w:t>
      </w:r>
    </w:p>
    <w:p>
      <w:pPr>
        <w:spacing w:after="0"/>
        <w:ind w:left="0"/>
        <w:jc w:val="both"/>
      </w:pPr>
      <w:r>
        <w:rPr>
          <w:rFonts w:ascii="Times New Roman"/>
          <w:b w:val="false"/>
          <w:i w:val="false"/>
          <w:color w:val="000000"/>
          <w:sz w:val="28"/>
        </w:rPr>
        <w:t>      10) өтінішті қайталау, түсіндіру, негіздеу;</w:t>
      </w:r>
    </w:p>
    <w:p>
      <w:pPr>
        <w:spacing w:after="0"/>
        <w:ind w:left="0"/>
        <w:jc w:val="both"/>
      </w:pPr>
      <w:r>
        <w:rPr>
          <w:rFonts w:ascii="Times New Roman"/>
          <w:b w:val="false"/>
          <w:i w:val="false"/>
          <w:color w:val="000000"/>
          <w:sz w:val="28"/>
        </w:rPr>
        <w:t>      11) сөздердің мағыналық реңкін ажырату;</w:t>
      </w:r>
    </w:p>
    <w:p>
      <w:pPr>
        <w:spacing w:after="0"/>
        <w:ind w:left="0"/>
        <w:jc w:val="both"/>
      </w:pPr>
      <w:r>
        <w:rPr>
          <w:rFonts w:ascii="Times New Roman"/>
          <w:b w:val="false"/>
          <w:i w:val="false"/>
          <w:color w:val="000000"/>
          <w:sz w:val="28"/>
        </w:rPr>
        <w:t>      12) жіктеу есімдігінің септіктерін тану;</w:t>
      </w:r>
    </w:p>
    <w:p>
      <w:pPr>
        <w:spacing w:after="0"/>
        <w:ind w:left="0"/>
        <w:jc w:val="both"/>
      </w:pPr>
      <w:r>
        <w:rPr>
          <w:rFonts w:ascii="Times New Roman"/>
          <w:b w:val="false"/>
          <w:i w:val="false"/>
          <w:color w:val="000000"/>
          <w:sz w:val="28"/>
        </w:rPr>
        <w:t>      13) заттарды танып, сипаттау.</w:t>
      </w:r>
    </w:p>
    <w:bookmarkStart w:name="z818" w:id="817"/>
    <w:p>
      <w:pPr>
        <w:spacing w:after="0"/>
        <w:ind w:left="0"/>
        <w:jc w:val="both"/>
      </w:pPr>
      <w:r>
        <w:rPr>
          <w:rFonts w:ascii="Times New Roman"/>
          <w:b w:val="false"/>
          <w:i w:val="false"/>
          <w:color w:val="000000"/>
          <w:sz w:val="28"/>
        </w:rPr>
        <w:t>
      91. Айтылым:</w:t>
      </w:r>
    </w:p>
    <w:bookmarkEnd w:id="817"/>
    <w:p>
      <w:pPr>
        <w:spacing w:after="0"/>
        <w:ind w:left="0"/>
        <w:jc w:val="both"/>
      </w:pPr>
      <w:r>
        <w:rPr>
          <w:rFonts w:ascii="Times New Roman"/>
          <w:b w:val="false"/>
          <w:i w:val="false"/>
          <w:color w:val="000000"/>
          <w:sz w:val="28"/>
        </w:rPr>
        <w:t>      1) топтағы балалар алдында хабарлама жасау;</w:t>
      </w:r>
    </w:p>
    <w:p>
      <w:pPr>
        <w:spacing w:after="0"/>
        <w:ind w:left="0"/>
        <w:jc w:val="both"/>
      </w:pPr>
      <w:r>
        <w:rPr>
          <w:rFonts w:ascii="Times New Roman"/>
          <w:b w:val="false"/>
          <w:i w:val="false"/>
          <w:color w:val="000000"/>
          <w:sz w:val="28"/>
        </w:rPr>
        <w:t>      2) өлеңді мәнерлеп оқу;</w:t>
      </w:r>
    </w:p>
    <w:p>
      <w:pPr>
        <w:spacing w:after="0"/>
        <w:ind w:left="0"/>
        <w:jc w:val="both"/>
      </w:pPr>
      <w:r>
        <w:rPr>
          <w:rFonts w:ascii="Times New Roman"/>
          <w:b w:val="false"/>
          <w:i w:val="false"/>
          <w:color w:val="000000"/>
          <w:sz w:val="28"/>
        </w:rPr>
        <w:t>      3) зат есімді септеу;</w:t>
      </w:r>
    </w:p>
    <w:p>
      <w:pPr>
        <w:spacing w:after="0"/>
        <w:ind w:left="0"/>
        <w:jc w:val="both"/>
      </w:pPr>
      <w:r>
        <w:rPr>
          <w:rFonts w:ascii="Times New Roman"/>
          <w:b w:val="false"/>
          <w:i w:val="false"/>
          <w:color w:val="000000"/>
          <w:sz w:val="28"/>
        </w:rPr>
        <w:t>      4) сөйлеуде жалпылама сөздерді қолдану;сөйлеуде жеке сөздерге бөлмей толық фразаларды қолдану;</w:t>
      </w:r>
    </w:p>
    <w:p>
      <w:pPr>
        <w:spacing w:after="0"/>
        <w:ind w:left="0"/>
        <w:jc w:val="both"/>
      </w:pPr>
      <w:r>
        <w:rPr>
          <w:rFonts w:ascii="Times New Roman"/>
          <w:b w:val="false"/>
          <w:i w:val="false"/>
          <w:color w:val="000000"/>
          <w:sz w:val="28"/>
        </w:rPr>
        <w:t>      5) сөзжасам тәсілдерінің кейбірін қолдану;</w:t>
      </w:r>
    </w:p>
    <w:p>
      <w:pPr>
        <w:spacing w:after="0"/>
        <w:ind w:left="0"/>
        <w:jc w:val="both"/>
      </w:pPr>
      <w:r>
        <w:rPr>
          <w:rFonts w:ascii="Times New Roman"/>
          <w:b w:val="false"/>
          <w:i w:val="false"/>
          <w:color w:val="000000"/>
          <w:sz w:val="28"/>
        </w:rPr>
        <w:t>      6) сезімді білдіретін сөздерді қолдану;</w:t>
      </w:r>
    </w:p>
    <w:p>
      <w:pPr>
        <w:spacing w:after="0"/>
        <w:ind w:left="0"/>
        <w:jc w:val="both"/>
      </w:pPr>
      <w:r>
        <w:rPr>
          <w:rFonts w:ascii="Times New Roman"/>
          <w:b w:val="false"/>
          <w:i w:val="false"/>
          <w:color w:val="000000"/>
          <w:sz w:val="28"/>
        </w:rPr>
        <w:t>      7) өткен шақта етістіктің жекеше, көпше түрлерін қолдану;</w:t>
      </w:r>
    </w:p>
    <w:p>
      <w:pPr>
        <w:spacing w:after="0"/>
        <w:ind w:left="0"/>
        <w:jc w:val="both"/>
      </w:pPr>
      <w:r>
        <w:rPr>
          <w:rFonts w:ascii="Times New Roman"/>
          <w:b w:val="false"/>
          <w:i w:val="false"/>
          <w:color w:val="000000"/>
          <w:sz w:val="28"/>
        </w:rPr>
        <w:t>      8) қысқа және толық жауаптар;</w:t>
      </w:r>
    </w:p>
    <w:p>
      <w:pPr>
        <w:spacing w:after="0"/>
        <w:ind w:left="0"/>
        <w:jc w:val="both"/>
      </w:pPr>
      <w:r>
        <w:rPr>
          <w:rFonts w:ascii="Times New Roman"/>
          <w:b w:val="false"/>
          <w:i w:val="false"/>
          <w:color w:val="000000"/>
          <w:sz w:val="28"/>
        </w:rPr>
        <w:t>      9) заттардың бөліктерін, жануарлардың дене мүшелерін атау;</w:t>
      </w:r>
    </w:p>
    <w:p>
      <w:pPr>
        <w:spacing w:after="0"/>
        <w:ind w:left="0"/>
        <w:jc w:val="both"/>
      </w:pPr>
      <w:r>
        <w:rPr>
          <w:rFonts w:ascii="Times New Roman"/>
          <w:b w:val="false"/>
          <w:i w:val="false"/>
          <w:color w:val="000000"/>
          <w:sz w:val="28"/>
        </w:rPr>
        <w:t>      10) қосымшаларды жалғау арқылы сөзжасау;</w:t>
      </w:r>
    </w:p>
    <w:p>
      <w:pPr>
        <w:spacing w:after="0"/>
        <w:ind w:left="0"/>
        <w:jc w:val="both"/>
      </w:pPr>
      <w:r>
        <w:rPr>
          <w:rFonts w:ascii="Times New Roman"/>
          <w:b w:val="false"/>
          <w:i w:val="false"/>
          <w:color w:val="000000"/>
          <w:sz w:val="28"/>
        </w:rPr>
        <w:t>      11) ойын барысында фильм,мультфильм, ертегі кейіпкерлерінің бейнесін көрсету, шығарманың атын айту;</w:t>
      </w:r>
    </w:p>
    <w:p>
      <w:pPr>
        <w:spacing w:after="0"/>
        <w:ind w:left="0"/>
        <w:jc w:val="both"/>
      </w:pPr>
      <w:r>
        <w:rPr>
          <w:rFonts w:ascii="Times New Roman"/>
          <w:b w:val="false"/>
          <w:i w:val="false"/>
          <w:color w:val="000000"/>
          <w:sz w:val="28"/>
        </w:rPr>
        <w:t>      12) есімдіктерді дұрыс қолдану (мен, маған, менде);</w:t>
      </w:r>
    </w:p>
    <w:p>
      <w:pPr>
        <w:spacing w:after="0"/>
        <w:ind w:left="0"/>
        <w:jc w:val="both"/>
      </w:pPr>
      <w:r>
        <w:rPr>
          <w:rFonts w:ascii="Times New Roman"/>
          <w:b w:val="false"/>
          <w:i w:val="false"/>
          <w:color w:val="000000"/>
          <w:sz w:val="28"/>
        </w:rPr>
        <w:t>      13) сөзді өзгерту (түрлендіру), сөзжасам, сөйлем жиілілік моделдерімен тәжірибе жүзінде танысу;</w:t>
      </w:r>
    </w:p>
    <w:p>
      <w:pPr>
        <w:spacing w:after="0"/>
        <w:ind w:left="0"/>
        <w:jc w:val="both"/>
      </w:pPr>
      <w:r>
        <w:rPr>
          <w:rFonts w:ascii="Times New Roman"/>
          <w:b w:val="false"/>
          <w:i w:val="false"/>
          <w:color w:val="000000"/>
          <w:sz w:val="28"/>
        </w:rPr>
        <w:t>      14) фразаны толықтыруды ойластыру;</w:t>
      </w:r>
    </w:p>
    <w:p>
      <w:pPr>
        <w:spacing w:after="0"/>
        <w:ind w:left="0"/>
        <w:jc w:val="both"/>
      </w:pPr>
      <w:r>
        <w:rPr>
          <w:rFonts w:ascii="Times New Roman"/>
          <w:b w:val="false"/>
          <w:i w:val="false"/>
          <w:color w:val="000000"/>
          <w:sz w:val="28"/>
        </w:rPr>
        <w:t>      15) өз бетінше сөйлеу барысында қажетті жағдайға қатысты пікір айту түрлерін қолдану (сұрақтар, түрткі салу, хабарлама, келіспеу);</w:t>
      </w:r>
    </w:p>
    <w:p>
      <w:pPr>
        <w:spacing w:after="0"/>
        <w:ind w:left="0"/>
        <w:jc w:val="both"/>
      </w:pPr>
      <w:r>
        <w:rPr>
          <w:rFonts w:ascii="Times New Roman"/>
          <w:b w:val="false"/>
          <w:i w:val="false"/>
          <w:color w:val="000000"/>
          <w:sz w:val="28"/>
        </w:rPr>
        <w:t>      16) атау септікте зат есімнің жекеше, көпше түрін сын есіммен қиыстырып қолдану;</w:t>
      </w:r>
    </w:p>
    <w:p>
      <w:pPr>
        <w:spacing w:after="0"/>
        <w:ind w:left="0"/>
        <w:jc w:val="both"/>
      </w:pPr>
      <w:r>
        <w:rPr>
          <w:rFonts w:ascii="Times New Roman"/>
          <w:b w:val="false"/>
          <w:i w:val="false"/>
          <w:color w:val="000000"/>
          <w:sz w:val="28"/>
        </w:rPr>
        <w:t>      17) тәуелдеу есімдігін зат есіммен, сөздерді шақ, септіктермен қиыстырып қолдану;</w:t>
      </w:r>
    </w:p>
    <w:p>
      <w:pPr>
        <w:spacing w:after="0"/>
        <w:ind w:left="0"/>
        <w:jc w:val="both"/>
      </w:pPr>
      <w:r>
        <w:rPr>
          <w:rFonts w:ascii="Times New Roman"/>
          <w:b w:val="false"/>
          <w:i w:val="false"/>
          <w:color w:val="000000"/>
          <w:sz w:val="28"/>
        </w:rPr>
        <w:t>      18) сюжетті суреттер (сериясы) бойынша қысқа әңгіме құрастыру;</w:t>
      </w:r>
    </w:p>
    <w:p>
      <w:pPr>
        <w:spacing w:after="0"/>
        <w:ind w:left="0"/>
        <w:jc w:val="both"/>
      </w:pPr>
      <w:r>
        <w:rPr>
          <w:rFonts w:ascii="Times New Roman"/>
          <w:b w:val="false"/>
          <w:i w:val="false"/>
          <w:color w:val="000000"/>
          <w:sz w:val="28"/>
        </w:rPr>
        <w:t>      19) сюжетті суреттерге сипаттама беру(5- 6 сөйлем);</w:t>
      </w:r>
    </w:p>
    <w:p>
      <w:pPr>
        <w:spacing w:after="0"/>
        <w:ind w:left="0"/>
        <w:jc w:val="both"/>
      </w:pPr>
      <w:r>
        <w:rPr>
          <w:rFonts w:ascii="Times New Roman"/>
          <w:b w:val="false"/>
          <w:i w:val="false"/>
          <w:color w:val="000000"/>
          <w:sz w:val="28"/>
        </w:rPr>
        <w:t>      20) кестеде көрсетілген сұрақтар көмегімен берілген тақырып бойынша ілеспе (сюжетті) суреттерге қарап 5- 6 сөйлемнен тұратын әңгіме құрау;</w:t>
      </w:r>
    </w:p>
    <w:p>
      <w:pPr>
        <w:spacing w:after="0"/>
        <w:ind w:left="0"/>
        <w:jc w:val="both"/>
      </w:pPr>
      <w:r>
        <w:rPr>
          <w:rFonts w:ascii="Times New Roman"/>
          <w:b w:val="false"/>
          <w:i w:val="false"/>
          <w:color w:val="000000"/>
          <w:sz w:val="28"/>
        </w:rPr>
        <w:t>      21) берілген тақырып бойынша мәтіндегі шашылған сөздерден әңгіме құрастыру (5-6 сөйлем);</w:t>
      </w:r>
    </w:p>
    <w:p>
      <w:pPr>
        <w:spacing w:after="0"/>
        <w:ind w:left="0"/>
        <w:jc w:val="both"/>
      </w:pPr>
      <w:r>
        <w:rPr>
          <w:rFonts w:ascii="Times New Roman"/>
          <w:b w:val="false"/>
          <w:i w:val="false"/>
          <w:color w:val="000000"/>
          <w:sz w:val="28"/>
        </w:rPr>
        <w:t>      22)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23) сөздердің антонимін табу білігі;</w:t>
      </w:r>
    </w:p>
    <w:p>
      <w:pPr>
        <w:spacing w:after="0"/>
        <w:ind w:left="0"/>
        <w:jc w:val="both"/>
      </w:pPr>
      <w:r>
        <w:rPr>
          <w:rFonts w:ascii="Times New Roman"/>
          <w:b w:val="false"/>
          <w:i w:val="false"/>
          <w:color w:val="000000"/>
          <w:sz w:val="28"/>
        </w:rPr>
        <w:t>      24) сөздердің синонимін табу білігі;</w:t>
      </w:r>
    </w:p>
    <w:p>
      <w:pPr>
        <w:spacing w:after="0"/>
        <w:ind w:left="0"/>
        <w:jc w:val="both"/>
      </w:pPr>
      <w:r>
        <w:rPr>
          <w:rFonts w:ascii="Times New Roman"/>
          <w:b w:val="false"/>
          <w:i w:val="false"/>
          <w:color w:val="000000"/>
          <w:sz w:val="28"/>
        </w:rPr>
        <w:t>      25) "бір" сан есімін атау септігінде жекеше, көпше түрде зат есіммен тіркестіру білігі;</w:t>
      </w:r>
    </w:p>
    <w:p>
      <w:pPr>
        <w:spacing w:after="0"/>
        <w:ind w:left="0"/>
        <w:jc w:val="both"/>
      </w:pPr>
      <w:r>
        <w:rPr>
          <w:rFonts w:ascii="Times New Roman"/>
          <w:b w:val="false"/>
          <w:i w:val="false"/>
          <w:color w:val="000000"/>
          <w:sz w:val="28"/>
        </w:rPr>
        <w:t>      26) атау септігінен басқа септіктерде зат есімдердің мәнін ашатын көмекші сөздерді қолданып берілген конструкциялар құру.</w:t>
      </w:r>
    </w:p>
    <w:bookmarkStart w:name="z819" w:id="818"/>
    <w:p>
      <w:pPr>
        <w:spacing w:after="0"/>
        <w:ind w:left="0"/>
        <w:jc w:val="both"/>
      </w:pPr>
      <w:r>
        <w:rPr>
          <w:rFonts w:ascii="Times New Roman"/>
          <w:b w:val="false"/>
          <w:i w:val="false"/>
          <w:color w:val="000000"/>
          <w:sz w:val="28"/>
        </w:rPr>
        <w:t>
      92. Оқылым және жазылым:</w:t>
      </w:r>
    </w:p>
    <w:bookmarkEnd w:id="818"/>
    <w:p>
      <w:pPr>
        <w:spacing w:after="0"/>
        <w:ind w:left="0"/>
        <w:jc w:val="both"/>
      </w:pPr>
      <w:r>
        <w:rPr>
          <w:rFonts w:ascii="Times New Roman"/>
          <w:b w:val="false"/>
          <w:i w:val="false"/>
          <w:color w:val="000000"/>
          <w:sz w:val="28"/>
        </w:rPr>
        <w:t>      1) кітаптан қысқа мәтіндерді талдап (дактильдеп) оқу (жазылған суреттер);</w:t>
      </w:r>
    </w:p>
    <w:p>
      <w:pPr>
        <w:spacing w:after="0"/>
        <w:ind w:left="0"/>
        <w:jc w:val="both"/>
      </w:pPr>
      <w:r>
        <w:rPr>
          <w:rFonts w:ascii="Times New Roman"/>
          <w:b w:val="false"/>
          <w:i w:val="false"/>
          <w:color w:val="000000"/>
          <w:sz w:val="28"/>
        </w:rPr>
        <w:t>      2) тақырыптық топтамалардан суреттерге қатысты жазбаларды қима әріптерден құрастыру;</w:t>
      </w:r>
    </w:p>
    <w:p>
      <w:pPr>
        <w:spacing w:after="0"/>
        <w:ind w:left="0"/>
        <w:jc w:val="both"/>
      </w:pPr>
      <w:r>
        <w:rPr>
          <w:rFonts w:ascii="Times New Roman"/>
          <w:b w:val="false"/>
          <w:i w:val="false"/>
          <w:color w:val="000000"/>
          <w:sz w:val="28"/>
        </w:rPr>
        <w:t>      3) тақырыптық топтамалардан сөздерді сөздікке жазу;</w:t>
      </w:r>
    </w:p>
    <w:p>
      <w:pPr>
        <w:spacing w:after="0"/>
        <w:ind w:left="0"/>
        <w:jc w:val="both"/>
      </w:pPr>
      <w:r>
        <w:rPr>
          <w:rFonts w:ascii="Times New Roman"/>
          <w:b w:val="false"/>
          <w:i w:val="false"/>
          <w:color w:val="000000"/>
          <w:sz w:val="28"/>
        </w:rPr>
        <w:t>      4) мәтіннің мазмұны бойынша сурет салу;</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баспа әріптермен сұрақтарға жауап жазу;</w:t>
      </w:r>
    </w:p>
    <w:p>
      <w:pPr>
        <w:spacing w:after="0"/>
        <w:ind w:left="0"/>
        <w:jc w:val="both"/>
      </w:pPr>
      <w:r>
        <w:rPr>
          <w:rFonts w:ascii="Times New Roman"/>
          <w:b w:val="false"/>
          <w:i w:val="false"/>
          <w:color w:val="000000"/>
          <w:sz w:val="28"/>
        </w:rPr>
        <w:t>      7) оқылған мәтінге қатысты суреттерді таңдау (3- 4 сөйлем);</w:t>
      </w:r>
    </w:p>
    <w:p>
      <w:pPr>
        <w:spacing w:after="0"/>
        <w:ind w:left="0"/>
        <w:jc w:val="both"/>
      </w:pPr>
      <w:r>
        <w:rPr>
          <w:rFonts w:ascii="Times New Roman"/>
          <w:b w:val="false"/>
          <w:i w:val="false"/>
          <w:color w:val="000000"/>
          <w:sz w:val="28"/>
        </w:rPr>
        <w:t>      8) берілген әріпке байланысты сөздерді таңдау;</w:t>
      </w:r>
    </w:p>
    <w:p>
      <w:pPr>
        <w:spacing w:after="0"/>
        <w:ind w:left="0"/>
        <w:jc w:val="both"/>
      </w:pPr>
      <w:r>
        <w:rPr>
          <w:rFonts w:ascii="Times New Roman"/>
          <w:b w:val="false"/>
          <w:i w:val="false"/>
          <w:color w:val="000000"/>
          <w:sz w:val="28"/>
        </w:rPr>
        <w:t>      9) қысқа өлең шумақтарын жатқа оқу (ауызша сөйлеу тіліне қойылатын барлық талаптарға сай);</w:t>
      </w:r>
    </w:p>
    <w:p>
      <w:pPr>
        <w:spacing w:after="0"/>
        <w:ind w:left="0"/>
        <w:jc w:val="both"/>
      </w:pPr>
      <w:r>
        <w:rPr>
          <w:rFonts w:ascii="Times New Roman"/>
          <w:b w:val="false"/>
          <w:i w:val="false"/>
          <w:color w:val="000000"/>
          <w:sz w:val="28"/>
        </w:rPr>
        <w:t xml:space="preserve">      10) оқылған мәтін бойынша қойылымдарға қатысу (әңгіме, ертегі бойынша). </w:t>
      </w:r>
    </w:p>
    <w:bookmarkStart w:name="z820" w:id="819"/>
    <w:p>
      <w:pPr>
        <w:spacing w:after="0"/>
        <w:ind w:left="0"/>
        <w:jc w:val="both"/>
      </w:pPr>
      <w:r>
        <w:rPr>
          <w:rFonts w:ascii="Times New Roman"/>
          <w:b w:val="false"/>
          <w:i w:val="false"/>
          <w:color w:val="000000"/>
          <w:sz w:val="28"/>
        </w:rPr>
        <w:t>
      93. Күтілетін нәтижелер:</w:t>
      </w:r>
    </w:p>
    <w:bookmarkEnd w:id="819"/>
    <w:p>
      <w:pPr>
        <w:spacing w:after="0"/>
        <w:ind w:left="0"/>
        <w:jc w:val="both"/>
      </w:pPr>
      <w:r>
        <w:rPr>
          <w:rFonts w:ascii="Times New Roman"/>
          <w:b w:val="false"/>
          <w:i w:val="false"/>
          <w:color w:val="000000"/>
          <w:sz w:val="28"/>
        </w:rPr>
        <w:t>      1) қима әріптерден сөздер мен сөйлемшелер құрастырады;</w:t>
      </w:r>
    </w:p>
    <w:p>
      <w:pPr>
        <w:spacing w:after="0"/>
        <w:ind w:left="0"/>
        <w:jc w:val="both"/>
      </w:pPr>
      <w:r>
        <w:rPr>
          <w:rFonts w:ascii="Times New Roman"/>
          <w:b w:val="false"/>
          <w:i w:val="false"/>
          <w:color w:val="000000"/>
          <w:sz w:val="28"/>
        </w:rPr>
        <w:t>      2) екі-үш құрамдас тапсырмаларды орындайды;</w:t>
      </w:r>
    </w:p>
    <w:p>
      <w:pPr>
        <w:spacing w:after="0"/>
        <w:ind w:left="0"/>
        <w:jc w:val="both"/>
      </w:pPr>
      <w:r>
        <w:rPr>
          <w:rFonts w:ascii="Times New Roman"/>
          <w:b w:val="false"/>
          <w:i w:val="false"/>
          <w:color w:val="000000"/>
          <w:sz w:val="28"/>
        </w:rPr>
        <w:t>      3) тапсырмаға, оқиғаға, ойынға, адамға және олардың әрекеттеріне деген қатынасын білдіреді;</w:t>
      </w:r>
    </w:p>
    <w:p>
      <w:pPr>
        <w:spacing w:after="0"/>
        <w:ind w:left="0"/>
        <w:jc w:val="both"/>
      </w:pPr>
      <w:r>
        <w:rPr>
          <w:rFonts w:ascii="Times New Roman"/>
          <w:b w:val="false"/>
          <w:i w:val="false"/>
          <w:color w:val="000000"/>
          <w:sz w:val="28"/>
        </w:rPr>
        <w:t>      4) өлеңді мәнерлеп оқиды;</w:t>
      </w:r>
    </w:p>
    <w:p>
      <w:pPr>
        <w:spacing w:after="0"/>
        <w:ind w:left="0"/>
        <w:jc w:val="both"/>
      </w:pPr>
      <w:r>
        <w:rPr>
          <w:rFonts w:ascii="Times New Roman"/>
          <w:b w:val="false"/>
          <w:i w:val="false"/>
          <w:color w:val="000000"/>
          <w:sz w:val="28"/>
        </w:rPr>
        <w:t>      5) сөздікке сөздерді тақырыптық топтама бойынша жазады;</w:t>
      </w:r>
    </w:p>
    <w:p>
      <w:pPr>
        <w:spacing w:after="0"/>
        <w:ind w:left="0"/>
        <w:jc w:val="both"/>
      </w:pPr>
      <w:r>
        <w:rPr>
          <w:rFonts w:ascii="Times New Roman"/>
          <w:b w:val="false"/>
          <w:i w:val="false"/>
          <w:color w:val="000000"/>
          <w:sz w:val="28"/>
        </w:rPr>
        <w:t>      6) зат есімдерді септейді;</w:t>
      </w:r>
    </w:p>
    <w:p>
      <w:pPr>
        <w:spacing w:after="0"/>
        <w:ind w:left="0"/>
        <w:jc w:val="both"/>
      </w:pPr>
      <w:r>
        <w:rPr>
          <w:rFonts w:ascii="Times New Roman"/>
          <w:b w:val="false"/>
          <w:i w:val="false"/>
          <w:color w:val="000000"/>
          <w:sz w:val="28"/>
        </w:rPr>
        <w:t>      7) мәтінді суреттеп, сипаттайды;</w:t>
      </w:r>
    </w:p>
    <w:p>
      <w:pPr>
        <w:spacing w:after="0"/>
        <w:ind w:left="0"/>
        <w:jc w:val="both"/>
      </w:pPr>
      <w:r>
        <w:rPr>
          <w:rFonts w:ascii="Times New Roman"/>
          <w:b w:val="false"/>
          <w:i w:val="false"/>
          <w:color w:val="000000"/>
          <w:sz w:val="28"/>
        </w:rPr>
        <w:t>      8) жалпылау сөздерді қолданады;</w:t>
      </w:r>
    </w:p>
    <w:p>
      <w:pPr>
        <w:spacing w:after="0"/>
        <w:ind w:left="0"/>
        <w:jc w:val="both"/>
      </w:pPr>
      <w:r>
        <w:rPr>
          <w:rFonts w:ascii="Times New Roman"/>
          <w:b w:val="false"/>
          <w:i w:val="false"/>
          <w:color w:val="000000"/>
          <w:sz w:val="28"/>
        </w:rPr>
        <w:t>      9) жеке сөздерге бөлмей толық фразаларды қолданады;</w:t>
      </w:r>
    </w:p>
    <w:p>
      <w:pPr>
        <w:spacing w:after="0"/>
        <w:ind w:left="0"/>
        <w:jc w:val="both"/>
      </w:pPr>
      <w:r>
        <w:rPr>
          <w:rFonts w:ascii="Times New Roman"/>
          <w:b w:val="false"/>
          <w:i w:val="false"/>
          <w:color w:val="000000"/>
          <w:sz w:val="28"/>
        </w:rPr>
        <w:t>      10) заттардың бөлшектерін, бөлімдерін атайды;</w:t>
      </w:r>
    </w:p>
    <w:p>
      <w:pPr>
        <w:spacing w:after="0"/>
        <w:ind w:left="0"/>
        <w:jc w:val="both"/>
      </w:pPr>
      <w:r>
        <w:rPr>
          <w:rFonts w:ascii="Times New Roman"/>
          <w:b w:val="false"/>
          <w:i w:val="false"/>
          <w:color w:val="000000"/>
          <w:sz w:val="28"/>
        </w:rPr>
        <w:t>      11) өзі, өзінің отбасы, мүдделері, тілектері туралы ақпаратпен алмасады;</w:t>
      </w:r>
    </w:p>
    <w:p>
      <w:pPr>
        <w:spacing w:after="0"/>
        <w:ind w:left="0"/>
        <w:jc w:val="both"/>
      </w:pPr>
      <w:r>
        <w:rPr>
          <w:rFonts w:ascii="Times New Roman"/>
          <w:b w:val="false"/>
          <w:i w:val="false"/>
          <w:color w:val="000000"/>
          <w:sz w:val="28"/>
        </w:rPr>
        <w:t>      12) жағдаяттарға байланысты қысқа, толық жауап береді;</w:t>
      </w:r>
    </w:p>
    <w:p>
      <w:pPr>
        <w:spacing w:after="0"/>
        <w:ind w:left="0"/>
        <w:jc w:val="both"/>
      </w:pPr>
      <w:r>
        <w:rPr>
          <w:rFonts w:ascii="Times New Roman"/>
          <w:b w:val="false"/>
          <w:i w:val="false"/>
          <w:color w:val="000000"/>
          <w:sz w:val="28"/>
        </w:rPr>
        <w:t>      13) ақпаратты нақтылауға бағытталған сұрақтарға жауап береді;</w:t>
      </w:r>
    </w:p>
    <w:p>
      <w:pPr>
        <w:spacing w:after="0"/>
        <w:ind w:left="0"/>
        <w:jc w:val="both"/>
      </w:pPr>
      <w:r>
        <w:rPr>
          <w:rFonts w:ascii="Times New Roman"/>
          <w:b w:val="false"/>
          <w:i w:val="false"/>
          <w:color w:val="000000"/>
          <w:sz w:val="28"/>
        </w:rPr>
        <w:t>      14) жұмбақтарды шешеді;</w:t>
      </w:r>
    </w:p>
    <w:p>
      <w:pPr>
        <w:spacing w:after="0"/>
        <w:ind w:left="0"/>
        <w:jc w:val="both"/>
      </w:pPr>
      <w:r>
        <w:rPr>
          <w:rFonts w:ascii="Times New Roman"/>
          <w:b w:val="false"/>
          <w:i w:val="false"/>
          <w:color w:val="000000"/>
          <w:sz w:val="28"/>
        </w:rPr>
        <w:t>      15) өзі туралы мәліметтерді баспа әріптермен жазады;</w:t>
      </w:r>
    </w:p>
    <w:p>
      <w:pPr>
        <w:spacing w:after="0"/>
        <w:ind w:left="0"/>
        <w:jc w:val="both"/>
      </w:pPr>
      <w:r>
        <w:rPr>
          <w:rFonts w:ascii="Times New Roman"/>
          <w:b w:val="false"/>
          <w:i w:val="false"/>
          <w:color w:val="000000"/>
          <w:sz w:val="28"/>
        </w:rPr>
        <w:t>      16) синонимдердің мәнін түсінеді, сөздерді алмастырады;</w:t>
      </w:r>
    </w:p>
    <w:p>
      <w:pPr>
        <w:spacing w:after="0"/>
        <w:ind w:left="0"/>
        <w:jc w:val="both"/>
      </w:pPr>
      <w:r>
        <w:rPr>
          <w:rFonts w:ascii="Times New Roman"/>
          <w:b w:val="false"/>
          <w:i w:val="false"/>
          <w:color w:val="000000"/>
          <w:sz w:val="28"/>
        </w:rPr>
        <w:t>      17) қалжың сөйлегенді түсінеді;</w:t>
      </w:r>
    </w:p>
    <w:p>
      <w:pPr>
        <w:spacing w:after="0"/>
        <w:ind w:left="0"/>
        <w:jc w:val="both"/>
      </w:pPr>
      <w:r>
        <w:rPr>
          <w:rFonts w:ascii="Times New Roman"/>
          <w:b w:val="false"/>
          <w:i w:val="false"/>
          <w:color w:val="000000"/>
          <w:sz w:val="28"/>
        </w:rPr>
        <w:t>      18) фразаны толықтыруды ойластырады;</w:t>
      </w:r>
    </w:p>
    <w:p>
      <w:pPr>
        <w:spacing w:after="0"/>
        <w:ind w:left="0"/>
        <w:jc w:val="both"/>
      </w:pPr>
      <w:r>
        <w:rPr>
          <w:rFonts w:ascii="Times New Roman"/>
          <w:b w:val="false"/>
          <w:i w:val="false"/>
          <w:color w:val="000000"/>
          <w:sz w:val="28"/>
        </w:rPr>
        <w:t>      19) өтінішті қайталауды, түсіндіруді, негіздеуді сұрайды;</w:t>
      </w:r>
    </w:p>
    <w:p>
      <w:pPr>
        <w:spacing w:after="0"/>
        <w:ind w:left="0"/>
        <w:jc w:val="both"/>
      </w:pPr>
      <w:r>
        <w:rPr>
          <w:rFonts w:ascii="Times New Roman"/>
          <w:b w:val="false"/>
          <w:i w:val="false"/>
          <w:color w:val="000000"/>
          <w:sz w:val="28"/>
        </w:rPr>
        <w:t>      20) шығарманың тақырыбын, кейіпкелерін атайды, мультфильм, фильм, ертегі желісін ойнатады;</w:t>
      </w:r>
    </w:p>
    <w:p>
      <w:pPr>
        <w:spacing w:after="0"/>
        <w:ind w:left="0"/>
        <w:jc w:val="both"/>
      </w:pPr>
      <w:r>
        <w:rPr>
          <w:rFonts w:ascii="Times New Roman"/>
          <w:b w:val="false"/>
          <w:i w:val="false"/>
          <w:color w:val="000000"/>
          <w:sz w:val="28"/>
        </w:rPr>
        <w:t>      21) өз бетінше сөйлеу барысында қажетті жағдайға қатысты пікір айтады;</w:t>
      </w:r>
    </w:p>
    <w:p>
      <w:pPr>
        <w:spacing w:after="0"/>
        <w:ind w:left="0"/>
        <w:jc w:val="both"/>
      </w:pPr>
      <w:r>
        <w:rPr>
          <w:rFonts w:ascii="Times New Roman"/>
          <w:b w:val="false"/>
          <w:i w:val="false"/>
          <w:color w:val="000000"/>
          <w:sz w:val="28"/>
        </w:rPr>
        <w:t>      22) жағдайға байланысты сөйлеу этикет ережелерін сақтауды біледі;</w:t>
      </w:r>
    </w:p>
    <w:p>
      <w:pPr>
        <w:spacing w:after="0"/>
        <w:ind w:left="0"/>
        <w:jc w:val="both"/>
      </w:pPr>
      <w:r>
        <w:rPr>
          <w:rFonts w:ascii="Times New Roman"/>
          <w:b w:val="false"/>
          <w:i w:val="false"/>
          <w:color w:val="000000"/>
          <w:sz w:val="28"/>
        </w:rPr>
        <w:t>      23) сөздерді септікте, жекеше, көпше түрде жіктейді;</w:t>
      </w:r>
    </w:p>
    <w:p>
      <w:pPr>
        <w:spacing w:after="0"/>
        <w:ind w:left="0"/>
        <w:jc w:val="both"/>
      </w:pPr>
      <w:r>
        <w:rPr>
          <w:rFonts w:ascii="Times New Roman"/>
          <w:b w:val="false"/>
          <w:i w:val="false"/>
          <w:color w:val="000000"/>
          <w:sz w:val="28"/>
        </w:rPr>
        <w:t>      24) берілген тақырыпта сюжетті суреттер, сюжетті суреттер сериясын суреттейді, әңгіме құрастырады;</w:t>
      </w:r>
    </w:p>
    <w:p>
      <w:pPr>
        <w:spacing w:after="0"/>
        <w:ind w:left="0"/>
        <w:jc w:val="both"/>
      </w:pPr>
      <w:r>
        <w:rPr>
          <w:rFonts w:ascii="Times New Roman"/>
          <w:b w:val="false"/>
          <w:i w:val="false"/>
          <w:color w:val="000000"/>
          <w:sz w:val="28"/>
        </w:rPr>
        <w:t>      25) заттарды, құбылыстарды, іс-әрекеттерді адамдарды бірімен-бірін салыстырады;</w:t>
      </w:r>
    </w:p>
    <w:p>
      <w:pPr>
        <w:spacing w:after="0"/>
        <w:ind w:left="0"/>
        <w:jc w:val="both"/>
      </w:pPr>
      <w:r>
        <w:rPr>
          <w:rFonts w:ascii="Times New Roman"/>
          <w:b w:val="false"/>
          <w:i w:val="false"/>
          <w:color w:val="000000"/>
          <w:sz w:val="28"/>
        </w:rPr>
        <w:t>      26) заттарды сипаттау бойынша таниды;</w:t>
      </w:r>
    </w:p>
    <w:p>
      <w:pPr>
        <w:spacing w:after="0"/>
        <w:ind w:left="0"/>
        <w:jc w:val="both"/>
      </w:pPr>
      <w:r>
        <w:rPr>
          <w:rFonts w:ascii="Times New Roman"/>
          <w:b w:val="false"/>
          <w:i w:val="false"/>
          <w:color w:val="000000"/>
          <w:sz w:val="28"/>
        </w:rPr>
        <w:t>      27) кітаптан, тақтадан, қағаз беттерінен мәтіндерді оқиды (жазылған суреттер).</w:t>
      </w:r>
    </w:p>
    <w:bookmarkStart w:name="z821" w:id="820"/>
    <w:p>
      <w:pPr>
        <w:spacing w:after="0"/>
        <w:ind w:left="0"/>
        <w:jc w:val="left"/>
      </w:pPr>
      <w:r>
        <w:rPr>
          <w:rFonts w:ascii="Times New Roman"/>
          <w:b/>
          <w:i w:val="false"/>
          <w:color w:val="000000"/>
        </w:rPr>
        <w:t xml:space="preserve"> 
4-параграф. 2 - жартыжылдық</w:t>
      </w:r>
    </w:p>
    <w:bookmarkEnd w:id="820"/>
    <w:bookmarkStart w:name="z822" w:id="821"/>
    <w:p>
      <w:pPr>
        <w:spacing w:after="0"/>
        <w:ind w:left="0"/>
        <w:jc w:val="both"/>
      </w:pPr>
      <w:r>
        <w:rPr>
          <w:rFonts w:ascii="Times New Roman"/>
          <w:b w:val="false"/>
          <w:i w:val="false"/>
          <w:color w:val="000000"/>
          <w:sz w:val="28"/>
        </w:rPr>
        <w:t>
      94. Қатынас:</w:t>
      </w:r>
    </w:p>
    <w:bookmarkEnd w:id="821"/>
    <w:p>
      <w:pPr>
        <w:spacing w:after="0"/>
        <w:ind w:left="0"/>
        <w:jc w:val="both"/>
      </w:pPr>
      <w:r>
        <w:rPr>
          <w:rFonts w:ascii="Times New Roman"/>
          <w:b w:val="false"/>
          <w:i w:val="false"/>
          <w:color w:val="000000"/>
          <w:sz w:val="28"/>
        </w:rPr>
        <w:t>      1) болып жатқан жағдайға өз көзқарасын білдіру;</w:t>
      </w:r>
    </w:p>
    <w:p>
      <w:pPr>
        <w:spacing w:after="0"/>
        <w:ind w:left="0"/>
        <w:jc w:val="both"/>
      </w:pPr>
      <w:r>
        <w:rPr>
          <w:rFonts w:ascii="Times New Roman"/>
          <w:b w:val="false"/>
          <w:i w:val="false"/>
          <w:color w:val="000000"/>
          <w:sz w:val="28"/>
        </w:rPr>
        <w:t>      2) сөйлеу этикетінің ережелерін сақтау;</w:t>
      </w:r>
    </w:p>
    <w:p>
      <w:pPr>
        <w:spacing w:after="0"/>
        <w:ind w:left="0"/>
        <w:jc w:val="both"/>
      </w:pPr>
      <w:r>
        <w:rPr>
          <w:rFonts w:ascii="Times New Roman"/>
          <w:b w:val="false"/>
          <w:i w:val="false"/>
          <w:color w:val="000000"/>
          <w:sz w:val="28"/>
        </w:rPr>
        <w:t>      3) әңгімелесу, сұхбатты қолдау сондай-ақ бейтаныс адамдармен де;</w:t>
      </w:r>
    </w:p>
    <w:p>
      <w:pPr>
        <w:spacing w:after="0"/>
        <w:ind w:left="0"/>
        <w:jc w:val="both"/>
      </w:pPr>
      <w:r>
        <w:rPr>
          <w:rFonts w:ascii="Times New Roman"/>
          <w:b w:val="false"/>
          <w:i w:val="false"/>
          <w:color w:val="000000"/>
          <w:sz w:val="28"/>
        </w:rPr>
        <w:t>      4) мәтінге байланысты сұрақтар қоя білу және жауап беру.</w:t>
      </w:r>
    </w:p>
    <w:bookmarkStart w:name="z823" w:id="822"/>
    <w:p>
      <w:pPr>
        <w:spacing w:after="0"/>
        <w:ind w:left="0"/>
        <w:jc w:val="both"/>
      </w:pPr>
      <w:r>
        <w:rPr>
          <w:rFonts w:ascii="Times New Roman"/>
          <w:b w:val="false"/>
          <w:i w:val="false"/>
          <w:color w:val="000000"/>
          <w:sz w:val="28"/>
        </w:rPr>
        <w:t>
      95. Қабылдау /сөйлеу тілін түсіну:</w:t>
      </w:r>
    </w:p>
    <w:bookmarkEnd w:id="822"/>
    <w:p>
      <w:pPr>
        <w:spacing w:after="0"/>
        <w:ind w:left="0"/>
        <w:jc w:val="both"/>
      </w:pPr>
      <w:r>
        <w:rPr>
          <w:rFonts w:ascii="Times New Roman"/>
          <w:b w:val="false"/>
          <w:i w:val="false"/>
          <w:color w:val="000000"/>
          <w:sz w:val="28"/>
        </w:rPr>
        <w:t>      1) өзінің сөзіндегі қателердітүзету;</w:t>
      </w:r>
    </w:p>
    <w:p>
      <w:pPr>
        <w:spacing w:after="0"/>
        <w:ind w:left="0"/>
        <w:jc w:val="both"/>
      </w:pPr>
      <w:r>
        <w:rPr>
          <w:rFonts w:ascii="Times New Roman"/>
          <w:b w:val="false"/>
          <w:i w:val="false"/>
          <w:color w:val="000000"/>
          <w:sz w:val="28"/>
        </w:rPr>
        <w:t>      2) "дыбыс", "әріп", "сөз", "буын", "дауысты дыбыс", "дауыссыз дыбыс" сөздерінің мәнін түсіну;</w:t>
      </w:r>
    </w:p>
    <w:p>
      <w:pPr>
        <w:spacing w:after="0"/>
        <w:ind w:left="0"/>
        <w:jc w:val="both"/>
      </w:pPr>
      <w:r>
        <w:rPr>
          <w:rFonts w:ascii="Times New Roman"/>
          <w:b w:val="false"/>
          <w:i w:val="false"/>
          <w:color w:val="000000"/>
          <w:sz w:val="28"/>
        </w:rPr>
        <w:t>      3) педагогтың белгілі бір тақырып бойынша байланыстырып айтқан әңгімесін түсіну (естіп-көру арқылы);</w:t>
      </w:r>
    </w:p>
    <w:p>
      <w:pPr>
        <w:spacing w:after="0"/>
        <w:ind w:left="0"/>
        <w:jc w:val="both"/>
      </w:pPr>
      <w:r>
        <w:rPr>
          <w:rFonts w:ascii="Times New Roman"/>
          <w:b w:val="false"/>
          <w:i w:val="false"/>
          <w:color w:val="000000"/>
          <w:sz w:val="28"/>
        </w:rPr>
        <w:t>      4) қалжың сөйлегенді түсінеді;</w:t>
      </w:r>
    </w:p>
    <w:p>
      <w:pPr>
        <w:spacing w:after="0"/>
        <w:ind w:left="0"/>
        <w:jc w:val="both"/>
      </w:pPr>
      <w:r>
        <w:rPr>
          <w:rFonts w:ascii="Times New Roman"/>
          <w:b w:val="false"/>
          <w:i w:val="false"/>
          <w:color w:val="000000"/>
          <w:sz w:val="28"/>
        </w:rPr>
        <w:t>      5) заттарды, адамдарды сипаттау бойынша тану;</w:t>
      </w:r>
    </w:p>
    <w:p>
      <w:pPr>
        <w:spacing w:after="0"/>
        <w:ind w:left="0"/>
        <w:jc w:val="both"/>
      </w:pPr>
      <w:r>
        <w:rPr>
          <w:rFonts w:ascii="Times New Roman"/>
          <w:b w:val="false"/>
          <w:i w:val="false"/>
          <w:color w:val="000000"/>
          <w:sz w:val="28"/>
        </w:rPr>
        <w:t>      6) қаратып айтқан сөздерерді түсінеді, сұхбатты жалғастыру, әңгімелесушіні тыңдай білу;</w:t>
      </w:r>
    </w:p>
    <w:p>
      <w:pPr>
        <w:spacing w:after="0"/>
        <w:ind w:left="0"/>
        <w:jc w:val="both"/>
      </w:pPr>
      <w:r>
        <w:rPr>
          <w:rFonts w:ascii="Times New Roman"/>
          <w:b w:val="false"/>
          <w:i w:val="false"/>
          <w:color w:val="000000"/>
          <w:sz w:val="28"/>
        </w:rPr>
        <w:t>      7) зат есімнің көпше түрін меңгеру.</w:t>
      </w:r>
    </w:p>
    <w:bookmarkStart w:name="z824" w:id="823"/>
    <w:p>
      <w:pPr>
        <w:spacing w:after="0"/>
        <w:ind w:left="0"/>
        <w:jc w:val="both"/>
      </w:pPr>
      <w:r>
        <w:rPr>
          <w:rFonts w:ascii="Times New Roman"/>
          <w:b w:val="false"/>
          <w:i w:val="false"/>
          <w:color w:val="000000"/>
          <w:sz w:val="28"/>
        </w:rPr>
        <w:t>
      96. Айтылым:</w:t>
      </w:r>
    </w:p>
    <w:bookmarkEnd w:id="823"/>
    <w:p>
      <w:pPr>
        <w:spacing w:after="0"/>
        <w:ind w:left="0"/>
        <w:jc w:val="both"/>
      </w:pPr>
      <w:r>
        <w:rPr>
          <w:rFonts w:ascii="Times New Roman"/>
          <w:b w:val="false"/>
          <w:i w:val="false"/>
          <w:color w:val="000000"/>
          <w:sz w:val="28"/>
        </w:rPr>
        <w:t>      1) есімдіктерді қолдану;</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қолдану;</w:t>
      </w:r>
    </w:p>
    <w:p>
      <w:pPr>
        <w:spacing w:after="0"/>
        <w:ind w:left="0"/>
        <w:jc w:val="both"/>
      </w:pPr>
      <w:r>
        <w:rPr>
          <w:rFonts w:ascii="Times New Roman"/>
          <w:b w:val="false"/>
          <w:i w:val="false"/>
          <w:color w:val="000000"/>
          <w:sz w:val="28"/>
        </w:rPr>
        <w:t>      3) объектілер мен заттардың бөлшектерін, мағызды белгілерін білдіретін сөздерді қолдану;</w:t>
      </w:r>
    </w:p>
    <w:p>
      <w:pPr>
        <w:spacing w:after="0"/>
        <w:ind w:left="0"/>
        <w:jc w:val="both"/>
      </w:pPr>
      <w:r>
        <w:rPr>
          <w:rFonts w:ascii="Times New Roman"/>
          <w:b w:val="false"/>
          <w:i w:val="false"/>
          <w:color w:val="000000"/>
          <w:sz w:val="28"/>
        </w:rPr>
        <w:t>      4) заттың сапасын білдіретін сөздерді сипаттауда үстеу, сын есімді қолдану (түсі, пішіні, көлемі, материалы, сапасы);</w:t>
      </w:r>
    </w:p>
    <w:p>
      <w:pPr>
        <w:spacing w:after="0"/>
        <w:ind w:left="0"/>
        <w:jc w:val="both"/>
      </w:pPr>
      <w:r>
        <w:rPr>
          <w:rFonts w:ascii="Times New Roman"/>
          <w:b w:val="false"/>
          <w:i w:val="false"/>
          <w:color w:val="000000"/>
          <w:sz w:val="28"/>
        </w:rPr>
        <w:t>      5) әңгіме, ертегінің мазмұнын айту;</w:t>
      </w:r>
    </w:p>
    <w:p>
      <w:pPr>
        <w:spacing w:after="0"/>
        <w:ind w:left="0"/>
        <w:jc w:val="both"/>
      </w:pPr>
      <w:r>
        <w:rPr>
          <w:rFonts w:ascii="Times New Roman"/>
          <w:b w:val="false"/>
          <w:i w:val="false"/>
          <w:color w:val="000000"/>
          <w:sz w:val="28"/>
        </w:rPr>
        <w:t>      6) кеңістікте орналасуын, қолданылу бағыттарының мәнін ашатын үстеуді қолданып берілген конструкциялар құру;</w:t>
      </w:r>
    </w:p>
    <w:p>
      <w:pPr>
        <w:spacing w:after="0"/>
        <w:ind w:left="0"/>
        <w:jc w:val="both"/>
      </w:pPr>
      <w:r>
        <w:rPr>
          <w:rFonts w:ascii="Times New Roman"/>
          <w:b w:val="false"/>
          <w:i w:val="false"/>
          <w:color w:val="000000"/>
          <w:sz w:val="28"/>
        </w:rPr>
        <w:t>      7) тәжірибе жүзінде сөзді өзгерту (түрлендіру), сөзжасам, сөйлем құрау үлгілерімен танысу;</w:t>
      </w:r>
    </w:p>
    <w:p>
      <w:pPr>
        <w:spacing w:after="0"/>
        <w:ind w:left="0"/>
        <w:jc w:val="both"/>
      </w:pPr>
      <w:r>
        <w:rPr>
          <w:rFonts w:ascii="Times New Roman"/>
          <w:b w:val="false"/>
          <w:i w:val="false"/>
          <w:color w:val="000000"/>
          <w:sz w:val="28"/>
        </w:rPr>
        <w:t>      8) тәжірибеде сөзді өзгерту (жақ, жалғау, септік, шақ);</w:t>
      </w:r>
    </w:p>
    <w:p>
      <w:pPr>
        <w:spacing w:after="0"/>
        <w:ind w:left="0"/>
        <w:jc w:val="both"/>
      </w:pPr>
      <w:r>
        <w:rPr>
          <w:rFonts w:ascii="Times New Roman"/>
          <w:b w:val="false"/>
          <w:i w:val="false"/>
          <w:color w:val="000000"/>
          <w:sz w:val="28"/>
        </w:rPr>
        <w:t>      9) оқиғалар, жаңалықтар туралы әңгімелеу (сұрақтар, тірек сызбалардың көмегімен, өз бетінше);</w:t>
      </w:r>
    </w:p>
    <w:p>
      <w:pPr>
        <w:spacing w:after="0"/>
        <w:ind w:left="0"/>
        <w:jc w:val="both"/>
      </w:pPr>
      <w:r>
        <w:rPr>
          <w:rFonts w:ascii="Times New Roman"/>
          <w:b w:val="false"/>
          <w:i w:val="false"/>
          <w:color w:val="000000"/>
          <w:sz w:val="28"/>
        </w:rPr>
        <w:t>      10) сан есімді зат есіммен қиыстыру білігі (жалғау, септік);</w:t>
      </w:r>
    </w:p>
    <w:p>
      <w:pPr>
        <w:spacing w:after="0"/>
        <w:ind w:left="0"/>
        <w:jc w:val="both"/>
      </w:pPr>
      <w:r>
        <w:rPr>
          <w:rFonts w:ascii="Times New Roman"/>
          <w:b w:val="false"/>
          <w:i w:val="false"/>
          <w:color w:val="000000"/>
          <w:sz w:val="28"/>
        </w:rPr>
        <w:t>      11) қалауынша суретке негізелген ертегі бойынша қысқаша әңгімелеу;</w:t>
      </w:r>
    </w:p>
    <w:p>
      <w:pPr>
        <w:spacing w:after="0"/>
        <w:ind w:left="0"/>
        <w:jc w:val="both"/>
      </w:pPr>
      <w:r>
        <w:rPr>
          <w:rFonts w:ascii="Times New Roman"/>
          <w:b w:val="false"/>
          <w:i w:val="false"/>
          <w:color w:val="000000"/>
          <w:sz w:val="28"/>
        </w:rPr>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pPr>
        <w:spacing w:after="0"/>
        <w:ind w:left="0"/>
        <w:jc w:val="both"/>
      </w:pPr>
      <w:r>
        <w:rPr>
          <w:rFonts w:ascii="Times New Roman"/>
          <w:b w:val="false"/>
          <w:i w:val="false"/>
          <w:color w:val="000000"/>
          <w:sz w:val="28"/>
        </w:rPr>
        <w:t>      13) жайылма сөйлемді қолдану білігі;</w:t>
      </w:r>
    </w:p>
    <w:p>
      <w:pPr>
        <w:spacing w:after="0"/>
        <w:ind w:left="0"/>
        <w:jc w:val="both"/>
      </w:pPr>
      <w:r>
        <w:rPr>
          <w:rFonts w:ascii="Times New Roman"/>
          <w:b w:val="false"/>
          <w:i w:val="false"/>
          <w:color w:val="000000"/>
          <w:sz w:val="28"/>
        </w:rPr>
        <w:t>      14) сан есімді зат есіммен қиыстыру білігі;</w:t>
      </w:r>
    </w:p>
    <w:p>
      <w:pPr>
        <w:spacing w:after="0"/>
        <w:ind w:left="0"/>
        <w:jc w:val="both"/>
      </w:pPr>
      <w:r>
        <w:rPr>
          <w:rFonts w:ascii="Times New Roman"/>
          <w:b w:val="false"/>
          <w:i w:val="false"/>
          <w:color w:val="000000"/>
          <w:sz w:val="28"/>
        </w:rPr>
        <w:t>      15) диалог құру білігі;</w:t>
      </w:r>
    </w:p>
    <w:p>
      <w:pPr>
        <w:spacing w:after="0"/>
        <w:ind w:left="0"/>
        <w:jc w:val="both"/>
      </w:pPr>
      <w:r>
        <w:rPr>
          <w:rFonts w:ascii="Times New Roman"/>
          <w:b w:val="false"/>
          <w:i w:val="false"/>
          <w:color w:val="000000"/>
          <w:sz w:val="28"/>
        </w:rPr>
        <w:t>      16) сөйлегенде сұрақтарды қолдану;</w:t>
      </w:r>
    </w:p>
    <w:p>
      <w:pPr>
        <w:spacing w:after="0"/>
        <w:ind w:left="0"/>
        <w:jc w:val="both"/>
      </w:pPr>
      <w:r>
        <w:rPr>
          <w:rFonts w:ascii="Times New Roman"/>
          <w:b w:val="false"/>
          <w:i w:val="false"/>
          <w:color w:val="000000"/>
          <w:sz w:val="28"/>
        </w:rPr>
        <w:t>      17) әртүрлі септікте сөйлем құрамында зат есімнің жекеше, көпше түрін сын есіммен қиыстырып қолдану;</w:t>
      </w:r>
    </w:p>
    <w:p>
      <w:pPr>
        <w:spacing w:after="0"/>
        <w:ind w:left="0"/>
        <w:jc w:val="both"/>
      </w:pPr>
      <w:r>
        <w:rPr>
          <w:rFonts w:ascii="Times New Roman"/>
          <w:b w:val="false"/>
          <w:i w:val="false"/>
          <w:color w:val="000000"/>
          <w:sz w:val="28"/>
        </w:rPr>
        <w:t>      18) зат есімді үстеумен қиыстырып қолдану.</w:t>
      </w:r>
    </w:p>
    <w:bookmarkStart w:name="z825" w:id="824"/>
    <w:p>
      <w:pPr>
        <w:spacing w:after="0"/>
        <w:ind w:left="0"/>
        <w:jc w:val="both"/>
      </w:pPr>
      <w:r>
        <w:rPr>
          <w:rFonts w:ascii="Times New Roman"/>
          <w:b w:val="false"/>
          <w:i w:val="false"/>
          <w:color w:val="000000"/>
          <w:sz w:val="28"/>
        </w:rPr>
        <w:t>
      97. Оқылым және жазылым:</w:t>
      </w:r>
    </w:p>
    <w:bookmarkEnd w:id="824"/>
    <w:p>
      <w:pPr>
        <w:spacing w:after="0"/>
        <w:ind w:left="0"/>
        <w:jc w:val="both"/>
      </w:pPr>
      <w:r>
        <w:rPr>
          <w:rFonts w:ascii="Times New Roman"/>
          <w:b w:val="false"/>
          <w:i w:val="false"/>
          <w:color w:val="000000"/>
          <w:sz w:val="28"/>
        </w:rPr>
        <w:t>      1) кітаптан әңгіме кейіпкерін бөле отырып, мәтінді оқу;</w:t>
      </w:r>
    </w:p>
    <w:p>
      <w:pPr>
        <w:spacing w:after="0"/>
        <w:ind w:left="0"/>
        <w:jc w:val="both"/>
      </w:pPr>
      <w:r>
        <w:rPr>
          <w:rFonts w:ascii="Times New Roman"/>
          <w:b w:val="false"/>
          <w:i w:val="false"/>
          <w:color w:val="000000"/>
          <w:sz w:val="28"/>
        </w:rPr>
        <w:t>      2) кітаптан мәтін оқу, оқыған мәтінді драмалау, суреттерді таңдау;</w:t>
      </w:r>
    </w:p>
    <w:p>
      <w:pPr>
        <w:spacing w:after="0"/>
        <w:ind w:left="0"/>
        <w:jc w:val="both"/>
      </w:pPr>
      <w:r>
        <w:rPr>
          <w:rFonts w:ascii="Times New Roman"/>
          <w:b w:val="false"/>
          <w:i w:val="false"/>
          <w:color w:val="000000"/>
          <w:sz w:val="28"/>
        </w:rPr>
        <w:t>      3) таныс сөздер мен сөз тіркестерін педагогтің айтуы бойынша жазу.</w:t>
      </w:r>
    </w:p>
    <w:bookmarkStart w:name="z826" w:id="825"/>
    <w:p>
      <w:pPr>
        <w:spacing w:after="0"/>
        <w:ind w:left="0"/>
        <w:jc w:val="both"/>
      </w:pPr>
      <w:r>
        <w:rPr>
          <w:rFonts w:ascii="Times New Roman"/>
          <w:b w:val="false"/>
          <w:i w:val="false"/>
          <w:color w:val="000000"/>
          <w:sz w:val="28"/>
        </w:rPr>
        <w:t>
      98. Күтілетін нәтижелер:</w:t>
      </w:r>
    </w:p>
    <w:bookmarkEnd w:id="825"/>
    <w:p>
      <w:pPr>
        <w:spacing w:after="0"/>
        <w:ind w:left="0"/>
        <w:jc w:val="both"/>
      </w:pPr>
      <w:r>
        <w:rPr>
          <w:rFonts w:ascii="Times New Roman"/>
          <w:b w:val="false"/>
          <w:i w:val="false"/>
          <w:color w:val="000000"/>
          <w:sz w:val="28"/>
        </w:rPr>
        <w:t>      1) заттың сапасын білдіретін сөздерді сипаттауда сын есімді үстеу, сан есімді қолданады;</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қолданады;</w:t>
      </w:r>
    </w:p>
    <w:p>
      <w:pPr>
        <w:spacing w:after="0"/>
        <w:ind w:left="0"/>
        <w:jc w:val="both"/>
      </w:pPr>
      <w:r>
        <w:rPr>
          <w:rFonts w:ascii="Times New Roman"/>
          <w:b w:val="false"/>
          <w:i w:val="false"/>
          <w:color w:val="000000"/>
          <w:sz w:val="28"/>
        </w:rPr>
        <w:t>      3) өзінің сөзіндегі қателерді түзетеді;</w:t>
      </w:r>
    </w:p>
    <w:p>
      <w:pPr>
        <w:spacing w:after="0"/>
        <w:ind w:left="0"/>
        <w:jc w:val="both"/>
      </w:pPr>
      <w:r>
        <w:rPr>
          <w:rFonts w:ascii="Times New Roman"/>
          <w:b w:val="false"/>
          <w:i w:val="false"/>
          <w:color w:val="000000"/>
          <w:sz w:val="28"/>
        </w:rPr>
        <w:t>      4) әңгіме, ертегілерді әңгімелейді, мазмұнын айтады;</w:t>
      </w:r>
    </w:p>
    <w:p>
      <w:pPr>
        <w:spacing w:after="0"/>
        <w:ind w:left="0"/>
        <w:jc w:val="both"/>
      </w:pPr>
      <w:r>
        <w:rPr>
          <w:rFonts w:ascii="Times New Roman"/>
          <w:b w:val="false"/>
          <w:i w:val="false"/>
          <w:color w:val="000000"/>
          <w:sz w:val="28"/>
        </w:rPr>
        <w:t>      5) таныс сөздерді педагогтің айтуы бойынша жатқа жазады;</w:t>
      </w:r>
    </w:p>
    <w:p>
      <w:pPr>
        <w:spacing w:after="0"/>
        <w:ind w:left="0"/>
        <w:jc w:val="both"/>
      </w:pPr>
      <w:r>
        <w:rPr>
          <w:rFonts w:ascii="Times New Roman"/>
          <w:b w:val="false"/>
          <w:i w:val="false"/>
          <w:color w:val="000000"/>
          <w:sz w:val="28"/>
        </w:rPr>
        <w:t>      6) әңгімелесушілердің сөзін түсінеді, талқылау тақырыбын бөліп көрсетеді, сөзге қосылады;</w:t>
      </w:r>
    </w:p>
    <w:p>
      <w:pPr>
        <w:spacing w:after="0"/>
        <w:ind w:left="0"/>
        <w:jc w:val="both"/>
      </w:pPr>
      <w:r>
        <w:rPr>
          <w:rFonts w:ascii="Times New Roman"/>
          <w:b w:val="false"/>
          <w:i w:val="false"/>
          <w:color w:val="000000"/>
          <w:sz w:val="28"/>
        </w:rPr>
        <w:t>      7) оқиғалар, жаңалықтар туралы әңгімелейді;</w:t>
      </w:r>
    </w:p>
    <w:p>
      <w:pPr>
        <w:spacing w:after="0"/>
        <w:ind w:left="0"/>
        <w:jc w:val="both"/>
      </w:pPr>
      <w:r>
        <w:rPr>
          <w:rFonts w:ascii="Times New Roman"/>
          <w:b w:val="false"/>
          <w:i w:val="false"/>
          <w:color w:val="000000"/>
          <w:sz w:val="28"/>
        </w:rPr>
        <w:t>      8) сөйлеу этикетінің ережелерінсақтайды;</w:t>
      </w:r>
    </w:p>
    <w:p>
      <w:pPr>
        <w:spacing w:after="0"/>
        <w:ind w:left="0"/>
        <w:jc w:val="both"/>
      </w:pPr>
      <w:r>
        <w:rPr>
          <w:rFonts w:ascii="Times New Roman"/>
          <w:b w:val="false"/>
          <w:i w:val="false"/>
          <w:color w:val="000000"/>
          <w:sz w:val="28"/>
        </w:rPr>
        <w:t>      9) қалауынша суретке негізелген ертегі, әңгіме құрастырады;</w:t>
      </w:r>
    </w:p>
    <w:p>
      <w:pPr>
        <w:spacing w:after="0"/>
        <w:ind w:left="0"/>
        <w:jc w:val="both"/>
      </w:pPr>
      <w:r>
        <w:rPr>
          <w:rFonts w:ascii="Times New Roman"/>
          <w:b w:val="false"/>
          <w:i w:val="false"/>
          <w:color w:val="000000"/>
          <w:sz w:val="28"/>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pPr>
        <w:spacing w:after="0"/>
        <w:ind w:left="0"/>
        <w:jc w:val="both"/>
      </w:pPr>
      <w:r>
        <w:rPr>
          <w:rFonts w:ascii="Times New Roman"/>
          <w:b w:val="false"/>
          <w:i w:val="false"/>
          <w:color w:val="000000"/>
          <w:sz w:val="28"/>
        </w:rPr>
        <w:t>      11) әңгімені, сұхбатты қолдауды біледі;</w:t>
      </w:r>
    </w:p>
    <w:p>
      <w:pPr>
        <w:spacing w:after="0"/>
        <w:ind w:left="0"/>
        <w:jc w:val="both"/>
      </w:pPr>
      <w:r>
        <w:rPr>
          <w:rFonts w:ascii="Times New Roman"/>
          <w:b w:val="false"/>
          <w:i w:val="false"/>
          <w:color w:val="000000"/>
          <w:sz w:val="28"/>
        </w:rPr>
        <w:t>      12) жіктелген сөздердің мағынасын түсінеді, сөздерді септікте түрлендіріп сөйлеуде қолданады;</w:t>
      </w:r>
    </w:p>
    <w:p>
      <w:pPr>
        <w:spacing w:after="0"/>
        <w:ind w:left="0"/>
        <w:jc w:val="both"/>
      </w:pPr>
      <w:r>
        <w:rPr>
          <w:rFonts w:ascii="Times New Roman"/>
          <w:b w:val="false"/>
          <w:i w:val="false"/>
          <w:color w:val="000000"/>
          <w:sz w:val="28"/>
        </w:rPr>
        <w:t>      13) мәтінді оқиды, оқиға желісін талқылайды, басты кейіпкелерді бөліп көрсетеді, оқыған мәтінді драмалайды, соған сәйкес сурет салады.</w:t>
      </w:r>
    </w:p>
    <w:bookmarkStart w:name="z827" w:id="826"/>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826"/>
    <w:bookmarkStart w:name="z828" w:id="827"/>
    <w:p>
      <w:pPr>
        <w:spacing w:after="0"/>
        <w:ind w:left="0"/>
        <w:jc w:val="both"/>
      </w:pPr>
      <w:r>
        <w:rPr>
          <w:rFonts w:ascii="Times New Roman"/>
          <w:b w:val="false"/>
          <w:i w:val="false"/>
          <w:color w:val="000000"/>
          <w:sz w:val="28"/>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bookmarkEnd w:id="827"/>
    <w:bookmarkStart w:name="z829" w:id="828"/>
    <w:p>
      <w:pPr>
        <w:spacing w:after="0"/>
        <w:ind w:left="0"/>
        <w:jc w:val="both"/>
      </w:pPr>
      <w:r>
        <w:rPr>
          <w:rFonts w:ascii="Times New Roman"/>
          <w:b w:val="false"/>
          <w:i w:val="false"/>
          <w:color w:val="000000"/>
          <w:sz w:val="28"/>
        </w:rPr>
        <w:t>
      100. Оқудың төртінші жылында сөйлеу тілінің фонетикалық жағы нақтыланады; сөзді дәлме-дәл айту дағдылары қалыптасады; фразалық сөйлеу тілі дамиды.</w:t>
      </w:r>
    </w:p>
    <w:bookmarkEnd w:id="828"/>
    <w:bookmarkStart w:name="z830" w:id="829"/>
    <w:p>
      <w:pPr>
        <w:spacing w:after="0"/>
        <w:ind w:left="0"/>
        <w:jc w:val="both"/>
      </w:pPr>
      <w:r>
        <w:rPr>
          <w:rFonts w:ascii="Times New Roman"/>
          <w:b w:val="false"/>
          <w:i w:val="false"/>
          <w:color w:val="000000"/>
          <w:sz w:val="28"/>
        </w:rPr>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bookmarkEnd w:id="829"/>
    <w:bookmarkStart w:name="z831" w:id="830"/>
    <w:p>
      <w:pPr>
        <w:spacing w:after="0"/>
        <w:ind w:left="0"/>
        <w:jc w:val="left"/>
      </w:pPr>
      <w:r>
        <w:rPr>
          <w:rFonts w:ascii="Times New Roman"/>
          <w:b/>
          <w:i w:val="false"/>
          <w:color w:val="000000"/>
        </w:rPr>
        <w:t xml:space="preserve"> 
6-параграф. 1 - жартыжылдық</w:t>
      </w:r>
    </w:p>
    <w:bookmarkEnd w:id="830"/>
    <w:bookmarkStart w:name="z832" w:id="831"/>
    <w:p>
      <w:pPr>
        <w:spacing w:after="0"/>
        <w:ind w:left="0"/>
        <w:jc w:val="both"/>
      </w:pPr>
      <w:r>
        <w:rPr>
          <w:rFonts w:ascii="Times New Roman"/>
          <w:b w:val="false"/>
          <w:i w:val="false"/>
          <w:color w:val="000000"/>
          <w:sz w:val="28"/>
        </w:rPr>
        <w:t>
      102. Тілдік емес дыбыстау:</w:t>
      </w:r>
    </w:p>
    <w:bookmarkEnd w:id="831"/>
    <w:p>
      <w:pPr>
        <w:spacing w:after="0"/>
        <w:ind w:left="0"/>
        <w:jc w:val="both"/>
      </w:pPr>
      <w:r>
        <w:rPr>
          <w:rFonts w:ascii="Times New Roman"/>
          <w:b w:val="false"/>
          <w:i w:val="false"/>
          <w:color w:val="000000"/>
          <w:sz w:val="28"/>
        </w:rPr>
        <w:t>      1) дыбысты оқшаулау және оның көзін, шыққан жерін сөзбен атау (жоғарыда, төменде);</w:t>
      </w:r>
    </w:p>
    <w:p>
      <w:pPr>
        <w:spacing w:after="0"/>
        <w:ind w:left="0"/>
        <w:jc w:val="both"/>
      </w:pPr>
      <w:r>
        <w:rPr>
          <w:rFonts w:ascii="Times New Roman"/>
          <w:b w:val="false"/>
          <w:i w:val="false"/>
          <w:color w:val="000000"/>
          <w:sz w:val="28"/>
        </w:rPr>
        <w:t>      2) есту арқылы 6-7 дыбыстаулардың санын ажыратып, айту;</w:t>
      </w:r>
    </w:p>
    <w:p>
      <w:pPr>
        <w:spacing w:after="0"/>
        <w:ind w:left="0"/>
        <w:jc w:val="both"/>
      </w:pPr>
      <w:r>
        <w:rPr>
          <w:rFonts w:ascii="Times New Roman"/>
          <w:b w:val="false"/>
          <w:i w:val="false"/>
          <w:color w:val="000000"/>
          <w:sz w:val="28"/>
        </w:rPr>
        <w:t>      3) есту арқылы жоғары, төмен дыбыстауларды ажырату;</w:t>
      </w:r>
    </w:p>
    <w:p>
      <w:pPr>
        <w:spacing w:after="0"/>
        <w:ind w:left="0"/>
        <w:jc w:val="both"/>
      </w:pPr>
      <w:r>
        <w:rPr>
          <w:rFonts w:ascii="Times New Roman"/>
          <w:b w:val="false"/>
          <w:i w:val="false"/>
          <w:color w:val="000000"/>
          <w:sz w:val="28"/>
        </w:rPr>
        <w:t>      4) есту арқылы сөйлеу тілін, вокалды, аспаптық музыканы ажырату;</w:t>
      </w:r>
    </w:p>
    <w:p>
      <w:pPr>
        <w:spacing w:after="0"/>
        <w:ind w:left="0"/>
        <w:jc w:val="both"/>
      </w:pPr>
      <w:r>
        <w:rPr>
          <w:rFonts w:ascii="Times New Roman"/>
          <w:b w:val="false"/>
          <w:i w:val="false"/>
          <w:color w:val="000000"/>
          <w:sz w:val="28"/>
        </w:rPr>
        <w:t>      5) есту арқылы ерлер, әйелдер және балалар дауыстарын ажырату;</w:t>
      </w:r>
    </w:p>
    <w:p>
      <w:pPr>
        <w:spacing w:after="0"/>
        <w:ind w:left="0"/>
        <w:jc w:val="both"/>
      </w:pPr>
      <w:r>
        <w:rPr>
          <w:rFonts w:ascii="Times New Roman"/>
          <w:b w:val="false"/>
          <w:i w:val="false"/>
          <w:color w:val="000000"/>
          <w:sz w:val="28"/>
        </w:rPr>
        <w:t>      6) есту арқылы оркестрлік, хормен және жеке орындауды ажырату;</w:t>
      </w:r>
    </w:p>
    <w:p>
      <w:pPr>
        <w:spacing w:after="0"/>
        <w:ind w:left="0"/>
        <w:jc w:val="both"/>
      </w:pPr>
      <w:r>
        <w:rPr>
          <w:rFonts w:ascii="Times New Roman"/>
          <w:b w:val="false"/>
          <w:i w:val="false"/>
          <w:color w:val="000000"/>
          <w:sz w:val="28"/>
        </w:rPr>
        <w:t>      7) дыбыстың шығу орнынан ара қашықтығы тұрақты арттырылған тілдік емес сигналға деген реакциясын білдіру (жалаң құлаққа);</w:t>
      </w:r>
    </w:p>
    <w:p>
      <w:pPr>
        <w:spacing w:after="0"/>
        <w:ind w:left="0"/>
        <w:jc w:val="both"/>
      </w:pPr>
      <w:r>
        <w:rPr>
          <w:rFonts w:ascii="Times New Roman"/>
          <w:b w:val="false"/>
          <w:i w:val="false"/>
          <w:color w:val="000000"/>
          <w:sz w:val="28"/>
        </w:rPr>
        <w:t>      8) 3-4 буындық ырғақты ажыратып, айту;</w:t>
      </w:r>
    </w:p>
    <w:p>
      <w:pPr>
        <w:spacing w:after="0"/>
        <w:ind w:left="0"/>
        <w:jc w:val="both"/>
      </w:pPr>
      <w:r>
        <w:rPr>
          <w:rFonts w:ascii="Times New Roman"/>
          <w:b w:val="false"/>
          <w:i w:val="false"/>
          <w:color w:val="000000"/>
          <w:sz w:val="28"/>
        </w:rPr>
        <w:t>      9) есту арқылы жануарлар мен құстардың дауыстарын ажырату (3-4- тен таңдау кезінде).</w:t>
      </w:r>
    </w:p>
    <w:bookmarkStart w:name="z833" w:id="832"/>
    <w:p>
      <w:pPr>
        <w:spacing w:after="0"/>
        <w:ind w:left="0"/>
        <w:jc w:val="both"/>
      </w:pPr>
      <w:r>
        <w:rPr>
          <w:rFonts w:ascii="Times New Roman"/>
          <w:b w:val="false"/>
          <w:i w:val="false"/>
          <w:color w:val="000000"/>
          <w:sz w:val="28"/>
        </w:rPr>
        <w:t>
      103. Тілдік дыбыстау:</w:t>
      </w:r>
    </w:p>
    <w:bookmarkEnd w:id="832"/>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w:t>
      </w:r>
    </w:p>
    <w:p>
      <w:pPr>
        <w:spacing w:after="0"/>
        <w:ind w:left="0"/>
        <w:jc w:val="both"/>
      </w:pPr>
      <w:r>
        <w:rPr>
          <w:rFonts w:ascii="Times New Roman"/>
          <w:b w:val="false"/>
          <w:i w:val="false"/>
          <w:color w:val="000000"/>
          <w:sz w:val="28"/>
        </w:rPr>
        <w:t>      2) сөздердің, сөз тіркестерінің, сөйлемшелердің айтылу қарқыны бойынша айту;</w:t>
      </w:r>
    </w:p>
    <w:p>
      <w:pPr>
        <w:spacing w:after="0"/>
        <w:ind w:left="0"/>
        <w:jc w:val="both"/>
      </w:pPr>
      <w:r>
        <w:rPr>
          <w:rFonts w:ascii="Times New Roman"/>
          <w:b w:val="false"/>
          <w:i w:val="false"/>
          <w:color w:val="000000"/>
          <w:sz w:val="28"/>
        </w:rPr>
        <w:t>      3) естіп-көру арқылы үш буынды нұсқаулықтар мен тапсырмаларды орындау;</w:t>
      </w:r>
    </w:p>
    <w:p>
      <w:pPr>
        <w:spacing w:after="0"/>
        <w:ind w:left="0"/>
        <w:jc w:val="both"/>
      </w:pPr>
      <w:r>
        <w:rPr>
          <w:rFonts w:ascii="Times New Roman"/>
          <w:b w:val="false"/>
          <w:i w:val="false"/>
          <w:color w:val="000000"/>
          <w:sz w:val="28"/>
        </w:rPr>
        <w:t>      4) есту арқылы балаларға арналған өлеңдер мен әндерді тану;</w:t>
      </w:r>
    </w:p>
    <w:p>
      <w:pPr>
        <w:spacing w:after="0"/>
        <w:ind w:left="0"/>
        <w:jc w:val="both"/>
      </w:pPr>
      <w:r>
        <w:rPr>
          <w:rFonts w:ascii="Times New Roman"/>
          <w:b w:val="false"/>
          <w:i w:val="false"/>
          <w:color w:val="000000"/>
          <w:sz w:val="28"/>
        </w:rPr>
        <w:t>      5)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6)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7) есту арқылы "Қарапайым математикалық ұғымдарды қалыптастыру" тақырыптар бойынша тілдік материалды тану;</w:t>
      </w:r>
    </w:p>
    <w:p>
      <w:pPr>
        <w:spacing w:after="0"/>
        <w:ind w:left="0"/>
        <w:jc w:val="both"/>
      </w:pPr>
      <w:r>
        <w:rPr>
          <w:rFonts w:ascii="Times New Roman"/>
          <w:b w:val="false"/>
          <w:i w:val="false"/>
          <w:color w:val="000000"/>
          <w:sz w:val="28"/>
        </w:rPr>
        <w:t>      8) естіп-көру және есту арқылы ұсынылған сұрақтарға жауап беру;</w:t>
      </w:r>
    </w:p>
    <w:p>
      <w:pPr>
        <w:spacing w:after="0"/>
        <w:ind w:left="0"/>
        <w:jc w:val="both"/>
      </w:pPr>
      <w:r>
        <w:rPr>
          <w:rFonts w:ascii="Times New Roman"/>
          <w:b w:val="false"/>
          <w:i w:val="false"/>
          <w:color w:val="000000"/>
          <w:sz w:val="28"/>
        </w:rPr>
        <w:t>      9) есту арқылы таныс фразаларды ажырату;</w:t>
      </w:r>
    </w:p>
    <w:p>
      <w:pPr>
        <w:spacing w:after="0"/>
        <w:ind w:left="0"/>
        <w:jc w:val="both"/>
      </w:pPr>
      <w:r>
        <w:rPr>
          <w:rFonts w:ascii="Times New Roman"/>
          <w:b w:val="false"/>
          <w:i w:val="false"/>
          <w:color w:val="000000"/>
          <w:sz w:val="28"/>
        </w:rPr>
        <w:t>      10) дыбыстың шығу орнынан ара қашықтығы тұрақты арттырылған тілдік сигналға деген реакциясын білдіреді (жалаң құлаққа).</w:t>
      </w:r>
    </w:p>
    <w:bookmarkStart w:name="z834" w:id="833"/>
    <w:p>
      <w:pPr>
        <w:spacing w:after="0"/>
        <w:ind w:left="0"/>
        <w:jc w:val="both"/>
      </w:pPr>
      <w:r>
        <w:rPr>
          <w:rFonts w:ascii="Times New Roman"/>
          <w:b w:val="false"/>
          <w:i w:val="false"/>
          <w:color w:val="000000"/>
          <w:sz w:val="28"/>
        </w:rPr>
        <w:t>
      104. Ауызша сөйлеу тілін қалыптастыру:</w:t>
      </w:r>
    </w:p>
    <w:bookmarkEnd w:id="833"/>
    <w:p>
      <w:pPr>
        <w:spacing w:after="0"/>
        <w:ind w:left="0"/>
        <w:jc w:val="both"/>
      </w:pPr>
      <w:r>
        <w:rPr>
          <w:rFonts w:ascii="Times New Roman"/>
          <w:b w:val="false"/>
          <w:i w:val="false"/>
          <w:color w:val="000000"/>
          <w:sz w:val="28"/>
        </w:rPr>
        <w:t>      1) сөздер мен сөз тіркестерінің қарқыны мен ырғағын өзгерту (үлгі бойынша, сызба бойынша);</w:t>
      </w:r>
    </w:p>
    <w:p>
      <w:pPr>
        <w:spacing w:after="0"/>
        <w:ind w:left="0"/>
        <w:jc w:val="both"/>
      </w:pPr>
      <w:r>
        <w:rPr>
          <w:rFonts w:ascii="Times New Roman"/>
          <w:b w:val="false"/>
          <w:i w:val="false"/>
          <w:color w:val="000000"/>
          <w:sz w:val="28"/>
        </w:rPr>
        <w:t>      2) бір дем шығаруда дауысты бірте-бірте арттыру және төмендету арқылы буындарды айту;</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w:t>
      </w:r>
    </w:p>
    <w:p>
      <w:pPr>
        <w:spacing w:after="0"/>
        <w:ind w:left="0"/>
        <w:jc w:val="both"/>
      </w:pPr>
      <w:r>
        <w:rPr>
          <w:rFonts w:ascii="Times New Roman"/>
          <w:b w:val="false"/>
          <w:i w:val="false"/>
          <w:color w:val="000000"/>
          <w:sz w:val="28"/>
        </w:rPr>
        <w:t>      4) сөздер мен сөз тіркестерін әр түрлі күштегі дауыспен айту;</w:t>
      </w:r>
    </w:p>
    <w:p>
      <w:pPr>
        <w:spacing w:after="0"/>
        <w:ind w:left="0"/>
        <w:jc w:val="both"/>
      </w:pPr>
      <w:r>
        <w:rPr>
          <w:rFonts w:ascii="Times New Roman"/>
          <w:b w:val="false"/>
          <w:i w:val="false"/>
          <w:color w:val="000000"/>
          <w:sz w:val="28"/>
        </w:rPr>
        <w:t>      5) тілдік материалды бірге, айқын екпінмен, артық дыбыссыз, орфоэпия нормаларын сақтап, бір қарқынмен, шынайы дыбыстауға жақын айту;</w:t>
      </w:r>
    </w:p>
    <w:p>
      <w:pPr>
        <w:spacing w:after="0"/>
        <w:ind w:left="0"/>
        <w:jc w:val="both"/>
      </w:pPr>
      <w:r>
        <w:rPr>
          <w:rFonts w:ascii="Times New Roman"/>
          <w:b w:val="false"/>
          <w:i w:val="false"/>
          <w:color w:val="000000"/>
          <w:sz w:val="28"/>
        </w:rPr>
        <w:t>      6) суреттегі немесе сюжетті суреттерде бейнеленген сол немесе өзге жағдайға сәйкес түрлі интонациямен сөз тіркестерін айту;</w:t>
      </w:r>
    </w:p>
    <w:p>
      <w:pPr>
        <w:spacing w:after="0"/>
        <w:ind w:left="0"/>
        <w:jc w:val="both"/>
      </w:pPr>
      <w:r>
        <w:rPr>
          <w:rFonts w:ascii="Times New Roman"/>
          <w:b w:val="false"/>
          <w:i w:val="false"/>
          <w:color w:val="000000"/>
          <w:sz w:val="28"/>
        </w:rPr>
        <w:t>      7) сөзде логикалық екпінді бөліп көрсету;</w:t>
      </w:r>
    </w:p>
    <w:p>
      <w:pPr>
        <w:spacing w:after="0"/>
        <w:ind w:left="0"/>
        <w:jc w:val="both"/>
      </w:pPr>
      <w:r>
        <w:rPr>
          <w:rFonts w:ascii="Times New Roman"/>
          <w:b w:val="false"/>
          <w:i w:val="false"/>
          <w:color w:val="000000"/>
          <w:sz w:val="28"/>
        </w:rPr>
        <w:t>      8) сөздік екпінді сақтау білігі;</w:t>
      </w:r>
    </w:p>
    <w:p>
      <w:pPr>
        <w:spacing w:after="0"/>
        <w:ind w:left="0"/>
        <w:jc w:val="both"/>
      </w:pPr>
      <w:r>
        <w:rPr>
          <w:rFonts w:ascii="Times New Roman"/>
          <w:b w:val="false"/>
          <w:i w:val="false"/>
          <w:color w:val="000000"/>
          <w:sz w:val="28"/>
        </w:rPr>
        <w:t>      9) сөйлеуде барлық дауысты және негізгі дауыссыз дыбыстарды қолдану.</w:t>
      </w:r>
    </w:p>
    <w:bookmarkStart w:name="z835" w:id="834"/>
    <w:p>
      <w:pPr>
        <w:spacing w:after="0"/>
        <w:ind w:left="0"/>
        <w:jc w:val="both"/>
      </w:pPr>
      <w:r>
        <w:rPr>
          <w:rFonts w:ascii="Times New Roman"/>
          <w:b w:val="false"/>
          <w:i w:val="false"/>
          <w:color w:val="000000"/>
          <w:sz w:val="28"/>
        </w:rPr>
        <w:t>
      105. Күтілетін нәтижелер:</w:t>
      </w:r>
    </w:p>
    <w:bookmarkEnd w:id="834"/>
    <w:p>
      <w:pPr>
        <w:spacing w:after="0"/>
        <w:ind w:left="0"/>
        <w:jc w:val="both"/>
      </w:pPr>
      <w:r>
        <w:rPr>
          <w:rFonts w:ascii="Times New Roman"/>
          <w:b w:val="false"/>
          <w:i w:val="false"/>
          <w:color w:val="000000"/>
          <w:sz w:val="28"/>
        </w:rPr>
        <w:t>      1) сөздерді, сөз тіркестерін, сөйлемшелерді айтылу қарқыны бойынша айтады;</w:t>
      </w:r>
    </w:p>
    <w:p>
      <w:pPr>
        <w:spacing w:after="0"/>
        <w:ind w:left="0"/>
        <w:jc w:val="both"/>
      </w:pPr>
      <w:r>
        <w:rPr>
          <w:rFonts w:ascii="Times New Roman"/>
          <w:b w:val="false"/>
          <w:i w:val="false"/>
          <w:color w:val="000000"/>
          <w:sz w:val="28"/>
        </w:rPr>
        <w:t>      2) естіп-көру арқылы үш буынды нұсқаулықтар мен тапсырмаларды орындайды;</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айтады;</w:t>
      </w:r>
    </w:p>
    <w:p>
      <w:pPr>
        <w:spacing w:after="0"/>
        <w:ind w:left="0"/>
        <w:jc w:val="both"/>
      </w:pPr>
      <w:r>
        <w:rPr>
          <w:rFonts w:ascii="Times New Roman"/>
          <w:b w:val="false"/>
          <w:i w:val="false"/>
          <w:color w:val="000000"/>
          <w:sz w:val="28"/>
        </w:rPr>
        <w:t>      4) суреттегі немесе сюжетті суреттерде бейнеленген сол немесе өзге жағдайға сәйкес түрлі интонациямен сөз тіркестерін айтады;</w:t>
      </w:r>
    </w:p>
    <w:p>
      <w:pPr>
        <w:spacing w:after="0"/>
        <w:ind w:left="0"/>
        <w:jc w:val="both"/>
      </w:pPr>
      <w:r>
        <w:rPr>
          <w:rFonts w:ascii="Times New Roman"/>
          <w:b w:val="false"/>
          <w:i w:val="false"/>
          <w:color w:val="000000"/>
          <w:sz w:val="28"/>
        </w:rPr>
        <w:t>      5) сөзді айқын екпінмен, артық дыбыссыз, орфоэпия нормаларын сақтап, бір қарқынмен, шынайы дыбыстауға жақын айтады;</w:t>
      </w:r>
    </w:p>
    <w:p>
      <w:pPr>
        <w:spacing w:after="0"/>
        <w:ind w:left="0"/>
        <w:jc w:val="both"/>
      </w:pPr>
      <w:r>
        <w:rPr>
          <w:rFonts w:ascii="Times New Roman"/>
          <w:b w:val="false"/>
          <w:i w:val="false"/>
          <w:color w:val="000000"/>
          <w:sz w:val="28"/>
        </w:rPr>
        <w:t>      6) сөздердің, сөз тіркестерінің айтылу қарқыны мен ырғағын өзгертеді;</w:t>
      </w:r>
    </w:p>
    <w:p>
      <w:pPr>
        <w:spacing w:after="0"/>
        <w:ind w:left="0"/>
        <w:jc w:val="both"/>
      </w:pPr>
      <w:r>
        <w:rPr>
          <w:rFonts w:ascii="Times New Roman"/>
          <w:b w:val="false"/>
          <w:i w:val="false"/>
          <w:color w:val="000000"/>
          <w:sz w:val="28"/>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pPr>
        <w:spacing w:after="0"/>
        <w:ind w:left="0"/>
        <w:jc w:val="both"/>
      </w:pPr>
      <w:r>
        <w:rPr>
          <w:rFonts w:ascii="Times New Roman"/>
          <w:b w:val="false"/>
          <w:i w:val="false"/>
          <w:color w:val="000000"/>
          <w:sz w:val="28"/>
        </w:rPr>
        <w:t>      8) естіп-көру арқылы балаларға арналған өлеңдер мен әндерді таниды;</w:t>
      </w:r>
    </w:p>
    <w:p>
      <w:pPr>
        <w:spacing w:after="0"/>
        <w:ind w:left="0"/>
        <w:jc w:val="both"/>
      </w:pPr>
      <w:r>
        <w:rPr>
          <w:rFonts w:ascii="Times New Roman"/>
          <w:b w:val="false"/>
          <w:i w:val="false"/>
          <w:color w:val="000000"/>
          <w:sz w:val="28"/>
        </w:rPr>
        <w:t>      9) дыбысты оқшаулау және оның шыққан жерін анықтайды (жоғарыда, төменде);</w:t>
      </w:r>
    </w:p>
    <w:p>
      <w:pPr>
        <w:spacing w:after="0"/>
        <w:ind w:left="0"/>
        <w:jc w:val="both"/>
      </w:pPr>
      <w:r>
        <w:rPr>
          <w:rFonts w:ascii="Times New Roman"/>
          <w:b w:val="false"/>
          <w:i w:val="false"/>
          <w:color w:val="000000"/>
          <w:sz w:val="28"/>
        </w:rPr>
        <w:t>      10) естіп-көру және есту арқылы ұсынылған сұрақтарға жауап береді;</w:t>
      </w:r>
    </w:p>
    <w:p>
      <w:pPr>
        <w:spacing w:after="0"/>
        <w:ind w:left="0"/>
        <w:jc w:val="both"/>
      </w:pPr>
      <w:r>
        <w:rPr>
          <w:rFonts w:ascii="Times New Roman"/>
          <w:b w:val="false"/>
          <w:i w:val="false"/>
          <w:color w:val="000000"/>
          <w:sz w:val="28"/>
        </w:rPr>
        <w:t>      11) 3-4 буындық ырғақты ажыратып, айтады;</w:t>
      </w:r>
    </w:p>
    <w:p>
      <w:pPr>
        <w:spacing w:after="0"/>
        <w:ind w:left="0"/>
        <w:jc w:val="both"/>
      </w:pPr>
      <w:r>
        <w:rPr>
          <w:rFonts w:ascii="Times New Roman"/>
          <w:b w:val="false"/>
          <w:i w:val="false"/>
          <w:color w:val="000000"/>
          <w:sz w:val="28"/>
        </w:rPr>
        <w:t>      12) есту арқылы 6-7 дыбыстаулардың санын ажыратады;</w:t>
      </w:r>
    </w:p>
    <w:p>
      <w:pPr>
        <w:spacing w:after="0"/>
        <w:ind w:left="0"/>
        <w:jc w:val="both"/>
      </w:pPr>
      <w:r>
        <w:rPr>
          <w:rFonts w:ascii="Times New Roman"/>
          <w:b w:val="false"/>
          <w:i w:val="false"/>
          <w:color w:val="000000"/>
          <w:sz w:val="28"/>
        </w:rPr>
        <w:t>      13) есту арқылы жоғары, төмен дыбыстауларды ажыратады;</w:t>
      </w:r>
    </w:p>
    <w:p>
      <w:pPr>
        <w:spacing w:after="0"/>
        <w:ind w:left="0"/>
        <w:jc w:val="both"/>
      </w:pPr>
      <w:r>
        <w:rPr>
          <w:rFonts w:ascii="Times New Roman"/>
          <w:b w:val="false"/>
          <w:i w:val="false"/>
          <w:color w:val="000000"/>
          <w:sz w:val="28"/>
        </w:rPr>
        <w:t>      14) есту арқылы жануарлар мен құстардың дауыстарын ажыратады (3-4- тен таңдау кезінде);</w:t>
      </w:r>
    </w:p>
    <w:p>
      <w:pPr>
        <w:spacing w:after="0"/>
        <w:ind w:left="0"/>
        <w:jc w:val="both"/>
      </w:pPr>
      <w:r>
        <w:rPr>
          <w:rFonts w:ascii="Times New Roman"/>
          <w:b w:val="false"/>
          <w:i w:val="false"/>
          <w:color w:val="000000"/>
          <w:sz w:val="28"/>
        </w:rPr>
        <w:t>      15)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16) есту арқылы ерлер, әйелдер және балалар дауыстарын ажыратады;</w:t>
      </w:r>
    </w:p>
    <w:p>
      <w:pPr>
        <w:spacing w:after="0"/>
        <w:ind w:left="0"/>
        <w:jc w:val="both"/>
      </w:pPr>
      <w:r>
        <w:rPr>
          <w:rFonts w:ascii="Times New Roman"/>
          <w:b w:val="false"/>
          <w:i w:val="false"/>
          <w:color w:val="000000"/>
          <w:sz w:val="28"/>
        </w:rPr>
        <w:t>      17) есту арқылы оркестрлік, хормен және жеке орындауды ажыратады;</w:t>
      </w:r>
    </w:p>
    <w:p>
      <w:pPr>
        <w:spacing w:after="0"/>
        <w:ind w:left="0"/>
        <w:jc w:val="both"/>
      </w:pPr>
      <w:r>
        <w:rPr>
          <w:rFonts w:ascii="Times New Roman"/>
          <w:b w:val="false"/>
          <w:i w:val="false"/>
          <w:color w:val="000000"/>
          <w:sz w:val="28"/>
        </w:rPr>
        <w:t>      18) есту арқылы таныс фразаларды ажыратады;</w:t>
      </w:r>
    </w:p>
    <w:p>
      <w:pPr>
        <w:spacing w:after="0"/>
        <w:ind w:left="0"/>
        <w:jc w:val="both"/>
      </w:pPr>
      <w:r>
        <w:rPr>
          <w:rFonts w:ascii="Times New Roman"/>
          <w:b w:val="false"/>
          <w:i w:val="false"/>
          <w:color w:val="000000"/>
          <w:sz w:val="28"/>
        </w:rPr>
        <w:t>      19)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20) сөйлеуде сөздік және логикалық екпінді сақтайды;</w:t>
      </w:r>
    </w:p>
    <w:p>
      <w:pPr>
        <w:spacing w:after="0"/>
        <w:ind w:left="0"/>
        <w:jc w:val="both"/>
      </w:pPr>
      <w:r>
        <w:rPr>
          <w:rFonts w:ascii="Times New Roman"/>
          <w:b w:val="false"/>
          <w:i w:val="false"/>
          <w:color w:val="000000"/>
          <w:sz w:val="28"/>
        </w:rPr>
        <w:t>      21) сөйлеуде барлық дауысты және негізгі дауыссыз дыбыстарды қолданады.</w:t>
      </w:r>
    </w:p>
    <w:bookmarkStart w:name="z836" w:id="835"/>
    <w:p>
      <w:pPr>
        <w:spacing w:after="0"/>
        <w:ind w:left="0"/>
        <w:jc w:val="left"/>
      </w:pPr>
      <w:r>
        <w:rPr>
          <w:rFonts w:ascii="Times New Roman"/>
          <w:b/>
          <w:i w:val="false"/>
          <w:color w:val="000000"/>
        </w:rPr>
        <w:t xml:space="preserve"> 
7-параграф. 2 -жартыжылдық</w:t>
      </w:r>
    </w:p>
    <w:bookmarkEnd w:id="835"/>
    <w:bookmarkStart w:name="z837" w:id="836"/>
    <w:p>
      <w:pPr>
        <w:spacing w:after="0"/>
        <w:ind w:left="0"/>
        <w:jc w:val="both"/>
      </w:pPr>
      <w:r>
        <w:rPr>
          <w:rFonts w:ascii="Times New Roman"/>
          <w:b w:val="false"/>
          <w:i w:val="false"/>
          <w:color w:val="000000"/>
          <w:sz w:val="28"/>
        </w:rPr>
        <w:t>
      106. Тілдік емес дыбыстау:</w:t>
      </w:r>
    </w:p>
    <w:bookmarkEnd w:id="836"/>
    <w:p>
      <w:pPr>
        <w:spacing w:after="0"/>
        <w:ind w:left="0"/>
        <w:jc w:val="both"/>
      </w:pPr>
      <w:r>
        <w:rPr>
          <w:rFonts w:ascii="Times New Roman"/>
          <w:b w:val="false"/>
          <w:i w:val="false"/>
          <w:color w:val="000000"/>
          <w:sz w:val="28"/>
        </w:rPr>
        <w:t>      1) дыбысты оқшаулау және оның көзін, шыққан жерін сөзбен атау (алдыңғы - артқы, алдыңғы - артқы және оң жақ - сол жақта);</w:t>
      </w:r>
    </w:p>
    <w:p>
      <w:pPr>
        <w:spacing w:after="0"/>
        <w:ind w:left="0"/>
        <w:jc w:val="both"/>
      </w:pPr>
      <w:r>
        <w:rPr>
          <w:rFonts w:ascii="Times New Roman"/>
          <w:b w:val="false"/>
          <w:i w:val="false"/>
          <w:color w:val="000000"/>
          <w:sz w:val="28"/>
        </w:rPr>
        <w:t>      2) 3-4 күрделі буындық ырғақты ажыратып, айту;</w:t>
      </w:r>
    </w:p>
    <w:p>
      <w:pPr>
        <w:spacing w:after="0"/>
        <w:ind w:left="0"/>
        <w:jc w:val="both"/>
      </w:pPr>
      <w:r>
        <w:rPr>
          <w:rFonts w:ascii="Times New Roman"/>
          <w:b w:val="false"/>
          <w:i w:val="false"/>
          <w:color w:val="000000"/>
          <w:sz w:val="28"/>
        </w:rPr>
        <w:t>      3) есту арқылы 7-8 дыбыстаулардың санын ажыратып, айту;</w:t>
      </w:r>
    </w:p>
    <w:p>
      <w:pPr>
        <w:spacing w:after="0"/>
        <w:ind w:left="0"/>
        <w:jc w:val="both"/>
      </w:pPr>
      <w:r>
        <w:rPr>
          <w:rFonts w:ascii="Times New Roman"/>
          <w:b w:val="false"/>
          <w:i w:val="false"/>
          <w:color w:val="000000"/>
          <w:sz w:val="28"/>
        </w:rPr>
        <w:t>      4) есту арқылы жоғары, төмен дыбыстауларды ажырату;</w:t>
      </w:r>
    </w:p>
    <w:p>
      <w:pPr>
        <w:spacing w:after="0"/>
        <w:ind w:left="0"/>
        <w:jc w:val="both"/>
      </w:pPr>
      <w:r>
        <w:rPr>
          <w:rFonts w:ascii="Times New Roman"/>
          <w:b w:val="false"/>
          <w:i w:val="false"/>
          <w:color w:val="000000"/>
          <w:sz w:val="28"/>
        </w:rPr>
        <w:t>      5) есту арқылы жануарлар мен құстардың дауыстарын ажырату (4 - тен таңдау кезінде);</w:t>
      </w:r>
    </w:p>
    <w:p>
      <w:pPr>
        <w:spacing w:after="0"/>
        <w:ind w:left="0"/>
        <w:jc w:val="both"/>
      </w:pPr>
      <w:r>
        <w:rPr>
          <w:rFonts w:ascii="Times New Roman"/>
          <w:b w:val="false"/>
          <w:i w:val="false"/>
          <w:color w:val="000000"/>
          <w:sz w:val="28"/>
        </w:rPr>
        <w:t>      6) есту арқылы сөйлеу тілін, вокалды, аспаптық музыканы ажырату;</w:t>
      </w:r>
    </w:p>
    <w:p>
      <w:pPr>
        <w:spacing w:after="0"/>
        <w:ind w:left="0"/>
        <w:jc w:val="both"/>
      </w:pPr>
      <w:r>
        <w:rPr>
          <w:rFonts w:ascii="Times New Roman"/>
          <w:b w:val="false"/>
          <w:i w:val="false"/>
          <w:color w:val="000000"/>
          <w:sz w:val="28"/>
        </w:rPr>
        <w:t>      7) есту арқылы оркестрлік, хормен және жеке орындауды ажырату;</w:t>
      </w:r>
    </w:p>
    <w:p>
      <w:pPr>
        <w:spacing w:after="0"/>
        <w:ind w:left="0"/>
        <w:jc w:val="both"/>
      </w:pPr>
      <w:r>
        <w:rPr>
          <w:rFonts w:ascii="Times New Roman"/>
          <w:b w:val="false"/>
          <w:i w:val="false"/>
          <w:color w:val="000000"/>
          <w:sz w:val="28"/>
        </w:rPr>
        <w:t>      8) есту арқылы қайталанатын екі буынды ырғақты дәл айту;</w:t>
      </w:r>
    </w:p>
    <w:p>
      <w:pPr>
        <w:spacing w:after="0"/>
        <w:ind w:left="0"/>
        <w:jc w:val="both"/>
      </w:pPr>
      <w:r>
        <w:rPr>
          <w:rFonts w:ascii="Times New Roman"/>
          <w:b w:val="false"/>
          <w:i w:val="false"/>
          <w:color w:val="000000"/>
          <w:sz w:val="28"/>
        </w:rPr>
        <w:t>      9) дыбыстың шығу орнынан ара қашықтығы тұрақты арттырылған тілдік емес сигналға деген реакциясын білдіру (жалаң құлаққа).</w:t>
      </w:r>
    </w:p>
    <w:bookmarkStart w:name="z838" w:id="837"/>
    <w:p>
      <w:pPr>
        <w:spacing w:after="0"/>
        <w:ind w:left="0"/>
        <w:jc w:val="both"/>
      </w:pPr>
      <w:r>
        <w:rPr>
          <w:rFonts w:ascii="Times New Roman"/>
          <w:b w:val="false"/>
          <w:i w:val="false"/>
          <w:color w:val="000000"/>
          <w:sz w:val="28"/>
        </w:rPr>
        <w:t>
      107. Тілдік дыбыстау:</w:t>
      </w:r>
    </w:p>
    <w:bookmarkEnd w:id="837"/>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3)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4) есту арқылы "Қарапайым математикалық ұғымдарды қалыптастыру" тақырыптары бойынша тілдік материалды тану;</w:t>
      </w:r>
    </w:p>
    <w:p>
      <w:pPr>
        <w:spacing w:after="0"/>
        <w:ind w:left="0"/>
        <w:jc w:val="both"/>
      </w:pPr>
      <w:r>
        <w:rPr>
          <w:rFonts w:ascii="Times New Roman"/>
          <w:b w:val="false"/>
          <w:i w:val="false"/>
          <w:color w:val="000000"/>
          <w:sz w:val="28"/>
        </w:rPr>
        <w:t>      5) есту арқылы "Мен және менің отбасым" тақырыптар бойынша тілдік материалды тану;</w:t>
      </w:r>
    </w:p>
    <w:p>
      <w:pPr>
        <w:spacing w:after="0"/>
        <w:ind w:left="0"/>
        <w:jc w:val="both"/>
      </w:pPr>
      <w:r>
        <w:rPr>
          <w:rFonts w:ascii="Times New Roman"/>
          <w:b w:val="false"/>
          <w:i w:val="false"/>
          <w:color w:val="000000"/>
          <w:sz w:val="28"/>
        </w:rPr>
        <w:t>      6) есту арқылы ерлер мен әйелдер дауыстарын ажырату;</w:t>
      </w:r>
    </w:p>
    <w:p>
      <w:pPr>
        <w:spacing w:after="0"/>
        <w:ind w:left="0"/>
        <w:jc w:val="both"/>
      </w:pPr>
      <w:r>
        <w:rPr>
          <w:rFonts w:ascii="Times New Roman"/>
          <w:b w:val="false"/>
          <w:i w:val="false"/>
          <w:color w:val="000000"/>
          <w:sz w:val="28"/>
        </w:rPr>
        <w:t>      7) дыбысталуы бойынша ұқсас сөздерді ажырату білігін қалыптастыру.</w:t>
      </w:r>
    </w:p>
    <w:bookmarkStart w:name="z839" w:id="838"/>
    <w:p>
      <w:pPr>
        <w:spacing w:after="0"/>
        <w:ind w:left="0"/>
        <w:jc w:val="both"/>
      </w:pPr>
      <w:r>
        <w:rPr>
          <w:rFonts w:ascii="Times New Roman"/>
          <w:b w:val="false"/>
          <w:i w:val="false"/>
          <w:color w:val="000000"/>
          <w:sz w:val="28"/>
        </w:rPr>
        <w:t>
      108. Ауызша сөйлеу тілін қалыптастыру:</w:t>
      </w:r>
    </w:p>
    <w:bookmarkEnd w:id="838"/>
    <w:p>
      <w:pPr>
        <w:spacing w:after="0"/>
        <w:ind w:left="0"/>
        <w:jc w:val="both"/>
      </w:pPr>
      <w:r>
        <w:rPr>
          <w:rFonts w:ascii="Times New Roman"/>
          <w:b w:val="false"/>
          <w:i w:val="false"/>
          <w:color w:val="000000"/>
          <w:sz w:val="28"/>
        </w:rPr>
        <w:t>      1) Г дыбысын В дыбысымен алмастыру;</w:t>
      </w:r>
    </w:p>
    <w:p>
      <w:pPr>
        <w:spacing w:after="0"/>
        <w:ind w:left="0"/>
        <w:jc w:val="both"/>
      </w:pPr>
      <w:r>
        <w:rPr>
          <w:rFonts w:ascii="Times New Roman"/>
          <w:b w:val="false"/>
          <w:i w:val="false"/>
          <w:color w:val="000000"/>
          <w:sz w:val="28"/>
        </w:rPr>
        <w:t>      2) қалыпты, жоғары, төмен дауысты дауыс тембрін өрескел бұрмалаусыз пайдалану;</w:t>
      </w:r>
    </w:p>
    <w:p>
      <w:pPr>
        <w:spacing w:after="0"/>
        <w:ind w:left="0"/>
        <w:jc w:val="both"/>
      </w:pPr>
      <w:r>
        <w:rPr>
          <w:rFonts w:ascii="Times New Roman"/>
          <w:b w:val="false"/>
          <w:i w:val="false"/>
          <w:color w:val="000000"/>
          <w:sz w:val="28"/>
        </w:rPr>
        <w:t>      3) қатаң дауыссыздардың алдында, сөздердің соңындағы ұяң дауыссыздарды бітеу;</w:t>
      </w:r>
    </w:p>
    <w:p>
      <w:pPr>
        <w:spacing w:after="0"/>
        <w:ind w:left="0"/>
        <w:jc w:val="both"/>
      </w:pPr>
      <w:r>
        <w:rPr>
          <w:rFonts w:ascii="Times New Roman"/>
          <w:b w:val="false"/>
          <w:i w:val="false"/>
          <w:color w:val="000000"/>
          <w:sz w:val="28"/>
        </w:rPr>
        <w:t>      4) А - Ә дыбыстарының айырым белгілері, олардың жуан - жіңішке екендігін ажырату;</w:t>
      </w:r>
    </w:p>
    <w:p>
      <w:pPr>
        <w:spacing w:after="0"/>
        <w:ind w:left="0"/>
        <w:jc w:val="both"/>
      </w:pPr>
      <w:r>
        <w:rPr>
          <w:rFonts w:ascii="Times New Roman"/>
          <w:b w:val="false"/>
          <w:i w:val="false"/>
          <w:color w:val="000000"/>
          <w:sz w:val="28"/>
        </w:rPr>
        <w:t>      5) өтініш, шаттық, түрткі салу, сұрақ қою сөздерін ырғағымен айтып жеткізу;</w:t>
      </w:r>
    </w:p>
    <w:p>
      <w:pPr>
        <w:spacing w:after="0"/>
        <w:ind w:left="0"/>
        <w:jc w:val="both"/>
      </w:pPr>
      <w:r>
        <w:rPr>
          <w:rFonts w:ascii="Times New Roman"/>
          <w:b w:val="false"/>
          <w:i w:val="false"/>
          <w:color w:val="000000"/>
          <w:sz w:val="28"/>
        </w:rPr>
        <w:t>      6) қалыпты, тез және баяу қарқынмен таныс сөздерді атау;</w:t>
      </w:r>
    </w:p>
    <w:p>
      <w:pPr>
        <w:spacing w:after="0"/>
        <w:ind w:left="0"/>
        <w:jc w:val="both"/>
      </w:pPr>
      <w:r>
        <w:rPr>
          <w:rFonts w:ascii="Times New Roman"/>
          <w:b w:val="false"/>
          <w:i w:val="false"/>
          <w:color w:val="000000"/>
          <w:sz w:val="28"/>
        </w:rPr>
        <w:t>      7) айта алмайтын (шақырылмаған) дыбыстарды түсіріп айту;</w:t>
      </w:r>
    </w:p>
    <w:p>
      <w:pPr>
        <w:spacing w:after="0"/>
        <w:ind w:left="0"/>
        <w:jc w:val="both"/>
      </w:pPr>
      <w:r>
        <w:rPr>
          <w:rFonts w:ascii="Times New Roman"/>
          <w:b w:val="false"/>
          <w:i w:val="false"/>
          <w:color w:val="000000"/>
          <w:sz w:val="28"/>
        </w:rPr>
        <w:t>      8) сөйлемдерді шынайы дыбыстауға жақын қарқынмен бірге қосып айту, синтагмаларға жіктеу;</w:t>
      </w:r>
    </w:p>
    <w:p>
      <w:pPr>
        <w:spacing w:after="0"/>
        <w:ind w:left="0"/>
        <w:jc w:val="both"/>
      </w:pPr>
      <w:r>
        <w:rPr>
          <w:rFonts w:ascii="Times New Roman"/>
          <w:b w:val="false"/>
          <w:i w:val="false"/>
          <w:color w:val="000000"/>
          <w:sz w:val="28"/>
        </w:rPr>
        <w:t>      9) сөйлеу тілінді орфоэпияның кейбір нормаларын ұстану;</w:t>
      </w:r>
    </w:p>
    <w:p>
      <w:pPr>
        <w:spacing w:after="0"/>
        <w:ind w:left="0"/>
        <w:jc w:val="both"/>
      </w:pPr>
      <w:r>
        <w:rPr>
          <w:rFonts w:ascii="Times New Roman"/>
          <w:b w:val="false"/>
          <w:i w:val="false"/>
          <w:color w:val="000000"/>
          <w:sz w:val="28"/>
        </w:rPr>
        <w:t>      10) сөзде логикалық екпінді бөліп көрсету;</w:t>
      </w:r>
    </w:p>
    <w:p>
      <w:pPr>
        <w:spacing w:after="0"/>
        <w:ind w:left="0"/>
        <w:jc w:val="both"/>
      </w:pPr>
      <w:r>
        <w:rPr>
          <w:rFonts w:ascii="Times New Roman"/>
          <w:b w:val="false"/>
          <w:i w:val="false"/>
          <w:color w:val="000000"/>
          <w:sz w:val="28"/>
        </w:rPr>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pPr>
        <w:spacing w:after="0"/>
        <w:ind w:left="0"/>
        <w:jc w:val="both"/>
      </w:pPr>
      <w:r>
        <w:rPr>
          <w:rFonts w:ascii="Times New Roman"/>
          <w:b w:val="false"/>
          <w:i w:val="false"/>
          <w:color w:val="000000"/>
          <w:sz w:val="28"/>
        </w:rPr>
        <w:t>      12) сөйлеу барысында кем дегенде 20-дан астам дыбыстарды пайдалану.</w:t>
      </w:r>
    </w:p>
    <w:bookmarkStart w:name="z840" w:id="839"/>
    <w:p>
      <w:pPr>
        <w:spacing w:after="0"/>
        <w:ind w:left="0"/>
        <w:jc w:val="both"/>
      </w:pPr>
      <w:r>
        <w:rPr>
          <w:rFonts w:ascii="Times New Roman"/>
          <w:b w:val="false"/>
          <w:i w:val="false"/>
          <w:color w:val="000000"/>
          <w:sz w:val="28"/>
        </w:rPr>
        <w:t>
      109. Күтілетін нәтижелер:</w:t>
      </w:r>
    </w:p>
    <w:bookmarkEnd w:id="839"/>
    <w:p>
      <w:pPr>
        <w:spacing w:after="0"/>
        <w:ind w:left="0"/>
        <w:jc w:val="both"/>
      </w:pPr>
      <w:r>
        <w:rPr>
          <w:rFonts w:ascii="Times New Roman"/>
          <w:b w:val="false"/>
          <w:i w:val="false"/>
          <w:color w:val="000000"/>
          <w:sz w:val="28"/>
        </w:rPr>
        <w:t>      1) сөздік және логикалық екпінді бөліп көрсетеді;</w:t>
      </w:r>
    </w:p>
    <w:p>
      <w:pPr>
        <w:spacing w:after="0"/>
        <w:ind w:left="0"/>
        <w:jc w:val="both"/>
      </w:pPr>
      <w:r>
        <w:rPr>
          <w:rFonts w:ascii="Times New Roman"/>
          <w:b w:val="false"/>
          <w:i w:val="false"/>
          <w:color w:val="000000"/>
          <w:sz w:val="28"/>
        </w:rPr>
        <w:t>      2) қалыпты, тез және баяу қарқынмен таныс сөздерді айтады;</w:t>
      </w:r>
    </w:p>
    <w:p>
      <w:pPr>
        <w:spacing w:after="0"/>
        <w:ind w:left="0"/>
        <w:jc w:val="both"/>
      </w:pPr>
      <w:r>
        <w:rPr>
          <w:rFonts w:ascii="Times New Roman"/>
          <w:b w:val="false"/>
          <w:i w:val="false"/>
          <w:color w:val="000000"/>
          <w:sz w:val="28"/>
        </w:rPr>
        <w:t>      3) сөйлемдерді шынайы дыбыстауға жақын қарқынмен бірге қосып айтады, синтагмаларға жіктейді;</w:t>
      </w:r>
    </w:p>
    <w:p>
      <w:pPr>
        <w:spacing w:after="0"/>
        <w:ind w:left="0"/>
        <w:jc w:val="both"/>
      </w:pPr>
      <w:r>
        <w:rPr>
          <w:rFonts w:ascii="Times New Roman"/>
          <w:b w:val="false"/>
          <w:i w:val="false"/>
          <w:color w:val="000000"/>
          <w:sz w:val="28"/>
        </w:rPr>
        <w:t>      4) дауыс тембрін өрескел бұрмалаусыз дауыстың қалыпты биіктігін, күшін пайдалану;</w:t>
      </w:r>
    </w:p>
    <w:p>
      <w:pPr>
        <w:spacing w:after="0"/>
        <w:ind w:left="0"/>
        <w:jc w:val="both"/>
      </w:pPr>
      <w:r>
        <w:rPr>
          <w:rFonts w:ascii="Times New Roman"/>
          <w:b w:val="false"/>
          <w:i w:val="false"/>
          <w:color w:val="000000"/>
          <w:sz w:val="28"/>
        </w:rPr>
        <w:t>      5) есту арқылы 7-8 дыбыстаулардың санын ажыратып, айтады;</w:t>
      </w:r>
    </w:p>
    <w:p>
      <w:pPr>
        <w:spacing w:after="0"/>
        <w:ind w:left="0"/>
        <w:jc w:val="both"/>
      </w:pPr>
      <w:r>
        <w:rPr>
          <w:rFonts w:ascii="Times New Roman"/>
          <w:b w:val="false"/>
          <w:i w:val="false"/>
          <w:color w:val="000000"/>
          <w:sz w:val="28"/>
        </w:rPr>
        <w:t>      6) өтініш, шаттық, түрткі салу, сұрақ қою сөздерін ырғағымен айтып жеткізеді;</w:t>
      </w:r>
    </w:p>
    <w:p>
      <w:pPr>
        <w:spacing w:after="0"/>
        <w:ind w:left="0"/>
        <w:jc w:val="both"/>
      </w:pPr>
      <w:r>
        <w:rPr>
          <w:rFonts w:ascii="Times New Roman"/>
          <w:b w:val="false"/>
          <w:i w:val="false"/>
          <w:color w:val="000000"/>
          <w:sz w:val="28"/>
        </w:rPr>
        <w:t>      7) 3-4 күрделі буындық ырғақты ажыратып, айтады;</w:t>
      </w:r>
    </w:p>
    <w:p>
      <w:pPr>
        <w:spacing w:after="0"/>
        <w:ind w:left="0"/>
        <w:jc w:val="both"/>
      </w:pPr>
      <w:r>
        <w:rPr>
          <w:rFonts w:ascii="Times New Roman"/>
          <w:b w:val="false"/>
          <w:i w:val="false"/>
          <w:color w:val="000000"/>
          <w:sz w:val="28"/>
        </w:rPr>
        <w:t>      8) есту арқылы жоғары, төмен дыбыстауларды ажыратады;</w:t>
      </w:r>
    </w:p>
    <w:p>
      <w:pPr>
        <w:spacing w:after="0"/>
        <w:ind w:left="0"/>
        <w:jc w:val="both"/>
      </w:pPr>
      <w:r>
        <w:rPr>
          <w:rFonts w:ascii="Times New Roman"/>
          <w:b w:val="false"/>
          <w:i w:val="false"/>
          <w:color w:val="000000"/>
          <w:sz w:val="28"/>
        </w:rPr>
        <w:t>      9) есту арқылы жануарлар мен құстардың дауыстарын ажыратады (4- тен таңдау кезінде);</w:t>
      </w:r>
    </w:p>
    <w:p>
      <w:pPr>
        <w:spacing w:after="0"/>
        <w:ind w:left="0"/>
        <w:jc w:val="both"/>
      </w:pPr>
      <w:r>
        <w:rPr>
          <w:rFonts w:ascii="Times New Roman"/>
          <w:b w:val="false"/>
          <w:i w:val="false"/>
          <w:color w:val="000000"/>
          <w:sz w:val="28"/>
        </w:rPr>
        <w:t>      10)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11) есту арқылы ерлер, әйелдер және балалардың дауыстарын ажыратады;</w:t>
      </w:r>
    </w:p>
    <w:p>
      <w:pPr>
        <w:spacing w:after="0"/>
        <w:ind w:left="0"/>
        <w:jc w:val="both"/>
      </w:pPr>
      <w:r>
        <w:rPr>
          <w:rFonts w:ascii="Times New Roman"/>
          <w:b w:val="false"/>
          <w:i w:val="false"/>
          <w:color w:val="000000"/>
          <w:sz w:val="28"/>
        </w:rPr>
        <w:t>      12) есту арқылы оркестрлік, хормен және жеке орындауды ажыратады;</w:t>
      </w:r>
    </w:p>
    <w:p>
      <w:pPr>
        <w:spacing w:after="0"/>
        <w:ind w:left="0"/>
        <w:jc w:val="both"/>
      </w:pPr>
      <w:r>
        <w:rPr>
          <w:rFonts w:ascii="Times New Roman"/>
          <w:b w:val="false"/>
          <w:i w:val="false"/>
          <w:color w:val="000000"/>
          <w:sz w:val="28"/>
        </w:rPr>
        <w:t>      13) есту арқылы қайталанатын екі буынды ырғақты ажыратады;</w:t>
      </w:r>
    </w:p>
    <w:p>
      <w:pPr>
        <w:spacing w:after="0"/>
        <w:ind w:left="0"/>
        <w:jc w:val="both"/>
      </w:pPr>
      <w:r>
        <w:rPr>
          <w:rFonts w:ascii="Times New Roman"/>
          <w:b w:val="false"/>
          <w:i w:val="false"/>
          <w:color w:val="000000"/>
          <w:sz w:val="28"/>
        </w:rPr>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pPr>
        <w:spacing w:after="0"/>
        <w:ind w:left="0"/>
        <w:jc w:val="both"/>
      </w:pPr>
      <w:r>
        <w:rPr>
          <w:rFonts w:ascii="Times New Roman"/>
          <w:b w:val="false"/>
          <w:i w:val="false"/>
          <w:color w:val="000000"/>
          <w:sz w:val="28"/>
        </w:rPr>
        <w:t>      15)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16) орфоэпияның кейбір нормаларын ұстанады;</w:t>
      </w:r>
    </w:p>
    <w:p>
      <w:pPr>
        <w:spacing w:after="0"/>
        <w:ind w:left="0"/>
        <w:jc w:val="both"/>
      </w:pPr>
      <w:r>
        <w:rPr>
          <w:rFonts w:ascii="Times New Roman"/>
          <w:b w:val="false"/>
          <w:i w:val="false"/>
          <w:color w:val="000000"/>
          <w:sz w:val="28"/>
        </w:rPr>
        <w:t>      17) орфоэпия ережелерін сақтайды;</w:t>
      </w:r>
    </w:p>
    <w:p>
      <w:pPr>
        <w:spacing w:after="0"/>
        <w:ind w:left="0"/>
        <w:jc w:val="both"/>
      </w:pPr>
      <w:r>
        <w:rPr>
          <w:rFonts w:ascii="Times New Roman"/>
          <w:b w:val="false"/>
          <w:i w:val="false"/>
          <w:color w:val="000000"/>
          <w:sz w:val="28"/>
        </w:rPr>
        <w:t>      18) сөйлеу барысында кем дегенде 20-дан астам дыбыстарды пайдаланады.</w:t>
      </w:r>
    </w:p>
    <w:bookmarkStart w:name="z841" w:id="840"/>
    <w:p>
      <w:pPr>
        <w:spacing w:after="0"/>
        <w:ind w:left="0"/>
        <w:jc w:val="left"/>
      </w:pPr>
      <w:r>
        <w:rPr>
          <w:rFonts w:ascii="Times New Roman"/>
          <w:b/>
          <w:i w:val="false"/>
          <w:color w:val="000000"/>
        </w:rPr>
        <w:t xml:space="preserve"> 
6-тарау. Жапы білім беретін мектептегі, лицейдегі, гимназиядағы мектепалды даярлық сыныбы (6-7жастағы балалар)</w:t>
      </w:r>
    </w:p>
    <w:bookmarkEnd w:id="840"/>
    <w:bookmarkStart w:name="z842" w:id="841"/>
    <w:p>
      <w:pPr>
        <w:spacing w:after="0"/>
        <w:ind w:left="0"/>
        <w:jc w:val="left"/>
      </w:pPr>
      <w:r>
        <w:rPr>
          <w:rFonts w:ascii="Times New Roman"/>
          <w:b/>
          <w:i w:val="false"/>
          <w:color w:val="000000"/>
        </w:rPr>
        <w:t xml:space="preserve"> 
1-параграф. "Коммуникация" білім беру саласы</w:t>
      </w:r>
    </w:p>
    <w:bookmarkEnd w:id="841"/>
    <w:bookmarkStart w:name="z843" w:id="842"/>
    <w:p>
      <w:pPr>
        <w:spacing w:after="0"/>
        <w:ind w:left="0"/>
        <w:jc w:val="both"/>
      </w:pPr>
      <w:r>
        <w:rPr>
          <w:rFonts w:ascii="Times New Roman"/>
          <w:b w:val="false"/>
          <w:i w:val="false"/>
          <w:color w:val="000000"/>
          <w:sz w:val="28"/>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bookmarkEnd w:id="842"/>
    <w:bookmarkStart w:name="z844" w:id="843"/>
    <w:p>
      <w:pPr>
        <w:spacing w:after="0"/>
        <w:ind w:left="0"/>
        <w:jc w:val="left"/>
      </w:pPr>
      <w:r>
        <w:rPr>
          <w:rFonts w:ascii="Times New Roman"/>
          <w:b/>
          <w:i w:val="false"/>
          <w:color w:val="000000"/>
        </w:rPr>
        <w:t xml:space="preserve"> 
2-параграф. Тіл дамыту</w:t>
      </w:r>
    </w:p>
    <w:bookmarkEnd w:id="843"/>
    <w:bookmarkStart w:name="z845" w:id="844"/>
    <w:p>
      <w:pPr>
        <w:spacing w:after="0"/>
        <w:ind w:left="0"/>
        <w:jc w:val="both"/>
      </w:pPr>
      <w:r>
        <w:rPr>
          <w:rFonts w:ascii="Times New Roman"/>
          <w:b w:val="false"/>
          <w:i w:val="false"/>
          <w:color w:val="000000"/>
          <w:sz w:val="28"/>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844"/>
    <w:bookmarkStart w:name="z846" w:id="845"/>
    <w:p>
      <w:pPr>
        <w:spacing w:after="0"/>
        <w:ind w:left="0"/>
        <w:jc w:val="both"/>
      </w:pPr>
      <w:r>
        <w:rPr>
          <w:rFonts w:ascii="Times New Roman"/>
          <w:b w:val="false"/>
          <w:i w:val="false"/>
          <w:color w:val="000000"/>
          <w:sz w:val="28"/>
        </w:rPr>
        <w:t>
      112. Дактилология қосалқы, көмекші құрал ретінде қолданылады (саналы сөйлеу, жазу, оқуды игеру үшін).</w:t>
      </w:r>
    </w:p>
    <w:bookmarkEnd w:id="845"/>
    <w:bookmarkStart w:name="z847" w:id="846"/>
    <w:p>
      <w:pPr>
        <w:spacing w:after="0"/>
        <w:ind w:left="0"/>
        <w:jc w:val="left"/>
      </w:pPr>
      <w:r>
        <w:rPr>
          <w:rFonts w:ascii="Times New Roman"/>
          <w:b/>
          <w:i w:val="false"/>
          <w:color w:val="000000"/>
        </w:rPr>
        <w:t xml:space="preserve"> 
3-параграф. 1 - жартыжылдық</w:t>
      </w:r>
    </w:p>
    <w:bookmarkEnd w:id="846"/>
    <w:bookmarkStart w:name="z848" w:id="847"/>
    <w:p>
      <w:pPr>
        <w:spacing w:after="0"/>
        <w:ind w:left="0"/>
        <w:jc w:val="both"/>
      </w:pPr>
      <w:r>
        <w:rPr>
          <w:rFonts w:ascii="Times New Roman"/>
          <w:b w:val="false"/>
          <w:i w:val="false"/>
          <w:color w:val="000000"/>
          <w:sz w:val="28"/>
        </w:rPr>
        <w:t>
      113. Қатынас:</w:t>
      </w:r>
    </w:p>
    <w:bookmarkEnd w:id="847"/>
    <w:p>
      <w:pPr>
        <w:spacing w:after="0"/>
        <w:ind w:left="0"/>
        <w:jc w:val="both"/>
      </w:pPr>
      <w:r>
        <w:rPr>
          <w:rFonts w:ascii="Times New Roman"/>
          <w:b w:val="false"/>
          <w:i w:val="false"/>
          <w:color w:val="000000"/>
          <w:sz w:val="28"/>
        </w:rPr>
        <w:t>      1) ойынға, тапсырмаға, адамға, болып жатқан жағдайға деген қатынасын білдіру;</w:t>
      </w:r>
    </w:p>
    <w:p>
      <w:pPr>
        <w:spacing w:after="0"/>
        <w:ind w:left="0"/>
        <w:jc w:val="both"/>
      </w:pPr>
      <w:r>
        <w:rPr>
          <w:rFonts w:ascii="Times New Roman"/>
          <w:b w:val="false"/>
          <w:i w:val="false"/>
          <w:color w:val="000000"/>
          <w:sz w:val="28"/>
        </w:rPr>
        <w:t>      2) жағдайға, таныстық деңгейіне қатысты сөйлесу стилінің өзгеруі;</w:t>
      </w:r>
    </w:p>
    <w:p>
      <w:pPr>
        <w:spacing w:after="0"/>
        <w:ind w:left="0"/>
        <w:jc w:val="both"/>
      </w:pPr>
      <w:r>
        <w:rPr>
          <w:rFonts w:ascii="Times New Roman"/>
          <w:b w:val="false"/>
          <w:i w:val="false"/>
          <w:color w:val="000000"/>
          <w:sz w:val="28"/>
        </w:rPr>
        <w:t>      3) жақсы меңгерілген сөйлеу материалы негізінде тікелей қарым-қатынаста ауызша сөйлеу тілін пайдалану;</w:t>
      </w:r>
    </w:p>
    <w:p>
      <w:pPr>
        <w:spacing w:after="0"/>
        <w:ind w:left="0"/>
        <w:jc w:val="both"/>
      </w:pPr>
      <w:r>
        <w:rPr>
          <w:rFonts w:ascii="Times New Roman"/>
          <w:b w:val="false"/>
          <w:i w:val="false"/>
          <w:color w:val="000000"/>
          <w:sz w:val="28"/>
        </w:rPr>
        <w:t>      4) ауызша сөйлеу тілінің көмегімен құрдастарымен ақпарат алмасу;</w:t>
      </w:r>
    </w:p>
    <w:p>
      <w:pPr>
        <w:spacing w:after="0"/>
        <w:ind w:left="0"/>
        <w:jc w:val="both"/>
      </w:pPr>
      <w:r>
        <w:rPr>
          <w:rFonts w:ascii="Times New Roman"/>
          <w:b w:val="false"/>
          <w:i w:val="false"/>
          <w:color w:val="000000"/>
          <w:sz w:val="28"/>
        </w:rPr>
        <w:t>      5) ересек адамдар мен бейтаныс адамдарға "сіз" деп сөйлеу;</w:t>
      </w:r>
    </w:p>
    <w:p>
      <w:pPr>
        <w:spacing w:after="0"/>
        <w:ind w:left="0"/>
        <w:jc w:val="both"/>
      </w:pPr>
      <w:r>
        <w:rPr>
          <w:rFonts w:ascii="Times New Roman"/>
          <w:b w:val="false"/>
          <w:i w:val="false"/>
          <w:color w:val="000000"/>
          <w:sz w:val="28"/>
        </w:rPr>
        <w:t>      6) топтағы басқа балалардың орындаған тапсырмаларын бағалау;</w:t>
      </w:r>
    </w:p>
    <w:p>
      <w:pPr>
        <w:spacing w:after="0"/>
        <w:ind w:left="0"/>
        <w:jc w:val="both"/>
      </w:pPr>
      <w:r>
        <w:rPr>
          <w:rFonts w:ascii="Times New Roman"/>
          <w:b w:val="false"/>
          <w:i w:val="false"/>
          <w:color w:val="000000"/>
          <w:sz w:val="28"/>
        </w:rPr>
        <w:t>      7) кіші жастағы балалар мен құрдастарын қолдау, жұбату, мақтау;</w:t>
      </w:r>
    </w:p>
    <w:p>
      <w:pPr>
        <w:spacing w:after="0"/>
        <w:ind w:left="0"/>
        <w:jc w:val="both"/>
      </w:pPr>
      <w:r>
        <w:rPr>
          <w:rFonts w:ascii="Times New Roman"/>
          <w:b w:val="false"/>
          <w:i w:val="false"/>
          <w:color w:val="000000"/>
          <w:sz w:val="28"/>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pPr>
        <w:spacing w:after="0"/>
        <w:ind w:left="0"/>
        <w:jc w:val="both"/>
      </w:pPr>
      <w:r>
        <w:rPr>
          <w:rFonts w:ascii="Times New Roman"/>
          <w:b w:val="false"/>
          <w:i w:val="false"/>
          <w:color w:val="000000"/>
          <w:sz w:val="28"/>
        </w:rPr>
        <w:t>      9) алғыс айтуды білу, ыңғайсыз жағдай үшін кешірім сұрау.</w:t>
      </w:r>
    </w:p>
    <w:bookmarkStart w:name="z849" w:id="848"/>
    <w:p>
      <w:pPr>
        <w:spacing w:after="0"/>
        <w:ind w:left="0"/>
        <w:jc w:val="both"/>
      </w:pPr>
      <w:r>
        <w:rPr>
          <w:rFonts w:ascii="Times New Roman"/>
          <w:b w:val="false"/>
          <w:i w:val="false"/>
          <w:color w:val="000000"/>
          <w:sz w:val="28"/>
        </w:rPr>
        <w:t>
      114. Қабылдау /сөйлеу тілін түсіну:</w:t>
      </w:r>
    </w:p>
    <w:bookmarkEnd w:id="848"/>
    <w:p>
      <w:pPr>
        <w:spacing w:after="0"/>
        <w:ind w:left="0"/>
        <w:jc w:val="both"/>
      </w:pPr>
      <w:r>
        <w:rPr>
          <w:rFonts w:ascii="Times New Roman"/>
          <w:b w:val="false"/>
          <w:i w:val="false"/>
          <w:color w:val="000000"/>
          <w:sz w:val="28"/>
        </w:rPr>
        <w:t>      1) сөйлеу барысында өзге тілді таныс емес сөздерді бөлу;</w:t>
      </w:r>
    </w:p>
    <w:p>
      <w:pPr>
        <w:spacing w:after="0"/>
        <w:ind w:left="0"/>
        <w:jc w:val="both"/>
      </w:pPr>
      <w:r>
        <w:rPr>
          <w:rFonts w:ascii="Times New Roman"/>
          <w:b w:val="false"/>
          <w:i w:val="false"/>
          <w:color w:val="000000"/>
          <w:sz w:val="28"/>
        </w:rPr>
        <w:t>      2) "дыбыс", "әріп", "сөз", "буын", "дауысты дыбыс", "дауыссыз дыбыс", "жіңішкелік белгісі", "жуандық белгісі" сөздерінің мәнін түсіну;</w:t>
      </w:r>
    </w:p>
    <w:p>
      <w:pPr>
        <w:spacing w:after="0"/>
        <w:ind w:left="0"/>
        <w:jc w:val="both"/>
      </w:pPr>
      <w:r>
        <w:rPr>
          <w:rFonts w:ascii="Times New Roman"/>
          <w:b w:val="false"/>
          <w:i w:val="false"/>
          <w:color w:val="000000"/>
          <w:sz w:val="28"/>
        </w:rPr>
        <w:t>      3) дыбысталуы бойынша жақын сөздердің мағынасын ажырату;</w:t>
      </w:r>
    </w:p>
    <w:p>
      <w:pPr>
        <w:spacing w:after="0"/>
        <w:ind w:left="0"/>
        <w:jc w:val="both"/>
      </w:pPr>
      <w:r>
        <w:rPr>
          <w:rFonts w:ascii="Times New Roman"/>
          <w:b w:val="false"/>
          <w:i w:val="false"/>
          <w:color w:val="000000"/>
          <w:sz w:val="28"/>
        </w:rPr>
        <w:t>      4) таныс өлеңдер, әуен, ертегілерді бірінші сөйлемінен тану;</w:t>
      </w:r>
    </w:p>
    <w:p>
      <w:pPr>
        <w:spacing w:after="0"/>
        <w:ind w:left="0"/>
        <w:jc w:val="both"/>
      </w:pPr>
      <w:r>
        <w:rPr>
          <w:rFonts w:ascii="Times New Roman"/>
          <w:b w:val="false"/>
          <w:i w:val="false"/>
          <w:color w:val="000000"/>
          <w:sz w:val="28"/>
        </w:rPr>
        <w:t>      5) мақал-мәтелдердің ауыспалы мағынасының түсіну.</w:t>
      </w:r>
    </w:p>
    <w:bookmarkStart w:name="z850" w:id="849"/>
    <w:p>
      <w:pPr>
        <w:spacing w:after="0"/>
        <w:ind w:left="0"/>
        <w:jc w:val="both"/>
      </w:pPr>
      <w:r>
        <w:rPr>
          <w:rFonts w:ascii="Times New Roman"/>
          <w:b w:val="false"/>
          <w:i w:val="false"/>
          <w:color w:val="000000"/>
          <w:sz w:val="28"/>
        </w:rPr>
        <w:t>
      115. Айтылым:</w:t>
      </w:r>
    </w:p>
    <w:bookmarkEnd w:id="849"/>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ауызша-дактилдісөйлеу тілін қалауынша пайдалану;</w:t>
      </w:r>
    </w:p>
    <w:p>
      <w:pPr>
        <w:spacing w:after="0"/>
        <w:ind w:left="0"/>
        <w:jc w:val="both"/>
      </w:pPr>
      <w:r>
        <w:rPr>
          <w:rFonts w:ascii="Times New Roman"/>
          <w:b w:val="false"/>
          <w:i w:val="false"/>
          <w:color w:val="000000"/>
          <w:sz w:val="28"/>
        </w:rPr>
        <w:t>      2) жұмбақ, жаңылтпаштарды, өлең шумақтарын жатқа, мәнерлеп оқу;</w:t>
      </w:r>
    </w:p>
    <w:p>
      <w:pPr>
        <w:spacing w:after="0"/>
        <w:ind w:left="0"/>
        <w:jc w:val="both"/>
      </w:pPr>
      <w:r>
        <w:rPr>
          <w:rFonts w:ascii="Times New Roman"/>
          <w:b w:val="false"/>
          <w:i w:val="false"/>
          <w:color w:val="000000"/>
          <w:sz w:val="28"/>
        </w:rPr>
        <w:t>      3) өлеңді мәнерлеп оқу;</w:t>
      </w:r>
    </w:p>
    <w:p>
      <w:pPr>
        <w:spacing w:after="0"/>
        <w:ind w:left="0"/>
        <w:jc w:val="both"/>
      </w:pPr>
      <w:r>
        <w:rPr>
          <w:rFonts w:ascii="Times New Roman"/>
          <w:b w:val="false"/>
          <w:i w:val="false"/>
          <w:color w:val="000000"/>
          <w:sz w:val="28"/>
        </w:rPr>
        <w:t>      4) сөйлеу тілінің әртүрлі түрлерін қолдану;</w:t>
      </w:r>
    </w:p>
    <w:p>
      <w:pPr>
        <w:spacing w:after="0"/>
        <w:ind w:left="0"/>
        <w:jc w:val="both"/>
      </w:pPr>
      <w:r>
        <w:rPr>
          <w:rFonts w:ascii="Times New Roman"/>
          <w:b w:val="false"/>
          <w:i w:val="false"/>
          <w:color w:val="000000"/>
          <w:sz w:val="28"/>
        </w:rPr>
        <w:t>      5) есімдіктерді қолданып, зат есімдерді септік, жіктік, көптік, тәуелдік жалғауларында түрлендіру;</w:t>
      </w:r>
    </w:p>
    <w:p>
      <w:pPr>
        <w:spacing w:after="0"/>
        <w:ind w:left="0"/>
        <w:jc w:val="both"/>
      </w:pPr>
      <w:r>
        <w:rPr>
          <w:rFonts w:ascii="Times New Roman"/>
          <w:b w:val="false"/>
          <w:i w:val="false"/>
          <w:color w:val="000000"/>
          <w:sz w:val="28"/>
        </w:rPr>
        <w:t>      6) сын есімдерді септік, жіктік, көптікжалғаулармен түрленген зат есімдермен қолдану;</w:t>
      </w:r>
    </w:p>
    <w:p>
      <w:pPr>
        <w:spacing w:after="0"/>
        <w:ind w:left="0"/>
        <w:jc w:val="both"/>
      </w:pPr>
      <w:r>
        <w:rPr>
          <w:rFonts w:ascii="Times New Roman"/>
          <w:b w:val="false"/>
          <w:i w:val="false"/>
          <w:color w:val="000000"/>
          <w:sz w:val="28"/>
        </w:rPr>
        <w:t>      7) айналасындағы заттарды сипаттау (гүлдер, ағаштар, құстар, жануарлар);</w:t>
      </w:r>
    </w:p>
    <w:p>
      <w:pPr>
        <w:spacing w:after="0"/>
        <w:ind w:left="0"/>
        <w:jc w:val="both"/>
      </w:pPr>
      <w:r>
        <w:rPr>
          <w:rFonts w:ascii="Times New Roman"/>
          <w:b w:val="false"/>
          <w:i w:val="false"/>
          <w:color w:val="000000"/>
          <w:sz w:val="28"/>
        </w:rPr>
        <w:t>      8) заттардың және кейіпкелердің реттілігін сақтап, сюжетті суреттерді сипаттау (10 сөйлемге дейін);</w:t>
      </w:r>
    </w:p>
    <w:p>
      <w:pPr>
        <w:spacing w:after="0"/>
        <w:ind w:left="0"/>
        <w:jc w:val="both"/>
      </w:pPr>
      <w:r>
        <w:rPr>
          <w:rFonts w:ascii="Times New Roman"/>
          <w:b w:val="false"/>
          <w:i w:val="false"/>
          <w:color w:val="000000"/>
          <w:sz w:val="28"/>
        </w:rPr>
        <w:t>      9) тәрбиешінің сұрақтарының көмегімен немесе өз бетімен дауыстап оқылған қысқа мәтіндер мен ертегілерді бірізділікпен, кідірмей мазмұндау;</w:t>
      </w:r>
    </w:p>
    <w:p>
      <w:pPr>
        <w:spacing w:after="0"/>
        <w:ind w:left="0"/>
        <w:jc w:val="both"/>
      </w:pPr>
      <w:r>
        <w:rPr>
          <w:rFonts w:ascii="Times New Roman"/>
          <w:b w:val="false"/>
          <w:i w:val="false"/>
          <w:color w:val="000000"/>
          <w:sz w:val="28"/>
        </w:rPr>
        <w:t>      10) заттардың сапасы толық айтылған сөздермен сөзік қорды толықтыру (материалдар, пішін, түстері, көлемі);</w:t>
      </w:r>
    </w:p>
    <w:p>
      <w:pPr>
        <w:spacing w:after="0"/>
        <w:ind w:left="0"/>
        <w:jc w:val="both"/>
      </w:pPr>
      <w:r>
        <w:rPr>
          <w:rFonts w:ascii="Times New Roman"/>
          <w:b w:val="false"/>
          <w:i w:val="false"/>
          <w:color w:val="000000"/>
          <w:sz w:val="28"/>
        </w:rPr>
        <w:t>      11) сөзді өзгерту (түрлендіру),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12) жетекші сұрақтардың көмегімен кеңейтілген пікір айту;</w:t>
      </w:r>
    </w:p>
    <w:p>
      <w:pPr>
        <w:spacing w:after="0"/>
        <w:ind w:left="0"/>
        <w:jc w:val="both"/>
      </w:pPr>
      <w:r>
        <w:rPr>
          <w:rFonts w:ascii="Times New Roman"/>
          <w:b w:val="false"/>
          <w:i w:val="false"/>
          <w:color w:val="000000"/>
          <w:sz w:val="28"/>
        </w:rPr>
        <w:t>      13) берілген тақырыпқа сюжетті суреттер бойынша әңгіме құрау (10 сөйлемге дейін);</w:t>
      </w:r>
    </w:p>
    <w:p>
      <w:pPr>
        <w:spacing w:after="0"/>
        <w:ind w:left="0"/>
        <w:jc w:val="both"/>
      </w:pPr>
      <w:r>
        <w:rPr>
          <w:rFonts w:ascii="Times New Roman"/>
          <w:b w:val="false"/>
          <w:i w:val="false"/>
          <w:color w:val="000000"/>
          <w:sz w:val="28"/>
        </w:rPr>
        <w:t>      14) оқиғанын толықтырып, сурет, суреттер топтамасы бойынша;</w:t>
      </w:r>
    </w:p>
    <w:p>
      <w:pPr>
        <w:spacing w:after="0"/>
        <w:ind w:left="0"/>
        <w:jc w:val="both"/>
      </w:pPr>
      <w:r>
        <w:rPr>
          <w:rFonts w:ascii="Times New Roman"/>
          <w:b w:val="false"/>
          <w:i w:val="false"/>
          <w:color w:val="000000"/>
          <w:sz w:val="28"/>
        </w:rPr>
        <w:t>      15) қарапайым жоспарды сақтай отырып, сюжетті суреттерге сипаттама беру;</w:t>
      </w:r>
    </w:p>
    <w:p>
      <w:pPr>
        <w:spacing w:after="0"/>
        <w:ind w:left="0"/>
        <w:jc w:val="both"/>
      </w:pPr>
      <w:r>
        <w:rPr>
          <w:rFonts w:ascii="Times New Roman"/>
          <w:b w:val="false"/>
          <w:i w:val="false"/>
          <w:color w:val="000000"/>
          <w:sz w:val="28"/>
        </w:rPr>
        <w:t>      16) объектілердің елеулі белгілерін тауып, заттарды салыстыру;</w:t>
      </w:r>
    </w:p>
    <w:p>
      <w:pPr>
        <w:spacing w:after="0"/>
        <w:ind w:left="0"/>
        <w:jc w:val="both"/>
      </w:pPr>
      <w:r>
        <w:rPr>
          <w:rFonts w:ascii="Times New Roman"/>
          <w:b w:val="false"/>
          <w:i w:val="false"/>
          <w:color w:val="000000"/>
          <w:sz w:val="28"/>
        </w:rPr>
        <w:t>      17) келеңсіз жағдайда және құрдастарының іс - әркетіне шағымдана білу;</w:t>
      </w:r>
    </w:p>
    <w:p>
      <w:pPr>
        <w:spacing w:after="0"/>
        <w:ind w:left="0"/>
        <w:jc w:val="both"/>
      </w:pPr>
      <w:r>
        <w:rPr>
          <w:rFonts w:ascii="Times New Roman"/>
          <w:b w:val="false"/>
          <w:i w:val="false"/>
          <w:color w:val="000000"/>
          <w:sz w:val="28"/>
        </w:rPr>
        <w:t>      18) бірізділікпен қисынды байланыстырып, өз өміріндегі қарапайым жағдайларды әңгімелеу;</w:t>
      </w:r>
    </w:p>
    <w:p>
      <w:pPr>
        <w:spacing w:after="0"/>
        <w:ind w:left="0"/>
        <w:jc w:val="both"/>
      </w:pPr>
      <w:r>
        <w:rPr>
          <w:rFonts w:ascii="Times New Roman"/>
          <w:b w:val="false"/>
          <w:i w:val="false"/>
          <w:color w:val="000000"/>
          <w:sz w:val="28"/>
        </w:rPr>
        <w:t>      19) зат есімді сын есіммен, есімдікпен әртүрлі септікте, жекеше, көпше түрін қиыстырып қолдану;</w:t>
      </w:r>
    </w:p>
    <w:p>
      <w:pPr>
        <w:spacing w:after="0"/>
        <w:ind w:left="0"/>
        <w:jc w:val="both"/>
      </w:pPr>
      <w:r>
        <w:rPr>
          <w:rFonts w:ascii="Times New Roman"/>
          <w:b w:val="false"/>
          <w:i w:val="false"/>
          <w:color w:val="000000"/>
          <w:sz w:val="28"/>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pPr>
        <w:spacing w:after="0"/>
        <w:ind w:left="0"/>
        <w:jc w:val="both"/>
      </w:pPr>
      <w:r>
        <w:rPr>
          <w:rFonts w:ascii="Times New Roman"/>
          <w:b w:val="false"/>
          <w:i w:val="false"/>
          <w:color w:val="000000"/>
          <w:sz w:val="28"/>
        </w:rPr>
        <w:t>      21) сөздердің белгілі бір грамматикалық формасын қолдану икемділігі (зат есімнің септелуі, жекеше және көпше түрлері);</w:t>
      </w:r>
    </w:p>
    <w:p>
      <w:pPr>
        <w:spacing w:after="0"/>
        <w:ind w:left="0"/>
        <w:jc w:val="both"/>
      </w:pPr>
      <w:r>
        <w:rPr>
          <w:rFonts w:ascii="Times New Roman"/>
          <w:b w:val="false"/>
          <w:i w:val="false"/>
          <w:color w:val="000000"/>
          <w:sz w:val="28"/>
        </w:rPr>
        <w:t>      22) сөз арасында сұрақтар, ниеттер, хабарламалар, терiске шығаруларды қолдану;</w:t>
      </w:r>
    </w:p>
    <w:p>
      <w:pPr>
        <w:spacing w:after="0"/>
        <w:ind w:left="0"/>
        <w:jc w:val="both"/>
      </w:pPr>
      <w:r>
        <w:rPr>
          <w:rFonts w:ascii="Times New Roman"/>
          <w:b w:val="false"/>
          <w:i w:val="false"/>
          <w:color w:val="000000"/>
          <w:sz w:val="28"/>
        </w:rPr>
        <w:t>      23) етістікті өткен, осы, келер шақта қолдану;</w:t>
      </w:r>
    </w:p>
    <w:p>
      <w:pPr>
        <w:spacing w:after="0"/>
        <w:ind w:left="0"/>
        <w:jc w:val="both"/>
      </w:pPr>
      <w:r>
        <w:rPr>
          <w:rFonts w:ascii="Times New Roman"/>
          <w:b w:val="false"/>
          <w:i w:val="false"/>
          <w:color w:val="000000"/>
          <w:sz w:val="28"/>
        </w:rPr>
        <w:t>      24) сөздердің мағналарын олардыңның салыстыру процесінде анықтау.</w:t>
      </w:r>
    </w:p>
    <w:bookmarkStart w:name="z851" w:id="850"/>
    <w:p>
      <w:pPr>
        <w:spacing w:after="0"/>
        <w:ind w:left="0"/>
        <w:jc w:val="both"/>
      </w:pPr>
      <w:r>
        <w:rPr>
          <w:rFonts w:ascii="Times New Roman"/>
          <w:b w:val="false"/>
          <w:i w:val="false"/>
          <w:color w:val="000000"/>
          <w:sz w:val="28"/>
        </w:rPr>
        <w:t>
      116. Оқылым және жазылым:</w:t>
      </w:r>
    </w:p>
    <w:bookmarkEnd w:id="850"/>
    <w:p>
      <w:pPr>
        <w:spacing w:after="0"/>
        <w:ind w:left="0"/>
        <w:jc w:val="both"/>
      </w:pPr>
      <w:r>
        <w:rPr>
          <w:rFonts w:ascii="Times New Roman"/>
          <w:b w:val="false"/>
          <w:i w:val="false"/>
          <w:color w:val="000000"/>
          <w:sz w:val="28"/>
        </w:rPr>
        <w:t>      1) жазба нұсқаулық бойынша түрлі тапсырмалар орындау;</w:t>
      </w:r>
    </w:p>
    <w:p>
      <w:pPr>
        <w:spacing w:after="0"/>
        <w:ind w:left="0"/>
        <w:jc w:val="both"/>
      </w:pPr>
      <w:r>
        <w:rPr>
          <w:rFonts w:ascii="Times New Roman"/>
          <w:b w:val="false"/>
          <w:i w:val="false"/>
          <w:color w:val="000000"/>
          <w:sz w:val="28"/>
        </w:rPr>
        <w:t>      2) тақырыптық топтамалардан сөздерді сөздікке жазу;</w:t>
      </w:r>
    </w:p>
    <w:p>
      <w:pPr>
        <w:spacing w:after="0"/>
        <w:ind w:left="0"/>
        <w:jc w:val="both"/>
      </w:pPr>
      <w:r>
        <w:rPr>
          <w:rFonts w:ascii="Times New Roman"/>
          <w:b w:val="false"/>
          <w:i w:val="false"/>
          <w:color w:val="000000"/>
          <w:sz w:val="28"/>
        </w:rPr>
        <w:t>      3) үйде, серуенде, топтағы балалардың өміріндегі жағдаяттарды суреттеу (балама сұрақтар қою, сурет салу, жағдайды көрсету арқылы);</w:t>
      </w:r>
    </w:p>
    <w:p>
      <w:pPr>
        <w:spacing w:after="0"/>
        <w:ind w:left="0"/>
        <w:jc w:val="both"/>
      </w:pPr>
      <w:r>
        <w:rPr>
          <w:rFonts w:ascii="Times New Roman"/>
          <w:b w:val="false"/>
          <w:i w:val="false"/>
          <w:color w:val="000000"/>
          <w:sz w:val="28"/>
        </w:rPr>
        <w:t>      4) өз бетінше журнал, кітап, интернет-ресурстарын оқу;</w:t>
      </w:r>
    </w:p>
    <w:p>
      <w:pPr>
        <w:spacing w:after="0"/>
        <w:ind w:left="0"/>
        <w:jc w:val="both"/>
      </w:pPr>
      <w:r>
        <w:rPr>
          <w:rFonts w:ascii="Times New Roman"/>
          <w:b w:val="false"/>
          <w:i w:val="false"/>
          <w:color w:val="000000"/>
          <w:sz w:val="28"/>
        </w:rPr>
        <w:t>      5) хат және құттықтау қағаздарын жазу;</w:t>
      </w:r>
    </w:p>
    <w:p>
      <w:pPr>
        <w:spacing w:after="0"/>
        <w:ind w:left="0"/>
        <w:jc w:val="both"/>
      </w:pPr>
      <w:r>
        <w:rPr>
          <w:rFonts w:ascii="Times New Roman"/>
          <w:b w:val="false"/>
          <w:i w:val="false"/>
          <w:color w:val="000000"/>
          <w:sz w:val="28"/>
        </w:rPr>
        <w:t>      6) сөзден дауысты (екпінді) дыбысты табу;</w:t>
      </w:r>
    </w:p>
    <w:p>
      <w:pPr>
        <w:spacing w:after="0"/>
        <w:ind w:left="0"/>
        <w:jc w:val="both"/>
      </w:pPr>
      <w:r>
        <w:rPr>
          <w:rFonts w:ascii="Times New Roman"/>
          <w:b w:val="false"/>
          <w:i w:val="false"/>
          <w:color w:val="000000"/>
          <w:sz w:val="28"/>
        </w:rPr>
        <w:t>      7) дағдыларды меңгеру:сөздерді бөлек жазу, адам аттары, жануарлардың лақап аттарын бас әріптен жазу;</w:t>
      </w:r>
    </w:p>
    <w:p>
      <w:pPr>
        <w:spacing w:after="0"/>
        <w:ind w:left="0"/>
        <w:jc w:val="both"/>
      </w:pPr>
      <w:r>
        <w:rPr>
          <w:rFonts w:ascii="Times New Roman"/>
          <w:b w:val="false"/>
          <w:i w:val="false"/>
          <w:color w:val="000000"/>
          <w:sz w:val="28"/>
        </w:rPr>
        <w:t>      8) сөздерді буынға бөлу, бір буынды, екі буынды сөздердің буындық сұлбасын құру;</w:t>
      </w:r>
    </w:p>
    <w:p>
      <w:pPr>
        <w:spacing w:after="0"/>
        <w:ind w:left="0"/>
        <w:jc w:val="both"/>
      </w:pPr>
      <w:r>
        <w:rPr>
          <w:rFonts w:ascii="Times New Roman"/>
          <w:b w:val="false"/>
          <w:i w:val="false"/>
          <w:color w:val="000000"/>
          <w:sz w:val="28"/>
        </w:rPr>
        <w:t>      9) кітаптан мәтін оқу, оқыған мәтінді драмалау, соған сәйкес суреттерді таңдау, мазмұнға сәйкес сурет салу;</w:t>
      </w:r>
    </w:p>
    <w:p>
      <w:pPr>
        <w:spacing w:after="0"/>
        <w:ind w:left="0"/>
        <w:jc w:val="both"/>
      </w:pPr>
      <w:r>
        <w:rPr>
          <w:rFonts w:ascii="Times New Roman"/>
          <w:b w:val="false"/>
          <w:i w:val="false"/>
          <w:color w:val="000000"/>
          <w:sz w:val="28"/>
        </w:rPr>
        <w:t>      10) жіктеу есімдігін зат есіммен алмастырып немесе керісінше мәтінді оқу.</w:t>
      </w:r>
    </w:p>
    <w:bookmarkStart w:name="z852" w:id="851"/>
    <w:p>
      <w:pPr>
        <w:spacing w:after="0"/>
        <w:ind w:left="0"/>
        <w:jc w:val="both"/>
      </w:pPr>
      <w:r>
        <w:rPr>
          <w:rFonts w:ascii="Times New Roman"/>
          <w:b w:val="false"/>
          <w:i w:val="false"/>
          <w:color w:val="000000"/>
          <w:sz w:val="28"/>
        </w:rPr>
        <w:t>
      117. Күтілетін нәтижелер:</w:t>
      </w:r>
    </w:p>
    <w:bookmarkEnd w:id="851"/>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 сөйлеу тілін пайдаланады;</w:t>
      </w:r>
    </w:p>
    <w:p>
      <w:pPr>
        <w:spacing w:after="0"/>
        <w:ind w:left="0"/>
        <w:jc w:val="both"/>
      </w:pPr>
      <w:r>
        <w:rPr>
          <w:rFonts w:ascii="Times New Roman"/>
          <w:b w:val="false"/>
          <w:i w:val="false"/>
          <w:color w:val="000000"/>
          <w:sz w:val="28"/>
        </w:rPr>
        <w:t>      2) сөйлеу барысында өзге тілді таныс емес сөздерді ажыратады;</w:t>
      </w:r>
    </w:p>
    <w:p>
      <w:pPr>
        <w:spacing w:after="0"/>
        <w:ind w:left="0"/>
        <w:jc w:val="both"/>
      </w:pPr>
      <w:r>
        <w:rPr>
          <w:rFonts w:ascii="Times New Roman"/>
          <w:b w:val="false"/>
          <w:i w:val="false"/>
          <w:color w:val="000000"/>
          <w:sz w:val="28"/>
        </w:rPr>
        <w:t>      3) тапсырмаға, болып жатқан оқиғаларға, ойынға, адамға деген қатынасын білдіреді;</w:t>
      </w:r>
    </w:p>
    <w:p>
      <w:pPr>
        <w:spacing w:after="0"/>
        <w:ind w:left="0"/>
        <w:jc w:val="both"/>
      </w:pPr>
      <w:r>
        <w:rPr>
          <w:rFonts w:ascii="Times New Roman"/>
          <w:b w:val="false"/>
          <w:i w:val="false"/>
          <w:color w:val="000000"/>
          <w:sz w:val="28"/>
        </w:rPr>
        <w:t>      4) құрдастарының жағымсыз әрекеттеріне шағымданады;</w:t>
      </w:r>
    </w:p>
    <w:p>
      <w:pPr>
        <w:spacing w:after="0"/>
        <w:ind w:left="0"/>
        <w:jc w:val="both"/>
      </w:pPr>
      <w:r>
        <w:rPr>
          <w:rFonts w:ascii="Times New Roman"/>
          <w:b w:val="false"/>
          <w:i w:val="false"/>
          <w:color w:val="000000"/>
          <w:sz w:val="28"/>
        </w:rPr>
        <w:t>      5) жіктеу есімдігін зат есіммен алмастырады немесе керісінше;</w:t>
      </w:r>
    </w:p>
    <w:p>
      <w:pPr>
        <w:spacing w:after="0"/>
        <w:ind w:left="0"/>
        <w:jc w:val="both"/>
      </w:pPr>
      <w:r>
        <w:rPr>
          <w:rFonts w:ascii="Times New Roman"/>
          <w:b w:val="false"/>
          <w:i w:val="false"/>
          <w:color w:val="000000"/>
          <w:sz w:val="28"/>
        </w:rPr>
        <w:t>      6) тақырыптық топтамалар бойынша сөздерді сөздікке жазады;</w:t>
      </w:r>
    </w:p>
    <w:p>
      <w:pPr>
        <w:spacing w:after="0"/>
        <w:ind w:left="0"/>
        <w:jc w:val="both"/>
      </w:pPr>
      <w:r>
        <w:rPr>
          <w:rFonts w:ascii="Times New Roman"/>
          <w:b w:val="false"/>
          <w:i w:val="false"/>
          <w:color w:val="000000"/>
          <w:sz w:val="28"/>
        </w:rPr>
        <w:t>      7) жағдайға, таныстық деңгейіне қатысты сөйлесу стилін өзгертеді;</w:t>
      </w:r>
    </w:p>
    <w:p>
      <w:pPr>
        <w:spacing w:after="0"/>
        <w:ind w:left="0"/>
        <w:jc w:val="both"/>
      </w:pPr>
      <w:r>
        <w:rPr>
          <w:rFonts w:ascii="Times New Roman"/>
          <w:b w:val="false"/>
          <w:i w:val="false"/>
          <w:color w:val="000000"/>
          <w:sz w:val="28"/>
        </w:rPr>
        <w:t>      8) зат есімді сын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9) зат есімді сан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10) кешірім сұрайды, ыңғайсыздық үшін кешірім сұрайды;</w:t>
      </w:r>
    </w:p>
    <w:p>
      <w:pPr>
        <w:spacing w:after="0"/>
        <w:ind w:left="0"/>
        <w:jc w:val="both"/>
      </w:pPr>
      <w:r>
        <w:rPr>
          <w:rFonts w:ascii="Times New Roman"/>
          <w:b w:val="false"/>
          <w:i w:val="false"/>
          <w:color w:val="000000"/>
          <w:sz w:val="28"/>
        </w:rPr>
        <w:t>      11) берілген тақырып бойынша сюжетті суреттерді, үйдегі жағдайды әңгімелейді;</w:t>
      </w:r>
    </w:p>
    <w:p>
      <w:pPr>
        <w:spacing w:after="0"/>
        <w:ind w:left="0"/>
        <w:jc w:val="both"/>
      </w:pPr>
      <w:r>
        <w:rPr>
          <w:rFonts w:ascii="Times New Roman"/>
          <w:b w:val="false"/>
          <w:i w:val="false"/>
          <w:color w:val="000000"/>
          <w:sz w:val="28"/>
        </w:rPr>
        <w:t>      12) өз бетінше хат және құттықтау қағаздарын жазады;</w:t>
      </w:r>
    </w:p>
    <w:p>
      <w:pPr>
        <w:spacing w:after="0"/>
        <w:ind w:left="0"/>
        <w:jc w:val="both"/>
      </w:pPr>
      <w:r>
        <w:rPr>
          <w:rFonts w:ascii="Times New Roman"/>
          <w:b w:val="false"/>
          <w:i w:val="false"/>
          <w:color w:val="000000"/>
          <w:sz w:val="28"/>
        </w:rPr>
        <w:t>      13) өз бетінше журнал, кітап, интернет-ресурстарын оқиды;</w:t>
      </w:r>
    </w:p>
    <w:p>
      <w:pPr>
        <w:spacing w:after="0"/>
        <w:ind w:left="0"/>
        <w:jc w:val="both"/>
      </w:pPr>
      <w:r>
        <w:rPr>
          <w:rFonts w:ascii="Times New Roman"/>
          <w:b w:val="false"/>
          <w:i w:val="false"/>
          <w:color w:val="000000"/>
          <w:sz w:val="28"/>
        </w:rPr>
        <w:t>      14) таныс көркем шығармаларды бірінші сөйлемінен таниды;</w:t>
      </w:r>
    </w:p>
    <w:p>
      <w:pPr>
        <w:spacing w:after="0"/>
        <w:ind w:left="0"/>
        <w:jc w:val="both"/>
      </w:pPr>
      <w:r>
        <w:rPr>
          <w:rFonts w:ascii="Times New Roman"/>
          <w:b w:val="false"/>
          <w:i w:val="false"/>
          <w:color w:val="000000"/>
          <w:sz w:val="28"/>
        </w:rPr>
        <w:t>      15) сөздердің белгілі бір грамматикалық формасын қолданады;</w:t>
      </w:r>
    </w:p>
    <w:p>
      <w:pPr>
        <w:spacing w:after="0"/>
        <w:ind w:left="0"/>
        <w:jc w:val="both"/>
      </w:pPr>
      <w:r>
        <w:rPr>
          <w:rFonts w:ascii="Times New Roman"/>
          <w:b w:val="false"/>
          <w:i w:val="false"/>
          <w:color w:val="000000"/>
          <w:sz w:val="28"/>
        </w:rPr>
        <w:t>      16) мәтінді оқиды, безендіреді, суреттейді, оқыған мәтінді драмалайды.</w:t>
      </w:r>
    </w:p>
    <w:bookmarkStart w:name="z853" w:id="852"/>
    <w:p>
      <w:pPr>
        <w:spacing w:after="0"/>
        <w:ind w:left="0"/>
        <w:jc w:val="left"/>
      </w:pPr>
      <w:r>
        <w:rPr>
          <w:rFonts w:ascii="Times New Roman"/>
          <w:b/>
          <w:i w:val="false"/>
          <w:color w:val="000000"/>
        </w:rPr>
        <w:t xml:space="preserve"> 
4-параграф. 2 - жартыжылдық</w:t>
      </w:r>
    </w:p>
    <w:bookmarkEnd w:id="852"/>
    <w:bookmarkStart w:name="z854" w:id="853"/>
    <w:p>
      <w:pPr>
        <w:spacing w:after="0"/>
        <w:ind w:left="0"/>
        <w:jc w:val="both"/>
      </w:pPr>
      <w:r>
        <w:rPr>
          <w:rFonts w:ascii="Times New Roman"/>
          <w:b w:val="false"/>
          <w:i w:val="false"/>
          <w:color w:val="000000"/>
          <w:sz w:val="28"/>
        </w:rPr>
        <w:t>
      118. Қатынас:</w:t>
      </w:r>
    </w:p>
    <w:bookmarkEnd w:id="853"/>
    <w:p>
      <w:pPr>
        <w:spacing w:after="0"/>
        <w:ind w:left="0"/>
        <w:jc w:val="both"/>
      </w:pPr>
      <w:r>
        <w:rPr>
          <w:rFonts w:ascii="Times New Roman"/>
          <w:b w:val="false"/>
          <w:i w:val="false"/>
          <w:color w:val="000000"/>
          <w:sz w:val="28"/>
        </w:rPr>
        <w:t>      1) педагогпен ұсынылған іс-әрекет алгоритмін орындау;</w:t>
      </w:r>
    </w:p>
    <w:p>
      <w:pPr>
        <w:spacing w:after="0"/>
        <w:ind w:left="0"/>
        <w:jc w:val="both"/>
      </w:pPr>
      <w:r>
        <w:rPr>
          <w:rFonts w:ascii="Times New Roman"/>
          <w:b w:val="false"/>
          <w:i w:val="false"/>
          <w:color w:val="000000"/>
          <w:sz w:val="28"/>
        </w:rPr>
        <w:t>      2) сөйлеу барысында синонимдер мен антонимдерді пайдалану;</w:t>
      </w:r>
    </w:p>
    <w:p>
      <w:pPr>
        <w:spacing w:after="0"/>
        <w:ind w:left="0"/>
        <w:jc w:val="both"/>
      </w:pPr>
      <w:r>
        <w:rPr>
          <w:rFonts w:ascii="Times New Roman"/>
          <w:b w:val="false"/>
          <w:i w:val="false"/>
          <w:color w:val="000000"/>
          <w:sz w:val="28"/>
        </w:rPr>
        <w:t>      3) қатынастық міндеттерге сәйкес сөйлеудің барлық түрлерінпайдалану;</w:t>
      </w:r>
    </w:p>
    <w:p>
      <w:pPr>
        <w:spacing w:after="0"/>
        <w:ind w:left="0"/>
        <w:jc w:val="both"/>
      </w:pPr>
      <w:r>
        <w:rPr>
          <w:rFonts w:ascii="Times New Roman"/>
          <w:b w:val="false"/>
          <w:i w:val="false"/>
          <w:color w:val="000000"/>
          <w:sz w:val="28"/>
        </w:rPr>
        <w:t>      4) сөйлеу этикет түрлерін пайдалану;</w:t>
      </w:r>
    </w:p>
    <w:p>
      <w:pPr>
        <w:spacing w:after="0"/>
        <w:ind w:left="0"/>
        <w:jc w:val="both"/>
      </w:pPr>
      <w:r>
        <w:rPr>
          <w:rFonts w:ascii="Times New Roman"/>
          <w:b w:val="false"/>
          <w:i w:val="false"/>
          <w:color w:val="000000"/>
          <w:sz w:val="28"/>
        </w:rPr>
        <w:t>      5) өзінің және бөгде біреудің сөйлеу тілінің сапасын бағалау;</w:t>
      </w:r>
    </w:p>
    <w:p>
      <w:pPr>
        <w:spacing w:after="0"/>
        <w:ind w:left="0"/>
        <w:jc w:val="both"/>
      </w:pPr>
      <w:r>
        <w:rPr>
          <w:rFonts w:ascii="Times New Roman"/>
          <w:b w:val="false"/>
          <w:i w:val="false"/>
          <w:color w:val="000000"/>
          <w:sz w:val="28"/>
        </w:rPr>
        <w:t>      6) педагогтың көмегімен, топпен және дербес, әңгіменің жалғасын ойлап табу және оны аяқтау.</w:t>
      </w:r>
    </w:p>
    <w:bookmarkStart w:name="z855" w:id="854"/>
    <w:p>
      <w:pPr>
        <w:spacing w:after="0"/>
        <w:ind w:left="0"/>
        <w:jc w:val="both"/>
      </w:pPr>
      <w:r>
        <w:rPr>
          <w:rFonts w:ascii="Times New Roman"/>
          <w:b w:val="false"/>
          <w:i w:val="false"/>
          <w:color w:val="000000"/>
          <w:sz w:val="28"/>
        </w:rPr>
        <w:t>
      119. Айтылым:</w:t>
      </w:r>
    </w:p>
    <w:bookmarkEnd w:id="854"/>
    <w:p>
      <w:pPr>
        <w:spacing w:after="0"/>
        <w:ind w:left="0"/>
        <w:jc w:val="both"/>
      </w:pPr>
      <w:r>
        <w:rPr>
          <w:rFonts w:ascii="Times New Roman"/>
          <w:b w:val="false"/>
          <w:i w:val="false"/>
          <w:color w:val="000000"/>
          <w:sz w:val="28"/>
        </w:rPr>
        <w:t>      1) сөздерді (зат есім, етістік, сын есім, сан есім, есімдік, үстеу, жалғаулық, шылау) алмаспайтын 25 тақырып бойынша қолдану;</w:t>
      </w:r>
    </w:p>
    <w:p>
      <w:pPr>
        <w:spacing w:after="0"/>
        <w:ind w:left="0"/>
        <w:jc w:val="both"/>
      </w:pPr>
      <w:r>
        <w:rPr>
          <w:rFonts w:ascii="Times New Roman"/>
          <w:b w:val="false"/>
          <w:i w:val="false"/>
          <w:color w:val="000000"/>
          <w:sz w:val="28"/>
        </w:rPr>
        <w:t>      2) мультфильм, ертігілер желісін қысқа әңгімелеу;</w:t>
      </w:r>
    </w:p>
    <w:p>
      <w:pPr>
        <w:spacing w:after="0"/>
        <w:ind w:left="0"/>
        <w:jc w:val="both"/>
      </w:pPr>
      <w:r>
        <w:rPr>
          <w:rFonts w:ascii="Times New Roman"/>
          <w:b w:val="false"/>
          <w:i w:val="false"/>
          <w:color w:val="000000"/>
          <w:sz w:val="28"/>
        </w:rPr>
        <w:t>      3) байланыстырып әңгімелеу түрде сұрақтарға жауап беру;</w:t>
      </w:r>
    </w:p>
    <w:p>
      <w:pPr>
        <w:spacing w:after="0"/>
        <w:ind w:left="0"/>
        <w:jc w:val="both"/>
      </w:pPr>
      <w:r>
        <w:rPr>
          <w:rFonts w:ascii="Times New Roman"/>
          <w:b w:val="false"/>
          <w:i w:val="false"/>
          <w:color w:val="000000"/>
          <w:sz w:val="28"/>
        </w:rPr>
        <w:t>      4) бақылаған құбылыстар, ертегілер жөнінде қысқаша мазмұндау;</w:t>
      </w:r>
    </w:p>
    <w:p>
      <w:pPr>
        <w:spacing w:after="0"/>
        <w:ind w:left="0"/>
        <w:jc w:val="both"/>
      </w:pPr>
      <w:r>
        <w:rPr>
          <w:rFonts w:ascii="Times New Roman"/>
          <w:b w:val="false"/>
          <w:i w:val="false"/>
          <w:color w:val="000000"/>
          <w:sz w:val="28"/>
        </w:rPr>
        <w:t>      5) сөзді өзгерту,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6) сөздерді септікте, жекеше, көпше түрде қиыстыру;</w:t>
      </w:r>
    </w:p>
    <w:p>
      <w:pPr>
        <w:spacing w:after="0"/>
        <w:ind w:left="0"/>
        <w:jc w:val="both"/>
      </w:pPr>
      <w:r>
        <w:rPr>
          <w:rFonts w:ascii="Times New Roman"/>
          <w:b w:val="false"/>
          <w:i w:val="false"/>
          <w:color w:val="000000"/>
          <w:sz w:val="28"/>
        </w:rPr>
        <w:t>      7) айтатын сөздерінің жоспарын құру;</w:t>
      </w:r>
    </w:p>
    <w:p>
      <w:pPr>
        <w:spacing w:after="0"/>
        <w:ind w:left="0"/>
        <w:jc w:val="both"/>
      </w:pPr>
      <w:r>
        <w:rPr>
          <w:rFonts w:ascii="Times New Roman"/>
          <w:b w:val="false"/>
          <w:i w:val="false"/>
          <w:color w:val="000000"/>
          <w:sz w:val="28"/>
        </w:rPr>
        <w:t>      8) берілген тақырыпқа байланысты далада, үйде, серуенде, топтағы жағдаяттарға байланысты өзінің қалауымен безендірген әңгіме құрастыру;</w:t>
      </w:r>
    </w:p>
    <w:p>
      <w:pPr>
        <w:spacing w:after="0"/>
        <w:ind w:left="0"/>
        <w:jc w:val="both"/>
      </w:pPr>
      <w:r>
        <w:rPr>
          <w:rFonts w:ascii="Times New Roman"/>
          <w:b w:val="false"/>
          <w:i w:val="false"/>
          <w:color w:val="000000"/>
          <w:sz w:val="28"/>
        </w:rPr>
        <w:t>      9) шығарманың мазмұнына қатысты сұраулы, мақұлданған, лепті интонацияларды жеткізу білу;</w:t>
      </w:r>
    </w:p>
    <w:p>
      <w:pPr>
        <w:spacing w:after="0"/>
        <w:ind w:left="0"/>
        <w:jc w:val="both"/>
      </w:pPr>
      <w:r>
        <w:rPr>
          <w:rFonts w:ascii="Times New Roman"/>
          <w:b w:val="false"/>
          <w:i w:val="false"/>
          <w:color w:val="000000"/>
          <w:sz w:val="28"/>
        </w:rPr>
        <w:t xml:space="preserve">      10) отбасы, тұрмыстық жағдай, ұлттық дәстүр, өз қаласы жайында әңгімелеу (өлкесі, ауылы). </w:t>
      </w:r>
    </w:p>
    <w:bookmarkStart w:name="z856" w:id="855"/>
    <w:p>
      <w:pPr>
        <w:spacing w:after="0"/>
        <w:ind w:left="0"/>
        <w:jc w:val="both"/>
      </w:pPr>
      <w:r>
        <w:rPr>
          <w:rFonts w:ascii="Times New Roman"/>
          <w:b w:val="false"/>
          <w:i w:val="false"/>
          <w:color w:val="000000"/>
          <w:sz w:val="28"/>
        </w:rPr>
        <w:t>
      120. Оқылым және жазылым:</w:t>
      </w:r>
    </w:p>
    <w:bookmarkEnd w:id="855"/>
    <w:p>
      <w:pPr>
        <w:spacing w:after="0"/>
        <w:ind w:left="0"/>
        <w:jc w:val="both"/>
      </w:pPr>
      <w:r>
        <w:rPr>
          <w:rFonts w:ascii="Times New Roman"/>
          <w:b w:val="false"/>
          <w:i w:val="false"/>
          <w:color w:val="000000"/>
          <w:sz w:val="28"/>
        </w:rPr>
        <w:t>      1) баспа әріптермен мәтін жазу, сұрақтарға жауап жазу;</w:t>
      </w:r>
    </w:p>
    <w:p>
      <w:pPr>
        <w:spacing w:after="0"/>
        <w:ind w:left="0"/>
        <w:jc w:val="both"/>
      </w:pPr>
      <w:r>
        <w:rPr>
          <w:rFonts w:ascii="Times New Roman"/>
          <w:b w:val="false"/>
          <w:i w:val="false"/>
          <w:color w:val="000000"/>
          <w:sz w:val="28"/>
        </w:rPr>
        <w:t>      2) оқыған мәтіннің мазмұнын түсіндірмелермен айту;</w:t>
      </w:r>
    </w:p>
    <w:p>
      <w:pPr>
        <w:spacing w:after="0"/>
        <w:ind w:left="0"/>
        <w:jc w:val="both"/>
      </w:pPr>
      <w:r>
        <w:rPr>
          <w:rFonts w:ascii="Times New Roman"/>
          <w:b w:val="false"/>
          <w:i w:val="false"/>
          <w:color w:val="000000"/>
          <w:sz w:val="28"/>
        </w:rPr>
        <w:t>      3) болған және болатын жағдаяттарды қосып толық әңгімелеу;</w:t>
      </w:r>
    </w:p>
    <w:p>
      <w:pPr>
        <w:spacing w:after="0"/>
        <w:ind w:left="0"/>
        <w:jc w:val="both"/>
      </w:pPr>
      <w:r>
        <w:rPr>
          <w:rFonts w:ascii="Times New Roman"/>
          <w:b w:val="false"/>
          <w:i w:val="false"/>
          <w:color w:val="000000"/>
          <w:sz w:val="28"/>
        </w:rPr>
        <w:t>      4) өз бетімен кітап оқу;</w:t>
      </w:r>
    </w:p>
    <w:p>
      <w:pPr>
        <w:spacing w:after="0"/>
        <w:ind w:left="0"/>
        <w:jc w:val="both"/>
      </w:pPr>
      <w:r>
        <w:rPr>
          <w:rFonts w:ascii="Times New Roman"/>
          <w:b w:val="false"/>
          <w:i w:val="false"/>
          <w:color w:val="000000"/>
          <w:sz w:val="28"/>
        </w:rPr>
        <w:t>      5) жолақша мен фишкалардан сөздің сұлбасын құру білігі;</w:t>
      </w:r>
    </w:p>
    <w:p>
      <w:pPr>
        <w:spacing w:after="0"/>
        <w:ind w:left="0"/>
        <w:jc w:val="both"/>
      </w:pPr>
      <w:r>
        <w:rPr>
          <w:rFonts w:ascii="Times New Roman"/>
          <w:b w:val="false"/>
          <w:i w:val="false"/>
          <w:color w:val="000000"/>
          <w:sz w:val="28"/>
        </w:rPr>
        <w:t>      6) талдаудан кейін және алдын-ала талдаусыз қима әріптерден 3-4 сөзден тұратын сөйлем құрау білігі;</w:t>
      </w:r>
    </w:p>
    <w:p>
      <w:pPr>
        <w:spacing w:after="0"/>
        <w:ind w:left="0"/>
        <w:jc w:val="both"/>
      </w:pPr>
      <w:r>
        <w:rPr>
          <w:rFonts w:ascii="Times New Roman"/>
          <w:b w:val="false"/>
          <w:i w:val="false"/>
          <w:color w:val="000000"/>
          <w:sz w:val="28"/>
        </w:rPr>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bookmarkStart w:name="z857" w:id="856"/>
    <w:p>
      <w:pPr>
        <w:spacing w:after="0"/>
        <w:ind w:left="0"/>
        <w:jc w:val="both"/>
      </w:pPr>
      <w:r>
        <w:rPr>
          <w:rFonts w:ascii="Times New Roman"/>
          <w:b w:val="false"/>
          <w:i w:val="false"/>
          <w:color w:val="000000"/>
          <w:sz w:val="28"/>
        </w:rPr>
        <w:t>
      121. Күтілетін нәтижелер:</w:t>
      </w:r>
    </w:p>
    <w:bookmarkEnd w:id="856"/>
    <w:p>
      <w:pPr>
        <w:spacing w:after="0"/>
        <w:ind w:left="0"/>
        <w:jc w:val="both"/>
      </w:pPr>
      <w:r>
        <w:rPr>
          <w:rFonts w:ascii="Times New Roman"/>
          <w:b w:val="false"/>
          <w:i w:val="false"/>
          <w:color w:val="000000"/>
          <w:sz w:val="28"/>
        </w:rPr>
        <w:t>      1) педагог ұсынған іс-әрекет алгоритмін орындайды;</w:t>
      </w:r>
    </w:p>
    <w:p>
      <w:pPr>
        <w:spacing w:after="0"/>
        <w:ind w:left="0"/>
        <w:jc w:val="both"/>
      </w:pPr>
      <w:r>
        <w:rPr>
          <w:rFonts w:ascii="Times New Roman"/>
          <w:b w:val="false"/>
          <w:i w:val="false"/>
          <w:color w:val="000000"/>
          <w:sz w:val="28"/>
        </w:rPr>
        <w:t>      2) өзі өзінің отбасы, достары, өз мүддесіне қатысты, өзінің қаласы (кент, ауылы) туралы ақпаратпен бөліседі;</w:t>
      </w:r>
    </w:p>
    <w:p>
      <w:pPr>
        <w:spacing w:after="0"/>
        <w:ind w:left="0"/>
        <w:jc w:val="both"/>
      </w:pPr>
      <w:r>
        <w:rPr>
          <w:rFonts w:ascii="Times New Roman"/>
          <w:b w:val="false"/>
          <w:i w:val="false"/>
          <w:color w:val="000000"/>
          <w:sz w:val="28"/>
        </w:rPr>
        <w:t>      3) қатынастық міндеттерге сәйкес сөйлеудің барлық түрлерін пайдаланады;</w:t>
      </w:r>
    </w:p>
    <w:p>
      <w:pPr>
        <w:spacing w:after="0"/>
        <w:ind w:left="0"/>
        <w:jc w:val="both"/>
      </w:pPr>
      <w:r>
        <w:rPr>
          <w:rFonts w:ascii="Times New Roman"/>
          <w:b w:val="false"/>
          <w:i w:val="false"/>
          <w:color w:val="000000"/>
          <w:sz w:val="28"/>
        </w:rPr>
        <w:t>      4) сөздіктегі зат есім, етістік, сын есім, сан есім, есімдік, үстеу, жалғаулық, шылаусөздерді алмаспайтын 25 тақырып бойынша қолданады;</w:t>
      </w:r>
    </w:p>
    <w:p>
      <w:pPr>
        <w:spacing w:after="0"/>
        <w:ind w:left="0"/>
        <w:jc w:val="both"/>
      </w:pPr>
      <w:r>
        <w:rPr>
          <w:rFonts w:ascii="Times New Roman"/>
          <w:b w:val="false"/>
          <w:i w:val="false"/>
          <w:color w:val="000000"/>
          <w:sz w:val="28"/>
        </w:rPr>
        <w:t>      5) сөйлеу этикет түрлерін пайдаланады;</w:t>
      </w:r>
    </w:p>
    <w:p>
      <w:pPr>
        <w:spacing w:after="0"/>
        <w:ind w:left="0"/>
        <w:jc w:val="both"/>
      </w:pPr>
      <w:r>
        <w:rPr>
          <w:rFonts w:ascii="Times New Roman"/>
          <w:b w:val="false"/>
          <w:i w:val="false"/>
          <w:color w:val="000000"/>
          <w:sz w:val="28"/>
        </w:rPr>
        <w:t>      6) белсенді және енжар сөздік қорының көлемі шамамен 1200-1500 сөз;</w:t>
      </w:r>
    </w:p>
    <w:p>
      <w:pPr>
        <w:spacing w:after="0"/>
        <w:ind w:left="0"/>
        <w:jc w:val="both"/>
      </w:pPr>
      <w:r>
        <w:rPr>
          <w:rFonts w:ascii="Times New Roman"/>
          <w:b w:val="false"/>
          <w:i w:val="false"/>
          <w:color w:val="000000"/>
          <w:sz w:val="28"/>
        </w:rPr>
        <w:t>      7) байланыстырып әңгімелеу түрде сұрақтарға жауап береді;</w:t>
      </w:r>
    </w:p>
    <w:p>
      <w:pPr>
        <w:spacing w:after="0"/>
        <w:ind w:left="0"/>
        <w:jc w:val="both"/>
      </w:pPr>
      <w:r>
        <w:rPr>
          <w:rFonts w:ascii="Times New Roman"/>
          <w:b w:val="false"/>
          <w:i w:val="false"/>
          <w:color w:val="000000"/>
          <w:sz w:val="28"/>
        </w:rPr>
        <w:t>      8) өзінің және бөгде адамның сөйлеу тілінің сапасын бағалайды;</w:t>
      </w:r>
    </w:p>
    <w:p>
      <w:pPr>
        <w:spacing w:after="0"/>
        <w:ind w:left="0"/>
        <w:jc w:val="both"/>
      </w:pPr>
      <w:r>
        <w:rPr>
          <w:rFonts w:ascii="Times New Roman"/>
          <w:b w:val="false"/>
          <w:i w:val="false"/>
          <w:color w:val="000000"/>
          <w:sz w:val="28"/>
        </w:rPr>
        <w:t>      9) болған және болатын жағдайларды түсініктемесімен қоса отырып, мәтіндердің мазмұнын айтады;</w:t>
      </w:r>
    </w:p>
    <w:p>
      <w:pPr>
        <w:spacing w:after="0"/>
        <w:ind w:left="0"/>
        <w:jc w:val="both"/>
      </w:pPr>
      <w:r>
        <w:rPr>
          <w:rFonts w:ascii="Times New Roman"/>
          <w:b w:val="false"/>
          <w:i w:val="false"/>
          <w:color w:val="000000"/>
          <w:sz w:val="28"/>
        </w:rPr>
        <w:t>      10) педагогтың көмегімен, топпен және дербес, әңгіменің жалғасын ойлап табады, аяқтайды;</w:t>
      </w:r>
    </w:p>
    <w:p>
      <w:pPr>
        <w:spacing w:after="0"/>
        <w:ind w:left="0"/>
        <w:jc w:val="both"/>
      </w:pPr>
      <w:r>
        <w:rPr>
          <w:rFonts w:ascii="Times New Roman"/>
          <w:b w:val="false"/>
          <w:i w:val="false"/>
          <w:color w:val="000000"/>
          <w:sz w:val="28"/>
        </w:rPr>
        <w:t>      11) сөздерді септікте, жекеше, көпше түрде жіктейді;</w:t>
      </w:r>
    </w:p>
    <w:p>
      <w:pPr>
        <w:spacing w:after="0"/>
        <w:ind w:left="0"/>
        <w:jc w:val="both"/>
      </w:pPr>
      <w:r>
        <w:rPr>
          <w:rFonts w:ascii="Times New Roman"/>
          <w:b w:val="false"/>
          <w:i w:val="false"/>
          <w:color w:val="000000"/>
          <w:sz w:val="28"/>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bookmarkStart w:name="z859" w:id="857"/>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857"/>
    <w:bookmarkStart w:name="z860" w:id="858"/>
    <w:p>
      <w:pPr>
        <w:spacing w:after="0"/>
        <w:ind w:left="0"/>
        <w:jc w:val="both"/>
      </w:pPr>
      <w:r>
        <w:rPr>
          <w:rFonts w:ascii="Times New Roman"/>
          <w:b w:val="false"/>
          <w:i w:val="false"/>
          <w:color w:val="000000"/>
          <w:sz w:val="28"/>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bookmarkEnd w:id="858"/>
    <w:bookmarkStart w:name="z861" w:id="859"/>
    <w:p>
      <w:pPr>
        <w:spacing w:after="0"/>
        <w:ind w:left="0"/>
        <w:jc w:val="both"/>
      </w:pPr>
      <w:r>
        <w:rPr>
          <w:rFonts w:ascii="Times New Roman"/>
          <w:b w:val="false"/>
          <w:i w:val="false"/>
          <w:color w:val="000000"/>
          <w:sz w:val="28"/>
        </w:rPr>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bookmarkEnd w:id="859"/>
    <w:bookmarkStart w:name="z862" w:id="860"/>
    <w:p>
      <w:pPr>
        <w:spacing w:after="0"/>
        <w:ind w:left="0"/>
        <w:jc w:val="both"/>
      </w:pPr>
      <w:r>
        <w:rPr>
          <w:rFonts w:ascii="Times New Roman"/>
          <w:b w:val="false"/>
          <w:i w:val="false"/>
          <w:color w:val="000000"/>
          <w:sz w:val="28"/>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bookmarkEnd w:id="860"/>
    <w:bookmarkStart w:name="z863" w:id="861"/>
    <w:p>
      <w:pPr>
        <w:spacing w:after="0"/>
        <w:ind w:left="0"/>
        <w:jc w:val="left"/>
      </w:pPr>
      <w:r>
        <w:rPr>
          <w:rFonts w:ascii="Times New Roman"/>
          <w:b/>
          <w:i w:val="false"/>
          <w:color w:val="000000"/>
        </w:rPr>
        <w:t xml:space="preserve"> 
Параграф 6. 1 -жартыжылдық</w:t>
      </w:r>
    </w:p>
    <w:bookmarkEnd w:id="861"/>
    <w:bookmarkStart w:name="z864" w:id="862"/>
    <w:p>
      <w:pPr>
        <w:spacing w:after="0"/>
        <w:ind w:left="0"/>
        <w:jc w:val="both"/>
      </w:pPr>
      <w:r>
        <w:rPr>
          <w:rFonts w:ascii="Times New Roman"/>
          <w:b w:val="false"/>
          <w:i w:val="false"/>
          <w:color w:val="000000"/>
          <w:sz w:val="28"/>
        </w:rPr>
        <w:t>
      125. Тілдік емес дыбыстау:</w:t>
      </w:r>
    </w:p>
    <w:bookmarkEnd w:id="862"/>
    <w:p>
      <w:pPr>
        <w:spacing w:after="0"/>
        <w:ind w:left="0"/>
        <w:jc w:val="both"/>
      </w:pPr>
      <w:r>
        <w:rPr>
          <w:rFonts w:ascii="Times New Roman"/>
          <w:b w:val="false"/>
          <w:i w:val="false"/>
          <w:color w:val="000000"/>
          <w:sz w:val="28"/>
        </w:rPr>
        <w:t>      1) есту арқылы сөйлеу тілін, вокалды, аспаптық музыканы ажырату;</w:t>
      </w:r>
    </w:p>
    <w:p>
      <w:pPr>
        <w:spacing w:after="0"/>
        <w:ind w:left="0"/>
        <w:jc w:val="both"/>
      </w:pPr>
      <w:r>
        <w:rPr>
          <w:rFonts w:ascii="Times New Roman"/>
          <w:b w:val="false"/>
          <w:i w:val="false"/>
          <w:color w:val="000000"/>
          <w:sz w:val="28"/>
        </w:rPr>
        <w:t>      2) оркестрлік, хормен және жеке орындауды ажырату;</w:t>
      </w:r>
    </w:p>
    <w:p>
      <w:pPr>
        <w:spacing w:after="0"/>
        <w:ind w:left="0"/>
        <w:jc w:val="both"/>
      </w:pPr>
      <w:r>
        <w:rPr>
          <w:rFonts w:ascii="Times New Roman"/>
          <w:b w:val="false"/>
          <w:i w:val="false"/>
          <w:color w:val="000000"/>
          <w:sz w:val="28"/>
        </w:rPr>
        <w:t>      3) есту арқылы қазақтың ұлттық әуендерін, әндерін ажырату;</w:t>
      </w:r>
    </w:p>
    <w:p>
      <w:pPr>
        <w:spacing w:after="0"/>
        <w:ind w:left="0"/>
        <w:jc w:val="both"/>
      </w:pPr>
      <w:r>
        <w:rPr>
          <w:rFonts w:ascii="Times New Roman"/>
          <w:b w:val="false"/>
          <w:i w:val="false"/>
          <w:color w:val="000000"/>
          <w:sz w:val="28"/>
        </w:rPr>
        <w:t>      4) есту арқылы қайталанатын 2-3 буынды ырғақты ажырату;</w:t>
      </w:r>
    </w:p>
    <w:p>
      <w:pPr>
        <w:spacing w:after="0"/>
        <w:ind w:left="0"/>
        <w:jc w:val="both"/>
      </w:pPr>
      <w:r>
        <w:rPr>
          <w:rFonts w:ascii="Times New Roman"/>
          <w:b w:val="false"/>
          <w:i w:val="false"/>
          <w:color w:val="000000"/>
          <w:sz w:val="28"/>
        </w:rPr>
        <w:t>      5) жануарлар мен құстардың дауыстарын ажырату (4-5тен таңдау бойынша).</w:t>
      </w:r>
    </w:p>
    <w:bookmarkStart w:name="z865" w:id="863"/>
    <w:p>
      <w:pPr>
        <w:spacing w:after="0"/>
        <w:ind w:left="0"/>
        <w:jc w:val="both"/>
      </w:pPr>
      <w:r>
        <w:rPr>
          <w:rFonts w:ascii="Times New Roman"/>
          <w:b w:val="false"/>
          <w:i w:val="false"/>
          <w:color w:val="000000"/>
          <w:sz w:val="28"/>
        </w:rPr>
        <w:t>
      126. Тілдік дыбыстау:</w:t>
      </w:r>
    </w:p>
    <w:bookmarkEnd w:id="863"/>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екі буынды тапсырмаларды нұсқау бойынша орындау;</w:t>
      </w:r>
    </w:p>
    <w:p>
      <w:pPr>
        <w:spacing w:after="0"/>
        <w:ind w:left="0"/>
        <w:jc w:val="both"/>
      </w:pPr>
      <w:r>
        <w:rPr>
          <w:rFonts w:ascii="Times New Roman"/>
          <w:b w:val="false"/>
          <w:i w:val="false"/>
          <w:color w:val="000000"/>
          <w:sz w:val="28"/>
        </w:rPr>
        <w:t>      3) естіп-көріп қабылдау арқылы екі буынды тапсырмаларды нұсқау бойынша орындау;</w:t>
      </w:r>
    </w:p>
    <w:p>
      <w:pPr>
        <w:spacing w:after="0"/>
        <w:ind w:left="0"/>
        <w:jc w:val="both"/>
      </w:pPr>
      <w:r>
        <w:rPr>
          <w:rFonts w:ascii="Times New Roman"/>
          <w:b w:val="false"/>
          <w:i w:val="false"/>
          <w:color w:val="000000"/>
          <w:sz w:val="28"/>
        </w:rPr>
        <w:t>      4) өлеңдер мен мәтіндерді тану;</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тану;</w:t>
      </w:r>
    </w:p>
    <w:p>
      <w:pPr>
        <w:spacing w:after="0"/>
        <w:ind w:left="0"/>
        <w:jc w:val="both"/>
      </w:pPr>
      <w:r>
        <w:rPr>
          <w:rFonts w:ascii="Times New Roman"/>
          <w:b w:val="false"/>
          <w:i w:val="false"/>
          <w:color w:val="000000"/>
          <w:sz w:val="28"/>
        </w:rPr>
        <w:t>      6) балаларға арналған таныс өлеңдер мен әндерді тану;</w:t>
      </w:r>
    </w:p>
    <w:p>
      <w:pPr>
        <w:spacing w:after="0"/>
        <w:ind w:left="0"/>
        <w:jc w:val="both"/>
      </w:pPr>
      <w:r>
        <w:rPr>
          <w:rFonts w:ascii="Times New Roman"/>
          <w:b w:val="false"/>
          <w:i w:val="false"/>
          <w:color w:val="000000"/>
          <w:sz w:val="28"/>
        </w:rPr>
        <w:t>      7) педагогтің сөйлеу тілінің дыбыс күшін, биіктігін, қарқынын анықтау;</w:t>
      </w:r>
    </w:p>
    <w:p>
      <w:pPr>
        <w:spacing w:after="0"/>
        <w:ind w:left="0"/>
        <w:jc w:val="both"/>
      </w:pPr>
      <w:r>
        <w:rPr>
          <w:rFonts w:ascii="Times New Roman"/>
          <w:b w:val="false"/>
          <w:i w:val="false"/>
          <w:color w:val="000000"/>
          <w:sz w:val="28"/>
        </w:rPr>
        <w:t>      8) мәтіннің мазбұны бойынша сұрақтарға жауап беру;</w:t>
      </w:r>
    </w:p>
    <w:p>
      <w:pPr>
        <w:spacing w:after="0"/>
        <w:ind w:left="0"/>
        <w:jc w:val="both"/>
      </w:pPr>
      <w:r>
        <w:rPr>
          <w:rFonts w:ascii="Times New Roman"/>
          <w:b w:val="false"/>
          <w:i w:val="false"/>
          <w:color w:val="000000"/>
          <w:sz w:val="28"/>
        </w:rPr>
        <w:t>      9) есту арқылы ерлер, әйелдер және балалардың дауыстарын ажырату;</w:t>
      </w:r>
    </w:p>
    <w:p>
      <w:pPr>
        <w:spacing w:after="0"/>
        <w:ind w:left="0"/>
        <w:jc w:val="both"/>
      </w:pPr>
      <w:r>
        <w:rPr>
          <w:rFonts w:ascii="Times New Roman"/>
          <w:b w:val="false"/>
          <w:i w:val="false"/>
          <w:color w:val="000000"/>
          <w:sz w:val="28"/>
        </w:rPr>
        <w:t>      10) сабақ, балалардың іс-әрекеті, есепті ұйымдастыруға қатысты тілдік материалды ажырату;</w:t>
      </w:r>
    </w:p>
    <w:p>
      <w:pPr>
        <w:spacing w:after="0"/>
        <w:ind w:left="0"/>
        <w:jc w:val="both"/>
      </w:pPr>
      <w:r>
        <w:rPr>
          <w:rFonts w:ascii="Times New Roman"/>
          <w:b w:val="false"/>
          <w:i w:val="false"/>
          <w:color w:val="000000"/>
          <w:sz w:val="28"/>
        </w:rPr>
        <w:t>      11) телехабарлар, мультфильмдер көруде, экскурсия барысында сөйлеу материалын тану.</w:t>
      </w:r>
    </w:p>
    <w:bookmarkStart w:name="z866" w:id="864"/>
    <w:p>
      <w:pPr>
        <w:spacing w:after="0"/>
        <w:ind w:left="0"/>
        <w:jc w:val="both"/>
      </w:pPr>
      <w:r>
        <w:rPr>
          <w:rFonts w:ascii="Times New Roman"/>
          <w:b w:val="false"/>
          <w:i w:val="false"/>
          <w:color w:val="000000"/>
          <w:sz w:val="28"/>
        </w:rPr>
        <w:t>
      127. Ауызша сөйлеу тілін қалыптастыру:</w:t>
      </w:r>
    </w:p>
    <w:bookmarkEnd w:id="864"/>
    <w:p>
      <w:pPr>
        <w:spacing w:after="0"/>
        <w:ind w:left="0"/>
        <w:jc w:val="both"/>
      </w:pPr>
      <w:r>
        <w:rPr>
          <w:rFonts w:ascii="Times New Roman"/>
          <w:b w:val="false"/>
          <w:i w:val="false"/>
          <w:color w:val="000000"/>
          <w:sz w:val="28"/>
        </w:rPr>
        <w:t>      1) сөздер мен сөз тіркестері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4) әр түрлі ұйқастағы өлең, тақпақтардың айтылу қарқынын өзгерту;</w:t>
      </w:r>
    </w:p>
    <w:p>
      <w:pPr>
        <w:spacing w:after="0"/>
        <w:ind w:left="0"/>
        <w:jc w:val="both"/>
      </w:pPr>
      <w:r>
        <w:rPr>
          <w:rFonts w:ascii="Times New Roman"/>
          <w:b w:val="false"/>
          <w:i w:val="false"/>
          <w:color w:val="000000"/>
          <w:sz w:val="28"/>
        </w:rPr>
        <w:t>      5) қатты дауысты бірте-бірте сыбдырға дейін әлсірету;</w:t>
      </w:r>
    </w:p>
    <w:p>
      <w:pPr>
        <w:spacing w:after="0"/>
        <w:ind w:left="0"/>
        <w:jc w:val="both"/>
      </w:pPr>
      <w:r>
        <w:rPr>
          <w:rFonts w:ascii="Times New Roman"/>
          <w:b w:val="false"/>
          <w:i w:val="false"/>
          <w:color w:val="000000"/>
          <w:sz w:val="28"/>
        </w:rPr>
        <w:t>      6) сыбдырды бірте-бірте өте қатты дауысқа дейін күшейту;</w:t>
      </w:r>
    </w:p>
    <w:p>
      <w:pPr>
        <w:spacing w:after="0"/>
        <w:ind w:left="0"/>
        <w:jc w:val="both"/>
      </w:pPr>
      <w:r>
        <w:rPr>
          <w:rFonts w:ascii="Times New Roman"/>
          <w:b w:val="false"/>
          <w:i w:val="false"/>
          <w:color w:val="000000"/>
          <w:sz w:val="28"/>
        </w:rPr>
        <w:t>      7) дұрыс айтылатын дыбыстардан тұратын құрылымы бойынша күрделі сөздерді айтудағы қиындықтарды жеңу;</w:t>
      </w:r>
    </w:p>
    <w:p>
      <w:pPr>
        <w:spacing w:after="0"/>
        <w:ind w:left="0"/>
        <w:jc w:val="both"/>
      </w:pPr>
      <w:r>
        <w:rPr>
          <w:rFonts w:ascii="Times New Roman"/>
          <w:b w:val="false"/>
          <w:i w:val="false"/>
          <w:color w:val="000000"/>
          <w:sz w:val="28"/>
        </w:rPr>
        <w:t>      8) жаңылтпаштардың айтылу қарқынын өзгертіп айту;</w:t>
      </w:r>
    </w:p>
    <w:p>
      <w:pPr>
        <w:spacing w:after="0"/>
        <w:ind w:left="0"/>
        <w:jc w:val="both"/>
      </w:pPr>
      <w:r>
        <w:rPr>
          <w:rFonts w:ascii="Times New Roman"/>
          <w:b w:val="false"/>
          <w:i w:val="false"/>
          <w:color w:val="000000"/>
          <w:sz w:val="28"/>
        </w:rPr>
        <w:t>      9) өтініш, шаттық, таң қалу, ауырсыну, айыптау, түрткі салу, сұрақ қоюмен байланысты сөз тіркестерін интонациямен айту;</w:t>
      </w:r>
    </w:p>
    <w:p>
      <w:pPr>
        <w:spacing w:after="0"/>
        <w:ind w:left="0"/>
        <w:jc w:val="both"/>
      </w:pPr>
      <w:r>
        <w:rPr>
          <w:rFonts w:ascii="Times New Roman"/>
          <w:b w:val="false"/>
          <w:i w:val="false"/>
          <w:color w:val="000000"/>
          <w:sz w:val="28"/>
        </w:rPr>
        <w:t>      10) дауысты дыбыстарды, буындарды ақырын, өте ақырын, сыбырлап айту;</w:t>
      </w:r>
    </w:p>
    <w:p>
      <w:pPr>
        <w:spacing w:after="0"/>
        <w:ind w:left="0"/>
        <w:jc w:val="both"/>
      </w:pPr>
      <w:r>
        <w:rPr>
          <w:rFonts w:ascii="Times New Roman"/>
          <w:b w:val="false"/>
          <w:i w:val="false"/>
          <w:color w:val="000000"/>
          <w:sz w:val="28"/>
        </w:rPr>
        <w:t>      11) сөйлеуде диафрагмалды тыныс алуды және ауызбен ұзақ дем шығаруды дербес бақылау;</w:t>
      </w:r>
    </w:p>
    <w:p>
      <w:pPr>
        <w:spacing w:after="0"/>
        <w:ind w:left="0"/>
        <w:jc w:val="both"/>
      </w:pPr>
      <w:r>
        <w:rPr>
          <w:rFonts w:ascii="Times New Roman"/>
          <w:b w:val="false"/>
          <w:i w:val="false"/>
          <w:color w:val="000000"/>
          <w:sz w:val="28"/>
        </w:rPr>
        <w:t>      12) сөзде логикалық екпінді бөліп көрсету;</w:t>
      </w:r>
    </w:p>
    <w:p>
      <w:pPr>
        <w:spacing w:after="0"/>
        <w:ind w:left="0"/>
        <w:jc w:val="both"/>
      </w:pPr>
      <w:r>
        <w:rPr>
          <w:rFonts w:ascii="Times New Roman"/>
          <w:b w:val="false"/>
          <w:i w:val="false"/>
          <w:color w:val="000000"/>
          <w:sz w:val="28"/>
        </w:rPr>
        <w:t>      13) дербес сөйлеу тілінде меңгерілген дағдыларды қолдану білігі;</w:t>
      </w:r>
    </w:p>
    <w:p>
      <w:pPr>
        <w:spacing w:after="0"/>
        <w:ind w:left="0"/>
        <w:jc w:val="both"/>
      </w:pPr>
      <w:r>
        <w:rPr>
          <w:rFonts w:ascii="Times New Roman"/>
          <w:b w:val="false"/>
          <w:i w:val="false"/>
          <w:color w:val="000000"/>
          <w:sz w:val="28"/>
        </w:rPr>
        <w:t>      14) сөздер мен сөз тіркестерін әр түрлі күштегі дауыспен айту.</w:t>
      </w:r>
    </w:p>
    <w:bookmarkStart w:name="z867" w:id="865"/>
    <w:p>
      <w:pPr>
        <w:spacing w:after="0"/>
        <w:ind w:left="0"/>
        <w:jc w:val="both"/>
      </w:pPr>
      <w:r>
        <w:rPr>
          <w:rFonts w:ascii="Times New Roman"/>
          <w:b w:val="false"/>
          <w:i w:val="false"/>
          <w:color w:val="000000"/>
          <w:sz w:val="28"/>
        </w:rPr>
        <w:t>
      128. Күтілетін нәтижелер:</w:t>
      </w:r>
    </w:p>
    <w:bookmarkEnd w:id="865"/>
    <w:p>
      <w:pPr>
        <w:spacing w:after="0"/>
        <w:ind w:left="0"/>
        <w:jc w:val="both"/>
      </w:pPr>
      <w:r>
        <w:rPr>
          <w:rFonts w:ascii="Times New Roman"/>
          <w:b w:val="false"/>
          <w:i w:val="false"/>
          <w:color w:val="000000"/>
          <w:sz w:val="28"/>
        </w:rPr>
        <w:t>      1) есту арқылы екі буынды тапсырмаларды нұсқау бойынша орындайды;</w:t>
      </w:r>
    </w:p>
    <w:p>
      <w:pPr>
        <w:spacing w:after="0"/>
        <w:ind w:left="0"/>
        <w:jc w:val="both"/>
      </w:pPr>
      <w:r>
        <w:rPr>
          <w:rFonts w:ascii="Times New Roman"/>
          <w:b w:val="false"/>
          <w:i w:val="false"/>
          <w:color w:val="000000"/>
          <w:sz w:val="28"/>
        </w:rPr>
        <w:t>      2) өтініш, шаттық, таң қалу, ауырсыну, айыптау, түрткі салу, сұрақ қоюмен байланысты сөз тіркестерін интонациямен айтады;</w:t>
      </w:r>
    </w:p>
    <w:p>
      <w:pPr>
        <w:spacing w:after="0"/>
        <w:ind w:left="0"/>
        <w:jc w:val="both"/>
      </w:pPr>
      <w:r>
        <w:rPr>
          <w:rFonts w:ascii="Times New Roman"/>
          <w:b w:val="false"/>
          <w:i w:val="false"/>
          <w:color w:val="000000"/>
          <w:sz w:val="28"/>
        </w:rPr>
        <w:t>      3) айтылу қарқынын, күшін өзгертеді;</w:t>
      </w:r>
    </w:p>
    <w:p>
      <w:pPr>
        <w:spacing w:after="0"/>
        <w:ind w:left="0"/>
        <w:jc w:val="both"/>
      </w:pPr>
      <w:r>
        <w:rPr>
          <w:rFonts w:ascii="Times New Roman"/>
          <w:b w:val="false"/>
          <w:i w:val="false"/>
          <w:color w:val="000000"/>
          <w:sz w:val="28"/>
        </w:rPr>
        <w:t>      4) балаларға арналған таныс өлеңдер мен әндерді таниды;</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таниды;</w:t>
      </w:r>
    </w:p>
    <w:p>
      <w:pPr>
        <w:spacing w:after="0"/>
        <w:ind w:left="0"/>
        <w:jc w:val="both"/>
      </w:pPr>
      <w:r>
        <w:rPr>
          <w:rFonts w:ascii="Times New Roman"/>
          <w:b w:val="false"/>
          <w:i w:val="false"/>
          <w:color w:val="000000"/>
          <w:sz w:val="28"/>
        </w:rPr>
        <w:t>      6) естіп-көру арқылы таныс өлеңдер мен мәтіндерді таниды;</w:t>
      </w:r>
    </w:p>
    <w:p>
      <w:pPr>
        <w:spacing w:after="0"/>
        <w:ind w:left="0"/>
        <w:jc w:val="both"/>
      </w:pPr>
      <w:r>
        <w:rPr>
          <w:rFonts w:ascii="Times New Roman"/>
          <w:b w:val="false"/>
          <w:i w:val="false"/>
          <w:color w:val="000000"/>
          <w:sz w:val="28"/>
        </w:rPr>
        <w:t>      7) сөйлеу тілінің дыбыс күшін, биіктігін, қарқынын таниды;</w:t>
      </w:r>
    </w:p>
    <w:p>
      <w:pPr>
        <w:spacing w:after="0"/>
        <w:ind w:left="0"/>
        <w:jc w:val="both"/>
      </w:pPr>
      <w:r>
        <w:rPr>
          <w:rFonts w:ascii="Times New Roman"/>
          <w:b w:val="false"/>
          <w:i w:val="false"/>
          <w:color w:val="000000"/>
          <w:sz w:val="28"/>
        </w:rPr>
        <w:t>      8) мәтіннің мазбұны бойынша сұрақтарға жауап береді;</w:t>
      </w:r>
    </w:p>
    <w:p>
      <w:pPr>
        <w:spacing w:after="0"/>
        <w:ind w:left="0"/>
        <w:jc w:val="both"/>
      </w:pPr>
      <w:r>
        <w:rPr>
          <w:rFonts w:ascii="Times New Roman"/>
          <w:b w:val="false"/>
          <w:i w:val="false"/>
          <w:color w:val="000000"/>
          <w:sz w:val="28"/>
        </w:rPr>
        <w:t>      9) жаңылтпаштарды айтады;</w:t>
      </w:r>
    </w:p>
    <w:p>
      <w:pPr>
        <w:spacing w:after="0"/>
        <w:ind w:left="0"/>
        <w:jc w:val="both"/>
      </w:pPr>
      <w:r>
        <w:rPr>
          <w:rFonts w:ascii="Times New Roman"/>
          <w:b w:val="false"/>
          <w:i w:val="false"/>
          <w:color w:val="000000"/>
          <w:sz w:val="28"/>
        </w:rPr>
        <w:t>      10) дұрыс айтылатын дыбыстардан тұратын құрылымы бойынша күрделі сөздерді айтады;</w:t>
      </w:r>
    </w:p>
    <w:p>
      <w:pPr>
        <w:spacing w:after="0"/>
        <w:ind w:left="0"/>
        <w:jc w:val="both"/>
      </w:pPr>
      <w:r>
        <w:rPr>
          <w:rFonts w:ascii="Times New Roman"/>
          <w:b w:val="false"/>
          <w:i w:val="false"/>
          <w:color w:val="000000"/>
          <w:sz w:val="28"/>
        </w:rPr>
        <w:t>      11) қайталанатын 2-3 буынды ырғақты ажыратады;</w:t>
      </w:r>
    </w:p>
    <w:p>
      <w:pPr>
        <w:spacing w:after="0"/>
        <w:ind w:left="0"/>
        <w:jc w:val="both"/>
      </w:pPr>
      <w:r>
        <w:rPr>
          <w:rFonts w:ascii="Times New Roman"/>
          <w:b w:val="false"/>
          <w:i w:val="false"/>
          <w:color w:val="000000"/>
          <w:sz w:val="28"/>
        </w:rPr>
        <w:t>      12) жануарлар мен құстардың дауыстарын ажыратады (4-5тен таңдау бойынша);</w:t>
      </w:r>
    </w:p>
    <w:p>
      <w:pPr>
        <w:spacing w:after="0"/>
        <w:ind w:left="0"/>
        <w:jc w:val="both"/>
      </w:pPr>
      <w:r>
        <w:rPr>
          <w:rFonts w:ascii="Times New Roman"/>
          <w:b w:val="false"/>
          <w:i w:val="false"/>
          <w:color w:val="000000"/>
          <w:sz w:val="28"/>
        </w:rPr>
        <w:t>      13) ерлер, әйелдер және балалардың дауыстарын ажыратады;</w:t>
      </w:r>
    </w:p>
    <w:p>
      <w:pPr>
        <w:spacing w:after="0"/>
        <w:ind w:left="0"/>
        <w:jc w:val="both"/>
      </w:pPr>
      <w:r>
        <w:rPr>
          <w:rFonts w:ascii="Times New Roman"/>
          <w:b w:val="false"/>
          <w:i w:val="false"/>
          <w:color w:val="000000"/>
          <w:sz w:val="28"/>
        </w:rPr>
        <w:t>      14) сөйлеу тілін, вокалды, аспаптық музыканы ажыратады;</w:t>
      </w:r>
    </w:p>
    <w:p>
      <w:pPr>
        <w:spacing w:after="0"/>
        <w:ind w:left="0"/>
        <w:jc w:val="both"/>
      </w:pPr>
      <w:r>
        <w:rPr>
          <w:rFonts w:ascii="Times New Roman"/>
          <w:b w:val="false"/>
          <w:i w:val="false"/>
          <w:color w:val="000000"/>
          <w:sz w:val="28"/>
        </w:rPr>
        <w:t>      15) оркестрлік, хормен және жеке орындауды ажыратады;</w:t>
      </w:r>
    </w:p>
    <w:p>
      <w:pPr>
        <w:spacing w:after="0"/>
        <w:ind w:left="0"/>
        <w:jc w:val="both"/>
      </w:pPr>
      <w:r>
        <w:rPr>
          <w:rFonts w:ascii="Times New Roman"/>
          <w:b w:val="false"/>
          <w:i w:val="false"/>
          <w:color w:val="000000"/>
          <w:sz w:val="28"/>
        </w:rPr>
        <w:t>      16) сабақ, балалардың іс-әрекеті, есепті ұйымдастыруға қатысты тілдік материалды ажыратады;</w:t>
      </w:r>
    </w:p>
    <w:p>
      <w:pPr>
        <w:spacing w:after="0"/>
        <w:ind w:left="0"/>
        <w:jc w:val="both"/>
      </w:pPr>
      <w:r>
        <w:rPr>
          <w:rFonts w:ascii="Times New Roman"/>
          <w:b w:val="false"/>
          <w:i w:val="false"/>
          <w:color w:val="000000"/>
          <w:sz w:val="28"/>
        </w:rPr>
        <w:t>      17) сөздік және логикалық екпінді сақтайды.</w:t>
      </w:r>
    </w:p>
    <w:bookmarkStart w:name="z868" w:id="866"/>
    <w:p>
      <w:pPr>
        <w:spacing w:after="0"/>
        <w:ind w:left="0"/>
        <w:jc w:val="left"/>
      </w:pPr>
      <w:r>
        <w:rPr>
          <w:rFonts w:ascii="Times New Roman"/>
          <w:b/>
          <w:i w:val="false"/>
          <w:color w:val="000000"/>
        </w:rPr>
        <w:t xml:space="preserve"> 
7-параграф. 2 - жартыжылдық</w:t>
      </w:r>
    </w:p>
    <w:bookmarkEnd w:id="866"/>
    <w:bookmarkStart w:name="z869" w:id="867"/>
    <w:p>
      <w:pPr>
        <w:spacing w:after="0"/>
        <w:ind w:left="0"/>
        <w:jc w:val="both"/>
      </w:pPr>
      <w:r>
        <w:rPr>
          <w:rFonts w:ascii="Times New Roman"/>
          <w:b w:val="false"/>
          <w:i w:val="false"/>
          <w:color w:val="000000"/>
          <w:sz w:val="28"/>
        </w:rPr>
        <w:t>
      129. Тілдік емес дыбыстау:</w:t>
      </w:r>
    </w:p>
    <w:bookmarkEnd w:id="867"/>
    <w:p>
      <w:pPr>
        <w:spacing w:after="0"/>
        <w:ind w:left="0"/>
        <w:jc w:val="both"/>
      </w:pPr>
      <w:r>
        <w:rPr>
          <w:rFonts w:ascii="Times New Roman"/>
          <w:b w:val="false"/>
          <w:i w:val="false"/>
          <w:color w:val="000000"/>
          <w:sz w:val="28"/>
        </w:rPr>
        <w:t>      1) есту арқылы жануарлардың дауыстарын ажырату;</w:t>
      </w:r>
    </w:p>
    <w:p>
      <w:pPr>
        <w:spacing w:after="0"/>
        <w:ind w:left="0"/>
        <w:jc w:val="both"/>
      </w:pPr>
      <w:r>
        <w:rPr>
          <w:rFonts w:ascii="Times New Roman"/>
          <w:b w:val="false"/>
          <w:i w:val="false"/>
          <w:color w:val="000000"/>
          <w:sz w:val="28"/>
        </w:rPr>
        <w:t>      2) музыкалық шығармаларды танып, ажырату;</w:t>
      </w:r>
    </w:p>
    <w:p>
      <w:pPr>
        <w:spacing w:after="0"/>
        <w:ind w:left="0"/>
        <w:jc w:val="both"/>
      </w:pPr>
      <w:r>
        <w:rPr>
          <w:rFonts w:ascii="Times New Roman"/>
          <w:b w:val="false"/>
          <w:i w:val="false"/>
          <w:color w:val="000000"/>
          <w:sz w:val="28"/>
        </w:rPr>
        <w:t>      3) есту арқылы күрделі ырғақты, әуеннің ырғағын тану;</w:t>
      </w:r>
    </w:p>
    <w:p>
      <w:pPr>
        <w:spacing w:after="0"/>
        <w:ind w:left="0"/>
        <w:jc w:val="both"/>
      </w:pPr>
      <w:r>
        <w:rPr>
          <w:rFonts w:ascii="Times New Roman"/>
          <w:b w:val="false"/>
          <w:i w:val="false"/>
          <w:color w:val="000000"/>
          <w:sz w:val="28"/>
        </w:rPr>
        <w:t>      4) таныс әндерді тану, қосылып айту.</w:t>
      </w:r>
    </w:p>
    <w:bookmarkStart w:name="z870" w:id="868"/>
    <w:p>
      <w:pPr>
        <w:spacing w:after="0"/>
        <w:ind w:left="0"/>
        <w:jc w:val="both"/>
      </w:pPr>
      <w:r>
        <w:rPr>
          <w:rFonts w:ascii="Times New Roman"/>
          <w:b w:val="false"/>
          <w:i w:val="false"/>
          <w:color w:val="000000"/>
          <w:sz w:val="28"/>
        </w:rPr>
        <w:t>
      130. Тілдік дыбыстау:</w:t>
      </w:r>
    </w:p>
    <w:bookmarkEnd w:id="868"/>
    <w:p>
      <w:pPr>
        <w:spacing w:after="0"/>
        <w:ind w:left="0"/>
        <w:jc w:val="both"/>
      </w:pPr>
      <w:r>
        <w:rPr>
          <w:rFonts w:ascii="Times New Roman"/>
          <w:b w:val="false"/>
          <w:i w:val="false"/>
          <w:color w:val="000000"/>
          <w:sz w:val="28"/>
        </w:rPr>
        <w:t>      1) нұсқаулықтар мен тапсырмаларды орындау;</w:t>
      </w:r>
    </w:p>
    <w:p>
      <w:pPr>
        <w:spacing w:after="0"/>
        <w:ind w:left="0"/>
        <w:jc w:val="both"/>
      </w:pPr>
      <w:r>
        <w:rPr>
          <w:rFonts w:ascii="Times New Roman"/>
          <w:b w:val="false"/>
          <w:i w:val="false"/>
          <w:color w:val="000000"/>
          <w:sz w:val="28"/>
        </w:rPr>
        <w:t>      2) "мен және менің отбасым" тақырыбы бойынша тілдік материалды тану;</w:t>
      </w:r>
    </w:p>
    <w:p>
      <w:pPr>
        <w:spacing w:after="0"/>
        <w:ind w:left="0"/>
        <w:jc w:val="both"/>
      </w:pPr>
      <w:r>
        <w:rPr>
          <w:rFonts w:ascii="Times New Roman"/>
          <w:b w:val="false"/>
          <w:i w:val="false"/>
          <w:color w:val="000000"/>
          <w:sz w:val="28"/>
        </w:rPr>
        <w:t>      3) сабақ, балалардың іс-әрекеті, есепті (шот) ұйымдастыруға қатысты тілдік материалды тану;</w:t>
      </w:r>
    </w:p>
    <w:p>
      <w:pPr>
        <w:spacing w:after="0"/>
        <w:ind w:left="0"/>
        <w:jc w:val="both"/>
      </w:pPr>
      <w:r>
        <w:rPr>
          <w:rFonts w:ascii="Times New Roman"/>
          <w:b w:val="false"/>
          <w:i w:val="false"/>
          <w:color w:val="000000"/>
          <w:sz w:val="28"/>
        </w:rPr>
        <w:t>      4) сурет, ертегі, үйдегі оқиғаларға байланысты мәтіндер бойынша сұраққа жауап беру;</w:t>
      </w:r>
    </w:p>
    <w:p>
      <w:pPr>
        <w:spacing w:after="0"/>
        <w:ind w:left="0"/>
        <w:jc w:val="both"/>
      </w:pPr>
      <w:r>
        <w:rPr>
          <w:rFonts w:ascii="Times New Roman"/>
          <w:b w:val="false"/>
          <w:i w:val="false"/>
          <w:color w:val="000000"/>
          <w:sz w:val="28"/>
        </w:rPr>
        <w:t>      5) ерлер, әйелдер және балалардың дауыстарын ажырату;</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ажырату;</w:t>
      </w:r>
    </w:p>
    <w:p>
      <w:pPr>
        <w:spacing w:after="0"/>
        <w:ind w:left="0"/>
        <w:jc w:val="both"/>
      </w:pPr>
      <w:r>
        <w:rPr>
          <w:rFonts w:ascii="Times New Roman"/>
          <w:b w:val="false"/>
          <w:i w:val="false"/>
          <w:color w:val="000000"/>
          <w:sz w:val="28"/>
        </w:rPr>
        <w:t>      7) таныс өлеңдер мен мәтіндерді тану;</w:t>
      </w:r>
    </w:p>
    <w:p>
      <w:pPr>
        <w:spacing w:after="0"/>
        <w:ind w:left="0"/>
        <w:jc w:val="both"/>
      </w:pPr>
      <w:r>
        <w:rPr>
          <w:rFonts w:ascii="Times New Roman"/>
          <w:b w:val="false"/>
          <w:i w:val="false"/>
          <w:color w:val="000000"/>
          <w:sz w:val="28"/>
        </w:rPr>
        <w:t>      8) есту арқылы таныс мәтіндерді тану;</w:t>
      </w:r>
    </w:p>
    <w:p>
      <w:pPr>
        <w:spacing w:after="0"/>
        <w:ind w:left="0"/>
        <w:jc w:val="both"/>
      </w:pPr>
      <w:r>
        <w:rPr>
          <w:rFonts w:ascii="Times New Roman"/>
          <w:b w:val="false"/>
          <w:i w:val="false"/>
          <w:color w:val="000000"/>
          <w:sz w:val="28"/>
        </w:rPr>
        <w:t>      9) мәтін бойынша сұраққа жауап беру (есту арқылы);</w:t>
      </w:r>
    </w:p>
    <w:p>
      <w:pPr>
        <w:spacing w:after="0"/>
        <w:ind w:left="0"/>
        <w:jc w:val="both"/>
      </w:pPr>
      <w:r>
        <w:rPr>
          <w:rFonts w:ascii="Times New Roman"/>
          <w:b w:val="false"/>
          <w:i w:val="false"/>
          <w:color w:val="000000"/>
          <w:sz w:val="28"/>
        </w:rPr>
        <w:t>      10) есту арқылы таныс өлеңдер мен мәтіндерді тану;</w:t>
      </w:r>
    </w:p>
    <w:p>
      <w:pPr>
        <w:spacing w:after="0"/>
        <w:ind w:left="0"/>
        <w:jc w:val="both"/>
      </w:pPr>
      <w:r>
        <w:rPr>
          <w:rFonts w:ascii="Times New Roman"/>
          <w:b w:val="false"/>
          <w:i w:val="false"/>
          <w:color w:val="000000"/>
          <w:sz w:val="28"/>
        </w:rPr>
        <w:t>      11) есту арқылы 2-3 сөйлемнен тұратын мәтінді ажырату.</w:t>
      </w:r>
    </w:p>
    <w:bookmarkStart w:name="z871" w:id="869"/>
    <w:p>
      <w:pPr>
        <w:spacing w:after="0"/>
        <w:ind w:left="0"/>
        <w:jc w:val="both"/>
      </w:pPr>
      <w:r>
        <w:rPr>
          <w:rFonts w:ascii="Times New Roman"/>
          <w:b w:val="false"/>
          <w:i w:val="false"/>
          <w:color w:val="000000"/>
          <w:sz w:val="28"/>
        </w:rPr>
        <w:t>
      131. Ауызша сөйлеу тілін қалыптастыру:</w:t>
      </w:r>
    </w:p>
    <w:bookmarkEnd w:id="869"/>
    <w:p>
      <w:pPr>
        <w:spacing w:after="0"/>
        <w:ind w:left="0"/>
        <w:jc w:val="both"/>
      </w:pPr>
      <w:r>
        <w:rPr>
          <w:rFonts w:ascii="Times New Roman"/>
          <w:b w:val="false"/>
          <w:i w:val="false"/>
          <w:color w:val="000000"/>
          <w:sz w:val="28"/>
        </w:rPr>
        <w:t>      1) сөздер мен сөз тіркестері материалында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3) әртүрлі ұйқастағы өлең, тақпақтардың айтылу қарқынын өзгерту;</w:t>
      </w:r>
    </w:p>
    <w:p>
      <w:pPr>
        <w:spacing w:after="0"/>
        <w:ind w:left="0"/>
        <w:jc w:val="both"/>
      </w:pPr>
      <w:r>
        <w:rPr>
          <w:rFonts w:ascii="Times New Roman"/>
          <w:b w:val="false"/>
          <w:i w:val="false"/>
          <w:color w:val="000000"/>
          <w:sz w:val="28"/>
        </w:rPr>
        <w:t>      4) дауыстың күші, қарқыны, биіктігін өзгерту;</w:t>
      </w:r>
    </w:p>
    <w:p>
      <w:pPr>
        <w:spacing w:after="0"/>
        <w:ind w:left="0"/>
        <w:jc w:val="both"/>
      </w:pPr>
      <w:r>
        <w:rPr>
          <w:rFonts w:ascii="Times New Roman"/>
          <w:b w:val="false"/>
          <w:i w:val="false"/>
          <w:color w:val="000000"/>
          <w:sz w:val="28"/>
        </w:rPr>
        <w:t>      5) сөздер мен сөйлемдерді орфоэпияның нормаларын саптап, шынайы дыбыстауға жақын қарқынмен бірге қосып айту;</w:t>
      </w:r>
    </w:p>
    <w:p>
      <w:pPr>
        <w:spacing w:after="0"/>
        <w:ind w:left="0"/>
        <w:jc w:val="both"/>
      </w:pPr>
      <w:r>
        <w:rPr>
          <w:rFonts w:ascii="Times New Roman"/>
          <w:b w:val="false"/>
          <w:i w:val="false"/>
          <w:color w:val="000000"/>
          <w:sz w:val="28"/>
        </w:rPr>
        <w:t>      6) сөйлеуде сөздік және логикалық екпінді сақтау;</w:t>
      </w:r>
    </w:p>
    <w:p>
      <w:pPr>
        <w:spacing w:after="0"/>
        <w:ind w:left="0"/>
        <w:jc w:val="both"/>
      </w:pPr>
      <w:r>
        <w:rPr>
          <w:rFonts w:ascii="Times New Roman"/>
          <w:b w:val="false"/>
          <w:i w:val="false"/>
          <w:color w:val="000000"/>
          <w:sz w:val="28"/>
        </w:rPr>
        <w:t>      7) дербес сөйлеу тілінде меңгерілген дағдыларды қолдану білігі;</w:t>
      </w:r>
    </w:p>
    <w:p>
      <w:pPr>
        <w:spacing w:after="0"/>
        <w:ind w:left="0"/>
        <w:jc w:val="both"/>
      </w:pPr>
      <w:r>
        <w:rPr>
          <w:rFonts w:ascii="Times New Roman"/>
          <w:b w:val="false"/>
          <w:i w:val="false"/>
          <w:color w:val="000000"/>
          <w:sz w:val="28"/>
        </w:rPr>
        <w:t>      8) сөйлеу тілінде барлық дауысты, дауыссыз дыбыстарды пайдалану (жіңішкелікті және аффрикаттарды қоспағанда), дифтонгтар.</w:t>
      </w:r>
    </w:p>
    <w:bookmarkStart w:name="z872" w:id="870"/>
    <w:p>
      <w:pPr>
        <w:spacing w:after="0"/>
        <w:ind w:left="0"/>
        <w:jc w:val="both"/>
      </w:pPr>
      <w:r>
        <w:rPr>
          <w:rFonts w:ascii="Times New Roman"/>
          <w:b w:val="false"/>
          <w:i w:val="false"/>
          <w:color w:val="000000"/>
          <w:sz w:val="28"/>
        </w:rPr>
        <w:t>
      132. Күтілетін нәтижелер:</w:t>
      </w:r>
    </w:p>
    <w:bookmarkEnd w:id="870"/>
    <w:p>
      <w:pPr>
        <w:spacing w:after="0"/>
        <w:ind w:left="0"/>
        <w:jc w:val="both"/>
      </w:pPr>
      <w:r>
        <w:rPr>
          <w:rFonts w:ascii="Times New Roman"/>
          <w:b w:val="false"/>
          <w:i w:val="false"/>
          <w:color w:val="000000"/>
          <w:sz w:val="28"/>
        </w:rPr>
        <w:t>      1) есту арқылы нұсқаулықтар мен тапсырмаларды орындайды;</w:t>
      </w:r>
    </w:p>
    <w:p>
      <w:pPr>
        <w:spacing w:after="0"/>
        <w:ind w:left="0"/>
        <w:jc w:val="both"/>
      </w:pPr>
      <w:r>
        <w:rPr>
          <w:rFonts w:ascii="Times New Roman"/>
          <w:b w:val="false"/>
          <w:i w:val="false"/>
          <w:color w:val="000000"/>
          <w:sz w:val="28"/>
        </w:rPr>
        <w:t>      2) сөздер мен сөйлемдерді орфоэпияның нормаларын сақтап, шынайы дыбыстауға жақын қарқынмен бірге қосып айтады;</w:t>
      </w:r>
    </w:p>
    <w:p>
      <w:pPr>
        <w:spacing w:after="0"/>
        <w:ind w:left="0"/>
        <w:jc w:val="both"/>
      </w:pPr>
      <w:r>
        <w:rPr>
          <w:rFonts w:ascii="Times New Roman"/>
          <w:b w:val="false"/>
          <w:i w:val="false"/>
          <w:color w:val="000000"/>
          <w:sz w:val="28"/>
        </w:rPr>
        <w:t>      3) таныс өлеңдер мен әндерді таниды;</w:t>
      </w:r>
    </w:p>
    <w:p>
      <w:pPr>
        <w:spacing w:after="0"/>
        <w:ind w:left="0"/>
        <w:jc w:val="both"/>
      </w:pPr>
      <w:r>
        <w:rPr>
          <w:rFonts w:ascii="Times New Roman"/>
          <w:b w:val="false"/>
          <w:i w:val="false"/>
          <w:color w:val="000000"/>
          <w:sz w:val="28"/>
        </w:rPr>
        <w:t>      4) есту арқылы таныс өлеңдер мен әндерді таниды;</w:t>
      </w:r>
    </w:p>
    <w:p>
      <w:pPr>
        <w:spacing w:after="0"/>
        <w:ind w:left="0"/>
        <w:jc w:val="both"/>
      </w:pPr>
      <w:r>
        <w:rPr>
          <w:rFonts w:ascii="Times New Roman"/>
          <w:b w:val="false"/>
          <w:i w:val="false"/>
          <w:color w:val="000000"/>
          <w:sz w:val="28"/>
        </w:rPr>
        <w:t>      5) есту арқылы 2-3 сөйлемнен тұратын мәтінді ажыратады;</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ажыратады;</w:t>
      </w:r>
    </w:p>
    <w:p>
      <w:pPr>
        <w:spacing w:after="0"/>
        <w:ind w:left="0"/>
        <w:jc w:val="both"/>
      </w:pPr>
      <w:r>
        <w:rPr>
          <w:rFonts w:ascii="Times New Roman"/>
          <w:b w:val="false"/>
          <w:i w:val="false"/>
          <w:color w:val="000000"/>
          <w:sz w:val="28"/>
        </w:rPr>
        <w:t>      7) сурет, ертегі, үйдегі оқиғаларға байланысты мәтіндер бойынша сұраққа жауап береді;</w:t>
      </w:r>
    </w:p>
    <w:p>
      <w:pPr>
        <w:spacing w:after="0"/>
        <w:ind w:left="0"/>
        <w:jc w:val="both"/>
      </w:pPr>
      <w:r>
        <w:rPr>
          <w:rFonts w:ascii="Times New Roman"/>
          <w:b w:val="false"/>
          <w:i w:val="false"/>
          <w:color w:val="000000"/>
          <w:sz w:val="28"/>
        </w:rPr>
        <w:t>      8) дауыстың күші, қарқыны, биіктігін өзгертуді біледі;</w:t>
      </w:r>
    </w:p>
    <w:p>
      <w:pPr>
        <w:spacing w:after="0"/>
        <w:ind w:left="0"/>
        <w:jc w:val="both"/>
      </w:pPr>
      <w:r>
        <w:rPr>
          <w:rFonts w:ascii="Times New Roman"/>
          <w:b w:val="false"/>
          <w:i w:val="false"/>
          <w:color w:val="000000"/>
          <w:sz w:val="28"/>
        </w:rPr>
        <w:t>      9) тілдік материалды бірге, айқын екпінмен, артық дыбыссыз, бір қарқынмен, орфоэпияның нормаларын сақтап, шынайы дыбыстауға жақын айтады;</w:t>
      </w:r>
    </w:p>
    <w:p>
      <w:pPr>
        <w:spacing w:after="0"/>
        <w:ind w:left="0"/>
        <w:jc w:val="both"/>
      </w:pPr>
      <w:r>
        <w:rPr>
          <w:rFonts w:ascii="Times New Roman"/>
          <w:b w:val="false"/>
          <w:i w:val="false"/>
          <w:color w:val="000000"/>
          <w:sz w:val="28"/>
        </w:rPr>
        <w:t>      10) ерлер, әйелдер және балалардың дауыстарын ажыратады;</w:t>
      </w:r>
    </w:p>
    <w:p>
      <w:pPr>
        <w:spacing w:after="0"/>
        <w:ind w:left="0"/>
        <w:jc w:val="both"/>
      </w:pPr>
      <w:r>
        <w:rPr>
          <w:rFonts w:ascii="Times New Roman"/>
          <w:b w:val="false"/>
          <w:i w:val="false"/>
          <w:color w:val="000000"/>
          <w:sz w:val="28"/>
        </w:rPr>
        <w:t>      11) жануарлардың дауыстарын таниды, ажыратады;</w:t>
      </w:r>
    </w:p>
    <w:p>
      <w:pPr>
        <w:spacing w:after="0"/>
        <w:ind w:left="0"/>
        <w:jc w:val="both"/>
      </w:pPr>
      <w:r>
        <w:rPr>
          <w:rFonts w:ascii="Times New Roman"/>
          <w:b w:val="false"/>
          <w:i w:val="false"/>
          <w:color w:val="000000"/>
          <w:sz w:val="28"/>
        </w:rPr>
        <w:t>      12) есту арқылы таныс мәтіндерді ажыратады;</w:t>
      </w:r>
    </w:p>
    <w:p>
      <w:pPr>
        <w:spacing w:after="0"/>
        <w:ind w:left="0"/>
        <w:jc w:val="both"/>
      </w:pPr>
      <w:r>
        <w:rPr>
          <w:rFonts w:ascii="Times New Roman"/>
          <w:b w:val="false"/>
          <w:i w:val="false"/>
          <w:color w:val="000000"/>
          <w:sz w:val="28"/>
        </w:rPr>
        <w:t>      13) есту арқылы күрделі ырғақты, әуеннің ырғағын ажыратады;</w:t>
      </w:r>
    </w:p>
    <w:p>
      <w:pPr>
        <w:spacing w:after="0"/>
        <w:ind w:left="0"/>
        <w:jc w:val="both"/>
      </w:pPr>
      <w:r>
        <w:rPr>
          <w:rFonts w:ascii="Times New Roman"/>
          <w:b w:val="false"/>
          <w:i w:val="false"/>
          <w:color w:val="000000"/>
          <w:sz w:val="28"/>
        </w:rPr>
        <w:t>      14) таныс әндерді таниды, қосылып айтады;</w:t>
      </w:r>
    </w:p>
    <w:p>
      <w:pPr>
        <w:spacing w:after="0"/>
        <w:ind w:left="0"/>
        <w:jc w:val="both"/>
      </w:pPr>
      <w:r>
        <w:rPr>
          <w:rFonts w:ascii="Times New Roman"/>
          <w:b w:val="false"/>
          <w:i w:val="false"/>
          <w:color w:val="000000"/>
          <w:sz w:val="28"/>
        </w:rPr>
        <w:t>      15) дербес сөйлеу тілінде меңгерілген дағдыларды еркін қолданады;</w:t>
      </w:r>
    </w:p>
    <w:p>
      <w:pPr>
        <w:spacing w:after="0"/>
        <w:ind w:left="0"/>
        <w:jc w:val="both"/>
      </w:pPr>
      <w:r>
        <w:rPr>
          <w:rFonts w:ascii="Times New Roman"/>
          <w:b w:val="false"/>
          <w:i w:val="false"/>
          <w:color w:val="000000"/>
          <w:sz w:val="28"/>
        </w:rPr>
        <w:t>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3" w:id="87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4-қосымша</w:t>
            </w:r>
          </w:p>
          <w:bookmarkEnd w:id="87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4" w:id="87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xml:space="preserve">
міндетін атқарушының </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5-қосымша</w:t>
            </w:r>
          </w:p>
          <w:bookmarkEnd w:id="872"/>
        </w:tc>
      </w:tr>
    </w:tbl>
    <w:bookmarkStart w:name="z875" w:id="873"/>
    <w:p>
      <w:pPr>
        <w:spacing w:after="0"/>
        <w:ind w:left="0"/>
        <w:jc w:val="left"/>
      </w:pPr>
      <w:r>
        <w:rPr>
          <w:rFonts w:ascii="Times New Roman"/>
          <w:b/>
          <w:i w:val="false"/>
          <w:color w:val="000000"/>
        </w:rPr>
        <w:t xml:space="preserve"> 
Зерде бұзылысы бар балаларды мектепке дейінгі тәрбиелеу мен оқытудың үлгілік оқу бағдарламасы</w:t>
      </w:r>
    </w:p>
    <w:bookmarkEnd w:id="873"/>
    <w:bookmarkStart w:name="z876" w:id="874"/>
    <w:p>
      <w:pPr>
        <w:spacing w:after="0"/>
        <w:ind w:left="0"/>
        <w:jc w:val="left"/>
      </w:pPr>
      <w:r>
        <w:rPr>
          <w:rFonts w:ascii="Times New Roman"/>
          <w:b/>
          <w:i w:val="false"/>
          <w:color w:val="000000"/>
        </w:rPr>
        <w:t xml:space="preserve"> 
1-тарау. Түсіндірме жазба</w:t>
      </w:r>
    </w:p>
    <w:bookmarkEnd w:id="874"/>
    <w:bookmarkStart w:name="z877" w:id="875"/>
    <w:p>
      <w:pPr>
        <w:spacing w:after="0"/>
        <w:ind w:left="0"/>
        <w:jc w:val="both"/>
      </w:pPr>
      <w:r>
        <w:rPr>
          <w:rFonts w:ascii="Times New Roman"/>
          <w:b w:val="false"/>
          <w:i w:val="false"/>
          <w:color w:val="000000"/>
          <w:sz w:val="28"/>
        </w:rPr>
        <w:t>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875"/>
    <w:bookmarkStart w:name="z878" w:id="876"/>
    <w:p>
      <w:pPr>
        <w:spacing w:after="0"/>
        <w:ind w:left="0"/>
        <w:jc w:val="both"/>
      </w:pPr>
      <w:r>
        <w:rPr>
          <w:rFonts w:ascii="Times New Roman"/>
          <w:b w:val="false"/>
          <w:i w:val="false"/>
          <w:color w:val="000000"/>
          <w:sz w:val="28"/>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bookmarkEnd w:id="876"/>
    <w:bookmarkStart w:name="z879" w:id="877"/>
    <w:p>
      <w:pPr>
        <w:spacing w:after="0"/>
        <w:ind w:left="0"/>
        <w:jc w:val="both"/>
      </w:pPr>
      <w:r>
        <w:rPr>
          <w:rFonts w:ascii="Times New Roman"/>
          <w:b w:val="false"/>
          <w:i w:val="false"/>
          <w:color w:val="000000"/>
          <w:sz w:val="28"/>
        </w:rPr>
        <w:t xml:space="preserve">
      3. Бағдарлама міндеттері: </w:t>
      </w:r>
    </w:p>
    <w:bookmarkEnd w:id="877"/>
    <w:p>
      <w:pPr>
        <w:spacing w:after="0"/>
        <w:ind w:left="0"/>
        <w:jc w:val="both"/>
      </w:pPr>
      <w:r>
        <w:rPr>
          <w:rFonts w:ascii="Times New Roman"/>
          <w:b w:val="false"/>
          <w:i w:val="false"/>
          <w:color w:val="000000"/>
          <w:sz w:val="28"/>
        </w:rPr>
        <w:t>      1) бала өмірін қорғауды және денсаулығын нығайтуды қамтамасыз ететін заттық-әрекеттік даму ортасын құру;</w:t>
      </w:r>
    </w:p>
    <w:p>
      <w:pPr>
        <w:spacing w:after="0"/>
        <w:ind w:left="0"/>
        <w:jc w:val="both"/>
      </w:pPr>
      <w:r>
        <w:rPr>
          <w:rFonts w:ascii="Times New Roman"/>
          <w:b w:val="false"/>
          <w:i w:val="false"/>
          <w:color w:val="000000"/>
          <w:sz w:val="28"/>
        </w:rPr>
        <w:t>      2) бала бойында адамдармен және қоршаған орта заттарымен әрекеттесу сияқты әлеуметтік тәжірибені меңгеру тәсілдерін қалыптастыру;</w:t>
      </w:r>
    </w:p>
    <w:p>
      <w:pPr>
        <w:spacing w:after="0"/>
        <w:ind w:left="0"/>
        <w:jc w:val="both"/>
      </w:pPr>
      <w:r>
        <w:rPr>
          <w:rFonts w:ascii="Times New Roman"/>
          <w:b w:val="false"/>
          <w:i w:val="false"/>
          <w:color w:val="000000"/>
          <w:sz w:val="28"/>
        </w:rPr>
        <w:t>      3) балаларда қоршаған орта туралы білім жүйесі мен жалпылама түсініктерін қалыптастыру, танымдық белсенділігін дамыту;</w:t>
      </w:r>
    </w:p>
    <w:p>
      <w:pPr>
        <w:spacing w:after="0"/>
        <w:ind w:left="0"/>
        <w:jc w:val="both"/>
      </w:pPr>
      <w:r>
        <w:rPr>
          <w:rFonts w:ascii="Times New Roman"/>
          <w:b w:val="false"/>
          <w:i w:val="false"/>
          <w:color w:val="000000"/>
          <w:sz w:val="28"/>
        </w:rPr>
        <w:t>      4) әрбір жасерекшелік кезеңге тән балалар іс-әрекетінің барлық түрлерін қалыптастыру;</w:t>
      </w:r>
    </w:p>
    <w:p>
      <w:pPr>
        <w:spacing w:after="0"/>
        <w:ind w:left="0"/>
        <w:jc w:val="both"/>
      </w:pPr>
      <w:r>
        <w:rPr>
          <w:rFonts w:ascii="Times New Roman"/>
          <w:b w:val="false"/>
          <w:i w:val="false"/>
          <w:color w:val="000000"/>
          <w:sz w:val="28"/>
        </w:rPr>
        <w:t>      5) баланың жеке ерекшелігі мен мүмкіндіктерін ескере отырып, мектепте оқуға дайындау.</w:t>
      </w:r>
    </w:p>
    <w:bookmarkStart w:name="z880" w:id="878"/>
    <w:p>
      <w:pPr>
        <w:spacing w:after="0"/>
        <w:ind w:left="0"/>
        <w:jc w:val="both"/>
      </w:pPr>
      <w:r>
        <w:rPr>
          <w:rFonts w:ascii="Times New Roman"/>
          <w:b w:val="false"/>
          <w:i w:val="false"/>
          <w:color w:val="000000"/>
          <w:sz w:val="28"/>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bookmarkEnd w:id="878"/>
    <w:bookmarkStart w:name="z881" w:id="879"/>
    <w:p>
      <w:pPr>
        <w:spacing w:after="0"/>
        <w:ind w:left="0"/>
        <w:jc w:val="both"/>
      </w:pPr>
      <w:r>
        <w:rPr>
          <w:rFonts w:ascii="Times New Roman"/>
          <w:b w:val="false"/>
          <w:i w:val="false"/>
          <w:color w:val="000000"/>
          <w:sz w:val="28"/>
        </w:rPr>
        <w:t>
      5. Оқу бағдарламасында күтілетін нәтижелер оқыту мақсаттарының жүйесі түрінде ұсынылған.</w:t>
      </w:r>
    </w:p>
    <w:bookmarkEnd w:id="879"/>
    <w:bookmarkStart w:name="z882" w:id="880"/>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880"/>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2) екінші кіші топ (3 - 4 жастағы балалар);</w:t>
      </w:r>
    </w:p>
    <w:p>
      <w:pPr>
        <w:spacing w:after="0"/>
        <w:ind w:left="0"/>
        <w:jc w:val="both"/>
      </w:pPr>
      <w:r>
        <w:rPr>
          <w:rFonts w:ascii="Times New Roman"/>
          <w:b w:val="false"/>
          <w:i w:val="false"/>
          <w:color w:val="000000"/>
          <w:sz w:val="28"/>
        </w:rPr>
        <w:t xml:space="preserve">      3) ортаңғы топ (4- жастағы балалар); </w:t>
      </w:r>
    </w:p>
    <w:p>
      <w:pPr>
        <w:spacing w:after="0"/>
        <w:ind w:left="0"/>
        <w:jc w:val="both"/>
      </w:pPr>
      <w:r>
        <w:rPr>
          <w:rFonts w:ascii="Times New Roman"/>
          <w:b w:val="false"/>
          <w:i w:val="false"/>
          <w:color w:val="000000"/>
          <w:sz w:val="28"/>
        </w:rPr>
        <w:t>      4) мектепке дейінгі ұйымдағы ересектер тобы (5- 6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сыныбы(6 - 7 (8) жастағы балалар).</w:t>
      </w:r>
    </w:p>
    <w:bookmarkStart w:name="z883" w:id="881"/>
    <w:p>
      <w:pPr>
        <w:spacing w:after="0"/>
        <w:ind w:left="0"/>
        <w:jc w:val="both"/>
      </w:pPr>
      <w:r>
        <w:rPr>
          <w:rFonts w:ascii="Times New Roman"/>
          <w:b w:val="false"/>
          <w:i w:val="false"/>
          <w:color w:val="000000"/>
          <w:sz w:val="28"/>
        </w:rPr>
        <w:t>
      7. Бағдарлама зерде бұзылысы бар балаларға арналған арнайы мектепке дейінгі ұйымдар үшін ұсынылады.</w:t>
      </w:r>
    </w:p>
    <w:bookmarkEnd w:id="881"/>
    <w:bookmarkStart w:name="z884" w:id="882"/>
    <w:p>
      <w:pPr>
        <w:spacing w:after="0"/>
        <w:ind w:left="0"/>
        <w:jc w:val="left"/>
      </w:pPr>
      <w:r>
        <w:rPr>
          <w:rFonts w:ascii="Times New Roman"/>
          <w:b/>
          <w:i w:val="false"/>
          <w:color w:val="000000"/>
        </w:rPr>
        <w:t xml:space="preserve"> 
2-тарау. Бірінші кіші топ (2 - 3 жастағы балалар)</w:t>
      </w:r>
    </w:p>
    <w:bookmarkEnd w:id="882"/>
    <w:bookmarkStart w:name="z885" w:id="883"/>
    <w:p>
      <w:pPr>
        <w:spacing w:after="0"/>
        <w:ind w:left="0"/>
        <w:jc w:val="left"/>
      </w:pPr>
      <w:r>
        <w:rPr>
          <w:rFonts w:ascii="Times New Roman"/>
          <w:b/>
          <w:i w:val="false"/>
          <w:color w:val="000000"/>
        </w:rPr>
        <w:t xml:space="preserve"> 
1-параграф. "Денсаулық" білім беру саласы</w:t>
      </w:r>
    </w:p>
    <w:bookmarkEnd w:id="883"/>
    <w:bookmarkStart w:name="z886" w:id="884"/>
    <w:p>
      <w:pPr>
        <w:spacing w:after="0"/>
        <w:ind w:left="0"/>
        <w:jc w:val="both"/>
      </w:pPr>
      <w:r>
        <w:rPr>
          <w:rFonts w:ascii="Times New Roman"/>
          <w:b w:val="false"/>
          <w:i w:val="false"/>
          <w:color w:val="000000"/>
          <w:sz w:val="28"/>
        </w:rPr>
        <w:t>
      8. "Денсаулық" білім беру саласының базалық мазмұны - дене шынықтыру, мәдени-тазалық дағдылары ұйымдастырылған оқу қызметінде іске асырылады.</w:t>
      </w:r>
    </w:p>
    <w:bookmarkEnd w:id="884"/>
    <w:bookmarkStart w:name="z887" w:id="885"/>
    <w:p>
      <w:pPr>
        <w:spacing w:after="0"/>
        <w:ind w:left="0"/>
        <w:jc w:val="both"/>
      </w:pPr>
      <w:r>
        <w:rPr>
          <w:rFonts w:ascii="Times New Roman"/>
          <w:b w:val="false"/>
          <w:i w:val="false"/>
          <w:color w:val="000000"/>
          <w:sz w:val="28"/>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bookmarkEnd w:id="885"/>
    <w:bookmarkStart w:name="z888" w:id="886"/>
    <w:p>
      <w:pPr>
        <w:spacing w:after="0"/>
        <w:ind w:left="0"/>
        <w:jc w:val="both"/>
      </w:pPr>
      <w:r>
        <w:rPr>
          <w:rFonts w:ascii="Times New Roman"/>
          <w:b w:val="false"/>
          <w:i w:val="false"/>
          <w:color w:val="000000"/>
          <w:sz w:val="28"/>
        </w:rPr>
        <w:t>
      10. Міндеттер:</w:t>
      </w:r>
    </w:p>
    <w:bookmarkEnd w:id="886"/>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әрекеттің бағыты мен сипатын тәрбиешінің сигналы мен командасына сәйкес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тамақтану және қарапайым гигиеналық процедураларға баланың қатысуын ынталандыру(ересек адамның көмегімен); </w:t>
      </w:r>
    </w:p>
    <w:p>
      <w:pPr>
        <w:spacing w:after="0"/>
        <w:ind w:left="0"/>
        <w:jc w:val="both"/>
      </w:pPr>
      <w:r>
        <w:rPr>
          <w:rFonts w:ascii="Times New Roman"/>
          <w:b w:val="false"/>
          <w:i w:val="false"/>
          <w:color w:val="000000"/>
          <w:sz w:val="28"/>
        </w:rPr>
        <w:t xml:space="preserve">      6) өзіне-өзі қызмет ету барысында қарапайым қарым-қатынас әрекетін қалыптастыру. </w:t>
      </w:r>
    </w:p>
    <w:bookmarkStart w:name="z889" w:id="887"/>
    <w:p>
      <w:pPr>
        <w:spacing w:after="0"/>
        <w:ind w:left="0"/>
        <w:jc w:val="left"/>
      </w:pPr>
      <w:r>
        <w:rPr>
          <w:rFonts w:ascii="Times New Roman"/>
          <w:b/>
          <w:i w:val="false"/>
          <w:color w:val="000000"/>
        </w:rPr>
        <w:t xml:space="preserve"> 
2-параграф. 1-жартыжылдық</w:t>
      </w:r>
    </w:p>
    <w:bookmarkEnd w:id="887"/>
    <w:bookmarkStart w:name="z890" w:id="888"/>
    <w:p>
      <w:pPr>
        <w:spacing w:after="0"/>
        <w:ind w:left="0"/>
        <w:jc w:val="both"/>
      </w:pPr>
      <w:r>
        <w:rPr>
          <w:rFonts w:ascii="Times New Roman"/>
          <w:b w:val="false"/>
          <w:i w:val="false"/>
          <w:color w:val="000000"/>
          <w:sz w:val="28"/>
        </w:rPr>
        <w:t>
      11. Дене шынықтыру негізгі қимылдарды қамтиды:</w:t>
      </w:r>
    </w:p>
    <w:bookmarkEnd w:id="888"/>
    <w:p>
      <w:pPr>
        <w:spacing w:after="0"/>
        <w:ind w:left="0"/>
        <w:jc w:val="both"/>
      </w:pPr>
      <w:r>
        <w:rPr>
          <w:rFonts w:ascii="Times New Roman"/>
          <w:b w:val="false"/>
          <w:i w:val="false"/>
          <w:color w:val="000000"/>
          <w:sz w:val="28"/>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pPr>
        <w:spacing w:after="0"/>
        <w:ind w:left="0"/>
        <w:jc w:val="both"/>
      </w:pPr>
      <w:r>
        <w:rPr>
          <w:rFonts w:ascii="Times New Roman"/>
          <w:b w:val="false"/>
          <w:i w:val="false"/>
          <w:color w:val="000000"/>
          <w:sz w:val="28"/>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pPr>
        <w:spacing w:after="0"/>
        <w:ind w:left="0"/>
        <w:jc w:val="both"/>
      </w:pPr>
      <w:r>
        <w:rPr>
          <w:rFonts w:ascii="Times New Roman"/>
          <w:b w:val="false"/>
          <w:i w:val="false"/>
          <w:color w:val="000000"/>
          <w:sz w:val="28"/>
        </w:rPr>
        <w:t>      3) секіру: ересекпен бірге тізесін ырғақты бүгуді орындау; педагогтың, бірі бірінің қолынан ұстап аяқтың ұшымен секіру;</w:t>
      </w:r>
    </w:p>
    <w:p>
      <w:pPr>
        <w:spacing w:after="0"/>
        <w:ind w:left="0"/>
        <w:jc w:val="both"/>
      </w:pPr>
      <w:r>
        <w:rPr>
          <w:rFonts w:ascii="Times New Roman"/>
          <w:b w:val="false"/>
          <w:i w:val="false"/>
          <w:color w:val="000000"/>
          <w:sz w:val="28"/>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pPr>
        <w:spacing w:after="0"/>
        <w:ind w:left="0"/>
        <w:jc w:val="both"/>
      </w:pPr>
      <w:r>
        <w:rPr>
          <w:rFonts w:ascii="Times New Roman"/>
          <w:b w:val="false"/>
          <w:i w:val="false"/>
          <w:color w:val="000000"/>
          <w:sz w:val="28"/>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891" w:id="889"/>
    <w:p>
      <w:pPr>
        <w:spacing w:after="0"/>
        <w:ind w:left="0"/>
        <w:jc w:val="both"/>
      </w:pPr>
      <w:r>
        <w:rPr>
          <w:rFonts w:ascii="Times New Roman"/>
          <w:b w:val="false"/>
          <w:i w:val="false"/>
          <w:color w:val="000000"/>
          <w:sz w:val="28"/>
        </w:rPr>
        <w:t>
      12. Күтілетін нәтижелер:</w:t>
      </w:r>
    </w:p>
    <w:bookmarkEnd w:id="889"/>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w:t>
      </w:r>
    </w:p>
    <w:p>
      <w:pPr>
        <w:spacing w:after="0"/>
        <w:ind w:left="0"/>
        <w:jc w:val="both"/>
      </w:pPr>
      <w:r>
        <w:rPr>
          <w:rFonts w:ascii="Times New Roman"/>
          <w:b w:val="false"/>
          <w:i w:val="false"/>
          <w:color w:val="000000"/>
          <w:sz w:val="28"/>
        </w:rPr>
        <w:t>      4) допты лақтырады;</w:t>
      </w:r>
    </w:p>
    <w:p>
      <w:pPr>
        <w:spacing w:after="0"/>
        <w:ind w:left="0"/>
        <w:jc w:val="both"/>
      </w:pPr>
      <w:r>
        <w:rPr>
          <w:rFonts w:ascii="Times New Roman"/>
          <w:b w:val="false"/>
          <w:i w:val="false"/>
          <w:color w:val="000000"/>
          <w:sz w:val="28"/>
        </w:rPr>
        <w:t xml:space="preserve">      5) жол бойымен және ізін баса жүреді; </w:t>
      </w:r>
    </w:p>
    <w:p>
      <w:pPr>
        <w:spacing w:after="0"/>
        <w:ind w:left="0"/>
        <w:jc w:val="both"/>
      </w:pPr>
      <w:r>
        <w:rPr>
          <w:rFonts w:ascii="Times New Roman"/>
          <w:b w:val="false"/>
          <w:i w:val="false"/>
          <w:color w:val="000000"/>
          <w:sz w:val="28"/>
        </w:rPr>
        <w:t>      6) кілем, тақтай бойымен еңбектейді;</w:t>
      </w:r>
    </w:p>
    <w:p>
      <w:pPr>
        <w:spacing w:after="0"/>
        <w:ind w:left="0"/>
        <w:jc w:val="both"/>
      </w:pPr>
      <w:r>
        <w:rPr>
          <w:rFonts w:ascii="Times New Roman"/>
          <w:b w:val="false"/>
          <w:i w:val="false"/>
          <w:color w:val="000000"/>
          <w:sz w:val="28"/>
        </w:rPr>
        <w:t>      7) арқанның, орындықтың астынан өрмелеп өтеді;</w:t>
      </w:r>
    </w:p>
    <w:p>
      <w:pPr>
        <w:spacing w:after="0"/>
        <w:ind w:left="0"/>
        <w:jc w:val="both"/>
      </w:pPr>
      <w:r>
        <w:rPr>
          <w:rFonts w:ascii="Times New Roman"/>
          <w:b w:val="false"/>
          <w:i w:val="false"/>
          <w:color w:val="000000"/>
          <w:sz w:val="28"/>
        </w:rPr>
        <w:t>      8) ішінен бүйіріне, арқасына, арқасынан бүйіріне, ішіне қарай аударылады.</w:t>
      </w:r>
    </w:p>
    <w:bookmarkStart w:name="z892" w:id="890"/>
    <w:p>
      <w:pPr>
        <w:spacing w:after="0"/>
        <w:ind w:left="0"/>
        <w:jc w:val="both"/>
      </w:pPr>
      <w:r>
        <w:rPr>
          <w:rFonts w:ascii="Times New Roman"/>
          <w:b w:val="false"/>
          <w:i w:val="false"/>
          <w:color w:val="000000"/>
          <w:sz w:val="28"/>
        </w:rPr>
        <w:t xml:space="preserve">
      13. Мәдени-гигиеналық дағдылары: </w:t>
      </w:r>
    </w:p>
    <w:bookmarkEnd w:id="890"/>
    <w:p>
      <w:pPr>
        <w:spacing w:after="0"/>
        <w:ind w:left="0"/>
        <w:jc w:val="both"/>
      </w:pPr>
      <w:r>
        <w:rPr>
          <w:rFonts w:ascii="Times New Roman"/>
          <w:b w:val="false"/>
          <w:i w:val="false"/>
          <w:color w:val="000000"/>
          <w:sz w:val="28"/>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pPr>
        <w:spacing w:after="0"/>
        <w:ind w:left="0"/>
        <w:jc w:val="both"/>
      </w:pPr>
      <w:r>
        <w:rPr>
          <w:rFonts w:ascii="Times New Roman"/>
          <w:b w:val="false"/>
          <w:i w:val="false"/>
          <w:color w:val="000000"/>
          <w:sz w:val="28"/>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pPr>
        <w:spacing w:after="0"/>
        <w:ind w:left="0"/>
        <w:jc w:val="both"/>
      </w:pPr>
      <w:r>
        <w:rPr>
          <w:rFonts w:ascii="Times New Roman"/>
          <w:b w:val="false"/>
          <w:i w:val="false"/>
          <w:color w:val="000000"/>
          <w:sz w:val="28"/>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pPr>
        <w:spacing w:after="0"/>
        <w:ind w:left="0"/>
        <w:jc w:val="both"/>
      </w:pPr>
      <w:r>
        <w:rPr>
          <w:rFonts w:ascii="Times New Roman"/>
          <w:b w:val="false"/>
          <w:i w:val="false"/>
          <w:color w:val="000000"/>
          <w:sz w:val="28"/>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bookmarkStart w:name="z893" w:id="891"/>
    <w:p>
      <w:pPr>
        <w:spacing w:after="0"/>
        <w:ind w:left="0"/>
        <w:jc w:val="both"/>
      </w:pPr>
      <w:r>
        <w:rPr>
          <w:rFonts w:ascii="Times New Roman"/>
          <w:b w:val="false"/>
          <w:i w:val="false"/>
          <w:color w:val="000000"/>
          <w:sz w:val="28"/>
        </w:rPr>
        <w:t>
      14. Күтілетін нәтижелер:</w:t>
      </w:r>
    </w:p>
    <w:bookmarkEnd w:id="891"/>
    <w:p>
      <w:pPr>
        <w:spacing w:after="0"/>
        <w:ind w:left="0"/>
        <w:jc w:val="both"/>
      </w:pPr>
      <w:r>
        <w:rPr>
          <w:rFonts w:ascii="Times New Roman"/>
          <w:b w:val="false"/>
          <w:i w:val="false"/>
          <w:color w:val="000000"/>
          <w:sz w:val="28"/>
        </w:rPr>
        <w:t xml:space="preserve">      1) үстел басында өз орнын есте сақтауды; </w:t>
      </w:r>
    </w:p>
    <w:p>
      <w:pPr>
        <w:spacing w:after="0"/>
        <w:ind w:left="0"/>
        <w:jc w:val="both"/>
      </w:pPr>
      <w:r>
        <w:rPr>
          <w:rFonts w:ascii="Times New Roman"/>
          <w:b w:val="false"/>
          <w:i w:val="false"/>
          <w:color w:val="000000"/>
          <w:sz w:val="28"/>
        </w:rPr>
        <w:t xml:space="preserve">      2) ересектің бақылауымен және жартылай көмегімен үстел басына отыра және шыға алады; </w:t>
      </w:r>
    </w:p>
    <w:p>
      <w:pPr>
        <w:spacing w:after="0"/>
        <w:ind w:left="0"/>
        <w:jc w:val="both"/>
      </w:pPr>
      <w:r>
        <w:rPr>
          <w:rFonts w:ascii="Times New Roman"/>
          <w:b w:val="false"/>
          <w:i w:val="false"/>
          <w:color w:val="000000"/>
          <w:sz w:val="28"/>
        </w:rPr>
        <w:t>      3) гигиенаның негізгі заттарын: сабынды, орамалды, тарақты сәйкестендіре алады;</w:t>
      </w:r>
    </w:p>
    <w:p>
      <w:pPr>
        <w:spacing w:after="0"/>
        <w:ind w:left="0"/>
        <w:jc w:val="both"/>
      </w:pPr>
      <w:r>
        <w:rPr>
          <w:rFonts w:ascii="Times New Roman"/>
          <w:b w:val="false"/>
          <w:i w:val="false"/>
          <w:color w:val="000000"/>
          <w:sz w:val="28"/>
        </w:rPr>
        <w:t xml:space="preserve">      4) ересек адамның көмегімен қарапайым жуыну әрекеттерін орындайды(алақанды бір-біріне уқалайды); </w:t>
      </w:r>
    </w:p>
    <w:p>
      <w:pPr>
        <w:spacing w:after="0"/>
        <w:ind w:left="0"/>
        <w:jc w:val="both"/>
      </w:pPr>
      <w:r>
        <w:rPr>
          <w:rFonts w:ascii="Times New Roman"/>
          <w:b w:val="false"/>
          <w:i w:val="false"/>
          <w:color w:val="000000"/>
          <w:sz w:val="28"/>
        </w:rPr>
        <w:t xml:space="preserve">      5) ересектің көмегімен қолды орамалға сүрте алады; </w:t>
      </w:r>
    </w:p>
    <w:p>
      <w:pPr>
        <w:spacing w:after="0"/>
        <w:ind w:left="0"/>
        <w:jc w:val="both"/>
      </w:pPr>
      <w:r>
        <w:rPr>
          <w:rFonts w:ascii="Times New Roman"/>
          <w:b w:val="false"/>
          <w:i w:val="false"/>
          <w:color w:val="000000"/>
          <w:sz w:val="28"/>
        </w:rPr>
        <w:t xml:space="preserve">      6) тамақтанудың қарапайым әрекетін орындайды: ересектің көмегімен тостағанды ұстайды,қасықты қолдануға тырысады; </w:t>
      </w:r>
    </w:p>
    <w:p>
      <w:pPr>
        <w:spacing w:after="0"/>
        <w:ind w:left="0"/>
        <w:jc w:val="both"/>
      </w:pPr>
      <w:r>
        <w:rPr>
          <w:rFonts w:ascii="Times New Roman"/>
          <w:b w:val="false"/>
          <w:i w:val="false"/>
          <w:color w:val="000000"/>
          <w:sz w:val="28"/>
        </w:rPr>
        <w:t>      7) киіндіруге және шешіндіруге қатысады;</w:t>
      </w:r>
    </w:p>
    <w:p>
      <w:pPr>
        <w:spacing w:after="0"/>
        <w:ind w:left="0"/>
        <w:jc w:val="both"/>
      </w:pPr>
      <w:r>
        <w:rPr>
          <w:rFonts w:ascii="Times New Roman"/>
          <w:b w:val="false"/>
          <w:i w:val="false"/>
          <w:color w:val="000000"/>
          <w:sz w:val="28"/>
        </w:rPr>
        <w:t>      8) қажеттілігі бойынша түбекке сұрана алады.</w:t>
      </w:r>
    </w:p>
    <w:bookmarkStart w:name="z894" w:id="892"/>
    <w:p>
      <w:pPr>
        <w:spacing w:after="0"/>
        <w:ind w:left="0"/>
        <w:jc w:val="left"/>
      </w:pPr>
      <w:r>
        <w:rPr>
          <w:rFonts w:ascii="Times New Roman"/>
          <w:b/>
          <w:i w:val="false"/>
          <w:color w:val="000000"/>
        </w:rPr>
        <w:t xml:space="preserve"> 
3-параграф. 2-жартыжылдық</w:t>
      </w:r>
    </w:p>
    <w:bookmarkEnd w:id="892"/>
    <w:bookmarkStart w:name="z895" w:id="893"/>
    <w:p>
      <w:pPr>
        <w:spacing w:after="0"/>
        <w:ind w:left="0"/>
        <w:jc w:val="both"/>
      </w:pPr>
      <w:r>
        <w:rPr>
          <w:rFonts w:ascii="Times New Roman"/>
          <w:b w:val="false"/>
          <w:i w:val="false"/>
          <w:color w:val="000000"/>
          <w:sz w:val="28"/>
        </w:rPr>
        <w:t>
      15. Дене шынықтыру негізгі қимылдарды қамтиды:</w:t>
      </w:r>
    </w:p>
    <w:bookmarkEnd w:id="893"/>
    <w:p>
      <w:pPr>
        <w:spacing w:after="0"/>
        <w:ind w:left="0"/>
        <w:jc w:val="both"/>
      </w:pPr>
      <w:r>
        <w:rPr>
          <w:rFonts w:ascii="Times New Roman"/>
          <w:b w:val="false"/>
          <w:i w:val="false"/>
          <w:color w:val="000000"/>
          <w:sz w:val="28"/>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аяқтың ұшымен секіруге үйрету;</w:t>
      </w:r>
    </w:p>
    <w:p>
      <w:pPr>
        <w:spacing w:after="0"/>
        <w:ind w:left="0"/>
        <w:jc w:val="both"/>
      </w:pPr>
      <w:r>
        <w:rPr>
          <w:rFonts w:ascii="Times New Roman"/>
          <w:b w:val="false"/>
          <w:i w:val="false"/>
          <w:color w:val="000000"/>
          <w:sz w:val="28"/>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pPr>
        <w:spacing w:after="0"/>
        <w:ind w:left="0"/>
        <w:jc w:val="both"/>
      </w:pPr>
      <w:r>
        <w:rPr>
          <w:rFonts w:ascii="Times New Roman"/>
          <w:b w:val="false"/>
          <w:i w:val="false"/>
          <w:color w:val="000000"/>
          <w:sz w:val="28"/>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896" w:id="894"/>
    <w:p>
      <w:pPr>
        <w:spacing w:after="0"/>
        <w:ind w:left="0"/>
        <w:jc w:val="both"/>
      </w:pPr>
      <w:r>
        <w:rPr>
          <w:rFonts w:ascii="Times New Roman"/>
          <w:b w:val="false"/>
          <w:i w:val="false"/>
          <w:color w:val="000000"/>
          <w:sz w:val="28"/>
        </w:rPr>
        <w:t>
      16. Күтілетін нәтижелер:</w:t>
      </w:r>
    </w:p>
    <w:bookmarkEnd w:id="894"/>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4) бірінің артынан бірі көрсетілген бағыт бойынша жүгіреді;</w:t>
      </w:r>
    </w:p>
    <w:p>
      <w:pPr>
        <w:spacing w:after="0"/>
        <w:ind w:left="0"/>
        <w:jc w:val="both"/>
      </w:pPr>
      <w:r>
        <w:rPr>
          <w:rFonts w:ascii="Times New Roman"/>
          <w:b w:val="false"/>
          <w:i w:val="false"/>
          <w:color w:val="000000"/>
          <w:sz w:val="28"/>
        </w:rPr>
        <w:t>      5) допты лақтырады;</w:t>
      </w:r>
    </w:p>
    <w:p>
      <w:pPr>
        <w:spacing w:after="0"/>
        <w:ind w:left="0"/>
        <w:jc w:val="both"/>
      </w:pPr>
      <w:r>
        <w:rPr>
          <w:rFonts w:ascii="Times New Roman"/>
          <w:b w:val="false"/>
          <w:i w:val="false"/>
          <w:color w:val="000000"/>
          <w:sz w:val="28"/>
        </w:rPr>
        <w:t xml:space="preserve">      6) жол бойымен және ізін баса жүреді; </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педагогтың қолынан ұстап аяғының ұшымен секіреді;</w:t>
      </w:r>
    </w:p>
    <w:p>
      <w:pPr>
        <w:spacing w:after="0"/>
        <w:ind w:left="0"/>
        <w:jc w:val="both"/>
      </w:pPr>
      <w:r>
        <w:rPr>
          <w:rFonts w:ascii="Times New Roman"/>
          <w:b w:val="false"/>
          <w:i w:val="false"/>
          <w:color w:val="000000"/>
          <w:sz w:val="28"/>
        </w:rPr>
        <w:t>      9) кілем,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bookmarkStart w:name="z897" w:id="895"/>
    <w:p>
      <w:pPr>
        <w:spacing w:after="0"/>
        <w:ind w:left="0"/>
        <w:jc w:val="both"/>
      </w:pPr>
      <w:r>
        <w:rPr>
          <w:rFonts w:ascii="Times New Roman"/>
          <w:b w:val="false"/>
          <w:i w:val="false"/>
          <w:color w:val="000000"/>
          <w:sz w:val="28"/>
        </w:rPr>
        <w:t xml:space="preserve">
      17. Мәдени-тазалық дағдылары: </w:t>
      </w:r>
    </w:p>
    <w:bookmarkEnd w:id="895"/>
    <w:p>
      <w:pPr>
        <w:spacing w:after="0"/>
        <w:ind w:left="0"/>
        <w:jc w:val="both"/>
      </w:pPr>
      <w:r>
        <w:rPr>
          <w:rFonts w:ascii="Times New Roman"/>
          <w:b w:val="false"/>
          <w:i w:val="false"/>
          <w:color w:val="000000"/>
          <w:sz w:val="28"/>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pPr>
        <w:spacing w:after="0"/>
        <w:ind w:left="0"/>
        <w:jc w:val="both"/>
      </w:pPr>
      <w:r>
        <w:rPr>
          <w:rFonts w:ascii="Times New Roman"/>
          <w:b w:val="false"/>
          <w:i w:val="false"/>
          <w:color w:val="000000"/>
          <w:sz w:val="28"/>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pPr>
        <w:spacing w:after="0"/>
        <w:ind w:left="0"/>
        <w:jc w:val="both"/>
      </w:pPr>
      <w:r>
        <w:rPr>
          <w:rFonts w:ascii="Times New Roman"/>
          <w:b w:val="false"/>
          <w:i w:val="false"/>
          <w:color w:val="000000"/>
          <w:sz w:val="28"/>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pPr>
        <w:spacing w:after="0"/>
        <w:ind w:left="0"/>
        <w:jc w:val="both"/>
      </w:pPr>
      <w:r>
        <w:rPr>
          <w:rFonts w:ascii="Times New Roman"/>
          <w:b w:val="false"/>
          <w:i w:val="false"/>
          <w:color w:val="000000"/>
          <w:sz w:val="28"/>
        </w:rPr>
        <w:t>      4) киіну және шешіну дағдысын қалыптастыру.</w:t>
      </w:r>
    </w:p>
    <w:bookmarkStart w:name="z898" w:id="896"/>
    <w:p>
      <w:pPr>
        <w:spacing w:after="0"/>
        <w:ind w:left="0"/>
        <w:jc w:val="both"/>
      </w:pPr>
      <w:r>
        <w:rPr>
          <w:rFonts w:ascii="Times New Roman"/>
          <w:b w:val="false"/>
          <w:i w:val="false"/>
          <w:color w:val="000000"/>
          <w:sz w:val="28"/>
        </w:rPr>
        <w:t>
      18. Күтілетін нәтижелер:</w:t>
      </w:r>
    </w:p>
    <w:bookmarkEnd w:id="896"/>
    <w:p>
      <w:pPr>
        <w:spacing w:after="0"/>
        <w:ind w:left="0"/>
        <w:jc w:val="both"/>
      </w:pPr>
      <w:r>
        <w:rPr>
          <w:rFonts w:ascii="Times New Roman"/>
          <w:b w:val="false"/>
          <w:i w:val="false"/>
          <w:color w:val="000000"/>
          <w:sz w:val="28"/>
        </w:rPr>
        <w:t xml:space="preserve">      1) өздігінен және ересектің көмегімен үстел басынан тұрып кете және отыра алады; </w:t>
      </w:r>
    </w:p>
    <w:p>
      <w:pPr>
        <w:spacing w:after="0"/>
        <w:ind w:left="0"/>
        <w:jc w:val="both"/>
      </w:pPr>
      <w:r>
        <w:rPr>
          <w:rFonts w:ascii="Times New Roman"/>
          <w:b w:val="false"/>
          <w:i w:val="false"/>
          <w:color w:val="000000"/>
          <w:sz w:val="28"/>
        </w:rPr>
        <w:t>      2) ересек адамның көмегімен жуынудың қарапайым әрекеттерін орындайды, аққан суға қолын тосады, алақанды бір-біріне үйкелейді;</w:t>
      </w:r>
    </w:p>
    <w:p>
      <w:pPr>
        <w:spacing w:after="0"/>
        <w:ind w:left="0"/>
        <w:jc w:val="both"/>
      </w:pPr>
      <w:r>
        <w:rPr>
          <w:rFonts w:ascii="Times New Roman"/>
          <w:b w:val="false"/>
          <w:i w:val="false"/>
          <w:color w:val="000000"/>
          <w:sz w:val="28"/>
        </w:rPr>
        <w:t xml:space="preserve">      3) ересектің бақылауымен тостаған мен қасықты ұстай алады; </w:t>
      </w:r>
    </w:p>
    <w:p>
      <w:pPr>
        <w:spacing w:after="0"/>
        <w:ind w:left="0"/>
        <w:jc w:val="both"/>
      </w:pPr>
      <w:r>
        <w:rPr>
          <w:rFonts w:ascii="Times New Roman"/>
          <w:b w:val="false"/>
          <w:i w:val="false"/>
          <w:color w:val="000000"/>
          <w:sz w:val="28"/>
        </w:rPr>
        <w:t xml:space="preserve">      4) өз түбегінін орнын біледі және тек қана өз түбегіне отырады; </w:t>
      </w:r>
    </w:p>
    <w:p>
      <w:pPr>
        <w:spacing w:after="0"/>
        <w:ind w:left="0"/>
        <w:jc w:val="both"/>
      </w:pPr>
      <w:r>
        <w:rPr>
          <w:rFonts w:ascii="Times New Roman"/>
          <w:b w:val="false"/>
          <w:i w:val="false"/>
          <w:color w:val="000000"/>
          <w:sz w:val="28"/>
        </w:rPr>
        <w:t xml:space="preserve">      5) ересектің көмегімен сурет бойынша өз шкафын таба алады; </w:t>
      </w:r>
    </w:p>
    <w:p>
      <w:pPr>
        <w:spacing w:after="0"/>
        <w:ind w:left="0"/>
        <w:jc w:val="both"/>
      </w:pPr>
      <w:r>
        <w:rPr>
          <w:rFonts w:ascii="Times New Roman"/>
          <w:b w:val="false"/>
          <w:i w:val="false"/>
          <w:color w:val="000000"/>
          <w:sz w:val="28"/>
        </w:rPr>
        <w:t xml:space="preserve">      6) ересектің көмегімен киімін шеше алады. </w:t>
      </w:r>
    </w:p>
    <w:bookmarkStart w:name="z899" w:id="897"/>
    <w:p>
      <w:pPr>
        <w:spacing w:after="0"/>
        <w:ind w:left="0"/>
        <w:jc w:val="left"/>
      </w:pPr>
      <w:r>
        <w:rPr>
          <w:rFonts w:ascii="Times New Roman"/>
          <w:b/>
          <w:i w:val="false"/>
          <w:color w:val="000000"/>
        </w:rPr>
        <w:t xml:space="preserve"> 
4-параграф. "Коммуникация" білім беру саласы</w:t>
      </w:r>
    </w:p>
    <w:bookmarkEnd w:id="897"/>
    <w:bookmarkStart w:name="z900" w:id="898"/>
    <w:p>
      <w:pPr>
        <w:spacing w:after="0"/>
        <w:ind w:left="0"/>
        <w:jc w:val="both"/>
      </w:pPr>
      <w:r>
        <w:rPr>
          <w:rFonts w:ascii="Times New Roman"/>
          <w:b w:val="false"/>
          <w:i w:val="false"/>
          <w:color w:val="000000"/>
          <w:sz w:val="28"/>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bookmarkEnd w:id="898"/>
    <w:bookmarkStart w:name="z901" w:id="899"/>
    <w:p>
      <w:pPr>
        <w:spacing w:after="0"/>
        <w:ind w:left="0"/>
        <w:jc w:val="both"/>
      </w:pPr>
      <w:r>
        <w:rPr>
          <w:rFonts w:ascii="Times New Roman"/>
          <w:b w:val="false"/>
          <w:i w:val="false"/>
          <w:color w:val="000000"/>
          <w:sz w:val="28"/>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bookmarkEnd w:id="899"/>
    <w:bookmarkStart w:name="z902" w:id="900"/>
    <w:p>
      <w:pPr>
        <w:spacing w:after="0"/>
        <w:ind w:left="0"/>
        <w:jc w:val="both"/>
      </w:pPr>
      <w:r>
        <w:rPr>
          <w:rFonts w:ascii="Times New Roman"/>
          <w:b w:val="false"/>
          <w:i w:val="false"/>
          <w:color w:val="000000"/>
          <w:sz w:val="28"/>
        </w:rPr>
        <w:t>
      21. Міндеттері:</w:t>
      </w:r>
    </w:p>
    <w:bookmarkEnd w:id="900"/>
    <w:p>
      <w:pPr>
        <w:spacing w:after="0"/>
        <w:ind w:left="0"/>
        <w:jc w:val="both"/>
      </w:pPr>
      <w:r>
        <w:rPr>
          <w:rFonts w:ascii="Times New Roman"/>
          <w:b w:val="false"/>
          <w:i w:val="false"/>
          <w:color w:val="000000"/>
          <w:sz w:val="28"/>
        </w:rPr>
        <w:t xml:space="preserve">      1) балалардың сөйлеу тілін дамытуға алдын ала жағдай жасау және тілдік қабілеттіліктерін қалыптастыру; </w:t>
      </w:r>
    </w:p>
    <w:p>
      <w:pPr>
        <w:spacing w:after="0"/>
        <w:ind w:left="0"/>
        <w:jc w:val="both"/>
      </w:pPr>
      <w:r>
        <w:rPr>
          <w:rFonts w:ascii="Times New Roman"/>
          <w:b w:val="false"/>
          <w:i w:val="false"/>
          <w:color w:val="000000"/>
          <w:sz w:val="28"/>
        </w:rPr>
        <w:t>      2) балаларды өзі және жақын ортасы жөнінде қарапайым сұрақтарға жауап беруге үйрету;</w:t>
      </w:r>
    </w:p>
    <w:p>
      <w:pPr>
        <w:spacing w:after="0"/>
        <w:ind w:left="0"/>
        <w:jc w:val="both"/>
      </w:pPr>
      <w:r>
        <w:rPr>
          <w:rFonts w:ascii="Times New Roman"/>
          <w:b w:val="false"/>
          <w:i w:val="false"/>
          <w:color w:val="000000"/>
          <w:sz w:val="28"/>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pPr>
        <w:spacing w:after="0"/>
        <w:ind w:left="0"/>
        <w:jc w:val="both"/>
      </w:pPr>
      <w:r>
        <w:rPr>
          <w:rFonts w:ascii="Times New Roman"/>
          <w:b w:val="false"/>
          <w:i w:val="false"/>
          <w:color w:val="000000"/>
          <w:sz w:val="28"/>
        </w:rPr>
        <w:t>      4) халық ауыз әдебиеті шығармаларының интонациялық мәнерлігін қабылдауын дамыту, сөйлеу тіліне еліктеуін белсендіру;</w:t>
      </w:r>
    </w:p>
    <w:p>
      <w:pPr>
        <w:spacing w:after="0"/>
        <w:ind w:left="0"/>
        <w:jc w:val="both"/>
      </w:pPr>
      <w:r>
        <w:rPr>
          <w:rFonts w:ascii="Times New Roman"/>
          <w:b w:val="false"/>
          <w:i w:val="false"/>
          <w:color w:val="000000"/>
          <w:sz w:val="28"/>
        </w:rPr>
        <w:t>      5) халық ауыз әдебиетіне және көркем шығармаларға қызығушылығын қалыптастыру.</w:t>
      </w:r>
    </w:p>
    <w:bookmarkStart w:name="z903" w:id="901"/>
    <w:p>
      <w:pPr>
        <w:spacing w:after="0"/>
        <w:ind w:left="0"/>
        <w:jc w:val="left"/>
      </w:pPr>
      <w:r>
        <w:rPr>
          <w:rFonts w:ascii="Times New Roman"/>
          <w:b/>
          <w:i w:val="false"/>
          <w:color w:val="000000"/>
        </w:rPr>
        <w:t xml:space="preserve"> 
5-параграф. 1-жартыжылдық</w:t>
      </w:r>
    </w:p>
    <w:bookmarkEnd w:id="901"/>
    <w:bookmarkStart w:name="z904" w:id="902"/>
    <w:p>
      <w:pPr>
        <w:spacing w:after="0"/>
        <w:ind w:left="0"/>
        <w:jc w:val="both"/>
      </w:pPr>
      <w:r>
        <w:rPr>
          <w:rFonts w:ascii="Times New Roman"/>
          <w:b w:val="false"/>
          <w:i w:val="false"/>
          <w:color w:val="000000"/>
          <w:sz w:val="28"/>
        </w:rPr>
        <w:t>
      22. Сөйлеу тілін дамыту:</w:t>
      </w:r>
    </w:p>
    <w:bookmarkEnd w:id="902"/>
    <w:p>
      <w:pPr>
        <w:spacing w:after="0"/>
        <w:ind w:left="0"/>
        <w:jc w:val="both"/>
      </w:pPr>
      <w:r>
        <w:rPr>
          <w:rFonts w:ascii="Times New Roman"/>
          <w:b w:val="false"/>
          <w:i w:val="false"/>
          <w:color w:val="000000"/>
          <w:sz w:val="28"/>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pPr>
        <w:spacing w:after="0"/>
        <w:ind w:left="0"/>
        <w:jc w:val="both"/>
      </w:pPr>
      <w:r>
        <w:rPr>
          <w:rFonts w:ascii="Times New Roman"/>
          <w:b w:val="false"/>
          <w:i w:val="false"/>
          <w:color w:val="000000"/>
          <w:sz w:val="28"/>
        </w:rPr>
        <w:t>      2) педагогтің нұсқауы бойынша заттарды, ойыншықтарды, дене мүшелерін табу, тану және көрсету білігін үйрету;</w:t>
      </w:r>
    </w:p>
    <w:p>
      <w:pPr>
        <w:spacing w:after="0"/>
        <w:ind w:left="0"/>
        <w:jc w:val="both"/>
      </w:pPr>
      <w:r>
        <w:rPr>
          <w:rFonts w:ascii="Times New Roman"/>
          <w:b w:val="false"/>
          <w:i w:val="false"/>
          <w:color w:val="000000"/>
          <w:sz w:val="28"/>
        </w:rPr>
        <w:t>      3) қарапайым нұсқауларды түсіну және орындау біліктерін қалыптастыру;</w:t>
      </w:r>
    </w:p>
    <w:p>
      <w:pPr>
        <w:spacing w:after="0"/>
        <w:ind w:left="0"/>
        <w:jc w:val="both"/>
      </w:pPr>
      <w:r>
        <w:rPr>
          <w:rFonts w:ascii="Times New Roman"/>
          <w:b w:val="false"/>
          <w:i w:val="false"/>
          <w:color w:val="000000"/>
          <w:sz w:val="28"/>
        </w:rPr>
        <w:t>      4) балаларды "бер", "ал", "бар", "отыр" сөздерін түсіну білігіне үйрету;</w:t>
      </w:r>
    </w:p>
    <w:p>
      <w:pPr>
        <w:spacing w:after="0"/>
        <w:ind w:left="0"/>
        <w:jc w:val="both"/>
      </w:pPr>
      <w:r>
        <w:rPr>
          <w:rFonts w:ascii="Times New Roman"/>
          <w:b w:val="false"/>
          <w:i w:val="false"/>
          <w:color w:val="000000"/>
          <w:sz w:val="28"/>
        </w:rPr>
        <w:t>      5) біржақты диалогты жүргізу икемін бекіту (педагог сюжеттік суреттің мазмұны бойынша сұрақ қояды, ал бала оған ыммен жауап береді);</w:t>
      </w:r>
    </w:p>
    <w:p>
      <w:pPr>
        <w:spacing w:after="0"/>
        <w:ind w:left="0"/>
        <w:jc w:val="both"/>
      </w:pPr>
      <w:r>
        <w:rPr>
          <w:rFonts w:ascii="Times New Roman"/>
          <w:b w:val="false"/>
          <w:i w:val="false"/>
          <w:color w:val="000000"/>
          <w:sz w:val="28"/>
        </w:rPr>
        <w:t>      6) ата-анасын, жақын туыстарын (ана, әке, әже) атау икемін дамыту;</w:t>
      </w:r>
    </w:p>
    <w:p>
      <w:pPr>
        <w:spacing w:after="0"/>
        <w:ind w:left="0"/>
        <w:jc w:val="both"/>
      </w:pPr>
      <w:r>
        <w:rPr>
          <w:rFonts w:ascii="Times New Roman"/>
          <w:b w:val="false"/>
          <w:i w:val="false"/>
          <w:color w:val="000000"/>
          <w:sz w:val="28"/>
        </w:rPr>
        <w:t>      7) сұрақтарға жауап беру икеміне үйрету.</w:t>
      </w:r>
    </w:p>
    <w:bookmarkStart w:name="z905" w:id="903"/>
    <w:p>
      <w:pPr>
        <w:spacing w:after="0"/>
        <w:ind w:left="0"/>
        <w:jc w:val="both"/>
      </w:pPr>
      <w:r>
        <w:rPr>
          <w:rFonts w:ascii="Times New Roman"/>
          <w:b w:val="false"/>
          <w:i w:val="false"/>
          <w:color w:val="000000"/>
          <w:sz w:val="28"/>
        </w:rPr>
        <w:t>
      23. Күтілетін нәтижелер:</w:t>
      </w:r>
    </w:p>
    <w:bookmarkEnd w:id="903"/>
    <w:p>
      <w:pPr>
        <w:spacing w:after="0"/>
        <w:ind w:left="0"/>
        <w:jc w:val="both"/>
      </w:pPr>
      <w:r>
        <w:rPr>
          <w:rFonts w:ascii="Times New Roman"/>
          <w:b w:val="false"/>
          <w:i w:val="false"/>
          <w:color w:val="000000"/>
          <w:sz w:val="28"/>
        </w:rPr>
        <w:t>      1) сөзсіз қарым-қатынас нысандарын пайдаланады;</w:t>
      </w:r>
    </w:p>
    <w:p>
      <w:pPr>
        <w:spacing w:after="0"/>
        <w:ind w:left="0"/>
        <w:jc w:val="both"/>
      </w:pPr>
      <w:r>
        <w:rPr>
          <w:rFonts w:ascii="Times New Roman"/>
          <w:b w:val="false"/>
          <w:i w:val="false"/>
          <w:color w:val="000000"/>
          <w:sz w:val="28"/>
        </w:rPr>
        <w:t xml:space="preserve">      2) ересек адамдардың сөз сөйлеулерін, әңгімелерін, өлеңдерін, тақпақтарын, әндерін тыңдайды және қызығушылық танытады; </w:t>
      </w:r>
    </w:p>
    <w:p>
      <w:pPr>
        <w:spacing w:after="0"/>
        <w:ind w:left="0"/>
        <w:jc w:val="both"/>
      </w:pPr>
      <w:r>
        <w:rPr>
          <w:rFonts w:ascii="Times New Roman"/>
          <w:b w:val="false"/>
          <w:i w:val="false"/>
          <w:color w:val="000000"/>
          <w:sz w:val="28"/>
        </w:rPr>
        <w:t xml:space="preserve">      3) таныс дауыстарға және былдыр сөздерге еліктеуді жүзеге асырады. </w:t>
      </w:r>
    </w:p>
    <w:bookmarkStart w:name="z906" w:id="904"/>
    <w:p>
      <w:pPr>
        <w:spacing w:after="0"/>
        <w:ind w:left="0"/>
        <w:jc w:val="both"/>
      </w:pPr>
      <w:r>
        <w:rPr>
          <w:rFonts w:ascii="Times New Roman"/>
          <w:b w:val="false"/>
          <w:i w:val="false"/>
          <w:color w:val="000000"/>
          <w:sz w:val="28"/>
        </w:rPr>
        <w:t>
      24. Көркем әдебиет:</w:t>
      </w:r>
    </w:p>
    <w:bookmarkEnd w:id="904"/>
    <w:p>
      <w:pPr>
        <w:spacing w:after="0"/>
        <w:ind w:left="0"/>
        <w:jc w:val="both"/>
      </w:pPr>
      <w:r>
        <w:rPr>
          <w:rFonts w:ascii="Times New Roman"/>
          <w:b w:val="false"/>
          <w:i w:val="false"/>
          <w:color w:val="000000"/>
          <w:sz w:val="28"/>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pPr>
        <w:spacing w:after="0"/>
        <w:ind w:left="0"/>
        <w:jc w:val="both"/>
      </w:pPr>
      <w:r>
        <w:rPr>
          <w:rFonts w:ascii="Times New Roman"/>
          <w:b w:val="false"/>
          <w:i w:val="false"/>
          <w:color w:val="000000"/>
          <w:sz w:val="28"/>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bookmarkStart w:name="z907" w:id="905"/>
    <w:p>
      <w:pPr>
        <w:spacing w:after="0"/>
        <w:ind w:left="0"/>
        <w:jc w:val="both"/>
      </w:pPr>
      <w:r>
        <w:rPr>
          <w:rFonts w:ascii="Times New Roman"/>
          <w:b w:val="false"/>
          <w:i w:val="false"/>
          <w:color w:val="000000"/>
          <w:sz w:val="28"/>
        </w:rPr>
        <w:t>
      25. Күтілетін нәтижелер:</w:t>
      </w:r>
    </w:p>
    <w:bookmarkEnd w:id="905"/>
    <w:p>
      <w:pPr>
        <w:spacing w:after="0"/>
        <w:ind w:left="0"/>
        <w:jc w:val="both"/>
      </w:pPr>
      <w:r>
        <w:rPr>
          <w:rFonts w:ascii="Times New Roman"/>
          <w:b w:val="false"/>
          <w:i w:val="false"/>
          <w:color w:val="000000"/>
          <w:sz w:val="28"/>
        </w:rPr>
        <w:t>      1) қысқа, қарапайым ертегілерді, тақпақтарды тыңдайды;</w:t>
      </w:r>
    </w:p>
    <w:p>
      <w:pPr>
        <w:spacing w:after="0"/>
        <w:ind w:left="0"/>
        <w:jc w:val="both"/>
      </w:pPr>
      <w:r>
        <w:rPr>
          <w:rFonts w:ascii="Times New Roman"/>
          <w:b w:val="false"/>
          <w:i w:val="false"/>
          <w:color w:val="000000"/>
          <w:sz w:val="28"/>
        </w:rPr>
        <w:t>      2) көркем шығармалардың сұраулы интонациясын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908" w:id="906"/>
    <w:p>
      <w:pPr>
        <w:spacing w:after="0"/>
        <w:ind w:left="0"/>
        <w:jc w:val="left"/>
      </w:pPr>
      <w:r>
        <w:rPr>
          <w:rFonts w:ascii="Times New Roman"/>
          <w:b/>
          <w:i w:val="false"/>
          <w:color w:val="000000"/>
        </w:rPr>
        <w:t xml:space="preserve"> 
6-параграф. 2-жартыжылдық</w:t>
      </w:r>
    </w:p>
    <w:bookmarkEnd w:id="906"/>
    <w:bookmarkStart w:name="z909" w:id="907"/>
    <w:p>
      <w:pPr>
        <w:spacing w:after="0"/>
        <w:ind w:left="0"/>
        <w:jc w:val="both"/>
      </w:pPr>
      <w:r>
        <w:rPr>
          <w:rFonts w:ascii="Times New Roman"/>
          <w:b w:val="false"/>
          <w:i w:val="false"/>
          <w:color w:val="000000"/>
          <w:sz w:val="28"/>
        </w:rPr>
        <w:t>
      26. Сөйлеу тіліндамыту:</w:t>
      </w:r>
    </w:p>
    <w:bookmarkEnd w:id="907"/>
    <w:p>
      <w:pPr>
        <w:spacing w:after="0"/>
        <w:ind w:left="0"/>
        <w:jc w:val="both"/>
      </w:pPr>
      <w:r>
        <w:rPr>
          <w:rFonts w:ascii="Times New Roman"/>
          <w:b w:val="false"/>
          <w:i w:val="false"/>
          <w:color w:val="000000"/>
          <w:sz w:val="28"/>
        </w:rPr>
        <w:t>      1) қаратпа сөйлеу тіліне зейін салып тыңдау икемін дамыту;</w:t>
      </w:r>
    </w:p>
    <w:p>
      <w:pPr>
        <w:spacing w:after="0"/>
        <w:ind w:left="0"/>
        <w:jc w:val="both"/>
      </w:pPr>
      <w:r>
        <w:rPr>
          <w:rFonts w:ascii="Times New Roman"/>
          <w:b w:val="false"/>
          <w:i w:val="false"/>
          <w:color w:val="000000"/>
          <w:sz w:val="28"/>
        </w:rPr>
        <w:t>      2) белгілі заттарды көрсету икеміне үйрету; осы сөздермен алғашқы сөйлемдерді құрастыру икемін қалыптастыру;</w:t>
      </w:r>
    </w:p>
    <w:p>
      <w:pPr>
        <w:spacing w:after="0"/>
        <w:ind w:left="0"/>
        <w:jc w:val="both"/>
      </w:pPr>
      <w:r>
        <w:rPr>
          <w:rFonts w:ascii="Times New Roman"/>
          <w:b w:val="false"/>
          <w:i w:val="false"/>
          <w:color w:val="000000"/>
          <w:sz w:val="28"/>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pPr>
        <w:spacing w:after="0"/>
        <w:ind w:left="0"/>
        <w:jc w:val="both"/>
      </w:pPr>
      <w:r>
        <w:rPr>
          <w:rFonts w:ascii="Times New Roman"/>
          <w:b w:val="false"/>
          <w:i w:val="false"/>
          <w:color w:val="000000"/>
          <w:sz w:val="28"/>
        </w:rPr>
        <w:t>      4) достарының, қуыршақтардың есімдерін атау икеміне үйрету;</w:t>
      </w:r>
    </w:p>
    <w:p>
      <w:pPr>
        <w:spacing w:after="0"/>
        <w:ind w:left="0"/>
        <w:jc w:val="both"/>
      </w:pPr>
      <w:r>
        <w:rPr>
          <w:rFonts w:ascii="Times New Roman"/>
          <w:b w:val="false"/>
          <w:i w:val="false"/>
          <w:color w:val="000000"/>
          <w:sz w:val="28"/>
        </w:rPr>
        <w:t>      5) дене мүшелердің және киімдердің атауларын түсінуді қалыптастыру;</w:t>
      </w:r>
    </w:p>
    <w:p>
      <w:pPr>
        <w:spacing w:after="0"/>
        <w:ind w:left="0"/>
        <w:jc w:val="both"/>
      </w:pPr>
      <w:r>
        <w:rPr>
          <w:rFonts w:ascii="Times New Roman"/>
          <w:b w:val="false"/>
          <w:i w:val="false"/>
          <w:color w:val="000000"/>
          <w:sz w:val="28"/>
        </w:rPr>
        <w:t>      6) қоршаған әлеммен, таныс тұрмыстық немесе ойын жағдайымен байланысты әрекеттерді көрсету және орындау икемдеріне үйрету;</w:t>
      </w:r>
    </w:p>
    <w:p>
      <w:pPr>
        <w:spacing w:after="0"/>
        <w:ind w:left="0"/>
        <w:jc w:val="both"/>
      </w:pPr>
      <w:r>
        <w:rPr>
          <w:rFonts w:ascii="Times New Roman"/>
          <w:b w:val="false"/>
          <w:i w:val="false"/>
          <w:color w:val="000000"/>
          <w:sz w:val="28"/>
        </w:rPr>
        <w:t xml:space="preserve">      7) суретте бейнеленген қарапайым әрекеттерді түсіну икемін дамыту. </w:t>
      </w:r>
    </w:p>
    <w:bookmarkStart w:name="z910" w:id="908"/>
    <w:p>
      <w:pPr>
        <w:spacing w:after="0"/>
        <w:ind w:left="0"/>
        <w:jc w:val="both"/>
      </w:pPr>
      <w:r>
        <w:rPr>
          <w:rFonts w:ascii="Times New Roman"/>
          <w:b w:val="false"/>
          <w:i w:val="false"/>
          <w:color w:val="000000"/>
          <w:sz w:val="28"/>
        </w:rPr>
        <w:t>
      27. Күтілетін нәтижелер:</w:t>
      </w:r>
    </w:p>
    <w:bookmarkEnd w:id="908"/>
    <w:p>
      <w:pPr>
        <w:spacing w:after="0"/>
        <w:ind w:left="0"/>
        <w:jc w:val="both"/>
      </w:pPr>
      <w:r>
        <w:rPr>
          <w:rFonts w:ascii="Times New Roman"/>
          <w:b w:val="false"/>
          <w:i w:val="false"/>
          <w:color w:val="000000"/>
          <w:sz w:val="28"/>
        </w:rPr>
        <w:t>      1) сөйлеу тілінде айналадағы заттардың атауларын және олармен жасайтын әрекеттерді түсінеді және ажыратады;</w:t>
      </w:r>
    </w:p>
    <w:p>
      <w:pPr>
        <w:spacing w:after="0"/>
        <w:ind w:left="0"/>
        <w:jc w:val="both"/>
      </w:pPr>
      <w:r>
        <w:rPr>
          <w:rFonts w:ascii="Times New Roman"/>
          <w:b w:val="false"/>
          <w:i w:val="false"/>
          <w:color w:val="000000"/>
          <w:sz w:val="28"/>
        </w:rPr>
        <w:t>      2) кейбір дене мүшелері мен киімдердің атауларын түсінеді;</w:t>
      </w:r>
    </w:p>
    <w:p>
      <w:pPr>
        <w:spacing w:after="0"/>
        <w:ind w:left="0"/>
        <w:jc w:val="both"/>
      </w:pPr>
      <w:r>
        <w:rPr>
          <w:rFonts w:ascii="Times New Roman"/>
          <w:b w:val="false"/>
          <w:i w:val="false"/>
          <w:color w:val="000000"/>
          <w:sz w:val="28"/>
        </w:rPr>
        <w:t xml:space="preserve">      3) ересектердің көмегімен қарапайым сөйлемдерді қолданады; </w:t>
      </w:r>
    </w:p>
    <w:p>
      <w:pPr>
        <w:spacing w:after="0"/>
        <w:ind w:left="0"/>
        <w:jc w:val="both"/>
      </w:pPr>
      <w:r>
        <w:rPr>
          <w:rFonts w:ascii="Times New Roman"/>
          <w:b w:val="false"/>
          <w:i w:val="false"/>
          <w:color w:val="000000"/>
          <w:sz w:val="28"/>
        </w:rPr>
        <w:t>      4) қарапайым сұрақтарға бір сөзбен, ым-ишаратпен немесе дыбыстар кешенімен жауап береді.</w:t>
      </w:r>
    </w:p>
    <w:bookmarkStart w:name="z911" w:id="909"/>
    <w:p>
      <w:pPr>
        <w:spacing w:after="0"/>
        <w:ind w:left="0"/>
        <w:jc w:val="both"/>
      </w:pPr>
      <w:r>
        <w:rPr>
          <w:rFonts w:ascii="Times New Roman"/>
          <w:b w:val="false"/>
          <w:i w:val="false"/>
          <w:color w:val="000000"/>
          <w:sz w:val="28"/>
        </w:rPr>
        <w:t>
      28. Көркем әдебиет:</w:t>
      </w:r>
    </w:p>
    <w:bookmarkEnd w:id="909"/>
    <w:p>
      <w:pPr>
        <w:spacing w:after="0"/>
        <w:ind w:left="0"/>
        <w:jc w:val="both"/>
      </w:pPr>
      <w:r>
        <w:rPr>
          <w:rFonts w:ascii="Times New Roman"/>
          <w:b w:val="false"/>
          <w:i w:val="false"/>
          <w:color w:val="000000"/>
          <w:sz w:val="28"/>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pPr>
        <w:spacing w:after="0"/>
        <w:ind w:left="0"/>
        <w:jc w:val="both"/>
      </w:pPr>
      <w:r>
        <w:rPr>
          <w:rFonts w:ascii="Times New Roman"/>
          <w:b w:val="false"/>
          <w:i w:val="false"/>
          <w:color w:val="000000"/>
          <w:sz w:val="28"/>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bookmarkStart w:name="z912" w:id="910"/>
    <w:p>
      <w:pPr>
        <w:spacing w:after="0"/>
        <w:ind w:left="0"/>
        <w:jc w:val="both"/>
      </w:pPr>
      <w:r>
        <w:rPr>
          <w:rFonts w:ascii="Times New Roman"/>
          <w:b w:val="false"/>
          <w:i w:val="false"/>
          <w:color w:val="000000"/>
          <w:sz w:val="28"/>
        </w:rPr>
        <w:t>
      29. Күтілетін нәтижелер:</w:t>
      </w:r>
    </w:p>
    <w:bookmarkEnd w:id="910"/>
    <w:p>
      <w:pPr>
        <w:spacing w:after="0"/>
        <w:ind w:left="0"/>
        <w:jc w:val="both"/>
      </w:pPr>
      <w:r>
        <w:rPr>
          <w:rFonts w:ascii="Times New Roman"/>
          <w:b w:val="false"/>
          <w:i w:val="false"/>
          <w:color w:val="000000"/>
          <w:sz w:val="28"/>
        </w:rPr>
        <w:t>      1) қысқа ертегілерді, тақпақтарды тыңдайды;</w:t>
      </w:r>
    </w:p>
    <w:p>
      <w:pPr>
        <w:spacing w:after="0"/>
        <w:ind w:left="0"/>
        <w:jc w:val="both"/>
      </w:pPr>
      <w:r>
        <w:rPr>
          <w:rFonts w:ascii="Times New Roman"/>
          <w:b w:val="false"/>
          <w:i w:val="false"/>
          <w:color w:val="000000"/>
          <w:sz w:val="28"/>
        </w:rPr>
        <w:t>      2) көркем шығармалардың мазмұнындағы сұраулы интонацияны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913" w:id="911"/>
    <w:p>
      <w:pPr>
        <w:spacing w:after="0"/>
        <w:ind w:left="0"/>
        <w:jc w:val="left"/>
      </w:pPr>
      <w:r>
        <w:rPr>
          <w:rFonts w:ascii="Times New Roman"/>
          <w:b/>
          <w:i w:val="false"/>
          <w:color w:val="000000"/>
        </w:rPr>
        <w:t xml:space="preserve"> 
7-параграф. "Таным" білім беру саласы</w:t>
      </w:r>
    </w:p>
    <w:bookmarkEnd w:id="911"/>
    <w:bookmarkStart w:name="z914" w:id="912"/>
    <w:p>
      <w:pPr>
        <w:spacing w:after="0"/>
        <w:ind w:left="0"/>
        <w:jc w:val="both"/>
      </w:pPr>
      <w:r>
        <w:rPr>
          <w:rFonts w:ascii="Times New Roman"/>
          <w:b w:val="false"/>
          <w:i w:val="false"/>
          <w:color w:val="000000"/>
          <w:sz w:val="28"/>
        </w:rPr>
        <w:t>
      30. "Таным" білім беру саласының базалық мазмұны сенсорика, құрастыру ұйымдастырылған оқу қызметінде іске асырылады.</w:t>
      </w:r>
    </w:p>
    <w:bookmarkEnd w:id="912"/>
    <w:bookmarkStart w:name="z915" w:id="913"/>
    <w:p>
      <w:pPr>
        <w:spacing w:after="0"/>
        <w:ind w:left="0"/>
        <w:jc w:val="both"/>
      </w:pPr>
      <w:r>
        <w:rPr>
          <w:rFonts w:ascii="Times New Roman"/>
          <w:b w:val="false"/>
          <w:i w:val="false"/>
          <w:color w:val="000000"/>
          <w:sz w:val="28"/>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bookmarkEnd w:id="913"/>
    <w:bookmarkStart w:name="z916" w:id="914"/>
    <w:p>
      <w:pPr>
        <w:spacing w:after="0"/>
        <w:ind w:left="0"/>
        <w:jc w:val="both"/>
      </w:pPr>
      <w:r>
        <w:rPr>
          <w:rFonts w:ascii="Times New Roman"/>
          <w:b w:val="false"/>
          <w:i w:val="false"/>
          <w:color w:val="000000"/>
          <w:sz w:val="28"/>
        </w:rPr>
        <w:t xml:space="preserve">
      32. Міндеттері: </w:t>
      </w:r>
    </w:p>
    <w:bookmarkEnd w:id="914"/>
    <w:p>
      <w:pPr>
        <w:spacing w:after="0"/>
        <w:ind w:left="0"/>
        <w:jc w:val="both"/>
      </w:pPr>
      <w:r>
        <w:rPr>
          <w:rFonts w:ascii="Times New Roman"/>
          <w:b w:val="false"/>
          <w:i w:val="false"/>
          <w:color w:val="000000"/>
          <w:sz w:val="28"/>
        </w:rPr>
        <w:t>      1) көріп, естіп, тактильдік-қимылдық қабылдауын және зейіндідамыту;</w:t>
      </w:r>
    </w:p>
    <w:p>
      <w:pPr>
        <w:spacing w:after="0"/>
        <w:ind w:left="0"/>
        <w:jc w:val="both"/>
      </w:pPr>
      <w:r>
        <w:rPr>
          <w:rFonts w:ascii="Times New Roman"/>
          <w:b w:val="false"/>
          <w:i w:val="false"/>
          <w:color w:val="000000"/>
          <w:sz w:val="28"/>
        </w:rPr>
        <w:t>      2) перцептивтік әрекеттерді қалыптастыру (қарастыру, сипау, суыру, салу);</w:t>
      </w:r>
    </w:p>
    <w:p>
      <w:pPr>
        <w:spacing w:after="0"/>
        <w:ind w:left="0"/>
        <w:jc w:val="both"/>
      </w:pPr>
      <w:r>
        <w:rPr>
          <w:rFonts w:ascii="Times New Roman"/>
          <w:b w:val="false"/>
          <w:i w:val="false"/>
          <w:color w:val="000000"/>
          <w:sz w:val="28"/>
        </w:rPr>
        <w:t>      3) заттардың оңай ерекшеленетін қасиеттерін көру, тактильді-қимыл, есту және дәм сезу арқылы саралауға үйрету;</w:t>
      </w:r>
    </w:p>
    <w:p>
      <w:pPr>
        <w:spacing w:after="0"/>
        <w:ind w:left="0"/>
        <w:jc w:val="both"/>
      </w:pPr>
      <w:r>
        <w:rPr>
          <w:rFonts w:ascii="Times New Roman"/>
          <w:b w:val="false"/>
          <w:i w:val="false"/>
          <w:color w:val="000000"/>
          <w:sz w:val="28"/>
        </w:rPr>
        <w:t>      4) бағдарлаудың іздеу тәсілдерін қалыптастыру;</w:t>
      </w:r>
    </w:p>
    <w:p>
      <w:pPr>
        <w:spacing w:after="0"/>
        <w:ind w:left="0"/>
        <w:jc w:val="both"/>
      </w:pPr>
      <w:r>
        <w:rPr>
          <w:rFonts w:ascii="Times New Roman"/>
          <w:b w:val="false"/>
          <w:i w:val="false"/>
          <w:color w:val="000000"/>
          <w:sz w:val="28"/>
        </w:rPr>
        <w:t xml:space="preserve">      5) қолдың көру-қимылдық үйлесімділігін дамыту; </w:t>
      </w:r>
    </w:p>
    <w:p>
      <w:pPr>
        <w:spacing w:after="0"/>
        <w:ind w:left="0"/>
        <w:jc w:val="both"/>
      </w:pPr>
      <w:r>
        <w:rPr>
          <w:rFonts w:ascii="Times New Roman"/>
          <w:b w:val="false"/>
          <w:i w:val="false"/>
          <w:color w:val="000000"/>
          <w:sz w:val="28"/>
        </w:rPr>
        <w:t>      6) еліктеу бойынша әрекеттенудің қарапайым дағдыларына үйрету;</w:t>
      </w:r>
    </w:p>
    <w:p>
      <w:pPr>
        <w:spacing w:after="0"/>
        <w:ind w:left="0"/>
        <w:jc w:val="both"/>
      </w:pPr>
      <w:r>
        <w:rPr>
          <w:rFonts w:ascii="Times New Roman"/>
          <w:b w:val="false"/>
          <w:i w:val="false"/>
          <w:color w:val="000000"/>
          <w:sz w:val="28"/>
        </w:rPr>
        <w:t>      7) құрастыру әрекетіне эмоциональді әсер ету және қызығушылық тудыру;</w:t>
      </w:r>
    </w:p>
    <w:p>
      <w:pPr>
        <w:spacing w:after="0"/>
        <w:ind w:left="0"/>
        <w:jc w:val="both"/>
      </w:pPr>
      <w:r>
        <w:rPr>
          <w:rFonts w:ascii="Times New Roman"/>
          <w:b w:val="false"/>
          <w:i w:val="false"/>
          <w:color w:val="000000"/>
          <w:sz w:val="28"/>
        </w:rPr>
        <w:t>      8) құрастыруға арналған әртүрлі материалдармен таныстыру;</w:t>
      </w:r>
    </w:p>
    <w:p>
      <w:pPr>
        <w:spacing w:after="0"/>
        <w:ind w:left="0"/>
        <w:jc w:val="both"/>
      </w:pPr>
      <w:r>
        <w:rPr>
          <w:rFonts w:ascii="Times New Roman"/>
          <w:b w:val="false"/>
          <w:i w:val="false"/>
          <w:color w:val="000000"/>
          <w:sz w:val="28"/>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bookmarkStart w:name="z917" w:id="915"/>
    <w:p>
      <w:pPr>
        <w:spacing w:after="0"/>
        <w:ind w:left="0"/>
        <w:jc w:val="left"/>
      </w:pPr>
      <w:r>
        <w:rPr>
          <w:rFonts w:ascii="Times New Roman"/>
          <w:b/>
          <w:i w:val="false"/>
          <w:color w:val="000000"/>
        </w:rPr>
        <w:t xml:space="preserve"> 
8-параграф. 1-жартыжылдық</w:t>
      </w:r>
    </w:p>
    <w:bookmarkEnd w:id="915"/>
    <w:bookmarkStart w:name="z918" w:id="916"/>
    <w:p>
      <w:pPr>
        <w:spacing w:after="0"/>
        <w:ind w:left="0"/>
        <w:jc w:val="both"/>
      </w:pPr>
      <w:r>
        <w:rPr>
          <w:rFonts w:ascii="Times New Roman"/>
          <w:b w:val="false"/>
          <w:i w:val="false"/>
          <w:color w:val="000000"/>
          <w:sz w:val="28"/>
        </w:rPr>
        <w:t>
      33. Сенсорика:</w:t>
      </w:r>
    </w:p>
    <w:bookmarkEnd w:id="916"/>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pPr>
        <w:spacing w:after="0"/>
        <w:ind w:left="0"/>
        <w:jc w:val="both"/>
      </w:pPr>
      <w:r>
        <w:rPr>
          <w:rFonts w:ascii="Times New Roman"/>
          <w:b w:val="false"/>
          <w:i w:val="false"/>
          <w:color w:val="000000"/>
          <w:sz w:val="28"/>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pPr>
        <w:spacing w:after="0"/>
        <w:ind w:left="0"/>
        <w:jc w:val="both"/>
      </w:pPr>
      <w:r>
        <w:rPr>
          <w:rFonts w:ascii="Times New Roman"/>
          <w:b w:val="false"/>
          <w:i w:val="false"/>
          <w:color w:val="000000"/>
          <w:sz w:val="28"/>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bookmarkStart w:name="z919" w:id="917"/>
    <w:p>
      <w:pPr>
        <w:spacing w:after="0"/>
        <w:ind w:left="0"/>
        <w:jc w:val="both"/>
      </w:pPr>
      <w:r>
        <w:rPr>
          <w:rFonts w:ascii="Times New Roman"/>
          <w:b w:val="false"/>
          <w:i w:val="false"/>
          <w:color w:val="000000"/>
          <w:sz w:val="28"/>
        </w:rPr>
        <w:t>
      34. Күтілетін нәтижелер:</w:t>
      </w:r>
    </w:p>
    <w:bookmarkEnd w:id="917"/>
    <w:p>
      <w:pPr>
        <w:spacing w:after="0"/>
        <w:ind w:left="0"/>
        <w:jc w:val="both"/>
      </w:pPr>
      <w:r>
        <w:rPr>
          <w:rFonts w:ascii="Times New Roman"/>
          <w:b w:val="false"/>
          <w:i w:val="false"/>
          <w:color w:val="000000"/>
          <w:sz w:val="28"/>
        </w:rPr>
        <w:t>      1)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2) жақын ортадағы заттарды көру арқылы таниды;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ересектің әрекетін заттармен (ойыншықтармен) шығарады;</w:t>
      </w:r>
    </w:p>
    <w:p>
      <w:pPr>
        <w:spacing w:after="0"/>
        <w:ind w:left="0"/>
        <w:jc w:val="both"/>
      </w:pPr>
      <w:r>
        <w:rPr>
          <w:rFonts w:ascii="Times New Roman"/>
          <w:b w:val="false"/>
          <w:i w:val="false"/>
          <w:color w:val="000000"/>
          <w:sz w:val="28"/>
        </w:rPr>
        <w:t>      5) әрекеттерді ойыншықтармен (жаяды-жинайды, алады-салады, апарып қояды) орындайды;</w:t>
      </w:r>
    </w:p>
    <w:p>
      <w:pPr>
        <w:spacing w:after="0"/>
        <w:ind w:left="0"/>
        <w:jc w:val="both"/>
      </w:pPr>
      <w:r>
        <w:rPr>
          <w:rFonts w:ascii="Times New Roman"/>
          <w:b w:val="false"/>
          <w:i w:val="false"/>
          <w:color w:val="000000"/>
          <w:sz w:val="28"/>
        </w:rPr>
        <w:t>      6) екі музыкалық апспаптың дыбысталуын ажыратады.</w:t>
      </w:r>
    </w:p>
    <w:bookmarkStart w:name="z920" w:id="918"/>
    <w:p>
      <w:pPr>
        <w:spacing w:after="0"/>
        <w:ind w:left="0"/>
        <w:jc w:val="both"/>
      </w:pPr>
      <w:r>
        <w:rPr>
          <w:rFonts w:ascii="Times New Roman"/>
          <w:b w:val="false"/>
          <w:i w:val="false"/>
          <w:color w:val="000000"/>
          <w:sz w:val="28"/>
        </w:rPr>
        <w:t>
      35. Құрастыру:</w:t>
      </w:r>
    </w:p>
    <w:bookmarkEnd w:id="918"/>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w:t>
      </w:r>
    </w:p>
    <w:p>
      <w:pPr>
        <w:spacing w:after="0"/>
        <w:ind w:left="0"/>
        <w:jc w:val="both"/>
      </w:pPr>
      <w:r>
        <w:rPr>
          <w:rFonts w:ascii="Times New Roman"/>
          <w:b w:val="false"/>
          <w:i w:val="false"/>
          <w:color w:val="000000"/>
          <w:sz w:val="28"/>
        </w:rPr>
        <w:t>      4) құрамалы-жиналмалы ойыншықтарды құрастыру:2 бөліктен құралатын нысандарды біріктіру және ажырату;</w:t>
      </w:r>
    </w:p>
    <w:p>
      <w:pPr>
        <w:spacing w:after="0"/>
        <w:ind w:left="0"/>
        <w:jc w:val="both"/>
      </w:pPr>
      <w:r>
        <w:rPr>
          <w:rFonts w:ascii="Times New Roman"/>
          <w:b w:val="false"/>
          <w:i w:val="false"/>
          <w:color w:val="000000"/>
          <w:sz w:val="28"/>
        </w:rPr>
        <w:t>      5) конструктор бөліктерін ұстап алу, ұстап тұру, орнын ауыстыру;затты екі қолымен зерделеу (затты сипап сезу)дағдыларын қалыптастыру.</w:t>
      </w:r>
    </w:p>
    <w:bookmarkStart w:name="z921" w:id="919"/>
    <w:p>
      <w:pPr>
        <w:spacing w:after="0"/>
        <w:ind w:left="0"/>
        <w:jc w:val="both"/>
      </w:pPr>
      <w:r>
        <w:rPr>
          <w:rFonts w:ascii="Times New Roman"/>
          <w:b w:val="false"/>
          <w:i w:val="false"/>
          <w:color w:val="000000"/>
          <w:sz w:val="28"/>
        </w:rPr>
        <w:t>
      36. Күтілетін нәтижелер:</w:t>
      </w:r>
    </w:p>
    <w:bookmarkEnd w:id="919"/>
    <w:p>
      <w:pPr>
        <w:spacing w:after="0"/>
        <w:ind w:left="0"/>
        <w:jc w:val="both"/>
      </w:pPr>
      <w:r>
        <w:rPr>
          <w:rFonts w:ascii="Times New Roman"/>
          <w:b w:val="false"/>
          <w:i w:val="false"/>
          <w:color w:val="000000"/>
          <w:sz w:val="28"/>
        </w:rPr>
        <w:t>      1) құрылыс конструкторымен ойынға деген әсері жағымды;</w:t>
      </w:r>
    </w:p>
    <w:p>
      <w:pPr>
        <w:spacing w:after="0"/>
        <w:ind w:left="0"/>
        <w:jc w:val="both"/>
      </w:pPr>
      <w:r>
        <w:rPr>
          <w:rFonts w:ascii="Times New Roman"/>
          <w:b w:val="false"/>
          <w:i w:val="false"/>
          <w:color w:val="000000"/>
          <w:sz w:val="28"/>
        </w:rPr>
        <w:t>      2) конструктор бөліктерін ұстап алады, ұстап тұрады, ауыстырып қояды;</w:t>
      </w:r>
    </w:p>
    <w:p>
      <w:pPr>
        <w:spacing w:after="0"/>
        <w:ind w:left="0"/>
        <w:jc w:val="both"/>
      </w:pPr>
      <w:r>
        <w:rPr>
          <w:rFonts w:ascii="Times New Roman"/>
          <w:b w:val="false"/>
          <w:i w:val="false"/>
          <w:color w:val="000000"/>
          <w:sz w:val="28"/>
        </w:rPr>
        <w:t>      3) 2 бөлікті ойыншықтарды біріктіреді және ажыратады;</w:t>
      </w:r>
    </w:p>
    <w:p>
      <w:pPr>
        <w:spacing w:after="0"/>
        <w:ind w:left="0"/>
        <w:jc w:val="both"/>
      </w:pPr>
      <w:r>
        <w:rPr>
          <w:rFonts w:ascii="Times New Roman"/>
          <w:b w:val="false"/>
          <w:i w:val="false"/>
          <w:color w:val="000000"/>
          <w:sz w:val="28"/>
        </w:rPr>
        <w:t>      4) педагогпен бірге құрылыс конструкторынан қарапайым құрылыстар құрастырады.</w:t>
      </w:r>
    </w:p>
    <w:bookmarkStart w:name="z922" w:id="920"/>
    <w:p>
      <w:pPr>
        <w:spacing w:after="0"/>
        <w:ind w:left="0"/>
        <w:jc w:val="left"/>
      </w:pPr>
      <w:r>
        <w:rPr>
          <w:rFonts w:ascii="Times New Roman"/>
          <w:b/>
          <w:i w:val="false"/>
          <w:color w:val="000000"/>
        </w:rPr>
        <w:t xml:space="preserve"> 
9-параграф. 2-жартыжылдық</w:t>
      </w:r>
    </w:p>
    <w:bookmarkEnd w:id="920"/>
    <w:bookmarkStart w:name="z923" w:id="921"/>
    <w:p>
      <w:pPr>
        <w:spacing w:after="0"/>
        <w:ind w:left="0"/>
        <w:jc w:val="both"/>
      </w:pPr>
      <w:r>
        <w:rPr>
          <w:rFonts w:ascii="Times New Roman"/>
          <w:b w:val="false"/>
          <w:i w:val="false"/>
          <w:color w:val="000000"/>
          <w:sz w:val="28"/>
        </w:rPr>
        <w:t>
      37. Сенсорика:</w:t>
      </w:r>
    </w:p>
    <w:bookmarkEnd w:id="921"/>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pPr>
        <w:spacing w:after="0"/>
        <w:ind w:left="0"/>
        <w:jc w:val="both"/>
      </w:pPr>
      <w:r>
        <w:rPr>
          <w:rFonts w:ascii="Times New Roman"/>
          <w:b w:val="false"/>
          <w:i w:val="false"/>
          <w:color w:val="000000"/>
          <w:sz w:val="28"/>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pPr>
        <w:spacing w:after="0"/>
        <w:ind w:left="0"/>
        <w:jc w:val="both"/>
      </w:pPr>
      <w:r>
        <w:rPr>
          <w:rFonts w:ascii="Times New Roman"/>
          <w:b w:val="false"/>
          <w:i w:val="false"/>
          <w:color w:val="000000"/>
          <w:sz w:val="28"/>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bookmarkStart w:name="z924" w:id="922"/>
    <w:p>
      <w:pPr>
        <w:spacing w:after="0"/>
        <w:ind w:left="0"/>
        <w:jc w:val="both"/>
      </w:pPr>
      <w:r>
        <w:rPr>
          <w:rFonts w:ascii="Times New Roman"/>
          <w:b w:val="false"/>
          <w:i w:val="false"/>
          <w:color w:val="000000"/>
          <w:sz w:val="28"/>
        </w:rPr>
        <w:t>
      38. Күтілетін нәтижелер:</w:t>
      </w:r>
    </w:p>
    <w:bookmarkEnd w:id="922"/>
    <w:p>
      <w:pPr>
        <w:spacing w:after="0"/>
        <w:ind w:left="0"/>
        <w:jc w:val="both"/>
      </w:pPr>
      <w:r>
        <w:rPr>
          <w:rFonts w:ascii="Times New Roman"/>
          <w:b w:val="false"/>
          <w:i w:val="false"/>
          <w:color w:val="000000"/>
          <w:sz w:val="28"/>
        </w:rPr>
        <w:t>      1) түстерді салыстырады;</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ойыншықтармен әрекеттерді (жаяды-жинайды, алады-салады, апарып қояды) орындайды.</w:t>
      </w:r>
    </w:p>
    <w:bookmarkStart w:name="z925" w:id="923"/>
    <w:p>
      <w:pPr>
        <w:spacing w:after="0"/>
        <w:ind w:left="0"/>
        <w:jc w:val="both"/>
      </w:pPr>
      <w:r>
        <w:rPr>
          <w:rFonts w:ascii="Times New Roman"/>
          <w:b w:val="false"/>
          <w:i w:val="false"/>
          <w:color w:val="000000"/>
          <w:sz w:val="28"/>
        </w:rPr>
        <w:t>
      39. Құрастыру:</w:t>
      </w:r>
    </w:p>
    <w:bookmarkEnd w:id="923"/>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pPr>
        <w:spacing w:after="0"/>
        <w:ind w:left="0"/>
        <w:jc w:val="both"/>
      </w:pPr>
      <w:r>
        <w:rPr>
          <w:rFonts w:ascii="Times New Roman"/>
          <w:b w:val="false"/>
          <w:i w:val="false"/>
          <w:color w:val="000000"/>
          <w:sz w:val="28"/>
        </w:rPr>
        <w:t>      4) таяқшалардан құрастыру:таяқшалардан қаланған пішіндерден таныс заттардытану;</w:t>
      </w:r>
    </w:p>
    <w:p>
      <w:pPr>
        <w:spacing w:after="0"/>
        <w:ind w:left="0"/>
        <w:jc w:val="both"/>
      </w:pPr>
      <w:r>
        <w:rPr>
          <w:rFonts w:ascii="Times New Roman"/>
          <w:b w:val="false"/>
          <w:i w:val="false"/>
          <w:color w:val="000000"/>
          <w:sz w:val="28"/>
        </w:rPr>
        <w:t>      5) құрамалы-жиналмалы ойыншықтарды құрастыру: сынған ойыншықты "жөндеу" ынтасын шақыру; ойыншықты жинастыру, бөліктерден бүтін құрау;</w:t>
      </w:r>
    </w:p>
    <w:p>
      <w:pPr>
        <w:spacing w:after="0"/>
        <w:ind w:left="0"/>
        <w:jc w:val="both"/>
      </w:pPr>
      <w:r>
        <w:rPr>
          <w:rFonts w:ascii="Times New Roman"/>
          <w:b w:val="false"/>
          <w:i w:val="false"/>
          <w:color w:val="000000"/>
          <w:sz w:val="28"/>
        </w:rPr>
        <w:t>      6) конструктор бөліктерін ұстап алу, ұстап тұру, орнын ауыстыру; затты екі қолымен зерделеу (затты сипап сезу) дағдыларын қалыптастыру.</w:t>
      </w:r>
    </w:p>
    <w:bookmarkStart w:name="z926" w:id="924"/>
    <w:p>
      <w:pPr>
        <w:spacing w:after="0"/>
        <w:ind w:left="0"/>
        <w:jc w:val="both"/>
      </w:pPr>
      <w:r>
        <w:rPr>
          <w:rFonts w:ascii="Times New Roman"/>
          <w:b w:val="false"/>
          <w:i w:val="false"/>
          <w:color w:val="000000"/>
          <w:sz w:val="28"/>
        </w:rPr>
        <w:t>
      40. Күтілетін нәтижелер:</w:t>
      </w:r>
    </w:p>
    <w:bookmarkEnd w:id="924"/>
    <w:p>
      <w:pPr>
        <w:spacing w:after="0"/>
        <w:ind w:left="0"/>
        <w:jc w:val="both"/>
      </w:pPr>
      <w:r>
        <w:rPr>
          <w:rFonts w:ascii="Times New Roman"/>
          <w:b w:val="false"/>
          <w:i w:val="false"/>
          <w:color w:val="000000"/>
          <w:sz w:val="28"/>
        </w:rPr>
        <w:t>      1) құрылыс конструкторымен ойынға жағымды әсері;</w:t>
      </w:r>
    </w:p>
    <w:p>
      <w:pPr>
        <w:spacing w:after="0"/>
        <w:ind w:left="0"/>
        <w:jc w:val="both"/>
      </w:pPr>
      <w:r>
        <w:rPr>
          <w:rFonts w:ascii="Times New Roman"/>
          <w:b w:val="false"/>
          <w:i w:val="false"/>
          <w:color w:val="000000"/>
          <w:sz w:val="28"/>
        </w:rPr>
        <w:t>      2) конструтор бөліктерін ұстап алады, ұстап тұрады, ауыстырып қояды;</w:t>
      </w:r>
    </w:p>
    <w:p>
      <w:pPr>
        <w:spacing w:after="0"/>
        <w:ind w:left="0"/>
        <w:jc w:val="both"/>
      </w:pPr>
      <w:r>
        <w:rPr>
          <w:rFonts w:ascii="Times New Roman"/>
          <w:b w:val="false"/>
          <w:i w:val="false"/>
          <w:color w:val="000000"/>
          <w:sz w:val="28"/>
        </w:rPr>
        <w:t>      3) педагогпен бірлесіп құрылыс конструкторынан қарапайым құрылыстар құрастырады;</w:t>
      </w:r>
    </w:p>
    <w:p>
      <w:pPr>
        <w:spacing w:after="0"/>
        <w:ind w:left="0"/>
        <w:jc w:val="both"/>
      </w:pPr>
      <w:r>
        <w:rPr>
          <w:rFonts w:ascii="Times New Roman"/>
          <w:b w:val="false"/>
          <w:i w:val="false"/>
          <w:color w:val="000000"/>
          <w:sz w:val="28"/>
        </w:rPr>
        <w:t>      4) бөліктерден бүтін құрастырады, ойыншықты жинастырады;</w:t>
      </w:r>
    </w:p>
    <w:p>
      <w:pPr>
        <w:spacing w:after="0"/>
        <w:ind w:left="0"/>
        <w:jc w:val="both"/>
      </w:pPr>
      <w:r>
        <w:rPr>
          <w:rFonts w:ascii="Times New Roman"/>
          <w:b w:val="false"/>
          <w:i w:val="false"/>
          <w:color w:val="000000"/>
          <w:sz w:val="28"/>
        </w:rPr>
        <w:t>      5) еліктеу бойынша құрылыс конструкторының элементтерінің топ бөлмесі кеңістігіндегі орындарын ауыстырады.</w:t>
      </w:r>
    </w:p>
    <w:bookmarkStart w:name="z927" w:id="925"/>
    <w:p>
      <w:pPr>
        <w:spacing w:after="0"/>
        <w:ind w:left="0"/>
        <w:jc w:val="left"/>
      </w:pPr>
      <w:r>
        <w:rPr>
          <w:rFonts w:ascii="Times New Roman"/>
          <w:b/>
          <w:i w:val="false"/>
          <w:color w:val="000000"/>
        </w:rPr>
        <w:t xml:space="preserve"> 
10-параграф. "Шығармашылық" білім беру саласы</w:t>
      </w:r>
    </w:p>
    <w:bookmarkEnd w:id="925"/>
    <w:bookmarkStart w:name="z928" w:id="926"/>
    <w:p>
      <w:pPr>
        <w:spacing w:after="0"/>
        <w:ind w:left="0"/>
        <w:jc w:val="both"/>
      </w:pPr>
      <w:r>
        <w:rPr>
          <w:rFonts w:ascii="Times New Roman"/>
          <w:b w:val="false"/>
          <w:i w:val="false"/>
          <w:color w:val="000000"/>
          <w:sz w:val="28"/>
        </w:rPr>
        <w:t>
      41. "Шығармашылық" білім беру саласының базалық мазмұны сурет салу, мүсіндеу, аппликация, музыка ұйымдастырылған оқу қызметінде іске асырылады.</w:t>
      </w:r>
    </w:p>
    <w:bookmarkEnd w:id="926"/>
    <w:bookmarkStart w:name="z929" w:id="927"/>
    <w:p>
      <w:pPr>
        <w:spacing w:after="0"/>
        <w:ind w:left="0"/>
        <w:jc w:val="both"/>
      </w:pPr>
      <w:r>
        <w:rPr>
          <w:rFonts w:ascii="Times New Roman"/>
          <w:b w:val="false"/>
          <w:i w:val="false"/>
          <w:color w:val="000000"/>
          <w:sz w:val="28"/>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bookmarkEnd w:id="927"/>
    <w:bookmarkStart w:name="z930" w:id="928"/>
    <w:p>
      <w:pPr>
        <w:spacing w:after="0"/>
        <w:ind w:left="0"/>
        <w:jc w:val="both"/>
      </w:pPr>
      <w:r>
        <w:rPr>
          <w:rFonts w:ascii="Times New Roman"/>
          <w:b w:val="false"/>
          <w:i w:val="false"/>
          <w:color w:val="000000"/>
          <w:sz w:val="28"/>
        </w:rPr>
        <w:t xml:space="preserve">
      43. Міндеттері: </w:t>
      </w:r>
    </w:p>
    <w:bookmarkEnd w:id="928"/>
    <w:p>
      <w:pPr>
        <w:spacing w:after="0"/>
        <w:ind w:left="0"/>
        <w:jc w:val="both"/>
      </w:pPr>
      <w:r>
        <w:rPr>
          <w:rFonts w:ascii="Times New Roman"/>
          <w:b w:val="false"/>
          <w:i w:val="false"/>
          <w:color w:val="000000"/>
          <w:sz w:val="28"/>
        </w:rPr>
        <w:t>      1)бейнелеу әрекетіне жағымды эмоционалды әсерді туындату;</w:t>
      </w:r>
    </w:p>
    <w:p>
      <w:pPr>
        <w:spacing w:after="0"/>
        <w:ind w:left="0"/>
        <w:jc w:val="both"/>
      </w:pPr>
      <w:r>
        <w:rPr>
          <w:rFonts w:ascii="Times New Roman"/>
          <w:b w:val="false"/>
          <w:i w:val="false"/>
          <w:color w:val="000000"/>
          <w:sz w:val="28"/>
        </w:rPr>
        <w:t>      2) ересек адамның әрекетін бақылауға, еліктеу бойынша орындауға үйрету;</w:t>
      </w:r>
    </w:p>
    <w:p>
      <w:pPr>
        <w:spacing w:after="0"/>
        <w:ind w:left="0"/>
        <w:jc w:val="both"/>
      </w:pPr>
      <w:r>
        <w:rPr>
          <w:rFonts w:ascii="Times New Roman"/>
          <w:b w:val="false"/>
          <w:i w:val="false"/>
          <w:color w:val="000000"/>
          <w:sz w:val="28"/>
        </w:rPr>
        <w:t>      3) қолдың көру-қимыл координациясын дамыту;</w:t>
      </w:r>
    </w:p>
    <w:p>
      <w:pPr>
        <w:spacing w:after="0"/>
        <w:ind w:left="0"/>
        <w:jc w:val="both"/>
      </w:pPr>
      <w:r>
        <w:rPr>
          <w:rFonts w:ascii="Times New Roman"/>
          <w:b w:val="false"/>
          <w:i w:val="false"/>
          <w:color w:val="000000"/>
          <w:sz w:val="28"/>
        </w:rPr>
        <w:t>      4) түсті, мөлшерін, пішінін көру арқылы қабылдауын қалыптастыру;</w:t>
      </w:r>
    </w:p>
    <w:p>
      <w:pPr>
        <w:spacing w:after="0"/>
        <w:ind w:left="0"/>
        <w:jc w:val="both"/>
      </w:pPr>
      <w:r>
        <w:rPr>
          <w:rFonts w:ascii="Times New Roman"/>
          <w:b w:val="false"/>
          <w:i w:val="false"/>
          <w:color w:val="000000"/>
          <w:sz w:val="28"/>
        </w:rPr>
        <w:t>      5) әртүрлі сурет салу, мүсіндеу, жапсыру құралдарыментаныстыру;</w:t>
      </w:r>
    </w:p>
    <w:p>
      <w:pPr>
        <w:spacing w:after="0"/>
        <w:ind w:left="0"/>
        <w:jc w:val="both"/>
      </w:pPr>
      <w:r>
        <w:rPr>
          <w:rFonts w:ascii="Times New Roman"/>
          <w:b w:val="false"/>
          <w:i w:val="false"/>
          <w:color w:val="000000"/>
          <w:sz w:val="28"/>
        </w:rPr>
        <w:t>      6) еліктеу бойынша сурет салудың, мүсіндеудің қарапайым дағдыларынаүйрету;</w:t>
      </w:r>
    </w:p>
    <w:p>
      <w:pPr>
        <w:spacing w:after="0"/>
        <w:ind w:left="0"/>
        <w:jc w:val="both"/>
      </w:pPr>
      <w:r>
        <w:rPr>
          <w:rFonts w:ascii="Times New Roman"/>
          <w:b w:val="false"/>
          <w:i w:val="false"/>
          <w:color w:val="000000"/>
          <w:sz w:val="28"/>
        </w:rPr>
        <w:t>      7) жапсырмалаусыз жапсырма жасауды үйрету;</w:t>
      </w:r>
    </w:p>
    <w:p>
      <w:pPr>
        <w:spacing w:after="0"/>
        <w:ind w:left="0"/>
        <w:jc w:val="both"/>
      </w:pPr>
      <w:r>
        <w:rPr>
          <w:rFonts w:ascii="Times New Roman"/>
          <w:b w:val="false"/>
          <w:i w:val="false"/>
          <w:color w:val="000000"/>
          <w:sz w:val="28"/>
        </w:rPr>
        <w:t>      8) түрлі материалдармен жұмыс істеудің қарапайым ережелерін таныстыру;</w:t>
      </w:r>
    </w:p>
    <w:p>
      <w:pPr>
        <w:spacing w:after="0"/>
        <w:ind w:left="0"/>
        <w:jc w:val="both"/>
      </w:pPr>
      <w:r>
        <w:rPr>
          <w:rFonts w:ascii="Times New Roman"/>
          <w:b w:val="false"/>
          <w:i w:val="false"/>
          <w:color w:val="000000"/>
          <w:sz w:val="28"/>
        </w:rPr>
        <w:t>      9) музыкалық аспаптарға қызығушылықты дамыту және музыкалық туындыларға эмоционалды ықыластықты тәрбиелеу.</w:t>
      </w:r>
    </w:p>
    <w:bookmarkStart w:name="z931" w:id="929"/>
    <w:p>
      <w:pPr>
        <w:spacing w:after="0"/>
        <w:ind w:left="0"/>
        <w:jc w:val="left"/>
      </w:pPr>
      <w:r>
        <w:rPr>
          <w:rFonts w:ascii="Times New Roman"/>
          <w:b/>
          <w:i w:val="false"/>
          <w:color w:val="000000"/>
        </w:rPr>
        <w:t xml:space="preserve"> 
11-параграф. 1-жартыжылдық</w:t>
      </w:r>
    </w:p>
    <w:bookmarkEnd w:id="929"/>
    <w:bookmarkStart w:name="z932" w:id="930"/>
    <w:p>
      <w:pPr>
        <w:spacing w:after="0"/>
        <w:ind w:left="0"/>
        <w:jc w:val="both"/>
      </w:pPr>
      <w:r>
        <w:rPr>
          <w:rFonts w:ascii="Times New Roman"/>
          <w:b w:val="false"/>
          <w:i w:val="false"/>
          <w:color w:val="000000"/>
          <w:sz w:val="28"/>
        </w:rPr>
        <w:t>
      44. Сурет салу:</w:t>
      </w:r>
    </w:p>
    <w:bookmarkEnd w:id="930"/>
    <w:p>
      <w:pPr>
        <w:spacing w:after="0"/>
        <w:ind w:left="0"/>
        <w:jc w:val="both"/>
      </w:pPr>
      <w:r>
        <w:rPr>
          <w:rFonts w:ascii="Times New Roman"/>
          <w:b w:val="false"/>
          <w:i w:val="false"/>
          <w:color w:val="000000"/>
          <w:sz w:val="28"/>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pPr>
        <w:spacing w:after="0"/>
        <w:ind w:left="0"/>
        <w:jc w:val="both"/>
      </w:pPr>
      <w:r>
        <w:rPr>
          <w:rFonts w:ascii="Times New Roman"/>
          <w:b w:val="false"/>
          <w:i w:val="false"/>
          <w:color w:val="000000"/>
          <w:sz w:val="28"/>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bookmarkStart w:name="z933" w:id="931"/>
    <w:p>
      <w:pPr>
        <w:spacing w:after="0"/>
        <w:ind w:left="0"/>
        <w:jc w:val="both"/>
      </w:pPr>
      <w:r>
        <w:rPr>
          <w:rFonts w:ascii="Times New Roman"/>
          <w:b w:val="false"/>
          <w:i w:val="false"/>
          <w:color w:val="000000"/>
          <w:sz w:val="28"/>
        </w:rPr>
        <w:t>
      45. Күтілетін нәтижелер:</w:t>
      </w:r>
    </w:p>
    <w:bookmarkEnd w:id="931"/>
    <w:p>
      <w:pPr>
        <w:spacing w:after="0"/>
        <w:ind w:left="0"/>
        <w:jc w:val="both"/>
      </w:pPr>
      <w:r>
        <w:rPr>
          <w:rFonts w:ascii="Times New Roman"/>
          <w:b w:val="false"/>
          <w:i w:val="false"/>
          <w:color w:val="000000"/>
          <w:sz w:val="28"/>
        </w:rPr>
        <w:t>      1) әртүрлі жағындыларды, шимайларды сала алады;</w:t>
      </w:r>
    </w:p>
    <w:p>
      <w:pPr>
        <w:spacing w:after="0"/>
        <w:ind w:left="0"/>
        <w:jc w:val="both"/>
      </w:pPr>
      <w:r>
        <w:rPr>
          <w:rFonts w:ascii="Times New Roman"/>
          <w:b w:val="false"/>
          <w:i w:val="false"/>
          <w:color w:val="000000"/>
          <w:sz w:val="28"/>
        </w:rPr>
        <w:t>      2) сурет салудың әртүрлі құралдары туралы түсінігі болады;</w:t>
      </w:r>
    </w:p>
    <w:p>
      <w:pPr>
        <w:spacing w:after="0"/>
        <w:ind w:left="0"/>
        <w:jc w:val="both"/>
      </w:pPr>
      <w:r>
        <w:rPr>
          <w:rFonts w:ascii="Times New Roman"/>
          <w:b w:val="false"/>
          <w:i w:val="false"/>
          <w:color w:val="000000"/>
          <w:sz w:val="28"/>
        </w:rPr>
        <w:t>      3) сурет салғанда үстелде отырады.</w:t>
      </w:r>
    </w:p>
    <w:bookmarkStart w:name="z934" w:id="932"/>
    <w:p>
      <w:pPr>
        <w:spacing w:after="0"/>
        <w:ind w:left="0"/>
        <w:jc w:val="both"/>
      </w:pPr>
      <w:r>
        <w:rPr>
          <w:rFonts w:ascii="Times New Roman"/>
          <w:b w:val="false"/>
          <w:i w:val="false"/>
          <w:color w:val="000000"/>
          <w:sz w:val="28"/>
        </w:rPr>
        <w:t>
      46. Мүсіндеу:</w:t>
      </w:r>
    </w:p>
    <w:bookmarkEnd w:id="932"/>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pPr>
        <w:spacing w:after="0"/>
        <w:ind w:left="0"/>
        <w:jc w:val="both"/>
      </w:pPr>
      <w:r>
        <w:rPr>
          <w:rFonts w:ascii="Times New Roman"/>
          <w:b w:val="false"/>
          <w:i w:val="false"/>
          <w:color w:val="000000"/>
          <w:sz w:val="28"/>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pPr>
        <w:spacing w:after="0"/>
        <w:ind w:left="0"/>
        <w:jc w:val="both"/>
      </w:pPr>
      <w:r>
        <w:rPr>
          <w:rFonts w:ascii="Times New Roman"/>
          <w:b w:val="false"/>
          <w:i w:val="false"/>
          <w:color w:val="000000"/>
          <w:sz w:val="28"/>
        </w:rPr>
        <w:t>      3) созылымды материалмен жұмыстың қарапайым ережелерімен таныстыру.</w:t>
      </w:r>
    </w:p>
    <w:bookmarkStart w:name="z935" w:id="933"/>
    <w:p>
      <w:pPr>
        <w:spacing w:after="0"/>
        <w:ind w:left="0"/>
        <w:jc w:val="both"/>
      </w:pPr>
      <w:r>
        <w:rPr>
          <w:rFonts w:ascii="Times New Roman"/>
          <w:b w:val="false"/>
          <w:i w:val="false"/>
          <w:color w:val="000000"/>
          <w:sz w:val="28"/>
        </w:rPr>
        <w:t>
      47. Күтілетін нәтижелер:</w:t>
      </w:r>
    </w:p>
    <w:bookmarkEnd w:id="933"/>
    <w:p>
      <w:pPr>
        <w:spacing w:after="0"/>
        <w:ind w:left="0"/>
        <w:jc w:val="both"/>
      </w:pPr>
      <w:r>
        <w:rPr>
          <w:rFonts w:ascii="Times New Roman"/>
          <w:b w:val="false"/>
          <w:i w:val="false"/>
          <w:color w:val="000000"/>
          <w:sz w:val="28"/>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еліктеу бойынша сазды, қамырды, ермексазды алақандар арасында тура қимылдармен жаяды;</w:t>
      </w:r>
    </w:p>
    <w:p>
      <w:pPr>
        <w:spacing w:after="0"/>
        <w:ind w:left="0"/>
        <w:jc w:val="both"/>
      </w:pPr>
      <w:r>
        <w:rPr>
          <w:rFonts w:ascii="Times New Roman"/>
          <w:b w:val="false"/>
          <w:i w:val="false"/>
          <w:color w:val="000000"/>
          <w:sz w:val="28"/>
        </w:rPr>
        <w:t>      3) үстелде жеңін түріп, дұрыс отырады;</w:t>
      </w:r>
    </w:p>
    <w:p>
      <w:pPr>
        <w:spacing w:after="0"/>
        <w:ind w:left="0"/>
        <w:jc w:val="both"/>
      </w:pPr>
      <w:r>
        <w:rPr>
          <w:rFonts w:ascii="Times New Roman"/>
          <w:b w:val="false"/>
          <w:i w:val="false"/>
          <w:color w:val="000000"/>
          <w:sz w:val="28"/>
        </w:rPr>
        <w:t>      4) жұмыс процесінде эмоциясын байқатады.</w:t>
      </w:r>
    </w:p>
    <w:bookmarkStart w:name="z936" w:id="934"/>
    <w:p>
      <w:pPr>
        <w:spacing w:after="0"/>
        <w:ind w:left="0"/>
        <w:jc w:val="both"/>
      </w:pPr>
      <w:r>
        <w:rPr>
          <w:rFonts w:ascii="Times New Roman"/>
          <w:b w:val="false"/>
          <w:i w:val="false"/>
          <w:color w:val="000000"/>
          <w:sz w:val="28"/>
        </w:rPr>
        <w:t>
      48. Аппликация:</w:t>
      </w:r>
    </w:p>
    <w:bookmarkEnd w:id="934"/>
    <w:p>
      <w:pPr>
        <w:spacing w:after="0"/>
        <w:ind w:left="0"/>
        <w:jc w:val="both"/>
      </w:pPr>
      <w:r>
        <w:rPr>
          <w:rFonts w:ascii="Times New Roman"/>
          <w:b w:val="false"/>
          <w:i w:val="false"/>
          <w:color w:val="000000"/>
          <w:sz w:val="28"/>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pPr>
        <w:spacing w:after="0"/>
        <w:ind w:left="0"/>
        <w:jc w:val="both"/>
      </w:pPr>
      <w:r>
        <w:rPr>
          <w:rFonts w:ascii="Times New Roman"/>
          <w:b w:val="false"/>
          <w:i w:val="false"/>
          <w:color w:val="000000"/>
          <w:sz w:val="28"/>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bookmarkStart w:name="z937" w:id="935"/>
    <w:p>
      <w:pPr>
        <w:spacing w:after="0"/>
        <w:ind w:left="0"/>
        <w:jc w:val="both"/>
      </w:pPr>
      <w:r>
        <w:rPr>
          <w:rFonts w:ascii="Times New Roman"/>
          <w:b w:val="false"/>
          <w:i w:val="false"/>
          <w:color w:val="000000"/>
          <w:sz w:val="28"/>
        </w:rPr>
        <w:t>
      49. Күтілетін нәтижелер:</w:t>
      </w:r>
    </w:p>
    <w:bookmarkEnd w:id="935"/>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орындалған жұмысқа қуанады.</w:t>
      </w:r>
    </w:p>
    <w:bookmarkStart w:name="z938" w:id="936"/>
    <w:p>
      <w:pPr>
        <w:spacing w:after="0"/>
        <w:ind w:left="0"/>
        <w:jc w:val="both"/>
      </w:pPr>
      <w:r>
        <w:rPr>
          <w:rFonts w:ascii="Times New Roman"/>
          <w:b w:val="false"/>
          <w:i w:val="false"/>
          <w:color w:val="000000"/>
          <w:sz w:val="28"/>
        </w:rPr>
        <w:t>
      50. Музыка:</w:t>
      </w:r>
    </w:p>
    <w:bookmarkEnd w:id="936"/>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pPr>
        <w:spacing w:after="0"/>
        <w:ind w:left="0"/>
        <w:jc w:val="both"/>
      </w:pPr>
      <w:r>
        <w:rPr>
          <w:rFonts w:ascii="Times New Roman"/>
          <w:b w:val="false"/>
          <w:i w:val="false"/>
          <w:color w:val="000000"/>
          <w:sz w:val="28"/>
        </w:rPr>
        <w:t>      2) ән айту:өлең сөздерін тыңдай білуді қалыптастыру;қосылып айтуды және музыканың сүйемелдеуімен дыбысқа еліктей білуді қалыптастыру;</w:t>
      </w:r>
    </w:p>
    <w:p>
      <w:pPr>
        <w:spacing w:after="0"/>
        <w:ind w:left="0"/>
        <w:jc w:val="both"/>
      </w:pPr>
      <w:r>
        <w:rPr>
          <w:rFonts w:ascii="Times New Roman"/>
          <w:b w:val="false"/>
          <w:i w:val="false"/>
          <w:color w:val="000000"/>
          <w:sz w:val="28"/>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pPr>
        <w:spacing w:after="0"/>
        <w:ind w:left="0"/>
        <w:jc w:val="both"/>
      </w:pPr>
      <w:r>
        <w:rPr>
          <w:rFonts w:ascii="Times New Roman"/>
          <w:b w:val="false"/>
          <w:i w:val="false"/>
          <w:color w:val="000000"/>
          <w:sz w:val="28"/>
        </w:rPr>
        <w:t>      4) музыкалық-дидактикалық ойындар:музыкалық құралдармен: бубенмен, сылдырмақпен танысу.</w:t>
      </w:r>
    </w:p>
    <w:bookmarkStart w:name="z939" w:id="937"/>
    <w:p>
      <w:pPr>
        <w:spacing w:after="0"/>
        <w:ind w:left="0"/>
        <w:jc w:val="both"/>
      </w:pPr>
      <w:r>
        <w:rPr>
          <w:rFonts w:ascii="Times New Roman"/>
          <w:b w:val="false"/>
          <w:i w:val="false"/>
          <w:color w:val="000000"/>
          <w:sz w:val="28"/>
        </w:rPr>
        <w:t>
      51. Күтілетін нәтижелер:</w:t>
      </w:r>
    </w:p>
    <w:bookmarkEnd w:id="937"/>
    <w:p>
      <w:pPr>
        <w:spacing w:after="0"/>
        <w:ind w:left="0"/>
        <w:jc w:val="both"/>
      </w:pPr>
      <w:r>
        <w:rPr>
          <w:rFonts w:ascii="Times New Roman"/>
          <w:b w:val="false"/>
          <w:i w:val="false"/>
          <w:color w:val="000000"/>
          <w:sz w:val="28"/>
        </w:rPr>
        <w:t>      1) музыкалық шығарма сипатын (байыпты және көңілді) ажыратады;</w:t>
      </w:r>
    </w:p>
    <w:p>
      <w:pPr>
        <w:spacing w:after="0"/>
        <w:ind w:left="0"/>
        <w:jc w:val="both"/>
      </w:pPr>
      <w:r>
        <w:rPr>
          <w:rFonts w:ascii="Times New Roman"/>
          <w:b w:val="false"/>
          <w:i w:val="false"/>
          <w:color w:val="000000"/>
          <w:sz w:val="28"/>
        </w:rPr>
        <w:t>      2) өлеңді дыбысқа еліктеу арқылы айтады (ересектермен бірге);</w:t>
      </w:r>
    </w:p>
    <w:p>
      <w:pPr>
        <w:spacing w:after="0"/>
        <w:ind w:left="0"/>
        <w:jc w:val="both"/>
      </w:pPr>
      <w:r>
        <w:rPr>
          <w:rFonts w:ascii="Times New Roman"/>
          <w:b w:val="false"/>
          <w:i w:val="false"/>
          <w:color w:val="000000"/>
          <w:sz w:val="28"/>
        </w:rPr>
        <w:t>      3) ересектер көрсеткен қарапайым қимылдарды орындайды;</w:t>
      </w:r>
    </w:p>
    <w:p>
      <w:pPr>
        <w:spacing w:after="0"/>
        <w:ind w:left="0"/>
        <w:jc w:val="both"/>
      </w:pPr>
      <w:r>
        <w:rPr>
          <w:rFonts w:ascii="Times New Roman"/>
          <w:b w:val="false"/>
          <w:i w:val="false"/>
          <w:color w:val="000000"/>
          <w:sz w:val="28"/>
        </w:rPr>
        <w:t>      4) кейбір музыкалық құралдарды (бубен, сылдырмақ) таниды.</w:t>
      </w:r>
    </w:p>
    <w:bookmarkStart w:name="z940" w:id="938"/>
    <w:p>
      <w:pPr>
        <w:spacing w:after="0"/>
        <w:ind w:left="0"/>
        <w:jc w:val="left"/>
      </w:pPr>
      <w:r>
        <w:rPr>
          <w:rFonts w:ascii="Times New Roman"/>
          <w:b/>
          <w:i w:val="false"/>
          <w:color w:val="000000"/>
        </w:rPr>
        <w:t xml:space="preserve"> 
12-параграф. 2-жартыжылдық</w:t>
      </w:r>
    </w:p>
    <w:bookmarkEnd w:id="938"/>
    <w:bookmarkStart w:name="z941" w:id="939"/>
    <w:p>
      <w:pPr>
        <w:spacing w:after="0"/>
        <w:ind w:left="0"/>
        <w:jc w:val="both"/>
      </w:pPr>
      <w:r>
        <w:rPr>
          <w:rFonts w:ascii="Times New Roman"/>
          <w:b w:val="false"/>
          <w:i w:val="false"/>
          <w:color w:val="000000"/>
          <w:sz w:val="28"/>
        </w:rPr>
        <w:t>
      52. Сурет салу:</w:t>
      </w:r>
    </w:p>
    <w:bookmarkEnd w:id="939"/>
    <w:p>
      <w:pPr>
        <w:spacing w:after="0"/>
        <w:ind w:left="0"/>
        <w:jc w:val="both"/>
      </w:pPr>
      <w:r>
        <w:rPr>
          <w:rFonts w:ascii="Times New Roman"/>
          <w:b w:val="false"/>
          <w:i w:val="false"/>
          <w:color w:val="000000"/>
          <w:sz w:val="28"/>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pPr>
        <w:spacing w:after="0"/>
        <w:ind w:left="0"/>
        <w:jc w:val="both"/>
      </w:pPr>
      <w:r>
        <w:rPr>
          <w:rFonts w:ascii="Times New Roman"/>
          <w:b w:val="false"/>
          <w:i w:val="false"/>
          <w:color w:val="000000"/>
          <w:sz w:val="28"/>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pPr>
        <w:spacing w:after="0"/>
        <w:ind w:left="0"/>
        <w:jc w:val="both"/>
      </w:pPr>
      <w:r>
        <w:rPr>
          <w:rFonts w:ascii="Times New Roman"/>
          <w:b w:val="false"/>
          <w:i w:val="false"/>
          <w:color w:val="000000"/>
          <w:sz w:val="28"/>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bookmarkStart w:name="z942" w:id="940"/>
    <w:p>
      <w:pPr>
        <w:spacing w:after="0"/>
        <w:ind w:left="0"/>
        <w:jc w:val="both"/>
      </w:pPr>
      <w:r>
        <w:rPr>
          <w:rFonts w:ascii="Times New Roman"/>
          <w:b w:val="false"/>
          <w:i w:val="false"/>
          <w:color w:val="000000"/>
          <w:sz w:val="28"/>
        </w:rPr>
        <w:t>
      53. Күтілетін нәтижелер:</w:t>
      </w:r>
    </w:p>
    <w:bookmarkEnd w:id="940"/>
    <w:p>
      <w:pPr>
        <w:spacing w:after="0"/>
        <w:ind w:left="0"/>
        <w:jc w:val="both"/>
      </w:pPr>
      <w:r>
        <w:rPr>
          <w:rFonts w:ascii="Times New Roman"/>
          <w:b w:val="false"/>
          <w:i w:val="false"/>
          <w:color w:val="000000"/>
          <w:sz w:val="28"/>
        </w:rPr>
        <w:t>      1) заттардың көлемі (үлкен-кіші) туралы түсініктері бар;</w:t>
      </w:r>
    </w:p>
    <w:p>
      <w:pPr>
        <w:spacing w:after="0"/>
        <w:ind w:left="0"/>
        <w:jc w:val="both"/>
      </w:pPr>
      <w:r>
        <w:rPr>
          <w:rFonts w:ascii="Times New Roman"/>
          <w:b w:val="false"/>
          <w:i w:val="false"/>
          <w:color w:val="000000"/>
          <w:sz w:val="28"/>
        </w:rPr>
        <w:t>      2) негізгі түстер: қызыл, сары туралы түсініктері бар;</w:t>
      </w:r>
    </w:p>
    <w:p>
      <w:pPr>
        <w:spacing w:after="0"/>
        <w:ind w:left="0"/>
        <w:jc w:val="both"/>
      </w:pPr>
      <w:r>
        <w:rPr>
          <w:rFonts w:ascii="Times New Roman"/>
          <w:b w:val="false"/>
          <w:i w:val="false"/>
          <w:color w:val="000000"/>
          <w:sz w:val="28"/>
        </w:rPr>
        <w:t>      3) әртүрлі жағындының, нүктенің, сызықтардың суретін салады;</w:t>
      </w:r>
    </w:p>
    <w:p>
      <w:pPr>
        <w:spacing w:after="0"/>
        <w:ind w:left="0"/>
        <w:jc w:val="both"/>
      </w:pPr>
      <w:r>
        <w:rPr>
          <w:rFonts w:ascii="Times New Roman"/>
          <w:b w:val="false"/>
          <w:i w:val="false"/>
          <w:color w:val="000000"/>
          <w:sz w:val="28"/>
        </w:rPr>
        <w:t>      4) сурет салғанда үстелде дұрыс отырады.</w:t>
      </w:r>
    </w:p>
    <w:bookmarkStart w:name="z943" w:id="941"/>
    <w:p>
      <w:pPr>
        <w:spacing w:after="0"/>
        <w:ind w:left="0"/>
        <w:jc w:val="both"/>
      </w:pPr>
      <w:r>
        <w:rPr>
          <w:rFonts w:ascii="Times New Roman"/>
          <w:b w:val="false"/>
          <w:i w:val="false"/>
          <w:color w:val="000000"/>
          <w:sz w:val="28"/>
        </w:rPr>
        <w:t>
      54. Мүсіндеу:</w:t>
      </w:r>
    </w:p>
    <w:bookmarkEnd w:id="941"/>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pPr>
        <w:spacing w:after="0"/>
        <w:ind w:left="0"/>
        <w:jc w:val="both"/>
      </w:pPr>
      <w:r>
        <w:rPr>
          <w:rFonts w:ascii="Times New Roman"/>
          <w:b w:val="false"/>
          <w:i w:val="false"/>
          <w:color w:val="000000"/>
          <w:sz w:val="28"/>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pPr>
        <w:spacing w:after="0"/>
        <w:ind w:left="0"/>
        <w:jc w:val="both"/>
      </w:pPr>
      <w:r>
        <w:rPr>
          <w:rFonts w:ascii="Times New Roman"/>
          <w:b w:val="false"/>
          <w:i w:val="false"/>
          <w:color w:val="000000"/>
          <w:sz w:val="28"/>
        </w:rPr>
        <w:t>      3) созылымды материалмен жұмыстың қарапайым: үстелде дұрыс отыру, жеңді түру, мүсіндеуден кейін қолды жуу ережелерімен таныстыруды жалғастыру.</w:t>
      </w:r>
    </w:p>
    <w:bookmarkStart w:name="z944" w:id="942"/>
    <w:p>
      <w:pPr>
        <w:spacing w:after="0"/>
        <w:ind w:left="0"/>
        <w:jc w:val="both"/>
      </w:pPr>
      <w:r>
        <w:rPr>
          <w:rFonts w:ascii="Times New Roman"/>
          <w:b w:val="false"/>
          <w:i w:val="false"/>
          <w:color w:val="000000"/>
          <w:sz w:val="28"/>
        </w:rPr>
        <w:t>
      55. Күтілетін нәтижелер:</w:t>
      </w:r>
    </w:p>
    <w:bookmarkEnd w:id="942"/>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 педагогпен бірге және еліктеу бойынша жаяды;</w:t>
      </w:r>
    </w:p>
    <w:p>
      <w:pPr>
        <w:spacing w:after="0"/>
        <w:ind w:left="0"/>
        <w:jc w:val="both"/>
      </w:pPr>
      <w:r>
        <w:rPr>
          <w:rFonts w:ascii="Times New Roman"/>
          <w:b w:val="false"/>
          <w:i w:val="false"/>
          <w:color w:val="000000"/>
          <w:sz w:val="28"/>
        </w:rPr>
        <w:t xml:space="preserve">      3) цилиндр пішінді заттарды (таяқша, шұжық) педагогпен бірге және еліктеу бойынша мүсіндейді; </w:t>
      </w:r>
    </w:p>
    <w:p>
      <w:pPr>
        <w:spacing w:after="0"/>
        <w:ind w:left="0"/>
        <w:jc w:val="both"/>
      </w:pPr>
      <w:r>
        <w:rPr>
          <w:rFonts w:ascii="Times New Roman"/>
          <w:b w:val="false"/>
          <w:i w:val="false"/>
          <w:color w:val="000000"/>
          <w:sz w:val="28"/>
        </w:rPr>
        <w:t>      4) үстелде жеңін түріп, дұрыс отырады, мүсіндегеннен кейін педагогтың көмегімен қолын жуады;</w:t>
      </w:r>
    </w:p>
    <w:p>
      <w:pPr>
        <w:spacing w:after="0"/>
        <w:ind w:left="0"/>
        <w:jc w:val="both"/>
      </w:pPr>
      <w:r>
        <w:rPr>
          <w:rFonts w:ascii="Times New Roman"/>
          <w:b w:val="false"/>
          <w:i w:val="false"/>
          <w:color w:val="000000"/>
          <w:sz w:val="28"/>
        </w:rPr>
        <w:t>      5) жұмыс процесінде эмоциясын байқатады.</w:t>
      </w:r>
    </w:p>
    <w:bookmarkStart w:name="z945" w:id="943"/>
    <w:p>
      <w:pPr>
        <w:spacing w:after="0"/>
        <w:ind w:left="0"/>
        <w:jc w:val="both"/>
      </w:pPr>
      <w:r>
        <w:rPr>
          <w:rFonts w:ascii="Times New Roman"/>
          <w:b w:val="false"/>
          <w:i w:val="false"/>
          <w:color w:val="000000"/>
          <w:sz w:val="28"/>
        </w:rPr>
        <w:t>
      56. Аппликация:</w:t>
      </w:r>
    </w:p>
    <w:bookmarkEnd w:id="943"/>
    <w:p>
      <w:pPr>
        <w:spacing w:after="0"/>
        <w:ind w:left="0"/>
        <w:jc w:val="both"/>
      </w:pPr>
      <w:r>
        <w:rPr>
          <w:rFonts w:ascii="Times New Roman"/>
          <w:b w:val="false"/>
          <w:i w:val="false"/>
          <w:color w:val="000000"/>
          <w:sz w:val="28"/>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pPr>
        <w:spacing w:after="0"/>
        <w:ind w:left="0"/>
        <w:jc w:val="both"/>
      </w:pPr>
      <w:r>
        <w:rPr>
          <w:rFonts w:ascii="Times New Roman"/>
          <w:b w:val="false"/>
          <w:i w:val="false"/>
          <w:color w:val="000000"/>
          <w:sz w:val="28"/>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bookmarkStart w:name="z946" w:id="944"/>
    <w:p>
      <w:pPr>
        <w:spacing w:after="0"/>
        <w:ind w:left="0"/>
        <w:jc w:val="both"/>
      </w:pPr>
      <w:r>
        <w:rPr>
          <w:rFonts w:ascii="Times New Roman"/>
          <w:b w:val="false"/>
          <w:i w:val="false"/>
          <w:color w:val="000000"/>
          <w:sz w:val="28"/>
        </w:rPr>
        <w:t>
      57. Күтілетін нәтижелер:</w:t>
      </w:r>
    </w:p>
    <w:bookmarkEnd w:id="944"/>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заттардың мөлшері (кіші, үлкен) туралы түсінігі бар;</w:t>
      </w:r>
    </w:p>
    <w:p>
      <w:pPr>
        <w:spacing w:after="0"/>
        <w:ind w:left="0"/>
        <w:jc w:val="both"/>
      </w:pPr>
      <w:r>
        <w:rPr>
          <w:rFonts w:ascii="Times New Roman"/>
          <w:b w:val="false"/>
          <w:i w:val="false"/>
          <w:color w:val="000000"/>
          <w:sz w:val="28"/>
        </w:rPr>
        <w:t>      4) заттардың негізгі түстері: қызыл, сары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орындалған жұмысқа қуанады.</w:t>
      </w:r>
    </w:p>
    <w:bookmarkStart w:name="z947" w:id="945"/>
    <w:p>
      <w:pPr>
        <w:spacing w:after="0"/>
        <w:ind w:left="0"/>
        <w:jc w:val="both"/>
      </w:pPr>
      <w:r>
        <w:rPr>
          <w:rFonts w:ascii="Times New Roman"/>
          <w:b w:val="false"/>
          <w:i w:val="false"/>
          <w:color w:val="000000"/>
          <w:sz w:val="28"/>
        </w:rPr>
        <w:t>
      58. Музыка:</w:t>
      </w:r>
    </w:p>
    <w:bookmarkEnd w:id="945"/>
    <w:p>
      <w:pPr>
        <w:spacing w:after="0"/>
        <w:ind w:left="0"/>
        <w:jc w:val="both"/>
      </w:pPr>
      <w:r>
        <w:rPr>
          <w:rFonts w:ascii="Times New Roman"/>
          <w:b w:val="false"/>
          <w:i w:val="false"/>
          <w:color w:val="000000"/>
          <w:sz w:val="28"/>
        </w:rPr>
        <w:t>      1) музыканы тыңдау:музыканы аяғына дейін тыңдай білуді қалыптастыру;музыкаға деген қызығушылықты тәрбиелеу;</w:t>
      </w:r>
    </w:p>
    <w:p>
      <w:pPr>
        <w:spacing w:after="0"/>
        <w:ind w:left="0"/>
        <w:jc w:val="both"/>
      </w:pPr>
      <w:r>
        <w:rPr>
          <w:rFonts w:ascii="Times New Roman"/>
          <w:b w:val="false"/>
          <w:i w:val="false"/>
          <w:color w:val="000000"/>
          <w:sz w:val="28"/>
        </w:rPr>
        <w:t>      2) ән айту:әнге қосылу және өлең соңында қайталанатын дыбысқа еліктей білуді қалыптастыру;ересек адаммен бірге өлең айтуды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pPr>
        <w:spacing w:after="0"/>
        <w:ind w:left="0"/>
        <w:jc w:val="both"/>
      </w:pPr>
      <w:r>
        <w:rPr>
          <w:rFonts w:ascii="Times New Roman"/>
          <w:b w:val="false"/>
          <w:i w:val="false"/>
          <w:color w:val="000000"/>
          <w:sz w:val="28"/>
        </w:rPr>
        <w:t>      4) музыкалық-дидактикалық ойындар: музыкалық құралдармен: қоңыраумен, бубенмен, сылдырмақпен танысу.</w:t>
      </w:r>
    </w:p>
    <w:bookmarkStart w:name="z948" w:id="946"/>
    <w:p>
      <w:pPr>
        <w:spacing w:after="0"/>
        <w:ind w:left="0"/>
        <w:jc w:val="both"/>
      </w:pPr>
      <w:r>
        <w:rPr>
          <w:rFonts w:ascii="Times New Roman"/>
          <w:b w:val="false"/>
          <w:i w:val="false"/>
          <w:color w:val="000000"/>
          <w:sz w:val="28"/>
        </w:rPr>
        <w:t>
      59. Күтілетін нәтижелер:</w:t>
      </w:r>
    </w:p>
    <w:bookmarkEnd w:id="946"/>
    <w:p>
      <w:pPr>
        <w:spacing w:after="0"/>
        <w:ind w:left="0"/>
        <w:jc w:val="both"/>
      </w:pPr>
      <w:r>
        <w:rPr>
          <w:rFonts w:ascii="Times New Roman"/>
          <w:b w:val="false"/>
          <w:i w:val="false"/>
          <w:color w:val="000000"/>
          <w:sz w:val="28"/>
        </w:rPr>
        <w:t>      1) таныс өлеңдерді таниды;</w:t>
      </w:r>
    </w:p>
    <w:p>
      <w:pPr>
        <w:spacing w:after="0"/>
        <w:ind w:left="0"/>
        <w:jc w:val="both"/>
      </w:pPr>
      <w:r>
        <w:rPr>
          <w:rFonts w:ascii="Times New Roman"/>
          <w:b w:val="false"/>
          <w:i w:val="false"/>
          <w:color w:val="000000"/>
          <w:sz w:val="28"/>
        </w:rPr>
        <w:t>      2) өлеңде қайталанылатын сөздерге қосылады;</w:t>
      </w:r>
    </w:p>
    <w:p>
      <w:pPr>
        <w:spacing w:after="0"/>
        <w:ind w:left="0"/>
        <w:jc w:val="both"/>
      </w:pPr>
      <w:r>
        <w:rPr>
          <w:rFonts w:ascii="Times New Roman"/>
          <w:b w:val="false"/>
          <w:i w:val="false"/>
          <w:color w:val="000000"/>
          <w:sz w:val="28"/>
        </w:rPr>
        <w:t>      3) қарапайым қимылдарды музыканың сүйемелдеуімен орындайды;</w:t>
      </w:r>
    </w:p>
    <w:p>
      <w:pPr>
        <w:spacing w:after="0"/>
        <w:ind w:left="0"/>
        <w:jc w:val="both"/>
      </w:pPr>
      <w:r>
        <w:rPr>
          <w:rFonts w:ascii="Times New Roman"/>
          <w:b w:val="false"/>
          <w:i w:val="false"/>
          <w:color w:val="000000"/>
          <w:sz w:val="28"/>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pPr>
        <w:spacing w:after="0"/>
        <w:ind w:left="0"/>
        <w:jc w:val="both"/>
      </w:pPr>
      <w:r>
        <w:rPr>
          <w:rFonts w:ascii="Times New Roman"/>
          <w:b w:val="false"/>
          <w:i w:val="false"/>
          <w:color w:val="000000"/>
          <w:sz w:val="28"/>
        </w:rPr>
        <w:t>      5) музыкалық құралдарды (қоңырау, бубен, сылдырмақ) көрсетеді.</w:t>
      </w:r>
    </w:p>
    <w:bookmarkStart w:name="z949" w:id="947"/>
    <w:p>
      <w:pPr>
        <w:spacing w:after="0"/>
        <w:ind w:left="0"/>
        <w:jc w:val="left"/>
      </w:pPr>
      <w:r>
        <w:rPr>
          <w:rFonts w:ascii="Times New Roman"/>
          <w:b/>
          <w:i w:val="false"/>
          <w:color w:val="000000"/>
        </w:rPr>
        <w:t xml:space="preserve"> 
3-тарау. Екінші кіші топ (3-4 жастағы балалар)</w:t>
      </w:r>
    </w:p>
    <w:bookmarkEnd w:id="947"/>
    <w:bookmarkStart w:name="z950" w:id="948"/>
    <w:p>
      <w:pPr>
        <w:spacing w:after="0"/>
        <w:ind w:left="0"/>
        <w:jc w:val="left"/>
      </w:pPr>
      <w:r>
        <w:rPr>
          <w:rFonts w:ascii="Times New Roman"/>
          <w:b/>
          <w:i w:val="false"/>
          <w:color w:val="000000"/>
        </w:rPr>
        <w:t xml:space="preserve"> 
1-параграф. "Денсаулық" білім беру саласы</w:t>
      </w:r>
    </w:p>
    <w:bookmarkEnd w:id="948"/>
    <w:bookmarkStart w:name="z951" w:id="949"/>
    <w:p>
      <w:pPr>
        <w:spacing w:after="0"/>
        <w:ind w:left="0"/>
        <w:jc w:val="both"/>
      </w:pPr>
      <w:r>
        <w:rPr>
          <w:rFonts w:ascii="Times New Roman"/>
          <w:b w:val="false"/>
          <w:i w:val="false"/>
          <w:color w:val="000000"/>
          <w:sz w:val="28"/>
        </w:rPr>
        <w:t>
      60. "Денсаулық" білім беру саласының базалық мазмұны - дене шынықтыру,мәдени-тазалық дағдылары ұйымдастырылған оқуқызметінде іске асырылады.</w:t>
      </w:r>
    </w:p>
    <w:bookmarkEnd w:id="949"/>
    <w:bookmarkStart w:name="z952" w:id="950"/>
    <w:p>
      <w:pPr>
        <w:spacing w:after="0"/>
        <w:ind w:left="0"/>
        <w:jc w:val="both"/>
      </w:pPr>
      <w:r>
        <w:rPr>
          <w:rFonts w:ascii="Times New Roman"/>
          <w:b w:val="false"/>
          <w:i w:val="false"/>
          <w:color w:val="000000"/>
          <w:sz w:val="28"/>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bookmarkEnd w:id="950"/>
    <w:bookmarkStart w:name="z953" w:id="951"/>
    <w:p>
      <w:pPr>
        <w:spacing w:after="0"/>
        <w:ind w:left="0"/>
        <w:jc w:val="both"/>
      </w:pPr>
      <w:r>
        <w:rPr>
          <w:rFonts w:ascii="Times New Roman"/>
          <w:b w:val="false"/>
          <w:i w:val="false"/>
          <w:color w:val="000000"/>
          <w:sz w:val="28"/>
        </w:rPr>
        <w:t>
      62. Міндеттер:</w:t>
      </w:r>
    </w:p>
    <w:bookmarkEnd w:id="951"/>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тәрбиешінің сигналы мен командасына сәйкес іс-әрекет бағыты мен сипатын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балада тамақтану және жуынудың қарапайым дағдыларын дамыту; </w:t>
      </w:r>
    </w:p>
    <w:p>
      <w:pPr>
        <w:spacing w:after="0"/>
        <w:ind w:left="0"/>
        <w:jc w:val="both"/>
      </w:pPr>
      <w:r>
        <w:rPr>
          <w:rFonts w:ascii="Times New Roman"/>
          <w:b w:val="false"/>
          <w:i w:val="false"/>
          <w:color w:val="000000"/>
          <w:sz w:val="28"/>
        </w:rPr>
        <w:t>      6) киіну және шешінудің бастапқы дағдыларын қалыптастыру;</w:t>
      </w:r>
    </w:p>
    <w:p>
      <w:pPr>
        <w:spacing w:after="0"/>
        <w:ind w:left="0"/>
        <w:jc w:val="both"/>
      </w:pPr>
      <w:r>
        <w:rPr>
          <w:rFonts w:ascii="Times New Roman"/>
          <w:b w:val="false"/>
          <w:i w:val="false"/>
          <w:color w:val="000000"/>
          <w:sz w:val="28"/>
        </w:rPr>
        <w:t>      7) өзіне-өзі қызмет ету процесінде құралдармен қарапайым іс-әрекеттерді қалыптастыру.</w:t>
      </w:r>
    </w:p>
    <w:bookmarkStart w:name="z954" w:id="952"/>
    <w:p>
      <w:pPr>
        <w:spacing w:after="0"/>
        <w:ind w:left="0"/>
        <w:jc w:val="left"/>
      </w:pPr>
      <w:r>
        <w:rPr>
          <w:rFonts w:ascii="Times New Roman"/>
          <w:b/>
          <w:i w:val="false"/>
          <w:color w:val="000000"/>
        </w:rPr>
        <w:t xml:space="preserve"> 
2-параграф. 1-жартыжылдық</w:t>
      </w:r>
    </w:p>
    <w:bookmarkEnd w:id="952"/>
    <w:bookmarkStart w:name="z955" w:id="953"/>
    <w:p>
      <w:pPr>
        <w:spacing w:after="0"/>
        <w:ind w:left="0"/>
        <w:jc w:val="both"/>
      </w:pPr>
      <w:r>
        <w:rPr>
          <w:rFonts w:ascii="Times New Roman"/>
          <w:b w:val="false"/>
          <w:i w:val="false"/>
          <w:color w:val="000000"/>
          <w:sz w:val="28"/>
        </w:rPr>
        <w:t>
      63. Дене шынықтыру төмендегідей негізгі қимылдардықамтиды:</w:t>
      </w:r>
    </w:p>
    <w:bookmarkEnd w:id="953"/>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секіруге; тәрбиешінің сақтандыруымен және көмегімен тақтайдан (биіктігі 10 см) секіруге үйрету;</w:t>
      </w:r>
    </w:p>
    <w:p>
      <w:pPr>
        <w:spacing w:after="0"/>
        <w:ind w:left="0"/>
        <w:jc w:val="both"/>
      </w:pPr>
      <w:r>
        <w:rPr>
          <w:rFonts w:ascii="Times New Roman"/>
          <w:b w:val="false"/>
          <w:i w:val="false"/>
          <w:color w:val="000000"/>
          <w:sz w:val="28"/>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pPr>
        <w:spacing w:after="0"/>
        <w:ind w:left="0"/>
        <w:jc w:val="both"/>
      </w:pPr>
      <w:r>
        <w:rPr>
          <w:rFonts w:ascii="Times New Roman"/>
          <w:b w:val="false"/>
          <w:i w:val="false"/>
          <w:color w:val="000000"/>
          <w:sz w:val="28"/>
        </w:rPr>
        <w:t>      7) сапқа тұру:сапта еркін тұру; арқанды қолымен ұстап тұрып,еденге түзу салынған арқан бойымен тұру;</w:t>
      </w:r>
    </w:p>
    <w:p>
      <w:pPr>
        <w:spacing w:after="0"/>
        <w:ind w:left="0"/>
        <w:jc w:val="both"/>
      </w:pPr>
      <w:r>
        <w:rPr>
          <w:rFonts w:ascii="Times New Roman"/>
          <w:b w:val="false"/>
          <w:i w:val="false"/>
          <w:color w:val="000000"/>
          <w:sz w:val="28"/>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bookmarkStart w:name="z956" w:id="954"/>
    <w:p>
      <w:pPr>
        <w:spacing w:after="0"/>
        <w:ind w:left="0"/>
        <w:jc w:val="both"/>
      </w:pPr>
      <w:r>
        <w:rPr>
          <w:rFonts w:ascii="Times New Roman"/>
          <w:b w:val="false"/>
          <w:i w:val="false"/>
          <w:color w:val="000000"/>
          <w:sz w:val="28"/>
        </w:rPr>
        <w:t>
      64. Күтілетін нәтижелер:</w:t>
      </w:r>
    </w:p>
    <w:bookmarkEnd w:id="954"/>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xml:space="preserve">      4) жол бойымен және ізінен жүреді; </w:t>
      </w:r>
    </w:p>
    <w:p>
      <w:pPr>
        <w:spacing w:after="0"/>
        <w:ind w:left="0"/>
        <w:jc w:val="both"/>
      </w:pPr>
      <w:r>
        <w:rPr>
          <w:rFonts w:ascii="Times New Roman"/>
          <w:b w:val="false"/>
          <w:i w:val="false"/>
          <w:color w:val="000000"/>
          <w:sz w:val="28"/>
        </w:rPr>
        <w:t>      5) қол ұстасып шеңбер құрап жүреді; қол белде, аяқ ұшымен жүреді;</w:t>
      </w:r>
    </w:p>
    <w:p>
      <w:pPr>
        <w:spacing w:after="0"/>
        <w:ind w:left="0"/>
        <w:jc w:val="both"/>
      </w:pPr>
      <w:r>
        <w:rPr>
          <w:rFonts w:ascii="Times New Roman"/>
          <w:b w:val="false"/>
          <w:i w:val="false"/>
          <w:color w:val="000000"/>
          <w:sz w:val="28"/>
        </w:rPr>
        <w:t>      6)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7) допты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педагогтың қолынан ұстап аяғының ұшымен секіреді;</w:t>
      </w:r>
    </w:p>
    <w:p>
      <w:pPr>
        <w:spacing w:after="0"/>
        <w:ind w:left="0"/>
        <w:jc w:val="both"/>
      </w:pPr>
      <w:r>
        <w:rPr>
          <w:rFonts w:ascii="Times New Roman"/>
          <w:b w:val="false"/>
          <w:i w:val="false"/>
          <w:color w:val="000000"/>
          <w:sz w:val="28"/>
        </w:rPr>
        <w:t>      11) кілем,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bookmarkStart w:name="z957" w:id="955"/>
    <w:p>
      <w:pPr>
        <w:spacing w:after="0"/>
        <w:ind w:left="0"/>
        <w:jc w:val="both"/>
      </w:pPr>
      <w:r>
        <w:rPr>
          <w:rFonts w:ascii="Times New Roman"/>
          <w:b w:val="false"/>
          <w:i w:val="false"/>
          <w:color w:val="000000"/>
          <w:sz w:val="28"/>
        </w:rPr>
        <w:t>
      65. Мәдени-тазалық дағдылары:</w:t>
      </w:r>
    </w:p>
    <w:bookmarkEnd w:id="955"/>
    <w:p>
      <w:pPr>
        <w:spacing w:after="0"/>
        <w:ind w:left="0"/>
        <w:jc w:val="both"/>
      </w:pPr>
      <w:r>
        <w:rPr>
          <w:rFonts w:ascii="Times New Roman"/>
          <w:b w:val="false"/>
          <w:i w:val="false"/>
          <w:color w:val="000000"/>
          <w:sz w:val="28"/>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pPr>
        <w:spacing w:after="0"/>
        <w:ind w:left="0"/>
        <w:jc w:val="both"/>
      </w:pPr>
      <w:r>
        <w:rPr>
          <w:rFonts w:ascii="Times New Roman"/>
          <w:b w:val="false"/>
          <w:i w:val="false"/>
          <w:color w:val="000000"/>
          <w:sz w:val="28"/>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pPr>
        <w:spacing w:after="0"/>
        <w:ind w:left="0"/>
        <w:jc w:val="both"/>
      </w:pPr>
      <w:r>
        <w:rPr>
          <w:rFonts w:ascii="Times New Roman"/>
          <w:b w:val="false"/>
          <w:i w:val="false"/>
          <w:color w:val="000000"/>
          <w:sz w:val="28"/>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pPr>
        <w:spacing w:after="0"/>
        <w:ind w:left="0"/>
        <w:jc w:val="both"/>
      </w:pPr>
      <w:r>
        <w:rPr>
          <w:rFonts w:ascii="Times New Roman"/>
          <w:b w:val="false"/>
          <w:i w:val="false"/>
          <w:color w:val="000000"/>
          <w:sz w:val="28"/>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bookmarkStart w:name="z958" w:id="956"/>
    <w:p>
      <w:pPr>
        <w:spacing w:after="0"/>
        <w:ind w:left="0"/>
        <w:jc w:val="both"/>
      </w:pPr>
      <w:r>
        <w:rPr>
          <w:rFonts w:ascii="Times New Roman"/>
          <w:b w:val="false"/>
          <w:i w:val="false"/>
          <w:color w:val="000000"/>
          <w:sz w:val="28"/>
        </w:rPr>
        <w:t>
      66. Күтілетін нәтижелер:</w:t>
      </w:r>
    </w:p>
    <w:bookmarkEnd w:id="956"/>
    <w:p>
      <w:pPr>
        <w:spacing w:after="0"/>
        <w:ind w:left="0"/>
        <w:jc w:val="both"/>
      </w:pPr>
      <w:r>
        <w:rPr>
          <w:rFonts w:ascii="Times New Roman"/>
          <w:b w:val="false"/>
          <w:i w:val="false"/>
          <w:color w:val="000000"/>
          <w:sz w:val="28"/>
        </w:rPr>
        <w:t xml:space="preserve">      1) тамақтану үшін қажетті заттар мен азық-түлікті ажырата алады (жеуге жарамды және жарамсызын); </w:t>
      </w:r>
    </w:p>
    <w:p>
      <w:pPr>
        <w:spacing w:after="0"/>
        <w:ind w:left="0"/>
        <w:jc w:val="both"/>
      </w:pPr>
      <w:r>
        <w:rPr>
          <w:rFonts w:ascii="Times New Roman"/>
          <w:b w:val="false"/>
          <w:i w:val="false"/>
          <w:color w:val="000000"/>
          <w:sz w:val="28"/>
        </w:rPr>
        <w:t>      2) ересек адамның көмегімен шүмекті аша және жаба алады;</w:t>
      </w:r>
    </w:p>
    <w:p>
      <w:pPr>
        <w:spacing w:after="0"/>
        <w:ind w:left="0"/>
        <w:jc w:val="both"/>
      </w:pPr>
      <w:r>
        <w:rPr>
          <w:rFonts w:ascii="Times New Roman"/>
          <w:b w:val="false"/>
          <w:i w:val="false"/>
          <w:color w:val="000000"/>
          <w:sz w:val="28"/>
        </w:rPr>
        <w:t xml:space="preserve">      3) өзінің киімі тұратын шкафты, үстел басындағы орнын, киімін сақтайтын орынды таниды (ересектің бақылауымен); </w:t>
      </w:r>
    </w:p>
    <w:p>
      <w:pPr>
        <w:spacing w:after="0"/>
        <w:ind w:left="0"/>
        <w:jc w:val="both"/>
      </w:pPr>
      <w:r>
        <w:rPr>
          <w:rFonts w:ascii="Times New Roman"/>
          <w:b w:val="false"/>
          <w:i w:val="false"/>
          <w:color w:val="000000"/>
          <w:sz w:val="28"/>
        </w:rPr>
        <w:t>      4) ересектердің көмегімен айна алдында шаш тарау бойынша бірлескен әрекет жасайды;</w:t>
      </w:r>
    </w:p>
    <w:p>
      <w:pPr>
        <w:spacing w:after="0"/>
        <w:ind w:left="0"/>
        <w:jc w:val="both"/>
      </w:pPr>
      <w:r>
        <w:rPr>
          <w:rFonts w:ascii="Times New Roman"/>
          <w:b w:val="false"/>
          <w:i w:val="false"/>
          <w:color w:val="000000"/>
          <w:sz w:val="28"/>
        </w:rPr>
        <w:t>      5) ересектің ескертуі және дәретханаға апарумен дәретхананы дер кезінде қолданады.</w:t>
      </w:r>
    </w:p>
    <w:bookmarkStart w:name="z959" w:id="957"/>
    <w:p>
      <w:pPr>
        <w:spacing w:after="0"/>
        <w:ind w:left="0"/>
        <w:jc w:val="left"/>
      </w:pPr>
      <w:r>
        <w:rPr>
          <w:rFonts w:ascii="Times New Roman"/>
          <w:b/>
          <w:i w:val="false"/>
          <w:color w:val="000000"/>
        </w:rPr>
        <w:t xml:space="preserve"> 
3-параграф. 2-жартыжылдық</w:t>
      </w:r>
    </w:p>
    <w:bookmarkEnd w:id="957"/>
    <w:bookmarkStart w:name="z960" w:id="958"/>
    <w:p>
      <w:pPr>
        <w:spacing w:after="0"/>
        <w:ind w:left="0"/>
        <w:jc w:val="both"/>
      </w:pPr>
      <w:r>
        <w:rPr>
          <w:rFonts w:ascii="Times New Roman"/>
          <w:b w:val="false"/>
          <w:i w:val="false"/>
          <w:color w:val="000000"/>
          <w:sz w:val="28"/>
        </w:rPr>
        <w:t>
      67. Дене шынықтыру төмендегідей негізгі қимылдарды қамтиды:</w:t>
      </w:r>
    </w:p>
    <w:bookmarkEnd w:id="958"/>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pPr>
        <w:spacing w:after="0"/>
        <w:ind w:left="0"/>
        <w:jc w:val="both"/>
      </w:pPr>
      <w:r>
        <w:rPr>
          <w:rFonts w:ascii="Times New Roman"/>
          <w:b w:val="false"/>
          <w:i w:val="false"/>
          <w:color w:val="000000"/>
          <w:sz w:val="28"/>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pPr>
        <w:spacing w:after="0"/>
        <w:ind w:left="0"/>
        <w:jc w:val="both"/>
      </w:pPr>
      <w:r>
        <w:rPr>
          <w:rFonts w:ascii="Times New Roman"/>
          <w:b w:val="false"/>
          <w:i w:val="false"/>
          <w:color w:val="000000"/>
          <w:sz w:val="28"/>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pPr>
        <w:spacing w:after="0"/>
        <w:ind w:left="0"/>
        <w:jc w:val="both"/>
      </w:pPr>
      <w:r>
        <w:rPr>
          <w:rFonts w:ascii="Times New Roman"/>
          <w:b w:val="false"/>
          <w:i w:val="false"/>
          <w:color w:val="000000"/>
          <w:sz w:val="28"/>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bookmarkStart w:name="z961" w:id="959"/>
    <w:p>
      <w:pPr>
        <w:spacing w:after="0"/>
        <w:ind w:left="0"/>
        <w:jc w:val="both"/>
      </w:pPr>
      <w:r>
        <w:rPr>
          <w:rFonts w:ascii="Times New Roman"/>
          <w:b w:val="false"/>
          <w:i w:val="false"/>
          <w:color w:val="000000"/>
          <w:sz w:val="28"/>
        </w:rPr>
        <w:t>
      68. Күтілетін нәтижелер:</w:t>
      </w:r>
    </w:p>
    <w:bookmarkEnd w:id="959"/>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тура бағытта жүреді, жүгіреді;</w:t>
      </w:r>
    </w:p>
    <w:p>
      <w:pPr>
        <w:spacing w:after="0"/>
        <w:ind w:left="0"/>
        <w:jc w:val="both"/>
      </w:pPr>
      <w:r>
        <w:rPr>
          <w:rFonts w:ascii="Times New Roman"/>
          <w:b w:val="false"/>
          <w:i w:val="false"/>
          <w:color w:val="000000"/>
          <w:sz w:val="28"/>
        </w:rPr>
        <w:t>      4) шеңбер бойымен қол ұстасып жүреді; қол белде, аяқ ұшымен жүреді;</w:t>
      </w:r>
    </w:p>
    <w:p>
      <w:pPr>
        <w:spacing w:after="0"/>
        <w:ind w:left="0"/>
        <w:jc w:val="both"/>
      </w:pPr>
      <w:r>
        <w:rPr>
          <w:rFonts w:ascii="Times New Roman"/>
          <w:b w:val="false"/>
          <w:i w:val="false"/>
          <w:color w:val="000000"/>
          <w:sz w:val="28"/>
        </w:rPr>
        <w:t>      5) сигнал бойынша тоқтайды,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6) шеңбер бойымен жүреді, жүгіреді;</w:t>
      </w:r>
    </w:p>
    <w:p>
      <w:pPr>
        <w:spacing w:after="0"/>
        <w:ind w:left="0"/>
        <w:jc w:val="both"/>
      </w:pPr>
      <w:r>
        <w:rPr>
          <w:rFonts w:ascii="Times New Roman"/>
          <w:b w:val="false"/>
          <w:i w:val="false"/>
          <w:color w:val="000000"/>
          <w:sz w:val="28"/>
        </w:rPr>
        <w:t>      7) допты бір және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тіректен ұстап бір орнында тұрып секіреді;</w:t>
      </w:r>
    </w:p>
    <w:p>
      <w:pPr>
        <w:spacing w:after="0"/>
        <w:ind w:left="0"/>
        <w:jc w:val="both"/>
      </w:pPr>
      <w:r>
        <w:rPr>
          <w:rFonts w:ascii="Times New Roman"/>
          <w:b w:val="false"/>
          <w:i w:val="false"/>
          <w:color w:val="000000"/>
          <w:sz w:val="28"/>
        </w:rPr>
        <w:t>      11)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p>
      <w:pPr>
        <w:spacing w:after="0"/>
        <w:ind w:left="0"/>
        <w:jc w:val="both"/>
      </w:pPr>
      <w:r>
        <w:rPr>
          <w:rFonts w:ascii="Times New Roman"/>
          <w:b w:val="false"/>
          <w:i w:val="false"/>
          <w:color w:val="000000"/>
          <w:sz w:val="28"/>
        </w:rPr>
        <w:t>      13) гимнастикалық қабырғаға шығады және түседі;</w:t>
      </w:r>
    </w:p>
    <w:p>
      <w:pPr>
        <w:spacing w:after="0"/>
        <w:ind w:left="0"/>
        <w:jc w:val="both"/>
      </w:pPr>
      <w:r>
        <w:rPr>
          <w:rFonts w:ascii="Times New Roman"/>
          <w:b w:val="false"/>
          <w:i w:val="false"/>
          <w:color w:val="000000"/>
          <w:sz w:val="28"/>
        </w:rPr>
        <w:t>      14) бір орнында тұрып айналады.</w:t>
      </w:r>
    </w:p>
    <w:bookmarkStart w:name="z962" w:id="960"/>
    <w:p>
      <w:pPr>
        <w:spacing w:after="0"/>
        <w:ind w:left="0"/>
        <w:jc w:val="both"/>
      </w:pPr>
      <w:r>
        <w:rPr>
          <w:rFonts w:ascii="Times New Roman"/>
          <w:b w:val="false"/>
          <w:i w:val="false"/>
          <w:color w:val="000000"/>
          <w:sz w:val="28"/>
        </w:rPr>
        <w:t>
      69. Мәдени-тазалық дағдылары:</w:t>
      </w:r>
    </w:p>
    <w:bookmarkEnd w:id="960"/>
    <w:p>
      <w:pPr>
        <w:spacing w:after="0"/>
        <w:ind w:left="0"/>
        <w:jc w:val="both"/>
      </w:pPr>
      <w:r>
        <w:rPr>
          <w:rFonts w:ascii="Times New Roman"/>
          <w:b w:val="false"/>
          <w:i w:val="false"/>
          <w:color w:val="000000"/>
          <w:sz w:val="28"/>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pPr>
        <w:spacing w:after="0"/>
        <w:ind w:left="0"/>
        <w:jc w:val="both"/>
      </w:pPr>
      <w:r>
        <w:rPr>
          <w:rFonts w:ascii="Times New Roman"/>
          <w:b w:val="false"/>
          <w:i w:val="false"/>
          <w:color w:val="000000"/>
          <w:sz w:val="28"/>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pPr>
        <w:spacing w:after="0"/>
        <w:ind w:left="0"/>
        <w:jc w:val="both"/>
      </w:pPr>
      <w:r>
        <w:rPr>
          <w:rFonts w:ascii="Times New Roman"/>
          <w:b w:val="false"/>
          <w:i w:val="false"/>
          <w:color w:val="000000"/>
          <w:sz w:val="28"/>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pPr>
        <w:spacing w:after="0"/>
        <w:ind w:left="0"/>
        <w:jc w:val="both"/>
      </w:pPr>
      <w:r>
        <w:rPr>
          <w:rFonts w:ascii="Times New Roman"/>
          <w:b w:val="false"/>
          <w:i w:val="false"/>
          <w:color w:val="000000"/>
          <w:sz w:val="28"/>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bookmarkStart w:name="z963" w:id="961"/>
    <w:p>
      <w:pPr>
        <w:spacing w:after="0"/>
        <w:ind w:left="0"/>
        <w:jc w:val="both"/>
      </w:pPr>
      <w:r>
        <w:rPr>
          <w:rFonts w:ascii="Times New Roman"/>
          <w:b w:val="false"/>
          <w:i w:val="false"/>
          <w:color w:val="000000"/>
          <w:sz w:val="28"/>
        </w:rPr>
        <w:t>
      70. Күтілетін нәтижелер:</w:t>
      </w:r>
    </w:p>
    <w:bookmarkEnd w:id="961"/>
    <w:p>
      <w:pPr>
        <w:spacing w:after="0"/>
        <w:ind w:left="0"/>
        <w:jc w:val="both"/>
      </w:pPr>
      <w:r>
        <w:rPr>
          <w:rFonts w:ascii="Times New Roman"/>
          <w:b w:val="false"/>
          <w:i w:val="false"/>
          <w:color w:val="000000"/>
          <w:sz w:val="28"/>
        </w:rPr>
        <w:t>      1) қасық және тостағанмен қолдана отырып, ересектің бақылауымен тамақтана алады;</w:t>
      </w:r>
    </w:p>
    <w:p>
      <w:pPr>
        <w:spacing w:after="0"/>
        <w:ind w:left="0"/>
        <w:jc w:val="both"/>
      </w:pPr>
      <w:r>
        <w:rPr>
          <w:rFonts w:ascii="Times New Roman"/>
          <w:b w:val="false"/>
          <w:i w:val="false"/>
          <w:color w:val="000000"/>
          <w:sz w:val="28"/>
        </w:rPr>
        <w:t xml:space="preserve">      2) тостағаннан төгіп алмай ішеді; </w:t>
      </w:r>
    </w:p>
    <w:p>
      <w:pPr>
        <w:spacing w:after="0"/>
        <w:ind w:left="0"/>
        <w:jc w:val="both"/>
      </w:pPr>
      <w:r>
        <w:rPr>
          <w:rFonts w:ascii="Times New Roman"/>
          <w:b w:val="false"/>
          <w:i w:val="false"/>
          <w:color w:val="000000"/>
          <w:sz w:val="28"/>
        </w:rPr>
        <w:t xml:space="preserve">      3) ересектің бірлескен әрекеттерімен ауыз шаю және тіс тазалау процесіне қатысады; </w:t>
      </w:r>
    </w:p>
    <w:p>
      <w:pPr>
        <w:spacing w:after="0"/>
        <w:ind w:left="0"/>
        <w:jc w:val="both"/>
      </w:pPr>
      <w:r>
        <w:rPr>
          <w:rFonts w:ascii="Times New Roman"/>
          <w:b w:val="false"/>
          <w:i w:val="false"/>
          <w:color w:val="000000"/>
          <w:sz w:val="28"/>
        </w:rPr>
        <w:t xml:space="preserve">      4) автоматты қол кептіргіш көмегімен қолды кептіре алады; </w:t>
      </w:r>
    </w:p>
    <w:p>
      <w:pPr>
        <w:spacing w:after="0"/>
        <w:ind w:left="0"/>
        <w:jc w:val="both"/>
      </w:pPr>
      <w:r>
        <w:rPr>
          <w:rFonts w:ascii="Times New Roman"/>
          <w:b w:val="false"/>
          <w:i w:val="false"/>
          <w:color w:val="000000"/>
          <w:sz w:val="28"/>
        </w:rPr>
        <w:t xml:space="preserve">      5) ересектің көмегі арқылы өз киімін сәйкестендіре біледі; </w:t>
      </w:r>
    </w:p>
    <w:p>
      <w:pPr>
        <w:spacing w:after="0"/>
        <w:ind w:left="0"/>
        <w:jc w:val="both"/>
      </w:pPr>
      <w:r>
        <w:rPr>
          <w:rFonts w:ascii="Times New Roman"/>
          <w:b w:val="false"/>
          <w:i w:val="false"/>
          <w:color w:val="000000"/>
          <w:sz w:val="28"/>
        </w:rPr>
        <w:t>      6) ересектердің көмегімен айна алдында шаш тарау дағдысына ие болады (еліктеу бойынша);</w:t>
      </w:r>
    </w:p>
    <w:p>
      <w:pPr>
        <w:spacing w:after="0"/>
        <w:ind w:left="0"/>
        <w:jc w:val="both"/>
      </w:pPr>
      <w:r>
        <w:rPr>
          <w:rFonts w:ascii="Times New Roman"/>
          <w:b w:val="false"/>
          <w:i w:val="false"/>
          <w:color w:val="000000"/>
          <w:sz w:val="28"/>
        </w:rPr>
        <w:t xml:space="preserve">      7) ересектің көмегімен дәретхана қағазын қолдана біледі; </w:t>
      </w:r>
    </w:p>
    <w:p>
      <w:pPr>
        <w:spacing w:after="0"/>
        <w:ind w:left="0"/>
        <w:jc w:val="both"/>
      </w:pPr>
      <w:r>
        <w:rPr>
          <w:rFonts w:ascii="Times New Roman"/>
          <w:b w:val="false"/>
          <w:i w:val="false"/>
          <w:color w:val="000000"/>
          <w:sz w:val="28"/>
        </w:rPr>
        <w:t>      8) жабысқақ түймелегіштерді ересектің жартылай көмегімен шеше алады.</w:t>
      </w:r>
    </w:p>
    <w:bookmarkStart w:name="z964" w:id="962"/>
    <w:p>
      <w:pPr>
        <w:spacing w:after="0"/>
        <w:ind w:left="0"/>
        <w:jc w:val="left"/>
      </w:pPr>
      <w:r>
        <w:rPr>
          <w:rFonts w:ascii="Times New Roman"/>
          <w:b/>
          <w:i w:val="false"/>
          <w:color w:val="000000"/>
        </w:rPr>
        <w:t xml:space="preserve"> 
4-параграф. "Коммуникация" білім беру саласы</w:t>
      </w:r>
    </w:p>
    <w:bookmarkEnd w:id="962"/>
    <w:bookmarkStart w:name="z965" w:id="963"/>
    <w:p>
      <w:pPr>
        <w:spacing w:after="0"/>
        <w:ind w:left="0"/>
        <w:jc w:val="both"/>
      </w:pPr>
      <w:r>
        <w:rPr>
          <w:rFonts w:ascii="Times New Roman"/>
          <w:b w:val="false"/>
          <w:i w:val="false"/>
          <w:color w:val="000000"/>
          <w:sz w:val="28"/>
        </w:rPr>
        <w:t xml:space="preserve">
      71. "Коммуникация" білім беру саласының базалық мазмұны - сөйлеуді дамыту, көркем әдебиет ұйымдастырылған оқу қызметінде іске асырылады. </w:t>
      </w:r>
    </w:p>
    <w:bookmarkEnd w:id="963"/>
    <w:bookmarkStart w:name="z966" w:id="964"/>
    <w:p>
      <w:pPr>
        <w:spacing w:after="0"/>
        <w:ind w:left="0"/>
        <w:jc w:val="both"/>
      </w:pPr>
      <w:r>
        <w:rPr>
          <w:rFonts w:ascii="Times New Roman"/>
          <w:b w:val="false"/>
          <w:i w:val="false"/>
          <w:color w:val="000000"/>
          <w:sz w:val="28"/>
        </w:rPr>
        <w:t xml:space="preserve">
      72. Мақсаты балаларда сөйлеу белсенділігін ояту үшін жағдайларды жасау,сөйлеу тілін тыңдау және қабылдау біліктілігін қалыптастыру. </w:t>
      </w:r>
    </w:p>
    <w:bookmarkEnd w:id="964"/>
    <w:bookmarkStart w:name="z967" w:id="965"/>
    <w:p>
      <w:pPr>
        <w:spacing w:after="0"/>
        <w:ind w:left="0"/>
        <w:jc w:val="both"/>
      </w:pPr>
      <w:r>
        <w:rPr>
          <w:rFonts w:ascii="Times New Roman"/>
          <w:b w:val="false"/>
          <w:i w:val="false"/>
          <w:color w:val="000000"/>
          <w:sz w:val="28"/>
        </w:rPr>
        <w:t>
      73. Міндеттері:</w:t>
      </w:r>
    </w:p>
    <w:bookmarkEnd w:id="965"/>
    <w:p>
      <w:pPr>
        <w:spacing w:after="0"/>
        <w:ind w:left="0"/>
        <w:jc w:val="both"/>
      </w:pPr>
      <w:r>
        <w:rPr>
          <w:rFonts w:ascii="Times New Roman"/>
          <w:b w:val="false"/>
          <w:i w:val="false"/>
          <w:color w:val="000000"/>
          <w:sz w:val="28"/>
        </w:rPr>
        <w:t xml:space="preserve">      1) қаратпа сөйлеу тілін зейін салып тыңдау икемін дамыту; </w:t>
      </w:r>
    </w:p>
    <w:p>
      <w:pPr>
        <w:spacing w:after="0"/>
        <w:ind w:left="0"/>
        <w:jc w:val="both"/>
      </w:pPr>
      <w:r>
        <w:rPr>
          <w:rFonts w:ascii="Times New Roman"/>
          <w:b w:val="false"/>
          <w:i w:val="false"/>
          <w:color w:val="000000"/>
          <w:sz w:val="28"/>
        </w:rPr>
        <w:t>      2) балаларға тұрмыста жиі кездесетін заттарды, іс-әрекеттерді, кейбір белгілерді атауды үйрету (ересек адаммен бірлесіп және еліктеу бойынша);</w:t>
      </w:r>
    </w:p>
    <w:p>
      <w:pPr>
        <w:spacing w:after="0"/>
        <w:ind w:left="0"/>
        <w:jc w:val="both"/>
      </w:pPr>
      <w:r>
        <w:rPr>
          <w:rFonts w:ascii="Times New Roman"/>
          <w:b w:val="false"/>
          <w:i w:val="false"/>
          <w:color w:val="000000"/>
          <w:sz w:val="28"/>
        </w:rPr>
        <w:t xml:space="preserve">      3) сөйлеу тілінің көмегімен өз қажеттіліктерін айта білуін қалыптастыру; </w:t>
      </w:r>
    </w:p>
    <w:p>
      <w:pPr>
        <w:spacing w:after="0"/>
        <w:ind w:left="0"/>
        <w:jc w:val="both"/>
      </w:pPr>
      <w:r>
        <w:rPr>
          <w:rFonts w:ascii="Times New Roman"/>
          <w:b w:val="false"/>
          <w:i w:val="false"/>
          <w:color w:val="000000"/>
          <w:sz w:val="28"/>
        </w:rPr>
        <w:t>      4) балаларды екі-үш сөздерден тұратын қарапайым фразаларды белсенді сөйлеу тілінде қолдануға үйрету;</w:t>
      </w:r>
    </w:p>
    <w:p>
      <w:pPr>
        <w:spacing w:after="0"/>
        <w:ind w:left="0"/>
        <w:jc w:val="both"/>
      </w:pPr>
      <w:r>
        <w:rPr>
          <w:rFonts w:ascii="Times New Roman"/>
          <w:b w:val="false"/>
          <w:i w:val="false"/>
          <w:color w:val="000000"/>
          <w:sz w:val="28"/>
        </w:rPr>
        <w:t>      5) ертегілерді, қарапайым әңгімелерді, өлеңдерді, жұмбақтарды тыңдауға және қабылдауға үйрету;</w:t>
      </w:r>
    </w:p>
    <w:p>
      <w:pPr>
        <w:spacing w:after="0"/>
        <w:ind w:left="0"/>
        <w:jc w:val="both"/>
      </w:pPr>
      <w:r>
        <w:rPr>
          <w:rFonts w:ascii="Times New Roman"/>
          <w:b w:val="false"/>
          <w:i w:val="false"/>
          <w:color w:val="000000"/>
          <w:sz w:val="28"/>
        </w:rPr>
        <w:t>      6) ертегілердің, әңгімелердің, тақпақтардың мазмұнын түсінуге және оқиға барысын қадағалауға үйрету;</w:t>
      </w:r>
    </w:p>
    <w:p>
      <w:pPr>
        <w:spacing w:after="0"/>
        <w:ind w:left="0"/>
        <w:jc w:val="both"/>
      </w:pPr>
      <w:r>
        <w:rPr>
          <w:rFonts w:ascii="Times New Roman"/>
          <w:b w:val="false"/>
          <w:i w:val="false"/>
          <w:color w:val="000000"/>
          <w:sz w:val="28"/>
        </w:rPr>
        <w:t>      7) халық ауыз әдебиет шығармаларындағы мәнерлі интонацияны қабылдау біліктілігін дамыту, сөйлеу тіліне еліктеуін белсендірту.</w:t>
      </w:r>
    </w:p>
    <w:bookmarkStart w:name="z968" w:id="966"/>
    <w:p>
      <w:pPr>
        <w:spacing w:after="0"/>
        <w:ind w:left="0"/>
        <w:jc w:val="left"/>
      </w:pPr>
      <w:r>
        <w:rPr>
          <w:rFonts w:ascii="Times New Roman"/>
          <w:b/>
          <w:i w:val="false"/>
          <w:color w:val="000000"/>
        </w:rPr>
        <w:t xml:space="preserve"> 
5-параграф. 1-жартыжылдық</w:t>
      </w:r>
    </w:p>
    <w:bookmarkEnd w:id="966"/>
    <w:bookmarkStart w:name="z969" w:id="967"/>
    <w:p>
      <w:pPr>
        <w:spacing w:after="0"/>
        <w:ind w:left="0"/>
        <w:jc w:val="both"/>
      </w:pPr>
      <w:r>
        <w:rPr>
          <w:rFonts w:ascii="Times New Roman"/>
          <w:b w:val="false"/>
          <w:i w:val="false"/>
          <w:color w:val="000000"/>
          <w:sz w:val="28"/>
        </w:rPr>
        <w:t xml:space="preserve">
      74. Сөйлеу тілін дамыту: </w:t>
      </w:r>
    </w:p>
    <w:bookmarkEnd w:id="967"/>
    <w:p>
      <w:pPr>
        <w:spacing w:after="0"/>
        <w:ind w:left="0"/>
        <w:jc w:val="both"/>
      </w:pPr>
      <w:r>
        <w:rPr>
          <w:rFonts w:ascii="Times New Roman"/>
          <w:b w:val="false"/>
          <w:i w:val="false"/>
          <w:color w:val="000000"/>
          <w:sz w:val="28"/>
        </w:rPr>
        <w:t>      1) суретте бейнеленген іс-әрекеттерді түсіну білігіне үйрету;</w:t>
      </w:r>
    </w:p>
    <w:p>
      <w:pPr>
        <w:spacing w:after="0"/>
        <w:ind w:left="0"/>
        <w:jc w:val="both"/>
      </w:pPr>
      <w:r>
        <w:rPr>
          <w:rFonts w:ascii="Times New Roman"/>
          <w:b w:val="false"/>
          <w:i w:val="false"/>
          <w:color w:val="000000"/>
          <w:sz w:val="28"/>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pPr>
        <w:spacing w:after="0"/>
        <w:ind w:left="0"/>
        <w:jc w:val="both"/>
      </w:pPr>
      <w:r>
        <w:rPr>
          <w:rFonts w:ascii="Times New Roman"/>
          <w:b w:val="false"/>
          <w:i w:val="false"/>
          <w:color w:val="000000"/>
          <w:sz w:val="28"/>
        </w:rPr>
        <w:t>      3) тұрмыстағы заттарды, әрекеттерді, кейбір белгілерді білдіретін бір, екі, үш буыннан тұратын сөздерді атау икеміне үйрету;</w:t>
      </w:r>
    </w:p>
    <w:p>
      <w:pPr>
        <w:spacing w:after="0"/>
        <w:ind w:left="0"/>
        <w:jc w:val="both"/>
      </w:pPr>
      <w:r>
        <w:rPr>
          <w:rFonts w:ascii="Times New Roman"/>
          <w:b w:val="false"/>
          <w:i w:val="false"/>
          <w:color w:val="000000"/>
          <w:sz w:val="28"/>
        </w:rPr>
        <w:t>      4) балалардың өмірімен және практикалық тәжірибесімен байланысты сұрақтарға жауап беру икеміне үйрету;</w:t>
      </w:r>
    </w:p>
    <w:p>
      <w:pPr>
        <w:spacing w:after="0"/>
        <w:ind w:left="0"/>
        <w:jc w:val="both"/>
      </w:pPr>
      <w:r>
        <w:rPr>
          <w:rFonts w:ascii="Times New Roman"/>
          <w:b w:val="false"/>
          <w:i w:val="false"/>
          <w:color w:val="000000"/>
          <w:sz w:val="28"/>
        </w:rPr>
        <w:t>      5) балалармен тақпақтарды, өлеңдерді, санамақтарды жаттау;</w:t>
      </w:r>
    </w:p>
    <w:p>
      <w:pPr>
        <w:spacing w:after="0"/>
        <w:ind w:left="0"/>
        <w:jc w:val="both"/>
      </w:pPr>
      <w:r>
        <w:rPr>
          <w:rFonts w:ascii="Times New Roman"/>
          <w:b w:val="false"/>
          <w:i w:val="false"/>
          <w:color w:val="000000"/>
          <w:sz w:val="28"/>
        </w:rPr>
        <w:t xml:space="preserve">      6) бейімделген мәтіндерді тыңдау және олардың суреттерін қарау икемділігіне үйрету. </w:t>
      </w:r>
    </w:p>
    <w:bookmarkStart w:name="z970" w:id="968"/>
    <w:p>
      <w:pPr>
        <w:spacing w:after="0"/>
        <w:ind w:left="0"/>
        <w:jc w:val="both"/>
      </w:pPr>
      <w:r>
        <w:rPr>
          <w:rFonts w:ascii="Times New Roman"/>
          <w:b w:val="false"/>
          <w:i w:val="false"/>
          <w:color w:val="000000"/>
          <w:sz w:val="28"/>
        </w:rPr>
        <w:t>
      75. Күтілетін нәтижелер:</w:t>
      </w:r>
    </w:p>
    <w:bookmarkEnd w:id="968"/>
    <w:p>
      <w:pPr>
        <w:spacing w:after="0"/>
        <w:ind w:left="0"/>
        <w:jc w:val="both"/>
      </w:pPr>
      <w:r>
        <w:rPr>
          <w:rFonts w:ascii="Times New Roman"/>
          <w:b w:val="false"/>
          <w:i w:val="false"/>
          <w:color w:val="000000"/>
          <w:sz w:val="28"/>
        </w:rPr>
        <w:t xml:space="preserve">      1) өз қажеттіліктерін қарапайым сөйлеу тілінде білдіреді; </w:t>
      </w:r>
    </w:p>
    <w:p>
      <w:pPr>
        <w:spacing w:after="0"/>
        <w:ind w:left="0"/>
        <w:jc w:val="both"/>
      </w:pPr>
      <w:r>
        <w:rPr>
          <w:rFonts w:ascii="Times New Roman"/>
          <w:b w:val="false"/>
          <w:i w:val="false"/>
          <w:color w:val="000000"/>
          <w:sz w:val="28"/>
        </w:rPr>
        <w:t>      2) кейіпкерлердің әрекеттерін суреттер бойынша таниды;</w:t>
      </w:r>
    </w:p>
    <w:p>
      <w:pPr>
        <w:spacing w:after="0"/>
        <w:ind w:left="0"/>
        <w:jc w:val="both"/>
      </w:pPr>
      <w:r>
        <w:rPr>
          <w:rFonts w:ascii="Times New Roman"/>
          <w:b w:val="false"/>
          <w:i w:val="false"/>
          <w:color w:val="000000"/>
          <w:sz w:val="28"/>
        </w:rPr>
        <w:t>      3) ересек адамның көмегімен бір немесе екі құрамды сөздердің буындық құрылымын қайталайды;</w:t>
      </w:r>
    </w:p>
    <w:p>
      <w:pPr>
        <w:spacing w:after="0"/>
        <w:ind w:left="0"/>
        <w:jc w:val="both"/>
      </w:pPr>
      <w:r>
        <w:rPr>
          <w:rFonts w:ascii="Times New Roman"/>
          <w:b w:val="false"/>
          <w:i w:val="false"/>
          <w:color w:val="000000"/>
          <w:sz w:val="28"/>
        </w:rPr>
        <w:t xml:space="preserve">      4) екі сөзден тұратын сөз тіркесін құрастырады; </w:t>
      </w:r>
    </w:p>
    <w:p>
      <w:pPr>
        <w:spacing w:after="0"/>
        <w:ind w:left="0"/>
        <w:jc w:val="both"/>
      </w:pPr>
      <w:r>
        <w:rPr>
          <w:rFonts w:ascii="Times New Roman"/>
          <w:b w:val="false"/>
          <w:i w:val="false"/>
          <w:color w:val="000000"/>
          <w:sz w:val="28"/>
        </w:rPr>
        <w:t>      5) бейімделген мәтіндерді тыңдайды және олардың суреттерін қарайды.</w:t>
      </w:r>
    </w:p>
    <w:bookmarkStart w:name="z971" w:id="969"/>
    <w:p>
      <w:pPr>
        <w:spacing w:after="0"/>
        <w:ind w:left="0"/>
        <w:jc w:val="both"/>
      </w:pPr>
      <w:r>
        <w:rPr>
          <w:rFonts w:ascii="Times New Roman"/>
          <w:b w:val="false"/>
          <w:i w:val="false"/>
          <w:color w:val="000000"/>
          <w:sz w:val="28"/>
        </w:rPr>
        <w:t>
      76. Көркем әдебиет:</w:t>
      </w:r>
    </w:p>
    <w:bookmarkEnd w:id="969"/>
    <w:p>
      <w:pPr>
        <w:spacing w:after="0"/>
        <w:ind w:left="0"/>
        <w:jc w:val="both"/>
      </w:pPr>
      <w:r>
        <w:rPr>
          <w:rFonts w:ascii="Times New Roman"/>
          <w:b w:val="false"/>
          <w:i w:val="false"/>
          <w:color w:val="000000"/>
          <w:sz w:val="28"/>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pPr>
        <w:spacing w:after="0"/>
        <w:ind w:left="0"/>
        <w:jc w:val="both"/>
      </w:pPr>
      <w:r>
        <w:rPr>
          <w:rFonts w:ascii="Times New Roman"/>
          <w:b w:val="false"/>
          <w:i w:val="false"/>
          <w:color w:val="000000"/>
          <w:sz w:val="28"/>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pPr>
        <w:spacing w:after="0"/>
        <w:ind w:left="0"/>
        <w:jc w:val="both"/>
      </w:pPr>
      <w:r>
        <w:rPr>
          <w:rFonts w:ascii="Times New Roman"/>
          <w:b w:val="false"/>
          <w:i w:val="false"/>
          <w:color w:val="000000"/>
          <w:sz w:val="28"/>
        </w:rPr>
        <w:t>      4) лексикалық тақырыптар бойынша сөздік қорын толықтыру; кейіпкерлердің қимыл-қозғалысын жаңғырту (балапандар жем шоқиды, қоян секіреді).</w:t>
      </w:r>
    </w:p>
    <w:bookmarkStart w:name="z972" w:id="970"/>
    <w:p>
      <w:pPr>
        <w:spacing w:after="0"/>
        <w:ind w:left="0"/>
        <w:jc w:val="both"/>
      </w:pPr>
      <w:r>
        <w:rPr>
          <w:rFonts w:ascii="Times New Roman"/>
          <w:b w:val="false"/>
          <w:i w:val="false"/>
          <w:color w:val="000000"/>
          <w:sz w:val="28"/>
        </w:rPr>
        <w:t>
      77. Күтілетін нәтижелер:</w:t>
      </w:r>
    </w:p>
    <w:bookmarkEnd w:id="970"/>
    <w:p>
      <w:pPr>
        <w:spacing w:after="0"/>
        <w:ind w:left="0"/>
        <w:jc w:val="both"/>
      </w:pPr>
      <w:r>
        <w:rPr>
          <w:rFonts w:ascii="Times New Roman"/>
          <w:b w:val="false"/>
          <w:i w:val="false"/>
          <w:color w:val="000000"/>
          <w:sz w:val="28"/>
        </w:rPr>
        <w:t>      1) қысқа ертегілерді, жай әңгімелерді, тақпақтарды, жұмбақтарды тыңдайды және қабылдайды;</w:t>
      </w:r>
    </w:p>
    <w:p>
      <w:pPr>
        <w:spacing w:after="0"/>
        <w:ind w:left="0"/>
        <w:jc w:val="both"/>
      </w:pPr>
      <w:r>
        <w:rPr>
          <w:rFonts w:ascii="Times New Roman"/>
          <w:b w:val="false"/>
          <w:i w:val="false"/>
          <w:color w:val="000000"/>
          <w:sz w:val="28"/>
        </w:rPr>
        <w:t>      2) көркем шығарма мазмұнындағы сұраулы сөйлем интонациясын қабылдайды және түсінеді;</w:t>
      </w:r>
    </w:p>
    <w:p>
      <w:pPr>
        <w:spacing w:after="0"/>
        <w:ind w:left="0"/>
        <w:jc w:val="both"/>
      </w:pPr>
      <w:r>
        <w:rPr>
          <w:rFonts w:ascii="Times New Roman"/>
          <w:b w:val="false"/>
          <w:i w:val="false"/>
          <w:color w:val="000000"/>
          <w:sz w:val="28"/>
        </w:rPr>
        <w:t>      3) ертегі кейіпкерлерінің әрекеттеріне және дыбыстауына еліктейді;</w:t>
      </w:r>
    </w:p>
    <w:p>
      <w:pPr>
        <w:spacing w:after="0"/>
        <w:ind w:left="0"/>
        <w:jc w:val="both"/>
      </w:pPr>
      <w:r>
        <w:rPr>
          <w:rFonts w:ascii="Times New Roman"/>
          <w:b w:val="false"/>
          <w:i w:val="false"/>
          <w:color w:val="000000"/>
          <w:sz w:val="28"/>
        </w:rPr>
        <w:t>      4) шығарма мазмұнын эмоциональді қабылдайды және оған ынтасын байқатады.</w:t>
      </w:r>
    </w:p>
    <w:bookmarkStart w:name="z973" w:id="971"/>
    <w:p>
      <w:pPr>
        <w:spacing w:after="0"/>
        <w:ind w:left="0"/>
        <w:jc w:val="left"/>
      </w:pPr>
      <w:r>
        <w:rPr>
          <w:rFonts w:ascii="Times New Roman"/>
          <w:b/>
          <w:i w:val="false"/>
          <w:color w:val="000000"/>
        </w:rPr>
        <w:t xml:space="preserve"> 
6-параграф. 2- жартыжылдық</w:t>
      </w:r>
    </w:p>
    <w:bookmarkEnd w:id="971"/>
    <w:bookmarkStart w:name="z974" w:id="972"/>
    <w:p>
      <w:pPr>
        <w:spacing w:after="0"/>
        <w:ind w:left="0"/>
        <w:jc w:val="both"/>
      </w:pPr>
      <w:r>
        <w:rPr>
          <w:rFonts w:ascii="Times New Roman"/>
          <w:b w:val="false"/>
          <w:i w:val="false"/>
          <w:color w:val="000000"/>
          <w:sz w:val="28"/>
        </w:rPr>
        <w:t>
      78. Сөйлеу тілін дамыту:</w:t>
      </w:r>
    </w:p>
    <w:bookmarkEnd w:id="972"/>
    <w:p>
      <w:pPr>
        <w:spacing w:after="0"/>
        <w:ind w:left="0"/>
        <w:jc w:val="both"/>
      </w:pPr>
      <w:r>
        <w:rPr>
          <w:rFonts w:ascii="Times New Roman"/>
          <w:b w:val="false"/>
          <w:i w:val="false"/>
          <w:color w:val="000000"/>
          <w:sz w:val="28"/>
        </w:rPr>
        <w:t xml:space="preserve">      1) балаларды суреттерге қарап екі сөзден тұратын фразаларды құрастыру икеміне үйрету; </w:t>
      </w:r>
    </w:p>
    <w:p>
      <w:pPr>
        <w:spacing w:after="0"/>
        <w:ind w:left="0"/>
        <w:jc w:val="both"/>
      </w:pPr>
      <w:r>
        <w:rPr>
          <w:rFonts w:ascii="Times New Roman"/>
          <w:b w:val="false"/>
          <w:i w:val="false"/>
          <w:color w:val="000000"/>
          <w:sz w:val="28"/>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pPr>
        <w:spacing w:after="0"/>
        <w:ind w:left="0"/>
        <w:jc w:val="both"/>
      </w:pPr>
      <w:r>
        <w:rPr>
          <w:rFonts w:ascii="Times New Roman"/>
          <w:b w:val="false"/>
          <w:i w:val="false"/>
          <w:color w:val="000000"/>
          <w:sz w:val="28"/>
        </w:rPr>
        <w:t>      3) топтағы балалардың өміріндегі шынайы жағдайлар нәтижелері бойынша құрастырылған қарапайым әңгімелерді түсіну икеміне үйрету;</w:t>
      </w:r>
    </w:p>
    <w:p>
      <w:pPr>
        <w:spacing w:after="0"/>
        <w:ind w:left="0"/>
        <w:jc w:val="both"/>
      </w:pPr>
      <w:r>
        <w:rPr>
          <w:rFonts w:ascii="Times New Roman"/>
          <w:b w:val="false"/>
          <w:i w:val="false"/>
          <w:color w:val="000000"/>
          <w:sz w:val="28"/>
        </w:rPr>
        <w:t>      4) ересек адамдардың көмегімен заттардың кеңістіктегі орналасуын анықтаумен байланысты нұсқауларды орындау икеміне үйрету;</w:t>
      </w:r>
    </w:p>
    <w:p>
      <w:pPr>
        <w:spacing w:after="0"/>
        <w:ind w:left="0"/>
        <w:jc w:val="both"/>
      </w:pPr>
      <w:r>
        <w:rPr>
          <w:rFonts w:ascii="Times New Roman"/>
          <w:b w:val="false"/>
          <w:i w:val="false"/>
          <w:color w:val="000000"/>
          <w:sz w:val="28"/>
        </w:rPr>
        <w:t>      5) жіктеу есімдіктерін етістіктермен сәйкестендірудің алғашқы дағдыларын қалыптастыру (мен отырмын, сен отырсың, ол отыр).</w:t>
      </w:r>
    </w:p>
    <w:bookmarkStart w:name="z975" w:id="973"/>
    <w:p>
      <w:pPr>
        <w:spacing w:after="0"/>
        <w:ind w:left="0"/>
        <w:jc w:val="both"/>
      </w:pPr>
      <w:r>
        <w:rPr>
          <w:rFonts w:ascii="Times New Roman"/>
          <w:b w:val="false"/>
          <w:i w:val="false"/>
          <w:color w:val="000000"/>
          <w:sz w:val="28"/>
        </w:rPr>
        <w:t>
      79. Күтілетін нәтижелер:</w:t>
      </w:r>
    </w:p>
    <w:bookmarkEnd w:id="973"/>
    <w:p>
      <w:pPr>
        <w:spacing w:after="0"/>
        <w:ind w:left="0"/>
        <w:jc w:val="both"/>
      </w:pPr>
      <w:r>
        <w:rPr>
          <w:rFonts w:ascii="Times New Roman"/>
          <w:b w:val="false"/>
          <w:i w:val="false"/>
          <w:color w:val="000000"/>
          <w:sz w:val="28"/>
        </w:rPr>
        <w:t>      1) ересек адамның көмегімен заттардың кеңістіктегі орналасуын анықтаумен байланысты нұсқауларды орындайды;</w:t>
      </w:r>
    </w:p>
    <w:p>
      <w:pPr>
        <w:spacing w:after="0"/>
        <w:ind w:left="0"/>
        <w:jc w:val="both"/>
      </w:pPr>
      <w:r>
        <w:rPr>
          <w:rFonts w:ascii="Times New Roman"/>
          <w:b w:val="false"/>
          <w:i w:val="false"/>
          <w:color w:val="000000"/>
          <w:sz w:val="28"/>
        </w:rPr>
        <w:t>      2) жіктеу есімдіктерінің етістіктермен сәйкестендірудің алғашқы дағдылары бар;</w:t>
      </w:r>
    </w:p>
    <w:p>
      <w:pPr>
        <w:spacing w:after="0"/>
        <w:ind w:left="0"/>
        <w:jc w:val="both"/>
      </w:pPr>
      <w:r>
        <w:rPr>
          <w:rFonts w:ascii="Times New Roman"/>
          <w:b w:val="false"/>
          <w:i w:val="false"/>
          <w:color w:val="000000"/>
          <w:sz w:val="28"/>
        </w:rPr>
        <w:t>      3) қарапайым сөйлеу нұсқаулары бойынша іс-әрекеттерді орындайды, өзі және жақын ортасы жайында қарапайым сұрақтарға жауап береді.</w:t>
      </w:r>
    </w:p>
    <w:bookmarkStart w:name="z976" w:id="974"/>
    <w:p>
      <w:pPr>
        <w:spacing w:after="0"/>
        <w:ind w:left="0"/>
        <w:jc w:val="both"/>
      </w:pPr>
      <w:r>
        <w:rPr>
          <w:rFonts w:ascii="Times New Roman"/>
          <w:b w:val="false"/>
          <w:i w:val="false"/>
          <w:color w:val="000000"/>
          <w:sz w:val="28"/>
        </w:rPr>
        <w:t>
      80. Көркем әдебиет:</w:t>
      </w:r>
    </w:p>
    <w:bookmarkEnd w:id="974"/>
    <w:p>
      <w:pPr>
        <w:spacing w:after="0"/>
        <w:ind w:left="0"/>
        <w:jc w:val="both"/>
      </w:pPr>
      <w:r>
        <w:rPr>
          <w:rFonts w:ascii="Times New Roman"/>
          <w:b w:val="false"/>
          <w:i w:val="false"/>
          <w:color w:val="000000"/>
          <w:sz w:val="28"/>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pPr>
        <w:spacing w:after="0"/>
        <w:ind w:left="0"/>
        <w:jc w:val="both"/>
      </w:pPr>
      <w:r>
        <w:rPr>
          <w:rFonts w:ascii="Times New Roman"/>
          <w:b w:val="false"/>
          <w:i w:val="false"/>
          <w:color w:val="000000"/>
          <w:sz w:val="28"/>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bookmarkStart w:name="z977" w:id="975"/>
    <w:p>
      <w:pPr>
        <w:spacing w:after="0"/>
        <w:ind w:left="0"/>
        <w:jc w:val="both"/>
      </w:pPr>
      <w:r>
        <w:rPr>
          <w:rFonts w:ascii="Times New Roman"/>
          <w:b w:val="false"/>
          <w:i w:val="false"/>
          <w:color w:val="000000"/>
          <w:sz w:val="28"/>
        </w:rPr>
        <w:t>
      81. Күтілетін нәтижелер:</w:t>
      </w:r>
    </w:p>
    <w:bookmarkEnd w:id="975"/>
    <w:p>
      <w:pPr>
        <w:spacing w:after="0"/>
        <w:ind w:left="0"/>
        <w:jc w:val="both"/>
      </w:pPr>
      <w:r>
        <w:rPr>
          <w:rFonts w:ascii="Times New Roman"/>
          <w:b w:val="false"/>
          <w:i w:val="false"/>
          <w:color w:val="000000"/>
          <w:sz w:val="28"/>
        </w:rPr>
        <w:t>      1) ертегілердің, өлеңдердің, тақпақтардың мазмұнын тыңдайды және қабылдайды;</w:t>
      </w:r>
    </w:p>
    <w:p>
      <w:pPr>
        <w:spacing w:after="0"/>
        <w:ind w:left="0"/>
        <w:jc w:val="both"/>
      </w:pPr>
      <w:r>
        <w:rPr>
          <w:rFonts w:ascii="Times New Roman"/>
          <w:b w:val="false"/>
          <w:i w:val="false"/>
          <w:color w:val="000000"/>
          <w:sz w:val="28"/>
        </w:rPr>
        <w:t>      2) кішігірім тақпақтарды, өлеңдерді жатқа біледі;</w:t>
      </w:r>
    </w:p>
    <w:p>
      <w:pPr>
        <w:spacing w:after="0"/>
        <w:ind w:left="0"/>
        <w:jc w:val="both"/>
      </w:pPr>
      <w:r>
        <w:rPr>
          <w:rFonts w:ascii="Times New Roman"/>
          <w:b w:val="false"/>
          <w:i w:val="false"/>
          <w:color w:val="000000"/>
          <w:sz w:val="28"/>
        </w:rPr>
        <w:t>      3) кейіпкерлердің қимылдарына және дыбыстауына еліктейді;</w:t>
      </w:r>
    </w:p>
    <w:p>
      <w:pPr>
        <w:spacing w:after="0"/>
        <w:ind w:left="0"/>
        <w:jc w:val="both"/>
      </w:pPr>
      <w:r>
        <w:rPr>
          <w:rFonts w:ascii="Times New Roman"/>
          <w:b w:val="false"/>
          <w:i w:val="false"/>
          <w:color w:val="000000"/>
          <w:sz w:val="28"/>
        </w:rPr>
        <w:t>      4) шығарма мазмұнына эмоциональді түрде ілтипатын көрсетеді.</w:t>
      </w:r>
    </w:p>
    <w:bookmarkStart w:name="z978" w:id="976"/>
    <w:p>
      <w:pPr>
        <w:spacing w:after="0"/>
        <w:ind w:left="0"/>
        <w:jc w:val="left"/>
      </w:pPr>
      <w:r>
        <w:rPr>
          <w:rFonts w:ascii="Times New Roman"/>
          <w:b/>
          <w:i w:val="false"/>
          <w:color w:val="000000"/>
        </w:rPr>
        <w:t xml:space="preserve"> 
7-параграф. "Таным" білім беру саласы</w:t>
      </w:r>
    </w:p>
    <w:bookmarkEnd w:id="976"/>
    <w:bookmarkStart w:name="z979" w:id="977"/>
    <w:p>
      <w:pPr>
        <w:spacing w:after="0"/>
        <w:ind w:left="0"/>
        <w:jc w:val="both"/>
      </w:pPr>
      <w:r>
        <w:rPr>
          <w:rFonts w:ascii="Times New Roman"/>
          <w:b w:val="false"/>
          <w:i w:val="false"/>
          <w:color w:val="000000"/>
          <w:sz w:val="28"/>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bookmarkEnd w:id="977"/>
    <w:bookmarkStart w:name="z980" w:id="978"/>
    <w:p>
      <w:pPr>
        <w:spacing w:after="0"/>
        <w:ind w:left="0"/>
        <w:jc w:val="both"/>
      </w:pPr>
      <w:r>
        <w:rPr>
          <w:rFonts w:ascii="Times New Roman"/>
          <w:b w:val="false"/>
          <w:i w:val="false"/>
          <w:color w:val="000000"/>
          <w:sz w:val="28"/>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bookmarkEnd w:id="978"/>
    <w:bookmarkStart w:name="z981" w:id="979"/>
    <w:p>
      <w:pPr>
        <w:spacing w:after="0"/>
        <w:ind w:left="0"/>
        <w:jc w:val="both"/>
      </w:pPr>
      <w:r>
        <w:rPr>
          <w:rFonts w:ascii="Times New Roman"/>
          <w:b w:val="false"/>
          <w:i w:val="false"/>
          <w:color w:val="000000"/>
          <w:sz w:val="28"/>
        </w:rPr>
        <w:t xml:space="preserve">
      84. Міндеттері: </w:t>
      </w:r>
    </w:p>
    <w:bookmarkEnd w:id="979"/>
    <w:p>
      <w:pPr>
        <w:spacing w:after="0"/>
        <w:ind w:left="0"/>
        <w:jc w:val="both"/>
      </w:pPr>
      <w:r>
        <w:rPr>
          <w:rFonts w:ascii="Times New Roman"/>
          <w:b w:val="false"/>
          <w:i w:val="false"/>
          <w:color w:val="000000"/>
          <w:sz w:val="28"/>
        </w:rPr>
        <w:t>      1) балалардың әртүрлі көптіктермен практикалық әрекеттер тәжерибесін жинауына жағдай жасау;</w:t>
      </w:r>
    </w:p>
    <w:p>
      <w:pPr>
        <w:spacing w:after="0"/>
        <w:ind w:left="0"/>
        <w:jc w:val="both"/>
      </w:pPr>
      <w:r>
        <w:rPr>
          <w:rFonts w:ascii="Times New Roman"/>
          <w:b w:val="false"/>
          <w:i w:val="false"/>
          <w:color w:val="000000"/>
          <w:sz w:val="28"/>
        </w:rPr>
        <w:t>      2) заттармен және үздіксіз көптіктермен белсенді әрекеттену негізінде қабылдауды (көру, есту, тактильдік-қимылдық) дамыту;</w:t>
      </w:r>
    </w:p>
    <w:p>
      <w:pPr>
        <w:spacing w:after="0"/>
        <w:ind w:left="0"/>
        <w:jc w:val="both"/>
      </w:pPr>
      <w:r>
        <w:rPr>
          <w:rFonts w:ascii="Times New Roman"/>
          <w:b w:val="false"/>
          <w:i w:val="false"/>
          <w:color w:val="000000"/>
          <w:sz w:val="28"/>
        </w:rPr>
        <w:t>      3) қоғамдық тәжірибені (еліктеу бойынша, үлгі бойынша әрекеттер) меңгеру тәсілдерін қалыптастыру;</w:t>
      </w:r>
    </w:p>
    <w:p>
      <w:pPr>
        <w:spacing w:after="0"/>
        <w:ind w:left="0"/>
        <w:jc w:val="both"/>
      </w:pPr>
      <w:r>
        <w:rPr>
          <w:rFonts w:ascii="Times New Roman"/>
          <w:b w:val="false"/>
          <w:i w:val="false"/>
          <w:color w:val="000000"/>
          <w:sz w:val="28"/>
        </w:rPr>
        <w:t>      4) бағдарлаудың практикалық тәсілдерін (байқап көру, өлшеп көру) қалыптастыру;</w:t>
      </w:r>
    </w:p>
    <w:p>
      <w:pPr>
        <w:spacing w:after="0"/>
        <w:ind w:left="0"/>
        <w:jc w:val="both"/>
      </w:pPr>
      <w:r>
        <w:rPr>
          <w:rFonts w:ascii="Times New Roman"/>
          <w:b w:val="false"/>
          <w:i w:val="false"/>
          <w:color w:val="000000"/>
          <w:sz w:val="28"/>
        </w:rPr>
        <w:t>      5) заттарды берілген белгі бойынша ерекшелеуге және топтастыруға үйрету;</w:t>
      </w:r>
    </w:p>
    <w:p>
      <w:pPr>
        <w:spacing w:after="0"/>
        <w:ind w:left="0"/>
        <w:jc w:val="both"/>
      </w:pPr>
      <w:r>
        <w:rPr>
          <w:rFonts w:ascii="Times New Roman"/>
          <w:b w:val="false"/>
          <w:i w:val="false"/>
          <w:color w:val="000000"/>
          <w:sz w:val="28"/>
        </w:rPr>
        <w:t>      6) әртүрлі талдауыштармен санамай-ақ қабылданатынкөптіктердің санын салыстыруға үйрету;</w:t>
      </w:r>
    </w:p>
    <w:p>
      <w:pPr>
        <w:spacing w:after="0"/>
        <w:ind w:left="0"/>
        <w:jc w:val="both"/>
      </w:pPr>
      <w:r>
        <w:rPr>
          <w:rFonts w:ascii="Times New Roman"/>
          <w:b w:val="false"/>
          <w:i w:val="false"/>
          <w:color w:val="000000"/>
          <w:sz w:val="28"/>
        </w:rPr>
        <w:t>      7) геометриялық пішіндер туралы түсініктерді қалыптастыру;</w:t>
      </w:r>
    </w:p>
    <w:p>
      <w:pPr>
        <w:spacing w:after="0"/>
        <w:ind w:left="0"/>
        <w:jc w:val="both"/>
      </w:pPr>
      <w:r>
        <w:rPr>
          <w:rFonts w:ascii="Times New Roman"/>
          <w:b w:val="false"/>
          <w:i w:val="false"/>
          <w:color w:val="000000"/>
          <w:sz w:val="28"/>
        </w:rPr>
        <w:t>      8) заттардың шамасы туралы түсініктерді қалыптастыру;</w:t>
      </w:r>
    </w:p>
    <w:p>
      <w:pPr>
        <w:spacing w:after="0"/>
        <w:ind w:left="0"/>
        <w:jc w:val="both"/>
      </w:pPr>
      <w:r>
        <w:rPr>
          <w:rFonts w:ascii="Times New Roman"/>
          <w:b w:val="false"/>
          <w:i w:val="false"/>
          <w:color w:val="000000"/>
          <w:sz w:val="28"/>
        </w:rPr>
        <w:t>      9) ересектермен бірге және үлгі бойынша құрылыс материалынан қарапайым құрылыстарды орындауға үйрету;</w:t>
      </w:r>
    </w:p>
    <w:p>
      <w:pPr>
        <w:spacing w:after="0"/>
        <w:ind w:left="0"/>
        <w:jc w:val="both"/>
      </w:pPr>
      <w:r>
        <w:rPr>
          <w:rFonts w:ascii="Times New Roman"/>
          <w:b w:val="false"/>
          <w:i w:val="false"/>
          <w:color w:val="000000"/>
          <w:sz w:val="28"/>
        </w:rPr>
        <w:t xml:space="preserve">      10) тірі және өлі табиғат, табиғаттағы тәртіп ережелері және қарапайым өзара байланыстар туралы білімдерін қалыптастыру; </w:t>
      </w:r>
    </w:p>
    <w:p>
      <w:pPr>
        <w:spacing w:after="0"/>
        <w:ind w:left="0"/>
        <w:jc w:val="both"/>
      </w:pPr>
      <w:r>
        <w:rPr>
          <w:rFonts w:ascii="Times New Roman"/>
          <w:b w:val="false"/>
          <w:i w:val="false"/>
          <w:color w:val="000000"/>
          <w:sz w:val="28"/>
        </w:rPr>
        <w:t>      11) практикалық әрекет процесінде көкөністер мен жемістер туралы түсініктерін қалыптастыру.</w:t>
      </w:r>
    </w:p>
    <w:bookmarkStart w:name="z982" w:id="980"/>
    <w:p>
      <w:pPr>
        <w:spacing w:after="0"/>
        <w:ind w:left="0"/>
        <w:jc w:val="left"/>
      </w:pPr>
      <w:r>
        <w:rPr>
          <w:rFonts w:ascii="Times New Roman"/>
          <w:b/>
          <w:i w:val="false"/>
          <w:color w:val="000000"/>
        </w:rPr>
        <w:t xml:space="preserve"> 
8-параграф. 1-жартыжылдық</w:t>
      </w:r>
    </w:p>
    <w:bookmarkEnd w:id="980"/>
    <w:bookmarkStart w:name="z983" w:id="981"/>
    <w:p>
      <w:pPr>
        <w:spacing w:after="0"/>
        <w:ind w:left="0"/>
        <w:jc w:val="both"/>
      </w:pPr>
      <w:r>
        <w:rPr>
          <w:rFonts w:ascii="Times New Roman"/>
          <w:b w:val="false"/>
          <w:i w:val="false"/>
          <w:color w:val="000000"/>
          <w:sz w:val="28"/>
        </w:rPr>
        <w:t>
      85. Қарапайым математикалық ұғымдарды қалыптастыру:</w:t>
      </w:r>
    </w:p>
    <w:bookmarkEnd w:id="981"/>
    <w:p>
      <w:pPr>
        <w:spacing w:after="0"/>
        <w:ind w:left="0"/>
        <w:jc w:val="both"/>
      </w:pPr>
      <w:r>
        <w:rPr>
          <w:rFonts w:ascii="Times New Roman"/>
          <w:b w:val="false"/>
          <w:i w:val="false"/>
          <w:color w:val="000000"/>
          <w:sz w:val="28"/>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pPr>
        <w:spacing w:after="0"/>
        <w:ind w:left="0"/>
        <w:jc w:val="both"/>
      </w:pPr>
      <w:r>
        <w:rPr>
          <w:rFonts w:ascii="Times New Roman"/>
          <w:b w:val="false"/>
          <w:i w:val="false"/>
          <w:color w:val="000000"/>
          <w:sz w:val="28"/>
        </w:rPr>
        <w:t>      2) дискретті және үздіксіз көптіктерді саны бойынша ажырату: "көп - аз";үздіксіз көптіктердің санын "бос-толық" анықтау;</w:t>
      </w:r>
    </w:p>
    <w:p>
      <w:pPr>
        <w:spacing w:after="0"/>
        <w:ind w:left="0"/>
        <w:jc w:val="both"/>
      </w:pPr>
      <w:r>
        <w:rPr>
          <w:rFonts w:ascii="Times New Roman"/>
          <w:b w:val="false"/>
          <w:i w:val="false"/>
          <w:color w:val="000000"/>
          <w:sz w:val="28"/>
        </w:rPr>
        <w:t>      3) сөзбен ("көп", "аз", "біреу") немесе сөзсіз (сәйкес ым-ишараттың көмегімен) жауап бере отырып, "қанша?" сұрағын түсінуге үйрету;</w:t>
      </w:r>
    </w:p>
    <w:p>
      <w:pPr>
        <w:spacing w:after="0"/>
        <w:ind w:left="0"/>
        <w:jc w:val="both"/>
      </w:pPr>
      <w:r>
        <w:rPr>
          <w:rFonts w:ascii="Times New Roman"/>
          <w:b w:val="false"/>
          <w:i w:val="false"/>
          <w:color w:val="000000"/>
          <w:sz w:val="28"/>
        </w:rPr>
        <w:t>      4) екі тең (тең емес) топ заттарын салыстыру;еліктеу бойынша бір текті көптіктен 1, 2 затты ерекшелеу;</w:t>
      </w:r>
    </w:p>
    <w:p>
      <w:pPr>
        <w:spacing w:after="0"/>
        <w:ind w:left="0"/>
        <w:jc w:val="both"/>
      </w:pPr>
      <w:r>
        <w:rPr>
          <w:rFonts w:ascii="Times New Roman"/>
          <w:b w:val="false"/>
          <w:i w:val="false"/>
          <w:color w:val="000000"/>
          <w:sz w:val="28"/>
        </w:rPr>
        <w:t>      5) көлем:заттың көлемін анықтау және бірін біріне салу және жанына қою тәсілдерін пайдаланып көлемі бойынша заттарды салыстыру (үлкен, кіші);</w:t>
      </w:r>
    </w:p>
    <w:p>
      <w:pPr>
        <w:spacing w:after="0"/>
        <w:ind w:left="0"/>
        <w:jc w:val="both"/>
      </w:pPr>
      <w:r>
        <w:rPr>
          <w:rFonts w:ascii="Times New Roman"/>
          <w:b w:val="false"/>
          <w:i w:val="false"/>
          <w:color w:val="000000"/>
          <w:sz w:val="28"/>
        </w:rPr>
        <w:t>      6) геометриялық фигуралар:дөңгелек пішінді заттарды анықтау; заттарды пішініне (шар) қарай топтастыру;</w:t>
      </w:r>
    </w:p>
    <w:p>
      <w:pPr>
        <w:spacing w:after="0"/>
        <w:ind w:left="0"/>
        <w:jc w:val="both"/>
      </w:pPr>
      <w:r>
        <w:rPr>
          <w:rFonts w:ascii="Times New Roman"/>
          <w:b w:val="false"/>
          <w:i w:val="false"/>
          <w:color w:val="000000"/>
          <w:sz w:val="28"/>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bookmarkStart w:name="z984" w:id="982"/>
    <w:p>
      <w:pPr>
        <w:spacing w:after="0"/>
        <w:ind w:left="0"/>
        <w:jc w:val="both"/>
      </w:pPr>
      <w:r>
        <w:rPr>
          <w:rFonts w:ascii="Times New Roman"/>
          <w:b w:val="false"/>
          <w:i w:val="false"/>
          <w:color w:val="000000"/>
          <w:sz w:val="28"/>
        </w:rPr>
        <w:t>
      86. Күтілетін нәтижелер:</w:t>
      </w:r>
    </w:p>
    <w:bookmarkEnd w:id="982"/>
    <w:p>
      <w:pPr>
        <w:spacing w:after="0"/>
        <w:ind w:left="0"/>
        <w:jc w:val="both"/>
      </w:pPr>
      <w:r>
        <w:rPr>
          <w:rFonts w:ascii="Times New Roman"/>
          <w:b w:val="false"/>
          <w:i w:val="false"/>
          <w:color w:val="000000"/>
          <w:sz w:val="28"/>
        </w:rPr>
        <w:t>      1) еліктеу немесе үлгі бойынша бір текті немесе әртүрлі элементтерден көптік құрайды;</w:t>
      </w:r>
    </w:p>
    <w:p>
      <w:pPr>
        <w:spacing w:after="0"/>
        <w:ind w:left="0"/>
        <w:jc w:val="both"/>
      </w:pPr>
      <w:r>
        <w:rPr>
          <w:rFonts w:ascii="Times New Roman"/>
          <w:b w:val="false"/>
          <w:i w:val="false"/>
          <w:color w:val="000000"/>
          <w:sz w:val="28"/>
        </w:rPr>
        <w:t>      2) топтан "бір", "көп" заттарды ерекшелейді;</w:t>
      </w:r>
    </w:p>
    <w:p>
      <w:pPr>
        <w:spacing w:after="0"/>
        <w:ind w:left="0"/>
        <w:jc w:val="both"/>
      </w:pPr>
      <w:r>
        <w:rPr>
          <w:rFonts w:ascii="Times New Roman"/>
          <w:b w:val="false"/>
          <w:i w:val="false"/>
          <w:color w:val="000000"/>
          <w:sz w:val="28"/>
        </w:rPr>
        <w:t>      3) үздіксіз көптіктің санын: "бос-толық" анықтайды;</w:t>
      </w:r>
    </w:p>
    <w:p>
      <w:pPr>
        <w:spacing w:after="0"/>
        <w:ind w:left="0"/>
        <w:jc w:val="both"/>
      </w:pPr>
      <w:r>
        <w:rPr>
          <w:rFonts w:ascii="Times New Roman"/>
          <w:b w:val="false"/>
          <w:i w:val="false"/>
          <w:color w:val="000000"/>
          <w:sz w:val="28"/>
        </w:rPr>
        <w:t>      4) дискретті және үздіксіз көптіктерді саны бойынша: "көп - аз" ажыратады;</w:t>
      </w:r>
    </w:p>
    <w:p>
      <w:pPr>
        <w:spacing w:after="0"/>
        <w:ind w:left="0"/>
        <w:jc w:val="both"/>
      </w:pPr>
      <w:r>
        <w:rPr>
          <w:rFonts w:ascii="Times New Roman"/>
          <w:b w:val="false"/>
          <w:i w:val="false"/>
          <w:color w:val="000000"/>
          <w:sz w:val="28"/>
        </w:rPr>
        <w:t>      5) еліктеу бойынша бір текті заттар көптігінен 1, 2 затты ерекшелейді;</w:t>
      </w:r>
    </w:p>
    <w:p>
      <w:pPr>
        <w:spacing w:after="0"/>
        <w:ind w:left="0"/>
        <w:jc w:val="both"/>
      </w:pPr>
      <w:r>
        <w:rPr>
          <w:rFonts w:ascii="Times New Roman"/>
          <w:b w:val="false"/>
          <w:i w:val="false"/>
          <w:color w:val="000000"/>
          <w:sz w:val="28"/>
        </w:rPr>
        <w:t>      6) геометриялық фигураны: дөңгелекті ажыратады;</w:t>
      </w:r>
    </w:p>
    <w:p>
      <w:pPr>
        <w:spacing w:after="0"/>
        <w:ind w:left="0"/>
        <w:jc w:val="both"/>
      </w:pPr>
      <w:r>
        <w:rPr>
          <w:rFonts w:ascii="Times New Roman"/>
          <w:b w:val="false"/>
          <w:i w:val="false"/>
          <w:color w:val="000000"/>
          <w:sz w:val="28"/>
        </w:rPr>
        <w:t>      7) берілген бағыт бойынша: алға, артқа, солға, оңға қозғалады(ересек адамның көмегімен);</w:t>
      </w:r>
    </w:p>
    <w:p>
      <w:pPr>
        <w:spacing w:after="0"/>
        <w:ind w:left="0"/>
        <w:jc w:val="both"/>
      </w:pPr>
      <w:r>
        <w:rPr>
          <w:rFonts w:ascii="Times New Roman"/>
          <w:b w:val="false"/>
          <w:i w:val="false"/>
          <w:color w:val="000000"/>
          <w:sz w:val="28"/>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bookmarkStart w:name="z985" w:id="983"/>
    <w:p>
      <w:pPr>
        <w:spacing w:after="0"/>
        <w:ind w:left="0"/>
        <w:jc w:val="both"/>
      </w:pPr>
      <w:r>
        <w:rPr>
          <w:rFonts w:ascii="Times New Roman"/>
          <w:b w:val="false"/>
          <w:i w:val="false"/>
          <w:color w:val="000000"/>
          <w:sz w:val="28"/>
        </w:rPr>
        <w:t>
      87. Сенсорика:</w:t>
      </w:r>
    </w:p>
    <w:bookmarkEnd w:id="983"/>
    <w:p>
      <w:pPr>
        <w:spacing w:after="0"/>
        <w:ind w:left="0"/>
        <w:jc w:val="both"/>
      </w:pPr>
      <w:r>
        <w:rPr>
          <w:rFonts w:ascii="Times New Roman"/>
          <w:b w:val="false"/>
          <w:i w:val="false"/>
          <w:color w:val="000000"/>
          <w:sz w:val="28"/>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pPr>
        <w:spacing w:after="0"/>
        <w:ind w:left="0"/>
        <w:jc w:val="both"/>
      </w:pPr>
      <w:r>
        <w:rPr>
          <w:rFonts w:ascii="Times New Roman"/>
          <w:b w:val="false"/>
          <w:i w:val="false"/>
          <w:color w:val="000000"/>
          <w:sz w:val="28"/>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pPr>
        <w:spacing w:after="0"/>
        <w:ind w:left="0"/>
        <w:jc w:val="both"/>
      </w:pPr>
      <w:r>
        <w:rPr>
          <w:rFonts w:ascii="Times New Roman"/>
          <w:b w:val="false"/>
          <w:i w:val="false"/>
          <w:color w:val="000000"/>
          <w:sz w:val="28"/>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w:t>
      </w:r>
    </w:p>
    <w:bookmarkStart w:name="z986" w:id="984"/>
    <w:p>
      <w:pPr>
        <w:spacing w:after="0"/>
        <w:ind w:left="0"/>
        <w:jc w:val="both"/>
      </w:pPr>
      <w:r>
        <w:rPr>
          <w:rFonts w:ascii="Times New Roman"/>
          <w:b w:val="false"/>
          <w:i w:val="false"/>
          <w:color w:val="000000"/>
          <w:sz w:val="28"/>
        </w:rPr>
        <w:t>
      88. Күтілетін нәтижелер:</w:t>
      </w:r>
    </w:p>
    <w:bookmarkEnd w:id="984"/>
    <w:p>
      <w:pPr>
        <w:spacing w:after="0"/>
        <w:ind w:left="0"/>
        <w:jc w:val="both"/>
      </w:pPr>
      <w:r>
        <w:rPr>
          <w:rFonts w:ascii="Times New Roman"/>
          <w:b w:val="false"/>
          <w:i w:val="false"/>
          <w:color w:val="000000"/>
          <w:sz w:val="28"/>
        </w:rPr>
        <w:t>      1) түстерді (қызыл, сары) сәйкестендіреді;</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сипап сезу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ойыншықтарды сәйкес дыбысқа еліктеумен сәйкестендіреді;</w:t>
      </w:r>
    </w:p>
    <w:p>
      <w:pPr>
        <w:spacing w:after="0"/>
        <w:ind w:left="0"/>
        <w:jc w:val="both"/>
      </w:pPr>
      <w:r>
        <w:rPr>
          <w:rFonts w:ascii="Times New Roman"/>
          <w:b w:val="false"/>
          <w:i w:val="false"/>
          <w:color w:val="000000"/>
          <w:sz w:val="28"/>
        </w:rPr>
        <w:t>      9) "ыстық - суық" белгілері бойынша тамақты, сусынды ажыратады;</w:t>
      </w:r>
    </w:p>
    <w:p>
      <w:pPr>
        <w:spacing w:after="0"/>
        <w:ind w:left="0"/>
        <w:jc w:val="both"/>
      </w:pPr>
      <w:r>
        <w:rPr>
          <w:rFonts w:ascii="Times New Roman"/>
          <w:b w:val="false"/>
          <w:i w:val="false"/>
          <w:color w:val="000000"/>
          <w:sz w:val="28"/>
        </w:rPr>
        <w:t>      10) заттарды және нысандарды "дымқыл - құрғақ", "ыстық - суық" белгілері бойынша ажыратады.</w:t>
      </w:r>
    </w:p>
    <w:bookmarkStart w:name="z987" w:id="985"/>
    <w:p>
      <w:pPr>
        <w:spacing w:after="0"/>
        <w:ind w:left="0"/>
        <w:jc w:val="both"/>
      </w:pPr>
      <w:r>
        <w:rPr>
          <w:rFonts w:ascii="Times New Roman"/>
          <w:b w:val="false"/>
          <w:i w:val="false"/>
          <w:color w:val="000000"/>
          <w:sz w:val="28"/>
        </w:rPr>
        <w:t>
      89. Құрастыру:</w:t>
      </w:r>
    </w:p>
    <w:bookmarkEnd w:id="985"/>
    <w:p>
      <w:pPr>
        <w:spacing w:after="0"/>
        <w:ind w:left="0"/>
        <w:jc w:val="both"/>
      </w:pPr>
      <w:r>
        <w:rPr>
          <w:rFonts w:ascii="Times New Roman"/>
          <w:b w:val="false"/>
          <w:i w:val="false"/>
          <w:color w:val="000000"/>
          <w:sz w:val="28"/>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pPr>
        <w:spacing w:after="0"/>
        <w:ind w:left="0"/>
        <w:jc w:val="both"/>
      </w:pPr>
      <w:r>
        <w:rPr>
          <w:rFonts w:ascii="Times New Roman"/>
          <w:b w:val="false"/>
          <w:i w:val="false"/>
          <w:color w:val="000000"/>
          <w:sz w:val="28"/>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pPr>
        <w:spacing w:after="0"/>
        <w:ind w:left="0"/>
        <w:jc w:val="both"/>
      </w:pPr>
      <w:r>
        <w:rPr>
          <w:rFonts w:ascii="Times New Roman"/>
          <w:b w:val="false"/>
          <w:i w:val="false"/>
          <w:color w:val="000000"/>
          <w:sz w:val="28"/>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pPr>
        <w:spacing w:after="0"/>
        <w:ind w:left="0"/>
        <w:jc w:val="both"/>
      </w:pPr>
      <w:r>
        <w:rPr>
          <w:rFonts w:ascii="Times New Roman"/>
          <w:b w:val="false"/>
          <w:i w:val="false"/>
          <w:color w:val="000000"/>
          <w:sz w:val="28"/>
        </w:rPr>
        <w:t>      4) таяқшалардан құрастыру:таяқшаларды пішіннің (үй, жалауша) суретінің үстіне қою;</w:t>
      </w:r>
    </w:p>
    <w:p>
      <w:pPr>
        <w:spacing w:after="0"/>
        <w:ind w:left="0"/>
        <w:jc w:val="both"/>
      </w:pPr>
      <w:r>
        <w:rPr>
          <w:rFonts w:ascii="Times New Roman"/>
          <w:b w:val="false"/>
          <w:i w:val="false"/>
          <w:color w:val="000000"/>
          <w:sz w:val="28"/>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pPr>
        <w:spacing w:after="0"/>
        <w:ind w:left="0"/>
        <w:jc w:val="both"/>
      </w:pPr>
      <w:r>
        <w:rPr>
          <w:rFonts w:ascii="Times New Roman"/>
          <w:b w:val="false"/>
          <w:i w:val="false"/>
          <w:color w:val="000000"/>
          <w:sz w:val="28"/>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bookmarkStart w:name="z988" w:id="986"/>
    <w:p>
      <w:pPr>
        <w:spacing w:after="0"/>
        <w:ind w:left="0"/>
        <w:jc w:val="both"/>
      </w:pPr>
      <w:r>
        <w:rPr>
          <w:rFonts w:ascii="Times New Roman"/>
          <w:b w:val="false"/>
          <w:i w:val="false"/>
          <w:color w:val="000000"/>
          <w:sz w:val="28"/>
        </w:rPr>
        <w:t>
      90. Күтілетін нәтижелер:</w:t>
      </w:r>
    </w:p>
    <w:bookmarkEnd w:id="986"/>
    <w:p>
      <w:pPr>
        <w:spacing w:after="0"/>
        <w:ind w:left="0"/>
        <w:jc w:val="both"/>
      </w:pPr>
      <w:r>
        <w:rPr>
          <w:rFonts w:ascii="Times New Roman"/>
          <w:b w:val="false"/>
          <w:i w:val="false"/>
          <w:color w:val="000000"/>
          <w:sz w:val="28"/>
        </w:rPr>
        <w:t>      1) құрастыру процесіне және нәтижесіне деген әсері жағымды;</w:t>
      </w:r>
    </w:p>
    <w:p>
      <w:pPr>
        <w:spacing w:after="0"/>
        <w:ind w:left="0"/>
        <w:jc w:val="both"/>
      </w:pPr>
      <w:r>
        <w:rPr>
          <w:rFonts w:ascii="Times New Roman"/>
          <w:b w:val="false"/>
          <w:i w:val="false"/>
          <w:color w:val="000000"/>
          <w:sz w:val="28"/>
        </w:rPr>
        <w:t>      2) құрылыс материалынан және таяқшалардан қарапайым құрылыстар құрастырады;</w:t>
      </w:r>
    </w:p>
    <w:p>
      <w:pPr>
        <w:spacing w:after="0"/>
        <w:ind w:left="0"/>
        <w:jc w:val="both"/>
      </w:pPr>
      <w:r>
        <w:rPr>
          <w:rFonts w:ascii="Times New Roman"/>
          <w:b w:val="false"/>
          <w:i w:val="false"/>
          <w:color w:val="000000"/>
          <w:sz w:val="28"/>
        </w:rPr>
        <w:t>      3) ойыншықты жинастырады, бөліктерден бүтін құрастырады;</w:t>
      </w:r>
    </w:p>
    <w:p>
      <w:pPr>
        <w:spacing w:after="0"/>
        <w:ind w:left="0"/>
        <w:jc w:val="both"/>
      </w:pPr>
      <w:r>
        <w:rPr>
          <w:rFonts w:ascii="Times New Roman"/>
          <w:b w:val="false"/>
          <w:i w:val="false"/>
          <w:color w:val="000000"/>
          <w:sz w:val="28"/>
        </w:rPr>
        <w:t>      4) таныс құрылыстарды таниды;</w:t>
      </w:r>
    </w:p>
    <w:p>
      <w:pPr>
        <w:spacing w:after="0"/>
        <w:ind w:left="0"/>
        <w:jc w:val="both"/>
      </w:pPr>
      <w:r>
        <w:rPr>
          <w:rFonts w:ascii="Times New Roman"/>
          <w:b w:val="false"/>
          <w:i w:val="false"/>
          <w:color w:val="000000"/>
          <w:sz w:val="28"/>
        </w:rPr>
        <w:t xml:space="preserve">      5) бұйымдар мен құрылымдарды әр түрлі бағытта орналастырады; </w:t>
      </w:r>
    </w:p>
    <w:p>
      <w:pPr>
        <w:spacing w:after="0"/>
        <w:ind w:left="0"/>
        <w:jc w:val="both"/>
      </w:pPr>
      <w:r>
        <w:rPr>
          <w:rFonts w:ascii="Times New Roman"/>
          <w:b w:val="false"/>
          <w:i w:val="false"/>
          <w:color w:val="000000"/>
          <w:sz w:val="28"/>
        </w:rPr>
        <w:t>      6) таныс құрылыстарды пайдалана отырып ойнайды.</w:t>
      </w:r>
    </w:p>
    <w:bookmarkStart w:name="z989" w:id="987"/>
    <w:p>
      <w:pPr>
        <w:spacing w:after="0"/>
        <w:ind w:left="0"/>
        <w:jc w:val="both"/>
      </w:pPr>
      <w:r>
        <w:rPr>
          <w:rFonts w:ascii="Times New Roman"/>
          <w:b w:val="false"/>
          <w:i w:val="false"/>
          <w:color w:val="000000"/>
          <w:sz w:val="28"/>
        </w:rPr>
        <w:t>
      91. Жаратылыстану:</w:t>
      </w:r>
    </w:p>
    <w:bookmarkEnd w:id="987"/>
    <w:p>
      <w:pPr>
        <w:spacing w:after="0"/>
        <w:ind w:left="0"/>
        <w:jc w:val="both"/>
      </w:pPr>
      <w:r>
        <w:rPr>
          <w:rFonts w:ascii="Times New Roman"/>
          <w:b w:val="false"/>
          <w:i w:val="false"/>
          <w:color w:val="000000"/>
          <w:sz w:val="28"/>
        </w:rPr>
        <w:t>      1) табиғат құбылыстары: қоршаған әлем нысандары мен субъектілеріне деген қызығушылықты қалыптастыру;</w:t>
      </w:r>
    </w:p>
    <w:p>
      <w:pPr>
        <w:spacing w:after="0"/>
        <w:ind w:left="0"/>
        <w:jc w:val="both"/>
      </w:pPr>
      <w:r>
        <w:rPr>
          <w:rFonts w:ascii="Times New Roman"/>
          <w:b w:val="false"/>
          <w:i w:val="false"/>
          <w:color w:val="000000"/>
          <w:sz w:val="28"/>
        </w:rPr>
        <w:t>      2) өсімдіктер әлемі: практикалық әрекет үдерісінде көкөністер (қызанақ) мен жемістер (алма, алмұрт)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 (мысық) туралы түсініктерді қалыптастыру; жабайы жануарлар (аю) туралы түсініктерді қалыптастыру.</w:t>
      </w:r>
    </w:p>
    <w:bookmarkStart w:name="z990" w:id="988"/>
    <w:p>
      <w:pPr>
        <w:spacing w:after="0"/>
        <w:ind w:left="0"/>
        <w:jc w:val="both"/>
      </w:pPr>
      <w:r>
        <w:rPr>
          <w:rFonts w:ascii="Times New Roman"/>
          <w:b w:val="false"/>
          <w:i w:val="false"/>
          <w:color w:val="000000"/>
          <w:sz w:val="28"/>
        </w:rPr>
        <w:t>
      92. Күтілетін нәтижелер:</w:t>
      </w:r>
    </w:p>
    <w:bookmarkEnd w:id="988"/>
    <w:p>
      <w:pPr>
        <w:spacing w:after="0"/>
        <w:ind w:left="0"/>
        <w:jc w:val="both"/>
      </w:pPr>
      <w:r>
        <w:rPr>
          <w:rFonts w:ascii="Times New Roman"/>
          <w:b w:val="false"/>
          <w:i w:val="false"/>
          <w:color w:val="000000"/>
          <w:sz w:val="28"/>
        </w:rPr>
        <w:t xml:space="preserve">      1) қоршаған әлем нысандары мен субъектілеріне деген қызығушылығын байқатады; </w:t>
      </w:r>
    </w:p>
    <w:p>
      <w:pPr>
        <w:spacing w:after="0"/>
        <w:ind w:left="0"/>
        <w:jc w:val="both"/>
      </w:pPr>
      <w:r>
        <w:rPr>
          <w:rFonts w:ascii="Times New Roman"/>
          <w:b w:val="false"/>
          <w:i w:val="false"/>
          <w:color w:val="000000"/>
          <w:sz w:val="28"/>
        </w:rPr>
        <w:t xml:space="preserve">      2) таныс көкөністер мен жемістерді көрсетеді; </w:t>
      </w:r>
    </w:p>
    <w:p>
      <w:pPr>
        <w:spacing w:after="0"/>
        <w:ind w:left="0"/>
        <w:jc w:val="both"/>
      </w:pPr>
      <w:r>
        <w:rPr>
          <w:rFonts w:ascii="Times New Roman"/>
          <w:b w:val="false"/>
          <w:i w:val="false"/>
          <w:color w:val="000000"/>
          <w:sz w:val="28"/>
        </w:rPr>
        <w:t>      3) таныс үй және жабайы жануарларды көрсетеді.</w:t>
      </w:r>
    </w:p>
    <w:bookmarkStart w:name="z991" w:id="989"/>
    <w:p>
      <w:pPr>
        <w:spacing w:after="0"/>
        <w:ind w:left="0"/>
        <w:jc w:val="left"/>
      </w:pPr>
      <w:r>
        <w:rPr>
          <w:rFonts w:ascii="Times New Roman"/>
          <w:b/>
          <w:i w:val="false"/>
          <w:color w:val="000000"/>
        </w:rPr>
        <w:t xml:space="preserve"> 
9-параграф. 2- жартыжылдық</w:t>
      </w:r>
    </w:p>
    <w:bookmarkEnd w:id="989"/>
    <w:bookmarkStart w:name="z992" w:id="990"/>
    <w:p>
      <w:pPr>
        <w:spacing w:after="0"/>
        <w:ind w:left="0"/>
        <w:jc w:val="both"/>
      </w:pPr>
      <w:r>
        <w:rPr>
          <w:rFonts w:ascii="Times New Roman"/>
          <w:b w:val="false"/>
          <w:i w:val="false"/>
          <w:color w:val="000000"/>
          <w:sz w:val="28"/>
        </w:rPr>
        <w:t>
      93. Қарапайым математикалық ұғымдарды қалыптастыру:</w:t>
      </w:r>
    </w:p>
    <w:bookmarkEnd w:id="990"/>
    <w:p>
      <w:pPr>
        <w:spacing w:after="0"/>
        <w:ind w:left="0"/>
        <w:jc w:val="both"/>
      </w:pPr>
      <w:r>
        <w:rPr>
          <w:rFonts w:ascii="Times New Roman"/>
          <w:b w:val="false"/>
          <w:i w:val="false"/>
          <w:color w:val="000000"/>
          <w:sz w:val="28"/>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pPr>
        <w:spacing w:after="0"/>
        <w:ind w:left="0"/>
        <w:jc w:val="both"/>
      </w:pPr>
      <w:r>
        <w:rPr>
          <w:rFonts w:ascii="Times New Roman"/>
          <w:b w:val="false"/>
          <w:i w:val="false"/>
          <w:color w:val="000000"/>
          <w:sz w:val="28"/>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pPr>
        <w:spacing w:after="0"/>
        <w:ind w:left="0"/>
        <w:jc w:val="both"/>
      </w:pPr>
      <w:r>
        <w:rPr>
          <w:rFonts w:ascii="Times New Roman"/>
          <w:b w:val="false"/>
          <w:i w:val="false"/>
          <w:color w:val="000000"/>
          <w:sz w:val="28"/>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pPr>
        <w:spacing w:after="0"/>
        <w:ind w:left="0"/>
        <w:jc w:val="both"/>
      </w:pPr>
      <w:r>
        <w:rPr>
          <w:rFonts w:ascii="Times New Roman"/>
          <w:b w:val="false"/>
          <w:i w:val="false"/>
          <w:color w:val="000000"/>
          <w:sz w:val="28"/>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pPr>
        <w:spacing w:after="0"/>
        <w:ind w:left="0"/>
        <w:jc w:val="both"/>
      </w:pPr>
      <w:r>
        <w:rPr>
          <w:rFonts w:ascii="Times New Roman"/>
          <w:b w:val="false"/>
          <w:i w:val="false"/>
          <w:color w:val="000000"/>
          <w:sz w:val="28"/>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bookmarkStart w:name="z993" w:id="991"/>
    <w:p>
      <w:pPr>
        <w:spacing w:after="0"/>
        <w:ind w:left="0"/>
        <w:jc w:val="both"/>
      </w:pPr>
      <w:r>
        <w:rPr>
          <w:rFonts w:ascii="Times New Roman"/>
          <w:b w:val="false"/>
          <w:i w:val="false"/>
          <w:color w:val="000000"/>
          <w:sz w:val="28"/>
        </w:rPr>
        <w:t>
      94. Күтілетін нәтижелер:</w:t>
      </w:r>
    </w:p>
    <w:bookmarkEnd w:id="991"/>
    <w:p>
      <w:pPr>
        <w:spacing w:after="0"/>
        <w:ind w:left="0"/>
        <w:jc w:val="both"/>
      </w:pPr>
      <w:r>
        <w:rPr>
          <w:rFonts w:ascii="Times New Roman"/>
          <w:b w:val="false"/>
          <w:i w:val="false"/>
          <w:color w:val="000000"/>
          <w:sz w:val="28"/>
        </w:rPr>
        <w:t>      1) еліктеу немесе үлгі бойынша бір текті немесе әр түрлі текті элементтерден көптік құрайды;</w:t>
      </w:r>
    </w:p>
    <w:p>
      <w:pPr>
        <w:spacing w:after="0"/>
        <w:ind w:left="0"/>
        <w:jc w:val="both"/>
      </w:pPr>
      <w:r>
        <w:rPr>
          <w:rFonts w:ascii="Times New Roman"/>
          <w:b w:val="false"/>
          <w:i w:val="false"/>
          <w:color w:val="000000"/>
          <w:sz w:val="28"/>
        </w:rPr>
        <w:t>      2) топтан "бір", "көп", 1, 2 заттарды ерекшелейді;</w:t>
      </w:r>
    </w:p>
    <w:p>
      <w:pPr>
        <w:spacing w:after="0"/>
        <w:ind w:left="0"/>
        <w:jc w:val="both"/>
      </w:pPr>
      <w:r>
        <w:rPr>
          <w:rFonts w:ascii="Times New Roman"/>
          <w:b w:val="false"/>
          <w:i w:val="false"/>
          <w:color w:val="000000"/>
          <w:sz w:val="28"/>
        </w:rPr>
        <w:t>      3) 2 көлеміндегі заттарды санайды, қорытынды санды атайды немесе саусақпен көрсетеді;</w:t>
      </w:r>
    </w:p>
    <w:p>
      <w:pPr>
        <w:spacing w:after="0"/>
        <w:ind w:left="0"/>
        <w:jc w:val="both"/>
      </w:pPr>
      <w:r>
        <w:rPr>
          <w:rFonts w:ascii="Times New Roman"/>
          <w:b w:val="false"/>
          <w:i w:val="false"/>
          <w:color w:val="000000"/>
          <w:sz w:val="28"/>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pPr>
        <w:spacing w:after="0"/>
        <w:ind w:left="0"/>
        <w:jc w:val="both"/>
      </w:pPr>
      <w:r>
        <w:rPr>
          <w:rFonts w:ascii="Times New Roman"/>
          <w:b w:val="false"/>
          <w:i w:val="false"/>
          <w:color w:val="000000"/>
          <w:sz w:val="28"/>
        </w:rPr>
        <w:t>      5) заттарды көлемі бойынша бірін біріне салу және жанына қою тәсілдерін пайдаланып (үлкен, кіші) салыстырады;</w:t>
      </w:r>
    </w:p>
    <w:p>
      <w:pPr>
        <w:spacing w:after="0"/>
        <w:ind w:left="0"/>
        <w:jc w:val="both"/>
      </w:pPr>
      <w:r>
        <w:rPr>
          <w:rFonts w:ascii="Times New Roman"/>
          <w:b w:val="false"/>
          <w:i w:val="false"/>
          <w:color w:val="000000"/>
          <w:sz w:val="28"/>
        </w:rPr>
        <w:t>      6) геометриялық пішіндерді: дөңгелек, шаршы ажыратады;</w:t>
      </w:r>
    </w:p>
    <w:p>
      <w:pPr>
        <w:spacing w:after="0"/>
        <w:ind w:left="0"/>
        <w:jc w:val="both"/>
      </w:pPr>
      <w:r>
        <w:rPr>
          <w:rFonts w:ascii="Times New Roman"/>
          <w:b w:val="false"/>
          <w:i w:val="false"/>
          <w:color w:val="000000"/>
          <w:sz w:val="28"/>
        </w:rPr>
        <w:t>      7) заттарды пішіндерібойынша: шарларды, текшелерді топтастырады;</w:t>
      </w:r>
    </w:p>
    <w:p>
      <w:pPr>
        <w:spacing w:after="0"/>
        <w:ind w:left="0"/>
        <w:jc w:val="both"/>
      </w:pPr>
      <w:r>
        <w:rPr>
          <w:rFonts w:ascii="Times New Roman"/>
          <w:b w:val="false"/>
          <w:i w:val="false"/>
          <w:color w:val="000000"/>
          <w:sz w:val="28"/>
        </w:rPr>
        <w:t>      8) өз дене мүшелерінде (бас, қолдар, аяқтар, кеуде) бағдарлайды.</w:t>
      </w:r>
    </w:p>
    <w:bookmarkStart w:name="z994" w:id="992"/>
    <w:p>
      <w:pPr>
        <w:spacing w:after="0"/>
        <w:ind w:left="0"/>
        <w:jc w:val="both"/>
      </w:pPr>
      <w:r>
        <w:rPr>
          <w:rFonts w:ascii="Times New Roman"/>
          <w:b w:val="false"/>
          <w:i w:val="false"/>
          <w:color w:val="000000"/>
          <w:sz w:val="28"/>
        </w:rPr>
        <w:t>
      95. Сенсорика:</w:t>
      </w:r>
    </w:p>
    <w:bookmarkEnd w:id="992"/>
    <w:p>
      <w:pPr>
        <w:spacing w:after="0"/>
        <w:ind w:left="0"/>
        <w:jc w:val="both"/>
      </w:pPr>
      <w:r>
        <w:rPr>
          <w:rFonts w:ascii="Times New Roman"/>
          <w:b w:val="false"/>
          <w:i w:val="false"/>
          <w:color w:val="000000"/>
          <w:sz w:val="28"/>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pPr>
        <w:spacing w:after="0"/>
        <w:ind w:left="0"/>
        <w:jc w:val="both"/>
      </w:pPr>
      <w:r>
        <w:rPr>
          <w:rFonts w:ascii="Times New Roman"/>
          <w:b w:val="false"/>
          <w:i w:val="false"/>
          <w:color w:val="000000"/>
          <w:sz w:val="28"/>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pPr>
        <w:spacing w:after="0"/>
        <w:ind w:left="0"/>
        <w:jc w:val="both"/>
      </w:pPr>
      <w:r>
        <w:rPr>
          <w:rFonts w:ascii="Times New Roman"/>
          <w:b w:val="false"/>
          <w:i w:val="false"/>
          <w:color w:val="000000"/>
          <w:sz w:val="28"/>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bookmarkStart w:name="z995" w:id="993"/>
    <w:p>
      <w:pPr>
        <w:spacing w:after="0"/>
        <w:ind w:left="0"/>
        <w:jc w:val="both"/>
      </w:pPr>
      <w:r>
        <w:rPr>
          <w:rFonts w:ascii="Times New Roman"/>
          <w:b w:val="false"/>
          <w:i w:val="false"/>
          <w:color w:val="000000"/>
          <w:sz w:val="28"/>
        </w:rPr>
        <w:t>
      96. Күтілетін нәтижелер:</w:t>
      </w:r>
    </w:p>
    <w:bookmarkEnd w:id="993"/>
    <w:p>
      <w:pPr>
        <w:spacing w:after="0"/>
        <w:ind w:left="0"/>
        <w:jc w:val="both"/>
      </w:pPr>
      <w:r>
        <w:rPr>
          <w:rFonts w:ascii="Times New Roman"/>
          <w:b w:val="false"/>
          <w:i w:val="false"/>
          <w:color w:val="000000"/>
          <w:sz w:val="28"/>
        </w:rPr>
        <w:t>      1) таныс заттарды олардың бейнесімен сәйкестендіреді;</w:t>
      </w:r>
    </w:p>
    <w:p>
      <w:pPr>
        <w:spacing w:after="0"/>
        <w:ind w:left="0"/>
        <w:jc w:val="both"/>
      </w:pPr>
      <w:r>
        <w:rPr>
          <w:rFonts w:ascii="Times New Roman"/>
          <w:b w:val="false"/>
          <w:i w:val="false"/>
          <w:color w:val="000000"/>
          <w:sz w:val="28"/>
        </w:rPr>
        <w:t>      2) түстерді (қызыл, сары, жасыл) сәйкестендіреді;</w:t>
      </w:r>
    </w:p>
    <w:p>
      <w:pPr>
        <w:spacing w:after="0"/>
        <w:ind w:left="0"/>
        <w:jc w:val="both"/>
      </w:pPr>
      <w:r>
        <w:rPr>
          <w:rFonts w:ascii="Times New Roman"/>
          <w:b w:val="false"/>
          <w:i w:val="false"/>
          <w:color w:val="000000"/>
          <w:sz w:val="28"/>
        </w:rPr>
        <w:t>      3) заттардың көлемін (үлкен, кіші) ажыратады;</w:t>
      </w:r>
    </w:p>
    <w:p>
      <w:pPr>
        <w:spacing w:after="0"/>
        <w:ind w:left="0"/>
        <w:jc w:val="both"/>
      </w:pPr>
      <w:r>
        <w:rPr>
          <w:rFonts w:ascii="Times New Roman"/>
          <w:b w:val="false"/>
          <w:i w:val="false"/>
          <w:color w:val="000000"/>
          <w:sz w:val="28"/>
        </w:rPr>
        <w:t>      4) геометриялық пішіндерді (шар, текше, кірпіш) сипап сезіп ажыратады;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2 бөліктен құралатын заттық кесінді суретті құрастырады;</w:t>
      </w:r>
    </w:p>
    <w:p>
      <w:pPr>
        <w:spacing w:after="0"/>
        <w:ind w:left="0"/>
        <w:jc w:val="both"/>
      </w:pPr>
      <w:r>
        <w:rPr>
          <w:rFonts w:ascii="Times New Roman"/>
          <w:b w:val="false"/>
          <w:i w:val="false"/>
          <w:color w:val="000000"/>
          <w:sz w:val="28"/>
        </w:rPr>
        <w:t>      7) әртүрлі буындардан құралған сөздерді естіп ажыратады;</w:t>
      </w:r>
    </w:p>
    <w:p>
      <w:pPr>
        <w:spacing w:after="0"/>
        <w:ind w:left="0"/>
        <w:jc w:val="both"/>
      </w:pPr>
      <w:r>
        <w:rPr>
          <w:rFonts w:ascii="Times New Roman"/>
          <w:b w:val="false"/>
          <w:i w:val="false"/>
          <w:color w:val="000000"/>
          <w:sz w:val="28"/>
        </w:rPr>
        <w:t>      8) тамақты, сусынды "ыстық-суық", "тәтті-ащы" белгілері бойынша ажыратады;</w:t>
      </w:r>
    </w:p>
    <w:p>
      <w:pPr>
        <w:spacing w:after="0"/>
        <w:ind w:left="0"/>
        <w:jc w:val="both"/>
      </w:pPr>
      <w:r>
        <w:rPr>
          <w:rFonts w:ascii="Times New Roman"/>
          <w:b w:val="false"/>
          <w:i w:val="false"/>
          <w:color w:val="000000"/>
          <w:sz w:val="28"/>
        </w:rPr>
        <w:t>      9) заттарды және нысандарды "дымқыл-құрғақ", "ыстық-суық" белгілері бойынша ажыратады.</w:t>
      </w:r>
    </w:p>
    <w:bookmarkStart w:name="z996" w:id="994"/>
    <w:p>
      <w:pPr>
        <w:spacing w:after="0"/>
        <w:ind w:left="0"/>
        <w:jc w:val="both"/>
      </w:pPr>
      <w:r>
        <w:rPr>
          <w:rFonts w:ascii="Times New Roman"/>
          <w:b w:val="false"/>
          <w:i w:val="false"/>
          <w:color w:val="000000"/>
          <w:sz w:val="28"/>
        </w:rPr>
        <w:t>
      97. Құрастыру:</w:t>
      </w:r>
    </w:p>
    <w:bookmarkEnd w:id="994"/>
    <w:p>
      <w:pPr>
        <w:spacing w:after="0"/>
        <w:ind w:left="0"/>
        <w:jc w:val="both"/>
      </w:pPr>
      <w:r>
        <w:rPr>
          <w:rFonts w:ascii="Times New Roman"/>
          <w:b w:val="false"/>
          <w:i w:val="false"/>
          <w:color w:val="000000"/>
          <w:sz w:val="28"/>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pPr>
        <w:spacing w:after="0"/>
        <w:ind w:left="0"/>
        <w:jc w:val="both"/>
      </w:pPr>
      <w:r>
        <w:rPr>
          <w:rFonts w:ascii="Times New Roman"/>
          <w:b w:val="false"/>
          <w:i w:val="false"/>
          <w:color w:val="000000"/>
          <w:sz w:val="28"/>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pPr>
        <w:spacing w:after="0"/>
        <w:ind w:left="0"/>
        <w:jc w:val="both"/>
      </w:pPr>
      <w:r>
        <w:rPr>
          <w:rFonts w:ascii="Times New Roman"/>
          <w:b w:val="false"/>
          <w:i w:val="false"/>
          <w:color w:val="000000"/>
          <w:sz w:val="28"/>
        </w:rPr>
        <w:t>      5) таяқшалардан құрастыру:таяқшаларды пішіннің суретінің үстіне қою тәсілімен қарапайым пішіндерді салу;</w:t>
      </w:r>
    </w:p>
    <w:p>
      <w:pPr>
        <w:spacing w:after="0"/>
        <w:ind w:left="0"/>
        <w:jc w:val="both"/>
      </w:pPr>
      <w:r>
        <w:rPr>
          <w:rFonts w:ascii="Times New Roman"/>
          <w:b w:val="false"/>
          <w:i w:val="false"/>
          <w:color w:val="000000"/>
          <w:sz w:val="28"/>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pPr>
        <w:spacing w:after="0"/>
        <w:ind w:left="0"/>
        <w:jc w:val="both"/>
      </w:pPr>
      <w:r>
        <w:rPr>
          <w:rFonts w:ascii="Times New Roman"/>
          <w:b w:val="false"/>
          <w:i w:val="false"/>
          <w:color w:val="000000"/>
          <w:sz w:val="28"/>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bookmarkStart w:name="z997" w:id="995"/>
    <w:p>
      <w:pPr>
        <w:spacing w:after="0"/>
        <w:ind w:left="0"/>
        <w:jc w:val="both"/>
      </w:pPr>
      <w:r>
        <w:rPr>
          <w:rFonts w:ascii="Times New Roman"/>
          <w:b w:val="false"/>
          <w:i w:val="false"/>
          <w:color w:val="000000"/>
          <w:sz w:val="28"/>
        </w:rPr>
        <w:t>
      98. Күтілетін нәтижелер:</w:t>
      </w:r>
    </w:p>
    <w:bookmarkEnd w:id="995"/>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xml:space="preserve">      5) бұйымдар мен құрылымдарды әртүрлі бағытта орналастырады; </w:t>
      </w:r>
    </w:p>
    <w:p>
      <w:pPr>
        <w:spacing w:after="0"/>
        <w:ind w:left="0"/>
        <w:jc w:val="both"/>
      </w:pPr>
      <w:r>
        <w:rPr>
          <w:rFonts w:ascii="Times New Roman"/>
          <w:b w:val="false"/>
          <w:i w:val="false"/>
          <w:color w:val="000000"/>
          <w:sz w:val="28"/>
        </w:rPr>
        <w:t>      6) ойында құрылыстарды пайдаланады.</w:t>
      </w:r>
    </w:p>
    <w:bookmarkStart w:name="z998" w:id="996"/>
    <w:p>
      <w:pPr>
        <w:spacing w:after="0"/>
        <w:ind w:left="0"/>
        <w:jc w:val="both"/>
      </w:pPr>
      <w:r>
        <w:rPr>
          <w:rFonts w:ascii="Times New Roman"/>
          <w:b w:val="false"/>
          <w:i w:val="false"/>
          <w:color w:val="000000"/>
          <w:sz w:val="28"/>
        </w:rPr>
        <w:t>
      99. Жаратылыстану:</w:t>
      </w:r>
    </w:p>
    <w:bookmarkEnd w:id="996"/>
    <w:p>
      <w:pPr>
        <w:spacing w:after="0"/>
        <w:ind w:left="0"/>
        <w:jc w:val="both"/>
      </w:pPr>
      <w:r>
        <w:rPr>
          <w:rFonts w:ascii="Times New Roman"/>
          <w:b w:val="false"/>
          <w:i w:val="false"/>
          <w:color w:val="000000"/>
          <w:sz w:val="28"/>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pPr>
        <w:spacing w:after="0"/>
        <w:ind w:left="0"/>
        <w:jc w:val="both"/>
      </w:pPr>
      <w:r>
        <w:rPr>
          <w:rFonts w:ascii="Times New Roman"/>
          <w:b w:val="false"/>
          <w:i w:val="false"/>
          <w:color w:val="000000"/>
          <w:sz w:val="28"/>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pPr>
        <w:spacing w:after="0"/>
        <w:ind w:left="0"/>
        <w:jc w:val="both"/>
      </w:pPr>
      <w:r>
        <w:rPr>
          <w:rFonts w:ascii="Times New Roman"/>
          <w:b w:val="false"/>
          <w:i w:val="false"/>
          <w:color w:val="000000"/>
          <w:sz w:val="28"/>
        </w:rPr>
        <w:t>      3) жануарлар әлемі: үй жануарымен (ит) танысу; тірі табиғат нысандарына деген қайырымдылық сезімін тәрбиелеу.</w:t>
      </w:r>
    </w:p>
    <w:bookmarkStart w:name="z999" w:id="997"/>
    <w:p>
      <w:pPr>
        <w:spacing w:after="0"/>
        <w:ind w:left="0"/>
        <w:jc w:val="both"/>
      </w:pPr>
      <w:r>
        <w:rPr>
          <w:rFonts w:ascii="Times New Roman"/>
          <w:b w:val="false"/>
          <w:i w:val="false"/>
          <w:color w:val="000000"/>
          <w:sz w:val="28"/>
        </w:rPr>
        <w:t>
      100. Күтілетін нәтижелер:</w:t>
      </w:r>
    </w:p>
    <w:bookmarkEnd w:id="997"/>
    <w:p>
      <w:pPr>
        <w:spacing w:after="0"/>
        <w:ind w:left="0"/>
        <w:jc w:val="both"/>
      </w:pPr>
      <w:r>
        <w:rPr>
          <w:rFonts w:ascii="Times New Roman"/>
          <w:b w:val="false"/>
          <w:i w:val="false"/>
          <w:color w:val="000000"/>
          <w:sz w:val="28"/>
        </w:rPr>
        <w:t>      1) педагогтың көмегімен иллюстрациялардан қыс пен жазды көрсетеді;</w:t>
      </w:r>
    </w:p>
    <w:p>
      <w:pPr>
        <w:spacing w:after="0"/>
        <w:ind w:left="0"/>
        <w:jc w:val="both"/>
      </w:pPr>
      <w:r>
        <w:rPr>
          <w:rFonts w:ascii="Times New Roman"/>
          <w:b w:val="false"/>
          <w:i w:val="false"/>
          <w:color w:val="000000"/>
          <w:sz w:val="28"/>
        </w:rPr>
        <w:t>      2) таныс көкөністер мен жемістерді көрсетеді;</w:t>
      </w:r>
    </w:p>
    <w:p>
      <w:pPr>
        <w:spacing w:after="0"/>
        <w:ind w:left="0"/>
        <w:jc w:val="both"/>
      </w:pPr>
      <w:r>
        <w:rPr>
          <w:rFonts w:ascii="Times New Roman"/>
          <w:b w:val="false"/>
          <w:i w:val="false"/>
          <w:color w:val="000000"/>
          <w:sz w:val="28"/>
        </w:rPr>
        <w:t>      3) таныс үй жануарларын көрсетеді.</w:t>
      </w:r>
    </w:p>
    <w:bookmarkStart w:name="z1000" w:id="998"/>
    <w:p>
      <w:pPr>
        <w:spacing w:after="0"/>
        <w:ind w:left="0"/>
        <w:jc w:val="left"/>
      </w:pPr>
      <w:r>
        <w:rPr>
          <w:rFonts w:ascii="Times New Roman"/>
          <w:b/>
          <w:i w:val="false"/>
          <w:color w:val="000000"/>
        </w:rPr>
        <w:t xml:space="preserve"> 
10-параграф. "Шығармашылық" білім беру саласы</w:t>
      </w:r>
    </w:p>
    <w:bookmarkEnd w:id="998"/>
    <w:bookmarkStart w:name="z1001" w:id="999"/>
    <w:p>
      <w:pPr>
        <w:spacing w:after="0"/>
        <w:ind w:left="0"/>
        <w:jc w:val="both"/>
      </w:pPr>
      <w:r>
        <w:rPr>
          <w:rFonts w:ascii="Times New Roman"/>
          <w:b w:val="false"/>
          <w:i w:val="false"/>
          <w:color w:val="000000"/>
          <w:sz w:val="28"/>
        </w:rPr>
        <w:t>
      101. "Шығармашылық" білім беру саласының базалық мазмұны - сурет салу, мүсіндеу, аппликация, музыка ұйымдастырылған оқу қызметінде іске асырылады.</w:t>
      </w:r>
    </w:p>
    <w:bookmarkEnd w:id="999"/>
    <w:bookmarkStart w:name="z1002" w:id="1000"/>
    <w:p>
      <w:pPr>
        <w:spacing w:after="0"/>
        <w:ind w:left="0"/>
        <w:jc w:val="both"/>
      </w:pPr>
      <w:r>
        <w:rPr>
          <w:rFonts w:ascii="Times New Roman"/>
          <w:b w:val="false"/>
          <w:i w:val="false"/>
          <w:color w:val="000000"/>
          <w:sz w:val="28"/>
        </w:rPr>
        <w:t>
      102. Мақсаты бейнелеу әрекетіне деген қызығушылықты қалыптастыру, шынайы нысандардың бейнесітуралы түсінікті қалыптастыру болып табылады.</w:t>
      </w:r>
    </w:p>
    <w:bookmarkEnd w:id="1000"/>
    <w:bookmarkStart w:name="z1003" w:id="1001"/>
    <w:p>
      <w:pPr>
        <w:spacing w:after="0"/>
        <w:ind w:left="0"/>
        <w:jc w:val="both"/>
      </w:pPr>
      <w:r>
        <w:rPr>
          <w:rFonts w:ascii="Times New Roman"/>
          <w:b w:val="false"/>
          <w:i w:val="false"/>
          <w:color w:val="000000"/>
          <w:sz w:val="28"/>
        </w:rPr>
        <w:t>
      103. Міндеттері:</w:t>
      </w:r>
    </w:p>
    <w:bookmarkEnd w:id="1001"/>
    <w:p>
      <w:pPr>
        <w:spacing w:after="0"/>
        <w:ind w:left="0"/>
        <w:jc w:val="both"/>
      </w:pPr>
      <w:r>
        <w:rPr>
          <w:rFonts w:ascii="Times New Roman"/>
          <w:b w:val="false"/>
          <w:i w:val="false"/>
          <w:color w:val="000000"/>
          <w:sz w:val="28"/>
        </w:rPr>
        <w:t>      1) бейнелеуге деген қызығушылықты шақыру;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түсті, көлемді, пішінді көру арқылы қабылдауды қалыптастыру;</w:t>
      </w:r>
    </w:p>
    <w:p>
      <w:pPr>
        <w:spacing w:after="0"/>
        <w:ind w:left="0"/>
        <w:jc w:val="both"/>
      </w:pPr>
      <w:r>
        <w:rPr>
          <w:rFonts w:ascii="Times New Roman"/>
          <w:b w:val="false"/>
          <w:i w:val="false"/>
          <w:color w:val="000000"/>
          <w:sz w:val="28"/>
        </w:rPr>
        <w:t>      4) бейнелеудің әртүрлі құралдарымен таныстыруды жалғастыру;</w:t>
      </w:r>
    </w:p>
    <w:p>
      <w:pPr>
        <w:spacing w:after="0"/>
        <w:ind w:left="0"/>
        <w:jc w:val="both"/>
      </w:pPr>
      <w:r>
        <w:rPr>
          <w:rFonts w:ascii="Times New Roman"/>
          <w:b w:val="false"/>
          <w:i w:val="false"/>
          <w:color w:val="000000"/>
          <w:sz w:val="28"/>
        </w:rPr>
        <w:t>      5) ересектің әрекетін бақылауға және әрекетті еліктеу бойынша орындауға үйрету;</w:t>
      </w:r>
    </w:p>
    <w:p>
      <w:pPr>
        <w:spacing w:after="0"/>
        <w:ind w:left="0"/>
        <w:jc w:val="both"/>
      </w:pPr>
      <w:r>
        <w:rPr>
          <w:rFonts w:ascii="Times New Roman"/>
          <w:b w:val="false"/>
          <w:i w:val="false"/>
          <w:color w:val="000000"/>
          <w:sz w:val="28"/>
        </w:rPr>
        <w:t>      6) созылымды материалдарды пайдаланудың бастапқы икемділіктерін қалыптастыру және олардан пішіндер құру;</w:t>
      </w:r>
    </w:p>
    <w:p>
      <w:pPr>
        <w:spacing w:after="0"/>
        <w:ind w:left="0"/>
        <w:jc w:val="both"/>
      </w:pPr>
      <w:r>
        <w:rPr>
          <w:rFonts w:ascii="Times New Roman"/>
          <w:b w:val="false"/>
          <w:i w:val="false"/>
          <w:color w:val="000000"/>
          <w:sz w:val="28"/>
        </w:rPr>
        <w:t>      7) еліктеу бойынша қарапайым заттар мен құбылыстардың суретін салуға үйрету;</w:t>
      </w:r>
    </w:p>
    <w:p>
      <w:pPr>
        <w:spacing w:after="0"/>
        <w:ind w:left="0"/>
        <w:jc w:val="both"/>
      </w:pPr>
      <w:r>
        <w:rPr>
          <w:rFonts w:ascii="Times New Roman"/>
          <w:b w:val="false"/>
          <w:i w:val="false"/>
          <w:color w:val="000000"/>
          <w:sz w:val="28"/>
        </w:rPr>
        <w:t>      8) аппликацияны педагогтың көмегімен және үлгі бойынша орындауға үйрету;</w:t>
      </w:r>
    </w:p>
    <w:p>
      <w:pPr>
        <w:spacing w:after="0"/>
        <w:ind w:left="0"/>
        <w:jc w:val="both"/>
      </w:pPr>
      <w:r>
        <w:rPr>
          <w:rFonts w:ascii="Times New Roman"/>
          <w:b w:val="false"/>
          <w:i w:val="false"/>
          <w:color w:val="000000"/>
          <w:sz w:val="28"/>
        </w:rPr>
        <w:t>      9) музыканы мұқият тыңдау икемі арқылы естіп қабылдауын дамыту;</w:t>
      </w:r>
    </w:p>
    <w:p>
      <w:pPr>
        <w:spacing w:after="0"/>
        <w:ind w:left="0"/>
        <w:jc w:val="both"/>
      </w:pPr>
      <w:r>
        <w:rPr>
          <w:rFonts w:ascii="Times New Roman"/>
          <w:b w:val="false"/>
          <w:i w:val="false"/>
          <w:color w:val="000000"/>
          <w:sz w:val="28"/>
        </w:rPr>
        <w:t>      10) балалардың музыкалық-сенсорлық қабілетін дамыту.</w:t>
      </w:r>
    </w:p>
    <w:bookmarkStart w:name="z1004" w:id="1002"/>
    <w:p>
      <w:pPr>
        <w:spacing w:after="0"/>
        <w:ind w:left="0"/>
        <w:jc w:val="left"/>
      </w:pPr>
      <w:r>
        <w:rPr>
          <w:rFonts w:ascii="Times New Roman"/>
          <w:b/>
          <w:i w:val="false"/>
          <w:color w:val="000000"/>
        </w:rPr>
        <w:t xml:space="preserve"> 
11-параграф. 1- жартыжылдық</w:t>
      </w:r>
    </w:p>
    <w:bookmarkEnd w:id="1002"/>
    <w:bookmarkStart w:name="z1005" w:id="1003"/>
    <w:p>
      <w:pPr>
        <w:spacing w:after="0"/>
        <w:ind w:left="0"/>
        <w:jc w:val="both"/>
      </w:pPr>
      <w:r>
        <w:rPr>
          <w:rFonts w:ascii="Times New Roman"/>
          <w:b w:val="false"/>
          <w:i w:val="false"/>
          <w:color w:val="000000"/>
          <w:sz w:val="28"/>
        </w:rPr>
        <w:t>
      104. Сурет салу:</w:t>
      </w:r>
    </w:p>
    <w:bookmarkEnd w:id="1003"/>
    <w:p>
      <w:pPr>
        <w:spacing w:after="0"/>
        <w:ind w:left="0"/>
        <w:jc w:val="both"/>
      </w:pPr>
      <w:r>
        <w:rPr>
          <w:rFonts w:ascii="Times New Roman"/>
          <w:b w:val="false"/>
          <w:i w:val="false"/>
          <w:color w:val="000000"/>
          <w:sz w:val="28"/>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pPr>
        <w:spacing w:after="0"/>
        <w:ind w:left="0"/>
        <w:jc w:val="both"/>
      </w:pPr>
      <w:r>
        <w:rPr>
          <w:rFonts w:ascii="Times New Roman"/>
          <w:b w:val="false"/>
          <w:i w:val="false"/>
          <w:color w:val="000000"/>
          <w:sz w:val="28"/>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pPr>
        <w:spacing w:after="0"/>
        <w:ind w:left="0"/>
        <w:jc w:val="both"/>
      </w:pPr>
      <w:r>
        <w:rPr>
          <w:rFonts w:ascii="Times New Roman"/>
          <w:b w:val="false"/>
          <w:i w:val="false"/>
          <w:color w:val="000000"/>
          <w:sz w:val="28"/>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pPr>
        <w:spacing w:after="0"/>
        <w:ind w:left="0"/>
        <w:jc w:val="both"/>
      </w:pPr>
      <w:r>
        <w:rPr>
          <w:rFonts w:ascii="Times New Roman"/>
          <w:b w:val="false"/>
          <w:i w:val="false"/>
          <w:color w:val="000000"/>
          <w:sz w:val="28"/>
        </w:rPr>
        <w:t xml:space="preserve">      4) ересектің көрсетуі бойынша суретте қарапайым заттар мен құбылыстарды (жаңбыр жауады, жылға ағады) салу. </w:t>
      </w:r>
    </w:p>
    <w:bookmarkStart w:name="z1006" w:id="1004"/>
    <w:p>
      <w:pPr>
        <w:spacing w:after="0"/>
        <w:ind w:left="0"/>
        <w:jc w:val="both"/>
      </w:pPr>
      <w:r>
        <w:rPr>
          <w:rFonts w:ascii="Times New Roman"/>
          <w:b w:val="false"/>
          <w:i w:val="false"/>
          <w:color w:val="000000"/>
          <w:sz w:val="28"/>
        </w:rPr>
        <w:t>
      105. Күтілетін нәтижелер:</w:t>
      </w:r>
    </w:p>
    <w:bookmarkEnd w:id="1004"/>
    <w:p>
      <w:pPr>
        <w:spacing w:after="0"/>
        <w:ind w:left="0"/>
        <w:jc w:val="both"/>
      </w:pPr>
      <w:r>
        <w:rPr>
          <w:rFonts w:ascii="Times New Roman"/>
          <w:b w:val="false"/>
          <w:i w:val="false"/>
          <w:color w:val="000000"/>
          <w:sz w:val="28"/>
        </w:rPr>
        <w:t>      1) жағынды сала біледі, әртүрлі сызықтарды жүргізеді;</w:t>
      </w:r>
    </w:p>
    <w:p>
      <w:pPr>
        <w:spacing w:after="0"/>
        <w:ind w:left="0"/>
        <w:jc w:val="both"/>
      </w:pPr>
      <w:r>
        <w:rPr>
          <w:rFonts w:ascii="Times New Roman"/>
          <w:b w:val="false"/>
          <w:i w:val="false"/>
          <w:color w:val="000000"/>
          <w:sz w:val="28"/>
        </w:rPr>
        <w:t>      2) дайын бейненің жетіспейтін жеке бөліктерінің суретін салады;</w:t>
      </w:r>
    </w:p>
    <w:p>
      <w:pPr>
        <w:spacing w:after="0"/>
        <w:ind w:left="0"/>
        <w:jc w:val="both"/>
      </w:pPr>
      <w:r>
        <w:rPr>
          <w:rFonts w:ascii="Times New Roman"/>
          <w:b w:val="false"/>
          <w:i w:val="false"/>
          <w:color w:val="000000"/>
          <w:sz w:val="28"/>
        </w:rPr>
        <w:t>      3) геометриялық пішіндер: дөңгелек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түсініктері бар;</w:t>
      </w:r>
    </w:p>
    <w:p>
      <w:pPr>
        <w:spacing w:after="0"/>
        <w:ind w:left="0"/>
        <w:jc w:val="both"/>
      </w:pPr>
      <w:r>
        <w:rPr>
          <w:rFonts w:ascii="Times New Roman"/>
          <w:b w:val="false"/>
          <w:i w:val="false"/>
          <w:color w:val="000000"/>
          <w:sz w:val="28"/>
        </w:rPr>
        <w:t>      5) заттардың көлемі (үлкен-кіші) туралы түсініктері бар;</w:t>
      </w:r>
    </w:p>
    <w:p>
      <w:pPr>
        <w:spacing w:after="0"/>
        <w:ind w:left="0"/>
        <w:jc w:val="both"/>
      </w:pPr>
      <w:r>
        <w:rPr>
          <w:rFonts w:ascii="Times New Roman"/>
          <w:b w:val="false"/>
          <w:i w:val="false"/>
          <w:color w:val="000000"/>
          <w:sz w:val="28"/>
        </w:rPr>
        <w:t>      6) педагогтың көмегімен қарындашты, қылқаламды үш саусақпен ұстайды;</w:t>
      </w:r>
    </w:p>
    <w:p>
      <w:pPr>
        <w:spacing w:after="0"/>
        <w:ind w:left="0"/>
        <w:jc w:val="both"/>
      </w:pPr>
      <w:r>
        <w:rPr>
          <w:rFonts w:ascii="Times New Roman"/>
          <w:b w:val="false"/>
          <w:i w:val="false"/>
          <w:color w:val="000000"/>
          <w:sz w:val="28"/>
        </w:rPr>
        <w:t>      7) сурет салғанда үстелде дұрыс отырады.</w:t>
      </w:r>
    </w:p>
    <w:bookmarkStart w:name="z1007" w:id="1005"/>
    <w:p>
      <w:pPr>
        <w:spacing w:after="0"/>
        <w:ind w:left="0"/>
        <w:jc w:val="both"/>
      </w:pPr>
      <w:r>
        <w:rPr>
          <w:rFonts w:ascii="Times New Roman"/>
          <w:b w:val="false"/>
          <w:i w:val="false"/>
          <w:color w:val="000000"/>
          <w:sz w:val="28"/>
        </w:rPr>
        <w:t>
      106. Мүсіндеу:</w:t>
      </w:r>
    </w:p>
    <w:bookmarkEnd w:id="1005"/>
    <w:p>
      <w:pPr>
        <w:spacing w:after="0"/>
        <w:ind w:left="0"/>
        <w:jc w:val="both"/>
      </w:pPr>
      <w:r>
        <w:rPr>
          <w:rFonts w:ascii="Times New Roman"/>
          <w:b w:val="false"/>
          <w:i w:val="false"/>
          <w:color w:val="000000"/>
          <w:sz w:val="28"/>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pPr>
        <w:spacing w:after="0"/>
        <w:ind w:left="0"/>
        <w:jc w:val="both"/>
      </w:pPr>
      <w:r>
        <w:rPr>
          <w:rFonts w:ascii="Times New Roman"/>
          <w:b w:val="false"/>
          <w:i w:val="false"/>
          <w:color w:val="000000"/>
          <w:sz w:val="28"/>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pPr>
        <w:spacing w:after="0"/>
        <w:ind w:left="0"/>
        <w:jc w:val="both"/>
      </w:pPr>
      <w:r>
        <w:rPr>
          <w:rFonts w:ascii="Times New Roman"/>
          <w:b w:val="false"/>
          <w:i w:val="false"/>
          <w:color w:val="000000"/>
          <w:sz w:val="28"/>
        </w:rPr>
        <w:t xml:space="preserve">      3) цилиндр пішінді заттарды: таяқшаны, шұжықты мүсіндеу; цилиндр пішінді бөліктерді бір-біріне жабыстыра отырып, біріктіру; </w:t>
      </w:r>
    </w:p>
    <w:p>
      <w:pPr>
        <w:spacing w:after="0"/>
        <w:ind w:left="0"/>
        <w:jc w:val="both"/>
      </w:pPr>
      <w:r>
        <w:rPr>
          <w:rFonts w:ascii="Times New Roman"/>
          <w:b w:val="false"/>
          <w:i w:val="false"/>
          <w:color w:val="000000"/>
          <w:sz w:val="28"/>
        </w:rPr>
        <w:t>      4) сазды (қамырды, ермексазды) алақан арасында домалақтап, жалпайту арқылы дөңгелек пішінді заттарды илеп: шелпек, құймақ жасау;</w:t>
      </w:r>
    </w:p>
    <w:p>
      <w:pPr>
        <w:spacing w:after="0"/>
        <w:ind w:left="0"/>
        <w:jc w:val="both"/>
      </w:pPr>
      <w:r>
        <w:rPr>
          <w:rFonts w:ascii="Times New Roman"/>
          <w:b w:val="false"/>
          <w:i w:val="false"/>
          <w:color w:val="000000"/>
          <w:sz w:val="28"/>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1008" w:id="1006"/>
    <w:p>
      <w:pPr>
        <w:spacing w:after="0"/>
        <w:ind w:left="0"/>
        <w:jc w:val="both"/>
      </w:pPr>
      <w:r>
        <w:rPr>
          <w:rFonts w:ascii="Times New Roman"/>
          <w:b w:val="false"/>
          <w:i w:val="false"/>
          <w:color w:val="000000"/>
          <w:sz w:val="28"/>
        </w:rPr>
        <w:t>
      107. Күтілетін нәтижелер:</w:t>
      </w:r>
    </w:p>
    <w:bookmarkEnd w:id="1006"/>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педагогпен бірге және еліктеу бойынша пішін жасау қимылын орындайды, жаяды;</w:t>
      </w:r>
    </w:p>
    <w:p>
      <w:pPr>
        <w:spacing w:after="0"/>
        <w:ind w:left="0"/>
        <w:jc w:val="both"/>
      </w:pPr>
      <w:r>
        <w:rPr>
          <w:rFonts w:ascii="Times New Roman"/>
          <w:b w:val="false"/>
          <w:i w:val="false"/>
          <w:color w:val="000000"/>
          <w:sz w:val="28"/>
        </w:rPr>
        <w:t xml:space="preserve">      3) педагогпен бірге және еліктеу бойынша цилиндр пішінді заттарды: таяқшаны, шұжықты мүсіндейді; </w:t>
      </w:r>
    </w:p>
    <w:p>
      <w:pPr>
        <w:spacing w:after="0"/>
        <w:ind w:left="0"/>
        <w:jc w:val="both"/>
      </w:pPr>
      <w:r>
        <w:rPr>
          <w:rFonts w:ascii="Times New Roman"/>
          <w:b w:val="false"/>
          <w:i w:val="false"/>
          <w:color w:val="000000"/>
          <w:sz w:val="28"/>
        </w:rPr>
        <w:t>      4) цилиндр пішінді бөліктерді: сақина, қалаш етіп біріктіреді;</w:t>
      </w:r>
    </w:p>
    <w:p>
      <w:pPr>
        <w:spacing w:after="0"/>
        <w:ind w:left="0"/>
        <w:jc w:val="both"/>
      </w:pPr>
      <w:r>
        <w:rPr>
          <w:rFonts w:ascii="Times New Roman"/>
          <w:b w:val="false"/>
          <w:i w:val="false"/>
          <w:color w:val="000000"/>
          <w:sz w:val="28"/>
        </w:rPr>
        <w:t>      5) сазды (қамырды, ермексазды) алақан арасында домалатып, жалпайту арқылы дөңгелек пішінді заттарды: шелпекті, құймақты илеп жасайды;</w:t>
      </w:r>
    </w:p>
    <w:p>
      <w:pPr>
        <w:spacing w:after="0"/>
        <w:ind w:left="0"/>
        <w:jc w:val="both"/>
      </w:pPr>
      <w:r>
        <w:rPr>
          <w:rFonts w:ascii="Times New Roman"/>
          <w:b w:val="false"/>
          <w:i w:val="false"/>
          <w:color w:val="000000"/>
          <w:sz w:val="28"/>
        </w:rPr>
        <w:t>      6)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1009" w:id="1007"/>
    <w:p>
      <w:pPr>
        <w:spacing w:after="0"/>
        <w:ind w:left="0"/>
        <w:jc w:val="both"/>
      </w:pPr>
      <w:r>
        <w:rPr>
          <w:rFonts w:ascii="Times New Roman"/>
          <w:b w:val="false"/>
          <w:i w:val="false"/>
          <w:color w:val="000000"/>
          <w:sz w:val="28"/>
        </w:rPr>
        <w:t>
      108. Аппликация:</w:t>
      </w:r>
    </w:p>
    <w:bookmarkEnd w:id="1007"/>
    <w:p>
      <w:pPr>
        <w:spacing w:after="0"/>
        <w:ind w:left="0"/>
        <w:jc w:val="both"/>
      </w:pPr>
      <w:r>
        <w:rPr>
          <w:rFonts w:ascii="Times New Roman"/>
          <w:b w:val="false"/>
          <w:i w:val="false"/>
          <w:color w:val="000000"/>
          <w:sz w:val="28"/>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pPr>
        <w:spacing w:after="0"/>
        <w:ind w:left="0"/>
        <w:jc w:val="both"/>
      </w:pPr>
      <w:r>
        <w:rPr>
          <w:rFonts w:ascii="Times New Roman"/>
          <w:b w:val="false"/>
          <w:i w:val="false"/>
          <w:color w:val="000000"/>
          <w:sz w:val="28"/>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қызыл, сары туралы; заттардың мөлшері (үлкен, кіші) туралы; заттардың пішіні: дөңгелек туралыбілімдерін қалыптастыру;</w:t>
      </w:r>
    </w:p>
    <w:p>
      <w:pPr>
        <w:spacing w:after="0"/>
        <w:ind w:left="0"/>
        <w:jc w:val="both"/>
      </w:pPr>
      <w:r>
        <w:rPr>
          <w:rFonts w:ascii="Times New Roman"/>
          <w:b w:val="false"/>
          <w:i w:val="false"/>
          <w:color w:val="000000"/>
          <w:sz w:val="28"/>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bookmarkStart w:name="z1010" w:id="1008"/>
    <w:p>
      <w:pPr>
        <w:spacing w:after="0"/>
        <w:ind w:left="0"/>
        <w:jc w:val="both"/>
      </w:pPr>
      <w:r>
        <w:rPr>
          <w:rFonts w:ascii="Times New Roman"/>
          <w:b w:val="false"/>
          <w:i w:val="false"/>
          <w:color w:val="000000"/>
          <w:sz w:val="28"/>
        </w:rPr>
        <w:t xml:space="preserve">
      109. Күтілетін нәтижелер: </w:t>
      </w:r>
    </w:p>
    <w:bookmarkEnd w:id="1008"/>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ерсекпен бірге қағаз бетіне аппликацияны жапсырады;</w:t>
      </w:r>
    </w:p>
    <w:p>
      <w:pPr>
        <w:spacing w:after="0"/>
        <w:ind w:left="0"/>
        <w:jc w:val="both"/>
      </w:pPr>
      <w:r>
        <w:rPr>
          <w:rFonts w:ascii="Times New Roman"/>
          <w:b w:val="false"/>
          <w:i w:val="false"/>
          <w:color w:val="000000"/>
          <w:sz w:val="28"/>
        </w:rPr>
        <w:t>      3) заттардың мөлшері (үлкен, кіші) туралы түсінігі бар;</w:t>
      </w:r>
    </w:p>
    <w:p>
      <w:pPr>
        <w:spacing w:after="0"/>
        <w:ind w:left="0"/>
        <w:jc w:val="both"/>
      </w:pPr>
      <w:r>
        <w:rPr>
          <w:rFonts w:ascii="Times New Roman"/>
          <w:b w:val="false"/>
          <w:i w:val="false"/>
          <w:color w:val="000000"/>
          <w:sz w:val="28"/>
        </w:rPr>
        <w:t>      4) негізгі түстер: қызыл, сары туралы түсінігі бар;</w:t>
      </w:r>
    </w:p>
    <w:p>
      <w:pPr>
        <w:spacing w:after="0"/>
        <w:ind w:left="0"/>
        <w:jc w:val="both"/>
      </w:pPr>
      <w:r>
        <w:rPr>
          <w:rFonts w:ascii="Times New Roman"/>
          <w:b w:val="false"/>
          <w:i w:val="false"/>
          <w:color w:val="000000"/>
          <w:sz w:val="28"/>
        </w:rPr>
        <w:t>      5) заттардың пішіні (дөңгелек) туралы түсінігі бар;</w:t>
      </w:r>
    </w:p>
    <w:p>
      <w:pPr>
        <w:spacing w:after="0"/>
        <w:ind w:left="0"/>
        <w:jc w:val="both"/>
      </w:pPr>
      <w:r>
        <w:rPr>
          <w:rFonts w:ascii="Times New Roman"/>
          <w:b w:val="false"/>
          <w:i w:val="false"/>
          <w:color w:val="000000"/>
          <w:sz w:val="28"/>
        </w:rPr>
        <w:t>      6) орындалған жұмысқа қуанады;</w:t>
      </w:r>
    </w:p>
    <w:p>
      <w:pPr>
        <w:spacing w:after="0"/>
        <w:ind w:left="0"/>
        <w:jc w:val="both"/>
      </w:pPr>
      <w:r>
        <w:rPr>
          <w:rFonts w:ascii="Times New Roman"/>
          <w:b w:val="false"/>
          <w:i w:val="false"/>
          <w:color w:val="000000"/>
          <w:sz w:val="28"/>
        </w:rPr>
        <w:t>      7) аппликация жұмысы кезінде үстелде отырады.</w:t>
      </w:r>
    </w:p>
    <w:bookmarkStart w:name="z1011" w:id="1009"/>
    <w:p>
      <w:pPr>
        <w:spacing w:after="0"/>
        <w:ind w:left="0"/>
        <w:jc w:val="both"/>
      </w:pPr>
      <w:r>
        <w:rPr>
          <w:rFonts w:ascii="Times New Roman"/>
          <w:b w:val="false"/>
          <w:i w:val="false"/>
          <w:color w:val="000000"/>
          <w:sz w:val="28"/>
        </w:rPr>
        <w:t>
      110. Музыка:</w:t>
      </w:r>
    </w:p>
    <w:bookmarkEnd w:id="1009"/>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музыканы тануды қалыптастыру;өлеңді тыңдауын қалыптастыру;</w:t>
      </w:r>
    </w:p>
    <w:p>
      <w:pPr>
        <w:spacing w:after="0"/>
        <w:ind w:left="0"/>
        <w:jc w:val="both"/>
      </w:pPr>
      <w:r>
        <w:rPr>
          <w:rFonts w:ascii="Times New Roman"/>
          <w:b w:val="false"/>
          <w:i w:val="false"/>
          <w:color w:val="000000"/>
          <w:sz w:val="28"/>
        </w:rPr>
        <w:t>      2) ән айту:әнге және дыбысқа, қайталанылатын музыкалық тіркестің интонациясына еліктеуді қалыптастыру;қосылып ән айту дағдысын дамыту;</w:t>
      </w:r>
    </w:p>
    <w:p>
      <w:pPr>
        <w:spacing w:after="0"/>
        <w:ind w:left="0"/>
        <w:jc w:val="both"/>
      </w:pPr>
      <w:r>
        <w:rPr>
          <w:rFonts w:ascii="Times New Roman"/>
          <w:b w:val="false"/>
          <w:i w:val="false"/>
          <w:color w:val="000000"/>
          <w:sz w:val="28"/>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pPr>
        <w:spacing w:after="0"/>
        <w:ind w:left="0"/>
        <w:jc w:val="both"/>
      </w:pPr>
      <w:r>
        <w:rPr>
          <w:rFonts w:ascii="Times New Roman"/>
          <w:b w:val="false"/>
          <w:i w:val="false"/>
          <w:color w:val="000000"/>
          <w:sz w:val="28"/>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bookmarkStart w:name="z1012" w:id="1010"/>
    <w:p>
      <w:pPr>
        <w:spacing w:after="0"/>
        <w:ind w:left="0"/>
        <w:jc w:val="both"/>
      </w:pPr>
      <w:r>
        <w:rPr>
          <w:rFonts w:ascii="Times New Roman"/>
          <w:b w:val="false"/>
          <w:i w:val="false"/>
          <w:color w:val="000000"/>
          <w:sz w:val="28"/>
        </w:rPr>
        <w:t>
      111. Күтілетін нәтижелер:</w:t>
      </w:r>
    </w:p>
    <w:bookmarkEnd w:id="1010"/>
    <w:p>
      <w:pPr>
        <w:spacing w:after="0"/>
        <w:ind w:left="0"/>
        <w:jc w:val="both"/>
      </w:pPr>
      <w:r>
        <w:rPr>
          <w:rFonts w:ascii="Times New Roman"/>
          <w:b w:val="false"/>
          <w:i w:val="false"/>
          <w:color w:val="000000"/>
          <w:sz w:val="28"/>
        </w:rPr>
        <w:t>      1) таныс әндерді таниды;</w:t>
      </w:r>
    </w:p>
    <w:p>
      <w:pPr>
        <w:spacing w:after="0"/>
        <w:ind w:left="0"/>
        <w:jc w:val="both"/>
      </w:pPr>
      <w:r>
        <w:rPr>
          <w:rFonts w:ascii="Times New Roman"/>
          <w:b w:val="false"/>
          <w:i w:val="false"/>
          <w:color w:val="000000"/>
          <w:sz w:val="28"/>
        </w:rPr>
        <w:t xml:space="preserve">      2) ересекпен бірлесіп қарапайым әндерді айтуға ынтасын білдіреді; </w:t>
      </w:r>
    </w:p>
    <w:p>
      <w:pPr>
        <w:spacing w:after="0"/>
        <w:ind w:left="0"/>
        <w:jc w:val="both"/>
      </w:pPr>
      <w:r>
        <w:rPr>
          <w:rFonts w:ascii="Times New Roman"/>
          <w:b w:val="false"/>
          <w:i w:val="false"/>
          <w:color w:val="000000"/>
          <w:sz w:val="28"/>
        </w:rPr>
        <w:t>      3) ересекпен бірлескен әрекеттер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музыкалық аспаптарда (сылдырмақ, бубен, қоңырау, сыбызғы) ойнаудың қарапайым тәсілдері туралы түсінігі бар.</w:t>
      </w:r>
    </w:p>
    <w:bookmarkStart w:name="z1013" w:id="1011"/>
    <w:p>
      <w:pPr>
        <w:spacing w:after="0"/>
        <w:ind w:left="0"/>
        <w:jc w:val="left"/>
      </w:pPr>
      <w:r>
        <w:rPr>
          <w:rFonts w:ascii="Times New Roman"/>
          <w:b/>
          <w:i w:val="false"/>
          <w:color w:val="000000"/>
        </w:rPr>
        <w:t xml:space="preserve"> 
12-параграф. 2 - жартыжылдық</w:t>
      </w:r>
    </w:p>
    <w:bookmarkEnd w:id="1011"/>
    <w:bookmarkStart w:name="z1014" w:id="1012"/>
    <w:p>
      <w:pPr>
        <w:spacing w:after="0"/>
        <w:ind w:left="0"/>
        <w:jc w:val="both"/>
      </w:pPr>
      <w:r>
        <w:rPr>
          <w:rFonts w:ascii="Times New Roman"/>
          <w:b w:val="false"/>
          <w:i w:val="false"/>
          <w:color w:val="000000"/>
          <w:sz w:val="28"/>
        </w:rPr>
        <w:t>
      112. Сурет салу:</w:t>
      </w:r>
    </w:p>
    <w:bookmarkEnd w:id="1012"/>
    <w:p>
      <w:pPr>
        <w:spacing w:after="0"/>
        <w:ind w:left="0"/>
        <w:jc w:val="both"/>
      </w:pPr>
      <w:r>
        <w:rPr>
          <w:rFonts w:ascii="Times New Roman"/>
          <w:b w:val="false"/>
          <w:i w:val="false"/>
          <w:color w:val="000000"/>
          <w:sz w:val="28"/>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pPr>
        <w:spacing w:after="0"/>
        <w:ind w:left="0"/>
        <w:jc w:val="both"/>
      </w:pPr>
      <w:r>
        <w:rPr>
          <w:rFonts w:ascii="Times New Roman"/>
          <w:b w:val="false"/>
          <w:i w:val="false"/>
          <w:color w:val="000000"/>
          <w:sz w:val="28"/>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pPr>
        <w:spacing w:after="0"/>
        <w:ind w:left="0"/>
        <w:jc w:val="both"/>
      </w:pPr>
      <w:r>
        <w:rPr>
          <w:rFonts w:ascii="Times New Roman"/>
          <w:b w:val="false"/>
          <w:i w:val="false"/>
          <w:color w:val="000000"/>
          <w:sz w:val="28"/>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bookmarkStart w:name="z1015" w:id="1013"/>
    <w:p>
      <w:pPr>
        <w:spacing w:after="0"/>
        <w:ind w:left="0"/>
        <w:jc w:val="both"/>
      </w:pPr>
      <w:r>
        <w:rPr>
          <w:rFonts w:ascii="Times New Roman"/>
          <w:b w:val="false"/>
          <w:i w:val="false"/>
          <w:color w:val="000000"/>
          <w:sz w:val="28"/>
        </w:rPr>
        <w:t>
      113. Күтілетін нәтижелер:</w:t>
      </w:r>
    </w:p>
    <w:bookmarkEnd w:id="1013"/>
    <w:p>
      <w:pPr>
        <w:spacing w:after="0"/>
        <w:ind w:left="0"/>
        <w:jc w:val="both"/>
      </w:pPr>
      <w:r>
        <w:rPr>
          <w:rFonts w:ascii="Times New Roman"/>
          <w:b w:val="false"/>
          <w:i w:val="false"/>
          <w:color w:val="000000"/>
          <w:sz w:val="28"/>
        </w:rPr>
        <w:t>      1) затты бейнелемес бұрын оның пішінін зерделейді (нобайы бойынша жүргізеді);</w:t>
      </w:r>
    </w:p>
    <w:p>
      <w:pPr>
        <w:spacing w:after="0"/>
        <w:ind w:left="0"/>
        <w:jc w:val="both"/>
      </w:pPr>
      <w:r>
        <w:rPr>
          <w:rFonts w:ascii="Times New Roman"/>
          <w:b w:val="false"/>
          <w:i w:val="false"/>
          <w:color w:val="000000"/>
          <w:sz w:val="28"/>
        </w:rPr>
        <w:t>      2) әртүрлі тік, көлденең, түзу сызықтардың, нүктенің суретін салады;</w:t>
      </w:r>
    </w:p>
    <w:p>
      <w:pPr>
        <w:spacing w:after="0"/>
        <w:ind w:left="0"/>
        <w:jc w:val="both"/>
      </w:pPr>
      <w:r>
        <w:rPr>
          <w:rFonts w:ascii="Times New Roman"/>
          <w:b w:val="false"/>
          <w:i w:val="false"/>
          <w:color w:val="000000"/>
          <w:sz w:val="28"/>
        </w:rPr>
        <w:t>      3) дайын бейненің жетіспейтін жеке бөліктерінің суретін салады;</w:t>
      </w:r>
    </w:p>
    <w:p>
      <w:pPr>
        <w:spacing w:after="0"/>
        <w:ind w:left="0"/>
        <w:jc w:val="both"/>
      </w:pPr>
      <w:r>
        <w:rPr>
          <w:rFonts w:ascii="Times New Roman"/>
          <w:b w:val="false"/>
          <w:i w:val="false"/>
          <w:color w:val="000000"/>
          <w:sz w:val="28"/>
        </w:rPr>
        <w:t>      4) геометриялық пішіндер: дөңгелек, шаршы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түсініктері бар;</w:t>
      </w:r>
    </w:p>
    <w:p>
      <w:pPr>
        <w:spacing w:after="0"/>
        <w:ind w:left="0"/>
        <w:jc w:val="both"/>
      </w:pPr>
      <w:r>
        <w:rPr>
          <w:rFonts w:ascii="Times New Roman"/>
          <w:b w:val="false"/>
          <w:i w:val="false"/>
          <w:color w:val="000000"/>
          <w:sz w:val="28"/>
        </w:rPr>
        <w:t>      6) заттардың көлемі (үлкен-кіші) туралы түсініктері бар;</w:t>
      </w:r>
    </w:p>
    <w:p>
      <w:pPr>
        <w:spacing w:after="0"/>
        <w:ind w:left="0"/>
        <w:jc w:val="both"/>
      </w:pPr>
      <w:r>
        <w:rPr>
          <w:rFonts w:ascii="Times New Roman"/>
          <w:b w:val="false"/>
          <w:i w:val="false"/>
          <w:color w:val="000000"/>
          <w:sz w:val="28"/>
        </w:rPr>
        <w:t>      7) қарындашты (үш саусақпен) дұрыс ұстайды;</w:t>
      </w:r>
    </w:p>
    <w:p>
      <w:pPr>
        <w:spacing w:after="0"/>
        <w:ind w:left="0"/>
        <w:jc w:val="both"/>
      </w:pPr>
      <w:r>
        <w:rPr>
          <w:rFonts w:ascii="Times New Roman"/>
          <w:b w:val="false"/>
          <w:i w:val="false"/>
          <w:color w:val="000000"/>
          <w:sz w:val="28"/>
        </w:rPr>
        <w:t>      8) қылқаламды дұрыс ұстайды, қылқаламмен бояуды алады, қылқаламды суда жуады;</w:t>
      </w:r>
    </w:p>
    <w:p>
      <w:pPr>
        <w:spacing w:after="0"/>
        <w:ind w:left="0"/>
        <w:jc w:val="both"/>
      </w:pPr>
      <w:r>
        <w:rPr>
          <w:rFonts w:ascii="Times New Roman"/>
          <w:b w:val="false"/>
          <w:i w:val="false"/>
          <w:color w:val="000000"/>
          <w:sz w:val="28"/>
        </w:rPr>
        <w:t>      9) жұмыс процесінде эмоциясын байқатады, өзінің шығармашылық әрекетінің нәтижесін көрсетеді.</w:t>
      </w:r>
    </w:p>
    <w:bookmarkStart w:name="z1016" w:id="1014"/>
    <w:p>
      <w:pPr>
        <w:spacing w:after="0"/>
        <w:ind w:left="0"/>
        <w:jc w:val="both"/>
      </w:pPr>
      <w:r>
        <w:rPr>
          <w:rFonts w:ascii="Times New Roman"/>
          <w:b w:val="false"/>
          <w:i w:val="false"/>
          <w:color w:val="000000"/>
          <w:sz w:val="28"/>
        </w:rPr>
        <w:t>
      114. Мүсіндеу:</w:t>
      </w:r>
    </w:p>
    <w:bookmarkEnd w:id="1014"/>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pPr>
        <w:spacing w:after="0"/>
        <w:ind w:left="0"/>
        <w:jc w:val="both"/>
      </w:pPr>
      <w:r>
        <w:rPr>
          <w:rFonts w:ascii="Times New Roman"/>
          <w:b w:val="false"/>
          <w:i w:val="false"/>
          <w:color w:val="000000"/>
          <w:sz w:val="28"/>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pPr>
        <w:spacing w:after="0"/>
        <w:ind w:left="0"/>
        <w:jc w:val="both"/>
      </w:pPr>
      <w:r>
        <w:rPr>
          <w:rFonts w:ascii="Times New Roman"/>
          <w:b w:val="false"/>
          <w:i w:val="false"/>
          <w:color w:val="000000"/>
          <w:sz w:val="28"/>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pPr>
        <w:spacing w:after="0"/>
        <w:ind w:left="0"/>
        <w:jc w:val="both"/>
      </w:pPr>
      <w:r>
        <w:rPr>
          <w:rFonts w:ascii="Times New Roman"/>
          <w:b w:val="false"/>
          <w:i w:val="false"/>
          <w:color w:val="000000"/>
          <w:sz w:val="28"/>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pPr>
        <w:spacing w:after="0"/>
        <w:ind w:left="0"/>
        <w:jc w:val="both"/>
      </w:pPr>
      <w:r>
        <w:rPr>
          <w:rFonts w:ascii="Times New Roman"/>
          <w:b w:val="false"/>
          <w:i w:val="false"/>
          <w:color w:val="000000"/>
          <w:sz w:val="28"/>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pPr>
        <w:spacing w:after="0"/>
        <w:ind w:left="0"/>
        <w:jc w:val="both"/>
      </w:pPr>
      <w:r>
        <w:rPr>
          <w:rFonts w:ascii="Times New Roman"/>
          <w:b w:val="false"/>
          <w:i w:val="false"/>
          <w:color w:val="000000"/>
          <w:sz w:val="28"/>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bookmarkStart w:name="z1017" w:id="1015"/>
    <w:p>
      <w:pPr>
        <w:spacing w:after="0"/>
        <w:ind w:left="0"/>
        <w:jc w:val="both"/>
      </w:pPr>
      <w:r>
        <w:rPr>
          <w:rFonts w:ascii="Times New Roman"/>
          <w:b w:val="false"/>
          <w:i w:val="false"/>
          <w:color w:val="000000"/>
          <w:sz w:val="28"/>
        </w:rPr>
        <w:t>
      115. Күтілетін нәтижелер:</w:t>
      </w:r>
    </w:p>
    <w:bookmarkEnd w:id="1015"/>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педагогпен бірге және еліктеу бойынша жаяды;</w:t>
      </w:r>
    </w:p>
    <w:p>
      <w:pPr>
        <w:spacing w:after="0"/>
        <w:ind w:left="0"/>
        <w:jc w:val="both"/>
      </w:pPr>
      <w:r>
        <w:rPr>
          <w:rFonts w:ascii="Times New Roman"/>
          <w:b w:val="false"/>
          <w:i w:val="false"/>
          <w:color w:val="000000"/>
          <w:sz w:val="28"/>
        </w:rPr>
        <w:t>      3) педагогпен бірге және еліктеу бойынша цилиндр пішінді заттарды: таяқшаны, шұжықты мүсіндейді;</w:t>
      </w:r>
    </w:p>
    <w:p>
      <w:pPr>
        <w:spacing w:after="0"/>
        <w:ind w:left="0"/>
        <w:jc w:val="both"/>
      </w:pPr>
      <w:r>
        <w:rPr>
          <w:rFonts w:ascii="Times New Roman"/>
          <w:b w:val="false"/>
          <w:i w:val="false"/>
          <w:color w:val="000000"/>
          <w:sz w:val="28"/>
        </w:rPr>
        <w:t>      4) цилиндр пішінді бөліктерді: сақинаны, қалашты біріктіреді;</w:t>
      </w:r>
    </w:p>
    <w:p>
      <w:pPr>
        <w:spacing w:after="0"/>
        <w:ind w:left="0"/>
        <w:jc w:val="both"/>
      </w:pPr>
      <w:r>
        <w:rPr>
          <w:rFonts w:ascii="Times New Roman"/>
          <w:b w:val="false"/>
          <w:i w:val="false"/>
          <w:color w:val="000000"/>
          <w:sz w:val="28"/>
        </w:rPr>
        <w:t>      5)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6) үстелде дұрыс отырады, жеңін түріп, жұмысты арнайы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1018" w:id="1016"/>
    <w:p>
      <w:pPr>
        <w:spacing w:after="0"/>
        <w:ind w:left="0"/>
        <w:jc w:val="both"/>
      </w:pPr>
      <w:r>
        <w:rPr>
          <w:rFonts w:ascii="Times New Roman"/>
          <w:b w:val="false"/>
          <w:i w:val="false"/>
          <w:color w:val="000000"/>
          <w:sz w:val="28"/>
        </w:rPr>
        <w:t>
      116. Аппликация:</w:t>
      </w:r>
    </w:p>
    <w:bookmarkEnd w:id="1016"/>
    <w:p>
      <w:pPr>
        <w:spacing w:after="0"/>
        <w:ind w:left="0"/>
        <w:jc w:val="both"/>
      </w:pPr>
      <w:r>
        <w:rPr>
          <w:rFonts w:ascii="Times New Roman"/>
          <w:b w:val="false"/>
          <w:i w:val="false"/>
          <w:color w:val="000000"/>
          <w:sz w:val="28"/>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pPr>
        <w:spacing w:after="0"/>
        <w:ind w:left="0"/>
        <w:jc w:val="both"/>
      </w:pPr>
      <w:r>
        <w:rPr>
          <w:rFonts w:ascii="Times New Roman"/>
          <w:b w:val="false"/>
          <w:i w:val="false"/>
          <w:color w:val="000000"/>
          <w:sz w:val="28"/>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bookmarkStart w:name="z1019" w:id="1017"/>
    <w:p>
      <w:pPr>
        <w:spacing w:after="0"/>
        <w:ind w:left="0"/>
        <w:jc w:val="both"/>
      </w:pPr>
      <w:r>
        <w:rPr>
          <w:rFonts w:ascii="Times New Roman"/>
          <w:b w:val="false"/>
          <w:i w:val="false"/>
          <w:color w:val="000000"/>
          <w:sz w:val="28"/>
        </w:rPr>
        <w:t xml:space="preserve">
      117. Күтілетін нәтижелер: </w:t>
      </w:r>
    </w:p>
    <w:bookmarkEnd w:id="1017"/>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 бөліктен құралатын дайын пішіндерді жапсырады;</w:t>
      </w:r>
    </w:p>
    <w:p>
      <w:pPr>
        <w:spacing w:after="0"/>
        <w:ind w:left="0"/>
        <w:jc w:val="both"/>
      </w:pPr>
      <w:r>
        <w:rPr>
          <w:rFonts w:ascii="Times New Roman"/>
          <w:b w:val="false"/>
          <w:i w:val="false"/>
          <w:color w:val="000000"/>
          <w:sz w:val="28"/>
        </w:rPr>
        <w:t>      3) заттардың көлемі(үлкен-кіші)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7) орындалған жұмысқа қуанады;</w:t>
      </w:r>
    </w:p>
    <w:p>
      <w:pPr>
        <w:spacing w:after="0"/>
        <w:ind w:left="0"/>
        <w:jc w:val="both"/>
      </w:pPr>
      <w:r>
        <w:rPr>
          <w:rFonts w:ascii="Times New Roman"/>
          <w:b w:val="false"/>
          <w:i w:val="false"/>
          <w:color w:val="000000"/>
          <w:sz w:val="28"/>
        </w:rPr>
        <w:t>      8) аппликация жұмысы кезінде үстелде отырады.</w:t>
      </w:r>
    </w:p>
    <w:bookmarkStart w:name="z1020" w:id="1018"/>
    <w:p>
      <w:pPr>
        <w:spacing w:after="0"/>
        <w:ind w:left="0"/>
        <w:jc w:val="both"/>
      </w:pPr>
      <w:r>
        <w:rPr>
          <w:rFonts w:ascii="Times New Roman"/>
          <w:b w:val="false"/>
          <w:i w:val="false"/>
          <w:color w:val="000000"/>
          <w:sz w:val="28"/>
        </w:rPr>
        <w:t>
      118. Музыка:</w:t>
      </w:r>
    </w:p>
    <w:bookmarkEnd w:id="1018"/>
    <w:p>
      <w:pPr>
        <w:spacing w:after="0"/>
        <w:ind w:left="0"/>
        <w:jc w:val="both"/>
      </w:pPr>
      <w:r>
        <w:rPr>
          <w:rFonts w:ascii="Times New Roman"/>
          <w:b w:val="false"/>
          <w:i w:val="false"/>
          <w:color w:val="000000"/>
          <w:sz w:val="28"/>
        </w:rPr>
        <w:t>      1) музыканы тыңдау: әртүрлі сипаттағы (байыпты, көңілді, шапшаң, баяу) музыканы тануды қалыптастыру; әндерді тыңдай білуінқалыптастыру;</w:t>
      </w:r>
    </w:p>
    <w:p>
      <w:pPr>
        <w:spacing w:after="0"/>
        <w:ind w:left="0"/>
        <w:jc w:val="both"/>
      </w:pPr>
      <w:r>
        <w:rPr>
          <w:rFonts w:ascii="Times New Roman"/>
          <w:b w:val="false"/>
          <w:i w:val="false"/>
          <w:color w:val="000000"/>
          <w:sz w:val="28"/>
        </w:rPr>
        <w:t>      2) ән айту: әнге және дыбысқа, қайталанылатын музыкалық тіркестің интонациясына еліктеуді қалыптастыру; қосылып өлең айту дағдысын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pPr>
        <w:spacing w:after="0"/>
        <w:ind w:left="0"/>
        <w:jc w:val="both"/>
      </w:pPr>
      <w:r>
        <w:rPr>
          <w:rFonts w:ascii="Times New Roman"/>
          <w:b w:val="false"/>
          <w:i w:val="false"/>
          <w:color w:val="000000"/>
          <w:sz w:val="28"/>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bookmarkStart w:name="z1021" w:id="1019"/>
    <w:p>
      <w:pPr>
        <w:spacing w:after="0"/>
        <w:ind w:left="0"/>
        <w:jc w:val="both"/>
      </w:pPr>
      <w:r>
        <w:rPr>
          <w:rFonts w:ascii="Times New Roman"/>
          <w:b w:val="false"/>
          <w:i w:val="false"/>
          <w:color w:val="000000"/>
          <w:sz w:val="28"/>
        </w:rPr>
        <w:t>
      119. Күтілетін нәтижелер:</w:t>
      </w:r>
    </w:p>
    <w:bookmarkEnd w:id="1019"/>
    <w:p>
      <w:pPr>
        <w:spacing w:after="0"/>
        <w:ind w:left="0"/>
        <w:jc w:val="both"/>
      </w:pPr>
      <w:r>
        <w:rPr>
          <w:rFonts w:ascii="Times New Roman"/>
          <w:b w:val="false"/>
          <w:i w:val="false"/>
          <w:color w:val="000000"/>
          <w:sz w:val="28"/>
        </w:rPr>
        <w:t>      1) педагогтың көмегімен музыка сипатын ажыратады;</w:t>
      </w:r>
    </w:p>
    <w:p>
      <w:pPr>
        <w:spacing w:after="0"/>
        <w:ind w:left="0"/>
        <w:jc w:val="both"/>
      </w:pPr>
      <w:r>
        <w:rPr>
          <w:rFonts w:ascii="Times New Roman"/>
          <w:b w:val="false"/>
          <w:i w:val="false"/>
          <w:color w:val="000000"/>
          <w:sz w:val="28"/>
        </w:rPr>
        <w:t>      2) педагогпен бірге шағын фразаларды әндете айтады;</w:t>
      </w:r>
    </w:p>
    <w:p>
      <w:pPr>
        <w:spacing w:after="0"/>
        <w:ind w:left="0"/>
        <w:jc w:val="both"/>
      </w:pPr>
      <w:r>
        <w:rPr>
          <w:rFonts w:ascii="Times New Roman"/>
          <w:b w:val="false"/>
          <w:i w:val="false"/>
          <w:color w:val="000000"/>
          <w:sz w:val="28"/>
        </w:rPr>
        <w:t>      3) бірлескен әрекет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музыканың сүйемелдеуімен заттарды ұстап қозғала алады;</w:t>
      </w:r>
    </w:p>
    <w:p>
      <w:pPr>
        <w:spacing w:after="0"/>
        <w:ind w:left="0"/>
        <w:jc w:val="both"/>
      </w:pPr>
      <w:r>
        <w:rPr>
          <w:rFonts w:ascii="Times New Roman"/>
          <w:b w:val="false"/>
          <w:i w:val="false"/>
          <w:color w:val="000000"/>
          <w:sz w:val="28"/>
        </w:rPr>
        <w:t>      5) музыкалық аспаптарда (бубен, сылдырмақ, қоңырау, сыбызғы) ойнайды.</w:t>
      </w:r>
    </w:p>
    <w:bookmarkStart w:name="z1022" w:id="1020"/>
    <w:p>
      <w:pPr>
        <w:spacing w:after="0"/>
        <w:ind w:left="0"/>
        <w:jc w:val="left"/>
      </w:pPr>
      <w:r>
        <w:rPr>
          <w:rFonts w:ascii="Times New Roman"/>
          <w:b/>
          <w:i w:val="false"/>
          <w:color w:val="000000"/>
        </w:rPr>
        <w:t xml:space="preserve"> 
4-тарау. Ортаңғы топ (4-5 жастағы балалар)</w:t>
      </w:r>
    </w:p>
    <w:bookmarkEnd w:id="1020"/>
    <w:bookmarkStart w:name="z1023" w:id="1021"/>
    <w:p>
      <w:pPr>
        <w:spacing w:after="0"/>
        <w:ind w:left="0"/>
        <w:jc w:val="left"/>
      </w:pPr>
      <w:r>
        <w:rPr>
          <w:rFonts w:ascii="Times New Roman"/>
          <w:b/>
          <w:i w:val="false"/>
          <w:color w:val="000000"/>
        </w:rPr>
        <w:t xml:space="preserve"> 
1-параграф. "Денсаулық" білім беру саласы</w:t>
      </w:r>
    </w:p>
    <w:bookmarkEnd w:id="1021"/>
    <w:bookmarkStart w:name="z1024" w:id="1022"/>
    <w:p>
      <w:pPr>
        <w:spacing w:after="0"/>
        <w:ind w:left="0"/>
        <w:jc w:val="both"/>
      </w:pPr>
      <w:r>
        <w:rPr>
          <w:rFonts w:ascii="Times New Roman"/>
          <w:b w:val="false"/>
          <w:i w:val="false"/>
          <w:color w:val="000000"/>
          <w:sz w:val="28"/>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bookmarkEnd w:id="1022"/>
    <w:bookmarkStart w:name="z1025" w:id="1023"/>
    <w:p>
      <w:pPr>
        <w:spacing w:after="0"/>
        <w:ind w:left="0"/>
        <w:jc w:val="both"/>
      </w:pPr>
      <w:r>
        <w:rPr>
          <w:rFonts w:ascii="Times New Roman"/>
          <w:b w:val="false"/>
          <w:i w:val="false"/>
          <w:color w:val="000000"/>
          <w:sz w:val="28"/>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bookmarkEnd w:id="1023"/>
    <w:bookmarkStart w:name="z1026" w:id="1024"/>
    <w:p>
      <w:pPr>
        <w:spacing w:after="0"/>
        <w:ind w:left="0"/>
        <w:jc w:val="both"/>
      </w:pPr>
      <w:r>
        <w:rPr>
          <w:rFonts w:ascii="Times New Roman"/>
          <w:b w:val="false"/>
          <w:i w:val="false"/>
          <w:color w:val="000000"/>
          <w:sz w:val="28"/>
        </w:rPr>
        <w:t>
      122. Міндеттер:</w:t>
      </w:r>
    </w:p>
    <w:bookmarkEnd w:id="1024"/>
    <w:p>
      <w:pPr>
        <w:spacing w:after="0"/>
        <w:ind w:left="0"/>
        <w:jc w:val="both"/>
      </w:pPr>
      <w:r>
        <w:rPr>
          <w:rFonts w:ascii="Times New Roman"/>
          <w:b w:val="false"/>
          <w:i w:val="false"/>
          <w:color w:val="000000"/>
          <w:sz w:val="28"/>
        </w:rPr>
        <w:t>      1) өзінің әрекетін өзгелердің қимылымен үйлестіру: жаттығуды бір мезгілде бастау және аяқтау, ұсынылған қарқынды сақтау;</w:t>
      </w:r>
    </w:p>
    <w:p>
      <w:pPr>
        <w:spacing w:after="0"/>
        <w:ind w:left="0"/>
        <w:jc w:val="both"/>
      </w:pPr>
      <w:r>
        <w:rPr>
          <w:rFonts w:ascii="Times New Roman"/>
          <w:b w:val="false"/>
          <w:i w:val="false"/>
          <w:color w:val="000000"/>
          <w:sz w:val="28"/>
        </w:rPr>
        <w:t>      2) сигналға жауап беру және соларға сәйкес әрекеттену;</w:t>
      </w:r>
    </w:p>
    <w:p>
      <w:pPr>
        <w:spacing w:after="0"/>
        <w:ind w:left="0"/>
        <w:jc w:val="both"/>
      </w:pPr>
      <w:r>
        <w:rPr>
          <w:rFonts w:ascii="Times New Roman"/>
          <w:b w:val="false"/>
          <w:i w:val="false"/>
          <w:color w:val="000000"/>
          <w:sz w:val="28"/>
        </w:rPr>
        <w:t>      3) қарапайым сапқа тұру мен қайтадан сапқа тұруды орындау;</w:t>
      </w:r>
    </w:p>
    <w:p>
      <w:pPr>
        <w:spacing w:after="0"/>
        <w:ind w:left="0"/>
        <w:jc w:val="both"/>
      </w:pPr>
      <w:r>
        <w:rPr>
          <w:rFonts w:ascii="Times New Roman"/>
          <w:b w:val="false"/>
          <w:i w:val="false"/>
          <w:color w:val="000000"/>
          <w:sz w:val="28"/>
        </w:rPr>
        <w:t>      4) дене жаттығуларын тәрбиешінің нұсқауларына сәйкес орындау;</w:t>
      </w:r>
    </w:p>
    <w:p>
      <w:pPr>
        <w:spacing w:after="0"/>
        <w:ind w:left="0"/>
        <w:jc w:val="both"/>
      </w:pPr>
      <w:r>
        <w:rPr>
          <w:rFonts w:ascii="Times New Roman"/>
          <w:b w:val="false"/>
          <w:i w:val="false"/>
          <w:color w:val="000000"/>
          <w:sz w:val="28"/>
        </w:rPr>
        <w:t>      5) шапшаң қимылды ойындарға қатысуға қызығушылықты қалыптастыру, шапшаң қимылды ойындар ережесіне үйрету;</w:t>
      </w:r>
    </w:p>
    <w:p>
      <w:pPr>
        <w:spacing w:after="0"/>
        <w:ind w:left="0"/>
        <w:jc w:val="both"/>
      </w:pPr>
      <w:r>
        <w:rPr>
          <w:rFonts w:ascii="Times New Roman"/>
          <w:b w:val="false"/>
          <w:i w:val="false"/>
          <w:color w:val="000000"/>
          <w:sz w:val="28"/>
        </w:rPr>
        <w:t xml:space="preserve">      6) ертеде меңгерілген дағдыларды бекіту және олардың орындалуын жоғарылату; </w:t>
      </w:r>
    </w:p>
    <w:p>
      <w:pPr>
        <w:spacing w:after="0"/>
        <w:ind w:left="0"/>
        <w:jc w:val="both"/>
      </w:pPr>
      <w:r>
        <w:rPr>
          <w:rFonts w:ascii="Times New Roman"/>
          <w:b w:val="false"/>
          <w:i w:val="false"/>
          <w:color w:val="000000"/>
          <w:sz w:val="28"/>
        </w:rPr>
        <w:t xml:space="preserve">      7) өзіне-өзі қызмет ету барысында қарапайым қарым-қатынас әрекеттерін дамыту; </w:t>
      </w:r>
    </w:p>
    <w:p>
      <w:pPr>
        <w:spacing w:after="0"/>
        <w:ind w:left="0"/>
        <w:jc w:val="both"/>
      </w:pPr>
      <w:r>
        <w:rPr>
          <w:rFonts w:ascii="Times New Roman"/>
          <w:b w:val="false"/>
          <w:i w:val="false"/>
          <w:color w:val="000000"/>
          <w:sz w:val="28"/>
        </w:rPr>
        <w:t>      8) ұқыптылықтың алғашқы дағдыларын баулу.</w:t>
      </w:r>
    </w:p>
    <w:bookmarkStart w:name="z1027" w:id="1025"/>
    <w:p>
      <w:pPr>
        <w:spacing w:after="0"/>
        <w:ind w:left="0"/>
        <w:jc w:val="left"/>
      </w:pPr>
      <w:r>
        <w:rPr>
          <w:rFonts w:ascii="Times New Roman"/>
          <w:b/>
          <w:i w:val="false"/>
          <w:color w:val="000000"/>
        </w:rPr>
        <w:t xml:space="preserve"> 
2-параграф. 1-жартыжылдық</w:t>
      </w:r>
    </w:p>
    <w:bookmarkEnd w:id="1025"/>
    <w:bookmarkStart w:name="z1028" w:id="1026"/>
    <w:p>
      <w:pPr>
        <w:spacing w:after="0"/>
        <w:ind w:left="0"/>
        <w:jc w:val="both"/>
      </w:pPr>
      <w:r>
        <w:rPr>
          <w:rFonts w:ascii="Times New Roman"/>
          <w:b w:val="false"/>
          <w:i w:val="false"/>
          <w:color w:val="000000"/>
          <w:sz w:val="28"/>
        </w:rPr>
        <w:t>
      123. Дене шынықтыру төмендегідей негізгі қимылдарды қамтиды:</w:t>
      </w:r>
    </w:p>
    <w:bookmarkEnd w:id="1026"/>
    <w:p>
      <w:pPr>
        <w:spacing w:after="0"/>
        <w:ind w:left="0"/>
        <w:jc w:val="both"/>
      </w:pPr>
      <w:r>
        <w:rPr>
          <w:rFonts w:ascii="Times New Roman"/>
          <w:b w:val="false"/>
          <w:i w:val="false"/>
          <w:color w:val="000000"/>
          <w:sz w:val="28"/>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pPr>
        <w:spacing w:after="0"/>
        <w:ind w:left="0"/>
        <w:jc w:val="both"/>
      </w:pPr>
      <w:r>
        <w:rPr>
          <w:rFonts w:ascii="Times New Roman"/>
          <w:b w:val="false"/>
          <w:i w:val="false"/>
          <w:color w:val="000000"/>
          <w:sz w:val="28"/>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pPr>
        <w:spacing w:after="0"/>
        <w:ind w:left="0"/>
        <w:jc w:val="both"/>
      </w:pPr>
      <w:r>
        <w:rPr>
          <w:rFonts w:ascii="Times New Roman"/>
          <w:b w:val="false"/>
          <w:i w:val="false"/>
          <w:color w:val="000000"/>
          <w:sz w:val="28"/>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pPr>
        <w:spacing w:after="0"/>
        <w:ind w:left="0"/>
        <w:jc w:val="both"/>
      </w:pPr>
      <w:r>
        <w:rPr>
          <w:rFonts w:ascii="Times New Roman"/>
          <w:b w:val="false"/>
          <w:i w:val="false"/>
          <w:color w:val="000000"/>
          <w:sz w:val="28"/>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pPr>
        <w:spacing w:after="0"/>
        <w:ind w:left="0"/>
        <w:jc w:val="both"/>
      </w:pPr>
      <w:r>
        <w:rPr>
          <w:rFonts w:ascii="Times New Roman"/>
          <w:b w:val="false"/>
          <w:i w:val="false"/>
          <w:color w:val="000000"/>
          <w:sz w:val="28"/>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pPr>
        <w:spacing w:after="0"/>
        <w:ind w:left="0"/>
        <w:jc w:val="both"/>
      </w:pPr>
      <w:r>
        <w:rPr>
          <w:rFonts w:ascii="Times New Roman"/>
          <w:b w:val="false"/>
          <w:i w:val="false"/>
          <w:color w:val="000000"/>
          <w:sz w:val="28"/>
        </w:rPr>
        <w:t>      7) сапқа тұру:сапта еркін тұруға; арқан бойымен тұруға, бірінің артынан бірі сапқа және шеңбер құрап тұруға үйрету;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жаттығулар:биік емес төбеден ересектің көмегімен шанамен сырғанау; ересектердің көмегімен мұзды жолдармен сырғанау.</w:t>
      </w:r>
    </w:p>
    <w:bookmarkStart w:name="z1029" w:id="1027"/>
    <w:p>
      <w:pPr>
        <w:spacing w:after="0"/>
        <w:ind w:left="0"/>
        <w:jc w:val="both"/>
      </w:pPr>
      <w:r>
        <w:rPr>
          <w:rFonts w:ascii="Times New Roman"/>
          <w:b w:val="false"/>
          <w:i w:val="false"/>
          <w:color w:val="000000"/>
          <w:sz w:val="28"/>
        </w:rPr>
        <w:t>
      124. Күтілетін нәтижелер:</w:t>
      </w:r>
    </w:p>
    <w:bookmarkEnd w:id="1027"/>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жаттығуларды педагогтың әрекеттеріне еліктей отырып орындайды;</w:t>
      </w:r>
    </w:p>
    <w:p>
      <w:pPr>
        <w:spacing w:after="0"/>
        <w:ind w:left="0"/>
        <w:jc w:val="both"/>
      </w:pPr>
      <w:r>
        <w:rPr>
          <w:rFonts w:ascii="Times New Roman"/>
          <w:b w:val="false"/>
          <w:i w:val="false"/>
          <w:color w:val="000000"/>
          <w:sz w:val="28"/>
        </w:rPr>
        <w:t>      3) шеңбер бойымен, жол бойымен қол ұстасып бірінің артынан бірі жүреді; қол белде, аяқ ұшымен жүреді;</w:t>
      </w:r>
    </w:p>
    <w:p>
      <w:pPr>
        <w:spacing w:after="0"/>
        <w:ind w:left="0"/>
        <w:jc w:val="both"/>
      </w:pPr>
      <w:r>
        <w:rPr>
          <w:rFonts w:ascii="Times New Roman"/>
          <w:b w:val="false"/>
          <w:i w:val="false"/>
          <w:color w:val="000000"/>
          <w:sz w:val="28"/>
        </w:rPr>
        <w:t>      4)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5) допты шеңберге лақтырады;</w:t>
      </w:r>
    </w:p>
    <w:p>
      <w:pPr>
        <w:spacing w:after="0"/>
        <w:ind w:left="0"/>
        <w:jc w:val="both"/>
      </w:pPr>
      <w:r>
        <w:rPr>
          <w:rFonts w:ascii="Times New Roman"/>
          <w:b w:val="false"/>
          <w:i w:val="false"/>
          <w:color w:val="000000"/>
          <w:sz w:val="28"/>
        </w:rPr>
        <w:t>      6)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тіректен ұстап бір орнында тұрып секіреді;</w:t>
      </w:r>
    </w:p>
    <w:p>
      <w:pPr>
        <w:spacing w:after="0"/>
        <w:ind w:left="0"/>
        <w:jc w:val="both"/>
      </w:pPr>
      <w:r>
        <w:rPr>
          <w:rFonts w:ascii="Times New Roman"/>
          <w:b w:val="false"/>
          <w:i w:val="false"/>
          <w:color w:val="000000"/>
          <w:sz w:val="28"/>
        </w:rPr>
        <w:t>      9)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p>
      <w:pPr>
        <w:spacing w:after="0"/>
        <w:ind w:left="0"/>
        <w:jc w:val="both"/>
      </w:pPr>
      <w:r>
        <w:rPr>
          <w:rFonts w:ascii="Times New Roman"/>
          <w:b w:val="false"/>
          <w:i w:val="false"/>
          <w:color w:val="000000"/>
          <w:sz w:val="28"/>
        </w:rPr>
        <w:t>      11) гимнастикалық қабырғаға шығады және түседі;</w:t>
      </w:r>
    </w:p>
    <w:p>
      <w:pPr>
        <w:spacing w:after="0"/>
        <w:ind w:left="0"/>
        <w:jc w:val="both"/>
      </w:pPr>
      <w:r>
        <w:rPr>
          <w:rFonts w:ascii="Times New Roman"/>
          <w:b w:val="false"/>
          <w:i w:val="false"/>
          <w:color w:val="000000"/>
          <w:sz w:val="28"/>
        </w:rPr>
        <w:t>      12) педагогтың қолынан ұстап бау арқылы секіреді;</w:t>
      </w:r>
    </w:p>
    <w:p>
      <w:pPr>
        <w:spacing w:after="0"/>
        <w:ind w:left="0"/>
        <w:jc w:val="both"/>
      </w:pPr>
      <w:r>
        <w:rPr>
          <w:rFonts w:ascii="Times New Roman"/>
          <w:b w:val="false"/>
          <w:i w:val="false"/>
          <w:color w:val="000000"/>
          <w:sz w:val="28"/>
        </w:rPr>
        <w:t>      13) аттап өте отырып, бір орнында тұрып айналады.</w:t>
      </w:r>
    </w:p>
    <w:bookmarkStart w:name="z1030" w:id="1028"/>
    <w:p>
      <w:pPr>
        <w:spacing w:after="0"/>
        <w:ind w:left="0"/>
        <w:jc w:val="both"/>
      </w:pPr>
      <w:r>
        <w:rPr>
          <w:rFonts w:ascii="Times New Roman"/>
          <w:b w:val="false"/>
          <w:i w:val="false"/>
          <w:color w:val="000000"/>
          <w:sz w:val="28"/>
        </w:rPr>
        <w:t>
      125. Мәдени-тазалық дағдылары:</w:t>
      </w:r>
    </w:p>
    <w:bookmarkEnd w:id="1028"/>
    <w:p>
      <w:pPr>
        <w:spacing w:after="0"/>
        <w:ind w:left="0"/>
        <w:jc w:val="both"/>
      </w:pPr>
      <w:r>
        <w:rPr>
          <w:rFonts w:ascii="Times New Roman"/>
          <w:b w:val="false"/>
          <w:i w:val="false"/>
          <w:color w:val="000000"/>
          <w:sz w:val="28"/>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pPr>
        <w:spacing w:after="0"/>
        <w:ind w:left="0"/>
        <w:jc w:val="both"/>
      </w:pPr>
      <w:r>
        <w:rPr>
          <w:rFonts w:ascii="Times New Roman"/>
          <w:b w:val="false"/>
          <w:i w:val="false"/>
          <w:color w:val="000000"/>
          <w:sz w:val="28"/>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pPr>
        <w:spacing w:after="0"/>
        <w:ind w:left="0"/>
        <w:jc w:val="both"/>
      </w:pPr>
      <w:r>
        <w:rPr>
          <w:rFonts w:ascii="Times New Roman"/>
          <w:b w:val="false"/>
          <w:i w:val="false"/>
          <w:color w:val="000000"/>
          <w:sz w:val="28"/>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pPr>
        <w:spacing w:after="0"/>
        <w:ind w:left="0"/>
        <w:jc w:val="both"/>
      </w:pPr>
      <w:r>
        <w:rPr>
          <w:rFonts w:ascii="Times New Roman"/>
          <w:b w:val="false"/>
          <w:i w:val="false"/>
          <w:color w:val="000000"/>
          <w:sz w:val="28"/>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bookmarkStart w:name="z1031" w:id="1029"/>
    <w:p>
      <w:pPr>
        <w:spacing w:after="0"/>
        <w:ind w:left="0"/>
        <w:jc w:val="both"/>
      </w:pPr>
      <w:r>
        <w:rPr>
          <w:rFonts w:ascii="Times New Roman"/>
          <w:b w:val="false"/>
          <w:i w:val="false"/>
          <w:color w:val="000000"/>
          <w:sz w:val="28"/>
        </w:rPr>
        <w:t>
      126. Күтілетін нәтижелер:</w:t>
      </w:r>
    </w:p>
    <w:bookmarkEnd w:id="1029"/>
    <w:p>
      <w:pPr>
        <w:spacing w:after="0"/>
        <w:ind w:left="0"/>
        <w:jc w:val="both"/>
      </w:pPr>
      <w:r>
        <w:rPr>
          <w:rFonts w:ascii="Times New Roman"/>
          <w:b w:val="false"/>
          <w:i w:val="false"/>
          <w:color w:val="000000"/>
          <w:sz w:val="28"/>
        </w:rPr>
        <w:t xml:space="preserve">      1) ересек адамның көмегімен киім жеңінін түре алады; </w:t>
      </w:r>
    </w:p>
    <w:p>
      <w:pPr>
        <w:spacing w:after="0"/>
        <w:ind w:left="0"/>
        <w:jc w:val="both"/>
      </w:pPr>
      <w:r>
        <w:rPr>
          <w:rFonts w:ascii="Times New Roman"/>
          <w:b w:val="false"/>
          <w:i w:val="false"/>
          <w:color w:val="000000"/>
          <w:sz w:val="28"/>
        </w:rPr>
        <w:t xml:space="preserve">      2) қажеттілігі бойынша және ересек адамның көмегімен шүмекті аша және жаба алады; </w:t>
      </w:r>
    </w:p>
    <w:p>
      <w:pPr>
        <w:spacing w:after="0"/>
        <w:ind w:left="0"/>
        <w:jc w:val="both"/>
      </w:pPr>
      <w:r>
        <w:rPr>
          <w:rFonts w:ascii="Times New Roman"/>
          <w:b w:val="false"/>
          <w:i w:val="false"/>
          <w:color w:val="000000"/>
          <w:sz w:val="28"/>
        </w:rPr>
        <w:t xml:space="preserve">      3) үлгі бойынша тіс пастасын тіс щеткасына жаға отыра, тіс тазалау, ауыз шаю әрекетін орындай алады; </w:t>
      </w:r>
    </w:p>
    <w:p>
      <w:pPr>
        <w:spacing w:after="0"/>
        <w:ind w:left="0"/>
        <w:jc w:val="both"/>
      </w:pPr>
      <w:r>
        <w:rPr>
          <w:rFonts w:ascii="Times New Roman"/>
          <w:b w:val="false"/>
          <w:i w:val="false"/>
          <w:color w:val="000000"/>
          <w:sz w:val="28"/>
        </w:rPr>
        <w:t>      4) ересектердің көмегімен қол мен бетін сүлгімен құрғатып сүртеді;</w:t>
      </w:r>
    </w:p>
    <w:p>
      <w:pPr>
        <w:spacing w:after="0"/>
        <w:ind w:left="0"/>
        <w:jc w:val="both"/>
      </w:pPr>
      <w:r>
        <w:rPr>
          <w:rFonts w:ascii="Times New Roman"/>
          <w:b w:val="false"/>
          <w:i w:val="false"/>
          <w:color w:val="000000"/>
          <w:sz w:val="28"/>
        </w:rPr>
        <w:t xml:space="preserve">      5) ересектің ауызша нұсқауы және өзінің қажеттілігі бойынша дәретханаға дер кезінде барады; </w:t>
      </w:r>
    </w:p>
    <w:p>
      <w:pPr>
        <w:spacing w:after="0"/>
        <w:ind w:left="0"/>
        <w:jc w:val="both"/>
      </w:pPr>
      <w:r>
        <w:rPr>
          <w:rFonts w:ascii="Times New Roman"/>
          <w:b w:val="false"/>
          <w:i w:val="false"/>
          <w:color w:val="000000"/>
          <w:sz w:val="28"/>
        </w:rPr>
        <w:t xml:space="preserve">      6) ересек адамның көмегі арқылы оң және сол аяқ киімді ажырата біледі; </w:t>
      </w:r>
    </w:p>
    <w:p>
      <w:pPr>
        <w:spacing w:after="0"/>
        <w:ind w:left="0"/>
        <w:jc w:val="both"/>
      </w:pPr>
      <w:r>
        <w:rPr>
          <w:rFonts w:ascii="Times New Roman"/>
          <w:b w:val="false"/>
          <w:i w:val="false"/>
          <w:color w:val="000000"/>
          <w:sz w:val="28"/>
        </w:rPr>
        <w:t xml:space="preserve">      7) ересектің жарым-жартылай көмегі арқылы сыдырма ілгекті түймелегіштерді ағыта алады; </w:t>
      </w:r>
    </w:p>
    <w:p>
      <w:pPr>
        <w:spacing w:after="0"/>
        <w:ind w:left="0"/>
        <w:jc w:val="both"/>
      </w:pPr>
      <w:r>
        <w:rPr>
          <w:rFonts w:ascii="Times New Roman"/>
          <w:b w:val="false"/>
          <w:i w:val="false"/>
          <w:color w:val="000000"/>
          <w:sz w:val="28"/>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bookmarkStart w:name="z1032" w:id="1030"/>
    <w:p>
      <w:pPr>
        <w:spacing w:after="0"/>
        <w:ind w:left="0"/>
        <w:jc w:val="left"/>
      </w:pPr>
      <w:r>
        <w:rPr>
          <w:rFonts w:ascii="Times New Roman"/>
          <w:b/>
          <w:i w:val="false"/>
          <w:color w:val="000000"/>
        </w:rPr>
        <w:t xml:space="preserve"> 
3-параграф. 2 - жартыжылдық</w:t>
      </w:r>
    </w:p>
    <w:bookmarkEnd w:id="1030"/>
    <w:bookmarkStart w:name="z1033" w:id="1031"/>
    <w:p>
      <w:pPr>
        <w:spacing w:after="0"/>
        <w:ind w:left="0"/>
        <w:jc w:val="both"/>
      </w:pPr>
      <w:r>
        <w:rPr>
          <w:rFonts w:ascii="Times New Roman"/>
          <w:b w:val="false"/>
          <w:i w:val="false"/>
          <w:color w:val="000000"/>
          <w:sz w:val="28"/>
        </w:rPr>
        <w:t>
      127. Дене шынықтыру төмендегідей негізгі қимылдарды қамтиды:</w:t>
      </w:r>
    </w:p>
    <w:bookmarkEnd w:id="1031"/>
    <w:p>
      <w:pPr>
        <w:spacing w:after="0"/>
        <w:ind w:left="0"/>
        <w:jc w:val="both"/>
      </w:pPr>
      <w:r>
        <w:rPr>
          <w:rFonts w:ascii="Times New Roman"/>
          <w:b w:val="false"/>
          <w:i w:val="false"/>
          <w:color w:val="000000"/>
          <w:sz w:val="28"/>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pPr>
        <w:spacing w:after="0"/>
        <w:ind w:left="0"/>
        <w:jc w:val="both"/>
      </w:pPr>
      <w:r>
        <w:rPr>
          <w:rFonts w:ascii="Times New Roman"/>
          <w:b w:val="false"/>
          <w:i w:val="false"/>
          <w:color w:val="000000"/>
          <w:sz w:val="28"/>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pPr>
        <w:spacing w:after="0"/>
        <w:ind w:left="0"/>
        <w:jc w:val="both"/>
      </w:pPr>
      <w:r>
        <w:rPr>
          <w:rFonts w:ascii="Times New Roman"/>
          <w:b w:val="false"/>
          <w:i w:val="false"/>
          <w:color w:val="000000"/>
          <w:sz w:val="28"/>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pPr>
        <w:spacing w:after="0"/>
        <w:ind w:left="0"/>
        <w:jc w:val="both"/>
      </w:pPr>
      <w:r>
        <w:rPr>
          <w:rFonts w:ascii="Times New Roman"/>
          <w:b w:val="false"/>
          <w:i w:val="false"/>
          <w:color w:val="000000"/>
          <w:sz w:val="28"/>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pPr>
        <w:spacing w:after="0"/>
        <w:ind w:left="0"/>
        <w:jc w:val="both"/>
      </w:pPr>
      <w:r>
        <w:rPr>
          <w:rFonts w:ascii="Times New Roman"/>
          <w:b w:val="false"/>
          <w:i w:val="false"/>
          <w:color w:val="000000"/>
          <w:sz w:val="28"/>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pPr>
        <w:spacing w:after="0"/>
        <w:ind w:left="0"/>
        <w:jc w:val="both"/>
      </w:pPr>
      <w:r>
        <w:rPr>
          <w:rFonts w:ascii="Times New Roman"/>
          <w:b w:val="false"/>
          <w:i w:val="false"/>
          <w:color w:val="000000"/>
          <w:sz w:val="28"/>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 еркін тұру; арқан бойымен тұру, бірінің артынан бірі сапқа және шеңбер құрап тұру; тәрбиешінің артынан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 биік емес төбеден ересектің көмегімен шанамен сырғанау; ересектердің көмегімен мұзды жолда сырғанау.</w:t>
      </w:r>
    </w:p>
    <w:bookmarkStart w:name="z1034" w:id="1032"/>
    <w:p>
      <w:pPr>
        <w:spacing w:after="0"/>
        <w:ind w:left="0"/>
        <w:jc w:val="both"/>
      </w:pPr>
      <w:r>
        <w:rPr>
          <w:rFonts w:ascii="Times New Roman"/>
          <w:b w:val="false"/>
          <w:i w:val="false"/>
          <w:color w:val="000000"/>
          <w:sz w:val="28"/>
        </w:rPr>
        <w:t>
      128. Күтілетін нәтижелер:</w:t>
      </w:r>
    </w:p>
    <w:bookmarkEnd w:id="1032"/>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қимыл үйлесімділігінің бастапқы дағдылары бар;</w:t>
      </w:r>
    </w:p>
    <w:p>
      <w:pPr>
        <w:spacing w:after="0"/>
        <w:ind w:left="0"/>
        <w:jc w:val="both"/>
      </w:pPr>
      <w:r>
        <w:rPr>
          <w:rFonts w:ascii="Times New Roman"/>
          <w:b w:val="false"/>
          <w:i w:val="false"/>
          <w:color w:val="000000"/>
          <w:sz w:val="28"/>
        </w:rPr>
        <w:t>      3) жаттығуларды педагогтың әрекетіне еліктей отырып орындайды;</w:t>
      </w:r>
    </w:p>
    <w:p>
      <w:pPr>
        <w:spacing w:after="0"/>
        <w:ind w:left="0"/>
        <w:jc w:val="both"/>
      </w:pPr>
      <w:r>
        <w:rPr>
          <w:rFonts w:ascii="Times New Roman"/>
          <w:b w:val="false"/>
          <w:i w:val="false"/>
          <w:color w:val="000000"/>
          <w:sz w:val="28"/>
        </w:rPr>
        <w:t>      4) шеңбер бойымен, жол бойымен қол ұстасып жүреді; қол белде, аяқ ұшымен жүреді;</w:t>
      </w:r>
    </w:p>
    <w:p>
      <w:pPr>
        <w:spacing w:after="0"/>
        <w:ind w:left="0"/>
        <w:jc w:val="both"/>
      </w:pPr>
      <w:r>
        <w:rPr>
          <w:rFonts w:ascii="Times New Roman"/>
          <w:b w:val="false"/>
          <w:i w:val="false"/>
          <w:color w:val="000000"/>
          <w:sz w:val="28"/>
        </w:rPr>
        <w:t>      5)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6) допты шеңберге лақтырады;</w:t>
      </w:r>
    </w:p>
    <w:p>
      <w:pPr>
        <w:spacing w:after="0"/>
        <w:ind w:left="0"/>
        <w:jc w:val="both"/>
      </w:pPr>
      <w:r>
        <w:rPr>
          <w:rFonts w:ascii="Times New Roman"/>
          <w:b w:val="false"/>
          <w:i w:val="false"/>
          <w:color w:val="000000"/>
          <w:sz w:val="28"/>
        </w:rPr>
        <w:t>      7)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8) тақтайдан секіреді; </w:t>
      </w:r>
    </w:p>
    <w:p>
      <w:pPr>
        <w:spacing w:after="0"/>
        <w:ind w:left="0"/>
        <w:jc w:val="both"/>
      </w:pPr>
      <w:r>
        <w:rPr>
          <w:rFonts w:ascii="Times New Roman"/>
          <w:b w:val="false"/>
          <w:i w:val="false"/>
          <w:color w:val="000000"/>
          <w:sz w:val="28"/>
        </w:rPr>
        <w:t>      9) тіректен ұстап бір орнында тұрып секіреді;</w:t>
      </w:r>
    </w:p>
    <w:p>
      <w:pPr>
        <w:spacing w:after="0"/>
        <w:ind w:left="0"/>
        <w:jc w:val="both"/>
      </w:pPr>
      <w:r>
        <w:rPr>
          <w:rFonts w:ascii="Times New Roman"/>
          <w:b w:val="false"/>
          <w:i w:val="false"/>
          <w:color w:val="000000"/>
          <w:sz w:val="28"/>
        </w:rPr>
        <w:t>      10) тақтай бойымен еңбектейді;</w:t>
      </w:r>
    </w:p>
    <w:p>
      <w:pPr>
        <w:spacing w:after="0"/>
        <w:ind w:left="0"/>
        <w:jc w:val="both"/>
      </w:pPr>
      <w:r>
        <w:rPr>
          <w:rFonts w:ascii="Times New Roman"/>
          <w:b w:val="false"/>
          <w:i w:val="false"/>
          <w:color w:val="000000"/>
          <w:sz w:val="28"/>
        </w:rPr>
        <w:t>      11) арқанның, орындықтың астынан өрмелеп өтеді;</w:t>
      </w:r>
    </w:p>
    <w:p>
      <w:pPr>
        <w:spacing w:after="0"/>
        <w:ind w:left="0"/>
        <w:jc w:val="both"/>
      </w:pPr>
      <w:r>
        <w:rPr>
          <w:rFonts w:ascii="Times New Roman"/>
          <w:b w:val="false"/>
          <w:i w:val="false"/>
          <w:color w:val="000000"/>
          <w:sz w:val="28"/>
        </w:rPr>
        <w:t>      12) гимнастикалық қабырғаға шығады және түседі;</w:t>
      </w:r>
    </w:p>
    <w:p>
      <w:pPr>
        <w:spacing w:after="0"/>
        <w:ind w:left="0"/>
        <w:jc w:val="both"/>
      </w:pPr>
      <w:r>
        <w:rPr>
          <w:rFonts w:ascii="Times New Roman"/>
          <w:b w:val="false"/>
          <w:i w:val="false"/>
          <w:color w:val="000000"/>
          <w:sz w:val="28"/>
        </w:rPr>
        <w:t>      13) педагогтың қолынан ұстап бау арқылы секіреді;</w:t>
      </w:r>
    </w:p>
    <w:p>
      <w:pPr>
        <w:spacing w:after="0"/>
        <w:ind w:left="0"/>
        <w:jc w:val="both"/>
      </w:pPr>
      <w:r>
        <w:rPr>
          <w:rFonts w:ascii="Times New Roman"/>
          <w:b w:val="false"/>
          <w:i w:val="false"/>
          <w:color w:val="000000"/>
          <w:sz w:val="28"/>
        </w:rPr>
        <w:t>      14) бір орнында тұрып айналады.</w:t>
      </w:r>
    </w:p>
    <w:bookmarkStart w:name="z1035" w:id="1033"/>
    <w:p>
      <w:pPr>
        <w:spacing w:after="0"/>
        <w:ind w:left="0"/>
        <w:jc w:val="both"/>
      </w:pPr>
      <w:r>
        <w:rPr>
          <w:rFonts w:ascii="Times New Roman"/>
          <w:b w:val="false"/>
          <w:i w:val="false"/>
          <w:color w:val="000000"/>
          <w:sz w:val="28"/>
        </w:rPr>
        <w:t>
      129. Мәдени-тазалық дағдылары:</w:t>
      </w:r>
    </w:p>
    <w:bookmarkEnd w:id="1033"/>
    <w:p>
      <w:pPr>
        <w:spacing w:after="0"/>
        <w:ind w:left="0"/>
        <w:jc w:val="both"/>
      </w:pPr>
      <w:r>
        <w:rPr>
          <w:rFonts w:ascii="Times New Roman"/>
          <w:b w:val="false"/>
          <w:i w:val="false"/>
          <w:color w:val="000000"/>
          <w:sz w:val="28"/>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pPr>
        <w:spacing w:after="0"/>
        <w:ind w:left="0"/>
        <w:jc w:val="both"/>
      </w:pPr>
      <w:r>
        <w:rPr>
          <w:rFonts w:ascii="Times New Roman"/>
          <w:b w:val="false"/>
          <w:i w:val="false"/>
          <w:color w:val="000000"/>
          <w:sz w:val="28"/>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pPr>
        <w:spacing w:after="0"/>
        <w:ind w:left="0"/>
        <w:jc w:val="both"/>
      </w:pPr>
      <w:r>
        <w:rPr>
          <w:rFonts w:ascii="Times New Roman"/>
          <w:b w:val="false"/>
          <w:i w:val="false"/>
          <w:color w:val="000000"/>
          <w:sz w:val="28"/>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pPr>
        <w:spacing w:after="0"/>
        <w:ind w:left="0"/>
        <w:jc w:val="both"/>
      </w:pPr>
      <w:r>
        <w:rPr>
          <w:rFonts w:ascii="Times New Roman"/>
          <w:b w:val="false"/>
          <w:i w:val="false"/>
          <w:color w:val="000000"/>
          <w:sz w:val="28"/>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bookmarkStart w:name="z1036" w:id="1034"/>
    <w:p>
      <w:pPr>
        <w:spacing w:after="0"/>
        <w:ind w:left="0"/>
        <w:jc w:val="both"/>
      </w:pPr>
      <w:r>
        <w:rPr>
          <w:rFonts w:ascii="Times New Roman"/>
          <w:b w:val="false"/>
          <w:i w:val="false"/>
          <w:color w:val="000000"/>
          <w:sz w:val="28"/>
        </w:rPr>
        <w:t>
      130. Күтілетін нәтижелер:</w:t>
      </w:r>
    </w:p>
    <w:bookmarkEnd w:id="1034"/>
    <w:p>
      <w:pPr>
        <w:spacing w:after="0"/>
        <w:ind w:left="0"/>
        <w:jc w:val="both"/>
      </w:pPr>
      <w:r>
        <w:rPr>
          <w:rFonts w:ascii="Times New Roman"/>
          <w:b w:val="false"/>
          <w:i w:val="false"/>
          <w:color w:val="000000"/>
          <w:sz w:val="28"/>
        </w:rPr>
        <w:t xml:space="preserve">      1) ересектің бақылауымен және өздігінен жуыну барысында жеке гигиена заттарымен қолдана алады; </w:t>
      </w:r>
    </w:p>
    <w:p>
      <w:pPr>
        <w:spacing w:after="0"/>
        <w:ind w:left="0"/>
        <w:jc w:val="both"/>
      </w:pPr>
      <w:r>
        <w:rPr>
          <w:rFonts w:ascii="Times New Roman"/>
          <w:b w:val="false"/>
          <w:i w:val="false"/>
          <w:color w:val="000000"/>
          <w:sz w:val="28"/>
        </w:rPr>
        <w:t>      2) қасыққа қажетті көлемдегі тамақты ала алады;</w:t>
      </w:r>
    </w:p>
    <w:p>
      <w:pPr>
        <w:spacing w:after="0"/>
        <w:ind w:left="0"/>
        <w:jc w:val="both"/>
      </w:pPr>
      <w:r>
        <w:rPr>
          <w:rFonts w:ascii="Times New Roman"/>
          <w:b w:val="false"/>
          <w:i w:val="false"/>
          <w:color w:val="000000"/>
          <w:sz w:val="28"/>
        </w:rPr>
        <w:t xml:space="preserve">      3) тамақтану кезінде және тамақ ішіп болған соң майлықты қолданады; </w:t>
      </w:r>
    </w:p>
    <w:p>
      <w:pPr>
        <w:spacing w:after="0"/>
        <w:ind w:left="0"/>
        <w:jc w:val="both"/>
      </w:pPr>
      <w:r>
        <w:rPr>
          <w:rFonts w:ascii="Times New Roman"/>
          <w:b w:val="false"/>
          <w:i w:val="false"/>
          <w:color w:val="000000"/>
          <w:sz w:val="28"/>
        </w:rPr>
        <w:t xml:space="preserve">      4) ересектердің көмегімен айна алдында тарақпен шашын тарай алады; </w:t>
      </w:r>
    </w:p>
    <w:p>
      <w:pPr>
        <w:spacing w:after="0"/>
        <w:ind w:left="0"/>
        <w:jc w:val="both"/>
      </w:pPr>
      <w:r>
        <w:rPr>
          <w:rFonts w:ascii="Times New Roman"/>
          <w:b w:val="false"/>
          <w:i w:val="false"/>
          <w:color w:val="000000"/>
          <w:sz w:val="28"/>
        </w:rPr>
        <w:t>      5) ересектердің көмегі арқылы қағаз орамалдарымен қолдана алады;</w:t>
      </w:r>
    </w:p>
    <w:p>
      <w:pPr>
        <w:spacing w:after="0"/>
        <w:ind w:left="0"/>
        <w:jc w:val="both"/>
      </w:pPr>
      <w:r>
        <w:rPr>
          <w:rFonts w:ascii="Times New Roman"/>
          <w:b w:val="false"/>
          <w:i w:val="false"/>
          <w:color w:val="000000"/>
          <w:sz w:val="28"/>
        </w:rPr>
        <w:t xml:space="preserve">      6) ересектің жартылай көмегімен және өздігінен беторамалымен қолдана алады; </w:t>
      </w:r>
    </w:p>
    <w:p>
      <w:pPr>
        <w:spacing w:after="0"/>
        <w:ind w:left="0"/>
        <w:jc w:val="both"/>
      </w:pPr>
      <w:r>
        <w:rPr>
          <w:rFonts w:ascii="Times New Roman"/>
          <w:b w:val="false"/>
          <w:i w:val="false"/>
          <w:color w:val="000000"/>
          <w:sz w:val="28"/>
        </w:rPr>
        <w:t xml:space="preserve">      7) ересектің жартылай көмегімен түймедегі ілгектерді ағыта алады; </w:t>
      </w:r>
    </w:p>
    <w:p>
      <w:pPr>
        <w:spacing w:after="0"/>
        <w:ind w:left="0"/>
        <w:jc w:val="both"/>
      </w:pPr>
      <w:r>
        <w:rPr>
          <w:rFonts w:ascii="Times New Roman"/>
          <w:b w:val="false"/>
          <w:i w:val="false"/>
          <w:color w:val="000000"/>
          <w:sz w:val="28"/>
        </w:rPr>
        <w:t xml:space="preserve">      8) ересектің көмегімен бауларды шеше алады. </w:t>
      </w:r>
    </w:p>
    <w:bookmarkStart w:name="z1037" w:id="1035"/>
    <w:p>
      <w:pPr>
        <w:spacing w:after="0"/>
        <w:ind w:left="0"/>
        <w:jc w:val="left"/>
      </w:pPr>
      <w:r>
        <w:rPr>
          <w:rFonts w:ascii="Times New Roman"/>
          <w:b/>
          <w:i w:val="false"/>
          <w:color w:val="000000"/>
        </w:rPr>
        <w:t xml:space="preserve"> 
4-параграф. "Коммуникация" білім беру саласы</w:t>
      </w:r>
    </w:p>
    <w:bookmarkEnd w:id="1035"/>
    <w:bookmarkStart w:name="z1038" w:id="1036"/>
    <w:p>
      <w:pPr>
        <w:spacing w:after="0"/>
        <w:ind w:left="0"/>
        <w:jc w:val="both"/>
      </w:pPr>
      <w:r>
        <w:rPr>
          <w:rFonts w:ascii="Times New Roman"/>
          <w:b w:val="false"/>
          <w:i w:val="false"/>
          <w:color w:val="000000"/>
          <w:sz w:val="28"/>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bookmarkEnd w:id="1036"/>
    <w:bookmarkStart w:name="z1039" w:id="1037"/>
    <w:p>
      <w:pPr>
        <w:spacing w:after="0"/>
        <w:ind w:left="0"/>
        <w:jc w:val="both"/>
      </w:pPr>
      <w:r>
        <w:rPr>
          <w:rFonts w:ascii="Times New Roman"/>
          <w:b w:val="false"/>
          <w:i w:val="false"/>
          <w:color w:val="000000"/>
          <w:sz w:val="28"/>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bookmarkEnd w:id="1037"/>
    <w:bookmarkStart w:name="z1040" w:id="1038"/>
    <w:p>
      <w:pPr>
        <w:spacing w:after="0"/>
        <w:ind w:left="0"/>
        <w:jc w:val="both"/>
      </w:pPr>
      <w:r>
        <w:rPr>
          <w:rFonts w:ascii="Times New Roman"/>
          <w:b w:val="false"/>
          <w:i w:val="false"/>
          <w:color w:val="000000"/>
          <w:sz w:val="28"/>
        </w:rPr>
        <w:t>
      133. Міндеттері:</w:t>
      </w:r>
    </w:p>
    <w:bookmarkEnd w:id="1038"/>
    <w:p>
      <w:pPr>
        <w:spacing w:after="0"/>
        <w:ind w:left="0"/>
        <w:jc w:val="both"/>
      </w:pPr>
      <w:r>
        <w:rPr>
          <w:rFonts w:ascii="Times New Roman"/>
          <w:b w:val="false"/>
          <w:i w:val="false"/>
          <w:color w:val="000000"/>
          <w:sz w:val="28"/>
        </w:rPr>
        <w:t>      1) балаларда ересек адамдар мен құрдастарымен қарым-қатынас жасаудың тілдік нысандарын дамыту;</w:t>
      </w:r>
    </w:p>
    <w:p>
      <w:pPr>
        <w:spacing w:after="0"/>
        <w:ind w:left="0"/>
        <w:jc w:val="both"/>
      </w:pPr>
      <w:r>
        <w:rPr>
          <w:rFonts w:ascii="Times New Roman"/>
          <w:b w:val="false"/>
          <w:i w:val="false"/>
          <w:color w:val="000000"/>
          <w:sz w:val="28"/>
        </w:rPr>
        <w:t>      2) балаларда сөз сөйлеуде өздерінің тілектері мен эмоционалды толқуларын таныту қажеттілігін тәрбиелеу;</w:t>
      </w:r>
    </w:p>
    <w:p>
      <w:pPr>
        <w:spacing w:after="0"/>
        <w:ind w:left="0"/>
        <w:jc w:val="both"/>
      </w:pPr>
      <w:r>
        <w:rPr>
          <w:rFonts w:ascii="Times New Roman"/>
          <w:b w:val="false"/>
          <w:i w:val="false"/>
          <w:color w:val="000000"/>
          <w:sz w:val="28"/>
        </w:rPr>
        <w:t xml:space="preserve">      3) ертегілерді, әңгімелерді тыңдай білуін дамыту, </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мәтін бойынша қойылған қарапайым сұрақтарға жауап беру;</w:t>
      </w:r>
    </w:p>
    <w:p>
      <w:pPr>
        <w:spacing w:after="0"/>
        <w:ind w:left="0"/>
        <w:jc w:val="both"/>
      </w:pPr>
      <w:r>
        <w:rPr>
          <w:rFonts w:ascii="Times New Roman"/>
          <w:b w:val="false"/>
          <w:i w:val="false"/>
          <w:color w:val="000000"/>
          <w:sz w:val="28"/>
        </w:rPr>
        <w:t>      6) көркем шығарма кейіпкерінің эмоциональді қалпын қабылдауға үйрету;</w:t>
      </w:r>
    </w:p>
    <w:p>
      <w:pPr>
        <w:spacing w:after="0"/>
        <w:ind w:left="0"/>
        <w:jc w:val="both"/>
      </w:pPr>
      <w:r>
        <w:rPr>
          <w:rFonts w:ascii="Times New Roman"/>
          <w:b w:val="false"/>
          <w:i w:val="false"/>
          <w:color w:val="000000"/>
          <w:sz w:val="28"/>
        </w:rPr>
        <w:t>      7) көркем әдебиетті оқуға қызығушылығын қалыптастыру.</w:t>
      </w:r>
    </w:p>
    <w:bookmarkStart w:name="z1041" w:id="1039"/>
    <w:p>
      <w:pPr>
        <w:spacing w:after="0"/>
        <w:ind w:left="0"/>
        <w:jc w:val="left"/>
      </w:pPr>
      <w:r>
        <w:rPr>
          <w:rFonts w:ascii="Times New Roman"/>
          <w:b/>
          <w:i w:val="false"/>
          <w:color w:val="000000"/>
        </w:rPr>
        <w:t xml:space="preserve"> 
5-параграф. 1 - жартыжылдық</w:t>
      </w:r>
    </w:p>
    <w:bookmarkEnd w:id="1039"/>
    <w:bookmarkStart w:name="z1042" w:id="1040"/>
    <w:p>
      <w:pPr>
        <w:spacing w:after="0"/>
        <w:ind w:left="0"/>
        <w:jc w:val="both"/>
      </w:pPr>
      <w:r>
        <w:rPr>
          <w:rFonts w:ascii="Times New Roman"/>
          <w:b w:val="false"/>
          <w:i w:val="false"/>
          <w:color w:val="000000"/>
          <w:sz w:val="28"/>
        </w:rPr>
        <w:t>
      134. Сөйлеуді дамыту:</w:t>
      </w:r>
    </w:p>
    <w:bookmarkEnd w:id="1040"/>
    <w:p>
      <w:pPr>
        <w:spacing w:after="0"/>
        <w:ind w:left="0"/>
        <w:jc w:val="both"/>
      </w:pPr>
      <w:r>
        <w:rPr>
          <w:rFonts w:ascii="Times New Roman"/>
          <w:b w:val="false"/>
          <w:i w:val="false"/>
          <w:color w:val="000000"/>
          <w:sz w:val="28"/>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pPr>
        <w:spacing w:after="0"/>
        <w:ind w:left="0"/>
        <w:jc w:val="both"/>
      </w:pPr>
      <w:r>
        <w:rPr>
          <w:rFonts w:ascii="Times New Roman"/>
          <w:b w:val="false"/>
          <w:i w:val="false"/>
          <w:color w:val="000000"/>
          <w:sz w:val="28"/>
        </w:rPr>
        <w:t>      2) балаларда сөйлеу кезінде жіктеу есімдіктерінпайдалану дағдысын қалыптастыру;</w:t>
      </w:r>
    </w:p>
    <w:p>
      <w:pPr>
        <w:spacing w:after="0"/>
        <w:ind w:left="0"/>
        <w:jc w:val="both"/>
      </w:pPr>
      <w:r>
        <w:rPr>
          <w:rFonts w:ascii="Times New Roman"/>
          <w:b w:val="false"/>
          <w:i w:val="false"/>
          <w:color w:val="000000"/>
          <w:sz w:val="28"/>
        </w:rPr>
        <w:t>      3) балаларда ересек адамның бақылауымен заттардың кеңістіктегі орналасуын анықтаумен байланысты сөздерді пайдалану икемін дамыту;</w:t>
      </w:r>
    </w:p>
    <w:p>
      <w:pPr>
        <w:spacing w:after="0"/>
        <w:ind w:left="0"/>
        <w:jc w:val="both"/>
      </w:pPr>
      <w:r>
        <w:rPr>
          <w:rFonts w:ascii="Times New Roman"/>
          <w:b w:val="false"/>
          <w:i w:val="false"/>
          <w:color w:val="000000"/>
          <w:sz w:val="28"/>
        </w:rPr>
        <w:t>      4) балаларды сөйлеуде сапалық сын есімдерін пайдалану дағдысына үйрету;</w:t>
      </w:r>
    </w:p>
    <w:p>
      <w:pPr>
        <w:spacing w:after="0"/>
        <w:ind w:left="0"/>
        <w:jc w:val="both"/>
      </w:pPr>
      <w:r>
        <w:rPr>
          <w:rFonts w:ascii="Times New Roman"/>
          <w:b w:val="false"/>
          <w:i w:val="false"/>
          <w:color w:val="000000"/>
          <w:sz w:val="28"/>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pPr>
        <w:spacing w:after="0"/>
        <w:ind w:left="0"/>
        <w:jc w:val="both"/>
      </w:pPr>
      <w:r>
        <w:rPr>
          <w:rFonts w:ascii="Times New Roman"/>
          <w:b w:val="false"/>
          <w:i w:val="false"/>
          <w:color w:val="000000"/>
          <w:sz w:val="28"/>
        </w:rPr>
        <w:t>      6) балаларды сөз жасаудың алғашқы дағдыларына үйрету: кішірейткіш- еркелету мәніндегі зат есімдерді құрастыру;</w:t>
      </w:r>
    </w:p>
    <w:p>
      <w:pPr>
        <w:spacing w:after="0"/>
        <w:ind w:left="0"/>
        <w:jc w:val="both"/>
      </w:pPr>
      <w:r>
        <w:rPr>
          <w:rFonts w:ascii="Times New Roman"/>
          <w:b w:val="false"/>
          <w:i w:val="false"/>
          <w:color w:val="000000"/>
          <w:sz w:val="28"/>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bookmarkStart w:name="z1043" w:id="1041"/>
    <w:p>
      <w:pPr>
        <w:spacing w:after="0"/>
        <w:ind w:left="0"/>
        <w:jc w:val="both"/>
      </w:pPr>
      <w:r>
        <w:rPr>
          <w:rFonts w:ascii="Times New Roman"/>
          <w:b w:val="false"/>
          <w:i w:val="false"/>
          <w:color w:val="000000"/>
          <w:sz w:val="28"/>
        </w:rPr>
        <w:t>
      135. Күтілетін нәтижелер:</w:t>
      </w:r>
    </w:p>
    <w:bookmarkEnd w:id="1041"/>
    <w:p>
      <w:pPr>
        <w:spacing w:after="0"/>
        <w:ind w:left="0"/>
        <w:jc w:val="both"/>
      </w:pPr>
      <w:r>
        <w:rPr>
          <w:rFonts w:ascii="Times New Roman"/>
          <w:b w:val="false"/>
          <w:i w:val="false"/>
          <w:color w:val="000000"/>
          <w:sz w:val="28"/>
        </w:rPr>
        <w:t xml:space="preserve">      1) екі-үш сөзден тұратын фразаны құрастырады; </w:t>
      </w:r>
    </w:p>
    <w:p>
      <w:pPr>
        <w:spacing w:after="0"/>
        <w:ind w:left="0"/>
        <w:jc w:val="both"/>
      </w:pPr>
      <w:r>
        <w:rPr>
          <w:rFonts w:ascii="Times New Roman"/>
          <w:b w:val="false"/>
          <w:i w:val="false"/>
          <w:color w:val="000000"/>
          <w:sz w:val="28"/>
        </w:rPr>
        <w:t>      2) ересек адамның бақылауында кішірейткіш-еркелету мәніндегі зат есімдерді құрастыра алады;</w:t>
      </w:r>
    </w:p>
    <w:p>
      <w:pPr>
        <w:spacing w:after="0"/>
        <w:ind w:left="0"/>
        <w:jc w:val="both"/>
      </w:pPr>
      <w:r>
        <w:rPr>
          <w:rFonts w:ascii="Times New Roman"/>
          <w:b w:val="false"/>
          <w:i w:val="false"/>
          <w:color w:val="000000"/>
          <w:sz w:val="28"/>
        </w:rPr>
        <w:t>      3) сөйлеу кезінде сапалық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заттардың кеңістіктегі орналасуымен байланысты сөздерді естуде жіктейді.</w:t>
      </w:r>
    </w:p>
    <w:bookmarkStart w:name="z1044" w:id="1042"/>
    <w:p>
      <w:pPr>
        <w:spacing w:after="0"/>
        <w:ind w:left="0"/>
        <w:jc w:val="both"/>
      </w:pPr>
      <w:r>
        <w:rPr>
          <w:rFonts w:ascii="Times New Roman"/>
          <w:b w:val="false"/>
          <w:i w:val="false"/>
          <w:color w:val="000000"/>
          <w:sz w:val="28"/>
        </w:rPr>
        <w:t>
      136. Көркем әдебиет:</w:t>
      </w:r>
    </w:p>
    <w:bookmarkEnd w:id="1042"/>
    <w:p>
      <w:pPr>
        <w:spacing w:after="0"/>
        <w:ind w:left="0"/>
        <w:jc w:val="both"/>
      </w:pPr>
      <w:r>
        <w:rPr>
          <w:rFonts w:ascii="Times New Roman"/>
          <w:b w:val="false"/>
          <w:i w:val="false"/>
          <w:color w:val="000000"/>
          <w:sz w:val="28"/>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bookmarkStart w:name="z1045" w:id="1043"/>
    <w:p>
      <w:pPr>
        <w:spacing w:after="0"/>
        <w:ind w:left="0"/>
        <w:jc w:val="both"/>
      </w:pPr>
      <w:r>
        <w:rPr>
          <w:rFonts w:ascii="Times New Roman"/>
          <w:b w:val="false"/>
          <w:i w:val="false"/>
          <w:color w:val="000000"/>
          <w:sz w:val="28"/>
        </w:rPr>
        <w:t>
      137. Күтілетін нәтижелер:</w:t>
      </w:r>
    </w:p>
    <w:bookmarkEnd w:id="1043"/>
    <w:p>
      <w:pPr>
        <w:spacing w:after="0"/>
        <w:ind w:left="0"/>
        <w:jc w:val="both"/>
      </w:pPr>
      <w:r>
        <w:rPr>
          <w:rFonts w:ascii="Times New Roman"/>
          <w:b w:val="false"/>
          <w:i w:val="false"/>
          <w:color w:val="000000"/>
          <w:sz w:val="28"/>
        </w:rPr>
        <w:t>      1) таныс шығармаларды эмоциональді түрде қабылдайды және түсінеді;</w:t>
      </w:r>
    </w:p>
    <w:p>
      <w:pPr>
        <w:spacing w:after="0"/>
        <w:ind w:left="0"/>
        <w:jc w:val="both"/>
      </w:pPr>
      <w:r>
        <w:rPr>
          <w:rFonts w:ascii="Times New Roman"/>
          <w:b w:val="false"/>
          <w:i w:val="false"/>
          <w:color w:val="000000"/>
          <w:sz w:val="28"/>
        </w:rPr>
        <w:t>      2) шығарма мазмұнына эмоциональді түрде әрекет етеді;</w:t>
      </w:r>
    </w:p>
    <w:p>
      <w:pPr>
        <w:spacing w:after="0"/>
        <w:ind w:left="0"/>
        <w:jc w:val="both"/>
      </w:pPr>
      <w:r>
        <w:rPr>
          <w:rFonts w:ascii="Times New Roman"/>
          <w:b w:val="false"/>
          <w:i w:val="false"/>
          <w:color w:val="000000"/>
          <w:sz w:val="28"/>
        </w:rPr>
        <w:t>      3) кішігірім тақпақтарды, өлеңдерді жатқа біледі;</w:t>
      </w:r>
    </w:p>
    <w:p>
      <w:pPr>
        <w:spacing w:after="0"/>
        <w:ind w:left="0"/>
        <w:jc w:val="both"/>
      </w:pPr>
      <w:r>
        <w:rPr>
          <w:rFonts w:ascii="Times New Roman"/>
          <w:b w:val="false"/>
          <w:i w:val="false"/>
          <w:color w:val="000000"/>
          <w:sz w:val="28"/>
        </w:rPr>
        <w:t>      4) шығарма мазмұнына қатысты қарапайым сұрақтарға жауап береді (сөйлеу мүмкіндіктеріне қарай).</w:t>
      </w:r>
    </w:p>
    <w:bookmarkStart w:name="z1046" w:id="1044"/>
    <w:p>
      <w:pPr>
        <w:spacing w:after="0"/>
        <w:ind w:left="0"/>
        <w:jc w:val="left"/>
      </w:pPr>
      <w:r>
        <w:rPr>
          <w:rFonts w:ascii="Times New Roman"/>
          <w:b/>
          <w:i w:val="false"/>
          <w:color w:val="000000"/>
        </w:rPr>
        <w:t xml:space="preserve"> 
6-параграф. 2 - жартыжылдық</w:t>
      </w:r>
    </w:p>
    <w:bookmarkEnd w:id="1044"/>
    <w:bookmarkStart w:name="z1047" w:id="1045"/>
    <w:p>
      <w:pPr>
        <w:spacing w:after="0"/>
        <w:ind w:left="0"/>
        <w:jc w:val="both"/>
      </w:pPr>
      <w:r>
        <w:rPr>
          <w:rFonts w:ascii="Times New Roman"/>
          <w:b w:val="false"/>
          <w:i w:val="false"/>
          <w:color w:val="000000"/>
          <w:sz w:val="28"/>
        </w:rPr>
        <w:t>
      138. Сөйлеуді дамыту:</w:t>
      </w:r>
    </w:p>
    <w:bookmarkEnd w:id="1045"/>
    <w:p>
      <w:pPr>
        <w:spacing w:after="0"/>
        <w:ind w:left="0"/>
        <w:jc w:val="both"/>
      </w:pPr>
      <w:r>
        <w:rPr>
          <w:rFonts w:ascii="Times New Roman"/>
          <w:b w:val="false"/>
          <w:i w:val="false"/>
          <w:color w:val="000000"/>
          <w:sz w:val="28"/>
        </w:rPr>
        <w:t>      1) етістіктерді зат есімдермен келістіру икемін қалыптастыру;</w:t>
      </w:r>
    </w:p>
    <w:p>
      <w:pPr>
        <w:spacing w:after="0"/>
        <w:ind w:left="0"/>
        <w:jc w:val="both"/>
      </w:pPr>
      <w:r>
        <w:rPr>
          <w:rFonts w:ascii="Times New Roman"/>
          <w:b w:val="false"/>
          <w:i w:val="false"/>
          <w:color w:val="000000"/>
          <w:sz w:val="28"/>
        </w:rPr>
        <w:t>      2) балаларды жекеше және көпше түрдегі етістіктерді пайдалану икеміне үйрету;</w:t>
      </w:r>
    </w:p>
    <w:p>
      <w:pPr>
        <w:spacing w:after="0"/>
        <w:ind w:left="0"/>
        <w:jc w:val="both"/>
      </w:pPr>
      <w:r>
        <w:rPr>
          <w:rFonts w:ascii="Times New Roman"/>
          <w:b w:val="false"/>
          <w:i w:val="false"/>
          <w:color w:val="000000"/>
          <w:sz w:val="28"/>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pPr>
        <w:spacing w:after="0"/>
        <w:ind w:left="0"/>
        <w:jc w:val="both"/>
      </w:pPr>
      <w:r>
        <w:rPr>
          <w:rFonts w:ascii="Times New Roman"/>
          <w:b w:val="false"/>
          <w:i w:val="false"/>
          <w:color w:val="000000"/>
          <w:sz w:val="28"/>
        </w:rPr>
        <w:t>      4) сын есімдерді зат есімдермен келістіру икемін қалыптастыру;</w:t>
      </w:r>
    </w:p>
    <w:p>
      <w:pPr>
        <w:spacing w:after="0"/>
        <w:ind w:left="0"/>
        <w:jc w:val="both"/>
      </w:pPr>
      <w:r>
        <w:rPr>
          <w:rFonts w:ascii="Times New Roman"/>
          <w:b w:val="false"/>
          <w:i w:val="false"/>
          <w:color w:val="000000"/>
          <w:sz w:val="28"/>
        </w:rPr>
        <w:t>      5) топтағы өмірге, табиғаттағы бақылауларға қатысты сұрақтарға жауап беруге үйрету;</w:t>
      </w:r>
    </w:p>
    <w:p>
      <w:pPr>
        <w:spacing w:after="0"/>
        <w:ind w:left="0"/>
        <w:jc w:val="both"/>
      </w:pPr>
      <w:r>
        <w:rPr>
          <w:rFonts w:ascii="Times New Roman"/>
          <w:b w:val="false"/>
          <w:i w:val="false"/>
          <w:color w:val="000000"/>
          <w:sz w:val="28"/>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pPr>
        <w:spacing w:after="0"/>
        <w:ind w:left="0"/>
        <w:jc w:val="both"/>
      </w:pPr>
      <w:r>
        <w:rPr>
          <w:rFonts w:ascii="Times New Roman"/>
          <w:b w:val="false"/>
          <w:i w:val="false"/>
          <w:color w:val="000000"/>
          <w:sz w:val="28"/>
        </w:rPr>
        <w:t>      7) қарапайым сұрақтарға жауап беру икеміне үйрету;</w:t>
      </w:r>
    </w:p>
    <w:p>
      <w:pPr>
        <w:spacing w:after="0"/>
        <w:ind w:left="0"/>
        <w:jc w:val="both"/>
      </w:pPr>
      <w:r>
        <w:rPr>
          <w:rFonts w:ascii="Times New Roman"/>
          <w:b w:val="false"/>
          <w:i w:val="false"/>
          <w:color w:val="000000"/>
          <w:sz w:val="28"/>
        </w:rPr>
        <w:t>      8) жанды-жансыз санаты бойынша заттардың атауларын жіктеу дағдыларына үйрету;</w:t>
      </w:r>
    </w:p>
    <w:p>
      <w:pPr>
        <w:spacing w:after="0"/>
        <w:ind w:left="0"/>
        <w:jc w:val="both"/>
      </w:pPr>
      <w:r>
        <w:rPr>
          <w:rFonts w:ascii="Times New Roman"/>
          <w:b w:val="false"/>
          <w:i w:val="false"/>
          <w:color w:val="000000"/>
          <w:sz w:val="28"/>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pPr>
        <w:spacing w:after="0"/>
        <w:ind w:left="0"/>
        <w:jc w:val="both"/>
      </w:pPr>
      <w:r>
        <w:rPr>
          <w:rFonts w:ascii="Times New Roman"/>
          <w:b w:val="false"/>
          <w:i w:val="false"/>
          <w:color w:val="000000"/>
          <w:sz w:val="28"/>
        </w:rPr>
        <w:t>      10) ересек адамның көмегімен қарапайым геометриялық пішіндердің атауларын пайдалану икемін дамыту.</w:t>
      </w:r>
    </w:p>
    <w:bookmarkStart w:name="z1048" w:id="1046"/>
    <w:p>
      <w:pPr>
        <w:spacing w:after="0"/>
        <w:ind w:left="0"/>
        <w:jc w:val="both"/>
      </w:pPr>
      <w:r>
        <w:rPr>
          <w:rFonts w:ascii="Times New Roman"/>
          <w:b w:val="false"/>
          <w:i w:val="false"/>
          <w:color w:val="000000"/>
          <w:sz w:val="28"/>
        </w:rPr>
        <w:t>
      139. Күтілетін нәтижелер:</w:t>
      </w:r>
    </w:p>
    <w:bookmarkEnd w:id="1046"/>
    <w:p>
      <w:pPr>
        <w:spacing w:after="0"/>
        <w:ind w:left="0"/>
        <w:jc w:val="both"/>
      </w:pPr>
      <w:r>
        <w:rPr>
          <w:rFonts w:ascii="Times New Roman"/>
          <w:b w:val="false"/>
          <w:i w:val="false"/>
          <w:color w:val="000000"/>
          <w:sz w:val="28"/>
        </w:rPr>
        <w:t>      1) сөйлеу кезінде жіктеу есімдіктерін пайдаланады;</w:t>
      </w:r>
    </w:p>
    <w:p>
      <w:pPr>
        <w:spacing w:after="0"/>
        <w:ind w:left="0"/>
        <w:jc w:val="both"/>
      </w:pPr>
      <w:r>
        <w:rPr>
          <w:rFonts w:ascii="Times New Roman"/>
          <w:b w:val="false"/>
          <w:i w:val="false"/>
          <w:color w:val="000000"/>
          <w:sz w:val="28"/>
        </w:rPr>
        <w:t>      2) сөйлеу кезінде жеке реттік сан есімдерін пайдаланады;</w:t>
      </w:r>
    </w:p>
    <w:p>
      <w:pPr>
        <w:spacing w:after="0"/>
        <w:ind w:left="0"/>
        <w:jc w:val="both"/>
      </w:pPr>
      <w:r>
        <w:rPr>
          <w:rFonts w:ascii="Times New Roman"/>
          <w:b w:val="false"/>
          <w:i w:val="false"/>
          <w:color w:val="000000"/>
          <w:sz w:val="28"/>
        </w:rPr>
        <w:t>      3) сын есімдерді зат есіммен келістіре алады (ересек адамның көмегімен);</w:t>
      </w:r>
    </w:p>
    <w:p>
      <w:pPr>
        <w:spacing w:after="0"/>
        <w:ind w:left="0"/>
        <w:jc w:val="both"/>
      </w:pPr>
      <w:r>
        <w:rPr>
          <w:rFonts w:ascii="Times New Roman"/>
          <w:b w:val="false"/>
          <w:i w:val="false"/>
          <w:color w:val="000000"/>
          <w:sz w:val="28"/>
        </w:rPr>
        <w:t>      4) топтағы өмірге, табиғаттағы бақылауларға қатысты сұрақтарға жауап бере алады.</w:t>
      </w:r>
    </w:p>
    <w:bookmarkStart w:name="z1049" w:id="1047"/>
    <w:p>
      <w:pPr>
        <w:spacing w:after="0"/>
        <w:ind w:left="0"/>
        <w:jc w:val="both"/>
      </w:pPr>
      <w:r>
        <w:rPr>
          <w:rFonts w:ascii="Times New Roman"/>
          <w:b w:val="false"/>
          <w:i w:val="false"/>
          <w:color w:val="000000"/>
          <w:sz w:val="28"/>
        </w:rPr>
        <w:t>
      140. Көркем әдебиет:</w:t>
      </w:r>
    </w:p>
    <w:bookmarkEnd w:id="1047"/>
    <w:p>
      <w:pPr>
        <w:spacing w:after="0"/>
        <w:ind w:left="0"/>
        <w:jc w:val="both"/>
      </w:pPr>
      <w:r>
        <w:rPr>
          <w:rFonts w:ascii="Times New Roman"/>
          <w:b w:val="false"/>
          <w:i w:val="false"/>
          <w:color w:val="000000"/>
          <w:sz w:val="28"/>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pPr>
        <w:spacing w:after="0"/>
        <w:ind w:left="0"/>
        <w:jc w:val="both"/>
      </w:pPr>
      <w:r>
        <w:rPr>
          <w:rFonts w:ascii="Times New Roman"/>
          <w:b w:val="false"/>
          <w:i w:val="false"/>
          <w:color w:val="000000"/>
          <w:sz w:val="28"/>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bookmarkStart w:name="z1050" w:id="1048"/>
    <w:p>
      <w:pPr>
        <w:spacing w:after="0"/>
        <w:ind w:left="0"/>
        <w:jc w:val="both"/>
      </w:pPr>
      <w:r>
        <w:rPr>
          <w:rFonts w:ascii="Times New Roman"/>
          <w:b w:val="false"/>
          <w:i w:val="false"/>
          <w:color w:val="000000"/>
          <w:sz w:val="28"/>
        </w:rPr>
        <w:t>
      141. Күтілетін нәтижелер:</w:t>
      </w:r>
    </w:p>
    <w:bookmarkEnd w:id="1048"/>
    <w:p>
      <w:pPr>
        <w:spacing w:after="0"/>
        <w:ind w:left="0"/>
        <w:jc w:val="both"/>
      </w:pPr>
      <w:r>
        <w:rPr>
          <w:rFonts w:ascii="Times New Roman"/>
          <w:b w:val="false"/>
          <w:i w:val="false"/>
          <w:color w:val="000000"/>
          <w:sz w:val="28"/>
        </w:rPr>
        <w:t>      1) кішігірім тақпақтарды, өлеңдерді жатқа біледі;</w:t>
      </w:r>
    </w:p>
    <w:p>
      <w:pPr>
        <w:spacing w:after="0"/>
        <w:ind w:left="0"/>
        <w:jc w:val="both"/>
      </w:pPr>
      <w:r>
        <w:rPr>
          <w:rFonts w:ascii="Times New Roman"/>
          <w:b w:val="false"/>
          <w:i w:val="false"/>
          <w:color w:val="000000"/>
          <w:sz w:val="28"/>
        </w:rPr>
        <w:t>      2) мазмұны бойынша қарапайым сұрақтарға жауап береді;</w:t>
      </w:r>
    </w:p>
    <w:p>
      <w:pPr>
        <w:spacing w:after="0"/>
        <w:ind w:left="0"/>
        <w:jc w:val="both"/>
      </w:pPr>
      <w:r>
        <w:rPr>
          <w:rFonts w:ascii="Times New Roman"/>
          <w:b w:val="false"/>
          <w:i w:val="false"/>
          <w:color w:val="000000"/>
          <w:sz w:val="28"/>
        </w:rPr>
        <w:t>      3) шығарма мазмұнына эмоциональді түрде әрекет етеді;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(жақсы-жаман) береді.</w:t>
      </w:r>
    </w:p>
    <w:bookmarkStart w:name="z1051" w:id="1049"/>
    <w:p>
      <w:pPr>
        <w:spacing w:after="0"/>
        <w:ind w:left="0"/>
        <w:jc w:val="left"/>
      </w:pPr>
      <w:r>
        <w:rPr>
          <w:rFonts w:ascii="Times New Roman"/>
          <w:b/>
          <w:i w:val="false"/>
          <w:color w:val="000000"/>
        </w:rPr>
        <w:t xml:space="preserve"> 
7-параграф. "Таным" білім беру саласы</w:t>
      </w:r>
    </w:p>
    <w:bookmarkEnd w:id="1049"/>
    <w:bookmarkStart w:name="z1052" w:id="1050"/>
    <w:p>
      <w:pPr>
        <w:spacing w:after="0"/>
        <w:ind w:left="0"/>
        <w:jc w:val="both"/>
      </w:pPr>
      <w:r>
        <w:rPr>
          <w:rFonts w:ascii="Times New Roman"/>
          <w:b w:val="false"/>
          <w:i w:val="false"/>
          <w:color w:val="000000"/>
          <w:sz w:val="28"/>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050"/>
    <w:bookmarkStart w:name="z1053" w:id="1051"/>
    <w:p>
      <w:pPr>
        <w:spacing w:after="0"/>
        <w:ind w:left="0"/>
        <w:jc w:val="both"/>
      </w:pPr>
      <w:r>
        <w:rPr>
          <w:rFonts w:ascii="Times New Roman"/>
          <w:b w:val="false"/>
          <w:i w:val="false"/>
          <w:color w:val="000000"/>
          <w:sz w:val="28"/>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bookmarkEnd w:id="1051"/>
    <w:bookmarkStart w:name="z1054" w:id="1052"/>
    <w:p>
      <w:pPr>
        <w:spacing w:after="0"/>
        <w:ind w:left="0"/>
        <w:jc w:val="both"/>
      </w:pPr>
      <w:r>
        <w:rPr>
          <w:rFonts w:ascii="Times New Roman"/>
          <w:b w:val="false"/>
          <w:i w:val="false"/>
          <w:color w:val="000000"/>
          <w:sz w:val="28"/>
        </w:rPr>
        <w:t xml:space="preserve">
      144. Міндеттері: </w:t>
      </w:r>
    </w:p>
    <w:bookmarkEnd w:id="1052"/>
    <w:p>
      <w:pPr>
        <w:spacing w:after="0"/>
        <w:ind w:left="0"/>
        <w:jc w:val="both"/>
      </w:pPr>
      <w:r>
        <w:rPr>
          <w:rFonts w:ascii="Times New Roman"/>
          <w:b w:val="false"/>
          <w:i w:val="false"/>
          <w:color w:val="000000"/>
          <w:sz w:val="28"/>
        </w:rPr>
        <w:t>      1) әртүрлі заттармен және үздіксіз көптіктермен балардың тәжірибелік іс-әрекетін ұйымдастыруды жалғастыру;</w:t>
      </w:r>
    </w:p>
    <w:p>
      <w:pPr>
        <w:spacing w:after="0"/>
        <w:ind w:left="0"/>
        <w:jc w:val="both"/>
      </w:pPr>
      <w:r>
        <w:rPr>
          <w:rFonts w:ascii="Times New Roman"/>
          <w:b w:val="false"/>
          <w:i w:val="false"/>
          <w:color w:val="000000"/>
          <w:sz w:val="28"/>
        </w:rPr>
        <w:t>      2) зерттеушілік бағдарлау тәсілдерін қалыптастыру;</w:t>
      </w:r>
    </w:p>
    <w:p>
      <w:pPr>
        <w:spacing w:after="0"/>
        <w:ind w:left="0"/>
        <w:jc w:val="both"/>
      </w:pPr>
      <w:r>
        <w:rPr>
          <w:rFonts w:ascii="Times New Roman"/>
          <w:b w:val="false"/>
          <w:i w:val="false"/>
          <w:color w:val="000000"/>
          <w:sz w:val="28"/>
        </w:rPr>
        <w:t>      3) теңдік немесе теңсіздікті орната отырып, көптіктерді саны бойынша салыстыруға үйрету;</w:t>
      </w:r>
    </w:p>
    <w:p>
      <w:pPr>
        <w:spacing w:after="0"/>
        <w:ind w:left="0"/>
        <w:jc w:val="both"/>
      </w:pPr>
      <w:r>
        <w:rPr>
          <w:rFonts w:ascii="Times New Roman"/>
          <w:b w:val="false"/>
          <w:i w:val="false"/>
          <w:color w:val="000000"/>
          <w:sz w:val="28"/>
        </w:rPr>
        <w:t>      4) көптіктерді салыстыру және түрлендіру үшін салыстырудың практикалық тәсілдерін (үстіне салу, қабаттастырып қою) пайдалануға үйрету;</w:t>
      </w:r>
    </w:p>
    <w:p>
      <w:pPr>
        <w:spacing w:after="0"/>
        <w:ind w:left="0"/>
        <w:jc w:val="both"/>
      </w:pPr>
      <w:r>
        <w:rPr>
          <w:rFonts w:ascii="Times New Roman"/>
          <w:b w:val="false"/>
          <w:i w:val="false"/>
          <w:color w:val="000000"/>
          <w:sz w:val="28"/>
        </w:rPr>
        <w:t>      5) заттарды санауға және үш көлеміндегі көптіктермен әртүрлі операцияларды (салыстыру, біріктіру және ажырату) орындауға үйрету;</w:t>
      </w:r>
    </w:p>
    <w:p>
      <w:pPr>
        <w:spacing w:after="0"/>
        <w:ind w:left="0"/>
        <w:jc w:val="both"/>
      </w:pPr>
      <w:r>
        <w:rPr>
          <w:rFonts w:ascii="Times New Roman"/>
          <w:b w:val="false"/>
          <w:i w:val="false"/>
          <w:color w:val="000000"/>
          <w:sz w:val="28"/>
        </w:rPr>
        <w:t>      6) геометриялық фигуралар туралы түсініктерді қалыптастыру;</w:t>
      </w:r>
    </w:p>
    <w:p>
      <w:pPr>
        <w:spacing w:after="0"/>
        <w:ind w:left="0"/>
        <w:jc w:val="both"/>
      </w:pPr>
      <w:r>
        <w:rPr>
          <w:rFonts w:ascii="Times New Roman"/>
          <w:b w:val="false"/>
          <w:i w:val="false"/>
          <w:color w:val="000000"/>
          <w:sz w:val="28"/>
        </w:rPr>
        <w:t>      7) заттардың көлемі туралы түсініктерді қалыптастыру;</w:t>
      </w:r>
    </w:p>
    <w:p>
      <w:pPr>
        <w:spacing w:after="0"/>
        <w:ind w:left="0"/>
        <w:jc w:val="both"/>
      </w:pPr>
      <w:r>
        <w:rPr>
          <w:rFonts w:ascii="Times New Roman"/>
          <w:b w:val="false"/>
          <w:i w:val="false"/>
          <w:color w:val="000000"/>
          <w:sz w:val="28"/>
        </w:rPr>
        <w:t>      8) кеңістіктік және мезгілдік түсініктерді қалыптастыру;</w:t>
      </w:r>
    </w:p>
    <w:p>
      <w:pPr>
        <w:spacing w:after="0"/>
        <w:ind w:left="0"/>
        <w:jc w:val="both"/>
      </w:pPr>
      <w:r>
        <w:rPr>
          <w:rFonts w:ascii="Times New Roman"/>
          <w:b w:val="false"/>
          <w:i w:val="false"/>
          <w:color w:val="000000"/>
          <w:sz w:val="28"/>
        </w:rPr>
        <w:t>      9) көру, есту, тактильдік-қимылдық қабылдауды дамыту;</w:t>
      </w:r>
    </w:p>
    <w:p>
      <w:pPr>
        <w:spacing w:after="0"/>
        <w:ind w:left="0"/>
        <w:jc w:val="both"/>
      </w:pPr>
      <w:r>
        <w:rPr>
          <w:rFonts w:ascii="Times New Roman"/>
          <w:b w:val="false"/>
          <w:i w:val="false"/>
          <w:color w:val="000000"/>
          <w:sz w:val="28"/>
        </w:rPr>
        <w:t>      10)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11) үлгі бойынша қарапайым құрылыстарды орындауды, ересектің әрекетіне еліктеу бойынша құрылыстармен ойнауға үйрету;</w:t>
      </w:r>
    </w:p>
    <w:p>
      <w:pPr>
        <w:spacing w:after="0"/>
        <w:ind w:left="0"/>
        <w:jc w:val="both"/>
      </w:pPr>
      <w:r>
        <w:rPr>
          <w:rFonts w:ascii="Times New Roman"/>
          <w:b w:val="false"/>
          <w:i w:val="false"/>
          <w:color w:val="000000"/>
          <w:sz w:val="28"/>
        </w:rPr>
        <w:t>      12) құрылыстарды тануға және шынайы нысандармен салыстыруға үйрету;</w:t>
      </w:r>
    </w:p>
    <w:p>
      <w:pPr>
        <w:spacing w:after="0"/>
        <w:ind w:left="0"/>
        <w:jc w:val="both"/>
      </w:pPr>
      <w:r>
        <w:rPr>
          <w:rFonts w:ascii="Times New Roman"/>
          <w:b w:val="false"/>
          <w:i w:val="false"/>
          <w:color w:val="000000"/>
          <w:sz w:val="28"/>
        </w:rPr>
        <w:t>      13) табиғатта құбылыстары,жыл мезгілдері туралы түсініктерді қалыптастыру;</w:t>
      </w:r>
    </w:p>
    <w:p>
      <w:pPr>
        <w:spacing w:after="0"/>
        <w:ind w:left="0"/>
        <w:jc w:val="both"/>
      </w:pPr>
      <w:r>
        <w:rPr>
          <w:rFonts w:ascii="Times New Roman"/>
          <w:b w:val="false"/>
          <w:i w:val="false"/>
          <w:color w:val="000000"/>
          <w:sz w:val="28"/>
        </w:rPr>
        <w:t>      14) көкөністер, жемістер, ағаштар, жануарлар, құстар туралы білімдерін қалыптастыру.</w:t>
      </w:r>
    </w:p>
    <w:bookmarkStart w:name="z1055" w:id="1053"/>
    <w:p>
      <w:pPr>
        <w:spacing w:after="0"/>
        <w:ind w:left="0"/>
        <w:jc w:val="left"/>
      </w:pPr>
      <w:r>
        <w:rPr>
          <w:rFonts w:ascii="Times New Roman"/>
          <w:b/>
          <w:i w:val="false"/>
          <w:color w:val="000000"/>
        </w:rPr>
        <w:t xml:space="preserve"> 
8-параграф. 1 - жартыжылдық</w:t>
      </w:r>
    </w:p>
    <w:bookmarkEnd w:id="1053"/>
    <w:bookmarkStart w:name="z1056" w:id="1054"/>
    <w:p>
      <w:pPr>
        <w:spacing w:after="0"/>
        <w:ind w:left="0"/>
        <w:jc w:val="both"/>
      </w:pPr>
      <w:r>
        <w:rPr>
          <w:rFonts w:ascii="Times New Roman"/>
          <w:b w:val="false"/>
          <w:i w:val="false"/>
          <w:color w:val="000000"/>
          <w:sz w:val="28"/>
        </w:rPr>
        <w:t>
      145. Қарапайым математикалық ұғымдарды қалыптастыру:</w:t>
      </w:r>
    </w:p>
    <w:bookmarkEnd w:id="1054"/>
    <w:p>
      <w:pPr>
        <w:spacing w:after="0"/>
        <w:ind w:left="0"/>
        <w:jc w:val="both"/>
      </w:pPr>
      <w:r>
        <w:rPr>
          <w:rFonts w:ascii="Times New Roman"/>
          <w:b w:val="false"/>
          <w:i w:val="false"/>
          <w:color w:val="000000"/>
          <w:sz w:val="28"/>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pPr>
        <w:spacing w:after="0"/>
        <w:ind w:left="0"/>
        <w:jc w:val="both"/>
      </w:pPr>
      <w:r>
        <w:rPr>
          <w:rFonts w:ascii="Times New Roman"/>
          <w:b w:val="false"/>
          <w:i w:val="false"/>
          <w:color w:val="000000"/>
          <w:sz w:val="28"/>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pPr>
        <w:spacing w:after="0"/>
        <w:ind w:left="0"/>
        <w:jc w:val="both"/>
      </w:pPr>
      <w:r>
        <w:rPr>
          <w:rFonts w:ascii="Times New Roman"/>
          <w:b w:val="false"/>
          <w:i w:val="false"/>
          <w:color w:val="000000"/>
          <w:sz w:val="28"/>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pPr>
        <w:spacing w:after="0"/>
        <w:ind w:left="0"/>
        <w:jc w:val="both"/>
      </w:pPr>
      <w:r>
        <w:rPr>
          <w:rFonts w:ascii="Times New Roman"/>
          <w:b w:val="false"/>
          <w:i w:val="false"/>
          <w:color w:val="000000"/>
          <w:sz w:val="28"/>
        </w:rPr>
        <w:t>      4) екі көлеміндегі заттарды санау, заттардың санын саусақтар санымен сәйкестендіру;</w:t>
      </w:r>
    </w:p>
    <w:p>
      <w:pPr>
        <w:spacing w:after="0"/>
        <w:ind w:left="0"/>
        <w:jc w:val="both"/>
      </w:pPr>
      <w:r>
        <w:rPr>
          <w:rFonts w:ascii="Times New Roman"/>
          <w:b w:val="false"/>
          <w:i w:val="false"/>
          <w:color w:val="000000"/>
          <w:sz w:val="28"/>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pPr>
        <w:spacing w:after="0"/>
        <w:ind w:left="0"/>
        <w:jc w:val="both"/>
      </w:pPr>
      <w:r>
        <w:rPr>
          <w:rFonts w:ascii="Times New Roman"/>
          <w:b w:val="false"/>
          <w:i w:val="false"/>
          <w:color w:val="000000"/>
          <w:sz w:val="28"/>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pPr>
        <w:spacing w:after="0"/>
        <w:ind w:left="0"/>
        <w:jc w:val="both"/>
      </w:pPr>
      <w:r>
        <w:rPr>
          <w:rFonts w:ascii="Times New Roman"/>
          <w:b w:val="false"/>
          <w:i w:val="false"/>
          <w:color w:val="000000"/>
          <w:sz w:val="28"/>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pPr>
        <w:spacing w:after="0"/>
        <w:ind w:left="0"/>
        <w:jc w:val="both"/>
      </w:pPr>
      <w:r>
        <w:rPr>
          <w:rFonts w:ascii="Times New Roman"/>
          <w:b w:val="false"/>
          <w:i w:val="false"/>
          <w:color w:val="000000"/>
          <w:sz w:val="28"/>
        </w:rPr>
        <w:t>      9) мезгілдік бағдарлау:жыл мезгілдері: күз, қыс;тәулік бөліктері: түн, күн.</w:t>
      </w:r>
    </w:p>
    <w:bookmarkStart w:name="z1057" w:id="1055"/>
    <w:p>
      <w:pPr>
        <w:spacing w:after="0"/>
        <w:ind w:left="0"/>
        <w:jc w:val="both"/>
      </w:pPr>
      <w:r>
        <w:rPr>
          <w:rFonts w:ascii="Times New Roman"/>
          <w:b w:val="false"/>
          <w:i w:val="false"/>
          <w:color w:val="000000"/>
          <w:sz w:val="28"/>
        </w:rPr>
        <w:t>
      146. Күтілетін нәтижелер:</w:t>
      </w:r>
    </w:p>
    <w:bookmarkEnd w:id="1055"/>
    <w:p>
      <w:pPr>
        <w:spacing w:after="0"/>
        <w:ind w:left="0"/>
        <w:jc w:val="both"/>
      </w:pPr>
      <w:r>
        <w:rPr>
          <w:rFonts w:ascii="Times New Roman"/>
          <w:b w:val="false"/>
          <w:i w:val="false"/>
          <w:color w:val="000000"/>
          <w:sz w:val="28"/>
        </w:rPr>
        <w:t>      1) дискретті және үздіксіз көптіктермен заттық-практикалық әрекеттерде "көп", "аз", "бос", "толық", 1, 2 саны туралы түсінігі бар;</w:t>
      </w:r>
    </w:p>
    <w:p>
      <w:pPr>
        <w:spacing w:after="0"/>
        <w:ind w:left="0"/>
        <w:jc w:val="both"/>
      </w:pPr>
      <w:r>
        <w:rPr>
          <w:rFonts w:ascii="Times New Roman"/>
          <w:b w:val="false"/>
          <w:i w:val="false"/>
          <w:color w:val="000000"/>
          <w:sz w:val="28"/>
        </w:rPr>
        <w:t>      2) үздіксіз көптіктерді саны бойынша "көп"-"аз", "артық"-"кем" салыстырады;</w:t>
      </w:r>
    </w:p>
    <w:p>
      <w:pPr>
        <w:spacing w:after="0"/>
        <w:ind w:left="0"/>
        <w:jc w:val="both"/>
      </w:pPr>
      <w:r>
        <w:rPr>
          <w:rFonts w:ascii="Times New Roman"/>
          <w:b w:val="false"/>
          <w:i w:val="false"/>
          <w:color w:val="000000"/>
          <w:sz w:val="28"/>
        </w:rPr>
        <w:t>      3) сандары бойынша тең емес екі заттық топты салыстырады;</w:t>
      </w:r>
    </w:p>
    <w:p>
      <w:pPr>
        <w:spacing w:after="0"/>
        <w:ind w:left="0"/>
        <w:jc w:val="both"/>
      </w:pPr>
      <w:r>
        <w:rPr>
          <w:rFonts w:ascii="Times New Roman"/>
          <w:b w:val="false"/>
          <w:i w:val="false"/>
          <w:color w:val="000000"/>
          <w:sz w:val="28"/>
        </w:rPr>
        <w:t>      4)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5) дискретті және үздіксіз көптіктерді түрлендіреді (арттыру, кеміту);</w:t>
      </w:r>
    </w:p>
    <w:p>
      <w:pPr>
        <w:spacing w:after="0"/>
        <w:ind w:left="0"/>
        <w:jc w:val="both"/>
      </w:pPr>
      <w:r>
        <w:rPr>
          <w:rFonts w:ascii="Times New Roman"/>
          <w:b w:val="false"/>
          <w:i w:val="false"/>
          <w:color w:val="000000"/>
          <w:sz w:val="28"/>
        </w:rPr>
        <w:t xml:space="preserve">      6) 2-3 затты көлемі, биіктігі бойынша салыстырады; </w:t>
      </w:r>
    </w:p>
    <w:p>
      <w:pPr>
        <w:spacing w:after="0"/>
        <w:ind w:left="0"/>
        <w:jc w:val="both"/>
      </w:pPr>
      <w:r>
        <w:rPr>
          <w:rFonts w:ascii="Times New Roman"/>
          <w:b w:val="false"/>
          <w:i w:val="false"/>
          <w:color w:val="000000"/>
          <w:sz w:val="28"/>
        </w:rPr>
        <w:t>      7)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8) көлемді геометриялық пішіндерді ажыратады;</w:t>
      </w:r>
    </w:p>
    <w:p>
      <w:pPr>
        <w:spacing w:after="0"/>
        <w:ind w:left="0"/>
        <w:jc w:val="both"/>
      </w:pPr>
      <w:r>
        <w:rPr>
          <w:rFonts w:ascii="Times New Roman"/>
          <w:b w:val="false"/>
          <w:i w:val="false"/>
          <w:color w:val="000000"/>
          <w:sz w:val="28"/>
        </w:rPr>
        <w:t>      9) берілген бағытта: алға, артқа, солға, оңға қозғалады;</w:t>
      </w:r>
    </w:p>
    <w:p>
      <w:pPr>
        <w:spacing w:after="0"/>
        <w:ind w:left="0"/>
        <w:jc w:val="both"/>
      </w:pPr>
      <w:r>
        <w:rPr>
          <w:rFonts w:ascii="Times New Roman"/>
          <w:b w:val="false"/>
          <w:i w:val="false"/>
          <w:color w:val="000000"/>
          <w:sz w:val="28"/>
        </w:rPr>
        <w:t>      10) өз дене мүшелерінде бағдарлайды;</w:t>
      </w:r>
    </w:p>
    <w:p>
      <w:pPr>
        <w:spacing w:after="0"/>
        <w:ind w:left="0"/>
        <w:jc w:val="both"/>
      </w:pPr>
      <w:r>
        <w:rPr>
          <w:rFonts w:ascii="Times New Roman"/>
          <w:b w:val="false"/>
          <w:i w:val="false"/>
          <w:color w:val="000000"/>
          <w:sz w:val="28"/>
        </w:rPr>
        <w:t>      11) жыл мезгілдері: күз, қыс туралы түсінігі бар;</w:t>
      </w:r>
    </w:p>
    <w:p>
      <w:pPr>
        <w:spacing w:after="0"/>
        <w:ind w:left="0"/>
        <w:jc w:val="both"/>
      </w:pPr>
      <w:r>
        <w:rPr>
          <w:rFonts w:ascii="Times New Roman"/>
          <w:b w:val="false"/>
          <w:i w:val="false"/>
          <w:color w:val="000000"/>
          <w:sz w:val="28"/>
        </w:rPr>
        <w:t>      12) тәулік бөліктері (түн, күн) туралы түсінігі бар.</w:t>
      </w:r>
    </w:p>
    <w:bookmarkStart w:name="z1058" w:id="1056"/>
    <w:p>
      <w:pPr>
        <w:spacing w:after="0"/>
        <w:ind w:left="0"/>
        <w:jc w:val="both"/>
      </w:pPr>
      <w:r>
        <w:rPr>
          <w:rFonts w:ascii="Times New Roman"/>
          <w:b w:val="false"/>
          <w:i w:val="false"/>
          <w:color w:val="000000"/>
          <w:sz w:val="28"/>
        </w:rPr>
        <w:t>
      147. Сенсорика:</w:t>
      </w:r>
    </w:p>
    <w:bookmarkEnd w:id="1056"/>
    <w:p>
      <w:pPr>
        <w:spacing w:after="0"/>
        <w:ind w:left="0"/>
        <w:jc w:val="both"/>
      </w:pPr>
      <w:r>
        <w:rPr>
          <w:rFonts w:ascii="Times New Roman"/>
          <w:b w:val="false"/>
          <w:i w:val="false"/>
          <w:color w:val="000000"/>
          <w:sz w:val="28"/>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pPr>
        <w:spacing w:after="0"/>
        <w:ind w:left="0"/>
        <w:jc w:val="both"/>
      </w:pPr>
      <w:r>
        <w:rPr>
          <w:rFonts w:ascii="Times New Roman"/>
          <w:b w:val="false"/>
          <w:i w:val="false"/>
          <w:color w:val="000000"/>
          <w:sz w:val="28"/>
        </w:rPr>
        <w:t>      2) үшқұрамды пирамиданы көлемін ескере отырып, тәжірибелікөлшеп көру тәсілі арқылы құрастыру;3 бөліктен тұратын кесінді суретті жинастыру;</w:t>
      </w:r>
    </w:p>
    <w:p>
      <w:pPr>
        <w:spacing w:after="0"/>
        <w:ind w:left="0"/>
        <w:jc w:val="both"/>
      </w:pPr>
      <w:r>
        <w:rPr>
          <w:rFonts w:ascii="Times New Roman"/>
          <w:b w:val="false"/>
          <w:i w:val="false"/>
          <w:color w:val="000000"/>
          <w:sz w:val="28"/>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pPr>
        <w:spacing w:after="0"/>
        <w:ind w:left="0"/>
        <w:jc w:val="both"/>
      </w:pPr>
      <w:r>
        <w:rPr>
          <w:rFonts w:ascii="Times New Roman"/>
          <w:b w:val="false"/>
          <w:i w:val="false"/>
          <w:color w:val="000000"/>
          <w:sz w:val="28"/>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bookmarkStart w:name="z1059" w:id="1057"/>
    <w:p>
      <w:pPr>
        <w:spacing w:after="0"/>
        <w:ind w:left="0"/>
        <w:jc w:val="both"/>
      </w:pPr>
      <w:r>
        <w:rPr>
          <w:rFonts w:ascii="Times New Roman"/>
          <w:b w:val="false"/>
          <w:i w:val="false"/>
          <w:color w:val="000000"/>
          <w:sz w:val="28"/>
        </w:rPr>
        <w:t>
      148. Күтілетін нәтижелер:</w:t>
      </w:r>
    </w:p>
    <w:bookmarkEnd w:id="1057"/>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үшқұрамды пирамидканы құрастырады;</w:t>
      </w:r>
    </w:p>
    <w:p>
      <w:pPr>
        <w:spacing w:after="0"/>
        <w:ind w:left="0"/>
        <w:jc w:val="both"/>
      </w:pPr>
      <w:r>
        <w:rPr>
          <w:rFonts w:ascii="Times New Roman"/>
          <w:b w:val="false"/>
          <w:i w:val="false"/>
          <w:color w:val="000000"/>
          <w:sz w:val="28"/>
        </w:rPr>
        <w:t>      5) 3 бөліктен құралатын заттық кесінді суретті құрастырады;</w:t>
      </w:r>
    </w:p>
    <w:p>
      <w:pPr>
        <w:spacing w:after="0"/>
        <w:ind w:left="0"/>
        <w:jc w:val="both"/>
      </w:pPr>
      <w:r>
        <w:rPr>
          <w:rFonts w:ascii="Times New Roman"/>
          <w:b w:val="false"/>
          <w:i w:val="false"/>
          <w:color w:val="000000"/>
          <w:sz w:val="28"/>
        </w:rPr>
        <w:t>      6) геометриялық пішіндерді (шар, текше, үшбұрышты призма) және заттардың көлемін (үлкен, кіші, өте үлкен) сипай отырып жіктейді;</w:t>
      </w:r>
    </w:p>
    <w:p>
      <w:pPr>
        <w:spacing w:after="0"/>
        <w:ind w:left="0"/>
        <w:jc w:val="both"/>
      </w:pPr>
      <w:r>
        <w:rPr>
          <w:rFonts w:ascii="Times New Roman"/>
          <w:b w:val="false"/>
          <w:i w:val="false"/>
          <w:color w:val="000000"/>
          <w:sz w:val="28"/>
        </w:rPr>
        <w:t>      7) сипай отырып заттың жұмсақ, қатты екенін ажыратады;</w:t>
      </w:r>
    </w:p>
    <w:p>
      <w:pPr>
        <w:spacing w:after="0"/>
        <w:ind w:left="0"/>
        <w:jc w:val="both"/>
      </w:pPr>
      <w:r>
        <w:rPr>
          <w:rFonts w:ascii="Times New Roman"/>
          <w:b w:val="false"/>
          <w:i w:val="false"/>
          <w:color w:val="000000"/>
          <w:sz w:val="28"/>
        </w:rPr>
        <w:t xml:space="preserve">      8) 2-3 музыкалық аспаптың дыбысталу дәйектілігін анықтайды; </w:t>
      </w:r>
    </w:p>
    <w:p>
      <w:pPr>
        <w:spacing w:after="0"/>
        <w:ind w:left="0"/>
        <w:jc w:val="both"/>
      </w:pPr>
      <w:r>
        <w:rPr>
          <w:rFonts w:ascii="Times New Roman"/>
          <w:b w:val="false"/>
          <w:i w:val="false"/>
          <w:color w:val="000000"/>
          <w:sz w:val="28"/>
        </w:rPr>
        <w:t>      9) қандай да бір аспаптың қатты және ақырын дыбысталуын ажыратады.</w:t>
      </w:r>
    </w:p>
    <w:bookmarkStart w:name="z1060" w:id="1058"/>
    <w:p>
      <w:pPr>
        <w:spacing w:after="0"/>
        <w:ind w:left="0"/>
        <w:jc w:val="both"/>
      </w:pPr>
      <w:r>
        <w:rPr>
          <w:rFonts w:ascii="Times New Roman"/>
          <w:b w:val="false"/>
          <w:i w:val="false"/>
          <w:color w:val="000000"/>
          <w:sz w:val="28"/>
        </w:rPr>
        <w:t>
      149. Құрастыру:</w:t>
      </w:r>
    </w:p>
    <w:bookmarkEnd w:id="1058"/>
    <w:p>
      <w:pPr>
        <w:spacing w:after="0"/>
        <w:ind w:left="0"/>
        <w:jc w:val="both"/>
      </w:pPr>
      <w:r>
        <w:rPr>
          <w:rFonts w:ascii="Times New Roman"/>
          <w:b w:val="false"/>
          <w:i w:val="false"/>
          <w:color w:val="000000"/>
          <w:sz w:val="28"/>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pPr>
        <w:spacing w:after="0"/>
        <w:ind w:left="0"/>
        <w:jc w:val="both"/>
      </w:pPr>
      <w:r>
        <w:rPr>
          <w:rFonts w:ascii="Times New Roman"/>
          <w:b w:val="false"/>
          <w:i w:val="false"/>
          <w:color w:val="000000"/>
          <w:sz w:val="28"/>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pPr>
        <w:spacing w:after="0"/>
        <w:ind w:left="0"/>
        <w:jc w:val="both"/>
      </w:pPr>
      <w:r>
        <w:rPr>
          <w:rFonts w:ascii="Times New Roman"/>
          <w:b w:val="false"/>
          <w:i w:val="false"/>
          <w:color w:val="000000"/>
          <w:sz w:val="28"/>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pPr>
        <w:spacing w:after="0"/>
        <w:ind w:left="0"/>
        <w:jc w:val="both"/>
      </w:pPr>
      <w:r>
        <w:rPr>
          <w:rFonts w:ascii="Times New Roman"/>
          <w:b w:val="false"/>
          <w:i w:val="false"/>
          <w:color w:val="000000"/>
          <w:sz w:val="28"/>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bookmarkStart w:name="z1061" w:id="1059"/>
    <w:p>
      <w:pPr>
        <w:spacing w:after="0"/>
        <w:ind w:left="0"/>
        <w:jc w:val="both"/>
      </w:pPr>
      <w:r>
        <w:rPr>
          <w:rFonts w:ascii="Times New Roman"/>
          <w:b w:val="false"/>
          <w:i w:val="false"/>
          <w:color w:val="000000"/>
          <w:sz w:val="28"/>
        </w:rPr>
        <w:t>
      150. Күтілетін нәтижелер:</w:t>
      </w:r>
    </w:p>
    <w:bookmarkEnd w:id="1059"/>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затты оның сұлбасымен және бейнесімен салыстырады;</w:t>
      </w:r>
    </w:p>
    <w:p>
      <w:pPr>
        <w:spacing w:after="0"/>
        <w:ind w:left="0"/>
        <w:jc w:val="both"/>
      </w:pPr>
      <w:r>
        <w:rPr>
          <w:rFonts w:ascii="Times New Roman"/>
          <w:b w:val="false"/>
          <w:i w:val="false"/>
          <w:color w:val="000000"/>
          <w:sz w:val="28"/>
        </w:rPr>
        <w:t>      7) кеңістіктік қатынастарды: жоғарыда, төменде ажыратады;</w:t>
      </w:r>
    </w:p>
    <w:p>
      <w:pPr>
        <w:spacing w:after="0"/>
        <w:ind w:left="0"/>
        <w:jc w:val="both"/>
      </w:pPr>
      <w:r>
        <w:rPr>
          <w:rFonts w:ascii="Times New Roman"/>
          <w:b w:val="false"/>
          <w:i w:val="false"/>
          <w:color w:val="000000"/>
          <w:sz w:val="28"/>
        </w:rPr>
        <w:t>      8) ойында құрылыстарды пайдаланады.</w:t>
      </w:r>
    </w:p>
    <w:bookmarkStart w:name="z1062" w:id="1060"/>
    <w:p>
      <w:pPr>
        <w:spacing w:after="0"/>
        <w:ind w:left="0"/>
        <w:jc w:val="both"/>
      </w:pPr>
      <w:r>
        <w:rPr>
          <w:rFonts w:ascii="Times New Roman"/>
          <w:b w:val="false"/>
          <w:i w:val="false"/>
          <w:color w:val="000000"/>
          <w:sz w:val="28"/>
        </w:rPr>
        <w:t>
      151. Жаратылыстану:</w:t>
      </w:r>
    </w:p>
    <w:bookmarkEnd w:id="1060"/>
    <w:p>
      <w:pPr>
        <w:spacing w:after="0"/>
        <w:ind w:left="0"/>
        <w:jc w:val="both"/>
      </w:pPr>
      <w:r>
        <w:rPr>
          <w:rFonts w:ascii="Times New Roman"/>
          <w:b w:val="false"/>
          <w:i w:val="false"/>
          <w:color w:val="000000"/>
          <w:sz w:val="28"/>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pPr>
        <w:spacing w:after="0"/>
        <w:ind w:left="0"/>
        <w:jc w:val="both"/>
      </w:pPr>
      <w:r>
        <w:rPr>
          <w:rFonts w:ascii="Times New Roman"/>
          <w:b w:val="false"/>
          <w:i w:val="false"/>
          <w:color w:val="000000"/>
          <w:sz w:val="28"/>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pPr>
        <w:spacing w:after="0"/>
        <w:ind w:left="0"/>
        <w:jc w:val="both"/>
      </w:pPr>
      <w:r>
        <w:rPr>
          <w:rFonts w:ascii="Times New Roman"/>
          <w:b w:val="false"/>
          <w:i w:val="false"/>
          <w:color w:val="000000"/>
          <w:sz w:val="28"/>
        </w:rPr>
        <w:t>      3) жануарлар әлемі: жануарлармен (мысық, ит, түлкі) танысу; оларды дауыстары (дыбысқа еліктеу) бойынша тану; жабайы құстармен (торғай) танысу.</w:t>
      </w:r>
    </w:p>
    <w:bookmarkStart w:name="z1063" w:id="1061"/>
    <w:p>
      <w:pPr>
        <w:spacing w:after="0"/>
        <w:ind w:left="0"/>
        <w:jc w:val="both"/>
      </w:pPr>
      <w:r>
        <w:rPr>
          <w:rFonts w:ascii="Times New Roman"/>
          <w:b w:val="false"/>
          <w:i w:val="false"/>
          <w:color w:val="000000"/>
          <w:sz w:val="28"/>
        </w:rPr>
        <w:t>
      152. Күтілетін нәтижелер:</w:t>
      </w:r>
    </w:p>
    <w:bookmarkEnd w:id="1061"/>
    <w:p>
      <w:pPr>
        <w:spacing w:after="0"/>
        <w:ind w:left="0"/>
        <w:jc w:val="both"/>
      </w:pPr>
      <w:r>
        <w:rPr>
          <w:rFonts w:ascii="Times New Roman"/>
          <w:b w:val="false"/>
          <w:i w:val="false"/>
          <w:color w:val="000000"/>
          <w:sz w:val="28"/>
        </w:rPr>
        <w:t>      1) педагогтің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күз бен қыстың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қайыңды атайды немесе көрсетеді;</w:t>
      </w:r>
    </w:p>
    <w:p>
      <w:pPr>
        <w:spacing w:after="0"/>
        <w:ind w:left="0"/>
        <w:jc w:val="both"/>
      </w:pPr>
      <w:r>
        <w:rPr>
          <w:rFonts w:ascii="Times New Roman"/>
          <w:b w:val="false"/>
          <w:i w:val="false"/>
          <w:color w:val="000000"/>
          <w:sz w:val="28"/>
        </w:rPr>
        <w:t>      5) кейбір үй және жабайы жануарларды біледі;</w:t>
      </w:r>
    </w:p>
    <w:p>
      <w:pPr>
        <w:spacing w:after="0"/>
        <w:ind w:left="0"/>
        <w:jc w:val="both"/>
      </w:pPr>
      <w:r>
        <w:rPr>
          <w:rFonts w:ascii="Times New Roman"/>
          <w:b w:val="false"/>
          <w:i w:val="false"/>
          <w:color w:val="000000"/>
          <w:sz w:val="28"/>
        </w:rPr>
        <w:t>      6) иллюстрациядағы торғайды атайды немесе көрсетеді.</w:t>
      </w:r>
    </w:p>
    <w:bookmarkStart w:name="z1064" w:id="1062"/>
    <w:p>
      <w:pPr>
        <w:spacing w:after="0"/>
        <w:ind w:left="0"/>
        <w:jc w:val="left"/>
      </w:pPr>
      <w:r>
        <w:rPr>
          <w:rFonts w:ascii="Times New Roman"/>
          <w:b/>
          <w:i w:val="false"/>
          <w:color w:val="000000"/>
        </w:rPr>
        <w:t xml:space="preserve"> 
9-параграф. 2 - жартыжылдық</w:t>
      </w:r>
    </w:p>
    <w:bookmarkEnd w:id="1062"/>
    <w:bookmarkStart w:name="z1065" w:id="1063"/>
    <w:p>
      <w:pPr>
        <w:spacing w:after="0"/>
        <w:ind w:left="0"/>
        <w:jc w:val="both"/>
      </w:pPr>
      <w:r>
        <w:rPr>
          <w:rFonts w:ascii="Times New Roman"/>
          <w:b w:val="false"/>
          <w:i w:val="false"/>
          <w:color w:val="000000"/>
          <w:sz w:val="28"/>
        </w:rPr>
        <w:t>
      153. Қарапайым математикалық ұғымдарды қалыптастыру:</w:t>
      </w:r>
    </w:p>
    <w:bookmarkEnd w:id="1063"/>
    <w:p>
      <w:pPr>
        <w:spacing w:after="0"/>
        <w:ind w:left="0"/>
        <w:jc w:val="both"/>
      </w:pPr>
      <w:r>
        <w:rPr>
          <w:rFonts w:ascii="Times New Roman"/>
          <w:b w:val="false"/>
          <w:i w:val="false"/>
          <w:color w:val="000000"/>
          <w:sz w:val="28"/>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pPr>
        <w:spacing w:after="0"/>
        <w:ind w:left="0"/>
        <w:jc w:val="both"/>
      </w:pPr>
      <w:r>
        <w:rPr>
          <w:rFonts w:ascii="Times New Roman"/>
          <w:b w:val="false"/>
          <w:i w:val="false"/>
          <w:color w:val="000000"/>
          <w:sz w:val="28"/>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pPr>
        <w:spacing w:after="0"/>
        <w:ind w:left="0"/>
        <w:jc w:val="both"/>
      </w:pPr>
      <w:r>
        <w:rPr>
          <w:rFonts w:ascii="Times New Roman"/>
          <w:b w:val="false"/>
          <w:i w:val="false"/>
          <w:color w:val="000000"/>
          <w:sz w:val="28"/>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pPr>
        <w:spacing w:after="0"/>
        <w:ind w:left="0"/>
        <w:jc w:val="both"/>
      </w:pPr>
      <w:r>
        <w:rPr>
          <w:rFonts w:ascii="Times New Roman"/>
          <w:b w:val="false"/>
          <w:i w:val="false"/>
          <w:color w:val="000000"/>
          <w:sz w:val="28"/>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pPr>
        <w:spacing w:after="0"/>
        <w:ind w:left="0"/>
        <w:jc w:val="both"/>
      </w:pPr>
      <w:r>
        <w:rPr>
          <w:rFonts w:ascii="Times New Roman"/>
          <w:b w:val="false"/>
          <w:i w:val="false"/>
          <w:color w:val="000000"/>
          <w:sz w:val="28"/>
        </w:rPr>
        <w:t>      6) мезгілдік бағдарлау: жыл мезгілдері (күз, қыс, көктем, жаз); қозғалыс жылдамдығы (жылдам, ақырын); тәулік бөліктері (түн, таңертең, күндіз, кешке).</w:t>
      </w:r>
    </w:p>
    <w:bookmarkStart w:name="z1066" w:id="1064"/>
    <w:p>
      <w:pPr>
        <w:spacing w:after="0"/>
        <w:ind w:left="0"/>
        <w:jc w:val="both"/>
      </w:pPr>
      <w:r>
        <w:rPr>
          <w:rFonts w:ascii="Times New Roman"/>
          <w:b w:val="false"/>
          <w:i w:val="false"/>
          <w:color w:val="000000"/>
          <w:sz w:val="28"/>
        </w:rPr>
        <w:t>
      154. Күтілетін нәтижелер:</w:t>
      </w:r>
    </w:p>
    <w:bookmarkEnd w:id="1064"/>
    <w:p>
      <w:pPr>
        <w:spacing w:after="0"/>
        <w:ind w:left="0"/>
        <w:jc w:val="both"/>
      </w:pPr>
      <w:r>
        <w:rPr>
          <w:rFonts w:ascii="Times New Roman"/>
          <w:b w:val="false"/>
          <w:i w:val="false"/>
          <w:color w:val="000000"/>
          <w:sz w:val="28"/>
        </w:rPr>
        <w:t xml:space="preserve">      1) 3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үлгі бойынша бір текті және әртүрлі текті көптіктерден 3 көлемінде (1, 2, 3) берілген сандағы заттарды ерекшелейді;</w:t>
      </w:r>
    </w:p>
    <w:p>
      <w:pPr>
        <w:spacing w:after="0"/>
        <w:ind w:left="0"/>
        <w:jc w:val="both"/>
      </w:pPr>
      <w:r>
        <w:rPr>
          <w:rFonts w:ascii="Times New Roman"/>
          <w:b w:val="false"/>
          <w:i w:val="false"/>
          <w:color w:val="000000"/>
          <w:sz w:val="28"/>
        </w:rPr>
        <w:t>      3)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4) дискретті және үздіксіз көптіктерді түрлендіреді (арттырады, кемітеді);</w:t>
      </w:r>
    </w:p>
    <w:p>
      <w:pPr>
        <w:spacing w:after="0"/>
        <w:ind w:left="0"/>
        <w:jc w:val="both"/>
      </w:pPr>
      <w:r>
        <w:rPr>
          <w:rFonts w:ascii="Times New Roman"/>
          <w:b w:val="false"/>
          <w:i w:val="false"/>
          <w:color w:val="000000"/>
          <w:sz w:val="28"/>
        </w:rPr>
        <w:t>      5) үш саны көлеміндегі көптіктерді біріктіру және ажырату әрекеттерін орындайды, нәтижені санау арқылы анықтайды;</w:t>
      </w:r>
    </w:p>
    <w:p>
      <w:pPr>
        <w:spacing w:after="0"/>
        <w:ind w:left="0"/>
        <w:jc w:val="both"/>
      </w:pPr>
      <w:r>
        <w:rPr>
          <w:rFonts w:ascii="Times New Roman"/>
          <w:b w:val="false"/>
          <w:i w:val="false"/>
          <w:color w:val="000000"/>
          <w:sz w:val="28"/>
        </w:rPr>
        <w:t>      6) жетіспейтін элементті қосу, артығын алып тастау тәсілімен заттардың екі тобын саны жағынан теңестіреді;</w:t>
      </w:r>
    </w:p>
    <w:p>
      <w:pPr>
        <w:spacing w:after="0"/>
        <w:ind w:left="0"/>
        <w:jc w:val="both"/>
      </w:pPr>
      <w:r>
        <w:rPr>
          <w:rFonts w:ascii="Times New Roman"/>
          <w:b w:val="false"/>
          <w:i w:val="false"/>
          <w:color w:val="000000"/>
          <w:sz w:val="28"/>
        </w:rPr>
        <w:t xml:space="preserve">      7) 2-3 затты көлемі, биіктігі бойынша салыстырады; </w:t>
      </w:r>
    </w:p>
    <w:p>
      <w:pPr>
        <w:spacing w:after="0"/>
        <w:ind w:left="0"/>
        <w:jc w:val="both"/>
      </w:pPr>
      <w:r>
        <w:rPr>
          <w:rFonts w:ascii="Times New Roman"/>
          <w:b w:val="false"/>
          <w:i w:val="false"/>
          <w:color w:val="000000"/>
          <w:sz w:val="28"/>
        </w:rPr>
        <w:t>      8) қағаз бетінде (жоғары, төмен, ортасында) бағдарлайды;</w:t>
      </w:r>
    </w:p>
    <w:p>
      <w:pPr>
        <w:spacing w:after="0"/>
        <w:ind w:left="0"/>
        <w:jc w:val="both"/>
      </w:pPr>
      <w:r>
        <w:rPr>
          <w:rFonts w:ascii="Times New Roman"/>
          <w:b w:val="false"/>
          <w:i w:val="false"/>
          <w:color w:val="000000"/>
          <w:sz w:val="28"/>
        </w:rPr>
        <w:t>      9)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10) жыл мезгілдері: күз, қыс, көктем, жаз туралы түсінігі бар;</w:t>
      </w:r>
    </w:p>
    <w:p>
      <w:pPr>
        <w:spacing w:after="0"/>
        <w:ind w:left="0"/>
        <w:jc w:val="both"/>
      </w:pPr>
      <w:r>
        <w:rPr>
          <w:rFonts w:ascii="Times New Roman"/>
          <w:b w:val="false"/>
          <w:i w:val="false"/>
          <w:color w:val="000000"/>
          <w:sz w:val="28"/>
        </w:rPr>
        <w:t>      11) өз дене мүшелерінде бағдарлайды;</w:t>
      </w:r>
    </w:p>
    <w:p>
      <w:pPr>
        <w:spacing w:after="0"/>
        <w:ind w:left="0"/>
        <w:jc w:val="both"/>
      </w:pPr>
      <w:r>
        <w:rPr>
          <w:rFonts w:ascii="Times New Roman"/>
          <w:b w:val="false"/>
          <w:i w:val="false"/>
          <w:color w:val="000000"/>
          <w:sz w:val="28"/>
        </w:rPr>
        <w:t>      12) қозғалыс жылдамдығы (жылдам, ақырын) туралы түсінігі бар;</w:t>
      </w:r>
    </w:p>
    <w:p>
      <w:pPr>
        <w:spacing w:after="0"/>
        <w:ind w:left="0"/>
        <w:jc w:val="both"/>
      </w:pPr>
      <w:r>
        <w:rPr>
          <w:rFonts w:ascii="Times New Roman"/>
          <w:b w:val="false"/>
          <w:i w:val="false"/>
          <w:color w:val="000000"/>
          <w:sz w:val="28"/>
        </w:rPr>
        <w:t>      13) тәулік бөліктері (түн, таңертең, күндіз, кешке) туралы түсінігі бар.</w:t>
      </w:r>
    </w:p>
    <w:bookmarkStart w:name="z1067" w:id="1065"/>
    <w:p>
      <w:pPr>
        <w:spacing w:after="0"/>
        <w:ind w:left="0"/>
        <w:jc w:val="both"/>
      </w:pPr>
      <w:r>
        <w:rPr>
          <w:rFonts w:ascii="Times New Roman"/>
          <w:b w:val="false"/>
          <w:i w:val="false"/>
          <w:color w:val="000000"/>
          <w:sz w:val="28"/>
        </w:rPr>
        <w:t>
      155. Сенсорика:</w:t>
      </w:r>
    </w:p>
    <w:bookmarkEnd w:id="1065"/>
    <w:p>
      <w:pPr>
        <w:spacing w:after="0"/>
        <w:ind w:left="0"/>
        <w:jc w:val="both"/>
      </w:pPr>
      <w:r>
        <w:rPr>
          <w:rFonts w:ascii="Times New Roman"/>
          <w:b w:val="false"/>
          <w:i w:val="false"/>
          <w:color w:val="000000"/>
          <w:sz w:val="28"/>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pPr>
        <w:spacing w:after="0"/>
        <w:ind w:left="0"/>
        <w:jc w:val="both"/>
      </w:pPr>
      <w:r>
        <w:rPr>
          <w:rFonts w:ascii="Times New Roman"/>
          <w:b w:val="false"/>
          <w:i w:val="false"/>
          <w:color w:val="000000"/>
          <w:sz w:val="28"/>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pPr>
        <w:spacing w:after="0"/>
        <w:ind w:left="0"/>
        <w:jc w:val="both"/>
      </w:pPr>
      <w:r>
        <w:rPr>
          <w:rFonts w:ascii="Times New Roman"/>
          <w:b w:val="false"/>
          <w:i w:val="false"/>
          <w:color w:val="000000"/>
          <w:sz w:val="28"/>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bookmarkStart w:name="z1068" w:id="1066"/>
    <w:p>
      <w:pPr>
        <w:spacing w:after="0"/>
        <w:ind w:left="0"/>
        <w:jc w:val="both"/>
      </w:pPr>
      <w:r>
        <w:rPr>
          <w:rFonts w:ascii="Times New Roman"/>
          <w:b w:val="false"/>
          <w:i w:val="false"/>
          <w:color w:val="000000"/>
          <w:sz w:val="28"/>
        </w:rPr>
        <w:t>
      156. Күтілетін нәтижелер:</w:t>
      </w:r>
    </w:p>
    <w:bookmarkEnd w:id="1066"/>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3-4 құрамды пирамидканы жинастырады;</w:t>
      </w:r>
    </w:p>
    <w:p>
      <w:pPr>
        <w:spacing w:after="0"/>
        <w:ind w:left="0"/>
        <w:jc w:val="both"/>
      </w:pPr>
      <w:r>
        <w:rPr>
          <w:rFonts w:ascii="Times New Roman"/>
          <w:b w:val="false"/>
          <w:i w:val="false"/>
          <w:color w:val="000000"/>
          <w:sz w:val="28"/>
        </w:rPr>
        <w:t>      5) 3-4 бөліктен тұратын матрешканы жинастырады;</w:t>
      </w:r>
    </w:p>
    <w:p>
      <w:pPr>
        <w:spacing w:after="0"/>
        <w:ind w:left="0"/>
        <w:jc w:val="both"/>
      </w:pPr>
      <w:r>
        <w:rPr>
          <w:rFonts w:ascii="Times New Roman"/>
          <w:b w:val="false"/>
          <w:i w:val="false"/>
          <w:color w:val="000000"/>
          <w:sz w:val="28"/>
        </w:rPr>
        <w:t>      6) 4 бөліктен құралатын заттық кесінді суретті құрастырады;</w:t>
      </w:r>
    </w:p>
    <w:p>
      <w:pPr>
        <w:spacing w:after="0"/>
        <w:ind w:left="0"/>
        <w:jc w:val="both"/>
      </w:pPr>
      <w:r>
        <w:rPr>
          <w:rFonts w:ascii="Times New Roman"/>
          <w:b w:val="false"/>
          <w:i w:val="false"/>
          <w:color w:val="000000"/>
          <w:sz w:val="28"/>
        </w:rPr>
        <w:t>      7) заттардың пішіні мен көлемін сипай отырып жіктейді;</w:t>
      </w:r>
    </w:p>
    <w:p>
      <w:pPr>
        <w:spacing w:after="0"/>
        <w:ind w:left="0"/>
        <w:jc w:val="both"/>
      </w:pPr>
      <w:r>
        <w:rPr>
          <w:rFonts w:ascii="Times New Roman"/>
          <w:b w:val="false"/>
          <w:i w:val="false"/>
          <w:color w:val="000000"/>
          <w:sz w:val="28"/>
        </w:rPr>
        <w:t>      8) сипай отырып қатты және жұмсақ нысандарды ажыратады;</w:t>
      </w:r>
    </w:p>
    <w:p>
      <w:pPr>
        <w:spacing w:after="0"/>
        <w:ind w:left="0"/>
        <w:jc w:val="both"/>
      </w:pPr>
      <w:r>
        <w:rPr>
          <w:rFonts w:ascii="Times New Roman"/>
          <w:b w:val="false"/>
          <w:i w:val="false"/>
          <w:color w:val="000000"/>
          <w:sz w:val="28"/>
        </w:rPr>
        <w:t>      9) дыбысталуы жағынан ұқсас дыбысқа еліктеуді жіктейді;</w:t>
      </w:r>
    </w:p>
    <w:p>
      <w:pPr>
        <w:spacing w:after="0"/>
        <w:ind w:left="0"/>
        <w:jc w:val="both"/>
      </w:pPr>
      <w:r>
        <w:rPr>
          <w:rFonts w:ascii="Times New Roman"/>
          <w:b w:val="false"/>
          <w:i w:val="false"/>
          <w:color w:val="000000"/>
          <w:sz w:val="28"/>
        </w:rPr>
        <w:t>      10) музыкалық аспаптың қатты және ақырын дыбысталуын ажыратады;</w:t>
      </w:r>
    </w:p>
    <w:p>
      <w:pPr>
        <w:spacing w:after="0"/>
        <w:ind w:left="0"/>
        <w:jc w:val="both"/>
      </w:pPr>
      <w:r>
        <w:rPr>
          <w:rFonts w:ascii="Times New Roman"/>
          <w:b w:val="false"/>
          <w:i w:val="false"/>
          <w:color w:val="000000"/>
          <w:sz w:val="28"/>
        </w:rPr>
        <w:t>      11)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12) тамақтың "тәтті-ащы-қышқыл-тұзды" дәмін анықтайды.</w:t>
      </w:r>
    </w:p>
    <w:bookmarkStart w:name="z1069" w:id="1067"/>
    <w:p>
      <w:pPr>
        <w:spacing w:after="0"/>
        <w:ind w:left="0"/>
        <w:jc w:val="both"/>
      </w:pPr>
      <w:r>
        <w:rPr>
          <w:rFonts w:ascii="Times New Roman"/>
          <w:b w:val="false"/>
          <w:i w:val="false"/>
          <w:color w:val="000000"/>
          <w:sz w:val="28"/>
        </w:rPr>
        <w:t>
      157. Құрастыру:</w:t>
      </w:r>
    </w:p>
    <w:bookmarkEnd w:id="1067"/>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pPr>
        <w:spacing w:after="0"/>
        <w:ind w:left="0"/>
        <w:jc w:val="both"/>
      </w:pPr>
      <w:r>
        <w:rPr>
          <w:rFonts w:ascii="Times New Roman"/>
          <w:b w:val="false"/>
          <w:i w:val="false"/>
          <w:color w:val="000000"/>
          <w:sz w:val="28"/>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pPr>
        <w:spacing w:after="0"/>
        <w:ind w:left="0"/>
        <w:jc w:val="both"/>
      </w:pPr>
      <w:r>
        <w:rPr>
          <w:rFonts w:ascii="Times New Roman"/>
          <w:b w:val="false"/>
          <w:i w:val="false"/>
          <w:color w:val="000000"/>
          <w:sz w:val="28"/>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bookmarkStart w:name="z1070" w:id="1068"/>
    <w:p>
      <w:pPr>
        <w:spacing w:after="0"/>
        <w:ind w:left="0"/>
        <w:jc w:val="both"/>
      </w:pPr>
      <w:r>
        <w:rPr>
          <w:rFonts w:ascii="Times New Roman"/>
          <w:b w:val="false"/>
          <w:i w:val="false"/>
          <w:color w:val="000000"/>
          <w:sz w:val="28"/>
        </w:rPr>
        <w:t>
      158. Күтілетін нәтижелер:</w:t>
      </w:r>
    </w:p>
    <w:bookmarkEnd w:id="106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құрылыс жиынтығының элементтерін олардың графикалық бейнесімен салыстырады;</w:t>
      </w:r>
    </w:p>
    <w:p>
      <w:pPr>
        <w:spacing w:after="0"/>
        <w:ind w:left="0"/>
        <w:jc w:val="both"/>
      </w:pPr>
      <w:r>
        <w:rPr>
          <w:rFonts w:ascii="Times New Roman"/>
          <w:b w:val="false"/>
          <w:i w:val="false"/>
          <w:color w:val="000000"/>
          <w:sz w:val="28"/>
        </w:rPr>
        <w:t>      7) кеңістіктік қатынастарды (жоғарыда-төменде, алдында-артында) ажыратады;</w:t>
      </w:r>
    </w:p>
    <w:p>
      <w:pPr>
        <w:spacing w:after="0"/>
        <w:ind w:left="0"/>
        <w:jc w:val="both"/>
      </w:pPr>
      <w:r>
        <w:rPr>
          <w:rFonts w:ascii="Times New Roman"/>
          <w:b w:val="false"/>
          <w:i w:val="false"/>
          <w:color w:val="000000"/>
          <w:sz w:val="28"/>
        </w:rPr>
        <w:t>      8) ойында құрылыстарды пайдаланады.</w:t>
      </w:r>
    </w:p>
    <w:bookmarkStart w:name="z1071" w:id="1069"/>
    <w:p>
      <w:pPr>
        <w:spacing w:after="0"/>
        <w:ind w:left="0"/>
        <w:jc w:val="both"/>
      </w:pPr>
      <w:r>
        <w:rPr>
          <w:rFonts w:ascii="Times New Roman"/>
          <w:b w:val="false"/>
          <w:i w:val="false"/>
          <w:color w:val="000000"/>
          <w:sz w:val="28"/>
        </w:rPr>
        <w:t>
      159. Жаратылыстану:</w:t>
      </w:r>
    </w:p>
    <w:bookmarkEnd w:id="1069"/>
    <w:p>
      <w:pPr>
        <w:spacing w:after="0"/>
        <w:ind w:left="0"/>
        <w:jc w:val="both"/>
      </w:pPr>
      <w:r>
        <w:rPr>
          <w:rFonts w:ascii="Times New Roman"/>
          <w:b w:val="false"/>
          <w:i w:val="false"/>
          <w:color w:val="000000"/>
          <w:sz w:val="28"/>
        </w:rPr>
        <w:t>      1) табиғат құбылыстары: жыл мезгілдері (көктем, жаз) туралы түсініктерді қалыптастыру;</w:t>
      </w:r>
    </w:p>
    <w:p>
      <w:pPr>
        <w:spacing w:after="0"/>
        <w:ind w:left="0"/>
        <w:jc w:val="both"/>
      </w:pPr>
      <w:r>
        <w:rPr>
          <w:rFonts w:ascii="Times New Roman"/>
          <w:b w:val="false"/>
          <w:i w:val="false"/>
          <w:color w:val="000000"/>
          <w:sz w:val="28"/>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pPr>
        <w:spacing w:after="0"/>
        <w:ind w:left="0"/>
        <w:jc w:val="both"/>
      </w:pPr>
      <w:r>
        <w:rPr>
          <w:rFonts w:ascii="Times New Roman"/>
          <w:b w:val="false"/>
          <w:i w:val="false"/>
          <w:color w:val="000000"/>
          <w:sz w:val="28"/>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bookmarkStart w:name="z1072" w:id="1070"/>
    <w:p>
      <w:pPr>
        <w:spacing w:after="0"/>
        <w:ind w:left="0"/>
        <w:jc w:val="both"/>
      </w:pPr>
      <w:r>
        <w:rPr>
          <w:rFonts w:ascii="Times New Roman"/>
          <w:b w:val="false"/>
          <w:i w:val="false"/>
          <w:color w:val="000000"/>
          <w:sz w:val="28"/>
        </w:rPr>
        <w:t>
      160. Күтілетін нәтижелер:</w:t>
      </w:r>
    </w:p>
    <w:bookmarkEnd w:id="1070"/>
    <w:p>
      <w:pPr>
        <w:spacing w:after="0"/>
        <w:ind w:left="0"/>
        <w:jc w:val="both"/>
      </w:pPr>
      <w:r>
        <w:rPr>
          <w:rFonts w:ascii="Times New Roman"/>
          <w:b w:val="false"/>
          <w:i w:val="false"/>
          <w:color w:val="000000"/>
          <w:sz w:val="28"/>
        </w:rPr>
        <w:t>      1) педагогтың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көктем мен жаздың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шыршаны атайды немесе көрсетеді;</w:t>
      </w:r>
    </w:p>
    <w:p>
      <w:pPr>
        <w:spacing w:after="0"/>
        <w:ind w:left="0"/>
        <w:jc w:val="both"/>
      </w:pPr>
      <w:r>
        <w:rPr>
          <w:rFonts w:ascii="Times New Roman"/>
          <w:b w:val="false"/>
          <w:i w:val="false"/>
          <w:color w:val="000000"/>
          <w:sz w:val="28"/>
        </w:rPr>
        <w:t>      5) иллюстрациядағы қызғалдақты атайды немесе көрсетеді;</w:t>
      </w:r>
    </w:p>
    <w:p>
      <w:pPr>
        <w:spacing w:after="0"/>
        <w:ind w:left="0"/>
        <w:jc w:val="both"/>
      </w:pPr>
      <w:r>
        <w:rPr>
          <w:rFonts w:ascii="Times New Roman"/>
          <w:b w:val="false"/>
          <w:i w:val="false"/>
          <w:color w:val="000000"/>
          <w:sz w:val="28"/>
        </w:rPr>
        <w:t>      6) кейбір үй және жабайы жануарларды және олардың төлдерін біледі;</w:t>
      </w:r>
    </w:p>
    <w:p>
      <w:pPr>
        <w:spacing w:after="0"/>
        <w:ind w:left="0"/>
        <w:jc w:val="both"/>
      </w:pPr>
      <w:r>
        <w:rPr>
          <w:rFonts w:ascii="Times New Roman"/>
          <w:b w:val="false"/>
          <w:i w:val="false"/>
          <w:color w:val="000000"/>
          <w:sz w:val="28"/>
        </w:rPr>
        <w:t>      7) жануарлардың дене мүшелерін атайды немесе көрсетеді;</w:t>
      </w:r>
    </w:p>
    <w:p>
      <w:pPr>
        <w:spacing w:after="0"/>
        <w:ind w:left="0"/>
        <w:jc w:val="both"/>
      </w:pPr>
      <w:r>
        <w:rPr>
          <w:rFonts w:ascii="Times New Roman"/>
          <w:b w:val="false"/>
          <w:i w:val="false"/>
          <w:color w:val="000000"/>
          <w:sz w:val="28"/>
        </w:rPr>
        <w:t>      8) үй құстарын атайды немесе көрсетеді;</w:t>
      </w:r>
    </w:p>
    <w:p>
      <w:pPr>
        <w:spacing w:after="0"/>
        <w:ind w:left="0"/>
        <w:jc w:val="both"/>
      </w:pPr>
      <w:r>
        <w:rPr>
          <w:rFonts w:ascii="Times New Roman"/>
          <w:b w:val="false"/>
          <w:i w:val="false"/>
          <w:color w:val="000000"/>
          <w:sz w:val="28"/>
        </w:rPr>
        <w:t>      9) иллюстрациядағы қарғаны атайды немесе көрсетеді.</w:t>
      </w:r>
    </w:p>
    <w:bookmarkStart w:name="z1073" w:id="1071"/>
    <w:p>
      <w:pPr>
        <w:spacing w:after="0"/>
        <w:ind w:left="0"/>
        <w:jc w:val="left"/>
      </w:pPr>
      <w:r>
        <w:rPr>
          <w:rFonts w:ascii="Times New Roman"/>
          <w:b/>
          <w:i w:val="false"/>
          <w:color w:val="000000"/>
        </w:rPr>
        <w:t xml:space="preserve"> 
10-параграф. "Шығармашылық" білім беру саласы</w:t>
      </w:r>
    </w:p>
    <w:bookmarkEnd w:id="1071"/>
    <w:bookmarkStart w:name="z1074" w:id="1072"/>
    <w:p>
      <w:pPr>
        <w:spacing w:after="0"/>
        <w:ind w:left="0"/>
        <w:jc w:val="both"/>
      </w:pPr>
      <w:r>
        <w:rPr>
          <w:rFonts w:ascii="Times New Roman"/>
          <w:b w:val="false"/>
          <w:i w:val="false"/>
          <w:color w:val="000000"/>
          <w:sz w:val="28"/>
        </w:rPr>
        <w:t>
      161. "Шығармашылық" білім беру саласыныңбазалық мазмұны ұйымдастырылған оқу қызметінде іске асырылады - сурет салу, мүсіндеу, аппликация, музыка.</w:t>
      </w:r>
    </w:p>
    <w:bookmarkEnd w:id="1072"/>
    <w:bookmarkStart w:name="z1075" w:id="1073"/>
    <w:p>
      <w:pPr>
        <w:spacing w:after="0"/>
        <w:ind w:left="0"/>
        <w:jc w:val="both"/>
      </w:pPr>
      <w:r>
        <w:rPr>
          <w:rFonts w:ascii="Times New Roman"/>
          <w:b w:val="false"/>
          <w:i w:val="false"/>
          <w:color w:val="000000"/>
          <w:sz w:val="28"/>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bookmarkEnd w:id="1073"/>
    <w:bookmarkStart w:name="z1076" w:id="1074"/>
    <w:p>
      <w:pPr>
        <w:spacing w:after="0"/>
        <w:ind w:left="0"/>
        <w:jc w:val="both"/>
      </w:pPr>
      <w:r>
        <w:rPr>
          <w:rFonts w:ascii="Times New Roman"/>
          <w:b w:val="false"/>
          <w:i w:val="false"/>
          <w:color w:val="000000"/>
          <w:sz w:val="28"/>
        </w:rPr>
        <w:t xml:space="preserve">
      163. Міндеттері: </w:t>
      </w:r>
    </w:p>
    <w:bookmarkEnd w:id="1074"/>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қарапайым заттар мен құбылыстардың түсі мен пішінін бере отырып бейнелеу, мүсіндеу дағдысы мен икемділігін қалыптастыру;</w:t>
      </w:r>
    </w:p>
    <w:p>
      <w:pPr>
        <w:spacing w:after="0"/>
        <w:ind w:left="0"/>
        <w:jc w:val="both"/>
      </w:pPr>
      <w:r>
        <w:rPr>
          <w:rFonts w:ascii="Times New Roman"/>
          <w:b w:val="false"/>
          <w:i w:val="false"/>
          <w:color w:val="000000"/>
          <w:sz w:val="28"/>
        </w:rPr>
        <w:t>      4) кеңістіктік түсініктерді қалыптастыру;</w:t>
      </w:r>
    </w:p>
    <w:p>
      <w:pPr>
        <w:spacing w:after="0"/>
        <w:ind w:left="0"/>
        <w:jc w:val="both"/>
      </w:pPr>
      <w:r>
        <w:rPr>
          <w:rFonts w:ascii="Times New Roman"/>
          <w:b w:val="false"/>
          <w:i w:val="false"/>
          <w:color w:val="000000"/>
          <w:sz w:val="28"/>
        </w:rPr>
        <w:t>      5) суреттерді шынайы нысандарымен салыстыруға үйрету;</w:t>
      </w:r>
    </w:p>
    <w:p>
      <w:pPr>
        <w:spacing w:after="0"/>
        <w:ind w:left="0"/>
        <w:jc w:val="both"/>
      </w:pPr>
      <w:r>
        <w:rPr>
          <w:rFonts w:ascii="Times New Roman"/>
          <w:b w:val="false"/>
          <w:i w:val="false"/>
          <w:color w:val="000000"/>
          <w:sz w:val="28"/>
        </w:rPr>
        <w:t>      6) сурет салу, мүсіндеу, аппликация жасау барысында түрлі тәсілдерді қолдану дағдыларын қалыптастыру;</w:t>
      </w:r>
    </w:p>
    <w:p>
      <w:pPr>
        <w:spacing w:after="0"/>
        <w:ind w:left="0"/>
        <w:jc w:val="both"/>
      </w:pPr>
      <w:r>
        <w:rPr>
          <w:rFonts w:ascii="Times New Roman"/>
          <w:b w:val="false"/>
          <w:i w:val="false"/>
          <w:color w:val="000000"/>
          <w:sz w:val="28"/>
        </w:rPr>
        <w:t xml:space="preserve">      7) өзінің және құрдастарының жұмыстарын бағалай білуге, дайын жұмыстарын үлгімен салыстыра білугеүйрету; </w:t>
      </w:r>
    </w:p>
    <w:p>
      <w:pPr>
        <w:spacing w:after="0"/>
        <w:ind w:left="0"/>
        <w:jc w:val="both"/>
      </w:pPr>
      <w:r>
        <w:rPr>
          <w:rFonts w:ascii="Times New Roman"/>
          <w:b w:val="false"/>
          <w:i w:val="false"/>
          <w:color w:val="000000"/>
          <w:sz w:val="28"/>
        </w:rPr>
        <w:t>      8) музыканы тыңдай білуін дамыту;</w:t>
      </w:r>
    </w:p>
    <w:p>
      <w:pPr>
        <w:spacing w:after="0"/>
        <w:ind w:left="0"/>
        <w:jc w:val="both"/>
      </w:pPr>
      <w:r>
        <w:rPr>
          <w:rFonts w:ascii="Times New Roman"/>
          <w:b w:val="false"/>
          <w:i w:val="false"/>
          <w:color w:val="000000"/>
          <w:sz w:val="28"/>
        </w:rPr>
        <w:t xml:space="preserve">      9) әншілік интонацияларды қалыптастыру; </w:t>
      </w:r>
    </w:p>
    <w:p>
      <w:pPr>
        <w:spacing w:after="0"/>
        <w:ind w:left="0"/>
        <w:jc w:val="both"/>
      </w:pPr>
      <w:r>
        <w:rPr>
          <w:rFonts w:ascii="Times New Roman"/>
          <w:b w:val="false"/>
          <w:i w:val="false"/>
          <w:color w:val="000000"/>
          <w:sz w:val="28"/>
        </w:rPr>
        <w:t xml:space="preserve">      10) бейнелі қимылдарды меңгерген кезде қимылдар мен музыканың сәйкестілігін дамыту. </w:t>
      </w:r>
    </w:p>
    <w:bookmarkStart w:name="z1077" w:id="1075"/>
    <w:p>
      <w:pPr>
        <w:spacing w:after="0"/>
        <w:ind w:left="0"/>
        <w:jc w:val="left"/>
      </w:pPr>
      <w:r>
        <w:rPr>
          <w:rFonts w:ascii="Times New Roman"/>
          <w:b/>
          <w:i w:val="false"/>
          <w:color w:val="000000"/>
        </w:rPr>
        <w:t xml:space="preserve"> 
11-параграф. 1 - жартыжылдық</w:t>
      </w:r>
    </w:p>
    <w:bookmarkEnd w:id="1075"/>
    <w:bookmarkStart w:name="z1078" w:id="1076"/>
    <w:p>
      <w:pPr>
        <w:spacing w:after="0"/>
        <w:ind w:left="0"/>
        <w:jc w:val="both"/>
      </w:pPr>
      <w:r>
        <w:rPr>
          <w:rFonts w:ascii="Times New Roman"/>
          <w:b w:val="false"/>
          <w:i w:val="false"/>
          <w:color w:val="000000"/>
          <w:sz w:val="28"/>
        </w:rPr>
        <w:t>
      164. Сурет салу:</w:t>
      </w:r>
    </w:p>
    <w:bookmarkEnd w:id="1076"/>
    <w:p>
      <w:pPr>
        <w:spacing w:after="0"/>
        <w:ind w:left="0"/>
        <w:jc w:val="both"/>
      </w:pPr>
      <w:r>
        <w:rPr>
          <w:rFonts w:ascii="Times New Roman"/>
          <w:b w:val="false"/>
          <w:i w:val="false"/>
          <w:color w:val="000000"/>
          <w:sz w:val="28"/>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pPr>
        <w:spacing w:after="0"/>
        <w:ind w:left="0"/>
        <w:jc w:val="both"/>
      </w:pPr>
      <w:r>
        <w:rPr>
          <w:rFonts w:ascii="Times New Roman"/>
          <w:b w:val="false"/>
          <w:i w:val="false"/>
          <w:color w:val="000000"/>
          <w:sz w:val="28"/>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pPr>
        <w:spacing w:after="0"/>
        <w:ind w:left="0"/>
        <w:jc w:val="both"/>
      </w:pPr>
      <w:r>
        <w:rPr>
          <w:rFonts w:ascii="Times New Roman"/>
          <w:b w:val="false"/>
          <w:i w:val="false"/>
          <w:color w:val="000000"/>
          <w:sz w:val="28"/>
        </w:rPr>
        <w:t>      3) сюжеттік сурет салу: күрделі емес сюжеттік композициялардың суретін салу; бейнені бүкіл парақ бетіне орналастыру;</w:t>
      </w:r>
    </w:p>
    <w:p>
      <w:pPr>
        <w:spacing w:after="0"/>
        <w:ind w:left="0"/>
        <w:jc w:val="both"/>
      </w:pPr>
      <w:r>
        <w:rPr>
          <w:rFonts w:ascii="Times New Roman"/>
          <w:b w:val="false"/>
          <w:i w:val="false"/>
          <w:color w:val="000000"/>
          <w:sz w:val="28"/>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pPr>
        <w:spacing w:after="0"/>
        <w:ind w:left="0"/>
        <w:jc w:val="both"/>
      </w:pPr>
      <w:r>
        <w:rPr>
          <w:rFonts w:ascii="Times New Roman"/>
          <w:b w:val="false"/>
          <w:i w:val="false"/>
          <w:color w:val="000000"/>
          <w:sz w:val="28"/>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bookmarkStart w:name="z1079" w:id="1077"/>
    <w:p>
      <w:pPr>
        <w:spacing w:after="0"/>
        <w:ind w:left="0"/>
        <w:jc w:val="both"/>
      </w:pPr>
      <w:r>
        <w:rPr>
          <w:rFonts w:ascii="Times New Roman"/>
          <w:b w:val="false"/>
          <w:i w:val="false"/>
          <w:color w:val="000000"/>
          <w:sz w:val="28"/>
        </w:rPr>
        <w:t>
      165. Күтілетін нәтижелер:</w:t>
      </w:r>
    </w:p>
    <w:bookmarkEnd w:id="1077"/>
    <w:p>
      <w:pPr>
        <w:spacing w:after="0"/>
        <w:ind w:left="0"/>
        <w:jc w:val="both"/>
      </w:pPr>
      <w:r>
        <w:rPr>
          <w:rFonts w:ascii="Times New Roman"/>
          <w:b w:val="false"/>
          <w:i w:val="false"/>
          <w:color w:val="000000"/>
          <w:sz w:val="28"/>
        </w:rPr>
        <w:t>      1) заттың негізгі қасиеттері (түсі, пішіні, көлемі) туралы түсінігі бар;</w:t>
      </w:r>
    </w:p>
    <w:p>
      <w:pPr>
        <w:spacing w:after="0"/>
        <w:ind w:left="0"/>
        <w:jc w:val="both"/>
      </w:pPr>
      <w:r>
        <w:rPr>
          <w:rFonts w:ascii="Times New Roman"/>
          <w:b w:val="false"/>
          <w:i w:val="false"/>
          <w:color w:val="000000"/>
          <w:sz w:val="28"/>
        </w:rPr>
        <w:t>      2) дөңгелек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 түсі, пішіні, көлемі;</w:t>
      </w:r>
    </w:p>
    <w:p>
      <w:pPr>
        <w:spacing w:after="0"/>
        <w:ind w:left="0"/>
        <w:jc w:val="both"/>
      </w:pPr>
      <w:r>
        <w:rPr>
          <w:rFonts w:ascii="Times New Roman"/>
          <w:b w:val="false"/>
          <w:i w:val="false"/>
          <w:color w:val="000000"/>
          <w:sz w:val="28"/>
        </w:rPr>
        <w:t>      4) педагогтіңкөмегімен қағаз бетінде (жоғары, төмен, ортасында) бағдарлайды;</w:t>
      </w:r>
    </w:p>
    <w:p>
      <w:pPr>
        <w:spacing w:after="0"/>
        <w:ind w:left="0"/>
        <w:jc w:val="both"/>
      </w:pPr>
      <w:r>
        <w:rPr>
          <w:rFonts w:ascii="Times New Roman"/>
          <w:b w:val="false"/>
          <w:i w:val="false"/>
          <w:color w:val="000000"/>
          <w:sz w:val="28"/>
        </w:rPr>
        <w:t>      5) қайталанатын элементтерден сәндік өрнектерді құрастыра біледі;</w:t>
      </w:r>
    </w:p>
    <w:p>
      <w:pPr>
        <w:spacing w:after="0"/>
        <w:ind w:left="0"/>
        <w:jc w:val="both"/>
      </w:pPr>
      <w:r>
        <w:rPr>
          <w:rFonts w:ascii="Times New Roman"/>
          <w:b w:val="false"/>
          <w:i w:val="false"/>
          <w:color w:val="000000"/>
          <w:sz w:val="28"/>
        </w:rPr>
        <w:t>      6) үстелде дұрыс отырады;</w:t>
      </w:r>
    </w:p>
    <w:p>
      <w:pPr>
        <w:spacing w:after="0"/>
        <w:ind w:left="0"/>
        <w:jc w:val="both"/>
      </w:pPr>
      <w:r>
        <w:rPr>
          <w:rFonts w:ascii="Times New Roman"/>
          <w:b w:val="false"/>
          <w:i w:val="false"/>
          <w:color w:val="000000"/>
          <w:sz w:val="28"/>
        </w:rPr>
        <w:t>      7) оң қолмен сурет салады, сол қолмен парақты ұстайды;</w:t>
      </w:r>
    </w:p>
    <w:p>
      <w:pPr>
        <w:spacing w:after="0"/>
        <w:ind w:left="0"/>
        <w:jc w:val="both"/>
      </w:pPr>
      <w:r>
        <w:rPr>
          <w:rFonts w:ascii="Times New Roman"/>
          <w:b w:val="false"/>
          <w:i w:val="false"/>
          <w:color w:val="000000"/>
          <w:sz w:val="28"/>
        </w:rPr>
        <w:t>      8) педагогтің көмегімен қарындашты, қылқаламды дұрыс (үш саусақпен) ұстайды.</w:t>
      </w:r>
    </w:p>
    <w:bookmarkStart w:name="z1080" w:id="1078"/>
    <w:p>
      <w:pPr>
        <w:spacing w:after="0"/>
        <w:ind w:left="0"/>
        <w:jc w:val="both"/>
      </w:pPr>
      <w:r>
        <w:rPr>
          <w:rFonts w:ascii="Times New Roman"/>
          <w:b w:val="false"/>
          <w:i w:val="false"/>
          <w:color w:val="000000"/>
          <w:sz w:val="28"/>
        </w:rPr>
        <w:t>
      166. Мүсіндеу:</w:t>
      </w:r>
    </w:p>
    <w:bookmarkEnd w:id="1078"/>
    <w:p>
      <w:pPr>
        <w:spacing w:after="0"/>
        <w:ind w:left="0"/>
        <w:jc w:val="both"/>
      </w:pPr>
      <w:r>
        <w:rPr>
          <w:rFonts w:ascii="Times New Roman"/>
          <w:b w:val="false"/>
          <w:i w:val="false"/>
          <w:color w:val="000000"/>
          <w:sz w:val="28"/>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pPr>
        <w:spacing w:after="0"/>
        <w:ind w:left="0"/>
        <w:jc w:val="both"/>
      </w:pPr>
      <w:r>
        <w:rPr>
          <w:rFonts w:ascii="Times New Roman"/>
          <w:b w:val="false"/>
          <w:i w:val="false"/>
          <w:color w:val="000000"/>
          <w:sz w:val="28"/>
        </w:rPr>
        <w:t>      3) дағдыларды дамыту: пішін жасау қимылын - жаю, созу; оқтаумен жұмыс жасау және оны ұқсатып қолдану;</w:t>
      </w:r>
    </w:p>
    <w:p>
      <w:pPr>
        <w:spacing w:after="0"/>
        <w:ind w:left="0"/>
        <w:jc w:val="both"/>
      </w:pPr>
      <w:r>
        <w:rPr>
          <w:rFonts w:ascii="Times New Roman"/>
          <w:b w:val="false"/>
          <w:i w:val="false"/>
          <w:color w:val="000000"/>
          <w:sz w:val="28"/>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pPr>
        <w:spacing w:after="0"/>
        <w:ind w:left="0"/>
        <w:jc w:val="both"/>
      </w:pPr>
      <w:r>
        <w:rPr>
          <w:rFonts w:ascii="Times New Roman"/>
          <w:b w:val="false"/>
          <w:i w:val="false"/>
          <w:color w:val="000000"/>
          <w:sz w:val="28"/>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1081" w:id="1079"/>
    <w:p>
      <w:pPr>
        <w:spacing w:after="0"/>
        <w:ind w:left="0"/>
        <w:jc w:val="both"/>
      </w:pPr>
      <w:r>
        <w:rPr>
          <w:rFonts w:ascii="Times New Roman"/>
          <w:b w:val="false"/>
          <w:i w:val="false"/>
          <w:color w:val="000000"/>
          <w:sz w:val="28"/>
        </w:rPr>
        <w:t>
      167. Күтілетін нәтижелер:</w:t>
      </w:r>
    </w:p>
    <w:bookmarkEnd w:id="1079"/>
    <w:p>
      <w:pPr>
        <w:spacing w:after="0"/>
        <w:ind w:left="0"/>
        <w:jc w:val="both"/>
      </w:pPr>
      <w:r>
        <w:rPr>
          <w:rFonts w:ascii="Times New Roman"/>
          <w:b w:val="false"/>
          <w:i w:val="false"/>
          <w:color w:val="000000"/>
          <w:sz w:val="28"/>
        </w:rPr>
        <w:t>      1) көлемді пішіндерді ажыратады: шар, сопақша;</w:t>
      </w:r>
    </w:p>
    <w:p>
      <w:pPr>
        <w:spacing w:after="0"/>
        <w:ind w:left="0"/>
        <w:jc w:val="both"/>
      </w:pPr>
      <w:r>
        <w:rPr>
          <w:rFonts w:ascii="Times New Roman"/>
          <w:b w:val="false"/>
          <w:i w:val="false"/>
          <w:color w:val="000000"/>
          <w:sz w:val="28"/>
        </w:rPr>
        <w:t>      2) заттарды көлемі бойынша ажыратады: үлкен-кіші;</w:t>
      </w:r>
    </w:p>
    <w:p>
      <w:pPr>
        <w:spacing w:after="0"/>
        <w:ind w:left="0"/>
        <w:jc w:val="both"/>
      </w:pPr>
      <w:r>
        <w:rPr>
          <w:rFonts w:ascii="Times New Roman"/>
          <w:b w:val="false"/>
          <w:i w:val="false"/>
          <w:color w:val="000000"/>
          <w:sz w:val="28"/>
        </w:rPr>
        <w:t>      3) негізгі түстерді ажыратады: қызыл, сары;</w:t>
      </w:r>
    </w:p>
    <w:p>
      <w:pPr>
        <w:spacing w:after="0"/>
        <w:ind w:left="0"/>
        <w:jc w:val="both"/>
      </w:pPr>
      <w:r>
        <w:rPr>
          <w:rFonts w:ascii="Times New Roman"/>
          <w:b w:val="false"/>
          <w:i w:val="false"/>
          <w:color w:val="000000"/>
          <w:sz w:val="28"/>
        </w:rPr>
        <w:t>      4)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және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7) педагогпен бірге мүсінделіп жасалған бұйымдармен ойнайды;</w:t>
      </w:r>
    </w:p>
    <w:p>
      <w:pPr>
        <w:spacing w:after="0"/>
        <w:ind w:left="0"/>
        <w:jc w:val="both"/>
      </w:pPr>
      <w:r>
        <w:rPr>
          <w:rFonts w:ascii="Times New Roman"/>
          <w:b w:val="false"/>
          <w:i w:val="false"/>
          <w:color w:val="000000"/>
          <w:sz w:val="28"/>
        </w:rPr>
        <w:t>      8) үстелде дұрыс отырады, жұмысты арнайы тақтайша үстіндежеңін түріп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1082" w:id="1080"/>
    <w:p>
      <w:pPr>
        <w:spacing w:after="0"/>
        <w:ind w:left="0"/>
        <w:jc w:val="both"/>
      </w:pPr>
      <w:r>
        <w:rPr>
          <w:rFonts w:ascii="Times New Roman"/>
          <w:b w:val="false"/>
          <w:i w:val="false"/>
          <w:color w:val="000000"/>
          <w:sz w:val="28"/>
        </w:rPr>
        <w:t>
      168. Аппликация:</w:t>
      </w:r>
    </w:p>
    <w:bookmarkEnd w:id="1080"/>
    <w:p>
      <w:pPr>
        <w:spacing w:after="0"/>
        <w:ind w:left="0"/>
        <w:jc w:val="both"/>
      </w:pPr>
      <w:r>
        <w:rPr>
          <w:rFonts w:ascii="Times New Roman"/>
          <w:b w:val="false"/>
          <w:i w:val="false"/>
          <w:color w:val="000000"/>
          <w:sz w:val="28"/>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pPr>
        <w:spacing w:after="0"/>
        <w:ind w:left="0"/>
        <w:jc w:val="both"/>
      </w:pPr>
      <w:r>
        <w:rPr>
          <w:rFonts w:ascii="Times New Roman"/>
          <w:b w:val="false"/>
          <w:i w:val="false"/>
          <w:color w:val="000000"/>
          <w:sz w:val="28"/>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bookmarkStart w:name="z1083" w:id="1081"/>
    <w:p>
      <w:pPr>
        <w:spacing w:after="0"/>
        <w:ind w:left="0"/>
        <w:jc w:val="both"/>
      </w:pPr>
      <w:r>
        <w:rPr>
          <w:rFonts w:ascii="Times New Roman"/>
          <w:b w:val="false"/>
          <w:i w:val="false"/>
          <w:color w:val="000000"/>
          <w:sz w:val="28"/>
        </w:rPr>
        <w:t xml:space="preserve">
      169. Күтілетін нәтижелер: </w:t>
      </w:r>
    </w:p>
    <w:bookmarkEnd w:id="1081"/>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заттардың мөлшері (кіші, үлкен, орташа)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түсінігі бар;</w:t>
      </w:r>
    </w:p>
    <w:p>
      <w:pPr>
        <w:spacing w:after="0"/>
        <w:ind w:left="0"/>
        <w:jc w:val="both"/>
      </w:pPr>
      <w:r>
        <w:rPr>
          <w:rFonts w:ascii="Times New Roman"/>
          <w:b w:val="false"/>
          <w:i w:val="false"/>
          <w:color w:val="000000"/>
          <w:sz w:val="28"/>
        </w:rPr>
        <w:t>      6) заттардың пішіні (дөңгелек, шаршы, тікбұрыш) туралы түсінігі бар;</w:t>
      </w:r>
    </w:p>
    <w:p>
      <w:pPr>
        <w:spacing w:after="0"/>
        <w:ind w:left="0"/>
        <w:jc w:val="both"/>
      </w:pPr>
      <w:r>
        <w:rPr>
          <w:rFonts w:ascii="Times New Roman"/>
          <w:b w:val="false"/>
          <w:i w:val="false"/>
          <w:color w:val="000000"/>
          <w:sz w:val="28"/>
        </w:rPr>
        <w:t>      7) қылқаламды пайдаланады, артық желімді алып тастау үшін майлықты қолданады;</w:t>
      </w:r>
    </w:p>
    <w:p>
      <w:pPr>
        <w:spacing w:after="0"/>
        <w:ind w:left="0"/>
        <w:jc w:val="both"/>
      </w:pPr>
      <w:r>
        <w:rPr>
          <w:rFonts w:ascii="Times New Roman"/>
          <w:b w:val="false"/>
          <w:i w:val="false"/>
          <w:color w:val="000000"/>
          <w:sz w:val="28"/>
        </w:rPr>
        <w:t>      8) орындалған жұмысқа қуанады;</w:t>
      </w:r>
    </w:p>
    <w:p>
      <w:pPr>
        <w:spacing w:after="0"/>
        <w:ind w:left="0"/>
        <w:jc w:val="both"/>
      </w:pPr>
      <w:r>
        <w:rPr>
          <w:rFonts w:ascii="Times New Roman"/>
          <w:b w:val="false"/>
          <w:i w:val="false"/>
          <w:color w:val="000000"/>
          <w:sz w:val="28"/>
        </w:rPr>
        <w:t>      9) аппликация жұмысы кезінде үстелде дұрыс отырады.</w:t>
      </w:r>
    </w:p>
    <w:bookmarkStart w:name="z1084" w:id="1082"/>
    <w:p>
      <w:pPr>
        <w:spacing w:after="0"/>
        <w:ind w:left="0"/>
        <w:jc w:val="both"/>
      </w:pPr>
      <w:r>
        <w:rPr>
          <w:rFonts w:ascii="Times New Roman"/>
          <w:b w:val="false"/>
          <w:i w:val="false"/>
          <w:color w:val="000000"/>
          <w:sz w:val="28"/>
        </w:rPr>
        <w:t>
      170. Музыка:</w:t>
      </w:r>
    </w:p>
    <w:bookmarkEnd w:id="1082"/>
    <w:p>
      <w:pPr>
        <w:spacing w:after="0"/>
        <w:ind w:left="0"/>
        <w:jc w:val="both"/>
      </w:pPr>
      <w:r>
        <w:rPr>
          <w:rFonts w:ascii="Times New Roman"/>
          <w:b w:val="false"/>
          <w:i w:val="false"/>
          <w:color w:val="000000"/>
          <w:sz w:val="28"/>
        </w:rPr>
        <w:t>      1) музыканы тыңдау: байыпты, көңілді музыканы мұқият тыңдай білуді қалыптастыру;</w:t>
      </w:r>
    </w:p>
    <w:p>
      <w:pPr>
        <w:spacing w:after="0"/>
        <w:ind w:left="0"/>
        <w:jc w:val="both"/>
      </w:pPr>
      <w:r>
        <w:rPr>
          <w:rFonts w:ascii="Times New Roman"/>
          <w:b w:val="false"/>
          <w:i w:val="false"/>
          <w:color w:val="000000"/>
          <w:sz w:val="28"/>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pPr>
        <w:spacing w:after="0"/>
        <w:ind w:left="0"/>
        <w:jc w:val="both"/>
      </w:pPr>
      <w:r>
        <w:rPr>
          <w:rFonts w:ascii="Times New Roman"/>
          <w:b w:val="false"/>
          <w:i w:val="false"/>
          <w:color w:val="000000"/>
          <w:sz w:val="28"/>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pPr>
        <w:spacing w:after="0"/>
        <w:ind w:left="0"/>
        <w:jc w:val="both"/>
      </w:pPr>
      <w:r>
        <w:rPr>
          <w:rFonts w:ascii="Times New Roman"/>
          <w:b w:val="false"/>
          <w:i w:val="false"/>
          <w:color w:val="000000"/>
          <w:sz w:val="28"/>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bookmarkStart w:name="z1085" w:id="1083"/>
    <w:p>
      <w:pPr>
        <w:spacing w:after="0"/>
        <w:ind w:left="0"/>
        <w:jc w:val="both"/>
      </w:pPr>
      <w:r>
        <w:rPr>
          <w:rFonts w:ascii="Times New Roman"/>
          <w:b w:val="false"/>
          <w:i w:val="false"/>
          <w:color w:val="000000"/>
          <w:sz w:val="28"/>
        </w:rPr>
        <w:t>
      171. Күтілетін нәтижелер:</w:t>
      </w:r>
    </w:p>
    <w:bookmarkEnd w:id="1083"/>
    <w:p>
      <w:pPr>
        <w:spacing w:after="0"/>
        <w:ind w:left="0"/>
        <w:jc w:val="both"/>
      </w:pPr>
      <w:r>
        <w:rPr>
          <w:rFonts w:ascii="Times New Roman"/>
          <w:b w:val="false"/>
          <w:i w:val="false"/>
          <w:color w:val="000000"/>
          <w:sz w:val="28"/>
        </w:rPr>
        <w:t>      1) таныс өлеңдерді әуені бойынша таниды;</w:t>
      </w:r>
    </w:p>
    <w:p>
      <w:pPr>
        <w:spacing w:after="0"/>
        <w:ind w:left="0"/>
        <w:jc w:val="both"/>
      </w:pPr>
      <w:r>
        <w:rPr>
          <w:rFonts w:ascii="Times New Roman"/>
          <w:b w:val="false"/>
          <w:i w:val="false"/>
          <w:color w:val="000000"/>
          <w:sz w:val="28"/>
        </w:rPr>
        <w:t>      2) ересекке еліктей отырып, өлеңдерді әндете, көңілді айтады;</w:t>
      </w:r>
    </w:p>
    <w:p>
      <w:pPr>
        <w:spacing w:after="0"/>
        <w:ind w:left="0"/>
        <w:jc w:val="both"/>
      </w:pPr>
      <w:r>
        <w:rPr>
          <w:rFonts w:ascii="Times New Roman"/>
          <w:b w:val="false"/>
          <w:i w:val="false"/>
          <w:color w:val="000000"/>
          <w:sz w:val="28"/>
        </w:rPr>
        <w:t>      3) ересекпен бірге қарапайым би қимылдарын орындайды;</w:t>
      </w:r>
    </w:p>
    <w:p>
      <w:pPr>
        <w:spacing w:after="0"/>
        <w:ind w:left="0"/>
        <w:jc w:val="both"/>
      </w:pPr>
      <w:r>
        <w:rPr>
          <w:rFonts w:ascii="Times New Roman"/>
          <w:b w:val="false"/>
          <w:i w:val="false"/>
          <w:color w:val="000000"/>
          <w:sz w:val="28"/>
        </w:rPr>
        <w:t>      4) қимылды және шеңбер бойымен қол ұстасып жүруді ересекпен бірге өлең мәтіні бойынша орындайды;</w:t>
      </w:r>
    </w:p>
    <w:p>
      <w:pPr>
        <w:spacing w:after="0"/>
        <w:ind w:left="0"/>
        <w:jc w:val="both"/>
      </w:pPr>
      <w:r>
        <w:rPr>
          <w:rFonts w:ascii="Times New Roman"/>
          <w:b w:val="false"/>
          <w:i w:val="false"/>
          <w:color w:val="000000"/>
          <w:sz w:val="28"/>
        </w:rPr>
        <w:t>      5) музыкалық аспаптарды (бубен, сылдырмақ, қоңырау, даңғыра) таниды.</w:t>
      </w:r>
    </w:p>
    <w:bookmarkStart w:name="z1086" w:id="1084"/>
    <w:p>
      <w:pPr>
        <w:spacing w:after="0"/>
        <w:ind w:left="0"/>
        <w:jc w:val="left"/>
      </w:pPr>
      <w:r>
        <w:rPr>
          <w:rFonts w:ascii="Times New Roman"/>
          <w:b/>
          <w:i w:val="false"/>
          <w:color w:val="000000"/>
        </w:rPr>
        <w:t xml:space="preserve"> 
12-параграф. 2 - жартыжылдық</w:t>
      </w:r>
    </w:p>
    <w:bookmarkEnd w:id="1084"/>
    <w:bookmarkStart w:name="z1087" w:id="1085"/>
    <w:p>
      <w:pPr>
        <w:spacing w:after="0"/>
        <w:ind w:left="0"/>
        <w:jc w:val="both"/>
      </w:pPr>
      <w:r>
        <w:rPr>
          <w:rFonts w:ascii="Times New Roman"/>
          <w:b w:val="false"/>
          <w:i w:val="false"/>
          <w:color w:val="000000"/>
          <w:sz w:val="28"/>
        </w:rPr>
        <w:t>
      172. Сурет салу:</w:t>
      </w:r>
    </w:p>
    <w:bookmarkEnd w:id="1085"/>
    <w:p>
      <w:pPr>
        <w:spacing w:after="0"/>
        <w:ind w:left="0"/>
        <w:jc w:val="both"/>
      </w:pPr>
      <w:r>
        <w:rPr>
          <w:rFonts w:ascii="Times New Roman"/>
          <w:b w:val="false"/>
          <w:i w:val="false"/>
          <w:color w:val="000000"/>
          <w:sz w:val="28"/>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pPr>
        <w:spacing w:after="0"/>
        <w:ind w:left="0"/>
        <w:jc w:val="both"/>
      </w:pPr>
      <w:r>
        <w:rPr>
          <w:rFonts w:ascii="Times New Roman"/>
          <w:b w:val="false"/>
          <w:i w:val="false"/>
          <w:color w:val="000000"/>
          <w:sz w:val="28"/>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pPr>
        <w:spacing w:after="0"/>
        <w:ind w:left="0"/>
        <w:jc w:val="both"/>
      </w:pPr>
      <w:r>
        <w:rPr>
          <w:rFonts w:ascii="Times New Roman"/>
          <w:b w:val="false"/>
          <w:i w:val="false"/>
          <w:color w:val="000000"/>
          <w:sz w:val="28"/>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pPr>
        <w:spacing w:after="0"/>
        <w:ind w:left="0"/>
        <w:jc w:val="both"/>
      </w:pPr>
      <w:r>
        <w:rPr>
          <w:rFonts w:ascii="Times New Roman"/>
          <w:b w:val="false"/>
          <w:i w:val="false"/>
          <w:color w:val="000000"/>
          <w:sz w:val="28"/>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bookmarkStart w:name="z1088" w:id="1086"/>
    <w:p>
      <w:pPr>
        <w:spacing w:after="0"/>
        <w:ind w:left="0"/>
        <w:jc w:val="both"/>
      </w:pPr>
      <w:r>
        <w:rPr>
          <w:rFonts w:ascii="Times New Roman"/>
          <w:b w:val="false"/>
          <w:i w:val="false"/>
          <w:color w:val="000000"/>
          <w:sz w:val="28"/>
        </w:rPr>
        <w:t>
      173. Күтілетін нәтижелер:</w:t>
      </w:r>
    </w:p>
    <w:bookmarkEnd w:id="1086"/>
    <w:p>
      <w:pPr>
        <w:spacing w:after="0"/>
        <w:ind w:left="0"/>
        <w:jc w:val="both"/>
      </w:pPr>
      <w:r>
        <w:rPr>
          <w:rFonts w:ascii="Times New Roman"/>
          <w:b w:val="false"/>
          <w:i w:val="false"/>
          <w:color w:val="000000"/>
          <w:sz w:val="28"/>
        </w:rPr>
        <w:t>      1) заттың негізгі қасиеттері туралы түсінігі бар;</w:t>
      </w:r>
    </w:p>
    <w:p>
      <w:pPr>
        <w:spacing w:after="0"/>
        <w:ind w:left="0"/>
        <w:jc w:val="both"/>
      </w:pPr>
      <w:r>
        <w:rPr>
          <w:rFonts w:ascii="Times New Roman"/>
          <w:b w:val="false"/>
          <w:i w:val="false"/>
          <w:color w:val="000000"/>
          <w:sz w:val="28"/>
        </w:rPr>
        <w:t>      2) дөңгелек және бұрышты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біледі:түсі, пішіні, көлемі;</w:t>
      </w:r>
    </w:p>
    <w:p>
      <w:pPr>
        <w:spacing w:after="0"/>
        <w:ind w:left="0"/>
        <w:jc w:val="both"/>
      </w:pPr>
      <w:r>
        <w:rPr>
          <w:rFonts w:ascii="Times New Roman"/>
          <w:b w:val="false"/>
          <w:i w:val="false"/>
          <w:color w:val="000000"/>
          <w:sz w:val="28"/>
        </w:rPr>
        <w:t>      4) қағаз бетінде бағдарлайды (жоғары, төмен, ортасында);</w:t>
      </w:r>
    </w:p>
    <w:p>
      <w:pPr>
        <w:spacing w:after="0"/>
        <w:ind w:left="0"/>
        <w:jc w:val="both"/>
      </w:pPr>
      <w:r>
        <w:rPr>
          <w:rFonts w:ascii="Times New Roman"/>
          <w:b w:val="false"/>
          <w:i w:val="false"/>
          <w:color w:val="000000"/>
          <w:sz w:val="28"/>
        </w:rPr>
        <w:t>      5) қазақ оюы, хохлома суретінің элементтерін пайдалана отырып, сәндік өрнектерді құрастыра біледі;</w:t>
      </w:r>
    </w:p>
    <w:p>
      <w:pPr>
        <w:spacing w:after="0"/>
        <w:ind w:left="0"/>
        <w:jc w:val="both"/>
      </w:pPr>
      <w:r>
        <w:rPr>
          <w:rFonts w:ascii="Times New Roman"/>
          <w:b w:val="false"/>
          <w:i w:val="false"/>
          <w:color w:val="000000"/>
          <w:sz w:val="28"/>
        </w:rPr>
        <w:t>      6 дөңгелекке, шаршыда) өрнек элементтерін симметриялық орналастыру ережелерін біледі;</w:t>
      </w:r>
    </w:p>
    <w:p>
      <w:pPr>
        <w:spacing w:after="0"/>
        <w:ind w:left="0"/>
        <w:jc w:val="both"/>
      </w:pPr>
      <w:r>
        <w:rPr>
          <w:rFonts w:ascii="Times New Roman"/>
          <w:b w:val="false"/>
          <w:i w:val="false"/>
          <w:color w:val="000000"/>
          <w:sz w:val="28"/>
        </w:rPr>
        <w:t>      7) педагогтың көмегімен өзінің және басқалардың өнімін дұрыс бағалай біледі.</w:t>
      </w:r>
    </w:p>
    <w:bookmarkStart w:name="z1089" w:id="1087"/>
    <w:p>
      <w:pPr>
        <w:spacing w:after="0"/>
        <w:ind w:left="0"/>
        <w:jc w:val="both"/>
      </w:pPr>
      <w:r>
        <w:rPr>
          <w:rFonts w:ascii="Times New Roman"/>
          <w:b w:val="false"/>
          <w:i w:val="false"/>
          <w:color w:val="000000"/>
          <w:sz w:val="28"/>
        </w:rPr>
        <w:t>
      174. Мүсіндеу:</w:t>
      </w:r>
    </w:p>
    <w:bookmarkEnd w:id="1087"/>
    <w:p>
      <w:pPr>
        <w:spacing w:after="0"/>
        <w:ind w:left="0"/>
        <w:jc w:val="both"/>
      </w:pPr>
      <w:r>
        <w:rPr>
          <w:rFonts w:ascii="Times New Roman"/>
          <w:b w:val="false"/>
          <w:i w:val="false"/>
          <w:color w:val="000000"/>
          <w:sz w:val="28"/>
        </w:rPr>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pPr>
        <w:spacing w:after="0"/>
        <w:ind w:left="0"/>
        <w:jc w:val="both"/>
      </w:pPr>
      <w:r>
        <w:rPr>
          <w:rFonts w:ascii="Times New Roman"/>
          <w:b w:val="false"/>
          <w:i w:val="false"/>
          <w:color w:val="000000"/>
          <w:sz w:val="28"/>
        </w:rPr>
        <w:t xml:space="preserve">      3) пішін жасау қимылы - жаю, созу, басу, жапсыру, тегістеу; оқтаумен жұмыс жасау және оны еліктеу бойынша қолдану дағдыларын дамыту; </w:t>
      </w:r>
    </w:p>
    <w:p>
      <w:pPr>
        <w:spacing w:after="0"/>
        <w:ind w:left="0"/>
        <w:jc w:val="both"/>
      </w:pPr>
      <w:r>
        <w:rPr>
          <w:rFonts w:ascii="Times New Roman"/>
          <w:b w:val="false"/>
          <w:i w:val="false"/>
          <w:color w:val="000000"/>
          <w:sz w:val="28"/>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pPr>
        <w:spacing w:after="0"/>
        <w:ind w:left="0"/>
        <w:jc w:val="both"/>
      </w:pPr>
      <w:r>
        <w:rPr>
          <w:rFonts w:ascii="Times New Roman"/>
          <w:b w:val="false"/>
          <w:i w:val="false"/>
          <w:color w:val="000000"/>
          <w:sz w:val="28"/>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1090" w:id="1088"/>
    <w:p>
      <w:pPr>
        <w:spacing w:after="0"/>
        <w:ind w:left="0"/>
        <w:jc w:val="both"/>
      </w:pPr>
      <w:r>
        <w:rPr>
          <w:rFonts w:ascii="Times New Roman"/>
          <w:b w:val="false"/>
          <w:i w:val="false"/>
          <w:color w:val="000000"/>
          <w:sz w:val="28"/>
        </w:rPr>
        <w:t>
      175. Күтілетін нәтижелер:</w:t>
      </w:r>
    </w:p>
    <w:bookmarkEnd w:id="1088"/>
    <w:p>
      <w:pPr>
        <w:spacing w:after="0"/>
        <w:ind w:left="0"/>
        <w:jc w:val="both"/>
      </w:pPr>
      <w:r>
        <w:rPr>
          <w:rFonts w:ascii="Times New Roman"/>
          <w:b w:val="false"/>
          <w:i w:val="false"/>
          <w:color w:val="000000"/>
          <w:sz w:val="28"/>
        </w:rPr>
        <w:t>      1) көлемді пішіндерді (шар, сопақша, үшбұрыш) ажыратады;</w:t>
      </w:r>
    </w:p>
    <w:p>
      <w:pPr>
        <w:spacing w:after="0"/>
        <w:ind w:left="0"/>
        <w:jc w:val="both"/>
      </w:pPr>
      <w:r>
        <w:rPr>
          <w:rFonts w:ascii="Times New Roman"/>
          <w:b w:val="false"/>
          <w:i w:val="false"/>
          <w:color w:val="000000"/>
          <w:sz w:val="28"/>
        </w:rPr>
        <w:t>      2) заттарды көлемі бойынша (үлкен, кіші) ажыратады;</w:t>
      </w:r>
    </w:p>
    <w:p>
      <w:pPr>
        <w:spacing w:after="0"/>
        <w:ind w:left="0"/>
        <w:jc w:val="both"/>
      </w:pPr>
      <w:r>
        <w:rPr>
          <w:rFonts w:ascii="Times New Roman"/>
          <w:b w:val="false"/>
          <w:i w:val="false"/>
          <w:color w:val="000000"/>
          <w:sz w:val="28"/>
        </w:rPr>
        <w:t>      3) негізгі түстерді (қызыл, сары, көк) ажыратады;</w:t>
      </w:r>
    </w:p>
    <w:p>
      <w:pPr>
        <w:spacing w:after="0"/>
        <w:ind w:left="0"/>
        <w:jc w:val="both"/>
      </w:pPr>
      <w:r>
        <w:rPr>
          <w:rFonts w:ascii="Times New Roman"/>
          <w:b w:val="false"/>
          <w:i w:val="false"/>
          <w:color w:val="000000"/>
          <w:sz w:val="28"/>
        </w:rPr>
        <w:t>      4)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еліктеу бойынша көлемі әр түрлі,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xml:space="preserve">      7) бүтін кесектен басу тәсілін пайдалана отырып, іші қуыс шар тәріздес және цилиндр пішіндерді мүсіндейді; </w:t>
      </w:r>
    </w:p>
    <w:p>
      <w:pPr>
        <w:spacing w:after="0"/>
        <w:ind w:left="0"/>
        <w:jc w:val="both"/>
      </w:pPr>
      <w:r>
        <w:rPr>
          <w:rFonts w:ascii="Times New Roman"/>
          <w:b w:val="false"/>
          <w:i w:val="false"/>
          <w:color w:val="000000"/>
          <w:sz w:val="28"/>
        </w:rPr>
        <w:t>      8) педагогпен бірге мүсінделіп жасалған бұйымдармен ойнайды;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11) жұмыс процесінде эмоциясын байқатады.</w:t>
      </w:r>
    </w:p>
    <w:bookmarkStart w:name="z1091" w:id="1089"/>
    <w:p>
      <w:pPr>
        <w:spacing w:after="0"/>
        <w:ind w:left="0"/>
        <w:jc w:val="both"/>
      </w:pPr>
      <w:r>
        <w:rPr>
          <w:rFonts w:ascii="Times New Roman"/>
          <w:b w:val="false"/>
          <w:i w:val="false"/>
          <w:color w:val="000000"/>
          <w:sz w:val="28"/>
        </w:rPr>
        <w:t>
      176. Аппликация:</w:t>
      </w:r>
    </w:p>
    <w:bookmarkEnd w:id="1089"/>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pPr>
        <w:spacing w:after="0"/>
        <w:ind w:left="0"/>
        <w:jc w:val="both"/>
      </w:pPr>
      <w:r>
        <w:rPr>
          <w:rFonts w:ascii="Times New Roman"/>
          <w:b w:val="false"/>
          <w:i w:val="false"/>
          <w:color w:val="000000"/>
          <w:sz w:val="28"/>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pPr>
        <w:spacing w:after="0"/>
        <w:ind w:left="0"/>
        <w:jc w:val="both"/>
      </w:pPr>
      <w:r>
        <w:rPr>
          <w:rFonts w:ascii="Times New Roman"/>
          <w:b w:val="false"/>
          <w:i w:val="false"/>
          <w:color w:val="000000"/>
          <w:sz w:val="28"/>
        </w:rPr>
        <w:t>      4) сюжеттік аппликация: көрсету бойынша заттарды алдын ала дайындалған сюжетке жапсыру; ұжымдық аппликацияны орындау;</w:t>
      </w:r>
    </w:p>
    <w:p>
      <w:pPr>
        <w:spacing w:after="0"/>
        <w:ind w:left="0"/>
        <w:jc w:val="both"/>
      </w:pPr>
      <w:r>
        <w:rPr>
          <w:rFonts w:ascii="Times New Roman"/>
          <w:b w:val="false"/>
          <w:i w:val="false"/>
          <w:color w:val="000000"/>
          <w:sz w:val="28"/>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bookmarkStart w:name="z1092" w:id="1090"/>
    <w:p>
      <w:pPr>
        <w:spacing w:after="0"/>
        <w:ind w:left="0"/>
        <w:jc w:val="both"/>
      </w:pPr>
      <w:r>
        <w:rPr>
          <w:rFonts w:ascii="Times New Roman"/>
          <w:b w:val="false"/>
          <w:i w:val="false"/>
          <w:color w:val="000000"/>
          <w:sz w:val="28"/>
        </w:rPr>
        <w:t xml:space="preserve">
      177. Күтілетін нәтижелер: </w:t>
      </w:r>
    </w:p>
    <w:bookmarkEnd w:id="1090"/>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аппликацияны бейнеленген заттың нобайына жапсырады;</w:t>
      </w:r>
    </w:p>
    <w:p>
      <w:pPr>
        <w:spacing w:after="0"/>
        <w:ind w:left="0"/>
        <w:jc w:val="both"/>
      </w:pPr>
      <w:r>
        <w:rPr>
          <w:rFonts w:ascii="Times New Roman"/>
          <w:b w:val="false"/>
          <w:i w:val="false"/>
          <w:color w:val="000000"/>
          <w:sz w:val="28"/>
        </w:rPr>
        <w:t>      5) көрсету бойынша заттарды алдын ала дайындалған сюжетке жапсырады;</w:t>
      </w:r>
    </w:p>
    <w:p>
      <w:pPr>
        <w:spacing w:after="0"/>
        <w:ind w:left="0"/>
        <w:jc w:val="both"/>
      </w:pPr>
      <w:r>
        <w:rPr>
          <w:rFonts w:ascii="Times New Roman"/>
          <w:b w:val="false"/>
          <w:i w:val="false"/>
          <w:color w:val="000000"/>
          <w:sz w:val="28"/>
        </w:rPr>
        <w:t>      6) ұжымдық аппликацияны орындауға қатысады;</w:t>
      </w:r>
    </w:p>
    <w:p>
      <w:pPr>
        <w:spacing w:after="0"/>
        <w:ind w:left="0"/>
        <w:jc w:val="both"/>
      </w:pPr>
      <w:r>
        <w:rPr>
          <w:rFonts w:ascii="Times New Roman"/>
          <w:b w:val="false"/>
          <w:i w:val="false"/>
          <w:color w:val="000000"/>
          <w:sz w:val="28"/>
        </w:rPr>
        <w:t>      7) заттардың мөлшері (кіші, үлкен, орташа) туралы түсінігі бар;</w:t>
      </w:r>
    </w:p>
    <w:p>
      <w:pPr>
        <w:spacing w:after="0"/>
        <w:ind w:left="0"/>
        <w:jc w:val="both"/>
      </w:pPr>
      <w:r>
        <w:rPr>
          <w:rFonts w:ascii="Times New Roman"/>
          <w:b w:val="false"/>
          <w:i w:val="false"/>
          <w:color w:val="000000"/>
          <w:sz w:val="28"/>
        </w:rPr>
        <w:t>      8) негізгі түстер (қызыл, сары, көк, жасыл) туралы түсінігі бар;</w:t>
      </w:r>
    </w:p>
    <w:p>
      <w:pPr>
        <w:spacing w:after="0"/>
        <w:ind w:left="0"/>
        <w:jc w:val="both"/>
      </w:pPr>
      <w:r>
        <w:rPr>
          <w:rFonts w:ascii="Times New Roman"/>
          <w:b w:val="false"/>
          <w:i w:val="false"/>
          <w:color w:val="000000"/>
          <w:sz w:val="28"/>
        </w:rPr>
        <w:t>      9) заттардың пішіні (дөңгелек, шаршы, тікбұрыш, сопақша) туралы түсінігі бар;</w:t>
      </w:r>
    </w:p>
    <w:p>
      <w:pPr>
        <w:spacing w:after="0"/>
        <w:ind w:left="0"/>
        <w:jc w:val="both"/>
      </w:pPr>
      <w:r>
        <w:rPr>
          <w:rFonts w:ascii="Times New Roman"/>
          <w:b w:val="false"/>
          <w:i w:val="false"/>
          <w:color w:val="000000"/>
          <w:sz w:val="28"/>
        </w:rPr>
        <w:t>      10)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11) аппликация жұмысы кезінде үстелде дұрыс отырады.</w:t>
      </w:r>
    </w:p>
    <w:bookmarkStart w:name="z1093" w:id="1091"/>
    <w:p>
      <w:pPr>
        <w:spacing w:after="0"/>
        <w:ind w:left="0"/>
        <w:jc w:val="both"/>
      </w:pPr>
      <w:r>
        <w:rPr>
          <w:rFonts w:ascii="Times New Roman"/>
          <w:b w:val="false"/>
          <w:i w:val="false"/>
          <w:color w:val="000000"/>
          <w:sz w:val="28"/>
        </w:rPr>
        <w:t>
      178. Музыка:</w:t>
      </w:r>
    </w:p>
    <w:bookmarkEnd w:id="1091"/>
    <w:p>
      <w:pPr>
        <w:spacing w:after="0"/>
        <w:ind w:left="0"/>
        <w:jc w:val="both"/>
      </w:pPr>
      <w:r>
        <w:rPr>
          <w:rFonts w:ascii="Times New Roman"/>
          <w:b w:val="false"/>
          <w:i w:val="false"/>
          <w:color w:val="000000"/>
          <w:sz w:val="28"/>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pPr>
        <w:spacing w:after="0"/>
        <w:ind w:left="0"/>
        <w:jc w:val="both"/>
      </w:pPr>
      <w:r>
        <w:rPr>
          <w:rFonts w:ascii="Times New Roman"/>
          <w:b w:val="false"/>
          <w:i w:val="false"/>
          <w:color w:val="000000"/>
          <w:sz w:val="28"/>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pPr>
        <w:spacing w:after="0"/>
        <w:ind w:left="0"/>
        <w:jc w:val="both"/>
      </w:pPr>
      <w:r>
        <w:rPr>
          <w:rFonts w:ascii="Times New Roman"/>
          <w:b w:val="false"/>
          <w:i w:val="false"/>
          <w:color w:val="000000"/>
          <w:sz w:val="28"/>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pPr>
        <w:spacing w:after="0"/>
        <w:ind w:left="0"/>
        <w:jc w:val="both"/>
      </w:pPr>
      <w:r>
        <w:rPr>
          <w:rFonts w:ascii="Times New Roman"/>
          <w:b w:val="false"/>
          <w:i w:val="false"/>
          <w:color w:val="000000"/>
          <w:sz w:val="28"/>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bookmarkStart w:name="z1094" w:id="1092"/>
    <w:p>
      <w:pPr>
        <w:spacing w:after="0"/>
        <w:ind w:left="0"/>
        <w:jc w:val="both"/>
      </w:pPr>
      <w:r>
        <w:rPr>
          <w:rFonts w:ascii="Times New Roman"/>
          <w:b w:val="false"/>
          <w:i w:val="false"/>
          <w:color w:val="000000"/>
          <w:sz w:val="28"/>
        </w:rPr>
        <w:t>
      179. Күтілетін нәтижелер:</w:t>
      </w:r>
    </w:p>
    <w:bookmarkEnd w:id="1092"/>
    <w:p>
      <w:pPr>
        <w:spacing w:after="0"/>
        <w:ind w:left="0"/>
        <w:jc w:val="both"/>
      </w:pPr>
      <w:r>
        <w:rPr>
          <w:rFonts w:ascii="Times New Roman"/>
          <w:b w:val="false"/>
          <w:i w:val="false"/>
          <w:color w:val="000000"/>
          <w:sz w:val="28"/>
        </w:rPr>
        <w:t>      1) дыбыстардың динамикасын (ақырын-қатты) ажыратады;</w:t>
      </w:r>
    </w:p>
    <w:p>
      <w:pPr>
        <w:spacing w:after="0"/>
        <w:ind w:left="0"/>
        <w:jc w:val="both"/>
      </w:pPr>
      <w:r>
        <w:rPr>
          <w:rFonts w:ascii="Times New Roman"/>
          <w:b w:val="false"/>
          <w:i w:val="false"/>
          <w:color w:val="000000"/>
          <w:sz w:val="28"/>
        </w:rPr>
        <w:t>      2) таныс әуендерді жануарлардың бейнесімен (қоян, аю, жылқы) байланыстырады;</w:t>
      </w:r>
    </w:p>
    <w:p>
      <w:pPr>
        <w:spacing w:after="0"/>
        <w:ind w:left="0"/>
        <w:jc w:val="both"/>
      </w:pPr>
      <w:r>
        <w:rPr>
          <w:rFonts w:ascii="Times New Roman"/>
          <w:b w:val="false"/>
          <w:i w:val="false"/>
          <w:color w:val="000000"/>
          <w:sz w:val="28"/>
        </w:rPr>
        <w:t>      3) педагогтің көмегімен оңай өлеңдерді айтады;</w:t>
      </w:r>
    </w:p>
    <w:p>
      <w:pPr>
        <w:spacing w:after="0"/>
        <w:ind w:left="0"/>
        <w:jc w:val="both"/>
      </w:pPr>
      <w:r>
        <w:rPr>
          <w:rFonts w:ascii="Times New Roman"/>
          <w:b w:val="false"/>
          <w:i w:val="false"/>
          <w:color w:val="000000"/>
          <w:sz w:val="28"/>
        </w:rPr>
        <w:t>      4) педагогтің көмегімен қарапайым би қимылдарын орындайды;</w:t>
      </w:r>
    </w:p>
    <w:p>
      <w:pPr>
        <w:spacing w:after="0"/>
        <w:ind w:left="0"/>
        <w:jc w:val="both"/>
      </w:pPr>
      <w:r>
        <w:rPr>
          <w:rFonts w:ascii="Times New Roman"/>
          <w:b w:val="false"/>
          <w:i w:val="false"/>
          <w:color w:val="000000"/>
          <w:sz w:val="28"/>
        </w:rPr>
        <w:t>      5) музыкалық зал бойымен бағдарлайды;</w:t>
      </w:r>
    </w:p>
    <w:p>
      <w:pPr>
        <w:spacing w:after="0"/>
        <w:ind w:left="0"/>
        <w:jc w:val="both"/>
      </w:pPr>
      <w:r>
        <w:rPr>
          <w:rFonts w:ascii="Times New Roman"/>
          <w:b w:val="false"/>
          <w:i w:val="false"/>
          <w:color w:val="000000"/>
          <w:sz w:val="28"/>
        </w:rPr>
        <w:t>      6) қимылды және шеңбер бойымен қол ұстасып жүруді өлең мәтініне сәйкес еліктеу бойынша немесе педагогпен бірге орындайды;</w:t>
      </w:r>
    </w:p>
    <w:p>
      <w:pPr>
        <w:spacing w:after="0"/>
        <w:ind w:left="0"/>
        <w:jc w:val="both"/>
      </w:pPr>
      <w:r>
        <w:rPr>
          <w:rFonts w:ascii="Times New Roman"/>
          <w:b w:val="false"/>
          <w:i w:val="false"/>
          <w:color w:val="000000"/>
          <w:sz w:val="28"/>
        </w:rPr>
        <w:t>      7) музыкалық аспапты дыбысталу тембрі бойынша таниды.</w:t>
      </w:r>
    </w:p>
    <w:bookmarkStart w:name="z1095" w:id="1093"/>
    <w:p>
      <w:pPr>
        <w:spacing w:after="0"/>
        <w:ind w:left="0"/>
        <w:jc w:val="left"/>
      </w:pPr>
      <w:r>
        <w:rPr>
          <w:rFonts w:ascii="Times New Roman"/>
          <w:b/>
          <w:i w:val="false"/>
          <w:color w:val="000000"/>
        </w:rPr>
        <w:t xml:space="preserve"> 
13-параграф. "Әлеумет" білім беру саласы</w:t>
      </w:r>
    </w:p>
    <w:bookmarkEnd w:id="1093"/>
    <w:bookmarkStart w:name="z1096" w:id="1094"/>
    <w:p>
      <w:pPr>
        <w:spacing w:after="0"/>
        <w:ind w:left="0"/>
        <w:jc w:val="both"/>
      </w:pPr>
      <w:r>
        <w:rPr>
          <w:rFonts w:ascii="Times New Roman"/>
          <w:b w:val="false"/>
          <w:i w:val="false"/>
          <w:color w:val="000000"/>
          <w:sz w:val="28"/>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bookmarkEnd w:id="1094"/>
    <w:bookmarkStart w:name="z1097" w:id="1095"/>
    <w:p>
      <w:pPr>
        <w:spacing w:after="0"/>
        <w:ind w:left="0"/>
        <w:jc w:val="both"/>
      </w:pPr>
      <w:r>
        <w:rPr>
          <w:rFonts w:ascii="Times New Roman"/>
          <w:b w:val="false"/>
          <w:i w:val="false"/>
          <w:color w:val="000000"/>
          <w:sz w:val="28"/>
        </w:rPr>
        <w:t xml:space="preserve">
      181. Мақсаты жеке тұлғаның әлеуметтік дағдыларын жалпы адамзаттық норма мен ережелер негізінде қалыптастыру болып табылады. </w:t>
      </w:r>
    </w:p>
    <w:bookmarkEnd w:id="1095"/>
    <w:bookmarkStart w:name="z1098" w:id="1096"/>
    <w:p>
      <w:pPr>
        <w:spacing w:after="0"/>
        <w:ind w:left="0"/>
        <w:jc w:val="both"/>
      </w:pPr>
      <w:r>
        <w:rPr>
          <w:rFonts w:ascii="Times New Roman"/>
          <w:b w:val="false"/>
          <w:i w:val="false"/>
          <w:color w:val="000000"/>
          <w:sz w:val="28"/>
        </w:rPr>
        <w:t>
      182. Міндеттері:</w:t>
      </w:r>
    </w:p>
    <w:bookmarkEnd w:id="1096"/>
    <w:p>
      <w:pPr>
        <w:spacing w:after="0"/>
        <w:ind w:left="0"/>
        <w:jc w:val="both"/>
      </w:pPr>
      <w:r>
        <w:rPr>
          <w:rFonts w:ascii="Times New Roman"/>
          <w:b w:val="false"/>
          <w:i w:val="false"/>
          <w:color w:val="000000"/>
          <w:sz w:val="28"/>
        </w:rPr>
        <w:t xml:space="preserve">      1) ересектердің еңбегі туралы білімді, құрдастырымен және ерсесектермен өзара қатынас ережелері туралы білімді байыту; </w:t>
      </w:r>
    </w:p>
    <w:p>
      <w:pPr>
        <w:spacing w:after="0"/>
        <w:ind w:left="0"/>
        <w:jc w:val="both"/>
      </w:pPr>
      <w:r>
        <w:rPr>
          <w:rFonts w:ascii="Times New Roman"/>
          <w:b w:val="false"/>
          <w:i w:val="false"/>
          <w:color w:val="000000"/>
          <w:sz w:val="28"/>
        </w:rPr>
        <w:t>      2) құрдастарымен өзара достық қарым-қатынасты қалыптастыру;</w:t>
      </w:r>
    </w:p>
    <w:p>
      <w:pPr>
        <w:spacing w:after="0"/>
        <w:ind w:left="0"/>
        <w:jc w:val="both"/>
      </w:pPr>
      <w:r>
        <w:rPr>
          <w:rFonts w:ascii="Times New Roman"/>
          <w:b w:val="false"/>
          <w:i w:val="false"/>
          <w:color w:val="000000"/>
          <w:sz w:val="28"/>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pPr>
        <w:spacing w:after="0"/>
        <w:ind w:left="0"/>
        <w:jc w:val="both"/>
      </w:pPr>
      <w:r>
        <w:rPr>
          <w:rFonts w:ascii="Times New Roman"/>
          <w:b w:val="false"/>
          <w:i w:val="false"/>
          <w:color w:val="000000"/>
          <w:sz w:val="28"/>
        </w:rPr>
        <w:t>      4) басқа баланың әрекеттерін және бірнеше құрдастарының ойынын бақылауға үйрету;</w:t>
      </w:r>
    </w:p>
    <w:p>
      <w:pPr>
        <w:spacing w:after="0"/>
        <w:ind w:left="0"/>
        <w:jc w:val="both"/>
      </w:pPr>
      <w:r>
        <w:rPr>
          <w:rFonts w:ascii="Times New Roman"/>
          <w:b w:val="false"/>
          <w:i w:val="false"/>
          <w:color w:val="000000"/>
          <w:sz w:val="28"/>
        </w:rPr>
        <w:t>      5) құрдасына эмоционалды жағымды ниет көрсетіп, онымен бірге әрекеттенуге үйрету;</w:t>
      </w:r>
    </w:p>
    <w:p>
      <w:pPr>
        <w:spacing w:after="0"/>
        <w:ind w:left="0"/>
        <w:jc w:val="both"/>
      </w:pPr>
      <w:r>
        <w:rPr>
          <w:rFonts w:ascii="Times New Roman"/>
          <w:b w:val="false"/>
          <w:i w:val="false"/>
          <w:color w:val="000000"/>
          <w:sz w:val="28"/>
        </w:rPr>
        <w:t>      6) ересектердің еңбектері туралы түсінікті қалыптастыру;</w:t>
      </w:r>
    </w:p>
    <w:p>
      <w:pPr>
        <w:spacing w:after="0"/>
        <w:ind w:left="0"/>
        <w:jc w:val="both"/>
      </w:pPr>
      <w:r>
        <w:rPr>
          <w:rFonts w:ascii="Times New Roman"/>
          <w:b w:val="false"/>
          <w:i w:val="false"/>
          <w:color w:val="000000"/>
          <w:sz w:val="28"/>
        </w:rPr>
        <w:t>      7) ересектердің тапсырмаларын орындауға үйрету;</w:t>
      </w:r>
    </w:p>
    <w:p>
      <w:pPr>
        <w:spacing w:after="0"/>
        <w:ind w:left="0"/>
        <w:jc w:val="both"/>
      </w:pPr>
      <w:r>
        <w:rPr>
          <w:rFonts w:ascii="Times New Roman"/>
          <w:b w:val="false"/>
          <w:i w:val="false"/>
          <w:color w:val="000000"/>
          <w:sz w:val="28"/>
        </w:rPr>
        <w:t>      8) еңбек әрекетіндегі белсенділікті дамыту;</w:t>
      </w:r>
    </w:p>
    <w:p>
      <w:pPr>
        <w:spacing w:after="0"/>
        <w:ind w:left="0"/>
        <w:jc w:val="both"/>
      </w:pPr>
      <w:r>
        <w:rPr>
          <w:rFonts w:ascii="Times New Roman"/>
          <w:b w:val="false"/>
          <w:i w:val="false"/>
          <w:color w:val="000000"/>
          <w:sz w:val="28"/>
        </w:rPr>
        <w:t>      9) ересектердің еңбегін құрметтеу сезімін тәрбиелеу;</w:t>
      </w:r>
    </w:p>
    <w:p>
      <w:pPr>
        <w:spacing w:after="0"/>
        <w:ind w:left="0"/>
        <w:jc w:val="both"/>
      </w:pPr>
      <w:r>
        <w:rPr>
          <w:rFonts w:ascii="Times New Roman"/>
          <w:b w:val="false"/>
          <w:i w:val="false"/>
          <w:color w:val="000000"/>
          <w:sz w:val="28"/>
        </w:rPr>
        <w:t>      10) бұйымдарды өз қолымен жасауға деген қалау мен қызығушылықты дамыту;</w:t>
      </w:r>
    </w:p>
    <w:p>
      <w:pPr>
        <w:spacing w:after="0"/>
        <w:ind w:left="0"/>
        <w:jc w:val="both"/>
      </w:pPr>
      <w:r>
        <w:rPr>
          <w:rFonts w:ascii="Times New Roman"/>
          <w:b w:val="false"/>
          <w:i w:val="false"/>
          <w:color w:val="000000"/>
          <w:sz w:val="28"/>
        </w:rPr>
        <w:t>      11) балалардың ірі, ұсақ қимыл-қозғалыстарын, сөйлеу тілін дамыту.</w:t>
      </w:r>
    </w:p>
    <w:bookmarkStart w:name="z1099" w:id="1097"/>
    <w:p>
      <w:pPr>
        <w:spacing w:after="0"/>
        <w:ind w:left="0"/>
        <w:jc w:val="left"/>
      </w:pPr>
      <w:r>
        <w:rPr>
          <w:rFonts w:ascii="Times New Roman"/>
          <w:b/>
          <w:i w:val="false"/>
          <w:color w:val="000000"/>
        </w:rPr>
        <w:t xml:space="preserve"> 
14-параграф. 1 - жартыжылдық</w:t>
      </w:r>
    </w:p>
    <w:bookmarkEnd w:id="1097"/>
    <w:bookmarkStart w:name="z1100" w:id="1098"/>
    <w:p>
      <w:pPr>
        <w:spacing w:after="0"/>
        <w:ind w:left="0"/>
        <w:jc w:val="both"/>
      </w:pPr>
      <w:r>
        <w:rPr>
          <w:rFonts w:ascii="Times New Roman"/>
          <w:b w:val="false"/>
          <w:i w:val="false"/>
          <w:color w:val="000000"/>
          <w:sz w:val="28"/>
        </w:rPr>
        <w:t>
      183. Шаруашылық-тұрмыстық еңбек:</w:t>
      </w:r>
    </w:p>
    <w:bookmarkEnd w:id="1098"/>
    <w:p>
      <w:pPr>
        <w:spacing w:after="0"/>
        <w:ind w:left="0"/>
        <w:jc w:val="both"/>
      </w:pPr>
      <w:r>
        <w:rPr>
          <w:rFonts w:ascii="Times New Roman"/>
          <w:b w:val="false"/>
          <w:i w:val="false"/>
          <w:color w:val="000000"/>
          <w:sz w:val="28"/>
        </w:rPr>
        <w:t>      1) шамасы жететін еңбек әрекеттерін орындау; жеке тапсырмаларды орындау дағдыларын қалыптастыру;</w:t>
      </w:r>
    </w:p>
    <w:p>
      <w:pPr>
        <w:spacing w:after="0"/>
        <w:ind w:left="0"/>
        <w:jc w:val="both"/>
      </w:pPr>
      <w:r>
        <w:rPr>
          <w:rFonts w:ascii="Times New Roman"/>
          <w:b w:val="false"/>
          <w:i w:val="false"/>
          <w:color w:val="000000"/>
          <w:sz w:val="28"/>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pPr>
        <w:spacing w:after="0"/>
        <w:ind w:left="0"/>
        <w:jc w:val="both"/>
      </w:pPr>
      <w:r>
        <w:rPr>
          <w:rFonts w:ascii="Times New Roman"/>
          <w:b w:val="false"/>
          <w:i w:val="false"/>
          <w:color w:val="000000"/>
          <w:sz w:val="28"/>
        </w:rPr>
        <w:t xml:space="preserve">      3) ересектердің (тәрбиешінің көмекшісі, аула тазартушы) еңбегін бақылау; ерсектердің еңбегіне құрметпен қарау; </w:t>
      </w:r>
    </w:p>
    <w:p>
      <w:pPr>
        <w:spacing w:after="0"/>
        <w:ind w:left="0"/>
        <w:jc w:val="both"/>
      </w:pPr>
      <w:r>
        <w:rPr>
          <w:rFonts w:ascii="Times New Roman"/>
          <w:b w:val="false"/>
          <w:i w:val="false"/>
          <w:color w:val="000000"/>
          <w:sz w:val="28"/>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pPr>
        <w:spacing w:after="0"/>
        <w:ind w:left="0"/>
        <w:jc w:val="both"/>
      </w:pPr>
      <w:r>
        <w:rPr>
          <w:rFonts w:ascii="Times New Roman"/>
          <w:b w:val="false"/>
          <w:i w:val="false"/>
          <w:color w:val="000000"/>
          <w:sz w:val="28"/>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pPr>
        <w:spacing w:after="0"/>
        <w:ind w:left="0"/>
        <w:jc w:val="both"/>
      </w:pPr>
      <w:r>
        <w:rPr>
          <w:rFonts w:ascii="Times New Roman"/>
          <w:b w:val="false"/>
          <w:i w:val="false"/>
          <w:color w:val="000000"/>
          <w:sz w:val="28"/>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bookmarkStart w:name="z1101" w:id="1099"/>
    <w:p>
      <w:pPr>
        <w:spacing w:after="0"/>
        <w:ind w:left="0"/>
        <w:jc w:val="both"/>
      </w:pPr>
      <w:r>
        <w:rPr>
          <w:rFonts w:ascii="Times New Roman"/>
          <w:b w:val="false"/>
          <w:i w:val="false"/>
          <w:color w:val="000000"/>
          <w:sz w:val="28"/>
        </w:rPr>
        <w:t>
      184. Күтілетін нәтижелер:</w:t>
      </w:r>
    </w:p>
    <w:bookmarkEnd w:id="1099"/>
    <w:p>
      <w:pPr>
        <w:spacing w:after="0"/>
        <w:ind w:left="0"/>
        <w:jc w:val="both"/>
      </w:pPr>
      <w:r>
        <w:rPr>
          <w:rFonts w:ascii="Times New Roman"/>
          <w:b w:val="false"/>
          <w:i w:val="false"/>
          <w:color w:val="000000"/>
          <w:sz w:val="28"/>
        </w:rPr>
        <w:t>      1) ересектің көрсетуі және орындау мысалы бойынша қарапайым еңбек тапсырмаларын (алып кел, жина, орнына қой) орындайды;</w:t>
      </w:r>
    </w:p>
    <w:p>
      <w:pPr>
        <w:spacing w:after="0"/>
        <w:ind w:left="0"/>
        <w:jc w:val="both"/>
      </w:pPr>
      <w:r>
        <w:rPr>
          <w:rFonts w:ascii="Times New Roman"/>
          <w:b w:val="false"/>
          <w:i w:val="false"/>
          <w:color w:val="000000"/>
          <w:sz w:val="28"/>
        </w:rPr>
        <w:t>      2) жай мен ауланы жинау үшін қажетті құралдарды көрсетеді;</w:t>
      </w:r>
    </w:p>
    <w:p>
      <w:pPr>
        <w:spacing w:after="0"/>
        <w:ind w:left="0"/>
        <w:jc w:val="both"/>
      </w:pPr>
      <w:r>
        <w:rPr>
          <w:rFonts w:ascii="Times New Roman"/>
          <w:b w:val="false"/>
          <w:i w:val="false"/>
          <w:color w:val="000000"/>
          <w:sz w:val="28"/>
        </w:rPr>
        <w:t>      3) топ бөлмесіндегі тазалықты сақтай біледі: ойыншықтарды орнына жинайды және жуады, оларды орындарына қояды;</w:t>
      </w:r>
    </w:p>
    <w:p>
      <w:pPr>
        <w:spacing w:after="0"/>
        <w:ind w:left="0"/>
        <w:jc w:val="both"/>
      </w:pPr>
      <w:r>
        <w:rPr>
          <w:rFonts w:ascii="Times New Roman"/>
          <w:b w:val="false"/>
          <w:i w:val="false"/>
          <w:color w:val="000000"/>
          <w:sz w:val="28"/>
        </w:rPr>
        <w:t>      4) асханадағы кезекшілік туралы түсінігі болады;</w:t>
      </w:r>
    </w:p>
    <w:p>
      <w:pPr>
        <w:spacing w:after="0"/>
        <w:ind w:left="0"/>
        <w:jc w:val="both"/>
      </w:pPr>
      <w:r>
        <w:rPr>
          <w:rFonts w:ascii="Times New Roman"/>
          <w:b w:val="false"/>
          <w:i w:val="false"/>
          <w:color w:val="000000"/>
          <w:sz w:val="28"/>
        </w:rPr>
        <w:t>      5) ересектің басшылығымен қуыршақты жуындырады, шешіндіреді және киіндіреді, ойыншық ыдыстармен дастарқан жаяды, қуыршақтың төсегін салады;</w:t>
      </w:r>
    </w:p>
    <w:p>
      <w:pPr>
        <w:spacing w:after="0"/>
        <w:ind w:left="0"/>
        <w:jc w:val="both"/>
      </w:pPr>
      <w:r>
        <w:rPr>
          <w:rFonts w:ascii="Times New Roman"/>
          <w:b w:val="false"/>
          <w:i w:val="false"/>
          <w:color w:val="000000"/>
          <w:sz w:val="28"/>
        </w:rPr>
        <w:t>      6) ересектің жартылай көмегімен сыдырмалы немесе "жабысқақ" түймелікті салады және шешеді;</w:t>
      </w:r>
    </w:p>
    <w:p>
      <w:pPr>
        <w:spacing w:after="0"/>
        <w:ind w:left="0"/>
        <w:jc w:val="both"/>
      </w:pPr>
      <w:r>
        <w:rPr>
          <w:rFonts w:ascii="Times New Roman"/>
          <w:b w:val="false"/>
          <w:i w:val="false"/>
          <w:color w:val="000000"/>
          <w:sz w:val="28"/>
        </w:rPr>
        <w:t>      7) өзінің эмоционалды жағдайын, қалауын, қажеттілігін ым-ишарат, мимика арқылы білдіреді;</w:t>
      </w:r>
    </w:p>
    <w:p>
      <w:pPr>
        <w:spacing w:after="0"/>
        <w:ind w:left="0"/>
        <w:jc w:val="both"/>
      </w:pPr>
      <w:r>
        <w:rPr>
          <w:rFonts w:ascii="Times New Roman"/>
          <w:b w:val="false"/>
          <w:i w:val="false"/>
          <w:color w:val="000000"/>
          <w:sz w:val="28"/>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bookmarkStart w:name="z1102" w:id="1100"/>
    <w:p>
      <w:pPr>
        <w:spacing w:after="0"/>
        <w:ind w:left="0"/>
        <w:jc w:val="both"/>
      </w:pPr>
      <w:r>
        <w:rPr>
          <w:rFonts w:ascii="Times New Roman"/>
          <w:b w:val="false"/>
          <w:i w:val="false"/>
          <w:color w:val="000000"/>
          <w:sz w:val="28"/>
        </w:rPr>
        <w:t xml:space="preserve">
      185. Қол еңбегі: </w:t>
      </w:r>
    </w:p>
    <w:bookmarkEnd w:id="1100"/>
    <w:p>
      <w:pPr>
        <w:spacing w:after="0"/>
        <w:ind w:left="0"/>
        <w:jc w:val="both"/>
      </w:pPr>
      <w:r>
        <w:rPr>
          <w:rFonts w:ascii="Times New Roman"/>
          <w:b w:val="false"/>
          <w:i w:val="false"/>
          <w:color w:val="000000"/>
          <w:sz w:val="28"/>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pPr>
        <w:spacing w:after="0"/>
        <w:ind w:left="0"/>
        <w:jc w:val="both"/>
      </w:pPr>
      <w:r>
        <w:rPr>
          <w:rFonts w:ascii="Times New Roman"/>
          <w:b w:val="false"/>
          <w:i w:val="false"/>
          <w:color w:val="000000"/>
          <w:sz w:val="28"/>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pPr>
        <w:spacing w:after="0"/>
        <w:ind w:left="0"/>
        <w:jc w:val="both"/>
      </w:pPr>
      <w:r>
        <w:rPr>
          <w:rFonts w:ascii="Times New Roman"/>
          <w:b w:val="false"/>
          <w:i w:val="false"/>
          <w:color w:val="000000"/>
          <w:sz w:val="28"/>
        </w:rPr>
        <w:t>      3) құрлымы әртүрлі қағазды көру-жанасу арқылы қабылдауды дамыту.</w:t>
      </w:r>
    </w:p>
    <w:bookmarkStart w:name="z1103" w:id="1101"/>
    <w:p>
      <w:pPr>
        <w:spacing w:after="0"/>
        <w:ind w:left="0"/>
        <w:jc w:val="both"/>
      </w:pPr>
      <w:r>
        <w:rPr>
          <w:rFonts w:ascii="Times New Roman"/>
          <w:b w:val="false"/>
          <w:i w:val="false"/>
          <w:color w:val="000000"/>
          <w:sz w:val="28"/>
        </w:rPr>
        <w:t>
      186. Күтілетін нәтижелер:</w:t>
      </w:r>
    </w:p>
    <w:bookmarkEnd w:id="1101"/>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түсініктері болады;</w:t>
      </w:r>
    </w:p>
    <w:p>
      <w:pPr>
        <w:spacing w:after="0"/>
        <w:ind w:left="0"/>
        <w:jc w:val="both"/>
      </w:pPr>
      <w:r>
        <w:rPr>
          <w:rFonts w:ascii="Times New Roman"/>
          <w:b w:val="false"/>
          <w:i w:val="false"/>
          <w:color w:val="000000"/>
          <w:sz w:val="28"/>
        </w:rPr>
        <w:t>      2) қағазды, тастайтын материалды ажыратады;</w:t>
      </w:r>
    </w:p>
    <w:p>
      <w:pPr>
        <w:spacing w:after="0"/>
        <w:ind w:left="0"/>
        <w:jc w:val="both"/>
      </w:pPr>
      <w:r>
        <w:rPr>
          <w:rFonts w:ascii="Times New Roman"/>
          <w:b w:val="false"/>
          <w:i w:val="false"/>
          <w:color w:val="000000"/>
          <w:sz w:val="28"/>
        </w:rPr>
        <w:t xml:space="preserve">      3) ересектің әртүрлі материалдардан бұйым жасауын бақылайды. </w:t>
      </w:r>
    </w:p>
    <w:bookmarkStart w:name="z1104" w:id="1102"/>
    <w:p>
      <w:pPr>
        <w:spacing w:after="0"/>
        <w:ind w:left="0"/>
        <w:jc w:val="left"/>
      </w:pPr>
      <w:r>
        <w:rPr>
          <w:rFonts w:ascii="Times New Roman"/>
          <w:b/>
          <w:i w:val="false"/>
          <w:color w:val="000000"/>
        </w:rPr>
        <w:t xml:space="preserve"> 
15-параграф. 2 - жартыжылдық</w:t>
      </w:r>
    </w:p>
    <w:bookmarkEnd w:id="1102"/>
    <w:bookmarkStart w:name="z1105" w:id="1103"/>
    <w:p>
      <w:pPr>
        <w:spacing w:after="0"/>
        <w:ind w:left="0"/>
        <w:jc w:val="both"/>
      </w:pPr>
      <w:r>
        <w:rPr>
          <w:rFonts w:ascii="Times New Roman"/>
          <w:b w:val="false"/>
          <w:i w:val="false"/>
          <w:color w:val="000000"/>
          <w:sz w:val="28"/>
        </w:rPr>
        <w:t>
      187. Шаруашылық-тұрмыстық еңбек:</w:t>
      </w:r>
    </w:p>
    <w:bookmarkEnd w:id="1103"/>
    <w:p>
      <w:pPr>
        <w:spacing w:after="0"/>
        <w:ind w:left="0"/>
        <w:jc w:val="both"/>
      </w:pPr>
      <w:r>
        <w:rPr>
          <w:rFonts w:ascii="Times New Roman"/>
          <w:b w:val="false"/>
          <w:i w:val="false"/>
          <w:color w:val="000000"/>
          <w:sz w:val="28"/>
        </w:rPr>
        <w:t>      1) практикалық еңбек дағдыларын қалыптастыру; ұжымдық тапсырмаларды орындау дағдыларын қалыптастыру;</w:t>
      </w:r>
    </w:p>
    <w:p>
      <w:pPr>
        <w:spacing w:after="0"/>
        <w:ind w:left="0"/>
        <w:jc w:val="both"/>
      </w:pPr>
      <w:r>
        <w:rPr>
          <w:rFonts w:ascii="Times New Roman"/>
          <w:b w:val="false"/>
          <w:i w:val="false"/>
          <w:color w:val="000000"/>
          <w:sz w:val="28"/>
        </w:rPr>
        <w:t>      2) еңбек тапсырмаларын орындау, бір-біріне көмектесу дағдыларын қалыптастыру; бастаған ісін аяғына дейін жеткізуге үйрету;</w:t>
      </w:r>
    </w:p>
    <w:p>
      <w:pPr>
        <w:spacing w:after="0"/>
        <w:ind w:left="0"/>
        <w:jc w:val="both"/>
      </w:pPr>
      <w:r>
        <w:rPr>
          <w:rFonts w:ascii="Times New Roman"/>
          <w:b w:val="false"/>
          <w:i w:val="false"/>
          <w:color w:val="000000"/>
          <w:sz w:val="28"/>
        </w:rPr>
        <w:t>      3) ересектердің тапсырмасын (асханадағы кезекшілік) орындау дағдыларын қалыптастыру);</w:t>
      </w:r>
    </w:p>
    <w:p>
      <w:pPr>
        <w:spacing w:after="0"/>
        <w:ind w:left="0"/>
        <w:jc w:val="both"/>
      </w:pPr>
      <w:r>
        <w:rPr>
          <w:rFonts w:ascii="Times New Roman"/>
          <w:b w:val="false"/>
          <w:i w:val="false"/>
          <w:color w:val="000000"/>
          <w:sz w:val="28"/>
        </w:rPr>
        <w:t>      4) ересектің жартылай көмегімен сыдырмалы немесе "жабысқақ" түймелікті салу және шешу икемділігін қалыптастыру;</w:t>
      </w:r>
    </w:p>
    <w:p>
      <w:pPr>
        <w:spacing w:after="0"/>
        <w:ind w:left="0"/>
        <w:jc w:val="both"/>
      </w:pPr>
      <w:r>
        <w:rPr>
          <w:rFonts w:ascii="Times New Roman"/>
          <w:b w:val="false"/>
          <w:i w:val="false"/>
          <w:color w:val="000000"/>
          <w:sz w:val="28"/>
        </w:rPr>
        <w:t>      5) ересектердің (медбикенің) еңбегін бақылау.</w:t>
      </w:r>
    </w:p>
    <w:bookmarkStart w:name="z1106" w:id="1104"/>
    <w:p>
      <w:pPr>
        <w:spacing w:after="0"/>
        <w:ind w:left="0"/>
        <w:jc w:val="both"/>
      </w:pPr>
      <w:r>
        <w:rPr>
          <w:rFonts w:ascii="Times New Roman"/>
          <w:b w:val="false"/>
          <w:i w:val="false"/>
          <w:color w:val="000000"/>
          <w:sz w:val="28"/>
        </w:rPr>
        <w:t>
      188. Күтілетін нәтижелер:</w:t>
      </w:r>
    </w:p>
    <w:bookmarkEnd w:id="1104"/>
    <w:p>
      <w:pPr>
        <w:spacing w:after="0"/>
        <w:ind w:left="0"/>
        <w:jc w:val="both"/>
      </w:pPr>
      <w:r>
        <w:rPr>
          <w:rFonts w:ascii="Times New Roman"/>
          <w:b w:val="false"/>
          <w:i w:val="false"/>
          <w:color w:val="000000"/>
          <w:sz w:val="28"/>
        </w:rPr>
        <w:t>      1) еңбектік тапсырмаларды педагогтың сөздік нұсқауы бойынша орындайды;</w:t>
      </w:r>
    </w:p>
    <w:p>
      <w:pPr>
        <w:spacing w:after="0"/>
        <w:ind w:left="0"/>
        <w:jc w:val="both"/>
      </w:pPr>
      <w:r>
        <w:rPr>
          <w:rFonts w:ascii="Times New Roman"/>
          <w:b w:val="false"/>
          <w:i w:val="false"/>
          <w:color w:val="000000"/>
          <w:sz w:val="28"/>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pPr>
        <w:spacing w:after="0"/>
        <w:ind w:left="0"/>
        <w:jc w:val="both"/>
      </w:pPr>
      <w:r>
        <w:rPr>
          <w:rFonts w:ascii="Times New Roman"/>
          <w:b w:val="false"/>
          <w:i w:val="false"/>
          <w:color w:val="000000"/>
          <w:sz w:val="28"/>
        </w:rPr>
        <w:t>      3) кезекшілердің міндеттерін орындайды - нан салғышты, майлық қағаз салғышты, ас ішетін құралдарды қояды;</w:t>
      </w:r>
    </w:p>
    <w:p>
      <w:pPr>
        <w:spacing w:after="0"/>
        <w:ind w:left="0"/>
        <w:jc w:val="both"/>
      </w:pPr>
      <w:r>
        <w:rPr>
          <w:rFonts w:ascii="Times New Roman"/>
          <w:b w:val="false"/>
          <w:i w:val="false"/>
          <w:color w:val="000000"/>
          <w:sz w:val="28"/>
        </w:rPr>
        <w:t xml:space="preserve">      4) ересектің жартылай көмегімен сыдырмалы немесе "жабысқақ" түймелікті салады және шешеді; </w:t>
      </w:r>
    </w:p>
    <w:p>
      <w:pPr>
        <w:spacing w:after="0"/>
        <w:ind w:left="0"/>
        <w:jc w:val="both"/>
      </w:pPr>
      <w:r>
        <w:rPr>
          <w:rFonts w:ascii="Times New Roman"/>
          <w:b w:val="false"/>
          <w:i w:val="false"/>
          <w:color w:val="000000"/>
          <w:sz w:val="28"/>
        </w:rPr>
        <w:t>      5) ересектің сөздік нұсқауы бойынша киімдерін шкафтағы өз орындарына салады;</w:t>
      </w:r>
    </w:p>
    <w:p>
      <w:pPr>
        <w:spacing w:after="0"/>
        <w:ind w:left="0"/>
        <w:jc w:val="both"/>
      </w:pPr>
      <w:r>
        <w:rPr>
          <w:rFonts w:ascii="Times New Roman"/>
          <w:b w:val="false"/>
          <w:i w:val="false"/>
          <w:color w:val="000000"/>
          <w:sz w:val="28"/>
        </w:rPr>
        <w:t xml:space="preserve">      6) педагогтың басшылығымен қарапайым тапсырманы және әрекетті орындайды; </w:t>
      </w:r>
    </w:p>
    <w:p>
      <w:pPr>
        <w:spacing w:after="0"/>
        <w:ind w:left="0"/>
        <w:jc w:val="both"/>
      </w:pPr>
      <w:r>
        <w:rPr>
          <w:rFonts w:ascii="Times New Roman"/>
          <w:b w:val="false"/>
          <w:i w:val="false"/>
          <w:color w:val="000000"/>
          <w:sz w:val="28"/>
        </w:rPr>
        <w:t>      7) денсаулықты күту үшін медбикенің жұмысының маңызы туралы ("Аурухана" сюжеттік-рөлдік ойын арқылы) түсінігі болады.</w:t>
      </w:r>
    </w:p>
    <w:bookmarkStart w:name="z1107" w:id="1105"/>
    <w:p>
      <w:pPr>
        <w:spacing w:after="0"/>
        <w:ind w:left="0"/>
        <w:jc w:val="both"/>
      </w:pPr>
      <w:r>
        <w:rPr>
          <w:rFonts w:ascii="Times New Roman"/>
          <w:b w:val="false"/>
          <w:i w:val="false"/>
          <w:color w:val="000000"/>
          <w:sz w:val="28"/>
        </w:rPr>
        <w:t>
      189. Қол еңбегі:</w:t>
      </w:r>
    </w:p>
    <w:bookmarkEnd w:id="1105"/>
    <w:p>
      <w:pPr>
        <w:spacing w:after="0"/>
        <w:ind w:left="0"/>
        <w:jc w:val="both"/>
      </w:pPr>
      <w:r>
        <w:rPr>
          <w:rFonts w:ascii="Times New Roman"/>
          <w:b w:val="false"/>
          <w:i w:val="false"/>
          <w:color w:val="000000"/>
          <w:sz w:val="28"/>
        </w:rPr>
        <w:t>      1) қағаздың әртүрлі түрлері туралы түсінікті қалыптастыру;</w:t>
      </w:r>
    </w:p>
    <w:p>
      <w:pPr>
        <w:spacing w:after="0"/>
        <w:ind w:left="0"/>
        <w:jc w:val="both"/>
      </w:pPr>
      <w:r>
        <w:rPr>
          <w:rFonts w:ascii="Times New Roman"/>
          <w:b w:val="false"/>
          <w:i w:val="false"/>
          <w:color w:val="000000"/>
          <w:sz w:val="28"/>
        </w:rPr>
        <w:t>      2) қалдық материалдар (сіріңке қораптары, пластик шөлмектер) туралы түсінікті қалыптастыру;</w:t>
      </w:r>
    </w:p>
    <w:p>
      <w:pPr>
        <w:spacing w:after="0"/>
        <w:ind w:left="0"/>
        <w:jc w:val="both"/>
      </w:pPr>
      <w:r>
        <w:rPr>
          <w:rFonts w:ascii="Times New Roman"/>
          <w:b w:val="false"/>
          <w:i w:val="false"/>
          <w:color w:val="000000"/>
          <w:sz w:val="28"/>
        </w:rPr>
        <w:t>      3) табиғи материалмен (бүр, емен жаңғағы, жапырақ, тұқым, жаңғақтардың қабығы, жеміс сүйектері) танысу;</w:t>
      </w:r>
    </w:p>
    <w:p>
      <w:pPr>
        <w:spacing w:after="0"/>
        <w:ind w:left="0"/>
        <w:jc w:val="both"/>
      </w:pPr>
      <w:r>
        <w:rPr>
          <w:rFonts w:ascii="Times New Roman"/>
          <w:b w:val="false"/>
          <w:i w:val="false"/>
          <w:color w:val="000000"/>
          <w:sz w:val="28"/>
        </w:rPr>
        <w:t>      4) ересектің әртүрлі материалдардан бұйым жасаған кездегі еңбегін бақылау;</w:t>
      </w:r>
    </w:p>
    <w:p>
      <w:pPr>
        <w:spacing w:after="0"/>
        <w:ind w:left="0"/>
        <w:jc w:val="both"/>
      </w:pPr>
      <w:r>
        <w:rPr>
          <w:rFonts w:ascii="Times New Roman"/>
          <w:b w:val="false"/>
          <w:i w:val="false"/>
          <w:color w:val="000000"/>
          <w:sz w:val="28"/>
        </w:rPr>
        <w:t xml:space="preserve">      5) құрлымы әртүрлі қағазды көру-жанасу арқылы қабылдауды дамыту; </w:t>
      </w:r>
    </w:p>
    <w:p>
      <w:pPr>
        <w:spacing w:after="0"/>
        <w:ind w:left="0"/>
        <w:jc w:val="both"/>
      </w:pPr>
      <w:r>
        <w:rPr>
          <w:rFonts w:ascii="Times New Roman"/>
          <w:b w:val="false"/>
          <w:i w:val="false"/>
          <w:color w:val="000000"/>
          <w:sz w:val="28"/>
        </w:rPr>
        <w:t>      6) ересектің еңбек әрекетіне, бұйымдарына деген қызығушылықты дамыту.</w:t>
      </w:r>
    </w:p>
    <w:bookmarkStart w:name="z1108" w:id="1106"/>
    <w:p>
      <w:pPr>
        <w:spacing w:after="0"/>
        <w:ind w:left="0"/>
        <w:jc w:val="both"/>
      </w:pPr>
      <w:r>
        <w:rPr>
          <w:rFonts w:ascii="Times New Roman"/>
          <w:b w:val="false"/>
          <w:i w:val="false"/>
          <w:color w:val="000000"/>
          <w:sz w:val="28"/>
        </w:rPr>
        <w:t>
      190. Күтілетін нәтижелер:</w:t>
      </w:r>
    </w:p>
    <w:bookmarkEnd w:id="1106"/>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pPr>
        <w:spacing w:after="0"/>
        <w:ind w:left="0"/>
        <w:jc w:val="both"/>
      </w:pPr>
      <w:r>
        <w:rPr>
          <w:rFonts w:ascii="Times New Roman"/>
          <w:b w:val="false"/>
          <w:i w:val="false"/>
          <w:color w:val="000000"/>
          <w:sz w:val="28"/>
        </w:rPr>
        <w:t>      2) қағазды, қалдық материалды, табиғи материалды ажыратады;</w:t>
      </w:r>
    </w:p>
    <w:p>
      <w:pPr>
        <w:spacing w:after="0"/>
        <w:ind w:left="0"/>
        <w:jc w:val="both"/>
      </w:pPr>
      <w:r>
        <w:rPr>
          <w:rFonts w:ascii="Times New Roman"/>
          <w:b w:val="false"/>
          <w:i w:val="false"/>
          <w:color w:val="000000"/>
          <w:sz w:val="28"/>
        </w:rPr>
        <w:t>      3) ересектің әртүрлі материалдардан бұйым жасауын бақылайды.</w:t>
      </w:r>
    </w:p>
    <w:bookmarkStart w:name="z1109" w:id="1107"/>
    <w:p>
      <w:pPr>
        <w:spacing w:after="0"/>
        <w:ind w:left="0"/>
        <w:jc w:val="left"/>
      </w:pPr>
      <w:r>
        <w:rPr>
          <w:rFonts w:ascii="Times New Roman"/>
          <w:b/>
          <w:i w:val="false"/>
          <w:color w:val="000000"/>
        </w:rPr>
        <w:t xml:space="preserve"> 
5-тарау. Ересектер тобы (5-6 жастағы балалар)</w:t>
      </w:r>
    </w:p>
    <w:bookmarkEnd w:id="1107"/>
    <w:bookmarkStart w:name="z1110" w:id="1108"/>
    <w:p>
      <w:pPr>
        <w:spacing w:after="0"/>
        <w:ind w:left="0"/>
        <w:jc w:val="left"/>
      </w:pPr>
      <w:r>
        <w:rPr>
          <w:rFonts w:ascii="Times New Roman"/>
          <w:b/>
          <w:i w:val="false"/>
          <w:color w:val="000000"/>
        </w:rPr>
        <w:t xml:space="preserve"> 
1-параграф. "Денсаулық" білім беру саласы</w:t>
      </w:r>
    </w:p>
    <w:bookmarkEnd w:id="1108"/>
    <w:bookmarkStart w:name="z1111" w:id="1109"/>
    <w:p>
      <w:pPr>
        <w:spacing w:after="0"/>
        <w:ind w:left="0"/>
        <w:jc w:val="both"/>
      </w:pPr>
      <w:r>
        <w:rPr>
          <w:rFonts w:ascii="Times New Roman"/>
          <w:b w:val="false"/>
          <w:i w:val="false"/>
          <w:color w:val="000000"/>
          <w:sz w:val="28"/>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bookmarkEnd w:id="1109"/>
    <w:bookmarkStart w:name="z1112" w:id="1110"/>
    <w:p>
      <w:pPr>
        <w:spacing w:after="0"/>
        <w:ind w:left="0"/>
        <w:jc w:val="both"/>
      </w:pPr>
      <w:r>
        <w:rPr>
          <w:rFonts w:ascii="Times New Roman"/>
          <w:b w:val="false"/>
          <w:i w:val="false"/>
          <w:color w:val="000000"/>
          <w:sz w:val="28"/>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bookmarkEnd w:id="1110"/>
    <w:bookmarkStart w:name="z1113" w:id="1111"/>
    <w:p>
      <w:pPr>
        <w:spacing w:after="0"/>
        <w:ind w:left="0"/>
        <w:jc w:val="both"/>
      </w:pPr>
      <w:r>
        <w:rPr>
          <w:rFonts w:ascii="Times New Roman"/>
          <w:b w:val="false"/>
          <w:i w:val="false"/>
          <w:color w:val="000000"/>
          <w:sz w:val="28"/>
        </w:rPr>
        <w:t>
      193. Міндеттер:</w:t>
      </w:r>
    </w:p>
    <w:bookmarkEnd w:id="1111"/>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p>
      <w:pPr>
        <w:spacing w:after="0"/>
        <w:ind w:left="0"/>
        <w:jc w:val="both"/>
      </w:pPr>
      <w:r>
        <w:rPr>
          <w:rFonts w:ascii="Times New Roman"/>
          <w:b w:val="false"/>
          <w:i w:val="false"/>
          <w:color w:val="000000"/>
          <w:sz w:val="28"/>
        </w:rPr>
        <w:t>      8) көшедегі, жолдағы, үйдегі, табиғаттағы қарапайым тәртіп ережелерін түсінуге көмектесетін ойын әрекеттеріне үйрету.</w:t>
      </w:r>
    </w:p>
    <w:bookmarkStart w:name="z1114" w:id="1112"/>
    <w:p>
      <w:pPr>
        <w:spacing w:after="0"/>
        <w:ind w:left="0"/>
        <w:jc w:val="left"/>
      </w:pPr>
      <w:r>
        <w:rPr>
          <w:rFonts w:ascii="Times New Roman"/>
          <w:b/>
          <w:i w:val="false"/>
          <w:color w:val="000000"/>
        </w:rPr>
        <w:t xml:space="preserve"> 
2-параграф. 1 - жартыжылдық</w:t>
      </w:r>
    </w:p>
    <w:bookmarkEnd w:id="1112"/>
    <w:bookmarkStart w:name="z1115" w:id="1113"/>
    <w:p>
      <w:pPr>
        <w:spacing w:after="0"/>
        <w:ind w:left="0"/>
        <w:jc w:val="both"/>
      </w:pPr>
      <w:r>
        <w:rPr>
          <w:rFonts w:ascii="Times New Roman"/>
          <w:b w:val="false"/>
          <w:i w:val="false"/>
          <w:color w:val="000000"/>
          <w:sz w:val="28"/>
        </w:rPr>
        <w:t>
      194. Дене шынықтыру төмендегідей негізгі қимылдарды қамтиды:</w:t>
      </w:r>
    </w:p>
    <w:bookmarkEnd w:id="1113"/>
    <w:p>
      <w:pPr>
        <w:spacing w:after="0"/>
        <w:ind w:left="0"/>
        <w:jc w:val="both"/>
      </w:pPr>
      <w:r>
        <w:rPr>
          <w:rFonts w:ascii="Times New Roman"/>
          <w:b w:val="false"/>
          <w:i w:val="false"/>
          <w:color w:val="000000"/>
          <w:sz w:val="28"/>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pPr>
        <w:spacing w:after="0"/>
        <w:ind w:left="0"/>
        <w:jc w:val="both"/>
      </w:pPr>
      <w:r>
        <w:rPr>
          <w:rFonts w:ascii="Times New Roman"/>
          <w:b w:val="false"/>
          <w:i w:val="false"/>
          <w:color w:val="000000"/>
          <w:sz w:val="28"/>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pPr>
        <w:spacing w:after="0"/>
        <w:ind w:left="0"/>
        <w:jc w:val="both"/>
      </w:pPr>
      <w:r>
        <w:rPr>
          <w:rFonts w:ascii="Times New Roman"/>
          <w:b w:val="false"/>
          <w:i w:val="false"/>
          <w:color w:val="000000"/>
          <w:sz w:val="28"/>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pPr>
        <w:spacing w:after="0"/>
        <w:ind w:left="0"/>
        <w:jc w:val="both"/>
      </w:pPr>
      <w:r>
        <w:rPr>
          <w:rFonts w:ascii="Times New Roman"/>
          <w:b w:val="false"/>
          <w:i w:val="false"/>
          <w:color w:val="000000"/>
          <w:sz w:val="28"/>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pPr>
        <w:spacing w:after="0"/>
        <w:ind w:left="0"/>
        <w:jc w:val="both"/>
      </w:pPr>
      <w:r>
        <w:rPr>
          <w:rFonts w:ascii="Times New Roman"/>
          <w:b w:val="false"/>
          <w:i w:val="false"/>
          <w:color w:val="000000"/>
          <w:sz w:val="28"/>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тұру:аяқ ұшын теңестіріп, сызық бойымен сапқа тұру; бір-бірден сапқа тұру, үлкен және кіші шеңбер құрап тұру;</w:t>
      </w:r>
    </w:p>
    <w:p>
      <w:pPr>
        <w:spacing w:after="0"/>
        <w:ind w:left="0"/>
        <w:jc w:val="both"/>
      </w:pPr>
      <w:r>
        <w:rPr>
          <w:rFonts w:ascii="Times New Roman"/>
          <w:b w:val="false"/>
          <w:i w:val="false"/>
          <w:color w:val="000000"/>
          <w:sz w:val="28"/>
        </w:rPr>
        <w:t>      8) музыкалық-ырғақтық жаттығулар: музыкалық сүйемелдеуге сәйкес таныс дене жаттығуларын түрлі қарқында орындау;</w:t>
      </w:r>
    </w:p>
    <w:p>
      <w:pPr>
        <w:spacing w:after="0"/>
        <w:ind w:left="0"/>
        <w:jc w:val="both"/>
      </w:pPr>
      <w:r>
        <w:rPr>
          <w:rFonts w:ascii="Times New Roman"/>
          <w:b w:val="false"/>
          <w:i w:val="false"/>
          <w:color w:val="000000"/>
          <w:sz w:val="28"/>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элементтері:кегль ойындарына үйрету: бастапқы қалыпта дұрыс тұрып, допты лақтыру, 1,5-2 м арақашықтықтан кегльдерді қағып түсіру;</w:t>
      </w:r>
    </w:p>
    <w:p>
      <w:pPr>
        <w:spacing w:after="0"/>
        <w:ind w:left="0"/>
        <w:jc w:val="both"/>
      </w:pPr>
      <w:r>
        <w:rPr>
          <w:rFonts w:ascii="Times New Roman"/>
          <w:b w:val="false"/>
          <w:i w:val="false"/>
          <w:color w:val="000000"/>
          <w:sz w:val="28"/>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1116" w:id="1114"/>
    <w:p>
      <w:pPr>
        <w:spacing w:after="0"/>
        <w:ind w:left="0"/>
        <w:jc w:val="both"/>
      </w:pPr>
      <w:r>
        <w:rPr>
          <w:rFonts w:ascii="Times New Roman"/>
          <w:b w:val="false"/>
          <w:i w:val="false"/>
          <w:color w:val="000000"/>
          <w:sz w:val="28"/>
        </w:rPr>
        <w:t>
      195. Күтілетін нәтижелер:</w:t>
      </w:r>
    </w:p>
    <w:bookmarkEnd w:id="1114"/>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дорба)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қарай созған қылыпта,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1117" w:id="1115"/>
    <w:p>
      <w:pPr>
        <w:spacing w:after="0"/>
        <w:ind w:left="0"/>
        <w:jc w:val="both"/>
      </w:pPr>
      <w:r>
        <w:rPr>
          <w:rFonts w:ascii="Times New Roman"/>
          <w:b w:val="false"/>
          <w:i w:val="false"/>
          <w:color w:val="000000"/>
          <w:sz w:val="28"/>
        </w:rPr>
        <w:t>
      196. Қауіпсіз мінез-құлық негіздері:</w:t>
      </w:r>
    </w:p>
    <w:bookmarkEnd w:id="1115"/>
    <w:p>
      <w:pPr>
        <w:spacing w:after="0"/>
        <w:ind w:left="0"/>
        <w:jc w:val="both"/>
      </w:pPr>
      <w:r>
        <w:rPr>
          <w:rFonts w:ascii="Times New Roman"/>
          <w:b w:val="false"/>
          <w:i w:val="false"/>
          <w:color w:val="000000"/>
          <w:sz w:val="28"/>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pPr>
        <w:spacing w:after="0"/>
        <w:ind w:left="0"/>
        <w:jc w:val="both"/>
      </w:pPr>
      <w:r>
        <w:rPr>
          <w:rFonts w:ascii="Times New Roman"/>
          <w:b w:val="false"/>
          <w:i w:val="false"/>
          <w:color w:val="000000"/>
          <w:sz w:val="28"/>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pPr>
        <w:spacing w:after="0"/>
        <w:ind w:left="0"/>
        <w:jc w:val="both"/>
      </w:pPr>
      <w:r>
        <w:rPr>
          <w:rFonts w:ascii="Times New Roman"/>
          <w:b w:val="false"/>
          <w:i w:val="false"/>
          <w:color w:val="000000"/>
          <w:sz w:val="28"/>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bookmarkStart w:name="z1118" w:id="1116"/>
    <w:p>
      <w:pPr>
        <w:spacing w:after="0"/>
        <w:ind w:left="0"/>
        <w:jc w:val="both"/>
      </w:pPr>
      <w:r>
        <w:rPr>
          <w:rFonts w:ascii="Times New Roman"/>
          <w:b w:val="false"/>
          <w:i w:val="false"/>
          <w:color w:val="000000"/>
          <w:sz w:val="28"/>
        </w:rPr>
        <w:t>
      197. Күтілетін нәтижелер:</w:t>
      </w:r>
    </w:p>
    <w:bookmarkEnd w:id="1116"/>
    <w:p>
      <w:pPr>
        <w:spacing w:after="0"/>
        <w:ind w:left="0"/>
        <w:jc w:val="both"/>
      </w:pPr>
      <w:r>
        <w:rPr>
          <w:rFonts w:ascii="Times New Roman"/>
          <w:b w:val="false"/>
          <w:i w:val="false"/>
          <w:color w:val="000000"/>
          <w:sz w:val="28"/>
        </w:rPr>
        <w:t>      1) балабақшадағы қарапайым тәртіп ережелері туралы түсінігі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xml:space="preserve">      4) ыстық судың шүмегін дұрыс пайдалана біледі; </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табиғаттағы дұрыс тәртіп (жапырақтарды, гүлдерді жұлмау, бұтақтарды сындырмау) туралы түсінігі бар.</w:t>
      </w:r>
    </w:p>
    <w:bookmarkStart w:name="z1119" w:id="1117"/>
    <w:p>
      <w:pPr>
        <w:spacing w:after="0"/>
        <w:ind w:left="0"/>
        <w:jc w:val="left"/>
      </w:pPr>
      <w:r>
        <w:rPr>
          <w:rFonts w:ascii="Times New Roman"/>
          <w:b/>
          <w:i w:val="false"/>
          <w:color w:val="000000"/>
        </w:rPr>
        <w:t xml:space="preserve"> 
3-параграф. 2 -жартыжылдық</w:t>
      </w:r>
    </w:p>
    <w:bookmarkEnd w:id="1117"/>
    <w:bookmarkStart w:name="z1120" w:id="1118"/>
    <w:p>
      <w:pPr>
        <w:spacing w:after="0"/>
        <w:ind w:left="0"/>
        <w:jc w:val="both"/>
      </w:pPr>
      <w:r>
        <w:rPr>
          <w:rFonts w:ascii="Times New Roman"/>
          <w:b w:val="false"/>
          <w:i w:val="false"/>
          <w:color w:val="000000"/>
          <w:sz w:val="28"/>
        </w:rPr>
        <w:t>
      198. Дене шынықтыру төмендегідей негізгі қимылдарды қамтиды:</w:t>
      </w:r>
    </w:p>
    <w:bookmarkEnd w:id="1118"/>
    <w:p>
      <w:pPr>
        <w:spacing w:after="0"/>
        <w:ind w:left="0"/>
        <w:jc w:val="both"/>
      </w:pPr>
      <w:r>
        <w:rPr>
          <w:rFonts w:ascii="Times New Roman"/>
          <w:b w:val="false"/>
          <w:i w:val="false"/>
          <w:color w:val="000000"/>
          <w:sz w:val="28"/>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pPr>
        <w:spacing w:after="0"/>
        <w:ind w:left="0"/>
        <w:jc w:val="both"/>
      </w:pPr>
      <w:r>
        <w:rPr>
          <w:rFonts w:ascii="Times New Roman"/>
          <w:b w:val="false"/>
          <w:i w:val="false"/>
          <w:color w:val="000000"/>
          <w:sz w:val="28"/>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pPr>
        <w:spacing w:after="0"/>
        <w:ind w:left="0"/>
        <w:jc w:val="both"/>
      </w:pPr>
      <w:r>
        <w:rPr>
          <w:rFonts w:ascii="Times New Roman"/>
          <w:b w:val="false"/>
          <w:i w:val="false"/>
          <w:color w:val="000000"/>
          <w:sz w:val="28"/>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pPr>
        <w:spacing w:after="0"/>
        <w:ind w:left="0"/>
        <w:jc w:val="both"/>
      </w:pPr>
      <w:r>
        <w:rPr>
          <w:rFonts w:ascii="Times New Roman"/>
          <w:b w:val="false"/>
          <w:i w:val="false"/>
          <w:color w:val="000000"/>
          <w:sz w:val="28"/>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pPr>
        <w:spacing w:after="0"/>
        <w:ind w:left="0"/>
        <w:jc w:val="both"/>
      </w:pPr>
      <w:r>
        <w:rPr>
          <w:rFonts w:ascii="Times New Roman"/>
          <w:b w:val="false"/>
          <w:i w:val="false"/>
          <w:color w:val="000000"/>
          <w:sz w:val="28"/>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pPr>
        <w:spacing w:after="0"/>
        <w:ind w:left="0"/>
        <w:jc w:val="both"/>
      </w:pPr>
      <w:r>
        <w:rPr>
          <w:rFonts w:ascii="Times New Roman"/>
          <w:b w:val="false"/>
          <w:i w:val="false"/>
          <w:color w:val="000000"/>
          <w:sz w:val="28"/>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pPr>
        <w:spacing w:after="0"/>
        <w:ind w:left="0"/>
        <w:jc w:val="both"/>
      </w:pPr>
      <w:r>
        <w:rPr>
          <w:rFonts w:ascii="Times New Roman"/>
          <w:b w:val="false"/>
          <w:i w:val="false"/>
          <w:color w:val="000000"/>
          <w:sz w:val="28"/>
        </w:rPr>
        <w:t xml:space="preserve">      8) музыкалық-ырғақтық жаттығулар: музыкалық сүйемелдеуге сәйкес таныс дене жаттығуларын түрлі қарқында орындау; </w:t>
      </w:r>
    </w:p>
    <w:p>
      <w:pPr>
        <w:spacing w:after="0"/>
        <w:ind w:left="0"/>
        <w:jc w:val="both"/>
      </w:pPr>
      <w:r>
        <w:rPr>
          <w:rFonts w:ascii="Times New Roman"/>
          <w:b w:val="false"/>
          <w:i w:val="false"/>
          <w:color w:val="000000"/>
          <w:sz w:val="28"/>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pPr>
        <w:spacing w:after="0"/>
        <w:ind w:left="0"/>
        <w:jc w:val="both"/>
      </w:pPr>
      <w:r>
        <w:rPr>
          <w:rFonts w:ascii="Times New Roman"/>
          <w:b w:val="false"/>
          <w:i w:val="false"/>
          <w:color w:val="000000"/>
          <w:sz w:val="28"/>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1121" w:id="1119"/>
    <w:p>
      <w:pPr>
        <w:spacing w:after="0"/>
        <w:ind w:left="0"/>
        <w:jc w:val="both"/>
      </w:pPr>
      <w:r>
        <w:rPr>
          <w:rFonts w:ascii="Times New Roman"/>
          <w:b w:val="false"/>
          <w:i w:val="false"/>
          <w:color w:val="000000"/>
          <w:sz w:val="28"/>
        </w:rPr>
        <w:t>
      199. Күтілетін нәтижелер:</w:t>
      </w:r>
    </w:p>
    <w:bookmarkEnd w:id="1119"/>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қалта)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созып,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1122" w:id="1120"/>
    <w:p>
      <w:pPr>
        <w:spacing w:after="0"/>
        <w:ind w:left="0"/>
        <w:jc w:val="both"/>
      </w:pPr>
      <w:r>
        <w:rPr>
          <w:rFonts w:ascii="Times New Roman"/>
          <w:b w:val="false"/>
          <w:i w:val="false"/>
          <w:color w:val="000000"/>
          <w:sz w:val="28"/>
        </w:rPr>
        <w:t>
      200. Қауіпсіз мінез-құлық негіздері:</w:t>
      </w:r>
    </w:p>
    <w:bookmarkEnd w:id="1120"/>
    <w:p>
      <w:pPr>
        <w:spacing w:after="0"/>
        <w:ind w:left="0"/>
        <w:jc w:val="both"/>
      </w:pPr>
      <w:r>
        <w:rPr>
          <w:rFonts w:ascii="Times New Roman"/>
          <w:b w:val="false"/>
          <w:i w:val="false"/>
          <w:color w:val="000000"/>
          <w:sz w:val="28"/>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pPr>
        <w:spacing w:after="0"/>
        <w:ind w:left="0"/>
        <w:jc w:val="both"/>
      </w:pPr>
      <w:r>
        <w:rPr>
          <w:rFonts w:ascii="Times New Roman"/>
          <w:b w:val="false"/>
          <w:i w:val="false"/>
          <w:color w:val="000000"/>
          <w:sz w:val="28"/>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pPr>
        <w:spacing w:after="0"/>
        <w:ind w:left="0"/>
        <w:jc w:val="both"/>
      </w:pPr>
      <w:r>
        <w:rPr>
          <w:rFonts w:ascii="Times New Roman"/>
          <w:b w:val="false"/>
          <w:i w:val="false"/>
          <w:color w:val="000000"/>
          <w:sz w:val="28"/>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bookmarkStart w:name="z1123" w:id="1121"/>
    <w:p>
      <w:pPr>
        <w:spacing w:after="0"/>
        <w:ind w:left="0"/>
        <w:jc w:val="both"/>
      </w:pPr>
      <w:r>
        <w:rPr>
          <w:rFonts w:ascii="Times New Roman"/>
          <w:b w:val="false"/>
          <w:i w:val="false"/>
          <w:color w:val="000000"/>
          <w:sz w:val="28"/>
        </w:rPr>
        <w:t>
      201. Күтілетін нәтижелер:</w:t>
      </w:r>
    </w:p>
    <w:bookmarkEnd w:id="1121"/>
    <w:p>
      <w:pPr>
        <w:spacing w:after="0"/>
        <w:ind w:left="0"/>
        <w:jc w:val="both"/>
      </w:pPr>
      <w:r>
        <w:rPr>
          <w:rFonts w:ascii="Times New Roman"/>
          <w:b w:val="false"/>
          <w:i w:val="false"/>
          <w:color w:val="000000"/>
          <w:sz w:val="28"/>
        </w:rPr>
        <w:t>      1) балабақшадағы қарапайым тәртіп ережелері туралы түсініктері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4) ыстық судың шүмегін дұрыс пайдалана біледі;</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көшедегі қозғалыс ережелері туралы түсінігі бар;</w:t>
      </w:r>
    </w:p>
    <w:p>
      <w:pPr>
        <w:spacing w:after="0"/>
        <w:ind w:left="0"/>
        <w:jc w:val="both"/>
      </w:pPr>
      <w:r>
        <w:rPr>
          <w:rFonts w:ascii="Times New Roman"/>
          <w:b w:val="false"/>
          <w:i w:val="false"/>
          <w:color w:val="000000"/>
          <w:sz w:val="28"/>
        </w:rPr>
        <w:t>      8) адамдардың жаяу жолмен жүретінін, көшеден бағдаршамның рұқсат беретін сигналы бойынша өтетінін біледі;</w:t>
      </w:r>
    </w:p>
    <w:p>
      <w:pPr>
        <w:spacing w:after="0"/>
        <w:ind w:left="0"/>
        <w:jc w:val="both"/>
      </w:pPr>
      <w:r>
        <w:rPr>
          <w:rFonts w:ascii="Times New Roman"/>
          <w:b w:val="false"/>
          <w:i w:val="false"/>
          <w:color w:val="000000"/>
          <w:sz w:val="28"/>
        </w:rPr>
        <w:t xml:space="preserve">      9) қай жерде велосипед теуіп, доп ойнауға болатынын біледі; </w:t>
      </w:r>
    </w:p>
    <w:p>
      <w:pPr>
        <w:spacing w:after="0"/>
        <w:ind w:left="0"/>
        <w:jc w:val="both"/>
      </w:pPr>
      <w:r>
        <w:rPr>
          <w:rFonts w:ascii="Times New Roman"/>
          <w:b w:val="false"/>
          <w:i w:val="false"/>
          <w:color w:val="000000"/>
          <w:sz w:val="28"/>
        </w:rPr>
        <w:t>      10) табиғаттағы дұрыс тәртіп (жапырақтарды, гүлдерді жұлмау, бұтақтарды сындырмау) туралы түсінігі бар;</w:t>
      </w:r>
    </w:p>
    <w:p>
      <w:pPr>
        <w:spacing w:after="0"/>
        <w:ind w:left="0"/>
        <w:jc w:val="both"/>
      </w:pPr>
      <w:r>
        <w:rPr>
          <w:rFonts w:ascii="Times New Roman"/>
          <w:b w:val="false"/>
          <w:i w:val="false"/>
          <w:color w:val="000000"/>
          <w:sz w:val="28"/>
        </w:rPr>
        <w:t>      11) жануарлармен дұрыс тәртіп туралы түсінігі бар.</w:t>
      </w:r>
    </w:p>
    <w:bookmarkStart w:name="z1124" w:id="1122"/>
    <w:p>
      <w:pPr>
        <w:spacing w:after="0"/>
        <w:ind w:left="0"/>
        <w:jc w:val="left"/>
      </w:pPr>
      <w:r>
        <w:rPr>
          <w:rFonts w:ascii="Times New Roman"/>
          <w:b/>
          <w:i w:val="false"/>
          <w:color w:val="000000"/>
        </w:rPr>
        <w:t xml:space="preserve"> 
4-параграф. "Коммуникация" білім беру саласы</w:t>
      </w:r>
    </w:p>
    <w:bookmarkEnd w:id="1122"/>
    <w:bookmarkStart w:name="z1125" w:id="1123"/>
    <w:p>
      <w:pPr>
        <w:spacing w:after="0"/>
        <w:ind w:left="0"/>
        <w:jc w:val="both"/>
      </w:pPr>
      <w:r>
        <w:rPr>
          <w:rFonts w:ascii="Times New Roman"/>
          <w:b w:val="false"/>
          <w:i w:val="false"/>
          <w:color w:val="000000"/>
          <w:sz w:val="28"/>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bookmarkEnd w:id="1123"/>
    <w:bookmarkStart w:name="z1126" w:id="1124"/>
    <w:p>
      <w:pPr>
        <w:spacing w:after="0"/>
        <w:ind w:left="0"/>
        <w:jc w:val="both"/>
      </w:pPr>
      <w:r>
        <w:rPr>
          <w:rFonts w:ascii="Times New Roman"/>
          <w:b w:val="false"/>
          <w:i w:val="false"/>
          <w:color w:val="000000"/>
          <w:sz w:val="28"/>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bookmarkEnd w:id="1124"/>
    <w:bookmarkStart w:name="z1127" w:id="1125"/>
    <w:p>
      <w:pPr>
        <w:spacing w:after="0"/>
        <w:ind w:left="0"/>
        <w:jc w:val="both"/>
      </w:pPr>
      <w:r>
        <w:rPr>
          <w:rFonts w:ascii="Times New Roman"/>
          <w:b w:val="false"/>
          <w:i w:val="false"/>
          <w:color w:val="000000"/>
          <w:sz w:val="28"/>
        </w:rPr>
        <w:t>
      204. Міндеттері:</w:t>
      </w:r>
    </w:p>
    <w:bookmarkEnd w:id="1125"/>
    <w:p>
      <w:pPr>
        <w:spacing w:after="0"/>
        <w:ind w:left="0"/>
        <w:jc w:val="both"/>
      </w:pPr>
      <w:r>
        <w:rPr>
          <w:rFonts w:ascii="Times New Roman"/>
          <w:b w:val="false"/>
          <w:i w:val="false"/>
          <w:color w:val="000000"/>
          <w:sz w:val="28"/>
        </w:rPr>
        <w:t>      1) қарапайым жалаң сөйлемдерді пайдалануды үйрету;</w:t>
      </w:r>
    </w:p>
    <w:p>
      <w:pPr>
        <w:spacing w:after="0"/>
        <w:ind w:left="0"/>
        <w:jc w:val="both"/>
      </w:pPr>
      <w:r>
        <w:rPr>
          <w:rFonts w:ascii="Times New Roman"/>
          <w:b w:val="false"/>
          <w:i w:val="false"/>
          <w:color w:val="000000"/>
          <w:sz w:val="28"/>
        </w:rPr>
        <w:t xml:space="preserve">      2) балаларға кішігірім әңгімелерді құрастыруды үйрету; </w:t>
      </w:r>
    </w:p>
    <w:p>
      <w:pPr>
        <w:spacing w:after="0"/>
        <w:ind w:left="0"/>
        <w:jc w:val="both"/>
      </w:pPr>
      <w:r>
        <w:rPr>
          <w:rFonts w:ascii="Times New Roman"/>
          <w:b w:val="false"/>
          <w:i w:val="false"/>
          <w:color w:val="000000"/>
          <w:sz w:val="28"/>
        </w:rPr>
        <w:t>      3) зат есімдер мен етістіктердің жеке және көпше сандарын түсіну мен пайдалануды үйрету;</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тақпақтар мен өлеңдерді саналы жаттауға үйрету;</w:t>
      </w:r>
    </w:p>
    <w:p>
      <w:pPr>
        <w:spacing w:after="0"/>
        <w:ind w:left="0"/>
        <w:jc w:val="both"/>
      </w:pPr>
      <w:r>
        <w:rPr>
          <w:rFonts w:ascii="Times New Roman"/>
          <w:b w:val="false"/>
          <w:i w:val="false"/>
          <w:color w:val="000000"/>
          <w:sz w:val="28"/>
        </w:rPr>
        <w:t>      6) таныс ертегілердің сюжет реттілігін қадағалауға, педагогтың көмегімен кейіпкердің мінез-құлқын жеткізуге үйрету;</w:t>
      </w:r>
    </w:p>
    <w:p>
      <w:pPr>
        <w:spacing w:after="0"/>
        <w:ind w:left="0"/>
        <w:jc w:val="both"/>
      </w:pPr>
      <w:r>
        <w:rPr>
          <w:rFonts w:ascii="Times New Roman"/>
          <w:b w:val="false"/>
          <w:i w:val="false"/>
          <w:color w:val="000000"/>
          <w:sz w:val="28"/>
        </w:rPr>
        <w:t>      7) сөйлеу тілінің дыбыстық мәдениетін дамыту;</w:t>
      </w:r>
    </w:p>
    <w:p>
      <w:pPr>
        <w:spacing w:after="0"/>
        <w:ind w:left="0"/>
        <w:jc w:val="both"/>
      </w:pPr>
      <w:r>
        <w:rPr>
          <w:rFonts w:ascii="Times New Roman"/>
          <w:b w:val="false"/>
          <w:i w:val="false"/>
          <w:color w:val="000000"/>
          <w:sz w:val="28"/>
        </w:rPr>
        <w:t>      8) дыбыстық сипаты бойынша заттар мен құбылыстыарды тану біліктілігін қалыптастыру;</w:t>
      </w:r>
    </w:p>
    <w:p>
      <w:pPr>
        <w:spacing w:after="0"/>
        <w:ind w:left="0"/>
        <w:jc w:val="both"/>
      </w:pPr>
      <w:r>
        <w:rPr>
          <w:rFonts w:ascii="Times New Roman"/>
          <w:b w:val="false"/>
          <w:i w:val="false"/>
          <w:color w:val="000000"/>
          <w:sz w:val="28"/>
        </w:rPr>
        <w:t xml:space="preserve">      9) сөздердің қарапайым дыбыстық талдауын жүргізе алуын қалыптастыру; </w:t>
      </w:r>
    </w:p>
    <w:p>
      <w:pPr>
        <w:spacing w:after="0"/>
        <w:ind w:left="0"/>
        <w:jc w:val="both"/>
      </w:pPr>
      <w:r>
        <w:rPr>
          <w:rFonts w:ascii="Times New Roman"/>
          <w:b w:val="false"/>
          <w:i w:val="false"/>
          <w:color w:val="000000"/>
          <w:sz w:val="28"/>
        </w:rPr>
        <w:t xml:space="preserve">      10) сөйлемде сөздерді ажырата білуіне оқыту; </w:t>
      </w:r>
    </w:p>
    <w:p>
      <w:pPr>
        <w:spacing w:after="0"/>
        <w:ind w:left="0"/>
        <w:jc w:val="both"/>
      </w:pPr>
      <w:r>
        <w:rPr>
          <w:rFonts w:ascii="Times New Roman"/>
          <w:b w:val="false"/>
          <w:i w:val="false"/>
          <w:color w:val="000000"/>
          <w:sz w:val="28"/>
        </w:rPr>
        <w:t>      11) сөздің буындық құрылымын анықтауға үйрету;</w:t>
      </w:r>
    </w:p>
    <w:p>
      <w:pPr>
        <w:spacing w:after="0"/>
        <w:ind w:left="0"/>
        <w:jc w:val="both"/>
      </w:pPr>
      <w:r>
        <w:rPr>
          <w:rFonts w:ascii="Times New Roman"/>
          <w:b w:val="false"/>
          <w:i w:val="false"/>
          <w:color w:val="000000"/>
          <w:sz w:val="28"/>
        </w:rPr>
        <w:t>      12) ырықты зейіні мен есту арқылы есте сақтауын дамыту.</w:t>
      </w:r>
    </w:p>
    <w:bookmarkStart w:name="z1128" w:id="1126"/>
    <w:p>
      <w:pPr>
        <w:spacing w:after="0"/>
        <w:ind w:left="0"/>
        <w:jc w:val="left"/>
      </w:pPr>
      <w:r>
        <w:rPr>
          <w:rFonts w:ascii="Times New Roman"/>
          <w:b/>
          <w:i w:val="false"/>
          <w:color w:val="000000"/>
        </w:rPr>
        <w:t xml:space="preserve"> 
5-параграф. 1-жартыжылдық</w:t>
      </w:r>
    </w:p>
    <w:bookmarkEnd w:id="1126"/>
    <w:bookmarkStart w:name="z1129" w:id="1127"/>
    <w:p>
      <w:pPr>
        <w:spacing w:after="0"/>
        <w:ind w:left="0"/>
        <w:jc w:val="both"/>
      </w:pPr>
      <w:r>
        <w:rPr>
          <w:rFonts w:ascii="Times New Roman"/>
          <w:b w:val="false"/>
          <w:i w:val="false"/>
          <w:color w:val="000000"/>
          <w:sz w:val="28"/>
        </w:rPr>
        <w:t>
      205. Сөйлеуді дамыту:</w:t>
      </w:r>
    </w:p>
    <w:bookmarkEnd w:id="1127"/>
    <w:p>
      <w:pPr>
        <w:spacing w:after="0"/>
        <w:ind w:left="0"/>
        <w:jc w:val="both"/>
      </w:pPr>
      <w:r>
        <w:rPr>
          <w:rFonts w:ascii="Times New Roman"/>
          <w:b w:val="false"/>
          <w:i w:val="false"/>
          <w:color w:val="000000"/>
          <w:sz w:val="28"/>
        </w:rPr>
        <w:t>      1) ересек адамның көмегімен модель бойынша қарапайым сөздерді құрастыру дағдысын бекіту ("Кім? Не істеп тұр? Не? Немен?");</w:t>
      </w:r>
    </w:p>
    <w:p>
      <w:pPr>
        <w:spacing w:after="0"/>
        <w:ind w:left="0"/>
        <w:jc w:val="both"/>
      </w:pPr>
      <w:r>
        <w:rPr>
          <w:rFonts w:ascii="Times New Roman"/>
          <w:b w:val="false"/>
          <w:i w:val="false"/>
          <w:color w:val="000000"/>
          <w:sz w:val="28"/>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pPr>
        <w:spacing w:after="0"/>
        <w:ind w:left="0"/>
        <w:jc w:val="both"/>
      </w:pPr>
      <w:r>
        <w:rPr>
          <w:rFonts w:ascii="Times New Roman"/>
          <w:b w:val="false"/>
          <w:i w:val="false"/>
          <w:color w:val="000000"/>
          <w:sz w:val="28"/>
        </w:rPr>
        <w:t>      3) сөз сөйлеуде грамматикалық санаттарды пайдалану дағдысын қалыптастыру: зат есімдер мен етістіктердің сандары;</w:t>
      </w:r>
    </w:p>
    <w:p>
      <w:pPr>
        <w:spacing w:after="0"/>
        <w:ind w:left="0"/>
        <w:jc w:val="both"/>
      </w:pPr>
      <w:r>
        <w:rPr>
          <w:rFonts w:ascii="Times New Roman"/>
          <w:b w:val="false"/>
          <w:i w:val="false"/>
          <w:color w:val="000000"/>
          <w:sz w:val="28"/>
        </w:rPr>
        <w:t>      4) балаларды заттардың, жануарлардың, құстардың атауларын оларды сипаттау бойынша танып табу икеміне үйрету;</w:t>
      </w:r>
    </w:p>
    <w:p>
      <w:pPr>
        <w:spacing w:after="0"/>
        <w:ind w:left="0"/>
        <w:jc w:val="both"/>
      </w:pPr>
      <w:r>
        <w:rPr>
          <w:rFonts w:ascii="Times New Roman"/>
          <w:b w:val="false"/>
          <w:i w:val="false"/>
          <w:color w:val="000000"/>
          <w:sz w:val="28"/>
        </w:rPr>
        <w:t>      5) балаларды ересек адамның көмегімен негізгі кеңінен тараған материалдардың атауларын пайдалану икеміне үйрету (ағаш, темір, тас);</w:t>
      </w:r>
    </w:p>
    <w:p>
      <w:pPr>
        <w:spacing w:after="0"/>
        <w:ind w:left="0"/>
        <w:jc w:val="both"/>
      </w:pPr>
      <w:r>
        <w:rPr>
          <w:rFonts w:ascii="Times New Roman"/>
          <w:b w:val="false"/>
          <w:i w:val="false"/>
          <w:color w:val="000000"/>
          <w:sz w:val="28"/>
        </w:rPr>
        <w:t>      6) диалог жүргізудің дағдыларын бекіту: сұрақтарға сәйкес жауап беру және сұрақты жолдасына жолдау икемдері;</w:t>
      </w:r>
    </w:p>
    <w:p>
      <w:pPr>
        <w:spacing w:after="0"/>
        <w:ind w:left="0"/>
        <w:jc w:val="both"/>
      </w:pPr>
      <w:r>
        <w:rPr>
          <w:rFonts w:ascii="Times New Roman"/>
          <w:b w:val="false"/>
          <w:i w:val="false"/>
          <w:color w:val="000000"/>
          <w:sz w:val="28"/>
        </w:rPr>
        <w:t>      7) балаларды сөздерді түрлі тәсілдермен құрастыру икеміне үйрету;</w:t>
      </w:r>
    </w:p>
    <w:p>
      <w:pPr>
        <w:spacing w:after="0"/>
        <w:ind w:left="0"/>
        <w:jc w:val="both"/>
      </w:pPr>
      <w:r>
        <w:rPr>
          <w:rFonts w:ascii="Times New Roman"/>
          <w:b w:val="false"/>
          <w:i w:val="false"/>
          <w:color w:val="000000"/>
          <w:sz w:val="28"/>
        </w:rPr>
        <w:t>      8) балаларды заттардың кеңістіктегі орналасуын анықтаумен байланысты сөздерді пайдалану икеміне үйрету.</w:t>
      </w:r>
    </w:p>
    <w:bookmarkStart w:name="z1130" w:id="1128"/>
    <w:p>
      <w:pPr>
        <w:spacing w:after="0"/>
        <w:ind w:left="0"/>
        <w:jc w:val="both"/>
      </w:pPr>
      <w:r>
        <w:rPr>
          <w:rFonts w:ascii="Times New Roman"/>
          <w:b w:val="false"/>
          <w:i w:val="false"/>
          <w:color w:val="000000"/>
          <w:sz w:val="28"/>
        </w:rPr>
        <w:t>
      206. Күтілетін нәтижелер:</w:t>
      </w:r>
    </w:p>
    <w:bookmarkEnd w:id="1128"/>
    <w:p>
      <w:pPr>
        <w:spacing w:after="0"/>
        <w:ind w:left="0"/>
        <w:jc w:val="both"/>
      </w:pPr>
      <w:r>
        <w:rPr>
          <w:rFonts w:ascii="Times New Roman"/>
          <w:b w:val="false"/>
          <w:i w:val="false"/>
          <w:color w:val="000000"/>
          <w:sz w:val="28"/>
        </w:rPr>
        <w:t>      1) ересек адамның көмегімен қарапайым сөйлемдерді құрастырады;</w:t>
      </w:r>
    </w:p>
    <w:p>
      <w:pPr>
        <w:spacing w:after="0"/>
        <w:ind w:left="0"/>
        <w:jc w:val="both"/>
      </w:pPr>
      <w:r>
        <w:rPr>
          <w:rFonts w:ascii="Times New Roman"/>
          <w:b w:val="false"/>
          <w:i w:val="false"/>
          <w:color w:val="000000"/>
          <w:sz w:val="28"/>
        </w:rPr>
        <w:t>      2) ересек адамның көмегімен ойыншықтарды пайдалана отырып, диалог түрінде шағын әңгімелерді құрастырады;</w:t>
      </w:r>
    </w:p>
    <w:p>
      <w:pPr>
        <w:spacing w:after="0"/>
        <w:ind w:left="0"/>
        <w:jc w:val="both"/>
      </w:pPr>
      <w:r>
        <w:rPr>
          <w:rFonts w:ascii="Times New Roman"/>
          <w:b w:val="false"/>
          <w:i w:val="false"/>
          <w:color w:val="000000"/>
          <w:sz w:val="28"/>
        </w:rPr>
        <w:t>      3) сұрақтарға адекватты жауап береді және басқа адамға сұрақты жолдай алады;</w:t>
      </w:r>
    </w:p>
    <w:p>
      <w:pPr>
        <w:spacing w:after="0"/>
        <w:ind w:left="0"/>
        <w:jc w:val="both"/>
      </w:pPr>
      <w:r>
        <w:rPr>
          <w:rFonts w:ascii="Times New Roman"/>
          <w:b w:val="false"/>
          <w:i w:val="false"/>
          <w:color w:val="000000"/>
          <w:sz w:val="28"/>
        </w:rPr>
        <w:t>      4) заттардың, жануарлардың, құстардың атауларын олардың сипаттары бойынша танып таба алады.</w:t>
      </w:r>
    </w:p>
    <w:bookmarkStart w:name="z1131" w:id="1129"/>
    <w:p>
      <w:pPr>
        <w:spacing w:after="0"/>
        <w:ind w:left="0"/>
        <w:jc w:val="both"/>
      </w:pPr>
      <w:r>
        <w:rPr>
          <w:rFonts w:ascii="Times New Roman"/>
          <w:b w:val="false"/>
          <w:i w:val="false"/>
          <w:color w:val="000000"/>
          <w:sz w:val="28"/>
        </w:rPr>
        <w:t>
      207. Көркем әдебиет:</w:t>
      </w:r>
    </w:p>
    <w:bookmarkEnd w:id="1129"/>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1132" w:id="1130"/>
    <w:p>
      <w:pPr>
        <w:spacing w:after="0"/>
        <w:ind w:left="0"/>
        <w:jc w:val="both"/>
      </w:pPr>
      <w:r>
        <w:rPr>
          <w:rFonts w:ascii="Times New Roman"/>
          <w:b w:val="false"/>
          <w:i w:val="false"/>
          <w:color w:val="000000"/>
          <w:sz w:val="28"/>
        </w:rPr>
        <w:t>
      208. Күтілетін нәтижелер:</w:t>
      </w:r>
    </w:p>
    <w:bookmarkEnd w:id="1130"/>
    <w:p>
      <w:pPr>
        <w:spacing w:after="0"/>
        <w:ind w:left="0"/>
        <w:jc w:val="both"/>
      </w:pPr>
      <w:r>
        <w:rPr>
          <w:rFonts w:ascii="Times New Roman"/>
          <w:b w:val="false"/>
          <w:i w:val="false"/>
          <w:color w:val="000000"/>
          <w:sz w:val="28"/>
        </w:rPr>
        <w:t>      1) көркем шығармаларды эмоциональді түрде қабылдай біледі;</w:t>
      </w:r>
    </w:p>
    <w:p>
      <w:pPr>
        <w:spacing w:after="0"/>
        <w:ind w:left="0"/>
        <w:jc w:val="both"/>
      </w:pPr>
      <w:r>
        <w:rPr>
          <w:rFonts w:ascii="Times New Roman"/>
          <w:b w:val="false"/>
          <w:i w:val="false"/>
          <w:color w:val="000000"/>
          <w:sz w:val="28"/>
        </w:rPr>
        <w:t>      2) шығарма мазмұнына эмоциональді түрде ілтипатын білдіреді;</w:t>
      </w:r>
    </w:p>
    <w:p>
      <w:pPr>
        <w:spacing w:after="0"/>
        <w:ind w:left="0"/>
        <w:jc w:val="both"/>
      </w:pPr>
      <w:r>
        <w:rPr>
          <w:rFonts w:ascii="Times New Roman"/>
          <w:b w:val="false"/>
          <w:i w:val="false"/>
          <w:color w:val="000000"/>
          <w:sz w:val="28"/>
        </w:rPr>
        <w:t>      3) мәтіннің мазмұны бойынша қарапайым сұрақтарға жауап береді;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(мейірімді-ызақор) береді.</w:t>
      </w:r>
    </w:p>
    <w:bookmarkStart w:name="z1133" w:id="1131"/>
    <w:p>
      <w:pPr>
        <w:spacing w:after="0"/>
        <w:ind w:left="0"/>
        <w:jc w:val="both"/>
      </w:pPr>
      <w:r>
        <w:rPr>
          <w:rFonts w:ascii="Times New Roman"/>
          <w:b w:val="false"/>
          <w:i w:val="false"/>
          <w:color w:val="000000"/>
          <w:sz w:val="28"/>
        </w:rPr>
        <w:t>
      209. Сауат ашу негіздері:</w:t>
      </w:r>
    </w:p>
    <w:bookmarkEnd w:id="1131"/>
    <w:p>
      <w:pPr>
        <w:spacing w:after="0"/>
        <w:ind w:left="0"/>
        <w:jc w:val="both"/>
      </w:pPr>
      <w:r>
        <w:rPr>
          <w:rFonts w:ascii="Times New Roman"/>
          <w:b w:val="false"/>
          <w:i w:val="false"/>
          <w:color w:val="000000"/>
          <w:sz w:val="28"/>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pPr>
        <w:spacing w:after="0"/>
        <w:ind w:left="0"/>
        <w:jc w:val="both"/>
      </w:pPr>
      <w:r>
        <w:rPr>
          <w:rFonts w:ascii="Times New Roman"/>
          <w:b w:val="false"/>
          <w:i w:val="false"/>
          <w:color w:val="000000"/>
          <w:sz w:val="28"/>
        </w:rPr>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pPr>
        <w:spacing w:after="0"/>
        <w:ind w:left="0"/>
        <w:jc w:val="both"/>
      </w:pPr>
      <w:r>
        <w:rPr>
          <w:rFonts w:ascii="Times New Roman"/>
          <w:b w:val="false"/>
          <w:i w:val="false"/>
          <w:color w:val="000000"/>
          <w:sz w:val="28"/>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pPr>
        <w:spacing w:after="0"/>
        <w:ind w:left="0"/>
        <w:jc w:val="both"/>
      </w:pPr>
      <w:r>
        <w:rPr>
          <w:rFonts w:ascii="Times New Roman"/>
          <w:b w:val="false"/>
          <w:i w:val="false"/>
          <w:color w:val="000000"/>
          <w:sz w:val="28"/>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bookmarkStart w:name="z1134" w:id="1132"/>
    <w:p>
      <w:pPr>
        <w:spacing w:after="0"/>
        <w:ind w:left="0"/>
        <w:jc w:val="both"/>
      </w:pPr>
      <w:r>
        <w:rPr>
          <w:rFonts w:ascii="Times New Roman"/>
          <w:b w:val="false"/>
          <w:i w:val="false"/>
          <w:color w:val="000000"/>
          <w:sz w:val="28"/>
        </w:rPr>
        <w:t>
      210. Күтілетін нәтижелер:</w:t>
      </w:r>
    </w:p>
    <w:bookmarkEnd w:id="1132"/>
    <w:p>
      <w:pPr>
        <w:spacing w:after="0"/>
        <w:ind w:left="0"/>
        <w:jc w:val="both"/>
      </w:pPr>
      <w:r>
        <w:rPr>
          <w:rFonts w:ascii="Times New Roman"/>
          <w:b w:val="false"/>
          <w:i w:val="false"/>
          <w:color w:val="000000"/>
          <w:sz w:val="28"/>
        </w:rPr>
        <w:t xml:space="preserve">      1) айналадағы дыбыстарды тұрмыстық шуларға және табиғат құбылыстарының дыбыстарына ажырата алады; </w:t>
      </w:r>
    </w:p>
    <w:p>
      <w:pPr>
        <w:spacing w:after="0"/>
        <w:ind w:left="0"/>
        <w:jc w:val="both"/>
      </w:pPr>
      <w:r>
        <w:rPr>
          <w:rFonts w:ascii="Times New Roman"/>
          <w:b w:val="false"/>
          <w:i w:val="false"/>
          <w:color w:val="000000"/>
          <w:sz w:val="28"/>
        </w:rPr>
        <w:t xml:space="preserve">      2) қарапайым заттарды және дыбыстық сипаттамасы бойынша құбылыстарды тани алады; </w:t>
      </w:r>
    </w:p>
    <w:p>
      <w:pPr>
        <w:spacing w:after="0"/>
        <w:ind w:left="0"/>
        <w:jc w:val="both"/>
      </w:pPr>
      <w:r>
        <w:rPr>
          <w:rFonts w:ascii="Times New Roman"/>
          <w:b w:val="false"/>
          <w:i w:val="false"/>
          <w:color w:val="000000"/>
          <w:sz w:val="28"/>
        </w:rPr>
        <w:t xml:space="preserve">      3) дыбыс шығып жатқан заттың кеңістіктегі орнын таниды және қабылдайды; </w:t>
      </w:r>
    </w:p>
    <w:p>
      <w:pPr>
        <w:spacing w:after="0"/>
        <w:ind w:left="0"/>
        <w:jc w:val="both"/>
      </w:pPr>
      <w:r>
        <w:rPr>
          <w:rFonts w:ascii="Times New Roman"/>
          <w:b w:val="false"/>
          <w:i w:val="false"/>
          <w:color w:val="000000"/>
          <w:sz w:val="28"/>
        </w:rPr>
        <w:t>      4) шиқылдайтын ойыншықтарды қолдану арқылы түрлі қаттылық (қатты-ақырын) және күштіліктегі (жоғары-төмен) дыбыстарды қабылдайды;</w:t>
      </w:r>
    </w:p>
    <w:p>
      <w:pPr>
        <w:spacing w:after="0"/>
        <w:ind w:left="0"/>
        <w:jc w:val="both"/>
      </w:pPr>
      <w:r>
        <w:rPr>
          <w:rFonts w:ascii="Times New Roman"/>
          <w:b w:val="false"/>
          <w:i w:val="false"/>
          <w:color w:val="000000"/>
          <w:sz w:val="28"/>
        </w:rPr>
        <w:t>      5) тілдік және тілдік емес дыбыстарды ажыратады.</w:t>
      </w:r>
    </w:p>
    <w:bookmarkStart w:name="z1135" w:id="1133"/>
    <w:p>
      <w:pPr>
        <w:spacing w:after="0"/>
        <w:ind w:left="0"/>
        <w:jc w:val="left"/>
      </w:pPr>
      <w:r>
        <w:rPr>
          <w:rFonts w:ascii="Times New Roman"/>
          <w:b/>
          <w:i w:val="false"/>
          <w:color w:val="000000"/>
        </w:rPr>
        <w:t xml:space="preserve"> 
6-параграф. 2 - жартыжылдық</w:t>
      </w:r>
    </w:p>
    <w:bookmarkEnd w:id="1133"/>
    <w:bookmarkStart w:name="z1136" w:id="1134"/>
    <w:p>
      <w:pPr>
        <w:spacing w:after="0"/>
        <w:ind w:left="0"/>
        <w:jc w:val="both"/>
      </w:pPr>
      <w:r>
        <w:rPr>
          <w:rFonts w:ascii="Times New Roman"/>
          <w:b w:val="false"/>
          <w:i w:val="false"/>
          <w:color w:val="000000"/>
          <w:sz w:val="28"/>
        </w:rPr>
        <w:t>
      211. Сөйлеуді дамыту:</w:t>
      </w:r>
    </w:p>
    <w:bookmarkEnd w:id="1134"/>
    <w:p>
      <w:pPr>
        <w:spacing w:after="0"/>
        <w:ind w:left="0"/>
        <w:jc w:val="both"/>
      </w:pPr>
      <w:r>
        <w:rPr>
          <w:rFonts w:ascii="Times New Roman"/>
          <w:b w:val="false"/>
          <w:i w:val="false"/>
          <w:color w:val="000000"/>
          <w:sz w:val="28"/>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pPr>
        <w:spacing w:after="0"/>
        <w:ind w:left="0"/>
        <w:jc w:val="both"/>
      </w:pPr>
      <w:r>
        <w:rPr>
          <w:rFonts w:ascii="Times New Roman"/>
          <w:b w:val="false"/>
          <w:i w:val="false"/>
          <w:color w:val="000000"/>
          <w:sz w:val="28"/>
        </w:rPr>
        <w:t xml:space="preserve">      2) диалогты пайдалана отырып балаларды шағын әңгіме құрастыру икеміне үйрету; </w:t>
      </w:r>
    </w:p>
    <w:p>
      <w:pPr>
        <w:spacing w:after="0"/>
        <w:ind w:left="0"/>
        <w:jc w:val="both"/>
      </w:pPr>
      <w:r>
        <w:rPr>
          <w:rFonts w:ascii="Times New Roman"/>
          <w:b w:val="false"/>
          <w:i w:val="false"/>
          <w:color w:val="000000"/>
          <w:sz w:val="28"/>
        </w:rPr>
        <w:t>      3) педагогтың бастаған сөйлемін аяқтау икемін қалыптастыру; екі-үш сөзден тұратын фразаны құрастыру икемін бекіту;</w:t>
      </w:r>
    </w:p>
    <w:p>
      <w:pPr>
        <w:spacing w:after="0"/>
        <w:ind w:left="0"/>
        <w:jc w:val="both"/>
      </w:pPr>
      <w:r>
        <w:rPr>
          <w:rFonts w:ascii="Times New Roman"/>
          <w:b w:val="false"/>
          <w:i w:val="false"/>
          <w:color w:val="000000"/>
          <w:sz w:val="28"/>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pPr>
        <w:spacing w:after="0"/>
        <w:ind w:left="0"/>
        <w:jc w:val="both"/>
      </w:pPr>
      <w:r>
        <w:rPr>
          <w:rFonts w:ascii="Times New Roman"/>
          <w:b w:val="false"/>
          <w:i w:val="false"/>
          <w:color w:val="000000"/>
          <w:sz w:val="28"/>
        </w:rPr>
        <w:t>      5) зат есімдерді барыс және көмектес септігінде қолдануға үйрету;</w:t>
      </w:r>
    </w:p>
    <w:p>
      <w:pPr>
        <w:spacing w:after="0"/>
        <w:ind w:left="0"/>
        <w:jc w:val="both"/>
      </w:pPr>
      <w:r>
        <w:rPr>
          <w:rFonts w:ascii="Times New Roman"/>
          <w:b w:val="false"/>
          <w:i w:val="false"/>
          <w:color w:val="000000"/>
          <w:sz w:val="28"/>
        </w:rPr>
        <w:t>      6) ересек адамның бақылауымен сөздің жалпылаушы мәнін пайдалану дағдысын дамыту;</w:t>
      </w:r>
    </w:p>
    <w:p>
      <w:pPr>
        <w:spacing w:after="0"/>
        <w:ind w:left="0"/>
        <w:jc w:val="both"/>
      </w:pPr>
      <w:r>
        <w:rPr>
          <w:rFonts w:ascii="Times New Roman"/>
          <w:b w:val="false"/>
          <w:i w:val="false"/>
          <w:color w:val="000000"/>
          <w:sz w:val="28"/>
        </w:rPr>
        <w:t>      7) балалардың сөздік қорының заттар бөліктері мен бөлшектерін, сапасы мен қасиеттерін білдіретін сөздермен молаюы;</w:t>
      </w:r>
    </w:p>
    <w:p>
      <w:pPr>
        <w:spacing w:after="0"/>
        <w:ind w:left="0"/>
        <w:jc w:val="both"/>
      </w:pPr>
      <w:r>
        <w:rPr>
          <w:rFonts w:ascii="Times New Roman"/>
          <w:b w:val="false"/>
          <w:i w:val="false"/>
          <w:color w:val="000000"/>
          <w:sz w:val="28"/>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bookmarkStart w:name="z1137" w:id="1135"/>
    <w:p>
      <w:pPr>
        <w:spacing w:after="0"/>
        <w:ind w:left="0"/>
        <w:jc w:val="both"/>
      </w:pPr>
      <w:r>
        <w:rPr>
          <w:rFonts w:ascii="Times New Roman"/>
          <w:b w:val="false"/>
          <w:i w:val="false"/>
          <w:color w:val="000000"/>
          <w:sz w:val="28"/>
        </w:rPr>
        <w:t>
      212. Күтілетін нәтижелер:</w:t>
      </w:r>
    </w:p>
    <w:bookmarkEnd w:id="1135"/>
    <w:p>
      <w:pPr>
        <w:spacing w:after="0"/>
        <w:ind w:left="0"/>
        <w:jc w:val="both"/>
      </w:pPr>
      <w:r>
        <w:rPr>
          <w:rFonts w:ascii="Times New Roman"/>
          <w:b w:val="false"/>
          <w:i w:val="false"/>
          <w:color w:val="000000"/>
          <w:sz w:val="28"/>
        </w:rPr>
        <w:t xml:space="preserve">      1) өзі, отбасы мүшелері, сүйікті ойыншықтары жөнінде сұрақтарға жауап береді; </w:t>
      </w:r>
    </w:p>
    <w:p>
      <w:pPr>
        <w:spacing w:after="0"/>
        <w:ind w:left="0"/>
        <w:jc w:val="both"/>
      </w:pPr>
      <w:r>
        <w:rPr>
          <w:rFonts w:ascii="Times New Roman"/>
          <w:b w:val="false"/>
          <w:i w:val="false"/>
          <w:color w:val="000000"/>
          <w:sz w:val="28"/>
        </w:rPr>
        <w:t>      2) ересек адамның бақылауында кейбір көбінесе жиі пайдаланатын сөз алды қосымшалы етістіктерді түсінеді және пайдаланады;</w:t>
      </w:r>
    </w:p>
    <w:p>
      <w:pPr>
        <w:spacing w:after="0"/>
        <w:ind w:left="0"/>
        <w:jc w:val="both"/>
      </w:pPr>
      <w:r>
        <w:rPr>
          <w:rFonts w:ascii="Times New Roman"/>
          <w:b w:val="false"/>
          <w:i w:val="false"/>
          <w:color w:val="000000"/>
          <w:sz w:val="28"/>
        </w:rPr>
        <w:t>      3) сөз сөйлеуде қатысты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сөздердің жалпылаушы мәнін пайдаланады.</w:t>
      </w:r>
    </w:p>
    <w:bookmarkStart w:name="z1138" w:id="1136"/>
    <w:p>
      <w:pPr>
        <w:spacing w:after="0"/>
        <w:ind w:left="0"/>
        <w:jc w:val="both"/>
      </w:pPr>
      <w:r>
        <w:rPr>
          <w:rFonts w:ascii="Times New Roman"/>
          <w:b w:val="false"/>
          <w:i w:val="false"/>
          <w:color w:val="000000"/>
          <w:sz w:val="28"/>
        </w:rPr>
        <w:t>
      213. Көркем әдебиет:</w:t>
      </w:r>
    </w:p>
    <w:bookmarkEnd w:id="1136"/>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1139" w:id="1137"/>
    <w:p>
      <w:pPr>
        <w:spacing w:after="0"/>
        <w:ind w:left="0"/>
        <w:jc w:val="both"/>
      </w:pPr>
      <w:r>
        <w:rPr>
          <w:rFonts w:ascii="Times New Roman"/>
          <w:b w:val="false"/>
          <w:i w:val="false"/>
          <w:color w:val="000000"/>
          <w:sz w:val="28"/>
        </w:rPr>
        <w:t>
      214. Күтілетін нәтижелер:</w:t>
      </w:r>
    </w:p>
    <w:bookmarkEnd w:id="1137"/>
    <w:p>
      <w:pPr>
        <w:spacing w:after="0"/>
        <w:ind w:left="0"/>
        <w:jc w:val="both"/>
      </w:pPr>
      <w:r>
        <w:rPr>
          <w:rFonts w:ascii="Times New Roman"/>
          <w:b w:val="false"/>
          <w:i w:val="false"/>
          <w:color w:val="000000"/>
          <w:sz w:val="28"/>
        </w:rPr>
        <w:t>      1) ертегілердің, әңгімелердің, тақпақтардың мазмұнын тыңдайды және түсінеді;</w:t>
      </w:r>
    </w:p>
    <w:p>
      <w:pPr>
        <w:spacing w:after="0"/>
        <w:ind w:left="0"/>
        <w:jc w:val="both"/>
      </w:pPr>
      <w:r>
        <w:rPr>
          <w:rFonts w:ascii="Times New Roman"/>
          <w:b w:val="false"/>
          <w:i w:val="false"/>
          <w:color w:val="000000"/>
          <w:sz w:val="28"/>
        </w:rPr>
        <w:t>      2) көркем шығарма мазмұнына эмоционалды түрде ілтипатын білдіреді;</w:t>
      </w:r>
    </w:p>
    <w:p>
      <w:pPr>
        <w:spacing w:after="0"/>
        <w:ind w:left="0"/>
        <w:jc w:val="both"/>
      </w:pPr>
      <w:r>
        <w:rPr>
          <w:rFonts w:ascii="Times New Roman"/>
          <w:b w:val="false"/>
          <w:i w:val="false"/>
          <w:color w:val="000000"/>
          <w:sz w:val="28"/>
        </w:rPr>
        <w:t>      3) педагогтің көмегімен шығарма кейіпкерлеріне қарапайым мінездеме (мейірімді-ызақор) береді;</w:t>
      </w:r>
    </w:p>
    <w:p>
      <w:pPr>
        <w:spacing w:after="0"/>
        <w:ind w:left="0"/>
        <w:jc w:val="both"/>
      </w:pPr>
      <w:r>
        <w:rPr>
          <w:rFonts w:ascii="Times New Roman"/>
          <w:b w:val="false"/>
          <w:i w:val="false"/>
          <w:color w:val="000000"/>
          <w:sz w:val="28"/>
        </w:rPr>
        <w:t>      4) мәтіннің мазмұны бойынша қарапайым сұрақтарға жауап береді;</w:t>
      </w:r>
    </w:p>
    <w:p>
      <w:pPr>
        <w:spacing w:after="0"/>
        <w:ind w:left="0"/>
        <w:jc w:val="both"/>
      </w:pPr>
      <w:r>
        <w:rPr>
          <w:rFonts w:ascii="Times New Roman"/>
          <w:b w:val="false"/>
          <w:i w:val="false"/>
          <w:color w:val="000000"/>
          <w:sz w:val="28"/>
        </w:rPr>
        <w:t>      5) шығарманың кішігірім сюжетін сахналауға қатысады.</w:t>
      </w:r>
    </w:p>
    <w:bookmarkStart w:name="z1140" w:id="1138"/>
    <w:p>
      <w:pPr>
        <w:spacing w:after="0"/>
        <w:ind w:left="0"/>
        <w:jc w:val="both"/>
      </w:pPr>
      <w:r>
        <w:rPr>
          <w:rFonts w:ascii="Times New Roman"/>
          <w:b w:val="false"/>
          <w:i w:val="false"/>
          <w:color w:val="000000"/>
          <w:sz w:val="28"/>
        </w:rPr>
        <w:t>
      215. Сауат ашу негіздері:</w:t>
      </w:r>
    </w:p>
    <w:bookmarkEnd w:id="1138"/>
    <w:p>
      <w:pPr>
        <w:spacing w:after="0"/>
        <w:ind w:left="0"/>
        <w:jc w:val="both"/>
      </w:pPr>
      <w:r>
        <w:rPr>
          <w:rFonts w:ascii="Times New Roman"/>
          <w:b w:val="false"/>
          <w:i w:val="false"/>
          <w:color w:val="000000"/>
          <w:sz w:val="28"/>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pPr>
        <w:spacing w:after="0"/>
        <w:ind w:left="0"/>
        <w:jc w:val="both"/>
      </w:pPr>
      <w:r>
        <w:rPr>
          <w:rFonts w:ascii="Times New Roman"/>
          <w:b w:val="false"/>
          <w:i w:val="false"/>
          <w:color w:val="000000"/>
          <w:sz w:val="28"/>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pPr>
        <w:spacing w:after="0"/>
        <w:ind w:left="0"/>
        <w:jc w:val="both"/>
      </w:pPr>
      <w:r>
        <w:rPr>
          <w:rFonts w:ascii="Times New Roman"/>
          <w:b w:val="false"/>
          <w:i w:val="false"/>
          <w:color w:val="000000"/>
          <w:sz w:val="28"/>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bookmarkStart w:name="z1141" w:id="1139"/>
    <w:p>
      <w:pPr>
        <w:spacing w:after="0"/>
        <w:ind w:left="0"/>
        <w:jc w:val="both"/>
      </w:pPr>
      <w:r>
        <w:rPr>
          <w:rFonts w:ascii="Times New Roman"/>
          <w:b w:val="false"/>
          <w:i w:val="false"/>
          <w:color w:val="000000"/>
          <w:sz w:val="28"/>
        </w:rPr>
        <w:t>
      216. Күтілетін нәтижелер:</w:t>
      </w:r>
    </w:p>
    <w:bookmarkEnd w:id="1139"/>
    <w:p>
      <w:pPr>
        <w:spacing w:after="0"/>
        <w:ind w:left="0"/>
        <w:jc w:val="both"/>
      </w:pPr>
      <w:r>
        <w:rPr>
          <w:rFonts w:ascii="Times New Roman"/>
          <w:b w:val="false"/>
          <w:i w:val="false"/>
          <w:color w:val="000000"/>
          <w:sz w:val="28"/>
        </w:rPr>
        <w:t>      1) ересектің қадағалауымен сөз ағымындағы жеке сөздерді анықтайды;</w:t>
      </w:r>
    </w:p>
    <w:p>
      <w:pPr>
        <w:spacing w:after="0"/>
        <w:ind w:left="0"/>
        <w:jc w:val="both"/>
      </w:pPr>
      <w:r>
        <w:rPr>
          <w:rFonts w:ascii="Times New Roman"/>
          <w:b w:val="false"/>
          <w:i w:val="false"/>
          <w:color w:val="000000"/>
          <w:sz w:val="28"/>
        </w:rPr>
        <w:t xml:space="preserve">      2) ересектің қадағалауымен жеке сөздердің құрамындағы дыбыстарды анықтап көрсетеді; </w:t>
      </w:r>
    </w:p>
    <w:p>
      <w:pPr>
        <w:spacing w:after="0"/>
        <w:ind w:left="0"/>
        <w:jc w:val="both"/>
      </w:pPr>
      <w:r>
        <w:rPr>
          <w:rFonts w:ascii="Times New Roman"/>
          <w:b w:val="false"/>
          <w:i w:val="false"/>
          <w:color w:val="000000"/>
          <w:sz w:val="28"/>
        </w:rPr>
        <w:t xml:space="preserve">      3) сөздегі дыбыстың мағыналық рөлі жайлы түсінігіне ие; </w:t>
      </w:r>
    </w:p>
    <w:p>
      <w:pPr>
        <w:spacing w:after="0"/>
        <w:ind w:left="0"/>
        <w:jc w:val="both"/>
      </w:pPr>
      <w:r>
        <w:rPr>
          <w:rFonts w:ascii="Times New Roman"/>
          <w:b w:val="false"/>
          <w:i w:val="false"/>
          <w:color w:val="000000"/>
          <w:sz w:val="28"/>
        </w:rPr>
        <w:t xml:space="preserve">      4) ересек адамның көмегімен сөздегі бірінші екпінді дауысты дыбысты анықтайды; </w:t>
      </w:r>
    </w:p>
    <w:p>
      <w:pPr>
        <w:spacing w:after="0"/>
        <w:ind w:left="0"/>
        <w:jc w:val="both"/>
      </w:pPr>
      <w:r>
        <w:rPr>
          <w:rFonts w:ascii="Times New Roman"/>
          <w:b w:val="false"/>
          <w:i w:val="false"/>
          <w:color w:val="000000"/>
          <w:sz w:val="28"/>
        </w:rPr>
        <w:t xml:space="preserve">      5) екі қатар сызық арасында үздіксіз бірқалыпты сызықты саусақпен және қарындашпен жүргізе алады; </w:t>
      </w:r>
    </w:p>
    <w:p>
      <w:pPr>
        <w:spacing w:after="0"/>
        <w:ind w:left="0"/>
        <w:jc w:val="both"/>
      </w:pPr>
      <w:r>
        <w:rPr>
          <w:rFonts w:ascii="Times New Roman"/>
          <w:b w:val="false"/>
          <w:i w:val="false"/>
          <w:color w:val="000000"/>
          <w:sz w:val="28"/>
        </w:rPr>
        <w:t xml:space="preserve">      6) иілімін қайталай отыра, сынық және ирек сызықты айналдырып сыза алады. </w:t>
      </w:r>
    </w:p>
    <w:bookmarkStart w:name="z1142" w:id="1140"/>
    <w:p>
      <w:pPr>
        <w:spacing w:after="0"/>
        <w:ind w:left="0"/>
        <w:jc w:val="left"/>
      </w:pPr>
      <w:r>
        <w:rPr>
          <w:rFonts w:ascii="Times New Roman"/>
          <w:b/>
          <w:i w:val="false"/>
          <w:color w:val="000000"/>
        </w:rPr>
        <w:t xml:space="preserve"> 
7-параграф. "Таным" білім беру саласы</w:t>
      </w:r>
    </w:p>
    <w:bookmarkEnd w:id="1140"/>
    <w:bookmarkStart w:name="z1143" w:id="1141"/>
    <w:p>
      <w:pPr>
        <w:spacing w:after="0"/>
        <w:ind w:left="0"/>
        <w:jc w:val="both"/>
      </w:pPr>
      <w:r>
        <w:rPr>
          <w:rFonts w:ascii="Times New Roman"/>
          <w:b w:val="false"/>
          <w:i w:val="false"/>
          <w:color w:val="000000"/>
          <w:sz w:val="28"/>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141"/>
    <w:bookmarkStart w:name="z1144" w:id="1142"/>
    <w:p>
      <w:pPr>
        <w:spacing w:after="0"/>
        <w:ind w:left="0"/>
        <w:jc w:val="both"/>
      </w:pPr>
      <w:r>
        <w:rPr>
          <w:rFonts w:ascii="Times New Roman"/>
          <w:b w:val="false"/>
          <w:i w:val="false"/>
          <w:color w:val="000000"/>
          <w:sz w:val="28"/>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bookmarkEnd w:id="1142"/>
    <w:bookmarkStart w:name="z1145" w:id="1143"/>
    <w:p>
      <w:pPr>
        <w:spacing w:after="0"/>
        <w:ind w:left="0"/>
        <w:jc w:val="both"/>
      </w:pPr>
      <w:r>
        <w:rPr>
          <w:rFonts w:ascii="Times New Roman"/>
          <w:b w:val="false"/>
          <w:i w:val="false"/>
          <w:color w:val="000000"/>
          <w:sz w:val="28"/>
        </w:rPr>
        <w:t xml:space="preserve">
      219. Міндеттері: </w:t>
      </w:r>
    </w:p>
    <w:bookmarkEnd w:id="1143"/>
    <w:p>
      <w:pPr>
        <w:spacing w:after="0"/>
        <w:ind w:left="0"/>
        <w:jc w:val="both"/>
      </w:pPr>
      <w:r>
        <w:rPr>
          <w:rFonts w:ascii="Times New Roman"/>
          <w:b w:val="false"/>
          <w:i w:val="false"/>
          <w:color w:val="000000"/>
          <w:sz w:val="28"/>
        </w:rPr>
        <w:t>      1) көру, есту, тактильді - қимылдық қабылдауы мен зейінін дамыту;</w:t>
      </w:r>
    </w:p>
    <w:p>
      <w:pPr>
        <w:spacing w:after="0"/>
        <w:ind w:left="0"/>
        <w:jc w:val="both"/>
      </w:pPr>
      <w:r>
        <w:rPr>
          <w:rFonts w:ascii="Times New Roman"/>
          <w:b w:val="false"/>
          <w:i w:val="false"/>
          <w:color w:val="000000"/>
          <w:sz w:val="28"/>
        </w:rPr>
        <w:t>      2) жалпы фоннан жеке заттарды қабылдауға үйрету;</w:t>
      </w:r>
    </w:p>
    <w:p>
      <w:pPr>
        <w:spacing w:after="0"/>
        <w:ind w:left="0"/>
        <w:jc w:val="both"/>
      </w:pPr>
      <w:r>
        <w:rPr>
          <w:rFonts w:ascii="Times New Roman"/>
          <w:b w:val="false"/>
          <w:i w:val="false"/>
          <w:color w:val="000000"/>
          <w:sz w:val="28"/>
        </w:rPr>
        <w:t>      3) саналуан түрлі балалардың әрекетіндегі заттардың таныс қаситтері мен сапасын практикалық тұрғыда пайдалану үшін жағдай тудыру;</w:t>
      </w:r>
    </w:p>
    <w:p>
      <w:pPr>
        <w:spacing w:after="0"/>
        <w:ind w:left="0"/>
        <w:jc w:val="both"/>
      </w:pPr>
      <w:r>
        <w:rPr>
          <w:rFonts w:ascii="Times New Roman"/>
          <w:b w:val="false"/>
          <w:i w:val="false"/>
          <w:color w:val="000000"/>
          <w:sz w:val="28"/>
        </w:rPr>
        <w:t>      4) көрнекілік-бейнелік ойлау қабілетін дамыту;</w:t>
      </w:r>
    </w:p>
    <w:p>
      <w:pPr>
        <w:spacing w:after="0"/>
        <w:ind w:left="0"/>
        <w:jc w:val="both"/>
      </w:pPr>
      <w:r>
        <w:rPr>
          <w:rFonts w:ascii="Times New Roman"/>
          <w:b w:val="false"/>
          <w:i w:val="false"/>
          <w:color w:val="000000"/>
          <w:sz w:val="28"/>
        </w:rPr>
        <w:t>      5) төрт және бес көлеміндегі көптіктерді санау және олармен әртүрлі операцияларды (қайталап санау, салыстыру, түрлендіру) орындауға үйрету;</w:t>
      </w:r>
    </w:p>
    <w:p>
      <w:pPr>
        <w:spacing w:after="0"/>
        <w:ind w:left="0"/>
        <w:jc w:val="both"/>
      </w:pPr>
      <w:r>
        <w:rPr>
          <w:rFonts w:ascii="Times New Roman"/>
          <w:b w:val="false"/>
          <w:i w:val="false"/>
          <w:color w:val="000000"/>
          <w:sz w:val="28"/>
        </w:rPr>
        <w:t>      6) бес көлемінде көрнекілік материалмен арифметикалық есептерді шығаруға үйрету;</w:t>
      </w:r>
    </w:p>
    <w:p>
      <w:pPr>
        <w:spacing w:after="0"/>
        <w:ind w:left="0"/>
        <w:jc w:val="both"/>
      </w:pPr>
      <w:r>
        <w:rPr>
          <w:rFonts w:ascii="Times New Roman"/>
          <w:b w:val="false"/>
          <w:i w:val="false"/>
          <w:color w:val="000000"/>
          <w:sz w:val="28"/>
        </w:rPr>
        <w:t>      7) қарапайым өлшеу: шартты өлшем көмегімен созылмалы, сусымалы және сұйық заттарды өлшеу және салыстыру дағдыларын қалыптастыру;</w:t>
      </w:r>
    </w:p>
    <w:p>
      <w:pPr>
        <w:spacing w:after="0"/>
        <w:ind w:left="0"/>
        <w:jc w:val="both"/>
      </w:pPr>
      <w:r>
        <w:rPr>
          <w:rFonts w:ascii="Times New Roman"/>
          <w:b w:val="false"/>
          <w:i w:val="false"/>
          <w:color w:val="000000"/>
          <w:sz w:val="28"/>
        </w:rPr>
        <w:t xml:space="preserve">      8) геометриялық пішіндер туралы түсініктерді қалыптастыру; </w:t>
      </w:r>
    </w:p>
    <w:p>
      <w:pPr>
        <w:spacing w:after="0"/>
        <w:ind w:left="0"/>
        <w:jc w:val="both"/>
      </w:pPr>
      <w:r>
        <w:rPr>
          <w:rFonts w:ascii="Times New Roman"/>
          <w:b w:val="false"/>
          <w:i w:val="false"/>
          <w:color w:val="000000"/>
          <w:sz w:val="28"/>
        </w:rPr>
        <w:t xml:space="preserve">      9) заттардың көлемі туралы түсініктерді қалыптастыру; </w:t>
      </w:r>
    </w:p>
    <w:p>
      <w:pPr>
        <w:spacing w:after="0"/>
        <w:ind w:left="0"/>
        <w:jc w:val="both"/>
      </w:pPr>
      <w:r>
        <w:rPr>
          <w:rFonts w:ascii="Times New Roman"/>
          <w:b w:val="false"/>
          <w:i w:val="false"/>
          <w:color w:val="000000"/>
          <w:sz w:val="28"/>
        </w:rPr>
        <w:t>      10) кеңістіктік және мезгілдік түсініктерді қалыптастыру;</w:t>
      </w:r>
    </w:p>
    <w:p>
      <w:pPr>
        <w:spacing w:after="0"/>
        <w:ind w:left="0"/>
        <w:jc w:val="both"/>
      </w:pPr>
      <w:r>
        <w:rPr>
          <w:rFonts w:ascii="Times New Roman"/>
          <w:b w:val="false"/>
          <w:i w:val="false"/>
          <w:color w:val="000000"/>
          <w:sz w:val="28"/>
        </w:rPr>
        <w:t>      11)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12) ауа райыныңжағдайы туралы түсініктерді қалыптастыру;</w:t>
      </w:r>
    </w:p>
    <w:p>
      <w:pPr>
        <w:spacing w:after="0"/>
        <w:ind w:left="0"/>
        <w:jc w:val="both"/>
      </w:pPr>
      <w:r>
        <w:rPr>
          <w:rFonts w:ascii="Times New Roman"/>
          <w:b w:val="false"/>
          <w:i w:val="false"/>
          <w:color w:val="000000"/>
          <w:sz w:val="28"/>
        </w:rPr>
        <w:t>      13) көкөністер мен жемістер туралы түсініктерді кеңейту.</w:t>
      </w:r>
    </w:p>
    <w:bookmarkStart w:name="z1146" w:id="1144"/>
    <w:p>
      <w:pPr>
        <w:spacing w:after="0"/>
        <w:ind w:left="0"/>
        <w:jc w:val="left"/>
      </w:pPr>
      <w:r>
        <w:rPr>
          <w:rFonts w:ascii="Times New Roman"/>
          <w:b/>
          <w:i w:val="false"/>
          <w:color w:val="000000"/>
        </w:rPr>
        <w:t xml:space="preserve"> 
8-параграф. 1 - жартыжылдық</w:t>
      </w:r>
    </w:p>
    <w:bookmarkEnd w:id="1144"/>
    <w:bookmarkStart w:name="z1147" w:id="1145"/>
    <w:p>
      <w:pPr>
        <w:spacing w:after="0"/>
        <w:ind w:left="0"/>
        <w:jc w:val="both"/>
      </w:pPr>
      <w:r>
        <w:rPr>
          <w:rFonts w:ascii="Times New Roman"/>
          <w:b w:val="false"/>
          <w:i w:val="false"/>
          <w:color w:val="000000"/>
          <w:sz w:val="28"/>
        </w:rPr>
        <w:t>
      220. Қарапайым математикалық ұғымдарды қалыптастыру:</w:t>
      </w:r>
    </w:p>
    <w:bookmarkEnd w:id="1145"/>
    <w:p>
      <w:pPr>
        <w:spacing w:after="0"/>
        <w:ind w:left="0"/>
        <w:jc w:val="both"/>
      </w:pPr>
      <w:r>
        <w:rPr>
          <w:rFonts w:ascii="Times New Roman"/>
          <w:b w:val="false"/>
          <w:i w:val="false"/>
          <w:color w:val="000000"/>
          <w:sz w:val="28"/>
        </w:rPr>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pPr>
        <w:spacing w:after="0"/>
        <w:ind w:left="0"/>
        <w:jc w:val="both"/>
      </w:pPr>
      <w:r>
        <w:rPr>
          <w:rFonts w:ascii="Times New Roman"/>
          <w:b w:val="false"/>
          <w:i w:val="false"/>
          <w:color w:val="000000"/>
          <w:sz w:val="28"/>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pPr>
        <w:spacing w:after="0"/>
        <w:ind w:left="0"/>
        <w:jc w:val="both"/>
      </w:pPr>
      <w:r>
        <w:rPr>
          <w:rFonts w:ascii="Times New Roman"/>
          <w:b w:val="false"/>
          <w:i w:val="false"/>
          <w:color w:val="000000"/>
          <w:sz w:val="28"/>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pPr>
        <w:spacing w:after="0"/>
        <w:ind w:left="0"/>
        <w:jc w:val="both"/>
      </w:pPr>
      <w:r>
        <w:rPr>
          <w:rFonts w:ascii="Times New Roman"/>
          <w:b w:val="false"/>
          <w:i w:val="false"/>
          <w:color w:val="000000"/>
          <w:sz w:val="28"/>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bookmarkStart w:name="z1148" w:id="1146"/>
    <w:p>
      <w:pPr>
        <w:spacing w:after="0"/>
        <w:ind w:left="0"/>
        <w:jc w:val="both"/>
      </w:pPr>
      <w:r>
        <w:rPr>
          <w:rFonts w:ascii="Times New Roman"/>
          <w:b w:val="false"/>
          <w:i w:val="false"/>
          <w:color w:val="000000"/>
          <w:sz w:val="28"/>
        </w:rPr>
        <w:t>
      221. Күтілетін нәтижелер:</w:t>
      </w:r>
    </w:p>
    <w:bookmarkEnd w:id="1146"/>
    <w:p>
      <w:pPr>
        <w:spacing w:after="0"/>
        <w:ind w:left="0"/>
        <w:jc w:val="both"/>
      </w:pPr>
      <w:r>
        <w:rPr>
          <w:rFonts w:ascii="Times New Roman"/>
          <w:b w:val="false"/>
          <w:i w:val="false"/>
          <w:color w:val="000000"/>
          <w:sz w:val="28"/>
        </w:rPr>
        <w:t xml:space="preserve">      1) 4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xml:space="preserve">      3) 4 саны көлеміндегі зат топтарын "артық" және "жетіспейтін" санды тірек ете отырып салыстырады; </w:t>
      </w:r>
    </w:p>
    <w:p>
      <w:pPr>
        <w:spacing w:after="0"/>
        <w:ind w:left="0"/>
        <w:jc w:val="both"/>
      </w:pPr>
      <w:r>
        <w:rPr>
          <w:rFonts w:ascii="Times New Roman"/>
          <w:b w:val="false"/>
          <w:i w:val="false"/>
          <w:color w:val="000000"/>
          <w:sz w:val="28"/>
        </w:rPr>
        <w:t>      4) еліктеу немесе педагогтың тапсырмасы бойынша көптіктерді әртүрлі әрекеттерді (арттырады, кемітеді, теңестіреді) орындайды;</w:t>
      </w:r>
    </w:p>
    <w:p>
      <w:pPr>
        <w:spacing w:after="0"/>
        <w:ind w:left="0"/>
        <w:jc w:val="both"/>
      </w:pPr>
      <w:r>
        <w:rPr>
          <w:rFonts w:ascii="Times New Roman"/>
          <w:b w:val="false"/>
          <w:i w:val="false"/>
          <w:color w:val="000000"/>
          <w:sz w:val="28"/>
        </w:rPr>
        <w:t>      5)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6)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7) геометриялық пішіндерді (дөңгелек, шаршы, үшбұрыш, тікбұрыш) ажыратады;</w:t>
      </w:r>
    </w:p>
    <w:p>
      <w:pPr>
        <w:spacing w:after="0"/>
        <w:ind w:left="0"/>
        <w:jc w:val="both"/>
      </w:pPr>
      <w:r>
        <w:rPr>
          <w:rFonts w:ascii="Times New Roman"/>
          <w:b w:val="false"/>
          <w:i w:val="false"/>
          <w:color w:val="000000"/>
          <w:sz w:val="28"/>
        </w:rPr>
        <w:t>      8) бөліктерден геометриялық пішіндерді құрастырады;</w:t>
      </w:r>
    </w:p>
    <w:p>
      <w:pPr>
        <w:spacing w:after="0"/>
        <w:ind w:left="0"/>
        <w:jc w:val="both"/>
      </w:pPr>
      <w:r>
        <w:rPr>
          <w:rFonts w:ascii="Times New Roman"/>
          <w:b w:val="false"/>
          <w:i w:val="false"/>
          <w:color w:val="000000"/>
          <w:sz w:val="28"/>
        </w:rPr>
        <w:t xml:space="preserve">      9) заттарды ұзындығы, биіктігі, жуандығы (ұзын-қысқа, ұзындықтары бірдей; биік-аласа, жуан-жіңішке, жуандығы бірдей) бойынша салыстырады; </w:t>
      </w:r>
    </w:p>
    <w:p>
      <w:pPr>
        <w:spacing w:after="0"/>
        <w:ind w:left="0"/>
        <w:jc w:val="both"/>
      </w:pPr>
      <w:r>
        <w:rPr>
          <w:rFonts w:ascii="Times New Roman"/>
          <w:b w:val="false"/>
          <w:i w:val="false"/>
          <w:color w:val="000000"/>
          <w:sz w:val="28"/>
        </w:rPr>
        <w:t>      10) мезгілдік түсініктердімеңгерген: түн, таңертең, күндіз, кешке, бүгін, кеше, ертең.</w:t>
      </w:r>
    </w:p>
    <w:bookmarkStart w:name="z1149" w:id="1147"/>
    <w:p>
      <w:pPr>
        <w:spacing w:after="0"/>
        <w:ind w:left="0"/>
        <w:jc w:val="both"/>
      </w:pPr>
      <w:r>
        <w:rPr>
          <w:rFonts w:ascii="Times New Roman"/>
          <w:b w:val="false"/>
          <w:i w:val="false"/>
          <w:color w:val="000000"/>
          <w:sz w:val="28"/>
        </w:rPr>
        <w:t>
      222. Сенсорика:</w:t>
      </w:r>
    </w:p>
    <w:bookmarkEnd w:id="1147"/>
    <w:p>
      <w:pPr>
        <w:spacing w:after="0"/>
        <w:ind w:left="0"/>
        <w:jc w:val="both"/>
      </w:pPr>
      <w:r>
        <w:rPr>
          <w:rFonts w:ascii="Times New Roman"/>
          <w:b w:val="false"/>
          <w:i w:val="false"/>
          <w:color w:val="000000"/>
          <w:sz w:val="28"/>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pPr>
        <w:spacing w:after="0"/>
        <w:ind w:left="0"/>
        <w:jc w:val="both"/>
      </w:pPr>
      <w:r>
        <w:rPr>
          <w:rFonts w:ascii="Times New Roman"/>
          <w:b w:val="false"/>
          <w:i w:val="false"/>
          <w:color w:val="000000"/>
          <w:sz w:val="28"/>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pPr>
        <w:spacing w:after="0"/>
        <w:ind w:left="0"/>
        <w:jc w:val="both"/>
      </w:pPr>
      <w:r>
        <w:rPr>
          <w:rFonts w:ascii="Times New Roman"/>
          <w:b w:val="false"/>
          <w:i w:val="false"/>
          <w:color w:val="000000"/>
          <w:sz w:val="28"/>
        </w:rPr>
        <w:t>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bookmarkStart w:name="z1150" w:id="1148"/>
    <w:p>
      <w:pPr>
        <w:spacing w:after="0"/>
        <w:ind w:left="0"/>
        <w:jc w:val="both"/>
      </w:pPr>
      <w:r>
        <w:rPr>
          <w:rFonts w:ascii="Times New Roman"/>
          <w:b w:val="false"/>
          <w:i w:val="false"/>
          <w:color w:val="000000"/>
          <w:sz w:val="28"/>
        </w:rPr>
        <w:t>
      223. Күтілетін нәтижелер:</w:t>
      </w:r>
    </w:p>
    <w:bookmarkEnd w:id="1148"/>
    <w:p>
      <w:pPr>
        <w:spacing w:after="0"/>
        <w:ind w:left="0"/>
        <w:jc w:val="both"/>
      </w:pPr>
      <w:r>
        <w:rPr>
          <w:rFonts w:ascii="Times New Roman"/>
          <w:b w:val="false"/>
          <w:i w:val="false"/>
          <w:color w:val="000000"/>
          <w:sz w:val="28"/>
        </w:rPr>
        <w:t>      1) негізгі түстерді (6 түсті)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5 сақиналы пирамидканы жинастырады;</w:t>
      </w:r>
    </w:p>
    <w:p>
      <w:pPr>
        <w:spacing w:after="0"/>
        <w:ind w:left="0"/>
        <w:jc w:val="both"/>
      </w:pPr>
      <w:r>
        <w:rPr>
          <w:rFonts w:ascii="Times New Roman"/>
          <w:b w:val="false"/>
          <w:i w:val="false"/>
          <w:color w:val="000000"/>
          <w:sz w:val="28"/>
        </w:rPr>
        <w:t xml:space="preserve">      7) 3-5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10) таныс заттар мен құбылыстарды олардың дыбыстық сипаттары бойынша ерекшелейді;</w:t>
      </w:r>
    </w:p>
    <w:p>
      <w:pPr>
        <w:spacing w:after="0"/>
        <w:ind w:left="0"/>
        <w:jc w:val="both"/>
      </w:pPr>
      <w:r>
        <w:rPr>
          <w:rFonts w:ascii="Times New Roman"/>
          <w:b w:val="false"/>
          <w:i w:val="false"/>
          <w:color w:val="000000"/>
          <w:sz w:val="28"/>
        </w:rPr>
        <w:t>      11) буындық құрылымы жағынан жақын сөздерді жіктейді;</w:t>
      </w:r>
    </w:p>
    <w:p>
      <w:pPr>
        <w:spacing w:after="0"/>
        <w:ind w:left="0"/>
        <w:jc w:val="both"/>
      </w:pPr>
      <w:r>
        <w:rPr>
          <w:rFonts w:ascii="Times New Roman"/>
          <w:b w:val="false"/>
          <w:i w:val="false"/>
          <w:color w:val="000000"/>
          <w:sz w:val="28"/>
        </w:rPr>
        <w:t>      12) заттардың көлемі мен пішінін сипай отырып жіктейді;</w:t>
      </w:r>
    </w:p>
    <w:p>
      <w:pPr>
        <w:spacing w:after="0"/>
        <w:ind w:left="0"/>
        <w:jc w:val="both"/>
      </w:pPr>
      <w:r>
        <w:rPr>
          <w:rFonts w:ascii="Times New Roman"/>
          <w:b w:val="false"/>
          <w:i w:val="false"/>
          <w:color w:val="000000"/>
          <w:sz w:val="28"/>
        </w:rPr>
        <w:t>      13) қатты және жұмсақ нысандарды сипай отырып жіктейді;</w:t>
      </w:r>
    </w:p>
    <w:p>
      <w:pPr>
        <w:spacing w:after="0"/>
        <w:ind w:left="0"/>
        <w:jc w:val="both"/>
      </w:pPr>
      <w:r>
        <w:rPr>
          <w:rFonts w:ascii="Times New Roman"/>
          <w:b w:val="false"/>
          <w:i w:val="false"/>
          <w:color w:val="000000"/>
          <w:sz w:val="28"/>
        </w:rPr>
        <w:t>      14) заттарды сыртқы беті (тегіс, кедір-бұдыр)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xml:space="preserve">      17) тамақты дәміне (тәтті-ащы-қышқыл-тұзды) қарай анықтайды. </w:t>
      </w:r>
    </w:p>
    <w:bookmarkStart w:name="z1151" w:id="1149"/>
    <w:p>
      <w:pPr>
        <w:spacing w:after="0"/>
        <w:ind w:left="0"/>
        <w:jc w:val="both"/>
      </w:pPr>
      <w:r>
        <w:rPr>
          <w:rFonts w:ascii="Times New Roman"/>
          <w:b w:val="false"/>
          <w:i w:val="false"/>
          <w:color w:val="000000"/>
          <w:sz w:val="28"/>
        </w:rPr>
        <w:t>
      224. Құрастыру:</w:t>
      </w:r>
    </w:p>
    <w:bookmarkEnd w:id="1149"/>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pPr>
        <w:spacing w:after="0"/>
        <w:ind w:left="0"/>
        <w:jc w:val="both"/>
      </w:pPr>
      <w:r>
        <w:rPr>
          <w:rFonts w:ascii="Times New Roman"/>
          <w:b w:val="false"/>
          <w:i w:val="false"/>
          <w:color w:val="000000"/>
          <w:sz w:val="28"/>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pPr>
        <w:spacing w:after="0"/>
        <w:ind w:left="0"/>
        <w:jc w:val="both"/>
      </w:pPr>
      <w:r>
        <w:rPr>
          <w:rFonts w:ascii="Times New Roman"/>
          <w:b w:val="false"/>
          <w:i w:val="false"/>
          <w:color w:val="000000"/>
          <w:sz w:val="28"/>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pPr>
        <w:spacing w:after="0"/>
        <w:ind w:left="0"/>
        <w:jc w:val="both"/>
      </w:pPr>
      <w:r>
        <w:rPr>
          <w:rFonts w:ascii="Times New Roman"/>
          <w:b w:val="false"/>
          <w:i w:val="false"/>
          <w:color w:val="000000"/>
          <w:sz w:val="28"/>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pPr>
        <w:spacing w:after="0"/>
        <w:ind w:left="0"/>
        <w:jc w:val="both"/>
      </w:pPr>
      <w:r>
        <w:rPr>
          <w:rFonts w:ascii="Times New Roman"/>
          <w:b w:val="false"/>
          <w:i w:val="false"/>
          <w:color w:val="000000"/>
          <w:sz w:val="28"/>
        </w:rPr>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bookmarkStart w:name="z1152" w:id="1150"/>
    <w:p>
      <w:pPr>
        <w:spacing w:after="0"/>
        <w:ind w:left="0"/>
        <w:jc w:val="both"/>
      </w:pPr>
      <w:r>
        <w:rPr>
          <w:rFonts w:ascii="Times New Roman"/>
          <w:b w:val="false"/>
          <w:i w:val="false"/>
          <w:color w:val="000000"/>
          <w:sz w:val="28"/>
        </w:rPr>
        <w:t>
      225. Күтілетін нәтижелер:</w:t>
      </w:r>
    </w:p>
    <w:bookmarkEnd w:id="1150"/>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 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салады;</w:t>
      </w:r>
    </w:p>
    <w:p>
      <w:pPr>
        <w:spacing w:after="0"/>
        <w:ind w:left="0"/>
        <w:jc w:val="both"/>
      </w:pPr>
      <w:r>
        <w:rPr>
          <w:rFonts w:ascii="Times New Roman"/>
          <w:b w:val="false"/>
          <w:i w:val="false"/>
          <w:color w:val="000000"/>
          <w:sz w:val="28"/>
        </w:rPr>
        <w:t>      7) кеңістіктік қатынастарды (жоғарыда-төменде, алда-артта) ажыратады;</w:t>
      </w:r>
    </w:p>
    <w:p>
      <w:pPr>
        <w:spacing w:after="0"/>
        <w:ind w:left="0"/>
        <w:jc w:val="both"/>
      </w:pPr>
      <w:r>
        <w:rPr>
          <w:rFonts w:ascii="Times New Roman"/>
          <w:b w:val="false"/>
          <w:i w:val="false"/>
          <w:color w:val="000000"/>
          <w:sz w:val="28"/>
        </w:rPr>
        <w:t>      8) 2-3 бөліктен құралатын заттық кесінді суреттерді құрастырады;</w:t>
      </w:r>
    </w:p>
    <w:p>
      <w:pPr>
        <w:spacing w:after="0"/>
        <w:ind w:left="0"/>
        <w:jc w:val="both"/>
      </w:pPr>
      <w:r>
        <w:rPr>
          <w:rFonts w:ascii="Times New Roman"/>
          <w:b w:val="false"/>
          <w:i w:val="false"/>
          <w:color w:val="000000"/>
          <w:sz w:val="28"/>
        </w:rPr>
        <w:t>      9) құрылыстарды ойында пайдаланады.</w:t>
      </w:r>
    </w:p>
    <w:bookmarkStart w:name="z1153" w:id="1151"/>
    <w:p>
      <w:pPr>
        <w:spacing w:after="0"/>
        <w:ind w:left="0"/>
        <w:jc w:val="both"/>
      </w:pPr>
      <w:r>
        <w:rPr>
          <w:rFonts w:ascii="Times New Roman"/>
          <w:b w:val="false"/>
          <w:i w:val="false"/>
          <w:color w:val="000000"/>
          <w:sz w:val="28"/>
        </w:rPr>
        <w:t>
      226. Жаратылыстану:</w:t>
      </w:r>
    </w:p>
    <w:bookmarkEnd w:id="1151"/>
    <w:p>
      <w:pPr>
        <w:spacing w:after="0"/>
        <w:ind w:left="0"/>
        <w:jc w:val="both"/>
      </w:pPr>
      <w:r>
        <w:rPr>
          <w:rFonts w:ascii="Times New Roman"/>
          <w:b w:val="false"/>
          <w:i w:val="false"/>
          <w:color w:val="000000"/>
          <w:sz w:val="28"/>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жануарларымен және олардың төлдерімен танысу; үй құстарымен және олардың балапандарымен танысу; жәндіктермен танысу.</w:t>
      </w:r>
    </w:p>
    <w:bookmarkStart w:name="z1154" w:id="1152"/>
    <w:p>
      <w:pPr>
        <w:spacing w:after="0"/>
        <w:ind w:left="0"/>
        <w:jc w:val="both"/>
      </w:pPr>
      <w:r>
        <w:rPr>
          <w:rFonts w:ascii="Times New Roman"/>
          <w:b w:val="false"/>
          <w:i w:val="false"/>
          <w:color w:val="000000"/>
          <w:sz w:val="28"/>
        </w:rPr>
        <w:t>
      227. Күтілетін нәтижелер:</w:t>
      </w:r>
    </w:p>
    <w:bookmarkEnd w:id="1152"/>
    <w:p>
      <w:pPr>
        <w:spacing w:after="0"/>
        <w:ind w:left="0"/>
        <w:jc w:val="both"/>
      </w:pPr>
      <w:r>
        <w:rPr>
          <w:rFonts w:ascii="Times New Roman"/>
          <w:b w:val="false"/>
          <w:i w:val="false"/>
          <w:color w:val="000000"/>
          <w:sz w:val="28"/>
        </w:rPr>
        <w:t>      1) тірі және өлі табиғатқа ұқыптылықпен қарайды;</w:t>
      </w:r>
    </w:p>
    <w:p>
      <w:pPr>
        <w:spacing w:after="0"/>
        <w:ind w:left="0"/>
        <w:jc w:val="both"/>
      </w:pPr>
      <w:r>
        <w:rPr>
          <w:rFonts w:ascii="Times New Roman"/>
          <w:b w:val="false"/>
          <w:i w:val="false"/>
          <w:color w:val="000000"/>
          <w:sz w:val="28"/>
        </w:rPr>
        <w:t>      2) өлі табиғат нысандары (құм, саз) туралы түсінігі болады;</w:t>
      </w:r>
    </w:p>
    <w:p>
      <w:pPr>
        <w:spacing w:after="0"/>
        <w:ind w:left="0"/>
        <w:jc w:val="both"/>
      </w:pPr>
      <w:r>
        <w:rPr>
          <w:rFonts w:ascii="Times New Roman"/>
          <w:b w:val="false"/>
          <w:i w:val="false"/>
          <w:color w:val="000000"/>
          <w:sz w:val="28"/>
        </w:rPr>
        <w:t>      3) су туралы түсінігі болады;</w:t>
      </w:r>
    </w:p>
    <w:p>
      <w:pPr>
        <w:spacing w:after="0"/>
        <w:ind w:left="0"/>
        <w:jc w:val="both"/>
      </w:pPr>
      <w:r>
        <w:rPr>
          <w:rFonts w:ascii="Times New Roman"/>
          <w:b w:val="false"/>
          <w:i w:val="false"/>
          <w:color w:val="000000"/>
          <w:sz w:val="28"/>
        </w:rPr>
        <w:t>      4) табиғат құбылыстары (жаңбыр, қар) туралы түсінігі болады;</w:t>
      </w:r>
    </w:p>
    <w:p>
      <w:pPr>
        <w:spacing w:after="0"/>
        <w:ind w:left="0"/>
        <w:jc w:val="both"/>
      </w:pPr>
      <w:r>
        <w:rPr>
          <w:rFonts w:ascii="Times New Roman"/>
          <w:b w:val="false"/>
          <w:i w:val="false"/>
          <w:color w:val="000000"/>
          <w:sz w:val="28"/>
        </w:rPr>
        <w:t xml:space="preserve">      5) суреттерді тірек ете отырып, жыл мезгілдерін (күз, қыс) ажыратады; </w:t>
      </w:r>
    </w:p>
    <w:p>
      <w:pPr>
        <w:spacing w:after="0"/>
        <w:ind w:left="0"/>
        <w:jc w:val="both"/>
      </w:pPr>
      <w:r>
        <w:rPr>
          <w:rFonts w:ascii="Times New Roman"/>
          <w:b w:val="false"/>
          <w:i w:val="false"/>
          <w:color w:val="000000"/>
          <w:sz w:val="28"/>
        </w:rPr>
        <w:t>      6) ауа райы жағдайы туралы туралы түсінігі болады;</w:t>
      </w:r>
    </w:p>
    <w:p>
      <w:pPr>
        <w:spacing w:after="0"/>
        <w:ind w:left="0"/>
        <w:jc w:val="both"/>
      </w:pPr>
      <w:r>
        <w:rPr>
          <w:rFonts w:ascii="Times New Roman"/>
          <w:b w:val="false"/>
          <w:i w:val="false"/>
          <w:color w:val="000000"/>
          <w:sz w:val="28"/>
        </w:rPr>
        <w:t>      7) көкөністер мен жемістерді ажыратады, оларды өсіретін жерлер туралы түсінігі болады;</w:t>
      </w:r>
    </w:p>
    <w:p>
      <w:pPr>
        <w:spacing w:after="0"/>
        <w:ind w:left="0"/>
        <w:jc w:val="both"/>
      </w:pPr>
      <w:r>
        <w:rPr>
          <w:rFonts w:ascii="Times New Roman"/>
          <w:b w:val="false"/>
          <w:i w:val="false"/>
          <w:color w:val="000000"/>
          <w:sz w:val="28"/>
        </w:rPr>
        <w:t>      8) кейбір ағаштар және ағаштардың құрамдық бөліктерін ажыратады;</w:t>
      </w:r>
    </w:p>
    <w:p>
      <w:pPr>
        <w:spacing w:after="0"/>
        <w:ind w:left="0"/>
        <w:jc w:val="both"/>
      </w:pPr>
      <w:r>
        <w:rPr>
          <w:rFonts w:ascii="Times New Roman"/>
          <w:b w:val="false"/>
          <w:i w:val="false"/>
          <w:color w:val="000000"/>
          <w:sz w:val="28"/>
        </w:rPr>
        <w:t>      9) кейбір үй жануарлары мен олардың төлдерін, үй құстары мен олардың балапандарын атайды және көрсетеді;</w:t>
      </w:r>
    </w:p>
    <w:p>
      <w:pPr>
        <w:spacing w:after="0"/>
        <w:ind w:left="0"/>
        <w:jc w:val="both"/>
      </w:pPr>
      <w:r>
        <w:rPr>
          <w:rFonts w:ascii="Times New Roman"/>
          <w:b w:val="false"/>
          <w:i w:val="false"/>
          <w:color w:val="000000"/>
          <w:sz w:val="28"/>
        </w:rPr>
        <w:t>      10) педагогтың көмегімен кейбір жәндіктерді ажыратады.</w:t>
      </w:r>
    </w:p>
    <w:bookmarkStart w:name="z1155" w:id="1153"/>
    <w:p>
      <w:pPr>
        <w:spacing w:after="0"/>
        <w:ind w:left="0"/>
        <w:jc w:val="left"/>
      </w:pPr>
      <w:r>
        <w:rPr>
          <w:rFonts w:ascii="Times New Roman"/>
          <w:b/>
          <w:i w:val="false"/>
          <w:color w:val="000000"/>
        </w:rPr>
        <w:t xml:space="preserve"> 
9-параграф. 2 - жартыжылдық</w:t>
      </w:r>
    </w:p>
    <w:bookmarkEnd w:id="1153"/>
    <w:bookmarkStart w:name="z1156" w:id="1154"/>
    <w:p>
      <w:pPr>
        <w:spacing w:after="0"/>
        <w:ind w:left="0"/>
        <w:jc w:val="both"/>
      </w:pPr>
      <w:r>
        <w:rPr>
          <w:rFonts w:ascii="Times New Roman"/>
          <w:b w:val="false"/>
          <w:i w:val="false"/>
          <w:color w:val="000000"/>
          <w:sz w:val="28"/>
        </w:rPr>
        <w:t>
      228. Қарапайым математикалық ұғымдарды қалыптастыру:</w:t>
      </w:r>
    </w:p>
    <w:bookmarkEnd w:id="1154"/>
    <w:p>
      <w:pPr>
        <w:spacing w:after="0"/>
        <w:ind w:left="0"/>
        <w:jc w:val="both"/>
      </w:pPr>
      <w:r>
        <w:rPr>
          <w:rFonts w:ascii="Times New Roman"/>
          <w:b w:val="false"/>
          <w:i w:val="false"/>
          <w:color w:val="000000"/>
          <w:sz w:val="28"/>
        </w:rPr>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pPr>
        <w:spacing w:after="0"/>
        <w:ind w:left="0"/>
        <w:jc w:val="both"/>
      </w:pPr>
      <w:r>
        <w:rPr>
          <w:rFonts w:ascii="Times New Roman"/>
          <w:b w:val="false"/>
          <w:i w:val="false"/>
          <w:color w:val="000000"/>
          <w:sz w:val="28"/>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pPr>
        <w:spacing w:after="0"/>
        <w:ind w:left="0"/>
        <w:jc w:val="both"/>
      </w:pPr>
      <w:r>
        <w:rPr>
          <w:rFonts w:ascii="Times New Roman"/>
          <w:b w:val="false"/>
          <w:i w:val="false"/>
          <w:color w:val="000000"/>
          <w:sz w:val="28"/>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pPr>
        <w:spacing w:after="0"/>
        <w:ind w:left="0"/>
        <w:jc w:val="both"/>
      </w:pPr>
      <w:r>
        <w:rPr>
          <w:rFonts w:ascii="Times New Roman"/>
          <w:b w:val="false"/>
          <w:i w:val="false"/>
          <w:color w:val="000000"/>
          <w:sz w:val="28"/>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bookmarkStart w:name="z1157" w:id="1155"/>
    <w:p>
      <w:pPr>
        <w:spacing w:after="0"/>
        <w:ind w:left="0"/>
        <w:jc w:val="both"/>
      </w:pPr>
      <w:r>
        <w:rPr>
          <w:rFonts w:ascii="Times New Roman"/>
          <w:b w:val="false"/>
          <w:i w:val="false"/>
          <w:color w:val="000000"/>
          <w:sz w:val="28"/>
        </w:rPr>
        <w:t>
      229. Күтілетін нәтижелер:</w:t>
      </w:r>
    </w:p>
    <w:bookmarkEnd w:id="1155"/>
    <w:p>
      <w:pPr>
        <w:spacing w:after="0"/>
        <w:ind w:left="0"/>
        <w:jc w:val="both"/>
      </w:pPr>
      <w:r>
        <w:rPr>
          <w:rFonts w:ascii="Times New Roman"/>
          <w:b w:val="false"/>
          <w:i w:val="false"/>
          <w:color w:val="000000"/>
          <w:sz w:val="28"/>
        </w:rPr>
        <w:t xml:space="preserve">      1) 4 саны көлеміндегі заттарды көрсету ишаратын пайдаланып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3) 4 саны көлеміндегі зат топтарын "артық" және "жетіспейтін" санды тірек ете отырып салыстырады;</w:t>
      </w:r>
    </w:p>
    <w:p>
      <w:pPr>
        <w:spacing w:after="0"/>
        <w:ind w:left="0"/>
        <w:jc w:val="both"/>
      </w:pPr>
      <w:r>
        <w:rPr>
          <w:rFonts w:ascii="Times New Roman"/>
          <w:b w:val="false"/>
          <w:i w:val="false"/>
          <w:color w:val="000000"/>
          <w:sz w:val="28"/>
        </w:rPr>
        <w:t>      4) еліктеу немесе педагогтың тапсырмасы бойынша көптіктерді әр түрлі әрекеттерді (арттырады, кемітеді, теңестіреді) орындайды;</w:t>
      </w:r>
    </w:p>
    <w:p>
      <w:pPr>
        <w:spacing w:after="0"/>
        <w:ind w:left="0"/>
        <w:jc w:val="both"/>
      </w:pPr>
      <w:r>
        <w:rPr>
          <w:rFonts w:ascii="Times New Roman"/>
          <w:b w:val="false"/>
          <w:i w:val="false"/>
          <w:color w:val="000000"/>
          <w:sz w:val="28"/>
        </w:rPr>
        <w:t>      5) 1, 2, 3, 4 цифрларын, олардың сан қатарындағы орнын біледі, заттарды, дыбыстарды, әрекеттерді сәйкес сандармен сәйкестендіреді;</w:t>
      </w:r>
    </w:p>
    <w:p>
      <w:pPr>
        <w:spacing w:after="0"/>
        <w:ind w:left="0"/>
        <w:jc w:val="both"/>
      </w:pPr>
      <w:r>
        <w:rPr>
          <w:rFonts w:ascii="Times New Roman"/>
          <w:b w:val="false"/>
          <w:i w:val="false"/>
          <w:color w:val="000000"/>
          <w:sz w:val="28"/>
        </w:rPr>
        <w:t>      6) 4 көлемінде тура және кері ретте санайды;</w:t>
      </w:r>
    </w:p>
    <w:p>
      <w:pPr>
        <w:spacing w:after="0"/>
        <w:ind w:left="0"/>
        <w:jc w:val="both"/>
      </w:pPr>
      <w:r>
        <w:rPr>
          <w:rFonts w:ascii="Times New Roman"/>
          <w:b w:val="false"/>
          <w:i w:val="false"/>
          <w:color w:val="000000"/>
          <w:sz w:val="28"/>
        </w:rPr>
        <w:t>      7)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8) альбом бетінде және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xml:space="preserve">      9) мезгілдік түсініктерді (түн, таңертең, күндіз, кешке, бүгін, кеше, ертең, алдымен, содан кейін) меңгерген. </w:t>
      </w:r>
    </w:p>
    <w:bookmarkStart w:name="z1158" w:id="1156"/>
    <w:p>
      <w:pPr>
        <w:spacing w:after="0"/>
        <w:ind w:left="0"/>
        <w:jc w:val="both"/>
      </w:pPr>
      <w:r>
        <w:rPr>
          <w:rFonts w:ascii="Times New Roman"/>
          <w:b w:val="false"/>
          <w:i w:val="false"/>
          <w:color w:val="000000"/>
          <w:sz w:val="28"/>
        </w:rPr>
        <w:t>
      230. Сенсорика:</w:t>
      </w:r>
    </w:p>
    <w:bookmarkEnd w:id="1156"/>
    <w:p>
      <w:pPr>
        <w:spacing w:after="0"/>
        <w:ind w:left="0"/>
        <w:jc w:val="both"/>
      </w:pPr>
      <w:r>
        <w:rPr>
          <w:rFonts w:ascii="Times New Roman"/>
          <w:b w:val="false"/>
          <w:i w:val="false"/>
          <w:color w:val="000000"/>
          <w:sz w:val="28"/>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pPr>
        <w:spacing w:after="0"/>
        <w:ind w:left="0"/>
        <w:jc w:val="both"/>
      </w:pPr>
      <w:r>
        <w:rPr>
          <w:rFonts w:ascii="Times New Roman"/>
          <w:b w:val="false"/>
          <w:i w:val="false"/>
          <w:color w:val="000000"/>
          <w:sz w:val="28"/>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pPr>
        <w:spacing w:after="0"/>
        <w:ind w:left="0"/>
        <w:jc w:val="both"/>
      </w:pPr>
      <w:r>
        <w:rPr>
          <w:rFonts w:ascii="Times New Roman"/>
          <w:b w:val="false"/>
          <w:i w:val="false"/>
          <w:color w:val="000000"/>
          <w:sz w:val="28"/>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bookmarkStart w:name="z1159" w:id="1157"/>
    <w:p>
      <w:pPr>
        <w:spacing w:after="0"/>
        <w:ind w:left="0"/>
        <w:jc w:val="both"/>
      </w:pPr>
      <w:r>
        <w:rPr>
          <w:rFonts w:ascii="Times New Roman"/>
          <w:b w:val="false"/>
          <w:i w:val="false"/>
          <w:color w:val="000000"/>
          <w:sz w:val="28"/>
        </w:rPr>
        <w:t>
      231. Күтілетін нәтижелер:</w:t>
      </w:r>
    </w:p>
    <w:bookmarkEnd w:id="1157"/>
    <w:p>
      <w:pPr>
        <w:spacing w:after="0"/>
        <w:ind w:left="0"/>
        <w:jc w:val="both"/>
      </w:pPr>
      <w:r>
        <w:rPr>
          <w:rFonts w:ascii="Times New Roman"/>
          <w:b w:val="false"/>
          <w:i w:val="false"/>
          <w:color w:val="000000"/>
          <w:sz w:val="28"/>
        </w:rPr>
        <w:t>      1) негізгі түстерді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6-7 сақиналы пирамидканы жинастырады;</w:t>
      </w:r>
    </w:p>
    <w:p>
      <w:pPr>
        <w:spacing w:after="0"/>
        <w:ind w:left="0"/>
        <w:jc w:val="both"/>
      </w:pPr>
      <w:r>
        <w:rPr>
          <w:rFonts w:ascii="Times New Roman"/>
          <w:b w:val="false"/>
          <w:i w:val="false"/>
          <w:color w:val="000000"/>
          <w:sz w:val="28"/>
        </w:rPr>
        <w:t xml:space="preserve">      7) 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бүтінді бейненің сұлбасын тірек ете отырып толықтырады;</w:t>
      </w:r>
    </w:p>
    <w:p>
      <w:pPr>
        <w:spacing w:after="0"/>
        <w:ind w:left="0"/>
        <w:jc w:val="both"/>
      </w:pPr>
      <w:r>
        <w:rPr>
          <w:rFonts w:ascii="Times New Roman"/>
          <w:b w:val="false"/>
          <w:i w:val="false"/>
          <w:color w:val="000000"/>
          <w:sz w:val="28"/>
        </w:rPr>
        <w:t>      10) сипап ұстай отырып заттардың пішіні мен көлемін жіктейді;</w:t>
      </w:r>
    </w:p>
    <w:p>
      <w:pPr>
        <w:spacing w:after="0"/>
        <w:ind w:left="0"/>
        <w:jc w:val="both"/>
      </w:pPr>
      <w:r>
        <w:rPr>
          <w:rFonts w:ascii="Times New Roman"/>
          <w:b w:val="false"/>
          <w:i w:val="false"/>
          <w:color w:val="000000"/>
          <w:sz w:val="28"/>
        </w:rPr>
        <w:t>      11) таныс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12) дыбыс көзін көру талдауышын тірек етпей анықтайды;</w:t>
      </w:r>
    </w:p>
    <w:p>
      <w:pPr>
        <w:spacing w:after="0"/>
        <w:ind w:left="0"/>
        <w:jc w:val="both"/>
      </w:pPr>
      <w:r>
        <w:rPr>
          <w:rFonts w:ascii="Times New Roman"/>
          <w:b w:val="false"/>
          <w:i w:val="false"/>
          <w:color w:val="000000"/>
          <w:sz w:val="28"/>
        </w:rPr>
        <w:t xml:space="preserve">      13) берілген ырғақты (2-3) шығарады; </w:t>
      </w:r>
    </w:p>
    <w:p>
      <w:pPr>
        <w:spacing w:after="0"/>
        <w:ind w:left="0"/>
        <w:jc w:val="both"/>
      </w:pPr>
      <w:r>
        <w:rPr>
          <w:rFonts w:ascii="Times New Roman"/>
          <w:b w:val="false"/>
          <w:i w:val="false"/>
          <w:color w:val="000000"/>
          <w:sz w:val="28"/>
        </w:rPr>
        <w:t>      14) заттарды материалы (ағаш-темір) бойынша, сыртқы бетінің (тікенекті, тегіс, кедір-бұдыр) сапасы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17) тамақты тәтті-ащы-қышқыл-тұзды дәмдеріне қарай таңдайды;</w:t>
      </w:r>
    </w:p>
    <w:p>
      <w:pPr>
        <w:spacing w:after="0"/>
        <w:ind w:left="0"/>
        <w:jc w:val="both"/>
      </w:pPr>
      <w:r>
        <w:rPr>
          <w:rFonts w:ascii="Times New Roman"/>
          <w:b w:val="false"/>
          <w:i w:val="false"/>
          <w:color w:val="000000"/>
          <w:sz w:val="28"/>
        </w:rPr>
        <w:t>      18) тамақты дәмі бойынша анықтайды "тәтті-ащы-қышқыл-тұзды".</w:t>
      </w:r>
    </w:p>
    <w:bookmarkStart w:name="z1160" w:id="1158"/>
    <w:p>
      <w:pPr>
        <w:spacing w:after="0"/>
        <w:ind w:left="0"/>
        <w:jc w:val="both"/>
      </w:pPr>
      <w:r>
        <w:rPr>
          <w:rFonts w:ascii="Times New Roman"/>
          <w:b w:val="false"/>
          <w:i w:val="false"/>
          <w:color w:val="000000"/>
          <w:sz w:val="28"/>
        </w:rPr>
        <w:t>
      232. Құрастыру:</w:t>
      </w:r>
    </w:p>
    <w:bookmarkEnd w:id="1158"/>
    <w:p>
      <w:pPr>
        <w:spacing w:after="0"/>
        <w:ind w:left="0"/>
        <w:jc w:val="both"/>
      </w:pPr>
      <w:r>
        <w:rPr>
          <w:rFonts w:ascii="Times New Roman"/>
          <w:b w:val="false"/>
          <w:i w:val="false"/>
          <w:color w:val="000000"/>
          <w:sz w:val="28"/>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pPr>
        <w:spacing w:after="0"/>
        <w:ind w:left="0"/>
        <w:jc w:val="both"/>
      </w:pPr>
      <w:r>
        <w:rPr>
          <w:rFonts w:ascii="Times New Roman"/>
          <w:b w:val="false"/>
          <w:i w:val="false"/>
          <w:color w:val="000000"/>
          <w:sz w:val="28"/>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pPr>
        <w:spacing w:after="0"/>
        <w:ind w:left="0"/>
        <w:jc w:val="both"/>
      </w:pPr>
      <w:r>
        <w:rPr>
          <w:rFonts w:ascii="Times New Roman"/>
          <w:b w:val="false"/>
          <w:i w:val="false"/>
          <w:color w:val="000000"/>
          <w:sz w:val="28"/>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pPr>
        <w:spacing w:after="0"/>
        <w:ind w:left="0"/>
        <w:jc w:val="both"/>
      </w:pPr>
      <w:r>
        <w:rPr>
          <w:rFonts w:ascii="Times New Roman"/>
          <w:b w:val="false"/>
          <w:i w:val="false"/>
          <w:color w:val="000000"/>
          <w:sz w:val="28"/>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pPr>
        <w:spacing w:after="0"/>
        <w:ind w:left="0"/>
        <w:jc w:val="both"/>
      </w:pPr>
      <w:r>
        <w:rPr>
          <w:rFonts w:ascii="Times New Roman"/>
          <w:b w:val="false"/>
          <w:i w:val="false"/>
          <w:color w:val="000000"/>
          <w:sz w:val="28"/>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bookmarkStart w:name="z1161" w:id="1159"/>
    <w:p>
      <w:pPr>
        <w:spacing w:after="0"/>
        <w:ind w:left="0"/>
        <w:jc w:val="both"/>
      </w:pPr>
      <w:r>
        <w:rPr>
          <w:rFonts w:ascii="Times New Roman"/>
          <w:b w:val="false"/>
          <w:i w:val="false"/>
          <w:color w:val="000000"/>
          <w:sz w:val="28"/>
        </w:rPr>
        <w:t>
      233. Күтілетін нәтижелер:</w:t>
      </w:r>
    </w:p>
    <w:bookmarkEnd w:id="1159"/>
    <w:p>
      <w:pPr>
        <w:spacing w:after="0"/>
        <w:ind w:left="0"/>
        <w:jc w:val="both"/>
      </w:pPr>
      <w:r>
        <w:rPr>
          <w:rFonts w:ascii="Times New Roman"/>
          <w:b w:val="false"/>
          <w:i w:val="false"/>
          <w:color w:val="000000"/>
          <w:sz w:val="28"/>
        </w:rPr>
        <w:t>      1) құрылыстарды салуға және олармен бірігіп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қарапайым құрылыстарды салады;</w:t>
      </w:r>
    </w:p>
    <w:p>
      <w:pPr>
        <w:spacing w:after="0"/>
        <w:ind w:left="0"/>
        <w:jc w:val="both"/>
      </w:pPr>
      <w:r>
        <w:rPr>
          <w:rFonts w:ascii="Times New Roman"/>
          <w:b w:val="false"/>
          <w:i w:val="false"/>
          <w:color w:val="000000"/>
          <w:sz w:val="28"/>
        </w:rPr>
        <w:t>      7) кеңістіктік қатынастарды (жоғарыда-төменде, алда-артта, жанында, артында, алдында) ажыратады;</w:t>
      </w:r>
    </w:p>
    <w:p>
      <w:pPr>
        <w:spacing w:after="0"/>
        <w:ind w:left="0"/>
        <w:jc w:val="both"/>
      </w:pPr>
      <w:r>
        <w:rPr>
          <w:rFonts w:ascii="Times New Roman"/>
          <w:b w:val="false"/>
          <w:i w:val="false"/>
          <w:color w:val="000000"/>
          <w:sz w:val="28"/>
        </w:rPr>
        <w:t>      8) заттық кесінді суреттерді, 4 бөліктен текшелерді құрастырады;</w:t>
      </w:r>
    </w:p>
    <w:p>
      <w:pPr>
        <w:spacing w:after="0"/>
        <w:ind w:left="0"/>
        <w:jc w:val="both"/>
      </w:pPr>
      <w:r>
        <w:rPr>
          <w:rFonts w:ascii="Times New Roman"/>
          <w:b w:val="false"/>
          <w:i w:val="false"/>
          <w:color w:val="000000"/>
          <w:sz w:val="28"/>
        </w:rPr>
        <w:t>      9) құрылыстарды сюжеттік ойын барысында пайдаланады.</w:t>
      </w:r>
    </w:p>
    <w:bookmarkStart w:name="z1162" w:id="1160"/>
    <w:p>
      <w:pPr>
        <w:spacing w:after="0"/>
        <w:ind w:left="0"/>
        <w:jc w:val="both"/>
      </w:pPr>
      <w:r>
        <w:rPr>
          <w:rFonts w:ascii="Times New Roman"/>
          <w:b w:val="false"/>
          <w:i w:val="false"/>
          <w:color w:val="000000"/>
          <w:sz w:val="28"/>
        </w:rPr>
        <w:t>
      234. Жаратылыстану:</w:t>
      </w:r>
    </w:p>
    <w:bookmarkEnd w:id="1160"/>
    <w:p>
      <w:pPr>
        <w:spacing w:after="0"/>
        <w:ind w:left="0"/>
        <w:jc w:val="both"/>
      </w:pPr>
      <w:r>
        <w:rPr>
          <w:rFonts w:ascii="Times New Roman"/>
          <w:b w:val="false"/>
          <w:i w:val="false"/>
          <w:color w:val="000000"/>
          <w:sz w:val="28"/>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pPr>
        <w:spacing w:after="0"/>
        <w:ind w:left="0"/>
        <w:jc w:val="both"/>
      </w:pPr>
      <w:r>
        <w:rPr>
          <w:rFonts w:ascii="Times New Roman"/>
          <w:b w:val="false"/>
          <w:i w:val="false"/>
          <w:color w:val="000000"/>
          <w:sz w:val="28"/>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bookmarkStart w:name="z1163" w:id="1161"/>
    <w:p>
      <w:pPr>
        <w:spacing w:after="0"/>
        <w:ind w:left="0"/>
        <w:jc w:val="both"/>
      </w:pPr>
      <w:r>
        <w:rPr>
          <w:rFonts w:ascii="Times New Roman"/>
          <w:b w:val="false"/>
          <w:i w:val="false"/>
          <w:color w:val="000000"/>
          <w:sz w:val="28"/>
        </w:rPr>
        <w:t>
      235. Күтілетін нәтижелер:</w:t>
      </w:r>
    </w:p>
    <w:bookmarkEnd w:id="1161"/>
    <w:p>
      <w:pPr>
        <w:spacing w:after="0"/>
        <w:ind w:left="0"/>
        <w:jc w:val="both"/>
      </w:pPr>
      <w:r>
        <w:rPr>
          <w:rFonts w:ascii="Times New Roman"/>
          <w:b w:val="false"/>
          <w:i w:val="false"/>
          <w:color w:val="000000"/>
          <w:sz w:val="28"/>
        </w:rPr>
        <w:t>      1) тірек суреттер бойынша жыл мезгілдерін (көктем, жаз) ажыратады;</w:t>
      </w:r>
    </w:p>
    <w:p>
      <w:pPr>
        <w:spacing w:after="0"/>
        <w:ind w:left="0"/>
        <w:jc w:val="both"/>
      </w:pPr>
      <w:r>
        <w:rPr>
          <w:rFonts w:ascii="Times New Roman"/>
          <w:b w:val="false"/>
          <w:i w:val="false"/>
          <w:color w:val="000000"/>
          <w:sz w:val="28"/>
        </w:rPr>
        <w:t>      2) ауа райы жағдайы туралы түсінігі болады;</w:t>
      </w:r>
    </w:p>
    <w:p>
      <w:pPr>
        <w:spacing w:after="0"/>
        <w:ind w:left="0"/>
        <w:jc w:val="both"/>
      </w:pPr>
      <w:r>
        <w:rPr>
          <w:rFonts w:ascii="Times New Roman"/>
          <w:b w:val="false"/>
          <w:i w:val="false"/>
          <w:color w:val="000000"/>
          <w:sz w:val="28"/>
        </w:rPr>
        <w:t>      3) өлі табиғат нысандары (құм, саз, тас) туралы түсінігі болады;</w:t>
      </w:r>
    </w:p>
    <w:p>
      <w:pPr>
        <w:spacing w:after="0"/>
        <w:ind w:left="0"/>
        <w:jc w:val="both"/>
      </w:pPr>
      <w:r>
        <w:rPr>
          <w:rFonts w:ascii="Times New Roman"/>
          <w:b w:val="false"/>
          <w:i w:val="false"/>
          <w:color w:val="000000"/>
          <w:sz w:val="28"/>
        </w:rPr>
        <w:t>      4) судың маңызы (адам үшін, өсімдік үшін, жануарлар үшін) туралы түсінігі болады;</w:t>
      </w:r>
    </w:p>
    <w:p>
      <w:pPr>
        <w:spacing w:after="0"/>
        <w:ind w:left="0"/>
        <w:jc w:val="both"/>
      </w:pPr>
      <w:r>
        <w:rPr>
          <w:rFonts w:ascii="Times New Roman"/>
          <w:b w:val="false"/>
          <w:i w:val="false"/>
          <w:color w:val="000000"/>
          <w:sz w:val="28"/>
        </w:rPr>
        <w:t>      5) табиғат құбылыстары (жел, тұман, жаңбыр) туралы түсінігі болады;</w:t>
      </w:r>
    </w:p>
    <w:p>
      <w:pPr>
        <w:spacing w:after="0"/>
        <w:ind w:left="0"/>
        <w:jc w:val="both"/>
      </w:pPr>
      <w:r>
        <w:rPr>
          <w:rFonts w:ascii="Times New Roman"/>
          <w:b w:val="false"/>
          <w:i w:val="false"/>
          <w:color w:val="000000"/>
          <w:sz w:val="28"/>
        </w:rPr>
        <w:t>      6) кейбір гүлдерді және олардың құрамдас бөліктерін ажыратады;</w:t>
      </w:r>
    </w:p>
    <w:p>
      <w:pPr>
        <w:spacing w:after="0"/>
        <w:ind w:left="0"/>
        <w:jc w:val="both"/>
      </w:pPr>
      <w:r>
        <w:rPr>
          <w:rFonts w:ascii="Times New Roman"/>
          <w:b w:val="false"/>
          <w:i w:val="false"/>
          <w:color w:val="000000"/>
          <w:sz w:val="28"/>
        </w:rPr>
        <w:t>      7) тірек суреттер бойынша бұталарды және олардың құрамдас бөліктерін көрсетеді;</w:t>
      </w:r>
    </w:p>
    <w:p>
      <w:pPr>
        <w:spacing w:after="0"/>
        <w:ind w:left="0"/>
        <w:jc w:val="both"/>
      </w:pPr>
      <w:r>
        <w:rPr>
          <w:rFonts w:ascii="Times New Roman"/>
          <w:b w:val="false"/>
          <w:i w:val="false"/>
          <w:color w:val="000000"/>
          <w:sz w:val="28"/>
        </w:rPr>
        <w:t>      8) ағаштар мен бұталарды жіктейді;</w:t>
      </w:r>
    </w:p>
    <w:p>
      <w:pPr>
        <w:spacing w:after="0"/>
        <w:ind w:left="0"/>
        <w:jc w:val="both"/>
      </w:pPr>
      <w:r>
        <w:rPr>
          <w:rFonts w:ascii="Times New Roman"/>
          <w:b w:val="false"/>
          <w:i w:val="false"/>
          <w:color w:val="000000"/>
          <w:sz w:val="28"/>
        </w:rPr>
        <w:t>      9) көкөністерді, жемістерді, жидектерді атайды және көрсетеді;</w:t>
      </w:r>
    </w:p>
    <w:p>
      <w:pPr>
        <w:spacing w:after="0"/>
        <w:ind w:left="0"/>
        <w:jc w:val="both"/>
      </w:pPr>
      <w:r>
        <w:rPr>
          <w:rFonts w:ascii="Times New Roman"/>
          <w:b w:val="false"/>
          <w:i w:val="false"/>
          <w:color w:val="000000"/>
          <w:sz w:val="28"/>
        </w:rPr>
        <w:t>      10) бақша мен бақта не өсетіндерін сөйлеу тілінің даму мүмкіндігіне қарай атайды және көрсетеді;</w:t>
      </w:r>
    </w:p>
    <w:p>
      <w:pPr>
        <w:spacing w:after="0"/>
        <w:ind w:left="0"/>
        <w:jc w:val="both"/>
      </w:pPr>
      <w:r>
        <w:rPr>
          <w:rFonts w:ascii="Times New Roman"/>
          <w:b w:val="false"/>
          <w:i w:val="false"/>
          <w:color w:val="000000"/>
          <w:sz w:val="28"/>
        </w:rPr>
        <w:t>      11) үй және жабайы жануарларды жіктейді;</w:t>
      </w:r>
    </w:p>
    <w:p>
      <w:pPr>
        <w:spacing w:after="0"/>
        <w:ind w:left="0"/>
        <w:jc w:val="both"/>
      </w:pPr>
      <w:r>
        <w:rPr>
          <w:rFonts w:ascii="Times New Roman"/>
          <w:b w:val="false"/>
          <w:i w:val="false"/>
          <w:color w:val="000000"/>
          <w:sz w:val="28"/>
        </w:rPr>
        <w:t>      12) кейбір жабайы құстарды атайды немесе көрсетеді;</w:t>
      </w:r>
    </w:p>
    <w:p>
      <w:pPr>
        <w:spacing w:after="0"/>
        <w:ind w:left="0"/>
        <w:jc w:val="both"/>
      </w:pPr>
      <w:r>
        <w:rPr>
          <w:rFonts w:ascii="Times New Roman"/>
          <w:b w:val="false"/>
          <w:i w:val="false"/>
          <w:color w:val="000000"/>
          <w:sz w:val="28"/>
        </w:rPr>
        <w:t>      13) педагогтің көмегімен кейбір жәндіктерді ажыратады;</w:t>
      </w:r>
    </w:p>
    <w:p>
      <w:pPr>
        <w:spacing w:after="0"/>
        <w:ind w:left="0"/>
        <w:jc w:val="both"/>
      </w:pPr>
      <w:r>
        <w:rPr>
          <w:rFonts w:ascii="Times New Roman"/>
          <w:b w:val="false"/>
          <w:i w:val="false"/>
          <w:color w:val="000000"/>
          <w:sz w:val="28"/>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pPr>
        <w:spacing w:after="0"/>
        <w:ind w:left="0"/>
        <w:jc w:val="both"/>
      </w:pPr>
      <w:r>
        <w:rPr>
          <w:rFonts w:ascii="Times New Roman"/>
          <w:b w:val="false"/>
          <w:i w:val="false"/>
          <w:color w:val="000000"/>
          <w:sz w:val="28"/>
        </w:rPr>
        <w:t>      15) топтағы және үлескедегі өсімдіктерді күтеді.</w:t>
      </w:r>
    </w:p>
    <w:bookmarkStart w:name="z1164" w:id="1162"/>
    <w:p>
      <w:pPr>
        <w:spacing w:after="0"/>
        <w:ind w:left="0"/>
        <w:jc w:val="left"/>
      </w:pPr>
      <w:r>
        <w:rPr>
          <w:rFonts w:ascii="Times New Roman"/>
          <w:b/>
          <w:i w:val="false"/>
          <w:color w:val="000000"/>
        </w:rPr>
        <w:t xml:space="preserve"> 
10-параграф. "Шығармашылық" білім беру саласы</w:t>
      </w:r>
    </w:p>
    <w:bookmarkEnd w:id="1162"/>
    <w:bookmarkStart w:name="z1165" w:id="1163"/>
    <w:p>
      <w:pPr>
        <w:spacing w:after="0"/>
        <w:ind w:left="0"/>
        <w:jc w:val="both"/>
      </w:pPr>
      <w:r>
        <w:rPr>
          <w:rFonts w:ascii="Times New Roman"/>
          <w:b w:val="false"/>
          <w:i w:val="false"/>
          <w:color w:val="000000"/>
          <w:sz w:val="28"/>
        </w:rPr>
        <w:t>
      236. "Шығармашылық" білім беру саласының базалық мазмұны - сурет салу, мүсіндеу, аппликация, музыка ұйымдастырылған оқу қызметінде іске асырылады.</w:t>
      </w:r>
    </w:p>
    <w:bookmarkEnd w:id="1163"/>
    <w:bookmarkStart w:name="z1166" w:id="1164"/>
    <w:p>
      <w:pPr>
        <w:spacing w:after="0"/>
        <w:ind w:left="0"/>
        <w:jc w:val="both"/>
      </w:pPr>
      <w:r>
        <w:rPr>
          <w:rFonts w:ascii="Times New Roman"/>
          <w:b w:val="false"/>
          <w:i w:val="false"/>
          <w:color w:val="000000"/>
          <w:sz w:val="28"/>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bookmarkEnd w:id="1164"/>
    <w:bookmarkStart w:name="z1167" w:id="1165"/>
    <w:p>
      <w:pPr>
        <w:spacing w:after="0"/>
        <w:ind w:left="0"/>
        <w:jc w:val="both"/>
      </w:pPr>
      <w:r>
        <w:rPr>
          <w:rFonts w:ascii="Times New Roman"/>
          <w:b w:val="false"/>
          <w:i w:val="false"/>
          <w:color w:val="000000"/>
          <w:sz w:val="28"/>
        </w:rPr>
        <w:t xml:space="preserve">
      238. Міндеттері: </w:t>
      </w:r>
    </w:p>
    <w:bookmarkEnd w:id="1165"/>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xml:space="preserve">      2) өнер шығармаларын (көркем сурет өнері, графика, сәндік-қолданбалы өнер) қабылдау қабілетін қалыптастыру; </w:t>
      </w:r>
    </w:p>
    <w:p>
      <w:pPr>
        <w:spacing w:after="0"/>
        <w:ind w:left="0"/>
        <w:jc w:val="both"/>
      </w:pPr>
      <w:r>
        <w:rPr>
          <w:rFonts w:ascii="Times New Roman"/>
          <w:b w:val="false"/>
          <w:i w:val="false"/>
          <w:color w:val="000000"/>
          <w:sz w:val="28"/>
        </w:rPr>
        <w:t>      3) кеңістіктік ұғымдарын дамыту;</w:t>
      </w:r>
    </w:p>
    <w:p>
      <w:pPr>
        <w:spacing w:after="0"/>
        <w:ind w:left="0"/>
        <w:jc w:val="both"/>
      </w:pPr>
      <w:r>
        <w:rPr>
          <w:rFonts w:ascii="Times New Roman"/>
          <w:b w:val="false"/>
          <w:i w:val="false"/>
          <w:color w:val="000000"/>
          <w:sz w:val="28"/>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5) мүсіндеу, аппликация, сурет салу барысында түрлі тәсілдерді қолдануды бекіту;</w:t>
      </w:r>
    </w:p>
    <w:p>
      <w:pPr>
        <w:spacing w:after="0"/>
        <w:ind w:left="0"/>
        <w:jc w:val="both"/>
      </w:pPr>
      <w:r>
        <w:rPr>
          <w:rFonts w:ascii="Times New Roman"/>
          <w:b w:val="false"/>
          <w:i w:val="false"/>
          <w:color w:val="000000"/>
          <w:sz w:val="28"/>
        </w:rPr>
        <w:t>      6) өзінің жұмыс нәтижелерін дұрыс бағалай білуге үйрету;</w:t>
      </w:r>
    </w:p>
    <w:p>
      <w:pPr>
        <w:spacing w:after="0"/>
        <w:ind w:left="0"/>
        <w:jc w:val="both"/>
      </w:pPr>
      <w:r>
        <w:rPr>
          <w:rFonts w:ascii="Times New Roman"/>
          <w:b w:val="false"/>
          <w:i w:val="false"/>
          <w:color w:val="000000"/>
          <w:sz w:val="28"/>
        </w:rPr>
        <w:t xml:space="preserve">      7) тыңдаған музыкалық шығармаларды эмоционалды қабылдау және есте сақтауға үйрету; </w:t>
      </w:r>
    </w:p>
    <w:p>
      <w:pPr>
        <w:spacing w:after="0"/>
        <w:ind w:left="0"/>
        <w:jc w:val="both"/>
      </w:pPr>
      <w:r>
        <w:rPr>
          <w:rFonts w:ascii="Times New Roman"/>
          <w:b w:val="false"/>
          <w:i w:val="false"/>
          <w:color w:val="000000"/>
          <w:sz w:val="28"/>
        </w:rPr>
        <w:t>      8) музыка аспаптарында қарапайым орындаушылық дағдыларын қалыптастыру;</w:t>
      </w:r>
    </w:p>
    <w:p>
      <w:pPr>
        <w:spacing w:after="0"/>
        <w:ind w:left="0"/>
        <w:jc w:val="both"/>
      </w:pPr>
      <w:r>
        <w:rPr>
          <w:rFonts w:ascii="Times New Roman"/>
          <w:b w:val="false"/>
          <w:i w:val="false"/>
          <w:color w:val="000000"/>
          <w:sz w:val="28"/>
        </w:rPr>
        <w:t>      9) ынтымақтастық, ұжымда жұмыс істеу дағдысын қалыптастыру.</w:t>
      </w:r>
    </w:p>
    <w:bookmarkStart w:name="z1168" w:id="1166"/>
    <w:p>
      <w:pPr>
        <w:spacing w:after="0"/>
        <w:ind w:left="0"/>
        <w:jc w:val="left"/>
      </w:pPr>
      <w:r>
        <w:rPr>
          <w:rFonts w:ascii="Times New Roman"/>
          <w:b/>
          <w:i w:val="false"/>
          <w:color w:val="000000"/>
        </w:rPr>
        <w:t xml:space="preserve"> 
11-параграф. 1 - жартыжылдық</w:t>
      </w:r>
    </w:p>
    <w:bookmarkEnd w:id="1166"/>
    <w:bookmarkStart w:name="z1169" w:id="1167"/>
    <w:p>
      <w:pPr>
        <w:spacing w:after="0"/>
        <w:ind w:left="0"/>
        <w:jc w:val="both"/>
      </w:pPr>
      <w:r>
        <w:rPr>
          <w:rFonts w:ascii="Times New Roman"/>
          <w:b w:val="false"/>
          <w:i w:val="false"/>
          <w:color w:val="000000"/>
          <w:sz w:val="28"/>
        </w:rPr>
        <w:t>
      239. Сурет салу:</w:t>
      </w:r>
    </w:p>
    <w:bookmarkEnd w:id="1167"/>
    <w:p>
      <w:pPr>
        <w:spacing w:after="0"/>
        <w:ind w:left="0"/>
        <w:jc w:val="both"/>
      </w:pPr>
      <w:r>
        <w:rPr>
          <w:rFonts w:ascii="Times New Roman"/>
          <w:b w:val="false"/>
          <w:i w:val="false"/>
          <w:color w:val="000000"/>
          <w:sz w:val="28"/>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pPr>
        <w:spacing w:after="0"/>
        <w:ind w:left="0"/>
        <w:jc w:val="both"/>
      </w:pPr>
      <w:r>
        <w:rPr>
          <w:rFonts w:ascii="Times New Roman"/>
          <w:b w:val="false"/>
          <w:i w:val="false"/>
          <w:color w:val="000000"/>
          <w:sz w:val="28"/>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pPr>
        <w:spacing w:after="0"/>
        <w:ind w:left="0"/>
        <w:jc w:val="both"/>
      </w:pPr>
      <w:r>
        <w:rPr>
          <w:rFonts w:ascii="Times New Roman"/>
          <w:b w:val="false"/>
          <w:i w:val="false"/>
          <w:color w:val="000000"/>
          <w:sz w:val="28"/>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pPr>
        <w:spacing w:after="0"/>
        <w:ind w:left="0"/>
        <w:jc w:val="both"/>
      </w:pPr>
      <w:r>
        <w:rPr>
          <w:rFonts w:ascii="Times New Roman"/>
          <w:b w:val="false"/>
          <w:i w:val="false"/>
          <w:color w:val="000000"/>
          <w:sz w:val="28"/>
        </w:rPr>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bookmarkStart w:name="z1170" w:id="1168"/>
    <w:p>
      <w:pPr>
        <w:spacing w:after="0"/>
        <w:ind w:left="0"/>
        <w:jc w:val="both"/>
      </w:pPr>
      <w:r>
        <w:rPr>
          <w:rFonts w:ascii="Times New Roman"/>
          <w:b w:val="false"/>
          <w:i w:val="false"/>
          <w:color w:val="000000"/>
          <w:sz w:val="28"/>
        </w:rPr>
        <w:t>
      240. Күтілетін нәтижелер:</w:t>
      </w:r>
    </w:p>
    <w:bookmarkEnd w:id="1168"/>
    <w:p>
      <w:pPr>
        <w:spacing w:after="0"/>
        <w:ind w:left="0"/>
        <w:jc w:val="both"/>
      </w:pPr>
      <w:r>
        <w:rPr>
          <w:rFonts w:ascii="Times New Roman"/>
          <w:b w:val="false"/>
          <w:i w:val="false"/>
          <w:color w:val="000000"/>
          <w:sz w:val="28"/>
        </w:rPr>
        <w:t>      1) бояумен және қарындашпен заттың суретін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пішіндері әртүрлі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затқа қарап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w:t>
      </w:r>
    </w:p>
    <w:bookmarkStart w:name="z1171" w:id="1169"/>
    <w:p>
      <w:pPr>
        <w:spacing w:after="0"/>
        <w:ind w:left="0"/>
        <w:jc w:val="both"/>
      </w:pPr>
      <w:r>
        <w:rPr>
          <w:rFonts w:ascii="Times New Roman"/>
          <w:b w:val="false"/>
          <w:i w:val="false"/>
          <w:color w:val="000000"/>
          <w:sz w:val="28"/>
        </w:rPr>
        <w:t>
      241. Мүсіндеу:</w:t>
      </w:r>
    </w:p>
    <w:bookmarkEnd w:id="1169"/>
    <w:p>
      <w:pPr>
        <w:spacing w:after="0"/>
        <w:ind w:left="0"/>
        <w:jc w:val="both"/>
      </w:pPr>
      <w:r>
        <w:rPr>
          <w:rFonts w:ascii="Times New Roman"/>
          <w:b w:val="false"/>
          <w:i w:val="false"/>
          <w:color w:val="000000"/>
          <w:sz w:val="28"/>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xml:space="preserve">      2) саздан, қамырдан жасалаған бұйымдарды бояу үшін бояу түстерін таңдау; кеңістікте бағдарлау: жоғарыда, төменде, сол жақ, оң жақ; </w:t>
      </w:r>
    </w:p>
    <w:p>
      <w:pPr>
        <w:spacing w:after="0"/>
        <w:ind w:left="0"/>
        <w:jc w:val="both"/>
      </w:pPr>
      <w:r>
        <w:rPr>
          <w:rFonts w:ascii="Times New Roman"/>
          <w:b w:val="false"/>
          <w:i w:val="false"/>
          <w:color w:val="000000"/>
          <w:sz w:val="28"/>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pPr>
        <w:spacing w:after="0"/>
        <w:ind w:left="0"/>
        <w:jc w:val="both"/>
      </w:pPr>
      <w:r>
        <w:rPr>
          <w:rFonts w:ascii="Times New Roman"/>
          <w:b w:val="false"/>
          <w:i w:val="false"/>
          <w:color w:val="000000"/>
          <w:sz w:val="28"/>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pPr>
        <w:spacing w:after="0"/>
        <w:ind w:left="0"/>
        <w:jc w:val="both"/>
      </w:pPr>
      <w:r>
        <w:rPr>
          <w:rFonts w:ascii="Times New Roman"/>
          <w:b w:val="false"/>
          <w:i w:val="false"/>
          <w:color w:val="000000"/>
          <w:sz w:val="28"/>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bookmarkStart w:name="z1172" w:id="1170"/>
    <w:p>
      <w:pPr>
        <w:spacing w:after="0"/>
        <w:ind w:left="0"/>
        <w:jc w:val="both"/>
      </w:pPr>
      <w:r>
        <w:rPr>
          <w:rFonts w:ascii="Times New Roman"/>
          <w:b w:val="false"/>
          <w:i w:val="false"/>
          <w:color w:val="000000"/>
          <w:sz w:val="28"/>
        </w:rPr>
        <w:t>
      242. Күтілетін нәтижелер:</w:t>
      </w:r>
    </w:p>
    <w:bookmarkEnd w:id="1170"/>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 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xml:space="preserve">      3) жануарлардың пішіндерін мүсіндейді, таныс ертегілердің сюжеттері бойынша ойнайды; </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xml:space="preserve">      6) көлемі әртүрлі 2-3 бөліктен тұратын заттарды мүсіндейді; </w:t>
      </w:r>
    </w:p>
    <w:p>
      <w:pPr>
        <w:spacing w:after="0"/>
        <w:ind w:left="0"/>
        <w:jc w:val="both"/>
      </w:pPr>
      <w:r>
        <w:rPr>
          <w:rFonts w:ascii="Times New Roman"/>
          <w:b w:val="false"/>
          <w:i w:val="false"/>
          <w:color w:val="000000"/>
          <w:sz w:val="28"/>
        </w:rPr>
        <w:t>      7) педагогпен бірге бұйымдарды үлгімен салыстырады;</w:t>
      </w:r>
    </w:p>
    <w:p>
      <w:pPr>
        <w:spacing w:after="0"/>
        <w:ind w:left="0"/>
        <w:jc w:val="both"/>
      </w:pPr>
      <w:r>
        <w:rPr>
          <w:rFonts w:ascii="Times New Roman"/>
          <w:b w:val="false"/>
          <w:i w:val="false"/>
          <w:color w:val="000000"/>
          <w:sz w:val="28"/>
        </w:rPr>
        <w:t>      8)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1173" w:id="1171"/>
    <w:p>
      <w:pPr>
        <w:spacing w:after="0"/>
        <w:ind w:left="0"/>
        <w:jc w:val="both"/>
      </w:pPr>
      <w:r>
        <w:rPr>
          <w:rFonts w:ascii="Times New Roman"/>
          <w:b w:val="false"/>
          <w:i w:val="false"/>
          <w:color w:val="000000"/>
          <w:sz w:val="28"/>
        </w:rPr>
        <w:t>
      243. Аппликация:</w:t>
      </w:r>
    </w:p>
    <w:bookmarkEnd w:id="1171"/>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pPr>
        <w:spacing w:after="0"/>
        <w:ind w:left="0"/>
        <w:jc w:val="both"/>
      </w:pPr>
      <w:r>
        <w:rPr>
          <w:rFonts w:ascii="Times New Roman"/>
          <w:b w:val="false"/>
          <w:i w:val="false"/>
          <w:color w:val="000000"/>
          <w:sz w:val="28"/>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pPr>
        <w:spacing w:after="0"/>
        <w:ind w:left="0"/>
        <w:jc w:val="both"/>
      </w:pPr>
      <w:r>
        <w:rPr>
          <w:rFonts w:ascii="Times New Roman"/>
          <w:b w:val="false"/>
          <w:i w:val="false"/>
          <w:color w:val="000000"/>
          <w:sz w:val="28"/>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pPr>
        <w:spacing w:after="0"/>
        <w:ind w:left="0"/>
        <w:jc w:val="both"/>
      </w:pPr>
      <w:r>
        <w:rPr>
          <w:rFonts w:ascii="Times New Roman"/>
          <w:b w:val="false"/>
          <w:i w:val="false"/>
          <w:color w:val="000000"/>
          <w:sz w:val="28"/>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bookmarkStart w:name="z1174" w:id="1172"/>
    <w:p>
      <w:pPr>
        <w:spacing w:after="0"/>
        <w:ind w:left="0"/>
        <w:jc w:val="both"/>
      </w:pPr>
      <w:r>
        <w:rPr>
          <w:rFonts w:ascii="Times New Roman"/>
          <w:b w:val="false"/>
          <w:i w:val="false"/>
          <w:color w:val="000000"/>
          <w:sz w:val="28"/>
        </w:rPr>
        <w:t>
      244. Күтілетін нәтижелер:</w:t>
      </w:r>
    </w:p>
    <w:bookmarkEnd w:id="1172"/>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заттарды пішіні мен түсі әртүрлі бөліктерден құрастырады;</w:t>
      </w:r>
    </w:p>
    <w:p>
      <w:pPr>
        <w:spacing w:after="0"/>
        <w:ind w:left="0"/>
        <w:jc w:val="both"/>
      </w:pPr>
      <w:r>
        <w:rPr>
          <w:rFonts w:ascii="Times New Roman"/>
          <w:b w:val="false"/>
          <w:i w:val="false"/>
          <w:color w:val="000000"/>
          <w:sz w:val="28"/>
        </w:rPr>
        <w:t>      3) дайын бөліктерден сюжетті аппликация құрастырады;</w:t>
      </w:r>
    </w:p>
    <w:p>
      <w:pPr>
        <w:spacing w:after="0"/>
        <w:ind w:left="0"/>
        <w:jc w:val="both"/>
      </w:pPr>
      <w:r>
        <w:rPr>
          <w:rFonts w:ascii="Times New Roman"/>
          <w:b w:val="false"/>
          <w:i w:val="false"/>
          <w:color w:val="000000"/>
          <w:sz w:val="28"/>
        </w:rPr>
        <w:t>      4)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5) өрнектерді жолаққа, дөңгелекке жапсырады;</w:t>
      </w:r>
    </w:p>
    <w:p>
      <w:pPr>
        <w:spacing w:after="0"/>
        <w:ind w:left="0"/>
        <w:jc w:val="both"/>
      </w:pPr>
      <w:r>
        <w:rPr>
          <w:rFonts w:ascii="Times New Roman"/>
          <w:b w:val="false"/>
          <w:i w:val="false"/>
          <w:color w:val="000000"/>
          <w:sz w:val="28"/>
        </w:rPr>
        <w:t>      6) үлгі бойынша сәндік аппликацияның өрнектерін құрастырады;</w:t>
      </w:r>
    </w:p>
    <w:p>
      <w:pPr>
        <w:spacing w:after="0"/>
        <w:ind w:left="0"/>
        <w:jc w:val="both"/>
      </w:pPr>
      <w:r>
        <w:rPr>
          <w:rFonts w:ascii="Times New Roman"/>
          <w:b w:val="false"/>
          <w:i w:val="false"/>
          <w:color w:val="000000"/>
          <w:sz w:val="28"/>
        </w:rPr>
        <w:t>      7) жыртық аппликация тәсілдерін меңгерген;</w:t>
      </w:r>
    </w:p>
    <w:p>
      <w:pPr>
        <w:spacing w:after="0"/>
        <w:ind w:left="0"/>
        <w:jc w:val="both"/>
      </w:pPr>
      <w:r>
        <w:rPr>
          <w:rFonts w:ascii="Times New Roman"/>
          <w:b w:val="false"/>
          <w:i w:val="false"/>
          <w:color w:val="000000"/>
          <w:sz w:val="28"/>
        </w:rPr>
        <w:t>      8) ұжымдық аппликацияны орындауға қатысады;</w:t>
      </w:r>
    </w:p>
    <w:p>
      <w:pPr>
        <w:spacing w:after="0"/>
        <w:ind w:left="0"/>
        <w:jc w:val="both"/>
      </w:pPr>
      <w:r>
        <w:rPr>
          <w:rFonts w:ascii="Times New Roman"/>
          <w:b w:val="false"/>
          <w:i w:val="false"/>
          <w:color w:val="000000"/>
          <w:sz w:val="28"/>
        </w:rPr>
        <w:t>      9) заттарды мөлшері (кіші, үлкен, орташа) бойынша ажыратады;</w:t>
      </w:r>
    </w:p>
    <w:p>
      <w:pPr>
        <w:spacing w:after="0"/>
        <w:ind w:left="0"/>
        <w:jc w:val="both"/>
      </w:pPr>
      <w:r>
        <w:rPr>
          <w:rFonts w:ascii="Times New Roman"/>
          <w:b w:val="false"/>
          <w:i w:val="false"/>
          <w:color w:val="000000"/>
          <w:sz w:val="28"/>
        </w:rPr>
        <w:t>      10) негізгі түстерді (қызыл, сары, көк, жасыл) біледі;</w:t>
      </w:r>
    </w:p>
    <w:p>
      <w:pPr>
        <w:spacing w:after="0"/>
        <w:ind w:left="0"/>
        <w:jc w:val="both"/>
      </w:pPr>
      <w:r>
        <w:rPr>
          <w:rFonts w:ascii="Times New Roman"/>
          <w:b w:val="false"/>
          <w:i w:val="false"/>
          <w:color w:val="000000"/>
          <w:sz w:val="28"/>
        </w:rPr>
        <w:t xml:space="preserve">      11) заттарды пішіні (дөңгелек, шаршы, тікбұрыш, сопақша) бойынша ажыратады; </w:t>
      </w:r>
    </w:p>
    <w:p>
      <w:pPr>
        <w:spacing w:after="0"/>
        <w:ind w:left="0"/>
        <w:jc w:val="both"/>
      </w:pPr>
      <w:r>
        <w:rPr>
          <w:rFonts w:ascii="Times New Roman"/>
          <w:b w:val="false"/>
          <w:i w:val="false"/>
          <w:color w:val="000000"/>
          <w:sz w:val="28"/>
        </w:rPr>
        <w:t>      12) қылқаламды, қайшыны пайдаланады, артық желімді алып тастау үшін майлықты пайдаланады;</w:t>
      </w:r>
    </w:p>
    <w:p>
      <w:pPr>
        <w:spacing w:after="0"/>
        <w:ind w:left="0"/>
        <w:jc w:val="both"/>
      </w:pPr>
      <w:r>
        <w:rPr>
          <w:rFonts w:ascii="Times New Roman"/>
          <w:b w:val="false"/>
          <w:i w:val="false"/>
          <w:color w:val="000000"/>
          <w:sz w:val="28"/>
        </w:rPr>
        <w:t>      13) аппликация жұмысы кезінде үстелде дұрыс отырады;</w:t>
      </w:r>
    </w:p>
    <w:p>
      <w:pPr>
        <w:spacing w:after="0"/>
        <w:ind w:left="0"/>
        <w:jc w:val="both"/>
      </w:pPr>
      <w:r>
        <w:rPr>
          <w:rFonts w:ascii="Times New Roman"/>
          <w:b w:val="false"/>
          <w:i w:val="false"/>
          <w:color w:val="000000"/>
          <w:sz w:val="28"/>
        </w:rPr>
        <w:t>      14) педагогтың көмегімен өзінің және басқаның өніміне баға береді.</w:t>
      </w:r>
    </w:p>
    <w:bookmarkStart w:name="z1175" w:id="1173"/>
    <w:p>
      <w:pPr>
        <w:spacing w:after="0"/>
        <w:ind w:left="0"/>
        <w:jc w:val="both"/>
      </w:pPr>
      <w:r>
        <w:rPr>
          <w:rFonts w:ascii="Times New Roman"/>
          <w:b w:val="false"/>
          <w:i w:val="false"/>
          <w:color w:val="000000"/>
          <w:sz w:val="28"/>
        </w:rPr>
        <w:t>
      245. Музыка:</w:t>
      </w:r>
    </w:p>
    <w:bookmarkEnd w:id="1173"/>
    <w:p>
      <w:pPr>
        <w:spacing w:after="0"/>
        <w:ind w:left="0"/>
        <w:jc w:val="both"/>
      </w:pPr>
      <w:r>
        <w:rPr>
          <w:rFonts w:ascii="Times New Roman"/>
          <w:b w:val="false"/>
          <w:i w:val="false"/>
          <w:color w:val="000000"/>
          <w:sz w:val="28"/>
        </w:rPr>
        <w:t>      1) музыканы тыңдау: музыканың эмоционалды мазмұнын, түрін анықтау; музыкалық жадыны дамыту;</w:t>
      </w:r>
    </w:p>
    <w:p>
      <w:pPr>
        <w:spacing w:after="0"/>
        <w:ind w:left="0"/>
        <w:jc w:val="both"/>
      </w:pPr>
      <w:r>
        <w:rPr>
          <w:rFonts w:ascii="Times New Roman"/>
          <w:b w:val="false"/>
          <w:i w:val="false"/>
          <w:color w:val="000000"/>
          <w:sz w:val="28"/>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pPr>
        <w:spacing w:after="0"/>
        <w:ind w:left="0"/>
        <w:jc w:val="both"/>
      </w:pPr>
      <w:r>
        <w:rPr>
          <w:rFonts w:ascii="Times New Roman"/>
          <w:b w:val="false"/>
          <w:i w:val="false"/>
          <w:color w:val="000000"/>
          <w:sz w:val="28"/>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pPr>
        <w:spacing w:after="0"/>
        <w:ind w:left="0"/>
        <w:jc w:val="both"/>
      </w:pPr>
      <w:r>
        <w:rPr>
          <w:rFonts w:ascii="Times New Roman"/>
          <w:b w:val="false"/>
          <w:i w:val="false"/>
          <w:color w:val="000000"/>
          <w:sz w:val="28"/>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bookmarkStart w:name="z1176" w:id="1174"/>
    <w:p>
      <w:pPr>
        <w:spacing w:after="0"/>
        <w:ind w:left="0"/>
        <w:jc w:val="both"/>
      </w:pPr>
      <w:r>
        <w:rPr>
          <w:rFonts w:ascii="Times New Roman"/>
          <w:b w:val="false"/>
          <w:i w:val="false"/>
          <w:color w:val="000000"/>
          <w:sz w:val="28"/>
        </w:rPr>
        <w:t>
      246. Күтілетін нәтижелер:</w:t>
      </w:r>
    </w:p>
    <w:bookmarkEnd w:id="1174"/>
    <w:p>
      <w:pPr>
        <w:spacing w:after="0"/>
        <w:ind w:left="0"/>
        <w:jc w:val="both"/>
      </w:pPr>
      <w:r>
        <w:rPr>
          <w:rFonts w:ascii="Times New Roman"/>
          <w:b w:val="false"/>
          <w:i w:val="false"/>
          <w:color w:val="000000"/>
          <w:sz w:val="28"/>
        </w:rPr>
        <w:t>      1) өлең мен маршты ажыратады;</w:t>
      </w:r>
    </w:p>
    <w:p>
      <w:pPr>
        <w:spacing w:after="0"/>
        <w:ind w:left="0"/>
        <w:jc w:val="both"/>
      </w:pPr>
      <w:r>
        <w:rPr>
          <w:rFonts w:ascii="Times New Roman"/>
          <w:b w:val="false"/>
          <w:i w:val="false"/>
          <w:color w:val="000000"/>
          <w:sz w:val="28"/>
        </w:rPr>
        <w:t>      2) аяқты ересекпен бірге өкшеге, ұшына қою арқылы серпінді жеңіл қимылмен жүреді (сергек, байыпты), жүгіреді, маршпен жүреді;</w:t>
      </w:r>
    </w:p>
    <w:p>
      <w:pPr>
        <w:spacing w:after="0"/>
        <w:ind w:left="0"/>
        <w:jc w:val="both"/>
      </w:pPr>
      <w:r>
        <w:rPr>
          <w:rFonts w:ascii="Times New Roman"/>
          <w:b w:val="false"/>
          <w:i w:val="false"/>
          <w:color w:val="000000"/>
          <w:sz w:val="28"/>
        </w:rPr>
        <w:t>      3) музыканы сипатына қарай ажыратады;</w:t>
      </w:r>
    </w:p>
    <w:p>
      <w:pPr>
        <w:spacing w:after="0"/>
        <w:ind w:left="0"/>
        <w:jc w:val="both"/>
      </w:pPr>
      <w:r>
        <w:rPr>
          <w:rFonts w:ascii="Times New Roman"/>
          <w:b w:val="false"/>
          <w:i w:val="false"/>
          <w:color w:val="000000"/>
          <w:sz w:val="28"/>
        </w:rPr>
        <w:t>      4) еліктеу бойынша қарапайым әндердіорындайды;</w:t>
      </w:r>
    </w:p>
    <w:p>
      <w:pPr>
        <w:spacing w:after="0"/>
        <w:ind w:left="0"/>
        <w:jc w:val="both"/>
      </w:pPr>
      <w:r>
        <w:rPr>
          <w:rFonts w:ascii="Times New Roman"/>
          <w:b w:val="false"/>
          <w:i w:val="false"/>
          <w:color w:val="000000"/>
          <w:sz w:val="28"/>
        </w:rPr>
        <w:t>      5) ересектің көмегімен қарапайым би қимылдырын орындайды;</w:t>
      </w:r>
    </w:p>
    <w:p>
      <w:pPr>
        <w:spacing w:after="0"/>
        <w:ind w:left="0"/>
        <w:jc w:val="both"/>
      </w:pPr>
      <w:r>
        <w:rPr>
          <w:rFonts w:ascii="Times New Roman"/>
          <w:b w:val="false"/>
          <w:i w:val="false"/>
          <w:color w:val="000000"/>
          <w:sz w:val="28"/>
        </w:rPr>
        <w:t>      6) ересектің көмегімен заттармен әрекет жасайды;</w:t>
      </w:r>
    </w:p>
    <w:p>
      <w:pPr>
        <w:spacing w:after="0"/>
        <w:ind w:left="0"/>
        <w:jc w:val="both"/>
      </w:pPr>
      <w:r>
        <w:rPr>
          <w:rFonts w:ascii="Times New Roman"/>
          <w:b w:val="false"/>
          <w:i w:val="false"/>
          <w:color w:val="000000"/>
          <w:sz w:val="28"/>
        </w:rPr>
        <w:t>      7) өлең мәтініне сәйкес қимылды және шеңбер бойымен қол ұстасып жүруді, еліктеу бойынша немесе педагогпен бірге орындайды;</w:t>
      </w:r>
    </w:p>
    <w:p>
      <w:pPr>
        <w:spacing w:after="0"/>
        <w:ind w:left="0"/>
        <w:jc w:val="both"/>
      </w:pPr>
      <w:r>
        <w:rPr>
          <w:rFonts w:ascii="Times New Roman"/>
          <w:b w:val="false"/>
          <w:i w:val="false"/>
          <w:color w:val="000000"/>
          <w:sz w:val="28"/>
        </w:rPr>
        <w:t>      8) музыкалық аспапты (қоңырау, дағыра, сыбызғы, металлофон) дыбыс тембрі бойынша таниды.</w:t>
      </w:r>
    </w:p>
    <w:bookmarkStart w:name="z1177" w:id="1175"/>
    <w:p>
      <w:pPr>
        <w:spacing w:after="0"/>
        <w:ind w:left="0"/>
        <w:jc w:val="left"/>
      </w:pPr>
      <w:r>
        <w:rPr>
          <w:rFonts w:ascii="Times New Roman"/>
          <w:b/>
          <w:i w:val="false"/>
          <w:color w:val="000000"/>
        </w:rPr>
        <w:t xml:space="preserve"> 
12-параграф. 2 - жартыжылдық</w:t>
      </w:r>
    </w:p>
    <w:bookmarkEnd w:id="1175"/>
    <w:bookmarkStart w:name="z1178" w:id="1176"/>
    <w:p>
      <w:pPr>
        <w:spacing w:after="0"/>
        <w:ind w:left="0"/>
        <w:jc w:val="both"/>
      </w:pPr>
      <w:r>
        <w:rPr>
          <w:rFonts w:ascii="Times New Roman"/>
          <w:b w:val="false"/>
          <w:i w:val="false"/>
          <w:color w:val="000000"/>
          <w:sz w:val="28"/>
        </w:rPr>
        <w:t>
      247. Сурет салу:</w:t>
      </w:r>
    </w:p>
    <w:bookmarkEnd w:id="1176"/>
    <w:p>
      <w:pPr>
        <w:spacing w:after="0"/>
        <w:ind w:left="0"/>
        <w:jc w:val="both"/>
      </w:pPr>
      <w:r>
        <w:rPr>
          <w:rFonts w:ascii="Times New Roman"/>
          <w:b w:val="false"/>
          <w:i w:val="false"/>
          <w:color w:val="000000"/>
          <w:sz w:val="28"/>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pPr>
        <w:spacing w:after="0"/>
        <w:ind w:left="0"/>
        <w:jc w:val="both"/>
      </w:pPr>
      <w:r>
        <w:rPr>
          <w:rFonts w:ascii="Times New Roman"/>
          <w:b w:val="false"/>
          <w:i w:val="false"/>
          <w:color w:val="000000"/>
          <w:sz w:val="28"/>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pPr>
        <w:spacing w:after="0"/>
        <w:ind w:left="0"/>
        <w:jc w:val="both"/>
      </w:pPr>
      <w:r>
        <w:rPr>
          <w:rFonts w:ascii="Times New Roman"/>
          <w:b w:val="false"/>
          <w:i w:val="false"/>
          <w:color w:val="000000"/>
          <w:sz w:val="28"/>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bookmarkStart w:name="z1179" w:id="1177"/>
    <w:p>
      <w:pPr>
        <w:spacing w:after="0"/>
        <w:ind w:left="0"/>
        <w:jc w:val="both"/>
      </w:pPr>
      <w:r>
        <w:rPr>
          <w:rFonts w:ascii="Times New Roman"/>
          <w:b w:val="false"/>
          <w:i w:val="false"/>
          <w:color w:val="000000"/>
          <w:sz w:val="28"/>
        </w:rPr>
        <w:t>
      248. Күтілетін нәтижелер:</w:t>
      </w:r>
    </w:p>
    <w:bookmarkEnd w:id="1177"/>
    <w:p>
      <w:pPr>
        <w:spacing w:after="0"/>
        <w:ind w:left="0"/>
        <w:jc w:val="both"/>
      </w:pPr>
      <w:r>
        <w:rPr>
          <w:rFonts w:ascii="Times New Roman"/>
          <w:b w:val="false"/>
          <w:i w:val="false"/>
          <w:color w:val="000000"/>
          <w:sz w:val="28"/>
        </w:rPr>
        <w:t>      1) заттың суретін бояумен және қарындашпен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ішіндері әр 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шаршыға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 үлгімен салыстырады.</w:t>
      </w:r>
    </w:p>
    <w:bookmarkStart w:name="z1180" w:id="1178"/>
    <w:p>
      <w:pPr>
        <w:spacing w:after="0"/>
        <w:ind w:left="0"/>
        <w:jc w:val="both"/>
      </w:pPr>
      <w:r>
        <w:rPr>
          <w:rFonts w:ascii="Times New Roman"/>
          <w:b w:val="false"/>
          <w:i w:val="false"/>
          <w:color w:val="000000"/>
          <w:sz w:val="28"/>
        </w:rPr>
        <w:t>
      249. Мүсіндеу:</w:t>
      </w:r>
    </w:p>
    <w:bookmarkEnd w:id="1178"/>
    <w:p>
      <w:pPr>
        <w:spacing w:after="0"/>
        <w:ind w:left="0"/>
        <w:jc w:val="both"/>
      </w:pPr>
      <w:r>
        <w:rPr>
          <w:rFonts w:ascii="Times New Roman"/>
          <w:b w:val="false"/>
          <w:i w:val="false"/>
          <w:color w:val="000000"/>
          <w:sz w:val="28"/>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pPr>
        <w:spacing w:after="0"/>
        <w:ind w:left="0"/>
        <w:jc w:val="both"/>
      </w:pPr>
      <w:r>
        <w:rPr>
          <w:rFonts w:ascii="Times New Roman"/>
          <w:b w:val="false"/>
          <w:i w:val="false"/>
          <w:color w:val="000000"/>
          <w:sz w:val="28"/>
        </w:rPr>
        <w:t>      3) саздан, қамырдан жасалған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pPr>
        <w:spacing w:after="0"/>
        <w:ind w:left="0"/>
        <w:jc w:val="both"/>
      </w:pPr>
      <w:r>
        <w:rPr>
          <w:rFonts w:ascii="Times New Roman"/>
          <w:b w:val="false"/>
          <w:i w:val="false"/>
          <w:color w:val="000000"/>
          <w:sz w:val="28"/>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1181" w:id="1179"/>
    <w:p>
      <w:pPr>
        <w:spacing w:after="0"/>
        <w:ind w:left="0"/>
        <w:jc w:val="both"/>
      </w:pPr>
      <w:r>
        <w:rPr>
          <w:rFonts w:ascii="Times New Roman"/>
          <w:b w:val="false"/>
          <w:i w:val="false"/>
          <w:color w:val="000000"/>
          <w:sz w:val="28"/>
        </w:rPr>
        <w:t>
      250. Күтілетін нәтижелер:</w:t>
      </w:r>
    </w:p>
    <w:bookmarkEnd w:id="1179"/>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3) жануарлардың пішіндерін мүсіндейді, таныс ертегілердің сюжеттері бойынша ойнайды;</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6) еліктеу бойынша адамның пішінін мүсіндейді;</w:t>
      </w:r>
    </w:p>
    <w:p>
      <w:pPr>
        <w:spacing w:after="0"/>
        <w:ind w:left="0"/>
        <w:jc w:val="both"/>
      </w:pPr>
      <w:r>
        <w:rPr>
          <w:rFonts w:ascii="Times New Roman"/>
          <w:b w:val="false"/>
          <w:i w:val="false"/>
          <w:color w:val="000000"/>
          <w:sz w:val="28"/>
        </w:rPr>
        <w:t xml:space="preserve">      7) көлемі әртүрлі 2-3 бөліктен тұратын заттарды мүсіндейді; </w:t>
      </w:r>
    </w:p>
    <w:p>
      <w:pPr>
        <w:spacing w:after="0"/>
        <w:ind w:left="0"/>
        <w:jc w:val="both"/>
      </w:pPr>
      <w:r>
        <w:rPr>
          <w:rFonts w:ascii="Times New Roman"/>
          <w:b w:val="false"/>
          <w:i w:val="false"/>
          <w:color w:val="000000"/>
          <w:sz w:val="28"/>
        </w:rPr>
        <w:t>      8) жұмыста қырнауышты пайдаланады;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11) жұмыс барысында эмоциясын білдіреді.</w:t>
      </w:r>
    </w:p>
    <w:bookmarkStart w:name="z1182" w:id="1180"/>
    <w:p>
      <w:pPr>
        <w:spacing w:after="0"/>
        <w:ind w:left="0"/>
        <w:jc w:val="both"/>
      </w:pPr>
      <w:r>
        <w:rPr>
          <w:rFonts w:ascii="Times New Roman"/>
          <w:b w:val="false"/>
          <w:i w:val="false"/>
          <w:color w:val="000000"/>
          <w:sz w:val="28"/>
        </w:rPr>
        <w:t>
      251. Аппликация:</w:t>
      </w:r>
    </w:p>
    <w:bookmarkEnd w:id="1180"/>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pPr>
        <w:spacing w:after="0"/>
        <w:ind w:left="0"/>
        <w:jc w:val="both"/>
      </w:pPr>
      <w:r>
        <w:rPr>
          <w:rFonts w:ascii="Times New Roman"/>
          <w:b w:val="false"/>
          <w:i w:val="false"/>
          <w:color w:val="000000"/>
          <w:sz w:val="28"/>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pPr>
        <w:spacing w:after="0"/>
        <w:ind w:left="0"/>
        <w:jc w:val="both"/>
      </w:pPr>
      <w:r>
        <w:rPr>
          <w:rFonts w:ascii="Times New Roman"/>
          <w:b w:val="false"/>
          <w:i w:val="false"/>
          <w:color w:val="000000"/>
          <w:sz w:val="28"/>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pPr>
        <w:spacing w:after="0"/>
        <w:ind w:left="0"/>
        <w:jc w:val="both"/>
      </w:pPr>
      <w:r>
        <w:rPr>
          <w:rFonts w:ascii="Times New Roman"/>
          <w:b w:val="false"/>
          <w:i w:val="false"/>
          <w:color w:val="000000"/>
          <w:sz w:val="28"/>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bookmarkStart w:name="z1183" w:id="1181"/>
    <w:p>
      <w:pPr>
        <w:spacing w:after="0"/>
        <w:ind w:left="0"/>
        <w:jc w:val="both"/>
      </w:pPr>
      <w:r>
        <w:rPr>
          <w:rFonts w:ascii="Times New Roman"/>
          <w:b w:val="false"/>
          <w:i w:val="false"/>
          <w:color w:val="000000"/>
          <w:sz w:val="28"/>
        </w:rPr>
        <w:t>
      252. Күтілетін нәтижелер:</w:t>
      </w:r>
    </w:p>
    <w:bookmarkEnd w:id="1181"/>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дайын бөліктерден сюжетті аппликация құрастырады;</w:t>
      </w:r>
    </w:p>
    <w:p>
      <w:pPr>
        <w:spacing w:after="0"/>
        <w:ind w:left="0"/>
        <w:jc w:val="both"/>
      </w:pPr>
      <w:r>
        <w:rPr>
          <w:rFonts w:ascii="Times New Roman"/>
          <w:b w:val="false"/>
          <w:i w:val="false"/>
          <w:color w:val="000000"/>
          <w:sz w:val="28"/>
        </w:rPr>
        <w:t>      3)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4) үлгі бойынша өрнектерді, симметриялық өрнектерді жолақта, дөңгелекте, сопақшада құрастырады;</w:t>
      </w:r>
    </w:p>
    <w:p>
      <w:pPr>
        <w:spacing w:after="0"/>
        <w:ind w:left="0"/>
        <w:jc w:val="both"/>
      </w:pPr>
      <w:r>
        <w:rPr>
          <w:rFonts w:ascii="Times New Roman"/>
          <w:b w:val="false"/>
          <w:i w:val="false"/>
          <w:color w:val="000000"/>
          <w:sz w:val="28"/>
        </w:rPr>
        <w:t>      5) заттарды пішіні мен түсі бойынша әртүрлі бөліктерден құрастырады;</w:t>
      </w:r>
    </w:p>
    <w:p>
      <w:pPr>
        <w:spacing w:after="0"/>
        <w:ind w:left="0"/>
        <w:jc w:val="both"/>
      </w:pPr>
      <w:r>
        <w:rPr>
          <w:rFonts w:ascii="Times New Roman"/>
          <w:b w:val="false"/>
          <w:i w:val="false"/>
          <w:color w:val="000000"/>
          <w:sz w:val="28"/>
        </w:rPr>
        <w:t>      6) жануарлардың және ертегі кейіпкерлерінің пішіндерін жапсырады;</w:t>
      </w:r>
    </w:p>
    <w:p>
      <w:pPr>
        <w:spacing w:after="0"/>
        <w:ind w:left="0"/>
        <w:jc w:val="both"/>
      </w:pPr>
      <w:r>
        <w:rPr>
          <w:rFonts w:ascii="Times New Roman"/>
          <w:b w:val="false"/>
          <w:i w:val="false"/>
          <w:color w:val="000000"/>
          <w:sz w:val="28"/>
        </w:rPr>
        <w:t xml:space="preserve">      7) суретті аяқтау тәсілін пайдалана отырып бірнеше бөліктен (тұмсық, көз, аяқ) құралатын құстың (торғай, суықторғай) бейнесін жапсырады; </w:t>
      </w:r>
    </w:p>
    <w:p>
      <w:pPr>
        <w:spacing w:after="0"/>
        <w:ind w:left="0"/>
        <w:jc w:val="both"/>
      </w:pPr>
      <w:r>
        <w:rPr>
          <w:rFonts w:ascii="Times New Roman"/>
          <w:b w:val="false"/>
          <w:i w:val="false"/>
          <w:color w:val="000000"/>
          <w:sz w:val="28"/>
        </w:rPr>
        <w:t>      8) қайшымен жұмыс істейді (түзу сызық бойымен, шаршыны қиғаш сызық бойымен кеседі, тікбұрыштың бұрыштарын кеседі, қиғаштап кеседі).</w:t>
      </w:r>
    </w:p>
    <w:bookmarkStart w:name="z1184" w:id="1182"/>
    <w:p>
      <w:pPr>
        <w:spacing w:after="0"/>
        <w:ind w:left="0"/>
        <w:jc w:val="both"/>
      </w:pPr>
      <w:r>
        <w:rPr>
          <w:rFonts w:ascii="Times New Roman"/>
          <w:b w:val="false"/>
          <w:i w:val="false"/>
          <w:color w:val="000000"/>
          <w:sz w:val="28"/>
        </w:rPr>
        <w:t>
      253. Музыка:</w:t>
      </w:r>
    </w:p>
    <w:bookmarkEnd w:id="1182"/>
    <w:p>
      <w:pPr>
        <w:spacing w:after="0"/>
        <w:ind w:left="0"/>
        <w:jc w:val="both"/>
      </w:pPr>
      <w:r>
        <w:rPr>
          <w:rFonts w:ascii="Times New Roman"/>
          <w:b w:val="false"/>
          <w:i w:val="false"/>
          <w:color w:val="000000"/>
          <w:sz w:val="28"/>
        </w:rPr>
        <w:t>      1) музыканы тыңдау: музыкалық шығарма сипатына эмоциалды әсер білдіру; ересектің көмегімен әуенді есте сақтау және тану;</w:t>
      </w:r>
    </w:p>
    <w:p>
      <w:pPr>
        <w:spacing w:after="0"/>
        <w:ind w:left="0"/>
        <w:jc w:val="both"/>
      </w:pPr>
      <w:r>
        <w:rPr>
          <w:rFonts w:ascii="Times New Roman"/>
          <w:b w:val="false"/>
          <w:i w:val="false"/>
          <w:color w:val="000000"/>
          <w:sz w:val="28"/>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pPr>
        <w:spacing w:after="0"/>
        <w:ind w:left="0"/>
        <w:jc w:val="both"/>
      </w:pPr>
      <w:r>
        <w:rPr>
          <w:rFonts w:ascii="Times New Roman"/>
          <w:b w:val="false"/>
          <w:i w:val="false"/>
          <w:color w:val="000000"/>
          <w:sz w:val="28"/>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pPr>
        <w:spacing w:after="0"/>
        <w:ind w:left="0"/>
        <w:jc w:val="both"/>
      </w:pPr>
      <w:r>
        <w:rPr>
          <w:rFonts w:ascii="Times New Roman"/>
          <w:b w:val="false"/>
          <w:i w:val="false"/>
          <w:color w:val="000000"/>
          <w:sz w:val="28"/>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bookmarkStart w:name="z1185" w:id="1183"/>
    <w:p>
      <w:pPr>
        <w:spacing w:after="0"/>
        <w:ind w:left="0"/>
        <w:jc w:val="both"/>
      </w:pPr>
      <w:r>
        <w:rPr>
          <w:rFonts w:ascii="Times New Roman"/>
          <w:b w:val="false"/>
          <w:i w:val="false"/>
          <w:color w:val="000000"/>
          <w:sz w:val="28"/>
        </w:rPr>
        <w:t>
      254. Күтілетін нәтижелер:</w:t>
      </w:r>
    </w:p>
    <w:bookmarkEnd w:id="1183"/>
    <w:p>
      <w:pPr>
        <w:spacing w:after="0"/>
        <w:ind w:left="0"/>
        <w:jc w:val="both"/>
      </w:pPr>
      <w:r>
        <w:rPr>
          <w:rFonts w:ascii="Times New Roman"/>
          <w:b w:val="false"/>
          <w:i w:val="false"/>
          <w:color w:val="000000"/>
          <w:sz w:val="28"/>
        </w:rPr>
        <w:t>      1) ән мен маршты ажыратады;</w:t>
      </w:r>
    </w:p>
    <w:p>
      <w:pPr>
        <w:spacing w:after="0"/>
        <w:ind w:left="0"/>
        <w:jc w:val="both"/>
      </w:pPr>
      <w:r>
        <w:rPr>
          <w:rFonts w:ascii="Times New Roman"/>
          <w:b w:val="false"/>
          <w:i w:val="false"/>
          <w:color w:val="000000"/>
          <w:sz w:val="28"/>
        </w:rPr>
        <w:t>      2) зал бойымен маршпен жүре алады;</w:t>
      </w:r>
    </w:p>
    <w:p>
      <w:pPr>
        <w:spacing w:after="0"/>
        <w:ind w:left="0"/>
        <w:jc w:val="both"/>
      </w:pPr>
      <w:r>
        <w:rPr>
          <w:rFonts w:ascii="Times New Roman"/>
          <w:b w:val="false"/>
          <w:i w:val="false"/>
          <w:color w:val="000000"/>
          <w:sz w:val="28"/>
        </w:rPr>
        <w:t>      3) әуенді таниды;</w:t>
      </w:r>
    </w:p>
    <w:p>
      <w:pPr>
        <w:spacing w:after="0"/>
        <w:ind w:left="0"/>
        <w:jc w:val="both"/>
      </w:pPr>
      <w:r>
        <w:rPr>
          <w:rFonts w:ascii="Times New Roman"/>
          <w:b w:val="false"/>
          <w:i w:val="false"/>
          <w:color w:val="000000"/>
          <w:sz w:val="28"/>
        </w:rPr>
        <w:t>      4) жақсы таныс әнді қимылды ілестіре отырып, қатты және ақырын, жылдам және баяу орындайды;</w:t>
      </w:r>
    </w:p>
    <w:p>
      <w:pPr>
        <w:spacing w:after="0"/>
        <w:ind w:left="0"/>
        <w:jc w:val="both"/>
      </w:pPr>
      <w:r>
        <w:rPr>
          <w:rFonts w:ascii="Times New Roman"/>
          <w:b w:val="false"/>
          <w:i w:val="false"/>
          <w:color w:val="000000"/>
          <w:sz w:val="28"/>
        </w:rPr>
        <w:t>      5) музыканың сипатына сәйкес қозғала алады;</w:t>
      </w:r>
    </w:p>
    <w:p>
      <w:pPr>
        <w:spacing w:after="0"/>
        <w:ind w:left="0"/>
        <w:jc w:val="both"/>
      </w:pPr>
      <w:r>
        <w:rPr>
          <w:rFonts w:ascii="Times New Roman"/>
          <w:b w:val="false"/>
          <w:i w:val="false"/>
          <w:color w:val="000000"/>
          <w:sz w:val="28"/>
        </w:rPr>
        <w:t xml:space="preserve">      6) биде "қайық", "серіппе" қимылдарын және аяқпен тебінуді кезектестіре пайдаланады; </w:t>
      </w:r>
    </w:p>
    <w:p>
      <w:pPr>
        <w:spacing w:after="0"/>
        <w:ind w:left="0"/>
        <w:jc w:val="both"/>
      </w:pPr>
      <w:r>
        <w:rPr>
          <w:rFonts w:ascii="Times New Roman"/>
          <w:b w:val="false"/>
          <w:i w:val="false"/>
          <w:color w:val="000000"/>
          <w:sz w:val="28"/>
        </w:rPr>
        <w:t>      7) педагогтің басшылығымен қарапайым би элементтерін меңгереді;</w:t>
      </w:r>
    </w:p>
    <w:p>
      <w:pPr>
        <w:spacing w:after="0"/>
        <w:ind w:left="0"/>
        <w:jc w:val="both"/>
      </w:pPr>
      <w:r>
        <w:rPr>
          <w:rFonts w:ascii="Times New Roman"/>
          <w:b w:val="false"/>
          <w:i w:val="false"/>
          <w:color w:val="000000"/>
          <w:sz w:val="28"/>
        </w:rPr>
        <w:t>      8) музыкалық аспапты (қоңырау, дағыра, сыбызғы, металлофон, домбыра, фортепиано) дыбысталу тембрі бойынша таниды;</w:t>
      </w:r>
    </w:p>
    <w:p>
      <w:pPr>
        <w:spacing w:after="0"/>
        <w:ind w:left="0"/>
        <w:jc w:val="both"/>
      </w:pPr>
      <w:r>
        <w:rPr>
          <w:rFonts w:ascii="Times New Roman"/>
          <w:b w:val="false"/>
          <w:i w:val="false"/>
          <w:color w:val="000000"/>
          <w:sz w:val="28"/>
        </w:rPr>
        <w:t>      9) балаларға арналған музыкалық аспаптарда ойнаудың қарапайым дағдыларын меңгереді.</w:t>
      </w:r>
    </w:p>
    <w:bookmarkStart w:name="z1186" w:id="1184"/>
    <w:p>
      <w:pPr>
        <w:spacing w:after="0"/>
        <w:ind w:left="0"/>
        <w:jc w:val="left"/>
      </w:pPr>
      <w:r>
        <w:rPr>
          <w:rFonts w:ascii="Times New Roman"/>
          <w:b/>
          <w:i w:val="false"/>
          <w:color w:val="000000"/>
        </w:rPr>
        <w:t xml:space="preserve"> 
13-параграф. "Әлеумет" білім беру саласы</w:t>
      </w:r>
    </w:p>
    <w:bookmarkEnd w:id="1184"/>
    <w:bookmarkStart w:name="z1187" w:id="1185"/>
    <w:p>
      <w:pPr>
        <w:spacing w:after="0"/>
        <w:ind w:left="0"/>
        <w:jc w:val="both"/>
      </w:pPr>
      <w:r>
        <w:rPr>
          <w:rFonts w:ascii="Times New Roman"/>
          <w:b w:val="false"/>
          <w:i w:val="false"/>
          <w:color w:val="000000"/>
          <w:sz w:val="28"/>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bookmarkEnd w:id="1185"/>
    <w:bookmarkStart w:name="z1188" w:id="1186"/>
    <w:p>
      <w:pPr>
        <w:spacing w:after="0"/>
        <w:ind w:left="0"/>
        <w:jc w:val="both"/>
      </w:pPr>
      <w:r>
        <w:rPr>
          <w:rFonts w:ascii="Times New Roman"/>
          <w:b w:val="false"/>
          <w:i w:val="false"/>
          <w:color w:val="000000"/>
          <w:sz w:val="28"/>
        </w:rPr>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bookmarkEnd w:id="1186"/>
    <w:bookmarkStart w:name="z1189" w:id="1187"/>
    <w:p>
      <w:pPr>
        <w:spacing w:after="0"/>
        <w:ind w:left="0"/>
        <w:jc w:val="both"/>
      </w:pPr>
      <w:r>
        <w:rPr>
          <w:rFonts w:ascii="Times New Roman"/>
          <w:b w:val="false"/>
          <w:i w:val="false"/>
          <w:color w:val="000000"/>
          <w:sz w:val="28"/>
        </w:rPr>
        <w:t>
      257. Міндеттері:</w:t>
      </w:r>
    </w:p>
    <w:bookmarkEnd w:id="1187"/>
    <w:p>
      <w:pPr>
        <w:spacing w:after="0"/>
        <w:ind w:left="0"/>
        <w:jc w:val="both"/>
      </w:pPr>
      <w:r>
        <w:rPr>
          <w:rFonts w:ascii="Times New Roman"/>
          <w:b w:val="false"/>
          <w:i w:val="false"/>
          <w:color w:val="000000"/>
          <w:sz w:val="28"/>
        </w:rPr>
        <w:t xml:space="preserve">      1) балаларды дербестікке ұмтылуға ынталандыру және қолдау; </w:t>
      </w:r>
    </w:p>
    <w:p>
      <w:pPr>
        <w:spacing w:after="0"/>
        <w:ind w:left="0"/>
        <w:jc w:val="both"/>
      </w:pPr>
      <w:r>
        <w:rPr>
          <w:rFonts w:ascii="Times New Roman"/>
          <w:b w:val="false"/>
          <w:i w:val="false"/>
          <w:color w:val="000000"/>
          <w:sz w:val="28"/>
        </w:rPr>
        <w:t>      2) қарапайым еңбек дағдыларын дамыту;</w:t>
      </w:r>
    </w:p>
    <w:p>
      <w:pPr>
        <w:spacing w:after="0"/>
        <w:ind w:left="0"/>
        <w:jc w:val="both"/>
      </w:pPr>
      <w:r>
        <w:rPr>
          <w:rFonts w:ascii="Times New Roman"/>
          <w:b w:val="false"/>
          <w:i w:val="false"/>
          <w:color w:val="000000"/>
          <w:sz w:val="28"/>
        </w:rPr>
        <w:t>      3) ересектің аздаған көмегімен киіну және шешіну дағдыларын қалыптастыру;</w:t>
      </w:r>
    </w:p>
    <w:p>
      <w:pPr>
        <w:spacing w:after="0"/>
        <w:ind w:left="0"/>
        <w:jc w:val="both"/>
      </w:pPr>
      <w:r>
        <w:rPr>
          <w:rFonts w:ascii="Times New Roman"/>
          <w:b w:val="false"/>
          <w:i w:val="false"/>
          <w:color w:val="000000"/>
          <w:sz w:val="28"/>
        </w:rPr>
        <w:t>      4) еңбек әрекетіне деген қызығушылықты қалыптастыру;</w:t>
      </w:r>
    </w:p>
    <w:p>
      <w:pPr>
        <w:spacing w:after="0"/>
        <w:ind w:left="0"/>
        <w:jc w:val="both"/>
      </w:pPr>
      <w:r>
        <w:rPr>
          <w:rFonts w:ascii="Times New Roman"/>
          <w:b w:val="false"/>
          <w:i w:val="false"/>
          <w:color w:val="000000"/>
          <w:sz w:val="28"/>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pPr>
        <w:spacing w:after="0"/>
        <w:ind w:left="0"/>
        <w:jc w:val="both"/>
      </w:pPr>
      <w:r>
        <w:rPr>
          <w:rFonts w:ascii="Times New Roman"/>
          <w:b w:val="false"/>
          <w:i w:val="false"/>
          <w:color w:val="000000"/>
          <w:sz w:val="28"/>
        </w:rPr>
        <w:t>      6) қабылдауды, ойлауды, зейінді, жадты, сөйлеу тілін дамыту;</w:t>
      </w:r>
    </w:p>
    <w:p>
      <w:pPr>
        <w:spacing w:after="0"/>
        <w:ind w:left="0"/>
        <w:jc w:val="both"/>
      </w:pPr>
      <w:r>
        <w:rPr>
          <w:rFonts w:ascii="Times New Roman"/>
          <w:b w:val="false"/>
          <w:i w:val="false"/>
          <w:color w:val="000000"/>
          <w:sz w:val="28"/>
        </w:rPr>
        <w:t>      7) ересектердің кәсіптері туралы түсінікті қалыптастыру;</w:t>
      </w:r>
    </w:p>
    <w:p>
      <w:pPr>
        <w:spacing w:after="0"/>
        <w:ind w:left="0"/>
        <w:jc w:val="both"/>
      </w:pPr>
      <w:r>
        <w:rPr>
          <w:rFonts w:ascii="Times New Roman"/>
          <w:b w:val="false"/>
          <w:i w:val="false"/>
          <w:color w:val="000000"/>
          <w:sz w:val="28"/>
        </w:rPr>
        <w:t>      8) әртүрлі материаладардан бұйым жасау процесінде қарапайым құралдық әрекеттерді қалыптастыру;</w:t>
      </w:r>
    </w:p>
    <w:p>
      <w:pPr>
        <w:spacing w:after="0"/>
        <w:ind w:left="0"/>
        <w:jc w:val="both"/>
      </w:pPr>
      <w:r>
        <w:rPr>
          <w:rFonts w:ascii="Times New Roman"/>
          <w:b w:val="false"/>
          <w:i w:val="false"/>
          <w:color w:val="000000"/>
          <w:sz w:val="28"/>
        </w:rPr>
        <w:t xml:space="preserve">      9) еңбек мәдениетінің негізін, шаруашылық-тұрмыстық әрекеттер процесінде үнемділікті, ұқыптылықты қалыптастыру; </w:t>
      </w:r>
    </w:p>
    <w:p>
      <w:pPr>
        <w:spacing w:after="0"/>
        <w:ind w:left="0"/>
        <w:jc w:val="both"/>
      </w:pPr>
      <w:r>
        <w:rPr>
          <w:rFonts w:ascii="Times New Roman"/>
          <w:b w:val="false"/>
          <w:i w:val="false"/>
          <w:color w:val="000000"/>
          <w:sz w:val="28"/>
        </w:rPr>
        <w:t xml:space="preserve">      10) жалпы және қол қимыл-қозғалысын, екі қол қимылының үйлесімділігін, еңбек әрекеті процесіндегі көру-қимыл үйлесімділігін дамыту; </w:t>
      </w:r>
    </w:p>
    <w:p>
      <w:pPr>
        <w:spacing w:after="0"/>
        <w:ind w:left="0"/>
        <w:jc w:val="both"/>
      </w:pPr>
      <w:r>
        <w:rPr>
          <w:rFonts w:ascii="Times New Roman"/>
          <w:b w:val="false"/>
          <w:i w:val="false"/>
          <w:color w:val="000000"/>
          <w:sz w:val="28"/>
        </w:rPr>
        <w:t>      11) бұйымдарды өз қолымен жасауға деген қызығушылық пен ынтаны дамыту;</w:t>
      </w:r>
    </w:p>
    <w:p>
      <w:pPr>
        <w:spacing w:after="0"/>
        <w:ind w:left="0"/>
        <w:jc w:val="both"/>
      </w:pPr>
      <w:r>
        <w:rPr>
          <w:rFonts w:ascii="Times New Roman"/>
          <w:b w:val="false"/>
          <w:i w:val="false"/>
          <w:color w:val="000000"/>
          <w:sz w:val="28"/>
        </w:rPr>
        <w:t>      12) еңбек әрекеттері процесінде өзара көмек көрсетуге, көмек үшін бір-біріне алғыс айта білуге тәрбиелеу;</w:t>
      </w:r>
    </w:p>
    <w:p>
      <w:pPr>
        <w:spacing w:after="0"/>
        <w:ind w:left="0"/>
        <w:jc w:val="both"/>
      </w:pPr>
      <w:r>
        <w:rPr>
          <w:rFonts w:ascii="Times New Roman"/>
          <w:b w:val="false"/>
          <w:i w:val="false"/>
          <w:color w:val="000000"/>
          <w:sz w:val="28"/>
        </w:rPr>
        <w:t>      13) еңбек әрекеттерін орындаған кезде бір-бірімен достық қарым-қатынаста болуға тәрбиелеу.</w:t>
      </w:r>
    </w:p>
    <w:bookmarkStart w:name="z1190" w:id="1188"/>
    <w:p>
      <w:pPr>
        <w:spacing w:after="0"/>
        <w:ind w:left="0"/>
        <w:jc w:val="left"/>
      </w:pPr>
      <w:r>
        <w:rPr>
          <w:rFonts w:ascii="Times New Roman"/>
          <w:b/>
          <w:i w:val="false"/>
          <w:color w:val="000000"/>
        </w:rPr>
        <w:t xml:space="preserve"> 
14-параграф. 1 - жартыжылдық</w:t>
      </w:r>
    </w:p>
    <w:bookmarkEnd w:id="1188"/>
    <w:bookmarkStart w:name="z1191" w:id="1189"/>
    <w:p>
      <w:pPr>
        <w:spacing w:after="0"/>
        <w:ind w:left="0"/>
        <w:jc w:val="both"/>
      </w:pPr>
      <w:r>
        <w:rPr>
          <w:rFonts w:ascii="Times New Roman"/>
          <w:b w:val="false"/>
          <w:i w:val="false"/>
          <w:color w:val="000000"/>
          <w:sz w:val="28"/>
        </w:rPr>
        <w:t>
      258. Шаруашылық-тұрмыстық еңбек:</w:t>
      </w:r>
    </w:p>
    <w:bookmarkEnd w:id="1189"/>
    <w:p>
      <w:pPr>
        <w:spacing w:after="0"/>
        <w:ind w:left="0"/>
        <w:jc w:val="both"/>
      </w:pPr>
      <w:r>
        <w:rPr>
          <w:rFonts w:ascii="Times New Roman"/>
          <w:b w:val="false"/>
          <w:i w:val="false"/>
          <w:color w:val="000000"/>
          <w:sz w:val="28"/>
        </w:rPr>
        <w:t>      1) дастарқан басындағы тәртіп ережелері туралы білімді қалыптастыру;</w:t>
      </w:r>
    </w:p>
    <w:p>
      <w:pPr>
        <w:spacing w:after="0"/>
        <w:ind w:left="0"/>
        <w:jc w:val="both"/>
      </w:pPr>
      <w:r>
        <w:rPr>
          <w:rFonts w:ascii="Times New Roman"/>
          <w:b w:val="false"/>
          <w:i w:val="false"/>
          <w:color w:val="000000"/>
          <w:sz w:val="28"/>
        </w:rPr>
        <w:t>      2) еңбек етуге деген ынта мен икемділікке тәрбиелеу;</w:t>
      </w:r>
    </w:p>
    <w:p>
      <w:pPr>
        <w:spacing w:after="0"/>
        <w:ind w:left="0"/>
        <w:jc w:val="both"/>
      </w:pPr>
      <w:r>
        <w:rPr>
          <w:rFonts w:ascii="Times New Roman"/>
          <w:b w:val="false"/>
          <w:i w:val="false"/>
          <w:color w:val="000000"/>
          <w:sz w:val="28"/>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pPr>
        <w:spacing w:after="0"/>
        <w:ind w:left="0"/>
        <w:jc w:val="both"/>
      </w:pPr>
      <w:r>
        <w:rPr>
          <w:rFonts w:ascii="Times New Roman"/>
          <w:b w:val="false"/>
          <w:i w:val="false"/>
          <w:color w:val="000000"/>
          <w:sz w:val="28"/>
        </w:rPr>
        <w:t xml:space="preserve">      4) табиғат бұрышындағы жұмысты (гүлдерді суғару, ірі жапырақтарды сүрту) педагогпен бірлесе орындаудағы әрекетті жетілдіру. </w:t>
      </w:r>
    </w:p>
    <w:bookmarkStart w:name="z1192" w:id="1190"/>
    <w:p>
      <w:pPr>
        <w:spacing w:after="0"/>
        <w:ind w:left="0"/>
        <w:jc w:val="both"/>
      </w:pPr>
      <w:r>
        <w:rPr>
          <w:rFonts w:ascii="Times New Roman"/>
          <w:b w:val="false"/>
          <w:i w:val="false"/>
          <w:color w:val="000000"/>
          <w:sz w:val="28"/>
        </w:rPr>
        <w:t>
      259. Күтілетін нәтижелер:</w:t>
      </w:r>
    </w:p>
    <w:bookmarkEnd w:id="1190"/>
    <w:p>
      <w:pPr>
        <w:spacing w:after="0"/>
        <w:ind w:left="0"/>
        <w:jc w:val="both"/>
      </w:pPr>
      <w:r>
        <w:rPr>
          <w:rFonts w:ascii="Times New Roman"/>
          <w:b w:val="false"/>
          <w:i w:val="false"/>
          <w:color w:val="000000"/>
          <w:sz w:val="28"/>
        </w:rPr>
        <w:t>      1) ересектің аздаған көмегімен жеке және ұжымыдық тапсырмаларды орындайды;</w:t>
      </w:r>
    </w:p>
    <w:p>
      <w:pPr>
        <w:spacing w:after="0"/>
        <w:ind w:left="0"/>
        <w:jc w:val="both"/>
      </w:pPr>
      <w:r>
        <w:rPr>
          <w:rFonts w:ascii="Times New Roman"/>
          <w:b w:val="false"/>
          <w:i w:val="false"/>
          <w:color w:val="000000"/>
          <w:sz w:val="28"/>
        </w:rPr>
        <w:t>      2) асханадағы және табиғат бұрышындағы кезекшілік міндеттерін орындайды;</w:t>
      </w:r>
    </w:p>
    <w:p>
      <w:pPr>
        <w:spacing w:after="0"/>
        <w:ind w:left="0"/>
        <w:jc w:val="both"/>
      </w:pPr>
      <w:r>
        <w:rPr>
          <w:rFonts w:ascii="Times New Roman"/>
          <w:b w:val="false"/>
          <w:i w:val="false"/>
          <w:color w:val="000000"/>
          <w:sz w:val="28"/>
        </w:rPr>
        <w:t>      3) педагогтың өтініші бойынша ойын бұрышын тәртіпке келтіреді;</w:t>
      </w:r>
    </w:p>
    <w:p>
      <w:pPr>
        <w:spacing w:after="0"/>
        <w:ind w:left="0"/>
        <w:jc w:val="both"/>
      </w:pPr>
      <w:r>
        <w:rPr>
          <w:rFonts w:ascii="Times New Roman"/>
          <w:b w:val="false"/>
          <w:i w:val="false"/>
          <w:color w:val="000000"/>
          <w:sz w:val="28"/>
        </w:rPr>
        <w:t>      4) табиғат бұрышындағы жұмысты педагогпен бірге атқарады;</w:t>
      </w:r>
    </w:p>
    <w:p>
      <w:pPr>
        <w:spacing w:after="0"/>
        <w:ind w:left="0"/>
        <w:jc w:val="both"/>
      </w:pPr>
      <w:r>
        <w:rPr>
          <w:rFonts w:ascii="Times New Roman"/>
          <w:b w:val="false"/>
          <w:i w:val="false"/>
          <w:color w:val="000000"/>
          <w:sz w:val="28"/>
        </w:rPr>
        <w:t>      5) ересекпен бірге қар күрейді;</w:t>
      </w:r>
    </w:p>
    <w:p>
      <w:pPr>
        <w:spacing w:after="0"/>
        <w:ind w:left="0"/>
        <w:jc w:val="both"/>
      </w:pPr>
      <w:r>
        <w:rPr>
          <w:rFonts w:ascii="Times New Roman"/>
          <w:b w:val="false"/>
          <w:i w:val="false"/>
          <w:color w:val="000000"/>
          <w:sz w:val="28"/>
        </w:rPr>
        <w:t>      6) дастарқан басында өзін қалай ұстау керектігін біледі;</w:t>
      </w:r>
    </w:p>
    <w:p>
      <w:pPr>
        <w:spacing w:after="0"/>
        <w:ind w:left="0"/>
        <w:jc w:val="both"/>
      </w:pPr>
      <w:r>
        <w:rPr>
          <w:rFonts w:ascii="Times New Roman"/>
          <w:b w:val="false"/>
          <w:i w:val="false"/>
          <w:color w:val="000000"/>
          <w:sz w:val="28"/>
        </w:rPr>
        <w:t>      7) киім шкафтарын жинастырады;</w:t>
      </w:r>
    </w:p>
    <w:p>
      <w:pPr>
        <w:spacing w:after="0"/>
        <w:ind w:left="0"/>
        <w:jc w:val="both"/>
      </w:pPr>
      <w:r>
        <w:rPr>
          <w:rFonts w:ascii="Times New Roman"/>
          <w:b w:val="false"/>
          <w:i w:val="false"/>
          <w:color w:val="000000"/>
          <w:sz w:val="28"/>
        </w:rPr>
        <w:t>      8) ойыншықтары бар сөрені сүртеді;</w:t>
      </w:r>
    </w:p>
    <w:p>
      <w:pPr>
        <w:spacing w:after="0"/>
        <w:ind w:left="0"/>
        <w:jc w:val="both"/>
      </w:pPr>
      <w:r>
        <w:rPr>
          <w:rFonts w:ascii="Times New Roman"/>
          <w:b w:val="false"/>
          <w:i w:val="false"/>
          <w:color w:val="000000"/>
          <w:sz w:val="28"/>
        </w:rPr>
        <w:t>      9) педагогтың көмегімен ойыншықтарды жуады, еңбек тапсырмаларын орындауда бір-біріне шамалары келгенше көмек көрсетеді;</w:t>
      </w:r>
    </w:p>
    <w:p>
      <w:pPr>
        <w:spacing w:after="0"/>
        <w:ind w:left="0"/>
        <w:jc w:val="both"/>
      </w:pPr>
      <w:r>
        <w:rPr>
          <w:rFonts w:ascii="Times New Roman"/>
          <w:b w:val="false"/>
          <w:i w:val="false"/>
          <w:color w:val="000000"/>
          <w:sz w:val="28"/>
        </w:rPr>
        <w:t xml:space="preserve">      10) бастаған ісін аяғына дейін жеткізеді. </w:t>
      </w:r>
    </w:p>
    <w:bookmarkStart w:name="z1193" w:id="1191"/>
    <w:p>
      <w:pPr>
        <w:spacing w:after="0"/>
        <w:ind w:left="0"/>
        <w:jc w:val="both"/>
      </w:pPr>
      <w:r>
        <w:rPr>
          <w:rFonts w:ascii="Times New Roman"/>
          <w:b w:val="false"/>
          <w:i w:val="false"/>
          <w:color w:val="000000"/>
          <w:sz w:val="28"/>
        </w:rPr>
        <w:t>
      260. Қол еңбегі:</w:t>
      </w:r>
    </w:p>
    <w:bookmarkEnd w:id="1191"/>
    <w:p>
      <w:pPr>
        <w:spacing w:after="0"/>
        <w:ind w:left="0"/>
        <w:jc w:val="both"/>
      </w:pPr>
      <w:r>
        <w:rPr>
          <w:rFonts w:ascii="Times New Roman"/>
          <w:b w:val="false"/>
          <w:i w:val="false"/>
          <w:color w:val="000000"/>
          <w:sz w:val="28"/>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еңбек әрекеттеріне, өзінің бұйымдарына деген қызығушылықты дамыту;</w:t>
      </w:r>
    </w:p>
    <w:p>
      <w:pPr>
        <w:spacing w:after="0"/>
        <w:ind w:left="0"/>
        <w:jc w:val="both"/>
      </w:pPr>
      <w:r>
        <w:rPr>
          <w:rFonts w:ascii="Times New Roman"/>
          <w:b w:val="false"/>
          <w:i w:val="false"/>
          <w:color w:val="000000"/>
          <w:sz w:val="28"/>
        </w:rPr>
        <w:t>      3) сынғыш материалдармен жұмыс дағдысын қалыптастыру - жұмыртқа қабығы (қандай да бір ойыншықты жасау үшін белгілі бір бөліктерді жапсыру);</w:t>
      </w:r>
    </w:p>
    <w:p>
      <w:pPr>
        <w:spacing w:after="0"/>
        <w:ind w:left="0"/>
        <w:jc w:val="both"/>
      </w:pPr>
      <w:r>
        <w:rPr>
          <w:rFonts w:ascii="Times New Roman"/>
          <w:b w:val="false"/>
          <w:i w:val="false"/>
          <w:color w:val="000000"/>
          <w:sz w:val="28"/>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pPr>
        <w:spacing w:after="0"/>
        <w:ind w:left="0"/>
        <w:jc w:val="both"/>
      </w:pPr>
      <w:r>
        <w:rPr>
          <w:rFonts w:ascii="Times New Roman"/>
          <w:b w:val="false"/>
          <w:i w:val="false"/>
          <w:color w:val="000000"/>
          <w:sz w:val="28"/>
        </w:rPr>
        <w:t>      5) жұмысты ұқыпты істей білу, майлық қағазды пайдалану, өзінің жұмыс орнын жинау икемділігін қалыптастыру;</w:t>
      </w:r>
    </w:p>
    <w:p>
      <w:pPr>
        <w:spacing w:after="0"/>
        <w:ind w:left="0"/>
        <w:jc w:val="both"/>
      </w:pPr>
      <w:r>
        <w:rPr>
          <w:rFonts w:ascii="Times New Roman"/>
          <w:b w:val="false"/>
          <w:i w:val="false"/>
          <w:color w:val="000000"/>
          <w:sz w:val="28"/>
        </w:rPr>
        <w:t>      6) бұйымдарды көрсету және бірлесе әрекеттену бойынша әртүрлі материалдардан жасау кезіндегі қарапайым дағдыларды қалыптастыру;</w:t>
      </w:r>
    </w:p>
    <w:p>
      <w:pPr>
        <w:spacing w:after="0"/>
        <w:ind w:left="0"/>
        <w:jc w:val="both"/>
      </w:pPr>
      <w:r>
        <w:rPr>
          <w:rFonts w:ascii="Times New Roman"/>
          <w:b w:val="false"/>
          <w:i w:val="false"/>
          <w:color w:val="000000"/>
          <w:sz w:val="28"/>
        </w:rPr>
        <w:t>      7) педагогтың көмегімен өз жұмысын табу және бағалау икемділігін қалыптастыру.</w:t>
      </w:r>
    </w:p>
    <w:bookmarkStart w:name="z1194" w:id="1192"/>
    <w:p>
      <w:pPr>
        <w:spacing w:after="0"/>
        <w:ind w:left="0"/>
        <w:jc w:val="both"/>
      </w:pPr>
      <w:r>
        <w:rPr>
          <w:rFonts w:ascii="Times New Roman"/>
          <w:b w:val="false"/>
          <w:i w:val="false"/>
          <w:color w:val="000000"/>
          <w:sz w:val="28"/>
        </w:rPr>
        <w:t>
      261. Күтілетін нәтижелер:</w:t>
      </w:r>
    </w:p>
    <w:bookmarkEnd w:id="1192"/>
    <w:p>
      <w:pPr>
        <w:spacing w:after="0"/>
        <w:ind w:left="0"/>
        <w:jc w:val="both"/>
      </w:pPr>
      <w:r>
        <w:rPr>
          <w:rFonts w:ascii="Times New Roman"/>
          <w:b w:val="false"/>
          <w:i w:val="false"/>
          <w:color w:val="000000"/>
          <w:sz w:val="28"/>
        </w:rPr>
        <w:t>      1) бұйымдарды еліктеу және бірлесе әрекеттену бойынша жасайды;</w:t>
      </w:r>
    </w:p>
    <w:p>
      <w:pPr>
        <w:spacing w:after="0"/>
        <w:ind w:left="0"/>
        <w:jc w:val="both"/>
      </w:pPr>
      <w:r>
        <w:rPr>
          <w:rFonts w:ascii="Times New Roman"/>
          <w:b w:val="false"/>
          <w:i w:val="false"/>
          <w:color w:val="000000"/>
          <w:sz w:val="28"/>
        </w:rPr>
        <w:t>      2) ересектің басшылығымен әр түрлі табиғи материалдармен (бүр, емен жаңғағы, жапырақ, тұқым, жаңғақтардың қабығы, жеміс сүйектері) жұмыс істейді;</w:t>
      </w:r>
    </w:p>
    <w:p>
      <w:pPr>
        <w:spacing w:after="0"/>
        <w:ind w:left="0"/>
        <w:jc w:val="both"/>
      </w:pPr>
      <w:r>
        <w:rPr>
          <w:rFonts w:ascii="Times New Roman"/>
          <w:b w:val="false"/>
          <w:i w:val="false"/>
          <w:color w:val="000000"/>
          <w:sz w:val="28"/>
        </w:rPr>
        <w:t>      3) сынғыш материалдармен (жұмыртқа қабығы) жұмыс істей біледі;</w:t>
      </w:r>
    </w:p>
    <w:p>
      <w:pPr>
        <w:spacing w:after="0"/>
        <w:ind w:left="0"/>
        <w:jc w:val="both"/>
      </w:pPr>
      <w:r>
        <w:rPr>
          <w:rFonts w:ascii="Times New Roman"/>
          <w:b w:val="false"/>
          <w:i w:val="false"/>
          <w:color w:val="000000"/>
          <w:sz w:val="28"/>
        </w:rPr>
        <w:t>      4) сіріңке қораптарын жапсырады және жиһаз жасай біледі;</w:t>
      </w:r>
    </w:p>
    <w:p>
      <w:pPr>
        <w:spacing w:after="0"/>
        <w:ind w:left="0"/>
        <w:jc w:val="both"/>
      </w:pPr>
      <w:r>
        <w:rPr>
          <w:rFonts w:ascii="Times New Roman"/>
          <w:b w:val="false"/>
          <w:i w:val="false"/>
          <w:color w:val="000000"/>
          <w:sz w:val="28"/>
        </w:rPr>
        <w:t>      5) майлық қағазды және желімді пайдаланады;</w:t>
      </w:r>
    </w:p>
    <w:p>
      <w:pPr>
        <w:spacing w:after="0"/>
        <w:ind w:left="0"/>
        <w:jc w:val="both"/>
      </w:pPr>
      <w:r>
        <w:rPr>
          <w:rFonts w:ascii="Times New Roman"/>
          <w:b w:val="false"/>
          <w:i w:val="false"/>
          <w:color w:val="000000"/>
          <w:sz w:val="28"/>
        </w:rPr>
        <w:t>      6) жұмысты орындауға қызығушылық байқатады;</w:t>
      </w:r>
    </w:p>
    <w:p>
      <w:pPr>
        <w:spacing w:after="0"/>
        <w:ind w:left="0"/>
        <w:jc w:val="both"/>
      </w:pPr>
      <w:r>
        <w:rPr>
          <w:rFonts w:ascii="Times New Roman"/>
          <w:b w:val="false"/>
          <w:i w:val="false"/>
          <w:color w:val="000000"/>
          <w:sz w:val="28"/>
        </w:rPr>
        <w:t>      7) педагогтің сұрақтарына (алдымен не? содан кейін не?) жауап береді;</w:t>
      </w:r>
    </w:p>
    <w:p>
      <w:pPr>
        <w:spacing w:after="0"/>
        <w:ind w:left="0"/>
        <w:jc w:val="both"/>
      </w:pPr>
      <w:r>
        <w:rPr>
          <w:rFonts w:ascii="Times New Roman"/>
          <w:b w:val="false"/>
          <w:i w:val="false"/>
          <w:color w:val="000000"/>
          <w:sz w:val="28"/>
        </w:rPr>
        <w:t>      8) ересектің көмегімен жұмысты талдауға тырысады, қай жұмыстың ұнағаны туралы педагогтің сұрағына жауап береді.</w:t>
      </w:r>
    </w:p>
    <w:bookmarkStart w:name="z1195" w:id="1193"/>
    <w:p>
      <w:pPr>
        <w:spacing w:after="0"/>
        <w:ind w:left="0"/>
        <w:jc w:val="left"/>
      </w:pPr>
      <w:r>
        <w:rPr>
          <w:rFonts w:ascii="Times New Roman"/>
          <w:b/>
          <w:i w:val="false"/>
          <w:color w:val="000000"/>
        </w:rPr>
        <w:t xml:space="preserve"> 
15-параграф. 2 - жартыжылдық</w:t>
      </w:r>
    </w:p>
    <w:bookmarkEnd w:id="1193"/>
    <w:bookmarkStart w:name="z1196" w:id="1194"/>
    <w:p>
      <w:pPr>
        <w:spacing w:after="0"/>
        <w:ind w:left="0"/>
        <w:jc w:val="both"/>
      </w:pPr>
      <w:r>
        <w:rPr>
          <w:rFonts w:ascii="Times New Roman"/>
          <w:b w:val="false"/>
          <w:i w:val="false"/>
          <w:color w:val="000000"/>
          <w:sz w:val="28"/>
        </w:rPr>
        <w:t>
      262. Шаруашылық-тұрмыстық еңбек:</w:t>
      </w:r>
    </w:p>
    <w:bookmarkEnd w:id="1194"/>
    <w:p>
      <w:pPr>
        <w:spacing w:after="0"/>
        <w:ind w:left="0"/>
        <w:jc w:val="both"/>
      </w:pPr>
      <w:r>
        <w:rPr>
          <w:rFonts w:ascii="Times New Roman"/>
          <w:b w:val="false"/>
          <w:i w:val="false"/>
          <w:color w:val="000000"/>
          <w:sz w:val="28"/>
        </w:rPr>
        <w:t xml:space="preserve">      1) дастарқан жая білуді (майлық қағаздарды қою, балалардың санына қарай тәрелке, қасықтарды қою) қалыптастыру; </w:t>
      </w:r>
    </w:p>
    <w:p>
      <w:pPr>
        <w:spacing w:after="0"/>
        <w:ind w:left="0"/>
        <w:jc w:val="both"/>
      </w:pPr>
      <w:r>
        <w:rPr>
          <w:rFonts w:ascii="Times New Roman"/>
          <w:b w:val="false"/>
          <w:i w:val="false"/>
          <w:color w:val="000000"/>
          <w:sz w:val="28"/>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pPr>
        <w:spacing w:after="0"/>
        <w:ind w:left="0"/>
        <w:jc w:val="both"/>
      </w:pPr>
      <w:r>
        <w:rPr>
          <w:rFonts w:ascii="Times New Roman"/>
          <w:b w:val="false"/>
          <w:i w:val="false"/>
          <w:color w:val="000000"/>
          <w:sz w:val="28"/>
        </w:rPr>
        <w:t>      3) қарды күреу және жолды тазарту икемділігін қалыптастыру;</w:t>
      </w:r>
    </w:p>
    <w:p>
      <w:pPr>
        <w:spacing w:after="0"/>
        <w:ind w:left="0"/>
        <w:jc w:val="both"/>
      </w:pPr>
      <w:r>
        <w:rPr>
          <w:rFonts w:ascii="Times New Roman"/>
          <w:b w:val="false"/>
          <w:i w:val="false"/>
          <w:color w:val="000000"/>
          <w:sz w:val="28"/>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pPr>
        <w:spacing w:after="0"/>
        <w:ind w:left="0"/>
        <w:jc w:val="both"/>
      </w:pPr>
      <w:r>
        <w:rPr>
          <w:rFonts w:ascii="Times New Roman"/>
          <w:b w:val="false"/>
          <w:i w:val="false"/>
          <w:color w:val="000000"/>
          <w:sz w:val="28"/>
        </w:rPr>
        <w:t>      5) өзінің шкафын тәртіпке келтіру икемділігі мен дағдысын жетілдіру;</w:t>
      </w:r>
    </w:p>
    <w:p>
      <w:pPr>
        <w:spacing w:after="0"/>
        <w:ind w:left="0"/>
        <w:jc w:val="both"/>
      </w:pPr>
      <w:r>
        <w:rPr>
          <w:rFonts w:ascii="Times New Roman"/>
          <w:b w:val="false"/>
          <w:i w:val="false"/>
          <w:color w:val="000000"/>
          <w:sz w:val="28"/>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pPr>
        <w:spacing w:after="0"/>
        <w:ind w:left="0"/>
        <w:jc w:val="both"/>
      </w:pPr>
      <w:r>
        <w:rPr>
          <w:rFonts w:ascii="Times New Roman"/>
          <w:b w:val="false"/>
          <w:i w:val="false"/>
          <w:color w:val="000000"/>
          <w:sz w:val="28"/>
        </w:rPr>
        <w:t>      7) үлескені тәртіпте ұстау, ересектің көмегімен жерді қопсыту, суғару, гүлді күту дағдылары мен икемділіктерін бекіту;</w:t>
      </w:r>
    </w:p>
    <w:p>
      <w:pPr>
        <w:spacing w:after="0"/>
        <w:ind w:left="0"/>
        <w:jc w:val="both"/>
      </w:pPr>
      <w:r>
        <w:rPr>
          <w:rFonts w:ascii="Times New Roman"/>
          <w:b w:val="false"/>
          <w:i w:val="false"/>
          <w:color w:val="000000"/>
          <w:sz w:val="28"/>
        </w:rPr>
        <w:t>      8) бір-біріне, өзінің заттарына құныттылықпен қарау мен ұқыптылыққа тәрбиелеу.</w:t>
      </w:r>
    </w:p>
    <w:bookmarkStart w:name="z1197" w:id="1195"/>
    <w:p>
      <w:pPr>
        <w:spacing w:after="0"/>
        <w:ind w:left="0"/>
        <w:jc w:val="both"/>
      </w:pPr>
      <w:r>
        <w:rPr>
          <w:rFonts w:ascii="Times New Roman"/>
          <w:b w:val="false"/>
          <w:i w:val="false"/>
          <w:color w:val="000000"/>
          <w:sz w:val="28"/>
        </w:rPr>
        <w:t>
      263. Күтілетін нәтижелер:</w:t>
      </w:r>
    </w:p>
    <w:bookmarkEnd w:id="1195"/>
    <w:p>
      <w:pPr>
        <w:spacing w:after="0"/>
        <w:ind w:left="0"/>
        <w:jc w:val="both"/>
      </w:pPr>
      <w:r>
        <w:rPr>
          <w:rFonts w:ascii="Times New Roman"/>
          <w:b w:val="false"/>
          <w:i w:val="false"/>
          <w:color w:val="000000"/>
          <w:sz w:val="28"/>
        </w:rPr>
        <w:t>      1) еліктеу немесе әрекеттену тәсілін көрсету бойынша киіну және шешіну;</w:t>
      </w:r>
    </w:p>
    <w:p>
      <w:pPr>
        <w:spacing w:after="0"/>
        <w:ind w:left="0"/>
        <w:jc w:val="both"/>
      </w:pPr>
      <w:r>
        <w:rPr>
          <w:rFonts w:ascii="Times New Roman"/>
          <w:b w:val="false"/>
          <w:i w:val="false"/>
          <w:color w:val="000000"/>
          <w:sz w:val="28"/>
        </w:rPr>
        <w:t>      2) үстел басында өзін қалай ұстау керектігін біледі;</w:t>
      </w:r>
    </w:p>
    <w:p>
      <w:pPr>
        <w:spacing w:after="0"/>
        <w:ind w:left="0"/>
        <w:jc w:val="both"/>
      </w:pPr>
      <w:r>
        <w:rPr>
          <w:rFonts w:ascii="Times New Roman"/>
          <w:b w:val="false"/>
          <w:i w:val="false"/>
          <w:color w:val="000000"/>
          <w:sz w:val="28"/>
        </w:rPr>
        <w:t>      3) ересек адамның өтініші немесе сөздік нұсқауы бойынша өз денесін күте біледі;</w:t>
      </w:r>
    </w:p>
    <w:p>
      <w:pPr>
        <w:spacing w:after="0"/>
        <w:ind w:left="0"/>
        <w:jc w:val="both"/>
      </w:pPr>
      <w:r>
        <w:rPr>
          <w:rFonts w:ascii="Times New Roman"/>
          <w:b w:val="false"/>
          <w:i w:val="false"/>
          <w:color w:val="000000"/>
          <w:sz w:val="28"/>
        </w:rPr>
        <w:t>      4) ересек адамның сәл көмегімен киімінің түймелерін (түймені және сыдырмалы немесе "жабысқақ" түймелікті салу және шешу) салуды біледі;</w:t>
      </w:r>
    </w:p>
    <w:p>
      <w:pPr>
        <w:spacing w:after="0"/>
        <w:ind w:left="0"/>
        <w:jc w:val="both"/>
      </w:pPr>
      <w:r>
        <w:rPr>
          <w:rFonts w:ascii="Times New Roman"/>
          <w:b w:val="false"/>
          <w:i w:val="false"/>
          <w:color w:val="000000"/>
          <w:sz w:val="28"/>
        </w:rPr>
        <w:t>      5) құрдасына түймесін салуға мойынорағышты байлауға көмектеседі;</w:t>
      </w:r>
    </w:p>
    <w:p>
      <w:pPr>
        <w:spacing w:after="0"/>
        <w:ind w:left="0"/>
        <w:jc w:val="both"/>
      </w:pPr>
      <w:r>
        <w:rPr>
          <w:rFonts w:ascii="Times New Roman"/>
          <w:b w:val="false"/>
          <w:i w:val="false"/>
          <w:color w:val="000000"/>
          <w:sz w:val="28"/>
        </w:rPr>
        <w:t>      6) шкафының ішін тәртіпке келтіреді;</w:t>
      </w:r>
    </w:p>
    <w:p>
      <w:pPr>
        <w:spacing w:after="0"/>
        <w:ind w:left="0"/>
        <w:jc w:val="both"/>
      </w:pPr>
      <w:r>
        <w:rPr>
          <w:rFonts w:ascii="Times New Roman"/>
          <w:b w:val="false"/>
          <w:i w:val="false"/>
          <w:color w:val="000000"/>
          <w:sz w:val="28"/>
        </w:rPr>
        <w:t>      7) ересектің нұсқауы бойынша заттарын салады;</w:t>
      </w:r>
    </w:p>
    <w:p>
      <w:pPr>
        <w:spacing w:after="0"/>
        <w:ind w:left="0"/>
        <w:jc w:val="both"/>
      </w:pPr>
      <w:r>
        <w:rPr>
          <w:rFonts w:ascii="Times New Roman"/>
          <w:b w:val="false"/>
          <w:i w:val="false"/>
          <w:color w:val="000000"/>
          <w:sz w:val="28"/>
        </w:rPr>
        <w:t>      8) кезекшінің міндетін атқарады;</w:t>
      </w:r>
    </w:p>
    <w:p>
      <w:pPr>
        <w:spacing w:after="0"/>
        <w:ind w:left="0"/>
        <w:jc w:val="both"/>
      </w:pPr>
      <w:r>
        <w:rPr>
          <w:rFonts w:ascii="Times New Roman"/>
          <w:b w:val="false"/>
          <w:i w:val="false"/>
          <w:color w:val="000000"/>
          <w:sz w:val="28"/>
        </w:rPr>
        <w:t>      9) ересектің өтініші бойынша ойыншықты жуады және орнына қояды;</w:t>
      </w:r>
    </w:p>
    <w:p>
      <w:pPr>
        <w:spacing w:after="0"/>
        <w:ind w:left="0"/>
        <w:jc w:val="both"/>
      </w:pPr>
      <w:r>
        <w:rPr>
          <w:rFonts w:ascii="Times New Roman"/>
          <w:b w:val="false"/>
          <w:i w:val="false"/>
          <w:color w:val="000000"/>
          <w:sz w:val="28"/>
        </w:rPr>
        <w:t>      10) ересекпен бірге өсімдіктерді (табиғат бұрышындағы, үлескедегі) күтеді;</w:t>
      </w:r>
    </w:p>
    <w:p>
      <w:pPr>
        <w:spacing w:after="0"/>
        <w:ind w:left="0"/>
        <w:jc w:val="both"/>
      </w:pPr>
      <w:r>
        <w:rPr>
          <w:rFonts w:ascii="Times New Roman"/>
          <w:b w:val="false"/>
          <w:i w:val="false"/>
          <w:color w:val="000000"/>
          <w:sz w:val="28"/>
        </w:rPr>
        <w:t>      11) ересекпен бірге қар күрейді, жолды тазартады.</w:t>
      </w:r>
    </w:p>
    <w:bookmarkStart w:name="z1198" w:id="1196"/>
    <w:p>
      <w:pPr>
        <w:spacing w:after="0"/>
        <w:ind w:left="0"/>
        <w:jc w:val="both"/>
      </w:pPr>
      <w:r>
        <w:rPr>
          <w:rFonts w:ascii="Times New Roman"/>
          <w:b w:val="false"/>
          <w:i w:val="false"/>
          <w:color w:val="000000"/>
          <w:sz w:val="28"/>
        </w:rPr>
        <w:t>
      264. Қол еңбегі:</w:t>
      </w:r>
    </w:p>
    <w:bookmarkEnd w:id="1196"/>
    <w:p>
      <w:pPr>
        <w:spacing w:after="0"/>
        <w:ind w:left="0"/>
        <w:jc w:val="both"/>
      </w:pPr>
      <w:r>
        <w:rPr>
          <w:rFonts w:ascii="Times New Roman"/>
          <w:b w:val="false"/>
          <w:i w:val="false"/>
          <w:color w:val="000000"/>
          <w:sz w:val="28"/>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баланың сөйлеу тілінің мүмкіндігіне қарай байланыстырылған сөйлеу тілін (сен бізге айт және істе, қалай екенін көрсет және айт) дамыту;</w:t>
      </w:r>
    </w:p>
    <w:p>
      <w:pPr>
        <w:spacing w:after="0"/>
        <w:ind w:left="0"/>
        <w:jc w:val="both"/>
      </w:pPr>
      <w:r>
        <w:rPr>
          <w:rFonts w:ascii="Times New Roman"/>
          <w:b w:val="false"/>
          <w:i w:val="false"/>
          <w:color w:val="000000"/>
          <w:sz w:val="28"/>
        </w:rPr>
        <w:t>      3) табиғи материалмен (бүр, жапырақ, емен жаңғағы) жұмыс дағдысын жетілдіру;</w:t>
      </w:r>
    </w:p>
    <w:p>
      <w:pPr>
        <w:spacing w:after="0"/>
        <w:ind w:left="0"/>
        <w:jc w:val="both"/>
      </w:pPr>
      <w:r>
        <w:rPr>
          <w:rFonts w:ascii="Times New Roman"/>
          <w:b w:val="false"/>
          <w:i w:val="false"/>
          <w:color w:val="000000"/>
          <w:sz w:val="28"/>
        </w:rPr>
        <w:t xml:space="preserve">      4) қалдық материалмен (сіріңке қораптары, пластик шөлмектер) жұмыс дағдысын қалыптастыру; </w:t>
      </w:r>
    </w:p>
    <w:p>
      <w:pPr>
        <w:spacing w:after="0"/>
        <w:ind w:left="0"/>
        <w:jc w:val="both"/>
      </w:pPr>
      <w:r>
        <w:rPr>
          <w:rFonts w:ascii="Times New Roman"/>
          <w:b w:val="false"/>
          <w:i w:val="false"/>
          <w:color w:val="000000"/>
          <w:sz w:val="28"/>
        </w:rPr>
        <w:t>      5) ұқыптылыққа, материалды үнемдеп ұстауға, әрекетке қызығушылық танытуға тәрбиелеу.</w:t>
      </w:r>
    </w:p>
    <w:bookmarkStart w:name="z1199" w:id="1197"/>
    <w:p>
      <w:pPr>
        <w:spacing w:after="0"/>
        <w:ind w:left="0"/>
        <w:jc w:val="both"/>
      </w:pPr>
      <w:r>
        <w:rPr>
          <w:rFonts w:ascii="Times New Roman"/>
          <w:b w:val="false"/>
          <w:i w:val="false"/>
          <w:color w:val="000000"/>
          <w:sz w:val="28"/>
        </w:rPr>
        <w:t>
      265. Күтілетін нәтижелер:</w:t>
      </w:r>
    </w:p>
    <w:bookmarkEnd w:id="1197"/>
    <w:p>
      <w:pPr>
        <w:spacing w:after="0"/>
        <w:ind w:left="0"/>
        <w:jc w:val="both"/>
      </w:pPr>
      <w:r>
        <w:rPr>
          <w:rFonts w:ascii="Times New Roman"/>
          <w:b w:val="false"/>
          <w:i w:val="false"/>
          <w:color w:val="000000"/>
          <w:sz w:val="28"/>
        </w:rPr>
        <w:t>      1) әрекетке қызығушылық танытады;</w:t>
      </w:r>
    </w:p>
    <w:p>
      <w:pPr>
        <w:spacing w:after="0"/>
        <w:ind w:left="0"/>
        <w:jc w:val="both"/>
      </w:pPr>
      <w:r>
        <w:rPr>
          <w:rFonts w:ascii="Times New Roman"/>
          <w:b w:val="false"/>
          <w:i w:val="false"/>
          <w:color w:val="000000"/>
          <w:sz w:val="28"/>
        </w:rPr>
        <w:t xml:space="preserve">      2) өзінің әрекетін қадағалайды; </w:t>
      </w:r>
    </w:p>
    <w:p>
      <w:pPr>
        <w:spacing w:after="0"/>
        <w:ind w:left="0"/>
        <w:jc w:val="both"/>
      </w:pPr>
      <w:r>
        <w:rPr>
          <w:rFonts w:ascii="Times New Roman"/>
          <w:b w:val="false"/>
          <w:i w:val="false"/>
          <w:color w:val="000000"/>
          <w:sz w:val="28"/>
        </w:rPr>
        <w:t>      3) еліктеу бойынша, әрекеттену тәсілін көрсету бойынша бұйымдар жасайды; ересектің көмегімен үлгіні талдайды;</w:t>
      </w:r>
    </w:p>
    <w:p>
      <w:pPr>
        <w:spacing w:after="0"/>
        <w:ind w:left="0"/>
        <w:jc w:val="both"/>
      </w:pPr>
      <w:r>
        <w:rPr>
          <w:rFonts w:ascii="Times New Roman"/>
          <w:b w:val="false"/>
          <w:i w:val="false"/>
          <w:color w:val="000000"/>
          <w:sz w:val="28"/>
        </w:rPr>
        <w:t>      4) педагогтің сұрақтарына (алдымен не? одан кейін не?) жауап береді;</w:t>
      </w:r>
    </w:p>
    <w:p>
      <w:pPr>
        <w:spacing w:after="0"/>
        <w:ind w:left="0"/>
        <w:jc w:val="both"/>
      </w:pPr>
      <w:r>
        <w:rPr>
          <w:rFonts w:ascii="Times New Roman"/>
          <w:b w:val="false"/>
          <w:i w:val="false"/>
          <w:color w:val="000000"/>
          <w:sz w:val="28"/>
        </w:rPr>
        <w:t>      5) бұйымдарды жасауға арналған құралдарды пайдаланады;</w:t>
      </w:r>
    </w:p>
    <w:p>
      <w:pPr>
        <w:spacing w:after="0"/>
        <w:ind w:left="0"/>
        <w:jc w:val="both"/>
      </w:pPr>
      <w:r>
        <w:rPr>
          <w:rFonts w:ascii="Times New Roman"/>
          <w:b w:val="false"/>
          <w:i w:val="false"/>
          <w:color w:val="000000"/>
          <w:sz w:val="28"/>
        </w:rPr>
        <w:t>      6) әрекетті сөзбен айтып отырады (сөйлеу тілінің мүмкіндігіне қарай);</w:t>
      </w:r>
    </w:p>
    <w:p>
      <w:pPr>
        <w:spacing w:after="0"/>
        <w:ind w:left="0"/>
        <w:jc w:val="both"/>
      </w:pPr>
      <w:r>
        <w:rPr>
          <w:rFonts w:ascii="Times New Roman"/>
          <w:b w:val="false"/>
          <w:i w:val="false"/>
          <w:color w:val="000000"/>
          <w:sz w:val="28"/>
        </w:rPr>
        <w:t>      7) ересек адамның басшылығымен қағазбен, табиғи және қалдық материалдармен жұмыс істей алады;</w:t>
      </w:r>
    </w:p>
    <w:p>
      <w:pPr>
        <w:spacing w:after="0"/>
        <w:ind w:left="0"/>
        <w:jc w:val="both"/>
      </w:pPr>
      <w:r>
        <w:rPr>
          <w:rFonts w:ascii="Times New Roman"/>
          <w:b w:val="false"/>
          <w:i w:val="false"/>
          <w:color w:val="000000"/>
          <w:sz w:val="28"/>
        </w:rPr>
        <w:t>      8) бұйымдарды жасаған кезде құрдастарына шамасы жеткенше көмектеседі;</w:t>
      </w:r>
    </w:p>
    <w:p>
      <w:pPr>
        <w:spacing w:after="0"/>
        <w:ind w:left="0"/>
        <w:jc w:val="both"/>
      </w:pPr>
      <w:r>
        <w:rPr>
          <w:rFonts w:ascii="Times New Roman"/>
          <w:b w:val="false"/>
          <w:i w:val="false"/>
          <w:color w:val="000000"/>
          <w:sz w:val="28"/>
        </w:rPr>
        <w:t>      9) ересекпен бірге ұжымдық жұмысты құрады.</w:t>
      </w:r>
    </w:p>
    <w:bookmarkStart w:name="z1200" w:id="1198"/>
    <w:p>
      <w:pPr>
        <w:spacing w:after="0"/>
        <w:ind w:left="0"/>
        <w:jc w:val="left"/>
      </w:pPr>
      <w:r>
        <w:rPr>
          <w:rFonts w:ascii="Times New Roman"/>
          <w:b/>
          <w:i w:val="false"/>
          <w:color w:val="000000"/>
        </w:rPr>
        <w:t xml:space="preserve"> 
6-тарау. Мектепалды даярлық сыныбы (6 -7 (8) жастағы балалар)</w:t>
      </w:r>
    </w:p>
    <w:bookmarkEnd w:id="1198"/>
    <w:bookmarkStart w:name="z1201" w:id="1199"/>
    <w:p>
      <w:pPr>
        <w:spacing w:after="0"/>
        <w:ind w:left="0"/>
        <w:jc w:val="left"/>
      </w:pPr>
      <w:r>
        <w:rPr>
          <w:rFonts w:ascii="Times New Roman"/>
          <w:b/>
          <w:i w:val="false"/>
          <w:color w:val="000000"/>
        </w:rPr>
        <w:t xml:space="preserve"> 
1-параграф. "Денсаулық" білім беру саласы</w:t>
      </w:r>
    </w:p>
    <w:bookmarkEnd w:id="1199"/>
    <w:bookmarkStart w:name="z1202" w:id="1200"/>
    <w:p>
      <w:pPr>
        <w:spacing w:after="0"/>
        <w:ind w:left="0"/>
        <w:jc w:val="both"/>
      </w:pPr>
      <w:r>
        <w:rPr>
          <w:rFonts w:ascii="Times New Roman"/>
          <w:b w:val="false"/>
          <w:i w:val="false"/>
          <w:color w:val="000000"/>
          <w:sz w:val="28"/>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bookmarkEnd w:id="1200"/>
    <w:bookmarkStart w:name="z1203" w:id="1201"/>
    <w:p>
      <w:pPr>
        <w:spacing w:after="0"/>
        <w:ind w:left="0"/>
        <w:jc w:val="left"/>
      </w:pPr>
      <w:r>
        <w:rPr>
          <w:rFonts w:ascii="Times New Roman"/>
          <w:b/>
          <w:i w:val="false"/>
          <w:color w:val="000000"/>
        </w:rPr>
        <w:t xml:space="preserve"> 
2-параграф. Денешынықтыру</w:t>
      </w:r>
    </w:p>
    <w:bookmarkEnd w:id="1201"/>
    <w:bookmarkStart w:name="z1204" w:id="1202"/>
    <w:p>
      <w:pPr>
        <w:spacing w:after="0"/>
        <w:ind w:left="0"/>
        <w:jc w:val="both"/>
      </w:pPr>
      <w:r>
        <w:rPr>
          <w:rFonts w:ascii="Times New Roman"/>
          <w:b w:val="false"/>
          <w:i w:val="false"/>
          <w:color w:val="000000"/>
          <w:sz w:val="28"/>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bookmarkEnd w:id="1202"/>
    <w:bookmarkStart w:name="z1205" w:id="1203"/>
    <w:p>
      <w:pPr>
        <w:spacing w:after="0"/>
        <w:ind w:left="0"/>
        <w:jc w:val="both"/>
      </w:pPr>
      <w:r>
        <w:rPr>
          <w:rFonts w:ascii="Times New Roman"/>
          <w:b w:val="false"/>
          <w:i w:val="false"/>
          <w:color w:val="000000"/>
          <w:sz w:val="28"/>
        </w:rPr>
        <w:t>
      268. Міндеттері:</w:t>
      </w:r>
    </w:p>
    <w:bookmarkEnd w:id="1203"/>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bookmarkStart w:name="z1206" w:id="1204"/>
    <w:p>
      <w:pPr>
        <w:spacing w:after="0"/>
        <w:ind w:left="0"/>
        <w:jc w:val="both"/>
      </w:pPr>
      <w:r>
        <w:rPr>
          <w:rFonts w:ascii="Times New Roman"/>
          <w:b w:val="false"/>
          <w:i w:val="false"/>
          <w:color w:val="000000"/>
          <w:sz w:val="28"/>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204"/>
    <w:bookmarkStart w:name="z1207" w:id="1205"/>
    <w:p>
      <w:pPr>
        <w:spacing w:after="0"/>
        <w:ind w:left="0"/>
        <w:jc w:val="both"/>
      </w:pPr>
      <w:r>
        <w:rPr>
          <w:rFonts w:ascii="Times New Roman"/>
          <w:b w:val="false"/>
          <w:i w:val="false"/>
          <w:color w:val="000000"/>
          <w:sz w:val="28"/>
        </w:rPr>
        <w:t>
      270. Оқу бағдарламасының мазмұны келесі бөлімдерді қамтиды:</w:t>
      </w:r>
    </w:p>
    <w:bookmarkEnd w:id="1205"/>
    <w:p>
      <w:pPr>
        <w:spacing w:after="0"/>
        <w:ind w:left="0"/>
        <w:jc w:val="both"/>
      </w:pPr>
      <w:r>
        <w:rPr>
          <w:rFonts w:ascii="Times New Roman"/>
          <w:b w:val="false"/>
          <w:i w:val="false"/>
          <w:color w:val="000000"/>
          <w:sz w:val="28"/>
        </w:rPr>
        <w:t>      1) денсаулық және дене қалпы;</w:t>
      </w:r>
    </w:p>
    <w:p>
      <w:pPr>
        <w:spacing w:after="0"/>
        <w:ind w:left="0"/>
        <w:jc w:val="both"/>
      </w:pPr>
      <w:r>
        <w:rPr>
          <w:rFonts w:ascii="Times New Roman"/>
          <w:b w:val="false"/>
          <w:i w:val="false"/>
          <w:color w:val="000000"/>
          <w:sz w:val="28"/>
        </w:rPr>
        <w:t>      2) қозғала білу және сенімділік.</w:t>
      </w:r>
    </w:p>
    <w:bookmarkStart w:name="z1208" w:id="1206"/>
    <w:p>
      <w:pPr>
        <w:spacing w:after="0"/>
        <w:ind w:left="0"/>
        <w:jc w:val="both"/>
      </w:pPr>
      <w:r>
        <w:rPr>
          <w:rFonts w:ascii="Times New Roman"/>
          <w:b w:val="false"/>
          <w:i w:val="false"/>
          <w:color w:val="000000"/>
          <w:sz w:val="28"/>
        </w:rPr>
        <w:t>
      271. "Денсаулық және дене қалпы" бөлімі келесі бөлімшені қамтиды:</w:t>
      </w:r>
    </w:p>
    <w:bookmarkEnd w:id="1206"/>
    <w:p>
      <w:pPr>
        <w:spacing w:after="0"/>
        <w:ind w:left="0"/>
        <w:jc w:val="both"/>
      </w:pPr>
      <w:r>
        <w:rPr>
          <w:rFonts w:ascii="Times New Roman"/>
          <w:b w:val="false"/>
          <w:i w:val="false"/>
          <w:color w:val="000000"/>
          <w:sz w:val="28"/>
        </w:rPr>
        <w:t>      1) денсаулықты нығайту.</w:t>
      </w:r>
    </w:p>
    <w:bookmarkStart w:name="z1209" w:id="1207"/>
    <w:p>
      <w:pPr>
        <w:spacing w:after="0"/>
        <w:ind w:left="0"/>
        <w:jc w:val="both"/>
      </w:pPr>
      <w:r>
        <w:rPr>
          <w:rFonts w:ascii="Times New Roman"/>
          <w:b w:val="false"/>
          <w:i w:val="false"/>
          <w:color w:val="000000"/>
          <w:sz w:val="28"/>
        </w:rPr>
        <w:t>
      272. "Қозғала білу және сенімділік" бөлімі келесі бөлімшелерді қамтиды:</w:t>
      </w:r>
    </w:p>
    <w:bookmarkEnd w:id="1207"/>
    <w:p>
      <w:pPr>
        <w:spacing w:after="0"/>
        <w:ind w:left="0"/>
        <w:jc w:val="both"/>
      </w:pPr>
      <w:r>
        <w:rPr>
          <w:rFonts w:ascii="Times New Roman"/>
          <w:b w:val="false"/>
          <w:i w:val="false"/>
          <w:color w:val="000000"/>
          <w:sz w:val="28"/>
        </w:rPr>
        <w:t>      1) қимыл-қозғалыс;</w:t>
      </w:r>
    </w:p>
    <w:p>
      <w:pPr>
        <w:spacing w:after="0"/>
        <w:ind w:left="0"/>
        <w:jc w:val="both"/>
      </w:pPr>
      <w:r>
        <w:rPr>
          <w:rFonts w:ascii="Times New Roman"/>
          <w:b w:val="false"/>
          <w:i w:val="false"/>
          <w:color w:val="000000"/>
          <w:sz w:val="28"/>
        </w:rPr>
        <w:t>      2) дене сапасы.</w:t>
      </w:r>
    </w:p>
    <w:bookmarkStart w:name="z1210" w:id="1208"/>
    <w:p>
      <w:pPr>
        <w:spacing w:after="0"/>
        <w:ind w:left="0"/>
        <w:jc w:val="both"/>
      </w:pPr>
      <w:r>
        <w:rPr>
          <w:rFonts w:ascii="Times New Roman"/>
          <w:b w:val="false"/>
          <w:i w:val="false"/>
          <w:color w:val="000000"/>
          <w:sz w:val="28"/>
        </w:rPr>
        <w:t>
      273. Оқыту мақсаттарының жүйесі:</w:t>
      </w:r>
    </w:p>
    <w:bookmarkEnd w:id="120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8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Денсаулық және дене қалпы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Денсаулықты нығайту</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қолға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денеге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аяққа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тепе-теңдікке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 дұрыс қалыпты қалыптастыруға бағытталған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 жалпы дамытушы жаттығуларды затпен орындау</w:t>
            </w:r>
          </w:p>
        </w:tc>
      </w:tr>
    </w:tbl>
    <w:bookmarkStart w:name="z1211" w:id="1209"/>
    <w:p>
      <w:pPr>
        <w:spacing w:after="0"/>
        <w:ind w:left="0"/>
        <w:jc w:val="both"/>
      </w:pPr>
      <w:r>
        <w:rPr>
          <w:rFonts w:ascii="Times New Roman"/>
          <w:b w:val="false"/>
          <w:i w:val="false"/>
          <w:color w:val="000000"/>
          <w:sz w:val="28"/>
        </w:rPr>
        <w:t>
      274. "Денсаулықты нығайту" бөлімшесін іске асыру бойынша күтілетін нәтижелері:</w:t>
      </w:r>
    </w:p>
    <w:bookmarkEnd w:id="1209"/>
    <w:p>
      <w:pPr>
        <w:spacing w:after="0"/>
        <w:ind w:left="0"/>
        <w:jc w:val="both"/>
      </w:pPr>
      <w:r>
        <w:rPr>
          <w:rFonts w:ascii="Times New Roman"/>
          <w:b w:val="false"/>
          <w:i w:val="false"/>
          <w:color w:val="000000"/>
          <w:sz w:val="28"/>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pPr>
        <w:spacing w:after="0"/>
        <w:ind w:left="0"/>
        <w:jc w:val="both"/>
      </w:pPr>
      <w:r>
        <w:rPr>
          <w:rFonts w:ascii="Times New Roman"/>
          <w:b w:val="false"/>
          <w:i w:val="false"/>
          <w:color w:val="000000"/>
          <w:sz w:val="28"/>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pPr>
        <w:spacing w:after="0"/>
        <w:ind w:left="0"/>
        <w:jc w:val="both"/>
      </w:pPr>
      <w:r>
        <w:rPr>
          <w:rFonts w:ascii="Times New Roman"/>
          <w:b w:val="false"/>
          <w:i w:val="false"/>
          <w:color w:val="000000"/>
          <w:sz w:val="28"/>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pPr>
        <w:spacing w:after="0"/>
        <w:ind w:left="0"/>
        <w:jc w:val="both"/>
      </w:pPr>
      <w:r>
        <w:rPr>
          <w:rFonts w:ascii="Times New Roman"/>
          <w:b w:val="false"/>
          <w:i w:val="false"/>
          <w:color w:val="000000"/>
          <w:sz w:val="28"/>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Қозғала білу және сенімділік</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Қимыл-қозғалыс</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бір орнындағы және қозғалыстағы қайтадан құру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жүріс пен жүгірістің негізгі түрлерін орындау, оларды кезектестіру, қарапайым дене жаттығуларымен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0.2.1.3 әртүрлі секіріс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өрмелеу мен еңбектеуді, өрмелеп өтудің әр түрлі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 тік және көлденең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Дене сапасы</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дене сапасын көрсету: әртүрлі дене әрекетіндегі икемділік, ептілік, тепе-теңдік, үйлесімділік, күш, жылдамдық пен реакция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құрдастарының шағын тобымен таныс ойынды ұйымдастырудағы дербестік пен ынталықты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bookmarkStart w:name="z1212" w:id="1210"/>
    <w:p>
      <w:pPr>
        <w:spacing w:after="0"/>
        <w:ind w:left="0"/>
        <w:jc w:val="both"/>
      </w:pPr>
      <w:r>
        <w:rPr>
          <w:rFonts w:ascii="Times New Roman"/>
          <w:b w:val="false"/>
          <w:i w:val="false"/>
          <w:color w:val="000000"/>
          <w:sz w:val="28"/>
        </w:rPr>
        <w:t>
      275. "Қимыл-қозғалыс" бөлімшесін іске асыру бойынша күтілетін нәтижелері:</w:t>
      </w:r>
    </w:p>
    <w:bookmarkEnd w:id="1210"/>
    <w:p>
      <w:pPr>
        <w:spacing w:after="0"/>
        <w:ind w:left="0"/>
        <w:jc w:val="both"/>
      </w:pPr>
      <w:r>
        <w:rPr>
          <w:rFonts w:ascii="Times New Roman"/>
          <w:b w:val="false"/>
          <w:i w:val="false"/>
          <w:color w:val="000000"/>
          <w:sz w:val="28"/>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pPr>
        <w:spacing w:after="0"/>
        <w:ind w:left="0"/>
        <w:jc w:val="both"/>
      </w:pPr>
      <w:r>
        <w:rPr>
          <w:rFonts w:ascii="Times New Roman"/>
          <w:b w:val="false"/>
          <w:i w:val="false"/>
          <w:color w:val="000000"/>
          <w:sz w:val="28"/>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pPr>
        <w:spacing w:after="0"/>
        <w:ind w:left="0"/>
        <w:jc w:val="both"/>
      </w:pPr>
      <w:r>
        <w:rPr>
          <w:rFonts w:ascii="Times New Roman"/>
          <w:b w:val="false"/>
          <w:i w:val="false"/>
          <w:color w:val="000000"/>
          <w:sz w:val="28"/>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pPr>
        <w:spacing w:after="0"/>
        <w:ind w:left="0"/>
        <w:jc w:val="both"/>
      </w:pPr>
      <w:r>
        <w:rPr>
          <w:rFonts w:ascii="Times New Roman"/>
          <w:b w:val="false"/>
          <w:i w:val="false"/>
          <w:color w:val="000000"/>
          <w:sz w:val="28"/>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pPr>
        <w:spacing w:after="0"/>
        <w:ind w:left="0"/>
        <w:jc w:val="both"/>
      </w:pPr>
      <w:r>
        <w:rPr>
          <w:rFonts w:ascii="Times New Roman"/>
          <w:b w:val="false"/>
          <w:i w:val="false"/>
          <w:color w:val="000000"/>
          <w:sz w:val="28"/>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pPr>
        <w:spacing w:after="0"/>
        <w:ind w:left="0"/>
        <w:jc w:val="both"/>
      </w:pPr>
      <w:r>
        <w:rPr>
          <w:rFonts w:ascii="Times New Roman"/>
          <w:b w:val="false"/>
          <w:i w:val="false"/>
          <w:color w:val="000000"/>
          <w:sz w:val="28"/>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bookmarkStart w:name="z1213" w:id="1211"/>
    <w:p>
      <w:pPr>
        <w:spacing w:after="0"/>
        <w:ind w:left="0"/>
        <w:jc w:val="both"/>
      </w:pPr>
      <w:r>
        <w:rPr>
          <w:rFonts w:ascii="Times New Roman"/>
          <w:b w:val="false"/>
          <w:i w:val="false"/>
          <w:color w:val="000000"/>
          <w:sz w:val="28"/>
        </w:rPr>
        <w:t>
      276. "Дене сапасы" бөлімшесін іске асыру бойынша күтілетін нәтижелері:</w:t>
      </w:r>
    </w:p>
    <w:bookmarkEnd w:id="1211"/>
    <w:p>
      <w:pPr>
        <w:spacing w:after="0"/>
        <w:ind w:left="0"/>
        <w:jc w:val="both"/>
      </w:pPr>
      <w:r>
        <w:rPr>
          <w:rFonts w:ascii="Times New Roman"/>
          <w:b w:val="false"/>
          <w:i w:val="false"/>
          <w:color w:val="000000"/>
          <w:sz w:val="28"/>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pPr>
        <w:spacing w:after="0"/>
        <w:ind w:left="0"/>
        <w:jc w:val="both"/>
      </w:pPr>
      <w:r>
        <w:rPr>
          <w:rFonts w:ascii="Times New Roman"/>
          <w:b w:val="false"/>
          <w:i w:val="false"/>
          <w:color w:val="000000"/>
          <w:sz w:val="28"/>
        </w:rPr>
        <w:t>      2) күш сапасын дамытуға арналған: арқанды тарту, гантельмен әртүрлі жаттығуларды орындайды;</w:t>
      </w:r>
    </w:p>
    <w:p>
      <w:pPr>
        <w:spacing w:after="0"/>
        <w:ind w:left="0"/>
        <w:jc w:val="both"/>
      </w:pPr>
      <w:r>
        <w:rPr>
          <w:rFonts w:ascii="Times New Roman"/>
          <w:b w:val="false"/>
          <w:i w:val="false"/>
          <w:color w:val="000000"/>
          <w:sz w:val="28"/>
        </w:rPr>
        <w:t>      3) ептілікті дамытуға арналған жаттығулар: еңкею, теңселу, сермеу қимылдарын орындайды;</w:t>
      </w:r>
    </w:p>
    <w:p>
      <w:pPr>
        <w:spacing w:after="0"/>
        <w:ind w:left="0"/>
        <w:jc w:val="both"/>
      </w:pPr>
      <w:r>
        <w:rPr>
          <w:rFonts w:ascii="Times New Roman"/>
          <w:b w:val="false"/>
          <w:i w:val="false"/>
          <w:color w:val="000000"/>
          <w:sz w:val="28"/>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pPr>
        <w:spacing w:after="0"/>
        <w:ind w:left="0"/>
        <w:jc w:val="both"/>
      </w:pPr>
      <w:r>
        <w:rPr>
          <w:rFonts w:ascii="Times New Roman"/>
          <w:b w:val="false"/>
          <w:i w:val="false"/>
          <w:color w:val="000000"/>
          <w:sz w:val="28"/>
        </w:rPr>
        <w:t>      5) көзбен шамалауды дамытуға арналған жаттығуларды орындайды: "Нысанаға дәл тигіз", "Асық", кегль.</w:t>
      </w:r>
    </w:p>
    <w:bookmarkStart w:name="z1214" w:id="1212"/>
    <w:p>
      <w:pPr>
        <w:spacing w:after="0"/>
        <w:ind w:left="0"/>
        <w:jc w:val="left"/>
      </w:pPr>
      <w:r>
        <w:rPr>
          <w:rFonts w:ascii="Times New Roman"/>
          <w:b/>
          <w:i w:val="false"/>
          <w:color w:val="000000"/>
        </w:rPr>
        <w:t xml:space="preserve"> 
3-параграф. Қауіпсіздік мінез-құлық негіздері</w:t>
      </w:r>
    </w:p>
    <w:bookmarkEnd w:id="1212"/>
    <w:bookmarkStart w:name="z1215" w:id="1213"/>
    <w:p>
      <w:pPr>
        <w:spacing w:after="0"/>
        <w:ind w:left="0"/>
        <w:jc w:val="both"/>
      </w:pPr>
      <w:r>
        <w:rPr>
          <w:rFonts w:ascii="Times New Roman"/>
          <w:b w:val="false"/>
          <w:i w:val="false"/>
          <w:color w:val="000000"/>
          <w:sz w:val="28"/>
        </w:rPr>
        <w:t>
      277. Мақсаты тұрмыстағы, әлеуметтегі, табиғаттағы қолжетімді қауіпсіздік ережелерін қалыптастыру болып табылады.</w:t>
      </w:r>
    </w:p>
    <w:bookmarkEnd w:id="1213"/>
    <w:bookmarkStart w:name="z1216" w:id="1214"/>
    <w:p>
      <w:pPr>
        <w:spacing w:after="0"/>
        <w:ind w:left="0"/>
        <w:jc w:val="both"/>
      </w:pPr>
      <w:r>
        <w:rPr>
          <w:rFonts w:ascii="Times New Roman"/>
          <w:b w:val="false"/>
          <w:i w:val="false"/>
          <w:color w:val="000000"/>
          <w:sz w:val="28"/>
        </w:rPr>
        <w:t>
      278. Міндеттері:</w:t>
      </w:r>
    </w:p>
    <w:bookmarkEnd w:id="1214"/>
    <w:p>
      <w:pPr>
        <w:spacing w:after="0"/>
        <w:ind w:left="0"/>
        <w:jc w:val="both"/>
      </w:pPr>
      <w:r>
        <w:rPr>
          <w:rFonts w:ascii="Times New Roman"/>
          <w:b w:val="false"/>
          <w:i w:val="false"/>
          <w:color w:val="000000"/>
          <w:sz w:val="28"/>
        </w:rPr>
        <w:t xml:space="preserve">      1) қолжетімді қауіпсіздік ережелерін түсіну үшін сюжетті қимыл ойындары кезінде үйрету; </w:t>
      </w:r>
    </w:p>
    <w:p>
      <w:pPr>
        <w:spacing w:after="0"/>
        <w:ind w:left="0"/>
        <w:jc w:val="both"/>
      </w:pPr>
      <w:r>
        <w:rPr>
          <w:rFonts w:ascii="Times New Roman"/>
          <w:b w:val="false"/>
          <w:i w:val="false"/>
          <w:color w:val="000000"/>
          <w:sz w:val="28"/>
        </w:rPr>
        <w:t>      2) жаяу жүргінші ретінде және көлік ішіндегі адам ретінде қарапайым жол жүру ережелерімен таныстыру;</w:t>
      </w:r>
    </w:p>
    <w:p>
      <w:pPr>
        <w:spacing w:after="0"/>
        <w:ind w:left="0"/>
        <w:jc w:val="both"/>
      </w:pPr>
      <w:r>
        <w:rPr>
          <w:rFonts w:ascii="Times New Roman"/>
          <w:b w:val="false"/>
          <w:i w:val="false"/>
          <w:color w:val="000000"/>
          <w:sz w:val="28"/>
        </w:rPr>
        <w:t>      3) есту зейінділігін дамыту: дыбыстың шығу көзін анықтау;</w:t>
      </w:r>
    </w:p>
    <w:p>
      <w:pPr>
        <w:spacing w:after="0"/>
        <w:ind w:left="0"/>
        <w:jc w:val="both"/>
      </w:pPr>
      <w:r>
        <w:rPr>
          <w:rFonts w:ascii="Times New Roman"/>
          <w:b w:val="false"/>
          <w:i w:val="false"/>
          <w:color w:val="000000"/>
          <w:sz w:val="28"/>
        </w:rPr>
        <w:t>      4) балалардың көшедегі, табиғаттағы әрекеттерін бейнелейтін жағдаяттарды ойнап көрсетуге үйрету;</w:t>
      </w:r>
    </w:p>
    <w:p>
      <w:pPr>
        <w:spacing w:after="0"/>
        <w:ind w:left="0"/>
        <w:jc w:val="both"/>
      </w:pPr>
      <w:r>
        <w:rPr>
          <w:rFonts w:ascii="Times New Roman"/>
          <w:b w:val="false"/>
          <w:i w:val="false"/>
          <w:color w:val="000000"/>
          <w:sz w:val="28"/>
        </w:rPr>
        <w:t>      5) адам мен қоршаған орта үшін қауіпті жағдаяттарға абай болуға баулу;</w:t>
      </w:r>
    </w:p>
    <w:p>
      <w:pPr>
        <w:spacing w:after="0"/>
        <w:ind w:left="0"/>
        <w:jc w:val="both"/>
      </w:pPr>
      <w:r>
        <w:rPr>
          <w:rFonts w:ascii="Times New Roman"/>
          <w:b w:val="false"/>
          <w:i w:val="false"/>
          <w:color w:val="000000"/>
          <w:sz w:val="28"/>
        </w:rPr>
        <w:t>      6) тұрмыстағы, әлеуметтегі, табиғаттағы қолжетімді қауіпсіздік ережелерін жетілдіру.</w:t>
      </w:r>
    </w:p>
    <w:bookmarkStart w:name="z1217" w:id="1215"/>
    <w:p>
      <w:pPr>
        <w:spacing w:after="0"/>
        <w:ind w:left="0"/>
        <w:jc w:val="both"/>
      </w:pPr>
      <w:r>
        <w:rPr>
          <w:rFonts w:ascii="Times New Roman"/>
          <w:b w:val="false"/>
          <w:i w:val="false"/>
          <w:color w:val="000000"/>
          <w:sz w:val="28"/>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215"/>
    <w:bookmarkStart w:name="z1218" w:id="1216"/>
    <w:p>
      <w:pPr>
        <w:spacing w:after="0"/>
        <w:ind w:left="0"/>
        <w:jc w:val="both"/>
      </w:pPr>
      <w:r>
        <w:rPr>
          <w:rFonts w:ascii="Times New Roman"/>
          <w:b w:val="false"/>
          <w:i w:val="false"/>
          <w:color w:val="000000"/>
          <w:sz w:val="28"/>
        </w:rPr>
        <w:t>
      280. Оқу бағдарламасының мазмұны келесі бөлімді қамтиды:</w:t>
      </w:r>
    </w:p>
    <w:bookmarkEnd w:id="1216"/>
    <w:p>
      <w:pPr>
        <w:spacing w:after="0"/>
        <w:ind w:left="0"/>
        <w:jc w:val="both"/>
      </w:pPr>
      <w:r>
        <w:rPr>
          <w:rFonts w:ascii="Times New Roman"/>
          <w:b w:val="false"/>
          <w:i w:val="false"/>
          <w:color w:val="000000"/>
          <w:sz w:val="28"/>
        </w:rPr>
        <w:t>      1) қауіпсіздік ережелері.</w:t>
      </w:r>
    </w:p>
    <w:bookmarkStart w:name="z1219" w:id="1217"/>
    <w:p>
      <w:pPr>
        <w:spacing w:after="0"/>
        <w:ind w:left="0"/>
        <w:jc w:val="both"/>
      </w:pPr>
      <w:r>
        <w:rPr>
          <w:rFonts w:ascii="Times New Roman"/>
          <w:b w:val="false"/>
          <w:i w:val="false"/>
          <w:color w:val="000000"/>
          <w:sz w:val="28"/>
        </w:rPr>
        <w:t>
      281. "Қауіпсіздік ережелері" бөлімі келесі бөлімшелерді қамтиды:</w:t>
      </w:r>
    </w:p>
    <w:bookmarkEnd w:id="1217"/>
    <w:p>
      <w:pPr>
        <w:spacing w:after="0"/>
        <w:ind w:left="0"/>
        <w:jc w:val="both"/>
      </w:pPr>
      <w:r>
        <w:rPr>
          <w:rFonts w:ascii="Times New Roman"/>
          <w:b w:val="false"/>
          <w:i w:val="false"/>
          <w:color w:val="000000"/>
          <w:sz w:val="28"/>
        </w:rPr>
        <w:t>      1) үйдегі (балабақшадағы) қауіпсіздік;</w:t>
      </w:r>
    </w:p>
    <w:p>
      <w:pPr>
        <w:spacing w:after="0"/>
        <w:ind w:left="0"/>
        <w:jc w:val="both"/>
      </w:pPr>
      <w:r>
        <w:rPr>
          <w:rFonts w:ascii="Times New Roman"/>
          <w:b w:val="false"/>
          <w:i w:val="false"/>
          <w:color w:val="000000"/>
          <w:sz w:val="28"/>
        </w:rPr>
        <w:t>      2) көшедегі қауіпсіздік;</w:t>
      </w:r>
    </w:p>
    <w:p>
      <w:pPr>
        <w:spacing w:after="0"/>
        <w:ind w:left="0"/>
        <w:jc w:val="both"/>
      </w:pPr>
      <w:r>
        <w:rPr>
          <w:rFonts w:ascii="Times New Roman"/>
          <w:b w:val="false"/>
          <w:i w:val="false"/>
          <w:color w:val="000000"/>
          <w:sz w:val="28"/>
        </w:rPr>
        <w:t>      3) табиғаттағы қауіпсіздік.</w:t>
      </w:r>
    </w:p>
    <w:bookmarkStart w:name="z1220" w:id="1218"/>
    <w:p>
      <w:pPr>
        <w:spacing w:after="0"/>
        <w:ind w:left="0"/>
        <w:jc w:val="both"/>
      </w:pPr>
      <w:r>
        <w:rPr>
          <w:rFonts w:ascii="Times New Roman"/>
          <w:b w:val="false"/>
          <w:i w:val="false"/>
          <w:color w:val="000000"/>
          <w:sz w:val="28"/>
        </w:rPr>
        <w:t>
      282. Оқыту мақсаттарының жүйесі:</w:t>
      </w:r>
    </w:p>
    <w:bookmarkEnd w:id="1218"/>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9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Қауіпсіздік ережелері</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1.1Үйдегі (балабақшадағы)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балабақшадағы тәртіп ережелерімен (ойын кезінде бір-біріне бөгет жасамау, өзіне де басқаларға да ауыртатын әрекет жасамау)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тыйымға (болмайды, қауіпті) адекватты әсер шақыру, сөйлеу тілімен және сөйлеу тілсіз білдірілетін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топ бөлмесіндегі жиһаз заттары арасымен жүруге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баспалдақтан таянышынан ұстап түсуге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 үшкір заттармен әрекеттегі қауіпсіз тәсілдерге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 өрт шығару қауіпі бар заттармен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 өрт қауіпі, тыйым салу және көшіру туралы (шығуды көрсету, ауыз су, отпен пайдалануға тыйым салу) белгілермен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 пиктографиялық кодтармен, белгілермен, көрсеткіштермен таныстыру</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Көшедегі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экскурсия кезінде көліктердің қозғалысын, жүргіншілердің тәртібін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ойын әрекетін бағдаршамның сигналы бойынша орындау (ересектің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бағдаршамның түстерін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 әр түрлі жағдайлар бейнеленген сюжеттік суреттерді қарау: "Ұл бала көшеде нені дұрыс (дұрыс емес) істеді?"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"жүргіншілердің өтпе жолы" белгісін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 көлік шуын ажырату: жүріп келе жатқан мәшиненің дыбысы, автомобиль сигналының дыбысы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 қоғамдық көліктегі, көшедегі қарапайым тәртіп ережелері туралы әңгімелерді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 жедел сатыны, экскалаторды пайдалануға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 сюжеттік ойында көшедегі қауіпсіз тәртіп ережесін бейнелейтін әрекеттерді орындау (педагогтың көмегімен)</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Табиғаттағы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серуен кезінде әртүрлі өсімдіктерді қарау, табиғаттағы тәртіп ережелерін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0.1.3.2 табиғат жағдайының (аптап, жаңбыр, қар, жел) өзгеруіне сәйкес қауіпсіздік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0.1.3.3 судағы қауіпсіздік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0.1.3.4 жануарларды, құстарды бақылау, жануарлармен қатынастағы қауіпсіздік ережелерін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 педагогтің басшылығымен сюжетті ойындарда өсімдіктерге және жидектерге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 педагогтің басшылығымен сюжетті ойындарда жәндіктерге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0.1.3.7 үй және жабайы жануарлармен әртүрлі қауіпсіз тәртіп ережелері бейнеленген сюжетті суреттерді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 сюжетті ойында табиғаттағы қауіпсіз тәртіпті бейнелейтін әрекеттерді орындау (педагогтің көмегімен)</w:t>
            </w:r>
          </w:p>
        </w:tc>
      </w:tr>
    </w:tbl>
    <w:bookmarkStart w:name="z1221" w:id="1219"/>
    <w:p>
      <w:pPr>
        <w:spacing w:after="0"/>
        <w:ind w:left="0"/>
        <w:jc w:val="both"/>
      </w:pPr>
      <w:r>
        <w:rPr>
          <w:rFonts w:ascii="Times New Roman"/>
          <w:b w:val="false"/>
          <w:i w:val="false"/>
          <w:color w:val="000000"/>
          <w:sz w:val="28"/>
        </w:rPr>
        <w:t>
      283. "Үйдегі (балабақшадағы) қауіпсіздік" бөлімшесін іске асыру бойынша күтілетін нәтижелері:</w:t>
      </w:r>
    </w:p>
    <w:bookmarkEnd w:id="1219"/>
    <w:p>
      <w:pPr>
        <w:spacing w:after="0"/>
        <w:ind w:left="0"/>
        <w:jc w:val="both"/>
      </w:pPr>
      <w:r>
        <w:rPr>
          <w:rFonts w:ascii="Times New Roman"/>
          <w:b w:val="false"/>
          <w:i w:val="false"/>
          <w:color w:val="000000"/>
          <w:sz w:val="28"/>
        </w:rPr>
        <w:t xml:space="preserve">      1) балабақшадағы қарапайым тәртіп ережелері туралы түсінігі бар; </w:t>
      </w:r>
    </w:p>
    <w:p>
      <w:pPr>
        <w:spacing w:after="0"/>
        <w:ind w:left="0"/>
        <w:jc w:val="both"/>
      </w:pPr>
      <w:r>
        <w:rPr>
          <w:rFonts w:ascii="Times New Roman"/>
          <w:b w:val="false"/>
          <w:i w:val="false"/>
          <w:color w:val="000000"/>
          <w:sz w:val="28"/>
        </w:rPr>
        <w:t xml:space="preserve">      2) топ бөлмесіндегі жиһаз заттары арасымен жүре біледі, баспалдақтан таянышынан ұстап түсе алады; </w:t>
      </w:r>
    </w:p>
    <w:p>
      <w:pPr>
        <w:spacing w:after="0"/>
        <w:ind w:left="0"/>
        <w:jc w:val="both"/>
      </w:pPr>
      <w:r>
        <w:rPr>
          <w:rFonts w:ascii="Times New Roman"/>
          <w:b w:val="false"/>
          <w:i w:val="false"/>
          <w:color w:val="000000"/>
          <w:sz w:val="28"/>
        </w:rPr>
        <w:t xml:space="preserve">      3) ересектер ғана пайдалануға болатын, өмір мен денсаулық үшін қауіпті заттарды біледі; </w:t>
      </w:r>
    </w:p>
    <w:p>
      <w:pPr>
        <w:spacing w:after="0"/>
        <w:ind w:left="0"/>
        <w:jc w:val="both"/>
      </w:pPr>
      <w:r>
        <w:rPr>
          <w:rFonts w:ascii="Times New Roman"/>
          <w:b w:val="false"/>
          <w:i w:val="false"/>
          <w:color w:val="000000"/>
          <w:sz w:val="28"/>
        </w:rPr>
        <w:t xml:space="preserve">      4) үшкір заттармен әрекеттегі қауіпсіз тәсілдерді біледі; </w:t>
      </w:r>
    </w:p>
    <w:p>
      <w:pPr>
        <w:spacing w:after="0"/>
        <w:ind w:left="0"/>
        <w:jc w:val="both"/>
      </w:pPr>
      <w:r>
        <w:rPr>
          <w:rFonts w:ascii="Times New Roman"/>
          <w:b w:val="false"/>
          <w:i w:val="false"/>
          <w:color w:val="000000"/>
          <w:sz w:val="28"/>
        </w:rPr>
        <w:t>      5) өрт қауіпі, тыйым салу және көшіру туралы белгілер туралы түсінігі бар.</w:t>
      </w:r>
    </w:p>
    <w:bookmarkStart w:name="z1222" w:id="1220"/>
    <w:p>
      <w:pPr>
        <w:spacing w:after="0"/>
        <w:ind w:left="0"/>
        <w:jc w:val="both"/>
      </w:pPr>
      <w:r>
        <w:rPr>
          <w:rFonts w:ascii="Times New Roman"/>
          <w:b w:val="false"/>
          <w:i w:val="false"/>
          <w:color w:val="000000"/>
          <w:sz w:val="28"/>
        </w:rPr>
        <w:t>
      284. "Көшедегі қауіпсіздік" бөлімшесін іске асыру бойынша күтілетін нәтижелері:</w:t>
      </w:r>
    </w:p>
    <w:bookmarkEnd w:id="1220"/>
    <w:p>
      <w:pPr>
        <w:spacing w:after="0"/>
        <w:ind w:left="0"/>
        <w:jc w:val="both"/>
      </w:pPr>
      <w:r>
        <w:rPr>
          <w:rFonts w:ascii="Times New Roman"/>
          <w:b w:val="false"/>
          <w:i w:val="false"/>
          <w:color w:val="000000"/>
          <w:sz w:val="28"/>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pPr>
        <w:spacing w:after="0"/>
        <w:ind w:left="0"/>
        <w:jc w:val="both"/>
      </w:pPr>
      <w:r>
        <w:rPr>
          <w:rFonts w:ascii="Times New Roman"/>
          <w:b w:val="false"/>
          <w:i w:val="false"/>
          <w:color w:val="000000"/>
          <w:sz w:val="28"/>
        </w:rPr>
        <w:t xml:space="preserve">      2) бағдаршамның сигналдарының мағынасын біледі; </w:t>
      </w:r>
    </w:p>
    <w:p>
      <w:pPr>
        <w:spacing w:after="0"/>
        <w:ind w:left="0"/>
        <w:jc w:val="both"/>
      </w:pPr>
      <w:r>
        <w:rPr>
          <w:rFonts w:ascii="Times New Roman"/>
          <w:b w:val="false"/>
          <w:i w:val="false"/>
          <w:color w:val="000000"/>
          <w:sz w:val="28"/>
        </w:rPr>
        <w:t xml:space="preserve">      3) кез келген жүріп келе жатқан көліктің адамға қауіп төндіретінін біледі; </w:t>
      </w:r>
    </w:p>
    <w:p>
      <w:pPr>
        <w:spacing w:after="0"/>
        <w:ind w:left="0"/>
        <w:jc w:val="both"/>
      </w:pPr>
      <w:r>
        <w:rPr>
          <w:rFonts w:ascii="Times New Roman"/>
          <w:b w:val="false"/>
          <w:i w:val="false"/>
          <w:color w:val="000000"/>
          <w:sz w:val="28"/>
        </w:rPr>
        <w:t>      4) қай жерде велосипед теуіп, қай жерде доп ойнайтынын біледі.</w:t>
      </w:r>
    </w:p>
    <w:bookmarkStart w:name="z1223" w:id="1221"/>
    <w:p>
      <w:pPr>
        <w:spacing w:after="0"/>
        <w:ind w:left="0"/>
        <w:jc w:val="both"/>
      </w:pPr>
      <w:r>
        <w:rPr>
          <w:rFonts w:ascii="Times New Roman"/>
          <w:b w:val="false"/>
          <w:i w:val="false"/>
          <w:color w:val="000000"/>
          <w:sz w:val="28"/>
        </w:rPr>
        <w:t>
      285. "Табиғаттағы қауіпсіздік" бөлімшесін іске асыру бойынша күтілетін нәтижелері:</w:t>
      </w:r>
    </w:p>
    <w:bookmarkEnd w:id="1221"/>
    <w:p>
      <w:pPr>
        <w:spacing w:after="0"/>
        <w:ind w:left="0"/>
        <w:jc w:val="both"/>
      </w:pPr>
      <w:r>
        <w:rPr>
          <w:rFonts w:ascii="Times New Roman"/>
          <w:b w:val="false"/>
          <w:i w:val="false"/>
          <w:color w:val="000000"/>
          <w:sz w:val="28"/>
        </w:rPr>
        <w:t xml:space="preserve">      1) табиғаттағы тәртіп ережелерін (жапырақтарды, гүлдерді жұлмау) біледі; </w:t>
      </w:r>
    </w:p>
    <w:p>
      <w:pPr>
        <w:spacing w:after="0"/>
        <w:ind w:left="0"/>
        <w:jc w:val="both"/>
      </w:pPr>
      <w:r>
        <w:rPr>
          <w:rFonts w:ascii="Times New Roman"/>
          <w:b w:val="false"/>
          <w:i w:val="false"/>
          <w:color w:val="000000"/>
          <w:sz w:val="28"/>
        </w:rPr>
        <w:t xml:space="preserve">      2) жануарларға қатысты қауіпсіз тәртіп ережелерін біледі; </w:t>
      </w:r>
    </w:p>
    <w:p>
      <w:pPr>
        <w:spacing w:after="0"/>
        <w:ind w:left="0"/>
        <w:jc w:val="both"/>
      </w:pPr>
      <w:r>
        <w:rPr>
          <w:rFonts w:ascii="Times New Roman"/>
          <w:b w:val="false"/>
          <w:i w:val="false"/>
          <w:color w:val="000000"/>
          <w:sz w:val="28"/>
        </w:rPr>
        <w:t xml:space="preserve">      3) көшедегі, бөтен үйдегі жануарлармен қатынаста сақтық ережелерін сақтайды; </w:t>
      </w:r>
    </w:p>
    <w:p>
      <w:pPr>
        <w:spacing w:after="0"/>
        <w:ind w:left="0"/>
        <w:jc w:val="both"/>
      </w:pPr>
      <w:r>
        <w:rPr>
          <w:rFonts w:ascii="Times New Roman"/>
          <w:b w:val="false"/>
          <w:i w:val="false"/>
          <w:color w:val="000000"/>
          <w:sz w:val="28"/>
        </w:rPr>
        <w:t xml:space="preserve">      4) жәндіктердің (шыбын, маса, тарақан) зияны, олардың алдын алу шаралары туралы түсінігі бар; </w:t>
      </w:r>
    </w:p>
    <w:p>
      <w:pPr>
        <w:spacing w:after="0"/>
        <w:ind w:left="0"/>
        <w:jc w:val="both"/>
      </w:pPr>
      <w:r>
        <w:rPr>
          <w:rFonts w:ascii="Times New Roman"/>
          <w:b w:val="false"/>
          <w:i w:val="false"/>
          <w:color w:val="000000"/>
          <w:sz w:val="28"/>
        </w:rPr>
        <w:t xml:space="preserve">      5) табиғаттағы тәртіп ережелерін: ересек адамсыз саңырауқұлақты, жидектерді жеуге болмайтындығын біледі; </w:t>
      </w:r>
    </w:p>
    <w:p>
      <w:pPr>
        <w:spacing w:after="0"/>
        <w:ind w:left="0"/>
        <w:jc w:val="both"/>
      </w:pPr>
      <w:r>
        <w:rPr>
          <w:rFonts w:ascii="Times New Roman"/>
          <w:b w:val="false"/>
          <w:i w:val="false"/>
          <w:color w:val="000000"/>
          <w:sz w:val="28"/>
        </w:rPr>
        <w:t>      6) ауа райы өзгергенде (қар, жаңбыр жауғанда, аптап ыстықта, суықта) өзін қалай ұстау керек екендігін біледі.</w:t>
      </w:r>
    </w:p>
    <w:bookmarkStart w:name="z1224" w:id="1222"/>
    <w:p>
      <w:pPr>
        <w:spacing w:after="0"/>
        <w:ind w:left="0"/>
        <w:jc w:val="left"/>
      </w:pPr>
      <w:r>
        <w:rPr>
          <w:rFonts w:ascii="Times New Roman"/>
          <w:b/>
          <w:i w:val="false"/>
          <w:color w:val="000000"/>
        </w:rPr>
        <w:t xml:space="preserve"> 
4-параграф. "Коммуникация" білім беру саласы</w:t>
      </w:r>
    </w:p>
    <w:bookmarkEnd w:id="1222"/>
    <w:bookmarkStart w:name="z1225" w:id="1223"/>
    <w:p>
      <w:pPr>
        <w:spacing w:after="0"/>
        <w:ind w:left="0"/>
        <w:jc w:val="both"/>
      </w:pPr>
      <w:r>
        <w:rPr>
          <w:rFonts w:ascii="Times New Roman"/>
          <w:b w:val="false"/>
          <w:i w:val="false"/>
          <w:color w:val="000000"/>
          <w:sz w:val="28"/>
        </w:rPr>
        <w:t>
      286. "Коммуникация" білім беру саласының базалық мазмұны- сөйлеуді дамыту, көркем әдебиет, сауат ашу ұйымдастырылған оқу қызметінде іске асырылады.</w:t>
      </w:r>
    </w:p>
    <w:bookmarkEnd w:id="1223"/>
    <w:bookmarkStart w:name="z1226" w:id="1224"/>
    <w:p>
      <w:pPr>
        <w:spacing w:after="0"/>
        <w:ind w:left="0"/>
        <w:jc w:val="left"/>
      </w:pPr>
      <w:r>
        <w:rPr>
          <w:rFonts w:ascii="Times New Roman"/>
          <w:b/>
          <w:i w:val="false"/>
          <w:color w:val="000000"/>
        </w:rPr>
        <w:t xml:space="preserve"> 
5-параграф. Сөйлеу тілін дамыту</w:t>
      </w:r>
    </w:p>
    <w:bookmarkEnd w:id="1224"/>
    <w:bookmarkStart w:name="z1227" w:id="1225"/>
    <w:p>
      <w:pPr>
        <w:spacing w:after="0"/>
        <w:ind w:left="0"/>
        <w:jc w:val="both"/>
      </w:pPr>
      <w:r>
        <w:rPr>
          <w:rFonts w:ascii="Times New Roman"/>
          <w:b w:val="false"/>
          <w:i w:val="false"/>
          <w:color w:val="000000"/>
          <w:sz w:val="28"/>
        </w:rPr>
        <w:t>
      287. Мақсаты: балаларда тілдік дағдыларын, ерікті және қисынды пайдалану дағдысын дамытуды.</w:t>
      </w:r>
    </w:p>
    <w:bookmarkEnd w:id="1225"/>
    <w:bookmarkStart w:name="z1228" w:id="1226"/>
    <w:p>
      <w:pPr>
        <w:spacing w:after="0"/>
        <w:ind w:left="0"/>
        <w:jc w:val="both"/>
      </w:pPr>
      <w:r>
        <w:rPr>
          <w:rFonts w:ascii="Times New Roman"/>
          <w:b w:val="false"/>
          <w:i w:val="false"/>
          <w:color w:val="000000"/>
          <w:sz w:val="28"/>
        </w:rPr>
        <w:t>
      288. Міндеттері:</w:t>
      </w:r>
    </w:p>
    <w:bookmarkEnd w:id="1226"/>
    <w:p>
      <w:pPr>
        <w:spacing w:after="0"/>
        <w:ind w:left="0"/>
        <w:jc w:val="both"/>
      </w:pPr>
      <w:r>
        <w:rPr>
          <w:rFonts w:ascii="Times New Roman"/>
          <w:b w:val="false"/>
          <w:i w:val="false"/>
          <w:color w:val="000000"/>
          <w:sz w:val="28"/>
        </w:rPr>
        <w:t>      1) балалардың эмоционалды, тұрмыстық, заттық және ойын тәжірибесі мазмұнымен байланысты сөздік қорын кеңейту;</w:t>
      </w:r>
    </w:p>
    <w:p>
      <w:pPr>
        <w:spacing w:after="0"/>
        <w:ind w:left="0"/>
        <w:jc w:val="both"/>
      </w:pPr>
      <w:r>
        <w:rPr>
          <w:rFonts w:ascii="Times New Roman"/>
          <w:b w:val="false"/>
          <w:i w:val="false"/>
          <w:color w:val="000000"/>
          <w:sz w:val="28"/>
        </w:rPr>
        <w:t>      2) сөз жасау және сөз өзгерту дағдыларын дамыту;</w:t>
      </w:r>
    </w:p>
    <w:p>
      <w:pPr>
        <w:spacing w:after="0"/>
        <w:ind w:left="0"/>
        <w:jc w:val="both"/>
      </w:pPr>
      <w:r>
        <w:rPr>
          <w:rFonts w:ascii="Times New Roman"/>
          <w:b w:val="false"/>
          <w:i w:val="false"/>
          <w:color w:val="000000"/>
          <w:sz w:val="28"/>
        </w:rPr>
        <w:t>      3) сөз сөйлеуде түрлі типтегі сөйлемдерді (қарапайым және күрделі) пайдалану дағдысын дамыту;</w:t>
      </w:r>
    </w:p>
    <w:p>
      <w:pPr>
        <w:spacing w:after="0"/>
        <w:ind w:left="0"/>
        <w:jc w:val="both"/>
      </w:pPr>
      <w:r>
        <w:rPr>
          <w:rFonts w:ascii="Times New Roman"/>
          <w:b w:val="false"/>
          <w:i w:val="false"/>
          <w:color w:val="000000"/>
          <w:sz w:val="28"/>
        </w:rPr>
        <w:t>      4) ересек адамдармен және балалармен еркін қарым-қатынас жасау дағдыларын қалыптастыру.</w:t>
      </w:r>
    </w:p>
    <w:bookmarkStart w:name="z1229" w:id="1227"/>
    <w:p>
      <w:pPr>
        <w:spacing w:after="0"/>
        <w:ind w:left="0"/>
        <w:jc w:val="both"/>
      </w:pPr>
      <w:r>
        <w:rPr>
          <w:rFonts w:ascii="Times New Roman"/>
          <w:b w:val="false"/>
          <w:i w:val="false"/>
          <w:color w:val="000000"/>
          <w:sz w:val="28"/>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227"/>
    <w:bookmarkStart w:name="z1230" w:id="1228"/>
    <w:p>
      <w:pPr>
        <w:spacing w:after="0"/>
        <w:ind w:left="0"/>
        <w:jc w:val="both"/>
      </w:pPr>
      <w:r>
        <w:rPr>
          <w:rFonts w:ascii="Times New Roman"/>
          <w:b w:val="false"/>
          <w:i w:val="false"/>
          <w:color w:val="000000"/>
          <w:sz w:val="28"/>
        </w:rPr>
        <w:t>
      290. Оқу бағдарламасының мазмұны келесі бөлімдерді қамтиды:</w:t>
      </w:r>
    </w:p>
    <w:bookmarkEnd w:id="1228"/>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құрылымы;</w:t>
      </w:r>
    </w:p>
    <w:p>
      <w:pPr>
        <w:spacing w:after="0"/>
        <w:ind w:left="0"/>
        <w:jc w:val="both"/>
      </w:pPr>
      <w:r>
        <w:rPr>
          <w:rFonts w:ascii="Times New Roman"/>
          <w:b w:val="false"/>
          <w:i w:val="false"/>
          <w:color w:val="000000"/>
          <w:sz w:val="28"/>
        </w:rPr>
        <w:t>      3) байланыстырып сөйлеу тілі.</w:t>
      </w:r>
    </w:p>
    <w:bookmarkStart w:name="z1231" w:id="1229"/>
    <w:p>
      <w:pPr>
        <w:spacing w:after="0"/>
        <w:ind w:left="0"/>
        <w:jc w:val="both"/>
      </w:pPr>
      <w:r>
        <w:rPr>
          <w:rFonts w:ascii="Times New Roman"/>
          <w:b w:val="false"/>
          <w:i w:val="false"/>
          <w:color w:val="000000"/>
          <w:sz w:val="28"/>
        </w:rPr>
        <w:t>
      291. "Лексика" бөлімі келесі бөлімшелерді қамтиды:</w:t>
      </w:r>
    </w:p>
    <w:bookmarkEnd w:id="1229"/>
    <w:p>
      <w:pPr>
        <w:spacing w:after="0"/>
        <w:ind w:left="0"/>
        <w:jc w:val="both"/>
      </w:pPr>
      <w:r>
        <w:rPr>
          <w:rFonts w:ascii="Times New Roman"/>
          <w:b w:val="false"/>
          <w:i w:val="false"/>
          <w:color w:val="000000"/>
          <w:sz w:val="28"/>
        </w:rPr>
        <w:t>      1) сөйлеу тілін түсінуді дамыту;</w:t>
      </w:r>
    </w:p>
    <w:p>
      <w:pPr>
        <w:spacing w:after="0"/>
        <w:ind w:left="0"/>
        <w:jc w:val="both"/>
      </w:pPr>
      <w:r>
        <w:rPr>
          <w:rFonts w:ascii="Times New Roman"/>
          <w:b w:val="false"/>
          <w:i w:val="false"/>
          <w:color w:val="000000"/>
          <w:sz w:val="28"/>
        </w:rPr>
        <w:t>      2) тілдің лексикалық құралдарын дамыту;</w:t>
      </w:r>
    </w:p>
    <w:bookmarkStart w:name="z1232" w:id="1230"/>
    <w:p>
      <w:pPr>
        <w:spacing w:after="0"/>
        <w:ind w:left="0"/>
        <w:jc w:val="both"/>
      </w:pPr>
      <w:r>
        <w:rPr>
          <w:rFonts w:ascii="Times New Roman"/>
          <w:b w:val="false"/>
          <w:i w:val="false"/>
          <w:color w:val="000000"/>
          <w:sz w:val="28"/>
        </w:rPr>
        <w:t>
      292. "Грамматикалық құрылымы" бөлімі келесі бөлімшелерді қамтиды:</w:t>
      </w:r>
    </w:p>
    <w:bookmarkEnd w:id="1230"/>
    <w:p>
      <w:pPr>
        <w:spacing w:after="0"/>
        <w:ind w:left="0"/>
        <w:jc w:val="both"/>
      </w:pPr>
      <w:r>
        <w:rPr>
          <w:rFonts w:ascii="Times New Roman"/>
          <w:b w:val="false"/>
          <w:i w:val="false"/>
          <w:color w:val="000000"/>
          <w:sz w:val="28"/>
        </w:rPr>
        <w:t>      1) тілдің грамматикалық құралдарын дамыту;</w:t>
      </w:r>
    </w:p>
    <w:p>
      <w:pPr>
        <w:spacing w:after="0"/>
        <w:ind w:left="0"/>
        <w:jc w:val="both"/>
      </w:pPr>
      <w:r>
        <w:rPr>
          <w:rFonts w:ascii="Times New Roman"/>
          <w:b w:val="false"/>
          <w:i w:val="false"/>
          <w:color w:val="000000"/>
          <w:sz w:val="28"/>
        </w:rPr>
        <w:t>      2) фразалық тілді дамыту.</w:t>
      </w:r>
    </w:p>
    <w:bookmarkStart w:name="z1233" w:id="1231"/>
    <w:p>
      <w:pPr>
        <w:spacing w:after="0"/>
        <w:ind w:left="0"/>
        <w:jc w:val="both"/>
      </w:pPr>
      <w:r>
        <w:rPr>
          <w:rFonts w:ascii="Times New Roman"/>
          <w:b w:val="false"/>
          <w:i w:val="false"/>
          <w:color w:val="000000"/>
          <w:sz w:val="28"/>
        </w:rPr>
        <w:t>
      293. "Байланыстырып сөйлеу тілі" бөлімі келесі бөлімшелерді қамтиды:</w:t>
      </w:r>
    </w:p>
    <w:bookmarkEnd w:id="1231"/>
    <w:p>
      <w:pPr>
        <w:spacing w:after="0"/>
        <w:ind w:left="0"/>
        <w:jc w:val="both"/>
      </w:pPr>
      <w:r>
        <w:rPr>
          <w:rFonts w:ascii="Times New Roman"/>
          <w:b w:val="false"/>
          <w:i w:val="false"/>
          <w:color w:val="000000"/>
          <w:sz w:val="28"/>
        </w:rPr>
        <w:t>      1) диалогті сөйлеуді дамыту;</w:t>
      </w:r>
    </w:p>
    <w:p>
      <w:pPr>
        <w:spacing w:after="0"/>
        <w:ind w:left="0"/>
        <w:jc w:val="both"/>
      </w:pPr>
      <w:r>
        <w:rPr>
          <w:rFonts w:ascii="Times New Roman"/>
          <w:b w:val="false"/>
          <w:i w:val="false"/>
          <w:color w:val="000000"/>
          <w:sz w:val="28"/>
        </w:rPr>
        <w:t>      2) монологты сөйлеуді дамыту.</w:t>
      </w:r>
    </w:p>
    <w:bookmarkStart w:name="z1234" w:id="1232"/>
    <w:p>
      <w:pPr>
        <w:spacing w:after="0"/>
        <w:ind w:left="0"/>
        <w:jc w:val="both"/>
      </w:pPr>
      <w:r>
        <w:rPr>
          <w:rFonts w:ascii="Times New Roman"/>
          <w:b w:val="false"/>
          <w:i w:val="false"/>
          <w:color w:val="000000"/>
          <w:sz w:val="28"/>
        </w:rPr>
        <w:t>
      294. Оқытумақсаттарының жүйесі:</w:t>
      </w:r>
    </w:p>
    <w:bookmarkEnd w:id="1232"/>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85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Лексика</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Тілдің түсінуін дамыту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 сөздердің лексикалық маңызы мен мәні бар екендігі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күнделікті, жалпылама сөздердің лексикалық мәні мен маңызын түсіну дағдыларының қалыптасуы </w:t>
            </w:r>
          </w:p>
        </w:tc>
      </w:tr>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Тілдің лексикалық құралдарын дамыту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мағынасы бойынша жақын және қарама-қарсы сөздері жайында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заттардың тілдік белгісі, олардың сапалары және қызметтік дағдыларының қалыптасуы </w:t>
            </w:r>
          </w:p>
        </w:tc>
      </w:tr>
    </w:tbl>
    <w:bookmarkStart w:name="z1235" w:id="1233"/>
    <w:p>
      <w:pPr>
        <w:spacing w:after="0"/>
        <w:ind w:left="0"/>
        <w:jc w:val="both"/>
      </w:pPr>
      <w:r>
        <w:rPr>
          <w:rFonts w:ascii="Times New Roman"/>
          <w:b w:val="false"/>
          <w:i w:val="false"/>
          <w:color w:val="000000"/>
          <w:sz w:val="28"/>
        </w:rPr>
        <w:t>
      295. "Сөйлеу тілін түсінуді дамыту" бөлімшесін іске асыру бойынша күтілетін нәтижелері:</w:t>
      </w:r>
    </w:p>
    <w:bookmarkEnd w:id="1233"/>
    <w:p>
      <w:pPr>
        <w:spacing w:after="0"/>
        <w:ind w:left="0"/>
        <w:jc w:val="both"/>
      </w:pPr>
      <w:r>
        <w:rPr>
          <w:rFonts w:ascii="Times New Roman"/>
          <w:b w:val="false"/>
          <w:i w:val="false"/>
          <w:color w:val="000000"/>
          <w:sz w:val="28"/>
        </w:rPr>
        <w:t xml:space="preserve">      1) жолданған сөз сөйлеуді тыңдау; </w:t>
      </w:r>
    </w:p>
    <w:p>
      <w:pPr>
        <w:spacing w:after="0"/>
        <w:ind w:left="0"/>
        <w:jc w:val="both"/>
      </w:pPr>
      <w:r>
        <w:rPr>
          <w:rFonts w:ascii="Times New Roman"/>
          <w:b w:val="false"/>
          <w:i w:val="false"/>
          <w:color w:val="000000"/>
          <w:sz w:val="28"/>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pPr>
        <w:spacing w:after="0"/>
        <w:ind w:left="0"/>
        <w:jc w:val="both"/>
      </w:pPr>
      <w:r>
        <w:rPr>
          <w:rFonts w:ascii="Times New Roman"/>
          <w:b w:val="false"/>
          <w:i w:val="false"/>
          <w:color w:val="000000"/>
          <w:sz w:val="28"/>
        </w:rPr>
        <w:t>      3) мағынасы жақын және қарама-қарсы сөздердің мағынасын түсінеді;</w:t>
      </w:r>
    </w:p>
    <w:p>
      <w:pPr>
        <w:spacing w:after="0"/>
        <w:ind w:left="0"/>
        <w:jc w:val="both"/>
      </w:pPr>
      <w:r>
        <w:rPr>
          <w:rFonts w:ascii="Times New Roman"/>
          <w:b w:val="false"/>
          <w:i w:val="false"/>
          <w:color w:val="000000"/>
          <w:sz w:val="28"/>
        </w:rPr>
        <w:t>      4) ауыспалы мағынасы бар сөздерді түсінеді.</w:t>
      </w:r>
    </w:p>
    <w:bookmarkStart w:name="z1236" w:id="1234"/>
    <w:p>
      <w:pPr>
        <w:spacing w:after="0"/>
        <w:ind w:left="0"/>
        <w:jc w:val="both"/>
      </w:pPr>
      <w:r>
        <w:rPr>
          <w:rFonts w:ascii="Times New Roman"/>
          <w:b w:val="false"/>
          <w:i w:val="false"/>
          <w:color w:val="000000"/>
          <w:sz w:val="28"/>
        </w:rPr>
        <w:t>
      296. "Тілдің лексикалық құралдарының дамуы" бөлімшесін іске асыру бойынша күтілетін нәтижелері:</w:t>
      </w:r>
    </w:p>
    <w:bookmarkEnd w:id="1234"/>
    <w:p>
      <w:pPr>
        <w:spacing w:after="0"/>
        <w:ind w:left="0"/>
        <w:jc w:val="both"/>
      </w:pPr>
      <w:r>
        <w:rPr>
          <w:rFonts w:ascii="Times New Roman"/>
          <w:b w:val="false"/>
          <w:i w:val="false"/>
          <w:color w:val="000000"/>
          <w:sz w:val="28"/>
        </w:rPr>
        <w:t xml:space="preserve">      1) тұрмыста жиі кездесетін заттардың атауларын атайды; </w:t>
      </w:r>
    </w:p>
    <w:p>
      <w:pPr>
        <w:spacing w:after="0"/>
        <w:ind w:left="0"/>
        <w:jc w:val="both"/>
      </w:pPr>
      <w:r>
        <w:rPr>
          <w:rFonts w:ascii="Times New Roman"/>
          <w:b w:val="false"/>
          <w:i w:val="false"/>
          <w:color w:val="000000"/>
          <w:sz w:val="28"/>
        </w:rPr>
        <w:t>      2) заттардың қасиеттерін және олармен жасайтын негізгі қимыл-әрекеттерді атай алады;</w:t>
      </w:r>
    </w:p>
    <w:p>
      <w:pPr>
        <w:spacing w:after="0"/>
        <w:ind w:left="0"/>
        <w:jc w:val="both"/>
      </w:pPr>
      <w:r>
        <w:rPr>
          <w:rFonts w:ascii="Times New Roman"/>
          <w:b w:val="false"/>
          <w:i w:val="false"/>
          <w:color w:val="000000"/>
          <w:sz w:val="28"/>
        </w:rPr>
        <w:t xml:space="preserve">      3) ассоциативті-ситуативті ұстаным бойынша аталған сөзге сөзді таңдай алады (шана-қыс, кеме-теңіз); </w:t>
      </w:r>
    </w:p>
    <w:p>
      <w:pPr>
        <w:spacing w:after="0"/>
        <w:ind w:left="0"/>
        <w:jc w:val="both"/>
      </w:pPr>
      <w:r>
        <w:rPr>
          <w:rFonts w:ascii="Times New Roman"/>
          <w:b w:val="false"/>
          <w:i w:val="false"/>
          <w:color w:val="000000"/>
          <w:sz w:val="28"/>
        </w:rPr>
        <w:t xml:space="preserve">      4) ересек адамның көмегімен қарама-қарсы мәні бар антонимдерді қолжетімді сөздерді таңдап алады; </w:t>
      </w:r>
    </w:p>
    <w:p>
      <w:pPr>
        <w:spacing w:after="0"/>
        <w:ind w:left="0"/>
        <w:jc w:val="both"/>
      </w:pPr>
      <w:r>
        <w:rPr>
          <w:rFonts w:ascii="Times New Roman"/>
          <w:b w:val="false"/>
          <w:i w:val="false"/>
          <w:color w:val="000000"/>
          <w:sz w:val="28"/>
        </w:rPr>
        <w:t xml:space="preserve">      5) түсінеді және ересек адамның бақылауында жалпылама сөздерді пайдаланады.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Грамматикалық құрылымы</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Тілдің грамматикалық құралдарын дамыту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0.2.1.1 қарапайым грамматикалық санаттар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сөз жасау мен сөз өзгертудің қарапайым дағдыларының қалпытасуы </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Фразалық сөз сөйлеуді дамыту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қарапайым сөз құрамдары мен сөйлемдерді құрастыру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қарапайым жайылма сөйлемдерді құрастыру дағдыларының қалыптасуы </w:t>
            </w:r>
          </w:p>
        </w:tc>
      </w:tr>
    </w:tbl>
    <w:bookmarkStart w:name="z1237" w:id="1235"/>
    <w:p>
      <w:pPr>
        <w:spacing w:after="0"/>
        <w:ind w:left="0"/>
        <w:jc w:val="both"/>
      </w:pPr>
      <w:r>
        <w:rPr>
          <w:rFonts w:ascii="Times New Roman"/>
          <w:b w:val="false"/>
          <w:i w:val="false"/>
          <w:color w:val="000000"/>
          <w:sz w:val="28"/>
        </w:rPr>
        <w:t>
      297. "Тілдің грамматикалық құралдарының дамуы" бөлімшесін іске асыру бойынша күтілетін нәтижелері:</w:t>
      </w:r>
    </w:p>
    <w:bookmarkEnd w:id="1235"/>
    <w:p>
      <w:pPr>
        <w:spacing w:after="0"/>
        <w:ind w:left="0"/>
        <w:jc w:val="both"/>
      </w:pPr>
      <w:r>
        <w:rPr>
          <w:rFonts w:ascii="Times New Roman"/>
          <w:b w:val="false"/>
          <w:i w:val="false"/>
          <w:color w:val="000000"/>
          <w:sz w:val="28"/>
        </w:rPr>
        <w:t xml:space="preserve">      1) қарапайым грамматикалық санаттарды пайдаланады: зат есімдердің саны және тегі, кейбір қарапайым көмекші сөздер мен септіктер; </w:t>
      </w:r>
    </w:p>
    <w:p>
      <w:pPr>
        <w:spacing w:after="0"/>
        <w:ind w:left="0"/>
        <w:jc w:val="both"/>
      </w:pPr>
      <w:r>
        <w:rPr>
          <w:rFonts w:ascii="Times New Roman"/>
          <w:b w:val="false"/>
          <w:i w:val="false"/>
          <w:color w:val="000000"/>
          <w:sz w:val="28"/>
        </w:rPr>
        <w:t xml:space="preserve">      2) сөз жасау мен сөз өзгертудің қарапайым дағдылары бар. </w:t>
      </w:r>
    </w:p>
    <w:bookmarkStart w:name="z1238" w:id="1236"/>
    <w:p>
      <w:pPr>
        <w:spacing w:after="0"/>
        <w:ind w:left="0"/>
        <w:jc w:val="both"/>
      </w:pPr>
      <w:r>
        <w:rPr>
          <w:rFonts w:ascii="Times New Roman"/>
          <w:b w:val="false"/>
          <w:i w:val="false"/>
          <w:color w:val="000000"/>
          <w:sz w:val="28"/>
        </w:rPr>
        <w:t>
      298. "Фразалық сөз сөйлеудің дамуы" бөлімшесін іске асыру бойынша күтілетін нәтижелері:</w:t>
      </w:r>
    </w:p>
    <w:bookmarkEnd w:id="1236"/>
    <w:p>
      <w:pPr>
        <w:spacing w:after="0"/>
        <w:ind w:left="0"/>
        <w:jc w:val="both"/>
      </w:pPr>
      <w:r>
        <w:rPr>
          <w:rFonts w:ascii="Times New Roman"/>
          <w:b w:val="false"/>
          <w:i w:val="false"/>
          <w:color w:val="000000"/>
          <w:sz w:val="28"/>
        </w:rPr>
        <w:t xml:space="preserve">      1) қарапайым сөз құрамдары мен сөйлемдерді құрастырады; </w:t>
      </w:r>
    </w:p>
    <w:p>
      <w:pPr>
        <w:spacing w:after="0"/>
        <w:ind w:left="0"/>
        <w:jc w:val="both"/>
      </w:pPr>
      <w:r>
        <w:rPr>
          <w:rFonts w:ascii="Times New Roman"/>
          <w:b w:val="false"/>
          <w:i w:val="false"/>
          <w:color w:val="000000"/>
          <w:sz w:val="28"/>
        </w:rPr>
        <w:t xml:space="preserve">      2) қарапайым жайылма және одан күрделі сөйлемдерді пайдаланады; </w:t>
      </w:r>
    </w:p>
    <w:p>
      <w:pPr>
        <w:spacing w:after="0"/>
        <w:ind w:left="0"/>
        <w:jc w:val="both"/>
      </w:pPr>
      <w:r>
        <w:rPr>
          <w:rFonts w:ascii="Times New Roman"/>
          <w:b w:val="false"/>
          <w:i w:val="false"/>
          <w:color w:val="000000"/>
          <w:sz w:val="28"/>
        </w:rPr>
        <w:t xml:space="preserve">      3) айтуы бойынша сөйлемдерді ажырата алады (хабарлы, сұраулы, лепті) және оларды сөйлеу кезінде пайдаланады.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87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Байланыстырып сөйлеу тілі</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Диалогті сөйлеудің дамуы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қарым-қатынас жасаудың түрлі жағдайында сөйлеу этикетінің сөздері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диалогтік қарым-қатынас жасау дағдыларының қалыптасуы </w:t>
            </w:r>
          </w:p>
        </w:tc>
      </w:tr>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Монологты сөйлеудің дамуы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байланысқан монологтік сөз сөйлеулердің құрылымы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0.3.2.2 шығармашылық әңгіме айтудың қарапайым дағдыларының қалыптасуы </w:t>
            </w:r>
          </w:p>
        </w:tc>
      </w:tr>
    </w:tbl>
    <w:bookmarkStart w:name="z1239" w:id="1237"/>
    <w:p>
      <w:pPr>
        <w:spacing w:after="0"/>
        <w:ind w:left="0"/>
        <w:jc w:val="both"/>
      </w:pPr>
      <w:r>
        <w:rPr>
          <w:rFonts w:ascii="Times New Roman"/>
          <w:b w:val="false"/>
          <w:i w:val="false"/>
          <w:color w:val="000000"/>
          <w:sz w:val="28"/>
        </w:rPr>
        <w:t>
      299. "Диалогті сөйлеудің дамуы" бөлімшесін іске асыру бойынша күтілетін нәтижелері:</w:t>
      </w:r>
    </w:p>
    <w:bookmarkEnd w:id="1237"/>
    <w:p>
      <w:pPr>
        <w:spacing w:after="0"/>
        <w:ind w:left="0"/>
        <w:jc w:val="both"/>
      </w:pPr>
      <w:r>
        <w:rPr>
          <w:rFonts w:ascii="Times New Roman"/>
          <w:b w:val="false"/>
          <w:i w:val="false"/>
          <w:color w:val="000000"/>
          <w:sz w:val="28"/>
        </w:rPr>
        <w:t xml:space="preserve">      1) адамдар арасындағы мәдени қарым-қатынастың негізгі ережелері жөніндегі түсініктің қалыптасуы; </w:t>
      </w:r>
    </w:p>
    <w:p>
      <w:pPr>
        <w:spacing w:after="0"/>
        <w:ind w:left="0"/>
        <w:jc w:val="both"/>
      </w:pPr>
      <w:r>
        <w:rPr>
          <w:rFonts w:ascii="Times New Roman"/>
          <w:b w:val="false"/>
          <w:i w:val="false"/>
          <w:color w:val="000000"/>
          <w:sz w:val="28"/>
        </w:rPr>
        <w:t>      2) қарапайым өтініштер, жолдаулар арқылы өз қажеттіліктері мен тілектерін білдіреді;</w:t>
      </w:r>
    </w:p>
    <w:p>
      <w:pPr>
        <w:spacing w:after="0"/>
        <w:ind w:left="0"/>
        <w:jc w:val="both"/>
      </w:pPr>
      <w:r>
        <w:rPr>
          <w:rFonts w:ascii="Times New Roman"/>
          <w:b w:val="false"/>
          <w:i w:val="false"/>
          <w:color w:val="000000"/>
          <w:sz w:val="28"/>
        </w:rPr>
        <w:t xml:space="preserve">      3) ересек адамның бақылауында естіген және көрген жайында сұрақтар қояды; </w:t>
      </w:r>
    </w:p>
    <w:p>
      <w:pPr>
        <w:spacing w:after="0"/>
        <w:ind w:left="0"/>
        <w:jc w:val="both"/>
      </w:pPr>
      <w:r>
        <w:rPr>
          <w:rFonts w:ascii="Times New Roman"/>
          <w:b w:val="false"/>
          <w:i w:val="false"/>
          <w:color w:val="000000"/>
          <w:sz w:val="28"/>
        </w:rPr>
        <w:t xml:space="preserve">      4) оқылған немесе айтылған мәтін бойынша сұрақтарға жауап береді. </w:t>
      </w:r>
    </w:p>
    <w:bookmarkStart w:name="z1240" w:id="1238"/>
    <w:p>
      <w:pPr>
        <w:spacing w:after="0"/>
        <w:ind w:left="0"/>
        <w:jc w:val="both"/>
      </w:pPr>
      <w:r>
        <w:rPr>
          <w:rFonts w:ascii="Times New Roman"/>
          <w:b w:val="false"/>
          <w:i w:val="false"/>
          <w:color w:val="000000"/>
          <w:sz w:val="28"/>
        </w:rPr>
        <w:t>
      300. "Монологты сөйлеудің дамуы" бөлімшесін іске асыру бойынша күтілетін нәтижелері:</w:t>
      </w:r>
    </w:p>
    <w:bookmarkEnd w:id="1238"/>
    <w:p>
      <w:pPr>
        <w:spacing w:after="0"/>
        <w:ind w:left="0"/>
        <w:jc w:val="both"/>
      </w:pPr>
      <w:r>
        <w:rPr>
          <w:rFonts w:ascii="Times New Roman"/>
          <w:b w:val="false"/>
          <w:i w:val="false"/>
          <w:color w:val="000000"/>
          <w:sz w:val="28"/>
        </w:rPr>
        <w:t xml:space="preserve">      1) сөйлеу арқылы оқиғалардың бірізділігін жеткізеді; </w:t>
      </w:r>
    </w:p>
    <w:p>
      <w:pPr>
        <w:spacing w:after="0"/>
        <w:ind w:left="0"/>
        <w:jc w:val="both"/>
      </w:pPr>
      <w:r>
        <w:rPr>
          <w:rFonts w:ascii="Times New Roman"/>
          <w:b w:val="false"/>
          <w:i w:val="false"/>
          <w:color w:val="000000"/>
          <w:sz w:val="28"/>
        </w:rPr>
        <w:t xml:space="preserve">      2) ересек адамның бақылауында тірек суреттер бойынша ертегіні, әңгімені баяндайды; </w:t>
      </w:r>
    </w:p>
    <w:p>
      <w:pPr>
        <w:spacing w:after="0"/>
        <w:ind w:left="0"/>
        <w:jc w:val="both"/>
      </w:pPr>
      <w:r>
        <w:rPr>
          <w:rFonts w:ascii="Times New Roman"/>
          <w:b w:val="false"/>
          <w:i w:val="false"/>
          <w:color w:val="000000"/>
          <w:sz w:val="28"/>
        </w:rPr>
        <w:t>      3) екі-үш сөйлемнен шағын сипаттамалы әңгімелерді құрастырады (педагогтің сұрақтары көмегімен);</w:t>
      </w:r>
    </w:p>
    <w:p>
      <w:pPr>
        <w:spacing w:after="0"/>
        <w:ind w:left="0"/>
        <w:jc w:val="both"/>
      </w:pPr>
      <w:r>
        <w:rPr>
          <w:rFonts w:ascii="Times New Roman"/>
          <w:b w:val="false"/>
          <w:i w:val="false"/>
          <w:color w:val="000000"/>
          <w:sz w:val="28"/>
        </w:rPr>
        <w:t>      4) қарапайым өлеңдерді, санамақтарды, тақпақтарды жаттайды.</w:t>
      </w:r>
    </w:p>
    <w:bookmarkStart w:name="z1241" w:id="1239"/>
    <w:p>
      <w:pPr>
        <w:spacing w:after="0"/>
        <w:ind w:left="0"/>
        <w:jc w:val="left"/>
      </w:pPr>
      <w:r>
        <w:rPr>
          <w:rFonts w:ascii="Times New Roman"/>
          <w:b/>
          <w:i w:val="false"/>
          <w:color w:val="000000"/>
        </w:rPr>
        <w:t xml:space="preserve"> 
6-параграф. Көркем әдебиет</w:t>
      </w:r>
    </w:p>
    <w:bookmarkEnd w:id="1239"/>
    <w:bookmarkStart w:name="z1242" w:id="1240"/>
    <w:p>
      <w:pPr>
        <w:spacing w:after="0"/>
        <w:ind w:left="0"/>
        <w:jc w:val="both"/>
      </w:pPr>
      <w:r>
        <w:rPr>
          <w:rFonts w:ascii="Times New Roman"/>
          <w:b w:val="false"/>
          <w:i w:val="false"/>
          <w:color w:val="000000"/>
          <w:sz w:val="28"/>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bookmarkEnd w:id="1240"/>
    <w:bookmarkStart w:name="z1243" w:id="1241"/>
    <w:p>
      <w:pPr>
        <w:spacing w:after="0"/>
        <w:ind w:left="0"/>
        <w:jc w:val="both"/>
      </w:pPr>
      <w:r>
        <w:rPr>
          <w:rFonts w:ascii="Times New Roman"/>
          <w:b w:val="false"/>
          <w:i w:val="false"/>
          <w:color w:val="000000"/>
          <w:sz w:val="28"/>
        </w:rPr>
        <w:t>
      302. Міндеттері:</w:t>
      </w:r>
    </w:p>
    <w:bookmarkEnd w:id="1241"/>
    <w:p>
      <w:pPr>
        <w:spacing w:after="0"/>
        <w:ind w:left="0"/>
        <w:jc w:val="both"/>
      </w:pPr>
      <w:r>
        <w:rPr>
          <w:rFonts w:ascii="Times New Roman"/>
          <w:b w:val="false"/>
          <w:i w:val="false"/>
          <w:color w:val="000000"/>
          <w:sz w:val="28"/>
        </w:rPr>
        <w:t>      1) түрлі жанрдағы шығармаларды тыңдау қабілетін дамыту;</w:t>
      </w:r>
    </w:p>
    <w:p>
      <w:pPr>
        <w:spacing w:after="0"/>
        <w:ind w:left="0"/>
        <w:jc w:val="both"/>
      </w:pPr>
      <w:r>
        <w:rPr>
          <w:rFonts w:ascii="Times New Roman"/>
          <w:b w:val="false"/>
          <w:i w:val="false"/>
          <w:color w:val="000000"/>
          <w:sz w:val="28"/>
        </w:rPr>
        <w:t>      2) таныс ертегілерді мазмұндау барысында сюжет реттілігін сақтауға, педагогтің көмегімен кейіпкерлердің мінез-құлқын жеткізуге үйрету;</w:t>
      </w:r>
    </w:p>
    <w:p>
      <w:pPr>
        <w:spacing w:after="0"/>
        <w:ind w:left="0"/>
        <w:jc w:val="both"/>
      </w:pPr>
      <w:r>
        <w:rPr>
          <w:rFonts w:ascii="Times New Roman"/>
          <w:b w:val="false"/>
          <w:i w:val="false"/>
          <w:color w:val="000000"/>
          <w:sz w:val="28"/>
        </w:rPr>
        <w:t>      3) көркем әдебиетті оқуға қызығушылығын қалыптастыру.</w:t>
      </w:r>
    </w:p>
    <w:bookmarkStart w:name="z1244" w:id="1242"/>
    <w:p>
      <w:pPr>
        <w:spacing w:after="0"/>
        <w:ind w:left="0"/>
        <w:jc w:val="both"/>
      </w:pPr>
      <w:r>
        <w:rPr>
          <w:rFonts w:ascii="Times New Roman"/>
          <w:b w:val="false"/>
          <w:i w:val="false"/>
          <w:color w:val="000000"/>
          <w:sz w:val="28"/>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242"/>
    <w:bookmarkStart w:name="z1245" w:id="1243"/>
    <w:p>
      <w:pPr>
        <w:spacing w:after="0"/>
        <w:ind w:left="0"/>
        <w:jc w:val="both"/>
      </w:pPr>
      <w:r>
        <w:rPr>
          <w:rFonts w:ascii="Times New Roman"/>
          <w:b w:val="false"/>
          <w:i w:val="false"/>
          <w:color w:val="000000"/>
          <w:sz w:val="28"/>
        </w:rPr>
        <w:t>
      304. Оқу бағдарламасының мазмұны келесі бөлімдерді қамтиды:</w:t>
      </w:r>
    </w:p>
    <w:bookmarkEnd w:id="1243"/>
    <w:p>
      <w:pPr>
        <w:spacing w:after="0"/>
        <w:ind w:left="0"/>
        <w:jc w:val="both"/>
      </w:pPr>
      <w:r>
        <w:rPr>
          <w:rFonts w:ascii="Times New Roman"/>
          <w:b w:val="false"/>
          <w:i w:val="false"/>
          <w:color w:val="000000"/>
          <w:sz w:val="28"/>
        </w:rPr>
        <w:t>      1) тыңдалған/көріп шыққан материалды түсінуі;</w:t>
      </w:r>
    </w:p>
    <w:p>
      <w:pPr>
        <w:spacing w:after="0"/>
        <w:ind w:left="0"/>
        <w:jc w:val="both"/>
      </w:pPr>
      <w:r>
        <w:rPr>
          <w:rFonts w:ascii="Times New Roman"/>
          <w:b w:val="false"/>
          <w:i w:val="false"/>
          <w:color w:val="000000"/>
          <w:sz w:val="28"/>
        </w:rPr>
        <w:t>      2) талдау және интерпретациялау.</w:t>
      </w:r>
    </w:p>
    <w:bookmarkStart w:name="z1246" w:id="1244"/>
    <w:p>
      <w:pPr>
        <w:spacing w:after="0"/>
        <w:ind w:left="0"/>
        <w:jc w:val="both"/>
      </w:pPr>
      <w:r>
        <w:rPr>
          <w:rFonts w:ascii="Times New Roman"/>
          <w:b w:val="false"/>
          <w:i w:val="false"/>
          <w:color w:val="000000"/>
          <w:sz w:val="28"/>
        </w:rPr>
        <w:t>
      305. "Тыңдалған/көріп шыққан материалды түсінуі" бөлімі келесі бөлімшелерді қамтиды:</w:t>
      </w:r>
    </w:p>
    <w:bookmarkEnd w:id="1244"/>
    <w:p>
      <w:pPr>
        <w:spacing w:after="0"/>
        <w:ind w:left="0"/>
        <w:jc w:val="both"/>
      </w:pPr>
      <w:r>
        <w:rPr>
          <w:rFonts w:ascii="Times New Roman"/>
          <w:b w:val="false"/>
          <w:i w:val="false"/>
          <w:color w:val="000000"/>
          <w:sz w:val="28"/>
        </w:rPr>
        <w:t>      1) көркем шығарма мазмұнын түсіну;</w:t>
      </w:r>
    </w:p>
    <w:p>
      <w:pPr>
        <w:spacing w:after="0"/>
        <w:ind w:left="0"/>
        <w:jc w:val="both"/>
      </w:pPr>
      <w:r>
        <w:rPr>
          <w:rFonts w:ascii="Times New Roman"/>
          <w:b w:val="false"/>
          <w:i w:val="false"/>
          <w:color w:val="000000"/>
          <w:sz w:val="28"/>
        </w:rPr>
        <w:t>      2) жатқа оқу;</w:t>
      </w:r>
    </w:p>
    <w:p>
      <w:pPr>
        <w:spacing w:after="0"/>
        <w:ind w:left="0"/>
        <w:jc w:val="both"/>
      </w:pPr>
      <w:r>
        <w:rPr>
          <w:rFonts w:ascii="Times New Roman"/>
          <w:b w:val="false"/>
          <w:i w:val="false"/>
          <w:color w:val="000000"/>
          <w:sz w:val="28"/>
        </w:rPr>
        <w:t>      3) педагогтың көмегімен тыңдалған мәтінді мазмұндау;</w:t>
      </w:r>
    </w:p>
    <w:p>
      <w:pPr>
        <w:spacing w:after="0"/>
        <w:ind w:left="0"/>
        <w:jc w:val="both"/>
      </w:pPr>
      <w:r>
        <w:rPr>
          <w:rFonts w:ascii="Times New Roman"/>
          <w:b w:val="false"/>
          <w:i w:val="false"/>
          <w:color w:val="000000"/>
          <w:sz w:val="28"/>
        </w:rPr>
        <w:t>      4) жауаптарды құрастыру.</w:t>
      </w:r>
    </w:p>
    <w:bookmarkStart w:name="z1247" w:id="1245"/>
    <w:p>
      <w:pPr>
        <w:spacing w:after="0"/>
        <w:ind w:left="0"/>
        <w:jc w:val="both"/>
      </w:pPr>
      <w:r>
        <w:rPr>
          <w:rFonts w:ascii="Times New Roman"/>
          <w:b w:val="false"/>
          <w:i w:val="false"/>
          <w:color w:val="000000"/>
          <w:sz w:val="28"/>
        </w:rPr>
        <w:t>
      306. "Талдау және интерпретациялау" бөлімі келесі бөлімшелерді қамтиды:</w:t>
      </w:r>
    </w:p>
    <w:bookmarkEnd w:id="1245"/>
    <w:p>
      <w:pPr>
        <w:spacing w:after="0"/>
        <w:ind w:left="0"/>
        <w:jc w:val="both"/>
      </w:pPr>
      <w:r>
        <w:rPr>
          <w:rFonts w:ascii="Times New Roman"/>
          <w:b w:val="false"/>
          <w:i w:val="false"/>
          <w:color w:val="000000"/>
          <w:sz w:val="28"/>
        </w:rPr>
        <w:t>      1) әдеби шығарманың жанрын анықтау;</w:t>
      </w:r>
    </w:p>
    <w:p>
      <w:pPr>
        <w:spacing w:after="0"/>
        <w:ind w:left="0"/>
        <w:jc w:val="both"/>
      </w:pPr>
      <w:r>
        <w:rPr>
          <w:rFonts w:ascii="Times New Roman"/>
          <w:b w:val="false"/>
          <w:i w:val="false"/>
          <w:color w:val="000000"/>
          <w:sz w:val="28"/>
        </w:rPr>
        <w:t>      2) кейіпкерлерді сиппаттау.</w:t>
      </w:r>
    </w:p>
    <w:bookmarkStart w:name="z1248" w:id="1246"/>
    <w:p>
      <w:pPr>
        <w:spacing w:after="0"/>
        <w:ind w:left="0"/>
        <w:jc w:val="both"/>
      </w:pPr>
      <w:r>
        <w:rPr>
          <w:rFonts w:ascii="Times New Roman"/>
          <w:b w:val="false"/>
          <w:i w:val="false"/>
          <w:color w:val="000000"/>
          <w:sz w:val="28"/>
        </w:rPr>
        <w:t>
      307. Оқыту мақсаттарының жүйесі:</w:t>
      </w:r>
    </w:p>
    <w:bookmarkEnd w:id="1246"/>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8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Тыңдалған/көріп шыққан материалды түсінуі</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Көркем шығарма мазмұнын түсіну</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 кішігірім мәтіндердің, ертегілердің, балалар өлеңдерінің мазмұны бойынша сұрақтарға жауап беру; </w:t>
            </w:r>
            <w:r>
              <w:br/>
            </w:r>
            <w:r>
              <w:rPr>
                <w:rFonts w:ascii="Times New Roman"/>
                <w:b w:val="false"/>
                <w:i w:val="false"/>
                <w:color w:val="000000"/>
                <w:sz w:val="20"/>
              </w:rPr>
              <w:t>
0.1.1.2 шығармадағы оқиға желісін қадағалауға, кейіпкерлерді өзара қарапайым қатынастарын анықтауға, иллюстрация бойынша әңгімелеуге үйрету;</w:t>
            </w:r>
            <w:r>
              <w:br/>
            </w:r>
            <w:r>
              <w:rPr>
                <w:rFonts w:ascii="Times New Roman"/>
                <w:b w:val="false"/>
                <w:i w:val="false"/>
                <w:color w:val="000000"/>
                <w:sz w:val="20"/>
              </w:rPr>
              <w:t>
0.1.1.3 өзінің эмоциональді күйін сөзбен айта білу, ертегілердегі, өзінің эмоциональді күйін жеткізуге;</w:t>
            </w:r>
            <w:r>
              <w:br/>
            </w:r>
            <w:r>
              <w:rPr>
                <w:rFonts w:ascii="Times New Roman"/>
                <w:b w:val="false"/>
                <w:i w:val="false"/>
                <w:color w:val="000000"/>
                <w:sz w:val="20"/>
              </w:rPr>
              <w:t>
0.1.1.4 әңгімелердегі, тақпақтардағы бейнелердің кереғарлығын қабылдау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Жатқа айту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кішігірім тақпақтарды жатқа мәерлеп айту; </w:t>
            </w:r>
            <w:r>
              <w:br/>
            </w:r>
            <w:r>
              <w:rPr>
                <w:rFonts w:ascii="Times New Roman"/>
                <w:b w:val="false"/>
                <w:i w:val="false"/>
                <w:color w:val="000000"/>
                <w:sz w:val="20"/>
              </w:rPr>
              <w:t>
0.1.2.2 жақсы таныс шығармалардағы фразаларды жалғастырып айта білу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Мазмұндау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0.1.3.1 иллюстрация бойынша тыңдалған шығарманы мазмұндау; </w:t>
            </w:r>
            <w:r>
              <w:br/>
            </w:r>
            <w:r>
              <w:rPr>
                <w:rFonts w:ascii="Times New Roman"/>
                <w:b w:val="false"/>
                <w:i w:val="false"/>
                <w:color w:val="000000"/>
                <w:sz w:val="20"/>
              </w:rPr>
              <w:t>
0.1.3.2 мазмұндау барысында оқиға желесінің реттілігін сақтай білу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Жауаптарды құрастыру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 иллюстрация бойынша сұрақтарды құрастыру;</w:t>
            </w:r>
            <w:r>
              <w:br/>
            </w:r>
            <w:r>
              <w:rPr>
                <w:rFonts w:ascii="Times New Roman"/>
                <w:b w:val="false"/>
                <w:i w:val="false"/>
                <w:color w:val="000000"/>
                <w:sz w:val="20"/>
              </w:rPr>
              <w:t>
0.1.4.2 оқылғанның мазмұны бойынша қарапайым сұрақтарға жауап беру</w:t>
            </w:r>
          </w:p>
        </w:tc>
      </w:tr>
    </w:tbl>
    <w:bookmarkStart w:name="z1249" w:id="1247"/>
    <w:p>
      <w:pPr>
        <w:spacing w:after="0"/>
        <w:ind w:left="0"/>
        <w:jc w:val="both"/>
      </w:pPr>
      <w:r>
        <w:rPr>
          <w:rFonts w:ascii="Times New Roman"/>
          <w:b w:val="false"/>
          <w:i w:val="false"/>
          <w:color w:val="000000"/>
          <w:sz w:val="28"/>
        </w:rPr>
        <w:t>
      308. "Көркем шығарма мазмұнын түсіну" бөлімшесін іске асыру бойынша күтілетін нәтижелері:</w:t>
      </w:r>
    </w:p>
    <w:bookmarkEnd w:id="1247"/>
    <w:p>
      <w:pPr>
        <w:spacing w:after="0"/>
        <w:ind w:left="0"/>
        <w:jc w:val="both"/>
      </w:pPr>
      <w:r>
        <w:rPr>
          <w:rFonts w:ascii="Times New Roman"/>
          <w:b w:val="false"/>
          <w:i w:val="false"/>
          <w:color w:val="000000"/>
          <w:sz w:val="28"/>
        </w:rPr>
        <w:t>      1) көркем шығарманың мазмұны бойынша сұрақтарға жауап береді;</w:t>
      </w:r>
    </w:p>
    <w:p>
      <w:pPr>
        <w:spacing w:after="0"/>
        <w:ind w:left="0"/>
        <w:jc w:val="both"/>
      </w:pPr>
      <w:r>
        <w:rPr>
          <w:rFonts w:ascii="Times New Roman"/>
          <w:b w:val="false"/>
          <w:i w:val="false"/>
          <w:color w:val="000000"/>
          <w:sz w:val="28"/>
        </w:rPr>
        <w:t>      2) кейіпкерлердің өзара қарапайым қатынастарын анықтайды;</w:t>
      </w:r>
    </w:p>
    <w:p>
      <w:pPr>
        <w:spacing w:after="0"/>
        <w:ind w:left="0"/>
        <w:jc w:val="both"/>
      </w:pPr>
      <w:r>
        <w:rPr>
          <w:rFonts w:ascii="Times New Roman"/>
          <w:b w:val="false"/>
          <w:i w:val="false"/>
          <w:color w:val="000000"/>
          <w:sz w:val="28"/>
        </w:rPr>
        <w:t>      3) иллюстрация бойынша әңгімелейді және өзінің эмоциональді күйін айта алады.</w:t>
      </w:r>
    </w:p>
    <w:bookmarkStart w:name="z1250" w:id="1248"/>
    <w:p>
      <w:pPr>
        <w:spacing w:after="0"/>
        <w:ind w:left="0"/>
        <w:jc w:val="both"/>
      </w:pPr>
      <w:r>
        <w:rPr>
          <w:rFonts w:ascii="Times New Roman"/>
          <w:b w:val="false"/>
          <w:i w:val="false"/>
          <w:color w:val="000000"/>
          <w:sz w:val="28"/>
        </w:rPr>
        <w:t>
      309. "Жатқа айту" бөлімшесін іске асыру бойынша күтілетін нәтижелері:</w:t>
      </w:r>
    </w:p>
    <w:bookmarkEnd w:id="1248"/>
    <w:p>
      <w:pPr>
        <w:spacing w:after="0"/>
        <w:ind w:left="0"/>
        <w:jc w:val="both"/>
      </w:pPr>
      <w:r>
        <w:rPr>
          <w:rFonts w:ascii="Times New Roman"/>
          <w:b w:val="false"/>
          <w:i w:val="false"/>
          <w:color w:val="000000"/>
          <w:sz w:val="28"/>
        </w:rPr>
        <w:t>      1) кішігірім тақпақтарды жатқа мәнерлеп оқиды;</w:t>
      </w:r>
    </w:p>
    <w:p>
      <w:pPr>
        <w:spacing w:after="0"/>
        <w:ind w:left="0"/>
        <w:jc w:val="both"/>
      </w:pPr>
      <w:r>
        <w:rPr>
          <w:rFonts w:ascii="Times New Roman"/>
          <w:b w:val="false"/>
          <w:i w:val="false"/>
          <w:color w:val="000000"/>
          <w:sz w:val="28"/>
        </w:rPr>
        <w:t>      2) естігенін баяндап береді;</w:t>
      </w:r>
    </w:p>
    <w:p>
      <w:pPr>
        <w:spacing w:after="0"/>
        <w:ind w:left="0"/>
        <w:jc w:val="both"/>
      </w:pPr>
      <w:r>
        <w:rPr>
          <w:rFonts w:ascii="Times New Roman"/>
          <w:b w:val="false"/>
          <w:i w:val="false"/>
          <w:color w:val="000000"/>
          <w:sz w:val="28"/>
        </w:rPr>
        <w:t>      3) ертегілердің, әңгімелердің, тақпақтардің мазмұнын тыңдайды, түсінеді,шығарма мазмұнына эмоциональді түрде ілтипатын білдіреді.</w:t>
      </w:r>
    </w:p>
    <w:bookmarkStart w:name="z1251" w:id="1249"/>
    <w:p>
      <w:pPr>
        <w:spacing w:after="0"/>
        <w:ind w:left="0"/>
        <w:jc w:val="both"/>
      </w:pPr>
      <w:r>
        <w:rPr>
          <w:rFonts w:ascii="Times New Roman"/>
          <w:b w:val="false"/>
          <w:i w:val="false"/>
          <w:color w:val="000000"/>
          <w:sz w:val="28"/>
        </w:rPr>
        <w:t>
      310. "Мазмұндау" бөлімшесін іске асыру бойынша күтілетін нәтижелері:</w:t>
      </w:r>
    </w:p>
    <w:bookmarkEnd w:id="1249"/>
    <w:p>
      <w:pPr>
        <w:spacing w:after="0"/>
        <w:ind w:left="0"/>
        <w:jc w:val="both"/>
      </w:pPr>
      <w:r>
        <w:rPr>
          <w:rFonts w:ascii="Times New Roman"/>
          <w:b w:val="false"/>
          <w:i w:val="false"/>
          <w:color w:val="000000"/>
          <w:sz w:val="28"/>
        </w:rPr>
        <w:t>      1) иллюстрация бойынша тыңдалған шығарманы мазмұндайды;</w:t>
      </w:r>
    </w:p>
    <w:p>
      <w:pPr>
        <w:spacing w:after="0"/>
        <w:ind w:left="0"/>
        <w:jc w:val="both"/>
      </w:pPr>
      <w:r>
        <w:rPr>
          <w:rFonts w:ascii="Times New Roman"/>
          <w:b w:val="false"/>
          <w:i w:val="false"/>
          <w:color w:val="000000"/>
          <w:sz w:val="28"/>
        </w:rPr>
        <w:t xml:space="preserve">      2) өзіне таныс ертегілердің оқиға желесінің реттілігін бұзбай мазмұндайды. </w:t>
      </w:r>
    </w:p>
    <w:p>
      <w:pPr>
        <w:spacing w:after="0"/>
        <w:ind w:left="0"/>
        <w:jc w:val="both"/>
      </w:pPr>
      <w:r>
        <w:rPr>
          <w:rFonts w:ascii="Times New Roman"/>
          <w:b w:val="false"/>
          <w:i w:val="false"/>
          <w:color w:val="000000"/>
          <w:sz w:val="28"/>
        </w:rPr>
        <w:t>      311. "Жауаптарды құрастыру" бөлімшесін іске асыру бойынша күтілетін нәтижелері:</w:t>
      </w:r>
    </w:p>
    <w:p>
      <w:pPr>
        <w:spacing w:after="0"/>
        <w:ind w:left="0"/>
        <w:jc w:val="both"/>
      </w:pPr>
      <w:r>
        <w:rPr>
          <w:rFonts w:ascii="Times New Roman"/>
          <w:b w:val="false"/>
          <w:i w:val="false"/>
          <w:color w:val="000000"/>
          <w:sz w:val="28"/>
        </w:rPr>
        <w:t>      1) шығарма мазмұны бойынша қойылған сұрақтарға (сөйлеу мүмкіндіктеріне қарай, суреттерді тірек ете отырып) жауап береді.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95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Талдау және интепретациялау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Әдеби шығарманың жанрын анықтау</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жанрларды ерекшеліктері бойынша (жұмбақ, ертегі, тақпақ): ойдан құрастырылған, сипаттау, ұйқастығын (рифма) тани білу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Кейіпкерлерді сипаттау</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кейіпкерлердің әрекеттеріне қатынасын білдіру; </w:t>
            </w:r>
            <w:r>
              <w:br/>
            </w:r>
            <w:r>
              <w:rPr>
                <w:rFonts w:ascii="Times New Roman"/>
                <w:b w:val="false"/>
                <w:i w:val="false"/>
                <w:color w:val="000000"/>
                <w:sz w:val="20"/>
              </w:rPr>
              <w:t>
0.2.2.2 көркем шығарма кейіпкерлеріне қарапайым сипаттама беру біліктілігін дамыту (жақсы-жаман, мейірімді-ызақор)</w:t>
            </w:r>
          </w:p>
        </w:tc>
      </w:tr>
    </w:tbl>
    <w:bookmarkStart w:name="z1252" w:id="1250"/>
    <w:p>
      <w:pPr>
        <w:spacing w:after="0"/>
        <w:ind w:left="0"/>
        <w:jc w:val="both"/>
      </w:pPr>
      <w:r>
        <w:rPr>
          <w:rFonts w:ascii="Times New Roman"/>
          <w:b w:val="false"/>
          <w:i w:val="false"/>
          <w:color w:val="000000"/>
          <w:sz w:val="28"/>
        </w:rPr>
        <w:t>
      312. "Әдеби шығарманың жанрын анықтау" бөлімшесін іске асыру бойынша күтілетін нәтижелері:</w:t>
      </w:r>
    </w:p>
    <w:bookmarkEnd w:id="1250"/>
    <w:p>
      <w:pPr>
        <w:spacing w:after="0"/>
        <w:ind w:left="0"/>
        <w:jc w:val="both"/>
      </w:pPr>
      <w:r>
        <w:rPr>
          <w:rFonts w:ascii="Times New Roman"/>
          <w:b w:val="false"/>
          <w:i w:val="false"/>
          <w:color w:val="000000"/>
          <w:sz w:val="28"/>
        </w:rPr>
        <w:t>      1) ертегіні, жұмбақтарды, тақпақтарды оларға тән ерекшеліктері бойынша тани біледі;</w:t>
      </w:r>
    </w:p>
    <w:p>
      <w:pPr>
        <w:spacing w:after="0"/>
        <w:ind w:left="0"/>
        <w:jc w:val="both"/>
      </w:pPr>
      <w:r>
        <w:rPr>
          <w:rFonts w:ascii="Times New Roman"/>
          <w:b w:val="false"/>
          <w:i w:val="false"/>
          <w:color w:val="000000"/>
          <w:sz w:val="28"/>
        </w:rPr>
        <w:t>      2) суреттері бойынша таныс шығармаларды тани біледі.</w:t>
      </w:r>
    </w:p>
    <w:bookmarkStart w:name="z1253" w:id="1251"/>
    <w:p>
      <w:pPr>
        <w:spacing w:after="0"/>
        <w:ind w:left="0"/>
        <w:jc w:val="both"/>
      </w:pPr>
      <w:r>
        <w:rPr>
          <w:rFonts w:ascii="Times New Roman"/>
          <w:b w:val="false"/>
          <w:i w:val="false"/>
          <w:color w:val="000000"/>
          <w:sz w:val="28"/>
        </w:rPr>
        <w:t>
      313. "Кейіпкерлерді сипаттау" бөлімшесін іске асыру бойынша күтілетін нәтижелері:</w:t>
      </w:r>
    </w:p>
    <w:bookmarkEnd w:id="1251"/>
    <w:p>
      <w:pPr>
        <w:spacing w:after="0"/>
        <w:ind w:left="0"/>
        <w:jc w:val="both"/>
      </w:pPr>
      <w:r>
        <w:rPr>
          <w:rFonts w:ascii="Times New Roman"/>
          <w:b w:val="false"/>
          <w:i w:val="false"/>
          <w:color w:val="000000"/>
          <w:sz w:val="28"/>
        </w:rPr>
        <w:t>      1) көркем шығарма кейіпкерлеріне қарапайым сипаттама (жақсы-жаман, мейірімді-ызақор) береді.</w:t>
      </w:r>
    </w:p>
    <w:bookmarkStart w:name="z1254" w:id="1252"/>
    <w:p>
      <w:pPr>
        <w:spacing w:after="0"/>
        <w:ind w:left="0"/>
        <w:jc w:val="left"/>
      </w:pPr>
      <w:r>
        <w:rPr>
          <w:rFonts w:ascii="Times New Roman"/>
          <w:b/>
          <w:i w:val="false"/>
          <w:color w:val="000000"/>
        </w:rPr>
        <w:t xml:space="preserve"> 
7-параграф. Сауат ашу негіздері</w:t>
      </w:r>
    </w:p>
    <w:bookmarkEnd w:id="1252"/>
    <w:bookmarkStart w:name="z1255" w:id="1253"/>
    <w:p>
      <w:pPr>
        <w:spacing w:after="0"/>
        <w:ind w:left="0"/>
        <w:jc w:val="both"/>
      </w:pPr>
      <w:r>
        <w:rPr>
          <w:rFonts w:ascii="Times New Roman"/>
          <w:b w:val="false"/>
          <w:i w:val="false"/>
          <w:color w:val="000000"/>
          <w:sz w:val="28"/>
        </w:rPr>
        <w:t xml:space="preserve">
      314. Мақсаты балаларды кейінгі оқу және жазу дағдыларын меңгеруге дайындау болып табылады. </w:t>
      </w:r>
    </w:p>
    <w:bookmarkEnd w:id="1253"/>
    <w:bookmarkStart w:name="z1256" w:id="1254"/>
    <w:p>
      <w:pPr>
        <w:spacing w:after="0"/>
        <w:ind w:left="0"/>
        <w:jc w:val="both"/>
      </w:pPr>
      <w:r>
        <w:rPr>
          <w:rFonts w:ascii="Times New Roman"/>
          <w:b w:val="false"/>
          <w:i w:val="false"/>
          <w:color w:val="000000"/>
          <w:sz w:val="28"/>
        </w:rPr>
        <w:t>
      315. Міндеттері:</w:t>
      </w:r>
    </w:p>
    <w:bookmarkEnd w:id="1254"/>
    <w:p>
      <w:pPr>
        <w:spacing w:after="0"/>
        <w:ind w:left="0"/>
        <w:jc w:val="both"/>
      </w:pPr>
      <w:r>
        <w:rPr>
          <w:rFonts w:ascii="Times New Roman"/>
          <w:b w:val="false"/>
          <w:i w:val="false"/>
          <w:color w:val="000000"/>
          <w:sz w:val="28"/>
        </w:rPr>
        <w:t xml:space="preserve">      1) сөздің дыбысталуын тыңдау икемділігін, ішінен дыбыстық кешендер мен жеке дыбыстарды анықтауды және тануды дамыту; </w:t>
      </w:r>
    </w:p>
    <w:p>
      <w:pPr>
        <w:spacing w:after="0"/>
        <w:ind w:left="0"/>
        <w:jc w:val="both"/>
      </w:pPr>
      <w:r>
        <w:rPr>
          <w:rFonts w:ascii="Times New Roman"/>
          <w:b w:val="false"/>
          <w:i w:val="false"/>
          <w:color w:val="000000"/>
          <w:sz w:val="28"/>
        </w:rPr>
        <w:t>      2) дыбысталуы және айтылуы бойынша жақын дыбыстарды ажырата алуды бекіту;</w:t>
      </w:r>
    </w:p>
    <w:p>
      <w:pPr>
        <w:spacing w:after="0"/>
        <w:ind w:left="0"/>
        <w:jc w:val="both"/>
      </w:pPr>
      <w:r>
        <w:rPr>
          <w:rFonts w:ascii="Times New Roman"/>
          <w:b w:val="false"/>
          <w:i w:val="false"/>
          <w:color w:val="000000"/>
          <w:sz w:val="28"/>
        </w:rPr>
        <w:t xml:space="preserve">      3) "сөйлем", "сөз", "буын", "дыбыс" түсініктерін дифференциациялауға үйрету; </w:t>
      </w:r>
    </w:p>
    <w:p>
      <w:pPr>
        <w:spacing w:after="0"/>
        <w:ind w:left="0"/>
        <w:jc w:val="both"/>
      </w:pPr>
      <w:r>
        <w:rPr>
          <w:rFonts w:ascii="Times New Roman"/>
          <w:b w:val="false"/>
          <w:i w:val="false"/>
          <w:color w:val="000000"/>
          <w:sz w:val="28"/>
        </w:rPr>
        <w:t xml:space="preserve">      4) сөйлемдегі сөздерді естуге ажырата алуға үйрету; </w:t>
      </w:r>
    </w:p>
    <w:p>
      <w:pPr>
        <w:spacing w:after="0"/>
        <w:ind w:left="0"/>
        <w:jc w:val="both"/>
      </w:pPr>
      <w:r>
        <w:rPr>
          <w:rFonts w:ascii="Times New Roman"/>
          <w:b w:val="false"/>
          <w:i w:val="false"/>
          <w:color w:val="000000"/>
          <w:sz w:val="28"/>
        </w:rPr>
        <w:t xml:space="preserve">      5) қарапайым дыбыстық талдау дағдыларын дамыту; </w:t>
      </w:r>
    </w:p>
    <w:p>
      <w:pPr>
        <w:spacing w:after="0"/>
        <w:ind w:left="0"/>
        <w:jc w:val="both"/>
      </w:pPr>
      <w:r>
        <w:rPr>
          <w:rFonts w:ascii="Times New Roman"/>
          <w:b w:val="false"/>
          <w:i w:val="false"/>
          <w:color w:val="000000"/>
          <w:sz w:val="28"/>
        </w:rPr>
        <w:t xml:space="preserve">      6) сөйлемдегі сөздерді анықтай алуды үйрету; </w:t>
      </w:r>
    </w:p>
    <w:p>
      <w:pPr>
        <w:spacing w:after="0"/>
        <w:ind w:left="0"/>
        <w:jc w:val="both"/>
      </w:pPr>
      <w:r>
        <w:rPr>
          <w:rFonts w:ascii="Times New Roman"/>
          <w:b w:val="false"/>
          <w:i w:val="false"/>
          <w:color w:val="000000"/>
          <w:sz w:val="28"/>
        </w:rPr>
        <w:t xml:space="preserve">      7) сөздердің буындық құрылымын анықтауға үйрету; </w:t>
      </w:r>
    </w:p>
    <w:p>
      <w:pPr>
        <w:spacing w:after="0"/>
        <w:ind w:left="0"/>
        <w:jc w:val="both"/>
      </w:pPr>
      <w:r>
        <w:rPr>
          <w:rFonts w:ascii="Times New Roman"/>
          <w:b w:val="false"/>
          <w:i w:val="false"/>
          <w:color w:val="000000"/>
          <w:sz w:val="28"/>
        </w:rPr>
        <w:t xml:space="preserve">      8) қағаз бетіндегі кеңістікте бағдарлануын дамыту; </w:t>
      </w:r>
    </w:p>
    <w:p>
      <w:pPr>
        <w:spacing w:after="0"/>
        <w:ind w:left="0"/>
        <w:jc w:val="both"/>
      </w:pPr>
      <w:r>
        <w:rPr>
          <w:rFonts w:ascii="Times New Roman"/>
          <w:b w:val="false"/>
          <w:i w:val="false"/>
          <w:color w:val="000000"/>
          <w:sz w:val="28"/>
        </w:rPr>
        <w:t xml:space="preserve">      9) қолды жазуға дайындау; </w:t>
      </w:r>
    </w:p>
    <w:p>
      <w:pPr>
        <w:spacing w:after="0"/>
        <w:ind w:left="0"/>
        <w:jc w:val="both"/>
      </w:pPr>
      <w:r>
        <w:rPr>
          <w:rFonts w:ascii="Times New Roman"/>
          <w:b w:val="false"/>
          <w:i w:val="false"/>
          <w:color w:val="000000"/>
          <w:sz w:val="28"/>
        </w:rPr>
        <w:t xml:space="preserve">      10) мектептегі оқуға уәждемесін қалыптастыру. </w:t>
      </w:r>
    </w:p>
    <w:bookmarkStart w:name="z1257" w:id="1255"/>
    <w:p>
      <w:pPr>
        <w:spacing w:after="0"/>
        <w:ind w:left="0"/>
        <w:jc w:val="both"/>
      </w:pPr>
      <w:r>
        <w:rPr>
          <w:rFonts w:ascii="Times New Roman"/>
          <w:b w:val="false"/>
          <w:i w:val="false"/>
          <w:color w:val="000000"/>
          <w:sz w:val="28"/>
        </w:rPr>
        <w:t xml:space="preserve">
      316. Сауат ашу негіздеріне оқыту процесінде келесі шарттар ескеріледі: </w:t>
      </w:r>
    </w:p>
    <w:bookmarkEnd w:id="1255"/>
    <w:p>
      <w:pPr>
        <w:spacing w:after="0"/>
        <w:ind w:left="0"/>
        <w:jc w:val="both"/>
      </w:pPr>
      <w:r>
        <w:rPr>
          <w:rFonts w:ascii="Times New Roman"/>
          <w:b w:val="false"/>
          <w:i w:val="false"/>
          <w:color w:val="000000"/>
          <w:sz w:val="28"/>
        </w:rPr>
        <w:t xml:space="preserve">      1) оқыту дұрыс айтылатын дыбыстар мен сөздерде ғана жүргізіледі; </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xml:space="preserve">      3) барлық ауызша сөйлеу материалы балаларға таныс; </w:t>
      </w:r>
    </w:p>
    <w:p>
      <w:pPr>
        <w:spacing w:after="0"/>
        <w:ind w:left="0"/>
        <w:jc w:val="both"/>
      </w:pPr>
      <w:r>
        <w:rPr>
          <w:rFonts w:ascii="Times New Roman"/>
          <w:b w:val="false"/>
          <w:i w:val="false"/>
          <w:color w:val="000000"/>
          <w:sz w:val="28"/>
        </w:rPr>
        <w:t>      4)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bookmarkStart w:name="z1258" w:id="1256"/>
    <w:p>
      <w:pPr>
        <w:spacing w:after="0"/>
        <w:ind w:left="0"/>
        <w:jc w:val="both"/>
      </w:pPr>
      <w:r>
        <w:rPr>
          <w:rFonts w:ascii="Times New Roman"/>
          <w:b w:val="false"/>
          <w:i w:val="false"/>
          <w:color w:val="000000"/>
          <w:sz w:val="28"/>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bookmarkEnd w:id="1256"/>
    <w:bookmarkStart w:name="z1259" w:id="1257"/>
    <w:p>
      <w:pPr>
        <w:spacing w:after="0"/>
        <w:ind w:left="0"/>
        <w:jc w:val="both"/>
      </w:pPr>
      <w:r>
        <w:rPr>
          <w:rFonts w:ascii="Times New Roman"/>
          <w:b w:val="false"/>
          <w:i w:val="false"/>
          <w:color w:val="000000"/>
          <w:sz w:val="28"/>
        </w:rPr>
        <w:t>
      318. Оқу бағдарламасының мазмұны келесі бөлімдерді қамтиды:</w:t>
      </w:r>
    </w:p>
    <w:bookmarkEnd w:id="1257"/>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жазуға дайындау.</w:t>
      </w:r>
    </w:p>
    <w:bookmarkStart w:name="z1260" w:id="1258"/>
    <w:p>
      <w:pPr>
        <w:spacing w:after="0"/>
        <w:ind w:left="0"/>
        <w:jc w:val="both"/>
      </w:pPr>
      <w:r>
        <w:rPr>
          <w:rFonts w:ascii="Times New Roman"/>
          <w:b w:val="false"/>
          <w:i w:val="false"/>
          <w:color w:val="000000"/>
          <w:sz w:val="28"/>
        </w:rPr>
        <w:t>
      319. "Фонематикалық есту" бөлімі келесі бөлімшелерді қамтиды:</w:t>
      </w:r>
    </w:p>
    <w:bookmarkEnd w:id="1258"/>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1261" w:id="1259"/>
    <w:p>
      <w:pPr>
        <w:spacing w:after="0"/>
        <w:ind w:left="0"/>
        <w:jc w:val="both"/>
      </w:pPr>
      <w:r>
        <w:rPr>
          <w:rFonts w:ascii="Times New Roman"/>
          <w:b w:val="false"/>
          <w:i w:val="false"/>
          <w:color w:val="000000"/>
          <w:sz w:val="28"/>
        </w:rPr>
        <w:t>
      320. "Жазуға дайындау" бөлімі келесі бөлімшелерді қамтиды:</w:t>
      </w:r>
    </w:p>
    <w:bookmarkEnd w:id="1259"/>
    <w:p>
      <w:pPr>
        <w:spacing w:after="0"/>
        <w:ind w:left="0"/>
        <w:jc w:val="both"/>
      </w:pPr>
      <w:r>
        <w:rPr>
          <w:rFonts w:ascii="Times New Roman"/>
          <w:b w:val="false"/>
          <w:i w:val="false"/>
          <w:color w:val="000000"/>
          <w:sz w:val="28"/>
        </w:rPr>
        <w:t>      1) қолды жазуға дайындау;</w:t>
      </w:r>
    </w:p>
    <w:p>
      <w:pPr>
        <w:spacing w:after="0"/>
        <w:ind w:left="0"/>
        <w:jc w:val="both"/>
      </w:pPr>
      <w:r>
        <w:rPr>
          <w:rFonts w:ascii="Times New Roman"/>
          <w:b w:val="false"/>
          <w:i w:val="false"/>
          <w:color w:val="000000"/>
          <w:sz w:val="28"/>
        </w:rPr>
        <w:t>      2) қағаз бетіндегі кеңістікте бағдарлауын дамыту.</w:t>
      </w:r>
    </w:p>
    <w:bookmarkStart w:name="z1262" w:id="1260"/>
    <w:p>
      <w:pPr>
        <w:spacing w:after="0"/>
        <w:ind w:left="0"/>
        <w:jc w:val="both"/>
      </w:pPr>
      <w:r>
        <w:rPr>
          <w:rFonts w:ascii="Times New Roman"/>
          <w:b w:val="false"/>
          <w:i w:val="false"/>
          <w:color w:val="000000"/>
          <w:sz w:val="28"/>
        </w:rPr>
        <w:t>
      321. Оқыту мақсаттарының жүйесі:</w:t>
      </w:r>
    </w:p>
    <w:bookmarkEnd w:id="1260"/>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бөлім. Фонематикалық есту</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Сөйлеудің дыбыстық жағында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 сөйлеудегі дыбыстарды естуге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сөздердегі дыбыстарды анықтау және оларды дауысты және дауыссыздарға дифференцияциалау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сөздердің және буындардың дыбыстық талдауын жүгізу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сөздің дыбыстық құрамының модельдерін келтіру</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Сөздің буындық құрылымында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сөздерді буындарға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сөздегі буындардың санын және ретін анықтау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Сөйлем құрылымында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0.1.3.1 сөйлем ішінде сөздерді естуге ажырата алу; </w:t>
            </w:r>
            <w:r>
              <w:br/>
            </w:r>
            <w:r>
              <w:rPr>
                <w:rFonts w:ascii="Times New Roman"/>
                <w:b w:val="false"/>
                <w:i w:val="false"/>
                <w:color w:val="000000"/>
                <w:sz w:val="20"/>
              </w:rPr>
              <w:t xml:space="preserve">
0.1.3.1 сөйлемдегі сөздердің ретін және санын анықтау </w:t>
            </w:r>
          </w:p>
        </w:tc>
      </w:tr>
    </w:tbl>
    <w:bookmarkStart w:name="z1263" w:id="1261"/>
    <w:p>
      <w:pPr>
        <w:spacing w:after="0"/>
        <w:ind w:left="0"/>
        <w:jc w:val="both"/>
      </w:pPr>
      <w:r>
        <w:rPr>
          <w:rFonts w:ascii="Times New Roman"/>
          <w:b w:val="false"/>
          <w:i w:val="false"/>
          <w:color w:val="000000"/>
          <w:sz w:val="28"/>
        </w:rPr>
        <w:t>
      322. "Сөйлеу тілінің дыбыстық жағында бағдарлау" бөлімшесін іске асыру бойынша күтілетін нәтижелері:</w:t>
      </w:r>
    </w:p>
    <w:bookmarkEnd w:id="1261"/>
    <w:p>
      <w:pPr>
        <w:spacing w:after="0"/>
        <w:ind w:left="0"/>
        <w:jc w:val="both"/>
      </w:pPr>
      <w:r>
        <w:rPr>
          <w:rFonts w:ascii="Times New Roman"/>
          <w:b w:val="false"/>
          <w:i w:val="false"/>
          <w:color w:val="000000"/>
          <w:sz w:val="28"/>
        </w:rPr>
        <w:t xml:space="preserve">      1) дыбыстың және сөздің ақырын және қатты, жоғары және төмен айтылу ерекшеліктеріне талдау жасай алады; </w:t>
      </w:r>
    </w:p>
    <w:p>
      <w:pPr>
        <w:spacing w:after="0"/>
        <w:ind w:left="0"/>
        <w:jc w:val="both"/>
      </w:pPr>
      <w:r>
        <w:rPr>
          <w:rFonts w:ascii="Times New Roman"/>
          <w:b w:val="false"/>
          <w:i w:val="false"/>
          <w:color w:val="000000"/>
          <w:sz w:val="28"/>
        </w:rPr>
        <w:t xml:space="preserve">      2) ересек адамның көмегімен сөздегі дыбыстардың орнын анықтай алады; </w:t>
      </w:r>
    </w:p>
    <w:p>
      <w:pPr>
        <w:spacing w:after="0"/>
        <w:ind w:left="0"/>
        <w:jc w:val="both"/>
      </w:pPr>
      <w:r>
        <w:rPr>
          <w:rFonts w:ascii="Times New Roman"/>
          <w:b w:val="false"/>
          <w:i w:val="false"/>
          <w:color w:val="000000"/>
          <w:sz w:val="28"/>
        </w:rPr>
        <w:t xml:space="preserve">      3) сөздегі дыбысты ересектің дыбысты интонациямен белгілеген жағдайда және бақылау барысында анықтай алады; </w:t>
      </w:r>
    </w:p>
    <w:p>
      <w:pPr>
        <w:spacing w:after="0"/>
        <w:ind w:left="0"/>
        <w:jc w:val="both"/>
      </w:pPr>
      <w:r>
        <w:rPr>
          <w:rFonts w:ascii="Times New Roman"/>
          <w:b w:val="false"/>
          <w:i w:val="false"/>
          <w:color w:val="000000"/>
          <w:sz w:val="28"/>
        </w:rPr>
        <w:t xml:space="preserve">      4) екпінді дауысты дыбысты сөздің басында анықтай алады; </w:t>
      </w:r>
    </w:p>
    <w:p>
      <w:pPr>
        <w:spacing w:after="0"/>
        <w:ind w:left="0"/>
        <w:jc w:val="both"/>
      </w:pPr>
      <w:r>
        <w:rPr>
          <w:rFonts w:ascii="Times New Roman"/>
          <w:b w:val="false"/>
          <w:i w:val="false"/>
          <w:color w:val="000000"/>
          <w:sz w:val="28"/>
        </w:rPr>
        <w:t xml:space="preserve">      5) бейтарап түсті текшелерді: ақшыл сары немесе сұр дыбыстың санын және реттілігін белгілеу үшінқатарластырып қояды; </w:t>
      </w:r>
    </w:p>
    <w:p>
      <w:pPr>
        <w:spacing w:after="0"/>
        <w:ind w:left="0"/>
        <w:jc w:val="both"/>
      </w:pPr>
      <w:r>
        <w:rPr>
          <w:rFonts w:ascii="Times New Roman"/>
          <w:b w:val="false"/>
          <w:i w:val="false"/>
          <w:color w:val="000000"/>
          <w:sz w:val="28"/>
        </w:rPr>
        <w:t>      6) ересек адамның көмегімен сөздегі дыбыстардың реттілігін орната алады;</w:t>
      </w:r>
    </w:p>
    <w:p>
      <w:pPr>
        <w:spacing w:after="0"/>
        <w:ind w:left="0"/>
        <w:jc w:val="both"/>
      </w:pPr>
      <w:r>
        <w:rPr>
          <w:rFonts w:ascii="Times New Roman"/>
          <w:b w:val="false"/>
          <w:i w:val="false"/>
          <w:color w:val="000000"/>
          <w:sz w:val="28"/>
        </w:rPr>
        <w:t xml:space="preserve">      7) сөздердің және сөз тіркестерініңфонематикалық талдауын және жинақтауын ересектің көмегімен жүзеге асыра алады; </w:t>
      </w:r>
    </w:p>
    <w:p>
      <w:pPr>
        <w:spacing w:after="0"/>
        <w:ind w:left="0"/>
        <w:jc w:val="both"/>
      </w:pPr>
      <w:r>
        <w:rPr>
          <w:rFonts w:ascii="Times New Roman"/>
          <w:b w:val="false"/>
          <w:i w:val="false"/>
          <w:color w:val="000000"/>
          <w:sz w:val="28"/>
        </w:rPr>
        <w:t xml:space="preserve">      8) сыртқы әрекетіне сүйене отыра фонематикалық талдаудың әрекетін орындай алады; </w:t>
      </w:r>
    </w:p>
    <w:p>
      <w:pPr>
        <w:spacing w:after="0"/>
        <w:ind w:left="0"/>
        <w:jc w:val="both"/>
      </w:pPr>
      <w:r>
        <w:rPr>
          <w:rFonts w:ascii="Times New Roman"/>
          <w:b w:val="false"/>
          <w:i w:val="false"/>
          <w:color w:val="000000"/>
          <w:sz w:val="28"/>
        </w:rPr>
        <w:t>      9) "дауысты" және "дауыссыз" дыбыстарды ажырата алады;</w:t>
      </w:r>
    </w:p>
    <w:p>
      <w:pPr>
        <w:spacing w:after="0"/>
        <w:ind w:left="0"/>
        <w:jc w:val="both"/>
      </w:pPr>
      <w:r>
        <w:rPr>
          <w:rFonts w:ascii="Times New Roman"/>
          <w:b w:val="false"/>
          <w:i w:val="false"/>
          <w:color w:val="000000"/>
          <w:sz w:val="28"/>
        </w:rPr>
        <w:t xml:space="preserve">      10) ересектің көмегімен "дауысты дыбыс" және оның белгіленуі - қызыл текшені қолданады және түсінеді; </w:t>
      </w:r>
    </w:p>
    <w:p>
      <w:pPr>
        <w:spacing w:after="0"/>
        <w:ind w:left="0"/>
        <w:jc w:val="both"/>
      </w:pPr>
      <w:r>
        <w:rPr>
          <w:rFonts w:ascii="Times New Roman"/>
          <w:b w:val="false"/>
          <w:i w:val="false"/>
          <w:color w:val="000000"/>
          <w:sz w:val="28"/>
        </w:rPr>
        <w:t xml:space="preserve">      11) "дауыссыз" дыбыстар жайлы түсінігі бар. </w:t>
      </w:r>
    </w:p>
    <w:bookmarkStart w:name="z1264" w:id="1262"/>
    <w:p>
      <w:pPr>
        <w:spacing w:after="0"/>
        <w:ind w:left="0"/>
        <w:jc w:val="both"/>
      </w:pPr>
      <w:r>
        <w:rPr>
          <w:rFonts w:ascii="Times New Roman"/>
          <w:b w:val="false"/>
          <w:i w:val="false"/>
          <w:color w:val="000000"/>
          <w:sz w:val="28"/>
        </w:rPr>
        <w:t>
      323. "Сөздің буындық құрылымында бағдарлау" бөлімшесін іске асыру бойынша күтілетін нәтижелері:</w:t>
      </w:r>
    </w:p>
    <w:bookmarkEnd w:id="1262"/>
    <w:p>
      <w:pPr>
        <w:spacing w:after="0"/>
        <w:ind w:left="0"/>
        <w:jc w:val="both"/>
      </w:pPr>
      <w:r>
        <w:rPr>
          <w:rFonts w:ascii="Times New Roman"/>
          <w:b w:val="false"/>
          <w:i w:val="false"/>
          <w:color w:val="000000"/>
          <w:sz w:val="28"/>
        </w:rPr>
        <w:t xml:space="preserve">      1) ересектің интонациямен айтуында екпінді дыбысты естиді және көрсете алады; </w:t>
      </w:r>
    </w:p>
    <w:p>
      <w:pPr>
        <w:spacing w:after="0"/>
        <w:ind w:left="0"/>
        <w:jc w:val="both"/>
      </w:pPr>
      <w:r>
        <w:rPr>
          <w:rFonts w:ascii="Times New Roman"/>
          <w:b w:val="false"/>
          <w:i w:val="false"/>
          <w:color w:val="000000"/>
          <w:sz w:val="28"/>
        </w:rPr>
        <w:t xml:space="preserve">      2) бір буынды және екі буынды сөздерді ажырата алады; </w:t>
      </w:r>
    </w:p>
    <w:p>
      <w:pPr>
        <w:spacing w:after="0"/>
        <w:ind w:left="0"/>
        <w:jc w:val="both"/>
      </w:pPr>
      <w:r>
        <w:rPr>
          <w:rFonts w:ascii="Times New Roman"/>
          <w:b w:val="false"/>
          <w:i w:val="false"/>
          <w:color w:val="000000"/>
          <w:sz w:val="28"/>
        </w:rPr>
        <w:t xml:space="preserve">      3) сөздің созылыңқылығын (сөздің буындық құрылымын) шапалақтау, аяқты арқылы анықтайды; </w:t>
      </w:r>
    </w:p>
    <w:p>
      <w:pPr>
        <w:spacing w:after="0"/>
        <w:ind w:left="0"/>
        <w:jc w:val="both"/>
      </w:pPr>
      <w:r>
        <w:rPr>
          <w:rFonts w:ascii="Times New Roman"/>
          <w:b w:val="false"/>
          <w:i w:val="false"/>
          <w:color w:val="000000"/>
          <w:sz w:val="28"/>
        </w:rPr>
        <w:t xml:space="preserve">      4) сөздерді буынға (бөліктерге) бөле алады, сөздегі буындардың санын анықтай алады; </w:t>
      </w:r>
    </w:p>
    <w:p>
      <w:pPr>
        <w:spacing w:after="0"/>
        <w:ind w:left="0"/>
        <w:jc w:val="both"/>
      </w:pPr>
      <w:r>
        <w:rPr>
          <w:rFonts w:ascii="Times New Roman"/>
          <w:b w:val="false"/>
          <w:i w:val="false"/>
          <w:color w:val="000000"/>
          <w:sz w:val="28"/>
        </w:rPr>
        <w:t xml:space="preserve">      5) буындық құрамы бойынша сөздерді салыстырады; </w:t>
      </w:r>
    </w:p>
    <w:p>
      <w:pPr>
        <w:spacing w:after="0"/>
        <w:ind w:left="0"/>
        <w:jc w:val="both"/>
      </w:pPr>
      <w:r>
        <w:rPr>
          <w:rFonts w:ascii="Times New Roman"/>
          <w:b w:val="false"/>
          <w:i w:val="false"/>
          <w:color w:val="000000"/>
          <w:sz w:val="28"/>
        </w:rPr>
        <w:t>      6) сызбалар және модельдер бойынша (ересектің көмегімен) сөздерді іріктеп таңдай алады;</w:t>
      </w:r>
    </w:p>
    <w:p>
      <w:pPr>
        <w:spacing w:after="0"/>
        <w:ind w:left="0"/>
        <w:jc w:val="both"/>
      </w:pPr>
      <w:r>
        <w:rPr>
          <w:rFonts w:ascii="Times New Roman"/>
          <w:b w:val="false"/>
          <w:i w:val="false"/>
          <w:color w:val="000000"/>
          <w:sz w:val="28"/>
        </w:rPr>
        <w:t xml:space="preserve">      7) карточкаға сүйене отыра дыбысталуы бойынша бірдей буындарды және ұқсас дыбысталуы бар буындық қатарларды ажырата алады; </w:t>
      </w:r>
    </w:p>
    <w:p>
      <w:pPr>
        <w:spacing w:after="0"/>
        <w:ind w:left="0"/>
        <w:jc w:val="both"/>
      </w:pPr>
      <w:r>
        <w:rPr>
          <w:rFonts w:ascii="Times New Roman"/>
          <w:b w:val="false"/>
          <w:i w:val="false"/>
          <w:color w:val="000000"/>
          <w:sz w:val="28"/>
        </w:rPr>
        <w:t xml:space="preserve">      8) жеке буындарды көрнекі бейнелейтін, көмекші құралдарды - ұсақ текшелер, ойыншықтар қолдана алады. </w:t>
      </w:r>
    </w:p>
    <w:bookmarkStart w:name="z1265" w:id="1263"/>
    <w:p>
      <w:pPr>
        <w:spacing w:after="0"/>
        <w:ind w:left="0"/>
        <w:jc w:val="both"/>
      </w:pPr>
      <w:r>
        <w:rPr>
          <w:rFonts w:ascii="Times New Roman"/>
          <w:b w:val="false"/>
          <w:i w:val="false"/>
          <w:color w:val="000000"/>
          <w:sz w:val="28"/>
        </w:rPr>
        <w:t>
      324. "Сөйлем құрылымында бағдарлау" бөлімшесін іске асыру бойынша күтілетін нәтижелері:</w:t>
      </w:r>
    </w:p>
    <w:bookmarkEnd w:id="1263"/>
    <w:p>
      <w:pPr>
        <w:spacing w:after="0"/>
        <w:ind w:left="0"/>
        <w:jc w:val="both"/>
      </w:pPr>
      <w:r>
        <w:rPr>
          <w:rFonts w:ascii="Times New Roman"/>
          <w:b w:val="false"/>
          <w:i w:val="false"/>
          <w:color w:val="000000"/>
          <w:sz w:val="28"/>
        </w:rPr>
        <w:t xml:space="preserve">      1) "сөйлем", "сөз", "дыбыс" терминдері жайлы алғашқы түсініктерге ие; </w:t>
      </w:r>
    </w:p>
    <w:p>
      <w:pPr>
        <w:spacing w:after="0"/>
        <w:ind w:left="0"/>
        <w:jc w:val="both"/>
      </w:pPr>
      <w:r>
        <w:rPr>
          <w:rFonts w:ascii="Times New Roman"/>
          <w:b w:val="false"/>
          <w:i w:val="false"/>
          <w:color w:val="000000"/>
          <w:sz w:val="28"/>
        </w:rPr>
        <w:t xml:space="preserve">      2) интонация бойынша сөйлемдерді ажыратады; </w:t>
      </w:r>
    </w:p>
    <w:p>
      <w:pPr>
        <w:spacing w:after="0"/>
        <w:ind w:left="0"/>
        <w:jc w:val="both"/>
      </w:pPr>
      <w:r>
        <w:rPr>
          <w:rFonts w:ascii="Times New Roman"/>
          <w:b w:val="false"/>
          <w:i w:val="false"/>
          <w:color w:val="000000"/>
          <w:sz w:val="28"/>
        </w:rPr>
        <w:t xml:space="preserve">      3) сөйлеу ағымын сөйлемдерге, сөйлемдерді-жеке сөздерге бөле алады; </w:t>
      </w:r>
    </w:p>
    <w:p>
      <w:pPr>
        <w:spacing w:after="0"/>
        <w:ind w:left="0"/>
        <w:jc w:val="both"/>
      </w:pPr>
      <w:r>
        <w:rPr>
          <w:rFonts w:ascii="Times New Roman"/>
          <w:b w:val="false"/>
          <w:i w:val="false"/>
          <w:color w:val="000000"/>
          <w:sz w:val="28"/>
        </w:rPr>
        <w:t xml:space="preserve">      4) белгілі бір әрекетпен көрсете отыра(шапалақ, жалаушаны көтеру) берілген сөзді ұсынылған сөйлем ішінен ажырата алады; </w:t>
      </w:r>
    </w:p>
    <w:p>
      <w:pPr>
        <w:spacing w:after="0"/>
        <w:ind w:left="0"/>
        <w:jc w:val="both"/>
      </w:pPr>
      <w:r>
        <w:rPr>
          <w:rFonts w:ascii="Times New Roman"/>
          <w:b w:val="false"/>
          <w:i w:val="false"/>
          <w:color w:val="000000"/>
          <w:sz w:val="28"/>
        </w:rPr>
        <w:t xml:space="preserve">      5) сөйлемдегі сөздердің санын және олардың ретін анықтайды; </w:t>
      </w:r>
    </w:p>
    <w:p>
      <w:pPr>
        <w:spacing w:after="0"/>
        <w:ind w:left="0"/>
        <w:jc w:val="both"/>
      </w:pPr>
      <w:r>
        <w:rPr>
          <w:rFonts w:ascii="Times New Roman"/>
          <w:b w:val="false"/>
          <w:i w:val="false"/>
          <w:color w:val="000000"/>
          <w:sz w:val="28"/>
        </w:rPr>
        <w:t xml:space="preserve">      6) 3-5 сөзден құралатын сөйлемдерді талдау дағдысын меңгерген; </w:t>
      </w:r>
    </w:p>
    <w:p>
      <w:pPr>
        <w:spacing w:after="0"/>
        <w:ind w:left="0"/>
        <w:jc w:val="both"/>
      </w:pPr>
      <w:r>
        <w:rPr>
          <w:rFonts w:ascii="Times New Roman"/>
          <w:b w:val="false"/>
          <w:i w:val="false"/>
          <w:color w:val="000000"/>
          <w:sz w:val="28"/>
        </w:rPr>
        <w:t xml:space="preserve">      7) сөйлемдердің құрылымының сызбасын біледі.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8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Қолды жазуға дайындау</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мақсатттары</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Қолды жазуға дайындау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жазу кезінде қарындашты немесе қаламды дұрыс ұстау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үзілмейтін сызықтарды сыза алу</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Қағаз бетіндегі кеңістікте бағдарлануын дамыту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қағаз бетінде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"жұмыс" жолағында бағдарлану</w:t>
            </w:r>
          </w:p>
        </w:tc>
      </w:tr>
    </w:tbl>
    <w:bookmarkStart w:name="z1266" w:id="1264"/>
    <w:p>
      <w:pPr>
        <w:spacing w:after="0"/>
        <w:ind w:left="0"/>
        <w:jc w:val="both"/>
      </w:pPr>
      <w:r>
        <w:rPr>
          <w:rFonts w:ascii="Times New Roman"/>
          <w:b w:val="false"/>
          <w:i w:val="false"/>
          <w:color w:val="000000"/>
          <w:sz w:val="28"/>
        </w:rPr>
        <w:t>
      325. "Қолды жазуға дайындау" бөлімшесін іске асыру бойынша күтілетін нәтижелері:</w:t>
      </w:r>
    </w:p>
    <w:bookmarkEnd w:id="1264"/>
    <w:p>
      <w:pPr>
        <w:spacing w:after="0"/>
        <w:ind w:left="0"/>
        <w:jc w:val="both"/>
      </w:pPr>
      <w:r>
        <w:rPr>
          <w:rFonts w:ascii="Times New Roman"/>
          <w:b w:val="false"/>
          <w:i w:val="false"/>
          <w:color w:val="000000"/>
          <w:sz w:val="28"/>
        </w:rPr>
        <w:t xml:space="preserve">      1) түрлі заттарды әртүрлі бағытта сызықпен түрлейді (солдан оңға, жоғары-төмен); </w:t>
      </w:r>
    </w:p>
    <w:p>
      <w:pPr>
        <w:spacing w:after="0"/>
        <w:ind w:left="0"/>
        <w:jc w:val="both"/>
      </w:pPr>
      <w:r>
        <w:rPr>
          <w:rFonts w:ascii="Times New Roman"/>
          <w:b w:val="false"/>
          <w:i w:val="false"/>
          <w:color w:val="000000"/>
          <w:sz w:val="28"/>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pPr>
        <w:spacing w:after="0"/>
        <w:ind w:left="0"/>
        <w:jc w:val="both"/>
      </w:pPr>
      <w:r>
        <w:rPr>
          <w:rFonts w:ascii="Times New Roman"/>
          <w:b w:val="false"/>
          <w:i w:val="false"/>
          <w:color w:val="000000"/>
          <w:sz w:val="28"/>
        </w:rPr>
        <w:t xml:space="preserve">      3) жұмыс жолына сызықшаларды жаза алады; </w:t>
      </w:r>
    </w:p>
    <w:p>
      <w:pPr>
        <w:spacing w:after="0"/>
        <w:ind w:left="0"/>
        <w:jc w:val="both"/>
      </w:pPr>
      <w:r>
        <w:rPr>
          <w:rFonts w:ascii="Times New Roman"/>
          <w:b w:val="false"/>
          <w:i w:val="false"/>
          <w:color w:val="000000"/>
          <w:sz w:val="28"/>
        </w:rPr>
        <w:t>      4) жазу және сурет салу үшін заттарды дұрыс қолданады (бор, фломастерлер, қалам, парақ қағаз, тақта); жазу кезінде қарындашты дұрыс ұстайды;</w:t>
      </w:r>
    </w:p>
    <w:p>
      <w:pPr>
        <w:spacing w:after="0"/>
        <w:ind w:left="0"/>
        <w:jc w:val="both"/>
      </w:pPr>
      <w:r>
        <w:rPr>
          <w:rFonts w:ascii="Times New Roman"/>
          <w:b w:val="false"/>
          <w:i w:val="false"/>
          <w:color w:val="000000"/>
          <w:sz w:val="28"/>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pPr>
        <w:spacing w:after="0"/>
        <w:ind w:left="0"/>
        <w:jc w:val="both"/>
      </w:pPr>
      <w:r>
        <w:rPr>
          <w:rFonts w:ascii="Times New Roman"/>
          <w:b w:val="false"/>
          <w:i w:val="false"/>
          <w:color w:val="000000"/>
          <w:sz w:val="28"/>
        </w:rPr>
        <w:t xml:space="preserve">      6) пішіні бойынша әріптерге ұқсас келетін заттарды: "тамшы", "ілгек", "кірпі" салады. </w:t>
      </w:r>
    </w:p>
    <w:bookmarkStart w:name="z1267" w:id="1265"/>
    <w:p>
      <w:pPr>
        <w:spacing w:after="0"/>
        <w:ind w:left="0"/>
        <w:jc w:val="both"/>
      </w:pPr>
      <w:r>
        <w:rPr>
          <w:rFonts w:ascii="Times New Roman"/>
          <w:b w:val="false"/>
          <w:i w:val="false"/>
          <w:color w:val="000000"/>
          <w:sz w:val="28"/>
        </w:rPr>
        <w:t>
      326. "Қағаз бетіндегі кеңістікте бағдарлануын дамыту" бөлімшесін іске асыру бойынша күтілетін нәтижелері:</w:t>
      </w:r>
    </w:p>
    <w:bookmarkEnd w:id="1265"/>
    <w:p>
      <w:pPr>
        <w:spacing w:after="0"/>
        <w:ind w:left="0"/>
        <w:jc w:val="both"/>
      </w:pPr>
      <w:r>
        <w:rPr>
          <w:rFonts w:ascii="Times New Roman"/>
          <w:b w:val="false"/>
          <w:i w:val="false"/>
          <w:color w:val="000000"/>
          <w:sz w:val="28"/>
        </w:rPr>
        <w:t>      1) қағаз бетінде заттарды орналастыра алады (жоғарыда, төменде, жан-жақта);</w:t>
      </w:r>
    </w:p>
    <w:p>
      <w:pPr>
        <w:spacing w:after="0"/>
        <w:ind w:left="0"/>
        <w:jc w:val="both"/>
      </w:pPr>
      <w:r>
        <w:rPr>
          <w:rFonts w:ascii="Times New Roman"/>
          <w:b w:val="false"/>
          <w:i w:val="false"/>
          <w:color w:val="000000"/>
          <w:sz w:val="28"/>
        </w:rPr>
        <w:t>      2) ересектің бақылауында қағаз бетінде бағдарлайды;</w:t>
      </w:r>
    </w:p>
    <w:p>
      <w:pPr>
        <w:spacing w:after="0"/>
        <w:ind w:left="0"/>
        <w:jc w:val="both"/>
      </w:pPr>
      <w:r>
        <w:rPr>
          <w:rFonts w:ascii="Times New Roman"/>
          <w:b w:val="false"/>
          <w:i w:val="false"/>
          <w:color w:val="000000"/>
          <w:sz w:val="28"/>
        </w:rPr>
        <w:t>      3) берілген сызықтарға бағдарлана отыра, қағаз бетінде графикалық бейнелерді дұрыс орналастыра алады;</w:t>
      </w:r>
    </w:p>
    <w:p>
      <w:pPr>
        <w:spacing w:after="0"/>
        <w:ind w:left="0"/>
        <w:jc w:val="both"/>
      </w:pPr>
      <w:r>
        <w:rPr>
          <w:rFonts w:ascii="Times New Roman"/>
          <w:b w:val="false"/>
          <w:i w:val="false"/>
          <w:color w:val="000000"/>
          <w:sz w:val="28"/>
        </w:rPr>
        <w:t>      4) дәптердегі ірі торға бағдарлана алады;</w:t>
      </w:r>
    </w:p>
    <w:p>
      <w:pPr>
        <w:spacing w:after="0"/>
        <w:ind w:left="0"/>
        <w:jc w:val="both"/>
      </w:pPr>
      <w:r>
        <w:rPr>
          <w:rFonts w:ascii="Times New Roman"/>
          <w:b w:val="false"/>
          <w:i w:val="false"/>
          <w:color w:val="000000"/>
          <w:sz w:val="28"/>
        </w:rPr>
        <w:t xml:space="preserve">      5) торларды айналдырып сыза алады, түрлі графикалық өрнеуліктерді орындай отырып, көлденең және тігінен сызықтарды сыза алады; </w:t>
      </w:r>
    </w:p>
    <w:p>
      <w:pPr>
        <w:spacing w:after="0"/>
        <w:ind w:left="0"/>
        <w:jc w:val="both"/>
      </w:pPr>
      <w:r>
        <w:rPr>
          <w:rFonts w:ascii="Times New Roman"/>
          <w:b w:val="false"/>
          <w:i w:val="false"/>
          <w:color w:val="000000"/>
          <w:sz w:val="28"/>
        </w:rPr>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pPr>
        <w:spacing w:after="0"/>
        <w:ind w:left="0"/>
        <w:jc w:val="both"/>
      </w:pPr>
      <w:r>
        <w:rPr>
          <w:rFonts w:ascii="Times New Roman"/>
          <w:b w:val="false"/>
          <w:i w:val="false"/>
          <w:color w:val="000000"/>
          <w:sz w:val="28"/>
        </w:rPr>
        <w:t xml:space="preserve">      7) жазу кезінде жол үстіндегі қолдың қимыл-козғалысын үйлестіре алады. </w:t>
      </w:r>
    </w:p>
    <w:bookmarkStart w:name="z1268" w:id="1266"/>
    <w:p>
      <w:pPr>
        <w:spacing w:after="0"/>
        <w:ind w:left="0"/>
        <w:jc w:val="left"/>
      </w:pPr>
      <w:r>
        <w:rPr>
          <w:rFonts w:ascii="Times New Roman"/>
          <w:b/>
          <w:i w:val="false"/>
          <w:color w:val="000000"/>
        </w:rPr>
        <w:t xml:space="preserve"> 
8-параграф. Драма</w:t>
      </w:r>
    </w:p>
    <w:bookmarkEnd w:id="1266"/>
    <w:bookmarkStart w:name="z1269" w:id="1267"/>
    <w:p>
      <w:pPr>
        <w:spacing w:after="0"/>
        <w:ind w:left="0"/>
        <w:jc w:val="both"/>
      </w:pPr>
      <w:r>
        <w:rPr>
          <w:rFonts w:ascii="Times New Roman"/>
          <w:b w:val="false"/>
          <w:i w:val="false"/>
          <w:color w:val="000000"/>
          <w:sz w:val="28"/>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bookmarkEnd w:id="1267"/>
    <w:bookmarkStart w:name="z1270" w:id="1268"/>
    <w:p>
      <w:pPr>
        <w:spacing w:after="0"/>
        <w:ind w:left="0"/>
        <w:jc w:val="both"/>
      </w:pPr>
      <w:r>
        <w:rPr>
          <w:rFonts w:ascii="Times New Roman"/>
          <w:b w:val="false"/>
          <w:i w:val="false"/>
          <w:color w:val="000000"/>
          <w:sz w:val="28"/>
        </w:rPr>
        <w:t>
      328. Міндеттері:</w:t>
      </w:r>
    </w:p>
    <w:bookmarkEnd w:id="1268"/>
    <w:p>
      <w:pPr>
        <w:spacing w:after="0"/>
        <w:ind w:left="0"/>
        <w:jc w:val="both"/>
      </w:pPr>
      <w:r>
        <w:rPr>
          <w:rFonts w:ascii="Times New Roman"/>
          <w:b w:val="false"/>
          <w:i w:val="false"/>
          <w:color w:val="000000"/>
          <w:sz w:val="28"/>
        </w:rPr>
        <w:t>      1) театрлардың әртүрлі түрлерін пайдалана отырып, ертегі кейіпкерінің рөліне енуді қалыптастыру;</w:t>
      </w:r>
    </w:p>
    <w:p>
      <w:pPr>
        <w:spacing w:after="0"/>
        <w:ind w:left="0"/>
        <w:jc w:val="both"/>
      </w:pPr>
      <w:r>
        <w:rPr>
          <w:rFonts w:ascii="Times New Roman"/>
          <w:b w:val="false"/>
          <w:i w:val="false"/>
          <w:color w:val="000000"/>
          <w:sz w:val="28"/>
        </w:rPr>
        <w:t>      2) "бала - бала", "бала - ересек" типі бойынша қарым-қатынас дағдыларын қалыптастыру;</w:t>
      </w:r>
    </w:p>
    <w:p>
      <w:pPr>
        <w:spacing w:after="0"/>
        <w:ind w:left="0"/>
        <w:jc w:val="both"/>
      </w:pPr>
      <w:r>
        <w:rPr>
          <w:rFonts w:ascii="Times New Roman"/>
          <w:b w:val="false"/>
          <w:i w:val="false"/>
          <w:color w:val="000000"/>
          <w:sz w:val="28"/>
        </w:rPr>
        <w:t>      3) дұрыс тыныс алу дағдысын жетілдіру;</w:t>
      </w:r>
    </w:p>
    <w:p>
      <w:pPr>
        <w:spacing w:after="0"/>
        <w:ind w:left="0"/>
        <w:jc w:val="both"/>
      </w:pPr>
      <w:r>
        <w:rPr>
          <w:rFonts w:ascii="Times New Roman"/>
          <w:b w:val="false"/>
          <w:i w:val="false"/>
          <w:color w:val="000000"/>
          <w:sz w:val="28"/>
        </w:rPr>
        <w:t>      4) негізгі психикалық процестер мен сапаларды (қабылдау, жад, зейін, қиялдау) дамыту;</w:t>
      </w:r>
    </w:p>
    <w:p>
      <w:pPr>
        <w:spacing w:after="0"/>
        <w:ind w:left="0"/>
        <w:jc w:val="both"/>
      </w:pPr>
      <w:r>
        <w:rPr>
          <w:rFonts w:ascii="Times New Roman"/>
          <w:b w:val="false"/>
          <w:i w:val="false"/>
          <w:color w:val="000000"/>
          <w:sz w:val="28"/>
        </w:rPr>
        <w:t>      5) кейіпкерлерді интонациясы бойынша тануды, кеңістікте бағдарлай білуді қалыптастыру;</w:t>
      </w:r>
    </w:p>
    <w:p>
      <w:pPr>
        <w:spacing w:after="0"/>
        <w:ind w:left="0"/>
        <w:jc w:val="both"/>
      </w:pPr>
      <w:r>
        <w:rPr>
          <w:rFonts w:ascii="Times New Roman"/>
          <w:b w:val="false"/>
          <w:i w:val="false"/>
          <w:color w:val="000000"/>
          <w:sz w:val="28"/>
        </w:rPr>
        <w:t>      6) дауыс биіктігін ажырату;</w:t>
      </w:r>
    </w:p>
    <w:p>
      <w:pPr>
        <w:spacing w:after="0"/>
        <w:ind w:left="0"/>
        <w:jc w:val="both"/>
      </w:pPr>
      <w:r>
        <w:rPr>
          <w:rFonts w:ascii="Times New Roman"/>
          <w:b w:val="false"/>
          <w:i w:val="false"/>
          <w:color w:val="000000"/>
          <w:sz w:val="28"/>
        </w:rPr>
        <w:t>      7) сөйлеу тілдік интонацияны дамыту; ересек адамның көмегімен ым-ишарат және мимика арқылы тіршілік иелерінің бейнесін құру;</w:t>
      </w:r>
    </w:p>
    <w:p>
      <w:pPr>
        <w:spacing w:after="0"/>
        <w:ind w:left="0"/>
        <w:jc w:val="both"/>
      </w:pPr>
      <w:r>
        <w:rPr>
          <w:rFonts w:ascii="Times New Roman"/>
          <w:b w:val="false"/>
          <w:i w:val="false"/>
          <w:color w:val="000000"/>
          <w:sz w:val="28"/>
        </w:rPr>
        <w:t>      8) сезімдермен таныстыру: сезімдер және қуаныш, күлкі, қорқыныш, жылау эмоционалды жағдайларды ажырату;</w:t>
      </w:r>
    </w:p>
    <w:p>
      <w:pPr>
        <w:spacing w:after="0"/>
        <w:ind w:left="0"/>
        <w:jc w:val="both"/>
      </w:pPr>
      <w:r>
        <w:rPr>
          <w:rFonts w:ascii="Times New Roman"/>
          <w:b w:val="false"/>
          <w:i w:val="false"/>
          <w:color w:val="000000"/>
          <w:sz w:val="28"/>
        </w:rPr>
        <w:t xml:space="preserve">      9) практикада қарым-қатынастың сөйлеу тілдік емес құралдарын пайдалана білуді және оларды әрекетте пайдалану икемділігін дамыту; </w:t>
      </w:r>
    </w:p>
    <w:p>
      <w:pPr>
        <w:spacing w:after="0"/>
        <w:ind w:left="0"/>
        <w:jc w:val="both"/>
      </w:pPr>
      <w:r>
        <w:rPr>
          <w:rFonts w:ascii="Times New Roman"/>
          <w:b w:val="false"/>
          <w:i w:val="false"/>
          <w:color w:val="000000"/>
          <w:sz w:val="28"/>
        </w:rPr>
        <w:t>      10) тәртіп мәдениеті дағдыларын қалыптастыру;</w:t>
      </w:r>
    </w:p>
    <w:p>
      <w:pPr>
        <w:spacing w:after="0"/>
        <w:ind w:left="0"/>
        <w:jc w:val="both"/>
      </w:pPr>
      <w:r>
        <w:rPr>
          <w:rFonts w:ascii="Times New Roman"/>
          <w:b w:val="false"/>
          <w:i w:val="false"/>
          <w:color w:val="000000"/>
          <w:sz w:val="28"/>
        </w:rPr>
        <w:t>      11) музыкалық сигналды (бубен) және команда (шапалақ) қабылдау арқылы есту зейінін дамыту;</w:t>
      </w:r>
    </w:p>
    <w:p>
      <w:pPr>
        <w:spacing w:after="0"/>
        <w:ind w:left="0"/>
        <w:jc w:val="both"/>
      </w:pPr>
      <w:r>
        <w:rPr>
          <w:rFonts w:ascii="Times New Roman"/>
          <w:b w:val="false"/>
          <w:i w:val="false"/>
          <w:color w:val="000000"/>
          <w:sz w:val="28"/>
        </w:rPr>
        <w:t>      12) таныс ертегілер бойынша қойылымдарды қойған кездегі дұрыс тәртіп дағдыларын қалыптастыру.</w:t>
      </w:r>
    </w:p>
    <w:bookmarkStart w:name="z1271" w:id="1269"/>
    <w:p>
      <w:pPr>
        <w:spacing w:after="0"/>
        <w:ind w:left="0"/>
        <w:jc w:val="both"/>
      </w:pPr>
      <w:r>
        <w:rPr>
          <w:rFonts w:ascii="Times New Roman"/>
          <w:b w:val="false"/>
          <w:i w:val="false"/>
          <w:color w:val="000000"/>
          <w:sz w:val="28"/>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269"/>
    <w:bookmarkStart w:name="z1272" w:id="1270"/>
    <w:p>
      <w:pPr>
        <w:spacing w:after="0"/>
        <w:ind w:left="0"/>
        <w:jc w:val="both"/>
      </w:pPr>
      <w:r>
        <w:rPr>
          <w:rFonts w:ascii="Times New Roman"/>
          <w:b w:val="false"/>
          <w:i w:val="false"/>
          <w:color w:val="000000"/>
          <w:sz w:val="28"/>
        </w:rPr>
        <w:t>
      330. Оқу бағдарламасының мазмұны келесі бөлімдерді қамтиды:</w:t>
      </w:r>
    </w:p>
    <w:bookmarkEnd w:id="1270"/>
    <w:p>
      <w:pPr>
        <w:spacing w:after="0"/>
        <w:ind w:left="0"/>
        <w:jc w:val="both"/>
      </w:pPr>
      <w:r>
        <w:rPr>
          <w:rFonts w:ascii="Times New Roman"/>
          <w:b w:val="false"/>
          <w:i w:val="false"/>
          <w:color w:val="000000"/>
          <w:sz w:val="28"/>
        </w:rPr>
        <w:t>      1) артикуляциялық дағдылар;</w:t>
      </w:r>
    </w:p>
    <w:p>
      <w:pPr>
        <w:spacing w:after="0"/>
        <w:ind w:left="0"/>
        <w:jc w:val="both"/>
      </w:pPr>
      <w:r>
        <w:rPr>
          <w:rFonts w:ascii="Times New Roman"/>
          <w:b w:val="false"/>
          <w:i w:val="false"/>
          <w:color w:val="000000"/>
          <w:sz w:val="28"/>
        </w:rPr>
        <w:t>      2) қимыл-қозғалыстыңүйлесімділік дағдылары;</w:t>
      </w:r>
    </w:p>
    <w:p>
      <w:pPr>
        <w:spacing w:after="0"/>
        <w:ind w:left="0"/>
        <w:jc w:val="both"/>
      </w:pPr>
      <w:r>
        <w:rPr>
          <w:rFonts w:ascii="Times New Roman"/>
          <w:b w:val="false"/>
          <w:i w:val="false"/>
          <w:color w:val="000000"/>
          <w:sz w:val="28"/>
        </w:rPr>
        <w:t>      3) коммуникативтік-сөйлеу тілдік және ойын дағдылары.</w:t>
      </w:r>
    </w:p>
    <w:bookmarkStart w:name="z1273" w:id="1271"/>
    <w:p>
      <w:pPr>
        <w:spacing w:after="0"/>
        <w:ind w:left="0"/>
        <w:jc w:val="both"/>
      </w:pPr>
      <w:r>
        <w:rPr>
          <w:rFonts w:ascii="Times New Roman"/>
          <w:b w:val="false"/>
          <w:i w:val="false"/>
          <w:color w:val="000000"/>
          <w:sz w:val="28"/>
        </w:rPr>
        <w:t>
      331. "Артикуляциялық дағдылар" бөлімі келесі бөлімшелерді қамтиды:</w:t>
      </w:r>
    </w:p>
    <w:bookmarkEnd w:id="1271"/>
    <w:p>
      <w:pPr>
        <w:spacing w:after="0"/>
        <w:ind w:left="0"/>
        <w:jc w:val="both"/>
      </w:pPr>
      <w:r>
        <w:rPr>
          <w:rFonts w:ascii="Times New Roman"/>
          <w:b w:val="false"/>
          <w:i w:val="false"/>
          <w:color w:val="000000"/>
          <w:sz w:val="28"/>
        </w:rPr>
        <w:t>      1) тыныс алу және артикуляция;</w:t>
      </w:r>
    </w:p>
    <w:p>
      <w:pPr>
        <w:spacing w:after="0"/>
        <w:ind w:left="0"/>
        <w:jc w:val="both"/>
      </w:pPr>
      <w:r>
        <w:rPr>
          <w:rFonts w:ascii="Times New Roman"/>
          <w:b w:val="false"/>
          <w:i w:val="false"/>
          <w:color w:val="000000"/>
          <w:sz w:val="28"/>
        </w:rPr>
        <w:t>      2) интонация.</w:t>
      </w:r>
    </w:p>
    <w:bookmarkStart w:name="z1274" w:id="1272"/>
    <w:p>
      <w:pPr>
        <w:spacing w:after="0"/>
        <w:ind w:left="0"/>
        <w:jc w:val="both"/>
      </w:pPr>
      <w:r>
        <w:rPr>
          <w:rFonts w:ascii="Times New Roman"/>
          <w:b w:val="false"/>
          <w:i w:val="false"/>
          <w:color w:val="000000"/>
          <w:sz w:val="28"/>
        </w:rPr>
        <w:t>
      332. "Қимыл-қозғалыстың үйлесімділік дағдылары" бөлімі келесі бөлімшені қамтиды:</w:t>
      </w:r>
    </w:p>
    <w:bookmarkEnd w:id="1272"/>
    <w:p>
      <w:pPr>
        <w:spacing w:after="0"/>
        <w:ind w:left="0"/>
        <w:jc w:val="both"/>
      </w:pPr>
      <w:r>
        <w:rPr>
          <w:rFonts w:ascii="Times New Roman"/>
          <w:b w:val="false"/>
          <w:i w:val="false"/>
          <w:color w:val="000000"/>
          <w:sz w:val="28"/>
        </w:rPr>
        <w:t>      1) қимылдың ырғағы мен үйлесімділігі сезімі.</w:t>
      </w:r>
    </w:p>
    <w:bookmarkStart w:name="z1275" w:id="1273"/>
    <w:p>
      <w:pPr>
        <w:spacing w:after="0"/>
        <w:ind w:left="0"/>
        <w:jc w:val="both"/>
      </w:pPr>
      <w:r>
        <w:rPr>
          <w:rFonts w:ascii="Times New Roman"/>
          <w:b w:val="false"/>
          <w:i w:val="false"/>
          <w:color w:val="000000"/>
          <w:sz w:val="28"/>
        </w:rPr>
        <w:t>
      333. "Коммуникативтік-сөйлеу тілдік және ойын дағдылары" бөлімі келесі бөлімшені қамтиды:</w:t>
      </w:r>
    </w:p>
    <w:bookmarkEnd w:id="1273"/>
    <w:p>
      <w:pPr>
        <w:spacing w:after="0"/>
        <w:ind w:left="0"/>
        <w:jc w:val="both"/>
      </w:pPr>
      <w:r>
        <w:rPr>
          <w:rFonts w:ascii="Times New Roman"/>
          <w:b w:val="false"/>
          <w:i w:val="false"/>
          <w:color w:val="000000"/>
          <w:sz w:val="28"/>
        </w:rPr>
        <w:t>      1) өзара әрекеттесу тәсілдері.</w:t>
      </w:r>
    </w:p>
    <w:bookmarkStart w:name="z1276" w:id="1274"/>
    <w:p>
      <w:pPr>
        <w:spacing w:after="0"/>
        <w:ind w:left="0"/>
        <w:jc w:val="both"/>
      </w:pPr>
      <w:r>
        <w:rPr>
          <w:rFonts w:ascii="Times New Roman"/>
          <w:b w:val="false"/>
          <w:i w:val="false"/>
          <w:color w:val="000000"/>
          <w:sz w:val="28"/>
        </w:rPr>
        <w:t>
      334. Оқыту мақсаттарының жүйесі:</w:t>
      </w:r>
    </w:p>
    <w:bookmarkEnd w:id="1274"/>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9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Артикуляциялық дағдылар</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Тыныс алу және артикуляция</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тыныс алудың ұзақтығы мен күшін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буындар қатары мен сөздерді бір тыныста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ауыз және мұрын арқылы тыныс алуды жіктеуді жетілдіру </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Интонация</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интонацияны ажырату (хабарлау және сұрақтық), оларды ересектің көрсетуі бойынша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ересектің көрсетуімен әр түрлі эмоциялар мен сезімдерді білдіру үшін күші әр түрлі дауысты (қатты, ақырын, мейіріммен, қатаң)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дауыстың биіктігін (төмен, жоғары дауыс)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0.1.2.4 ақырын және қатты дауысты пайдаланау икемділігін дамыту </w:t>
            </w:r>
          </w:p>
        </w:tc>
      </w:tr>
    </w:tbl>
    <w:bookmarkStart w:name="z1277" w:id="1275"/>
    <w:p>
      <w:pPr>
        <w:spacing w:after="0"/>
        <w:ind w:left="0"/>
        <w:jc w:val="both"/>
      </w:pPr>
      <w:r>
        <w:rPr>
          <w:rFonts w:ascii="Times New Roman"/>
          <w:b w:val="false"/>
          <w:i w:val="false"/>
          <w:color w:val="000000"/>
          <w:sz w:val="28"/>
        </w:rPr>
        <w:t>
      335. "Тыныс алу және артикуляция" бөлімшесін іске асыру бойынша күтілетін нәтижелері:</w:t>
      </w:r>
    </w:p>
    <w:bookmarkEnd w:id="1275"/>
    <w:p>
      <w:pPr>
        <w:spacing w:after="0"/>
        <w:ind w:left="0"/>
        <w:jc w:val="both"/>
      </w:pPr>
      <w:r>
        <w:rPr>
          <w:rFonts w:ascii="Times New Roman"/>
          <w:b w:val="false"/>
          <w:i w:val="false"/>
          <w:color w:val="000000"/>
          <w:sz w:val="28"/>
        </w:rPr>
        <w:t xml:space="preserve">      1) үрлеуге берілген тыныс алу жаттығуларын, сөйлеу тілдік аппаратты дамытуға арналған артикуляциялық жаттығулардыорындайды; </w:t>
      </w:r>
    </w:p>
    <w:p>
      <w:pPr>
        <w:spacing w:after="0"/>
        <w:ind w:left="0"/>
        <w:jc w:val="both"/>
      </w:pPr>
      <w:r>
        <w:rPr>
          <w:rFonts w:ascii="Times New Roman"/>
          <w:b w:val="false"/>
          <w:i w:val="false"/>
          <w:color w:val="000000"/>
          <w:sz w:val="28"/>
        </w:rPr>
        <w:t xml:space="preserve">      2) тыныс алғанда ауа ағынын дұрыс пайдалана біледі; </w:t>
      </w:r>
    </w:p>
    <w:p>
      <w:pPr>
        <w:spacing w:after="0"/>
        <w:ind w:left="0"/>
        <w:jc w:val="both"/>
      </w:pPr>
      <w:r>
        <w:rPr>
          <w:rFonts w:ascii="Times New Roman"/>
          <w:b w:val="false"/>
          <w:i w:val="false"/>
          <w:color w:val="000000"/>
          <w:sz w:val="28"/>
        </w:rPr>
        <w:t xml:space="preserve">      3) дұрыс тыныс алу мен тыныс шығаруды бақылай біледі; </w:t>
      </w:r>
    </w:p>
    <w:p>
      <w:pPr>
        <w:spacing w:after="0"/>
        <w:ind w:left="0"/>
        <w:jc w:val="both"/>
      </w:pPr>
      <w:r>
        <w:rPr>
          <w:rFonts w:ascii="Times New Roman"/>
          <w:b w:val="false"/>
          <w:i w:val="false"/>
          <w:color w:val="000000"/>
          <w:sz w:val="28"/>
        </w:rPr>
        <w:t xml:space="preserve">      4) буындар қатары мен сөздерді бір тыныста айта алады; </w:t>
      </w:r>
    </w:p>
    <w:p>
      <w:pPr>
        <w:spacing w:after="0"/>
        <w:ind w:left="0"/>
        <w:jc w:val="both"/>
      </w:pPr>
      <w:r>
        <w:rPr>
          <w:rFonts w:ascii="Times New Roman"/>
          <w:b w:val="false"/>
          <w:i w:val="false"/>
          <w:color w:val="000000"/>
          <w:sz w:val="28"/>
        </w:rPr>
        <w:t>      5) ауыздық және мұрындық тыныс алуды жіктей біледі.</w:t>
      </w:r>
    </w:p>
    <w:bookmarkStart w:name="z1278" w:id="1276"/>
    <w:p>
      <w:pPr>
        <w:spacing w:after="0"/>
        <w:ind w:left="0"/>
        <w:jc w:val="both"/>
      </w:pPr>
      <w:r>
        <w:rPr>
          <w:rFonts w:ascii="Times New Roman"/>
          <w:b w:val="false"/>
          <w:i w:val="false"/>
          <w:color w:val="000000"/>
          <w:sz w:val="28"/>
        </w:rPr>
        <w:t>
      336. "Интонация" бөлімшесін іске асыру бойынша күтілетін нәтижелері:</w:t>
      </w:r>
    </w:p>
    <w:bookmarkEnd w:id="1276"/>
    <w:p>
      <w:pPr>
        <w:spacing w:after="0"/>
        <w:ind w:left="0"/>
        <w:jc w:val="both"/>
      </w:pPr>
      <w:r>
        <w:rPr>
          <w:rFonts w:ascii="Times New Roman"/>
          <w:b w:val="false"/>
          <w:i w:val="false"/>
          <w:color w:val="000000"/>
          <w:sz w:val="28"/>
        </w:rPr>
        <w:t>      1) ересек адамның мысалында дыбыстарды, сөздерді, сөз тіркестерін дауыстың күші мен қарқынын сақтай отырып, дұрыс айта алады;</w:t>
      </w:r>
    </w:p>
    <w:p>
      <w:pPr>
        <w:spacing w:after="0"/>
        <w:ind w:left="0"/>
        <w:jc w:val="both"/>
      </w:pPr>
      <w:r>
        <w:rPr>
          <w:rFonts w:ascii="Times New Roman"/>
          <w:b w:val="false"/>
          <w:i w:val="false"/>
          <w:color w:val="000000"/>
          <w:sz w:val="28"/>
        </w:rPr>
        <w:t xml:space="preserve">      2) кейіпкердің эмоционалды жағдайын мимика, ым-ишаратты пайдалана отырып бере біледі; </w:t>
      </w:r>
    </w:p>
    <w:p>
      <w:pPr>
        <w:spacing w:after="0"/>
        <w:ind w:left="0"/>
        <w:jc w:val="both"/>
      </w:pPr>
      <w:r>
        <w:rPr>
          <w:rFonts w:ascii="Times New Roman"/>
          <w:b w:val="false"/>
          <w:i w:val="false"/>
          <w:color w:val="000000"/>
          <w:sz w:val="28"/>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pPr>
        <w:spacing w:after="0"/>
        <w:ind w:left="0"/>
        <w:jc w:val="both"/>
      </w:pPr>
      <w:r>
        <w:rPr>
          <w:rFonts w:ascii="Times New Roman"/>
          <w:b w:val="false"/>
          <w:i w:val="false"/>
          <w:color w:val="000000"/>
          <w:sz w:val="28"/>
        </w:rPr>
        <w:t xml:space="preserve">      4) дауыс күшін (төмен, биік) ажыратады; </w:t>
      </w:r>
    </w:p>
    <w:p>
      <w:pPr>
        <w:spacing w:after="0"/>
        <w:ind w:left="0"/>
        <w:jc w:val="both"/>
      </w:pPr>
      <w:r>
        <w:rPr>
          <w:rFonts w:ascii="Times New Roman"/>
          <w:b w:val="false"/>
          <w:i w:val="false"/>
          <w:color w:val="000000"/>
          <w:sz w:val="28"/>
        </w:rPr>
        <w:t>      5) ақырын және қатты дауысты пайдалана біледі.</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Қимылды үйлестіру дағдылары</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Ырғақ сезімі мен қимыл үйлесімділігі</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дене мүшелерінің кеңістіктік орналасуы туралы түсінікті қалыптастыру: таныс кейіпкерлерді маңызды белгілер бойынша қабылдау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командаға (шапалақ) немесе музыкалық сигналға (ересектің сигналы бойынша: бубенді соғу, дағыра, сылдырмақ) сәйкес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кеңістікте бағдарлау (музыка залында, топта), ересектің көмегімен әр түрлі қарқында (жылдам, ақырын)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өзінің әрекеттерін серіктесінің әрекеттерімен үйлестіру (ересектің сөздік нұсқау және көрсетуі бойынша)</w:t>
            </w:r>
          </w:p>
        </w:tc>
      </w:tr>
    </w:tbl>
    <w:bookmarkStart w:name="z1279" w:id="1277"/>
    <w:p>
      <w:pPr>
        <w:spacing w:after="0"/>
        <w:ind w:left="0"/>
        <w:jc w:val="both"/>
      </w:pPr>
      <w:r>
        <w:rPr>
          <w:rFonts w:ascii="Times New Roman"/>
          <w:b w:val="false"/>
          <w:i w:val="false"/>
          <w:color w:val="000000"/>
          <w:sz w:val="28"/>
        </w:rPr>
        <w:t>
      337. "Ырғақ сезімі мен қимыл үйлесімділігі" бөлімшесін іске асыру бойынша күтілетін нәтижелері:</w:t>
      </w:r>
    </w:p>
    <w:bookmarkEnd w:id="1277"/>
    <w:p>
      <w:pPr>
        <w:spacing w:after="0"/>
        <w:ind w:left="0"/>
        <w:jc w:val="both"/>
      </w:pPr>
      <w:r>
        <w:rPr>
          <w:rFonts w:ascii="Times New Roman"/>
          <w:b w:val="false"/>
          <w:i w:val="false"/>
          <w:color w:val="000000"/>
          <w:sz w:val="28"/>
        </w:rPr>
        <w:t>      1) мәнерлі және ырғақты қимылдау дағдылары бар;</w:t>
      </w:r>
    </w:p>
    <w:p>
      <w:pPr>
        <w:spacing w:after="0"/>
        <w:ind w:left="0"/>
        <w:jc w:val="both"/>
      </w:pPr>
      <w:r>
        <w:rPr>
          <w:rFonts w:ascii="Times New Roman"/>
          <w:b w:val="false"/>
          <w:i w:val="false"/>
          <w:color w:val="000000"/>
          <w:sz w:val="28"/>
        </w:rPr>
        <w:t xml:space="preserve">      2) педагогтың көмегімен музыканың сүйемелдеуімен өз қимылын басқара алады; </w:t>
      </w:r>
    </w:p>
    <w:p>
      <w:pPr>
        <w:spacing w:after="0"/>
        <w:ind w:left="0"/>
        <w:jc w:val="both"/>
      </w:pPr>
      <w:r>
        <w:rPr>
          <w:rFonts w:ascii="Times New Roman"/>
          <w:b w:val="false"/>
          <w:i w:val="false"/>
          <w:color w:val="000000"/>
          <w:sz w:val="28"/>
        </w:rPr>
        <w:t>      3) қимылын музыкамен сәйкестендіреді, қимылын ырғаққа сәйкес үйлестіреді;</w:t>
      </w:r>
    </w:p>
    <w:p>
      <w:pPr>
        <w:spacing w:after="0"/>
        <w:ind w:left="0"/>
        <w:jc w:val="both"/>
      </w:pPr>
      <w:r>
        <w:rPr>
          <w:rFonts w:ascii="Times New Roman"/>
          <w:b w:val="false"/>
          <w:i w:val="false"/>
          <w:color w:val="000000"/>
          <w:sz w:val="28"/>
        </w:rPr>
        <w:t>      4) педагогтің көрсетуі бойынша өзінің қимылдарын серіктесінің әрекеттерімен сәйкестендіре алады;</w:t>
      </w:r>
    </w:p>
    <w:p>
      <w:pPr>
        <w:spacing w:after="0"/>
        <w:ind w:left="0"/>
        <w:jc w:val="both"/>
      </w:pPr>
      <w:r>
        <w:rPr>
          <w:rFonts w:ascii="Times New Roman"/>
          <w:b w:val="false"/>
          <w:i w:val="false"/>
          <w:color w:val="000000"/>
          <w:sz w:val="28"/>
        </w:rPr>
        <w:t>      5) ым-ишарат, мимика арқылы тіршілік иелері мен заттардың бейнелерін құрайды;</w:t>
      </w:r>
    </w:p>
    <w:p>
      <w:pPr>
        <w:spacing w:after="0"/>
        <w:ind w:left="0"/>
        <w:jc w:val="both"/>
      </w:pPr>
      <w:r>
        <w:rPr>
          <w:rFonts w:ascii="Times New Roman"/>
          <w:b w:val="false"/>
          <w:i w:val="false"/>
          <w:color w:val="000000"/>
          <w:sz w:val="28"/>
        </w:rPr>
        <w:t>      6) топта және музыка залында бағдарлай алады;</w:t>
      </w:r>
    </w:p>
    <w:p>
      <w:pPr>
        <w:spacing w:after="0"/>
        <w:ind w:left="0"/>
        <w:jc w:val="both"/>
      </w:pPr>
      <w:r>
        <w:rPr>
          <w:rFonts w:ascii="Times New Roman"/>
          <w:b w:val="false"/>
          <w:i w:val="false"/>
          <w:color w:val="000000"/>
          <w:sz w:val="28"/>
        </w:rPr>
        <w:t>      7) педагогтың көрсетуі бойынша әртүрлі қарқында қозғалады.</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95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Коммуникативтік-сөйлеу тілдік және ойын дағдылары</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Өзара әрекеттену тәсілдері</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ересектің көмегімен сюжеттік-рөлдік ойындарға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ересектің пікіріне құлақ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үлгі бойынша ойыншық заттармен таныс әрекеттерді ойын жағдайына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ойыншықтарды, костюмдерді, декорацияларды ұқыптылықпен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сөздік нұсқау бойынша басқа кейіпкерлермен өзара рөлдік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 эмоционалды жағдайды ым-ишаратты, қалыпты және мәнерлі қимылдарды ілестіре отырып, бет-әлпеттің мимикалық қимылымен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0.3.1.8 ересектің көмегімен ым-ишарат және мимика арқылы тіршілік иелері мен заттардың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0.3.1.9 сезімдермен таныстыру: сезімдерді және қуаныш, реніш, қорқыныш, ауру, күлкі, жылау сияқты эмоционалды жағдайларды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 практикада сөйлеу тілдік емес қарым-қатынас құралдарын пайдалана білуді және оларды әрекетте дұрыс шығара білуді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0.3.1.11 тәртіп мәдениеті дағдыларын қалыптастыру</w:t>
            </w:r>
          </w:p>
        </w:tc>
      </w:tr>
    </w:tbl>
    <w:bookmarkStart w:name="z1280" w:id="1278"/>
    <w:p>
      <w:pPr>
        <w:spacing w:after="0"/>
        <w:ind w:left="0"/>
        <w:jc w:val="both"/>
      </w:pPr>
      <w:r>
        <w:rPr>
          <w:rFonts w:ascii="Times New Roman"/>
          <w:b w:val="false"/>
          <w:i w:val="false"/>
          <w:color w:val="000000"/>
          <w:sz w:val="28"/>
        </w:rPr>
        <w:t>
      338. "Өзара әрекеттену тәсілдері" бөлімшесін іске асыру бойынша күтілетін нәтижелері:</w:t>
      </w:r>
    </w:p>
    <w:bookmarkEnd w:id="1278"/>
    <w:p>
      <w:pPr>
        <w:spacing w:after="0"/>
        <w:ind w:left="0"/>
        <w:jc w:val="both"/>
      </w:pPr>
      <w:r>
        <w:rPr>
          <w:rFonts w:ascii="Times New Roman"/>
          <w:b w:val="false"/>
          <w:i w:val="false"/>
          <w:color w:val="000000"/>
          <w:sz w:val="28"/>
        </w:rPr>
        <w:t xml:space="preserve">      1) қойылымда және дарамалауда ересекпен бірге өзінің рөлін ойнайды; </w:t>
      </w:r>
    </w:p>
    <w:p>
      <w:pPr>
        <w:spacing w:after="0"/>
        <w:ind w:left="0"/>
        <w:jc w:val="both"/>
      </w:pPr>
      <w:r>
        <w:rPr>
          <w:rFonts w:ascii="Times New Roman"/>
          <w:b w:val="false"/>
          <w:i w:val="false"/>
          <w:color w:val="000000"/>
          <w:sz w:val="28"/>
        </w:rPr>
        <w:t xml:space="preserve">      2) кейіпкерлерге тән тәртіп ерекшеліктерін көрсетеді; </w:t>
      </w:r>
    </w:p>
    <w:p>
      <w:pPr>
        <w:spacing w:after="0"/>
        <w:ind w:left="0"/>
        <w:jc w:val="both"/>
      </w:pPr>
      <w:r>
        <w:rPr>
          <w:rFonts w:ascii="Times New Roman"/>
          <w:b w:val="false"/>
          <w:i w:val="false"/>
          <w:color w:val="000000"/>
          <w:sz w:val="28"/>
        </w:rPr>
        <w:t xml:space="preserve">      3) театр қойылымына қызығушылық танытады; </w:t>
      </w:r>
    </w:p>
    <w:p>
      <w:pPr>
        <w:spacing w:after="0"/>
        <w:ind w:left="0"/>
        <w:jc w:val="both"/>
      </w:pPr>
      <w:r>
        <w:rPr>
          <w:rFonts w:ascii="Times New Roman"/>
          <w:b w:val="false"/>
          <w:i w:val="false"/>
          <w:color w:val="000000"/>
          <w:sz w:val="28"/>
        </w:rPr>
        <w:t xml:space="preserve">      4) қандай да бір тіркесті немесе ойын өлеңді үлгі бойынша әртүрлі интонациямен айтады; </w:t>
      </w:r>
    </w:p>
    <w:p>
      <w:pPr>
        <w:spacing w:after="0"/>
        <w:ind w:left="0"/>
        <w:jc w:val="both"/>
      </w:pPr>
      <w:r>
        <w:rPr>
          <w:rFonts w:ascii="Times New Roman"/>
          <w:b w:val="false"/>
          <w:i w:val="false"/>
          <w:color w:val="000000"/>
          <w:sz w:val="28"/>
        </w:rPr>
        <w:t xml:space="preserve">      5) ұжымдық шағын театр қойылымдарына қатысады; </w:t>
      </w:r>
    </w:p>
    <w:p>
      <w:pPr>
        <w:spacing w:after="0"/>
        <w:ind w:left="0"/>
        <w:jc w:val="both"/>
      </w:pPr>
      <w:r>
        <w:rPr>
          <w:rFonts w:ascii="Times New Roman"/>
          <w:b w:val="false"/>
          <w:i w:val="false"/>
          <w:color w:val="000000"/>
          <w:sz w:val="28"/>
        </w:rPr>
        <w:t>      6) мәнерлеу құралдарының көмегімен таныс емес аудиторияда (мерекеде, ересектер отырғанда, басқа топта) көрсетеді;</w:t>
      </w:r>
    </w:p>
    <w:p>
      <w:pPr>
        <w:spacing w:after="0"/>
        <w:ind w:left="0"/>
        <w:jc w:val="both"/>
      </w:pPr>
      <w:r>
        <w:rPr>
          <w:rFonts w:ascii="Times New Roman"/>
          <w:b w:val="false"/>
          <w:i w:val="false"/>
          <w:color w:val="000000"/>
          <w:sz w:val="28"/>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pPr>
        <w:spacing w:after="0"/>
        <w:ind w:left="0"/>
        <w:jc w:val="both"/>
      </w:pPr>
      <w:r>
        <w:rPr>
          <w:rFonts w:ascii="Times New Roman"/>
          <w:b w:val="false"/>
          <w:i w:val="false"/>
          <w:color w:val="000000"/>
          <w:sz w:val="28"/>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pPr>
        <w:spacing w:after="0"/>
        <w:ind w:left="0"/>
        <w:jc w:val="both"/>
      </w:pPr>
      <w:r>
        <w:rPr>
          <w:rFonts w:ascii="Times New Roman"/>
          <w:b w:val="false"/>
          <w:i w:val="false"/>
          <w:color w:val="000000"/>
          <w:sz w:val="28"/>
        </w:rPr>
        <w:t xml:space="preserve">      9) ересектің көмегімен ым-ишарат және мимика арқылы тіршілік иелері мен заттардың бейнесін құрады; </w:t>
      </w:r>
    </w:p>
    <w:p>
      <w:pPr>
        <w:spacing w:after="0"/>
        <w:ind w:left="0"/>
        <w:jc w:val="both"/>
      </w:pPr>
      <w:r>
        <w:rPr>
          <w:rFonts w:ascii="Times New Roman"/>
          <w:b w:val="false"/>
          <w:i w:val="false"/>
          <w:color w:val="000000"/>
          <w:sz w:val="28"/>
        </w:rPr>
        <w:t xml:space="preserve">      10) сезімдерді және қуаныш, реніш, қорқыныш, ауру, күлкі, жылау сияқты эмоционалды жағдайларды ажырата алады; </w:t>
      </w:r>
    </w:p>
    <w:p>
      <w:pPr>
        <w:spacing w:after="0"/>
        <w:ind w:left="0"/>
        <w:jc w:val="both"/>
      </w:pPr>
      <w:r>
        <w:rPr>
          <w:rFonts w:ascii="Times New Roman"/>
          <w:b w:val="false"/>
          <w:i w:val="false"/>
          <w:color w:val="000000"/>
          <w:sz w:val="28"/>
        </w:rPr>
        <w:t>      11) сөйлеу тілдік емес қарым-қатынас құралдарын пайдалана алады;</w:t>
      </w:r>
    </w:p>
    <w:p>
      <w:pPr>
        <w:spacing w:after="0"/>
        <w:ind w:left="0"/>
        <w:jc w:val="both"/>
      </w:pPr>
      <w:r>
        <w:rPr>
          <w:rFonts w:ascii="Times New Roman"/>
          <w:b w:val="false"/>
          <w:i w:val="false"/>
          <w:color w:val="000000"/>
          <w:sz w:val="28"/>
        </w:rPr>
        <w:t xml:space="preserve">      12) заттарды, қуыршақтарды, костюмдерді, декорацияны ұқыптылықпен пайдаланады; </w:t>
      </w:r>
    </w:p>
    <w:p>
      <w:pPr>
        <w:spacing w:after="0"/>
        <w:ind w:left="0"/>
        <w:jc w:val="both"/>
      </w:pPr>
      <w:r>
        <w:rPr>
          <w:rFonts w:ascii="Times New Roman"/>
          <w:b w:val="false"/>
          <w:i w:val="false"/>
          <w:color w:val="000000"/>
          <w:sz w:val="28"/>
        </w:rPr>
        <w:t>      13) театрланған ойындарға қызығушылық танытады.</w:t>
      </w:r>
    </w:p>
    <w:bookmarkStart w:name="z1281" w:id="1279"/>
    <w:p>
      <w:pPr>
        <w:spacing w:after="0"/>
        <w:ind w:left="0"/>
        <w:jc w:val="left"/>
      </w:pPr>
      <w:r>
        <w:rPr>
          <w:rFonts w:ascii="Times New Roman"/>
          <w:b/>
          <w:i w:val="false"/>
          <w:color w:val="000000"/>
        </w:rPr>
        <w:t xml:space="preserve"> 
9-параграф. "Таным" білім беру саласы</w:t>
      </w:r>
    </w:p>
    <w:bookmarkEnd w:id="1279"/>
    <w:bookmarkStart w:name="z1282" w:id="1280"/>
    <w:p>
      <w:pPr>
        <w:spacing w:after="0"/>
        <w:ind w:left="0"/>
        <w:jc w:val="both"/>
      </w:pPr>
      <w:r>
        <w:rPr>
          <w:rFonts w:ascii="Times New Roman"/>
          <w:b w:val="false"/>
          <w:i w:val="false"/>
          <w:color w:val="000000"/>
          <w:sz w:val="28"/>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280"/>
    <w:bookmarkStart w:name="z1283" w:id="1281"/>
    <w:p>
      <w:pPr>
        <w:spacing w:after="0"/>
        <w:ind w:left="0"/>
        <w:jc w:val="left"/>
      </w:pPr>
      <w:r>
        <w:rPr>
          <w:rFonts w:ascii="Times New Roman"/>
          <w:b/>
          <w:i w:val="false"/>
          <w:color w:val="000000"/>
        </w:rPr>
        <w:t xml:space="preserve"> 
10-параграф. Қарапайым математикалық ұғымдарды қалыптастыру</w:t>
      </w:r>
    </w:p>
    <w:bookmarkEnd w:id="1281"/>
    <w:bookmarkStart w:name="z1284" w:id="1282"/>
    <w:p>
      <w:pPr>
        <w:spacing w:after="0"/>
        <w:ind w:left="0"/>
        <w:jc w:val="both"/>
      </w:pPr>
      <w:r>
        <w:rPr>
          <w:rFonts w:ascii="Times New Roman"/>
          <w:b w:val="false"/>
          <w:i w:val="false"/>
          <w:color w:val="000000"/>
          <w:sz w:val="28"/>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bookmarkEnd w:id="1282"/>
    <w:bookmarkStart w:name="z1285" w:id="1283"/>
    <w:p>
      <w:pPr>
        <w:spacing w:after="0"/>
        <w:ind w:left="0"/>
        <w:jc w:val="both"/>
      </w:pPr>
      <w:r>
        <w:rPr>
          <w:rFonts w:ascii="Times New Roman"/>
          <w:b w:val="false"/>
          <w:i w:val="false"/>
          <w:color w:val="000000"/>
          <w:sz w:val="28"/>
        </w:rPr>
        <w:t xml:space="preserve">
      341. Міндеттері: </w:t>
      </w:r>
    </w:p>
    <w:bookmarkEnd w:id="1283"/>
    <w:p>
      <w:pPr>
        <w:spacing w:after="0"/>
        <w:ind w:left="0"/>
        <w:jc w:val="both"/>
      </w:pPr>
      <w:r>
        <w:rPr>
          <w:rFonts w:ascii="Times New Roman"/>
          <w:b w:val="false"/>
          <w:i w:val="false"/>
          <w:color w:val="000000"/>
          <w:sz w:val="28"/>
        </w:rPr>
        <w:t xml:space="preserve">      1) математикалық түсініктерді әрекеттің басқа түрлерімен (бейнелеу, құрастыру және ойын) өзара әрекетте қалыптастыру; </w:t>
      </w:r>
    </w:p>
    <w:p>
      <w:pPr>
        <w:spacing w:after="0"/>
        <w:ind w:left="0"/>
        <w:jc w:val="both"/>
      </w:pPr>
      <w:r>
        <w:rPr>
          <w:rFonts w:ascii="Times New Roman"/>
          <w:b w:val="false"/>
          <w:i w:val="false"/>
          <w:color w:val="000000"/>
          <w:sz w:val="28"/>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pPr>
        <w:spacing w:after="0"/>
        <w:ind w:left="0"/>
        <w:jc w:val="both"/>
      </w:pPr>
      <w:r>
        <w:rPr>
          <w:rFonts w:ascii="Times New Roman"/>
          <w:b w:val="false"/>
          <w:i w:val="false"/>
          <w:color w:val="000000"/>
          <w:sz w:val="28"/>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pPr>
        <w:spacing w:after="0"/>
        <w:ind w:left="0"/>
        <w:jc w:val="both"/>
      </w:pPr>
      <w:r>
        <w:rPr>
          <w:rFonts w:ascii="Times New Roman"/>
          <w:b w:val="false"/>
          <w:i w:val="false"/>
          <w:color w:val="000000"/>
          <w:sz w:val="28"/>
        </w:rPr>
        <w:t>      4) арифметикалық есептерді шығарғанда, арифметикалық әрекеттерді орындағанда шартты таңбаларды (цифрларды) пайдалануға үйрету;</w:t>
      </w:r>
    </w:p>
    <w:p>
      <w:pPr>
        <w:spacing w:after="0"/>
        <w:ind w:left="0"/>
        <w:jc w:val="both"/>
      </w:pPr>
      <w:r>
        <w:rPr>
          <w:rFonts w:ascii="Times New Roman"/>
          <w:b w:val="false"/>
          <w:i w:val="false"/>
          <w:color w:val="000000"/>
          <w:sz w:val="28"/>
        </w:rPr>
        <w:t>      5) бес көлеміндегі цифрлармен таныстыру;</w:t>
      </w:r>
    </w:p>
    <w:p>
      <w:pPr>
        <w:spacing w:after="0"/>
        <w:ind w:left="0"/>
        <w:jc w:val="both"/>
      </w:pPr>
      <w:r>
        <w:rPr>
          <w:rFonts w:ascii="Times New Roman"/>
          <w:b w:val="false"/>
          <w:i w:val="false"/>
          <w:color w:val="000000"/>
          <w:sz w:val="28"/>
        </w:rPr>
        <w:t>      6) ауызша онға дейін тура санауға және жетіден кері санауға үйрету;</w:t>
      </w:r>
    </w:p>
    <w:p>
      <w:pPr>
        <w:spacing w:after="0"/>
        <w:ind w:left="0"/>
        <w:jc w:val="both"/>
      </w:pPr>
      <w:r>
        <w:rPr>
          <w:rFonts w:ascii="Times New Roman"/>
          <w:b w:val="false"/>
          <w:i w:val="false"/>
          <w:color w:val="000000"/>
          <w:sz w:val="28"/>
        </w:rPr>
        <w:t>      7) сандардың дәйектілігі мен әрқайсысының сан қатарындағы орны туралы түсінікті қалыптастыру;</w:t>
      </w:r>
    </w:p>
    <w:p>
      <w:pPr>
        <w:spacing w:after="0"/>
        <w:ind w:left="0"/>
        <w:jc w:val="both"/>
      </w:pPr>
      <w:r>
        <w:rPr>
          <w:rFonts w:ascii="Times New Roman"/>
          <w:b w:val="false"/>
          <w:i w:val="false"/>
          <w:color w:val="000000"/>
          <w:sz w:val="28"/>
        </w:rPr>
        <w:t>      8) он саны көлемінде берілген саннан берілген санға дейін санауға үйрету;</w:t>
      </w:r>
    </w:p>
    <w:p>
      <w:pPr>
        <w:spacing w:after="0"/>
        <w:ind w:left="0"/>
        <w:jc w:val="both"/>
      </w:pPr>
      <w:r>
        <w:rPr>
          <w:rFonts w:ascii="Times New Roman"/>
          <w:b w:val="false"/>
          <w:i w:val="false"/>
          <w:color w:val="000000"/>
          <w:sz w:val="28"/>
        </w:rPr>
        <w:t>      9) өлшеу дағдыларын қалыптастыру, құрылымды өлшемдерді пайдаланумен таныстыру.</w:t>
      </w:r>
    </w:p>
    <w:bookmarkStart w:name="z1286" w:id="1284"/>
    <w:p>
      <w:pPr>
        <w:spacing w:after="0"/>
        <w:ind w:left="0"/>
        <w:jc w:val="both"/>
      </w:pPr>
      <w:r>
        <w:rPr>
          <w:rFonts w:ascii="Times New Roman"/>
          <w:b w:val="false"/>
          <w:i w:val="false"/>
          <w:color w:val="000000"/>
          <w:sz w:val="28"/>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284"/>
    <w:bookmarkStart w:name="z1287" w:id="1285"/>
    <w:p>
      <w:pPr>
        <w:spacing w:after="0"/>
        <w:ind w:left="0"/>
        <w:jc w:val="both"/>
      </w:pPr>
      <w:r>
        <w:rPr>
          <w:rFonts w:ascii="Times New Roman"/>
          <w:b w:val="false"/>
          <w:i w:val="false"/>
          <w:color w:val="000000"/>
          <w:sz w:val="28"/>
        </w:rPr>
        <w:t>
      343. Оқу бағдарламасының мазмұны келесі бөлімдерді қамтиды:</w:t>
      </w:r>
    </w:p>
    <w:bookmarkEnd w:id="1285"/>
    <w:p>
      <w:pPr>
        <w:spacing w:after="0"/>
        <w:ind w:left="0"/>
        <w:jc w:val="both"/>
      </w:pPr>
      <w:r>
        <w:rPr>
          <w:rFonts w:ascii="Times New Roman"/>
          <w:b w:val="false"/>
          <w:i w:val="false"/>
          <w:color w:val="000000"/>
          <w:sz w:val="28"/>
        </w:rPr>
        <w:t>      1) кеңістікте бағдарлау;</w:t>
      </w:r>
    </w:p>
    <w:p>
      <w:pPr>
        <w:spacing w:after="0"/>
        <w:ind w:left="0"/>
        <w:jc w:val="both"/>
      </w:pPr>
      <w:r>
        <w:rPr>
          <w:rFonts w:ascii="Times New Roman"/>
          <w:b w:val="false"/>
          <w:i w:val="false"/>
          <w:color w:val="000000"/>
          <w:sz w:val="28"/>
        </w:rPr>
        <w:t>      2) сан мен санау;</w:t>
      </w:r>
    </w:p>
    <w:p>
      <w:pPr>
        <w:spacing w:after="0"/>
        <w:ind w:left="0"/>
        <w:jc w:val="both"/>
      </w:pPr>
      <w:r>
        <w:rPr>
          <w:rFonts w:ascii="Times New Roman"/>
          <w:b w:val="false"/>
          <w:i w:val="false"/>
          <w:color w:val="000000"/>
          <w:sz w:val="28"/>
        </w:rPr>
        <w:t>      3) геометриялық пішіндер.</w:t>
      </w:r>
    </w:p>
    <w:bookmarkStart w:name="z1288" w:id="1286"/>
    <w:p>
      <w:pPr>
        <w:spacing w:after="0"/>
        <w:ind w:left="0"/>
        <w:jc w:val="both"/>
      </w:pPr>
      <w:r>
        <w:rPr>
          <w:rFonts w:ascii="Times New Roman"/>
          <w:b w:val="false"/>
          <w:i w:val="false"/>
          <w:color w:val="000000"/>
          <w:sz w:val="28"/>
        </w:rPr>
        <w:t>
      344. "Кеңістікте бағдарлау" бөлімі келесі бөлімшені қамтиды:</w:t>
      </w:r>
    </w:p>
    <w:bookmarkEnd w:id="1286"/>
    <w:p>
      <w:pPr>
        <w:spacing w:after="0"/>
        <w:ind w:left="0"/>
        <w:jc w:val="both"/>
      </w:pPr>
      <w:r>
        <w:rPr>
          <w:rFonts w:ascii="Times New Roman"/>
          <w:b w:val="false"/>
          <w:i w:val="false"/>
          <w:color w:val="000000"/>
          <w:sz w:val="28"/>
        </w:rPr>
        <w:t>      1) заттардың кеңістікте орналасуы.</w:t>
      </w:r>
    </w:p>
    <w:bookmarkStart w:name="z1289" w:id="1287"/>
    <w:p>
      <w:pPr>
        <w:spacing w:after="0"/>
        <w:ind w:left="0"/>
        <w:jc w:val="both"/>
      </w:pPr>
      <w:r>
        <w:rPr>
          <w:rFonts w:ascii="Times New Roman"/>
          <w:b w:val="false"/>
          <w:i w:val="false"/>
          <w:color w:val="000000"/>
          <w:sz w:val="28"/>
        </w:rPr>
        <w:t>
      345. "Сан мен санау" бөлімі келесі бөлімшелерді қамтиды:</w:t>
      </w:r>
    </w:p>
    <w:bookmarkEnd w:id="1287"/>
    <w:p>
      <w:pPr>
        <w:spacing w:after="0"/>
        <w:ind w:left="0"/>
        <w:jc w:val="both"/>
      </w:pPr>
      <w:r>
        <w:rPr>
          <w:rFonts w:ascii="Times New Roman"/>
          <w:b w:val="false"/>
          <w:i w:val="false"/>
          <w:color w:val="000000"/>
          <w:sz w:val="28"/>
        </w:rPr>
        <w:t>      1) заттарды санау;</w:t>
      </w:r>
    </w:p>
    <w:p>
      <w:pPr>
        <w:spacing w:after="0"/>
        <w:ind w:left="0"/>
        <w:jc w:val="both"/>
      </w:pPr>
      <w:r>
        <w:rPr>
          <w:rFonts w:ascii="Times New Roman"/>
          <w:b w:val="false"/>
          <w:i w:val="false"/>
          <w:color w:val="000000"/>
          <w:sz w:val="28"/>
        </w:rPr>
        <w:t>      2) көптік;</w:t>
      </w:r>
    </w:p>
    <w:p>
      <w:pPr>
        <w:spacing w:after="0"/>
        <w:ind w:left="0"/>
        <w:jc w:val="both"/>
      </w:pPr>
      <w:r>
        <w:rPr>
          <w:rFonts w:ascii="Times New Roman"/>
          <w:b w:val="false"/>
          <w:i w:val="false"/>
          <w:color w:val="000000"/>
          <w:sz w:val="28"/>
        </w:rPr>
        <w:t>      3) дәйектілік;</w:t>
      </w:r>
    </w:p>
    <w:p>
      <w:pPr>
        <w:spacing w:after="0"/>
        <w:ind w:left="0"/>
        <w:jc w:val="both"/>
      </w:pPr>
      <w:r>
        <w:rPr>
          <w:rFonts w:ascii="Times New Roman"/>
          <w:b w:val="false"/>
          <w:i w:val="false"/>
          <w:color w:val="000000"/>
          <w:sz w:val="28"/>
        </w:rPr>
        <w:t>      4) көлемдер.</w:t>
      </w:r>
    </w:p>
    <w:bookmarkStart w:name="z1290" w:id="1288"/>
    <w:p>
      <w:pPr>
        <w:spacing w:after="0"/>
        <w:ind w:left="0"/>
        <w:jc w:val="both"/>
      </w:pPr>
      <w:r>
        <w:rPr>
          <w:rFonts w:ascii="Times New Roman"/>
          <w:b w:val="false"/>
          <w:i w:val="false"/>
          <w:color w:val="000000"/>
          <w:sz w:val="28"/>
        </w:rPr>
        <w:t>
      346. "Геометриялық фигуралар" бөлімі келесі бөлімшені қамтиды:</w:t>
      </w:r>
    </w:p>
    <w:bookmarkEnd w:id="1288"/>
    <w:p>
      <w:pPr>
        <w:spacing w:after="0"/>
        <w:ind w:left="0"/>
        <w:jc w:val="both"/>
      </w:pPr>
      <w:r>
        <w:rPr>
          <w:rFonts w:ascii="Times New Roman"/>
          <w:b w:val="false"/>
          <w:i w:val="false"/>
          <w:color w:val="000000"/>
          <w:sz w:val="28"/>
        </w:rPr>
        <w:t>      1) фигуралар.</w:t>
      </w:r>
    </w:p>
    <w:bookmarkStart w:name="z1291" w:id="1289"/>
    <w:p>
      <w:pPr>
        <w:spacing w:after="0"/>
        <w:ind w:left="0"/>
        <w:jc w:val="both"/>
      </w:pPr>
      <w:r>
        <w:rPr>
          <w:rFonts w:ascii="Times New Roman"/>
          <w:b w:val="false"/>
          <w:i w:val="false"/>
          <w:color w:val="000000"/>
          <w:sz w:val="28"/>
        </w:rPr>
        <w:t>
      347. Оқыту мақсаттарының жүйесі</w:t>
      </w:r>
    </w:p>
    <w:bookmarkEnd w:id="1289"/>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103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Кеңістікте бағдарлау</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Заттардың кеңістікте орналасуы</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қағаз бетінде (жоғары, төмен, оң, сол жақтарын, ортасын)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кеңістікте (сол жақта, оң жақта, жоғарыда, төменде, алда, артта, жақын, алыс, арасында, жанында)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өз дене мүшелерінде бағдарлау: жоғарыда - бас, мойын, кеуде, төменде - аяқ, алдында - бет, іш, артында - арқа, сол, оң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педагогтың көрсетуі бойынша заттарды өзіне қатысты (алыс-жақын, жанында, анда, мұнда)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 көрсету бойынша, сөздік нұсқау бойынша қозғалыстыөзіне қатысты берілген бағытта (алға-артқа, жанына қарай, жоғары-төмен, оңға-солға) орындау</w:t>
            </w:r>
          </w:p>
        </w:tc>
      </w:tr>
    </w:tbl>
    <w:bookmarkStart w:name="z1292" w:id="1290"/>
    <w:p>
      <w:pPr>
        <w:spacing w:after="0"/>
        <w:ind w:left="0"/>
        <w:jc w:val="both"/>
      </w:pPr>
      <w:r>
        <w:rPr>
          <w:rFonts w:ascii="Times New Roman"/>
          <w:b w:val="false"/>
          <w:i w:val="false"/>
          <w:color w:val="000000"/>
          <w:sz w:val="28"/>
        </w:rPr>
        <w:t>
      348. "Заттардың кеңістікте орналасуы" бөлімшесін іске асыру бойынша күтілетін нәтижелері:</w:t>
      </w:r>
    </w:p>
    <w:bookmarkEnd w:id="1290"/>
    <w:p>
      <w:pPr>
        <w:spacing w:after="0"/>
        <w:ind w:left="0"/>
        <w:jc w:val="both"/>
      </w:pPr>
      <w:r>
        <w:rPr>
          <w:rFonts w:ascii="Times New Roman"/>
          <w:b w:val="false"/>
          <w:i w:val="false"/>
          <w:color w:val="000000"/>
          <w:sz w:val="28"/>
        </w:rPr>
        <w:t>      1) қағаз бетінде бағдарлайды, жоғары, төмен, оң, сол жақтарын, ортасын ажыратады;</w:t>
      </w:r>
    </w:p>
    <w:p>
      <w:pPr>
        <w:spacing w:after="0"/>
        <w:ind w:left="0"/>
        <w:jc w:val="both"/>
      </w:pPr>
      <w:r>
        <w:rPr>
          <w:rFonts w:ascii="Times New Roman"/>
          <w:b w:val="false"/>
          <w:i w:val="false"/>
          <w:color w:val="000000"/>
          <w:sz w:val="28"/>
        </w:rPr>
        <w:t xml:space="preserve">      2) өз дене мүшелерінде бағдарлайды; </w:t>
      </w:r>
    </w:p>
    <w:p>
      <w:pPr>
        <w:spacing w:after="0"/>
        <w:ind w:left="0"/>
        <w:jc w:val="both"/>
      </w:pPr>
      <w:r>
        <w:rPr>
          <w:rFonts w:ascii="Times New Roman"/>
          <w:b w:val="false"/>
          <w:i w:val="false"/>
          <w:color w:val="000000"/>
          <w:sz w:val="28"/>
        </w:rPr>
        <w:t>      3) мағынасы қарама-қайшы жұптық түсініктерді: "оңға-солға", "алға-артқа" ерекшелейді;</w:t>
      </w:r>
    </w:p>
    <w:p>
      <w:pPr>
        <w:spacing w:after="0"/>
        <w:ind w:left="0"/>
        <w:jc w:val="both"/>
      </w:pPr>
      <w:r>
        <w:rPr>
          <w:rFonts w:ascii="Times New Roman"/>
          <w:b w:val="false"/>
          <w:i w:val="false"/>
          <w:color w:val="000000"/>
          <w:sz w:val="28"/>
        </w:rPr>
        <w:t>      4) көрсетілгенбағытта қозғалады, заттарды үлгі бойынша, сөздік нұсқау бойынша орналастырады.</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Сан және санау</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Заттарды санау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5 сан көлеміндегі заттарды санау, қорытынды санды саусақ санымен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5 көлемінде реттік санау: "Саны бойынша қайсы?"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0.2.1.4 көрші сандардың арасындағы қатынасты, көрнекілік үлгілеуді пайдаланып </w:t>
            </w:r>
            <w:r>
              <w:br/>
            </w:r>
            <w:r>
              <w:rPr>
                <w:rFonts w:ascii="Times New Roman"/>
                <w:b w:val="false"/>
                <w:i w:val="false"/>
                <w:color w:val="000000"/>
                <w:sz w:val="20"/>
              </w:rPr>
              <w:t>
2 саны 1-ден үлкен екенін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 4, 5 цифрларымен көру және тактильдік-қимылдық тексеру арқылы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0.2.1.6 5 көлемінде берілген саннан берілген санға дейін кері тәртіпте санау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0.2.1.7 5 көлеміндегі кез-келген саннан бастап, сандардың тура және кері тәртіптегі дәйектілігін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0.2.1.8 5 көлеміндегі сандардың жеке бірліктерден және екі кіші саннан құралатын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0.2.1.9 сандарды салыстыру, заттарды қосу және алу тәсілімен топтағы заттардың арасындағы теңдік пен теңсіздікті анықтау </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Көптік</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еліктеу, үлгі бойынша, педагогтың сөздік нұсқауы бойынша көптіктен бес затты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5 көлеміндегі көптіктерді (арттыру, кеміту, теңдестіру)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екі топ заттарын саны бойынша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 5 көлеміндегі көптіктен берілген сандағы заттарды санап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 шартты өлшем көмегімен созылмалы, сұйық және сусымалы көптіктерді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0.2.2.6 көптіктегі заттарды белгілі бір қасиеті бойынша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0.2.2.7 үздіксіз шартты өлшемді пайдалана отырып көптікті өлшеу, салыстыру және түрлендіру</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Шамалар</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0.2.3.1 заттарды көлемі (үлкен-кіші, мөлшері бойынша бірдей, ең кіші (үлкен) бойынша ерекшелеу,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 заттарды биіктігі (биік-аласа, биіктігі бойынша бірдей, ең аласа (биік)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 заттарды ұзындығы (ұзын-қысқа, ұзындығы бойынша бірдей, ең қысқа (ұзын)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 заттарды жуандығы (жуан-жіңішке, жуандығы бойынша бірдей, ең жіңішке (жуан)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 заттарды тереңдігі (терең-таяз, тереңдігі бойынша бірдей, ең таяз (терең)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0.2.3.6 шартты өлшем көмегімен қоршаған заттардың ұзындығын, енін, биіктігін және жуандығын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0.2.3.7 шартты өлшем көмегімен сұйық және сусымалы заттардың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 зат топтарын берілген қасиеттері бойынша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0.2.3.9 ойын, заттық әрекетте заттардың көлемін есепке алу </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Мезгілдік түсініктер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0.2.4.1 жыл мезгілі: күз, қыс, көктем, жаз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 мезгілдік түсініктер: бүгін, кеше, ертең.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0.2.4.3 тәулік бөліктері: түн, таңертең, күндіз, кешке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 апта, апта күндері, кеше аптаның қай күнінің болғанын, бүгін қай күні екенін, ертең қай күні болатындығын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 түзімдік сәттердің (алдымен, содан кейін) дәйектілігі</w:t>
            </w:r>
          </w:p>
        </w:tc>
      </w:tr>
    </w:tbl>
    <w:bookmarkStart w:name="z1293" w:id="1291"/>
    <w:p>
      <w:pPr>
        <w:spacing w:after="0"/>
        <w:ind w:left="0"/>
        <w:jc w:val="both"/>
      </w:pPr>
      <w:r>
        <w:rPr>
          <w:rFonts w:ascii="Times New Roman"/>
          <w:b w:val="false"/>
          <w:i w:val="false"/>
          <w:color w:val="000000"/>
          <w:sz w:val="28"/>
        </w:rPr>
        <w:t>
      349. "Заттарды санау" бөлімшесін іске асыру бойынша күтілетін нәтижелері:</w:t>
      </w:r>
    </w:p>
    <w:bookmarkEnd w:id="1291"/>
    <w:p>
      <w:pPr>
        <w:spacing w:after="0"/>
        <w:ind w:left="0"/>
        <w:jc w:val="both"/>
      </w:pPr>
      <w:r>
        <w:rPr>
          <w:rFonts w:ascii="Times New Roman"/>
          <w:b w:val="false"/>
          <w:i w:val="false"/>
          <w:color w:val="000000"/>
          <w:sz w:val="28"/>
        </w:rPr>
        <w:t>      1) 5 көлеміндегі заттарды санайды, қорытынды санды саусақ санымен сәйкестендіреді;</w:t>
      </w:r>
    </w:p>
    <w:p>
      <w:pPr>
        <w:spacing w:after="0"/>
        <w:ind w:left="0"/>
        <w:jc w:val="both"/>
      </w:pPr>
      <w:r>
        <w:rPr>
          <w:rFonts w:ascii="Times New Roman"/>
          <w:b w:val="false"/>
          <w:i w:val="false"/>
          <w:color w:val="000000"/>
          <w:sz w:val="28"/>
        </w:rPr>
        <w:t xml:space="preserve">      2) 5 көлемінде реттік санауды меңгерген, "саны бойынша қайсы?" сұрағына жауап береді; </w:t>
      </w:r>
    </w:p>
    <w:p>
      <w:pPr>
        <w:spacing w:after="0"/>
        <w:ind w:left="0"/>
        <w:jc w:val="both"/>
      </w:pPr>
      <w:r>
        <w:rPr>
          <w:rFonts w:ascii="Times New Roman"/>
          <w:b w:val="false"/>
          <w:i w:val="false"/>
          <w:color w:val="000000"/>
          <w:sz w:val="28"/>
        </w:rPr>
        <w:t xml:space="preserve">      3) сан қатары, санның сан қатарындағы орны, көрші сандар, түсіп қалған сан туралы түсінігі бар; </w:t>
      </w:r>
    </w:p>
    <w:p>
      <w:pPr>
        <w:spacing w:after="0"/>
        <w:ind w:left="0"/>
        <w:jc w:val="both"/>
      </w:pPr>
      <w:r>
        <w:rPr>
          <w:rFonts w:ascii="Times New Roman"/>
          <w:b w:val="false"/>
          <w:i w:val="false"/>
          <w:color w:val="000000"/>
          <w:sz w:val="28"/>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pPr>
        <w:spacing w:after="0"/>
        <w:ind w:left="0"/>
        <w:jc w:val="both"/>
      </w:pPr>
      <w:r>
        <w:rPr>
          <w:rFonts w:ascii="Times New Roman"/>
          <w:b w:val="false"/>
          <w:i w:val="false"/>
          <w:color w:val="000000"/>
          <w:sz w:val="28"/>
        </w:rPr>
        <w:t>      5) 5 көлеміндегі кез-келген саннан бастап, сандардың тура және кері тәртіптегі дәйектілігін шығарады;</w:t>
      </w:r>
    </w:p>
    <w:p>
      <w:pPr>
        <w:spacing w:after="0"/>
        <w:ind w:left="0"/>
        <w:jc w:val="both"/>
      </w:pPr>
      <w:r>
        <w:rPr>
          <w:rFonts w:ascii="Times New Roman"/>
          <w:b w:val="false"/>
          <w:i w:val="false"/>
          <w:color w:val="000000"/>
          <w:sz w:val="28"/>
        </w:rPr>
        <w:t xml:space="preserve">      6) 1-ден 5-ке дейінгі цифрлар туралы түсінігі бар; </w:t>
      </w:r>
    </w:p>
    <w:p>
      <w:pPr>
        <w:spacing w:after="0"/>
        <w:ind w:left="0"/>
        <w:jc w:val="both"/>
      </w:pPr>
      <w:r>
        <w:rPr>
          <w:rFonts w:ascii="Times New Roman"/>
          <w:b w:val="false"/>
          <w:i w:val="false"/>
          <w:color w:val="000000"/>
          <w:sz w:val="28"/>
        </w:rPr>
        <w:t>      7) заттарды қосу және алу тәсілімен топтағы заттардың арасындағы теңдік пен теңсіздікті анықтайды;</w:t>
      </w:r>
    </w:p>
    <w:p>
      <w:pPr>
        <w:spacing w:after="0"/>
        <w:ind w:left="0"/>
        <w:jc w:val="both"/>
      </w:pPr>
      <w:r>
        <w:rPr>
          <w:rFonts w:ascii="Times New Roman"/>
          <w:b w:val="false"/>
          <w:i w:val="false"/>
          <w:color w:val="000000"/>
          <w:sz w:val="28"/>
        </w:rPr>
        <w:t xml:space="preserve">      8) 5 көлеміндегі сандардың құрамын біледі. </w:t>
      </w:r>
    </w:p>
    <w:bookmarkStart w:name="z1294" w:id="1292"/>
    <w:p>
      <w:pPr>
        <w:spacing w:after="0"/>
        <w:ind w:left="0"/>
        <w:jc w:val="both"/>
      </w:pPr>
      <w:r>
        <w:rPr>
          <w:rFonts w:ascii="Times New Roman"/>
          <w:b w:val="false"/>
          <w:i w:val="false"/>
          <w:color w:val="000000"/>
          <w:sz w:val="28"/>
        </w:rPr>
        <w:t>
      350. "Көптік" бөлімшесін іске асыру бойынша күтілетін нәтижелері:</w:t>
      </w:r>
    </w:p>
    <w:bookmarkEnd w:id="1292"/>
    <w:p>
      <w:pPr>
        <w:spacing w:after="0"/>
        <w:ind w:left="0"/>
        <w:jc w:val="both"/>
      </w:pPr>
      <w:r>
        <w:rPr>
          <w:rFonts w:ascii="Times New Roman"/>
          <w:b w:val="false"/>
          <w:i w:val="false"/>
          <w:color w:val="000000"/>
          <w:sz w:val="28"/>
        </w:rPr>
        <w:t>      1) еліктеу, үлгі бойынша, педагогтың сөздік нұсқауы бойынша көптіктен бес затты ерекшелейді;</w:t>
      </w:r>
    </w:p>
    <w:p>
      <w:pPr>
        <w:spacing w:after="0"/>
        <w:ind w:left="0"/>
        <w:jc w:val="both"/>
      </w:pPr>
      <w:r>
        <w:rPr>
          <w:rFonts w:ascii="Times New Roman"/>
          <w:b w:val="false"/>
          <w:i w:val="false"/>
          <w:color w:val="000000"/>
          <w:sz w:val="28"/>
        </w:rPr>
        <w:t xml:space="preserve">      2) 5 көлеміндегі көптіктерді (арттыру, кеміту, теңдестіру) түрлендіреді; </w:t>
      </w:r>
    </w:p>
    <w:p>
      <w:pPr>
        <w:spacing w:after="0"/>
        <w:ind w:left="0"/>
        <w:jc w:val="both"/>
      </w:pPr>
      <w:r>
        <w:rPr>
          <w:rFonts w:ascii="Times New Roman"/>
          <w:b w:val="false"/>
          <w:i w:val="false"/>
          <w:color w:val="000000"/>
          <w:sz w:val="28"/>
        </w:rPr>
        <w:t xml:space="preserve">      3) екі топ заттарын саны бойынша салыстырады, 5 көлеміндегі көптіктен берілген сандағы заттарды санап алады; </w:t>
      </w:r>
    </w:p>
    <w:p>
      <w:pPr>
        <w:spacing w:after="0"/>
        <w:ind w:left="0"/>
        <w:jc w:val="both"/>
      </w:pPr>
      <w:r>
        <w:rPr>
          <w:rFonts w:ascii="Times New Roman"/>
          <w:b w:val="false"/>
          <w:i w:val="false"/>
          <w:color w:val="000000"/>
          <w:sz w:val="28"/>
        </w:rPr>
        <w:t xml:space="preserve">      4) шартты өлшем көмегімен созылмалы, сұйық және сусымалы көптіктерді өлшейді; </w:t>
      </w:r>
    </w:p>
    <w:p>
      <w:pPr>
        <w:spacing w:after="0"/>
        <w:ind w:left="0"/>
        <w:jc w:val="both"/>
      </w:pPr>
      <w:r>
        <w:rPr>
          <w:rFonts w:ascii="Times New Roman"/>
          <w:b w:val="false"/>
          <w:i w:val="false"/>
          <w:color w:val="000000"/>
          <w:sz w:val="28"/>
        </w:rPr>
        <w:t>      5) үздіксіз шартты өлшемді пайдалана отырып, көптікті өлшейді, салыстырады және түрлендіреді.</w:t>
      </w:r>
    </w:p>
    <w:bookmarkStart w:name="z1295" w:id="1293"/>
    <w:p>
      <w:pPr>
        <w:spacing w:after="0"/>
        <w:ind w:left="0"/>
        <w:jc w:val="both"/>
      </w:pPr>
      <w:r>
        <w:rPr>
          <w:rFonts w:ascii="Times New Roman"/>
          <w:b w:val="false"/>
          <w:i w:val="false"/>
          <w:color w:val="000000"/>
          <w:sz w:val="28"/>
        </w:rPr>
        <w:t>
      351. "Көлемдер" бөлімшесін іске асыру бойынша күтілетін нәтижелері:</w:t>
      </w:r>
    </w:p>
    <w:bookmarkEnd w:id="1293"/>
    <w:p>
      <w:pPr>
        <w:spacing w:after="0"/>
        <w:ind w:left="0"/>
        <w:jc w:val="both"/>
      </w:pPr>
      <w:r>
        <w:rPr>
          <w:rFonts w:ascii="Times New Roman"/>
          <w:b w:val="false"/>
          <w:i w:val="false"/>
          <w:color w:val="000000"/>
          <w:sz w:val="28"/>
        </w:rPr>
        <w:t xml:space="preserve">      1) бірінің үстіне бірін салу, қабаттастырып қою тәсілдерімен заттарды көлемі, ұзындығы, ені, биіктігі, жуандығы бойынша салыстырады; </w:t>
      </w:r>
    </w:p>
    <w:p>
      <w:pPr>
        <w:spacing w:after="0"/>
        <w:ind w:left="0"/>
        <w:jc w:val="both"/>
      </w:pPr>
      <w:r>
        <w:rPr>
          <w:rFonts w:ascii="Times New Roman"/>
          <w:b w:val="false"/>
          <w:i w:val="false"/>
          <w:color w:val="000000"/>
          <w:sz w:val="28"/>
        </w:rPr>
        <w:t xml:space="preserve">      2) шартты өлшемді пайдалана отырып, қоршаған заттардың көлемін, ұзындығын, енін, биіктігін, жуандығын өлшейді; </w:t>
      </w:r>
    </w:p>
    <w:p>
      <w:pPr>
        <w:spacing w:after="0"/>
        <w:ind w:left="0"/>
        <w:jc w:val="both"/>
      </w:pPr>
      <w:r>
        <w:rPr>
          <w:rFonts w:ascii="Times New Roman"/>
          <w:b w:val="false"/>
          <w:i w:val="false"/>
          <w:color w:val="000000"/>
          <w:sz w:val="28"/>
        </w:rPr>
        <w:t>      3) зат топтарын берілген қасиеттер бойынша құрайды.</w:t>
      </w:r>
    </w:p>
    <w:bookmarkStart w:name="z1296" w:id="1294"/>
    <w:p>
      <w:pPr>
        <w:spacing w:after="0"/>
        <w:ind w:left="0"/>
        <w:jc w:val="both"/>
      </w:pPr>
      <w:r>
        <w:rPr>
          <w:rFonts w:ascii="Times New Roman"/>
          <w:b w:val="false"/>
          <w:i w:val="false"/>
          <w:color w:val="000000"/>
          <w:sz w:val="28"/>
        </w:rPr>
        <w:t>
      352. "Мезгілдік түсініктер" бөлімшесін іске асыру бойынша күтілетін нәтижелері:</w:t>
      </w:r>
    </w:p>
    <w:bookmarkEnd w:id="1294"/>
    <w:p>
      <w:pPr>
        <w:spacing w:after="0"/>
        <w:ind w:left="0"/>
        <w:jc w:val="both"/>
      </w:pPr>
      <w:r>
        <w:rPr>
          <w:rFonts w:ascii="Times New Roman"/>
          <w:b w:val="false"/>
          <w:i w:val="false"/>
          <w:color w:val="000000"/>
          <w:sz w:val="28"/>
        </w:rPr>
        <w:t xml:space="preserve">      1) жыл мезгілдері (күз, қыс, көктем, жаз), тәулік бөліктері (түн, таңертең, күндіз, кешке) туралы түсінігі бар; </w:t>
      </w:r>
    </w:p>
    <w:p>
      <w:pPr>
        <w:spacing w:after="0"/>
        <w:ind w:left="0"/>
        <w:jc w:val="both"/>
      </w:pPr>
      <w:r>
        <w:rPr>
          <w:rFonts w:ascii="Times New Roman"/>
          <w:b w:val="false"/>
          <w:i w:val="false"/>
          <w:color w:val="000000"/>
          <w:sz w:val="28"/>
        </w:rPr>
        <w:t>      2) апта күндері туралы түсінігі бар;</w:t>
      </w:r>
    </w:p>
    <w:p>
      <w:pPr>
        <w:spacing w:after="0"/>
        <w:ind w:left="0"/>
        <w:jc w:val="both"/>
      </w:pPr>
      <w:r>
        <w:rPr>
          <w:rFonts w:ascii="Times New Roman"/>
          <w:b w:val="false"/>
          <w:i w:val="false"/>
          <w:color w:val="000000"/>
          <w:sz w:val="28"/>
        </w:rPr>
        <w:t xml:space="preserve">      3) мұғалімнің көмегімен кеше аптаның қай күнінің болғанын, бүгін қай күні екенін, ертең қай күні болатындығын анықтайды; </w:t>
      </w:r>
    </w:p>
    <w:p>
      <w:pPr>
        <w:spacing w:after="0"/>
        <w:ind w:left="0"/>
        <w:jc w:val="both"/>
      </w:pPr>
      <w:r>
        <w:rPr>
          <w:rFonts w:ascii="Times New Roman"/>
          <w:b w:val="false"/>
          <w:i w:val="false"/>
          <w:color w:val="000000"/>
          <w:sz w:val="28"/>
        </w:rPr>
        <w:t xml:space="preserve">      4) балабақшадағы түзімдік сәттердің дәйектілігін біледі. </w:t>
      </w:r>
    </w:p>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94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Геометриялық фигуралар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Пішіндер</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геометриялық фигураларды (дөңгелек, шаршы, үшбұрыш, тіктөртбұрыш)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трафарет, қимаүлгінің көмегімен геометриялық фигуралардың бейнесінің суретін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геометриялық фигуралардың құрылымдық элементтерін (қабырға, бұрыш)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геометриялық фигураларды үлгі бойынша құрастыру</w:t>
            </w:r>
          </w:p>
        </w:tc>
      </w:tr>
    </w:tbl>
    <w:bookmarkStart w:name="z1297" w:id="1295"/>
    <w:p>
      <w:pPr>
        <w:spacing w:after="0"/>
        <w:ind w:left="0"/>
        <w:jc w:val="both"/>
      </w:pPr>
      <w:r>
        <w:rPr>
          <w:rFonts w:ascii="Times New Roman"/>
          <w:b w:val="false"/>
          <w:i w:val="false"/>
          <w:color w:val="000000"/>
          <w:sz w:val="28"/>
        </w:rPr>
        <w:t>
      353. "Фигуралар" бөлімшесін іске асыру бойынша күтілетін нәтижелері:</w:t>
      </w:r>
    </w:p>
    <w:bookmarkEnd w:id="1295"/>
    <w:p>
      <w:pPr>
        <w:spacing w:after="0"/>
        <w:ind w:left="0"/>
        <w:jc w:val="both"/>
      </w:pPr>
      <w:r>
        <w:rPr>
          <w:rFonts w:ascii="Times New Roman"/>
          <w:b w:val="false"/>
          <w:i w:val="false"/>
          <w:color w:val="000000"/>
          <w:sz w:val="28"/>
        </w:rPr>
        <w:t xml:space="preserve">      1) геометриялық фигураларды (дөңгелек, шаршы, үшбұрыш, тіктөртбұрыш) ажыратады; </w:t>
      </w:r>
    </w:p>
    <w:p>
      <w:pPr>
        <w:spacing w:after="0"/>
        <w:ind w:left="0"/>
        <w:jc w:val="both"/>
      </w:pPr>
      <w:r>
        <w:rPr>
          <w:rFonts w:ascii="Times New Roman"/>
          <w:b w:val="false"/>
          <w:i w:val="false"/>
          <w:color w:val="000000"/>
          <w:sz w:val="28"/>
        </w:rPr>
        <w:t xml:space="preserve">      2) трафарет, қимаүлгінің көмегімен геометриялық фигуралардың бейнесінің суретін аяқтайды; </w:t>
      </w:r>
    </w:p>
    <w:p>
      <w:pPr>
        <w:spacing w:after="0"/>
        <w:ind w:left="0"/>
        <w:jc w:val="both"/>
      </w:pPr>
      <w:r>
        <w:rPr>
          <w:rFonts w:ascii="Times New Roman"/>
          <w:b w:val="false"/>
          <w:i w:val="false"/>
          <w:color w:val="000000"/>
          <w:sz w:val="28"/>
        </w:rPr>
        <w:t xml:space="preserve">      3) геометриялық фигуралардың құрылымдық элементтерін (шаршының қабырғалары, үшбұрыш, тікбұрыштың бұрыштары) ерекшелейді; </w:t>
      </w:r>
    </w:p>
    <w:p>
      <w:pPr>
        <w:spacing w:after="0"/>
        <w:ind w:left="0"/>
        <w:jc w:val="both"/>
      </w:pPr>
      <w:r>
        <w:rPr>
          <w:rFonts w:ascii="Times New Roman"/>
          <w:b w:val="false"/>
          <w:i w:val="false"/>
          <w:color w:val="000000"/>
          <w:sz w:val="28"/>
        </w:rPr>
        <w:t>      4) геометриялық фигураларды үлгі бойынша бөліктерден құрастырады.</w:t>
      </w:r>
    </w:p>
    <w:bookmarkStart w:name="z1298" w:id="1296"/>
    <w:p>
      <w:pPr>
        <w:spacing w:after="0"/>
        <w:ind w:left="0"/>
        <w:jc w:val="left"/>
      </w:pPr>
      <w:r>
        <w:rPr>
          <w:rFonts w:ascii="Times New Roman"/>
          <w:b/>
          <w:i w:val="false"/>
          <w:color w:val="000000"/>
        </w:rPr>
        <w:t xml:space="preserve"> 
11-параграф. Сенсорика</w:t>
      </w:r>
    </w:p>
    <w:bookmarkEnd w:id="1296"/>
    <w:bookmarkStart w:name="z1299" w:id="1297"/>
    <w:p>
      <w:pPr>
        <w:spacing w:after="0"/>
        <w:ind w:left="0"/>
        <w:jc w:val="both"/>
      </w:pPr>
      <w:r>
        <w:rPr>
          <w:rFonts w:ascii="Times New Roman"/>
          <w:b w:val="false"/>
          <w:i w:val="false"/>
          <w:color w:val="000000"/>
          <w:sz w:val="28"/>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bookmarkEnd w:id="1297"/>
    <w:bookmarkStart w:name="z1300" w:id="1298"/>
    <w:p>
      <w:pPr>
        <w:spacing w:after="0"/>
        <w:ind w:left="0"/>
        <w:jc w:val="both"/>
      </w:pPr>
      <w:r>
        <w:rPr>
          <w:rFonts w:ascii="Times New Roman"/>
          <w:b w:val="false"/>
          <w:i w:val="false"/>
          <w:color w:val="000000"/>
          <w:sz w:val="28"/>
        </w:rPr>
        <w:t xml:space="preserve">
      355. Міндеттері: </w:t>
      </w:r>
    </w:p>
    <w:bookmarkEnd w:id="1298"/>
    <w:p>
      <w:pPr>
        <w:spacing w:after="0"/>
        <w:ind w:left="0"/>
        <w:jc w:val="both"/>
      </w:pPr>
      <w:r>
        <w:rPr>
          <w:rFonts w:ascii="Times New Roman"/>
          <w:b w:val="false"/>
          <w:i w:val="false"/>
          <w:color w:val="000000"/>
          <w:sz w:val="28"/>
        </w:rPr>
        <w:t>      1) көріп, естіп қабылдау мен зейінді дамыту;</w:t>
      </w:r>
    </w:p>
    <w:p>
      <w:pPr>
        <w:spacing w:after="0"/>
        <w:ind w:left="0"/>
        <w:jc w:val="both"/>
      </w:pPr>
      <w:r>
        <w:rPr>
          <w:rFonts w:ascii="Times New Roman"/>
          <w:b w:val="false"/>
          <w:i w:val="false"/>
          <w:color w:val="000000"/>
          <w:sz w:val="28"/>
        </w:rPr>
        <w:t>      2) тактильдік-қимылдық қабылдауды дамыту;</w:t>
      </w:r>
    </w:p>
    <w:p>
      <w:pPr>
        <w:spacing w:after="0"/>
        <w:ind w:left="0"/>
        <w:jc w:val="both"/>
      </w:pPr>
      <w:r>
        <w:rPr>
          <w:rFonts w:ascii="Times New Roman"/>
          <w:b w:val="false"/>
          <w:i w:val="false"/>
          <w:color w:val="000000"/>
          <w:sz w:val="28"/>
        </w:rPr>
        <w:t>      3)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4) практикалық немесе ойын міндеттерін шешу кезінде бағдарлаудың іздеу тәсілдерін (байқап көру, өлшеп көру) қалыптастыру;</w:t>
      </w:r>
    </w:p>
    <w:p>
      <w:pPr>
        <w:spacing w:after="0"/>
        <w:ind w:left="0"/>
        <w:jc w:val="both"/>
      </w:pPr>
      <w:r>
        <w:rPr>
          <w:rFonts w:ascii="Times New Roman"/>
          <w:b w:val="false"/>
          <w:i w:val="false"/>
          <w:color w:val="000000"/>
          <w:sz w:val="28"/>
        </w:rPr>
        <w:t>      5) заттардың бүтін бейнесін, таныс заттар туралы бейнелік түсініктерді, олардың қасиеттері мен сапалары туралы түсініктерді қалыптастыру;</w:t>
      </w:r>
    </w:p>
    <w:p>
      <w:pPr>
        <w:spacing w:after="0"/>
        <w:ind w:left="0"/>
        <w:jc w:val="both"/>
      </w:pPr>
      <w:r>
        <w:rPr>
          <w:rFonts w:ascii="Times New Roman"/>
          <w:b w:val="false"/>
          <w:i w:val="false"/>
          <w:color w:val="000000"/>
          <w:sz w:val="28"/>
        </w:rPr>
        <w:t>      6) заттар туралы тұтас түсінікті қалыптастыру, қандай да бір заттың әртүрлі қасиеттерінің болатындығын түсінуге көмектесу;</w:t>
      </w:r>
    </w:p>
    <w:p>
      <w:pPr>
        <w:spacing w:after="0"/>
        <w:ind w:left="0"/>
        <w:jc w:val="both"/>
      </w:pPr>
      <w:r>
        <w:rPr>
          <w:rFonts w:ascii="Times New Roman"/>
          <w:b w:val="false"/>
          <w:i w:val="false"/>
          <w:color w:val="000000"/>
          <w:sz w:val="28"/>
        </w:rPr>
        <w:t>      7) жазық және көлемді пішіндерді салыстыруға, көлемді пішінді жазық бейне бойынша таңдауға үйрету;</w:t>
      </w:r>
    </w:p>
    <w:p>
      <w:pPr>
        <w:spacing w:after="0"/>
        <w:ind w:left="0"/>
        <w:jc w:val="both"/>
      </w:pPr>
      <w:r>
        <w:rPr>
          <w:rFonts w:ascii="Times New Roman"/>
          <w:b w:val="false"/>
          <w:i w:val="false"/>
          <w:color w:val="000000"/>
          <w:sz w:val="28"/>
        </w:rPr>
        <w:t>      8) заттарды пішіні, көлемі бойынша салыстыруға, таңдаудың дұрыстығын практикалық өлшеу тәсілімен тексеруге үйрету;</w:t>
      </w:r>
    </w:p>
    <w:p>
      <w:pPr>
        <w:spacing w:after="0"/>
        <w:ind w:left="0"/>
        <w:jc w:val="both"/>
      </w:pPr>
      <w:r>
        <w:rPr>
          <w:rFonts w:ascii="Times New Roman"/>
          <w:b w:val="false"/>
          <w:i w:val="false"/>
          <w:color w:val="000000"/>
          <w:sz w:val="28"/>
        </w:rPr>
        <w:t>      9) түстерді жіктеуге және өнімді әрекетте түс туралы түсінікті пайдалануға үйрету;</w:t>
      </w:r>
    </w:p>
    <w:p>
      <w:pPr>
        <w:spacing w:after="0"/>
        <w:ind w:left="0"/>
        <w:jc w:val="both"/>
      </w:pPr>
      <w:r>
        <w:rPr>
          <w:rFonts w:ascii="Times New Roman"/>
          <w:b w:val="false"/>
          <w:i w:val="false"/>
          <w:color w:val="000000"/>
          <w:sz w:val="28"/>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pPr>
        <w:spacing w:after="0"/>
        <w:ind w:left="0"/>
        <w:jc w:val="both"/>
      </w:pPr>
      <w:r>
        <w:rPr>
          <w:rFonts w:ascii="Times New Roman"/>
          <w:b w:val="false"/>
          <w:i w:val="false"/>
          <w:color w:val="000000"/>
          <w:sz w:val="28"/>
        </w:rPr>
        <w:t xml:space="preserve">      11) өзінің денесінің сызбасында бағдарлауды қалыптастыру, кеңістікте бағдарлауды қалыптастыруды жалғастыру; </w:t>
      </w:r>
    </w:p>
    <w:p>
      <w:pPr>
        <w:spacing w:after="0"/>
        <w:ind w:left="0"/>
        <w:jc w:val="both"/>
      </w:pPr>
      <w:r>
        <w:rPr>
          <w:rFonts w:ascii="Times New Roman"/>
          <w:b w:val="false"/>
          <w:i w:val="false"/>
          <w:color w:val="000000"/>
          <w:sz w:val="28"/>
        </w:rPr>
        <w:t>      12) заттардың көру, тактильді-қимылмен, есту және дәм сезу арқылы оңай жіктеуге болатын қасиеттерін жіктеуге үйрету;</w:t>
      </w:r>
    </w:p>
    <w:p>
      <w:pPr>
        <w:spacing w:after="0"/>
        <w:ind w:left="0"/>
        <w:jc w:val="both"/>
      </w:pPr>
      <w:r>
        <w:rPr>
          <w:rFonts w:ascii="Times New Roman"/>
          <w:b w:val="false"/>
          <w:i w:val="false"/>
          <w:color w:val="000000"/>
          <w:sz w:val="28"/>
        </w:rPr>
        <w:t xml:space="preserve">      13) қолдың көру-қимылдық үйлесімділігін дамыту; </w:t>
      </w:r>
    </w:p>
    <w:p>
      <w:pPr>
        <w:spacing w:after="0"/>
        <w:ind w:left="0"/>
        <w:jc w:val="both"/>
      </w:pPr>
      <w:r>
        <w:rPr>
          <w:rFonts w:ascii="Times New Roman"/>
          <w:b w:val="false"/>
          <w:i w:val="false"/>
          <w:color w:val="000000"/>
          <w:sz w:val="28"/>
        </w:rPr>
        <w:t>      14) алуан түрлі балалардың әрекетіндегі заттардың таныс қаситтері мен сапасын практикалық тұрғыда пайдалану үшін жағдай тудыру.</w:t>
      </w:r>
    </w:p>
    <w:bookmarkStart w:name="z1301" w:id="1299"/>
    <w:p>
      <w:pPr>
        <w:spacing w:after="0"/>
        <w:ind w:left="0"/>
        <w:jc w:val="both"/>
      </w:pPr>
      <w:r>
        <w:rPr>
          <w:rFonts w:ascii="Times New Roman"/>
          <w:b w:val="false"/>
          <w:i w:val="false"/>
          <w:color w:val="000000"/>
          <w:sz w:val="28"/>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299"/>
    <w:bookmarkStart w:name="z1302" w:id="1300"/>
    <w:p>
      <w:pPr>
        <w:spacing w:after="0"/>
        <w:ind w:left="0"/>
        <w:jc w:val="both"/>
      </w:pPr>
      <w:r>
        <w:rPr>
          <w:rFonts w:ascii="Times New Roman"/>
          <w:b w:val="false"/>
          <w:i w:val="false"/>
          <w:color w:val="000000"/>
          <w:sz w:val="28"/>
        </w:rPr>
        <w:t>
      357. Оқу бағдарламасының мазмұны келесі бөлімдерді қамтиды:</w:t>
      </w:r>
    </w:p>
    <w:bookmarkEnd w:id="1300"/>
    <w:p>
      <w:pPr>
        <w:spacing w:after="0"/>
        <w:ind w:left="0"/>
        <w:jc w:val="both"/>
      </w:pPr>
      <w:r>
        <w:rPr>
          <w:rFonts w:ascii="Times New Roman"/>
          <w:b w:val="false"/>
          <w:i w:val="false"/>
          <w:color w:val="000000"/>
          <w:sz w:val="28"/>
        </w:rPr>
        <w:t>      1) көріп қабылдау және зейін;</w:t>
      </w:r>
    </w:p>
    <w:p>
      <w:pPr>
        <w:spacing w:after="0"/>
        <w:ind w:left="0"/>
        <w:jc w:val="both"/>
      </w:pPr>
      <w:r>
        <w:rPr>
          <w:rFonts w:ascii="Times New Roman"/>
          <w:b w:val="false"/>
          <w:i w:val="false"/>
          <w:color w:val="000000"/>
          <w:sz w:val="28"/>
        </w:rPr>
        <w:t>      2) естіп қабылдау және зейін;</w:t>
      </w:r>
    </w:p>
    <w:p>
      <w:pPr>
        <w:spacing w:after="0"/>
        <w:ind w:left="0"/>
        <w:jc w:val="both"/>
      </w:pPr>
      <w:r>
        <w:rPr>
          <w:rFonts w:ascii="Times New Roman"/>
          <w:b w:val="false"/>
          <w:i w:val="false"/>
          <w:color w:val="000000"/>
          <w:sz w:val="28"/>
        </w:rPr>
        <w:t>      3) тактильдік-қимылдық қабылдау;</w:t>
      </w:r>
    </w:p>
    <w:p>
      <w:pPr>
        <w:spacing w:after="0"/>
        <w:ind w:left="0"/>
        <w:jc w:val="both"/>
      </w:pPr>
      <w:r>
        <w:rPr>
          <w:rFonts w:ascii="Times New Roman"/>
          <w:b w:val="false"/>
          <w:i w:val="false"/>
          <w:color w:val="000000"/>
          <w:sz w:val="28"/>
        </w:rPr>
        <w:t>      4) дәмдік қабылдау.</w:t>
      </w:r>
    </w:p>
    <w:bookmarkStart w:name="z1303" w:id="1301"/>
    <w:p>
      <w:pPr>
        <w:spacing w:after="0"/>
        <w:ind w:left="0"/>
        <w:jc w:val="both"/>
      </w:pPr>
      <w:r>
        <w:rPr>
          <w:rFonts w:ascii="Times New Roman"/>
          <w:b w:val="false"/>
          <w:i w:val="false"/>
          <w:color w:val="000000"/>
          <w:sz w:val="28"/>
        </w:rPr>
        <w:t>
      358. "Көріп қабылдау және зейін" бөлімі келесі бөлімшелерді қамтиды:</w:t>
      </w:r>
    </w:p>
    <w:bookmarkEnd w:id="1301"/>
    <w:p>
      <w:pPr>
        <w:spacing w:after="0"/>
        <w:ind w:left="0"/>
        <w:jc w:val="both"/>
      </w:pPr>
      <w:r>
        <w:rPr>
          <w:rFonts w:ascii="Times New Roman"/>
          <w:b w:val="false"/>
          <w:i w:val="false"/>
          <w:color w:val="000000"/>
          <w:sz w:val="28"/>
        </w:rPr>
        <w:t>      1) заттың тұтас бейнесін қабылдау;</w:t>
      </w:r>
    </w:p>
    <w:p>
      <w:pPr>
        <w:spacing w:after="0"/>
        <w:ind w:left="0"/>
        <w:jc w:val="both"/>
      </w:pPr>
      <w:r>
        <w:rPr>
          <w:rFonts w:ascii="Times New Roman"/>
          <w:b w:val="false"/>
          <w:i w:val="false"/>
          <w:color w:val="000000"/>
          <w:sz w:val="28"/>
        </w:rPr>
        <w:t>      2) пішінді қабылдау;</w:t>
      </w:r>
    </w:p>
    <w:p>
      <w:pPr>
        <w:spacing w:after="0"/>
        <w:ind w:left="0"/>
        <w:jc w:val="both"/>
      </w:pPr>
      <w:r>
        <w:rPr>
          <w:rFonts w:ascii="Times New Roman"/>
          <w:b w:val="false"/>
          <w:i w:val="false"/>
          <w:color w:val="000000"/>
          <w:sz w:val="28"/>
        </w:rPr>
        <w:t>      3) көлемді қабылдау;</w:t>
      </w:r>
    </w:p>
    <w:p>
      <w:pPr>
        <w:spacing w:after="0"/>
        <w:ind w:left="0"/>
        <w:jc w:val="both"/>
      </w:pPr>
      <w:r>
        <w:rPr>
          <w:rFonts w:ascii="Times New Roman"/>
          <w:b w:val="false"/>
          <w:i w:val="false"/>
          <w:color w:val="000000"/>
          <w:sz w:val="28"/>
        </w:rPr>
        <w:t>      4) түсті қабылдау;</w:t>
      </w:r>
    </w:p>
    <w:p>
      <w:pPr>
        <w:spacing w:after="0"/>
        <w:ind w:left="0"/>
        <w:jc w:val="both"/>
      </w:pPr>
      <w:r>
        <w:rPr>
          <w:rFonts w:ascii="Times New Roman"/>
          <w:b w:val="false"/>
          <w:i w:val="false"/>
          <w:color w:val="000000"/>
          <w:sz w:val="28"/>
        </w:rPr>
        <w:t>      5) кеңістіктік қатынасты қабылдау.</w:t>
      </w:r>
    </w:p>
    <w:bookmarkStart w:name="z1304" w:id="1302"/>
    <w:p>
      <w:pPr>
        <w:spacing w:after="0"/>
        <w:ind w:left="0"/>
        <w:jc w:val="both"/>
      </w:pPr>
      <w:r>
        <w:rPr>
          <w:rFonts w:ascii="Times New Roman"/>
          <w:b w:val="false"/>
          <w:i w:val="false"/>
          <w:color w:val="000000"/>
          <w:sz w:val="28"/>
        </w:rPr>
        <w:t>
      359. "Естіп қабылдау және зейін" бөлімі келесі бөлімшелерді қамтиды:</w:t>
      </w:r>
    </w:p>
    <w:bookmarkEnd w:id="1302"/>
    <w:p>
      <w:pPr>
        <w:spacing w:after="0"/>
        <w:ind w:left="0"/>
        <w:jc w:val="both"/>
      </w:pPr>
      <w:r>
        <w:rPr>
          <w:rFonts w:ascii="Times New Roman"/>
          <w:b w:val="false"/>
          <w:i w:val="false"/>
          <w:color w:val="000000"/>
          <w:sz w:val="28"/>
        </w:rPr>
        <w:t>      1) заттар мен құбылыстардың дыбыстық сипатын қабылдау;</w:t>
      </w:r>
    </w:p>
    <w:p>
      <w:pPr>
        <w:spacing w:after="0"/>
        <w:ind w:left="0"/>
        <w:jc w:val="both"/>
      </w:pPr>
      <w:r>
        <w:rPr>
          <w:rFonts w:ascii="Times New Roman"/>
          <w:b w:val="false"/>
          <w:i w:val="false"/>
          <w:color w:val="000000"/>
          <w:sz w:val="28"/>
        </w:rPr>
        <w:t>      2) фонематикалық қабылдау.</w:t>
      </w:r>
    </w:p>
    <w:bookmarkStart w:name="z1305" w:id="1303"/>
    <w:p>
      <w:pPr>
        <w:spacing w:after="0"/>
        <w:ind w:left="0"/>
        <w:jc w:val="both"/>
      </w:pPr>
      <w:r>
        <w:rPr>
          <w:rFonts w:ascii="Times New Roman"/>
          <w:b w:val="false"/>
          <w:i w:val="false"/>
          <w:color w:val="000000"/>
          <w:sz w:val="28"/>
        </w:rPr>
        <w:t>
      360. "Тактильдік-қимылдық қабылдау" бөлімі келесі бөлімшелерді қамтиды:</w:t>
      </w:r>
    </w:p>
    <w:bookmarkEnd w:id="1303"/>
    <w:p>
      <w:pPr>
        <w:spacing w:after="0"/>
        <w:ind w:left="0"/>
        <w:jc w:val="both"/>
      </w:pPr>
      <w:r>
        <w:rPr>
          <w:rFonts w:ascii="Times New Roman"/>
          <w:b w:val="false"/>
          <w:i w:val="false"/>
          <w:color w:val="000000"/>
          <w:sz w:val="28"/>
        </w:rPr>
        <w:t>      1) нысандарды тактильдік-қимылдық тану;</w:t>
      </w:r>
    </w:p>
    <w:p>
      <w:pPr>
        <w:spacing w:after="0"/>
        <w:ind w:left="0"/>
        <w:jc w:val="both"/>
      </w:pPr>
      <w:r>
        <w:rPr>
          <w:rFonts w:ascii="Times New Roman"/>
          <w:b w:val="false"/>
          <w:i w:val="false"/>
          <w:color w:val="000000"/>
          <w:sz w:val="28"/>
        </w:rPr>
        <w:t>      2) температуралық (жылулық) сезіну.</w:t>
      </w:r>
    </w:p>
    <w:bookmarkStart w:name="z1306" w:id="1304"/>
    <w:p>
      <w:pPr>
        <w:spacing w:after="0"/>
        <w:ind w:left="0"/>
        <w:jc w:val="both"/>
      </w:pPr>
      <w:r>
        <w:rPr>
          <w:rFonts w:ascii="Times New Roman"/>
          <w:b w:val="false"/>
          <w:i w:val="false"/>
          <w:color w:val="000000"/>
          <w:sz w:val="28"/>
        </w:rPr>
        <w:t>
      361. "Дәмдік қабылдау" бөлімі келесі бөлімшелерді қамтиды:</w:t>
      </w:r>
    </w:p>
    <w:bookmarkEnd w:id="1304"/>
    <w:p>
      <w:pPr>
        <w:spacing w:after="0"/>
        <w:ind w:left="0"/>
        <w:jc w:val="both"/>
      </w:pPr>
      <w:r>
        <w:rPr>
          <w:rFonts w:ascii="Times New Roman"/>
          <w:b w:val="false"/>
          <w:i w:val="false"/>
          <w:color w:val="000000"/>
          <w:sz w:val="28"/>
        </w:rPr>
        <w:t>      1) дәмдік сипаттама;</w:t>
      </w:r>
    </w:p>
    <w:p>
      <w:pPr>
        <w:spacing w:after="0"/>
        <w:ind w:left="0"/>
        <w:jc w:val="both"/>
      </w:pPr>
      <w:r>
        <w:rPr>
          <w:rFonts w:ascii="Times New Roman"/>
          <w:b w:val="false"/>
          <w:i w:val="false"/>
          <w:color w:val="000000"/>
          <w:sz w:val="28"/>
        </w:rPr>
        <w:t>      2) иіс сезуді қабылдау.</w:t>
      </w:r>
    </w:p>
    <w:bookmarkStart w:name="z1307" w:id="1305"/>
    <w:p>
      <w:pPr>
        <w:spacing w:after="0"/>
        <w:ind w:left="0"/>
        <w:jc w:val="both"/>
      </w:pPr>
      <w:r>
        <w:rPr>
          <w:rFonts w:ascii="Times New Roman"/>
          <w:b w:val="false"/>
          <w:i w:val="false"/>
          <w:color w:val="000000"/>
          <w:sz w:val="28"/>
        </w:rPr>
        <w:t>
      362. Оқыту мақсаттарының жүйесі:</w:t>
      </w:r>
    </w:p>
    <w:bookmarkEnd w:id="1305"/>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96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Көріп қабылдау және зейін</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Заттың тұтас бейнесін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педагогтың нұсқауы бойынша ұсынылған суреттер қатарынан алынған суретте бейнеленген белгілі бір әрекетті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3-4 элементтерден жетіспейтін бөлікті таңдай отырып, заттың тұтас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затты "puzzle (пазл)" түріндегі ойылып кесілген суреттерден жинастыру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өрнектердің, геометриялық пішіндер мен заттардың суреттерін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 затты құрамдық бөліктерге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0.1.1.6 затты оның сұлбалық бейнесімен салыстыру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Пішінді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 көлемді пішіндерді үлгі бойынша құрастыру кезінде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парктикалық әрекет барысында көлемді және жазық пішіндерді (шар-дөңгелек, текше- шаршы, кірпіш - тікбұрыш, овоид-сопақша)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кабинеттен оқылып жатқан геометриялық пішінді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 көлемді пішінді екі немесе одан да көп бөліктерден құрастыру (мысалы, екі жарты шардан шар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 жазық пішінді тірек нүктелер бойынша жаңадан сала отырып, трафарет бойымен жүргізу процессінде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0.1.2.7 суреттен жазық пішінді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0.1.2.8 геометриялық пішіндерді заттармен салыстыру (сопақша - жұмыртқа, домалақ - бауырсақ,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 екі геометриялық пішіннен біреу құрау (екі үшбұрыштан шаршы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0.1.2.10 ересектің сөздік нұсқауы бойынша сақиналарды бір-біріне сала отырып 5-6 сақиналы пирамидканы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0.1.2.11 4-5 құрылымды матрешканы көру арқылы салыстыру немесе матрешканың бөліктерін өлшеп көру арқылы жинастыру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Көлемді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қатыстық көлеммен, "артық-кем" анықтамалармен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0.1.3.2 бір текті заттарды көлемі (4 мөлшер - үлкен, кішірек, кіші, ең кіші)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0.1.3.3 берілген көлемдегі затты бір текті заттар көптігінен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0.1.3.4 берілген көлемдегі нысанды ерекшелеу (биік, аласа)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0.1.3.5 биіктігі әртүрлі 2-5 нысаннан топтамалық қатар (үй, адам және т.б.) құрау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0.1.3.6 заттың биіктігін шартты өлшемдермен - таяқшалармен, брусоктармен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0.1.3.7 жуандығы бойынша қарама-қаршы екі нысанды бір-біріне қою, қатарластырып қою тәсілдерімен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 бір-бірінен салмағы бойынша қатты ерекшеленетін екі нысанды алақанға салып өлшеу арқылы салыстыру (ауыр-жеңіл)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0.1.3.9 екі заттың массасын салыстыру, массаның көлемге тәуелсіз екендігі туралы түсінікті қалыптастыру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Түсті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0.1.4.1 негізгі түстердіажырату: қызыл, сары, көк, жасыл, ақ, қара, қоңыр, қызғылт 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 қоршаған ортадан таныс түстерді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 жазық бейнеден белгілі бір түстегі нысанды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 түс туралы түсінікті шынайы заттар туралы түсінікпен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 берілген түстегі екі нысанды мүмкін болатын төртеуінің ішінен таңдау, әр текті заттарды түсі бойынша салыстыру икемділігін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 заттарды орналастырғанда түстерді біркелкі етіп кезектестіру (екі, үш, төрт)</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Кеңістіктік қатынастарды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0.1.5.2 үстеу сөздердің "үстінде, астында, жанында" көмегімен кеңістіктік қатынасты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0.1.5.3 таныс жай кеңістігінде бағдарлау, оны дәйектілікпен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 өзінің денесіне қатысты кеңістікте бағдарлауға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 қағаз бетінің кеңістігінде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 өз денесінің сызбасында: сол жақ, оң жақ бағдарлау</w:t>
            </w:r>
          </w:p>
        </w:tc>
      </w:tr>
    </w:tbl>
    <w:bookmarkStart w:name="z1308" w:id="1306"/>
    <w:p>
      <w:pPr>
        <w:spacing w:after="0"/>
        <w:ind w:left="0"/>
        <w:jc w:val="both"/>
      </w:pPr>
      <w:r>
        <w:rPr>
          <w:rFonts w:ascii="Times New Roman"/>
          <w:b w:val="false"/>
          <w:i w:val="false"/>
          <w:color w:val="000000"/>
          <w:sz w:val="28"/>
        </w:rPr>
        <w:t>
      363. "Заттың тұтас бейнесін қабылдау" бөлімшесін іске асыру бойынша күтілетін нәтижелері:</w:t>
      </w:r>
    </w:p>
    <w:bookmarkEnd w:id="1306"/>
    <w:p>
      <w:pPr>
        <w:spacing w:after="0"/>
        <w:ind w:left="0"/>
        <w:jc w:val="both"/>
      </w:pPr>
      <w:r>
        <w:rPr>
          <w:rFonts w:ascii="Times New Roman"/>
          <w:b w:val="false"/>
          <w:i w:val="false"/>
          <w:color w:val="000000"/>
          <w:sz w:val="28"/>
        </w:rPr>
        <w:t>      1) педагогтың нұсқауы бойынша ұсынылған суреттер қатарынан алынған суретте бейнеленген белгілі бір әрекетті таңдайды;</w:t>
      </w:r>
    </w:p>
    <w:p>
      <w:pPr>
        <w:spacing w:after="0"/>
        <w:ind w:left="0"/>
        <w:jc w:val="both"/>
      </w:pPr>
      <w:r>
        <w:rPr>
          <w:rFonts w:ascii="Times New Roman"/>
          <w:b w:val="false"/>
          <w:i w:val="false"/>
          <w:color w:val="000000"/>
          <w:sz w:val="28"/>
        </w:rPr>
        <w:t xml:space="preserve">      2) 3-4 элементтерден жетіспейтін бөлікті таңдай отырып, заттың тұтас бейнесін құрады; </w:t>
      </w:r>
    </w:p>
    <w:p>
      <w:pPr>
        <w:spacing w:after="0"/>
        <w:ind w:left="0"/>
        <w:jc w:val="both"/>
      </w:pPr>
      <w:r>
        <w:rPr>
          <w:rFonts w:ascii="Times New Roman"/>
          <w:b w:val="false"/>
          <w:i w:val="false"/>
          <w:color w:val="000000"/>
          <w:sz w:val="28"/>
        </w:rPr>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pPr>
        <w:spacing w:after="0"/>
        <w:ind w:left="0"/>
        <w:jc w:val="both"/>
      </w:pPr>
      <w:r>
        <w:rPr>
          <w:rFonts w:ascii="Times New Roman"/>
          <w:b w:val="false"/>
          <w:i w:val="false"/>
          <w:color w:val="000000"/>
          <w:sz w:val="28"/>
        </w:rPr>
        <w:t>      4) затты оның сұлбалық бейнесімен салыстырады.</w:t>
      </w:r>
    </w:p>
    <w:bookmarkStart w:name="z1309" w:id="1307"/>
    <w:p>
      <w:pPr>
        <w:spacing w:after="0"/>
        <w:ind w:left="0"/>
        <w:jc w:val="both"/>
      </w:pPr>
      <w:r>
        <w:rPr>
          <w:rFonts w:ascii="Times New Roman"/>
          <w:b w:val="false"/>
          <w:i w:val="false"/>
          <w:color w:val="000000"/>
          <w:sz w:val="28"/>
        </w:rPr>
        <w:t>
      364. "Пішінді қабылдау" бөлімшесін іске асыру бойынша күтілетін нәтижелері:</w:t>
      </w:r>
    </w:p>
    <w:bookmarkEnd w:id="1307"/>
    <w:p>
      <w:pPr>
        <w:spacing w:after="0"/>
        <w:ind w:left="0"/>
        <w:jc w:val="both"/>
      </w:pPr>
      <w:r>
        <w:rPr>
          <w:rFonts w:ascii="Times New Roman"/>
          <w:b w:val="false"/>
          <w:i w:val="false"/>
          <w:color w:val="000000"/>
          <w:sz w:val="28"/>
        </w:rPr>
        <w:t xml:space="preserve">      1) көлемді пішіндерді үлгі бойынша құрастыру кезінде жіктейді; </w:t>
      </w:r>
    </w:p>
    <w:p>
      <w:pPr>
        <w:spacing w:after="0"/>
        <w:ind w:left="0"/>
        <w:jc w:val="both"/>
      </w:pPr>
      <w:r>
        <w:rPr>
          <w:rFonts w:ascii="Times New Roman"/>
          <w:b w:val="false"/>
          <w:i w:val="false"/>
          <w:color w:val="000000"/>
          <w:sz w:val="28"/>
        </w:rPr>
        <w:t>      2) практикалық әрекет барысында көлемді және жазық пішіндерді (шар-дөңгелек, текше-шаршы, кірпіш-тікбұрыш,овоид-сопақша) салыстырады;</w:t>
      </w:r>
    </w:p>
    <w:p>
      <w:pPr>
        <w:spacing w:after="0"/>
        <w:ind w:left="0"/>
        <w:jc w:val="both"/>
      </w:pPr>
      <w:r>
        <w:rPr>
          <w:rFonts w:ascii="Times New Roman"/>
          <w:b w:val="false"/>
          <w:i w:val="false"/>
          <w:color w:val="000000"/>
          <w:sz w:val="28"/>
        </w:rPr>
        <w:t xml:space="preserve">      3) көлемді геометриялық пішіндерді (шар, текше, кірпіш, үшбұрышты призма, овоид) біледі; </w:t>
      </w:r>
    </w:p>
    <w:p>
      <w:pPr>
        <w:spacing w:after="0"/>
        <w:ind w:left="0"/>
        <w:jc w:val="both"/>
      </w:pPr>
      <w:r>
        <w:rPr>
          <w:rFonts w:ascii="Times New Roman"/>
          <w:b w:val="false"/>
          <w:i w:val="false"/>
          <w:color w:val="000000"/>
          <w:sz w:val="28"/>
        </w:rPr>
        <w:t xml:space="preserve">      4) көлемді пішінді екі немесе одан да көп бөліктерден құрастырады; </w:t>
      </w:r>
    </w:p>
    <w:p>
      <w:pPr>
        <w:spacing w:after="0"/>
        <w:ind w:left="0"/>
        <w:jc w:val="both"/>
      </w:pPr>
      <w:r>
        <w:rPr>
          <w:rFonts w:ascii="Times New Roman"/>
          <w:b w:val="false"/>
          <w:i w:val="false"/>
          <w:color w:val="000000"/>
          <w:sz w:val="28"/>
        </w:rPr>
        <w:t xml:space="preserve">      5) біртекті заттарды көлемі бойынша топтастырады, олардың ұқсастықтары мен айырмашылықтарын табады; </w:t>
      </w:r>
    </w:p>
    <w:p>
      <w:pPr>
        <w:spacing w:after="0"/>
        <w:ind w:left="0"/>
        <w:jc w:val="both"/>
      </w:pPr>
      <w:r>
        <w:rPr>
          <w:rFonts w:ascii="Times New Roman"/>
          <w:b w:val="false"/>
          <w:i w:val="false"/>
          <w:color w:val="000000"/>
          <w:sz w:val="28"/>
        </w:rPr>
        <w:t xml:space="preserve">      6) трафарет бойынша жазық пішін бойымен жүргізеді; </w:t>
      </w:r>
    </w:p>
    <w:p>
      <w:pPr>
        <w:spacing w:after="0"/>
        <w:ind w:left="0"/>
        <w:jc w:val="both"/>
      </w:pPr>
      <w:r>
        <w:rPr>
          <w:rFonts w:ascii="Times New Roman"/>
          <w:b w:val="false"/>
          <w:i w:val="false"/>
          <w:color w:val="000000"/>
          <w:sz w:val="28"/>
        </w:rPr>
        <w:t xml:space="preserve">      7) геометриялық пішіндердізаттармен сәйкестендіреді; </w:t>
      </w:r>
    </w:p>
    <w:p>
      <w:pPr>
        <w:spacing w:after="0"/>
        <w:ind w:left="0"/>
        <w:jc w:val="both"/>
      </w:pPr>
      <w:r>
        <w:rPr>
          <w:rFonts w:ascii="Times New Roman"/>
          <w:b w:val="false"/>
          <w:i w:val="false"/>
          <w:color w:val="000000"/>
          <w:sz w:val="28"/>
        </w:rPr>
        <w:t xml:space="preserve">      8) екі басқадан геометриялық пішіндіқұрайды; </w:t>
      </w:r>
    </w:p>
    <w:p>
      <w:pPr>
        <w:spacing w:after="0"/>
        <w:ind w:left="0"/>
        <w:jc w:val="both"/>
      </w:pPr>
      <w:r>
        <w:rPr>
          <w:rFonts w:ascii="Times New Roman"/>
          <w:b w:val="false"/>
          <w:i w:val="false"/>
          <w:color w:val="000000"/>
          <w:sz w:val="28"/>
        </w:rPr>
        <w:t>      9) ересектің сөздік нұсқауы бойынша сақиналарды бір-біріне сала отырып 5-6 сақиналы пирамидканы жинастырады;</w:t>
      </w:r>
    </w:p>
    <w:p>
      <w:pPr>
        <w:spacing w:after="0"/>
        <w:ind w:left="0"/>
        <w:jc w:val="both"/>
      </w:pPr>
      <w:r>
        <w:rPr>
          <w:rFonts w:ascii="Times New Roman"/>
          <w:b w:val="false"/>
          <w:i w:val="false"/>
          <w:color w:val="000000"/>
          <w:sz w:val="28"/>
        </w:rPr>
        <w:t>      10) 4-5 құрылымды матрешканы көру арқылы салыстыру немесе матрешканың бөліктерін өлшеп көру арқылы жинастырады.</w:t>
      </w:r>
    </w:p>
    <w:bookmarkStart w:name="z1310" w:id="1308"/>
    <w:p>
      <w:pPr>
        <w:spacing w:after="0"/>
        <w:ind w:left="0"/>
        <w:jc w:val="both"/>
      </w:pPr>
      <w:r>
        <w:rPr>
          <w:rFonts w:ascii="Times New Roman"/>
          <w:b w:val="false"/>
          <w:i w:val="false"/>
          <w:color w:val="000000"/>
          <w:sz w:val="28"/>
        </w:rPr>
        <w:t>
      365. "Шаманы қабылдау" бөлімшесін іске асыру бойынша күтілетін нәтижелері:</w:t>
      </w:r>
    </w:p>
    <w:bookmarkEnd w:id="1308"/>
    <w:p>
      <w:pPr>
        <w:spacing w:after="0"/>
        <w:ind w:left="0"/>
        <w:jc w:val="both"/>
      </w:pPr>
      <w:r>
        <w:rPr>
          <w:rFonts w:ascii="Times New Roman"/>
          <w:b w:val="false"/>
          <w:i w:val="false"/>
          <w:color w:val="000000"/>
          <w:sz w:val="28"/>
        </w:rPr>
        <w:t xml:space="preserve">      1) қатыстық көлем (артық-кем) туралы түсінігі бар; </w:t>
      </w:r>
    </w:p>
    <w:p>
      <w:pPr>
        <w:spacing w:after="0"/>
        <w:ind w:left="0"/>
        <w:jc w:val="both"/>
      </w:pPr>
      <w:r>
        <w:rPr>
          <w:rFonts w:ascii="Times New Roman"/>
          <w:b w:val="false"/>
          <w:i w:val="false"/>
          <w:color w:val="000000"/>
          <w:sz w:val="28"/>
        </w:rPr>
        <w:t xml:space="preserve">      2) бір текті заттарды көлемі (4 мөлшер - үлкен, кішірек, кіші, ең кіші) бойынша топтастырады; </w:t>
      </w:r>
    </w:p>
    <w:p>
      <w:pPr>
        <w:spacing w:after="0"/>
        <w:ind w:left="0"/>
        <w:jc w:val="both"/>
      </w:pPr>
      <w:r>
        <w:rPr>
          <w:rFonts w:ascii="Times New Roman"/>
          <w:b w:val="false"/>
          <w:i w:val="false"/>
          <w:color w:val="000000"/>
          <w:sz w:val="28"/>
        </w:rPr>
        <w:t xml:space="preserve">      3) берілген көлемдегі нысанды (биік, аласа) ерекшелейді; </w:t>
      </w:r>
    </w:p>
    <w:p>
      <w:pPr>
        <w:spacing w:after="0"/>
        <w:ind w:left="0"/>
        <w:jc w:val="both"/>
      </w:pPr>
      <w:r>
        <w:rPr>
          <w:rFonts w:ascii="Times New Roman"/>
          <w:b w:val="false"/>
          <w:i w:val="false"/>
          <w:color w:val="000000"/>
          <w:sz w:val="28"/>
        </w:rPr>
        <w:t xml:space="preserve">      4) биіктігі әртүрлі 2-5 нысаннан топтамалық қатар (үй, адам) құрайды; </w:t>
      </w:r>
    </w:p>
    <w:p>
      <w:pPr>
        <w:spacing w:after="0"/>
        <w:ind w:left="0"/>
        <w:jc w:val="both"/>
      </w:pPr>
      <w:r>
        <w:rPr>
          <w:rFonts w:ascii="Times New Roman"/>
          <w:b w:val="false"/>
          <w:i w:val="false"/>
          <w:color w:val="000000"/>
          <w:sz w:val="28"/>
        </w:rPr>
        <w:t xml:space="preserve">      5) заттың биіктігін шартты өлшемдермен - таяқшалармен, брусоктармен өлшейді; </w:t>
      </w:r>
    </w:p>
    <w:p>
      <w:pPr>
        <w:spacing w:after="0"/>
        <w:ind w:left="0"/>
        <w:jc w:val="both"/>
      </w:pPr>
      <w:r>
        <w:rPr>
          <w:rFonts w:ascii="Times New Roman"/>
          <w:b w:val="false"/>
          <w:i w:val="false"/>
          <w:color w:val="000000"/>
          <w:sz w:val="28"/>
        </w:rPr>
        <w:t>      6) жуандығы бойынша қарама-қарсы екі нысанды бір-біріне қою, қатарластырып қою тәсілдерімен салыстырады, заттарды массасы бойынша салыстырады.</w:t>
      </w:r>
    </w:p>
    <w:bookmarkStart w:name="z1311" w:id="1309"/>
    <w:p>
      <w:pPr>
        <w:spacing w:after="0"/>
        <w:ind w:left="0"/>
        <w:jc w:val="both"/>
      </w:pPr>
      <w:r>
        <w:rPr>
          <w:rFonts w:ascii="Times New Roman"/>
          <w:b w:val="false"/>
          <w:i w:val="false"/>
          <w:color w:val="000000"/>
          <w:sz w:val="28"/>
        </w:rPr>
        <w:t>
      366. "Түсті қабылдау" бөлімшесін іске асыру бойынша күтілетін нәтижелері:</w:t>
      </w:r>
    </w:p>
    <w:bookmarkEnd w:id="1309"/>
    <w:p>
      <w:pPr>
        <w:spacing w:after="0"/>
        <w:ind w:left="0"/>
        <w:jc w:val="both"/>
      </w:pPr>
      <w:r>
        <w:rPr>
          <w:rFonts w:ascii="Times New Roman"/>
          <w:b w:val="false"/>
          <w:i w:val="false"/>
          <w:color w:val="000000"/>
          <w:sz w:val="28"/>
        </w:rPr>
        <w:t>      1) негізгі түстердіажыратады: қызыл, сары, көк, жасыл, ақ, қара, қоңыр, қызғылт сары;</w:t>
      </w:r>
    </w:p>
    <w:p>
      <w:pPr>
        <w:spacing w:after="0"/>
        <w:ind w:left="0"/>
        <w:jc w:val="both"/>
      </w:pPr>
      <w:r>
        <w:rPr>
          <w:rFonts w:ascii="Times New Roman"/>
          <w:b w:val="false"/>
          <w:i w:val="false"/>
          <w:color w:val="000000"/>
          <w:sz w:val="28"/>
        </w:rPr>
        <w:t xml:space="preserve">      2) қоршаған ортадан таныс түстерді табады; </w:t>
      </w:r>
    </w:p>
    <w:p>
      <w:pPr>
        <w:spacing w:after="0"/>
        <w:ind w:left="0"/>
        <w:jc w:val="both"/>
      </w:pPr>
      <w:r>
        <w:rPr>
          <w:rFonts w:ascii="Times New Roman"/>
          <w:b w:val="false"/>
          <w:i w:val="false"/>
          <w:color w:val="000000"/>
          <w:sz w:val="28"/>
        </w:rPr>
        <w:t xml:space="preserve">      3) жазық бейнеден белгілі бір түстегі нысанды ерекшелейді; </w:t>
      </w:r>
    </w:p>
    <w:p>
      <w:pPr>
        <w:spacing w:after="0"/>
        <w:ind w:left="0"/>
        <w:jc w:val="both"/>
      </w:pPr>
      <w:r>
        <w:rPr>
          <w:rFonts w:ascii="Times New Roman"/>
          <w:b w:val="false"/>
          <w:i w:val="false"/>
          <w:color w:val="000000"/>
          <w:sz w:val="28"/>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bookmarkStart w:name="z1312" w:id="1310"/>
    <w:p>
      <w:pPr>
        <w:spacing w:after="0"/>
        <w:ind w:left="0"/>
        <w:jc w:val="both"/>
      </w:pPr>
      <w:r>
        <w:rPr>
          <w:rFonts w:ascii="Times New Roman"/>
          <w:b w:val="false"/>
          <w:i w:val="false"/>
          <w:color w:val="000000"/>
          <w:sz w:val="28"/>
        </w:rPr>
        <w:t>
      367. "Кеңістіктік қатынастарды қабылдау" бөлімшесін іске асыру бойынша күтілетін нәтижелері:</w:t>
      </w:r>
    </w:p>
    <w:bookmarkEnd w:id="1310"/>
    <w:p>
      <w:pPr>
        <w:spacing w:after="0"/>
        <w:ind w:left="0"/>
        <w:jc w:val="both"/>
      </w:pPr>
      <w:r>
        <w:rPr>
          <w:rFonts w:ascii="Times New Roman"/>
          <w:b w:val="false"/>
          <w:i w:val="false"/>
          <w:color w:val="000000"/>
          <w:sz w:val="28"/>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pPr>
        <w:spacing w:after="0"/>
        <w:ind w:left="0"/>
        <w:jc w:val="both"/>
      </w:pPr>
      <w:r>
        <w:rPr>
          <w:rFonts w:ascii="Times New Roman"/>
          <w:b w:val="false"/>
          <w:i w:val="false"/>
          <w:color w:val="000000"/>
          <w:sz w:val="28"/>
        </w:rPr>
        <w:t>      2) таныс жай кеңістігінде, өзінің денесіне қатысты кеңістікте, қағаз бетінде (жоғары, төмен, оң жағы, сол жағы) бағдарлайды.</w:t>
      </w:r>
    </w:p>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9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Естіп қабылдау және зейін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Заттар мен құбылыстардың дыбыстық сипаттамасын қабылдау</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дыбыстарды тану және нақты бейнелермен (сыбдыр, ысқырық, тасыр, тықыл, музыка)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дыбыстың орналасу орны мен қарқынын (жақын-алыс, жоғарыда, оң жақта, сол жақта)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trPr>
          <w:trHeight w:val="30"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Фонематикалық қабылдау</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3-4 сөздің ішінен дыбыстық құрамы жағынан басқалардан (мак-бак-так-банан) ерекшеленетін сөзді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дыбыс көзінің (бубен, дағыра) дыбысталу ырғағын, жиі және сирек соғысын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сөздерді берілген белгі (ұзын-қысқа)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 буындық құрылымы ұқсас сөздерді (ат-от, бала-дала)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 сөздерді берілген дыбысқа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0.2.2.6 берілген сөзді сөз тіркесінен естігенде әрекетпен (алақанын шапалақтау) жауап беру</w:t>
            </w:r>
          </w:p>
        </w:tc>
      </w:tr>
    </w:tbl>
    <w:bookmarkStart w:name="z1313" w:id="1311"/>
    <w:p>
      <w:pPr>
        <w:spacing w:after="0"/>
        <w:ind w:left="0"/>
        <w:jc w:val="both"/>
      </w:pPr>
      <w:r>
        <w:rPr>
          <w:rFonts w:ascii="Times New Roman"/>
          <w:b w:val="false"/>
          <w:i w:val="false"/>
          <w:color w:val="000000"/>
          <w:sz w:val="28"/>
        </w:rPr>
        <w:t>
      368. "Заттар мен құбылыстардың дыбыстық сипаттамасын қабылдау" бөлімшесін іске асыру бойынша күтілетін нәтижелері:</w:t>
      </w:r>
    </w:p>
    <w:bookmarkEnd w:id="1311"/>
    <w:p>
      <w:pPr>
        <w:spacing w:after="0"/>
        <w:ind w:left="0"/>
        <w:jc w:val="both"/>
      </w:pPr>
      <w:r>
        <w:rPr>
          <w:rFonts w:ascii="Times New Roman"/>
          <w:b w:val="false"/>
          <w:i w:val="false"/>
          <w:color w:val="000000"/>
          <w:sz w:val="28"/>
        </w:rPr>
        <w:t xml:space="preserve">      1) әртүрлі дыбыс көздерін: табиғат құбылыстарының шуын, музыканы қабылдайды және ажыратады; </w:t>
      </w:r>
    </w:p>
    <w:p>
      <w:pPr>
        <w:spacing w:after="0"/>
        <w:ind w:left="0"/>
        <w:jc w:val="both"/>
      </w:pPr>
      <w:r>
        <w:rPr>
          <w:rFonts w:ascii="Times New Roman"/>
          <w:b w:val="false"/>
          <w:i w:val="false"/>
          <w:color w:val="000000"/>
          <w:sz w:val="28"/>
        </w:rPr>
        <w:t>      2) дыбыстарды таниды және нақты бейнелермен сәйкестендіреді;</w:t>
      </w:r>
    </w:p>
    <w:p>
      <w:pPr>
        <w:spacing w:after="0"/>
        <w:ind w:left="0"/>
        <w:jc w:val="both"/>
      </w:pPr>
      <w:r>
        <w:rPr>
          <w:rFonts w:ascii="Times New Roman"/>
          <w:b w:val="false"/>
          <w:i w:val="false"/>
          <w:color w:val="000000"/>
          <w:sz w:val="28"/>
        </w:rPr>
        <w:t xml:space="preserve">      3) дыбыстың орналасу орны мен қарқынын (жақын-алыс, жоғарыда, оң жақта, сол жақта) таниды; </w:t>
      </w:r>
    </w:p>
    <w:p>
      <w:pPr>
        <w:spacing w:after="0"/>
        <w:ind w:left="0"/>
        <w:jc w:val="both"/>
      </w:pPr>
      <w:r>
        <w:rPr>
          <w:rFonts w:ascii="Times New Roman"/>
          <w:b w:val="false"/>
          <w:i w:val="false"/>
          <w:color w:val="000000"/>
          <w:sz w:val="28"/>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bookmarkStart w:name="z1314" w:id="1312"/>
    <w:p>
      <w:pPr>
        <w:spacing w:after="0"/>
        <w:ind w:left="0"/>
        <w:jc w:val="both"/>
      </w:pPr>
      <w:r>
        <w:rPr>
          <w:rFonts w:ascii="Times New Roman"/>
          <w:b w:val="false"/>
          <w:i w:val="false"/>
          <w:color w:val="000000"/>
          <w:sz w:val="28"/>
        </w:rPr>
        <w:t>
      369. "Фонематикалық қабылдау" бөлімшесін іске асыру бойынша күтілетін нәтижелері:</w:t>
      </w:r>
    </w:p>
    <w:bookmarkEnd w:id="1312"/>
    <w:p>
      <w:pPr>
        <w:spacing w:after="0"/>
        <w:ind w:left="0"/>
        <w:jc w:val="both"/>
      </w:pPr>
      <w:r>
        <w:rPr>
          <w:rFonts w:ascii="Times New Roman"/>
          <w:b w:val="false"/>
          <w:i w:val="false"/>
          <w:color w:val="000000"/>
          <w:sz w:val="28"/>
        </w:rPr>
        <w:t xml:space="preserve">      1) 3-4 сөздің ішінен дыбыстық құрамы жағынан басқалардан (мак-бак-так-банан) ерекшеленетін сөзді анықтайды; </w:t>
      </w:r>
    </w:p>
    <w:p>
      <w:pPr>
        <w:spacing w:after="0"/>
        <w:ind w:left="0"/>
        <w:jc w:val="both"/>
      </w:pPr>
      <w:r>
        <w:rPr>
          <w:rFonts w:ascii="Times New Roman"/>
          <w:b w:val="false"/>
          <w:i w:val="false"/>
          <w:color w:val="000000"/>
          <w:sz w:val="28"/>
        </w:rPr>
        <w:t xml:space="preserve">      2) дыбыс көзінің (бубен, дағыра) дыбысталу ырғағын, жиі және сирек соғысын ажыратады; </w:t>
      </w:r>
    </w:p>
    <w:p>
      <w:pPr>
        <w:spacing w:after="0"/>
        <w:ind w:left="0"/>
        <w:jc w:val="both"/>
      </w:pPr>
      <w:r>
        <w:rPr>
          <w:rFonts w:ascii="Times New Roman"/>
          <w:b w:val="false"/>
          <w:i w:val="false"/>
          <w:color w:val="000000"/>
          <w:sz w:val="28"/>
        </w:rPr>
        <w:t xml:space="preserve">      3) сөздерді берілген белгі (ұзын-қысқа) бойынша топтастырады; </w:t>
      </w:r>
    </w:p>
    <w:p>
      <w:pPr>
        <w:spacing w:after="0"/>
        <w:ind w:left="0"/>
        <w:jc w:val="both"/>
      </w:pPr>
      <w:r>
        <w:rPr>
          <w:rFonts w:ascii="Times New Roman"/>
          <w:b w:val="false"/>
          <w:i w:val="false"/>
          <w:color w:val="000000"/>
          <w:sz w:val="28"/>
        </w:rPr>
        <w:t xml:space="preserve">      4) буындық құрылымы ұқсас сөздерді (ат-от, бала-дала) жіктейді; </w:t>
      </w:r>
    </w:p>
    <w:p>
      <w:pPr>
        <w:spacing w:after="0"/>
        <w:ind w:left="0"/>
        <w:jc w:val="both"/>
      </w:pPr>
      <w:r>
        <w:rPr>
          <w:rFonts w:ascii="Times New Roman"/>
          <w:b w:val="false"/>
          <w:i w:val="false"/>
          <w:color w:val="000000"/>
          <w:sz w:val="28"/>
        </w:rPr>
        <w:t xml:space="preserve">      5) сөздерді берілген дыбысқа топтастырады; </w:t>
      </w:r>
    </w:p>
    <w:p>
      <w:pPr>
        <w:spacing w:after="0"/>
        <w:ind w:left="0"/>
        <w:jc w:val="both"/>
      </w:pPr>
      <w:r>
        <w:rPr>
          <w:rFonts w:ascii="Times New Roman"/>
          <w:b w:val="false"/>
          <w:i w:val="false"/>
          <w:color w:val="000000"/>
          <w:sz w:val="28"/>
        </w:rPr>
        <w:t>      6) берілген сөзді сөз тіркесінен естігенде әрекетпен (алақанын шапалақтау) жауап береді.</w:t>
      </w:r>
    </w:p>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87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Тактильдік-қимылдық қабылдау</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Заттарды тактильдік-қимылдық тану</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тактильдік-қимылдық тексеру процесінде заттардың пішінін, түсін, материалын анықтай отырып, сипап ұстау арқылы заттарды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педагогтың сөздік тапсырмасы мен көру үлгісі бойынша пішіні әртүрлі (төртеудің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ересектің сөздік нұсқауы бойынша көлемі әртүрлі (үшеудің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сыртқы беті әр түрлі немесе әр түрлі материалдан жасалған заттарды сипап ұстау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заттарды "дымқыл-құрғақ" белгісі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 үлгі бойынша сипай отырып жұмсақ және қатты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 сусымалы материалда тығылған таныс заттарды табу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 заттың тактильдік-қимыл бейнесін көру бейнесімен салыстыру - сипау арқылы анықталған затты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0.3.1.9 сипай отырып жұп заттарды (дәл осындайды тап)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0.3.1.10 сипау арқылы қабылданған әр түрдлі заттардың қатарын (текше, қуыршақ, лента, машина) есте сақтау </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Температуралық (жылулық) сезіну</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 суық және ыстық заттарға саусағын тигізе отырып зерделеу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тамақты температуралық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 заттардың жағдайын температуралық параметрдер (суық шәйнек, жылы шәйнек, ыстық шәйнек)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 сыртқы беттегі сапасы әртүрлі материалдармен (темір - суық, ағаш - жылы)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 сөздік нұсқау бойынша жылы, суық, ыстық заттарды табу</w:t>
            </w:r>
          </w:p>
        </w:tc>
      </w:tr>
    </w:tbl>
    <w:bookmarkStart w:name="z1315" w:id="1313"/>
    <w:p>
      <w:pPr>
        <w:spacing w:after="0"/>
        <w:ind w:left="0"/>
        <w:jc w:val="both"/>
      </w:pPr>
      <w:r>
        <w:rPr>
          <w:rFonts w:ascii="Times New Roman"/>
          <w:b w:val="false"/>
          <w:i w:val="false"/>
          <w:color w:val="000000"/>
          <w:sz w:val="28"/>
        </w:rPr>
        <w:t>
      370. "Заттарды тактильдік-қимылдық тану" бөлімшесін іске асыру бойынша күтілетін нәтижелері:</w:t>
      </w:r>
    </w:p>
    <w:bookmarkEnd w:id="1313"/>
    <w:p>
      <w:pPr>
        <w:spacing w:after="0"/>
        <w:ind w:left="0"/>
        <w:jc w:val="both"/>
      </w:pPr>
      <w:r>
        <w:rPr>
          <w:rFonts w:ascii="Times New Roman"/>
          <w:b w:val="false"/>
          <w:i w:val="false"/>
          <w:color w:val="000000"/>
          <w:sz w:val="28"/>
        </w:rPr>
        <w:t xml:space="preserve">      1) тактильдік-қимылдық тексеру процесінде заттардың пішінін, түсін, материалын анықтай отырып, сипап ұстау арқылы заттарды таниды; </w:t>
      </w:r>
    </w:p>
    <w:p>
      <w:pPr>
        <w:spacing w:after="0"/>
        <w:ind w:left="0"/>
        <w:jc w:val="both"/>
      </w:pPr>
      <w:r>
        <w:rPr>
          <w:rFonts w:ascii="Times New Roman"/>
          <w:b w:val="false"/>
          <w:i w:val="false"/>
          <w:color w:val="000000"/>
          <w:sz w:val="28"/>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pPr>
        <w:spacing w:after="0"/>
        <w:ind w:left="0"/>
        <w:jc w:val="both"/>
      </w:pPr>
      <w:r>
        <w:rPr>
          <w:rFonts w:ascii="Times New Roman"/>
          <w:b w:val="false"/>
          <w:i w:val="false"/>
          <w:color w:val="000000"/>
          <w:sz w:val="28"/>
        </w:rPr>
        <w:t xml:space="preserve">      3) ересектің сөздік нұсқауы бойынша көлемі әртүрлі (үшеудіңішінен таңдау) заттарды сипап ұстау арқылы жіктейді; </w:t>
      </w:r>
    </w:p>
    <w:p>
      <w:pPr>
        <w:spacing w:after="0"/>
        <w:ind w:left="0"/>
        <w:jc w:val="both"/>
      </w:pPr>
      <w:r>
        <w:rPr>
          <w:rFonts w:ascii="Times New Roman"/>
          <w:b w:val="false"/>
          <w:i w:val="false"/>
          <w:color w:val="000000"/>
          <w:sz w:val="28"/>
        </w:rPr>
        <w:t xml:space="preserve">      4) сыртқы беті әртүрлі немесе әртүрлі материалдан (тегіс, тікенекті, кедір-бұдыр) жасалған заттарды сипап ұстау арқылы ажыратады; </w:t>
      </w:r>
    </w:p>
    <w:p>
      <w:pPr>
        <w:spacing w:after="0"/>
        <w:ind w:left="0"/>
        <w:jc w:val="both"/>
      </w:pPr>
      <w:r>
        <w:rPr>
          <w:rFonts w:ascii="Times New Roman"/>
          <w:b w:val="false"/>
          <w:i w:val="false"/>
          <w:color w:val="000000"/>
          <w:sz w:val="28"/>
        </w:rPr>
        <w:t xml:space="preserve">      5) заттарды "дымқыл-құрғақ" белгісі бойынша жіктейді; </w:t>
      </w:r>
    </w:p>
    <w:p>
      <w:pPr>
        <w:spacing w:after="0"/>
        <w:ind w:left="0"/>
        <w:jc w:val="both"/>
      </w:pPr>
      <w:r>
        <w:rPr>
          <w:rFonts w:ascii="Times New Roman"/>
          <w:b w:val="false"/>
          <w:i w:val="false"/>
          <w:color w:val="000000"/>
          <w:sz w:val="28"/>
        </w:rPr>
        <w:t xml:space="preserve">      6) үлгі бойынша сипай отырып жұмсақ және қатты заттарды таңдайды; </w:t>
      </w:r>
    </w:p>
    <w:p>
      <w:pPr>
        <w:spacing w:after="0"/>
        <w:ind w:left="0"/>
        <w:jc w:val="both"/>
      </w:pPr>
      <w:r>
        <w:rPr>
          <w:rFonts w:ascii="Times New Roman"/>
          <w:b w:val="false"/>
          <w:i w:val="false"/>
          <w:color w:val="000000"/>
          <w:sz w:val="28"/>
        </w:rPr>
        <w:t xml:space="preserve">      7) сусымалы материалда тығылған таныс заттарды табады және таниды; </w:t>
      </w:r>
    </w:p>
    <w:p>
      <w:pPr>
        <w:spacing w:after="0"/>
        <w:ind w:left="0"/>
        <w:jc w:val="both"/>
      </w:pPr>
      <w:r>
        <w:rPr>
          <w:rFonts w:ascii="Times New Roman"/>
          <w:b w:val="false"/>
          <w:i w:val="false"/>
          <w:color w:val="000000"/>
          <w:sz w:val="28"/>
        </w:rPr>
        <w:t xml:space="preserve">      8) заттың бейнесін тактильдік-қимылдық көру бейнесімен салыстырады, сипау арқылы анықталған затты атайды; </w:t>
      </w:r>
    </w:p>
    <w:p>
      <w:pPr>
        <w:spacing w:after="0"/>
        <w:ind w:left="0"/>
        <w:jc w:val="both"/>
      </w:pPr>
      <w:r>
        <w:rPr>
          <w:rFonts w:ascii="Times New Roman"/>
          <w:b w:val="false"/>
          <w:i w:val="false"/>
          <w:color w:val="000000"/>
          <w:sz w:val="28"/>
        </w:rPr>
        <w:t xml:space="preserve">      9) сипай отырып жұп заттарды (дәл осындайды тап) табады; </w:t>
      </w:r>
    </w:p>
    <w:p>
      <w:pPr>
        <w:spacing w:after="0"/>
        <w:ind w:left="0"/>
        <w:jc w:val="both"/>
      </w:pPr>
      <w:r>
        <w:rPr>
          <w:rFonts w:ascii="Times New Roman"/>
          <w:b w:val="false"/>
          <w:i w:val="false"/>
          <w:color w:val="000000"/>
          <w:sz w:val="28"/>
        </w:rPr>
        <w:t>      10) сипау арқылы қабылданған әртүрлі заттардың қатарын (текше, қуыршақ, лента, мәшине) есте сақтайды.</w:t>
      </w:r>
    </w:p>
    <w:bookmarkStart w:name="z1316" w:id="1314"/>
    <w:p>
      <w:pPr>
        <w:spacing w:after="0"/>
        <w:ind w:left="0"/>
        <w:jc w:val="both"/>
      </w:pPr>
      <w:r>
        <w:rPr>
          <w:rFonts w:ascii="Times New Roman"/>
          <w:b w:val="false"/>
          <w:i w:val="false"/>
          <w:color w:val="000000"/>
          <w:sz w:val="28"/>
        </w:rPr>
        <w:t>
      371. "Температуралық (жылулық) сезіну" бөлімшесін іске асыру бойынша күтілетін нәтижелері:</w:t>
      </w:r>
    </w:p>
    <w:bookmarkEnd w:id="1314"/>
    <w:p>
      <w:pPr>
        <w:spacing w:after="0"/>
        <w:ind w:left="0"/>
        <w:jc w:val="both"/>
      </w:pPr>
      <w:r>
        <w:rPr>
          <w:rFonts w:ascii="Times New Roman"/>
          <w:b w:val="false"/>
          <w:i w:val="false"/>
          <w:color w:val="000000"/>
          <w:sz w:val="28"/>
        </w:rPr>
        <w:t xml:space="preserve">      1) суық және ыстық заттарға саусағын тигізе отырып зерделейді және таниды; </w:t>
      </w:r>
    </w:p>
    <w:p>
      <w:pPr>
        <w:spacing w:after="0"/>
        <w:ind w:left="0"/>
        <w:jc w:val="both"/>
      </w:pPr>
      <w:r>
        <w:rPr>
          <w:rFonts w:ascii="Times New Roman"/>
          <w:b w:val="false"/>
          <w:i w:val="false"/>
          <w:color w:val="000000"/>
          <w:sz w:val="28"/>
        </w:rPr>
        <w:t xml:space="preserve">      2) тамақты температуралық белгілері (суық-ыстық-жылы) бойынша жіктейді; </w:t>
      </w:r>
    </w:p>
    <w:p>
      <w:pPr>
        <w:spacing w:after="0"/>
        <w:ind w:left="0"/>
        <w:jc w:val="both"/>
      </w:pPr>
      <w:r>
        <w:rPr>
          <w:rFonts w:ascii="Times New Roman"/>
          <w:b w:val="false"/>
          <w:i w:val="false"/>
          <w:color w:val="000000"/>
          <w:sz w:val="28"/>
        </w:rPr>
        <w:t xml:space="preserve">      3) заттардың жағдайын температуралық параметрлер (суық шәйнек, жылы шәйнек, ыстық шәйнек) бойынша ажыратады; </w:t>
      </w:r>
    </w:p>
    <w:p>
      <w:pPr>
        <w:spacing w:after="0"/>
        <w:ind w:left="0"/>
        <w:jc w:val="both"/>
      </w:pPr>
      <w:r>
        <w:rPr>
          <w:rFonts w:ascii="Times New Roman"/>
          <w:b w:val="false"/>
          <w:i w:val="false"/>
          <w:color w:val="000000"/>
          <w:sz w:val="28"/>
        </w:rPr>
        <w:t>      4) сыртқы беттегі сапасы әртүрлі материалдар (темір - суық, ағаш - жылы) туралы түсінігі бар;</w:t>
      </w:r>
    </w:p>
    <w:p>
      <w:pPr>
        <w:spacing w:after="0"/>
        <w:ind w:left="0"/>
        <w:jc w:val="both"/>
      </w:pPr>
      <w:r>
        <w:rPr>
          <w:rFonts w:ascii="Times New Roman"/>
          <w:b w:val="false"/>
          <w:i w:val="false"/>
          <w:color w:val="000000"/>
          <w:sz w:val="28"/>
        </w:rPr>
        <w:t>      5) сөздік нұсқау бойынша жылы, суық, ыстық заттарды табады.</w:t>
      </w:r>
    </w:p>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00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Дәмдік сезіну</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Дәмдік сипаттамалар</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 тамақты дәмдік белгілер (тәтті-тұзды; тәтті-ащы-тұзды-қышқыл)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тамақты температуралық белгісі (суық-ыстық-жылы)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 тамақты консистенциясы (сұйық-қатты-желе тәрізді)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 тамақ өнімдерін екі дәмдік белгі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0.4.1.6 заттарды белгілі бір дәмдік белгі (жеуге болады - жеуге жарамсыз) бойынша топтастыру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Иіс арқылы қабылдау</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 жағымды және жағымсыз иістерді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0.4.2.2 әртүрлі топ иістерін (хош иісті заттектер, тамақ өнімдерінің иістері)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0.4.2.3 иістің (хош иістің)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0.4.2.4 иіске деген өз қатысын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0.4.2.5 иісі бойынша тамақ өнімдерін, жемістерді, хош иісті заттарды анықтау</w:t>
            </w:r>
          </w:p>
        </w:tc>
      </w:tr>
    </w:tbl>
    <w:bookmarkStart w:name="z1317" w:id="1315"/>
    <w:p>
      <w:pPr>
        <w:spacing w:after="0"/>
        <w:ind w:left="0"/>
        <w:jc w:val="both"/>
      </w:pPr>
      <w:r>
        <w:rPr>
          <w:rFonts w:ascii="Times New Roman"/>
          <w:b w:val="false"/>
          <w:i w:val="false"/>
          <w:color w:val="000000"/>
          <w:sz w:val="28"/>
        </w:rPr>
        <w:t>
      372. "Дәмдік сипаттамалар" бөлімшесін іске асыру бойынша күтілетін нәтижелері:</w:t>
      </w:r>
    </w:p>
    <w:bookmarkEnd w:id="1315"/>
    <w:p>
      <w:pPr>
        <w:spacing w:after="0"/>
        <w:ind w:left="0"/>
        <w:jc w:val="both"/>
      </w:pPr>
      <w:r>
        <w:rPr>
          <w:rFonts w:ascii="Times New Roman"/>
          <w:b w:val="false"/>
          <w:i w:val="false"/>
          <w:color w:val="000000"/>
          <w:sz w:val="28"/>
        </w:rPr>
        <w:t>      1) тамақты дәмдік белгілер (тәтті-тұзды; тәтті-ащы-тұзды-қышқыл) бойынша жіктейді; тұзды дәмі бар тамақтарды біледі;</w:t>
      </w:r>
    </w:p>
    <w:p>
      <w:pPr>
        <w:spacing w:after="0"/>
        <w:ind w:left="0"/>
        <w:jc w:val="both"/>
      </w:pPr>
      <w:r>
        <w:rPr>
          <w:rFonts w:ascii="Times New Roman"/>
          <w:b w:val="false"/>
          <w:i w:val="false"/>
          <w:color w:val="000000"/>
          <w:sz w:val="28"/>
        </w:rPr>
        <w:t xml:space="preserve">      2) тамақты температуралық белгісі (суық-ыстық-жылы) бойынша жіктейді; </w:t>
      </w:r>
    </w:p>
    <w:p>
      <w:pPr>
        <w:spacing w:after="0"/>
        <w:ind w:left="0"/>
        <w:jc w:val="both"/>
      </w:pPr>
      <w:r>
        <w:rPr>
          <w:rFonts w:ascii="Times New Roman"/>
          <w:b w:val="false"/>
          <w:i w:val="false"/>
          <w:color w:val="000000"/>
          <w:sz w:val="28"/>
        </w:rPr>
        <w:t xml:space="preserve">      3) тамақты консистенциясы (сұйық-қатты-желе тәрізді) бойынша жіктейді; </w:t>
      </w:r>
    </w:p>
    <w:p>
      <w:pPr>
        <w:spacing w:after="0"/>
        <w:ind w:left="0"/>
        <w:jc w:val="both"/>
      </w:pPr>
      <w:r>
        <w:rPr>
          <w:rFonts w:ascii="Times New Roman"/>
          <w:b w:val="false"/>
          <w:i w:val="false"/>
          <w:color w:val="000000"/>
          <w:sz w:val="28"/>
        </w:rPr>
        <w:t xml:space="preserve">      4) тамақ өнімдерін екі дәмдік белгі (тәтті-тұзды; тәтті-ащы; тұзды-қышқыл) бойынша топтастырады; </w:t>
      </w:r>
    </w:p>
    <w:p>
      <w:pPr>
        <w:spacing w:after="0"/>
        <w:ind w:left="0"/>
        <w:jc w:val="both"/>
      </w:pPr>
      <w:r>
        <w:rPr>
          <w:rFonts w:ascii="Times New Roman"/>
          <w:b w:val="false"/>
          <w:i w:val="false"/>
          <w:color w:val="000000"/>
          <w:sz w:val="28"/>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pPr>
        <w:spacing w:after="0"/>
        <w:ind w:left="0"/>
        <w:jc w:val="both"/>
      </w:pPr>
      <w:r>
        <w:rPr>
          <w:rFonts w:ascii="Times New Roman"/>
          <w:b w:val="false"/>
          <w:i w:val="false"/>
          <w:color w:val="000000"/>
          <w:sz w:val="28"/>
        </w:rPr>
        <w:t>      6) жеуге болатын және жеуге жарамсыз тамақ өнімдерін ажыратады.</w:t>
      </w:r>
    </w:p>
    <w:bookmarkStart w:name="z1318" w:id="1316"/>
    <w:p>
      <w:pPr>
        <w:spacing w:after="0"/>
        <w:ind w:left="0"/>
        <w:jc w:val="both"/>
      </w:pPr>
      <w:r>
        <w:rPr>
          <w:rFonts w:ascii="Times New Roman"/>
          <w:b w:val="false"/>
          <w:i w:val="false"/>
          <w:color w:val="000000"/>
          <w:sz w:val="28"/>
        </w:rPr>
        <w:t>
      373. "Иіс арқылы қабылдау" бөлімшесін іске асыру бойынша күтілетін нәтижелері:</w:t>
      </w:r>
    </w:p>
    <w:bookmarkEnd w:id="1316"/>
    <w:p>
      <w:pPr>
        <w:spacing w:after="0"/>
        <w:ind w:left="0"/>
        <w:jc w:val="both"/>
      </w:pPr>
      <w:r>
        <w:rPr>
          <w:rFonts w:ascii="Times New Roman"/>
          <w:b w:val="false"/>
          <w:i w:val="false"/>
          <w:color w:val="000000"/>
          <w:sz w:val="28"/>
        </w:rPr>
        <w:t xml:space="preserve">      1) жағымды және жағымсыз иістерді ажыратады; </w:t>
      </w:r>
    </w:p>
    <w:p>
      <w:pPr>
        <w:spacing w:after="0"/>
        <w:ind w:left="0"/>
        <w:jc w:val="both"/>
      </w:pPr>
      <w:r>
        <w:rPr>
          <w:rFonts w:ascii="Times New Roman"/>
          <w:b w:val="false"/>
          <w:i w:val="false"/>
          <w:color w:val="000000"/>
          <w:sz w:val="28"/>
        </w:rPr>
        <w:t xml:space="preserve">      2) әртүрлі топ иістерін: хош иісті заттарды (иіссу, крем, дезодорант), тамақ өнімдерін (сарымсақ, пияз, қияр) жіктейді; </w:t>
      </w:r>
    </w:p>
    <w:p>
      <w:pPr>
        <w:spacing w:after="0"/>
        <w:ind w:left="0"/>
        <w:jc w:val="both"/>
      </w:pPr>
      <w:r>
        <w:rPr>
          <w:rFonts w:ascii="Times New Roman"/>
          <w:b w:val="false"/>
          <w:i w:val="false"/>
          <w:color w:val="000000"/>
          <w:sz w:val="28"/>
        </w:rPr>
        <w:t xml:space="preserve">      3) иіске деген өз қатысын (ұнайды-ұнамайды) білдіреді; </w:t>
      </w:r>
    </w:p>
    <w:p>
      <w:pPr>
        <w:spacing w:after="0"/>
        <w:ind w:left="0"/>
        <w:jc w:val="both"/>
      </w:pPr>
      <w:r>
        <w:rPr>
          <w:rFonts w:ascii="Times New Roman"/>
          <w:b w:val="false"/>
          <w:i w:val="false"/>
          <w:color w:val="000000"/>
          <w:sz w:val="28"/>
        </w:rPr>
        <w:t>      4) иісі бойынша таныс тамақ өнімдерін, жемістерді, хош иісті заттарды анықтай алады.</w:t>
      </w:r>
    </w:p>
    <w:bookmarkStart w:name="z1319" w:id="1317"/>
    <w:p>
      <w:pPr>
        <w:spacing w:after="0"/>
        <w:ind w:left="0"/>
        <w:jc w:val="left"/>
      </w:pPr>
      <w:r>
        <w:rPr>
          <w:rFonts w:ascii="Times New Roman"/>
          <w:b/>
          <w:i w:val="false"/>
          <w:color w:val="000000"/>
        </w:rPr>
        <w:t xml:space="preserve"> 
12-параграф. Құрастыру</w:t>
      </w:r>
    </w:p>
    <w:bookmarkEnd w:id="1317"/>
    <w:bookmarkStart w:name="z1320" w:id="1318"/>
    <w:p>
      <w:pPr>
        <w:spacing w:after="0"/>
        <w:ind w:left="0"/>
        <w:jc w:val="both"/>
      </w:pPr>
      <w:r>
        <w:rPr>
          <w:rFonts w:ascii="Times New Roman"/>
          <w:b w:val="false"/>
          <w:i w:val="false"/>
          <w:color w:val="000000"/>
          <w:sz w:val="28"/>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bookmarkEnd w:id="1318"/>
    <w:bookmarkStart w:name="z1321" w:id="1319"/>
    <w:p>
      <w:pPr>
        <w:spacing w:after="0"/>
        <w:ind w:left="0"/>
        <w:jc w:val="both"/>
      </w:pPr>
      <w:r>
        <w:rPr>
          <w:rFonts w:ascii="Times New Roman"/>
          <w:b w:val="false"/>
          <w:i w:val="false"/>
          <w:color w:val="000000"/>
          <w:sz w:val="28"/>
        </w:rPr>
        <w:t>
      375. Міндеттері:</w:t>
      </w:r>
    </w:p>
    <w:bookmarkEnd w:id="1319"/>
    <w:p>
      <w:pPr>
        <w:spacing w:after="0"/>
        <w:ind w:left="0"/>
        <w:jc w:val="both"/>
      </w:pPr>
      <w:r>
        <w:rPr>
          <w:rFonts w:ascii="Times New Roman"/>
          <w:b w:val="false"/>
          <w:i w:val="false"/>
          <w:color w:val="000000"/>
          <w:sz w:val="28"/>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pPr>
        <w:spacing w:after="0"/>
        <w:ind w:left="0"/>
        <w:jc w:val="both"/>
      </w:pPr>
      <w:r>
        <w:rPr>
          <w:rFonts w:ascii="Times New Roman"/>
          <w:b w:val="false"/>
          <w:i w:val="false"/>
          <w:color w:val="000000"/>
          <w:sz w:val="28"/>
        </w:rPr>
        <w:t>      2)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3) балалардың құрылыстары мен құрылымдарын сюжеттік ойын мағынасына ендіру үшін жағдай тудыру;</w:t>
      </w:r>
    </w:p>
    <w:p>
      <w:pPr>
        <w:spacing w:after="0"/>
        <w:ind w:left="0"/>
        <w:jc w:val="both"/>
      </w:pPr>
      <w:r>
        <w:rPr>
          <w:rFonts w:ascii="Times New Roman"/>
          <w:b w:val="false"/>
          <w:i w:val="false"/>
          <w:color w:val="000000"/>
          <w:sz w:val="28"/>
        </w:rPr>
        <w:t>      4) құрылыстар мен құрылымдарды жазық бейнесі бойынша орындауға үйрету;</w:t>
      </w:r>
    </w:p>
    <w:p>
      <w:pPr>
        <w:spacing w:after="0"/>
        <w:ind w:left="0"/>
        <w:jc w:val="both"/>
      </w:pPr>
      <w:r>
        <w:rPr>
          <w:rFonts w:ascii="Times New Roman"/>
          <w:b w:val="false"/>
          <w:i w:val="false"/>
          <w:color w:val="000000"/>
          <w:sz w:val="28"/>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pPr>
        <w:spacing w:after="0"/>
        <w:ind w:left="0"/>
        <w:jc w:val="both"/>
      </w:pPr>
      <w:r>
        <w:rPr>
          <w:rFonts w:ascii="Times New Roman"/>
          <w:b w:val="false"/>
          <w:i w:val="false"/>
          <w:color w:val="000000"/>
          <w:sz w:val="28"/>
        </w:rPr>
        <w:t>      6) құрастыру әрекетін меңгеруге, құрылыс материалдарының, конструктор бөліктерінің атауымен байланысты сөздік қорын кеңейту;</w:t>
      </w:r>
    </w:p>
    <w:p>
      <w:pPr>
        <w:spacing w:after="0"/>
        <w:ind w:left="0"/>
        <w:jc w:val="both"/>
      </w:pPr>
      <w:r>
        <w:rPr>
          <w:rFonts w:ascii="Times New Roman"/>
          <w:b w:val="false"/>
          <w:i w:val="false"/>
          <w:color w:val="000000"/>
          <w:sz w:val="28"/>
        </w:rPr>
        <w:t>      7) кеңістіктік түсініктерді қалыптастыру;</w:t>
      </w:r>
    </w:p>
    <w:p>
      <w:pPr>
        <w:spacing w:after="0"/>
        <w:ind w:left="0"/>
        <w:jc w:val="both"/>
      </w:pPr>
      <w:r>
        <w:rPr>
          <w:rFonts w:ascii="Times New Roman"/>
          <w:b w:val="false"/>
          <w:i w:val="false"/>
          <w:color w:val="000000"/>
          <w:sz w:val="28"/>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bookmarkStart w:name="z1322" w:id="1320"/>
    <w:p>
      <w:pPr>
        <w:spacing w:after="0"/>
        <w:ind w:left="0"/>
        <w:jc w:val="both"/>
      </w:pPr>
      <w:r>
        <w:rPr>
          <w:rFonts w:ascii="Times New Roman"/>
          <w:b w:val="false"/>
          <w:i w:val="false"/>
          <w:color w:val="000000"/>
          <w:sz w:val="28"/>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320"/>
    <w:bookmarkStart w:name="z1323" w:id="1321"/>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1321"/>
    <w:p>
      <w:pPr>
        <w:spacing w:after="0"/>
        <w:ind w:left="0"/>
        <w:jc w:val="both"/>
      </w:pPr>
      <w:r>
        <w:rPr>
          <w:rFonts w:ascii="Times New Roman"/>
          <w:b w:val="false"/>
          <w:i w:val="false"/>
          <w:color w:val="000000"/>
          <w:sz w:val="28"/>
        </w:rPr>
        <w:t>      1) материалдар және қауіпсіздік;</w:t>
      </w:r>
    </w:p>
    <w:p>
      <w:pPr>
        <w:spacing w:after="0"/>
        <w:ind w:left="0"/>
        <w:jc w:val="both"/>
      </w:pPr>
      <w:r>
        <w:rPr>
          <w:rFonts w:ascii="Times New Roman"/>
          <w:b w:val="false"/>
          <w:i w:val="false"/>
          <w:color w:val="000000"/>
          <w:sz w:val="28"/>
        </w:rPr>
        <w:t>      2) құру және жасау.</w:t>
      </w:r>
    </w:p>
    <w:bookmarkStart w:name="z1324" w:id="1322"/>
    <w:p>
      <w:pPr>
        <w:spacing w:after="0"/>
        <w:ind w:left="0"/>
        <w:jc w:val="both"/>
      </w:pPr>
      <w:r>
        <w:rPr>
          <w:rFonts w:ascii="Times New Roman"/>
          <w:b w:val="false"/>
          <w:i w:val="false"/>
          <w:color w:val="000000"/>
          <w:sz w:val="28"/>
        </w:rPr>
        <w:t>
      378. "Материалдар мен қауіпсіздік" бөлімі келесі бөлімшелерді қамтиды:</w:t>
      </w:r>
    </w:p>
    <w:bookmarkEnd w:id="1322"/>
    <w:p>
      <w:pPr>
        <w:spacing w:after="0"/>
        <w:ind w:left="0"/>
        <w:jc w:val="both"/>
      </w:pPr>
      <w:r>
        <w:rPr>
          <w:rFonts w:ascii="Times New Roman"/>
          <w:b w:val="false"/>
          <w:i w:val="false"/>
          <w:color w:val="000000"/>
          <w:sz w:val="28"/>
        </w:rPr>
        <w:t>      1) материалдарды зерделеу;</w:t>
      </w:r>
    </w:p>
    <w:p>
      <w:pPr>
        <w:spacing w:after="0"/>
        <w:ind w:left="0"/>
        <w:jc w:val="both"/>
      </w:pPr>
      <w:r>
        <w:rPr>
          <w:rFonts w:ascii="Times New Roman"/>
          <w:b w:val="false"/>
          <w:i w:val="false"/>
          <w:color w:val="000000"/>
          <w:sz w:val="28"/>
        </w:rPr>
        <w:t>      2) қауіпсіздік пен еңбек мәдениеті.</w:t>
      </w:r>
    </w:p>
    <w:bookmarkStart w:name="z1325" w:id="1323"/>
    <w:p>
      <w:pPr>
        <w:spacing w:after="0"/>
        <w:ind w:left="0"/>
        <w:jc w:val="both"/>
      </w:pPr>
      <w:r>
        <w:rPr>
          <w:rFonts w:ascii="Times New Roman"/>
          <w:b w:val="false"/>
          <w:i w:val="false"/>
          <w:color w:val="000000"/>
          <w:sz w:val="28"/>
        </w:rPr>
        <w:t>
      379. "Құру және жасау" бөлімі келесі бөлімшелерді қамтиды:</w:t>
      </w:r>
    </w:p>
    <w:bookmarkEnd w:id="1323"/>
    <w:p>
      <w:pPr>
        <w:spacing w:after="0"/>
        <w:ind w:left="0"/>
        <w:jc w:val="both"/>
      </w:pPr>
      <w:r>
        <w:rPr>
          <w:rFonts w:ascii="Times New Roman"/>
          <w:b w:val="false"/>
          <w:i w:val="false"/>
          <w:color w:val="000000"/>
          <w:sz w:val="28"/>
        </w:rPr>
        <w:t>      1) құрастыру техникасы мен тәсілдері;</w:t>
      </w:r>
    </w:p>
    <w:p>
      <w:pPr>
        <w:spacing w:after="0"/>
        <w:ind w:left="0"/>
        <w:jc w:val="both"/>
      </w:pPr>
      <w:r>
        <w:rPr>
          <w:rFonts w:ascii="Times New Roman"/>
          <w:b w:val="false"/>
          <w:i w:val="false"/>
          <w:color w:val="000000"/>
          <w:sz w:val="28"/>
        </w:rPr>
        <w:t>      2) жұмыс кезеңдерін жоспарлау.</w:t>
      </w:r>
    </w:p>
    <w:bookmarkStart w:name="z1326" w:id="1324"/>
    <w:p>
      <w:pPr>
        <w:spacing w:after="0"/>
        <w:ind w:left="0"/>
        <w:jc w:val="both"/>
      </w:pPr>
      <w:r>
        <w:rPr>
          <w:rFonts w:ascii="Times New Roman"/>
          <w:b w:val="false"/>
          <w:i w:val="false"/>
          <w:color w:val="000000"/>
          <w:sz w:val="28"/>
        </w:rPr>
        <w:t>
      380. Оқыту мақсаттарыныңжүйесі:</w:t>
      </w:r>
    </w:p>
    <w:bookmarkEnd w:id="1324"/>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9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Материалдар мен қауіпсіздік</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Материалдарды зерделеу</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құрылыс материалдарының түрлерін (ағаштан, пластмассадан, металдан жасалған конструкторлар, көлемді жұмсақ модульдер)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материалдың әр түрлі түрлерін: мозаика, құрамалы-жиналмалы ойыншықтар, кесінді суреттер, пазлдар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құрылыс материалдарының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0.1.1.4 заттарды көлемі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 заттарды пішіні бойынша топтастыру</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Қауіпсіздік пен еңбек мәдениеті</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материалдармен және құралдармен жұмыста қауіпсіздік техникасы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құрылыс материалдарын қолданысы бойынша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жұмыс орнын, материалдарды жұмыс барысында тәртіпке келтіру</w:t>
            </w:r>
          </w:p>
        </w:tc>
      </w:tr>
    </w:tbl>
    <w:bookmarkStart w:name="z1327" w:id="1325"/>
    <w:p>
      <w:pPr>
        <w:spacing w:after="0"/>
        <w:ind w:left="0"/>
        <w:jc w:val="both"/>
      </w:pPr>
      <w:r>
        <w:rPr>
          <w:rFonts w:ascii="Times New Roman"/>
          <w:b w:val="false"/>
          <w:i w:val="false"/>
          <w:color w:val="000000"/>
          <w:sz w:val="28"/>
        </w:rPr>
        <w:t>
      381. "Материалдарды зерделеу" бөлімшесін іске асыру бойынша күтілетін нәтижелері:</w:t>
      </w:r>
    </w:p>
    <w:bookmarkEnd w:id="1325"/>
    <w:p>
      <w:pPr>
        <w:spacing w:after="0"/>
        <w:ind w:left="0"/>
        <w:jc w:val="both"/>
      </w:pPr>
      <w:r>
        <w:rPr>
          <w:rFonts w:ascii="Times New Roman"/>
          <w:b w:val="false"/>
          <w:i w:val="false"/>
          <w:color w:val="000000"/>
          <w:sz w:val="28"/>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pPr>
        <w:spacing w:after="0"/>
        <w:ind w:left="0"/>
        <w:jc w:val="both"/>
      </w:pPr>
      <w:r>
        <w:rPr>
          <w:rFonts w:ascii="Times New Roman"/>
          <w:b w:val="false"/>
          <w:i w:val="false"/>
          <w:color w:val="000000"/>
          <w:sz w:val="28"/>
        </w:rPr>
        <w:t>      2) заттарды көлемі бойынша топтастырады: үлкен-кіші, артық-кем, биік-аласа, жоғары-төмен, ұзын-қысқа, жуан-жіңішке;</w:t>
      </w:r>
    </w:p>
    <w:p>
      <w:pPr>
        <w:spacing w:after="0"/>
        <w:ind w:left="0"/>
        <w:jc w:val="both"/>
      </w:pPr>
      <w:r>
        <w:rPr>
          <w:rFonts w:ascii="Times New Roman"/>
          <w:b w:val="false"/>
          <w:i w:val="false"/>
          <w:color w:val="000000"/>
          <w:sz w:val="28"/>
        </w:rPr>
        <w:t xml:space="preserve">      3) заттарды пішіні бойынша топтастырады: дөңгелек, шаршы, тікбұрыш, үшбұрыш, сопақша; </w:t>
      </w:r>
    </w:p>
    <w:p>
      <w:pPr>
        <w:spacing w:after="0"/>
        <w:ind w:left="0"/>
        <w:jc w:val="both"/>
      </w:pPr>
      <w:r>
        <w:rPr>
          <w:rFonts w:ascii="Times New Roman"/>
          <w:b w:val="false"/>
          <w:i w:val="false"/>
          <w:color w:val="000000"/>
          <w:sz w:val="28"/>
        </w:rPr>
        <w:t xml:space="preserve">      4) көлемді пішіндерді ажыратады: шар, кірпіш, текше, пластина, призма, брусок; </w:t>
      </w:r>
    </w:p>
    <w:p>
      <w:pPr>
        <w:spacing w:after="0"/>
        <w:ind w:left="0"/>
        <w:jc w:val="both"/>
      </w:pPr>
      <w:r>
        <w:rPr>
          <w:rFonts w:ascii="Times New Roman"/>
          <w:b w:val="false"/>
          <w:i w:val="false"/>
          <w:color w:val="000000"/>
          <w:sz w:val="28"/>
        </w:rPr>
        <w:t>      5) заттарды түсі бойынша топтастырады: қызыл, сары, көк, жасыл, қара, ақ.</w:t>
      </w:r>
    </w:p>
    <w:bookmarkStart w:name="z1328" w:id="1326"/>
    <w:p>
      <w:pPr>
        <w:spacing w:after="0"/>
        <w:ind w:left="0"/>
        <w:jc w:val="both"/>
      </w:pPr>
      <w:r>
        <w:rPr>
          <w:rFonts w:ascii="Times New Roman"/>
          <w:b w:val="false"/>
          <w:i w:val="false"/>
          <w:color w:val="000000"/>
          <w:sz w:val="28"/>
        </w:rPr>
        <w:t>
      382. "Қауіпсіздік пен еңбек мәдениеті" бөлімшесін іске асыру бойынша күтілетін нәтижелері:</w:t>
      </w:r>
    </w:p>
    <w:bookmarkEnd w:id="1326"/>
    <w:p>
      <w:pPr>
        <w:spacing w:after="0"/>
        <w:ind w:left="0"/>
        <w:jc w:val="both"/>
      </w:pPr>
      <w:r>
        <w:rPr>
          <w:rFonts w:ascii="Times New Roman"/>
          <w:b w:val="false"/>
          <w:i w:val="false"/>
          <w:color w:val="000000"/>
          <w:sz w:val="28"/>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pPr>
        <w:spacing w:after="0"/>
        <w:ind w:left="0"/>
        <w:jc w:val="both"/>
      </w:pPr>
      <w:r>
        <w:rPr>
          <w:rFonts w:ascii="Times New Roman"/>
          <w:b w:val="false"/>
          <w:i w:val="false"/>
          <w:color w:val="000000"/>
          <w:sz w:val="28"/>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pPr>
        <w:spacing w:after="0"/>
        <w:ind w:left="0"/>
        <w:jc w:val="both"/>
      </w:pPr>
      <w:r>
        <w:rPr>
          <w:rFonts w:ascii="Times New Roman"/>
          <w:b w:val="false"/>
          <w:i w:val="false"/>
          <w:color w:val="000000"/>
          <w:sz w:val="28"/>
        </w:rPr>
        <w:t xml:space="preserve">      3) балалар өзінің жұмыс орнын тәртіпте ұстауға үйренеді: құрылыс материалын үстелде педагог көрсеткен тәртіпте орналастырады; </w:t>
      </w:r>
    </w:p>
    <w:p>
      <w:pPr>
        <w:spacing w:after="0"/>
        <w:ind w:left="0"/>
        <w:jc w:val="both"/>
      </w:pPr>
      <w:r>
        <w:rPr>
          <w:rFonts w:ascii="Times New Roman"/>
          <w:b w:val="false"/>
          <w:i w:val="false"/>
          <w:color w:val="000000"/>
          <w:sz w:val="28"/>
        </w:rPr>
        <w:t xml:space="preserve">      4) ойын аяқталғаннан кейін, бөліктерді орындарына салады,еңбекке арналған құралдарды, үшкір заттарды дұрыс пайдаланады. </w:t>
      </w:r>
    </w:p>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94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Құру және жасау</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Құрастыру техникасы мен тәсілдері</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құрастыру түріне сәйкес құрастырудың әр түрлі техникалары мен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құрылымның қарапайым сызбасында бағдарлау</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Жұмыс кезеңдерін жоспарлау</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еліктеу бойынша, үлгі бойынша, сөздік нұсқау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Жұмысты бағалау</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 орындалған құрылыстар мен құрылымдарды педагогтың жетелеу сұрақтары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 салынған құрылысты үлгімен салыстыру</w:t>
            </w:r>
          </w:p>
        </w:tc>
      </w:tr>
    </w:tbl>
    <w:bookmarkStart w:name="z1329" w:id="1327"/>
    <w:p>
      <w:pPr>
        <w:spacing w:after="0"/>
        <w:ind w:left="0"/>
        <w:jc w:val="both"/>
      </w:pPr>
      <w:r>
        <w:rPr>
          <w:rFonts w:ascii="Times New Roman"/>
          <w:b w:val="false"/>
          <w:i w:val="false"/>
          <w:color w:val="000000"/>
          <w:sz w:val="28"/>
        </w:rPr>
        <w:t>
      383. "Құрастыру техникасы мен тәсілдері" бөлімшесін іске асыру бойынша күтілетін нәтижелері:</w:t>
      </w:r>
    </w:p>
    <w:bookmarkEnd w:id="1327"/>
    <w:p>
      <w:pPr>
        <w:spacing w:after="0"/>
        <w:ind w:left="0"/>
        <w:jc w:val="both"/>
      </w:pPr>
      <w:r>
        <w:rPr>
          <w:rFonts w:ascii="Times New Roman"/>
          <w:b w:val="false"/>
          <w:i w:val="false"/>
          <w:color w:val="000000"/>
          <w:sz w:val="28"/>
        </w:rPr>
        <w:t>      1) заттарды тексереді; белгілеуге, құрастыруға және құрылымның негізгі бөліктері мен оған тән бөліктерді ерекшелейді;</w:t>
      </w:r>
    </w:p>
    <w:p>
      <w:pPr>
        <w:spacing w:after="0"/>
        <w:ind w:left="0"/>
        <w:jc w:val="both"/>
      </w:pPr>
      <w:r>
        <w:rPr>
          <w:rFonts w:ascii="Times New Roman"/>
          <w:b w:val="false"/>
          <w:i w:val="false"/>
          <w:color w:val="000000"/>
          <w:sz w:val="28"/>
        </w:rPr>
        <w:t xml:space="preserve">      2) ұсынылған тақырыпқа еліктеу бойынша, сөздік нұсқау бойынша, құрылымды құрады; </w:t>
      </w:r>
    </w:p>
    <w:p>
      <w:pPr>
        <w:spacing w:after="0"/>
        <w:ind w:left="0"/>
        <w:jc w:val="both"/>
      </w:pPr>
      <w:r>
        <w:rPr>
          <w:rFonts w:ascii="Times New Roman"/>
          <w:b w:val="false"/>
          <w:i w:val="false"/>
          <w:color w:val="000000"/>
          <w:sz w:val="28"/>
        </w:rPr>
        <w:t xml:space="preserve">      3) құрылыс жиынтығының бір элементтерін басқаларымен (іріні ұсаққа, ұзын брусокты екі қысқасына) ауыстырады; </w:t>
      </w:r>
    </w:p>
    <w:p>
      <w:pPr>
        <w:spacing w:after="0"/>
        <w:ind w:left="0"/>
        <w:jc w:val="both"/>
      </w:pPr>
      <w:r>
        <w:rPr>
          <w:rFonts w:ascii="Times New Roman"/>
          <w:b w:val="false"/>
          <w:i w:val="false"/>
          <w:color w:val="000000"/>
          <w:sz w:val="28"/>
        </w:rPr>
        <w:t xml:space="preserve">      4) шағын жазықтықтарды бір үлкенге біріктіреді; </w:t>
      </w:r>
    </w:p>
    <w:p>
      <w:pPr>
        <w:spacing w:after="0"/>
        <w:ind w:left="0"/>
        <w:jc w:val="both"/>
      </w:pPr>
      <w:r>
        <w:rPr>
          <w:rFonts w:ascii="Times New Roman"/>
          <w:b w:val="false"/>
          <w:i w:val="false"/>
          <w:color w:val="000000"/>
          <w:sz w:val="28"/>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pPr>
        <w:spacing w:after="0"/>
        <w:ind w:left="0"/>
        <w:jc w:val="both"/>
      </w:pPr>
      <w:r>
        <w:rPr>
          <w:rFonts w:ascii="Times New Roman"/>
          <w:b w:val="false"/>
          <w:i w:val="false"/>
          <w:color w:val="000000"/>
          <w:sz w:val="28"/>
        </w:rPr>
        <w:t xml:space="preserve">      6) құрылыс конструкторының бөліктерін графикалық бейнелерімен салыстырады (педагогтың сәл көмегімен); </w:t>
      </w:r>
    </w:p>
    <w:p>
      <w:pPr>
        <w:spacing w:after="0"/>
        <w:ind w:left="0"/>
        <w:jc w:val="both"/>
      </w:pPr>
      <w:r>
        <w:rPr>
          <w:rFonts w:ascii="Times New Roman"/>
          <w:b w:val="false"/>
          <w:i w:val="false"/>
          <w:color w:val="000000"/>
          <w:sz w:val="28"/>
        </w:rPr>
        <w:t xml:space="preserve">      7) үлгі бойынша, еліктеу бойынша, сөздік нұсқау бойынша, графикалық үлгі бойыншатаныс құрылымдарды (тұрғын үй, жиһаз) құрастырады; </w:t>
      </w:r>
    </w:p>
    <w:p>
      <w:pPr>
        <w:spacing w:after="0"/>
        <w:ind w:left="0"/>
        <w:jc w:val="both"/>
      </w:pPr>
      <w:r>
        <w:rPr>
          <w:rFonts w:ascii="Times New Roman"/>
          <w:b w:val="false"/>
          <w:i w:val="false"/>
          <w:color w:val="000000"/>
          <w:sz w:val="28"/>
        </w:rPr>
        <w:t xml:space="preserve">      8) құрылыстарды конструктордың әртүрлі түрлерінен әрүрлі жағдайларда (үстелде, еденде) салады; </w:t>
      </w:r>
    </w:p>
    <w:p>
      <w:pPr>
        <w:spacing w:after="0"/>
        <w:ind w:left="0"/>
        <w:jc w:val="both"/>
      </w:pPr>
      <w:r>
        <w:rPr>
          <w:rFonts w:ascii="Times New Roman"/>
          <w:b w:val="false"/>
          <w:i w:val="false"/>
          <w:color w:val="000000"/>
          <w:sz w:val="28"/>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pPr>
        <w:spacing w:after="0"/>
        <w:ind w:left="0"/>
        <w:jc w:val="both"/>
      </w:pPr>
      <w:r>
        <w:rPr>
          <w:rFonts w:ascii="Times New Roman"/>
          <w:b w:val="false"/>
          <w:i w:val="false"/>
          <w:color w:val="000000"/>
          <w:sz w:val="28"/>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bookmarkStart w:name="z1330" w:id="1328"/>
    <w:p>
      <w:pPr>
        <w:spacing w:after="0"/>
        <w:ind w:left="0"/>
        <w:jc w:val="both"/>
      </w:pPr>
      <w:r>
        <w:rPr>
          <w:rFonts w:ascii="Times New Roman"/>
          <w:b w:val="false"/>
          <w:i w:val="false"/>
          <w:color w:val="000000"/>
          <w:sz w:val="28"/>
        </w:rPr>
        <w:t>
      384. "Жұмыс кезеңдерін жоспарлау" бөлімшесін іске асыру бойынша күтілетін нәтижелері:</w:t>
      </w:r>
    </w:p>
    <w:bookmarkEnd w:id="1328"/>
    <w:p>
      <w:pPr>
        <w:spacing w:after="0"/>
        <w:ind w:left="0"/>
        <w:jc w:val="both"/>
      </w:pPr>
      <w:r>
        <w:rPr>
          <w:rFonts w:ascii="Times New Roman"/>
          <w:b w:val="false"/>
          <w:i w:val="false"/>
          <w:color w:val="000000"/>
          <w:sz w:val="28"/>
        </w:rPr>
        <w:t xml:space="preserve">      1) өз жұмыстарын педагогтың көмегімен жоспарлай біледі; </w:t>
      </w:r>
    </w:p>
    <w:p>
      <w:pPr>
        <w:spacing w:after="0"/>
        <w:ind w:left="0"/>
        <w:jc w:val="both"/>
      </w:pPr>
      <w:r>
        <w:rPr>
          <w:rFonts w:ascii="Times New Roman"/>
          <w:b w:val="false"/>
          <w:i w:val="false"/>
          <w:color w:val="000000"/>
          <w:sz w:val="28"/>
        </w:rPr>
        <w:t xml:space="preserve">      2) құрылысты салмас бұрын оның қандай болатыны туралы түсінікті қалыптастырады; </w:t>
      </w:r>
    </w:p>
    <w:p>
      <w:pPr>
        <w:spacing w:after="0"/>
        <w:ind w:left="0"/>
        <w:jc w:val="both"/>
      </w:pPr>
      <w:r>
        <w:rPr>
          <w:rFonts w:ascii="Times New Roman"/>
          <w:b w:val="false"/>
          <w:i w:val="false"/>
          <w:color w:val="000000"/>
          <w:sz w:val="28"/>
        </w:rPr>
        <w:t xml:space="preserve">      3) педагогтың бағыттау көмегімен қажетті материалды таңдайды; </w:t>
      </w:r>
    </w:p>
    <w:p>
      <w:pPr>
        <w:spacing w:after="0"/>
        <w:ind w:left="0"/>
        <w:jc w:val="both"/>
      </w:pPr>
      <w:r>
        <w:rPr>
          <w:rFonts w:ascii="Times New Roman"/>
          <w:b w:val="false"/>
          <w:i w:val="false"/>
          <w:color w:val="000000"/>
          <w:sz w:val="28"/>
        </w:rPr>
        <w:t>      4) бастаған ісін соңына дейін жеткізу икемділігін қалыптастырады.</w:t>
      </w:r>
    </w:p>
    <w:bookmarkStart w:name="z1331" w:id="1329"/>
    <w:p>
      <w:pPr>
        <w:spacing w:after="0"/>
        <w:ind w:left="0"/>
        <w:jc w:val="both"/>
      </w:pPr>
      <w:r>
        <w:rPr>
          <w:rFonts w:ascii="Times New Roman"/>
          <w:b w:val="false"/>
          <w:i w:val="false"/>
          <w:color w:val="000000"/>
          <w:sz w:val="28"/>
        </w:rPr>
        <w:t>
      385. "Жұмысты бағалау" бөлімшесін іске асыру бойынша күтілетін нәтижелері:</w:t>
      </w:r>
    </w:p>
    <w:bookmarkEnd w:id="1329"/>
    <w:p>
      <w:pPr>
        <w:spacing w:after="0"/>
        <w:ind w:left="0"/>
        <w:jc w:val="both"/>
      </w:pPr>
      <w:r>
        <w:rPr>
          <w:rFonts w:ascii="Times New Roman"/>
          <w:b w:val="false"/>
          <w:i w:val="false"/>
          <w:color w:val="000000"/>
          <w:sz w:val="28"/>
        </w:rPr>
        <w:t xml:space="preserve">      1) құрылысты үлгімен салыстыру арқылы бағалайды; </w:t>
      </w:r>
    </w:p>
    <w:p>
      <w:pPr>
        <w:spacing w:after="0"/>
        <w:ind w:left="0"/>
        <w:jc w:val="both"/>
      </w:pPr>
      <w:r>
        <w:rPr>
          <w:rFonts w:ascii="Times New Roman"/>
          <w:b w:val="false"/>
          <w:i w:val="false"/>
          <w:color w:val="000000"/>
          <w:sz w:val="28"/>
        </w:rPr>
        <w:t>      2) педагогтың бағыттау сұрақтары бойынша орындалған құрылыстар мен құрылымдарға талдау жүргізеді.</w:t>
      </w:r>
    </w:p>
    <w:bookmarkStart w:name="z1332" w:id="1330"/>
    <w:p>
      <w:pPr>
        <w:spacing w:after="0"/>
        <w:ind w:left="0"/>
        <w:jc w:val="left"/>
      </w:pPr>
      <w:r>
        <w:rPr>
          <w:rFonts w:ascii="Times New Roman"/>
          <w:b/>
          <w:i w:val="false"/>
          <w:color w:val="000000"/>
        </w:rPr>
        <w:t xml:space="preserve"> 
13-параграф. Жаратылыстану</w:t>
      </w:r>
    </w:p>
    <w:bookmarkEnd w:id="1330"/>
    <w:bookmarkStart w:name="z1333" w:id="1331"/>
    <w:p>
      <w:pPr>
        <w:spacing w:after="0"/>
        <w:ind w:left="0"/>
        <w:jc w:val="both"/>
      </w:pPr>
      <w:r>
        <w:rPr>
          <w:rFonts w:ascii="Times New Roman"/>
          <w:b w:val="false"/>
          <w:i w:val="false"/>
          <w:color w:val="000000"/>
          <w:sz w:val="28"/>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bookmarkEnd w:id="1331"/>
    <w:bookmarkStart w:name="z1334" w:id="1332"/>
    <w:p>
      <w:pPr>
        <w:spacing w:after="0"/>
        <w:ind w:left="0"/>
        <w:jc w:val="both"/>
      </w:pPr>
      <w:r>
        <w:rPr>
          <w:rFonts w:ascii="Times New Roman"/>
          <w:b w:val="false"/>
          <w:i w:val="false"/>
          <w:color w:val="000000"/>
          <w:sz w:val="28"/>
        </w:rPr>
        <w:t xml:space="preserve">
      387. Міндеттері: </w:t>
      </w:r>
    </w:p>
    <w:bookmarkEnd w:id="1332"/>
    <w:p>
      <w:pPr>
        <w:spacing w:after="0"/>
        <w:ind w:left="0"/>
        <w:jc w:val="both"/>
      </w:pPr>
      <w:r>
        <w:rPr>
          <w:rFonts w:ascii="Times New Roman"/>
          <w:b w:val="false"/>
          <w:i w:val="false"/>
          <w:color w:val="000000"/>
          <w:sz w:val="28"/>
        </w:rPr>
        <w:t xml:space="preserve">      1) оқылатын заттар мен құбылыстарды бақылауды, негізгі белгілерін ерекшелей білуді қалыптастыру; </w:t>
      </w:r>
    </w:p>
    <w:p>
      <w:pPr>
        <w:spacing w:after="0"/>
        <w:ind w:left="0"/>
        <w:jc w:val="both"/>
      </w:pPr>
      <w:r>
        <w:rPr>
          <w:rFonts w:ascii="Times New Roman"/>
          <w:b w:val="false"/>
          <w:i w:val="false"/>
          <w:color w:val="000000"/>
          <w:sz w:val="28"/>
        </w:rPr>
        <w:t xml:space="preserve">      2) балада қоршаған жақын орта заттары мен құбылыстары туралы түсініктер мен білімді қалыптастыру; </w:t>
      </w:r>
    </w:p>
    <w:p>
      <w:pPr>
        <w:spacing w:after="0"/>
        <w:ind w:left="0"/>
        <w:jc w:val="both"/>
      </w:pPr>
      <w:r>
        <w:rPr>
          <w:rFonts w:ascii="Times New Roman"/>
          <w:b w:val="false"/>
          <w:i w:val="false"/>
          <w:color w:val="000000"/>
          <w:sz w:val="28"/>
        </w:rPr>
        <w:t xml:space="preserve">      3) сөздік қорын толықтыру; </w:t>
      </w:r>
    </w:p>
    <w:p>
      <w:pPr>
        <w:spacing w:after="0"/>
        <w:ind w:left="0"/>
        <w:jc w:val="both"/>
      </w:pPr>
      <w:r>
        <w:rPr>
          <w:rFonts w:ascii="Times New Roman"/>
          <w:b w:val="false"/>
          <w:i w:val="false"/>
          <w:color w:val="000000"/>
          <w:sz w:val="28"/>
        </w:rPr>
        <w:t>      4) өмірдегі әлеуметтік құбылыстармен, әлемдегі адамның қолымен жасалған заттармен таныстыру.</w:t>
      </w:r>
    </w:p>
    <w:bookmarkStart w:name="z1335" w:id="1333"/>
    <w:p>
      <w:pPr>
        <w:spacing w:after="0"/>
        <w:ind w:left="0"/>
        <w:jc w:val="both"/>
      </w:pPr>
      <w:r>
        <w:rPr>
          <w:rFonts w:ascii="Times New Roman"/>
          <w:b w:val="false"/>
          <w:i w:val="false"/>
          <w:color w:val="000000"/>
          <w:sz w:val="28"/>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333"/>
    <w:bookmarkStart w:name="z1336" w:id="1334"/>
    <w:p>
      <w:pPr>
        <w:spacing w:after="0"/>
        <w:ind w:left="0"/>
        <w:jc w:val="both"/>
      </w:pPr>
      <w:r>
        <w:rPr>
          <w:rFonts w:ascii="Times New Roman"/>
          <w:b w:val="false"/>
          <w:i w:val="false"/>
          <w:color w:val="000000"/>
          <w:sz w:val="28"/>
        </w:rPr>
        <w:t>
      389. Оқу бағдарламасының мазмұны келесі бөлімдерді қамтиды:</w:t>
      </w:r>
    </w:p>
    <w:bookmarkEnd w:id="1334"/>
    <w:p>
      <w:pPr>
        <w:spacing w:after="0"/>
        <w:ind w:left="0"/>
        <w:jc w:val="both"/>
      </w:pPr>
      <w:r>
        <w:rPr>
          <w:rFonts w:ascii="Times New Roman"/>
          <w:b w:val="false"/>
          <w:i w:val="false"/>
          <w:color w:val="000000"/>
          <w:sz w:val="28"/>
        </w:rPr>
        <w:t>      1) тірі табиғат;</w:t>
      </w:r>
    </w:p>
    <w:p>
      <w:pPr>
        <w:spacing w:after="0"/>
        <w:ind w:left="0"/>
        <w:jc w:val="both"/>
      </w:pPr>
      <w:r>
        <w:rPr>
          <w:rFonts w:ascii="Times New Roman"/>
          <w:b w:val="false"/>
          <w:i w:val="false"/>
          <w:color w:val="000000"/>
          <w:sz w:val="28"/>
        </w:rPr>
        <w:t>      2) өлі табиғат;</w:t>
      </w:r>
    </w:p>
    <w:p>
      <w:pPr>
        <w:spacing w:after="0"/>
        <w:ind w:left="0"/>
        <w:jc w:val="both"/>
      </w:pPr>
      <w:r>
        <w:rPr>
          <w:rFonts w:ascii="Times New Roman"/>
          <w:b w:val="false"/>
          <w:i w:val="false"/>
          <w:color w:val="000000"/>
          <w:sz w:val="28"/>
        </w:rPr>
        <w:t>      3) табиғатты қорғау.</w:t>
      </w:r>
    </w:p>
    <w:bookmarkStart w:name="z1337" w:id="1335"/>
    <w:p>
      <w:pPr>
        <w:spacing w:after="0"/>
        <w:ind w:left="0"/>
        <w:jc w:val="both"/>
      </w:pPr>
      <w:r>
        <w:rPr>
          <w:rFonts w:ascii="Times New Roman"/>
          <w:b w:val="false"/>
          <w:i w:val="false"/>
          <w:color w:val="000000"/>
          <w:sz w:val="28"/>
        </w:rPr>
        <w:t>
      390. "Тірі табиғат" бөлімі келесі бөлімшелерді қамтиды:</w:t>
      </w:r>
    </w:p>
    <w:bookmarkEnd w:id="1335"/>
    <w:p>
      <w:pPr>
        <w:spacing w:after="0"/>
        <w:ind w:left="0"/>
        <w:jc w:val="both"/>
      </w:pPr>
      <w:r>
        <w:rPr>
          <w:rFonts w:ascii="Times New Roman"/>
          <w:b w:val="false"/>
          <w:i w:val="false"/>
          <w:color w:val="000000"/>
          <w:sz w:val="28"/>
        </w:rPr>
        <w:t>      1) әлемді танудың қарапайым тәсілдері;</w:t>
      </w:r>
    </w:p>
    <w:p>
      <w:pPr>
        <w:spacing w:after="0"/>
        <w:ind w:left="0"/>
        <w:jc w:val="both"/>
      </w:pPr>
      <w:r>
        <w:rPr>
          <w:rFonts w:ascii="Times New Roman"/>
          <w:b w:val="false"/>
          <w:i w:val="false"/>
          <w:color w:val="000000"/>
          <w:sz w:val="28"/>
        </w:rPr>
        <w:t>      2) өсімдіктер әлемі;</w:t>
      </w:r>
    </w:p>
    <w:p>
      <w:pPr>
        <w:spacing w:after="0"/>
        <w:ind w:left="0"/>
        <w:jc w:val="both"/>
      </w:pPr>
      <w:r>
        <w:rPr>
          <w:rFonts w:ascii="Times New Roman"/>
          <w:b w:val="false"/>
          <w:i w:val="false"/>
          <w:color w:val="000000"/>
          <w:sz w:val="28"/>
        </w:rPr>
        <w:t>      3) жануарлар әлемі.</w:t>
      </w:r>
    </w:p>
    <w:bookmarkStart w:name="z1338" w:id="1336"/>
    <w:p>
      <w:pPr>
        <w:spacing w:after="0"/>
        <w:ind w:left="0"/>
        <w:jc w:val="both"/>
      </w:pPr>
      <w:r>
        <w:rPr>
          <w:rFonts w:ascii="Times New Roman"/>
          <w:b w:val="false"/>
          <w:i w:val="false"/>
          <w:color w:val="000000"/>
          <w:sz w:val="28"/>
        </w:rPr>
        <w:t>
      391. "Өлі табиғат" бөлімі келесі бөлімшелерді қамтиды:</w:t>
      </w:r>
    </w:p>
    <w:bookmarkEnd w:id="1336"/>
    <w:p>
      <w:pPr>
        <w:spacing w:after="0"/>
        <w:ind w:left="0"/>
        <w:jc w:val="both"/>
      </w:pPr>
      <w:r>
        <w:rPr>
          <w:rFonts w:ascii="Times New Roman"/>
          <w:b w:val="false"/>
          <w:i w:val="false"/>
          <w:color w:val="000000"/>
          <w:sz w:val="28"/>
        </w:rPr>
        <w:t>      1) өлі табиғат денелері мен заттары;</w:t>
      </w:r>
    </w:p>
    <w:p>
      <w:pPr>
        <w:spacing w:after="0"/>
        <w:ind w:left="0"/>
        <w:jc w:val="both"/>
      </w:pPr>
      <w:r>
        <w:rPr>
          <w:rFonts w:ascii="Times New Roman"/>
          <w:b w:val="false"/>
          <w:i w:val="false"/>
          <w:color w:val="000000"/>
          <w:sz w:val="28"/>
        </w:rPr>
        <w:t>      2) табиғат құбылыстары.</w:t>
      </w:r>
    </w:p>
    <w:bookmarkStart w:name="z1339" w:id="1337"/>
    <w:p>
      <w:pPr>
        <w:spacing w:after="0"/>
        <w:ind w:left="0"/>
        <w:jc w:val="both"/>
      </w:pPr>
      <w:r>
        <w:rPr>
          <w:rFonts w:ascii="Times New Roman"/>
          <w:b w:val="false"/>
          <w:i w:val="false"/>
          <w:color w:val="000000"/>
          <w:sz w:val="28"/>
        </w:rPr>
        <w:t>
      392. "Табиғатты қорғау" бөлімі келесі бөлімшені қамтиды:</w:t>
      </w:r>
    </w:p>
    <w:bookmarkEnd w:id="1337"/>
    <w:p>
      <w:pPr>
        <w:spacing w:after="0"/>
        <w:ind w:left="0"/>
        <w:jc w:val="both"/>
      </w:pPr>
      <w:r>
        <w:rPr>
          <w:rFonts w:ascii="Times New Roman"/>
          <w:b w:val="false"/>
          <w:i w:val="false"/>
          <w:color w:val="000000"/>
          <w:sz w:val="28"/>
        </w:rPr>
        <w:t>      1) табиғат туралы қамқорлық.</w:t>
      </w:r>
    </w:p>
    <w:bookmarkStart w:name="z1340" w:id="1338"/>
    <w:p>
      <w:pPr>
        <w:spacing w:after="0"/>
        <w:ind w:left="0"/>
        <w:jc w:val="both"/>
      </w:pPr>
      <w:r>
        <w:rPr>
          <w:rFonts w:ascii="Times New Roman"/>
          <w:b w:val="false"/>
          <w:i w:val="false"/>
          <w:color w:val="000000"/>
          <w:sz w:val="28"/>
        </w:rPr>
        <w:t>
      393. Оқыту мақсаттарының жүйесі:</w:t>
      </w:r>
    </w:p>
    <w:bookmarkEnd w:id="1338"/>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Тірі табиғат</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Әлемді танудың қарапайым тәсілдері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табиғат құбылыстарына бақылау жүргізу</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Өсімдіктер әлемі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ағаштарды, бұталарды, гүлдерді, көкөністерді, жемістерді, жидектерді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ағаштарды (үйеңкі, қарағаш, қарағай, емен)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ағаштардың құрамдас бөліктерін (жапырақ, бұтақ, дің)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0.1.2.4сөйлеу тілінің мүмкіндігіне тәуелді көкөністерді, жемістерді, жидектерді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бөлме және жабайы өсетін өсімдіктерді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 баданалармен көбейетін өсімдіктердің өсуі мен дамуын бақылау</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Жануарлар әлемі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үй және жабайы жануарларды, олардың төлдерін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құстармен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 теңіз әлемінде мекендейтіндермен (балық)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 жәндіктермен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 Қазақстан фаунасымен: қар ілбісі, ақбөкенмен таныстыру</w:t>
            </w:r>
          </w:p>
        </w:tc>
      </w:tr>
    </w:tbl>
    <w:bookmarkStart w:name="z1341" w:id="1339"/>
    <w:p>
      <w:pPr>
        <w:spacing w:after="0"/>
        <w:ind w:left="0"/>
        <w:jc w:val="both"/>
      </w:pPr>
      <w:r>
        <w:rPr>
          <w:rFonts w:ascii="Times New Roman"/>
          <w:b w:val="false"/>
          <w:i w:val="false"/>
          <w:color w:val="000000"/>
          <w:sz w:val="28"/>
        </w:rPr>
        <w:t>
      394. "Әлемді танудың қарапайым тәсілдері" бөлімшесін іске асыру бойынша күтілетін нәтижелері:</w:t>
      </w:r>
    </w:p>
    <w:bookmarkEnd w:id="1339"/>
    <w:p>
      <w:pPr>
        <w:spacing w:after="0"/>
        <w:ind w:left="0"/>
        <w:jc w:val="both"/>
      </w:pPr>
      <w:r>
        <w:rPr>
          <w:rFonts w:ascii="Times New Roman"/>
          <w:b w:val="false"/>
          <w:i w:val="false"/>
          <w:color w:val="000000"/>
          <w:sz w:val="28"/>
        </w:rPr>
        <w:t xml:space="preserve">      1) сан алуан түрлі заттар мен табиғат құбылыстары туралы түсініктері болады; </w:t>
      </w:r>
    </w:p>
    <w:p>
      <w:pPr>
        <w:spacing w:after="0"/>
        <w:ind w:left="0"/>
        <w:jc w:val="both"/>
      </w:pPr>
      <w:r>
        <w:rPr>
          <w:rFonts w:ascii="Times New Roman"/>
          <w:b w:val="false"/>
          <w:i w:val="false"/>
          <w:color w:val="000000"/>
          <w:sz w:val="28"/>
        </w:rPr>
        <w:t xml:space="preserve">      2) ересектің көмегімен табиғаттағы мезгілдік өзгерістерді бақылайды, атайды немесе көрсетеді. </w:t>
      </w:r>
    </w:p>
    <w:bookmarkStart w:name="z1342" w:id="1340"/>
    <w:p>
      <w:pPr>
        <w:spacing w:after="0"/>
        <w:ind w:left="0"/>
        <w:jc w:val="both"/>
      </w:pPr>
      <w:r>
        <w:rPr>
          <w:rFonts w:ascii="Times New Roman"/>
          <w:b w:val="false"/>
          <w:i w:val="false"/>
          <w:color w:val="000000"/>
          <w:sz w:val="28"/>
        </w:rPr>
        <w:t>
      395. "Өсімдіктер әлемі" бөлімшесін іске асыру бойынша күтілетін нәтижелері:</w:t>
      </w:r>
    </w:p>
    <w:bookmarkEnd w:id="1340"/>
    <w:p>
      <w:pPr>
        <w:spacing w:after="0"/>
        <w:ind w:left="0"/>
        <w:jc w:val="both"/>
      </w:pPr>
      <w:r>
        <w:rPr>
          <w:rFonts w:ascii="Times New Roman"/>
          <w:b w:val="false"/>
          <w:i w:val="false"/>
          <w:color w:val="000000"/>
          <w:sz w:val="28"/>
        </w:rPr>
        <w:t xml:space="preserve">      1) өсімдіктер туралы, өсімдіктің өмірі үшін қажетті талаптар туралы түсініктері болады; </w:t>
      </w:r>
    </w:p>
    <w:p>
      <w:pPr>
        <w:spacing w:after="0"/>
        <w:ind w:left="0"/>
        <w:jc w:val="both"/>
      </w:pPr>
      <w:r>
        <w:rPr>
          <w:rFonts w:ascii="Times New Roman"/>
          <w:b w:val="false"/>
          <w:i w:val="false"/>
          <w:color w:val="000000"/>
          <w:sz w:val="28"/>
        </w:rPr>
        <w:t>      2) ересектің көмегімен және сөздік нұсқау бойынша тән белгілеріне қарай ағаштар мен бұталардың бірнеше түрлерін ажыратады;</w:t>
      </w:r>
    </w:p>
    <w:p>
      <w:pPr>
        <w:spacing w:after="0"/>
        <w:ind w:left="0"/>
        <w:jc w:val="both"/>
      </w:pPr>
      <w:r>
        <w:rPr>
          <w:rFonts w:ascii="Times New Roman"/>
          <w:b w:val="false"/>
          <w:i w:val="false"/>
          <w:color w:val="000000"/>
          <w:sz w:val="28"/>
        </w:rPr>
        <w:t xml:space="preserve">      3) ағаштың (жапырақ, бұтақ, дің) құрамдас бөліктерін атайды немесе көрсетеді; бөлме және жабайы өсетін өсімдіктерді көрсетеді; </w:t>
      </w:r>
    </w:p>
    <w:p>
      <w:pPr>
        <w:spacing w:after="0"/>
        <w:ind w:left="0"/>
        <w:jc w:val="both"/>
      </w:pPr>
      <w:r>
        <w:rPr>
          <w:rFonts w:ascii="Times New Roman"/>
          <w:b w:val="false"/>
          <w:i w:val="false"/>
          <w:color w:val="000000"/>
          <w:sz w:val="28"/>
        </w:rPr>
        <w:t xml:space="preserve">      4) ересектің көмегімен көкөністерді, жемістерді және жидектерді атайды, ажыратады; </w:t>
      </w:r>
    </w:p>
    <w:p>
      <w:pPr>
        <w:spacing w:after="0"/>
        <w:ind w:left="0"/>
        <w:jc w:val="both"/>
      </w:pPr>
      <w:r>
        <w:rPr>
          <w:rFonts w:ascii="Times New Roman"/>
          <w:b w:val="false"/>
          <w:i w:val="false"/>
          <w:color w:val="000000"/>
          <w:sz w:val="28"/>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bookmarkStart w:name="z1343" w:id="1341"/>
    <w:p>
      <w:pPr>
        <w:spacing w:after="0"/>
        <w:ind w:left="0"/>
        <w:jc w:val="both"/>
      </w:pPr>
      <w:r>
        <w:rPr>
          <w:rFonts w:ascii="Times New Roman"/>
          <w:b w:val="false"/>
          <w:i w:val="false"/>
          <w:color w:val="000000"/>
          <w:sz w:val="28"/>
        </w:rPr>
        <w:t>
      396. "Жануарлар әлемі" бөлімшесін іске асыру бойынша күтілетін нәтижелері:</w:t>
      </w:r>
    </w:p>
    <w:bookmarkEnd w:id="1341"/>
    <w:p>
      <w:pPr>
        <w:spacing w:after="0"/>
        <w:ind w:left="0"/>
        <w:jc w:val="both"/>
      </w:pPr>
      <w:r>
        <w:rPr>
          <w:rFonts w:ascii="Times New Roman"/>
          <w:b w:val="false"/>
          <w:i w:val="false"/>
          <w:color w:val="000000"/>
          <w:sz w:val="28"/>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pPr>
        <w:spacing w:after="0"/>
        <w:ind w:left="0"/>
        <w:jc w:val="both"/>
      </w:pPr>
      <w:r>
        <w:rPr>
          <w:rFonts w:ascii="Times New Roman"/>
          <w:b w:val="false"/>
          <w:i w:val="false"/>
          <w:color w:val="000000"/>
          <w:sz w:val="28"/>
        </w:rPr>
        <w:t>      2) жәндіктер (инелік, көбелек, жұлдызқұрт, құмырысқа) және теңізде мекендейтіндер (балық) туралы түсінігі болады.</w:t>
      </w:r>
    </w:p>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85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Өлі табиғат</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Өлі табиғат денелері мен заттары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өлі табиғат нысандары (құм, саз, тас) туралы түсінігін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судың қарапайым маңызын түсіндіру</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Табиғат құбылыстары</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табиғат құбылыстарын (жел, тұман, жаңбыр) сипаттау</w:t>
            </w:r>
          </w:p>
        </w:tc>
      </w:tr>
    </w:tbl>
    <w:bookmarkStart w:name="z1344" w:id="1342"/>
    <w:p>
      <w:pPr>
        <w:spacing w:after="0"/>
        <w:ind w:left="0"/>
        <w:jc w:val="both"/>
      </w:pPr>
      <w:r>
        <w:rPr>
          <w:rFonts w:ascii="Times New Roman"/>
          <w:b w:val="false"/>
          <w:i w:val="false"/>
          <w:color w:val="000000"/>
          <w:sz w:val="28"/>
        </w:rPr>
        <w:t>
      397. "Өлі табиғат денелері мен заттары" бөлімшесін іске асыру бойынша күтілетін нәтижелері:</w:t>
      </w:r>
    </w:p>
    <w:bookmarkEnd w:id="1342"/>
    <w:p>
      <w:pPr>
        <w:spacing w:after="0"/>
        <w:ind w:left="0"/>
        <w:jc w:val="both"/>
      </w:pPr>
      <w:r>
        <w:rPr>
          <w:rFonts w:ascii="Times New Roman"/>
          <w:b w:val="false"/>
          <w:i w:val="false"/>
          <w:color w:val="000000"/>
          <w:sz w:val="28"/>
        </w:rPr>
        <w:t xml:space="preserve">      1) өлі табиғат нысандары: құм, саз, тас (ірі, ұсақ) туралы түсініктері болалды; </w:t>
      </w:r>
    </w:p>
    <w:p>
      <w:pPr>
        <w:spacing w:after="0"/>
        <w:ind w:left="0"/>
        <w:jc w:val="both"/>
      </w:pPr>
      <w:r>
        <w:rPr>
          <w:rFonts w:ascii="Times New Roman"/>
          <w:b w:val="false"/>
          <w:i w:val="false"/>
          <w:color w:val="000000"/>
          <w:sz w:val="28"/>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bookmarkStart w:name="z1345" w:id="1343"/>
    <w:p>
      <w:pPr>
        <w:spacing w:after="0"/>
        <w:ind w:left="0"/>
        <w:jc w:val="both"/>
      </w:pPr>
      <w:r>
        <w:rPr>
          <w:rFonts w:ascii="Times New Roman"/>
          <w:b w:val="false"/>
          <w:i w:val="false"/>
          <w:color w:val="000000"/>
          <w:sz w:val="28"/>
        </w:rPr>
        <w:t>
      398. "Табиғат құбылыстары" бөлімшесін іске асыру бойынша күтілетін нәтижелері:</w:t>
      </w:r>
    </w:p>
    <w:bookmarkEnd w:id="1343"/>
    <w:p>
      <w:pPr>
        <w:spacing w:after="0"/>
        <w:ind w:left="0"/>
        <w:jc w:val="both"/>
      </w:pPr>
      <w:r>
        <w:rPr>
          <w:rFonts w:ascii="Times New Roman"/>
          <w:b w:val="false"/>
          <w:i w:val="false"/>
          <w:color w:val="000000"/>
          <w:sz w:val="28"/>
        </w:rPr>
        <w:t xml:space="preserve">      1) көрнекілікті тірек ете отырып, тірі және өлі табиғаттағы мезгілдік өзгерістер туралы біледі; </w:t>
      </w:r>
    </w:p>
    <w:p>
      <w:pPr>
        <w:spacing w:after="0"/>
        <w:ind w:left="0"/>
        <w:jc w:val="both"/>
      </w:pPr>
      <w:r>
        <w:rPr>
          <w:rFonts w:ascii="Times New Roman"/>
          <w:b w:val="false"/>
          <w:i w:val="false"/>
          <w:color w:val="000000"/>
          <w:sz w:val="28"/>
        </w:rPr>
        <w:t>      2) суреттерді тірек ете отырып, табиғат құбылыстары: жел, жаңбыр, тұман, қар, қырау, сүңгі туралы түсініктері болады.</w:t>
      </w:r>
    </w:p>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9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Табиғатты қорғау</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Табиғатты қорғау</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табиғаттағы тәртіп ережелері туралы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 "Қызыл кітаппен"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өсімдіктерді және жануарларды күту тәсілдері туралы түсіндіру, оларды атай білу</w:t>
            </w:r>
          </w:p>
        </w:tc>
      </w:tr>
    </w:tbl>
    <w:bookmarkStart w:name="z1346" w:id="1344"/>
    <w:p>
      <w:pPr>
        <w:spacing w:after="0"/>
        <w:ind w:left="0"/>
        <w:jc w:val="both"/>
      </w:pPr>
      <w:r>
        <w:rPr>
          <w:rFonts w:ascii="Times New Roman"/>
          <w:b w:val="false"/>
          <w:i w:val="false"/>
          <w:color w:val="000000"/>
          <w:sz w:val="28"/>
        </w:rPr>
        <w:t>
      399. "Табиғатты қорғау" бөлімшесін іске асыру бойынша күтілетін нәтижелері:</w:t>
      </w:r>
    </w:p>
    <w:bookmarkEnd w:id="1344"/>
    <w:p>
      <w:pPr>
        <w:spacing w:after="0"/>
        <w:ind w:left="0"/>
        <w:jc w:val="both"/>
      </w:pPr>
      <w:r>
        <w:rPr>
          <w:rFonts w:ascii="Times New Roman"/>
          <w:b w:val="false"/>
          <w:i w:val="false"/>
          <w:color w:val="000000"/>
          <w:sz w:val="28"/>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pPr>
        <w:spacing w:after="0"/>
        <w:ind w:left="0"/>
        <w:jc w:val="both"/>
      </w:pPr>
      <w:r>
        <w:rPr>
          <w:rFonts w:ascii="Times New Roman"/>
          <w:b w:val="false"/>
          <w:i w:val="false"/>
          <w:color w:val="000000"/>
          <w:sz w:val="28"/>
        </w:rPr>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bookmarkStart w:name="z1347" w:id="1345"/>
    <w:p>
      <w:pPr>
        <w:spacing w:after="0"/>
        <w:ind w:left="0"/>
        <w:jc w:val="left"/>
      </w:pPr>
      <w:r>
        <w:rPr>
          <w:rFonts w:ascii="Times New Roman"/>
          <w:b/>
          <w:i w:val="false"/>
          <w:color w:val="000000"/>
        </w:rPr>
        <w:t xml:space="preserve"> 
14-параграф. "Шығармашылық" білім беру саласы</w:t>
      </w:r>
    </w:p>
    <w:bookmarkEnd w:id="1345"/>
    <w:bookmarkStart w:name="z1348" w:id="1346"/>
    <w:p>
      <w:pPr>
        <w:spacing w:after="0"/>
        <w:ind w:left="0"/>
        <w:jc w:val="both"/>
      </w:pPr>
      <w:r>
        <w:rPr>
          <w:rFonts w:ascii="Times New Roman"/>
          <w:b w:val="false"/>
          <w:i w:val="false"/>
          <w:color w:val="000000"/>
          <w:sz w:val="28"/>
        </w:rPr>
        <w:t>
      400. "Шығармашылық" білім беру саласының базалық мазмұны - сурет салу, мүсіндеу, аппликация, музыка ұйымдастырылған оқу қызметінде іске асырылады.</w:t>
      </w:r>
    </w:p>
    <w:bookmarkEnd w:id="1346"/>
    <w:bookmarkStart w:name="z1349" w:id="1347"/>
    <w:p>
      <w:pPr>
        <w:spacing w:after="0"/>
        <w:ind w:left="0"/>
        <w:jc w:val="left"/>
      </w:pPr>
      <w:r>
        <w:rPr>
          <w:rFonts w:ascii="Times New Roman"/>
          <w:b/>
          <w:i w:val="false"/>
          <w:color w:val="000000"/>
        </w:rPr>
        <w:t xml:space="preserve"> 
15-параграф. Сурет салу</w:t>
      </w:r>
    </w:p>
    <w:bookmarkEnd w:id="1347"/>
    <w:bookmarkStart w:name="z1350" w:id="1348"/>
    <w:p>
      <w:pPr>
        <w:spacing w:after="0"/>
        <w:ind w:left="0"/>
        <w:jc w:val="both"/>
      </w:pPr>
      <w:r>
        <w:rPr>
          <w:rFonts w:ascii="Times New Roman"/>
          <w:b w:val="false"/>
          <w:i w:val="false"/>
          <w:color w:val="000000"/>
          <w:sz w:val="28"/>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bookmarkEnd w:id="1348"/>
    <w:bookmarkStart w:name="z1351" w:id="1349"/>
    <w:p>
      <w:pPr>
        <w:spacing w:after="0"/>
        <w:ind w:left="0"/>
        <w:jc w:val="both"/>
      </w:pPr>
      <w:r>
        <w:rPr>
          <w:rFonts w:ascii="Times New Roman"/>
          <w:b w:val="false"/>
          <w:i w:val="false"/>
          <w:color w:val="000000"/>
          <w:sz w:val="28"/>
        </w:rPr>
        <w:t xml:space="preserve">
      402. Міндеттері: </w:t>
      </w:r>
    </w:p>
    <w:bookmarkEnd w:id="1349"/>
    <w:p>
      <w:pPr>
        <w:spacing w:after="0"/>
        <w:ind w:left="0"/>
        <w:jc w:val="both"/>
      </w:pPr>
      <w:r>
        <w:rPr>
          <w:rFonts w:ascii="Times New Roman"/>
          <w:b w:val="false"/>
          <w:i w:val="false"/>
          <w:color w:val="000000"/>
          <w:sz w:val="28"/>
        </w:rPr>
        <w:t>      1) сурет салуға эмоционалды әсер мен қызығушылық шақыру;</w:t>
      </w:r>
    </w:p>
    <w:p>
      <w:pPr>
        <w:spacing w:after="0"/>
        <w:ind w:left="0"/>
        <w:jc w:val="both"/>
      </w:pPr>
      <w:r>
        <w:rPr>
          <w:rFonts w:ascii="Times New Roman"/>
          <w:b w:val="false"/>
          <w:i w:val="false"/>
          <w:color w:val="000000"/>
          <w:sz w:val="28"/>
        </w:rPr>
        <w:t>      2)қарапайым заттардың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3) қағаз бетінде бағдарлай білу: жоғарыда, төменде, ортасында, оң жағы мен сол жағы</w:t>
      </w:r>
    </w:p>
    <w:p>
      <w:pPr>
        <w:spacing w:after="0"/>
        <w:ind w:left="0"/>
        <w:jc w:val="both"/>
      </w:pPr>
      <w:r>
        <w:rPr>
          <w:rFonts w:ascii="Times New Roman"/>
          <w:b w:val="false"/>
          <w:i w:val="false"/>
          <w:color w:val="000000"/>
          <w:sz w:val="28"/>
        </w:rPr>
        <w:t>      4) суреттерді шынайы нысандармен сәйкестеуге үйрету;</w:t>
      </w:r>
    </w:p>
    <w:p>
      <w:pPr>
        <w:spacing w:after="0"/>
        <w:ind w:left="0"/>
        <w:jc w:val="both"/>
      </w:pPr>
      <w:r>
        <w:rPr>
          <w:rFonts w:ascii="Times New Roman"/>
          <w:b w:val="false"/>
          <w:i w:val="false"/>
          <w:color w:val="000000"/>
          <w:sz w:val="28"/>
        </w:rPr>
        <w:t>      5) сюжеттік бейнелерді (үлгі бойынша, ойындағысындай) құру;</w:t>
      </w:r>
    </w:p>
    <w:p>
      <w:pPr>
        <w:spacing w:after="0"/>
        <w:ind w:left="0"/>
        <w:jc w:val="both"/>
      </w:pPr>
      <w:r>
        <w:rPr>
          <w:rFonts w:ascii="Times New Roman"/>
          <w:b w:val="false"/>
          <w:i w:val="false"/>
          <w:color w:val="000000"/>
          <w:sz w:val="28"/>
        </w:rPr>
        <w:t>      6) аппликация пен сурет салудың элементтері үйлескен бейнені құру;</w:t>
      </w:r>
    </w:p>
    <w:p>
      <w:pPr>
        <w:spacing w:after="0"/>
        <w:ind w:left="0"/>
        <w:jc w:val="both"/>
      </w:pPr>
      <w:r>
        <w:rPr>
          <w:rFonts w:ascii="Times New Roman"/>
          <w:b w:val="false"/>
          <w:i w:val="false"/>
          <w:color w:val="000000"/>
          <w:sz w:val="28"/>
        </w:rPr>
        <w:t>      7) қазақ халқы мен басқа да халықтардың сәнді-қолданбалы өнер шығармаларымен таныстыруды жалғастыру;</w:t>
      </w:r>
    </w:p>
    <w:p>
      <w:pPr>
        <w:spacing w:after="0"/>
        <w:ind w:left="0"/>
        <w:jc w:val="both"/>
      </w:pPr>
      <w:r>
        <w:rPr>
          <w:rFonts w:ascii="Times New Roman"/>
          <w:b w:val="false"/>
          <w:i w:val="false"/>
          <w:color w:val="000000"/>
          <w:sz w:val="28"/>
        </w:rPr>
        <w:t>      8) үстелде отырып жұмыс істеген кезде дұрыс қалыпты сақтай білуді бекіту, ұқыптылыққа және жұмыс орнынтаза ұстауға үйрету;</w:t>
      </w:r>
    </w:p>
    <w:p>
      <w:pPr>
        <w:spacing w:after="0"/>
        <w:ind w:left="0"/>
        <w:jc w:val="both"/>
      </w:pPr>
      <w:r>
        <w:rPr>
          <w:rFonts w:ascii="Times New Roman"/>
          <w:b w:val="false"/>
          <w:i w:val="false"/>
          <w:color w:val="000000"/>
          <w:sz w:val="28"/>
        </w:rPr>
        <w:t>      9) өзінің жұмысын және құрдастарының жұмыстарын бағалай білуге үйрету;</w:t>
      </w:r>
    </w:p>
    <w:p>
      <w:pPr>
        <w:spacing w:after="0"/>
        <w:ind w:left="0"/>
        <w:jc w:val="both"/>
      </w:pPr>
      <w:r>
        <w:rPr>
          <w:rFonts w:ascii="Times New Roman"/>
          <w:b w:val="false"/>
          <w:i w:val="false"/>
          <w:color w:val="000000"/>
          <w:sz w:val="28"/>
        </w:rPr>
        <w:t>      10) үлкендермен және құрдастарымен ынтымақтастықта болуға үйрету;</w:t>
      </w:r>
    </w:p>
    <w:p>
      <w:pPr>
        <w:spacing w:after="0"/>
        <w:ind w:left="0"/>
        <w:jc w:val="both"/>
      </w:pPr>
      <w:r>
        <w:rPr>
          <w:rFonts w:ascii="Times New Roman"/>
          <w:b w:val="false"/>
          <w:i w:val="false"/>
          <w:color w:val="000000"/>
          <w:sz w:val="28"/>
        </w:rPr>
        <w:t>      11) ұжымда жұмыс істеу икемділіктерін қалыптастыру.</w:t>
      </w:r>
    </w:p>
    <w:bookmarkStart w:name="z1352" w:id="1350"/>
    <w:p>
      <w:pPr>
        <w:spacing w:after="0"/>
        <w:ind w:left="0"/>
        <w:jc w:val="both"/>
      </w:pPr>
      <w:r>
        <w:rPr>
          <w:rFonts w:ascii="Times New Roman"/>
          <w:b w:val="false"/>
          <w:i w:val="false"/>
          <w:color w:val="000000"/>
          <w:sz w:val="28"/>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350"/>
    <w:bookmarkStart w:name="z1353" w:id="1351"/>
    <w:p>
      <w:pPr>
        <w:spacing w:after="0"/>
        <w:ind w:left="0"/>
        <w:jc w:val="both"/>
      </w:pPr>
      <w:r>
        <w:rPr>
          <w:rFonts w:ascii="Times New Roman"/>
          <w:b w:val="false"/>
          <w:i w:val="false"/>
          <w:color w:val="000000"/>
          <w:sz w:val="28"/>
        </w:rPr>
        <w:t>
      404. Оқу бағдарламасының мазмұны келесі бөлімдерді қамтиды:</w:t>
      </w:r>
    </w:p>
    <w:bookmarkEnd w:id="1351"/>
    <w:p>
      <w:pPr>
        <w:spacing w:after="0"/>
        <w:ind w:left="0"/>
        <w:jc w:val="both"/>
      </w:pPr>
      <w:r>
        <w:rPr>
          <w:rFonts w:ascii="Times New Roman"/>
          <w:b w:val="false"/>
          <w:i w:val="false"/>
          <w:color w:val="000000"/>
          <w:sz w:val="28"/>
        </w:rPr>
        <w:t>      1) сурет негізі;</w:t>
      </w:r>
    </w:p>
    <w:p>
      <w:pPr>
        <w:spacing w:after="0"/>
        <w:ind w:left="0"/>
        <w:jc w:val="both"/>
      </w:pPr>
      <w:r>
        <w:rPr>
          <w:rFonts w:ascii="Times New Roman"/>
          <w:b w:val="false"/>
          <w:i w:val="false"/>
          <w:color w:val="000000"/>
          <w:sz w:val="28"/>
        </w:rPr>
        <w:t>      2) материалдар және құрал-саймандар.</w:t>
      </w:r>
    </w:p>
    <w:bookmarkStart w:name="z1354" w:id="1352"/>
    <w:p>
      <w:pPr>
        <w:spacing w:after="0"/>
        <w:ind w:left="0"/>
        <w:jc w:val="both"/>
      </w:pPr>
      <w:r>
        <w:rPr>
          <w:rFonts w:ascii="Times New Roman"/>
          <w:b w:val="false"/>
          <w:i w:val="false"/>
          <w:color w:val="000000"/>
          <w:sz w:val="28"/>
        </w:rPr>
        <w:t>
      405. "Сурет негізі" бөлімі келесі бөлімшелерді қамтиды:</w:t>
      </w:r>
    </w:p>
    <w:bookmarkEnd w:id="1352"/>
    <w:p>
      <w:pPr>
        <w:spacing w:after="0"/>
        <w:ind w:left="0"/>
        <w:jc w:val="both"/>
      </w:pPr>
      <w:r>
        <w:rPr>
          <w:rFonts w:ascii="Times New Roman"/>
          <w:b w:val="false"/>
          <w:i w:val="false"/>
          <w:color w:val="000000"/>
          <w:sz w:val="28"/>
        </w:rPr>
        <w:t>      1) түзулер және түзу түрлері;</w:t>
      </w:r>
    </w:p>
    <w:p>
      <w:pPr>
        <w:spacing w:after="0"/>
        <w:ind w:left="0"/>
        <w:jc w:val="both"/>
      </w:pPr>
      <w:r>
        <w:rPr>
          <w:rFonts w:ascii="Times New Roman"/>
          <w:b w:val="false"/>
          <w:i w:val="false"/>
          <w:color w:val="000000"/>
          <w:sz w:val="28"/>
        </w:rPr>
        <w:t>      2) пішін және пропорция;</w:t>
      </w:r>
    </w:p>
    <w:p>
      <w:pPr>
        <w:spacing w:after="0"/>
        <w:ind w:left="0"/>
        <w:jc w:val="both"/>
      </w:pPr>
      <w:r>
        <w:rPr>
          <w:rFonts w:ascii="Times New Roman"/>
          <w:b w:val="false"/>
          <w:i w:val="false"/>
          <w:color w:val="000000"/>
          <w:sz w:val="28"/>
        </w:rPr>
        <w:t>      3) түс;</w:t>
      </w:r>
    </w:p>
    <w:p>
      <w:pPr>
        <w:spacing w:after="0"/>
        <w:ind w:left="0"/>
        <w:jc w:val="both"/>
      </w:pPr>
      <w:r>
        <w:rPr>
          <w:rFonts w:ascii="Times New Roman"/>
          <w:b w:val="false"/>
          <w:i w:val="false"/>
          <w:color w:val="000000"/>
          <w:sz w:val="28"/>
        </w:rPr>
        <w:t>      4) композиция.</w:t>
      </w:r>
    </w:p>
    <w:bookmarkStart w:name="z1355" w:id="1353"/>
    <w:p>
      <w:pPr>
        <w:spacing w:after="0"/>
        <w:ind w:left="0"/>
        <w:jc w:val="both"/>
      </w:pPr>
      <w:r>
        <w:rPr>
          <w:rFonts w:ascii="Times New Roman"/>
          <w:b w:val="false"/>
          <w:i w:val="false"/>
          <w:color w:val="000000"/>
          <w:sz w:val="28"/>
        </w:rPr>
        <w:t>
      406. "Материалдар және құрал-саймандар" бөлімі келесі бөлімшелерді қамтиды:</w:t>
      </w:r>
    </w:p>
    <w:bookmarkEnd w:id="1353"/>
    <w:p>
      <w:pPr>
        <w:spacing w:after="0"/>
        <w:ind w:left="0"/>
        <w:jc w:val="both"/>
      </w:pPr>
      <w:r>
        <w:rPr>
          <w:rFonts w:ascii="Times New Roman"/>
          <w:b w:val="false"/>
          <w:i w:val="false"/>
          <w:color w:val="000000"/>
          <w:sz w:val="28"/>
        </w:rPr>
        <w:t>      1) құрал-саймандармен және көркем материалдармен жұмыс тәсілдері;</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1356" w:id="1354"/>
    <w:p>
      <w:pPr>
        <w:spacing w:after="0"/>
        <w:ind w:left="0"/>
        <w:jc w:val="both"/>
      </w:pPr>
      <w:r>
        <w:rPr>
          <w:rFonts w:ascii="Times New Roman"/>
          <w:b w:val="false"/>
          <w:i w:val="false"/>
          <w:color w:val="000000"/>
          <w:sz w:val="28"/>
        </w:rPr>
        <w:t>
      407. Оқыту мақсаттарыныңжүйесі:</w:t>
      </w:r>
    </w:p>
    <w:bookmarkEnd w:id="1354"/>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9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Суреттің негізі</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Сызықтар және түрлері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сызықтардың түрлерін (түзу, қисық, толқынды, тұйық, иір-иір, ирек) пайдалана отырып, қарапайым заттарды мен сұлбалардың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әртүрлі сызықтардың көмегімен қарапайым сәндік өрнектерді және қазақ оюының элементтерінің суретін салу</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Пішін және пропорция</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көлемі бойынша әр түрлі бір текті заттарды, бөліктерді суретте симметриялық орналастыра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геометриялық пішіндер мен өсімдіктік элементтерді өрнекте 1-2 элементтен кезектестіре отырып ырғақты орналастыру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Түс</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0.1.3.1негізгі түстерді ажырату</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Композиция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0.1.4.2 суреттегі бейненің көңіл-күйін жеткізу үшін үлгі бойынша қағаз фонын және түс үйлесімін таңдайды </w:t>
            </w:r>
          </w:p>
        </w:tc>
      </w:tr>
    </w:tbl>
    <w:bookmarkStart w:name="z1357" w:id="1355"/>
    <w:p>
      <w:pPr>
        <w:spacing w:after="0"/>
        <w:ind w:left="0"/>
        <w:jc w:val="both"/>
      </w:pPr>
      <w:r>
        <w:rPr>
          <w:rFonts w:ascii="Times New Roman"/>
          <w:b w:val="false"/>
          <w:i w:val="false"/>
          <w:color w:val="000000"/>
          <w:sz w:val="28"/>
        </w:rPr>
        <w:t>
      408. "Сызықтар және сызық түрлері" бөлімшесін іске асыру бойынша күтілетін нәтижелері:</w:t>
      </w:r>
    </w:p>
    <w:bookmarkEnd w:id="1355"/>
    <w:p>
      <w:pPr>
        <w:spacing w:after="0"/>
        <w:ind w:left="0"/>
        <w:jc w:val="both"/>
      </w:pPr>
      <w:r>
        <w:rPr>
          <w:rFonts w:ascii="Times New Roman"/>
          <w:b w:val="false"/>
          <w:i w:val="false"/>
          <w:color w:val="000000"/>
          <w:sz w:val="28"/>
        </w:rPr>
        <w:t xml:space="preserve">      1) сызықтың түрлерін (түзу, қисық, толқынды, тұйық, иір-иір, ирек) сала біледі; </w:t>
      </w:r>
    </w:p>
    <w:p>
      <w:pPr>
        <w:spacing w:after="0"/>
        <w:ind w:left="0"/>
        <w:jc w:val="both"/>
      </w:pPr>
      <w:r>
        <w:rPr>
          <w:rFonts w:ascii="Times New Roman"/>
          <w:b w:val="false"/>
          <w:i w:val="false"/>
          <w:color w:val="000000"/>
          <w:sz w:val="28"/>
        </w:rPr>
        <w:t xml:space="preserve">      2) ою элементтерін ажырата алады; түзу сызықтардың түрлі үйлесімімен келтірілген қазақ оюларының элементтерін салады; </w:t>
      </w:r>
    </w:p>
    <w:p>
      <w:pPr>
        <w:spacing w:after="0"/>
        <w:ind w:left="0"/>
        <w:jc w:val="both"/>
      </w:pPr>
      <w:r>
        <w:rPr>
          <w:rFonts w:ascii="Times New Roman"/>
          <w:b w:val="false"/>
          <w:i w:val="false"/>
          <w:color w:val="000000"/>
          <w:sz w:val="28"/>
        </w:rPr>
        <w:t xml:space="preserve">      3) қарапайым пішіндегі оюларды салады; </w:t>
      </w:r>
    </w:p>
    <w:p>
      <w:pPr>
        <w:spacing w:after="0"/>
        <w:ind w:left="0"/>
        <w:jc w:val="both"/>
      </w:pPr>
      <w:r>
        <w:rPr>
          <w:rFonts w:ascii="Times New Roman"/>
          <w:b w:val="false"/>
          <w:i w:val="false"/>
          <w:color w:val="000000"/>
          <w:sz w:val="28"/>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bookmarkStart w:name="z1358" w:id="1356"/>
    <w:p>
      <w:pPr>
        <w:spacing w:after="0"/>
        <w:ind w:left="0"/>
        <w:jc w:val="both"/>
      </w:pPr>
      <w:r>
        <w:rPr>
          <w:rFonts w:ascii="Times New Roman"/>
          <w:b w:val="false"/>
          <w:i w:val="false"/>
          <w:color w:val="000000"/>
          <w:sz w:val="28"/>
        </w:rPr>
        <w:t>
      409. "Пішін және пропорция" бөлімшесін іске асыру бойынша күтілетін нәтижелері:</w:t>
      </w:r>
    </w:p>
    <w:bookmarkEnd w:id="1356"/>
    <w:p>
      <w:pPr>
        <w:spacing w:after="0"/>
        <w:ind w:left="0"/>
        <w:jc w:val="both"/>
      </w:pPr>
      <w:r>
        <w:rPr>
          <w:rFonts w:ascii="Times New Roman"/>
          <w:b w:val="false"/>
          <w:i w:val="false"/>
          <w:color w:val="000000"/>
          <w:sz w:val="28"/>
        </w:rPr>
        <w:t>      1) негізгі пішіндерді салады, пропорцияларды сақтайды;</w:t>
      </w:r>
    </w:p>
    <w:p>
      <w:pPr>
        <w:spacing w:after="0"/>
        <w:ind w:left="0"/>
        <w:jc w:val="both"/>
      </w:pPr>
      <w:r>
        <w:rPr>
          <w:rFonts w:ascii="Times New Roman"/>
          <w:b w:val="false"/>
          <w:i w:val="false"/>
          <w:color w:val="000000"/>
          <w:sz w:val="28"/>
        </w:rPr>
        <w:t xml:space="preserve">      2) көлемі әртүрлі біртектізаттар мен бөліктерінің суретін салады; </w:t>
      </w:r>
    </w:p>
    <w:p>
      <w:pPr>
        <w:spacing w:after="0"/>
        <w:ind w:left="0"/>
        <w:jc w:val="both"/>
      </w:pPr>
      <w:r>
        <w:rPr>
          <w:rFonts w:ascii="Times New Roman"/>
          <w:b w:val="false"/>
          <w:i w:val="false"/>
          <w:color w:val="000000"/>
          <w:sz w:val="28"/>
        </w:rPr>
        <w:t xml:space="preserve">      3) мұғалімнің көмегімен біртұтас сюжет желісімен сурет құрайды; </w:t>
      </w:r>
    </w:p>
    <w:p>
      <w:pPr>
        <w:spacing w:after="0"/>
        <w:ind w:left="0"/>
        <w:jc w:val="both"/>
      </w:pPr>
      <w:r>
        <w:rPr>
          <w:rFonts w:ascii="Times New Roman"/>
          <w:b w:val="false"/>
          <w:i w:val="false"/>
          <w:color w:val="000000"/>
          <w:sz w:val="28"/>
        </w:rPr>
        <w:t>      4) ағаш бұтақтарына, жапырақты бұталарға қарап отырып суретін салады; гүлдердің суретін салады.</w:t>
      </w:r>
    </w:p>
    <w:bookmarkStart w:name="z1359" w:id="1357"/>
    <w:p>
      <w:pPr>
        <w:spacing w:after="0"/>
        <w:ind w:left="0"/>
        <w:jc w:val="both"/>
      </w:pPr>
      <w:r>
        <w:rPr>
          <w:rFonts w:ascii="Times New Roman"/>
          <w:b w:val="false"/>
          <w:i w:val="false"/>
          <w:color w:val="000000"/>
          <w:sz w:val="28"/>
        </w:rPr>
        <w:t>
      410. "Түс" бөлімшесін іске асыру бойынша күтілетін нәтижелері:</w:t>
      </w:r>
    </w:p>
    <w:bookmarkEnd w:id="1357"/>
    <w:p>
      <w:pPr>
        <w:spacing w:after="0"/>
        <w:ind w:left="0"/>
        <w:jc w:val="both"/>
      </w:pPr>
      <w:r>
        <w:rPr>
          <w:rFonts w:ascii="Times New Roman"/>
          <w:b w:val="false"/>
          <w:i w:val="false"/>
          <w:color w:val="000000"/>
          <w:sz w:val="28"/>
        </w:rPr>
        <w:t>      1) негізгі түстерді сәйкестендіреді(қызыл, сары, көк, жасыл, қара, ақ);</w:t>
      </w:r>
    </w:p>
    <w:p>
      <w:pPr>
        <w:spacing w:after="0"/>
        <w:ind w:left="0"/>
        <w:jc w:val="both"/>
      </w:pPr>
      <w:r>
        <w:rPr>
          <w:rFonts w:ascii="Times New Roman"/>
          <w:b w:val="false"/>
          <w:i w:val="false"/>
          <w:color w:val="000000"/>
          <w:sz w:val="28"/>
        </w:rPr>
        <w:t>      2) үлгі бойынша қағаз түстігін таңдайды;</w:t>
      </w:r>
    </w:p>
    <w:p>
      <w:pPr>
        <w:spacing w:after="0"/>
        <w:ind w:left="0"/>
        <w:jc w:val="both"/>
      </w:pPr>
      <w:r>
        <w:rPr>
          <w:rFonts w:ascii="Times New Roman"/>
          <w:b w:val="false"/>
          <w:i w:val="false"/>
          <w:color w:val="000000"/>
          <w:sz w:val="28"/>
        </w:rPr>
        <w:t xml:space="preserve">      3) колоритті беру үшін бояуларды үйлестіреді; </w:t>
      </w:r>
    </w:p>
    <w:p>
      <w:pPr>
        <w:spacing w:after="0"/>
        <w:ind w:left="0"/>
        <w:jc w:val="both"/>
      </w:pPr>
      <w:r>
        <w:rPr>
          <w:rFonts w:ascii="Times New Roman"/>
          <w:b w:val="false"/>
          <w:i w:val="false"/>
          <w:color w:val="000000"/>
          <w:sz w:val="28"/>
        </w:rPr>
        <w:t>      4) негізгі түстерді ажыратады.</w:t>
      </w:r>
    </w:p>
    <w:bookmarkStart w:name="z1360" w:id="1358"/>
    <w:p>
      <w:pPr>
        <w:spacing w:after="0"/>
        <w:ind w:left="0"/>
        <w:jc w:val="both"/>
      </w:pPr>
      <w:r>
        <w:rPr>
          <w:rFonts w:ascii="Times New Roman"/>
          <w:b w:val="false"/>
          <w:i w:val="false"/>
          <w:color w:val="000000"/>
          <w:sz w:val="28"/>
        </w:rPr>
        <w:t>
      411. "Композиция" бөлімшесін іске асыру бойынша күтілетін нәтижелері:</w:t>
      </w:r>
    </w:p>
    <w:bookmarkEnd w:id="1358"/>
    <w:p>
      <w:pPr>
        <w:spacing w:after="0"/>
        <w:ind w:left="0"/>
        <w:jc w:val="both"/>
      </w:pPr>
      <w:r>
        <w:rPr>
          <w:rFonts w:ascii="Times New Roman"/>
          <w:b w:val="false"/>
          <w:i w:val="false"/>
          <w:color w:val="000000"/>
          <w:sz w:val="28"/>
        </w:rPr>
        <w:t>      1) мұғалімнің көмегімен заттардың болмысынан суреттер композицияларын құрастырады;</w:t>
      </w:r>
    </w:p>
    <w:p>
      <w:pPr>
        <w:spacing w:after="0"/>
        <w:ind w:left="0"/>
        <w:jc w:val="both"/>
      </w:pPr>
      <w:r>
        <w:rPr>
          <w:rFonts w:ascii="Times New Roman"/>
          <w:b w:val="false"/>
          <w:i w:val="false"/>
          <w:color w:val="000000"/>
          <w:sz w:val="28"/>
        </w:rPr>
        <w:t xml:space="preserve">      2) үлгі бойынша оюлар мен өрнектер құрастырады; </w:t>
      </w:r>
    </w:p>
    <w:p>
      <w:pPr>
        <w:spacing w:after="0"/>
        <w:ind w:left="0"/>
        <w:jc w:val="both"/>
      </w:pPr>
      <w:r>
        <w:rPr>
          <w:rFonts w:ascii="Times New Roman"/>
          <w:b w:val="false"/>
          <w:i w:val="false"/>
          <w:color w:val="000000"/>
          <w:sz w:val="28"/>
        </w:rPr>
        <w:t xml:space="preserve">      3) үлгі бойынша бейнелерді қағазда орналастырады; </w:t>
      </w:r>
    </w:p>
    <w:p>
      <w:pPr>
        <w:spacing w:after="0"/>
        <w:ind w:left="0"/>
        <w:jc w:val="both"/>
      </w:pPr>
      <w:r>
        <w:rPr>
          <w:rFonts w:ascii="Times New Roman"/>
          <w:b w:val="false"/>
          <w:i w:val="false"/>
          <w:color w:val="000000"/>
          <w:sz w:val="28"/>
        </w:rPr>
        <w:t>      4) заттардың кеңістіктік қатынасын бере біледі: парақтың төменгі жағындағы бір жолақта, бүкіл парақта.</w:t>
      </w:r>
    </w:p>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8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Материалдар және құрал-саймандар</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Құралдар-саймандармен және көркем материалдармен жұмыс тәсілдері</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жіңішке сызықтарды салғанда қылқаламды қағазға қарай сәл еңкейте, ал нүктені салғанда тік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жапырақтардың және гүлдердің суреттерін салғанда қылқаламды қағазға басу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суретті қылқаламды бір бағытта, солдан оңға, жоғарыдан төмен жүргізе отырып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 үлгі бойынша сюжетке, композицияға, бейненің мөлшері мен түсіне тәуелді қажетті көркем материалдарды және құралдар-саймандарды таңдау</w:t>
            </w:r>
          </w:p>
        </w:tc>
      </w:tr>
      <w:tr>
        <w:trPr>
          <w:trHeight w:val="30" w:hRule="atLeast"/>
        </w:trPr>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Құрал-саймандармен жұмыс барысында еңбек гигиенасы мен қауіпсіздік техникасы ережелерін сақтау</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жұмыс процесінде жұмыс орны мен құралдарды тәртіпке келтіру, материалдарды үнемдеп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үшкір құралдармен жұмыс кезінде қауіпсіздік техникасын сақтау, жеке бас гигиена ережелерін орындау</w:t>
            </w:r>
          </w:p>
        </w:tc>
      </w:tr>
    </w:tbl>
    <w:bookmarkStart w:name="z1361" w:id="1359"/>
    <w:p>
      <w:pPr>
        <w:spacing w:after="0"/>
        <w:ind w:left="0"/>
        <w:jc w:val="both"/>
      </w:pPr>
      <w:r>
        <w:rPr>
          <w:rFonts w:ascii="Times New Roman"/>
          <w:b w:val="false"/>
          <w:i w:val="false"/>
          <w:color w:val="000000"/>
          <w:sz w:val="28"/>
        </w:rPr>
        <w:t>
      412. "Құралдармен және көркем материалдармен жұмыс тәсілдері" бөлімшесін іске асыру бойынша күтілетін нәтижелері:</w:t>
      </w:r>
    </w:p>
    <w:bookmarkEnd w:id="1359"/>
    <w:p>
      <w:pPr>
        <w:spacing w:after="0"/>
        <w:ind w:left="0"/>
        <w:jc w:val="both"/>
      </w:pPr>
      <w:r>
        <w:rPr>
          <w:rFonts w:ascii="Times New Roman"/>
          <w:b w:val="false"/>
          <w:i w:val="false"/>
          <w:color w:val="000000"/>
          <w:sz w:val="28"/>
        </w:rPr>
        <w:t xml:space="preserve">      1) қарындаштарды (графитті және түрлі түсті), бояуларды (гуашь, акварель), борларды пайдаланады; </w:t>
      </w:r>
    </w:p>
    <w:p>
      <w:pPr>
        <w:spacing w:after="0"/>
        <w:ind w:left="0"/>
        <w:jc w:val="both"/>
      </w:pPr>
      <w:r>
        <w:rPr>
          <w:rFonts w:ascii="Times New Roman"/>
          <w:b w:val="false"/>
          <w:i w:val="false"/>
          <w:color w:val="000000"/>
          <w:sz w:val="28"/>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pPr>
        <w:spacing w:after="0"/>
        <w:ind w:left="0"/>
        <w:jc w:val="both"/>
      </w:pPr>
      <w:r>
        <w:rPr>
          <w:rFonts w:ascii="Times New Roman"/>
          <w:b w:val="false"/>
          <w:i w:val="false"/>
          <w:color w:val="000000"/>
          <w:sz w:val="28"/>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pPr>
        <w:spacing w:after="0"/>
        <w:ind w:left="0"/>
        <w:jc w:val="both"/>
      </w:pPr>
      <w:r>
        <w:rPr>
          <w:rFonts w:ascii="Times New Roman"/>
          <w:b w:val="false"/>
          <w:i w:val="false"/>
          <w:color w:val="000000"/>
          <w:sz w:val="28"/>
        </w:rPr>
        <w:t xml:space="preserve">      4) суретті бояғанда қылқаламды еңкейте ұстап бір бағытта солдан оңға жоғарыдан төмен қарай жүргізеді; </w:t>
      </w:r>
    </w:p>
    <w:p>
      <w:pPr>
        <w:spacing w:after="0"/>
        <w:ind w:left="0"/>
        <w:jc w:val="both"/>
      </w:pPr>
      <w:r>
        <w:rPr>
          <w:rFonts w:ascii="Times New Roman"/>
          <w:b w:val="false"/>
          <w:i w:val="false"/>
          <w:color w:val="000000"/>
          <w:sz w:val="28"/>
        </w:rPr>
        <w:t>      5) қылқаламды қағаз бетіне жалпайта басу тәсілін қолданады.</w:t>
      </w:r>
    </w:p>
    <w:bookmarkStart w:name="z1362" w:id="1360"/>
    <w:p>
      <w:pPr>
        <w:spacing w:after="0"/>
        <w:ind w:left="0"/>
        <w:jc w:val="both"/>
      </w:pPr>
      <w:r>
        <w:rPr>
          <w:rFonts w:ascii="Times New Roman"/>
          <w:b w:val="false"/>
          <w:i w:val="false"/>
          <w:color w:val="000000"/>
          <w:sz w:val="28"/>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bookmarkEnd w:id="1360"/>
    <w:p>
      <w:pPr>
        <w:spacing w:after="0"/>
        <w:ind w:left="0"/>
        <w:jc w:val="both"/>
      </w:pPr>
      <w:r>
        <w:rPr>
          <w:rFonts w:ascii="Times New Roman"/>
          <w:b w:val="false"/>
          <w:i w:val="false"/>
          <w:color w:val="000000"/>
          <w:sz w:val="28"/>
        </w:rPr>
        <w:t>      1) педагогтың нұсқауы бойынша тапсырманы орындаудың дәйектілігін жоспарлайды, қажетті материалдарды дайындайды;</w:t>
      </w:r>
    </w:p>
    <w:p>
      <w:pPr>
        <w:spacing w:after="0"/>
        <w:ind w:left="0"/>
        <w:jc w:val="both"/>
      </w:pPr>
      <w:r>
        <w:rPr>
          <w:rFonts w:ascii="Times New Roman"/>
          <w:b w:val="false"/>
          <w:i w:val="false"/>
          <w:color w:val="000000"/>
          <w:sz w:val="28"/>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bookmarkStart w:name="z1363" w:id="1361"/>
    <w:p>
      <w:pPr>
        <w:spacing w:after="0"/>
        <w:ind w:left="0"/>
        <w:jc w:val="left"/>
      </w:pPr>
      <w:r>
        <w:rPr>
          <w:rFonts w:ascii="Times New Roman"/>
          <w:b/>
          <w:i w:val="false"/>
          <w:color w:val="000000"/>
        </w:rPr>
        <w:t xml:space="preserve"> 
16-параграф. Мүсіндеу</w:t>
      </w:r>
    </w:p>
    <w:bookmarkEnd w:id="1361"/>
    <w:bookmarkStart w:name="z1364" w:id="1362"/>
    <w:p>
      <w:pPr>
        <w:spacing w:after="0"/>
        <w:ind w:left="0"/>
        <w:jc w:val="both"/>
      </w:pPr>
      <w:r>
        <w:rPr>
          <w:rFonts w:ascii="Times New Roman"/>
          <w:b w:val="false"/>
          <w:i w:val="false"/>
          <w:color w:val="000000"/>
          <w:sz w:val="28"/>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bookmarkEnd w:id="1362"/>
    <w:bookmarkStart w:name="z1365" w:id="1363"/>
    <w:p>
      <w:pPr>
        <w:spacing w:after="0"/>
        <w:ind w:left="0"/>
        <w:jc w:val="both"/>
      </w:pPr>
      <w:r>
        <w:rPr>
          <w:rFonts w:ascii="Times New Roman"/>
          <w:b w:val="false"/>
          <w:i w:val="false"/>
          <w:color w:val="000000"/>
          <w:sz w:val="28"/>
        </w:rPr>
        <w:t>
      415. Міндеттері:</w:t>
      </w:r>
    </w:p>
    <w:bookmarkEnd w:id="1363"/>
    <w:p>
      <w:pPr>
        <w:spacing w:after="0"/>
        <w:ind w:left="0"/>
        <w:jc w:val="both"/>
      </w:pPr>
      <w:r>
        <w:rPr>
          <w:rFonts w:ascii="Times New Roman"/>
          <w:b w:val="false"/>
          <w:i w:val="false"/>
          <w:color w:val="000000"/>
          <w:sz w:val="28"/>
        </w:rPr>
        <w:t>      1) мүсіндеуге эмоционалды әсер және қызығушылық шақыру;</w:t>
      </w:r>
    </w:p>
    <w:p>
      <w:pPr>
        <w:spacing w:after="0"/>
        <w:ind w:left="0"/>
        <w:jc w:val="both"/>
      </w:pPr>
      <w:r>
        <w:rPr>
          <w:rFonts w:ascii="Times New Roman"/>
          <w:b w:val="false"/>
          <w:i w:val="false"/>
          <w:color w:val="000000"/>
          <w:sz w:val="28"/>
        </w:rPr>
        <w:t>      2) ересектің әрекетін бақылауға, әрекетті еліктеу бойынша орындауға үйретуді жалғастыру;</w:t>
      </w:r>
    </w:p>
    <w:p>
      <w:pPr>
        <w:spacing w:after="0"/>
        <w:ind w:left="0"/>
        <w:jc w:val="both"/>
      </w:pPr>
      <w:r>
        <w:rPr>
          <w:rFonts w:ascii="Times New Roman"/>
          <w:b w:val="false"/>
          <w:i w:val="false"/>
          <w:color w:val="000000"/>
          <w:sz w:val="28"/>
        </w:rPr>
        <w:t>      3) мүсіндеу алдында заттарды зерделеу тәсілдерін, заттардың пішінін, көлемін түсін анықтауды қалыптастыру;</w:t>
      </w:r>
    </w:p>
    <w:p>
      <w:pPr>
        <w:spacing w:after="0"/>
        <w:ind w:left="0"/>
        <w:jc w:val="both"/>
      </w:pPr>
      <w:r>
        <w:rPr>
          <w:rFonts w:ascii="Times New Roman"/>
          <w:b w:val="false"/>
          <w:i w:val="false"/>
          <w:color w:val="000000"/>
          <w:sz w:val="28"/>
        </w:rPr>
        <w:t>      4) мүсіндеген кезде заттардың негізгі қасиеттері мен қатысын бере білуге үйрету;</w:t>
      </w:r>
    </w:p>
    <w:p>
      <w:pPr>
        <w:spacing w:after="0"/>
        <w:ind w:left="0"/>
        <w:jc w:val="both"/>
      </w:pPr>
      <w:r>
        <w:rPr>
          <w:rFonts w:ascii="Times New Roman"/>
          <w:b w:val="false"/>
          <w:i w:val="false"/>
          <w:color w:val="000000"/>
          <w:sz w:val="28"/>
        </w:rPr>
        <w:t>      5) кеңістіктік қатынасты қалыптастыруды жалғастыру;</w:t>
      </w:r>
    </w:p>
    <w:p>
      <w:pPr>
        <w:spacing w:after="0"/>
        <w:ind w:left="0"/>
        <w:jc w:val="both"/>
      </w:pPr>
      <w:r>
        <w:rPr>
          <w:rFonts w:ascii="Times New Roman"/>
          <w:b w:val="false"/>
          <w:i w:val="false"/>
          <w:color w:val="000000"/>
          <w:sz w:val="28"/>
        </w:rPr>
        <w:t>      6) цилиндр, домалақ, сопақша пішінді заттарды мүсіндеу дағдысын бекіту;</w:t>
      </w:r>
    </w:p>
    <w:p>
      <w:pPr>
        <w:spacing w:after="0"/>
        <w:ind w:left="0"/>
        <w:jc w:val="both"/>
      </w:pPr>
      <w:r>
        <w:rPr>
          <w:rFonts w:ascii="Times New Roman"/>
          <w:b w:val="false"/>
          <w:i w:val="false"/>
          <w:color w:val="000000"/>
          <w:sz w:val="28"/>
        </w:rPr>
        <w:t>      7) мүсіндеу кезінде әртүрлі тәсілдерді пайдалану дағдысын бекіту: жаю, басу, жалпайту, созу, жабыстыру, тегістеу, шымшу;</w:t>
      </w:r>
    </w:p>
    <w:p>
      <w:pPr>
        <w:spacing w:after="0"/>
        <w:ind w:left="0"/>
        <w:jc w:val="both"/>
      </w:pPr>
      <w:r>
        <w:rPr>
          <w:rFonts w:ascii="Times New Roman"/>
          <w:b w:val="false"/>
          <w:i w:val="false"/>
          <w:color w:val="000000"/>
          <w:sz w:val="28"/>
        </w:rPr>
        <w:t>      8) 2-3 бөліктен тұратын пішіндер мен заттардымүсіндеу дағдысын қалыптастыру;</w:t>
      </w:r>
    </w:p>
    <w:p>
      <w:pPr>
        <w:spacing w:after="0"/>
        <w:ind w:left="0"/>
        <w:jc w:val="both"/>
      </w:pPr>
      <w:r>
        <w:rPr>
          <w:rFonts w:ascii="Times New Roman"/>
          <w:b w:val="false"/>
          <w:i w:val="false"/>
          <w:color w:val="000000"/>
          <w:sz w:val="28"/>
        </w:rPr>
        <w:t>      9) сюжеттік мүсіндеудің қарапайым дағдыларын қалыптастыру;</w:t>
      </w:r>
    </w:p>
    <w:p>
      <w:pPr>
        <w:spacing w:after="0"/>
        <w:ind w:left="0"/>
        <w:jc w:val="both"/>
      </w:pPr>
      <w:r>
        <w:rPr>
          <w:rFonts w:ascii="Times New Roman"/>
          <w:b w:val="false"/>
          <w:i w:val="false"/>
          <w:color w:val="000000"/>
          <w:sz w:val="28"/>
        </w:rPr>
        <w:t>      10) сәндік мүсіндеу туралы түсінікті қалыптастыру;</w:t>
      </w:r>
    </w:p>
    <w:p>
      <w:pPr>
        <w:spacing w:after="0"/>
        <w:ind w:left="0"/>
        <w:jc w:val="both"/>
      </w:pPr>
      <w:r>
        <w:rPr>
          <w:rFonts w:ascii="Times New Roman"/>
          <w:b w:val="false"/>
          <w:i w:val="false"/>
          <w:color w:val="000000"/>
          <w:sz w:val="28"/>
        </w:rPr>
        <w:t>      11) ұжымдық бұйымдарды орындауға үйрету;</w:t>
      </w:r>
    </w:p>
    <w:p>
      <w:pPr>
        <w:spacing w:after="0"/>
        <w:ind w:left="0"/>
        <w:jc w:val="both"/>
      </w:pPr>
      <w:r>
        <w:rPr>
          <w:rFonts w:ascii="Times New Roman"/>
          <w:b w:val="false"/>
          <w:i w:val="false"/>
          <w:color w:val="000000"/>
          <w:sz w:val="28"/>
        </w:rPr>
        <w:t>      12) дайын бұйымды үлгімен салыстыруға үйрету;</w:t>
      </w:r>
    </w:p>
    <w:p>
      <w:pPr>
        <w:spacing w:after="0"/>
        <w:ind w:left="0"/>
        <w:jc w:val="both"/>
      </w:pPr>
      <w:r>
        <w:rPr>
          <w:rFonts w:ascii="Times New Roman"/>
          <w:b w:val="false"/>
          <w:i w:val="false"/>
          <w:color w:val="000000"/>
          <w:sz w:val="28"/>
        </w:rPr>
        <w:t>      13) мүсінделіп жасалған бұйымдармен ойынға деген қызығушылықты қалыптастыру;</w:t>
      </w:r>
    </w:p>
    <w:p>
      <w:pPr>
        <w:spacing w:after="0"/>
        <w:ind w:left="0"/>
        <w:jc w:val="both"/>
      </w:pPr>
      <w:r>
        <w:rPr>
          <w:rFonts w:ascii="Times New Roman"/>
          <w:b w:val="false"/>
          <w:i w:val="false"/>
          <w:color w:val="000000"/>
          <w:sz w:val="28"/>
        </w:rPr>
        <w:t>      14) созылымды материалдармен жұмыстың қарапайым ережелері туралы білімді бекіту;</w:t>
      </w:r>
    </w:p>
    <w:p>
      <w:pPr>
        <w:spacing w:after="0"/>
        <w:ind w:left="0"/>
        <w:jc w:val="both"/>
      </w:pPr>
      <w:r>
        <w:rPr>
          <w:rFonts w:ascii="Times New Roman"/>
          <w:b w:val="false"/>
          <w:i w:val="false"/>
          <w:color w:val="000000"/>
          <w:sz w:val="28"/>
        </w:rPr>
        <w:t>      15) жұмысты ұқыптылықпен орындауға тәрбиелеу.</w:t>
      </w:r>
    </w:p>
    <w:bookmarkStart w:name="z1366" w:id="1364"/>
    <w:p>
      <w:pPr>
        <w:spacing w:after="0"/>
        <w:ind w:left="0"/>
        <w:jc w:val="both"/>
      </w:pPr>
      <w:r>
        <w:rPr>
          <w:rFonts w:ascii="Times New Roman"/>
          <w:b w:val="false"/>
          <w:i w:val="false"/>
          <w:color w:val="000000"/>
          <w:sz w:val="28"/>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364"/>
    <w:bookmarkStart w:name="z1367" w:id="1365"/>
    <w:p>
      <w:pPr>
        <w:spacing w:after="0"/>
        <w:ind w:left="0"/>
        <w:jc w:val="both"/>
      </w:pPr>
      <w:r>
        <w:rPr>
          <w:rFonts w:ascii="Times New Roman"/>
          <w:b w:val="false"/>
          <w:i w:val="false"/>
          <w:color w:val="000000"/>
          <w:sz w:val="28"/>
        </w:rPr>
        <w:t>
      417. Оқу бағдарламасының мазмұны келесі бөлімдерді қамтиды:</w:t>
      </w:r>
    </w:p>
    <w:bookmarkEnd w:id="1365"/>
    <w:p>
      <w:pPr>
        <w:spacing w:after="0"/>
        <w:ind w:left="0"/>
        <w:jc w:val="both"/>
      </w:pPr>
      <w:r>
        <w:rPr>
          <w:rFonts w:ascii="Times New Roman"/>
          <w:b w:val="false"/>
          <w:i w:val="false"/>
          <w:color w:val="000000"/>
          <w:sz w:val="28"/>
        </w:rPr>
        <w:t>      1) мүсіндеудің бағыты;</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1368" w:id="1366"/>
    <w:p>
      <w:pPr>
        <w:spacing w:after="0"/>
        <w:ind w:left="0"/>
        <w:jc w:val="both"/>
      </w:pPr>
      <w:r>
        <w:rPr>
          <w:rFonts w:ascii="Times New Roman"/>
          <w:b w:val="false"/>
          <w:i w:val="false"/>
          <w:color w:val="000000"/>
          <w:sz w:val="28"/>
        </w:rPr>
        <w:t>
      418. "Мүсіндеудің бағыты" бөлімі келесі бөлімшелерді қамтиды:</w:t>
      </w:r>
    </w:p>
    <w:bookmarkEnd w:id="1366"/>
    <w:p>
      <w:pPr>
        <w:spacing w:after="0"/>
        <w:ind w:left="0"/>
        <w:jc w:val="both"/>
      </w:pPr>
      <w:r>
        <w:rPr>
          <w:rFonts w:ascii="Times New Roman"/>
          <w:b w:val="false"/>
          <w:i w:val="false"/>
          <w:color w:val="000000"/>
          <w:sz w:val="28"/>
        </w:rPr>
        <w:t>      1) заттық мүсіндеу;</w:t>
      </w:r>
    </w:p>
    <w:p>
      <w:pPr>
        <w:spacing w:after="0"/>
        <w:ind w:left="0"/>
        <w:jc w:val="both"/>
      </w:pPr>
      <w:r>
        <w:rPr>
          <w:rFonts w:ascii="Times New Roman"/>
          <w:b w:val="false"/>
          <w:i w:val="false"/>
          <w:color w:val="000000"/>
          <w:sz w:val="28"/>
        </w:rPr>
        <w:t>      2) сюжеттік мүсіндеу;</w:t>
      </w:r>
    </w:p>
    <w:p>
      <w:pPr>
        <w:spacing w:after="0"/>
        <w:ind w:left="0"/>
        <w:jc w:val="both"/>
      </w:pPr>
      <w:r>
        <w:rPr>
          <w:rFonts w:ascii="Times New Roman"/>
          <w:b w:val="false"/>
          <w:i w:val="false"/>
          <w:color w:val="000000"/>
          <w:sz w:val="28"/>
        </w:rPr>
        <w:t>      3) сәндік мүсіндеу.</w:t>
      </w:r>
    </w:p>
    <w:bookmarkStart w:name="z1369" w:id="1367"/>
    <w:p>
      <w:pPr>
        <w:spacing w:after="0"/>
        <w:ind w:left="0"/>
        <w:jc w:val="both"/>
      </w:pPr>
      <w:r>
        <w:rPr>
          <w:rFonts w:ascii="Times New Roman"/>
          <w:b w:val="false"/>
          <w:i w:val="false"/>
          <w:color w:val="000000"/>
          <w:sz w:val="28"/>
        </w:rPr>
        <w:t>
      419. "Еңбек гигиенасын, құралдармен жұмыстағы қауіпсіздік техникасын сақтау" бөлімі келесі бөлімшені қамтиды:</w:t>
      </w:r>
    </w:p>
    <w:bookmarkEnd w:id="1367"/>
    <w:p>
      <w:pPr>
        <w:spacing w:after="0"/>
        <w:ind w:left="0"/>
        <w:jc w:val="both"/>
      </w:pPr>
      <w:r>
        <w:rPr>
          <w:rFonts w:ascii="Times New Roman"/>
          <w:b w:val="false"/>
          <w:i w:val="false"/>
          <w:color w:val="000000"/>
          <w:sz w:val="28"/>
        </w:rPr>
        <w:t>      1) мүсіндеуге арналған материалдармен және құрал-саймандармен жұмыс.</w:t>
      </w:r>
    </w:p>
    <w:bookmarkStart w:name="z1370" w:id="1368"/>
    <w:p>
      <w:pPr>
        <w:spacing w:after="0"/>
        <w:ind w:left="0"/>
        <w:jc w:val="both"/>
      </w:pPr>
      <w:r>
        <w:rPr>
          <w:rFonts w:ascii="Times New Roman"/>
          <w:b w:val="false"/>
          <w:i w:val="false"/>
          <w:color w:val="000000"/>
          <w:sz w:val="28"/>
        </w:rPr>
        <w:t>
      420. Оқыту мақсаттарының жүйесі:</w:t>
      </w:r>
    </w:p>
    <w:bookmarkEnd w:id="1368"/>
    <w:p>
      <w:pPr>
        <w:spacing w:after="0"/>
        <w:ind w:left="0"/>
        <w:jc w:val="both"/>
      </w:pPr>
      <w:r>
        <w:rPr>
          <w:rFonts w:ascii="Times New Roman"/>
          <w:b w:val="false"/>
          <w:i w:val="false"/>
          <w:color w:val="000000"/>
          <w:sz w:val="28"/>
        </w:rPr>
        <w:t xml:space="preserve">      28-кесте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Мүсіндеудің бағыты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Заттық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Сюжеттік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ертегілер мен әңгімелердің сюжеттері бойынша бір текті заттармен бейнелік және сюжеттік композицияны құру(ұжымдық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бір тұғырда бірнеше пішіндерді орналастыра отырып, бұйымды тұғырға қою техникасын пайдалану </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Сәндік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Қазақстанның және әлем халықтарының халықтық кәсіптерінің әуені бойынша ойыншықтарды, ыдыстарды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bookmarkStart w:name="z1371" w:id="1369"/>
    <w:p>
      <w:pPr>
        <w:spacing w:after="0"/>
        <w:ind w:left="0"/>
        <w:jc w:val="both"/>
      </w:pPr>
      <w:r>
        <w:rPr>
          <w:rFonts w:ascii="Times New Roman"/>
          <w:b w:val="false"/>
          <w:i w:val="false"/>
          <w:color w:val="000000"/>
          <w:sz w:val="28"/>
        </w:rPr>
        <w:t>
      421. "Заттық мүсіндеу" бөлімшесін іске асыру бойынша күтілетін нәтижелері:</w:t>
      </w:r>
    </w:p>
    <w:bookmarkEnd w:id="1369"/>
    <w:p>
      <w:pPr>
        <w:spacing w:after="0"/>
        <w:ind w:left="0"/>
        <w:jc w:val="both"/>
      </w:pPr>
      <w:r>
        <w:rPr>
          <w:rFonts w:ascii="Times New Roman"/>
          <w:b w:val="false"/>
          <w:i w:val="false"/>
          <w:color w:val="000000"/>
          <w:sz w:val="28"/>
        </w:rPr>
        <w:t xml:space="preserve">      1) жемістердің, көкөністердің, жануарлардың, құстардың пішіндерін, таныс заттарды пластилиннің бір кесегінен мүсіндей алады; </w:t>
      </w:r>
    </w:p>
    <w:p>
      <w:pPr>
        <w:spacing w:after="0"/>
        <w:ind w:left="0"/>
        <w:jc w:val="both"/>
      </w:pPr>
      <w:r>
        <w:rPr>
          <w:rFonts w:ascii="Times New Roman"/>
          <w:b w:val="false"/>
          <w:i w:val="false"/>
          <w:color w:val="000000"/>
          <w:sz w:val="28"/>
        </w:rPr>
        <w:t xml:space="preserve">      2) мүсіндеудің әртүрлі тәсілдері мен қосымша материалды пайдаланады; </w:t>
      </w:r>
    </w:p>
    <w:p>
      <w:pPr>
        <w:spacing w:after="0"/>
        <w:ind w:left="0"/>
        <w:jc w:val="both"/>
      </w:pPr>
      <w:r>
        <w:rPr>
          <w:rFonts w:ascii="Times New Roman"/>
          <w:b w:val="false"/>
          <w:i w:val="false"/>
          <w:color w:val="000000"/>
          <w:sz w:val="28"/>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bookmarkStart w:name="z1372" w:id="1370"/>
    <w:p>
      <w:pPr>
        <w:spacing w:after="0"/>
        <w:ind w:left="0"/>
        <w:jc w:val="both"/>
      </w:pPr>
      <w:r>
        <w:rPr>
          <w:rFonts w:ascii="Times New Roman"/>
          <w:b w:val="false"/>
          <w:i w:val="false"/>
          <w:color w:val="000000"/>
          <w:sz w:val="28"/>
        </w:rPr>
        <w:t>
      422. "Сюжеттік мүсіндеу" бөлімшесін іске асыру бойынша күтілетін нәтижелері:</w:t>
      </w:r>
    </w:p>
    <w:bookmarkEnd w:id="1370"/>
    <w:p>
      <w:pPr>
        <w:spacing w:after="0"/>
        <w:ind w:left="0"/>
        <w:jc w:val="both"/>
      </w:pPr>
      <w:r>
        <w:rPr>
          <w:rFonts w:ascii="Times New Roman"/>
          <w:b w:val="false"/>
          <w:i w:val="false"/>
          <w:color w:val="000000"/>
          <w:sz w:val="28"/>
        </w:rPr>
        <w:t xml:space="preserve">      1) еліктеу бойынша қоршаған өмір, таныс ертегілер мен әңгімелердің сюжеттерінің тақырыбы бойынша сюжеттік композияция құрастырады; </w:t>
      </w:r>
    </w:p>
    <w:p>
      <w:pPr>
        <w:spacing w:after="0"/>
        <w:ind w:left="0"/>
        <w:jc w:val="both"/>
      </w:pPr>
      <w:r>
        <w:rPr>
          <w:rFonts w:ascii="Times New Roman"/>
          <w:b w:val="false"/>
          <w:i w:val="false"/>
          <w:color w:val="000000"/>
          <w:sz w:val="28"/>
        </w:rPr>
        <w:t>      2) мүсіндеу барысында көлем, түс, пішін қатынастарын береді;</w:t>
      </w:r>
    </w:p>
    <w:p>
      <w:pPr>
        <w:spacing w:after="0"/>
        <w:ind w:left="0"/>
        <w:jc w:val="both"/>
      </w:pPr>
      <w:r>
        <w:rPr>
          <w:rFonts w:ascii="Times New Roman"/>
          <w:b w:val="false"/>
          <w:i w:val="false"/>
          <w:color w:val="000000"/>
          <w:sz w:val="28"/>
        </w:rPr>
        <w:t>      3) қырнауышты пайдалана отырып, пішіннің үстіңгі жағын безендіреді;</w:t>
      </w:r>
    </w:p>
    <w:p>
      <w:pPr>
        <w:spacing w:after="0"/>
        <w:ind w:left="0"/>
        <w:jc w:val="both"/>
      </w:pPr>
      <w:r>
        <w:rPr>
          <w:rFonts w:ascii="Times New Roman"/>
          <w:b w:val="false"/>
          <w:i w:val="false"/>
          <w:color w:val="000000"/>
          <w:sz w:val="28"/>
        </w:rPr>
        <w:t>      4) бұйымды тұғырға орналастыру техникасын пайдаланад;</w:t>
      </w:r>
    </w:p>
    <w:p>
      <w:pPr>
        <w:spacing w:after="0"/>
        <w:ind w:left="0"/>
        <w:jc w:val="both"/>
      </w:pPr>
      <w:r>
        <w:rPr>
          <w:rFonts w:ascii="Times New Roman"/>
          <w:b w:val="false"/>
          <w:i w:val="false"/>
          <w:color w:val="000000"/>
          <w:sz w:val="28"/>
        </w:rPr>
        <w:t xml:space="preserve">      5) бірнеше пішіндерді бір тұғырға орналастыру арқылы бір текті заттармен сюжет құрайды; </w:t>
      </w:r>
    </w:p>
    <w:p>
      <w:pPr>
        <w:spacing w:after="0"/>
        <w:ind w:left="0"/>
        <w:jc w:val="both"/>
      </w:pPr>
      <w:r>
        <w:rPr>
          <w:rFonts w:ascii="Times New Roman"/>
          <w:b w:val="false"/>
          <w:i w:val="false"/>
          <w:color w:val="000000"/>
          <w:sz w:val="28"/>
        </w:rPr>
        <w:t>      6) ойынға арналған, мерекелік күндері үйді, жаппаны, жайды және үлескені безендіруге арналған жасалымдарды пайдаланады.</w:t>
      </w:r>
    </w:p>
    <w:bookmarkStart w:name="z1373" w:id="1371"/>
    <w:p>
      <w:pPr>
        <w:spacing w:after="0"/>
        <w:ind w:left="0"/>
        <w:jc w:val="both"/>
      </w:pPr>
      <w:r>
        <w:rPr>
          <w:rFonts w:ascii="Times New Roman"/>
          <w:b w:val="false"/>
          <w:i w:val="false"/>
          <w:color w:val="000000"/>
          <w:sz w:val="28"/>
        </w:rPr>
        <w:t>
      423. "Сәндік мүсіндеу" бөлімшесін іске асыру бойынша күтілетін нәтижелері:</w:t>
      </w:r>
    </w:p>
    <w:bookmarkEnd w:id="1371"/>
    <w:p>
      <w:pPr>
        <w:spacing w:after="0"/>
        <w:ind w:left="0"/>
        <w:jc w:val="both"/>
      </w:pPr>
      <w:r>
        <w:rPr>
          <w:rFonts w:ascii="Times New Roman"/>
          <w:b w:val="false"/>
          <w:i w:val="false"/>
          <w:color w:val="000000"/>
          <w:sz w:val="28"/>
        </w:rPr>
        <w:t>      1) сәндік мүсіндеу туралы түсінігі бар;</w:t>
      </w:r>
    </w:p>
    <w:p>
      <w:pPr>
        <w:spacing w:after="0"/>
        <w:ind w:left="0"/>
        <w:jc w:val="both"/>
      </w:pPr>
      <w:r>
        <w:rPr>
          <w:rFonts w:ascii="Times New Roman"/>
          <w:b w:val="false"/>
          <w:i w:val="false"/>
          <w:color w:val="000000"/>
          <w:sz w:val="28"/>
        </w:rPr>
        <w:t xml:space="preserve">      2) заттың пішінін өсімдіктік немесе геометриялық өрнекпен безендіреді; </w:t>
      </w:r>
    </w:p>
    <w:p>
      <w:pPr>
        <w:spacing w:after="0"/>
        <w:ind w:left="0"/>
        <w:jc w:val="both"/>
      </w:pPr>
      <w:r>
        <w:rPr>
          <w:rFonts w:ascii="Times New Roman"/>
          <w:b w:val="false"/>
          <w:i w:val="false"/>
          <w:color w:val="000000"/>
          <w:sz w:val="28"/>
        </w:rPr>
        <w:t xml:space="preserve">      3) табиғи материалардың сәндік элементтерін пайдаланады. </w:t>
      </w:r>
    </w:p>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8"/>
        <w:gridCol w:w="8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Еңбек гигиенасын, құрал-саймандармен жұмыстағы қауіпсіздік техникасын сақтау</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Мүсіндеуге арналған материалдармен және құрал-саймандармен жұмыс</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мүсіндеуге арналған материалды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үшкір және кесетін құралдармен жұмыстағы қауіпсіздік техникасын, сондай-ақ еңбек гигиенасын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жұмыс процесінде жұмыс орнын, құрал-саймандарды ретке келтіру</w:t>
            </w:r>
          </w:p>
        </w:tc>
      </w:tr>
    </w:tbl>
    <w:bookmarkStart w:name="z1374" w:id="1372"/>
    <w:p>
      <w:pPr>
        <w:spacing w:after="0"/>
        <w:ind w:left="0"/>
        <w:jc w:val="both"/>
      </w:pPr>
      <w:r>
        <w:rPr>
          <w:rFonts w:ascii="Times New Roman"/>
          <w:b w:val="false"/>
          <w:i w:val="false"/>
          <w:color w:val="000000"/>
          <w:sz w:val="28"/>
        </w:rPr>
        <w:t>
      424. "Мүсіндеуге арналған материалдармен және құралдармен жұмыс" бөлімшесін іске асыру бойынша күтілетін нәтижелері:</w:t>
      </w:r>
    </w:p>
    <w:bookmarkEnd w:id="1372"/>
    <w:p>
      <w:pPr>
        <w:spacing w:after="0"/>
        <w:ind w:left="0"/>
        <w:jc w:val="both"/>
      </w:pPr>
      <w:r>
        <w:rPr>
          <w:rFonts w:ascii="Times New Roman"/>
          <w:b w:val="false"/>
          <w:i w:val="false"/>
          <w:color w:val="000000"/>
          <w:sz w:val="28"/>
        </w:rPr>
        <w:t xml:space="preserve">      1) мүсіндеуге арналған созылымды материалдармен жұмыс істей алады; </w:t>
      </w:r>
    </w:p>
    <w:p>
      <w:pPr>
        <w:spacing w:after="0"/>
        <w:ind w:left="0"/>
        <w:jc w:val="both"/>
      </w:pPr>
      <w:r>
        <w:rPr>
          <w:rFonts w:ascii="Times New Roman"/>
          <w:b w:val="false"/>
          <w:i w:val="false"/>
          <w:color w:val="000000"/>
          <w:sz w:val="28"/>
        </w:rPr>
        <w:t xml:space="preserve">      2) қырнауышты (ағаштан, пластмассадан жасалған) пайдаланады; </w:t>
      </w:r>
    </w:p>
    <w:p>
      <w:pPr>
        <w:spacing w:after="0"/>
        <w:ind w:left="0"/>
        <w:jc w:val="both"/>
      </w:pPr>
      <w:r>
        <w:rPr>
          <w:rFonts w:ascii="Times New Roman"/>
          <w:b w:val="false"/>
          <w:i w:val="false"/>
          <w:color w:val="000000"/>
          <w:sz w:val="28"/>
        </w:rPr>
        <w:t xml:space="preserve">      3) көркем және табиғи материалдармен жұмыстағы қарапайым еңбек дағдыларын меңгерген; </w:t>
      </w:r>
    </w:p>
    <w:p>
      <w:pPr>
        <w:spacing w:after="0"/>
        <w:ind w:left="0"/>
        <w:jc w:val="both"/>
      </w:pPr>
      <w:r>
        <w:rPr>
          <w:rFonts w:ascii="Times New Roman"/>
          <w:b w:val="false"/>
          <w:i w:val="false"/>
          <w:color w:val="000000"/>
          <w:sz w:val="28"/>
        </w:rPr>
        <w:t>      4) пайдаланылатын материалдар мен құрал-саймандарға ұқыптылықпен қарайды;</w:t>
      </w:r>
    </w:p>
    <w:p>
      <w:pPr>
        <w:spacing w:after="0"/>
        <w:ind w:left="0"/>
        <w:jc w:val="both"/>
      </w:pPr>
      <w:r>
        <w:rPr>
          <w:rFonts w:ascii="Times New Roman"/>
          <w:b w:val="false"/>
          <w:i w:val="false"/>
          <w:color w:val="000000"/>
          <w:sz w:val="28"/>
        </w:rPr>
        <w:t xml:space="preserve">      5) жұмыс орнын және құрал-саймандарды ретке келтіреді; </w:t>
      </w:r>
    </w:p>
    <w:p>
      <w:pPr>
        <w:spacing w:after="0"/>
        <w:ind w:left="0"/>
        <w:jc w:val="both"/>
      </w:pPr>
      <w:r>
        <w:rPr>
          <w:rFonts w:ascii="Times New Roman"/>
          <w:b w:val="false"/>
          <w:i w:val="false"/>
          <w:color w:val="000000"/>
          <w:sz w:val="28"/>
        </w:rPr>
        <w:t>      6) жеке бас гигиенасын сақтайды: қолын жуады, жеке сүлгісін пайдаланады, киімін (алжапқыштар) жинайды.</w:t>
      </w:r>
    </w:p>
    <w:bookmarkStart w:name="z1375" w:id="1373"/>
    <w:p>
      <w:pPr>
        <w:spacing w:after="0"/>
        <w:ind w:left="0"/>
        <w:jc w:val="left"/>
      </w:pPr>
      <w:r>
        <w:rPr>
          <w:rFonts w:ascii="Times New Roman"/>
          <w:b/>
          <w:i w:val="false"/>
          <w:color w:val="000000"/>
        </w:rPr>
        <w:t xml:space="preserve"> 
17-параграф. Аппликация</w:t>
      </w:r>
    </w:p>
    <w:bookmarkEnd w:id="1373"/>
    <w:bookmarkStart w:name="z1376" w:id="1374"/>
    <w:p>
      <w:pPr>
        <w:spacing w:after="0"/>
        <w:ind w:left="0"/>
        <w:jc w:val="both"/>
      </w:pPr>
      <w:r>
        <w:rPr>
          <w:rFonts w:ascii="Times New Roman"/>
          <w:b w:val="false"/>
          <w:i w:val="false"/>
          <w:color w:val="000000"/>
          <w:sz w:val="28"/>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bookmarkEnd w:id="1374"/>
    <w:bookmarkStart w:name="z1377" w:id="1375"/>
    <w:p>
      <w:pPr>
        <w:spacing w:after="0"/>
        <w:ind w:left="0"/>
        <w:jc w:val="both"/>
      </w:pPr>
      <w:r>
        <w:rPr>
          <w:rFonts w:ascii="Times New Roman"/>
          <w:b w:val="false"/>
          <w:i w:val="false"/>
          <w:color w:val="000000"/>
          <w:sz w:val="28"/>
        </w:rPr>
        <w:t xml:space="preserve">
      426. Міндеттері: </w:t>
      </w:r>
    </w:p>
    <w:bookmarkEnd w:id="1375"/>
    <w:p>
      <w:pPr>
        <w:spacing w:after="0"/>
        <w:ind w:left="0"/>
        <w:jc w:val="both"/>
      </w:pPr>
      <w:r>
        <w:rPr>
          <w:rFonts w:ascii="Times New Roman"/>
          <w:b w:val="false"/>
          <w:i w:val="false"/>
          <w:color w:val="000000"/>
          <w:sz w:val="28"/>
        </w:rPr>
        <w:t>      1) аппликацияны орындауға деген жағымды қатынасты және қызығушылықты қалыптастыруды жалғастыру;</w:t>
      </w:r>
    </w:p>
    <w:p>
      <w:pPr>
        <w:spacing w:after="0"/>
        <w:ind w:left="0"/>
        <w:jc w:val="both"/>
      </w:pPr>
      <w:r>
        <w:rPr>
          <w:rFonts w:ascii="Times New Roman"/>
          <w:b w:val="false"/>
          <w:i w:val="false"/>
          <w:color w:val="000000"/>
          <w:sz w:val="28"/>
        </w:rPr>
        <w:t>      2) ересектің әрекетін бақылауға және әрекетті үлгі бойынша орындауға үйретуді жалғастыру;</w:t>
      </w:r>
    </w:p>
    <w:p>
      <w:pPr>
        <w:spacing w:after="0"/>
        <w:ind w:left="0"/>
        <w:jc w:val="both"/>
      </w:pPr>
      <w:r>
        <w:rPr>
          <w:rFonts w:ascii="Times New Roman"/>
          <w:b w:val="false"/>
          <w:i w:val="false"/>
          <w:color w:val="000000"/>
          <w:sz w:val="28"/>
        </w:rPr>
        <w:t>      3) үлгі бойынша аппликацияны түсі, көлемі, пішіні әр түрлі заттарды жапсыру арқылы орындауға үйрету;</w:t>
      </w:r>
    </w:p>
    <w:p>
      <w:pPr>
        <w:spacing w:after="0"/>
        <w:ind w:left="0"/>
        <w:jc w:val="both"/>
      </w:pPr>
      <w:r>
        <w:rPr>
          <w:rFonts w:ascii="Times New Roman"/>
          <w:b w:val="false"/>
          <w:i w:val="false"/>
          <w:color w:val="000000"/>
          <w:sz w:val="28"/>
        </w:rPr>
        <w:t>      4) сюжеттік және сәндік аппликация дағдыларын бекіту;</w:t>
      </w:r>
    </w:p>
    <w:p>
      <w:pPr>
        <w:spacing w:after="0"/>
        <w:ind w:left="0"/>
        <w:jc w:val="both"/>
      </w:pPr>
      <w:r>
        <w:rPr>
          <w:rFonts w:ascii="Times New Roman"/>
          <w:b w:val="false"/>
          <w:i w:val="false"/>
          <w:color w:val="000000"/>
          <w:sz w:val="28"/>
        </w:rPr>
        <w:t>      5) кеңістіктік түсініктерді бекіту: қағаз бетінде бағдарлау(жоғары, төмен, ортасы, оң жағы, сол жағы);</w:t>
      </w:r>
    </w:p>
    <w:p>
      <w:pPr>
        <w:spacing w:after="0"/>
        <w:ind w:left="0"/>
        <w:jc w:val="both"/>
      </w:pPr>
      <w:r>
        <w:rPr>
          <w:rFonts w:ascii="Times New Roman"/>
          <w:b w:val="false"/>
          <w:i w:val="false"/>
          <w:color w:val="000000"/>
          <w:sz w:val="28"/>
        </w:rPr>
        <w:t>      6) көру-қимыл үйлесімділігін дамыту;</w:t>
      </w:r>
    </w:p>
    <w:p>
      <w:pPr>
        <w:spacing w:after="0"/>
        <w:ind w:left="0"/>
        <w:jc w:val="both"/>
      </w:pPr>
      <w:r>
        <w:rPr>
          <w:rFonts w:ascii="Times New Roman"/>
          <w:b w:val="false"/>
          <w:i w:val="false"/>
          <w:color w:val="000000"/>
          <w:sz w:val="28"/>
        </w:rPr>
        <w:t>      7) аппликацияны шынайы нысандармен салыстыруға үйрету;</w:t>
      </w:r>
    </w:p>
    <w:p>
      <w:pPr>
        <w:spacing w:after="0"/>
        <w:ind w:left="0"/>
        <w:jc w:val="both"/>
      </w:pPr>
      <w:r>
        <w:rPr>
          <w:rFonts w:ascii="Times New Roman"/>
          <w:b w:val="false"/>
          <w:i w:val="false"/>
          <w:color w:val="000000"/>
          <w:sz w:val="28"/>
        </w:rPr>
        <w:t>      8) өзінің және құрдастарының жұмысына бағалай қарай білуді қалыптастыру, үлгімен салыстыра білуді қалыптастыру.</w:t>
      </w:r>
    </w:p>
    <w:bookmarkStart w:name="z1378" w:id="1376"/>
    <w:p>
      <w:pPr>
        <w:spacing w:after="0"/>
        <w:ind w:left="0"/>
        <w:jc w:val="both"/>
      </w:pPr>
      <w:r>
        <w:rPr>
          <w:rFonts w:ascii="Times New Roman"/>
          <w:b w:val="false"/>
          <w:i w:val="false"/>
          <w:color w:val="000000"/>
          <w:sz w:val="28"/>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376"/>
    <w:bookmarkStart w:name="z1379" w:id="1377"/>
    <w:p>
      <w:pPr>
        <w:spacing w:after="0"/>
        <w:ind w:left="0"/>
        <w:jc w:val="both"/>
      </w:pPr>
      <w:r>
        <w:rPr>
          <w:rFonts w:ascii="Times New Roman"/>
          <w:b w:val="false"/>
          <w:i w:val="false"/>
          <w:color w:val="000000"/>
          <w:sz w:val="28"/>
        </w:rPr>
        <w:t>
      428. Оқу бағдарламасының мазмұны келесі бөлімдерді қамтиды:</w:t>
      </w:r>
    </w:p>
    <w:bookmarkEnd w:id="1377"/>
    <w:p>
      <w:pPr>
        <w:spacing w:after="0"/>
        <w:ind w:left="0"/>
        <w:jc w:val="both"/>
      </w:pPr>
      <w:r>
        <w:rPr>
          <w:rFonts w:ascii="Times New Roman"/>
          <w:b w:val="false"/>
          <w:i w:val="false"/>
          <w:color w:val="000000"/>
          <w:sz w:val="28"/>
        </w:rPr>
        <w:t>      1) аппликация бағыттары;</w:t>
      </w:r>
    </w:p>
    <w:p>
      <w:pPr>
        <w:spacing w:after="0"/>
        <w:ind w:left="0"/>
        <w:jc w:val="both"/>
      </w:pPr>
      <w:r>
        <w:rPr>
          <w:rFonts w:ascii="Times New Roman"/>
          <w:b w:val="false"/>
          <w:i w:val="false"/>
          <w:color w:val="000000"/>
          <w:sz w:val="28"/>
        </w:rPr>
        <w:t>      2) материалдармен және құрал-саймандармен жұмыс тәсілдері және еңбек гигиенасы мен қауіпсіздік техникасы.</w:t>
      </w:r>
    </w:p>
    <w:bookmarkStart w:name="z1380" w:id="1378"/>
    <w:p>
      <w:pPr>
        <w:spacing w:after="0"/>
        <w:ind w:left="0"/>
        <w:jc w:val="both"/>
      </w:pPr>
      <w:r>
        <w:rPr>
          <w:rFonts w:ascii="Times New Roman"/>
          <w:b w:val="false"/>
          <w:i w:val="false"/>
          <w:color w:val="000000"/>
          <w:sz w:val="28"/>
        </w:rPr>
        <w:t>
      429. "Аппликация бағыттары" бөлімі келесі бөлімшелерді қамтиды:</w:t>
      </w:r>
    </w:p>
    <w:bookmarkEnd w:id="1378"/>
    <w:p>
      <w:pPr>
        <w:spacing w:after="0"/>
        <w:ind w:left="0"/>
        <w:jc w:val="both"/>
      </w:pPr>
      <w:r>
        <w:rPr>
          <w:rFonts w:ascii="Times New Roman"/>
          <w:b w:val="false"/>
          <w:i w:val="false"/>
          <w:color w:val="000000"/>
          <w:sz w:val="28"/>
        </w:rPr>
        <w:t>      1) заттық аппликация;</w:t>
      </w:r>
    </w:p>
    <w:p>
      <w:pPr>
        <w:spacing w:after="0"/>
        <w:ind w:left="0"/>
        <w:jc w:val="both"/>
      </w:pPr>
      <w:r>
        <w:rPr>
          <w:rFonts w:ascii="Times New Roman"/>
          <w:b w:val="false"/>
          <w:i w:val="false"/>
          <w:color w:val="000000"/>
          <w:sz w:val="28"/>
        </w:rPr>
        <w:t>      2) сюжеттік аппликация;</w:t>
      </w:r>
    </w:p>
    <w:p>
      <w:pPr>
        <w:spacing w:after="0"/>
        <w:ind w:left="0"/>
        <w:jc w:val="both"/>
      </w:pPr>
      <w:r>
        <w:rPr>
          <w:rFonts w:ascii="Times New Roman"/>
          <w:b w:val="false"/>
          <w:i w:val="false"/>
          <w:color w:val="000000"/>
          <w:sz w:val="28"/>
        </w:rPr>
        <w:t>      3) сәндік аппликация.</w:t>
      </w:r>
    </w:p>
    <w:bookmarkStart w:name="z1381" w:id="1379"/>
    <w:p>
      <w:pPr>
        <w:spacing w:after="0"/>
        <w:ind w:left="0"/>
        <w:jc w:val="both"/>
      </w:pPr>
      <w:r>
        <w:rPr>
          <w:rFonts w:ascii="Times New Roman"/>
          <w:b w:val="false"/>
          <w:i w:val="false"/>
          <w:color w:val="000000"/>
          <w:sz w:val="28"/>
        </w:rPr>
        <w:t>
      430. "Материалдармен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379"/>
    <w:p>
      <w:pPr>
        <w:spacing w:after="0"/>
        <w:ind w:left="0"/>
        <w:jc w:val="both"/>
      </w:pPr>
      <w:r>
        <w:rPr>
          <w:rFonts w:ascii="Times New Roman"/>
          <w:b w:val="false"/>
          <w:i w:val="false"/>
          <w:color w:val="000000"/>
          <w:sz w:val="28"/>
        </w:rPr>
        <w:t>      1) қайшымен жұмыс тәсілдері;</w:t>
      </w:r>
    </w:p>
    <w:p>
      <w:pPr>
        <w:spacing w:after="0"/>
        <w:ind w:left="0"/>
        <w:jc w:val="both"/>
      </w:pPr>
      <w:r>
        <w:rPr>
          <w:rFonts w:ascii="Times New Roman"/>
          <w:b w:val="false"/>
          <w:i w:val="false"/>
          <w:color w:val="000000"/>
          <w:sz w:val="28"/>
        </w:rPr>
        <w:t>      2) материалдармен және құрал-саймандармен жұмыс тәсілдері.</w:t>
      </w:r>
    </w:p>
    <w:p>
      <w:pPr>
        <w:spacing w:after="0"/>
        <w:ind w:left="0"/>
        <w:jc w:val="both"/>
      </w:pPr>
      <w:r>
        <w:rPr>
          <w:rFonts w:ascii="Times New Roman"/>
          <w:b w:val="false"/>
          <w:i w:val="false"/>
          <w:color w:val="000000"/>
          <w:sz w:val="28"/>
        </w:rPr>
        <w:t>      431. Оқыту мақсаттарының жүйесі:</w:t>
      </w:r>
    </w:p>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01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Аппликация бағыттары</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Заттық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үлгі бойынша жырту, кесіп алу тәсілімен қарапайым заттардың аппликациясын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бөліктерді жапсырудың дәйектілігін пайдалана отырып, аппликацияны геометриялық пішіндердің негізінде бірнеше бөліктерден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қағаз бетіне негізгі элементтерін ерекшелей отырып, 3-5 бөліктен құралатын жануарлардың бейнелерін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 суретті аяқтау (тұмсығын, көзін, аяғын) тәсілін пайдалана отырып, бірнеше бөліктен (бас, дене, құйрық) құралатын құстардың бейнесін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 орындалған бейнені талдаған кезде бір-біріне сұрақ қоюға үйрету</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Сюжеттік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таныс ертегілер желісі және табиғаттағы бақылау бойынша қарапайым сюжеттік аппликацияны құрастыру</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1.3Сәндік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bookmarkStart w:name="z1382" w:id="1380"/>
    <w:p>
      <w:pPr>
        <w:spacing w:after="0"/>
        <w:ind w:left="0"/>
        <w:jc w:val="both"/>
      </w:pPr>
      <w:r>
        <w:rPr>
          <w:rFonts w:ascii="Times New Roman"/>
          <w:b w:val="false"/>
          <w:i w:val="false"/>
          <w:color w:val="000000"/>
          <w:sz w:val="28"/>
        </w:rPr>
        <w:t>
      432. "Заттық аппликация" бөлімшесін іске асыру бойынша күтілетін нәтижелері:</w:t>
      </w:r>
    </w:p>
    <w:bookmarkEnd w:id="1380"/>
    <w:p>
      <w:pPr>
        <w:spacing w:after="0"/>
        <w:ind w:left="0"/>
        <w:jc w:val="both"/>
      </w:pPr>
      <w:r>
        <w:rPr>
          <w:rFonts w:ascii="Times New Roman"/>
          <w:b w:val="false"/>
          <w:i w:val="false"/>
          <w:color w:val="000000"/>
          <w:sz w:val="28"/>
        </w:rPr>
        <w:t>      1) қағаздан пішіндер кесіп алады;</w:t>
      </w:r>
    </w:p>
    <w:p>
      <w:pPr>
        <w:spacing w:after="0"/>
        <w:ind w:left="0"/>
        <w:jc w:val="both"/>
      </w:pPr>
      <w:r>
        <w:rPr>
          <w:rFonts w:ascii="Times New Roman"/>
          <w:b w:val="false"/>
          <w:i w:val="false"/>
          <w:color w:val="000000"/>
          <w:sz w:val="28"/>
        </w:rPr>
        <w:t xml:space="preserve">      2) заттарды қағазға желімдейді; </w:t>
      </w:r>
    </w:p>
    <w:p>
      <w:pPr>
        <w:spacing w:after="0"/>
        <w:ind w:left="0"/>
        <w:jc w:val="both"/>
      </w:pPr>
      <w:r>
        <w:rPr>
          <w:rFonts w:ascii="Times New Roman"/>
          <w:b w:val="false"/>
          <w:i w:val="false"/>
          <w:color w:val="000000"/>
          <w:sz w:val="28"/>
        </w:rPr>
        <w:t xml:space="preserve">      3) қағазды бүгу сызығы бойынша түзу қияды; </w:t>
      </w:r>
    </w:p>
    <w:p>
      <w:pPr>
        <w:spacing w:after="0"/>
        <w:ind w:left="0"/>
        <w:jc w:val="both"/>
      </w:pPr>
      <w:r>
        <w:rPr>
          <w:rFonts w:ascii="Times New Roman"/>
          <w:b w:val="false"/>
          <w:i w:val="false"/>
          <w:color w:val="000000"/>
          <w:sz w:val="28"/>
        </w:rPr>
        <w:t xml:space="preserve">      4) шаршының, тікбұрыштың, үшбұрыштың ұштарын дөңгелете кесе отырып дөңгелек пішіндерді қияды; </w:t>
      </w:r>
    </w:p>
    <w:p>
      <w:pPr>
        <w:spacing w:after="0"/>
        <w:ind w:left="0"/>
        <w:jc w:val="both"/>
      </w:pPr>
      <w:r>
        <w:rPr>
          <w:rFonts w:ascii="Times New Roman"/>
          <w:b w:val="false"/>
          <w:i w:val="false"/>
          <w:color w:val="000000"/>
          <w:sz w:val="28"/>
        </w:rPr>
        <w:t xml:space="preserve">      5) бірнеше рет қабаттап бүктелген қағаз бетінен пішіндерді қиып алады; </w:t>
      </w:r>
    </w:p>
    <w:p>
      <w:pPr>
        <w:spacing w:after="0"/>
        <w:ind w:left="0"/>
        <w:jc w:val="both"/>
      </w:pPr>
      <w:r>
        <w:rPr>
          <w:rFonts w:ascii="Times New Roman"/>
          <w:b w:val="false"/>
          <w:i w:val="false"/>
          <w:color w:val="000000"/>
          <w:sz w:val="28"/>
        </w:rPr>
        <w:t xml:space="preserve">      6) симметриялық қию тәсілдерін пайдаланады (көбелек, бәйшешек, зымыран); </w:t>
      </w:r>
    </w:p>
    <w:p>
      <w:pPr>
        <w:spacing w:after="0"/>
        <w:ind w:left="0"/>
        <w:jc w:val="both"/>
      </w:pPr>
      <w:r>
        <w:rPr>
          <w:rFonts w:ascii="Times New Roman"/>
          <w:b w:val="false"/>
          <w:i w:val="false"/>
          <w:color w:val="000000"/>
          <w:sz w:val="28"/>
        </w:rPr>
        <w:t xml:space="preserve">      7) ұжымдық аппликацияға қатысады; </w:t>
      </w:r>
    </w:p>
    <w:p>
      <w:pPr>
        <w:spacing w:after="0"/>
        <w:ind w:left="0"/>
        <w:jc w:val="both"/>
      </w:pPr>
      <w:r>
        <w:rPr>
          <w:rFonts w:ascii="Times New Roman"/>
          <w:b w:val="false"/>
          <w:i w:val="false"/>
          <w:color w:val="000000"/>
          <w:sz w:val="28"/>
        </w:rPr>
        <w:t>      8) жасалымдарды ойынға, мереке күндері жайды безендіруге қолданады.</w:t>
      </w:r>
    </w:p>
    <w:bookmarkStart w:name="z1383" w:id="1381"/>
    <w:p>
      <w:pPr>
        <w:spacing w:after="0"/>
        <w:ind w:left="0"/>
        <w:jc w:val="both"/>
      </w:pPr>
      <w:r>
        <w:rPr>
          <w:rFonts w:ascii="Times New Roman"/>
          <w:b w:val="false"/>
          <w:i w:val="false"/>
          <w:color w:val="000000"/>
          <w:sz w:val="28"/>
        </w:rPr>
        <w:t>
      433. "Сюжеттік аппликация" бөлімшесін іске асыру бойынша күтілетін нәтижелері:</w:t>
      </w:r>
    </w:p>
    <w:bookmarkEnd w:id="1381"/>
    <w:p>
      <w:pPr>
        <w:spacing w:after="0"/>
        <w:ind w:left="0"/>
        <w:jc w:val="both"/>
      </w:pPr>
      <w:r>
        <w:rPr>
          <w:rFonts w:ascii="Times New Roman"/>
          <w:b w:val="false"/>
          <w:i w:val="false"/>
          <w:color w:val="000000"/>
          <w:sz w:val="28"/>
        </w:rPr>
        <w:t xml:space="preserve">      1) әртүрлі заттарды тақырыпқа немесе сюжетке сәйкес кесіп алады және желімдейді; </w:t>
      </w:r>
    </w:p>
    <w:p>
      <w:pPr>
        <w:spacing w:after="0"/>
        <w:ind w:left="0"/>
        <w:jc w:val="both"/>
      </w:pPr>
      <w:r>
        <w:rPr>
          <w:rFonts w:ascii="Times New Roman"/>
          <w:b w:val="false"/>
          <w:i w:val="false"/>
          <w:color w:val="000000"/>
          <w:sz w:val="28"/>
        </w:rPr>
        <w:t xml:space="preserve">      2) заттарды негізге дәйектілікпен жапсырады; </w:t>
      </w:r>
    </w:p>
    <w:p>
      <w:pPr>
        <w:spacing w:after="0"/>
        <w:ind w:left="0"/>
        <w:jc w:val="both"/>
      </w:pPr>
      <w:r>
        <w:rPr>
          <w:rFonts w:ascii="Times New Roman"/>
          <w:b w:val="false"/>
          <w:i w:val="false"/>
          <w:color w:val="000000"/>
          <w:sz w:val="28"/>
        </w:rPr>
        <w:t>      3) нысандардың көлемі, пішіні, түсі бойынша өзара қатынасын есепке алады.</w:t>
      </w:r>
    </w:p>
    <w:bookmarkStart w:name="z1384" w:id="1382"/>
    <w:p>
      <w:pPr>
        <w:spacing w:after="0"/>
        <w:ind w:left="0"/>
        <w:jc w:val="both"/>
      </w:pPr>
      <w:r>
        <w:rPr>
          <w:rFonts w:ascii="Times New Roman"/>
          <w:b w:val="false"/>
          <w:i w:val="false"/>
          <w:color w:val="000000"/>
          <w:sz w:val="28"/>
        </w:rPr>
        <w:t>
      434. "Сәндік аппликация" бөлімшесін іске асыру бойынша күтілетін нәтижелері:</w:t>
      </w:r>
    </w:p>
    <w:bookmarkEnd w:id="1382"/>
    <w:p>
      <w:pPr>
        <w:spacing w:after="0"/>
        <w:ind w:left="0"/>
        <w:jc w:val="both"/>
      </w:pPr>
      <w:r>
        <w:rPr>
          <w:rFonts w:ascii="Times New Roman"/>
          <w:b w:val="false"/>
          <w:i w:val="false"/>
          <w:color w:val="000000"/>
          <w:sz w:val="28"/>
        </w:rPr>
        <w:t xml:space="preserve">      1) безендірудің әртүрлі элементерін(геометриялық, өсімдік тектес пішіндерді) қиып алады және біріктіреді; </w:t>
      </w:r>
    </w:p>
    <w:p>
      <w:pPr>
        <w:spacing w:after="0"/>
        <w:ind w:left="0"/>
        <w:jc w:val="both"/>
      </w:pPr>
      <w:r>
        <w:rPr>
          <w:rFonts w:ascii="Times New Roman"/>
          <w:b w:val="false"/>
          <w:i w:val="false"/>
          <w:color w:val="000000"/>
          <w:sz w:val="28"/>
        </w:rPr>
        <w:t>      2) үлгі бойынша өрнек оюларын құрайды;</w:t>
      </w:r>
    </w:p>
    <w:p>
      <w:pPr>
        <w:spacing w:after="0"/>
        <w:ind w:left="0"/>
        <w:jc w:val="both"/>
      </w:pPr>
      <w:r>
        <w:rPr>
          <w:rFonts w:ascii="Times New Roman"/>
          <w:b w:val="false"/>
          <w:i w:val="false"/>
          <w:color w:val="000000"/>
          <w:sz w:val="28"/>
        </w:rPr>
        <w:t xml:space="preserve">      3) түстік кеңістігін (жолақты, дөңгелекті, шаршыны) жеке элементтермен біркелкі толтырады. </w:t>
      </w:r>
    </w:p>
    <w:p>
      <w:pPr>
        <w:spacing w:after="0"/>
        <w:ind w:left="0"/>
        <w:jc w:val="both"/>
      </w:pPr>
      <w:r>
        <w:rPr>
          <w:rFonts w:ascii="Times New Roman"/>
          <w:b w:val="false"/>
          <w:i w:val="false"/>
          <w:color w:val="000000"/>
          <w:sz w:val="28"/>
        </w:rPr>
        <w:t>      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9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Материалдармен және құрал-саймандармен жұмыс ережелері және еңбек гигиенасы мен қауіпсіздік техникасының негіздері</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Қайшымен жұмыс тәсілдері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симметриялық емес заттарды бейнелеуге арналған сұлбаны суреті бойынша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екіге бүктелген қағаздан әртүрлі симметриялық пішіндерді, қатпарлап бүктелген қағаздан әр түрлі заттарды қиып алу</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Материалдармен және құралдармен жұмыс</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аппликацияға арналған материалдарды (тығыздығы, түсі, текстурасы әр түрлі қағаз түрлері)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 жұмыс барысында жұмыс орнын, құрал-саймандарды ретке келтіру</w:t>
            </w:r>
          </w:p>
        </w:tc>
      </w:tr>
    </w:tbl>
    <w:bookmarkStart w:name="z1385" w:id="1383"/>
    <w:p>
      <w:pPr>
        <w:spacing w:after="0"/>
        <w:ind w:left="0"/>
        <w:jc w:val="both"/>
      </w:pPr>
      <w:r>
        <w:rPr>
          <w:rFonts w:ascii="Times New Roman"/>
          <w:b w:val="false"/>
          <w:i w:val="false"/>
          <w:color w:val="000000"/>
          <w:sz w:val="28"/>
        </w:rPr>
        <w:t>
      435. "Қайшымен жұмыс тәсілдері" бөлімшесін іске асыру бойынша күтілетін нәтижелері:</w:t>
      </w:r>
    </w:p>
    <w:bookmarkEnd w:id="1383"/>
    <w:p>
      <w:pPr>
        <w:spacing w:after="0"/>
        <w:ind w:left="0"/>
        <w:jc w:val="both"/>
      </w:pPr>
      <w:r>
        <w:rPr>
          <w:rFonts w:ascii="Times New Roman"/>
          <w:b w:val="false"/>
          <w:i w:val="false"/>
          <w:color w:val="000000"/>
          <w:sz w:val="28"/>
        </w:rPr>
        <w:t xml:space="preserve">      1) қиып алудың техникалық тәсілін меңгерген; </w:t>
      </w:r>
    </w:p>
    <w:p>
      <w:pPr>
        <w:spacing w:after="0"/>
        <w:ind w:left="0"/>
        <w:jc w:val="both"/>
      </w:pPr>
      <w:r>
        <w:rPr>
          <w:rFonts w:ascii="Times New Roman"/>
          <w:b w:val="false"/>
          <w:i w:val="false"/>
          <w:color w:val="000000"/>
          <w:sz w:val="28"/>
        </w:rPr>
        <w:t>      2) қайшыны дұрыс пайдаланады.</w:t>
      </w:r>
    </w:p>
    <w:bookmarkStart w:name="z1387" w:id="1384"/>
    <w:p>
      <w:pPr>
        <w:spacing w:after="0"/>
        <w:ind w:left="0"/>
        <w:jc w:val="both"/>
      </w:pPr>
      <w:r>
        <w:rPr>
          <w:rFonts w:ascii="Times New Roman"/>
          <w:b w:val="false"/>
          <w:i w:val="false"/>
          <w:color w:val="000000"/>
          <w:sz w:val="28"/>
        </w:rPr>
        <w:t>
      436. "Материалдармен және құрал-саймандармен жұмыс" бөлімшесін іске асыру бойынша күтілетін нәтижелері:</w:t>
      </w:r>
    </w:p>
    <w:bookmarkEnd w:id="1384"/>
    <w:p>
      <w:pPr>
        <w:spacing w:after="0"/>
        <w:ind w:left="0"/>
        <w:jc w:val="both"/>
      </w:pPr>
      <w:r>
        <w:rPr>
          <w:rFonts w:ascii="Times New Roman"/>
          <w:b w:val="false"/>
          <w:i w:val="false"/>
          <w:color w:val="000000"/>
          <w:sz w:val="28"/>
        </w:rPr>
        <w:t>      1) материалды өңдеумен байланысты құралдар (қайшы, желім, қылқалам, майлық) қолдана алады;</w:t>
      </w:r>
    </w:p>
    <w:p>
      <w:pPr>
        <w:spacing w:after="0"/>
        <w:ind w:left="0"/>
        <w:jc w:val="both"/>
      </w:pPr>
      <w:r>
        <w:rPr>
          <w:rFonts w:ascii="Times New Roman"/>
          <w:b w:val="false"/>
          <w:i w:val="false"/>
          <w:color w:val="000000"/>
          <w:sz w:val="28"/>
        </w:rPr>
        <w:t xml:space="preserve">      2) бүктеу, қиып алу, жапсыру икемділіктерін меңгерген; </w:t>
      </w:r>
    </w:p>
    <w:p>
      <w:pPr>
        <w:spacing w:after="0"/>
        <w:ind w:left="0"/>
        <w:jc w:val="both"/>
      </w:pPr>
      <w:r>
        <w:rPr>
          <w:rFonts w:ascii="Times New Roman"/>
          <w:b w:val="false"/>
          <w:i w:val="false"/>
          <w:color w:val="000000"/>
          <w:sz w:val="28"/>
        </w:rPr>
        <w:t>      3) сабақтарда әртүрлі материалдарды қағаз, ермексаз, мата, кептірілген жапырақтарды пайдаланады;</w:t>
      </w:r>
    </w:p>
    <w:p>
      <w:pPr>
        <w:spacing w:after="0"/>
        <w:ind w:left="0"/>
        <w:jc w:val="both"/>
      </w:pPr>
      <w:r>
        <w:rPr>
          <w:rFonts w:ascii="Times New Roman"/>
          <w:b w:val="false"/>
          <w:i w:val="false"/>
          <w:color w:val="000000"/>
          <w:sz w:val="28"/>
        </w:rPr>
        <w:t xml:space="preserve">      4) әртүрлі материалдардың қасиеттерін ажыратады; </w:t>
      </w:r>
    </w:p>
    <w:p>
      <w:pPr>
        <w:spacing w:after="0"/>
        <w:ind w:left="0"/>
        <w:jc w:val="both"/>
      </w:pPr>
      <w:r>
        <w:rPr>
          <w:rFonts w:ascii="Times New Roman"/>
          <w:b w:val="false"/>
          <w:i w:val="false"/>
          <w:color w:val="000000"/>
          <w:sz w:val="28"/>
        </w:rPr>
        <w:t xml:space="preserve">      5) жұмыс орнын тәртіпке келтіреді; жұмыс барысында құрал-саймандарды дұрыс пайдаланады; </w:t>
      </w:r>
    </w:p>
    <w:p>
      <w:pPr>
        <w:spacing w:after="0"/>
        <w:ind w:left="0"/>
        <w:jc w:val="both"/>
      </w:pPr>
      <w:r>
        <w:rPr>
          <w:rFonts w:ascii="Times New Roman"/>
          <w:b w:val="false"/>
          <w:i w:val="false"/>
          <w:color w:val="000000"/>
          <w:sz w:val="28"/>
        </w:rPr>
        <w:t>      6) қайшымен жұмыс істеу қауіпсіздік ережелерін сақтайды.</w:t>
      </w:r>
    </w:p>
    <w:bookmarkStart w:name="z1386" w:id="1385"/>
    <w:p>
      <w:pPr>
        <w:spacing w:after="0"/>
        <w:ind w:left="0"/>
        <w:jc w:val="left"/>
      </w:pPr>
      <w:r>
        <w:rPr>
          <w:rFonts w:ascii="Times New Roman"/>
          <w:b/>
          <w:i w:val="false"/>
          <w:color w:val="000000"/>
        </w:rPr>
        <w:t xml:space="preserve"> 
18-параграф. Музыка</w:t>
      </w:r>
    </w:p>
    <w:bookmarkEnd w:id="1385"/>
    <w:bookmarkStart w:name="z1388" w:id="1386"/>
    <w:p>
      <w:pPr>
        <w:spacing w:after="0"/>
        <w:ind w:left="0"/>
        <w:jc w:val="both"/>
      </w:pPr>
      <w:r>
        <w:rPr>
          <w:rFonts w:ascii="Times New Roman"/>
          <w:b w:val="false"/>
          <w:i w:val="false"/>
          <w:color w:val="000000"/>
          <w:sz w:val="28"/>
        </w:rPr>
        <w:t>
      437. Мақсаты баланың музыкалық қабілетін дамыту болып табылады.</w:t>
      </w:r>
    </w:p>
    <w:bookmarkEnd w:id="1386"/>
    <w:bookmarkStart w:name="z1389" w:id="1387"/>
    <w:p>
      <w:pPr>
        <w:spacing w:after="0"/>
        <w:ind w:left="0"/>
        <w:jc w:val="both"/>
      </w:pPr>
      <w:r>
        <w:rPr>
          <w:rFonts w:ascii="Times New Roman"/>
          <w:b w:val="false"/>
          <w:i w:val="false"/>
          <w:color w:val="000000"/>
          <w:sz w:val="28"/>
        </w:rPr>
        <w:t xml:space="preserve">
      438. Міндеттері: </w:t>
      </w:r>
    </w:p>
    <w:bookmarkEnd w:id="1387"/>
    <w:p>
      <w:pPr>
        <w:spacing w:after="0"/>
        <w:ind w:left="0"/>
        <w:jc w:val="both"/>
      </w:pPr>
      <w:r>
        <w:rPr>
          <w:rFonts w:ascii="Times New Roman"/>
          <w:b w:val="false"/>
          <w:i w:val="false"/>
          <w:color w:val="000000"/>
          <w:sz w:val="28"/>
        </w:rPr>
        <w:t>      1) балаларды әр түрлі жанрдағы (марш, өлең) музыкалық шығармаларға деген тұрақты қызығушылық пен ықыластылыққа тәрбиелеу;</w:t>
      </w:r>
    </w:p>
    <w:p>
      <w:pPr>
        <w:spacing w:after="0"/>
        <w:ind w:left="0"/>
        <w:jc w:val="both"/>
      </w:pPr>
      <w:r>
        <w:rPr>
          <w:rFonts w:ascii="Times New Roman"/>
          <w:b w:val="false"/>
          <w:i w:val="false"/>
          <w:color w:val="000000"/>
          <w:sz w:val="28"/>
        </w:rPr>
        <w:t>      2) музыкалық әсерді, қарапайым ұжымдық өлеңдерге, билерге, жаттығуларға қатысуды қалыптастыру.</w:t>
      </w:r>
    </w:p>
    <w:bookmarkStart w:name="z1390" w:id="1388"/>
    <w:p>
      <w:pPr>
        <w:spacing w:after="0"/>
        <w:ind w:left="0"/>
        <w:jc w:val="both"/>
      </w:pPr>
      <w:r>
        <w:rPr>
          <w:rFonts w:ascii="Times New Roman"/>
          <w:b w:val="false"/>
          <w:i w:val="false"/>
          <w:color w:val="000000"/>
          <w:sz w:val="28"/>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388"/>
    <w:bookmarkStart w:name="z1391" w:id="1389"/>
    <w:p>
      <w:pPr>
        <w:spacing w:after="0"/>
        <w:ind w:left="0"/>
        <w:jc w:val="both"/>
      </w:pPr>
      <w:r>
        <w:rPr>
          <w:rFonts w:ascii="Times New Roman"/>
          <w:b w:val="false"/>
          <w:i w:val="false"/>
          <w:color w:val="000000"/>
          <w:sz w:val="28"/>
        </w:rPr>
        <w:t>
      440. Оқу бағдарламасының мазмұны келесі бөлімдерді қамтиды:</w:t>
      </w:r>
    </w:p>
    <w:bookmarkEnd w:id="1389"/>
    <w:p>
      <w:pPr>
        <w:spacing w:after="0"/>
        <w:ind w:left="0"/>
        <w:jc w:val="both"/>
      </w:pPr>
      <w:r>
        <w:rPr>
          <w:rFonts w:ascii="Times New Roman"/>
          <w:b w:val="false"/>
          <w:i w:val="false"/>
          <w:color w:val="000000"/>
          <w:sz w:val="28"/>
        </w:rPr>
        <w:t>      1) музыкалық сауаттылық;</w:t>
      </w:r>
    </w:p>
    <w:p>
      <w:pPr>
        <w:spacing w:after="0"/>
        <w:ind w:left="0"/>
        <w:jc w:val="both"/>
      </w:pPr>
      <w:r>
        <w:rPr>
          <w:rFonts w:ascii="Times New Roman"/>
          <w:b w:val="false"/>
          <w:i w:val="false"/>
          <w:color w:val="000000"/>
          <w:sz w:val="28"/>
        </w:rPr>
        <w:t>      2) ән салу және балаларға арналған музыкалық аспаптарда ойнау;</w:t>
      </w:r>
    </w:p>
    <w:p>
      <w:pPr>
        <w:spacing w:after="0"/>
        <w:ind w:left="0"/>
        <w:jc w:val="both"/>
      </w:pPr>
      <w:r>
        <w:rPr>
          <w:rFonts w:ascii="Times New Roman"/>
          <w:b w:val="false"/>
          <w:i w:val="false"/>
          <w:color w:val="000000"/>
          <w:sz w:val="28"/>
        </w:rPr>
        <w:t>      3) музыкалық шығармашылық.</w:t>
      </w:r>
    </w:p>
    <w:bookmarkStart w:name="z1392" w:id="1390"/>
    <w:p>
      <w:pPr>
        <w:spacing w:after="0"/>
        <w:ind w:left="0"/>
        <w:jc w:val="both"/>
      </w:pPr>
      <w:r>
        <w:rPr>
          <w:rFonts w:ascii="Times New Roman"/>
          <w:b w:val="false"/>
          <w:i w:val="false"/>
          <w:color w:val="000000"/>
          <w:sz w:val="28"/>
        </w:rPr>
        <w:t>
      441. "Музыкалық сауаттылық" бөлімі келесі бөлімшелерді қамтиды:</w:t>
      </w:r>
    </w:p>
    <w:bookmarkEnd w:id="1390"/>
    <w:p>
      <w:pPr>
        <w:spacing w:after="0"/>
        <w:ind w:left="0"/>
        <w:jc w:val="both"/>
      </w:pPr>
      <w:r>
        <w:rPr>
          <w:rFonts w:ascii="Times New Roman"/>
          <w:b w:val="false"/>
          <w:i w:val="false"/>
          <w:color w:val="000000"/>
          <w:sz w:val="28"/>
        </w:rPr>
        <w:t>      1) музыкалық мәнерлілік құралдары(әуен, ырғақ, қарқын, динамика);</w:t>
      </w:r>
    </w:p>
    <w:p>
      <w:pPr>
        <w:spacing w:after="0"/>
        <w:ind w:left="0"/>
        <w:jc w:val="both"/>
      </w:pPr>
      <w:r>
        <w:rPr>
          <w:rFonts w:ascii="Times New Roman"/>
          <w:b w:val="false"/>
          <w:i w:val="false"/>
          <w:color w:val="000000"/>
          <w:sz w:val="28"/>
        </w:rPr>
        <w:t>      2) музыкалық жанрлар.</w:t>
      </w:r>
    </w:p>
    <w:bookmarkStart w:name="z1393" w:id="1391"/>
    <w:p>
      <w:pPr>
        <w:spacing w:after="0"/>
        <w:ind w:left="0"/>
        <w:jc w:val="both"/>
      </w:pPr>
      <w:r>
        <w:rPr>
          <w:rFonts w:ascii="Times New Roman"/>
          <w:b w:val="false"/>
          <w:i w:val="false"/>
          <w:color w:val="000000"/>
          <w:sz w:val="28"/>
        </w:rPr>
        <w:t>
      442. "Ән салу және балаларға арналған музыкалық аспаптарда ойнау" бөлімі келесі бөлімшелерді қамтиды:</w:t>
      </w:r>
    </w:p>
    <w:bookmarkEnd w:id="1391"/>
    <w:p>
      <w:pPr>
        <w:spacing w:after="0"/>
        <w:ind w:left="0"/>
        <w:jc w:val="both"/>
      </w:pPr>
      <w:r>
        <w:rPr>
          <w:rFonts w:ascii="Times New Roman"/>
          <w:b w:val="false"/>
          <w:i w:val="false"/>
          <w:color w:val="000000"/>
          <w:sz w:val="28"/>
        </w:rPr>
        <w:t>      1) ән салу;</w:t>
      </w:r>
    </w:p>
    <w:p>
      <w:pPr>
        <w:spacing w:after="0"/>
        <w:ind w:left="0"/>
        <w:jc w:val="both"/>
      </w:pPr>
      <w:r>
        <w:rPr>
          <w:rFonts w:ascii="Times New Roman"/>
          <w:b w:val="false"/>
          <w:i w:val="false"/>
          <w:color w:val="000000"/>
          <w:sz w:val="28"/>
        </w:rPr>
        <w:t>      2) аспаптарда ойнау.</w:t>
      </w:r>
    </w:p>
    <w:bookmarkStart w:name="z1394" w:id="1392"/>
    <w:p>
      <w:pPr>
        <w:spacing w:after="0"/>
        <w:ind w:left="0"/>
        <w:jc w:val="both"/>
      </w:pPr>
      <w:r>
        <w:rPr>
          <w:rFonts w:ascii="Times New Roman"/>
          <w:b w:val="false"/>
          <w:i w:val="false"/>
          <w:color w:val="000000"/>
          <w:sz w:val="28"/>
        </w:rPr>
        <w:t>
      443. "Музыкалық шығармашылық" бөлімі келесі бөлімшені қамтиды:</w:t>
      </w:r>
    </w:p>
    <w:bookmarkEnd w:id="1392"/>
    <w:p>
      <w:pPr>
        <w:spacing w:after="0"/>
        <w:ind w:left="0"/>
        <w:jc w:val="both"/>
      </w:pPr>
      <w:r>
        <w:rPr>
          <w:rFonts w:ascii="Times New Roman"/>
          <w:b w:val="false"/>
          <w:i w:val="false"/>
          <w:color w:val="000000"/>
          <w:sz w:val="28"/>
        </w:rPr>
        <w:t>      1) музыкалық-ырғақтық қимылдар.</w:t>
      </w:r>
    </w:p>
    <w:bookmarkStart w:name="z1395" w:id="1393"/>
    <w:p>
      <w:pPr>
        <w:spacing w:after="0"/>
        <w:ind w:left="0"/>
        <w:jc w:val="both"/>
      </w:pPr>
      <w:r>
        <w:rPr>
          <w:rFonts w:ascii="Times New Roman"/>
          <w:b w:val="false"/>
          <w:i w:val="false"/>
          <w:color w:val="000000"/>
          <w:sz w:val="28"/>
        </w:rPr>
        <w:t>
      444. Оқыту мақсаттарының жүйесі</w:t>
      </w:r>
    </w:p>
    <w:bookmarkEnd w:id="1393"/>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7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Музыкалық сауаттылық</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Музыкалық мәнерлілік құралдары(әуен, ырғақ, қарқын, динамика)</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педагогтың көмегімен таныс өлеңдер мен әндетудің әуенін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педагогтың көмегімен өлеңдер мен әндетудің сипатын (көңілді, мұңды, баяу, жылдам)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музыкалық дыбысты қаттылығы бойынша (қатты-ақырын), тембрі бойынша (жылдам-баяу)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есту түсінігін, ырғақ сезімін, тембрін, динамикасын қалыптастыру</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Музыкалық жанрлар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музыкалық жанрларды ажырату(өлең, марш)</w:t>
            </w:r>
          </w:p>
        </w:tc>
      </w:tr>
    </w:tbl>
    <w:bookmarkStart w:name="z1396" w:id="1394"/>
    <w:p>
      <w:pPr>
        <w:spacing w:after="0"/>
        <w:ind w:left="0"/>
        <w:jc w:val="both"/>
      </w:pPr>
      <w:r>
        <w:rPr>
          <w:rFonts w:ascii="Times New Roman"/>
          <w:b w:val="false"/>
          <w:i w:val="false"/>
          <w:color w:val="000000"/>
          <w:sz w:val="28"/>
        </w:rPr>
        <w:t>
      445."Музыкалық мәнерлілік (әуен, ырғақ, қарқын, динамика, регистр) құралдары" бөлімшесін іске асыру бойынша күтілетін нәтижелері:</w:t>
      </w:r>
    </w:p>
    <w:bookmarkEnd w:id="1394"/>
    <w:p>
      <w:pPr>
        <w:spacing w:after="0"/>
        <w:ind w:left="0"/>
        <w:jc w:val="both"/>
      </w:pPr>
      <w:r>
        <w:rPr>
          <w:rFonts w:ascii="Times New Roman"/>
          <w:b w:val="false"/>
          <w:i w:val="false"/>
          <w:color w:val="000000"/>
          <w:sz w:val="28"/>
        </w:rPr>
        <w:t xml:space="preserve">      1) әуеннің сипатын (көңілді, асықпай, жылдам) ести біледі; </w:t>
      </w:r>
    </w:p>
    <w:p>
      <w:pPr>
        <w:spacing w:after="0"/>
        <w:ind w:left="0"/>
        <w:jc w:val="both"/>
      </w:pPr>
      <w:r>
        <w:rPr>
          <w:rFonts w:ascii="Times New Roman"/>
          <w:b w:val="false"/>
          <w:i w:val="false"/>
          <w:color w:val="000000"/>
          <w:sz w:val="28"/>
        </w:rPr>
        <w:t xml:space="preserve">      2) музыкалық дыбысты тембрі бойынша (жылдам-баяу), қаттылығы бойынша (қатты, ақырын) таниды. </w:t>
      </w:r>
    </w:p>
    <w:bookmarkStart w:name="z1397" w:id="1395"/>
    <w:p>
      <w:pPr>
        <w:spacing w:after="0"/>
        <w:ind w:left="0"/>
        <w:jc w:val="both"/>
      </w:pPr>
      <w:r>
        <w:rPr>
          <w:rFonts w:ascii="Times New Roman"/>
          <w:b w:val="false"/>
          <w:i w:val="false"/>
          <w:color w:val="000000"/>
          <w:sz w:val="28"/>
        </w:rPr>
        <w:t>
      446. "Музыкалық жанрлар" бөлімшесін іске асыру бойынша күтілетін нәтижелері:</w:t>
      </w:r>
    </w:p>
    <w:bookmarkEnd w:id="1395"/>
    <w:p>
      <w:pPr>
        <w:spacing w:after="0"/>
        <w:ind w:left="0"/>
        <w:jc w:val="both"/>
      </w:pPr>
      <w:r>
        <w:rPr>
          <w:rFonts w:ascii="Times New Roman"/>
          <w:b w:val="false"/>
          <w:i w:val="false"/>
          <w:color w:val="000000"/>
          <w:sz w:val="28"/>
        </w:rPr>
        <w:t xml:space="preserve">      1) музыкалық жанрларды (өлең, марш) ажырата біледі; </w:t>
      </w:r>
    </w:p>
    <w:p>
      <w:pPr>
        <w:spacing w:after="0"/>
        <w:ind w:left="0"/>
        <w:jc w:val="both"/>
      </w:pPr>
      <w:r>
        <w:rPr>
          <w:rFonts w:ascii="Times New Roman"/>
          <w:b w:val="false"/>
          <w:i w:val="false"/>
          <w:color w:val="000000"/>
          <w:sz w:val="28"/>
        </w:rPr>
        <w:t>      2) таныс өлеңдердің, әндетудің әуендерін, тыңдаған музыкалық шығармалардың (өлеңдер, әндетулер, музыкалық ойындар) сипатын ажыратады.</w:t>
      </w:r>
    </w:p>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0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Ән салу және балаларға арналған музыкалық аспаптарда ойнау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Ән салу</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ересектің басшылығымен оңай әуендерді, таныс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ересектің көмегімен музыкалық шығарманың сипатына (көңілді, қуанышты және мұңды) сәйкес әндету</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Аспаптарда ойнау</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0.2.2.1 оңай ырғақтық әуендерді фортепианоның сүйемелдеуінде балаларға арналған музыкалық аспаптармен оркестрде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bookmarkStart w:name="z1398" w:id="1396"/>
    <w:p>
      <w:pPr>
        <w:spacing w:after="0"/>
        <w:ind w:left="0"/>
        <w:jc w:val="both"/>
      </w:pPr>
      <w:r>
        <w:rPr>
          <w:rFonts w:ascii="Times New Roman"/>
          <w:b w:val="false"/>
          <w:i w:val="false"/>
          <w:color w:val="000000"/>
          <w:sz w:val="28"/>
        </w:rPr>
        <w:t>
      447. "Ән салу" бөлімшесін іске асыру бойынша күтілетін нәтижелері:</w:t>
      </w:r>
    </w:p>
    <w:bookmarkEnd w:id="1396"/>
    <w:p>
      <w:pPr>
        <w:spacing w:after="0"/>
        <w:ind w:left="0"/>
        <w:jc w:val="both"/>
      </w:pPr>
      <w:r>
        <w:rPr>
          <w:rFonts w:ascii="Times New Roman"/>
          <w:b w:val="false"/>
          <w:i w:val="false"/>
          <w:color w:val="000000"/>
          <w:sz w:val="28"/>
        </w:rPr>
        <w:t xml:space="preserve">      1) таныс өлеңдерді педагогпен бірге айтудың бастапқы дағдылары бар; </w:t>
      </w:r>
    </w:p>
    <w:p>
      <w:pPr>
        <w:spacing w:after="0"/>
        <w:ind w:left="0"/>
        <w:jc w:val="both"/>
      </w:pPr>
      <w:r>
        <w:rPr>
          <w:rFonts w:ascii="Times New Roman"/>
          <w:b w:val="false"/>
          <w:i w:val="false"/>
          <w:color w:val="000000"/>
          <w:sz w:val="28"/>
        </w:rPr>
        <w:t>      2) әндерді ересекпен бірге орындайды.</w:t>
      </w:r>
    </w:p>
    <w:bookmarkStart w:name="z1399" w:id="1397"/>
    <w:p>
      <w:pPr>
        <w:spacing w:after="0"/>
        <w:ind w:left="0"/>
        <w:jc w:val="both"/>
      </w:pPr>
      <w:r>
        <w:rPr>
          <w:rFonts w:ascii="Times New Roman"/>
          <w:b w:val="false"/>
          <w:i w:val="false"/>
          <w:color w:val="000000"/>
          <w:sz w:val="28"/>
        </w:rPr>
        <w:t>
      448. "Аспаптарда ойнау" бөлімшесін іске асыру бойынша күтілетін нәтижелері:</w:t>
      </w:r>
    </w:p>
    <w:bookmarkEnd w:id="1397"/>
    <w:p>
      <w:pPr>
        <w:spacing w:after="0"/>
        <w:ind w:left="0"/>
        <w:jc w:val="both"/>
      </w:pPr>
      <w:r>
        <w:rPr>
          <w:rFonts w:ascii="Times New Roman"/>
          <w:b w:val="false"/>
          <w:i w:val="false"/>
          <w:color w:val="000000"/>
          <w:sz w:val="28"/>
        </w:rPr>
        <w:t xml:space="preserve">      1)музыкалық аспаптарды ажыратады: бубен, дағыра, металлофон, сылдырмақ, қоңырау, домбыра, фортепиано; </w:t>
      </w:r>
    </w:p>
    <w:p>
      <w:pPr>
        <w:spacing w:after="0"/>
        <w:ind w:left="0"/>
        <w:jc w:val="both"/>
      </w:pPr>
      <w:r>
        <w:rPr>
          <w:rFonts w:ascii="Times New Roman"/>
          <w:b w:val="false"/>
          <w:i w:val="false"/>
          <w:color w:val="000000"/>
          <w:sz w:val="28"/>
        </w:rPr>
        <w:t xml:space="preserve">      2) топтағы жұмыс дағдысы бар, бірін-бірі, музыканы тыңдай біледі; </w:t>
      </w:r>
    </w:p>
    <w:p>
      <w:pPr>
        <w:spacing w:after="0"/>
        <w:ind w:left="0"/>
        <w:jc w:val="both"/>
      </w:pPr>
      <w:r>
        <w:rPr>
          <w:rFonts w:ascii="Times New Roman"/>
          <w:b w:val="false"/>
          <w:i w:val="false"/>
          <w:color w:val="000000"/>
          <w:sz w:val="28"/>
        </w:rPr>
        <w:t xml:space="preserve">      3) музыканың сипатын таниды; </w:t>
      </w:r>
    </w:p>
    <w:p>
      <w:pPr>
        <w:spacing w:after="0"/>
        <w:ind w:left="0"/>
        <w:jc w:val="both"/>
      </w:pPr>
      <w:r>
        <w:rPr>
          <w:rFonts w:ascii="Times New Roman"/>
          <w:b w:val="false"/>
          <w:i w:val="false"/>
          <w:color w:val="000000"/>
          <w:sz w:val="28"/>
        </w:rPr>
        <w:t xml:space="preserve">      4) таныс музыкалық аспаптардың дыбысталу тембрі бойынша ажыратады; </w:t>
      </w:r>
    </w:p>
    <w:p>
      <w:pPr>
        <w:spacing w:after="0"/>
        <w:ind w:left="0"/>
        <w:jc w:val="both"/>
      </w:pPr>
      <w:r>
        <w:rPr>
          <w:rFonts w:ascii="Times New Roman"/>
          <w:b w:val="false"/>
          <w:i w:val="false"/>
          <w:color w:val="000000"/>
          <w:sz w:val="28"/>
        </w:rPr>
        <w:t xml:space="preserve">      5) фортепианоның сүйемелдеуінде балаларға арналған музыкалық аспаптармен оркестрде ойнаудың бастапқы дағдылары бар. </w:t>
      </w:r>
    </w:p>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86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Музыкалық шығармашылық</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Музыкалық-ырғақтық қимылдар</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музыканың сүйемелдеуімен қарапайым ырғақтық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марштың сипатын жүріспен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би музыкасының сипатын қарапайым, ырғақты би қимылдарымен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0.3.1.4 жүрелеп отыруды ("серіппе")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қарапайым би қимылын ("қайық")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 педагогтың көрсетуі бойынша қазақ, орыс би қимылдарының элементтерін орындау</w:t>
            </w:r>
          </w:p>
        </w:tc>
      </w:tr>
    </w:tbl>
    <w:bookmarkStart w:name="z1400" w:id="1398"/>
    <w:p>
      <w:pPr>
        <w:spacing w:after="0"/>
        <w:ind w:left="0"/>
        <w:jc w:val="both"/>
      </w:pPr>
      <w:r>
        <w:rPr>
          <w:rFonts w:ascii="Times New Roman"/>
          <w:b w:val="false"/>
          <w:i w:val="false"/>
          <w:color w:val="000000"/>
          <w:sz w:val="28"/>
        </w:rPr>
        <w:t>
      449. "Музыкалық-ырғақтық қимылдар" бөлімшесін іске асыру бойынша күтілетін нәтижелері:</w:t>
      </w:r>
    </w:p>
    <w:bookmarkEnd w:id="1398"/>
    <w:p>
      <w:pPr>
        <w:spacing w:after="0"/>
        <w:ind w:left="0"/>
        <w:jc w:val="both"/>
      </w:pPr>
      <w:r>
        <w:rPr>
          <w:rFonts w:ascii="Times New Roman"/>
          <w:b w:val="false"/>
          <w:i w:val="false"/>
          <w:color w:val="000000"/>
          <w:sz w:val="28"/>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pPr>
        <w:spacing w:after="0"/>
        <w:ind w:left="0"/>
        <w:jc w:val="both"/>
      </w:pPr>
      <w:r>
        <w:rPr>
          <w:rFonts w:ascii="Times New Roman"/>
          <w:b w:val="false"/>
          <w:i w:val="false"/>
          <w:color w:val="000000"/>
          <w:sz w:val="28"/>
        </w:rPr>
        <w:t>      2) марш сипатын жүріспен, би музыкасының сипатын қарапайым, ырғақтақ би қимылдарымен бере біледі;</w:t>
      </w:r>
    </w:p>
    <w:p>
      <w:pPr>
        <w:spacing w:after="0"/>
        <w:ind w:left="0"/>
        <w:jc w:val="both"/>
      </w:pPr>
      <w:r>
        <w:rPr>
          <w:rFonts w:ascii="Times New Roman"/>
          <w:b w:val="false"/>
          <w:i w:val="false"/>
          <w:color w:val="000000"/>
          <w:sz w:val="28"/>
        </w:rPr>
        <w:t xml:space="preserve">      3) жүрелеп отыруды ("серіппе") орындайды, педагогтың үлгісі бойынша қимылын музыкамен үйлестіреді; </w:t>
      </w:r>
    </w:p>
    <w:p>
      <w:pPr>
        <w:spacing w:after="0"/>
        <w:ind w:left="0"/>
        <w:jc w:val="both"/>
      </w:pPr>
      <w:r>
        <w:rPr>
          <w:rFonts w:ascii="Times New Roman"/>
          <w:b w:val="false"/>
          <w:i w:val="false"/>
          <w:color w:val="000000"/>
          <w:sz w:val="28"/>
        </w:rPr>
        <w:t>      4) қарапайым би қимылын - қайық, педагогтің көрсетуі бойынша қазақ, орыс би қимылдарының элементтерін орындайды.</w:t>
      </w:r>
    </w:p>
    <w:bookmarkStart w:name="z1401" w:id="1399"/>
    <w:p>
      <w:pPr>
        <w:spacing w:after="0"/>
        <w:ind w:left="0"/>
        <w:jc w:val="left"/>
      </w:pPr>
      <w:r>
        <w:rPr>
          <w:rFonts w:ascii="Times New Roman"/>
          <w:b/>
          <w:i w:val="false"/>
          <w:color w:val="000000"/>
        </w:rPr>
        <w:t xml:space="preserve"> 
19-параграф. "Әлеумет" білім беру саласы</w:t>
      </w:r>
    </w:p>
    <w:bookmarkEnd w:id="1399"/>
    <w:bookmarkStart w:name="z1402" w:id="1400"/>
    <w:p>
      <w:pPr>
        <w:spacing w:after="0"/>
        <w:ind w:left="0"/>
        <w:jc w:val="both"/>
      </w:pPr>
      <w:r>
        <w:rPr>
          <w:rFonts w:ascii="Times New Roman"/>
          <w:b w:val="false"/>
          <w:i w:val="false"/>
          <w:color w:val="000000"/>
          <w:sz w:val="28"/>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bookmarkEnd w:id="1400"/>
    <w:bookmarkStart w:name="z1403" w:id="1401"/>
    <w:p>
      <w:pPr>
        <w:spacing w:after="0"/>
        <w:ind w:left="0"/>
        <w:jc w:val="both"/>
      </w:pPr>
      <w:r>
        <w:rPr>
          <w:rFonts w:ascii="Times New Roman"/>
          <w:b w:val="false"/>
          <w:i w:val="false"/>
          <w:color w:val="000000"/>
          <w:sz w:val="28"/>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bookmarkEnd w:id="1401"/>
    <w:bookmarkStart w:name="z1404" w:id="1402"/>
    <w:p>
      <w:pPr>
        <w:spacing w:after="0"/>
        <w:ind w:left="0"/>
        <w:jc w:val="both"/>
      </w:pPr>
      <w:r>
        <w:rPr>
          <w:rFonts w:ascii="Times New Roman"/>
          <w:b w:val="false"/>
          <w:i w:val="false"/>
          <w:color w:val="000000"/>
          <w:sz w:val="28"/>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402"/>
    <w:bookmarkStart w:name="z1405" w:id="1403"/>
    <w:p>
      <w:pPr>
        <w:spacing w:after="0"/>
        <w:ind w:left="0"/>
        <w:jc w:val="both"/>
      </w:pPr>
      <w:r>
        <w:rPr>
          <w:rFonts w:ascii="Times New Roman"/>
          <w:b w:val="false"/>
          <w:i w:val="false"/>
          <w:color w:val="000000"/>
          <w:sz w:val="28"/>
        </w:rPr>
        <w:t>
      453. Оқу бағдарламасының мазмұны келесі бөлімді қамтиды:</w:t>
      </w:r>
    </w:p>
    <w:bookmarkEnd w:id="1403"/>
    <w:p>
      <w:pPr>
        <w:spacing w:after="0"/>
        <w:ind w:left="0"/>
        <w:jc w:val="both"/>
      </w:pPr>
      <w:r>
        <w:rPr>
          <w:rFonts w:ascii="Times New Roman"/>
          <w:b w:val="false"/>
          <w:i w:val="false"/>
          <w:color w:val="000000"/>
          <w:sz w:val="28"/>
        </w:rPr>
        <w:t>      1) әлеуметтік дамыту және еңбекке баулу.</w:t>
      </w:r>
    </w:p>
    <w:bookmarkStart w:name="z1406" w:id="1404"/>
    <w:p>
      <w:pPr>
        <w:spacing w:after="0"/>
        <w:ind w:left="0"/>
        <w:jc w:val="both"/>
      </w:pPr>
      <w:r>
        <w:rPr>
          <w:rFonts w:ascii="Times New Roman"/>
          <w:b w:val="false"/>
          <w:i w:val="false"/>
          <w:color w:val="000000"/>
          <w:sz w:val="28"/>
        </w:rPr>
        <w:t>
      454. "Әлеуметтік дамыту және еңбекке баулу" бөлімі келесі бөлімшелерді қамтиды:</w:t>
      </w:r>
    </w:p>
    <w:bookmarkEnd w:id="1404"/>
    <w:p>
      <w:pPr>
        <w:spacing w:after="0"/>
        <w:ind w:left="0"/>
        <w:jc w:val="both"/>
      </w:pPr>
      <w:r>
        <w:rPr>
          <w:rFonts w:ascii="Times New Roman"/>
          <w:b w:val="false"/>
          <w:i w:val="false"/>
          <w:color w:val="000000"/>
          <w:sz w:val="28"/>
        </w:rPr>
        <w:t>      1) мен және қоршаған орта;</w:t>
      </w:r>
    </w:p>
    <w:p>
      <w:pPr>
        <w:spacing w:after="0"/>
        <w:ind w:left="0"/>
        <w:jc w:val="both"/>
      </w:pPr>
      <w:r>
        <w:rPr>
          <w:rFonts w:ascii="Times New Roman"/>
          <w:b w:val="false"/>
          <w:i w:val="false"/>
          <w:color w:val="000000"/>
          <w:sz w:val="28"/>
        </w:rPr>
        <w:t>      2) өзіне-өзі қызмет көрсету;</w:t>
      </w:r>
    </w:p>
    <w:p>
      <w:pPr>
        <w:spacing w:after="0"/>
        <w:ind w:left="0"/>
        <w:jc w:val="both"/>
      </w:pPr>
      <w:r>
        <w:rPr>
          <w:rFonts w:ascii="Times New Roman"/>
          <w:b w:val="false"/>
          <w:i w:val="false"/>
          <w:color w:val="000000"/>
          <w:sz w:val="28"/>
        </w:rPr>
        <w:t>      3) шаруашылық-тұрмыстық еңбек;</w:t>
      </w:r>
    </w:p>
    <w:p>
      <w:pPr>
        <w:spacing w:after="0"/>
        <w:ind w:left="0"/>
        <w:jc w:val="both"/>
      </w:pPr>
      <w:r>
        <w:rPr>
          <w:rFonts w:ascii="Times New Roman"/>
          <w:b w:val="false"/>
          <w:i w:val="false"/>
          <w:color w:val="000000"/>
          <w:sz w:val="28"/>
        </w:rPr>
        <w:t>      4) табиғаттағы еңбек;</w:t>
      </w:r>
    </w:p>
    <w:p>
      <w:pPr>
        <w:spacing w:after="0"/>
        <w:ind w:left="0"/>
        <w:jc w:val="both"/>
      </w:pPr>
      <w:r>
        <w:rPr>
          <w:rFonts w:ascii="Times New Roman"/>
          <w:b w:val="false"/>
          <w:i w:val="false"/>
          <w:color w:val="000000"/>
          <w:sz w:val="28"/>
        </w:rPr>
        <w:t>      5) қол еңбегі.</w:t>
      </w:r>
    </w:p>
    <w:bookmarkStart w:name="z1407" w:id="1405"/>
    <w:p>
      <w:pPr>
        <w:spacing w:after="0"/>
        <w:ind w:left="0"/>
        <w:jc w:val="both"/>
      </w:pPr>
      <w:r>
        <w:rPr>
          <w:rFonts w:ascii="Times New Roman"/>
          <w:b w:val="false"/>
          <w:i w:val="false"/>
          <w:color w:val="000000"/>
          <w:sz w:val="28"/>
        </w:rPr>
        <w:t>
      455. Оқыту мақсаттарының жүйесі:</w:t>
      </w:r>
    </w:p>
    <w:bookmarkEnd w:id="1405"/>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98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Әлеуметтік дамыту және еңбекке баулу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Мен және қоршаған орта</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r>
              <w:br/>
            </w:r>
            <w:r>
              <w:rPr>
                <w:rFonts w:ascii="Times New Roman"/>
                <w:b w:val="false"/>
                <w:i w:val="false"/>
                <w:color w:val="000000"/>
                <w:sz w:val="20"/>
              </w:rPr>
              <w:t>
0.1.1.2 суреттерден және фотосуреттерден адамдардың сан алуан түрлі сезімдерін тану(қорқыныш, таңдану, қуаныш, мұңдану);</w:t>
            </w:r>
            <w:r>
              <w:br/>
            </w:r>
            <w:r>
              <w:rPr>
                <w:rFonts w:ascii="Times New Roman"/>
                <w:b w:val="false"/>
                <w:i w:val="false"/>
                <w:color w:val="000000"/>
                <w:sz w:val="20"/>
              </w:rPr>
              <w:t>
0.1.1.3 адамның сан алуан түрлі эмоциясын сөзбен және мимикамен бере білу және олардың туындау себебін анықтау (әдеби шығармаларды пайдалана отырып);</w:t>
            </w:r>
            <w:r>
              <w:br/>
            </w:r>
            <w:r>
              <w:rPr>
                <w:rFonts w:ascii="Times New Roman"/>
                <w:b w:val="false"/>
                <w:i w:val="false"/>
                <w:color w:val="000000"/>
                <w:sz w:val="20"/>
              </w:rPr>
              <w:t>
0.1.1.4 топтағы және жанұядағы балалардың тұрмысымен байланысты оңай тапсырмаларды орындау, бастаған ісін аяғына дейін жеткізу;</w:t>
            </w:r>
            <w:r>
              <w:br/>
            </w:r>
            <w:r>
              <w:rPr>
                <w:rFonts w:ascii="Times New Roman"/>
                <w:b w:val="false"/>
                <w:i w:val="false"/>
                <w:color w:val="000000"/>
                <w:sz w:val="20"/>
              </w:rPr>
              <w:t>
0.1.1.5 құрдастарының тапсырманы орындауын жақсы, жаман, тырысты, тырысқан жоқ деген сөздерімен бағалау;</w:t>
            </w:r>
            <w:r>
              <w:br/>
            </w:r>
            <w:r>
              <w:rPr>
                <w:rFonts w:ascii="Times New Roman"/>
                <w:b w:val="false"/>
                <w:i w:val="false"/>
                <w:color w:val="000000"/>
                <w:sz w:val="20"/>
              </w:rPr>
              <w:t>
0.1.1.6 құрдастарымен және ересектермен белгілі бір жағдайға байланысты қарым-қатынасқа түсу(өтініш білдіру, басқа адамды тыңдай білу);</w:t>
            </w:r>
            <w:r>
              <w:br/>
            </w:r>
            <w:r>
              <w:rPr>
                <w:rFonts w:ascii="Times New Roman"/>
                <w:b w:val="false"/>
                <w:i w:val="false"/>
                <w:color w:val="000000"/>
                <w:sz w:val="20"/>
              </w:rPr>
              <w:t>
0.1.1.7 жаңа өмірлік жағдайларға сәйкес келетін тәртіп түрлерін қалыптастыру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Өзіне-өзі қызмет көрсету</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өздігінен киіну және шешіну;</w:t>
            </w:r>
            <w:r>
              <w:br/>
            </w:r>
            <w:r>
              <w:rPr>
                <w:rFonts w:ascii="Times New Roman"/>
                <w:b w:val="false"/>
                <w:i w:val="false"/>
                <w:color w:val="000000"/>
                <w:sz w:val="20"/>
              </w:rPr>
              <w:t>
0.1.2.2 өзінің заттарын ұқыптылықпен қаттап салу;</w:t>
            </w:r>
            <w:r>
              <w:br/>
            </w:r>
            <w:r>
              <w:rPr>
                <w:rFonts w:ascii="Times New Roman"/>
                <w:b w:val="false"/>
                <w:i w:val="false"/>
                <w:color w:val="000000"/>
                <w:sz w:val="20"/>
              </w:rPr>
              <w:t>
0.1.2.3 өзінің киіміндегі ретсіздікті жою;</w:t>
            </w:r>
            <w:r>
              <w:br/>
            </w:r>
            <w:r>
              <w:rPr>
                <w:rFonts w:ascii="Times New Roman"/>
                <w:b w:val="false"/>
                <w:i w:val="false"/>
                <w:color w:val="000000"/>
                <w:sz w:val="20"/>
              </w:rPr>
              <w:t>
0.1.2.4 киімінің түймеліктерін шешу және салу, бауларын байлау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Шаруашылық- </w:t>
            </w:r>
            <w:r>
              <w:br/>
            </w:r>
            <w:r>
              <w:rPr>
                <w:rFonts w:ascii="Times New Roman"/>
                <w:b w:val="false"/>
                <w:i w:val="false"/>
                <w:color w:val="000000"/>
                <w:sz w:val="20"/>
              </w:rPr>
              <w:t xml:space="preserve">
тұрмыстық еңбек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кезекшінің міндеттерін орындау;</w:t>
            </w:r>
            <w:r>
              <w:br/>
            </w:r>
            <w:r>
              <w:rPr>
                <w:rFonts w:ascii="Times New Roman"/>
                <w:b w:val="false"/>
                <w:i w:val="false"/>
                <w:color w:val="000000"/>
                <w:sz w:val="20"/>
              </w:rPr>
              <w:t>
0.1.3.2 топтағы еңбектік міндеттемелерді орындайды (тұрмысық заттарды, ойыншықтарды жуу, кітаптарды жөндеу);</w:t>
            </w:r>
            <w:r>
              <w:br/>
            </w:r>
            <w:r>
              <w:rPr>
                <w:rFonts w:ascii="Times New Roman"/>
                <w:b w:val="false"/>
                <w:i w:val="false"/>
                <w:color w:val="000000"/>
                <w:sz w:val="20"/>
              </w:rPr>
              <w:t>
0.1.3.3 үлескеде шамасы жететін жұмыстарды орындау(қоқысты жинау, жолды қардан тазарту, қардан әр түрлі бұйымдарды жасау, қалау);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Табиғаттағы еңбек</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 бөлме өсімдіктерін күту (терезе алдындағы бақша, суғару, топырағын қопсыту, жапырақтарды сүрту);</w:t>
            </w:r>
            <w:r>
              <w:br/>
            </w:r>
            <w:r>
              <w:rPr>
                <w:rFonts w:ascii="Times New Roman"/>
                <w:b w:val="false"/>
                <w:i w:val="false"/>
                <w:color w:val="000000"/>
                <w:sz w:val="20"/>
              </w:rPr>
              <w:t>
0.1.4.2 үлескедегі өсімдіктерді күту (отырғызу, суғару, арам шөбін жұлу)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Қол еңбегі</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 қағаз бен қатырмақағаздан бұйымдар жасау;</w:t>
            </w:r>
            <w:r>
              <w:br/>
            </w:r>
            <w:r>
              <w:rPr>
                <w:rFonts w:ascii="Times New Roman"/>
                <w:b w:val="false"/>
                <w:i w:val="false"/>
                <w:color w:val="000000"/>
                <w:sz w:val="20"/>
              </w:rPr>
              <w:t>
0.1.5.2 қалдық материалдардан бұйымдар жасау(қораптар, пластик шөлмектер, тығында, қақпақтар);</w:t>
            </w:r>
            <w:r>
              <w:br/>
            </w:r>
            <w:r>
              <w:rPr>
                <w:rFonts w:ascii="Times New Roman"/>
                <w:b w:val="false"/>
                <w:i w:val="false"/>
                <w:color w:val="000000"/>
                <w:sz w:val="20"/>
              </w:rPr>
              <w:t>
0.1.5.3 табиғи материалдардан бұйымдар жасау (бүр, талшын, жапырақ, мүк, емен жаңғағы, жеміс сүйектері, тұқымдар);</w:t>
            </w:r>
            <w:r>
              <w:br/>
            </w:r>
            <w:r>
              <w:rPr>
                <w:rFonts w:ascii="Times New Roman"/>
                <w:b w:val="false"/>
                <w:i w:val="false"/>
                <w:color w:val="000000"/>
                <w:sz w:val="20"/>
              </w:rPr>
              <w:t>
0.1.5.4 белсенді сөздік қорын, қолдың ұсақ қимылдарын дамыту</w:t>
            </w:r>
          </w:p>
        </w:tc>
      </w:tr>
    </w:tbl>
    <w:bookmarkStart w:name="z1408" w:id="1406"/>
    <w:p>
      <w:pPr>
        <w:spacing w:after="0"/>
        <w:ind w:left="0"/>
        <w:jc w:val="both"/>
      </w:pPr>
      <w:r>
        <w:rPr>
          <w:rFonts w:ascii="Times New Roman"/>
          <w:b w:val="false"/>
          <w:i w:val="false"/>
          <w:color w:val="000000"/>
          <w:sz w:val="28"/>
        </w:rPr>
        <w:t>
      456. "Мен және қоршаған орта" бөлімшесін іске асыру бойынша күтілетін нәтижелері:</w:t>
      </w:r>
    </w:p>
    <w:bookmarkEnd w:id="1406"/>
    <w:p>
      <w:pPr>
        <w:spacing w:after="0"/>
        <w:ind w:left="0"/>
        <w:jc w:val="both"/>
      </w:pPr>
      <w:r>
        <w:rPr>
          <w:rFonts w:ascii="Times New Roman"/>
          <w:b w:val="false"/>
          <w:i w:val="false"/>
          <w:color w:val="000000"/>
          <w:sz w:val="28"/>
        </w:rPr>
        <w:t xml:space="preserve">      1)таныс ересектермен және құрдастарымен кездескенде амандасады, кеткенде қоштасады; </w:t>
      </w:r>
    </w:p>
    <w:p>
      <w:pPr>
        <w:spacing w:after="0"/>
        <w:ind w:left="0"/>
        <w:jc w:val="both"/>
      </w:pPr>
      <w:r>
        <w:rPr>
          <w:rFonts w:ascii="Times New Roman"/>
          <w:b w:val="false"/>
          <w:i w:val="false"/>
          <w:color w:val="000000"/>
          <w:sz w:val="28"/>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pPr>
        <w:spacing w:after="0"/>
        <w:ind w:left="0"/>
        <w:jc w:val="both"/>
      </w:pPr>
      <w:r>
        <w:rPr>
          <w:rFonts w:ascii="Times New Roman"/>
          <w:b w:val="false"/>
          <w:i w:val="false"/>
          <w:color w:val="000000"/>
          <w:sz w:val="28"/>
        </w:rPr>
        <w:t xml:space="preserve">      3) өмірлік жағдайларға сәйкес өзінің сезімін - қуанышын, таңдануын, ашулануын білдіре біледі; </w:t>
      </w:r>
    </w:p>
    <w:p>
      <w:pPr>
        <w:spacing w:after="0"/>
        <w:ind w:left="0"/>
        <w:jc w:val="both"/>
      </w:pPr>
      <w:r>
        <w:rPr>
          <w:rFonts w:ascii="Times New Roman"/>
          <w:b w:val="false"/>
          <w:i w:val="false"/>
          <w:color w:val="000000"/>
          <w:sz w:val="28"/>
        </w:rPr>
        <w:t xml:space="preserve">      4) өзінің істері мен әрекеттерін қарапайым тұрғыда бағалай біледі; </w:t>
      </w:r>
    </w:p>
    <w:p>
      <w:pPr>
        <w:spacing w:after="0"/>
        <w:ind w:left="0"/>
        <w:jc w:val="both"/>
      </w:pPr>
      <w:r>
        <w:rPr>
          <w:rFonts w:ascii="Times New Roman"/>
          <w:b w:val="false"/>
          <w:i w:val="false"/>
          <w:color w:val="000000"/>
          <w:sz w:val="28"/>
        </w:rPr>
        <w:t>      5) айналасындағылардың өзіне қатысты тілектестік және теріс ниетті қарым-қатынастарына сәйкес әсерін білдіреді;</w:t>
      </w:r>
    </w:p>
    <w:p>
      <w:pPr>
        <w:spacing w:after="0"/>
        <w:ind w:left="0"/>
        <w:jc w:val="both"/>
      </w:pPr>
      <w:r>
        <w:rPr>
          <w:rFonts w:ascii="Times New Roman"/>
          <w:b w:val="false"/>
          <w:i w:val="false"/>
          <w:color w:val="000000"/>
          <w:sz w:val="28"/>
        </w:rPr>
        <w:t>      6) жақын ересек адамның көңіл күйін байқайды.</w:t>
      </w:r>
    </w:p>
    <w:bookmarkStart w:name="z1409" w:id="1407"/>
    <w:p>
      <w:pPr>
        <w:spacing w:after="0"/>
        <w:ind w:left="0"/>
        <w:jc w:val="both"/>
      </w:pPr>
      <w:r>
        <w:rPr>
          <w:rFonts w:ascii="Times New Roman"/>
          <w:b w:val="false"/>
          <w:i w:val="false"/>
          <w:color w:val="000000"/>
          <w:sz w:val="28"/>
        </w:rPr>
        <w:t>
      457. "Өзіне-өзі қызмет көрсету" бөлімшесін іске асыру бойынша күтілетін нәтижелері:</w:t>
      </w:r>
    </w:p>
    <w:bookmarkEnd w:id="1407"/>
    <w:p>
      <w:pPr>
        <w:spacing w:after="0"/>
        <w:ind w:left="0"/>
        <w:jc w:val="both"/>
      </w:pPr>
      <w:r>
        <w:rPr>
          <w:rFonts w:ascii="Times New Roman"/>
          <w:b w:val="false"/>
          <w:i w:val="false"/>
          <w:color w:val="000000"/>
          <w:sz w:val="28"/>
        </w:rPr>
        <w:t xml:space="preserve">      1) педагогтың сәл көмегімен киінеді және шешінеді, өзінің киімін тәртіпке келтіреді; </w:t>
      </w:r>
    </w:p>
    <w:p>
      <w:pPr>
        <w:spacing w:after="0"/>
        <w:ind w:left="0"/>
        <w:jc w:val="both"/>
      </w:pPr>
      <w:r>
        <w:rPr>
          <w:rFonts w:ascii="Times New Roman"/>
          <w:b w:val="false"/>
          <w:i w:val="false"/>
          <w:color w:val="000000"/>
          <w:sz w:val="28"/>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pPr>
        <w:spacing w:after="0"/>
        <w:ind w:left="0"/>
        <w:jc w:val="both"/>
      </w:pPr>
      <w:r>
        <w:rPr>
          <w:rFonts w:ascii="Times New Roman"/>
          <w:b w:val="false"/>
          <w:i w:val="false"/>
          <w:color w:val="000000"/>
          <w:sz w:val="28"/>
        </w:rPr>
        <w:t xml:space="preserve">      3) өзінің заттарын ұқыптылықпен қаттап салады, өзінің шкафын, үстелін, кереуетін біледі. </w:t>
      </w:r>
    </w:p>
    <w:bookmarkStart w:name="z1410" w:id="1408"/>
    <w:p>
      <w:pPr>
        <w:spacing w:after="0"/>
        <w:ind w:left="0"/>
        <w:jc w:val="both"/>
      </w:pPr>
      <w:r>
        <w:rPr>
          <w:rFonts w:ascii="Times New Roman"/>
          <w:b w:val="false"/>
          <w:i w:val="false"/>
          <w:color w:val="000000"/>
          <w:sz w:val="28"/>
        </w:rPr>
        <w:t>
      458. "Шаруашылық-тұрмыстық еңбек" бөлімшесін іске асыру бойынша күтілетін нәтижелері:</w:t>
      </w:r>
    </w:p>
    <w:bookmarkEnd w:id="1408"/>
    <w:p>
      <w:pPr>
        <w:spacing w:after="0"/>
        <w:ind w:left="0"/>
        <w:jc w:val="both"/>
      </w:pPr>
      <w:r>
        <w:rPr>
          <w:rFonts w:ascii="Times New Roman"/>
          <w:b w:val="false"/>
          <w:i w:val="false"/>
          <w:color w:val="000000"/>
          <w:sz w:val="28"/>
        </w:rPr>
        <w:t xml:space="preserve">      1) асхана бойынша кезекшінің міндетін орындайды: дастарқан жаяды (майлық қағазды, ас ішетін құралдарды, нан салғышты); </w:t>
      </w:r>
    </w:p>
    <w:p>
      <w:pPr>
        <w:spacing w:after="0"/>
        <w:ind w:left="0"/>
        <w:jc w:val="both"/>
      </w:pPr>
      <w:r>
        <w:rPr>
          <w:rFonts w:ascii="Times New Roman"/>
          <w:b w:val="false"/>
          <w:i w:val="false"/>
          <w:color w:val="000000"/>
          <w:sz w:val="28"/>
        </w:rPr>
        <w:t xml:space="preserve">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 </w:t>
      </w:r>
    </w:p>
    <w:p>
      <w:pPr>
        <w:spacing w:after="0"/>
        <w:ind w:left="0"/>
        <w:jc w:val="both"/>
      </w:pPr>
      <w:r>
        <w:rPr>
          <w:rFonts w:ascii="Times New Roman"/>
          <w:b w:val="false"/>
          <w:i w:val="false"/>
          <w:color w:val="000000"/>
          <w:sz w:val="28"/>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bookmarkStart w:name="z1411" w:id="1409"/>
    <w:p>
      <w:pPr>
        <w:spacing w:after="0"/>
        <w:ind w:left="0"/>
        <w:jc w:val="both"/>
      </w:pPr>
      <w:r>
        <w:rPr>
          <w:rFonts w:ascii="Times New Roman"/>
          <w:b w:val="false"/>
          <w:i w:val="false"/>
          <w:color w:val="000000"/>
          <w:sz w:val="28"/>
        </w:rPr>
        <w:t>
      459. "Табиғаттағы еңбек" бөлімшесін іске асыру бойынша күтілетін нәтижелері:</w:t>
      </w:r>
    </w:p>
    <w:bookmarkEnd w:id="1409"/>
    <w:p>
      <w:pPr>
        <w:spacing w:after="0"/>
        <w:ind w:left="0"/>
        <w:jc w:val="both"/>
      </w:pPr>
      <w:r>
        <w:rPr>
          <w:rFonts w:ascii="Times New Roman"/>
          <w:b w:val="false"/>
          <w:i w:val="false"/>
          <w:color w:val="000000"/>
          <w:sz w:val="28"/>
        </w:rPr>
        <w:t xml:space="preserve">      1) бөлме өсімдіктерін күту дағдыларын (ересекпен бірге су құяды, топырағын қопсытады, және бөлме өсімдіктерінің жапырақтарын сүртеді) меңгерген; </w:t>
      </w:r>
    </w:p>
    <w:p>
      <w:pPr>
        <w:spacing w:after="0"/>
        <w:ind w:left="0"/>
        <w:jc w:val="both"/>
      </w:pPr>
      <w:r>
        <w:rPr>
          <w:rFonts w:ascii="Times New Roman"/>
          <w:b w:val="false"/>
          <w:i w:val="false"/>
          <w:color w:val="000000"/>
          <w:sz w:val="28"/>
        </w:rPr>
        <w:t xml:space="preserve">      2) ересекпен бірге терезе алдына бақша (үрме бұршақ, пияз, бидай) отырғызады; </w:t>
      </w:r>
    </w:p>
    <w:p>
      <w:pPr>
        <w:spacing w:after="0"/>
        <w:ind w:left="0"/>
        <w:jc w:val="both"/>
      </w:pPr>
      <w:r>
        <w:rPr>
          <w:rFonts w:ascii="Times New Roman"/>
          <w:b w:val="false"/>
          <w:i w:val="false"/>
          <w:color w:val="000000"/>
          <w:sz w:val="28"/>
        </w:rPr>
        <w:t xml:space="preserve">      3) ересекпен бірге үлескеде өсімдіктердің көшетін (гүлдер, көкөністер) отырғызады; </w:t>
      </w:r>
    </w:p>
    <w:p>
      <w:pPr>
        <w:spacing w:after="0"/>
        <w:ind w:left="0"/>
        <w:jc w:val="both"/>
      </w:pPr>
      <w:r>
        <w:rPr>
          <w:rFonts w:ascii="Times New Roman"/>
          <w:b w:val="false"/>
          <w:i w:val="false"/>
          <w:color w:val="000000"/>
          <w:sz w:val="28"/>
        </w:rPr>
        <w:t>      4) үлескедегі өсімдіктерді күтеді (арам шөптерін жұлады, суғарады).</w:t>
      </w:r>
    </w:p>
    <w:bookmarkStart w:name="z1412" w:id="1410"/>
    <w:p>
      <w:pPr>
        <w:spacing w:after="0"/>
        <w:ind w:left="0"/>
        <w:jc w:val="both"/>
      </w:pPr>
      <w:r>
        <w:rPr>
          <w:rFonts w:ascii="Times New Roman"/>
          <w:b w:val="false"/>
          <w:i w:val="false"/>
          <w:color w:val="000000"/>
          <w:sz w:val="28"/>
        </w:rPr>
        <w:t>
      460. "Қол еңбегі" бөлімшесін іске асыру бойынша күтілетін нәтижелері:</w:t>
      </w:r>
    </w:p>
    <w:bookmarkEnd w:id="1410"/>
    <w:p>
      <w:pPr>
        <w:spacing w:after="0"/>
        <w:ind w:left="0"/>
        <w:jc w:val="both"/>
      </w:pPr>
      <w:r>
        <w:rPr>
          <w:rFonts w:ascii="Times New Roman"/>
          <w:b w:val="false"/>
          <w:i w:val="false"/>
          <w:color w:val="000000"/>
          <w:sz w:val="28"/>
        </w:rPr>
        <w:t xml:space="preserve">      1) өз қолымен қағаздан және қатырмақағаздан әртүрлі бұйымдарды жасайды; қағазды ортасынан бүктейді; </w:t>
      </w:r>
    </w:p>
    <w:p>
      <w:pPr>
        <w:spacing w:after="0"/>
        <w:ind w:left="0"/>
        <w:jc w:val="both"/>
      </w:pPr>
      <w:r>
        <w:rPr>
          <w:rFonts w:ascii="Times New Roman"/>
          <w:b w:val="false"/>
          <w:i w:val="false"/>
          <w:color w:val="000000"/>
          <w:sz w:val="28"/>
        </w:rPr>
        <w:t xml:space="preserve">      2) ересекпен бірге түсі әртүрлі жолақтардан кілемше тоқиды; </w:t>
      </w:r>
    </w:p>
    <w:p>
      <w:pPr>
        <w:spacing w:after="0"/>
        <w:ind w:left="0"/>
        <w:jc w:val="both"/>
      </w:pPr>
      <w:r>
        <w:rPr>
          <w:rFonts w:ascii="Times New Roman"/>
          <w:b w:val="false"/>
          <w:i w:val="false"/>
          <w:color w:val="000000"/>
          <w:sz w:val="28"/>
        </w:rPr>
        <w:t xml:space="preserve">      3) тірек сызықтар мен тілдік нұсқау бойынша қағаздан бұйымдар(оригами) жасайды; </w:t>
      </w:r>
    </w:p>
    <w:p>
      <w:pPr>
        <w:spacing w:after="0"/>
        <w:ind w:left="0"/>
        <w:jc w:val="both"/>
      </w:pPr>
      <w:r>
        <w:rPr>
          <w:rFonts w:ascii="Times New Roman"/>
          <w:b w:val="false"/>
          <w:i w:val="false"/>
          <w:color w:val="000000"/>
          <w:sz w:val="28"/>
        </w:rPr>
        <w:t xml:space="preserve">      4) қағаз түтікшелер, шиыршықтар (қарындашқа орайды) жасайды; </w:t>
      </w:r>
    </w:p>
    <w:p>
      <w:pPr>
        <w:spacing w:after="0"/>
        <w:ind w:left="0"/>
        <w:jc w:val="both"/>
      </w:pPr>
      <w:r>
        <w:rPr>
          <w:rFonts w:ascii="Times New Roman"/>
          <w:b w:val="false"/>
          <w:i w:val="false"/>
          <w:color w:val="000000"/>
          <w:sz w:val="28"/>
        </w:rPr>
        <w:t>      5) ересектің көмегімен қалдық материалдардан ұжымдық бұйымдар жасайды;</w:t>
      </w:r>
    </w:p>
    <w:p>
      <w:pPr>
        <w:spacing w:after="0"/>
        <w:ind w:left="0"/>
        <w:jc w:val="both"/>
      </w:pPr>
      <w:r>
        <w:rPr>
          <w:rFonts w:ascii="Times New Roman"/>
          <w:b w:val="false"/>
          <w:i w:val="false"/>
          <w:color w:val="000000"/>
          <w:sz w:val="28"/>
        </w:rPr>
        <w:t>      6) педагогтың көмегімен және үлгі бойынша табиғи материалдардан бұйымдар жасайды;</w:t>
      </w:r>
    </w:p>
    <w:p>
      <w:pPr>
        <w:spacing w:after="0"/>
        <w:ind w:left="0"/>
        <w:jc w:val="both"/>
      </w:pPr>
      <w:r>
        <w:rPr>
          <w:rFonts w:ascii="Times New Roman"/>
          <w:b w:val="false"/>
          <w:i w:val="false"/>
          <w:color w:val="000000"/>
          <w:sz w:val="28"/>
        </w:rPr>
        <w:t xml:space="preserve">      7) бұйымдардың бөліктерін біріктіреді; </w:t>
      </w:r>
    </w:p>
    <w:p>
      <w:pPr>
        <w:spacing w:after="0"/>
        <w:ind w:left="0"/>
        <w:jc w:val="both"/>
      </w:pPr>
      <w:r>
        <w:rPr>
          <w:rFonts w:ascii="Times New Roman"/>
          <w:b w:val="false"/>
          <w:i w:val="false"/>
          <w:color w:val="000000"/>
          <w:sz w:val="28"/>
        </w:rPr>
        <w:t xml:space="preserve">      8) өзінің бұйымымен ойнайды; </w:t>
      </w:r>
    </w:p>
    <w:p>
      <w:pPr>
        <w:spacing w:after="0"/>
        <w:ind w:left="0"/>
        <w:jc w:val="both"/>
      </w:pPr>
      <w:r>
        <w:rPr>
          <w:rFonts w:ascii="Times New Roman"/>
          <w:b w:val="false"/>
          <w:i w:val="false"/>
          <w:color w:val="000000"/>
          <w:sz w:val="28"/>
        </w:rPr>
        <w:t xml:space="preserve">      9) бастаған ісін соңына дейін жеткізеді, жұмыс үстелін ретке келтіреді. </w:t>
      </w:r>
    </w:p>
    <w:bookmarkStart w:name="z1413" w:id="1411"/>
    <w:p>
      <w:pPr>
        <w:spacing w:after="0"/>
        <w:ind w:left="0"/>
        <w:jc w:val="left"/>
      </w:pPr>
      <w:r>
        <w:rPr>
          <w:rFonts w:ascii="Times New Roman"/>
          <w:b/>
          <w:i w:val="false"/>
          <w:color w:val="000000"/>
        </w:rPr>
        <w:t xml:space="preserve"> 
20-параграф. Арнайы түзеу оқу қызметі</w:t>
      </w:r>
    </w:p>
    <w:bookmarkEnd w:id="1411"/>
    <w:bookmarkStart w:name="z1414" w:id="1412"/>
    <w:p>
      <w:pPr>
        <w:spacing w:after="0"/>
        <w:ind w:left="0"/>
        <w:jc w:val="both"/>
      </w:pPr>
      <w:r>
        <w:rPr>
          <w:rFonts w:ascii="Times New Roman"/>
          <w:b w:val="false"/>
          <w:i w:val="false"/>
          <w:color w:val="000000"/>
          <w:sz w:val="28"/>
        </w:rPr>
        <w:t>
      461. Бағдарлама мазмұны - ойынға үйрету, ойлауын қалыптастыру, қоршаған ортамен таыстыру арнайы түзету оқу қызметінде іске асырылады.</w:t>
      </w:r>
    </w:p>
    <w:bookmarkEnd w:id="1412"/>
    <w:bookmarkStart w:name="z1415" w:id="1413"/>
    <w:p>
      <w:pPr>
        <w:spacing w:after="0"/>
        <w:ind w:left="0"/>
        <w:jc w:val="left"/>
      </w:pPr>
      <w:r>
        <w:rPr>
          <w:rFonts w:ascii="Times New Roman"/>
          <w:b/>
          <w:i w:val="false"/>
          <w:color w:val="000000"/>
        </w:rPr>
        <w:t xml:space="preserve"> 
1-тарау. Бірінші кіші топ (2-3 жастағы балалар)</w:t>
      </w:r>
    </w:p>
    <w:bookmarkEnd w:id="1413"/>
    <w:bookmarkStart w:name="z1416" w:id="1414"/>
    <w:p>
      <w:pPr>
        <w:spacing w:after="0"/>
        <w:ind w:left="0"/>
        <w:jc w:val="left"/>
      </w:pPr>
      <w:r>
        <w:rPr>
          <w:rFonts w:ascii="Times New Roman"/>
          <w:b/>
          <w:i w:val="false"/>
          <w:color w:val="000000"/>
        </w:rPr>
        <w:t xml:space="preserve"> 
1-параграф. "Таным" білім беру саласы</w:t>
      </w:r>
    </w:p>
    <w:bookmarkEnd w:id="1414"/>
    <w:bookmarkStart w:name="z1417" w:id="1415"/>
    <w:p>
      <w:pPr>
        <w:spacing w:after="0"/>
        <w:ind w:left="0"/>
        <w:jc w:val="both"/>
      </w:pPr>
      <w:r>
        <w:rPr>
          <w:rFonts w:ascii="Times New Roman"/>
          <w:b w:val="false"/>
          <w:i w:val="false"/>
          <w:color w:val="000000"/>
          <w:sz w:val="28"/>
        </w:rPr>
        <w:t xml:space="preserve">
      462. "Ойынға үйрету" бағдарламасының мазмұны арнайы түзету оқу әрекетінде жүзеге асырылады. </w:t>
      </w:r>
    </w:p>
    <w:bookmarkEnd w:id="1415"/>
    <w:bookmarkStart w:name="z1418" w:id="1416"/>
    <w:p>
      <w:pPr>
        <w:spacing w:after="0"/>
        <w:ind w:left="0"/>
        <w:jc w:val="both"/>
      </w:pPr>
      <w:r>
        <w:rPr>
          <w:rFonts w:ascii="Times New Roman"/>
          <w:b w:val="false"/>
          <w:i w:val="false"/>
          <w:color w:val="000000"/>
          <w:sz w:val="28"/>
        </w:rPr>
        <w:t xml:space="preserve">
      463. Мақсаты балаларда ойыншыққа қызығушылығын және балалардың қарапайым ойын тәжірибесін қалыптастыру болып табылады. </w:t>
      </w:r>
    </w:p>
    <w:bookmarkEnd w:id="1416"/>
    <w:bookmarkStart w:name="z1419" w:id="1417"/>
    <w:p>
      <w:pPr>
        <w:spacing w:after="0"/>
        <w:ind w:left="0"/>
        <w:jc w:val="both"/>
      </w:pPr>
      <w:r>
        <w:rPr>
          <w:rFonts w:ascii="Times New Roman"/>
          <w:b w:val="false"/>
          <w:i w:val="false"/>
          <w:color w:val="000000"/>
          <w:sz w:val="28"/>
        </w:rPr>
        <w:t>
      464. Міндеттері:</w:t>
      </w:r>
    </w:p>
    <w:bookmarkEnd w:id="1417"/>
    <w:p>
      <w:pPr>
        <w:spacing w:after="0"/>
        <w:ind w:left="0"/>
        <w:jc w:val="both"/>
      </w:pPr>
      <w:r>
        <w:rPr>
          <w:rFonts w:ascii="Times New Roman"/>
          <w:b w:val="false"/>
          <w:i w:val="false"/>
          <w:color w:val="000000"/>
          <w:sz w:val="28"/>
        </w:rPr>
        <w:t xml:space="preserve">      1) ойыншыққа жағымды қарым-қатынас және қызығушылықты қалыптастыру; </w:t>
      </w:r>
    </w:p>
    <w:p>
      <w:pPr>
        <w:spacing w:after="0"/>
        <w:ind w:left="0"/>
        <w:jc w:val="both"/>
      </w:pPr>
      <w:r>
        <w:rPr>
          <w:rFonts w:ascii="Times New Roman"/>
          <w:b w:val="false"/>
          <w:i w:val="false"/>
          <w:color w:val="000000"/>
          <w:sz w:val="28"/>
        </w:rPr>
        <w:t>      2) балаларға ойын әрекетін орындау үрдісінде функционалдық міндетіне сәйкес, қарапайым ойыншықты қолдануды үйрету;</w:t>
      </w:r>
    </w:p>
    <w:p>
      <w:pPr>
        <w:spacing w:after="0"/>
        <w:ind w:left="0"/>
        <w:jc w:val="both"/>
      </w:pPr>
      <w:r>
        <w:rPr>
          <w:rFonts w:ascii="Times New Roman"/>
          <w:b w:val="false"/>
          <w:i w:val="false"/>
          <w:color w:val="000000"/>
          <w:sz w:val="28"/>
        </w:rPr>
        <w:t xml:space="preserve">      3) балаларда ересек адамның әрекетті көрсету және еліктеу бойынша заттық-ойын әрекетін орындауға қызығушылығын тәрбиелеу. </w:t>
      </w:r>
    </w:p>
    <w:bookmarkStart w:name="z1420" w:id="1418"/>
    <w:p>
      <w:pPr>
        <w:spacing w:after="0"/>
        <w:ind w:left="0"/>
        <w:jc w:val="left"/>
      </w:pPr>
      <w:r>
        <w:rPr>
          <w:rFonts w:ascii="Times New Roman"/>
          <w:b/>
          <w:i w:val="false"/>
          <w:color w:val="000000"/>
        </w:rPr>
        <w:t xml:space="preserve"> 
2-параграф. 1-жартыжылдық</w:t>
      </w:r>
    </w:p>
    <w:bookmarkEnd w:id="1418"/>
    <w:bookmarkStart w:name="z1421" w:id="1419"/>
    <w:p>
      <w:pPr>
        <w:spacing w:after="0"/>
        <w:ind w:left="0"/>
        <w:jc w:val="both"/>
      </w:pPr>
      <w:r>
        <w:rPr>
          <w:rFonts w:ascii="Times New Roman"/>
          <w:b w:val="false"/>
          <w:i w:val="false"/>
          <w:color w:val="000000"/>
          <w:sz w:val="28"/>
        </w:rPr>
        <w:t xml:space="preserve">
      465. Ойынға үйрету: </w:t>
      </w:r>
    </w:p>
    <w:bookmarkEnd w:id="1419"/>
    <w:p>
      <w:pPr>
        <w:spacing w:after="0"/>
        <w:ind w:left="0"/>
        <w:jc w:val="both"/>
      </w:pPr>
      <w:r>
        <w:rPr>
          <w:rFonts w:ascii="Times New Roman"/>
          <w:b w:val="false"/>
          <w:i w:val="false"/>
          <w:color w:val="000000"/>
          <w:sz w:val="28"/>
        </w:rPr>
        <w:t xml:space="preserve">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pPr>
        <w:spacing w:after="0"/>
        <w:ind w:left="0"/>
        <w:jc w:val="both"/>
      </w:pPr>
      <w:r>
        <w:rPr>
          <w:rFonts w:ascii="Times New Roman"/>
          <w:b w:val="false"/>
          <w:i w:val="false"/>
          <w:color w:val="000000"/>
          <w:sz w:val="28"/>
        </w:rPr>
        <w:t xml:space="preserve">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pPr>
        <w:spacing w:after="0"/>
        <w:ind w:left="0"/>
        <w:jc w:val="both"/>
      </w:pPr>
      <w:r>
        <w:rPr>
          <w:rFonts w:ascii="Times New Roman"/>
          <w:b w:val="false"/>
          <w:i w:val="false"/>
          <w:color w:val="000000"/>
          <w:sz w:val="28"/>
        </w:rPr>
        <w:t xml:space="preserve">      3) жібінен ұстай отырып, ойыншықтарды сырғытып үйретуді қалыптастыру; </w:t>
      </w:r>
    </w:p>
    <w:p>
      <w:pPr>
        <w:spacing w:after="0"/>
        <w:ind w:left="0"/>
        <w:jc w:val="both"/>
      </w:pPr>
      <w:r>
        <w:rPr>
          <w:rFonts w:ascii="Times New Roman"/>
          <w:b w:val="false"/>
          <w:i w:val="false"/>
          <w:color w:val="000000"/>
          <w:sz w:val="28"/>
        </w:rPr>
        <w:t xml:space="preserve">      4) жануарларға және автокөлік дыбыстарына тән дыбыс еліктеулерін дамыту; </w:t>
      </w:r>
    </w:p>
    <w:p>
      <w:pPr>
        <w:spacing w:after="0"/>
        <w:ind w:left="0"/>
        <w:jc w:val="both"/>
      </w:pPr>
      <w:r>
        <w:rPr>
          <w:rFonts w:ascii="Times New Roman"/>
          <w:b w:val="false"/>
          <w:i w:val="false"/>
          <w:color w:val="000000"/>
          <w:sz w:val="28"/>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 </w:t>
      </w:r>
    </w:p>
    <w:p>
      <w:pPr>
        <w:spacing w:after="0"/>
        <w:ind w:left="0"/>
        <w:jc w:val="both"/>
      </w:pPr>
      <w:r>
        <w:rPr>
          <w:rFonts w:ascii="Times New Roman"/>
          <w:b w:val="false"/>
          <w:i w:val="false"/>
          <w:color w:val="000000"/>
          <w:sz w:val="28"/>
        </w:rPr>
        <w:t xml:space="preserve">      6) көлемі және түсі бойынша сәйкестендірмей пирамида негізіне ірі сақиналарды өткізе ала білуін қалыптастыру. </w:t>
      </w:r>
    </w:p>
    <w:bookmarkStart w:name="z1422" w:id="1420"/>
    <w:p>
      <w:pPr>
        <w:spacing w:after="0"/>
        <w:ind w:left="0"/>
        <w:jc w:val="both"/>
      </w:pPr>
      <w:r>
        <w:rPr>
          <w:rFonts w:ascii="Times New Roman"/>
          <w:b w:val="false"/>
          <w:i w:val="false"/>
          <w:color w:val="000000"/>
          <w:sz w:val="28"/>
        </w:rPr>
        <w:t>
      466. Күтілетін нәтижелер:</w:t>
      </w:r>
    </w:p>
    <w:bookmarkEnd w:id="1420"/>
    <w:p>
      <w:pPr>
        <w:spacing w:after="0"/>
        <w:ind w:left="0"/>
        <w:jc w:val="both"/>
      </w:pPr>
      <w:r>
        <w:rPr>
          <w:rFonts w:ascii="Times New Roman"/>
          <w:b w:val="false"/>
          <w:i w:val="false"/>
          <w:color w:val="000000"/>
          <w:sz w:val="28"/>
        </w:rPr>
        <w:t xml:space="preserve">      1) ойыншықтарға, заттарға және олармен әрекетке қызығушылық танытады; </w:t>
      </w:r>
    </w:p>
    <w:p>
      <w:pPr>
        <w:spacing w:after="0"/>
        <w:ind w:left="0"/>
        <w:jc w:val="both"/>
      </w:pPr>
      <w:r>
        <w:rPr>
          <w:rFonts w:ascii="Times New Roman"/>
          <w:b w:val="false"/>
          <w:i w:val="false"/>
          <w:color w:val="000000"/>
          <w:sz w:val="28"/>
        </w:rPr>
        <w:t xml:space="preserve">      2) қалақша, күрекшені қолданады (ұстайды, қазады); </w:t>
      </w:r>
    </w:p>
    <w:p>
      <w:pPr>
        <w:spacing w:after="0"/>
        <w:ind w:left="0"/>
        <w:jc w:val="both"/>
      </w:pPr>
      <w:r>
        <w:rPr>
          <w:rFonts w:ascii="Times New Roman"/>
          <w:b w:val="false"/>
          <w:i w:val="false"/>
          <w:color w:val="000000"/>
          <w:sz w:val="28"/>
        </w:rPr>
        <w:t xml:space="preserve">      3) ересектің қадағалауымен шелекке және қалыпқа құмды (қарды) салады; </w:t>
      </w:r>
    </w:p>
    <w:p>
      <w:pPr>
        <w:spacing w:after="0"/>
        <w:ind w:left="0"/>
        <w:jc w:val="both"/>
      </w:pPr>
      <w:r>
        <w:rPr>
          <w:rFonts w:ascii="Times New Roman"/>
          <w:b w:val="false"/>
          <w:i w:val="false"/>
          <w:color w:val="000000"/>
          <w:sz w:val="28"/>
        </w:rPr>
        <w:t>      4) ересек адамның қолдауымен, оның әрекетіне еліктей отыра заттық-ойын әрекетін жүзеге асырады;</w:t>
      </w:r>
    </w:p>
    <w:p>
      <w:pPr>
        <w:spacing w:after="0"/>
        <w:ind w:left="0"/>
        <w:jc w:val="both"/>
      </w:pPr>
      <w:r>
        <w:rPr>
          <w:rFonts w:ascii="Times New Roman"/>
          <w:b w:val="false"/>
          <w:i w:val="false"/>
          <w:color w:val="000000"/>
          <w:sz w:val="28"/>
        </w:rPr>
        <w:t>      5) заттың қасиеттерін анықтауға бағытталған, ойыншықтармен қарапайым ерекше қозғалыстарын меңгереді.</w:t>
      </w:r>
    </w:p>
    <w:bookmarkStart w:name="z1423" w:id="1421"/>
    <w:p>
      <w:pPr>
        <w:spacing w:after="0"/>
        <w:ind w:left="0"/>
        <w:jc w:val="left"/>
      </w:pPr>
      <w:r>
        <w:rPr>
          <w:rFonts w:ascii="Times New Roman"/>
          <w:b/>
          <w:i w:val="false"/>
          <w:color w:val="000000"/>
        </w:rPr>
        <w:t xml:space="preserve"> 
3-параграф. 2 - жартыжылдық</w:t>
      </w:r>
    </w:p>
    <w:bookmarkEnd w:id="1421"/>
    <w:bookmarkStart w:name="z1424" w:id="1422"/>
    <w:p>
      <w:pPr>
        <w:spacing w:after="0"/>
        <w:ind w:left="0"/>
        <w:jc w:val="both"/>
      </w:pPr>
      <w:r>
        <w:rPr>
          <w:rFonts w:ascii="Times New Roman"/>
          <w:b w:val="false"/>
          <w:i w:val="false"/>
          <w:color w:val="000000"/>
          <w:sz w:val="28"/>
        </w:rPr>
        <w:t xml:space="preserve">
      467. Ойынға үйрету: </w:t>
      </w:r>
    </w:p>
    <w:bookmarkEnd w:id="1422"/>
    <w:p>
      <w:pPr>
        <w:spacing w:after="0"/>
        <w:ind w:left="0"/>
        <w:jc w:val="both"/>
      </w:pPr>
      <w:r>
        <w:rPr>
          <w:rFonts w:ascii="Times New Roman"/>
          <w:b w:val="false"/>
          <w:i w:val="false"/>
          <w:color w:val="000000"/>
          <w:sz w:val="28"/>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pPr>
        <w:spacing w:after="0"/>
        <w:ind w:left="0"/>
        <w:jc w:val="both"/>
      </w:pPr>
      <w:r>
        <w:rPr>
          <w:rFonts w:ascii="Times New Roman"/>
          <w:b w:val="false"/>
          <w:i w:val="false"/>
          <w:color w:val="000000"/>
          <w:sz w:val="28"/>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pPr>
        <w:spacing w:after="0"/>
        <w:ind w:left="0"/>
        <w:jc w:val="both"/>
      </w:pPr>
      <w:r>
        <w:rPr>
          <w:rFonts w:ascii="Times New Roman"/>
          <w:b w:val="false"/>
          <w:i w:val="false"/>
          <w:color w:val="000000"/>
          <w:sz w:val="28"/>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bookmarkStart w:name="z1425" w:id="1423"/>
    <w:p>
      <w:pPr>
        <w:spacing w:after="0"/>
        <w:ind w:left="0"/>
        <w:jc w:val="both"/>
      </w:pPr>
      <w:r>
        <w:rPr>
          <w:rFonts w:ascii="Times New Roman"/>
          <w:b w:val="false"/>
          <w:i w:val="false"/>
          <w:color w:val="000000"/>
          <w:sz w:val="28"/>
        </w:rPr>
        <w:t>
      468. Күтілетін нәтижелер:</w:t>
      </w:r>
    </w:p>
    <w:bookmarkEnd w:id="1423"/>
    <w:p>
      <w:pPr>
        <w:spacing w:after="0"/>
        <w:ind w:left="0"/>
        <w:jc w:val="both"/>
      </w:pPr>
      <w:r>
        <w:rPr>
          <w:rFonts w:ascii="Times New Roman"/>
          <w:b w:val="false"/>
          <w:i w:val="false"/>
          <w:color w:val="000000"/>
          <w:sz w:val="28"/>
        </w:rPr>
        <w:t>      1) әдемі ойыншықтан, материал сапасынан (үлпілдек, жұмсақ, жылы, тегіс) жағымды эмоция көрсетеді;</w:t>
      </w:r>
    </w:p>
    <w:p>
      <w:pPr>
        <w:spacing w:after="0"/>
        <w:ind w:left="0"/>
        <w:jc w:val="both"/>
      </w:pPr>
      <w:r>
        <w:rPr>
          <w:rFonts w:ascii="Times New Roman"/>
          <w:b w:val="false"/>
          <w:i w:val="false"/>
          <w:color w:val="000000"/>
          <w:sz w:val="28"/>
        </w:rPr>
        <w:t xml:space="preserve">      2) дымқыл құмнан ересек адамның көмегі арқылы және бірлескен әрекеттер жолымен қарапайым фигураларды жасап шығарады; </w:t>
      </w:r>
    </w:p>
    <w:p>
      <w:pPr>
        <w:spacing w:after="0"/>
        <w:ind w:left="0"/>
        <w:jc w:val="both"/>
      </w:pPr>
      <w:r>
        <w:rPr>
          <w:rFonts w:ascii="Times New Roman"/>
          <w:b w:val="false"/>
          <w:i w:val="false"/>
          <w:color w:val="000000"/>
          <w:sz w:val="28"/>
        </w:rPr>
        <w:t>      3) бір затпен еліктеу бойынша біртекті ойын әрекеттерін орындайды;</w:t>
      </w:r>
    </w:p>
    <w:p>
      <w:pPr>
        <w:spacing w:after="0"/>
        <w:ind w:left="0"/>
        <w:jc w:val="both"/>
      </w:pPr>
      <w:r>
        <w:rPr>
          <w:rFonts w:ascii="Times New Roman"/>
          <w:b w:val="false"/>
          <w:i w:val="false"/>
          <w:color w:val="000000"/>
          <w:sz w:val="28"/>
        </w:rPr>
        <w:t xml:space="preserve">      4) дыбысқа еліктеумен ойыншықты сәйкестендіре алады. </w:t>
      </w:r>
    </w:p>
    <w:bookmarkStart w:name="z1426" w:id="1424"/>
    <w:p>
      <w:pPr>
        <w:spacing w:after="0"/>
        <w:ind w:left="0"/>
        <w:jc w:val="left"/>
      </w:pPr>
      <w:r>
        <w:rPr>
          <w:rFonts w:ascii="Times New Roman"/>
          <w:b/>
          <w:i w:val="false"/>
          <w:color w:val="000000"/>
        </w:rPr>
        <w:t xml:space="preserve"> 
4-параграф. "Әлеумет" білім беру саласы</w:t>
      </w:r>
    </w:p>
    <w:bookmarkEnd w:id="1424"/>
    <w:bookmarkStart w:name="z1427" w:id="1425"/>
    <w:p>
      <w:pPr>
        <w:spacing w:after="0"/>
        <w:ind w:left="0"/>
        <w:jc w:val="both"/>
      </w:pPr>
      <w:r>
        <w:rPr>
          <w:rFonts w:ascii="Times New Roman"/>
          <w:b w:val="false"/>
          <w:i w:val="false"/>
          <w:color w:val="000000"/>
          <w:sz w:val="28"/>
        </w:rPr>
        <w:t xml:space="preserve">
      469. "Әлеумет" білім беру саласының мазмұны - қоршаған ортамен танысу арнайы түзету оқыту қызметінде іске асырылады. </w:t>
      </w:r>
    </w:p>
    <w:bookmarkEnd w:id="1425"/>
    <w:bookmarkStart w:name="z1428" w:id="1426"/>
    <w:p>
      <w:pPr>
        <w:spacing w:after="0"/>
        <w:ind w:left="0"/>
        <w:jc w:val="both"/>
      </w:pPr>
      <w:r>
        <w:rPr>
          <w:rFonts w:ascii="Times New Roman"/>
          <w:b w:val="false"/>
          <w:i w:val="false"/>
          <w:color w:val="000000"/>
          <w:sz w:val="28"/>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bookmarkEnd w:id="1426"/>
    <w:bookmarkStart w:name="z1429" w:id="1427"/>
    <w:p>
      <w:pPr>
        <w:spacing w:after="0"/>
        <w:ind w:left="0"/>
        <w:jc w:val="both"/>
      </w:pPr>
      <w:r>
        <w:rPr>
          <w:rFonts w:ascii="Times New Roman"/>
          <w:b w:val="false"/>
          <w:i w:val="false"/>
          <w:color w:val="000000"/>
          <w:sz w:val="28"/>
        </w:rPr>
        <w:t xml:space="preserve">
      471. Міндеттері: </w:t>
      </w:r>
    </w:p>
    <w:bookmarkEnd w:id="1427"/>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2) өзінің денесі, тәулік мезгілдері, азық-түлік туралы білімін қалыптастыру;</w:t>
      </w:r>
    </w:p>
    <w:p>
      <w:pPr>
        <w:spacing w:after="0"/>
        <w:ind w:left="0"/>
        <w:jc w:val="both"/>
      </w:pPr>
      <w:r>
        <w:rPr>
          <w:rFonts w:ascii="Times New Roman"/>
          <w:b w:val="false"/>
          <w:i w:val="false"/>
          <w:color w:val="000000"/>
          <w:sz w:val="28"/>
        </w:rPr>
        <w:t>      3) тұрмыстық заттар туралы қарапайым түсініктерін қалыптастыру;</w:t>
      </w:r>
    </w:p>
    <w:p>
      <w:pPr>
        <w:spacing w:after="0"/>
        <w:ind w:left="0"/>
        <w:jc w:val="both"/>
      </w:pPr>
      <w:r>
        <w:rPr>
          <w:rFonts w:ascii="Times New Roman"/>
          <w:b w:val="false"/>
          <w:i w:val="false"/>
          <w:color w:val="000000"/>
          <w:sz w:val="28"/>
        </w:rPr>
        <w:t>      4) өсімдіктер мен жануарлар туралы білімін қалыптастыру; психикалық үдерістерін дамыту: зейін, ес, ойлау;</w:t>
      </w:r>
    </w:p>
    <w:p>
      <w:pPr>
        <w:spacing w:after="0"/>
        <w:ind w:left="0"/>
        <w:jc w:val="both"/>
      </w:pPr>
      <w:r>
        <w:rPr>
          <w:rFonts w:ascii="Times New Roman"/>
          <w:b w:val="false"/>
          <w:i w:val="false"/>
          <w:color w:val="000000"/>
          <w:sz w:val="28"/>
        </w:rPr>
        <w:t>      5) қарым-қатынастың вербальді емес құралдарын дамыту;</w:t>
      </w:r>
    </w:p>
    <w:p>
      <w:pPr>
        <w:spacing w:after="0"/>
        <w:ind w:left="0"/>
        <w:jc w:val="both"/>
      </w:pPr>
      <w:r>
        <w:rPr>
          <w:rFonts w:ascii="Times New Roman"/>
          <w:b w:val="false"/>
          <w:i w:val="false"/>
          <w:color w:val="000000"/>
          <w:sz w:val="28"/>
        </w:rPr>
        <w:t>      6) отбасына деген махаббатын, үлкендерге құрметін тәрбиелеу.</w:t>
      </w:r>
    </w:p>
    <w:bookmarkStart w:name="z1430" w:id="1428"/>
    <w:p>
      <w:pPr>
        <w:spacing w:after="0"/>
        <w:ind w:left="0"/>
        <w:jc w:val="left"/>
      </w:pPr>
      <w:r>
        <w:rPr>
          <w:rFonts w:ascii="Times New Roman"/>
          <w:b/>
          <w:i w:val="false"/>
          <w:color w:val="000000"/>
        </w:rPr>
        <w:t xml:space="preserve"> 
5-параграф. 1-жартыжылдық</w:t>
      </w:r>
    </w:p>
    <w:bookmarkEnd w:id="1428"/>
    <w:bookmarkStart w:name="z1431" w:id="1429"/>
    <w:p>
      <w:pPr>
        <w:spacing w:after="0"/>
        <w:ind w:left="0"/>
        <w:jc w:val="both"/>
      </w:pPr>
      <w:r>
        <w:rPr>
          <w:rFonts w:ascii="Times New Roman"/>
          <w:b w:val="false"/>
          <w:i w:val="false"/>
          <w:color w:val="000000"/>
          <w:sz w:val="28"/>
        </w:rPr>
        <w:t xml:space="preserve">
      472. Қоршаған ортамен танысу: </w:t>
      </w:r>
    </w:p>
    <w:bookmarkEnd w:id="1429"/>
    <w:p>
      <w:pPr>
        <w:spacing w:after="0"/>
        <w:ind w:left="0"/>
        <w:jc w:val="both"/>
      </w:pPr>
      <w:r>
        <w:rPr>
          <w:rFonts w:ascii="Times New Roman"/>
          <w:b w:val="false"/>
          <w:i w:val="false"/>
          <w:color w:val="000000"/>
          <w:sz w:val="28"/>
        </w:rPr>
        <w:t>      1) өзі және туған адамдары туралы түсінігін қалыптастыру;жақын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фотосуретте туған адамдарын: әке, ана; әже, ата тани білуге және көрсете білуге үйрету;</w:t>
      </w:r>
    </w:p>
    <w:p>
      <w:pPr>
        <w:spacing w:after="0"/>
        <w:ind w:left="0"/>
        <w:jc w:val="both"/>
      </w:pPr>
      <w:r>
        <w:rPr>
          <w:rFonts w:ascii="Times New Roman"/>
          <w:b w:val="false"/>
          <w:i w:val="false"/>
          <w:color w:val="000000"/>
          <w:sz w:val="28"/>
        </w:rPr>
        <w:t xml:space="preserve">      3) өз денесінде бағдарлауын қалыптастыру: қолдары, аяқтары, басы, денесі; </w:t>
      </w:r>
    </w:p>
    <w:p>
      <w:pPr>
        <w:spacing w:after="0"/>
        <w:ind w:left="0"/>
        <w:jc w:val="both"/>
      </w:pPr>
      <w:r>
        <w:rPr>
          <w:rFonts w:ascii="Times New Roman"/>
          <w:b w:val="false"/>
          <w:i w:val="false"/>
          <w:color w:val="000000"/>
          <w:sz w:val="28"/>
        </w:rPr>
        <w:t>      4) балабақшаның іші-жайымен таныстыру: (жатын бөлме, топ), олардың мәні; топтағы ойыншықтармен таныстыру;</w:t>
      </w:r>
    </w:p>
    <w:p>
      <w:pPr>
        <w:spacing w:after="0"/>
        <w:ind w:left="0"/>
        <w:jc w:val="both"/>
      </w:pPr>
      <w:r>
        <w:rPr>
          <w:rFonts w:ascii="Times New Roman"/>
          <w:b w:val="false"/>
          <w:i w:val="false"/>
          <w:color w:val="000000"/>
          <w:sz w:val="28"/>
        </w:rPr>
        <w:t>      5) күнделікті тәжірибе бойынша жақын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xml:space="preserve">      7) тұрмыс заттарын суреттен табуға үйрету; </w:t>
      </w:r>
    </w:p>
    <w:p>
      <w:pPr>
        <w:spacing w:after="0"/>
        <w:ind w:left="0"/>
        <w:jc w:val="both"/>
      </w:pPr>
      <w:r>
        <w:rPr>
          <w:rFonts w:ascii="Times New Roman"/>
          <w:b w:val="false"/>
          <w:i w:val="false"/>
          <w:color w:val="000000"/>
          <w:sz w:val="28"/>
        </w:rPr>
        <w:t xml:space="preserve">      8) өлі табиғат нысаналары (су) мен құбылыстары (жаңбыр); </w:t>
      </w:r>
    </w:p>
    <w:p>
      <w:pPr>
        <w:spacing w:after="0"/>
        <w:ind w:left="0"/>
        <w:jc w:val="both"/>
      </w:pPr>
      <w:r>
        <w:rPr>
          <w:rFonts w:ascii="Times New Roman"/>
          <w:b w:val="false"/>
          <w:i w:val="false"/>
          <w:color w:val="000000"/>
          <w:sz w:val="28"/>
        </w:rPr>
        <w:t>      9) мерекелік күндермен таныстыру: туған күн, Жаңа жыл.</w:t>
      </w:r>
    </w:p>
    <w:bookmarkStart w:name="z1432" w:id="1430"/>
    <w:p>
      <w:pPr>
        <w:spacing w:after="0"/>
        <w:ind w:left="0"/>
        <w:jc w:val="both"/>
      </w:pPr>
      <w:r>
        <w:rPr>
          <w:rFonts w:ascii="Times New Roman"/>
          <w:b w:val="false"/>
          <w:i w:val="false"/>
          <w:color w:val="000000"/>
          <w:sz w:val="28"/>
        </w:rPr>
        <w:t xml:space="preserve">
      473. Күтілетін нәтижелер: </w:t>
      </w:r>
    </w:p>
    <w:bookmarkEnd w:id="1430"/>
    <w:p>
      <w:pPr>
        <w:spacing w:after="0"/>
        <w:ind w:left="0"/>
        <w:jc w:val="both"/>
      </w:pPr>
      <w:r>
        <w:rPr>
          <w:rFonts w:ascii="Times New Roman"/>
          <w:b w:val="false"/>
          <w:i w:val="false"/>
          <w:color w:val="000000"/>
          <w:sz w:val="28"/>
        </w:rPr>
        <w:t>      1) үлкеннің көмегімен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эмоционаллдыәсерін білдіреді.</w:t>
      </w:r>
    </w:p>
    <w:bookmarkStart w:name="z1433" w:id="1431"/>
    <w:p>
      <w:pPr>
        <w:spacing w:after="0"/>
        <w:ind w:left="0"/>
        <w:jc w:val="left"/>
      </w:pPr>
      <w:r>
        <w:rPr>
          <w:rFonts w:ascii="Times New Roman"/>
          <w:b/>
          <w:i w:val="false"/>
          <w:color w:val="000000"/>
        </w:rPr>
        <w:t xml:space="preserve"> 
6-параграф. 2-жартыжылдық</w:t>
      </w:r>
    </w:p>
    <w:bookmarkEnd w:id="1431"/>
    <w:bookmarkStart w:name="z1434" w:id="1432"/>
    <w:p>
      <w:pPr>
        <w:spacing w:after="0"/>
        <w:ind w:left="0"/>
        <w:jc w:val="both"/>
      </w:pPr>
      <w:r>
        <w:rPr>
          <w:rFonts w:ascii="Times New Roman"/>
          <w:b w:val="false"/>
          <w:i w:val="false"/>
          <w:color w:val="000000"/>
          <w:sz w:val="28"/>
        </w:rPr>
        <w:t xml:space="preserve">
      474. Қоршаған ортамен танысу: </w:t>
      </w:r>
    </w:p>
    <w:bookmarkEnd w:id="1432"/>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(әжетхана, шешінетін бөлме),олардың мәнімен таныстыру;</w:t>
      </w:r>
    </w:p>
    <w:p>
      <w:pPr>
        <w:spacing w:after="0"/>
        <w:ind w:left="0"/>
        <w:jc w:val="both"/>
      </w:pPr>
      <w:r>
        <w:rPr>
          <w:rFonts w:ascii="Times New Roman"/>
          <w:b w:val="false"/>
          <w:i w:val="false"/>
          <w:color w:val="000000"/>
          <w:sz w:val="28"/>
        </w:rPr>
        <w:t>      3) балабақша аумағында бағдарлай білуге үйрету (веранда, сырғанау төбешігі, құмсалғыш);</w:t>
      </w:r>
    </w:p>
    <w:p>
      <w:pPr>
        <w:spacing w:after="0"/>
        <w:ind w:left="0"/>
        <w:jc w:val="both"/>
      </w:pPr>
      <w:r>
        <w:rPr>
          <w:rFonts w:ascii="Times New Roman"/>
          <w:b w:val="false"/>
          <w:i w:val="false"/>
          <w:color w:val="000000"/>
          <w:sz w:val="28"/>
        </w:rPr>
        <w:t>      4)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5) азық-түлік түрлерімен таныстыру: нан, сүт, ботқа;</w:t>
      </w:r>
    </w:p>
    <w:p>
      <w:pPr>
        <w:spacing w:after="0"/>
        <w:ind w:left="0"/>
        <w:jc w:val="both"/>
      </w:pPr>
      <w:r>
        <w:rPr>
          <w:rFonts w:ascii="Times New Roman"/>
          <w:b w:val="false"/>
          <w:i w:val="false"/>
          <w:color w:val="000000"/>
          <w:sz w:val="28"/>
        </w:rPr>
        <w:t>      6) ойыншықтармен таныстыруды жалғастыру;</w:t>
      </w:r>
    </w:p>
    <w:p>
      <w:pPr>
        <w:spacing w:after="0"/>
        <w:ind w:left="0"/>
        <w:jc w:val="both"/>
      </w:pPr>
      <w:r>
        <w:rPr>
          <w:rFonts w:ascii="Times New Roman"/>
          <w:b w:val="false"/>
          <w:i w:val="false"/>
          <w:color w:val="000000"/>
          <w:sz w:val="28"/>
        </w:rPr>
        <w:t>      7) тұрмыстық заттар туралы қрапайым түсініктерін қалыптастыру: киім (бөрік, қолғап, тон), аяқ киім (етік, сандалии), ыдыс (бокал, қасық, тәрелке);</w:t>
      </w:r>
    </w:p>
    <w:p>
      <w:pPr>
        <w:spacing w:after="0"/>
        <w:ind w:left="0"/>
        <w:jc w:val="both"/>
      </w:pPr>
      <w:r>
        <w:rPr>
          <w:rFonts w:ascii="Times New Roman"/>
          <w:b w:val="false"/>
          <w:i w:val="false"/>
          <w:color w:val="000000"/>
          <w:sz w:val="28"/>
        </w:rPr>
        <w:t>      8) тұрмыстық заттарға ұқыпты болуға тәрбиелеу;</w:t>
      </w:r>
    </w:p>
    <w:p>
      <w:pPr>
        <w:spacing w:after="0"/>
        <w:ind w:left="0"/>
        <w:jc w:val="both"/>
      </w:pPr>
      <w:r>
        <w:rPr>
          <w:rFonts w:ascii="Times New Roman"/>
          <w:b w:val="false"/>
          <w:i w:val="false"/>
          <w:color w:val="000000"/>
          <w:sz w:val="28"/>
        </w:rPr>
        <w:t>      9)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10)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11) мейрамдармен таныстыру: Аналардың мейрамы.</w:t>
      </w:r>
    </w:p>
    <w:bookmarkStart w:name="z1435" w:id="1433"/>
    <w:p>
      <w:pPr>
        <w:spacing w:after="0"/>
        <w:ind w:left="0"/>
        <w:jc w:val="both"/>
      </w:pPr>
      <w:r>
        <w:rPr>
          <w:rFonts w:ascii="Times New Roman"/>
          <w:b w:val="false"/>
          <w:i w:val="false"/>
          <w:color w:val="000000"/>
          <w:sz w:val="28"/>
        </w:rPr>
        <w:t>
      475. Күтілетін нәтижелер:</w:t>
      </w:r>
    </w:p>
    <w:bookmarkEnd w:id="1433"/>
    <w:p>
      <w:pPr>
        <w:spacing w:after="0"/>
        <w:ind w:left="0"/>
        <w:jc w:val="both"/>
      </w:pPr>
      <w:r>
        <w:rPr>
          <w:rFonts w:ascii="Times New Roman"/>
          <w:b w:val="false"/>
          <w:i w:val="false"/>
          <w:color w:val="000000"/>
          <w:sz w:val="28"/>
        </w:rPr>
        <w:t>      1) фотосуретте жақын туысқандарын таниды;</w:t>
      </w:r>
    </w:p>
    <w:p>
      <w:pPr>
        <w:spacing w:after="0"/>
        <w:ind w:left="0"/>
        <w:jc w:val="both"/>
      </w:pPr>
      <w:r>
        <w:rPr>
          <w:rFonts w:ascii="Times New Roman"/>
          <w:b w:val="false"/>
          <w:i w:val="false"/>
          <w:color w:val="000000"/>
          <w:sz w:val="28"/>
        </w:rPr>
        <w:t>      2) педагогтің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үлгі бойынша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7) тәуілік мезгілдері туралы түсінігі бар: күн және түн, олардың қарапайым белгілерін үлгі бойынша;</w:t>
      </w:r>
    </w:p>
    <w:p>
      <w:pPr>
        <w:spacing w:after="0"/>
        <w:ind w:left="0"/>
        <w:jc w:val="both"/>
      </w:pPr>
      <w:r>
        <w:rPr>
          <w:rFonts w:ascii="Times New Roman"/>
          <w:b w:val="false"/>
          <w:i w:val="false"/>
          <w:color w:val="000000"/>
          <w:sz w:val="28"/>
        </w:rPr>
        <w:t>      8) мерекелік іс-шараларға эмоционаллдыәсерін білдіреді.</w:t>
      </w:r>
    </w:p>
    <w:bookmarkStart w:name="z1436" w:id="1434"/>
    <w:p>
      <w:pPr>
        <w:spacing w:after="0"/>
        <w:ind w:left="0"/>
        <w:jc w:val="left"/>
      </w:pPr>
      <w:r>
        <w:rPr>
          <w:rFonts w:ascii="Times New Roman"/>
          <w:b/>
          <w:i w:val="false"/>
          <w:color w:val="000000"/>
        </w:rPr>
        <w:t xml:space="preserve"> 
2-тарау. Екінші кіші топ (3-4 жастағы балалар)</w:t>
      </w:r>
    </w:p>
    <w:bookmarkEnd w:id="1434"/>
    <w:bookmarkStart w:name="z1437" w:id="1435"/>
    <w:p>
      <w:pPr>
        <w:spacing w:after="0"/>
        <w:ind w:left="0"/>
        <w:jc w:val="left"/>
      </w:pPr>
      <w:r>
        <w:rPr>
          <w:rFonts w:ascii="Times New Roman"/>
          <w:b/>
          <w:i w:val="false"/>
          <w:color w:val="000000"/>
        </w:rPr>
        <w:t xml:space="preserve"> 
1-параграф. "Таным" білім беру саласы</w:t>
      </w:r>
    </w:p>
    <w:bookmarkEnd w:id="1435"/>
    <w:bookmarkStart w:name="z1438" w:id="1436"/>
    <w:p>
      <w:pPr>
        <w:spacing w:after="0"/>
        <w:ind w:left="0"/>
        <w:jc w:val="both"/>
      </w:pPr>
      <w:r>
        <w:rPr>
          <w:rFonts w:ascii="Times New Roman"/>
          <w:b w:val="false"/>
          <w:i w:val="false"/>
          <w:color w:val="000000"/>
          <w:sz w:val="28"/>
        </w:rPr>
        <w:t>
      476. "Таным" білім беру саласының мазмұны -ойынға үйрету; ойлау қабілетін қалыптастыру арнайы түзету оқыту қызметінде іске асырылады.</w:t>
      </w:r>
    </w:p>
    <w:bookmarkEnd w:id="1436"/>
    <w:bookmarkStart w:name="z1439" w:id="1437"/>
    <w:p>
      <w:pPr>
        <w:spacing w:after="0"/>
        <w:ind w:left="0"/>
        <w:jc w:val="both"/>
      </w:pPr>
      <w:r>
        <w:rPr>
          <w:rFonts w:ascii="Times New Roman"/>
          <w:b w:val="false"/>
          <w:i w:val="false"/>
          <w:color w:val="000000"/>
          <w:sz w:val="28"/>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bookmarkEnd w:id="1437"/>
    <w:bookmarkStart w:name="z1440" w:id="1438"/>
    <w:p>
      <w:pPr>
        <w:spacing w:after="0"/>
        <w:ind w:left="0"/>
        <w:jc w:val="both"/>
      </w:pPr>
      <w:r>
        <w:rPr>
          <w:rFonts w:ascii="Times New Roman"/>
          <w:b w:val="false"/>
          <w:i w:val="false"/>
          <w:color w:val="000000"/>
          <w:sz w:val="28"/>
        </w:rPr>
        <w:t>
      478. Міндеттері:</w:t>
      </w:r>
    </w:p>
    <w:bookmarkEnd w:id="1438"/>
    <w:p>
      <w:pPr>
        <w:spacing w:after="0"/>
        <w:ind w:left="0"/>
        <w:jc w:val="both"/>
      </w:pPr>
      <w:r>
        <w:rPr>
          <w:rFonts w:ascii="Times New Roman"/>
          <w:b w:val="false"/>
          <w:i w:val="false"/>
          <w:color w:val="000000"/>
          <w:sz w:val="28"/>
        </w:rPr>
        <w:t xml:space="preserve">      1) балаларды заттық және заттық-ойын жағдайында қоғамдық тәжірибені меңгерудің бастапқы тәсілдеріне үйрету; </w:t>
      </w:r>
    </w:p>
    <w:p>
      <w:pPr>
        <w:spacing w:after="0"/>
        <w:ind w:left="0"/>
        <w:jc w:val="both"/>
      </w:pPr>
      <w:r>
        <w:rPr>
          <w:rFonts w:ascii="Times New Roman"/>
          <w:b w:val="false"/>
          <w:i w:val="false"/>
          <w:color w:val="000000"/>
          <w:sz w:val="28"/>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p>
      <w:pPr>
        <w:spacing w:after="0"/>
        <w:ind w:left="0"/>
        <w:jc w:val="both"/>
      </w:pPr>
      <w:r>
        <w:rPr>
          <w:rFonts w:ascii="Times New Roman"/>
          <w:b w:val="false"/>
          <w:i w:val="false"/>
          <w:color w:val="000000"/>
          <w:sz w:val="28"/>
        </w:rPr>
        <w:t>      3) көмекші құралдар туралы жалпы түсініктерін қалыптастыру;</w:t>
      </w:r>
    </w:p>
    <w:p>
      <w:pPr>
        <w:spacing w:after="0"/>
        <w:ind w:left="0"/>
        <w:jc w:val="both"/>
      </w:pPr>
      <w:r>
        <w:rPr>
          <w:rFonts w:ascii="Times New Roman"/>
          <w:b w:val="false"/>
          <w:i w:val="false"/>
          <w:color w:val="000000"/>
          <w:sz w:val="28"/>
        </w:rPr>
        <w:t>      4) балаларда құрал- заттармен әрекет етуге қызығушылығын ояту;</w:t>
      </w:r>
    </w:p>
    <w:p>
      <w:pPr>
        <w:spacing w:after="0"/>
        <w:ind w:left="0"/>
        <w:jc w:val="both"/>
      </w:pPr>
      <w:r>
        <w:rPr>
          <w:rFonts w:ascii="Times New Roman"/>
          <w:b w:val="false"/>
          <w:i w:val="false"/>
          <w:color w:val="000000"/>
          <w:sz w:val="28"/>
        </w:rPr>
        <w:t>      5) практикалық жәнеойын әрекеттерін орындау кезінде құрал- заттарды және қосымша құралдарды пайдалануға үйрету;</w:t>
      </w:r>
    </w:p>
    <w:p>
      <w:pPr>
        <w:spacing w:after="0"/>
        <w:ind w:left="0"/>
        <w:jc w:val="both"/>
      </w:pPr>
      <w:r>
        <w:rPr>
          <w:rFonts w:ascii="Times New Roman"/>
          <w:b w:val="false"/>
          <w:i w:val="false"/>
          <w:color w:val="000000"/>
          <w:sz w:val="28"/>
        </w:rPr>
        <w:t>      6) мәселелік-практикалық тапсырмаларды шешу барысында байқап көру әдісін қолдануға үйрету.</w:t>
      </w:r>
    </w:p>
    <w:bookmarkStart w:name="z1441" w:id="1439"/>
    <w:p>
      <w:pPr>
        <w:spacing w:after="0"/>
        <w:ind w:left="0"/>
        <w:jc w:val="left"/>
      </w:pPr>
      <w:r>
        <w:rPr>
          <w:rFonts w:ascii="Times New Roman"/>
          <w:b/>
          <w:i w:val="false"/>
          <w:color w:val="000000"/>
        </w:rPr>
        <w:t xml:space="preserve"> 
2-параграф. 1 - жартыжылдық</w:t>
      </w:r>
    </w:p>
    <w:bookmarkEnd w:id="1439"/>
    <w:bookmarkStart w:name="z1442" w:id="1440"/>
    <w:p>
      <w:pPr>
        <w:spacing w:after="0"/>
        <w:ind w:left="0"/>
        <w:jc w:val="both"/>
      </w:pPr>
      <w:r>
        <w:rPr>
          <w:rFonts w:ascii="Times New Roman"/>
          <w:b w:val="false"/>
          <w:i w:val="false"/>
          <w:color w:val="000000"/>
          <w:sz w:val="28"/>
        </w:rPr>
        <w:t>
      479. Ойынға үйрету:</w:t>
      </w:r>
    </w:p>
    <w:bookmarkEnd w:id="1440"/>
    <w:p>
      <w:pPr>
        <w:spacing w:after="0"/>
        <w:ind w:left="0"/>
        <w:jc w:val="both"/>
      </w:pPr>
      <w:r>
        <w:rPr>
          <w:rFonts w:ascii="Times New Roman"/>
          <w:b w:val="false"/>
          <w:i w:val="false"/>
          <w:color w:val="000000"/>
          <w:sz w:val="28"/>
        </w:rPr>
        <w:t>      1) көрнекілік-әрекеттік ойлау қабілетін дамытуға арналған алғышартты құру; балаларда мақсатты бағытталған заттармен әрекетті қалыптастыру;</w:t>
      </w:r>
    </w:p>
    <w:p>
      <w:pPr>
        <w:spacing w:after="0"/>
        <w:ind w:left="0"/>
        <w:jc w:val="both"/>
      </w:pPr>
      <w:r>
        <w:rPr>
          <w:rFonts w:ascii="Times New Roman"/>
          <w:b w:val="false"/>
          <w:i w:val="false"/>
          <w:color w:val="000000"/>
          <w:sz w:val="28"/>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pPr>
        <w:spacing w:after="0"/>
        <w:ind w:left="0"/>
        <w:jc w:val="both"/>
      </w:pPr>
      <w:r>
        <w:rPr>
          <w:rFonts w:ascii="Times New Roman"/>
          <w:b w:val="false"/>
          <w:i w:val="false"/>
          <w:color w:val="000000"/>
          <w:sz w:val="28"/>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bookmarkStart w:name="z1443" w:id="1441"/>
    <w:p>
      <w:pPr>
        <w:spacing w:after="0"/>
        <w:ind w:left="0"/>
        <w:jc w:val="both"/>
      </w:pPr>
      <w:r>
        <w:rPr>
          <w:rFonts w:ascii="Times New Roman"/>
          <w:b w:val="false"/>
          <w:i w:val="false"/>
          <w:color w:val="000000"/>
          <w:sz w:val="28"/>
        </w:rPr>
        <w:t>
      480. Күтілетін нәтижелер:</w:t>
      </w:r>
    </w:p>
    <w:bookmarkEnd w:id="1441"/>
    <w:p>
      <w:pPr>
        <w:spacing w:after="0"/>
        <w:ind w:left="0"/>
        <w:jc w:val="both"/>
      </w:pPr>
      <w:r>
        <w:rPr>
          <w:rFonts w:ascii="Times New Roman"/>
          <w:b w:val="false"/>
          <w:i w:val="false"/>
          <w:color w:val="000000"/>
          <w:sz w:val="28"/>
        </w:rPr>
        <w:t xml:space="preserve">      1) заттық құралдармен әрекетке эмоционалдық қызығушылық байқатады; </w:t>
      </w:r>
    </w:p>
    <w:p>
      <w:pPr>
        <w:spacing w:after="0"/>
        <w:ind w:left="0"/>
        <w:jc w:val="both"/>
      </w:pPr>
      <w:r>
        <w:rPr>
          <w:rFonts w:ascii="Times New Roman"/>
          <w:b w:val="false"/>
          <w:i w:val="false"/>
          <w:color w:val="000000"/>
          <w:sz w:val="28"/>
        </w:rPr>
        <w:t>      2) практикалық жағдайларда қолданысы бекітілген заттық құралдарды пайдаланады;</w:t>
      </w:r>
    </w:p>
    <w:p>
      <w:pPr>
        <w:spacing w:after="0"/>
        <w:ind w:left="0"/>
        <w:jc w:val="both"/>
      </w:pPr>
      <w:r>
        <w:rPr>
          <w:rFonts w:ascii="Times New Roman"/>
          <w:b w:val="false"/>
          <w:i w:val="false"/>
          <w:color w:val="000000"/>
          <w:sz w:val="28"/>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bookmarkStart w:name="z1444" w:id="1442"/>
    <w:p>
      <w:pPr>
        <w:spacing w:after="0"/>
        <w:ind w:left="0"/>
        <w:jc w:val="both"/>
      </w:pPr>
      <w:r>
        <w:rPr>
          <w:rFonts w:ascii="Times New Roman"/>
          <w:b w:val="false"/>
          <w:i w:val="false"/>
          <w:color w:val="000000"/>
          <w:sz w:val="28"/>
        </w:rPr>
        <w:t>
      481. Ойлауды қалыптастыру:</w:t>
      </w:r>
    </w:p>
    <w:bookmarkEnd w:id="1442"/>
    <w:p>
      <w:pPr>
        <w:spacing w:after="0"/>
        <w:ind w:left="0"/>
        <w:jc w:val="both"/>
      </w:pPr>
      <w:r>
        <w:rPr>
          <w:rFonts w:ascii="Times New Roman"/>
          <w:b w:val="false"/>
          <w:i w:val="false"/>
          <w:color w:val="000000"/>
          <w:sz w:val="28"/>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pPr>
        <w:spacing w:after="0"/>
        <w:ind w:left="0"/>
        <w:jc w:val="both"/>
      </w:pPr>
      <w:r>
        <w:rPr>
          <w:rFonts w:ascii="Times New Roman"/>
          <w:b w:val="false"/>
          <w:i w:val="false"/>
          <w:color w:val="000000"/>
          <w:sz w:val="28"/>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pPr>
        <w:spacing w:after="0"/>
        <w:ind w:left="0"/>
        <w:jc w:val="both"/>
      </w:pPr>
      <w:r>
        <w:rPr>
          <w:rFonts w:ascii="Times New Roman"/>
          <w:b w:val="false"/>
          <w:i w:val="false"/>
          <w:color w:val="000000"/>
          <w:sz w:val="28"/>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pPr>
        <w:spacing w:after="0"/>
        <w:ind w:left="0"/>
        <w:jc w:val="both"/>
      </w:pPr>
      <w:r>
        <w:rPr>
          <w:rFonts w:ascii="Times New Roman"/>
          <w:b w:val="false"/>
          <w:i w:val="false"/>
          <w:color w:val="000000"/>
          <w:sz w:val="28"/>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pPr>
        <w:spacing w:after="0"/>
        <w:ind w:left="0"/>
        <w:jc w:val="both"/>
      </w:pPr>
      <w:r>
        <w:rPr>
          <w:rFonts w:ascii="Times New Roman"/>
          <w:b w:val="false"/>
          <w:i w:val="false"/>
          <w:color w:val="000000"/>
          <w:sz w:val="28"/>
        </w:rPr>
        <w:t xml:space="preserve">      5) жануарларға, қуыршақ жылауына, машина дауысы үшін тән дыбыстарға еліктеуін дамыту. </w:t>
      </w:r>
    </w:p>
    <w:bookmarkStart w:name="z1445" w:id="1443"/>
    <w:p>
      <w:pPr>
        <w:spacing w:after="0"/>
        <w:ind w:left="0"/>
        <w:jc w:val="both"/>
      </w:pPr>
      <w:r>
        <w:rPr>
          <w:rFonts w:ascii="Times New Roman"/>
          <w:b w:val="false"/>
          <w:i w:val="false"/>
          <w:color w:val="000000"/>
          <w:sz w:val="28"/>
        </w:rPr>
        <w:t>
      482. Күтілетін нәтижелер:</w:t>
      </w:r>
    </w:p>
    <w:bookmarkEnd w:id="1443"/>
    <w:p>
      <w:pPr>
        <w:spacing w:after="0"/>
        <w:ind w:left="0"/>
        <w:jc w:val="both"/>
      </w:pPr>
      <w:r>
        <w:rPr>
          <w:rFonts w:ascii="Times New Roman"/>
          <w:b w:val="false"/>
          <w:i w:val="false"/>
          <w:color w:val="000000"/>
          <w:sz w:val="28"/>
        </w:rPr>
        <w:t xml:space="preserve">      1) ойыншықтарға және олармен әрекетке эмоционалдық қызығушылық байқатады; </w:t>
      </w:r>
    </w:p>
    <w:p>
      <w:pPr>
        <w:spacing w:after="0"/>
        <w:ind w:left="0"/>
        <w:jc w:val="both"/>
      </w:pPr>
      <w:r>
        <w:rPr>
          <w:rFonts w:ascii="Times New Roman"/>
          <w:b w:val="false"/>
          <w:i w:val="false"/>
          <w:color w:val="000000"/>
          <w:sz w:val="28"/>
        </w:rPr>
        <w:t>      2) қуыршақпен және мәшинемен қолданысына жатпайтын әрекеттерді орындамайды;</w:t>
      </w:r>
    </w:p>
    <w:p>
      <w:pPr>
        <w:spacing w:after="0"/>
        <w:ind w:left="0"/>
        <w:jc w:val="both"/>
      </w:pPr>
      <w:r>
        <w:rPr>
          <w:rFonts w:ascii="Times New Roman"/>
          <w:b w:val="false"/>
          <w:i w:val="false"/>
          <w:color w:val="000000"/>
          <w:sz w:val="28"/>
        </w:rPr>
        <w:t>      3) қуыршаққа жағымды эмоционалды қатынасын білдіреді;</w:t>
      </w:r>
    </w:p>
    <w:p>
      <w:pPr>
        <w:spacing w:after="0"/>
        <w:ind w:left="0"/>
        <w:jc w:val="both"/>
      </w:pPr>
      <w:r>
        <w:rPr>
          <w:rFonts w:ascii="Times New Roman"/>
          <w:b w:val="false"/>
          <w:i w:val="false"/>
          <w:color w:val="000000"/>
          <w:sz w:val="28"/>
        </w:rPr>
        <w:t xml:space="preserve">      4) ересектің бақылауымен ойыншықтармен таныс ойын әрекеттерін жүзеге асырады; </w:t>
      </w:r>
    </w:p>
    <w:p>
      <w:pPr>
        <w:spacing w:after="0"/>
        <w:ind w:left="0"/>
        <w:jc w:val="both"/>
      </w:pPr>
      <w:r>
        <w:rPr>
          <w:rFonts w:ascii="Times New Roman"/>
          <w:b w:val="false"/>
          <w:i w:val="false"/>
          <w:color w:val="000000"/>
          <w:sz w:val="28"/>
        </w:rPr>
        <w:t>      5) ересектің көмегімен бір затты-парақшаларды басқаларына сала білуге үйренеді (кішісін үлкеніне);</w:t>
      </w:r>
    </w:p>
    <w:p>
      <w:pPr>
        <w:spacing w:after="0"/>
        <w:ind w:left="0"/>
        <w:jc w:val="both"/>
      </w:pPr>
      <w:r>
        <w:rPr>
          <w:rFonts w:ascii="Times New Roman"/>
          <w:b w:val="false"/>
          <w:i w:val="false"/>
          <w:color w:val="000000"/>
          <w:sz w:val="28"/>
        </w:rPr>
        <w:t>      6) ересектің бақылауымен құрылыс материалдарынан қарапайым құрылыстарды сала біледі.</w:t>
      </w:r>
    </w:p>
    <w:bookmarkStart w:name="z1446" w:id="1444"/>
    <w:p>
      <w:pPr>
        <w:spacing w:after="0"/>
        <w:ind w:left="0"/>
        <w:jc w:val="left"/>
      </w:pPr>
      <w:r>
        <w:rPr>
          <w:rFonts w:ascii="Times New Roman"/>
          <w:b/>
          <w:i w:val="false"/>
          <w:color w:val="000000"/>
        </w:rPr>
        <w:t xml:space="preserve"> 
3-параграф. 2 - жартыжылдық</w:t>
      </w:r>
    </w:p>
    <w:bookmarkEnd w:id="1444"/>
    <w:bookmarkStart w:name="z1447" w:id="1445"/>
    <w:p>
      <w:pPr>
        <w:spacing w:after="0"/>
        <w:ind w:left="0"/>
        <w:jc w:val="both"/>
      </w:pPr>
      <w:r>
        <w:rPr>
          <w:rFonts w:ascii="Times New Roman"/>
          <w:b w:val="false"/>
          <w:i w:val="false"/>
          <w:color w:val="000000"/>
          <w:sz w:val="28"/>
        </w:rPr>
        <w:t>
      483. Ойынға үйрету:</w:t>
      </w:r>
    </w:p>
    <w:bookmarkEnd w:id="1445"/>
    <w:p>
      <w:pPr>
        <w:spacing w:after="0"/>
        <w:ind w:left="0"/>
        <w:jc w:val="both"/>
      </w:pPr>
      <w:r>
        <w:rPr>
          <w:rFonts w:ascii="Times New Roman"/>
          <w:b w:val="false"/>
          <w:i w:val="false"/>
          <w:color w:val="000000"/>
          <w:sz w:val="28"/>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pPr>
        <w:spacing w:after="0"/>
        <w:ind w:left="0"/>
        <w:jc w:val="both"/>
      </w:pPr>
      <w:r>
        <w:rPr>
          <w:rFonts w:ascii="Times New Roman"/>
          <w:b w:val="false"/>
          <w:i w:val="false"/>
          <w:color w:val="000000"/>
          <w:sz w:val="28"/>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pPr>
        <w:spacing w:after="0"/>
        <w:ind w:left="0"/>
        <w:jc w:val="both"/>
      </w:pPr>
      <w:r>
        <w:rPr>
          <w:rFonts w:ascii="Times New Roman"/>
          <w:b w:val="false"/>
          <w:i w:val="false"/>
          <w:color w:val="000000"/>
          <w:sz w:val="28"/>
        </w:rPr>
        <w:t>      3) ойыншықты заттың суретімен сәйкестендіре алуын, дыбысқа еліктеу немесе былдыр сөздерді қолдана отыра атай алуын үйрету;</w:t>
      </w:r>
    </w:p>
    <w:p>
      <w:pPr>
        <w:spacing w:after="0"/>
        <w:ind w:left="0"/>
        <w:jc w:val="both"/>
      </w:pPr>
      <w:r>
        <w:rPr>
          <w:rFonts w:ascii="Times New Roman"/>
          <w:b w:val="false"/>
          <w:i w:val="false"/>
          <w:color w:val="000000"/>
          <w:sz w:val="28"/>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pPr>
        <w:spacing w:after="0"/>
        <w:ind w:left="0"/>
        <w:jc w:val="both"/>
      </w:pPr>
      <w:r>
        <w:rPr>
          <w:rFonts w:ascii="Times New Roman"/>
          <w:b w:val="false"/>
          <w:i w:val="false"/>
          <w:color w:val="000000"/>
          <w:sz w:val="28"/>
        </w:rPr>
        <w:t>      5) домалақ тесіктері бар тақтайшаға шарларды, құтыға таяқшаларды салуды, бір қорапшадан екінші қорапшаға заттарды ауыстырып салуды дамыту;</w:t>
      </w:r>
    </w:p>
    <w:p>
      <w:pPr>
        <w:spacing w:after="0"/>
        <w:ind w:left="0"/>
        <w:jc w:val="both"/>
      </w:pPr>
      <w:r>
        <w:rPr>
          <w:rFonts w:ascii="Times New Roman"/>
          <w:b w:val="false"/>
          <w:i w:val="false"/>
          <w:color w:val="000000"/>
          <w:sz w:val="28"/>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pPr>
        <w:spacing w:after="0"/>
        <w:ind w:left="0"/>
        <w:jc w:val="both"/>
      </w:pPr>
      <w:r>
        <w:rPr>
          <w:rFonts w:ascii="Times New Roman"/>
          <w:b w:val="false"/>
          <w:i w:val="false"/>
          <w:color w:val="000000"/>
          <w:sz w:val="28"/>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bookmarkStart w:name="z1448" w:id="1446"/>
    <w:p>
      <w:pPr>
        <w:spacing w:after="0"/>
        <w:ind w:left="0"/>
        <w:jc w:val="both"/>
      </w:pPr>
      <w:r>
        <w:rPr>
          <w:rFonts w:ascii="Times New Roman"/>
          <w:b w:val="false"/>
          <w:i w:val="false"/>
          <w:color w:val="000000"/>
          <w:sz w:val="28"/>
        </w:rPr>
        <w:t>
      484. Күтілетін нәтижелер:</w:t>
      </w:r>
    </w:p>
    <w:bookmarkEnd w:id="1446"/>
    <w:p>
      <w:pPr>
        <w:spacing w:after="0"/>
        <w:ind w:left="0"/>
        <w:jc w:val="both"/>
      </w:pPr>
      <w:r>
        <w:rPr>
          <w:rFonts w:ascii="Times New Roman"/>
          <w:b w:val="false"/>
          <w:i w:val="false"/>
          <w:color w:val="000000"/>
          <w:sz w:val="28"/>
        </w:rPr>
        <w:t xml:space="preserve">      1) таныс ойындарға және ойыншықтарға жағымды қарым-қатынас және қызығушылық білдіреді; </w:t>
      </w:r>
    </w:p>
    <w:p>
      <w:pPr>
        <w:spacing w:after="0"/>
        <w:ind w:left="0"/>
        <w:jc w:val="both"/>
      </w:pPr>
      <w:r>
        <w:rPr>
          <w:rFonts w:ascii="Times New Roman"/>
          <w:b w:val="false"/>
          <w:i w:val="false"/>
          <w:color w:val="000000"/>
          <w:sz w:val="28"/>
        </w:rPr>
        <w:t xml:space="preserve">      2) басқаларға бөгет жасамай, құрбыларымен ойнап, еліктеу бойынша заттық-ойын әрекет орындайды; </w:t>
      </w:r>
    </w:p>
    <w:p>
      <w:pPr>
        <w:spacing w:after="0"/>
        <w:ind w:left="0"/>
        <w:jc w:val="both"/>
      </w:pPr>
      <w:r>
        <w:rPr>
          <w:rFonts w:ascii="Times New Roman"/>
          <w:b w:val="false"/>
          <w:i w:val="false"/>
          <w:color w:val="000000"/>
          <w:sz w:val="28"/>
        </w:rPr>
        <w:t xml:space="preserve">      3) ойын әрекетін жүзеге асыру барысында функционалдық міндеттеріне сәйкес қарапайым ойыншықтарды адекватты қолданады; </w:t>
      </w:r>
    </w:p>
    <w:p>
      <w:pPr>
        <w:spacing w:after="0"/>
        <w:ind w:left="0"/>
        <w:jc w:val="both"/>
      </w:pPr>
      <w:r>
        <w:rPr>
          <w:rFonts w:ascii="Times New Roman"/>
          <w:b w:val="false"/>
          <w:i w:val="false"/>
          <w:color w:val="000000"/>
          <w:sz w:val="28"/>
        </w:rPr>
        <w:t>      4) ересектердің өтініші және бірлескен әрекет бойынша ойыншықтармен таныс ойын әрекетін орындайды;</w:t>
      </w:r>
    </w:p>
    <w:p>
      <w:pPr>
        <w:spacing w:after="0"/>
        <w:ind w:left="0"/>
        <w:jc w:val="both"/>
      </w:pPr>
      <w:r>
        <w:rPr>
          <w:rFonts w:ascii="Times New Roman"/>
          <w:b w:val="false"/>
          <w:i w:val="false"/>
          <w:color w:val="000000"/>
          <w:sz w:val="28"/>
        </w:rPr>
        <w:t xml:space="preserve">      5) байқап көру және қателесу әдісімен қосымша парақтар түріндегі ойындарлы орындайды. </w:t>
      </w:r>
    </w:p>
    <w:bookmarkStart w:name="z1449" w:id="1447"/>
    <w:p>
      <w:pPr>
        <w:spacing w:after="0"/>
        <w:ind w:left="0"/>
        <w:jc w:val="both"/>
      </w:pPr>
      <w:r>
        <w:rPr>
          <w:rFonts w:ascii="Times New Roman"/>
          <w:b w:val="false"/>
          <w:i w:val="false"/>
          <w:color w:val="000000"/>
          <w:sz w:val="28"/>
        </w:rPr>
        <w:t>
      485. Ойлауды қалыптастыру:</w:t>
      </w:r>
    </w:p>
    <w:bookmarkEnd w:id="1447"/>
    <w:p>
      <w:pPr>
        <w:spacing w:after="0"/>
        <w:ind w:left="0"/>
        <w:jc w:val="both"/>
      </w:pPr>
      <w:r>
        <w:rPr>
          <w:rFonts w:ascii="Times New Roman"/>
          <w:b w:val="false"/>
          <w:i w:val="false"/>
          <w:color w:val="000000"/>
          <w:sz w:val="28"/>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pPr>
        <w:spacing w:after="0"/>
        <w:ind w:left="0"/>
        <w:jc w:val="both"/>
      </w:pPr>
      <w:r>
        <w:rPr>
          <w:rFonts w:ascii="Times New Roman"/>
          <w:b w:val="false"/>
          <w:i w:val="false"/>
          <w:color w:val="000000"/>
          <w:sz w:val="28"/>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pPr>
        <w:spacing w:after="0"/>
        <w:ind w:left="0"/>
        <w:jc w:val="both"/>
      </w:pPr>
      <w:r>
        <w:rPr>
          <w:rFonts w:ascii="Times New Roman"/>
          <w:b w:val="false"/>
          <w:i w:val="false"/>
          <w:color w:val="000000"/>
          <w:sz w:val="28"/>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bookmarkStart w:name="z1450" w:id="1448"/>
    <w:p>
      <w:pPr>
        <w:spacing w:after="0"/>
        <w:ind w:left="0"/>
        <w:jc w:val="both"/>
      </w:pPr>
      <w:r>
        <w:rPr>
          <w:rFonts w:ascii="Times New Roman"/>
          <w:b w:val="false"/>
          <w:i w:val="false"/>
          <w:color w:val="000000"/>
          <w:sz w:val="28"/>
        </w:rPr>
        <w:t>
      486. Күтілетін нәтижелер:</w:t>
      </w:r>
    </w:p>
    <w:bookmarkEnd w:id="1448"/>
    <w:p>
      <w:pPr>
        <w:spacing w:after="0"/>
        <w:ind w:left="0"/>
        <w:jc w:val="both"/>
      </w:pPr>
      <w:r>
        <w:rPr>
          <w:rFonts w:ascii="Times New Roman"/>
          <w:b w:val="false"/>
          <w:i w:val="false"/>
          <w:color w:val="000000"/>
          <w:sz w:val="28"/>
        </w:rPr>
        <w:t>      1) практикалық және ойын міндеттерін орындау кезінде заттық құралдарды пайдаланады;</w:t>
      </w:r>
    </w:p>
    <w:p>
      <w:pPr>
        <w:spacing w:after="0"/>
        <w:ind w:left="0"/>
        <w:jc w:val="both"/>
      </w:pPr>
      <w:r>
        <w:rPr>
          <w:rFonts w:ascii="Times New Roman"/>
          <w:b w:val="false"/>
          <w:i w:val="false"/>
          <w:color w:val="000000"/>
          <w:sz w:val="28"/>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bookmarkStart w:name="z1451" w:id="1449"/>
    <w:p>
      <w:pPr>
        <w:spacing w:after="0"/>
        <w:ind w:left="0"/>
        <w:jc w:val="left"/>
      </w:pPr>
      <w:r>
        <w:rPr>
          <w:rFonts w:ascii="Times New Roman"/>
          <w:b/>
          <w:i w:val="false"/>
          <w:color w:val="000000"/>
        </w:rPr>
        <w:t xml:space="preserve"> 
4-параграф. "Әлеумет" білім беру саласы</w:t>
      </w:r>
    </w:p>
    <w:bookmarkEnd w:id="1449"/>
    <w:bookmarkStart w:name="z1452" w:id="1450"/>
    <w:p>
      <w:pPr>
        <w:spacing w:after="0"/>
        <w:ind w:left="0"/>
        <w:jc w:val="both"/>
      </w:pPr>
      <w:r>
        <w:rPr>
          <w:rFonts w:ascii="Times New Roman"/>
          <w:b w:val="false"/>
          <w:i w:val="false"/>
          <w:color w:val="000000"/>
          <w:sz w:val="28"/>
        </w:rPr>
        <w:t>
      487. "Әлеумет" білім беру саласының мазмұны - қоршаған ортамен танысу арнайы түзеу оқу қызметінде іске асырылады.</w:t>
      </w:r>
    </w:p>
    <w:bookmarkEnd w:id="1450"/>
    <w:bookmarkStart w:name="z1453" w:id="1451"/>
    <w:p>
      <w:pPr>
        <w:spacing w:after="0"/>
        <w:ind w:left="0"/>
        <w:jc w:val="both"/>
      </w:pPr>
      <w:r>
        <w:rPr>
          <w:rFonts w:ascii="Times New Roman"/>
          <w:b w:val="false"/>
          <w:i w:val="false"/>
          <w:color w:val="000000"/>
          <w:sz w:val="28"/>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bookmarkEnd w:id="1451"/>
    <w:bookmarkStart w:name="z1454" w:id="1452"/>
    <w:p>
      <w:pPr>
        <w:spacing w:after="0"/>
        <w:ind w:left="0"/>
        <w:jc w:val="both"/>
      </w:pPr>
      <w:r>
        <w:rPr>
          <w:rFonts w:ascii="Times New Roman"/>
          <w:b w:val="false"/>
          <w:i w:val="false"/>
          <w:color w:val="000000"/>
          <w:sz w:val="28"/>
        </w:rPr>
        <w:t xml:space="preserve">
      489. Міндеттері: </w:t>
      </w:r>
    </w:p>
    <w:bookmarkEnd w:id="1452"/>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xml:space="preserve">      2) балабақша бөлмелеріжәне олардың мәні туралы түсініктерін қалыптастыру; </w:t>
      </w:r>
    </w:p>
    <w:p>
      <w:pPr>
        <w:spacing w:after="0"/>
        <w:ind w:left="0"/>
        <w:jc w:val="both"/>
      </w:pPr>
      <w:r>
        <w:rPr>
          <w:rFonts w:ascii="Times New Roman"/>
          <w:b w:val="false"/>
          <w:i w:val="false"/>
          <w:color w:val="000000"/>
          <w:sz w:val="28"/>
        </w:rPr>
        <w:t>      3) уақыт түсініктерін қалыптастыру; өзі және жақын туысы туралы түсініктерін қалыптастыру;</w:t>
      </w:r>
    </w:p>
    <w:p>
      <w:pPr>
        <w:spacing w:after="0"/>
        <w:ind w:left="0"/>
        <w:jc w:val="both"/>
      </w:pPr>
      <w:r>
        <w:rPr>
          <w:rFonts w:ascii="Times New Roman"/>
          <w:b w:val="false"/>
          <w:i w:val="false"/>
          <w:color w:val="000000"/>
          <w:sz w:val="28"/>
        </w:rPr>
        <w:t xml:space="preserve">      4) негізгі дене мүшелері туралы түсініктерін қалыптастыру; </w:t>
      </w:r>
    </w:p>
    <w:p>
      <w:pPr>
        <w:spacing w:after="0"/>
        <w:ind w:left="0"/>
        <w:jc w:val="both"/>
      </w:pPr>
      <w:r>
        <w:rPr>
          <w:rFonts w:ascii="Times New Roman"/>
          <w:b w:val="false"/>
          <w:i w:val="false"/>
          <w:color w:val="000000"/>
          <w:sz w:val="28"/>
        </w:rPr>
        <w:t>      5) психикалық үдерістерін дамыту: зейін, ес, ойлау;</w:t>
      </w:r>
    </w:p>
    <w:p>
      <w:pPr>
        <w:spacing w:after="0"/>
        <w:ind w:left="0"/>
        <w:jc w:val="both"/>
      </w:pPr>
      <w:r>
        <w:rPr>
          <w:rFonts w:ascii="Times New Roman"/>
          <w:b w:val="false"/>
          <w:i w:val="false"/>
          <w:color w:val="000000"/>
          <w:sz w:val="28"/>
        </w:rPr>
        <w:t>      6) қарым-қатынастың вербалды емес құралдарын дамыту;</w:t>
      </w:r>
    </w:p>
    <w:p>
      <w:pPr>
        <w:spacing w:after="0"/>
        <w:ind w:left="0"/>
        <w:jc w:val="both"/>
      </w:pPr>
      <w:r>
        <w:rPr>
          <w:rFonts w:ascii="Times New Roman"/>
          <w:b w:val="false"/>
          <w:i w:val="false"/>
          <w:color w:val="000000"/>
          <w:sz w:val="28"/>
        </w:rPr>
        <w:t>      7) отбасына деген махаббатын, үлкендерге құрметін тәрбиелеу.</w:t>
      </w:r>
    </w:p>
    <w:bookmarkStart w:name="z1455" w:id="1453"/>
    <w:p>
      <w:pPr>
        <w:spacing w:after="0"/>
        <w:ind w:left="0"/>
        <w:jc w:val="left"/>
      </w:pPr>
      <w:r>
        <w:rPr>
          <w:rFonts w:ascii="Times New Roman"/>
          <w:b/>
          <w:i w:val="false"/>
          <w:color w:val="000000"/>
        </w:rPr>
        <w:t xml:space="preserve"> 
5-параграф. 1-жартыжылдық</w:t>
      </w:r>
    </w:p>
    <w:bookmarkEnd w:id="1453"/>
    <w:bookmarkStart w:name="z1456" w:id="1454"/>
    <w:p>
      <w:pPr>
        <w:spacing w:after="0"/>
        <w:ind w:left="0"/>
        <w:jc w:val="both"/>
      </w:pPr>
      <w:r>
        <w:rPr>
          <w:rFonts w:ascii="Times New Roman"/>
          <w:b w:val="false"/>
          <w:i w:val="false"/>
          <w:color w:val="000000"/>
          <w:sz w:val="28"/>
        </w:rPr>
        <w:t>
      490. Қоршаған ортамен танысу:</w:t>
      </w:r>
    </w:p>
    <w:bookmarkEnd w:id="1454"/>
    <w:p>
      <w:pPr>
        <w:spacing w:after="0"/>
        <w:ind w:left="0"/>
        <w:jc w:val="both"/>
      </w:pPr>
      <w:r>
        <w:rPr>
          <w:rFonts w:ascii="Times New Roman"/>
          <w:b w:val="false"/>
          <w:i w:val="false"/>
          <w:color w:val="000000"/>
          <w:sz w:val="28"/>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өз денесінде бағдарлауын қалыптастыру: қолдары, аяқтары, басы, денесі.</w:t>
      </w:r>
    </w:p>
    <w:p>
      <w:pPr>
        <w:spacing w:after="0"/>
        <w:ind w:left="0"/>
        <w:jc w:val="both"/>
      </w:pPr>
      <w:r>
        <w:rPr>
          <w:rFonts w:ascii="Times New Roman"/>
          <w:b w:val="false"/>
          <w:i w:val="false"/>
          <w:color w:val="000000"/>
          <w:sz w:val="28"/>
        </w:rPr>
        <w:t>      3) балабақшаның іші-жайымен таныстыру: (жатын бөлме, топ), олардың мәні;</w:t>
      </w:r>
    </w:p>
    <w:p>
      <w:pPr>
        <w:spacing w:after="0"/>
        <w:ind w:left="0"/>
        <w:jc w:val="both"/>
      </w:pPr>
      <w:r>
        <w:rPr>
          <w:rFonts w:ascii="Times New Roman"/>
          <w:b w:val="false"/>
          <w:i w:val="false"/>
          <w:color w:val="000000"/>
          <w:sz w:val="28"/>
        </w:rPr>
        <w:t>      4) топтағы ойыншықтармен таныстыру;</w:t>
      </w:r>
    </w:p>
    <w:p>
      <w:pPr>
        <w:spacing w:after="0"/>
        <w:ind w:left="0"/>
        <w:jc w:val="both"/>
      </w:pPr>
      <w:r>
        <w:rPr>
          <w:rFonts w:ascii="Times New Roman"/>
          <w:b w:val="false"/>
          <w:i w:val="false"/>
          <w:color w:val="000000"/>
          <w:sz w:val="28"/>
        </w:rPr>
        <w:t>      5) тұрмыс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7) өлі табиғат нысаналары (су) мен құбылыстары (жаңбыр);</w:t>
      </w:r>
    </w:p>
    <w:p>
      <w:pPr>
        <w:spacing w:after="0"/>
        <w:ind w:left="0"/>
        <w:jc w:val="both"/>
      </w:pPr>
      <w:r>
        <w:rPr>
          <w:rFonts w:ascii="Times New Roman"/>
          <w:b w:val="false"/>
          <w:i w:val="false"/>
          <w:color w:val="000000"/>
          <w:sz w:val="28"/>
        </w:rPr>
        <w:t>      8) мерекелік күндермен таныстыру: туған күн, Жаңа жыл.</w:t>
      </w:r>
    </w:p>
    <w:bookmarkStart w:name="z1457" w:id="1455"/>
    <w:p>
      <w:pPr>
        <w:spacing w:after="0"/>
        <w:ind w:left="0"/>
        <w:jc w:val="both"/>
      </w:pPr>
      <w:r>
        <w:rPr>
          <w:rFonts w:ascii="Times New Roman"/>
          <w:b w:val="false"/>
          <w:i w:val="false"/>
          <w:color w:val="000000"/>
          <w:sz w:val="28"/>
        </w:rPr>
        <w:t xml:space="preserve">
      491. Күтілетін нәтижелер: </w:t>
      </w:r>
    </w:p>
    <w:bookmarkEnd w:id="1455"/>
    <w:p>
      <w:pPr>
        <w:spacing w:after="0"/>
        <w:ind w:left="0"/>
        <w:jc w:val="both"/>
      </w:pPr>
      <w:r>
        <w:rPr>
          <w:rFonts w:ascii="Times New Roman"/>
          <w:b w:val="false"/>
          <w:i w:val="false"/>
          <w:color w:val="000000"/>
          <w:sz w:val="28"/>
        </w:rPr>
        <w:t>      1)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эмоционалды әсерін білдіреді.</w:t>
      </w:r>
    </w:p>
    <w:bookmarkStart w:name="z1458" w:id="1456"/>
    <w:p>
      <w:pPr>
        <w:spacing w:after="0"/>
        <w:ind w:left="0"/>
        <w:jc w:val="left"/>
      </w:pPr>
      <w:r>
        <w:rPr>
          <w:rFonts w:ascii="Times New Roman"/>
          <w:b/>
          <w:i w:val="false"/>
          <w:color w:val="000000"/>
        </w:rPr>
        <w:t xml:space="preserve"> 
6-параграф. 2-жартыжылдық</w:t>
      </w:r>
    </w:p>
    <w:bookmarkEnd w:id="1456"/>
    <w:bookmarkStart w:name="z1459" w:id="1457"/>
    <w:p>
      <w:pPr>
        <w:spacing w:after="0"/>
        <w:ind w:left="0"/>
        <w:jc w:val="both"/>
      </w:pPr>
      <w:r>
        <w:rPr>
          <w:rFonts w:ascii="Times New Roman"/>
          <w:b w:val="false"/>
          <w:i w:val="false"/>
          <w:color w:val="000000"/>
          <w:sz w:val="28"/>
        </w:rPr>
        <w:t>
      492. Қоршаған ортамен танысу:</w:t>
      </w:r>
    </w:p>
    <w:bookmarkEnd w:id="1457"/>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таныстыру (әжетхана, шешінетін бөлме), олардың мәні;</w:t>
      </w:r>
    </w:p>
    <w:p>
      <w:pPr>
        <w:spacing w:after="0"/>
        <w:ind w:left="0"/>
        <w:jc w:val="both"/>
      </w:pPr>
      <w:r>
        <w:rPr>
          <w:rFonts w:ascii="Times New Roman"/>
          <w:b w:val="false"/>
          <w:i w:val="false"/>
          <w:color w:val="000000"/>
          <w:sz w:val="28"/>
        </w:rPr>
        <w:t>      3)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4) азық-түлік түрлерімен таныстыру: нан, сүт, ботқа;</w:t>
      </w:r>
    </w:p>
    <w:p>
      <w:pPr>
        <w:spacing w:after="0"/>
        <w:ind w:left="0"/>
        <w:jc w:val="both"/>
      </w:pPr>
      <w:r>
        <w:rPr>
          <w:rFonts w:ascii="Times New Roman"/>
          <w:b w:val="false"/>
          <w:i w:val="false"/>
          <w:color w:val="000000"/>
          <w:sz w:val="28"/>
        </w:rPr>
        <w:t>      5) ойыншықтармен таныстыруды жалғастыру;</w:t>
      </w:r>
    </w:p>
    <w:p>
      <w:pPr>
        <w:spacing w:after="0"/>
        <w:ind w:left="0"/>
        <w:jc w:val="both"/>
      </w:pPr>
      <w:r>
        <w:rPr>
          <w:rFonts w:ascii="Times New Roman"/>
          <w:b w:val="false"/>
          <w:i w:val="false"/>
          <w:color w:val="000000"/>
          <w:sz w:val="28"/>
        </w:rPr>
        <w:t>      6) тұрмыстық заттар туралы қрапайым түсініктерін қалыптастыру: киім (бөрік, қолғап, тон), аяқ киім (етік, сандал), ыдыс (бокал, қасық, тәрелке);</w:t>
      </w:r>
    </w:p>
    <w:p>
      <w:pPr>
        <w:spacing w:after="0"/>
        <w:ind w:left="0"/>
        <w:jc w:val="both"/>
      </w:pPr>
      <w:r>
        <w:rPr>
          <w:rFonts w:ascii="Times New Roman"/>
          <w:b w:val="false"/>
          <w:i w:val="false"/>
          <w:color w:val="000000"/>
          <w:sz w:val="28"/>
        </w:rPr>
        <w:t>      7) тұрмыстық заттарға ұқыпты болуға тәрбиелеу;</w:t>
      </w:r>
    </w:p>
    <w:p>
      <w:pPr>
        <w:spacing w:after="0"/>
        <w:ind w:left="0"/>
        <w:jc w:val="both"/>
      </w:pPr>
      <w:r>
        <w:rPr>
          <w:rFonts w:ascii="Times New Roman"/>
          <w:b w:val="false"/>
          <w:i w:val="false"/>
          <w:color w:val="000000"/>
          <w:sz w:val="28"/>
        </w:rPr>
        <w:t>      8)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9)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10) мейрамдармен таныстыру: аналардың мейрамы.</w:t>
      </w:r>
    </w:p>
    <w:bookmarkStart w:name="z1460" w:id="1458"/>
    <w:p>
      <w:pPr>
        <w:spacing w:after="0"/>
        <w:ind w:left="0"/>
        <w:jc w:val="both"/>
      </w:pPr>
      <w:r>
        <w:rPr>
          <w:rFonts w:ascii="Times New Roman"/>
          <w:b w:val="false"/>
          <w:i w:val="false"/>
          <w:color w:val="000000"/>
          <w:sz w:val="28"/>
        </w:rPr>
        <w:t>
      493. Күтілетін нәтижелер:</w:t>
      </w:r>
    </w:p>
    <w:bookmarkEnd w:id="1458"/>
    <w:p>
      <w:pPr>
        <w:spacing w:after="0"/>
        <w:ind w:left="0"/>
        <w:jc w:val="both"/>
      </w:pPr>
      <w:r>
        <w:rPr>
          <w:rFonts w:ascii="Times New Roman"/>
          <w:b w:val="false"/>
          <w:i w:val="false"/>
          <w:color w:val="000000"/>
          <w:sz w:val="28"/>
        </w:rPr>
        <w:t>      1) жақын туысқандарын таниды;</w:t>
      </w:r>
    </w:p>
    <w:p>
      <w:pPr>
        <w:spacing w:after="0"/>
        <w:ind w:left="0"/>
        <w:jc w:val="both"/>
      </w:pPr>
      <w:r>
        <w:rPr>
          <w:rFonts w:ascii="Times New Roman"/>
          <w:b w:val="false"/>
          <w:i w:val="false"/>
          <w:color w:val="000000"/>
          <w:sz w:val="28"/>
        </w:rPr>
        <w:t>      2) педагогтің көмегімен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xml:space="preserve">      7) тәулік мезгілдеріжәне олардың қарапайым белгілері туралы түсінігі бар: күн және түн; </w:t>
      </w:r>
    </w:p>
    <w:p>
      <w:pPr>
        <w:spacing w:after="0"/>
        <w:ind w:left="0"/>
        <w:jc w:val="both"/>
      </w:pPr>
      <w:r>
        <w:rPr>
          <w:rFonts w:ascii="Times New Roman"/>
          <w:b w:val="false"/>
          <w:i w:val="false"/>
          <w:color w:val="000000"/>
          <w:sz w:val="28"/>
        </w:rPr>
        <w:t>      8) педагогтің көмегімен өлі табиғат нысандарына және табиғат құбылыстарына назар аударады;</w:t>
      </w:r>
    </w:p>
    <w:p>
      <w:pPr>
        <w:spacing w:after="0"/>
        <w:ind w:left="0"/>
        <w:jc w:val="both"/>
      </w:pPr>
      <w:r>
        <w:rPr>
          <w:rFonts w:ascii="Times New Roman"/>
          <w:b w:val="false"/>
          <w:i w:val="false"/>
          <w:color w:val="000000"/>
          <w:sz w:val="28"/>
        </w:rPr>
        <w:t>      9) мерекелік іс-шараларға эмоционалдыәсерін көрсетеді.</w:t>
      </w:r>
    </w:p>
    <w:bookmarkStart w:name="z1461" w:id="1459"/>
    <w:p>
      <w:pPr>
        <w:spacing w:after="0"/>
        <w:ind w:left="0"/>
        <w:jc w:val="left"/>
      </w:pPr>
      <w:r>
        <w:rPr>
          <w:rFonts w:ascii="Times New Roman"/>
          <w:b/>
          <w:i w:val="false"/>
          <w:color w:val="000000"/>
        </w:rPr>
        <w:t xml:space="preserve"> 
3-тарау. Ортаңғы топ (4-5 жастағы балалар)</w:t>
      </w:r>
    </w:p>
    <w:bookmarkEnd w:id="1459"/>
    <w:bookmarkStart w:name="z1462" w:id="1460"/>
    <w:p>
      <w:pPr>
        <w:spacing w:after="0"/>
        <w:ind w:left="0"/>
        <w:jc w:val="left"/>
      </w:pPr>
      <w:r>
        <w:rPr>
          <w:rFonts w:ascii="Times New Roman"/>
          <w:b/>
          <w:i w:val="false"/>
          <w:color w:val="000000"/>
        </w:rPr>
        <w:t xml:space="preserve"> 
1-параграф. "Таным" білім беру саласы</w:t>
      </w:r>
    </w:p>
    <w:bookmarkEnd w:id="1460"/>
    <w:bookmarkStart w:name="z1463" w:id="1461"/>
    <w:p>
      <w:pPr>
        <w:spacing w:after="0"/>
        <w:ind w:left="0"/>
        <w:jc w:val="both"/>
      </w:pPr>
      <w:r>
        <w:rPr>
          <w:rFonts w:ascii="Times New Roman"/>
          <w:b w:val="false"/>
          <w:i w:val="false"/>
          <w:color w:val="000000"/>
          <w:sz w:val="28"/>
        </w:rPr>
        <w:t>
      494. "Таным" білім беру саласының мазмұны - ойынға үйрету, ойлау қабілетін қалыптастыру арнайы түзеу оқу қызметіндеіске асырылады.</w:t>
      </w:r>
    </w:p>
    <w:bookmarkEnd w:id="1461"/>
    <w:bookmarkStart w:name="z1464" w:id="1462"/>
    <w:p>
      <w:pPr>
        <w:spacing w:after="0"/>
        <w:ind w:left="0"/>
        <w:jc w:val="both"/>
      </w:pPr>
      <w:r>
        <w:rPr>
          <w:rFonts w:ascii="Times New Roman"/>
          <w:b w:val="false"/>
          <w:i w:val="false"/>
          <w:color w:val="000000"/>
          <w:sz w:val="28"/>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bookmarkEnd w:id="1462"/>
    <w:bookmarkStart w:name="z1465" w:id="1463"/>
    <w:p>
      <w:pPr>
        <w:spacing w:after="0"/>
        <w:ind w:left="0"/>
        <w:jc w:val="both"/>
      </w:pPr>
      <w:r>
        <w:rPr>
          <w:rFonts w:ascii="Times New Roman"/>
          <w:b w:val="false"/>
          <w:i w:val="false"/>
          <w:color w:val="000000"/>
          <w:sz w:val="28"/>
        </w:rPr>
        <w:t>
      496. Міндеттері:</w:t>
      </w:r>
    </w:p>
    <w:bookmarkEnd w:id="1463"/>
    <w:p>
      <w:pPr>
        <w:spacing w:after="0"/>
        <w:ind w:left="0"/>
        <w:jc w:val="both"/>
      </w:pPr>
      <w:r>
        <w:rPr>
          <w:rFonts w:ascii="Times New Roman"/>
          <w:b w:val="false"/>
          <w:i w:val="false"/>
          <w:color w:val="000000"/>
          <w:sz w:val="28"/>
        </w:rPr>
        <w:t xml:space="preserve">      1) ойын барысында ересектің әрекетіне еліктеу бойынша қарпайым бейнелік әрекеттерді жасай алуын қалыптастыру; </w:t>
      </w:r>
    </w:p>
    <w:p>
      <w:pPr>
        <w:spacing w:after="0"/>
        <w:ind w:left="0"/>
        <w:jc w:val="both"/>
      </w:pPr>
      <w:r>
        <w:rPr>
          <w:rFonts w:ascii="Times New Roman"/>
          <w:b w:val="false"/>
          <w:i w:val="false"/>
          <w:color w:val="000000"/>
          <w:sz w:val="28"/>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pPr>
        <w:spacing w:after="0"/>
        <w:ind w:left="0"/>
        <w:jc w:val="both"/>
      </w:pPr>
      <w:r>
        <w:rPr>
          <w:rFonts w:ascii="Times New Roman"/>
          <w:b w:val="false"/>
          <w:i w:val="false"/>
          <w:color w:val="000000"/>
          <w:sz w:val="28"/>
        </w:rPr>
        <w:t>      3) ойын және тұрмыс жағдаятында орынбасу-заттарын қолдану дағдысын қалыптатыру;</w:t>
      </w:r>
    </w:p>
    <w:p>
      <w:pPr>
        <w:spacing w:after="0"/>
        <w:ind w:left="0"/>
        <w:jc w:val="both"/>
      </w:pPr>
      <w:r>
        <w:rPr>
          <w:rFonts w:ascii="Times New Roman"/>
          <w:b w:val="false"/>
          <w:i w:val="false"/>
          <w:color w:val="000000"/>
          <w:sz w:val="28"/>
        </w:rPr>
        <w:t>      4) мәселе-практикалық тапсырмаларды шешудің негізгі әдісі ретінде байқап көру әдісін қолдануға үйрету;</w:t>
      </w:r>
    </w:p>
    <w:p>
      <w:pPr>
        <w:spacing w:after="0"/>
        <w:ind w:left="0"/>
        <w:jc w:val="both"/>
      </w:pPr>
      <w:r>
        <w:rPr>
          <w:rFonts w:ascii="Times New Roman"/>
          <w:b w:val="false"/>
          <w:i w:val="false"/>
          <w:color w:val="000000"/>
          <w:sz w:val="28"/>
        </w:rPr>
        <w:t xml:space="preserve">      5) көрнекі-бейнелік ойлауын дамыту үшін алғышарттарын құру. </w:t>
      </w:r>
    </w:p>
    <w:bookmarkStart w:name="z1466" w:id="1464"/>
    <w:p>
      <w:pPr>
        <w:spacing w:after="0"/>
        <w:ind w:left="0"/>
        <w:jc w:val="left"/>
      </w:pPr>
      <w:r>
        <w:rPr>
          <w:rFonts w:ascii="Times New Roman"/>
          <w:b/>
          <w:i w:val="false"/>
          <w:color w:val="000000"/>
        </w:rPr>
        <w:t xml:space="preserve"> 
2-параграф. 1 - жартыжылдық</w:t>
      </w:r>
    </w:p>
    <w:bookmarkEnd w:id="1464"/>
    <w:bookmarkStart w:name="z1467" w:id="1465"/>
    <w:p>
      <w:pPr>
        <w:spacing w:after="0"/>
        <w:ind w:left="0"/>
        <w:jc w:val="both"/>
      </w:pPr>
      <w:r>
        <w:rPr>
          <w:rFonts w:ascii="Times New Roman"/>
          <w:b w:val="false"/>
          <w:i w:val="false"/>
          <w:color w:val="000000"/>
          <w:sz w:val="28"/>
        </w:rPr>
        <w:t>
      497. Ойынға үйрету:</w:t>
      </w:r>
    </w:p>
    <w:bookmarkEnd w:id="1465"/>
    <w:p>
      <w:pPr>
        <w:spacing w:after="0"/>
        <w:ind w:left="0"/>
        <w:jc w:val="both"/>
      </w:pPr>
      <w:r>
        <w:rPr>
          <w:rFonts w:ascii="Times New Roman"/>
          <w:b w:val="false"/>
          <w:i w:val="false"/>
          <w:color w:val="000000"/>
          <w:sz w:val="28"/>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pPr>
        <w:spacing w:after="0"/>
        <w:ind w:left="0"/>
        <w:jc w:val="both"/>
      </w:pPr>
      <w:r>
        <w:rPr>
          <w:rFonts w:ascii="Times New Roman"/>
          <w:b w:val="false"/>
          <w:i w:val="false"/>
          <w:color w:val="000000"/>
          <w:sz w:val="28"/>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pPr>
        <w:spacing w:after="0"/>
        <w:ind w:left="0"/>
        <w:jc w:val="both"/>
      </w:pPr>
      <w:r>
        <w:rPr>
          <w:rFonts w:ascii="Times New Roman"/>
          <w:b w:val="false"/>
          <w:i w:val="false"/>
          <w:color w:val="000000"/>
          <w:sz w:val="28"/>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pPr>
        <w:spacing w:after="0"/>
        <w:ind w:left="0"/>
        <w:jc w:val="both"/>
      </w:pPr>
      <w:r>
        <w:rPr>
          <w:rFonts w:ascii="Times New Roman"/>
          <w:b w:val="false"/>
          <w:i w:val="false"/>
          <w:color w:val="000000"/>
          <w:sz w:val="28"/>
        </w:rPr>
        <w:t>      4) педагог қимыл-қозғалысына еліктеп, екі қолды қолдана отыра, заттармен әрекет ете алуын үйрету;</w:t>
      </w:r>
    </w:p>
    <w:p>
      <w:pPr>
        <w:spacing w:after="0"/>
        <w:ind w:left="0"/>
        <w:jc w:val="both"/>
      </w:pPr>
      <w:r>
        <w:rPr>
          <w:rFonts w:ascii="Times New Roman"/>
          <w:b w:val="false"/>
          <w:i w:val="false"/>
          <w:color w:val="000000"/>
          <w:sz w:val="28"/>
        </w:rPr>
        <w:t xml:space="preserve">      5) жануар, құстар, адамдардың қарапайым қимыл-қозғалысын ұқсастырып жасай алуға үйрету. </w:t>
      </w:r>
    </w:p>
    <w:bookmarkStart w:name="z1468" w:id="1466"/>
    <w:p>
      <w:pPr>
        <w:spacing w:after="0"/>
        <w:ind w:left="0"/>
        <w:jc w:val="both"/>
      </w:pPr>
      <w:r>
        <w:rPr>
          <w:rFonts w:ascii="Times New Roman"/>
          <w:b w:val="false"/>
          <w:i w:val="false"/>
          <w:color w:val="000000"/>
          <w:sz w:val="28"/>
        </w:rPr>
        <w:t>
      498. Күтілетін нәтижелер:</w:t>
      </w:r>
    </w:p>
    <w:bookmarkEnd w:id="1466"/>
    <w:p>
      <w:pPr>
        <w:spacing w:after="0"/>
        <w:ind w:left="0"/>
        <w:jc w:val="both"/>
      </w:pPr>
      <w:r>
        <w:rPr>
          <w:rFonts w:ascii="Times New Roman"/>
          <w:b w:val="false"/>
          <w:i w:val="false"/>
          <w:color w:val="000000"/>
          <w:sz w:val="28"/>
        </w:rPr>
        <w:t xml:space="preserve">      1) ойын әрекетін орындауға қызығушылық білдіреді; </w:t>
      </w:r>
    </w:p>
    <w:p>
      <w:pPr>
        <w:spacing w:after="0"/>
        <w:ind w:left="0"/>
        <w:jc w:val="both"/>
      </w:pPr>
      <w:r>
        <w:rPr>
          <w:rFonts w:ascii="Times New Roman"/>
          <w:b w:val="false"/>
          <w:i w:val="false"/>
          <w:color w:val="000000"/>
          <w:sz w:val="28"/>
        </w:rPr>
        <w:t xml:space="preserve">      2) ересектердің көмегімен және көрсету бойынша заттық-ойын әрекетін жүзеге асырады; </w:t>
      </w:r>
    </w:p>
    <w:p>
      <w:pPr>
        <w:spacing w:after="0"/>
        <w:ind w:left="0"/>
        <w:jc w:val="both"/>
      </w:pPr>
      <w:r>
        <w:rPr>
          <w:rFonts w:ascii="Times New Roman"/>
          <w:b w:val="false"/>
          <w:i w:val="false"/>
          <w:color w:val="000000"/>
          <w:sz w:val="28"/>
        </w:rPr>
        <w:t xml:space="preserve">      3) екі немесе үш бөліктен қарапайым тізбекке жеке заттық-ойын әрекетін біріктіреді; </w:t>
      </w:r>
    </w:p>
    <w:p>
      <w:pPr>
        <w:spacing w:after="0"/>
        <w:ind w:left="0"/>
        <w:jc w:val="both"/>
      </w:pPr>
      <w:r>
        <w:rPr>
          <w:rFonts w:ascii="Times New Roman"/>
          <w:b w:val="false"/>
          <w:i w:val="false"/>
          <w:color w:val="000000"/>
          <w:sz w:val="28"/>
        </w:rPr>
        <w:t>      4) ойын бұрышында құрбыластырымен бірге ойнай алады;</w:t>
      </w:r>
    </w:p>
    <w:p>
      <w:pPr>
        <w:spacing w:after="0"/>
        <w:ind w:left="0"/>
        <w:jc w:val="both"/>
      </w:pPr>
      <w:r>
        <w:rPr>
          <w:rFonts w:ascii="Times New Roman"/>
          <w:b w:val="false"/>
          <w:i w:val="false"/>
          <w:color w:val="000000"/>
          <w:sz w:val="28"/>
        </w:rPr>
        <w:t xml:space="preserve">      5) ойын барысында түрлі табиғи заттарды және олардың модельдерін қолданады; </w:t>
      </w:r>
    </w:p>
    <w:p>
      <w:pPr>
        <w:spacing w:after="0"/>
        <w:ind w:left="0"/>
        <w:jc w:val="both"/>
      </w:pPr>
      <w:r>
        <w:rPr>
          <w:rFonts w:ascii="Times New Roman"/>
          <w:b w:val="false"/>
          <w:i w:val="false"/>
          <w:color w:val="000000"/>
          <w:sz w:val="28"/>
        </w:rPr>
        <w:t xml:space="preserve">      6) ересектермен бірге ірі құрылыс материалдарынан түрлі құрылыстарды модельдейді; </w:t>
      </w:r>
    </w:p>
    <w:p>
      <w:pPr>
        <w:spacing w:after="0"/>
        <w:ind w:left="0"/>
        <w:jc w:val="both"/>
      </w:pPr>
      <w:r>
        <w:rPr>
          <w:rFonts w:ascii="Times New Roman"/>
          <w:b w:val="false"/>
          <w:i w:val="false"/>
          <w:color w:val="000000"/>
          <w:sz w:val="28"/>
        </w:rPr>
        <w:t xml:space="preserve">      7) жануар, құстар, адамдардың қарапайым қимыл-қозғалыстарын ұқсастырып жасай алады. </w:t>
      </w:r>
    </w:p>
    <w:bookmarkStart w:name="z1469" w:id="1467"/>
    <w:p>
      <w:pPr>
        <w:spacing w:after="0"/>
        <w:ind w:left="0"/>
        <w:jc w:val="both"/>
      </w:pPr>
      <w:r>
        <w:rPr>
          <w:rFonts w:ascii="Times New Roman"/>
          <w:b w:val="false"/>
          <w:i w:val="false"/>
          <w:color w:val="000000"/>
          <w:sz w:val="28"/>
        </w:rPr>
        <w:t>
      499. Ойлауды қалыптастыру:</w:t>
      </w:r>
    </w:p>
    <w:bookmarkEnd w:id="1467"/>
    <w:p>
      <w:pPr>
        <w:spacing w:after="0"/>
        <w:ind w:left="0"/>
        <w:jc w:val="both"/>
      </w:pPr>
      <w:r>
        <w:rPr>
          <w:rFonts w:ascii="Times New Roman"/>
          <w:b w:val="false"/>
          <w:i w:val="false"/>
          <w:color w:val="000000"/>
          <w:sz w:val="28"/>
        </w:rPr>
        <w:t>      1) балаларда заттық құралдарды практикалық әрекетте пайдалануды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w:t>
      </w:r>
    </w:p>
    <w:p>
      <w:pPr>
        <w:spacing w:after="0"/>
        <w:ind w:left="0"/>
        <w:jc w:val="both"/>
      </w:pPr>
      <w:r>
        <w:rPr>
          <w:rFonts w:ascii="Times New Roman"/>
          <w:b w:val="false"/>
          <w:i w:val="false"/>
          <w:color w:val="000000"/>
          <w:sz w:val="28"/>
        </w:rPr>
        <w:t>      3) балаларда ойын және тұрмыстық жағдайларда заттың орынбасарларын пайдалану икемділіктерін қалыптастыру;</w:t>
      </w:r>
    </w:p>
    <w:p>
      <w:pPr>
        <w:spacing w:after="0"/>
        <w:ind w:left="0"/>
        <w:jc w:val="both"/>
      </w:pPr>
      <w:r>
        <w:rPr>
          <w:rFonts w:ascii="Times New Roman"/>
          <w:b w:val="false"/>
          <w:i w:val="false"/>
          <w:color w:val="000000"/>
          <w:sz w:val="28"/>
        </w:rPr>
        <w:t>      4) балаларды нәтижелік, іздеу сынамасына: мәселелік жағдайға (екеуінің біреуін) сәйкес келетін құралды қолдана білуге үйрету;</w:t>
      </w:r>
    </w:p>
    <w:p>
      <w:pPr>
        <w:spacing w:after="0"/>
        <w:ind w:left="0"/>
        <w:jc w:val="both"/>
      </w:pPr>
      <w:r>
        <w:rPr>
          <w:rFonts w:ascii="Times New Roman"/>
          <w:b w:val="false"/>
          <w:i w:val="false"/>
          <w:color w:val="000000"/>
          <w:sz w:val="28"/>
        </w:rPr>
        <w:t>      5) сөйлеу тілінің бекіту атқарымын қалыптастыру(орындалған әрекеттер туралы айту);</w:t>
      </w:r>
    </w:p>
    <w:bookmarkStart w:name="z1470" w:id="1468"/>
    <w:p>
      <w:pPr>
        <w:spacing w:after="0"/>
        <w:ind w:left="0"/>
        <w:jc w:val="both"/>
      </w:pPr>
      <w:r>
        <w:rPr>
          <w:rFonts w:ascii="Times New Roman"/>
          <w:b w:val="false"/>
          <w:i w:val="false"/>
          <w:color w:val="000000"/>
          <w:sz w:val="28"/>
        </w:rPr>
        <w:t>
      500. Күтілетін нәтижелер:</w:t>
      </w:r>
    </w:p>
    <w:bookmarkEnd w:id="1468"/>
    <w:p>
      <w:pPr>
        <w:spacing w:after="0"/>
        <w:ind w:left="0"/>
        <w:jc w:val="both"/>
      </w:pPr>
      <w:r>
        <w:rPr>
          <w:rFonts w:ascii="Times New Roman"/>
          <w:b w:val="false"/>
          <w:i w:val="false"/>
          <w:color w:val="000000"/>
          <w:sz w:val="28"/>
        </w:rPr>
        <w:t>      1) заттық құралдарды ойын және тұрмыстық жағдайларда пайдаланады;</w:t>
      </w:r>
    </w:p>
    <w:p>
      <w:pPr>
        <w:spacing w:after="0"/>
        <w:ind w:left="0"/>
        <w:jc w:val="both"/>
      </w:pPr>
      <w:r>
        <w:rPr>
          <w:rFonts w:ascii="Times New Roman"/>
          <w:b w:val="false"/>
          <w:i w:val="false"/>
          <w:color w:val="000000"/>
          <w:sz w:val="28"/>
        </w:rPr>
        <w:t>      2) мәселелік жағдайда екеудің ішінен таңдай отырып, барынша сәйкес келетін құралды қолданады.</w:t>
      </w:r>
    </w:p>
    <w:bookmarkStart w:name="z1471" w:id="1469"/>
    <w:p>
      <w:pPr>
        <w:spacing w:after="0"/>
        <w:ind w:left="0"/>
        <w:jc w:val="left"/>
      </w:pPr>
      <w:r>
        <w:rPr>
          <w:rFonts w:ascii="Times New Roman"/>
          <w:b/>
          <w:i w:val="false"/>
          <w:color w:val="000000"/>
        </w:rPr>
        <w:t xml:space="preserve"> 
3-параграф. 2- жартыжылдық</w:t>
      </w:r>
    </w:p>
    <w:bookmarkEnd w:id="1469"/>
    <w:bookmarkStart w:name="z1472" w:id="1470"/>
    <w:p>
      <w:pPr>
        <w:spacing w:after="0"/>
        <w:ind w:left="0"/>
        <w:jc w:val="both"/>
      </w:pPr>
      <w:r>
        <w:rPr>
          <w:rFonts w:ascii="Times New Roman"/>
          <w:b w:val="false"/>
          <w:i w:val="false"/>
          <w:color w:val="000000"/>
          <w:sz w:val="28"/>
        </w:rPr>
        <w:t>
      501. Ойынға үйрету:</w:t>
      </w:r>
    </w:p>
    <w:bookmarkEnd w:id="1470"/>
    <w:p>
      <w:pPr>
        <w:spacing w:after="0"/>
        <w:ind w:left="0"/>
        <w:jc w:val="both"/>
      </w:pPr>
      <w:r>
        <w:rPr>
          <w:rFonts w:ascii="Times New Roman"/>
          <w:b w:val="false"/>
          <w:i w:val="false"/>
          <w:color w:val="000000"/>
          <w:sz w:val="28"/>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pPr>
        <w:spacing w:after="0"/>
        <w:ind w:left="0"/>
        <w:jc w:val="both"/>
      </w:pPr>
      <w:r>
        <w:rPr>
          <w:rFonts w:ascii="Times New Roman"/>
          <w:b w:val="false"/>
          <w:i w:val="false"/>
          <w:color w:val="000000"/>
          <w:sz w:val="28"/>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pPr>
        <w:spacing w:after="0"/>
        <w:ind w:left="0"/>
        <w:jc w:val="both"/>
      </w:pPr>
      <w:r>
        <w:rPr>
          <w:rFonts w:ascii="Times New Roman"/>
          <w:b w:val="false"/>
          <w:i w:val="false"/>
          <w:color w:val="000000"/>
          <w:sz w:val="28"/>
        </w:rPr>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pPr>
        <w:spacing w:after="0"/>
        <w:ind w:left="0"/>
        <w:jc w:val="both"/>
      </w:pPr>
      <w:r>
        <w:rPr>
          <w:rFonts w:ascii="Times New Roman"/>
          <w:b w:val="false"/>
          <w:i w:val="false"/>
          <w:color w:val="000000"/>
          <w:sz w:val="28"/>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bookmarkStart w:name="z1473" w:id="1471"/>
    <w:p>
      <w:pPr>
        <w:spacing w:after="0"/>
        <w:ind w:left="0"/>
        <w:jc w:val="both"/>
      </w:pPr>
      <w:r>
        <w:rPr>
          <w:rFonts w:ascii="Times New Roman"/>
          <w:b w:val="false"/>
          <w:i w:val="false"/>
          <w:color w:val="000000"/>
          <w:sz w:val="28"/>
        </w:rPr>
        <w:t>
      502. Күтілетін нәтижелер:</w:t>
      </w:r>
    </w:p>
    <w:bookmarkEnd w:id="1471"/>
    <w:p>
      <w:pPr>
        <w:spacing w:after="0"/>
        <w:ind w:left="0"/>
        <w:jc w:val="both"/>
      </w:pPr>
      <w:r>
        <w:rPr>
          <w:rFonts w:ascii="Times New Roman"/>
          <w:b w:val="false"/>
          <w:i w:val="false"/>
          <w:color w:val="000000"/>
          <w:sz w:val="28"/>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pPr>
        <w:spacing w:after="0"/>
        <w:ind w:left="0"/>
        <w:jc w:val="both"/>
      </w:pPr>
      <w:r>
        <w:rPr>
          <w:rFonts w:ascii="Times New Roman"/>
          <w:b w:val="false"/>
          <w:i w:val="false"/>
          <w:color w:val="000000"/>
          <w:sz w:val="28"/>
        </w:rPr>
        <w:t xml:space="preserve">      2) ересектермен бірге ойыншықтарды тақпақ-өлеңдерге сәйкестендіреді; </w:t>
      </w:r>
    </w:p>
    <w:p>
      <w:pPr>
        <w:spacing w:after="0"/>
        <w:ind w:left="0"/>
        <w:jc w:val="both"/>
      </w:pPr>
      <w:r>
        <w:rPr>
          <w:rFonts w:ascii="Times New Roman"/>
          <w:b w:val="false"/>
          <w:i w:val="false"/>
          <w:color w:val="000000"/>
          <w:sz w:val="28"/>
        </w:rPr>
        <w:t xml:space="preserve">      3) ірі және майда құрылыс материалдарынан құрылыс моделін жасайды, кейін оны ересектің көмегімен ойын барысында қолданады; </w:t>
      </w:r>
    </w:p>
    <w:p>
      <w:pPr>
        <w:spacing w:after="0"/>
        <w:ind w:left="0"/>
        <w:jc w:val="both"/>
      </w:pPr>
      <w:r>
        <w:rPr>
          <w:rFonts w:ascii="Times New Roman"/>
          <w:b w:val="false"/>
          <w:i w:val="false"/>
          <w:color w:val="000000"/>
          <w:sz w:val="28"/>
        </w:rPr>
        <w:t>      4) меңгерген ойын тәсілдерін оқу жағдаятынан еркін ойын іс-әрекетіне ересектің көмегімен ауыстыра алады;</w:t>
      </w:r>
    </w:p>
    <w:p>
      <w:pPr>
        <w:spacing w:after="0"/>
        <w:ind w:left="0"/>
        <w:jc w:val="both"/>
      </w:pPr>
      <w:r>
        <w:rPr>
          <w:rFonts w:ascii="Times New Roman"/>
          <w:b w:val="false"/>
          <w:i w:val="false"/>
          <w:color w:val="000000"/>
          <w:sz w:val="28"/>
        </w:rPr>
        <w:t xml:space="preserve">      5) жақсы таныс ертегі кейіпкерлерінің бейнелерін еліктеп жасайды. </w:t>
      </w:r>
    </w:p>
    <w:bookmarkStart w:name="z1474" w:id="1472"/>
    <w:p>
      <w:pPr>
        <w:spacing w:after="0"/>
        <w:ind w:left="0"/>
        <w:jc w:val="both"/>
      </w:pPr>
      <w:r>
        <w:rPr>
          <w:rFonts w:ascii="Times New Roman"/>
          <w:b w:val="false"/>
          <w:i w:val="false"/>
          <w:color w:val="000000"/>
          <w:sz w:val="28"/>
        </w:rPr>
        <w:t>
      503. Ойлауын қалыптастыру:</w:t>
      </w:r>
    </w:p>
    <w:bookmarkEnd w:id="1472"/>
    <w:p>
      <w:pPr>
        <w:spacing w:after="0"/>
        <w:ind w:left="0"/>
        <w:jc w:val="both"/>
      </w:pPr>
      <w:r>
        <w:rPr>
          <w:rFonts w:ascii="Times New Roman"/>
          <w:b w:val="false"/>
          <w:i w:val="false"/>
          <w:color w:val="000000"/>
          <w:sz w:val="28"/>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pPr>
        <w:spacing w:after="0"/>
        <w:ind w:left="0"/>
        <w:jc w:val="both"/>
      </w:pPr>
      <w:r>
        <w:rPr>
          <w:rFonts w:ascii="Times New Roman"/>
          <w:b w:val="false"/>
          <w:i w:val="false"/>
          <w:color w:val="000000"/>
          <w:sz w:val="28"/>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pPr>
        <w:spacing w:after="0"/>
        <w:ind w:left="0"/>
        <w:jc w:val="both"/>
      </w:pPr>
      <w:r>
        <w:rPr>
          <w:rFonts w:ascii="Times New Roman"/>
          <w:b w:val="false"/>
          <w:i w:val="false"/>
          <w:color w:val="000000"/>
          <w:sz w:val="28"/>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pPr>
        <w:spacing w:after="0"/>
        <w:ind w:left="0"/>
        <w:jc w:val="both"/>
      </w:pPr>
      <w:r>
        <w:rPr>
          <w:rFonts w:ascii="Times New Roman"/>
          <w:b w:val="false"/>
          <w:i w:val="false"/>
          <w:color w:val="000000"/>
          <w:sz w:val="28"/>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pPr>
        <w:spacing w:after="0"/>
        <w:ind w:left="0"/>
        <w:jc w:val="both"/>
      </w:pPr>
      <w:r>
        <w:rPr>
          <w:rFonts w:ascii="Times New Roman"/>
          <w:b w:val="false"/>
          <w:i w:val="false"/>
          <w:color w:val="000000"/>
          <w:sz w:val="28"/>
        </w:rPr>
        <w:t>      5) сөйлеу тілінің бекіту атқарымын (орындалған әрекеттердің дәйектілігі туралы айтуға үйрету) қалыптастыру.</w:t>
      </w:r>
    </w:p>
    <w:bookmarkStart w:name="z1475" w:id="1473"/>
    <w:p>
      <w:pPr>
        <w:spacing w:after="0"/>
        <w:ind w:left="0"/>
        <w:jc w:val="both"/>
      </w:pPr>
      <w:r>
        <w:rPr>
          <w:rFonts w:ascii="Times New Roman"/>
          <w:b w:val="false"/>
          <w:i w:val="false"/>
          <w:color w:val="000000"/>
          <w:sz w:val="28"/>
        </w:rPr>
        <w:t>
      504. Күтілетін нәтижелер:</w:t>
      </w:r>
    </w:p>
    <w:bookmarkEnd w:id="1473"/>
    <w:p>
      <w:pPr>
        <w:spacing w:after="0"/>
        <w:ind w:left="0"/>
        <w:jc w:val="both"/>
      </w:pPr>
      <w:r>
        <w:rPr>
          <w:rFonts w:ascii="Times New Roman"/>
          <w:b w:val="false"/>
          <w:i w:val="false"/>
          <w:color w:val="000000"/>
          <w:sz w:val="28"/>
        </w:rPr>
        <w:t>      1) мәселелік-практикалық жағдайларда заттардың орынбасарларын пайдаланады;</w:t>
      </w:r>
    </w:p>
    <w:p>
      <w:pPr>
        <w:spacing w:after="0"/>
        <w:ind w:left="0"/>
        <w:jc w:val="both"/>
      </w:pPr>
      <w:r>
        <w:rPr>
          <w:rFonts w:ascii="Times New Roman"/>
          <w:b w:val="false"/>
          <w:i w:val="false"/>
          <w:color w:val="000000"/>
          <w:sz w:val="28"/>
        </w:rPr>
        <w:t>      2) практикалық және ойын міндеттерін шешу үшін байқап көру тәсілін пайдаланады;</w:t>
      </w:r>
    </w:p>
    <w:p>
      <w:pPr>
        <w:spacing w:after="0"/>
        <w:ind w:left="0"/>
        <w:jc w:val="both"/>
      </w:pPr>
      <w:r>
        <w:rPr>
          <w:rFonts w:ascii="Times New Roman"/>
          <w:b w:val="false"/>
          <w:i w:val="false"/>
          <w:color w:val="000000"/>
          <w:sz w:val="28"/>
        </w:rPr>
        <w:t>      3) мәселелік жағдайда үшеудің ішінен таңдай отырып, барынша сәйкес келетін құралды қолданады.</w:t>
      </w:r>
    </w:p>
    <w:bookmarkStart w:name="z1476" w:id="1474"/>
    <w:p>
      <w:pPr>
        <w:spacing w:after="0"/>
        <w:ind w:left="0"/>
        <w:jc w:val="left"/>
      </w:pPr>
      <w:r>
        <w:rPr>
          <w:rFonts w:ascii="Times New Roman"/>
          <w:b/>
          <w:i w:val="false"/>
          <w:color w:val="000000"/>
        </w:rPr>
        <w:t xml:space="preserve"> 
4-параграф. "Әлеумет" білім беру саласы</w:t>
      </w:r>
    </w:p>
    <w:bookmarkEnd w:id="1474"/>
    <w:bookmarkStart w:name="z1477" w:id="1475"/>
    <w:p>
      <w:pPr>
        <w:spacing w:after="0"/>
        <w:ind w:left="0"/>
        <w:jc w:val="both"/>
      </w:pPr>
      <w:r>
        <w:rPr>
          <w:rFonts w:ascii="Times New Roman"/>
          <w:b w:val="false"/>
          <w:i w:val="false"/>
          <w:color w:val="000000"/>
          <w:sz w:val="28"/>
        </w:rPr>
        <w:t>
      505. "Әлеумет" білім беру саласының мазмұны- қоршаған ортамен танысу арнайы түзеу оқу қызметінде іске асырылады.</w:t>
      </w:r>
    </w:p>
    <w:bookmarkEnd w:id="1475"/>
    <w:bookmarkStart w:name="z1478" w:id="1476"/>
    <w:p>
      <w:pPr>
        <w:spacing w:after="0"/>
        <w:ind w:left="0"/>
        <w:jc w:val="both"/>
      </w:pPr>
      <w:r>
        <w:rPr>
          <w:rFonts w:ascii="Times New Roman"/>
          <w:b w:val="false"/>
          <w:i w:val="false"/>
          <w:color w:val="000000"/>
          <w:sz w:val="28"/>
        </w:rPr>
        <w:t>
      506. Мақсаты: нормалар мен ережелер негізінде тұлғаның әлеуметтік дағдыларын қалыптастыру; тірі және өлі табиғат туралы білімдерін жетілдіру.</w:t>
      </w:r>
    </w:p>
    <w:bookmarkEnd w:id="1476"/>
    <w:bookmarkStart w:name="z1479" w:id="1477"/>
    <w:p>
      <w:pPr>
        <w:spacing w:after="0"/>
        <w:ind w:left="0"/>
        <w:jc w:val="both"/>
      </w:pPr>
      <w:r>
        <w:rPr>
          <w:rFonts w:ascii="Times New Roman"/>
          <w:b w:val="false"/>
          <w:i w:val="false"/>
          <w:color w:val="000000"/>
          <w:sz w:val="28"/>
        </w:rPr>
        <w:t xml:space="preserve">
      507. Міндеттері: </w:t>
      </w:r>
    </w:p>
    <w:bookmarkEnd w:id="1477"/>
    <w:p>
      <w:pPr>
        <w:spacing w:after="0"/>
        <w:ind w:left="0"/>
        <w:jc w:val="both"/>
      </w:pPr>
      <w:r>
        <w:rPr>
          <w:rFonts w:ascii="Times New Roman"/>
          <w:b w:val="false"/>
          <w:i w:val="false"/>
          <w:color w:val="000000"/>
          <w:sz w:val="28"/>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pPr>
        <w:spacing w:after="0"/>
        <w:ind w:left="0"/>
        <w:jc w:val="both"/>
      </w:pPr>
      <w:r>
        <w:rPr>
          <w:rFonts w:ascii="Times New Roman"/>
          <w:b w:val="false"/>
          <w:i w:val="false"/>
          <w:color w:val="000000"/>
          <w:sz w:val="28"/>
        </w:rPr>
        <w:t>      2) ересектердің еңбегі, ересектермен және құрбыларымен қарым-қатынас жасау ережелері туралы білімін толықтыру;</w:t>
      </w:r>
    </w:p>
    <w:p>
      <w:pPr>
        <w:spacing w:after="0"/>
        <w:ind w:left="0"/>
        <w:jc w:val="both"/>
      </w:pPr>
      <w:r>
        <w:rPr>
          <w:rFonts w:ascii="Times New Roman"/>
          <w:b w:val="false"/>
          <w:i w:val="false"/>
          <w:color w:val="000000"/>
          <w:sz w:val="28"/>
        </w:rPr>
        <w:t>      3) мамандықтар туралы білімін қалыптастыру;</w:t>
      </w:r>
    </w:p>
    <w:p>
      <w:pPr>
        <w:spacing w:after="0"/>
        <w:ind w:left="0"/>
        <w:jc w:val="both"/>
      </w:pPr>
      <w:r>
        <w:rPr>
          <w:rFonts w:ascii="Times New Roman"/>
          <w:b w:val="false"/>
          <w:i w:val="false"/>
          <w:color w:val="000000"/>
          <w:sz w:val="28"/>
        </w:rPr>
        <w:t>      4) тұрмыстық заттар туралы түсініктерін қалыптастыру;</w:t>
      </w:r>
    </w:p>
    <w:p>
      <w:pPr>
        <w:spacing w:after="0"/>
        <w:ind w:left="0"/>
        <w:jc w:val="both"/>
      </w:pPr>
      <w:r>
        <w:rPr>
          <w:rFonts w:ascii="Times New Roman"/>
          <w:b w:val="false"/>
          <w:i w:val="false"/>
          <w:color w:val="000000"/>
          <w:sz w:val="28"/>
        </w:rPr>
        <w:t>      5) әлеуметтік өмірдің нысаналары туралы түсінігін қалыптастыру;</w:t>
      </w:r>
    </w:p>
    <w:p>
      <w:pPr>
        <w:spacing w:after="0"/>
        <w:ind w:left="0"/>
        <w:jc w:val="both"/>
      </w:pPr>
      <w:r>
        <w:rPr>
          <w:rFonts w:ascii="Times New Roman"/>
          <w:b w:val="false"/>
          <w:i w:val="false"/>
          <w:color w:val="000000"/>
          <w:sz w:val="28"/>
        </w:rPr>
        <w:t>      6) үй-жай ішінде бағдарлай білуге үйрету;</w:t>
      </w:r>
    </w:p>
    <w:p>
      <w:pPr>
        <w:spacing w:after="0"/>
        <w:ind w:left="0"/>
        <w:jc w:val="both"/>
      </w:pPr>
      <w:r>
        <w:rPr>
          <w:rFonts w:ascii="Times New Roman"/>
          <w:b w:val="false"/>
          <w:i w:val="false"/>
          <w:color w:val="000000"/>
          <w:sz w:val="28"/>
        </w:rPr>
        <w:t>      7) қысқы ойындар туралы түсініктерін қалыптастыру;</w:t>
      </w:r>
    </w:p>
    <w:p>
      <w:pPr>
        <w:spacing w:after="0"/>
        <w:ind w:left="0"/>
        <w:jc w:val="both"/>
      </w:pPr>
      <w:r>
        <w:rPr>
          <w:rFonts w:ascii="Times New Roman"/>
          <w:b w:val="false"/>
          <w:i w:val="false"/>
          <w:color w:val="000000"/>
          <w:sz w:val="28"/>
        </w:rPr>
        <w:t>      8) психикалық үдерістерін дамыту: зейін, ес, ойлау;вербальді және вербальді емес қарым-қатынас құралдарын дамыту;</w:t>
      </w:r>
    </w:p>
    <w:p>
      <w:pPr>
        <w:spacing w:after="0"/>
        <w:ind w:left="0"/>
        <w:jc w:val="both"/>
      </w:pPr>
      <w:r>
        <w:rPr>
          <w:rFonts w:ascii="Times New Roman"/>
          <w:b w:val="false"/>
          <w:i w:val="false"/>
          <w:color w:val="000000"/>
          <w:sz w:val="28"/>
        </w:rPr>
        <w:t>      9) белсенді және енжар сөздік қорын жалпылау ұғымдарымен толықтыру;</w:t>
      </w:r>
    </w:p>
    <w:p>
      <w:pPr>
        <w:spacing w:after="0"/>
        <w:ind w:left="0"/>
        <w:jc w:val="both"/>
      </w:pPr>
      <w:r>
        <w:rPr>
          <w:rFonts w:ascii="Times New Roman"/>
          <w:b w:val="false"/>
          <w:i w:val="false"/>
          <w:color w:val="000000"/>
          <w:sz w:val="28"/>
        </w:rPr>
        <w:t>      10) табиғатқа ұқыпты қарауға тәрбиелеу.</w:t>
      </w:r>
    </w:p>
    <w:bookmarkStart w:name="z1480" w:id="1478"/>
    <w:p>
      <w:pPr>
        <w:spacing w:after="0"/>
        <w:ind w:left="0"/>
        <w:jc w:val="left"/>
      </w:pPr>
      <w:r>
        <w:rPr>
          <w:rFonts w:ascii="Times New Roman"/>
          <w:b/>
          <w:i w:val="false"/>
          <w:color w:val="000000"/>
        </w:rPr>
        <w:t xml:space="preserve"> 
5-параграф. 1-жартыжылдық</w:t>
      </w:r>
    </w:p>
    <w:bookmarkEnd w:id="1478"/>
    <w:bookmarkStart w:name="z1481" w:id="1479"/>
    <w:p>
      <w:pPr>
        <w:spacing w:after="0"/>
        <w:ind w:left="0"/>
        <w:jc w:val="both"/>
      </w:pPr>
      <w:r>
        <w:rPr>
          <w:rFonts w:ascii="Times New Roman"/>
          <w:b w:val="false"/>
          <w:i w:val="false"/>
          <w:color w:val="000000"/>
          <w:sz w:val="28"/>
        </w:rPr>
        <w:t xml:space="preserve">
      508. Қоршаған ортамен танысу: </w:t>
      </w:r>
    </w:p>
    <w:bookmarkEnd w:id="1479"/>
    <w:p>
      <w:pPr>
        <w:spacing w:after="0"/>
        <w:ind w:left="0"/>
        <w:jc w:val="both"/>
      </w:pPr>
      <w:r>
        <w:rPr>
          <w:rFonts w:ascii="Times New Roman"/>
          <w:b w:val="false"/>
          <w:i w:val="false"/>
          <w:color w:val="000000"/>
          <w:sz w:val="28"/>
        </w:rPr>
        <w:t>      1) өзінің тегін, жасын айта білуін, жынысы туралы түсінігін қалыптастыру;</w:t>
      </w:r>
    </w:p>
    <w:p>
      <w:pPr>
        <w:spacing w:after="0"/>
        <w:ind w:left="0"/>
        <w:jc w:val="both"/>
      </w:pPr>
      <w:r>
        <w:rPr>
          <w:rFonts w:ascii="Times New Roman"/>
          <w:b w:val="false"/>
          <w:i w:val="false"/>
          <w:color w:val="000000"/>
          <w:sz w:val="28"/>
        </w:rPr>
        <w:t>      2) туыстық қатынастар туралы түсініктерді қалыптастыру;</w:t>
      </w:r>
    </w:p>
    <w:p>
      <w:pPr>
        <w:spacing w:after="0"/>
        <w:ind w:left="0"/>
        <w:jc w:val="both"/>
      </w:pPr>
      <w:r>
        <w:rPr>
          <w:rFonts w:ascii="Times New Roman"/>
          <w:b w:val="false"/>
          <w:i w:val="false"/>
          <w:color w:val="000000"/>
          <w:sz w:val="28"/>
        </w:rPr>
        <w:t>      3) топтағы балаларды есімдерімен атап үйрету;</w:t>
      </w:r>
    </w:p>
    <w:p>
      <w:pPr>
        <w:spacing w:after="0"/>
        <w:ind w:left="0"/>
        <w:jc w:val="both"/>
      </w:pPr>
      <w:r>
        <w:rPr>
          <w:rFonts w:ascii="Times New Roman"/>
          <w:b w:val="false"/>
          <w:i w:val="false"/>
          <w:color w:val="000000"/>
          <w:sz w:val="28"/>
        </w:rPr>
        <w:t>      4) бет бөліктері мен дене мүшелерін көрсетіп, олардың қызметін түсіндіру біліктілігін қалыптастыру;</w:t>
      </w:r>
    </w:p>
    <w:p>
      <w:pPr>
        <w:spacing w:after="0"/>
        <w:ind w:left="0"/>
        <w:jc w:val="both"/>
      </w:pPr>
      <w:r>
        <w:rPr>
          <w:rFonts w:ascii="Times New Roman"/>
          <w:b w:val="false"/>
          <w:i w:val="false"/>
          <w:color w:val="000000"/>
          <w:sz w:val="28"/>
        </w:rPr>
        <w:t>      5) белгілі бір мамандық іс-әрекетінің мәні туралы түсінігін қалыптастыру (тәрбиеші, күтуші, дәрігер, жүргізуші);</w:t>
      </w:r>
    </w:p>
    <w:p>
      <w:pPr>
        <w:spacing w:after="0"/>
        <w:ind w:left="0"/>
        <w:jc w:val="both"/>
      </w:pPr>
      <w:r>
        <w:rPr>
          <w:rFonts w:ascii="Times New Roman"/>
          <w:b w:val="false"/>
          <w:i w:val="false"/>
          <w:color w:val="000000"/>
          <w:sz w:val="28"/>
        </w:rPr>
        <w:t>      6) адамның күнделікті өмірдегі және еңбегіндегі іс-әрекеті мен қылығын бақылау біліктілігін қалыптастыру;</w:t>
      </w:r>
    </w:p>
    <w:p>
      <w:pPr>
        <w:spacing w:after="0"/>
        <w:ind w:left="0"/>
        <w:jc w:val="both"/>
      </w:pPr>
      <w:r>
        <w:rPr>
          <w:rFonts w:ascii="Times New Roman"/>
          <w:b w:val="false"/>
          <w:i w:val="false"/>
          <w:color w:val="000000"/>
          <w:sz w:val="28"/>
        </w:rPr>
        <w:t>      7) балабақшаның іші-жайымен таныстыру (кіреберіс, мейірбеке кабинеті, музыкалық зал);</w:t>
      </w:r>
    </w:p>
    <w:p>
      <w:pPr>
        <w:spacing w:after="0"/>
        <w:ind w:left="0"/>
        <w:jc w:val="both"/>
      </w:pPr>
      <w:r>
        <w:rPr>
          <w:rFonts w:ascii="Times New Roman"/>
          <w:b w:val="false"/>
          <w:i w:val="false"/>
          <w:color w:val="000000"/>
          <w:sz w:val="28"/>
        </w:rPr>
        <w:t>      8) таныс заттарды олардың бейнелерімен сәйкестендіру біліктілігін қалыптастыру (ойыншықтар, ыдыс, жиһаз).</w:t>
      </w:r>
    </w:p>
    <w:p>
      <w:pPr>
        <w:spacing w:after="0"/>
        <w:ind w:left="0"/>
        <w:jc w:val="both"/>
      </w:pPr>
      <w:r>
        <w:rPr>
          <w:rFonts w:ascii="Times New Roman"/>
          <w:b w:val="false"/>
          <w:i w:val="false"/>
          <w:color w:val="000000"/>
          <w:sz w:val="28"/>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pPr>
        <w:spacing w:after="0"/>
        <w:ind w:left="0"/>
        <w:jc w:val="both"/>
      </w:pPr>
      <w:r>
        <w:rPr>
          <w:rFonts w:ascii="Times New Roman"/>
          <w:b w:val="false"/>
          <w:i w:val="false"/>
          <w:color w:val="000000"/>
          <w:sz w:val="28"/>
        </w:rPr>
        <w:t>      10) азық-түлік түрлерімен таныстыру: нан, сүт, пешене, кәмпиттер;</w:t>
      </w:r>
    </w:p>
    <w:p>
      <w:pPr>
        <w:spacing w:after="0"/>
        <w:ind w:left="0"/>
        <w:jc w:val="both"/>
      </w:pPr>
      <w:r>
        <w:rPr>
          <w:rFonts w:ascii="Times New Roman"/>
          <w:b w:val="false"/>
          <w:i w:val="false"/>
          <w:color w:val="000000"/>
          <w:sz w:val="28"/>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pPr>
        <w:spacing w:after="0"/>
        <w:ind w:left="0"/>
        <w:jc w:val="both"/>
      </w:pPr>
      <w:r>
        <w:rPr>
          <w:rFonts w:ascii="Times New Roman"/>
          <w:b w:val="false"/>
          <w:i w:val="false"/>
          <w:color w:val="000000"/>
          <w:sz w:val="28"/>
        </w:rPr>
        <w:t>      12) мейрамдармен таныстыру: Туған күн, Күз мерекесі, спорт мерекесі.</w:t>
      </w:r>
    </w:p>
    <w:bookmarkStart w:name="z1482" w:id="1480"/>
    <w:p>
      <w:pPr>
        <w:spacing w:after="0"/>
        <w:ind w:left="0"/>
        <w:jc w:val="both"/>
      </w:pPr>
      <w:r>
        <w:rPr>
          <w:rFonts w:ascii="Times New Roman"/>
          <w:b w:val="false"/>
          <w:i w:val="false"/>
          <w:color w:val="000000"/>
          <w:sz w:val="28"/>
        </w:rPr>
        <w:t>
      509. Күтілетін нәтижелер:</w:t>
      </w:r>
    </w:p>
    <w:bookmarkEnd w:id="1480"/>
    <w:p>
      <w:pPr>
        <w:spacing w:after="0"/>
        <w:ind w:left="0"/>
        <w:jc w:val="both"/>
      </w:pPr>
      <w:r>
        <w:rPr>
          <w:rFonts w:ascii="Times New Roman"/>
          <w:b w:val="false"/>
          <w:i w:val="false"/>
          <w:color w:val="000000"/>
          <w:sz w:val="28"/>
        </w:rPr>
        <w:t>      1) отбасы мүшелері мен жақын адамдар туралы түсінігі бар;</w:t>
      </w:r>
    </w:p>
    <w:p>
      <w:pPr>
        <w:spacing w:after="0"/>
        <w:ind w:left="0"/>
        <w:jc w:val="both"/>
      </w:pPr>
      <w:r>
        <w:rPr>
          <w:rFonts w:ascii="Times New Roman"/>
          <w:b w:val="false"/>
          <w:i w:val="false"/>
          <w:color w:val="000000"/>
          <w:sz w:val="28"/>
        </w:rPr>
        <w:t>      2) өз жынысын біледі;</w:t>
      </w:r>
    </w:p>
    <w:p>
      <w:pPr>
        <w:spacing w:after="0"/>
        <w:ind w:left="0"/>
        <w:jc w:val="both"/>
      </w:pPr>
      <w:r>
        <w:rPr>
          <w:rFonts w:ascii="Times New Roman"/>
          <w:b w:val="false"/>
          <w:i w:val="false"/>
          <w:color w:val="000000"/>
          <w:sz w:val="28"/>
        </w:rPr>
        <w:t>      3) дене мүшелері мен бет бөліктерін көрсетеді немесе атайды;</w:t>
      </w:r>
    </w:p>
    <w:p>
      <w:pPr>
        <w:spacing w:after="0"/>
        <w:ind w:left="0"/>
        <w:jc w:val="both"/>
      </w:pPr>
      <w:r>
        <w:rPr>
          <w:rFonts w:ascii="Times New Roman"/>
          <w:b w:val="false"/>
          <w:i w:val="false"/>
          <w:color w:val="000000"/>
          <w:sz w:val="28"/>
        </w:rPr>
        <w:t>      4) тұрмыстық заттарды ажыратады;</w:t>
      </w:r>
    </w:p>
    <w:p>
      <w:pPr>
        <w:spacing w:after="0"/>
        <w:ind w:left="0"/>
        <w:jc w:val="both"/>
      </w:pPr>
      <w:r>
        <w:rPr>
          <w:rFonts w:ascii="Times New Roman"/>
          <w:b w:val="false"/>
          <w:i w:val="false"/>
          <w:color w:val="000000"/>
          <w:sz w:val="28"/>
        </w:rPr>
        <w:t>      5) көліктер туралы түсініктері бар;</w:t>
      </w:r>
    </w:p>
    <w:p>
      <w:pPr>
        <w:spacing w:after="0"/>
        <w:ind w:left="0"/>
        <w:jc w:val="both"/>
      </w:pPr>
      <w:r>
        <w:rPr>
          <w:rFonts w:ascii="Times New Roman"/>
          <w:b w:val="false"/>
          <w:i w:val="false"/>
          <w:color w:val="000000"/>
          <w:sz w:val="28"/>
        </w:rPr>
        <w:t>      6) балабақша және балабақша қызметкерлері туралы түсінігі бар;</w:t>
      </w:r>
    </w:p>
    <w:p>
      <w:pPr>
        <w:spacing w:after="0"/>
        <w:ind w:left="0"/>
        <w:jc w:val="both"/>
      </w:pPr>
      <w:r>
        <w:rPr>
          <w:rFonts w:ascii="Times New Roman"/>
          <w:b w:val="false"/>
          <w:i w:val="false"/>
          <w:color w:val="000000"/>
          <w:sz w:val="28"/>
        </w:rPr>
        <w:t>      7) азық-түліктерді ажыратады;</w:t>
      </w:r>
    </w:p>
    <w:p>
      <w:pPr>
        <w:spacing w:after="0"/>
        <w:ind w:left="0"/>
        <w:jc w:val="both"/>
      </w:pPr>
      <w:r>
        <w:rPr>
          <w:rFonts w:ascii="Times New Roman"/>
          <w:b w:val="false"/>
          <w:i w:val="false"/>
          <w:color w:val="000000"/>
          <w:sz w:val="28"/>
        </w:rPr>
        <w:t>      8) қоғамдық жерлердегі қарапайым жүріс-тұрыс ережелері туралы түсінігі бар;</w:t>
      </w:r>
    </w:p>
    <w:p>
      <w:pPr>
        <w:spacing w:after="0"/>
        <w:ind w:left="0"/>
        <w:jc w:val="both"/>
      </w:pPr>
      <w:r>
        <w:rPr>
          <w:rFonts w:ascii="Times New Roman"/>
          <w:b w:val="false"/>
          <w:i w:val="false"/>
          <w:color w:val="000000"/>
          <w:sz w:val="28"/>
        </w:rPr>
        <w:t>      9) мерекелік-іс-шараларға эмоционалды әсерін көрсетеді.</w:t>
      </w:r>
    </w:p>
    <w:bookmarkStart w:name="z1483" w:id="1481"/>
    <w:p>
      <w:pPr>
        <w:spacing w:after="0"/>
        <w:ind w:left="0"/>
        <w:jc w:val="left"/>
      </w:pPr>
      <w:r>
        <w:rPr>
          <w:rFonts w:ascii="Times New Roman"/>
          <w:b/>
          <w:i w:val="false"/>
          <w:color w:val="000000"/>
        </w:rPr>
        <w:t xml:space="preserve"> 
6-параграф. 2-жартыжылдық.</w:t>
      </w:r>
    </w:p>
    <w:bookmarkEnd w:id="1481"/>
    <w:bookmarkStart w:name="z1484" w:id="1482"/>
    <w:p>
      <w:pPr>
        <w:spacing w:after="0"/>
        <w:ind w:left="0"/>
        <w:jc w:val="both"/>
      </w:pPr>
      <w:r>
        <w:rPr>
          <w:rFonts w:ascii="Times New Roman"/>
          <w:b w:val="false"/>
          <w:i w:val="false"/>
          <w:color w:val="000000"/>
          <w:sz w:val="28"/>
        </w:rPr>
        <w:t>
      510. Қоршаған ортамен танысу</w:t>
      </w:r>
    </w:p>
    <w:bookmarkEnd w:id="1482"/>
    <w:p>
      <w:pPr>
        <w:spacing w:after="0"/>
        <w:ind w:left="0"/>
        <w:jc w:val="both"/>
      </w:pPr>
      <w:r>
        <w:rPr>
          <w:rFonts w:ascii="Times New Roman"/>
          <w:b w:val="false"/>
          <w:i w:val="false"/>
          <w:color w:val="000000"/>
          <w:sz w:val="28"/>
        </w:rPr>
        <w:t>      1) өзінің тегі мен жасын айта білуге үйрету;</w:t>
      </w:r>
    </w:p>
    <w:p>
      <w:pPr>
        <w:spacing w:after="0"/>
        <w:ind w:left="0"/>
        <w:jc w:val="both"/>
      </w:pPr>
      <w:r>
        <w:rPr>
          <w:rFonts w:ascii="Times New Roman"/>
          <w:b w:val="false"/>
          <w:i w:val="false"/>
          <w:color w:val="000000"/>
          <w:sz w:val="28"/>
        </w:rPr>
        <w:t>      2) тұрмыстық заттар туралы түсініктерін қалыптастыру: жиһаз түрлері (үстел, орындық және олардың бөліктері, диван, кресло), аяқ киім (бәтеңке);</w:t>
      </w:r>
    </w:p>
    <w:p>
      <w:pPr>
        <w:spacing w:after="0"/>
        <w:ind w:left="0"/>
        <w:jc w:val="both"/>
      </w:pPr>
      <w:r>
        <w:rPr>
          <w:rFonts w:ascii="Times New Roman"/>
          <w:b w:val="false"/>
          <w:i w:val="false"/>
          <w:color w:val="000000"/>
          <w:sz w:val="28"/>
        </w:rPr>
        <w:t>      3) заттарды топтарға жалпылау біліктілігін қалыптастыру: ойыншықтар, жиһаз;</w:t>
      </w:r>
    </w:p>
    <w:p>
      <w:pPr>
        <w:spacing w:after="0"/>
        <w:ind w:left="0"/>
        <w:jc w:val="both"/>
      </w:pPr>
      <w:r>
        <w:rPr>
          <w:rFonts w:ascii="Times New Roman"/>
          <w:b w:val="false"/>
          <w:i w:val="false"/>
          <w:color w:val="000000"/>
          <w:sz w:val="28"/>
        </w:rPr>
        <w:t>      4) құрал-саймандар туралы түсініктерін қалыптастыру (сыпыртқы, күрек, суқұйғыш);</w:t>
      </w:r>
    </w:p>
    <w:p>
      <w:pPr>
        <w:spacing w:after="0"/>
        <w:ind w:left="0"/>
        <w:jc w:val="both"/>
      </w:pPr>
      <w:r>
        <w:rPr>
          <w:rFonts w:ascii="Times New Roman"/>
          <w:b w:val="false"/>
          <w:i w:val="false"/>
          <w:color w:val="000000"/>
          <w:sz w:val="28"/>
        </w:rPr>
        <w:t>      5) қазақтың ұлттық киімдері (тиқия) мен ыдыстары (кесе, қазан) туралы түсініктерін қалыптастыру;</w:t>
      </w:r>
    </w:p>
    <w:p>
      <w:pPr>
        <w:spacing w:after="0"/>
        <w:ind w:left="0"/>
        <w:jc w:val="both"/>
      </w:pPr>
      <w:r>
        <w:rPr>
          <w:rFonts w:ascii="Times New Roman"/>
          <w:b w:val="false"/>
          <w:i w:val="false"/>
          <w:color w:val="000000"/>
          <w:sz w:val="28"/>
        </w:rPr>
        <w:t>      6) мейрамдармен таныстыруды жалғастыру: жаңа жыл, қыс мерекесі, аналар мейрамы;</w:t>
      </w:r>
    </w:p>
    <w:p>
      <w:pPr>
        <w:spacing w:after="0"/>
        <w:ind w:left="0"/>
        <w:jc w:val="both"/>
      </w:pPr>
      <w:r>
        <w:rPr>
          <w:rFonts w:ascii="Times New Roman"/>
          <w:b w:val="false"/>
          <w:i w:val="false"/>
          <w:color w:val="000000"/>
          <w:sz w:val="28"/>
        </w:rPr>
        <w:t>      7) жыл мезгілдері туралы түсініктерін қалыптастыру;</w:t>
      </w:r>
    </w:p>
    <w:p>
      <w:pPr>
        <w:spacing w:after="0"/>
        <w:ind w:left="0"/>
        <w:jc w:val="both"/>
      </w:pPr>
      <w:r>
        <w:rPr>
          <w:rFonts w:ascii="Times New Roman"/>
          <w:b w:val="false"/>
          <w:i w:val="false"/>
          <w:color w:val="000000"/>
          <w:sz w:val="28"/>
        </w:rPr>
        <w:t>      8) қысқы ермек-ойындар туралы түсініктерін қалыптастыру: қар лақтыру, шанамен сырғанау, аққала жасау;</w:t>
      </w:r>
    </w:p>
    <w:p>
      <w:pPr>
        <w:spacing w:after="0"/>
        <w:ind w:left="0"/>
        <w:jc w:val="both"/>
      </w:pPr>
      <w:r>
        <w:rPr>
          <w:rFonts w:ascii="Times New Roman"/>
          <w:b w:val="false"/>
          <w:i w:val="false"/>
          <w:color w:val="000000"/>
          <w:sz w:val="28"/>
        </w:rPr>
        <w:t>      9) мамандығы әртүрлі адамдардың іс-әрекеті туралы түсініктерін қалыптастыру (сатушы, жүргізуші);</w:t>
      </w:r>
    </w:p>
    <w:p>
      <w:pPr>
        <w:spacing w:after="0"/>
        <w:ind w:left="0"/>
        <w:jc w:val="both"/>
      </w:pPr>
      <w:r>
        <w:rPr>
          <w:rFonts w:ascii="Times New Roman"/>
          <w:b w:val="false"/>
          <w:i w:val="false"/>
          <w:color w:val="000000"/>
          <w:sz w:val="28"/>
        </w:rPr>
        <w:t>      10) әлеуметтік өмірдегі нысаналары туралы білімін қалыптастыру: дүкен, көлік;</w:t>
      </w:r>
    </w:p>
    <w:p>
      <w:pPr>
        <w:spacing w:after="0"/>
        <w:ind w:left="0"/>
        <w:jc w:val="both"/>
      </w:pPr>
      <w:r>
        <w:rPr>
          <w:rFonts w:ascii="Times New Roman"/>
          <w:b w:val="false"/>
          <w:i w:val="false"/>
          <w:color w:val="000000"/>
          <w:sz w:val="28"/>
        </w:rPr>
        <w:t>      11) тәулік мезгілдері туралы түсінігін қалыптастыру: таңертең.</w:t>
      </w:r>
    </w:p>
    <w:bookmarkStart w:name="z1485" w:id="1483"/>
    <w:p>
      <w:pPr>
        <w:spacing w:after="0"/>
        <w:ind w:left="0"/>
        <w:jc w:val="both"/>
      </w:pPr>
      <w:r>
        <w:rPr>
          <w:rFonts w:ascii="Times New Roman"/>
          <w:b w:val="false"/>
          <w:i w:val="false"/>
          <w:color w:val="000000"/>
          <w:sz w:val="28"/>
        </w:rPr>
        <w:t>
      511. Күтілетін нәтижелер:</w:t>
      </w:r>
    </w:p>
    <w:bookmarkEnd w:id="1483"/>
    <w:p>
      <w:pPr>
        <w:spacing w:after="0"/>
        <w:ind w:left="0"/>
        <w:jc w:val="both"/>
      </w:pPr>
      <w:r>
        <w:rPr>
          <w:rFonts w:ascii="Times New Roman"/>
          <w:b w:val="false"/>
          <w:i w:val="false"/>
          <w:color w:val="000000"/>
          <w:sz w:val="28"/>
        </w:rPr>
        <w:t>      1) өзінің тегі туралы түсінігі бар;</w:t>
      </w:r>
    </w:p>
    <w:p>
      <w:pPr>
        <w:spacing w:after="0"/>
        <w:ind w:left="0"/>
        <w:jc w:val="both"/>
      </w:pPr>
      <w:r>
        <w:rPr>
          <w:rFonts w:ascii="Times New Roman"/>
          <w:b w:val="false"/>
          <w:i w:val="false"/>
          <w:color w:val="000000"/>
          <w:sz w:val="28"/>
        </w:rPr>
        <w:t>      2) тұрмыстық заттарды көрсетеді және ажыратады;</w:t>
      </w:r>
    </w:p>
    <w:p>
      <w:pPr>
        <w:spacing w:after="0"/>
        <w:ind w:left="0"/>
        <w:jc w:val="both"/>
      </w:pPr>
      <w:r>
        <w:rPr>
          <w:rFonts w:ascii="Times New Roman"/>
          <w:b w:val="false"/>
          <w:i w:val="false"/>
          <w:color w:val="000000"/>
          <w:sz w:val="28"/>
        </w:rPr>
        <w:t>      3) жыл мезгілдері мен қысқы ермек-ойындар туралы түсініктері бар;</w:t>
      </w:r>
    </w:p>
    <w:p>
      <w:pPr>
        <w:spacing w:after="0"/>
        <w:ind w:left="0"/>
        <w:jc w:val="both"/>
      </w:pPr>
      <w:r>
        <w:rPr>
          <w:rFonts w:ascii="Times New Roman"/>
          <w:b w:val="false"/>
          <w:i w:val="false"/>
          <w:color w:val="000000"/>
          <w:sz w:val="28"/>
        </w:rPr>
        <w:t>      4) ұлттық киім (тақия) мен ыдыс (кесе, қазан) туралы қарапайым түсініктері бар;</w:t>
      </w:r>
    </w:p>
    <w:p>
      <w:pPr>
        <w:spacing w:after="0"/>
        <w:ind w:left="0"/>
        <w:jc w:val="both"/>
      </w:pPr>
      <w:r>
        <w:rPr>
          <w:rFonts w:ascii="Times New Roman"/>
          <w:b w:val="false"/>
          <w:i w:val="false"/>
          <w:color w:val="000000"/>
          <w:sz w:val="28"/>
        </w:rPr>
        <w:t>      5) мерекелік іс-шараларға және балалардың ермек-ойындарына эмоциональді әрекет етеді;</w:t>
      </w:r>
    </w:p>
    <w:p>
      <w:pPr>
        <w:spacing w:after="0"/>
        <w:ind w:left="0"/>
        <w:jc w:val="both"/>
      </w:pPr>
      <w:r>
        <w:rPr>
          <w:rFonts w:ascii="Times New Roman"/>
          <w:b w:val="false"/>
          <w:i w:val="false"/>
          <w:color w:val="000000"/>
          <w:sz w:val="28"/>
        </w:rPr>
        <w:t>      6) кейбір мамандықтар туралы түсініктері бар;</w:t>
      </w:r>
    </w:p>
    <w:p>
      <w:pPr>
        <w:spacing w:after="0"/>
        <w:ind w:left="0"/>
        <w:jc w:val="both"/>
      </w:pPr>
      <w:r>
        <w:rPr>
          <w:rFonts w:ascii="Times New Roman"/>
          <w:b w:val="false"/>
          <w:i w:val="false"/>
          <w:color w:val="000000"/>
          <w:sz w:val="28"/>
        </w:rPr>
        <w:t>      7) тәулік мезгілінажыратады - таң.</w:t>
      </w:r>
    </w:p>
    <w:bookmarkStart w:name="z1486" w:id="1484"/>
    <w:p>
      <w:pPr>
        <w:spacing w:after="0"/>
        <w:ind w:left="0"/>
        <w:jc w:val="left"/>
      </w:pPr>
      <w:r>
        <w:rPr>
          <w:rFonts w:ascii="Times New Roman"/>
          <w:b/>
          <w:i w:val="false"/>
          <w:color w:val="000000"/>
        </w:rPr>
        <w:t xml:space="preserve"> 
4-тарау. Ересектер тобы (5-6 жастағы балалар)</w:t>
      </w:r>
    </w:p>
    <w:bookmarkEnd w:id="1484"/>
    <w:bookmarkStart w:name="z1487" w:id="1485"/>
    <w:p>
      <w:pPr>
        <w:spacing w:after="0"/>
        <w:ind w:left="0"/>
        <w:jc w:val="left"/>
      </w:pPr>
      <w:r>
        <w:rPr>
          <w:rFonts w:ascii="Times New Roman"/>
          <w:b/>
          <w:i w:val="false"/>
          <w:color w:val="000000"/>
        </w:rPr>
        <w:t xml:space="preserve"> 
1-параграф. "Таным" білім беру саласы</w:t>
      </w:r>
    </w:p>
    <w:bookmarkEnd w:id="1485"/>
    <w:bookmarkStart w:name="z1488" w:id="1486"/>
    <w:p>
      <w:pPr>
        <w:spacing w:after="0"/>
        <w:ind w:left="0"/>
        <w:jc w:val="both"/>
      </w:pPr>
      <w:r>
        <w:rPr>
          <w:rFonts w:ascii="Times New Roman"/>
          <w:b w:val="false"/>
          <w:i w:val="false"/>
          <w:color w:val="000000"/>
          <w:sz w:val="28"/>
        </w:rPr>
        <w:t>
      512. "Таным" білім беру саласының оқу мазмұны - ойынға үйрету, ойлауды қалыптастыру арнайы түзеу оқу қызметіндеіске асырылады.</w:t>
      </w:r>
    </w:p>
    <w:bookmarkEnd w:id="1486"/>
    <w:bookmarkStart w:name="z1489" w:id="1487"/>
    <w:p>
      <w:pPr>
        <w:spacing w:after="0"/>
        <w:ind w:left="0"/>
        <w:jc w:val="both"/>
      </w:pPr>
      <w:r>
        <w:rPr>
          <w:rFonts w:ascii="Times New Roman"/>
          <w:b w:val="false"/>
          <w:i w:val="false"/>
          <w:color w:val="000000"/>
          <w:sz w:val="28"/>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bookmarkEnd w:id="1487"/>
    <w:bookmarkStart w:name="z1490" w:id="1488"/>
    <w:p>
      <w:pPr>
        <w:spacing w:after="0"/>
        <w:ind w:left="0"/>
        <w:jc w:val="both"/>
      </w:pPr>
      <w:r>
        <w:rPr>
          <w:rFonts w:ascii="Times New Roman"/>
          <w:b w:val="false"/>
          <w:i w:val="false"/>
          <w:color w:val="000000"/>
          <w:sz w:val="28"/>
        </w:rPr>
        <w:t>
      514. Міндеттері:</w:t>
      </w:r>
    </w:p>
    <w:bookmarkEnd w:id="1488"/>
    <w:p>
      <w:pPr>
        <w:spacing w:after="0"/>
        <w:ind w:left="0"/>
        <w:jc w:val="both"/>
      </w:pPr>
      <w:r>
        <w:rPr>
          <w:rFonts w:ascii="Times New Roman"/>
          <w:b w:val="false"/>
          <w:i w:val="false"/>
          <w:color w:val="000000"/>
          <w:sz w:val="28"/>
        </w:rPr>
        <w:t xml:space="preserve">      1) белгілі бір рөлмен байланысты, ойын әрекетінің тізбегін қалыптастыру; </w:t>
      </w:r>
    </w:p>
    <w:p>
      <w:pPr>
        <w:spacing w:after="0"/>
        <w:ind w:left="0"/>
        <w:jc w:val="both"/>
      </w:pPr>
      <w:r>
        <w:rPr>
          <w:rFonts w:ascii="Times New Roman"/>
          <w:b w:val="false"/>
          <w:i w:val="false"/>
          <w:color w:val="000000"/>
          <w:sz w:val="28"/>
        </w:rPr>
        <w:t xml:space="preserve">      2) ересектердің көмегімен сәйкес рөлге байланысты әрекет ету дағдысын дамыту; </w:t>
      </w:r>
    </w:p>
    <w:p>
      <w:pPr>
        <w:spacing w:after="0"/>
        <w:ind w:left="0"/>
        <w:jc w:val="both"/>
      </w:pPr>
      <w:r>
        <w:rPr>
          <w:rFonts w:ascii="Times New Roman"/>
          <w:b w:val="false"/>
          <w:i w:val="false"/>
          <w:color w:val="000000"/>
          <w:sz w:val="28"/>
        </w:rPr>
        <w:t>      3) балаларда ойын міндетін шешу үшін біріге отыра, шағын топтармен бірге ойнау дағдысын қалыптастыру;</w:t>
      </w:r>
    </w:p>
    <w:p>
      <w:pPr>
        <w:spacing w:after="0"/>
        <w:ind w:left="0"/>
        <w:jc w:val="both"/>
      </w:pPr>
      <w:r>
        <w:rPr>
          <w:rFonts w:ascii="Times New Roman"/>
          <w:b w:val="false"/>
          <w:i w:val="false"/>
          <w:color w:val="000000"/>
          <w:sz w:val="28"/>
        </w:rPr>
        <w:t xml:space="preserve">      4) ойын барысында мәнерлі сипаттағы тұжырымдау сөзді, заттық-орынбасарды қолдануды қалыптастыру; </w:t>
      </w:r>
    </w:p>
    <w:p>
      <w:pPr>
        <w:spacing w:after="0"/>
        <w:ind w:left="0"/>
        <w:jc w:val="both"/>
      </w:pPr>
      <w:r>
        <w:rPr>
          <w:rFonts w:ascii="Times New Roman"/>
          <w:b w:val="false"/>
          <w:i w:val="false"/>
          <w:color w:val="000000"/>
          <w:sz w:val="28"/>
        </w:rPr>
        <w:t>      5) заттық құралдар, олардың қасиеттері мен сапасы, адам әрекетіндегі рөлі туралы жалпы түсініктерді қалыптастыру;</w:t>
      </w:r>
    </w:p>
    <w:p>
      <w:pPr>
        <w:spacing w:after="0"/>
        <w:ind w:left="0"/>
        <w:jc w:val="both"/>
      </w:pPr>
      <w:r>
        <w:rPr>
          <w:rFonts w:ascii="Times New Roman"/>
          <w:b w:val="false"/>
          <w:i w:val="false"/>
          <w:color w:val="000000"/>
          <w:sz w:val="28"/>
        </w:rPr>
        <w:t>      6) балаларды сюжеттік суретте бейнеленген құбылыстың бұзылу барысының болжамды себебін анықтауға үйрету;</w:t>
      </w:r>
    </w:p>
    <w:p>
      <w:pPr>
        <w:spacing w:after="0"/>
        <w:ind w:left="0"/>
        <w:jc w:val="both"/>
      </w:pPr>
      <w:r>
        <w:rPr>
          <w:rFonts w:ascii="Times New Roman"/>
          <w:b w:val="false"/>
          <w:i w:val="false"/>
          <w:color w:val="000000"/>
          <w:sz w:val="28"/>
        </w:rPr>
        <w:t xml:space="preserve">      7) суретте бейнеленген оқиғалардың дәйектілігін анықтауға үйрету. </w:t>
      </w:r>
    </w:p>
    <w:bookmarkStart w:name="z1491" w:id="1489"/>
    <w:p>
      <w:pPr>
        <w:spacing w:after="0"/>
        <w:ind w:left="0"/>
        <w:jc w:val="left"/>
      </w:pPr>
      <w:r>
        <w:rPr>
          <w:rFonts w:ascii="Times New Roman"/>
          <w:b/>
          <w:i w:val="false"/>
          <w:color w:val="000000"/>
        </w:rPr>
        <w:t xml:space="preserve"> 
2-параграф. 1 - жартыжылдық</w:t>
      </w:r>
    </w:p>
    <w:bookmarkEnd w:id="1489"/>
    <w:bookmarkStart w:name="z1492" w:id="1490"/>
    <w:p>
      <w:pPr>
        <w:spacing w:after="0"/>
        <w:ind w:left="0"/>
        <w:jc w:val="both"/>
      </w:pPr>
      <w:r>
        <w:rPr>
          <w:rFonts w:ascii="Times New Roman"/>
          <w:b w:val="false"/>
          <w:i w:val="false"/>
          <w:color w:val="000000"/>
          <w:sz w:val="28"/>
        </w:rPr>
        <w:t>
      515. Ойынға үйрету:</w:t>
      </w:r>
    </w:p>
    <w:bookmarkEnd w:id="1490"/>
    <w:p>
      <w:pPr>
        <w:spacing w:after="0"/>
        <w:ind w:left="0"/>
        <w:jc w:val="both"/>
      </w:pPr>
      <w:r>
        <w:rPr>
          <w:rFonts w:ascii="Times New Roman"/>
          <w:b w:val="false"/>
          <w:i w:val="false"/>
          <w:color w:val="000000"/>
          <w:sz w:val="28"/>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pPr>
        <w:spacing w:after="0"/>
        <w:ind w:left="0"/>
        <w:jc w:val="both"/>
      </w:pPr>
      <w:r>
        <w:rPr>
          <w:rFonts w:ascii="Times New Roman"/>
          <w:b w:val="false"/>
          <w:i w:val="false"/>
          <w:color w:val="000000"/>
          <w:sz w:val="28"/>
        </w:rPr>
        <w:t>      2) балаларға құрбыластарына ойын өтінішімен сұрауды үйрету; ойын барысында ым-ишара, мимика, сөйлеу көмегімен қарым-қатынас етуді дамыту;</w:t>
      </w:r>
    </w:p>
    <w:p>
      <w:pPr>
        <w:spacing w:after="0"/>
        <w:ind w:left="0"/>
        <w:jc w:val="both"/>
      </w:pPr>
      <w:r>
        <w:rPr>
          <w:rFonts w:ascii="Times New Roman"/>
          <w:b w:val="false"/>
          <w:i w:val="false"/>
          <w:color w:val="000000"/>
          <w:sz w:val="28"/>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pPr>
        <w:spacing w:after="0"/>
        <w:ind w:left="0"/>
        <w:jc w:val="both"/>
      </w:pPr>
      <w:r>
        <w:rPr>
          <w:rFonts w:ascii="Times New Roman"/>
          <w:b w:val="false"/>
          <w:i w:val="false"/>
          <w:color w:val="000000"/>
          <w:sz w:val="28"/>
        </w:rPr>
        <w:t>      4) тұрмыстық мазмұны бар орнын басушы заттарды ойында қолдана білуді үйрету (құрылыс материалдарындағы кірпіш);</w:t>
      </w:r>
    </w:p>
    <w:p>
      <w:pPr>
        <w:spacing w:after="0"/>
        <w:ind w:left="0"/>
        <w:jc w:val="both"/>
      </w:pPr>
      <w:r>
        <w:rPr>
          <w:rFonts w:ascii="Times New Roman"/>
          <w:b w:val="false"/>
          <w:i w:val="false"/>
          <w:color w:val="000000"/>
          <w:sz w:val="28"/>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bookmarkStart w:name="z1493" w:id="1491"/>
    <w:p>
      <w:pPr>
        <w:spacing w:after="0"/>
        <w:ind w:left="0"/>
        <w:jc w:val="both"/>
      </w:pPr>
      <w:r>
        <w:rPr>
          <w:rFonts w:ascii="Times New Roman"/>
          <w:b w:val="false"/>
          <w:i w:val="false"/>
          <w:color w:val="000000"/>
          <w:sz w:val="28"/>
        </w:rPr>
        <w:t>
      516. Күтілетін нәтижелер:</w:t>
      </w:r>
    </w:p>
    <w:bookmarkEnd w:id="1491"/>
    <w:p>
      <w:pPr>
        <w:spacing w:after="0"/>
        <w:ind w:left="0"/>
        <w:jc w:val="both"/>
      </w:pPr>
      <w:r>
        <w:rPr>
          <w:rFonts w:ascii="Times New Roman"/>
          <w:b w:val="false"/>
          <w:i w:val="false"/>
          <w:color w:val="000000"/>
          <w:sz w:val="28"/>
        </w:rPr>
        <w:t xml:space="preserve">      1) құрбыларына ересектердің өтініші бойынша ойнау қажеттігін сұрай алады; </w:t>
      </w:r>
    </w:p>
    <w:p>
      <w:pPr>
        <w:spacing w:after="0"/>
        <w:ind w:left="0"/>
        <w:jc w:val="both"/>
      </w:pPr>
      <w:r>
        <w:rPr>
          <w:rFonts w:ascii="Times New Roman"/>
          <w:b w:val="false"/>
          <w:i w:val="false"/>
          <w:color w:val="000000"/>
          <w:sz w:val="28"/>
        </w:rPr>
        <w:t xml:space="preserve">      2) ойын барысында ым-ишара, мимика, сөйлеу көмегімен қарым-қатынас жасайды; </w:t>
      </w:r>
    </w:p>
    <w:p>
      <w:pPr>
        <w:spacing w:after="0"/>
        <w:ind w:left="0"/>
        <w:jc w:val="both"/>
      </w:pPr>
      <w:r>
        <w:rPr>
          <w:rFonts w:ascii="Times New Roman"/>
          <w:b w:val="false"/>
          <w:i w:val="false"/>
          <w:color w:val="000000"/>
          <w:sz w:val="28"/>
        </w:rPr>
        <w:t>      3) белгілі бір рөлдерге тән, бірізді әрекеттер тізбегін ересек адамның бақылауымен жүзеге асыра алады;</w:t>
      </w:r>
    </w:p>
    <w:p>
      <w:pPr>
        <w:spacing w:after="0"/>
        <w:ind w:left="0"/>
        <w:jc w:val="both"/>
      </w:pPr>
      <w:r>
        <w:rPr>
          <w:rFonts w:ascii="Times New Roman"/>
          <w:b w:val="false"/>
          <w:i w:val="false"/>
          <w:color w:val="000000"/>
          <w:sz w:val="28"/>
        </w:rPr>
        <w:t xml:space="preserve">      4) көлік құралдары, жәндіктер, құстар, жануарлар қимыл-қозғалыстарын ұқсастырып жасай алады; </w:t>
      </w:r>
    </w:p>
    <w:p>
      <w:pPr>
        <w:spacing w:after="0"/>
        <w:ind w:left="0"/>
        <w:jc w:val="both"/>
      </w:pPr>
      <w:r>
        <w:rPr>
          <w:rFonts w:ascii="Times New Roman"/>
          <w:b w:val="false"/>
          <w:i w:val="false"/>
          <w:color w:val="000000"/>
          <w:sz w:val="28"/>
        </w:rPr>
        <w:t>      5) ойында ересектердің көмегімен адамдар арасындағы қарым-қатынасты бейнелейді;</w:t>
      </w:r>
    </w:p>
    <w:p>
      <w:pPr>
        <w:spacing w:after="0"/>
        <w:ind w:left="0"/>
        <w:jc w:val="both"/>
      </w:pPr>
      <w:r>
        <w:rPr>
          <w:rFonts w:ascii="Times New Roman"/>
          <w:b w:val="false"/>
          <w:i w:val="false"/>
          <w:color w:val="000000"/>
          <w:sz w:val="28"/>
        </w:rPr>
        <w:t>      6) ойында тұрмыстық мазмұндағы заттың орынбасарларын қолданады.</w:t>
      </w:r>
    </w:p>
    <w:bookmarkStart w:name="z1494" w:id="1492"/>
    <w:p>
      <w:pPr>
        <w:spacing w:after="0"/>
        <w:ind w:left="0"/>
        <w:jc w:val="both"/>
      </w:pPr>
      <w:r>
        <w:rPr>
          <w:rFonts w:ascii="Times New Roman"/>
          <w:b w:val="false"/>
          <w:i w:val="false"/>
          <w:color w:val="000000"/>
          <w:sz w:val="28"/>
        </w:rPr>
        <w:t>
      517. Ойлауын қалыптастыру:</w:t>
      </w:r>
    </w:p>
    <w:bookmarkEnd w:id="1492"/>
    <w:p>
      <w:pPr>
        <w:spacing w:after="0"/>
        <w:ind w:left="0"/>
        <w:jc w:val="both"/>
      </w:pPr>
      <w:r>
        <w:rPr>
          <w:rFonts w:ascii="Times New Roman"/>
          <w:b w:val="false"/>
          <w:i w:val="false"/>
          <w:color w:val="000000"/>
          <w:sz w:val="28"/>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pPr>
        <w:spacing w:after="0"/>
        <w:ind w:left="0"/>
        <w:jc w:val="both"/>
      </w:pPr>
      <w:r>
        <w:rPr>
          <w:rFonts w:ascii="Times New Roman"/>
          <w:b w:val="false"/>
          <w:i w:val="false"/>
          <w:color w:val="000000"/>
          <w:sz w:val="28"/>
        </w:rPr>
        <w:t>      3) мәселелік-практикалық міндетті сөйлеу тілдік айтылымдарда талдай білуді қалыптастыру;</w:t>
      </w:r>
    </w:p>
    <w:p>
      <w:pPr>
        <w:spacing w:after="0"/>
        <w:ind w:left="0"/>
        <w:jc w:val="both"/>
      </w:pPr>
      <w:r>
        <w:rPr>
          <w:rFonts w:ascii="Times New Roman"/>
          <w:b w:val="false"/>
          <w:i w:val="false"/>
          <w:color w:val="000000"/>
          <w:sz w:val="28"/>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pPr>
        <w:spacing w:after="0"/>
        <w:ind w:left="0"/>
        <w:jc w:val="both"/>
      </w:pPr>
      <w:r>
        <w:rPr>
          <w:rFonts w:ascii="Times New Roman"/>
          <w:b w:val="false"/>
          <w:i w:val="false"/>
          <w:color w:val="000000"/>
          <w:sz w:val="28"/>
        </w:rPr>
        <w:t>      5) балаларда сюжеттік суреттерде бейнеленген жағдайды бүтіндей қабылдауды қалыптастыру;</w:t>
      </w:r>
    </w:p>
    <w:p>
      <w:pPr>
        <w:spacing w:after="0"/>
        <w:ind w:left="0"/>
        <w:jc w:val="both"/>
      </w:pPr>
      <w:r>
        <w:rPr>
          <w:rFonts w:ascii="Times New Roman"/>
          <w:b w:val="false"/>
          <w:i w:val="false"/>
          <w:color w:val="000000"/>
          <w:sz w:val="28"/>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bookmarkStart w:name="z1495" w:id="1493"/>
    <w:p>
      <w:pPr>
        <w:spacing w:after="0"/>
        <w:ind w:left="0"/>
        <w:jc w:val="both"/>
      </w:pPr>
      <w:r>
        <w:rPr>
          <w:rFonts w:ascii="Times New Roman"/>
          <w:b w:val="false"/>
          <w:i w:val="false"/>
          <w:color w:val="000000"/>
          <w:sz w:val="28"/>
        </w:rPr>
        <w:t>
      518. Күтілетін нәтижелер:</w:t>
      </w:r>
    </w:p>
    <w:bookmarkEnd w:id="1493"/>
    <w:p>
      <w:pPr>
        <w:spacing w:after="0"/>
        <w:ind w:left="0"/>
        <w:jc w:val="both"/>
      </w:pPr>
      <w:r>
        <w:rPr>
          <w:rFonts w:ascii="Times New Roman"/>
          <w:b w:val="false"/>
          <w:i w:val="false"/>
          <w:color w:val="000000"/>
          <w:sz w:val="28"/>
        </w:rPr>
        <w:t>      1) заттық құралдар, олардың қасиеттері мен сапасы туралы жалпы түсініктері бар;</w:t>
      </w:r>
    </w:p>
    <w:p>
      <w:pPr>
        <w:spacing w:after="0"/>
        <w:ind w:left="0"/>
        <w:jc w:val="both"/>
      </w:pPr>
      <w:r>
        <w:rPr>
          <w:rFonts w:ascii="Times New Roman"/>
          <w:b w:val="false"/>
          <w:i w:val="false"/>
          <w:color w:val="000000"/>
          <w:sz w:val="28"/>
        </w:rPr>
        <w:t>      2) мәселелік-практикалық жағдайларды талдайды;</w:t>
      </w:r>
    </w:p>
    <w:p>
      <w:pPr>
        <w:spacing w:after="0"/>
        <w:ind w:left="0"/>
        <w:jc w:val="both"/>
      </w:pPr>
      <w:r>
        <w:rPr>
          <w:rFonts w:ascii="Times New Roman"/>
          <w:b w:val="false"/>
          <w:i w:val="false"/>
          <w:color w:val="000000"/>
          <w:sz w:val="28"/>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bookmarkStart w:name="z1496" w:id="1494"/>
    <w:p>
      <w:pPr>
        <w:spacing w:after="0"/>
        <w:ind w:left="0"/>
        <w:jc w:val="left"/>
      </w:pPr>
      <w:r>
        <w:rPr>
          <w:rFonts w:ascii="Times New Roman"/>
          <w:b/>
          <w:i w:val="false"/>
          <w:color w:val="000000"/>
        </w:rPr>
        <w:t xml:space="preserve"> 
3-параграф. 2-жартыжылдық</w:t>
      </w:r>
    </w:p>
    <w:bookmarkEnd w:id="1494"/>
    <w:bookmarkStart w:name="z1497" w:id="1495"/>
    <w:p>
      <w:pPr>
        <w:spacing w:after="0"/>
        <w:ind w:left="0"/>
        <w:jc w:val="both"/>
      </w:pPr>
      <w:r>
        <w:rPr>
          <w:rFonts w:ascii="Times New Roman"/>
          <w:b w:val="false"/>
          <w:i w:val="false"/>
          <w:color w:val="000000"/>
          <w:sz w:val="28"/>
        </w:rPr>
        <w:t>
      519. Ойынға үйрету:</w:t>
      </w:r>
    </w:p>
    <w:bookmarkEnd w:id="1495"/>
    <w:p>
      <w:pPr>
        <w:spacing w:after="0"/>
        <w:ind w:left="0"/>
        <w:jc w:val="both"/>
      </w:pPr>
      <w:r>
        <w:rPr>
          <w:rFonts w:ascii="Times New Roman"/>
          <w:b w:val="false"/>
          <w:i w:val="false"/>
          <w:color w:val="000000"/>
          <w:sz w:val="28"/>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pPr>
        <w:spacing w:after="0"/>
        <w:ind w:left="0"/>
        <w:jc w:val="both"/>
      </w:pPr>
      <w:r>
        <w:rPr>
          <w:rFonts w:ascii="Times New Roman"/>
          <w:b w:val="false"/>
          <w:i w:val="false"/>
          <w:color w:val="000000"/>
          <w:sz w:val="28"/>
        </w:rPr>
        <w:t xml:space="preserve">      2) балаларды қиялдағы заттармен әрекет жасауға үйрету: еліктеу бойынша "өтірік" шаш тарауға, жуынуға, қолын сүлгімен сүртуге; </w:t>
      </w:r>
    </w:p>
    <w:p>
      <w:pPr>
        <w:spacing w:after="0"/>
        <w:ind w:left="0"/>
        <w:jc w:val="both"/>
      </w:pPr>
      <w:r>
        <w:rPr>
          <w:rFonts w:ascii="Times New Roman"/>
          <w:b w:val="false"/>
          <w:i w:val="false"/>
          <w:color w:val="000000"/>
          <w:sz w:val="28"/>
        </w:rPr>
        <w:t xml:space="preserve">      3) балаларды әртүрлі бейнелі ойыншықтармен ойнауға арналған орындарды ұйымдастыруға (ересектермен бірге) тарту; </w:t>
      </w:r>
    </w:p>
    <w:p>
      <w:pPr>
        <w:spacing w:after="0"/>
        <w:ind w:left="0"/>
        <w:jc w:val="both"/>
      </w:pPr>
      <w:r>
        <w:rPr>
          <w:rFonts w:ascii="Times New Roman"/>
          <w:b w:val="false"/>
          <w:i w:val="false"/>
          <w:color w:val="000000"/>
          <w:sz w:val="28"/>
        </w:rPr>
        <w:t>      4) ересек адамның тікелей қатысуымен ұжымдық құрылыс салу, ересек адамның әрекетіне еліктеу бойынша және қарапайым үлгі бойынша құрылыс салу;</w:t>
      </w:r>
    </w:p>
    <w:p>
      <w:pPr>
        <w:spacing w:after="0"/>
        <w:ind w:left="0"/>
        <w:jc w:val="both"/>
      </w:pPr>
      <w:r>
        <w:rPr>
          <w:rFonts w:ascii="Times New Roman"/>
          <w:b w:val="false"/>
          <w:i w:val="false"/>
          <w:color w:val="000000"/>
          <w:sz w:val="28"/>
        </w:rPr>
        <w:t>      3) түрлі бейнелі ойыншықтармен ойнау (ересекпен бірге) үшін орын ұйымдастыруға балаларды қатыстыру;</w:t>
      </w:r>
    </w:p>
    <w:p>
      <w:pPr>
        <w:spacing w:after="0"/>
        <w:ind w:left="0"/>
        <w:jc w:val="both"/>
      </w:pPr>
      <w:r>
        <w:rPr>
          <w:rFonts w:ascii="Times New Roman"/>
          <w:b w:val="false"/>
          <w:i w:val="false"/>
          <w:color w:val="000000"/>
          <w:sz w:val="28"/>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pPr>
        <w:spacing w:after="0"/>
        <w:ind w:left="0"/>
        <w:jc w:val="both"/>
      </w:pPr>
      <w:r>
        <w:rPr>
          <w:rFonts w:ascii="Times New Roman"/>
          <w:b w:val="false"/>
          <w:i w:val="false"/>
          <w:color w:val="000000"/>
          <w:sz w:val="28"/>
        </w:rPr>
        <w:t>      5) балаларды рөлдермен таныстыру(мысықтың, иттің, тауықтың), өзіне рөл алуға жәнееліктеу бойынша оған сәйкес өзін қайта атауға үйрету;</w:t>
      </w:r>
    </w:p>
    <w:p>
      <w:pPr>
        <w:spacing w:after="0"/>
        <w:ind w:left="0"/>
        <w:jc w:val="both"/>
      </w:pPr>
      <w:r>
        <w:rPr>
          <w:rFonts w:ascii="Times New Roman"/>
          <w:b w:val="false"/>
          <w:i w:val="false"/>
          <w:color w:val="000000"/>
          <w:sz w:val="28"/>
        </w:rPr>
        <w:t>      6) қарапайым сюжеті бар сахналауға қатысуға үйрету; ересектің көмегімен сахналау үшін костюмдерді қолдана отырып, рөлді сомдауға үйрету.</w:t>
      </w:r>
    </w:p>
    <w:bookmarkStart w:name="z1498" w:id="1496"/>
    <w:p>
      <w:pPr>
        <w:spacing w:after="0"/>
        <w:ind w:left="0"/>
        <w:jc w:val="both"/>
      </w:pPr>
      <w:r>
        <w:rPr>
          <w:rFonts w:ascii="Times New Roman"/>
          <w:b w:val="false"/>
          <w:i w:val="false"/>
          <w:color w:val="000000"/>
          <w:sz w:val="28"/>
        </w:rPr>
        <w:t>
      520. Күтілетін нәтижелер:</w:t>
      </w:r>
    </w:p>
    <w:bookmarkEnd w:id="1496"/>
    <w:p>
      <w:pPr>
        <w:spacing w:after="0"/>
        <w:ind w:left="0"/>
        <w:jc w:val="both"/>
      </w:pPr>
      <w:r>
        <w:rPr>
          <w:rFonts w:ascii="Times New Roman"/>
          <w:b w:val="false"/>
          <w:i w:val="false"/>
          <w:color w:val="000000"/>
          <w:sz w:val="28"/>
        </w:rPr>
        <w:t>      1) күрделі ойыншықтармен, қарапайым үстел үстілік баспа ойын әрекеттеріне қызығушылық байқатады;</w:t>
      </w:r>
    </w:p>
    <w:p>
      <w:pPr>
        <w:spacing w:after="0"/>
        <w:ind w:left="0"/>
        <w:jc w:val="both"/>
      </w:pPr>
      <w:r>
        <w:rPr>
          <w:rFonts w:ascii="Times New Roman"/>
          <w:b w:val="false"/>
          <w:i w:val="false"/>
          <w:color w:val="000000"/>
          <w:sz w:val="28"/>
        </w:rPr>
        <w:t>      2) ойын мәселелерін шешу үшін кіші топтық бірлескен ойын дағдыларын меңгерген;</w:t>
      </w:r>
    </w:p>
    <w:p>
      <w:pPr>
        <w:spacing w:after="0"/>
        <w:ind w:left="0"/>
        <w:jc w:val="both"/>
      </w:pPr>
      <w:r>
        <w:rPr>
          <w:rFonts w:ascii="Times New Roman"/>
          <w:b w:val="false"/>
          <w:i w:val="false"/>
          <w:color w:val="000000"/>
          <w:sz w:val="28"/>
        </w:rPr>
        <w:t>      3) қиялындағы заттармен әрекет етеді;</w:t>
      </w:r>
    </w:p>
    <w:p>
      <w:pPr>
        <w:spacing w:after="0"/>
        <w:ind w:left="0"/>
        <w:jc w:val="both"/>
      </w:pPr>
      <w:r>
        <w:rPr>
          <w:rFonts w:ascii="Times New Roman"/>
          <w:b w:val="false"/>
          <w:i w:val="false"/>
          <w:color w:val="000000"/>
          <w:sz w:val="28"/>
        </w:rPr>
        <w:t>      4) ересектің көмегімен рөлге сәйкес әрекет етеді;</w:t>
      </w:r>
    </w:p>
    <w:p>
      <w:pPr>
        <w:spacing w:after="0"/>
        <w:ind w:left="0"/>
        <w:jc w:val="both"/>
      </w:pPr>
      <w:r>
        <w:rPr>
          <w:rFonts w:ascii="Times New Roman"/>
          <w:b w:val="false"/>
          <w:i w:val="false"/>
          <w:color w:val="000000"/>
          <w:sz w:val="28"/>
        </w:rPr>
        <w:t>      5) ересектің басшылығымен ұжымдыққұрылысқа қатысады;</w:t>
      </w:r>
    </w:p>
    <w:p>
      <w:pPr>
        <w:spacing w:after="0"/>
        <w:ind w:left="0"/>
        <w:jc w:val="both"/>
      </w:pPr>
      <w:r>
        <w:rPr>
          <w:rFonts w:ascii="Times New Roman"/>
          <w:b w:val="false"/>
          <w:i w:val="false"/>
          <w:color w:val="000000"/>
          <w:sz w:val="28"/>
        </w:rPr>
        <w:t>      6) таныс ертегілерді сахналауға қатысады.</w:t>
      </w:r>
    </w:p>
    <w:bookmarkStart w:name="z1499" w:id="1497"/>
    <w:p>
      <w:pPr>
        <w:spacing w:after="0"/>
        <w:ind w:left="0"/>
        <w:jc w:val="both"/>
      </w:pPr>
      <w:r>
        <w:rPr>
          <w:rFonts w:ascii="Times New Roman"/>
          <w:b w:val="false"/>
          <w:i w:val="false"/>
          <w:color w:val="000000"/>
          <w:sz w:val="28"/>
        </w:rPr>
        <w:t>
      521. Ойлауын қалыптастыру:</w:t>
      </w:r>
    </w:p>
    <w:bookmarkEnd w:id="1497"/>
    <w:p>
      <w:pPr>
        <w:spacing w:after="0"/>
        <w:ind w:left="0"/>
        <w:jc w:val="both"/>
      </w:pPr>
      <w:r>
        <w:rPr>
          <w:rFonts w:ascii="Times New Roman"/>
          <w:b w:val="false"/>
          <w:i w:val="false"/>
          <w:color w:val="000000"/>
          <w:sz w:val="28"/>
        </w:rPr>
        <w:t>      1) балаларды сюжетті суреттерде бейнеленген нысандар мен құбылыстардың арасындағы себеп-салдарлық байланысты таба білуге үйрету;</w:t>
      </w:r>
    </w:p>
    <w:p>
      <w:pPr>
        <w:spacing w:after="0"/>
        <w:ind w:left="0"/>
        <w:jc w:val="both"/>
      </w:pPr>
      <w:r>
        <w:rPr>
          <w:rFonts w:ascii="Times New Roman"/>
          <w:b w:val="false"/>
          <w:i w:val="false"/>
          <w:color w:val="000000"/>
          <w:sz w:val="28"/>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bookmarkStart w:name="z1500" w:id="1498"/>
    <w:p>
      <w:pPr>
        <w:spacing w:after="0"/>
        <w:ind w:left="0"/>
        <w:jc w:val="both"/>
      </w:pPr>
      <w:r>
        <w:rPr>
          <w:rFonts w:ascii="Times New Roman"/>
          <w:b w:val="false"/>
          <w:i w:val="false"/>
          <w:color w:val="000000"/>
          <w:sz w:val="28"/>
        </w:rPr>
        <w:t xml:space="preserve">
      522. Күтілетін нәтижелер: </w:t>
      </w:r>
    </w:p>
    <w:bookmarkEnd w:id="1498"/>
    <w:p>
      <w:pPr>
        <w:spacing w:after="0"/>
        <w:ind w:left="0"/>
        <w:jc w:val="both"/>
      </w:pPr>
      <w:r>
        <w:rPr>
          <w:rFonts w:ascii="Times New Roman"/>
          <w:b w:val="false"/>
          <w:i w:val="false"/>
          <w:color w:val="000000"/>
          <w:sz w:val="28"/>
        </w:rPr>
        <w:t>      1) сюжеттік суретте бейнеленген құбылыстың бұзылу барысының себебін анықтайды, сәйкес суретті таңдайды;</w:t>
      </w:r>
    </w:p>
    <w:p>
      <w:pPr>
        <w:spacing w:after="0"/>
        <w:ind w:left="0"/>
        <w:jc w:val="both"/>
      </w:pPr>
      <w:r>
        <w:rPr>
          <w:rFonts w:ascii="Times New Roman"/>
          <w:b w:val="false"/>
          <w:i w:val="false"/>
          <w:color w:val="000000"/>
          <w:sz w:val="28"/>
        </w:rPr>
        <w:t>      2) оқиғалардың дәйектілігін анықтайды, суреттерді оқиға ретімен орналастырады.</w:t>
      </w:r>
    </w:p>
    <w:bookmarkStart w:name="z1501" w:id="1499"/>
    <w:p>
      <w:pPr>
        <w:spacing w:after="0"/>
        <w:ind w:left="0"/>
        <w:jc w:val="left"/>
      </w:pPr>
      <w:r>
        <w:rPr>
          <w:rFonts w:ascii="Times New Roman"/>
          <w:b/>
          <w:i w:val="false"/>
          <w:color w:val="000000"/>
        </w:rPr>
        <w:t xml:space="preserve"> 
4-параграф. "Әлеумет" білім беру саласы</w:t>
      </w:r>
    </w:p>
    <w:bookmarkEnd w:id="1499"/>
    <w:bookmarkStart w:name="z1502" w:id="1500"/>
    <w:p>
      <w:pPr>
        <w:spacing w:after="0"/>
        <w:ind w:left="0"/>
        <w:jc w:val="both"/>
      </w:pPr>
      <w:r>
        <w:rPr>
          <w:rFonts w:ascii="Times New Roman"/>
          <w:b w:val="false"/>
          <w:i w:val="false"/>
          <w:color w:val="000000"/>
          <w:sz w:val="28"/>
        </w:rPr>
        <w:t>
      523. "Әлеумет" білім беру саласының мазмұны - қоршаған ортамен танысу арнайы түзеу оқу қызметінде іске асырылады.</w:t>
      </w:r>
    </w:p>
    <w:bookmarkEnd w:id="1500"/>
    <w:bookmarkStart w:name="z1503" w:id="1501"/>
    <w:p>
      <w:pPr>
        <w:spacing w:after="0"/>
        <w:ind w:left="0"/>
        <w:jc w:val="both"/>
      </w:pPr>
      <w:r>
        <w:rPr>
          <w:rFonts w:ascii="Times New Roman"/>
          <w:b w:val="false"/>
          <w:i w:val="false"/>
          <w:color w:val="000000"/>
          <w:sz w:val="28"/>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bookmarkEnd w:id="1501"/>
    <w:bookmarkStart w:name="z1504" w:id="1502"/>
    <w:p>
      <w:pPr>
        <w:spacing w:after="0"/>
        <w:ind w:left="0"/>
        <w:jc w:val="both"/>
      </w:pPr>
      <w:r>
        <w:rPr>
          <w:rFonts w:ascii="Times New Roman"/>
          <w:b w:val="false"/>
          <w:i w:val="false"/>
          <w:color w:val="000000"/>
          <w:sz w:val="28"/>
        </w:rPr>
        <w:t>
      525. Міндеттері:</w:t>
      </w:r>
    </w:p>
    <w:bookmarkEnd w:id="1502"/>
    <w:p>
      <w:pPr>
        <w:spacing w:after="0"/>
        <w:ind w:left="0"/>
        <w:jc w:val="both"/>
      </w:pPr>
      <w:r>
        <w:rPr>
          <w:rFonts w:ascii="Times New Roman"/>
          <w:b w:val="false"/>
          <w:i w:val="false"/>
          <w:color w:val="000000"/>
          <w:sz w:val="28"/>
        </w:rPr>
        <w:t>      1) қоршаған орта туралы, тірі және өлі табиғат құбылыстары туралы, қоғамдық өмір туралы түсініктерін кеңейту және тереңдету;</w:t>
      </w:r>
    </w:p>
    <w:p>
      <w:pPr>
        <w:spacing w:after="0"/>
        <w:ind w:left="0"/>
        <w:jc w:val="both"/>
      </w:pPr>
      <w:r>
        <w:rPr>
          <w:rFonts w:ascii="Times New Roman"/>
          <w:b w:val="false"/>
          <w:i w:val="false"/>
          <w:color w:val="000000"/>
          <w:sz w:val="28"/>
        </w:rPr>
        <w:t>      2) балабақша іші-жайында бағдарлай білуін жетілдіру;</w:t>
      </w:r>
    </w:p>
    <w:p>
      <w:pPr>
        <w:spacing w:after="0"/>
        <w:ind w:left="0"/>
        <w:jc w:val="both"/>
      </w:pPr>
      <w:r>
        <w:rPr>
          <w:rFonts w:ascii="Times New Roman"/>
          <w:b w:val="false"/>
          <w:i w:val="false"/>
          <w:color w:val="000000"/>
          <w:sz w:val="28"/>
        </w:rPr>
        <w:t>      3) заттарды олардың қолданысы бойынша жіктеу;</w:t>
      </w:r>
    </w:p>
    <w:p>
      <w:pPr>
        <w:spacing w:after="0"/>
        <w:ind w:left="0"/>
        <w:jc w:val="both"/>
      </w:pPr>
      <w:r>
        <w:rPr>
          <w:rFonts w:ascii="Times New Roman"/>
          <w:b w:val="false"/>
          <w:i w:val="false"/>
          <w:color w:val="000000"/>
          <w:sz w:val="28"/>
        </w:rPr>
        <w:t>      4) өсімдіктер және жануарлар әлемі,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5) жыл мезгілдерінің ауысуын бақылауға, олардың қарапайым белгілерін білуге, ауа райының қалпын ажыра білуді қалыптастыру;</w:t>
      </w:r>
    </w:p>
    <w:p>
      <w:pPr>
        <w:spacing w:after="0"/>
        <w:ind w:left="0"/>
        <w:jc w:val="both"/>
      </w:pPr>
      <w:r>
        <w:rPr>
          <w:rFonts w:ascii="Times New Roman"/>
          <w:b w:val="false"/>
          <w:i w:val="false"/>
          <w:color w:val="000000"/>
          <w:sz w:val="28"/>
        </w:rPr>
        <w:t>      6) мемлекеттік рәміздер мен мемлекеттік мейрамдар туралы білімін қалыптастыру;</w:t>
      </w:r>
    </w:p>
    <w:p>
      <w:pPr>
        <w:spacing w:after="0"/>
        <w:ind w:left="0"/>
        <w:jc w:val="both"/>
      </w:pPr>
      <w:r>
        <w:rPr>
          <w:rFonts w:ascii="Times New Roman"/>
          <w:b w:val="false"/>
          <w:i w:val="false"/>
          <w:color w:val="000000"/>
          <w:sz w:val="28"/>
        </w:rPr>
        <w:t>      7) ауызша байланыстырылған сөйлеу тілін дамыту;</w:t>
      </w:r>
    </w:p>
    <w:p>
      <w:pPr>
        <w:spacing w:after="0"/>
        <w:ind w:left="0"/>
        <w:jc w:val="both"/>
      </w:pPr>
      <w:r>
        <w:rPr>
          <w:rFonts w:ascii="Times New Roman"/>
          <w:b w:val="false"/>
          <w:i w:val="false"/>
          <w:color w:val="000000"/>
          <w:sz w:val="28"/>
        </w:rPr>
        <w:t>      8) психикалық үдерістерін: зейін, есте сақтау, ойлаудамыту;</w:t>
      </w:r>
    </w:p>
    <w:p>
      <w:pPr>
        <w:spacing w:after="0"/>
        <w:ind w:left="0"/>
        <w:jc w:val="both"/>
      </w:pPr>
      <w:r>
        <w:rPr>
          <w:rFonts w:ascii="Times New Roman"/>
          <w:b w:val="false"/>
          <w:i w:val="false"/>
          <w:color w:val="000000"/>
          <w:sz w:val="28"/>
        </w:rPr>
        <w:t>      9) өсімдіктерге және жануарларға ұқыптылықпен қарауға тәрбиелеу.</w:t>
      </w:r>
    </w:p>
    <w:bookmarkStart w:name="z1505" w:id="1503"/>
    <w:p>
      <w:pPr>
        <w:spacing w:after="0"/>
        <w:ind w:left="0"/>
        <w:jc w:val="left"/>
      </w:pPr>
      <w:r>
        <w:rPr>
          <w:rFonts w:ascii="Times New Roman"/>
          <w:b/>
          <w:i w:val="false"/>
          <w:color w:val="000000"/>
        </w:rPr>
        <w:t xml:space="preserve"> 
5-параграф. 1-жартыжылдық</w:t>
      </w:r>
    </w:p>
    <w:bookmarkEnd w:id="1503"/>
    <w:bookmarkStart w:name="z1506" w:id="1504"/>
    <w:p>
      <w:pPr>
        <w:spacing w:after="0"/>
        <w:ind w:left="0"/>
        <w:jc w:val="both"/>
      </w:pPr>
      <w:r>
        <w:rPr>
          <w:rFonts w:ascii="Times New Roman"/>
          <w:b w:val="false"/>
          <w:i w:val="false"/>
          <w:color w:val="000000"/>
          <w:sz w:val="28"/>
        </w:rPr>
        <w:t>
      526. Қоршаған ортамен танысу:</w:t>
      </w:r>
    </w:p>
    <w:bookmarkEnd w:id="1504"/>
    <w:p>
      <w:pPr>
        <w:spacing w:after="0"/>
        <w:ind w:left="0"/>
        <w:jc w:val="both"/>
      </w:pPr>
      <w:r>
        <w:rPr>
          <w:rFonts w:ascii="Times New Roman"/>
          <w:b w:val="false"/>
          <w:i w:val="false"/>
          <w:color w:val="000000"/>
          <w:sz w:val="28"/>
        </w:rPr>
        <w:t>      1) отбасы мүшелері туралы білімдерін қалыптастыру: ана, әке, ұл, қыз, әже, ата; ағасының, әпкесінің есімдерімен таныстыру;</w:t>
      </w:r>
    </w:p>
    <w:p>
      <w:pPr>
        <w:spacing w:after="0"/>
        <w:ind w:left="0"/>
        <w:jc w:val="both"/>
      </w:pPr>
      <w:r>
        <w:rPr>
          <w:rFonts w:ascii="Times New Roman"/>
          <w:b w:val="false"/>
          <w:i w:val="false"/>
          <w:color w:val="000000"/>
          <w:sz w:val="28"/>
        </w:rPr>
        <w:t>      2) топ педагогтерін аты-жөнімен атауға үйрету, топтағы балаларды есімдерімен атап үйрету;</w:t>
      </w:r>
    </w:p>
    <w:p>
      <w:pPr>
        <w:spacing w:after="0"/>
        <w:ind w:left="0"/>
        <w:jc w:val="both"/>
      </w:pPr>
      <w:r>
        <w:rPr>
          <w:rFonts w:ascii="Times New Roman"/>
          <w:b w:val="false"/>
          <w:i w:val="false"/>
          <w:color w:val="000000"/>
          <w:sz w:val="28"/>
        </w:rPr>
        <w:t>      3) дене мүшелері мен бет бөліктерін атауға, олардың қызметін түсіндіре білуге үйрету;</w:t>
      </w:r>
    </w:p>
    <w:p>
      <w:pPr>
        <w:spacing w:after="0"/>
        <w:ind w:left="0"/>
        <w:jc w:val="both"/>
      </w:pPr>
      <w:r>
        <w:rPr>
          <w:rFonts w:ascii="Times New Roman"/>
          <w:b w:val="false"/>
          <w:i w:val="false"/>
          <w:color w:val="000000"/>
          <w:sz w:val="28"/>
        </w:rPr>
        <w:t>      4) ересектердің мамандықтары туралы түсініктерін қалыптастыру: мейірбике, дәрігер, сатушы;</w:t>
      </w:r>
    </w:p>
    <w:p>
      <w:pPr>
        <w:spacing w:after="0"/>
        <w:ind w:left="0"/>
        <w:jc w:val="both"/>
      </w:pPr>
      <w:r>
        <w:rPr>
          <w:rFonts w:ascii="Times New Roman"/>
          <w:b w:val="false"/>
          <w:i w:val="false"/>
          <w:color w:val="000000"/>
          <w:sz w:val="28"/>
        </w:rPr>
        <w:t>      5) микроәлеуметтік орта туралы білімін қалыптастыру: дүкен, дәріхана, көлік;</w:t>
      </w:r>
    </w:p>
    <w:p>
      <w:pPr>
        <w:spacing w:after="0"/>
        <w:ind w:left="0"/>
        <w:jc w:val="both"/>
      </w:pPr>
      <w:r>
        <w:rPr>
          <w:rFonts w:ascii="Times New Roman"/>
          <w:b w:val="false"/>
          <w:i w:val="false"/>
          <w:color w:val="000000"/>
          <w:sz w:val="28"/>
        </w:rPr>
        <w:t>      6) қоршаған әлеуметтік және заттық ортаға танымдық қызығушылығын дамыту;</w:t>
      </w:r>
    </w:p>
    <w:p>
      <w:pPr>
        <w:spacing w:after="0"/>
        <w:ind w:left="0"/>
        <w:jc w:val="both"/>
      </w:pPr>
      <w:r>
        <w:rPr>
          <w:rFonts w:ascii="Times New Roman"/>
          <w:b w:val="false"/>
          <w:i w:val="false"/>
          <w:color w:val="000000"/>
          <w:sz w:val="28"/>
        </w:rPr>
        <w:t>      7) қоғамдағы жүріс-тұрыстың қарапайым нормалары туралы түсінігін қалыптастыру;</w:t>
      </w:r>
    </w:p>
    <w:p>
      <w:pPr>
        <w:spacing w:after="0"/>
        <w:ind w:left="0"/>
        <w:jc w:val="both"/>
      </w:pPr>
      <w:r>
        <w:rPr>
          <w:rFonts w:ascii="Times New Roman"/>
          <w:b w:val="false"/>
          <w:i w:val="false"/>
          <w:color w:val="000000"/>
          <w:sz w:val="28"/>
        </w:rPr>
        <w:t>      8) Қазақстан - ел атауымен таныстыру, Қазақстанның мемлекеттік рәміздерімен таныстыру;</w:t>
      </w:r>
    </w:p>
    <w:p>
      <w:pPr>
        <w:spacing w:after="0"/>
        <w:ind w:left="0"/>
        <w:jc w:val="both"/>
      </w:pPr>
      <w:r>
        <w:rPr>
          <w:rFonts w:ascii="Times New Roman"/>
          <w:b w:val="false"/>
          <w:i w:val="false"/>
          <w:color w:val="000000"/>
          <w:sz w:val="28"/>
        </w:rPr>
        <w:t>      9) тұрмыстық заттар туралы түсініктерін кеңейту және тереңдету: ыдыс (шай ыдысы, асханалық), жиһаз (бөліктері);</w:t>
      </w:r>
    </w:p>
    <w:p>
      <w:pPr>
        <w:spacing w:after="0"/>
        <w:ind w:left="0"/>
        <w:jc w:val="both"/>
      </w:pPr>
      <w:r>
        <w:rPr>
          <w:rFonts w:ascii="Times New Roman"/>
          <w:b w:val="false"/>
          <w:i w:val="false"/>
          <w:color w:val="000000"/>
          <w:sz w:val="28"/>
        </w:rPr>
        <w:t>      10) "киім, аяқкиім", "ыдыс-жиһаз" ұғымдарын ажырата білуге үйрету;</w:t>
      </w:r>
    </w:p>
    <w:p>
      <w:pPr>
        <w:spacing w:after="0"/>
        <w:ind w:left="0"/>
        <w:jc w:val="both"/>
      </w:pPr>
      <w:r>
        <w:rPr>
          <w:rFonts w:ascii="Times New Roman"/>
          <w:b w:val="false"/>
          <w:i w:val="false"/>
          <w:color w:val="000000"/>
          <w:sz w:val="28"/>
        </w:rPr>
        <w:t>      11) жыл мезгілдері туралы білімдерін қалыптастыру;</w:t>
      </w:r>
    </w:p>
    <w:p>
      <w:pPr>
        <w:spacing w:after="0"/>
        <w:ind w:left="0"/>
        <w:jc w:val="both"/>
      </w:pPr>
      <w:r>
        <w:rPr>
          <w:rFonts w:ascii="Times New Roman"/>
          <w:b w:val="false"/>
          <w:i w:val="false"/>
          <w:color w:val="000000"/>
          <w:sz w:val="28"/>
        </w:rPr>
        <w:t>      12) өлі табиғат нысандарымен таныстыру: саз балшық, тас, құм;</w:t>
      </w:r>
    </w:p>
    <w:p>
      <w:pPr>
        <w:spacing w:after="0"/>
        <w:ind w:left="0"/>
        <w:jc w:val="both"/>
      </w:pPr>
      <w:r>
        <w:rPr>
          <w:rFonts w:ascii="Times New Roman"/>
          <w:b w:val="false"/>
          <w:i w:val="false"/>
          <w:color w:val="000000"/>
          <w:sz w:val="28"/>
        </w:rPr>
        <w:t>      13) тәулік мезгілдері туралы білімдерін кеңейту: кеш;</w:t>
      </w:r>
    </w:p>
    <w:p>
      <w:pPr>
        <w:spacing w:after="0"/>
        <w:ind w:left="0"/>
        <w:jc w:val="both"/>
      </w:pPr>
      <w:r>
        <w:rPr>
          <w:rFonts w:ascii="Times New Roman"/>
          <w:b w:val="false"/>
          <w:i w:val="false"/>
          <w:color w:val="000000"/>
          <w:sz w:val="28"/>
        </w:rPr>
        <w:t>      14) мейрамдармен: туған күн, күз мерекесі, Қазақстанның туған күнітаныстыруды жалғастыру.</w:t>
      </w:r>
    </w:p>
    <w:bookmarkStart w:name="z1507" w:id="1505"/>
    <w:p>
      <w:pPr>
        <w:spacing w:after="0"/>
        <w:ind w:left="0"/>
        <w:jc w:val="both"/>
      </w:pPr>
      <w:r>
        <w:rPr>
          <w:rFonts w:ascii="Times New Roman"/>
          <w:b w:val="false"/>
          <w:i w:val="false"/>
          <w:color w:val="000000"/>
          <w:sz w:val="28"/>
        </w:rPr>
        <w:t>
      527. Күтілетін нәтижелер:</w:t>
      </w:r>
    </w:p>
    <w:bookmarkEnd w:id="1505"/>
    <w:p>
      <w:pPr>
        <w:spacing w:after="0"/>
        <w:ind w:left="0"/>
        <w:jc w:val="both"/>
      </w:pPr>
      <w:r>
        <w:rPr>
          <w:rFonts w:ascii="Times New Roman"/>
          <w:b w:val="false"/>
          <w:i w:val="false"/>
          <w:color w:val="000000"/>
          <w:sz w:val="28"/>
        </w:rPr>
        <w:t>      1) отбасы мүшелерін біледі;</w:t>
      </w:r>
    </w:p>
    <w:p>
      <w:pPr>
        <w:spacing w:after="0"/>
        <w:ind w:left="0"/>
        <w:jc w:val="both"/>
      </w:pPr>
      <w:r>
        <w:rPr>
          <w:rFonts w:ascii="Times New Roman"/>
          <w:b w:val="false"/>
          <w:i w:val="false"/>
          <w:color w:val="000000"/>
          <w:sz w:val="28"/>
        </w:rPr>
        <w:t>      2) дене мүшелері мен бет бөліктерін атайды немесе көрсетеді.</w:t>
      </w:r>
    </w:p>
    <w:p>
      <w:pPr>
        <w:spacing w:after="0"/>
        <w:ind w:left="0"/>
        <w:jc w:val="both"/>
      </w:pPr>
      <w:r>
        <w:rPr>
          <w:rFonts w:ascii="Times New Roman"/>
          <w:b w:val="false"/>
          <w:i w:val="false"/>
          <w:color w:val="000000"/>
          <w:sz w:val="28"/>
        </w:rPr>
        <w:t>      3) ойыншықтарды, автобусты, жүк машинасын, үйді, тұрмыс заттарын атайды;</w:t>
      </w:r>
    </w:p>
    <w:p>
      <w:pPr>
        <w:spacing w:after="0"/>
        <w:ind w:left="0"/>
        <w:jc w:val="both"/>
      </w:pPr>
      <w:r>
        <w:rPr>
          <w:rFonts w:ascii="Times New Roman"/>
          <w:b w:val="false"/>
          <w:i w:val="false"/>
          <w:color w:val="000000"/>
          <w:sz w:val="28"/>
        </w:rPr>
        <w:t>      4) жыл мезгілдері мен олардың қарапайым белгілерін атайды;</w:t>
      </w:r>
    </w:p>
    <w:p>
      <w:pPr>
        <w:spacing w:after="0"/>
        <w:ind w:left="0"/>
        <w:jc w:val="both"/>
      </w:pPr>
      <w:r>
        <w:rPr>
          <w:rFonts w:ascii="Times New Roman"/>
          <w:b w:val="false"/>
          <w:i w:val="false"/>
          <w:color w:val="000000"/>
          <w:sz w:val="28"/>
        </w:rPr>
        <w:t>      5) кейбір мамандықтар туралы түсініктері бар;</w:t>
      </w:r>
    </w:p>
    <w:p>
      <w:pPr>
        <w:spacing w:after="0"/>
        <w:ind w:left="0"/>
        <w:jc w:val="both"/>
      </w:pPr>
      <w:r>
        <w:rPr>
          <w:rFonts w:ascii="Times New Roman"/>
          <w:b w:val="false"/>
          <w:i w:val="false"/>
          <w:color w:val="000000"/>
          <w:sz w:val="28"/>
        </w:rPr>
        <w:t>      6) қоғамда жүріс-тұрыстың қарапайым нормаларын сақтайды;</w:t>
      </w:r>
    </w:p>
    <w:p>
      <w:pPr>
        <w:spacing w:after="0"/>
        <w:ind w:left="0"/>
        <w:jc w:val="both"/>
      </w:pPr>
      <w:r>
        <w:rPr>
          <w:rFonts w:ascii="Times New Roman"/>
          <w:b w:val="false"/>
          <w:i w:val="false"/>
          <w:color w:val="000000"/>
          <w:sz w:val="28"/>
        </w:rPr>
        <w:t>      7) ел атауы туралы түсінігі бар;</w:t>
      </w:r>
    </w:p>
    <w:p>
      <w:pPr>
        <w:spacing w:after="0"/>
        <w:ind w:left="0"/>
        <w:jc w:val="both"/>
      </w:pPr>
      <w:r>
        <w:rPr>
          <w:rFonts w:ascii="Times New Roman"/>
          <w:b w:val="false"/>
          <w:i w:val="false"/>
          <w:color w:val="000000"/>
          <w:sz w:val="28"/>
        </w:rPr>
        <w:t>      8) тұрмыстық заттар туралы түсініктері бар;</w:t>
      </w:r>
    </w:p>
    <w:p>
      <w:pPr>
        <w:spacing w:after="0"/>
        <w:ind w:left="0"/>
        <w:jc w:val="both"/>
      </w:pPr>
      <w:r>
        <w:rPr>
          <w:rFonts w:ascii="Times New Roman"/>
          <w:b w:val="false"/>
          <w:i w:val="false"/>
          <w:color w:val="000000"/>
          <w:sz w:val="28"/>
        </w:rPr>
        <w:t>      9) иллюстрацияға сүйене отырып, тәулік мезгілдерін ажыратады;</w:t>
      </w:r>
    </w:p>
    <w:p>
      <w:pPr>
        <w:spacing w:after="0"/>
        <w:ind w:left="0"/>
        <w:jc w:val="both"/>
      </w:pPr>
      <w:r>
        <w:rPr>
          <w:rFonts w:ascii="Times New Roman"/>
          <w:b w:val="false"/>
          <w:i w:val="false"/>
          <w:color w:val="000000"/>
          <w:sz w:val="28"/>
        </w:rPr>
        <w:t>      10) мейрамдар туралы түсініктері бар.</w:t>
      </w:r>
    </w:p>
    <w:bookmarkStart w:name="z1508" w:id="1506"/>
    <w:p>
      <w:pPr>
        <w:spacing w:after="0"/>
        <w:ind w:left="0"/>
        <w:jc w:val="left"/>
      </w:pPr>
      <w:r>
        <w:rPr>
          <w:rFonts w:ascii="Times New Roman"/>
          <w:b/>
          <w:i w:val="false"/>
          <w:color w:val="000000"/>
        </w:rPr>
        <w:t xml:space="preserve"> 
6-параграф. 2 - жартыжылдық</w:t>
      </w:r>
    </w:p>
    <w:bookmarkEnd w:id="1506"/>
    <w:bookmarkStart w:name="z1509" w:id="1507"/>
    <w:p>
      <w:pPr>
        <w:spacing w:after="0"/>
        <w:ind w:left="0"/>
        <w:jc w:val="both"/>
      </w:pPr>
      <w:r>
        <w:rPr>
          <w:rFonts w:ascii="Times New Roman"/>
          <w:b w:val="false"/>
          <w:i w:val="false"/>
          <w:color w:val="000000"/>
          <w:sz w:val="28"/>
        </w:rPr>
        <w:t>
      528. Қоршаған ортамен танысу:</w:t>
      </w:r>
    </w:p>
    <w:bookmarkEnd w:id="1507"/>
    <w:p>
      <w:pPr>
        <w:spacing w:after="0"/>
        <w:ind w:left="0"/>
        <w:jc w:val="both"/>
      </w:pPr>
      <w:r>
        <w:rPr>
          <w:rFonts w:ascii="Times New Roman"/>
          <w:b w:val="false"/>
          <w:i w:val="false"/>
          <w:color w:val="000000"/>
          <w:sz w:val="28"/>
        </w:rPr>
        <w:t>      1) отбасындағы туыстық қатынастар туралы және өзінің әлеуметтік рөлітүсініктерін жетілдіру: аға, әпке;</w:t>
      </w:r>
    </w:p>
    <w:p>
      <w:pPr>
        <w:spacing w:after="0"/>
        <w:ind w:left="0"/>
        <w:jc w:val="both"/>
      </w:pPr>
      <w:r>
        <w:rPr>
          <w:rFonts w:ascii="Times New Roman"/>
          <w:b w:val="false"/>
          <w:i w:val="false"/>
          <w:color w:val="000000"/>
          <w:sz w:val="28"/>
        </w:rPr>
        <w:t>      2) мамандықтарментаныстыру: аспаз, тігінші, сатушы;</w:t>
      </w:r>
    </w:p>
    <w:p>
      <w:pPr>
        <w:spacing w:after="0"/>
        <w:ind w:left="0"/>
        <w:jc w:val="both"/>
      </w:pPr>
      <w:r>
        <w:rPr>
          <w:rFonts w:ascii="Times New Roman"/>
          <w:b w:val="false"/>
          <w:i w:val="false"/>
          <w:color w:val="000000"/>
          <w:sz w:val="28"/>
        </w:rPr>
        <w:t>      3) балабақшаның іші-жайыментаныстыруды жалғастыру: асхана, кір жуатын бөлме, медициналық кабинет;</w:t>
      </w:r>
    </w:p>
    <w:p>
      <w:pPr>
        <w:spacing w:after="0"/>
        <w:ind w:left="0"/>
        <w:jc w:val="both"/>
      </w:pPr>
      <w:r>
        <w:rPr>
          <w:rFonts w:ascii="Times New Roman"/>
          <w:b w:val="false"/>
          <w:i w:val="false"/>
          <w:color w:val="000000"/>
          <w:sz w:val="28"/>
        </w:rPr>
        <w:t>      4) тұрмыстық заттартуралы түсініктерін кеңейту: киім, аяқ киім, (жазғы, қысқы және олардың бөліктері);</w:t>
      </w:r>
    </w:p>
    <w:p>
      <w:pPr>
        <w:spacing w:after="0"/>
        <w:ind w:left="0"/>
        <w:jc w:val="both"/>
      </w:pPr>
      <w:r>
        <w:rPr>
          <w:rFonts w:ascii="Times New Roman"/>
          <w:b w:val="false"/>
          <w:i w:val="false"/>
          <w:color w:val="000000"/>
          <w:sz w:val="28"/>
        </w:rPr>
        <w:t>      5) макроәлеуметтік ортатуралы түсініктерін кеңейту: қала, көшелер, көлік, сауда үйі, аурухана;</w:t>
      </w:r>
    </w:p>
    <w:p>
      <w:pPr>
        <w:spacing w:after="0"/>
        <w:ind w:left="0"/>
        <w:jc w:val="both"/>
      </w:pPr>
      <w:r>
        <w:rPr>
          <w:rFonts w:ascii="Times New Roman"/>
          <w:b w:val="false"/>
          <w:i w:val="false"/>
          <w:color w:val="000000"/>
          <w:sz w:val="28"/>
        </w:rPr>
        <w:t>      6) тұрғын үйдің іші-жайыментаныстыру: зал, асхана, кіреберіс, жуынатын бөлме;</w:t>
      </w:r>
    </w:p>
    <w:p>
      <w:pPr>
        <w:spacing w:after="0"/>
        <w:ind w:left="0"/>
        <w:jc w:val="both"/>
      </w:pPr>
      <w:r>
        <w:rPr>
          <w:rFonts w:ascii="Times New Roman"/>
          <w:b w:val="false"/>
          <w:i w:val="false"/>
          <w:color w:val="000000"/>
          <w:sz w:val="28"/>
        </w:rPr>
        <w:t>      7) тұрмыстық заттартүсініктерін қалыптастыру: ине, жіп, түйме, мататуралы;</w:t>
      </w:r>
    </w:p>
    <w:p>
      <w:pPr>
        <w:spacing w:after="0"/>
        <w:ind w:left="0"/>
        <w:jc w:val="both"/>
      </w:pPr>
      <w:r>
        <w:rPr>
          <w:rFonts w:ascii="Times New Roman"/>
          <w:b w:val="false"/>
          <w:i w:val="false"/>
          <w:color w:val="000000"/>
          <w:sz w:val="28"/>
        </w:rPr>
        <w:t>      8) жүру жеріне және қызметіне қарай көліктердің түрлері туралы түсініктерін иллюстрацияларға сүйене отырып қалыптастыру;</w:t>
      </w:r>
    </w:p>
    <w:p>
      <w:pPr>
        <w:spacing w:after="0"/>
        <w:ind w:left="0"/>
        <w:jc w:val="both"/>
      </w:pPr>
      <w:r>
        <w:rPr>
          <w:rFonts w:ascii="Times New Roman"/>
          <w:b w:val="false"/>
          <w:i w:val="false"/>
          <w:color w:val="000000"/>
          <w:sz w:val="28"/>
        </w:rPr>
        <w:t>      9) байланыс құралдары (телефон, компютер,теледидар) туралы түсініктерін қалыптастыру;</w:t>
      </w:r>
    </w:p>
    <w:p>
      <w:pPr>
        <w:spacing w:after="0"/>
        <w:ind w:left="0"/>
        <w:jc w:val="both"/>
      </w:pPr>
      <w:r>
        <w:rPr>
          <w:rFonts w:ascii="Times New Roman"/>
          <w:b w:val="false"/>
          <w:i w:val="false"/>
          <w:color w:val="000000"/>
          <w:sz w:val="28"/>
        </w:rPr>
        <w:t>      10) тәулік мезгілдері, апта күндері туралы түсініктерін кеңейту;</w:t>
      </w:r>
    </w:p>
    <w:p>
      <w:pPr>
        <w:spacing w:after="0"/>
        <w:ind w:left="0"/>
        <w:jc w:val="both"/>
      </w:pPr>
      <w:r>
        <w:rPr>
          <w:rFonts w:ascii="Times New Roman"/>
          <w:b w:val="false"/>
          <w:i w:val="false"/>
          <w:color w:val="000000"/>
          <w:sz w:val="28"/>
        </w:rPr>
        <w:t>      11) жыл мезгілдері және олардың белгілері туралы білімдерін қалыптастыру;</w:t>
      </w:r>
    </w:p>
    <w:p>
      <w:pPr>
        <w:spacing w:after="0"/>
        <w:ind w:left="0"/>
        <w:jc w:val="both"/>
      </w:pPr>
      <w:r>
        <w:rPr>
          <w:rFonts w:ascii="Times New Roman"/>
          <w:b w:val="false"/>
          <w:i w:val="false"/>
          <w:color w:val="000000"/>
          <w:sz w:val="28"/>
        </w:rPr>
        <w:t>      12) мемлекеттік рәміздерімен, әнұранмен таныстыру;</w:t>
      </w:r>
    </w:p>
    <w:p>
      <w:pPr>
        <w:spacing w:after="0"/>
        <w:ind w:left="0"/>
        <w:jc w:val="both"/>
      </w:pPr>
      <w:r>
        <w:rPr>
          <w:rFonts w:ascii="Times New Roman"/>
          <w:b w:val="false"/>
          <w:i w:val="false"/>
          <w:color w:val="000000"/>
          <w:sz w:val="28"/>
        </w:rPr>
        <w:t>      13) қазақтың ұлттық киімдері туралы түсініктерін қалыптастыру;</w:t>
      </w:r>
    </w:p>
    <w:p>
      <w:pPr>
        <w:spacing w:after="0"/>
        <w:ind w:left="0"/>
        <w:jc w:val="both"/>
      </w:pPr>
      <w:r>
        <w:rPr>
          <w:rFonts w:ascii="Times New Roman"/>
          <w:b w:val="false"/>
          <w:i w:val="false"/>
          <w:color w:val="000000"/>
          <w:sz w:val="28"/>
        </w:rPr>
        <w:t>      14) азық-түлік туралы түсініктерін қалыптастыру;</w:t>
      </w:r>
    </w:p>
    <w:p>
      <w:pPr>
        <w:spacing w:after="0"/>
        <w:ind w:left="0"/>
        <w:jc w:val="both"/>
      </w:pPr>
      <w:r>
        <w:rPr>
          <w:rFonts w:ascii="Times New Roman"/>
          <w:b w:val="false"/>
          <w:i w:val="false"/>
          <w:color w:val="000000"/>
          <w:sz w:val="28"/>
        </w:rPr>
        <w:t>      15) серуен, ертеңгілік кезіндегі, топ ішіндегі жүріс-тұрыс ережелері туралы білімдерін қалыптастыру;</w:t>
      </w:r>
    </w:p>
    <w:p>
      <w:pPr>
        <w:spacing w:after="0"/>
        <w:ind w:left="0"/>
        <w:jc w:val="both"/>
      </w:pPr>
      <w:r>
        <w:rPr>
          <w:rFonts w:ascii="Times New Roman"/>
          <w:b w:val="false"/>
          <w:i w:val="false"/>
          <w:color w:val="000000"/>
          <w:sz w:val="28"/>
        </w:rPr>
        <w:t>      16) мейрамдармен таныстыруды жалғастыру: туған күн, наурыз, достық мейрамы;</w:t>
      </w:r>
    </w:p>
    <w:p>
      <w:pPr>
        <w:spacing w:after="0"/>
        <w:ind w:left="0"/>
        <w:jc w:val="both"/>
      </w:pPr>
      <w:r>
        <w:rPr>
          <w:rFonts w:ascii="Times New Roman"/>
          <w:b w:val="false"/>
          <w:i w:val="false"/>
          <w:color w:val="000000"/>
          <w:sz w:val="28"/>
        </w:rPr>
        <w:t>      17) балалардың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үдерістерін дамыту: зейін, жад, ойлау.</w:t>
      </w:r>
    </w:p>
    <w:bookmarkStart w:name="z1510" w:id="1508"/>
    <w:p>
      <w:pPr>
        <w:spacing w:after="0"/>
        <w:ind w:left="0"/>
        <w:jc w:val="both"/>
      </w:pPr>
      <w:r>
        <w:rPr>
          <w:rFonts w:ascii="Times New Roman"/>
          <w:b w:val="false"/>
          <w:i w:val="false"/>
          <w:color w:val="000000"/>
          <w:sz w:val="28"/>
        </w:rPr>
        <w:t>
      529. Күтілетін нәтижелер:</w:t>
      </w:r>
    </w:p>
    <w:bookmarkEnd w:id="1508"/>
    <w:p>
      <w:pPr>
        <w:spacing w:after="0"/>
        <w:ind w:left="0"/>
        <w:jc w:val="both"/>
      </w:pPr>
      <w:r>
        <w:rPr>
          <w:rFonts w:ascii="Times New Roman"/>
          <w:b w:val="false"/>
          <w:i w:val="false"/>
          <w:color w:val="000000"/>
          <w:sz w:val="28"/>
        </w:rPr>
        <w:t>      1) өзін және отбасы мүшелерін біледі;</w:t>
      </w:r>
    </w:p>
    <w:p>
      <w:pPr>
        <w:spacing w:after="0"/>
        <w:ind w:left="0"/>
        <w:jc w:val="both"/>
      </w:pPr>
      <w:r>
        <w:rPr>
          <w:rFonts w:ascii="Times New Roman"/>
          <w:b w:val="false"/>
          <w:i w:val="false"/>
          <w:color w:val="000000"/>
          <w:sz w:val="28"/>
        </w:rPr>
        <w:t>      2) "Сенің жасың нешеде" сұрағына жауап береді немесе көрсетеді;</w:t>
      </w:r>
    </w:p>
    <w:p>
      <w:pPr>
        <w:spacing w:after="0"/>
        <w:ind w:left="0"/>
        <w:jc w:val="both"/>
      </w:pPr>
      <w:r>
        <w:rPr>
          <w:rFonts w:ascii="Times New Roman"/>
          <w:b w:val="false"/>
          <w:i w:val="false"/>
          <w:color w:val="000000"/>
          <w:sz w:val="28"/>
        </w:rPr>
        <w:t>      3) балабақшаның іші-жайы туралы түсінігі бар;</w:t>
      </w:r>
    </w:p>
    <w:p>
      <w:pPr>
        <w:spacing w:after="0"/>
        <w:ind w:left="0"/>
        <w:jc w:val="both"/>
      </w:pPr>
      <w:r>
        <w:rPr>
          <w:rFonts w:ascii="Times New Roman"/>
          <w:b w:val="false"/>
          <w:i w:val="false"/>
          <w:color w:val="000000"/>
          <w:sz w:val="28"/>
        </w:rPr>
        <w:t>      4) тұрмыстық заттар туралы түсінігі бар;</w:t>
      </w:r>
    </w:p>
    <w:p>
      <w:pPr>
        <w:spacing w:after="0"/>
        <w:ind w:left="0"/>
        <w:jc w:val="both"/>
      </w:pPr>
      <w:r>
        <w:rPr>
          <w:rFonts w:ascii="Times New Roman"/>
          <w:b w:val="false"/>
          <w:i w:val="false"/>
          <w:color w:val="000000"/>
          <w:sz w:val="28"/>
        </w:rPr>
        <w:t>      5) тірек суреттер бойынша пәтердегі тұрғын бөлмелерді ажыратады;</w:t>
      </w:r>
    </w:p>
    <w:p>
      <w:pPr>
        <w:spacing w:after="0"/>
        <w:ind w:left="0"/>
        <w:jc w:val="both"/>
      </w:pPr>
      <w:r>
        <w:rPr>
          <w:rFonts w:ascii="Times New Roman"/>
          <w:b w:val="false"/>
          <w:i w:val="false"/>
          <w:color w:val="000000"/>
          <w:sz w:val="28"/>
        </w:rPr>
        <w:t>      6) жүру жеріне және қызметіне қарай көліктердің түрлері туралы түсініктері бар;</w:t>
      </w:r>
    </w:p>
    <w:p>
      <w:pPr>
        <w:spacing w:after="0"/>
        <w:ind w:left="0"/>
        <w:jc w:val="both"/>
      </w:pPr>
      <w:r>
        <w:rPr>
          <w:rFonts w:ascii="Times New Roman"/>
          <w:b w:val="false"/>
          <w:i w:val="false"/>
          <w:color w:val="000000"/>
          <w:sz w:val="28"/>
        </w:rPr>
        <w:t>      7) иллюстрацияға сүйене отырып, байланыс құралдары туралы түсініктері бар (телефон, компьютер, теледидар);</w:t>
      </w:r>
    </w:p>
    <w:p>
      <w:pPr>
        <w:spacing w:after="0"/>
        <w:ind w:left="0"/>
        <w:jc w:val="both"/>
      </w:pPr>
      <w:r>
        <w:rPr>
          <w:rFonts w:ascii="Times New Roman"/>
          <w:b w:val="false"/>
          <w:i w:val="false"/>
          <w:color w:val="000000"/>
          <w:sz w:val="28"/>
        </w:rPr>
        <w:t>      8) жыл мезгілдерін қарапайым белгілері бойынша ажырата алады;</w:t>
      </w:r>
    </w:p>
    <w:p>
      <w:pPr>
        <w:spacing w:after="0"/>
        <w:ind w:left="0"/>
        <w:jc w:val="both"/>
      </w:pPr>
      <w:r>
        <w:rPr>
          <w:rFonts w:ascii="Times New Roman"/>
          <w:b w:val="false"/>
          <w:i w:val="false"/>
          <w:color w:val="000000"/>
          <w:sz w:val="28"/>
        </w:rPr>
        <w:t>      9) апта күндері туралы түсініктері бар;</w:t>
      </w:r>
    </w:p>
    <w:p>
      <w:pPr>
        <w:spacing w:after="0"/>
        <w:ind w:left="0"/>
        <w:jc w:val="both"/>
      </w:pPr>
      <w:r>
        <w:rPr>
          <w:rFonts w:ascii="Times New Roman"/>
          <w:b w:val="false"/>
          <w:i w:val="false"/>
          <w:color w:val="000000"/>
          <w:sz w:val="28"/>
        </w:rPr>
        <w:t>      10) кейбіразық-түліктерді ажыратады;</w:t>
      </w:r>
    </w:p>
    <w:p>
      <w:pPr>
        <w:spacing w:after="0"/>
        <w:ind w:left="0"/>
        <w:jc w:val="both"/>
      </w:pPr>
      <w:r>
        <w:rPr>
          <w:rFonts w:ascii="Times New Roman"/>
          <w:b w:val="false"/>
          <w:i w:val="false"/>
          <w:color w:val="000000"/>
          <w:sz w:val="28"/>
        </w:rPr>
        <w:t>      11) жүріс-тұрыстың қарапайым ережелерін сақтайды;</w:t>
      </w:r>
    </w:p>
    <w:p>
      <w:pPr>
        <w:spacing w:after="0"/>
        <w:ind w:left="0"/>
        <w:jc w:val="both"/>
      </w:pPr>
      <w:r>
        <w:rPr>
          <w:rFonts w:ascii="Times New Roman"/>
          <w:b w:val="false"/>
          <w:i w:val="false"/>
          <w:color w:val="000000"/>
          <w:sz w:val="28"/>
        </w:rPr>
        <w:t>      12) мейрамдар туралы түсініктері бар.</w:t>
      </w:r>
    </w:p>
    <w:bookmarkStart w:name="z1511" w:id="1509"/>
    <w:p>
      <w:pPr>
        <w:spacing w:after="0"/>
        <w:ind w:left="0"/>
        <w:jc w:val="left"/>
      </w:pPr>
      <w:r>
        <w:rPr>
          <w:rFonts w:ascii="Times New Roman"/>
          <w:b/>
          <w:i w:val="false"/>
          <w:color w:val="000000"/>
        </w:rPr>
        <w:t xml:space="preserve"> 
5-тарау. Мектепалды даярлық сыныбы (6 -7 жастағы балалар)</w:t>
      </w:r>
    </w:p>
    <w:bookmarkEnd w:id="1509"/>
    <w:bookmarkStart w:name="z1512" w:id="1510"/>
    <w:p>
      <w:pPr>
        <w:spacing w:after="0"/>
        <w:ind w:left="0"/>
        <w:jc w:val="left"/>
      </w:pPr>
      <w:r>
        <w:rPr>
          <w:rFonts w:ascii="Times New Roman"/>
          <w:b/>
          <w:i w:val="false"/>
          <w:color w:val="000000"/>
        </w:rPr>
        <w:t xml:space="preserve"> 
1-параграф. "Таным" білім беру саласы</w:t>
      </w:r>
    </w:p>
    <w:bookmarkEnd w:id="1510"/>
    <w:bookmarkStart w:name="z1513" w:id="1511"/>
    <w:p>
      <w:pPr>
        <w:spacing w:after="0"/>
        <w:ind w:left="0"/>
        <w:jc w:val="both"/>
      </w:pPr>
      <w:r>
        <w:rPr>
          <w:rFonts w:ascii="Times New Roman"/>
          <w:b w:val="false"/>
          <w:i w:val="false"/>
          <w:color w:val="000000"/>
          <w:sz w:val="28"/>
        </w:rPr>
        <w:t>
      530. "Таным" білім беру саласының мазмұны - ойынға үйрету, ойлауды қалыптастыру арнайы түзеу оқу қызметінде іске асырылады.</w:t>
      </w:r>
    </w:p>
    <w:bookmarkEnd w:id="1511"/>
    <w:p>
      <w:pPr>
        <w:spacing w:after="0"/>
        <w:ind w:left="0"/>
        <w:jc w:val="left"/>
      </w:pPr>
      <w:r>
        <w:rPr>
          <w:rFonts w:ascii="Times New Roman"/>
          <w:b/>
          <w:i w:val="false"/>
          <w:color w:val="000000"/>
        </w:rPr>
        <w:t xml:space="preserve"> 2-параграф. Ойынға үйрету</w:t>
      </w:r>
    </w:p>
    <w:bookmarkStart w:name="z1514" w:id="1512"/>
    <w:p>
      <w:pPr>
        <w:spacing w:after="0"/>
        <w:ind w:left="0"/>
        <w:jc w:val="both"/>
      </w:pPr>
      <w:r>
        <w:rPr>
          <w:rFonts w:ascii="Times New Roman"/>
          <w:b w:val="false"/>
          <w:i w:val="false"/>
          <w:color w:val="000000"/>
          <w:sz w:val="28"/>
        </w:rPr>
        <w:t>
      531. Мақсаты ойын сюжеті негізінде өзара әрекет етуге және ойында қарапайым тәртіп ережелерін сақтауды тәрбиелеу болып табылады.</w:t>
      </w:r>
    </w:p>
    <w:bookmarkEnd w:id="1512"/>
    <w:bookmarkStart w:name="z1515" w:id="1513"/>
    <w:p>
      <w:pPr>
        <w:spacing w:after="0"/>
        <w:ind w:left="0"/>
        <w:jc w:val="both"/>
      </w:pPr>
      <w:r>
        <w:rPr>
          <w:rFonts w:ascii="Times New Roman"/>
          <w:b w:val="false"/>
          <w:i w:val="false"/>
          <w:color w:val="000000"/>
          <w:sz w:val="28"/>
        </w:rPr>
        <w:t>
      532. Міндеттері:</w:t>
      </w:r>
    </w:p>
    <w:bookmarkEnd w:id="1513"/>
    <w:p>
      <w:pPr>
        <w:spacing w:after="0"/>
        <w:ind w:left="0"/>
        <w:jc w:val="both"/>
      </w:pPr>
      <w:r>
        <w:rPr>
          <w:rFonts w:ascii="Times New Roman"/>
          <w:b w:val="false"/>
          <w:i w:val="false"/>
          <w:color w:val="000000"/>
          <w:sz w:val="28"/>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pPr>
        <w:spacing w:after="0"/>
        <w:ind w:left="0"/>
        <w:jc w:val="both"/>
      </w:pPr>
      <w:r>
        <w:rPr>
          <w:rFonts w:ascii="Times New Roman"/>
          <w:b w:val="false"/>
          <w:i w:val="false"/>
          <w:color w:val="000000"/>
          <w:sz w:val="28"/>
        </w:rPr>
        <w:t>      2) 2-3 адамнан топтарға біріктіре отыра, басқа балалармен және ересектермен бірге ойнауын мадақтау және ынталандыру;</w:t>
      </w:r>
    </w:p>
    <w:p>
      <w:pPr>
        <w:spacing w:after="0"/>
        <w:ind w:left="0"/>
        <w:jc w:val="both"/>
      </w:pPr>
      <w:r>
        <w:rPr>
          <w:rFonts w:ascii="Times New Roman"/>
          <w:b w:val="false"/>
          <w:i w:val="false"/>
          <w:color w:val="000000"/>
          <w:sz w:val="28"/>
        </w:rPr>
        <w:t>      3) балалардың таныс ойындармен өздігінен ойнауын ынталандыру;</w:t>
      </w:r>
    </w:p>
    <w:p>
      <w:pPr>
        <w:spacing w:after="0"/>
        <w:ind w:left="0"/>
        <w:jc w:val="both"/>
      </w:pPr>
      <w:r>
        <w:rPr>
          <w:rFonts w:ascii="Times New Roman"/>
          <w:b w:val="false"/>
          <w:i w:val="false"/>
          <w:color w:val="000000"/>
          <w:sz w:val="28"/>
        </w:rPr>
        <w:t>      4) жаңа ойында меңгерілген ойын дағдыларын қолдана білуді үйрету.</w:t>
      </w:r>
    </w:p>
    <w:bookmarkStart w:name="z1516" w:id="1514"/>
    <w:p>
      <w:pPr>
        <w:spacing w:after="0"/>
        <w:ind w:left="0"/>
        <w:jc w:val="both"/>
      </w:pPr>
      <w:r>
        <w:rPr>
          <w:rFonts w:ascii="Times New Roman"/>
          <w:b w:val="false"/>
          <w:i w:val="false"/>
          <w:color w:val="000000"/>
          <w:sz w:val="28"/>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514"/>
    <w:bookmarkStart w:name="z1517" w:id="1515"/>
    <w:p>
      <w:pPr>
        <w:spacing w:after="0"/>
        <w:ind w:left="0"/>
        <w:jc w:val="both"/>
      </w:pPr>
      <w:r>
        <w:rPr>
          <w:rFonts w:ascii="Times New Roman"/>
          <w:b w:val="false"/>
          <w:i w:val="false"/>
          <w:color w:val="000000"/>
          <w:sz w:val="28"/>
        </w:rPr>
        <w:t>
      534. Оқу бағдарламасының мазмұны келесі бөлімдерді қамтиды:</w:t>
      </w:r>
    </w:p>
    <w:bookmarkEnd w:id="1515"/>
    <w:p>
      <w:pPr>
        <w:spacing w:after="0"/>
        <w:ind w:left="0"/>
        <w:jc w:val="both"/>
      </w:pPr>
      <w:r>
        <w:rPr>
          <w:rFonts w:ascii="Times New Roman"/>
          <w:b w:val="false"/>
          <w:i w:val="false"/>
          <w:color w:val="000000"/>
          <w:sz w:val="28"/>
        </w:rPr>
        <w:t>      1) табиғи, қалдық материалдар және маталармен ойындар әлеуметтік дамыту және еңбекке баулу;</w:t>
      </w:r>
    </w:p>
    <w:p>
      <w:pPr>
        <w:spacing w:after="0"/>
        <w:ind w:left="0"/>
        <w:jc w:val="both"/>
      </w:pPr>
      <w:r>
        <w:rPr>
          <w:rFonts w:ascii="Times New Roman"/>
          <w:b w:val="false"/>
          <w:i w:val="false"/>
          <w:color w:val="000000"/>
          <w:sz w:val="28"/>
        </w:rPr>
        <w:t>      2) құрылымдық ойындар;</w:t>
      </w:r>
    </w:p>
    <w:p>
      <w:pPr>
        <w:spacing w:after="0"/>
        <w:ind w:left="0"/>
        <w:jc w:val="both"/>
      </w:pPr>
      <w:r>
        <w:rPr>
          <w:rFonts w:ascii="Times New Roman"/>
          <w:b w:val="false"/>
          <w:i w:val="false"/>
          <w:color w:val="000000"/>
          <w:sz w:val="28"/>
        </w:rPr>
        <w:t>      3) сюжетті-бейнелік ойындар;</w:t>
      </w:r>
    </w:p>
    <w:p>
      <w:pPr>
        <w:spacing w:after="0"/>
        <w:ind w:left="0"/>
        <w:jc w:val="both"/>
      </w:pPr>
      <w:r>
        <w:rPr>
          <w:rFonts w:ascii="Times New Roman"/>
          <w:b w:val="false"/>
          <w:i w:val="false"/>
          <w:color w:val="000000"/>
          <w:sz w:val="28"/>
        </w:rPr>
        <w:t>      4) театрландырылған ойындар.</w:t>
      </w:r>
    </w:p>
    <w:bookmarkStart w:name="z1518" w:id="1516"/>
    <w:p>
      <w:pPr>
        <w:spacing w:after="0"/>
        <w:ind w:left="0"/>
        <w:jc w:val="both"/>
      </w:pPr>
      <w:r>
        <w:rPr>
          <w:rFonts w:ascii="Times New Roman"/>
          <w:b w:val="false"/>
          <w:i w:val="false"/>
          <w:color w:val="000000"/>
          <w:sz w:val="28"/>
        </w:rPr>
        <w:t>
      535. "Табиғи, қалдық материалдар және маталармен ойындар" бөлімі келесі бөлімшелерді қамтиды:</w:t>
      </w:r>
    </w:p>
    <w:bookmarkEnd w:id="1516"/>
    <w:p>
      <w:pPr>
        <w:spacing w:after="0"/>
        <w:ind w:left="0"/>
        <w:jc w:val="both"/>
      </w:pPr>
      <w:r>
        <w:rPr>
          <w:rFonts w:ascii="Times New Roman"/>
          <w:b w:val="false"/>
          <w:i w:val="false"/>
          <w:color w:val="000000"/>
          <w:sz w:val="28"/>
        </w:rPr>
        <w:t>      1) табиғи материалдармен ойындар;</w:t>
      </w:r>
    </w:p>
    <w:p>
      <w:pPr>
        <w:spacing w:after="0"/>
        <w:ind w:left="0"/>
        <w:jc w:val="both"/>
      </w:pPr>
      <w:r>
        <w:rPr>
          <w:rFonts w:ascii="Times New Roman"/>
          <w:b w:val="false"/>
          <w:i w:val="false"/>
          <w:color w:val="000000"/>
          <w:sz w:val="28"/>
        </w:rPr>
        <w:t>      2) қалдық материал және маталармен ойындар.</w:t>
      </w:r>
    </w:p>
    <w:bookmarkStart w:name="z1519" w:id="1517"/>
    <w:p>
      <w:pPr>
        <w:spacing w:after="0"/>
        <w:ind w:left="0"/>
        <w:jc w:val="both"/>
      </w:pPr>
      <w:r>
        <w:rPr>
          <w:rFonts w:ascii="Times New Roman"/>
          <w:b w:val="false"/>
          <w:i w:val="false"/>
          <w:color w:val="000000"/>
          <w:sz w:val="28"/>
        </w:rPr>
        <w:t>
      536. "Құрылымдық ойындар" бөлімі келесі бөлімшелерді қамтиды:</w:t>
      </w:r>
    </w:p>
    <w:bookmarkEnd w:id="1517"/>
    <w:p>
      <w:pPr>
        <w:spacing w:after="0"/>
        <w:ind w:left="0"/>
        <w:jc w:val="both"/>
      </w:pPr>
      <w:r>
        <w:rPr>
          <w:rFonts w:ascii="Times New Roman"/>
          <w:b w:val="false"/>
          <w:i w:val="false"/>
          <w:color w:val="000000"/>
          <w:sz w:val="28"/>
        </w:rPr>
        <w:t>      1) құрылыс ойындары;</w:t>
      </w:r>
    </w:p>
    <w:p>
      <w:pPr>
        <w:spacing w:after="0"/>
        <w:ind w:left="0"/>
        <w:jc w:val="both"/>
      </w:pPr>
      <w:r>
        <w:rPr>
          <w:rFonts w:ascii="Times New Roman"/>
          <w:b w:val="false"/>
          <w:i w:val="false"/>
          <w:color w:val="000000"/>
          <w:sz w:val="28"/>
        </w:rPr>
        <w:t>      2) кеспелі суреттер және шашпалы - жиналмалы ойыншықтармен ойындар.</w:t>
      </w:r>
    </w:p>
    <w:bookmarkStart w:name="z1520" w:id="1518"/>
    <w:p>
      <w:pPr>
        <w:spacing w:after="0"/>
        <w:ind w:left="0"/>
        <w:jc w:val="both"/>
      </w:pPr>
      <w:r>
        <w:rPr>
          <w:rFonts w:ascii="Times New Roman"/>
          <w:b w:val="false"/>
          <w:i w:val="false"/>
          <w:color w:val="000000"/>
          <w:sz w:val="28"/>
        </w:rPr>
        <w:t>
      537. "Сюжетті-бейнелік ойындар" бөлімі келесі бөлімшелерді қамтиды:</w:t>
      </w:r>
    </w:p>
    <w:bookmarkEnd w:id="1518"/>
    <w:p>
      <w:pPr>
        <w:spacing w:after="0"/>
        <w:ind w:left="0"/>
        <w:jc w:val="both"/>
      </w:pPr>
      <w:r>
        <w:rPr>
          <w:rFonts w:ascii="Times New Roman"/>
          <w:b w:val="false"/>
          <w:i w:val="false"/>
          <w:color w:val="000000"/>
          <w:sz w:val="28"/>
        </w:rPr>
        <w:t>      1) адамдардың өмірін және еңбегін бейнелейтін ұжымдық ойындар;</w:t>
      </w:r>
    </w:p>
    <w:p>
      <w:pPr>
        <w:spacing w:after="0"/>
        <w:ind w:left="0"/>
        <w:jc w:val="both"/>
      </w:pPr>
      <w:r>
        <w:rPr>
          <w:rFonts w:ascii="Times New Roman"/>
          <w:b w:val="false"/>
          <w:i w:val="false"/>
          <w:color w:val="000000"/>
          <w:sz w:val="28"/>
        </w:rPr>
        <w:t>      2) қазақ халқының тұрмысын бейнелейтін сюжетті-рөлдік ойындар;</w:t>
      </w:r>
    </w:p>
    <w:p>
      <w:pPr>
        <w:spacing w:after="0"/>
        <w:ind w:left="0"/>
        <w:jc w:val="both"/>
      </w:pPr>
      <w:r>
        <w:rPr>
          <w:rFonts w:ascii="Times New Roman"/>
          <w:b w:val="false"/>
          <w:i w:val="false"/>
          <w:color w:val="000000"/>
          <w:sz w:val="28"/>
        </w:rPr>
        <w:t>      3) мектеп тақырыбындағы ойындар.</w:t>
      </w:r>
    </w:p>
    <w:bookmarkStart w:name="z1521" w:id="1519"/>
    <w:p>
      <w:pPr>
        <w:spacing w:after="0"/>
        <w:ind w:left="0"/>
        <w:jc w:val="both"/>
      </w:pPr>
      <w:r>
        <w:rPr>
          <w:rFonts w:ascii="Times New Roman"/>
          <w:b w:val="false"/>
          <w:i w:val="false"/>
          <w:color w:val="000000"/>
          <w:sz w:val="28"/>
        </w:rPr>
        <w:t>
      538. "Театрландырылған ойындар" бөлімі келесі бөлімшелерді қамтиды:</w:t>
      </w:r>
    </w:p>
    <w:bookmarkEnd w:id="1519"/>
    <w:p>
      <w:pPr>
        <w:spacing w:after="0"/>
        <w:ind w:left="0"/>
        <w:jc w:val="both"/>
      </w:pPr>
      <w:r>
        <w:rPr>
          <w:rFonts w:ascii="Times New Roman"/>
          <w:b w:val="false"/>
          <w:i w:val="false"/>
          <w:color w:val="000000"/>
          <w:sz w:val="28"/>
        </w:rPr>
        <w:t>      1) режиссерлік ойындар;</w:t>
      </w:r>
    </w:p>
    <w:p>
      <w:pPr>
        <w:spacing w:after="0"/>
        <w:ind w:left="0"/>
        <w:jc w:val="both"/>
      </w:pPr>
      <w:r>
        <w:rPr>
          <w:rFonts w:ascii="Times New Roman"/>
          <w:b w:val="false"/>
          <w:i w:val="false"/>
          <w:color w:val="000000"/>
          <w:sz w:val="28"/>
        </w:rPr>
        <w:t>      2) драмаландыру ойындары.</w:t>
      </w:r>
    </w:p>
    <w:bookmarkStart w:name="z1522" w:id="1520"/>
    <w:p>
      <w:pPr>
        <w:spacing w:after="0"/>
        <w:ind w:left="0"/>
        <w:jc w:val="both"/>
      </w:pPr>
      <w:r>
        <w:rPr>
          <w:rFonts w:ascii="Times New Roman"/>
          <w:b w:val="false"/>
          <w:i w:val="false"/>
          <w:color w:val="000000"/>
          <w:sz w:val="28"/>
        </w:rPr>
        <w:t>
      539. Оқыту мақсаттарының жүйесі:</w:t>
      </w:r>
    </w:p>
    <w:bookmarkEnd w:id="1520"/>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Табиғи, қалдық материалдар және маталармен ойындар</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Табиғи материалдармен ойындар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түрлі табиғи материалдардың табиғи қасиеттері жайлы және олармен ересектердің көмегімен қалай ойнауға болатыны туралы түсінігі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табиғи материалдармен ойын әрекетінің белгілі бір дағдылары бар</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Қалдық материал және маталармен ойындар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қалдық материалдар ерекшеліктері жайлы түсініктер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 қалдық материалдармен ойын әрекетінің белгілі бір дағдылары бар</w:t>
            </w:r>
          </w:p>
        </w:tc>
      </w:tr>
    </w:tbl>
    <w:bookmarkStart w:name="z1523" w:id="1521"/>
    <w:p>
      <w:pPr>
        <w:spacing w:after="0"/>
        <w:ind w:left="0"/>
        <w:jc w:val="both"/>
      </w:pPr>
      <w:r>
        <w:rPr>
          <w:rFonts w:ascii="Times New Roman"/>
          <w:b w:val="false"/>
          <w:i w:val="false"/>
          <w:color w:val="000000"/>
          <w:sz w:val="28"/>
        </w:rPr>
        <w:t>
      540. "Табиғи материалдармен ойындар" бөлімшесін іске асыру бойынша күтілетін нәтижелері:</w:t>
      </w:r>
    </w:p>
    <w:bookmarkEnd w:id="1521"/>
    <w:p>
      <w:pPr>
        <w:spacing w:after="0"/>
        <w:ind w:left="0"/>
        <w:jc w:val="both"/>
      </w:pPr>
      <w:r>
        <w:rPr>
          <w:rFonts w:ascii="Times New Roman"/>
          <w:b w:val="false"/>
          <w:i w:val="false"/>
          <w:color w:val="000000"/>
          <w:sz w:val="28"/>
        </w:rPr>
        <w:t xml:space="preserve">      1) табиғи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ауызша нұсқаубойынша табиғи материалмен ойын әрекетін орындайды; </w:t>
      </w:r>
    </w:p>
    <w:p>
      <w:pPr>
        <w:spacing w:after="0"/>
        <w:ind w:left="0"/>
        <w:jc w:val="both"/>
      </w:pPr>
      <w:r>
        <w:rPr>
          <w:rFonts w:ascii="Times New Roman"/>
          <w:b w:val="false"/>
          <w:i w:val="false"/>
          <w:color w:val="000000"/>
          <w:sz w:val="28"/>
        </w:rPr>
        <w:t xml:space="preserve">      3) әрі қарай қолдану ойымен, үстел үстілік театр үшін табиғи материалдардан ересектің көмегімен декорация жасайды. </w:t>
      </w:r>
    </w:p>
    <w:bookmarkStart w:name="z1524" w:id="1522"/>
    <w:p>
      <w:pPr>
        <w:spacing w:after="0"/>
        <w:ind w:left="0"/>
        <w:jc w:val="both"/>
      </w:pPr>
      <w:r>
        <w:rPr>
          <w:rFonts w:ascii="Times New Roman"/>
          <w:b w:val="false"/>
          <w:i w:val="false"/>
          <w:color w:val="000000"/>
          <w:sz w:val="28"/>
        </w:rPr>
        <w:t>
      541. "Қалдық материал және маталармен ойындар" бөлімшесін іске асыру бойынша күтілетін нәтижелері:</w:t>
      </w:r>
    </w:p>
    <w:bookmarkEnd w:id="1522"/>
    <w:p>
      <w:pPr>
        <w:spacing w:after="0"/>
        <w:ind w:left="0"/>
        <w:jc w:val="both"/>
      </w:pPr>
      <w:r>
        <w:rPr>
          <w:rFonts w:ascii="Times New Roman"/>
          <w:b w:val="false"/>
          <w:i w:val="false"/>
          <w:color w:val="000000"/>
          <w:sz w:val="28"/>
        </w:rPr>
        <w:t xml:space="preserve">      1) қағаз және мата, қалдық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ересек адамның көмегімен қағаз, мата және түрлі жарамсыз материалмен ойын әрекетін орындайды; </w:t>
      </w:r>
    </w:p>
    <w:p>
      <w:pPr>
        <w:spacing w:after="0"/>
        <w:ind w:left="0"/>
        <w:jc w:val="both"/>
      </w:pPr>
      <w:r>
        <w:rPr>
          <w:rFonts w:ascii="Times New Roman"/>
          <w:b w:val="false"/>
          <w:i w:val="false"/>
          <w:color w:val="000000"/>
          <w:sz w:val="28"/>
        </w:rPr>
        <w:t>      3) әрі қарай қолдану ойымен, сюжетті-рөлді ойындарға, үстел үстілік театрға, театрланған ойындарға ересектің көмегімен декорация жасайды.</w:t>
      </w:r>
    </w:p>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7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Құрылымдық ойындар</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мақсаты</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Құрылыс ойындары</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0.2.1.1 құрылыс жинағының негізгі бөліктерінің атауын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үлгі бойынша құрылыс материалдарынан құрылыс жасауға бағытталған, бірізді әрекеттер тізбегін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ересектердің қатысуымен ұжымдық құрылысты жасай білу</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Кеспелі суреттер және шашпалы - жиналмалы ойыншықтармен ойындар</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ересектің көмегімен шашпалы-жиналмалы ойыншықтардың бөліктерін бөлшектей және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 нұсқаулық бойынша кеспелі суреттерді (үш-төрт бөліктен тұратын)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үлгі бойынша суретті текшелерден біртұтас бейнені құрастыра білу</w:t>
            </w:r>
          </w:p>
        </w:tc>
      </w:tr>
    </w:tbl>
    <w:bookmarkStart w:name="z1525" w:id="1523"/>
    <w:p>
      <w:pPr>
        <w:spacing w:after="0"/>
        <w:ind w:left="0"/>
        <w:jc w:val="both"/>
      </w:pPr>
      <w:r>
        <w:rPr>
          <w:rFonts w:ascii="Times New Roman"/>
          <w:b w:val="false"/>
          <w:i w:val="false"/>
          <w:color w:val="000000"/>
          <w:sz w:val="28"/>
        </w:rPr>
        <w:t>
      542. "Құрылыс ойындары" бөлімшесін іске асыру бойынша күтілетін нәтижелері:</w:t>
      </w:r>
    </w:p>
    <w:bookmarkEnd w:id="1523"/>
    <w:p>
      <w:pPr>
        <w:spacing w:after="0"/>
        <w:ind w:left="0"/>
        <w:jc w:val="both"/>
      </w:pPr>
      <w:r>
        <w:rPr>
          <w:rFonts w:ascii="Times New Roman"/>
          <w:b w:val="false"/>
          <w:i w:val="false"/>
          <w:color w:val="000000"/>
          <w:sz w:val="28"/>
        </w:rPr>
        <w:t xml:space="preserve">      1) құрылымдық әрекетке қызығушылық және эмоционалдық реакция танытады; </w:t>
      </w:r>
    </w:p>
    <w:p>
      <w:pPr>
        <w:spacing w:after="0"/>
        <w:ind w:left="0"/>
        <w:jc w:val="both"/>
      </w:pPr>
      <w:r>
        <w:rPr>
          <w:rFonts w:ascii="Times New Roman"/>
          <w:b w:val="false"/>
          <w:i w:val="false"/>
          <w:color w:val="000000"/>
          <w:sz w:val="28"/>
        </w:rPr>
        <w:t xml:space="preserve">      2) құрылыс материалдарынан құрастырылым құруға бағытталған, бірізді әрекеттер тізбегін орындайды; </w:t>
      </w:r>
    </w:p>
    <w:p>
      <w:pPr>
        <w:spacing w:after="0"/>
        <w:ind w:left="0"/>
        <w:jc w:val="both"/>
      </w:pPr>
      <w:r>
        <w:rPr>
          <w:rFonts w:ascii="Times New Roman"/>
          <w:b w:val="false"/>
          <w:i w:val="false"/>
          <w:color w:val="000000"/>
          <w:sz w:val="28"/>
        </w:rPr>
        <w:t xml:space="preserve">      3) "толықтыру", "қосу", құрылысты қайта жасау жолымен құрастырылымды құруға қатысады; </w:t>
      </w:r>
    </w:p>
    <w:p>
      <w:pPr>
        <w:spacing w:after="0"/>
        <w:ind w:left="0"/>
        <w:jc w:val="both"/>
      </w:pPr>
      <w:r>
        <w:rPr>
          <w:rFonts w:ascii="Times New Roman"/>
          <w:b w:val="false"/>
          <w:i w:val="false"/>
          <w:color w:val="000000"/>
          <w:sz w:val="28"/>
        </w:rPr>
        <w:t xml:space="preserve">      4) үлгі бойынша бейнелік ойындарда заттың орнын басушы ретінде құрастырылымды материалды қолданады; </w:t>
      </w:r>
    </w:p>
    <w:p>
      <w:pPr>
        <w:spacing w:after="0"/>
        <w:ind w:left="0"/>
        <w:jc w:val="both"/>
      </w:pPr>
      <w:r>
        <w:rPr>
          <w:rFonts w:ascii="Times New Roman"/>
          <w:b w:val="false"/>
          <w:i w:val="false"/>
          <w:color w:val="000000"/>
          <w:sz w:val="28"/>
        </w:rPr>
        <w:t xml:space="preserve">      5) ұжымдық құрылысқа қатысады; үлгі бойынша құрылысты жасай алады. </w:t>
      </w:r>
    </w:p>
    <w:bookmarkStart w:name="z1526" w:id="1524"/>
    <w:p>
      <w:pPr>
        <w:spacing w:after="0"/>
        <w:ind w:left="0"/>
        <w:jc w:val="both"/>
      </w:pPr>
      <w:r>
        <w:rPr>
          <w:rFonts w:ascii="Times New Roman"/>
          <w:b w:val="false"/>
          <w:i w:val="false"/>
          <w:color w:val="000000"/>
          <w:sz w:val="28"/>
        </w:rPr>
        <w:t>
      543. "Кеспелі суреттер және шашпалы - жиналмалы ойыншықтармен ойындар" бөлімшесін іске асыру бойынша күтілетін нәтижелері:</w:t>
      </w:r>
    </w:p>
    <w:bookmarkEnd w:id="1524"/>
    <w:p>
      <w:pPr>
        <w:spacing w:after="0"/>
        <w:ind w:left="0"/>
        <w:jc w:val="both"/>
      </w:pPr>
      <w:r>
        <w:rPr>
          <w:rFonts w:ascii="Times New Roman"/>
          <w:b w:val="false"/>
          <w:i w:val="false"/>
          <w:color w:val="000000"/>
          <w:sz w:val="28"/>
        </w:rPr>
        <w:t xml:space="preserve">      1) үлгі бойынша шашпалы-жиналмалы ойыншықтар бөліктерін бөлшектейді және жинайды; </w:t>
      </w:r>
    </w:p>
    <w:p>
      <w:pPr>
        <w:spacing w:after="0"/>
        <w:ind w:left="0"/>
        <w:jc w:val="both"/>
      </w:pPr>
      <w:r>
        <w:rPr>
          <w:rFonts w:ascii="Times New Roman"/>
          <w:b w:val="false"/>
          <w:i w:val="false"/>
          <w:color w:val="000000"/>
          <w:sz w:val="28"/>
        </w:rPr>
        <w:t xml:space="preserve">      2) үлгі бойынша дәл осы суреттер бейнеленген кеспелі суреттердің бөліктерін бөлшектейді және жинайды; </w:t>
      </w:r>
    </w:p>
    <w:p>
      <w:pPr>
        <w:spacing w:after="0"/>
        <w:ind w:left="0"/>
        <w:jc w:val="both"/>
      </w:pPr>
      <w:r>
        <w:rPr>
          <w:rFonts w:ascii="Times New Roman"/>
          <w:b w:val="false"/>
          <w:i w:val="false"/>
          <w:color w:val="000000"/>
          <w:sz w:val="28"/>
        </w:rPr>
        <w:t xml:space="preserve">      3) үлгі бойынша және үлгінін үстінен қою тәсілін қолданумен кеспелі суреттерді (үш-төрт бөліктен тұратын) жинайды; </w:t>
      </w:r>
    </w:p>
    <w:p>
      <w:pPr>
        <w:spacing w:after="0"/>
        <w:ind w:left="0"/>
        <w:jc w:val="both"/>
      </w:pPr>
      <w:r>
        <w:rPr>
          <w:rFonts w:ascii="Times New Roman"/>
          <w:b w:val="false"/>
          <w:i w:val="false"/>
          <w:color w:val="000000"/>
          <w:sz w:val="28"/>
        </w:rPr>
        <w:t>      4) суретті текшелерден (төрт текше) біртұтас бейнені құрастыра алады.</w:t>
      </w:r>
    </w:p>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83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Сюжетті-бейнелік ойындар</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Адамдардың өмірін және еңбегін бейнелейтін ұжымдық ойындар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адамдар арасындағы қарым-қатынас және тәртіптің негізгі ережелері жайлы түсініктерінің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адамдардың өзара қарым-қатынасын және еңбегін, өмірін бейнелейтін қарапайым сюжетті-тізбектерді ойната білу</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Қазақ халқының тұрмысын бейнелейтін сюжетті-рөлдік ойындар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0.3.2.1 қазақ халқы тұрмысының негізгі заттарын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қазақ халқының тұрмысын және дәстүрін бейнелейтін, ойын әрекеті мағынасы бойынша байланысқан қарапайым сюжетті-тізбектерді ойната білу</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Мектеп тақырыбындағы ойындар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0.3.3.1 оқу құралдарын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0.3.3.2 ересек адамның көмегімен мектеп өмірін бейнелейтін, мағынасы бойынша байланысқан қарапайым сюжетті-тізбектерді ойната білу</w:t>
            </w:r>
          </w:p>
        </w:tc>
      </w:tr>
    </w:tbl>
    <w:bookmarkStart w:name="z1527" w:id="1525"/>
    <w:p>
      <w:pPr>
        <w:spacing w:after="0"/>
        <w:ind w:left="0"/>
        <w:jc w:val="both"/>
      </w:pPr>
      <w:r>
        <w:rPr>
          <w:rFonts w:ascii="Times New Roman"/>
          <w:b w:val="false"/>
          <w:i w:val="false"/>
          <w:color w:val="000000"/>
          <w:sz w:val="28"/>
        </w:rPr>
        <w:t>
      544. "Адамдардың өмірін және еңбегін бейнелейтін ойындар" бөлімшесін іске асыру бойынша күтілетін нәтижелері:</w:t>
      </w:r>
    </w:p>
    <w:bookmarkEnd w:id="1525"/>
    <w:p>
      <w:pPr>
        <w:spacing w:after="0"/>
        <w:ind w:left="0"/>
        <w:jc w:val="both"/>
      </w:pPr>
      <w:r>
        <w:rPr>
          <w:rFonts w:ascii="Times New Roman"/>
          <w:b w:val="false"/>
          <w:i w:val="false"/>
          <w:color w:val="000000"/>
          <w:sz w:val="28"/>
        </w:rPr>
        <w:t xml:space="preserve">      1) ойын атрибуттары және бейнелік ойыншықтармен мағынасы бойынша байналысқан қарапайым сюжетті-тізбектерді ойната алады. </w:t>
      </w:r>
    </w:p>
    <w:bookmarkStart w:name="z1528" w:id="1526"/>
    <w:p>
      <w:pPr>
        <w:spacing w:after="0"/>
        <w:ind w:left="0"/>
        <w:jc w:val="both"/>
      </w:pPr>
      <w:r>
        <w:rPr>
          <w:rFonts w:ascii="Times New Roman"/>
          <w:b w:val="false"/>
          <w:i w:val="false"/>
          <w:color w:val="000000"/>
          <w:sz w:val="28"/>
        </w:rPr>
        <w:t>
      545. "Қазақ халқының тұрмысын бейнелейтін сюжетті-рөлдік ойындар" бөлімшесін іске асыру бойынша күтілетін нәтижелері:</w:t>
      </w:r>
    </w:p>
    <w:bookmarkEnd w:id="1526"/>
    <w:p>
      <w:pPr>
        <w:spacing w:after="0"/>
        <w:ind w:left="0"/>
        <w:jc w:val="both"/>
      </w:pPr>
      <w:r>
        <w:rPr>
          <w:rFonts w:ascii="Times New Roman"/>
          <w:b w:val="false"/>
          <w:i w:val="false"/>
          <w:color w:val="000000"/>
          <w:sz w:val="28"/>
        </w:rPr>
        <w:t xml:space="preserve">      1) қазақ халқының тұрмыстық заттарына қызығушылық және эмоционалдық реакция танытады; </w:t>
      </w:r>
    </w:p>
    <w:p>
      <w:pPr>
        <w:spacing w:after="0"/>
        <w:ind w:left="0"/>
        <w:jc w:val="both"/>
      </w:pPr>
      <w:r>
        <w:rPr>
          <w:rFonts w:ascii="Times New Roman"/>
          <w:b w:val="false"/>
          <w:i w:val="false"/>
          <w:color w:val="000000"/>
          <w:sz w:val="28"/>
        </w:rPr>
        <w:t>      2) ересек даманың көмегімен қазақ халқының тұрмысын және дәстүрін бейнелейтін, ойын әрекетінің қарапайым сюжетті-тізбектерді ойната алады.</w:t>
      </w:r>
    </w:p>
    <w:bookmarkStart w:name="z1529" w:id="1527"/>
    <w:p>
      <w:pPr>
        <w:spacing w:after="0"/>
        <w:ind w:left="0"/>
        <w:jc w:val="both"/>
      </w:pPr>
      <w:r>
        <w:rPr>
          <w:rFonts w:ascii="Times New Roman"/>
          <w:b w:val="false"/>
          <w:i w:val="false"/>
          <w:color w:val="000000"/>
          <w:sz w:val="28"/>
        </w:rPr>
        <w:t>
      546. "Мектеп тақырыбындағы ойындар" бөлімшесін іске асыру бойынша күтілетін нәтижелері:</w:t>
      </w:r>
    </w:p>
    <w:bookmarkEnd w:id="1527"/>
    <w:p>
      <w:pPr>
        <w:spacing w:after="0"/>
        <w:ind w:left="0"/>
        <w:jc w:val="both"/>
      </w:pPr>
      <w:r>
        <w:rPr>
          <w:rFonts w:ascii="Times New Roman"/>
          <w:b w:val="false"/>
          <w:i w:val="false"/>
          <w:color w:val="000000"/>
          <w:sz w:val="28"/>
        </w:rPr>
        <w:t xml:space="preserve">      1) мектеп тақырыбындағы ойындарға қызығушылық танытады; </w:t>
      </w:r>
    </w:p>
    <w:p>
      <w:pPr>
        <w:spacing w:after="0"/>
        <w:ind w:left="0"/>
        <w:jc w:val="both"/>
      </w:pPr>
      <w:r>
        <w:rPr>
          <w:rFonts w:ascii="Times New Roman"/>
          <w:b w:val="false"/>
          <w:i w:val="false"/>
          <w:color w:val="000000"/>
          <w:sz w:val="28"/>
        </w:rPr>
        <w:t>      2) ересек адамның көмегімен мектеп өмірін бейнелейтін, мағынасы бойынша байланысқан қарапайым сюжетті-тізбектерді ойната алады.</w:t>
      </w:r>
    </w:p>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9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Театрланған ойындар</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Режиссерлік ойындар</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 ертегілерді сахналаудың театрлық құралдары жайлы түсініктері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 еліктеу бойынша мәнерлілік құралдарын қолдана отырып, ойын кейіпкерінің рөлін жүргізуі</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Драмаландыру ойындары</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 ересектердің көмегімен ойында өзгерудің қарапайым құралдарын меңгеруі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 ересек адамның көмегімен мәнерлілік құралдарын қолдана отыра, рөлді қабылдай ала білуі</w:t>
            </w:r>
          </w:p>
        </w:tc>
      </w:tr>
    </w:tbl>
    <w:bookmarkStart w:name="z1530" w:id="1528"/>
    <w:p>
      <w:pPr>
        <w:spacing w:after="0"/>
        <w:ind w:left="0"/>
        <w:jc w:val="both"/>
      </w:pPr>
      <w:r>
        <w:rPr>
          <w:rFonts w:ascii="Times New Roman"/>
          <w:b w:val="false"/>
          <w:i w:val="false"/>
          <w:color w:val="000000"/>
          <w:sz w:val="28"/>
        </w:rPr>
        <w:t>
      547. "Режиссерлік ойындар" бөлімшесін іске асыру бойынша күтілетін нәтижелері:</w:t>
      </w:r>
    </w:p>
    <w:bookmarkEnd w:id="1528"/>
    <w:p>
      <w:pPr>
        <w:spacing w:after="0"/>
        <w:ind w:left="0"/>
        <w:jc w:val="both"/>
      </w:pPr>
      <w:r>
        <w:rPr>
          <w:rFonts w:ascii="Times New Roman"/>
          <w:b w:val="false"/>
          <w:i w:val="false"/>
          <w:color w:val="000000"/>
          <w:sz w:val="28"/>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pPr>
        <w:spacing w:after="0"/>
        <w:ind w:left="0"/>
        <w:jc w:val="both"/>
      </w:pPr>
      <w:r>
        <w:rPr>
          <w:rFonts w:ascii="Times New Roman"/>
          <w:b w:val="false"/>
          <w:i w:val="false"/>
          <w:color w:val="000000"/>
          <w:sz w:val="28"/>
        </w:rPr>
        <w:t xml:space="preserve">      2) ересек адамның нұсқаулығы бойынша шығарма мәтініне сәйкес сахналауға ойыншық таңдайды; </w:t>
      </w:r>
    </w:p>
    <w:p>
      <w:pPr>
        <w:spacing w:after="0"/>
        <w:ind w:left="0"/>
        <w:jc w:val="both"/>
      </w:pPr>
      <w:r>
        <w:rPr>
          <w:rFonts w:ascii="Times New Roman"/>
          <w:b w:val="false"/>
          <w:i w:val="false"/>
          <w:color w:val="000000"/>
          <w:sz w:val="28"/>
        </w:rPr>
        <w:t xml:space="preserve">      3) интонация және ымдаумен қостай отырып, ересектің көмегімен ойын кейіпкерінің рөлін жүргізеді. </w:t>
      </w:r>
    </w:p>
    <w:bookmarkStart w:name="z1531" w:id="1529"/>
    <w:p>
      <w:pPr>
        <w:spacing w:after="0"/>
        <w:ind w:left="0"/>
        <w:jc w:val="both"/>
      </w:pPr>
      <w:r>
        <w:rPr>
          <w:rFonts w:ascii="Times New Roman"/>
          <w:b w:val="false"/>
          <w:i w:val="false"/>
          <w:color w:val="000000"/>
          <w:sz w:val="28"/>
        </w:rPr>
        <w:t>
      548. "Драмаландыру ойындары" бөлімшесін іске асыру бойынша күтілетін нәтижелері:</w:t>
      </w:r>
    </w:p>
    <w:bookmarkEnd w:id="1529"/>
    <w:p>
      <w:pPr>
        <w:spacing w:after="0"/>
        <w:ind w:left="0"/>
        <w:jc w:val="both"/>
      </w:pPr>
      <w:r>
        <w:rPr>
          <w:rFonts w:ascii="Times New Roman"/>
          <w:b w:val="false"/>
          <w:i w:val="false"/>
          <w:color w:val="000000"/>
          <w:sz w:val="28"/>
        </w:rPr>
        <w:t xml:space="preserve">      1) ойын өзгеруінің қарапайым құралдарын меңгереді; </w:t>
      </w:r>
    </w:p>
    <w:p>
      <w:pPr>
        <w:spacing w:after="0"/>
        <w:ind w:left="0"/>
        <w:jc w:val="both"/>
      </w:pPr>
      <w:r>
        <w:rPr>
          <w:rFonts w:ascii="Times New Roman"/>
          <w:b w:val="false"/>
          <w:i w:val="false"/>
          <w:color w:val="000000"/>
          <w:sz w:val="28"/>
        </w:rPr>
        <w:t xml:space="preserve">      2) ойдан шығарған заттармен әрекет етеді; </w:t>
      </w:r>
    </w:p>
    <w:p>
      <w:pPr>
        <w:spacing w:after="0"/>
        <w:ind w:left="0"/>
        <w:jc w:val="both"/>
      </w:pPr>
      <w:r>
        <w:rPr>
          <w:rFonts w:ascii="Times New Roman"/>
          <w:b w:val="false"/>
          <w:i w:val="false"/>
          <w:color w:val="000000"/>
          <w:sz w:val="28"/>
        </w:rPr>
        <w:t xml:space="preserve">      3) ересектің көмегімен костюм бөлшектерін және орнын басушы заттарды қолданады; </w:t>
      </w:r>
    </w:p>
    <w:p>
      <w:pPr>
        <w:spacing w:after="0"/>
        <w:ind w:left="0"/>
        <w:jc w:val="both"/>
      </w:pPr>
      <w:r>
        <w:rPr>
          <w:rFonts w:ascii="Times New Roman"/>
          <w:b w:val="false"/>
          <w:i w:val="false"/>
          <w:color w:val="000000"/>
          <w:sz w:val="28"/>
        </w:rPr>
        <w:t xml:space="preserve">      4) еліктеу бойынша мәнерлілік құралдары - интонация, ым-ишараны қолдана отырып, рөлді қабылдайды және оны ойнайды. </w:t>
      </w:r>
    </w:p>
    <w:bookmarkStart w:name="z1532" w:id="1530"/>
    <w:p>
      <w:pPr>
        <w:spacing w:after="0"/>
        <w:ind w:left="0"/>
        <w:jc w:val="left"/>
      </w:pPr>
      <w:r>
        <w:rPr>
          <w:rFonts w:ascii="Times New Roman"/>
          <w:b/>
          <w:i w:val="false"/>
          <w:color w:val="000000"/>
        </w:rPr>
        <w:t xml:space="preserve"> 
3-параграф. Ойлауды қалыптастыру</w:t>
      </w:r>
    </w:p>
    <w:bookmarkEnd w:id="1530"/>
    <w:bookmarkStart w:name="z1533" w:id="1531"/>
    <w:p>
      <w:pPr>
        <w:spacing w:after="0"/>
        <w:ind w:left="0"/>
        <w:jc w:val="both"/>
      </w:pPr>
      <w:r>
        <w:rPr>
          <w:rFonts w:ascii="Times New Roman"/>
          <w:b w:val="false"/>
          <w:i w:val="false"/>
          <w:color w:val="000000"/>
          <w:sz w:val="28"/>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bookmarkEnd w:id="1531"/>
    <w:bookmarkStart w:name="z1534" w:id="1532"/>
    <w:p>
      <w:pPr>
        <w:spacing w:after="0"/>
        <w:ind w:left="0"/>
        <w:jc w:val="both"/>
      </w:pPr>
      <w:r>
        <w:rPr>
          <w:rFonts w:ascii="Times New Roman"/>
          <w:b w:val="false"/>
          <w:i w:val="false"/>
          <w:color w:val="000000"/>
          <w:sz w:val="28"/>
        </w:rPr>
        <w:t>
      550. Міндеттері:</w:t>
      </w:r>
    </w:p>
    <w:bookmarkEnd w:id="1532"/>
    <w:p>
      <w:pPr>
        <w:spacing w:after="0"/>
        <w:ind w:left="0"/>
        <w:jc w:val="both"/>
      </w:pPr>
      <w:r>
        <w:rPr>
          <w:rFonts w:ascii="Times New Roman"/>
          <w:b w:val="false"/>
          <w:i w:val="false"/>
          <w:color w:val="000000"/>
          <w:sz w:val="28"/>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pPr>
        <w:spacing w:after="0"/>
        <w:ind w:left="0"/>
        <w:jc w:val="both"/>
      </w:pPr>
      <w:r>
        <w:rPr>
          <w:rFonts w:ascii="Times New Roman"/>
          <w:b w:val="false"/>
          <w:i w:val="false"/>
          <w:color w:val="000000"/>
          <w:sz w:val="28"/>
        </w:rPr>
        <w:t>      2) балаларда мәселелік-практикалық тапсырма жағдайын талдауды және оны практикалық шешу тәсілдерін табуды бекіту;</w:t>
      </w:r>
    </w:p>
    <w:p>
      <w:pPr>
        <w:spacing w:after="0"/>
        <w:ind w:left="0"/>
        <w:jc w:val="both"/>
      </w:pPr>
      <w:r>
        <w:rPr>
          <w:rFonts w:ascii="Times New Roman"/>
          <w:b w:val="false"/>
          <w:i w:val="false"/>
          <w:color w:val="000000"/>
          <w:sz w:val="28"/>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pPr>
        <w:spacing w:after="0"/>
        <w:ind w:left="0"/>
        <w:jc w:val="both"/>
      </w:pPr>
      <w:r>
        <w:rPr>
          <w:rFonts w:ascii="Times New Roman"/>
          <w:b w:val="false"/>
          <w:i w:val="false"/>
          <w:color w:val="000000"/>
          <w:sz w:val="28"/>
        </w:rPr>
        <w:t>      4) көрнекілік-бейнелік жоспарындағы міндеттерді шеше білуді қалыптастыру, оларды жағдайдың мәнін ашып айтуға ынталандыру;</w:t>
      </w:r>
    </w:p>
    <w:p>
      <w:pPr>
        <w:spacing w:after="0"/>
        <w:ind w:left="0"/>
        <w:jc w:val="both"/>
      </w:pPr>
      <w:r>
        <w:rPr>
          <w:rFonts w:ascii="Times New Roman"/>
          <w:b w:val="false"/>
          <w:i w:val="false"/>
          <w:color w:val="000000"/>
          <w:sz w:val="28"/>
        </w:rPr>
        <w:t>      5) суреттерде бейнеленген кейіпкерлер мен нысандардың арасындағы байланысты табуға үйрету;</w:t>
      </w:r>
    </w:p>
    <w:p>
      <w:pPr>
        <w:spacing w:after="0"/>
        <w:ind w:left="0"/>
        <w:jc w:val="both"/>
      </w:pPr>
      <w:r>
        <w:rPr>
          <w:rFonts w:ascii="Times New Roman"/>
          <w:b w:val="false"/>
          <w:i w:val="false"/>
          <w:color w:val="000000"/>
          <w:sz w:val="28"/>
        </w:rPr>
        <w:t>      6) талқылауды, қорытынды жасауды және ойын негіздей білуді қалыптастыру;</w:t>
      </w:r>
    </w:p>
    <w:p>
      <w:pPr>
        <w:spacing w:after="0"/>
        <w:ind w:left="0"/>
        <w:jc w:val="both"/>
      </w:pPr>
      <w:r>
        <w:rPr>
          <w:rFonts w:ascii="Times New Roman"/>
          <w:b w:val="false"/>
          <w:i w:val="false"/>
          <w:color w:val="000000"/>
          <w:sz w:val="28"/>
        </w:rPr>
        <w:t>      7) балаларды жасырын мағыналы сюжеттерді талдауға үйрету;</w:t>
      </w:r>
    </w:p>
    <w:p>
      <w:pPr>
        <w:spacing w:after="0"/>
        <w:ind w:left="0"/>
        <w:jc w:val="both"/>
      </w:pPr>
      <w:r>
        <w:rPr>
          <w:rFonts w:ascii="Times New Roman"/>
          <w:b w:val="false"/>
          <w:i w:val="false"/>
          <w:color w:val="000000"/>
          <w:sz w:val="28"/>
        </w:rPr>
        <w:t>      8) мәтінді сәйкес иллюстрациямен салыстыра білуді қалыптастыру;</w:t>
      </w:r>
    </w:p>
    <w:p>
      <w:pPr>
        <w:spacing w:after="0"/>
        <w:ind w:left="0"/>
        <w:jc w:val="both"/>
      </w:pPr>
      <w:r>
        <w:rPr>
          <w:rFonts w:ascii="Times New Roman"/>
          <w:b w:val="false"/>
          <w:i w:val="false"/>
          <w:color w:val="000000"/>
          <w:sz w:val="28"/>
        </w:rPr>
        <w:t>      9) балаларды суреттерді жіктеуге берілген тапсырмаларды орындауға, "төртінші артық" суретті алып тастауға үйрету.</w:t>
      </w:r>
    </w:p>
    <w:bookmarkStart w:name="z1535" w:id="1533"/>
    <w:p>
      <w:pPr>
        <w:spacing w:after="0"/>
        <w:ind w:left="0"/>
        <w:jc w:val="both"/>
      </w:pPr>
      <w:r>
        <w:rPr>
          <w:rFonts w:ascii="Times New Roman"/>
          <w:b w:val="false"/>
          <w:i w:val="false"/>
          <w:color w:val="000000"/>
          <w:sz w:val="28"/>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33"/>
    <w:bookmarkStart w:name="z1536" w:id="1534"/>
    <w:p>
      <w:pPr>
        <w:spacing w:after="0"/>
        <w:ind w:left="0"/>
        <w:jc w:val="both"/>
      </w:pPr>
      <w:r>
        <w:rPr>
          <w:rFonts w:ascii="Times New Roman"/>
          <w:b w:val="false"/>
          <w:i w:val="false"/>
          <w:color w:val="000000"/>
          <w:sz w:val="28"/>
        </w:rPr>
        <w:t>
      552. Оқу бағдарламасының мазмұны келесі бөлімдерді қамтиды:</w:t>
      </w:r>
    </w:p>
    <w:bookmarkEnd w:id="1534"/>
    <w:p>
      <w:pPr>
        <w:spacing w:after="0"/>
        <w:ind w:left="0"/>
        <w:jc w:val="both"/>
      </w:pPr>
      <w:r>
        <w:rPr>
          <w:rFonts w:ascii="Times New Roman"/>
          <w:b w:val="false"/>
          <w:i w:val="false"/>
          <w:color w:val="000000"/>
          <w:sz w:val="28"/>
        </w:rPr>
        <w:t>      1) көрнекілік-әрекеттік ойлауды қалыптастыру;</w:t>
      </w:r>
    </w:p>
    <w:p>
      <w:pPr>
        <w:spacing w:after="0"/>
        <w:ind w:left="0"/>
        <w:jc w:val="both"/>
      </w:pPr>
      <w:r>
        <w:rPr>
          <w:rFonts w:ascii="Times New Roman"/>
          <w:b w:val="false"/>
          <w:i w:val="false"/>
          <w:color w:val="000000"/>
          <w:sz w:val="28"/>
        </w:rPr>
        <w:t>      2) көрнекілік-бейнелік ойлауды қалыптастыру;</w:t>
      </w:r>
    </w:p>
    <w:p>
      <w:pPr>
        <w:spacing w:after="0"/>
        <w:ind w:left="0"/>
        <w:jc w:val="both"/>
      </w:pPr>
      <w:r>
        <w:rPr>
          <w:rFonts w:ascii="Times New Roman"/>
          <w:b w:val="false"/>
          <w:i w:val="false"/>
          <w:color w:val="000000"/>
          <w:sz w:val="28"/>
        </w:rPr>
        <w:t>      3) логикалық ойлау элементтерін қалыптастыру.</w:t>
      </w:r>
    </w:p>
    <w:bookmarkStart w:name="z1537" w:id="1535"/>
    <w:p>
      <w:pPr>
        <w:spacing w:after="0"/>
        <w:ind w:left="0"/>
        <w:jc w:val="both"/>
      </w:pPr>
      <w:r>
        <w:rPr>
          <w:rFonts w:ascii="Times New Roman"/>
          <w:b w:val="false"/>
          <w:i w:val="false"/>
          <w:color w:val="000000"/>
          <w:sz w:val="28"/>
        </w:rPr>
        <w:t>
      553. "Көрнекілік-әрекеттік ойлауды қалыптастыру" бөлімі келесі бөлімшені қамтиды:</w:t>
      </w:r>
    </w:p>
    <w:bookmarkEnd w:id="1535"/>
    <w:p>
      <w:pPr>
        <w:spacing w:after="0"/>
        <w:ind w:left="0"/>
        <w:jc w:val="both"/>
      </w:pPr>
      <w:r>
        <w:rPr>
          <w:rFonts w:ascii="Times New Roman"/>
          <w:b w:val="false"/>
          <w:i w:val="false"/>
          <w:color w:val="000000"/>
          <w:sz w:val="28"/>
        </w:rPr>
        <w:t>      1) мәселелік-практикалық тапсырма жағдайын талдауды және оны шешу тәсілдерін табуды қалыптастыру.</w:t>
      </w:r>
    </w:p>
    <w:bookmarkStart w:name="z1538" w:id="1536"/>
    <w:p>
      <w:pPr>
        <w:spacing w:after="0"/>
        <w:ind w:left="0"/>
        <w:jc w:val="both"/>
      </w:pPr>
      <w:r>
        <w:rPr>
          <w:rFonts w:ascii="Times New Roman"/>
          <w:b w:val="false"/>
          <w:i w:val="false"/>
          <w:color w:val="000000"/>
          <w:sz w:val="28"/>
        </w:rPr>
        <w:t>
      554. "Көрнекілік-бейнелік ойлауды қалыптастыру" бөлімі келесі бөлімшелерді қамтиды:</w:t>
      </w:r>
    </w:p>
    <w:bookmarkEnd w:id="1536"/>
    <w:p>
      <w:pPr>
        <w:spacing w:after="0"/>
        <w:ind w:left="0"/>
        <w:jc w:val="both"/>
      </w:pPr>
      <w:r>
        <w:rPr>
          <w:rFonts w:ascii="Times New Roman"/>
          <w:b w:val="false"/>
          <w:i w:val="false"/>
          <w:color w:val="000000"/>
          <w:sz w:val="28"/>
        </w:rPr>
        <w:t>      1) суретте бейнеленген жағдайды бүтіндей қабылдау;</w:t>
      </w:r>
    </w:p>
    <w:p>
      <w:pPr>
        <w:spacing w:after="0"/>
        <w:ind w:left="0"/>
        <w:jc w:val="both"/>
      </w:pPr>
      <w:r>
        <w:rPr>
          <w:rFonts w:ascii="Times New Roman"/>
          <w:b w:val="false"/>
          <w:i w:val="false"/>
          <w:color w:val="000000"/>
          <w:sz w:val="28"/>
        </w:rPr>
        <w:t>      2) сөз бен бейненің арасында өзара байланысты қалыптастыру.</w:t>
      </w:r>
    </w:p>
    <w:bookmarkStart w:name="z1539" w:id="1537"/>
    <w:p>
      <w:pPr>
        <w:spacing w:after="0"/>
        <w:ind w:left="0"/>
        <w:jc w:val="both"/>
      </w:pPr>
      <w:r>
        <w:rPr>
          <w:rFonts w:ascii="Times New Roman"/>
          <w:b w:val="false"/>
          <w:i w:val="false"/>
          <w:color w:val="000000"/>
          <w:sz w:val="28"/>
        </w:rPr>
        <w:t>
      555. "Логикалық ойлау элементтерін қалыптастыру" бөлімі келесі бөлімшені қамтиды:</w:t>
      </w:r>
    </w:p>
    <w:bookmarkEnd w:id="1537"/>
    <w:p>
      <w:pPr>
        <w:spacing w:after="0"/>
        <w:ind w:left="0"/>
        <w:jc w:val="both"/>
      </w:pPr>
      <w:r>
        <w:rPr>
          <w:rFonts w:ascii="Times New Roman"/>
          <w:b w:val="false"/>
          <w:i w:val="false"/>
          <w:color w:val="000000"/>
          <w:sz w:val="28"/>
        </w:rPr>
        <w:t>      1) салыстыру, жіктеу, жалпылау операцияларын орындай білуді қалыптастыру.</w:t>
      </w:r>
    </w:p>
    <w:bookmarkStart w:name="z1540" w:id="1538"/>
    <w:p>
      <w:pPr>
        <w:spacing w:after="0"/>
        <w:ind w:left="0"/>
        <w:jc w:val="both"/>
      </w:pPr>
      <w:r>
        <w:rPr>
          <w:rFonts w:ascii="Times New Roman"/>
          <w:b w:val="false"/>
          <w:i w:val="false"/>
          <w:color w:val="000000"/>
          <w:sz w:val="28"/>
        </w:rPr>
        <w:t>
      556. Оқыту мақсаттарының жүйесі:</w:t>
      </w:r>
    </w:p>
    <w:bookmarkEnd w:id="1538"/>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7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Көрнекілік-әрекеттік ойлауды қалыптастыру</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Мәселелік-практикалық жағдайды талдауды және оны шешу тәсілдерін табуды қалыптастыру</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көмекші құралдар мен құрылғыларды мәселелік-практикалық жағдайда пайдалану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 көмекші заттарды (құралдарды) қолдану және жасауды талап ететін мәселелік-практикалық жағдайдың шешуін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мәселелік-практикалық жағдайды шешу үшін сынама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орындалған әрекеттер туралы сөздік есепті құрау</w:t>
            </w:r>
          </w:p>
        </w:tc>
      </w:tr>
    </w:tbl>
    <w:bookmarkStart w:name="z1541" w:id="1539"/>
    <w:p>
      <w:pPr>
        <w:spacing w:after="0"/>
        <w:ind w:left="0"/>
        <w:jc w:val="both"/>
      </w:pPr>
      <w:r>
        <w:rPr>
          <w:rFonts w:ascii="Times New Roman"/>
          <w:b w:val="false"/>
          <w:i w:val="false"/>
          <w:color w:val="000000"/>
          <w:sz w:val="28"/>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539"/>
    <w:p>
      <w:pPr>
        <w:spacing w:after="0"/>
        <w:ind w:left="0"/>
        <w:jc w:val="both"/>
      </w:pPr>
      <w:r>
        <w:rPr>
          <w:rFonts w:ascii="Times New Roman"/>
          <w:b w:val="false"/>
          <w:i w:val="false"/>
          <w:color w:val="000000"/>
          <w:sz w:val="28"/>
        </w:rPr>
        <w:t xml:space="preserve">      1) қандай да бір құралды әртүрлі мақсатқа жету үшін пайдалануға болатынын түсінеді; </w:t>
      </w:r>
    </w:p>
    <w:p>
      <w:pPr>
        <w:spacing w:after="0"/>
        <w:ind w:left="0"/>
        <w:jc w:val="both"/>
      </w:pPr>
      <w:r>
        <w:rPr>
          <w:rFonts w:ascii="Times New Roman"/>
          <w:b w:val="false"/>
          <w:i w:val="false"/>
          <w:color w:val="000000"/>
          <w:sz w:val="28"/>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pPr>
        <w:spacing w:after="0"/>
        <w:ind w:left="0"/>
        <w:jc w:val="both"/>
      </w:pPr>
      <w:r>
        <w:rPr>
          <w:rFonts w:ascii="Times New Roman"/>
          <w:b w:val="false"/>
          <w:i w:val="false"/>
          <w:color w:val="000000"/>
          <w:sz w:val="28"/>
        </w:rPr>
        <w:t>      3) практикалық және ойын жағдайды шешу үшін сынама тәсілін пайдаланады.</w:t>
      </w:r>
    </w:p>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7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Көрнекілік-бейнелік ойлауды қалыптастыру</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Суретте бейнеленген жағдайды бүтіндей қабылдауды қалыптастыру</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көрнекілік-бейнелік жағдайларды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жағдайдың көрнекі бейнелуінің негізінде заттар мен құбылыстардың арасындағы себеп-салдарлық байланысты табу</w:t>
            </w:r>
          </w:p>
        </w:tc>
      </w:tr>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Сөз бен бейненің арасында өзара байланысты қалыптастыру</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заттардың қасиеттері мен сапалары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ойыншықты немесе затты сөздік сипаттама бойынша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0.2.2.3 сөздік сипаттама бойынша кейіпкерлердің әрекеттері бейнеленген сәйкес суретті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0.2.2.4 сөздік мәтінді сәйкес иллюстрациямен салыстыру </w:t>
            </w:r>
          </w:p>
        </w:tc>
      </w:tr>
    </w:tbl>
    <w:bookmarkStart w:name="z1542" w:id="1540"/>
    <w:p>
      <w:pPr>
        <w:spacing w:after="0"/>
        <w:ind w:left="0"/>
        <w:jc w:val="both"/>
      </w:pPr>
      <w:r>
        <w:rPr>
          <w:rFonts w:ascii="Times New Roman"/>
          <w:b w:val="false"/>
          <w:i w:val="false"/>
          <w:color w:val="000000"/>
          <w:sz w:val="28"/>
        </w:rPr>
        <w:t>
      558. "Суретте бейнеленген жағдайды бүтіндей қабылдауды қалыптастыру" бөлімшесін іске асыру бойынша күтілетін нәтижелері:</w:t>
      </w:r>
    </w:p>
    <w:bookmarkEnd w:id="1540"/>
    <w:p>
      <w:pPr>
        <w:spacing w:after="0"/>
        <w:ind w:left="0"/>
        <w:jc w:val="both"/>
      </w:pPr>
      <w:r>
        <w:rPr>
          <w:rFonts w:ascii="Times New Roman"/>
          <w:b w:val="false"/>
          <w:i w:val="false"/>
          <w:color w:val="000000"/>
          <w:sz w:val="28"/>
        </w:rPr>
        <w:t xml:space="preserve">      1) өзінің практикалық тәжірибесіне сүйене отырып, суретте бейнеленген жағдайды бүтіндей қабылдайды; </w:t>
      </w:r>
    </w:p>
    <w:p>
      <w:pPr>
        <w:spacing w:after="0"/>
        <w:ind w:left="0"/>
        <w:jc w:val="both"/>
      </w:pPr>
      <w:r>
        <w:rPr>
          <w:rFonts w:ascii="Times New Roman"/>
          <w:b w:val="false"/>
          <w:i w:val="false"/>
          <w:color w:val="000000"/>
          <w:sz w:val="28"/>
        </w:rPr>
        <w:t xml:space="preserve">      2) педагогтің нақтылау сұрақтарының көмегімен суретте бейнеленген кейіпкерлер мен нысандардың арасындағы байланысты табады; </w:t>
      </w:r>
    </w:p>
    <w:p>
      <w:pPr>
        <w:spacing w:after="0"/>
        <w:ind w:left="0"/>
        <w:jc w:val="both"/>
      </w:pPr>
      <w:r>
        <w:rPr>
          <w:rFonts w:ascii="Times New Roman"/>
          <w:b w:val="false"/>
          <w:i w:val="false"/>
          <w:color w:val="000000"/>
          <w:sz w:val="28"/>
        </w:rPr>
        <w:t>      3) педагогтің көмегімен суреттер топтамасы бойынша әңгіме құрастырады.</w:t>
      </w:r>
    </w:p>
    <w:bookmarkStart w:name="z1543" w:id="1541"/>
    <w:p>
      <w:pPr>
        <w:spacing w:after="0"/>
        <w:ind w:left="0"/>
        <w:jc w:val="both"/>
      </w:pPr>
      <w:r>
        <w:rPr>
          <w:rFonts w:ascii="Times New Roman"/>
          <w:b w:val="false"/>
          <w:i w:val="false"/>
          <w:color w:val="000000"/>
          <w:sz w:val="28"/>
        </w:rPr>
        <w:t>
      559. "Сөз бен бейненің арасында өзара байланысты қалыптастыру" бөлімшесін іске асыру бойынша күтілетін нәтижелері:</w:t>
      </w:r>
    </w:p>
    <w:bookmarkEnd w:id="1541"/>
    <w:p>
      <w:pPr>
        <w:spacing w:after="0"/>
        <w:ind w:left="0"/>
        <w:jc w:val="both"/>
      </w:pPr>
      <w:r>
        <w:rPr>
          <w:rFonts w:ascii="Times New Roman"/>
          <w:b w:val="false"/>
          <w:i w:val="false"/>
          <w:color w:val="000000"/>
          <w:sz w:val="28"/>
        </w:rPr>
        <w:t xml:space="preserve">      1) заттардың қасиеттері мен сапалары туралы түсінігі бар; </w:t>
      </w:r>
    </w:p>
    <w:p>
      <w:pPr>
        <w:spacing w:after="0"/>
        <w:ind w:left="0"/>
        <w:jc w:val="both"/>
      </w:pPr>
      <w:r>
        <w:rPr>
          <w:rFonts w:ascii="Times New Roman"/>
          <w:b w:val="false"/>
          <w:i w:val="false"/>
          <w:color w:val="000000"/>
          <w:sz w:val="28"/>
        </w:rPr>
        <w:t xml:space="preserve">      2) өнімді және ойын әрекеттері туралы түсініктерін пайдаланады; </w:t>
      </w:r>
    </w:p>
    <w:p>
      <w:pPr>
        <w:spacing w:after="0"/>
        <w:ind w:left="0"/>
        <w:jc w:val="both"/>
      </w:pPr>
      <w:r>
        <w:rPr>
          <w:rFonts w:ascii="Times New Roman"/>
          <w:b w:val="false"/>
          <w:i w:val="false"/>
          <w:color w:val="000000"/>
          <w:sz w:val="28"/>
        </w:rPr>
        <w:t xml:space="preserve">      3) үлгі бойынша қима суретті 3-4 бөліктен құрастырады; ойыншықты немесе затты сөздік сипаттама бойынша табады; </w:t>
      </w:r>
    </w:p>
    <w:p>
      <w:pPr>
        <w:spacing w:after="0"/>
        <w:ind w:left="0"/>
        <w:jc w:val="both"/>
      </w:pPr>
      <w:r>
        <w:rPr>
          <w:rFonts w:ascii="Times New Roman"/>
          <w:b w:val="false"/>
          <w:i w:val="false"/>
          <w:color w:val="000000"/>
          <w:sz w:val="28"/>
        </w:rPr>
        <w:t xml:space="preserve">      4) педагогтің сөздік сипаттамасы бойынша кейіпкерлердің әрекеттері бейнеленген сәйкес суретті таңдайды; </w:t>
      </w:r>
    </w:p>
    <w:p>
      <w:pPr>
        <w:spacing w:after="0"/>
        <w:ind w:left="0"/>
        <w:jc w:val="both"/>
      </w:pPr>
      <w:r>
        <w:rPr>
          <w:rFonts w:ascii="Times New Roman"/>
          <w:b w:val="false"/>
          <w:i w:val="false"/>
          <w:color w:val="000000"/>
          <w:sz w:val="28"/>
        </w:rPr>
        <w:t>      5) сөздік мәтінді сәйкес иллюстрациямен сәйкестендіреді.</w:t>
      </w:r>
    </w:p>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89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Логикалық ойлау элементтерін қалыптастыру</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Салыстыру, жіктеу, жалпылау операцияларын орындай білуді қалыптастыру</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"төртінші артық" суретті алып тастауға берілген жаттығуды орындау, бұны сөйлеу тілдік айтылымда негіздеу</w:t>
            </w:r>
          </w:p>
        </w:tc>
      </w:tr>
    </w:tbl>
    <w:bookmarkStart w:name="z1544" w:id="1542"/>
    <w:p>
      <w:pPr>
        <w:spacing w:after="0"/>
        <w:ind w:left="0"/>
        <w:jc w:val="both"/>
      </w:pPr>
      <w:r>
        <w:rPr>
          <w:rFonts w:ascii="Times New Roman"/>
          <w:b w:val="false"/>
          <w:i w:val="false"/>
          <w:color w:val="000000"/>
          <w:sz w:val="28"/>
        </w:rPr>
        <w:t>
      560. "Салыстыру, жіктеу, жалпылау операцияларын орындай білуді қалыптастыру" бөлімшесін іске асыру бойынша күтілетін нәтижелері:</w:t>
      </w:r>
    </w:p>
    <w:bookmarkEnd w:id="1542"/>
    <w:p>
      <w:pPr>
        <w:spacing w:after="0"/>
        <w:ind w:left="0"/>
        <w:jc w:val="both"/>
      </w:pPr>
      <w:r>
        <w:rPr>
          <w:rFonts w:ascii="Times New Roman"/>
          <w:b w:val="false"/>
          <w:i w:val="false"/>
          <w:color w:val="000000"/>
          <w:sz w:val="28"/>
        </w:rPr>
        <w:t xml:space="preserve">      1) педагогтың көмегімен заттарды олардың ұқсастықтары мен айырмашылықтарын ерекшелей отырып салыстыру; </w:t>
      </w:r>
    </w:p>
    <w:p>
      <w:pPr>
        <w:spacing w:after="0"/>
        <w:ind w:left="0"/>
        <w:jc w:val="both"/>
      </w:pPr>
      <w:r>
        <w:rPr>
          <w:rFonts w:ascii="Times New Roman"/>
          <w:b w:val="false"/>
          <w:i w:val="false"/>
          <w:color w:val="000000"/>
          <w:sz w:val="28"/>
        </w:rPr>
        <w:t xml:space="preserve">      2) заттарды белгілі бір тәртіпте орналастыру: үлкен матрешка, біршама кіші, орташа, одан да кіші, ең кіші; </w:t>
      </w:r>
    </w:p>
    <w:p>
      <w:pPr>
        <w:spacing w:after="0"/>
        <w:ind w:left="0"/>
        <w:jc w:val="both"/>
      </w:pPr>
      <w:r>
        <w:rPr>
          <w:rFonts w:ascii="Times New Roman"/>
          <w:b w:val="false"/>
          <w:i w:val="false"/>
          <w:color w:val="000000"/>
          <w:sz w:val="28"/>
        </w:rPr>
        <w:t xml:space="preserve">      3) педагогтың сөздік нұсқауы және үлгі бойынша заттарды жіктеуге берілген тапсырманы орындайды; </w:t>
      </w:r>
    </w:p>
    <w:p>
      <w:pPr>
        <w:spacing w:after="0"/>
        <w:ind w:left="0"/>
        <w:jc w:val="both"/>
      </w:pPr>
      <w:r>
        <w:rPr>
          <w:rFonts w:ascii="Times New Roman"/>
          <w:b w:val="false"/>
          <w:i w:val="false"/>
          <w:color w:val="000000"/>
          <w:sz w:val="28"/>
        </w:rPr>
        <w:t xml:space="preserve">      4) заттарды үлгіні тірек ете отырып, түсі, көлемі (кіші, үлкен, өте кіші, өте үлкен), пішіні бойынша, топтастыру; </w:t>
      </w:r>
    </w:p>
    <w:p>
      <w:pPr>
        <w:spacing w:after="0"/>
        <w:ind w:left="0"/>
        <w:jc w:val="both"/>
      </w:pPr>
      <w:r>
        <w:rPr>
          <w:rFonts w:ascii="Times New Roman"/>
          <w:b w:val="false"/>
          <w:i w:val="false"/>
          <w:color w:val="000000"/>
          <w:sz w:val="28"/>
        </w:rPr>
        <w:t>      5) педагогтың көмегімен "төртінші артық" тапсырмасындағы суретті алып тастауға берілген тапсырманы орындайды.</w:t>
      </w:r>
    </w:p>
    <w:bookmarkStart w:name="z1545" w:id="1543"/>
    <w:p>
      <w:pPr>
        <w:spacing w:after="0"/>
        <w:ind w:left="0"/>
        <w:jc w:val="left"/>
      </w:pPr>
      <w:r>
        <w:rPr>
          <w:rFonts w:ascii="Times New Roman"/>
          <w:b/>
          <w:i w:val="false"/>
          <w:color w:val="000000"/>
        </w:rPr>
        <w:t xml:space="preserve"> 
4-параграф. "Әлеумет" білім беру саласы</w:t>
      </w:r>
    </w:p>
    <w:bookmarkEnd w:id="1543"/>
    <w:bookmarkStart w:name="z1546" w:id="1544"/>
    <w:p>
      <w:pPr>
        <w:spacing w:after="0"/>
        <w:ind w:left="0"/>
        <w:jc w:val="both"/>
      </w:pPr>
      <w:r>
        <w:rPr>
          <w:rFonts w:ascii="Times New Roman"/>
          <w:b w:val="false"/>
          <w:i w:val="false"/>
          <w:color w:val="000000"/>
          <w:sz w:val="28"/>
        </w:rPr>
        <w:t>
      561. "Әлеумет" білім беру саласының мазмұны -қоршаған ортамен танысу арнайы түзеу оқу қызметінде іске асырылады.</w:t>
      </w:r>
    </w:p>
    <w:bookmarkEnd w:id="1544"/>
    <w:bookmarkStart w:name="z1547" w:id="1545"/>
    <w:p>
      <w:pPr>
        <w:spacing w:after="0"/>
        <w:ind w:left="0"/>
        <w:jc w:val="both"/>
      </w:pPr>
      <w:r>
        <w:rPr>
          <w:rFonts w:ascii="Times New Roman"/>
          <w:b w:val="false"/>
          <w:i w:val="false"/>
          <w:color w:val="000000"/>
          <w:sz w:val="28"/>
        </w:rPr>
        <w:t>
      562. Мақсаты балалардың қоршаған орта және адамдардың іс-әрекеті туралы түсініктерін кеңейту болып табылады.</w:t>
      </w:r>
    </w:p>
    <w:bookmarkEnd w:id="1545"/>
    <w:bookmarkStart w:name="z1548" w:id="1546"/>
    <w:p>
      <w:pPr>
        <w:spacing w:after="0"/>
        <w:ind w:left="0"/>
        <w:jc w:val="both"/>
      </w:pPr>
      <w:r>
        <w:rPr>
          <w:rFonts w:ascii="Times New Roman"/>
          <w:b w:val="false"/>
          <w:i w:val="false"/>
          <w:color w:val="000000"/>
          <w:sz w:val="28"/>
        </w:rPr>
        <w:t>
      563. Міндеттері:</w:t>
      </w:r>
    </w:p>
    <w:bookmarkEnd w:id="1546"/>
    <w:p>
      <w:pPr>
        <w:spacing w:after="0"/>
        <w:ind w:left="0"/>
        <w:jc w:val="both"/>
      </w:pPr>
      <w:r>
        <w:rPr>
          <w:rFonts w:ascii="Times New Roman"/>
          <w:b w:val="false"/>
          <w:i w:val="false"/>
          <w:color w:val="000000"/>
          <w:sz w:val="28"/>
        </w:rPr>
        <w:t>      1) мектеп туралы, мұғалім мамандығы туралы түсініктерін қалыптастыру;</w:t>
      </w:r>
    </w:p>
    <w:p>
      <w:pPr>
        <w:spacing w:after="0"/>
        <w:ind w:left="0"/>
        <w:jc w:val="both"/>
      </w:pPr>
      <w:r>
        <w:rPr>
          <w:rFonts w:ascii="Times New Roman"/>
          <w:b w:val="false"/>
          <w:i w:val="false"/>
          <w:color w:val="000000"/>
          <w:sz w:val="28"/>
        </w:rPr>
        <w:t>      2) практикалық және ойын тапсырмаларын орындау кезінде заттық-құралдық іс-әрекетін мақсатқа бағытталған түрде қалыптастыру;</w:t>
      </w:r>
    </w:p>
    <w:p>
      <w:pPr>
        <w:spacing w:after="0"/>
        <w:ind w:left="0"/>
        <w:jc w:val="both"/>
      </w:pPr>
      <w:r>
        <w:rPr>
          <w:rFonts w:ascii="Times New Roman"/>
          <w:b w:val="false"/>
          <w:i w:val="false"/>
          <w:color w:val="000000"/>
          <w:sz w:val="28"/>
        </w:rPr>
        <w:t>      3)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4) жыл мезгілдерінің ауысуын бақылауға үйрету;</w:t>
      </w:r>
    </w:p>
    <w:p>
      <w:pPr>
        <w:spacing w:after="0"/>
        <w:ind w:left="0"/>
        <w:jc w:val="both"/>
      </w:pPr>
      <w:r>
        <w:rPr>
          <w:rFonts w:ascii="Times New Roman"/>
          <w:b w:val="false"/>
          <w:i w:val="false"/>
          <w:color w:val="000000"/>
          <w:sz w:val="28"/>
        </w:rPr>
        <w:t>      5) жыл мезгілдерінің қарапайым белгілері туралы түсініктерін қалыптастыру, ауа райының қалпын ажырата білуге үйрету;</w:t>
      </w:r>
    </w:p>
    <w:p>
      <w:pPr>
        <w:spacing w:after="0"/>
        <w:ind w:left="0"/>
        <w:jc w:val="both"/>
      </w:pPr>
      <w:r>
        <w:rPr>
          <w:rFonts w:ascii="Times New Roman"/>
          <w:b w:val="false"/>
          <w:i w:val="false"/>
          <w:color w:val="000000"/>
          <w:sz w:val="28"/>
        </w:rPr>
        <w:t>      6) иллюстрацияға сүйене отырып, мамандықтар туралы түсініктерін қалыптастыру: жүргізуші, дәрігер,сатушы, шаштаразшы, пошташы;</w:t>
      </w:r>
    </w:p>
    <w:p>
      <w:pPr>
        <w:spacing w:after="0"/>
        <w:ind w:left="0"/>
        <w:jc w:val="both"/>
      </w:pPr>
      <w:r>
        <w:rPr>
          <w:rFonts w:ascii="Times New Roman"/>
          <w:b w:val="false"/>
          <w:i w:val="false"/>
          <w:color w:val="000000"/>
          <w:sz w:val="28"/>
        </w:rPr>
        <w:t>      7) балаларды сюжетті-рөлдік ойын барысында шынайы өмірдегі жағдаяттарды және ересектердің мамандықтарын көрсете білуге үйрету;</w:t>
      </w:r>
    </w:p>
    <w:p>
      <w:pPr>
        <w:spacing w:after="0"/>
        <w:ind w:left="0"/>
        <w:jc w:val="both"/>
      </w:pPr>
      <w:r>
        <w:rPr>
          <w:rFonts w:ascii="Times New Roman"/>
          <w:b w:val="false"/>
          <w:i w:val="false"/>
          <w:color w:val="000000"/>
          <w:sz w:val="28"/>
        </w:rPr>
        <w:t xml:space="preserve">      8) ойын барысында адамдардың өзарасындағы қатынастарын жеткізе білу қабілетін қалыптастыру; </w:t>
      </w:r>
    </w:p>
    <w:p>
      <w:pPr>
        <w:spacing w:after="0"/>
        <w:ind w:left="0"/>
        <w:jc w:val="both"/>
      </w:pPr>
      <w:r>
        <w:rPr>
          <w:rFonts w:ascii="Times New Roman"/>
          <w:b w:val="false"/>
          <w:i w:val="false"/>
          <w:color w:val="000000"/>
          <w:sz w:val="28"/>
        </w:rPr>
        <w:t>      9) ойын барысындағы жағдаяттарды тұтастай қабылдауға үйрету;</w:t>
      </w:r>
    </w:p>
    <w:p>
      <w:pPr>
        <w:spacing w:after="0"/>
        <w:ind w:left="0"/>
        <w:jc w:val="both"/>
      </w:pPr>
      <w:r>
        <w:rPr>
          <w:rFonts w:ascii="Times New Roman"/>
          <w:b w:val="false"/>
          <w:i w:val="false"/>
          <w:color w:val="000000"/>
          <w:sz w:val="28"/>
        </w:rPr>
        <w:t>      10) сөйлеу тілі мен оның интонациялық мәнерлігін дамыту;</w:t>
      </w:r>
    </w:p>
    <w:p>
      <w:pPr>
        <w:spacing w:after="0"/>
        <w:ind w:left="0"/>
        <w:jc w:val="both"/>
      </w:pPr>
      <w:r>
        <w:rPr>
          <w:rFonts w:ascii="Times New Roman"/>
          <w:b w:val="false"/>
          <w:i w:val="false"/>
          <w:color w:val="000000"/>
          <w:sz w:val="28"/>
        </w:rPr>
        <w:t>      11) танымдық мүмкіндіктеріне қарай есте сақтауын, зейінін, қабылдауын, сөйлеу тілін дамыту;</w:t>
      </w:r>
    </w:p>
    <w:p>
      <w:pPr>
        <w:spacing w:after="0"/>
        <w:ind w:left="0"/>
        <w:jc w:val="both"/>
      </w:pPr>
      <w:r>
        <w:rPr>
          <w:rFonts w:ascii="Times New Roman"/>
          <w:b w:val="false"/>
          <w:i w:val="false"/>
          <w:color w:val="000000"/>
          <w:sz w:val="28"/>
        </w:rPr>
        <w:t>      12) тиллюстрацияға сүйене отырып, жүру жеріне және қызметіне қарай көліктердің түрлерін ажырата білуге үйрету;</w:t>
      </w:r>
    </w:p>
    <w:p>
      <w:pPr>
        <w:spacing w:after="0"/>
        <w:ind w:left="0"/>
        <w:jc w:val="both"/>
      </w:pPr>
      <w:r>
        <w:rPr>
          <w:rFonts w:ascii="Times New Roman"/>
          <w:b w:val="false"/>
          <w:i w:val="false"/>
          <w:color w:val="000000"/>
          <w:sz w:val="28"/>
        </w:rPr>
        <w:t>      13) иллюстрацияға сүйене отырып, байланыс құралдарын (телефон, компьюттттер, теледидар) ажырата білуге үйрету;</w:t>
      </w:r>
    </w:p>
    <w:p>
      <w:pPr>
        <w:spacing w:after="0"/>
        <w:ind w:left="0"/>
        <w:jc w:val="both"/>
      </w:pPr>
      <w:r>
        <w:rPr>
          <w:rFonts w:ascii="Times New Roman"/>
          <w:b w:val="false"/>
          <w:i w:val="false"/>
          <w:color w:val="000000"/>
          <w:sz w:val="28"/>
        </w:rPr>
        <w:t>      14) мемлекеттік рәміздер мен мемлекеттік мейрамдар туралы түсініктерін қалыптастыруды жалғастыру;</w:t>
      </w:r>
    </w:p>
    <w:p>
      <w:pPr>
        <w:spacing w:after="0"/>
        <w:ind w:left="0"/>
        <w:jc w:val="both"/>
      </w:pPr>
      <w:r>
        <w:rPr>
          <w:rFonts w:ascii="Times New Roman"/>
          <w:b w:val="false"/>
          <w:i w:val="false"/>
          <w:color w:val="000000"/>
          <w:sz w:val="28"/>
        </w:rPr>
        <w:t>      15) киіз үй, ұлттық киім, тағам, ыдыс, салт-дәстүрлер, ұлттық қимыл-қозғалыс ойындары туралы түсініктерін қалыптастыру;</w:t>
      </w:r>
    </w:p>
    <w:p>
      <w:pPr>
        <w:spacing w:after="0"/>
        <w:ind w:left="0"/>
        <w:jc w:val="both"/>
      </w:pPr>
      <w:r>
        <w:rPr>
          <w:rFonts w:ascii="Times New Roman"/>
          <w:b w:val="false"/>
          <w:i w:val="false"/>
          <w:color w:val="000000"/>
          <w:sz w:val="28"/>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pPr>
        <w:spacing w:after="0"/>
        <w:ind w:left="0"/>
        <w:jc w:val="both"/>
      </w:pPr>
      <w:r>
        <w:rPr>
          <w:rFonts w:ascii="Times New Roman"/>
          <w:b w:val="false"/>
          <w:i w:val="false"/>
          <w:color w:val="000000"/>
          <w:sz w:val="28"/>
        </w:rPr>
        <w:t>      17)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үдерістерді дамыту: зейін, жад, ойлау.</w:t>
      </w:r>
    </w:p>
    <w:bookmarkStart w:name="z1549" w:id="1547"/>
    <w:p>
      <w:pPr>
        <w:spacing w:after="0"/>
        <w:ind w:left="0"/>
        <w:jc w:val="both"/>
      </w:pPr>
      <w:r>
        <w:rPr>
          <w:rFonts w:ascii="Times New Roman"/>
          <w:b w:val="false"/>
          <w:i w:val="false"/>
          <w:color w:val="000000"/>
          <w:sz w:val="28"/>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547"/>
    <w:bookmarkStart w:name="z1550" w:id="1548"/>
    <w:p>
      <w:pPr>
        <w:spacing w:after="0"/>
        <w:ind w:left="0"/>
        <w:jc w:val="both"/>
      </w:pPr>
      <w:r>
        <w:rPr>
          <w:rFonts w:ascii="Times New Roman"/>
          <w:b w:val="false"/>
          <w:i w:val="false"/>
          <w:color w:val="000000"/>
          <w:sz w:val="28"/>
        </w:rPr>
        <w:t>
      565. Оқу бағдарламасының мазмұны келесі бөлімдерді қамтиды:</w:t>
      </w:r>
    </w:p>
    <w:bookmarkEnd w:id="1548"/>
    <w:p>
      <w:pPr>
        <w:spacing w:after="0"/>
        <w:ind w:left="0"/>
        <w:jc w:val="both"/>
      </w:pPr>
      <w:r>
        <w:rPr>
          <w:rFonts w:ascii="Times New Roman"/>
          <w:b w:val="false"/>
          <w:i w:val="false"/>
          <w:color w:val="000000"/>
          <w:sz w:val="28"/>
        </w:rPr>
        <w:t>      1) мен және қоғам;</w:t>
      </w:r>
    </w:p>
    <w:p>
      <w:pPr>
        <w:spacing w:after="0"/>
        <w:ind w:left="0"/>
        <w:jc w:val="both"/>
      </w:pPr>
      <w:r>
        <w:rPr>
          <w:rFonts w:ascii="Times New Roman"/>
          <w:b w:val="false"/>
          <w:i w:val="false"/>
          <w:color w:val="000000"/>
          <w:sz w:val="28"/>
        </w:rPr>
        <w:t>      2) менің туған өлкем;</w:t>
      </w:r>
    </w:p>
    <w:p>
      <w:pPr>
        <w:spacing w:after="0"/>
        <w:ind w:left="0"/>
        <w:jc w:val="both"/>
      </w:pPr>
      <w:r>
        <w:rPr>
          <w:rFonts w:ascii="Times New Roman"/>
          <w:b w:val="false"/>
          <w:i w:val="false"/>
          <w:color w:val="000000"/>
          <w:sz w:val="28"/>
        </w:rPr>
        <w:t>      3) тарих беттері.</w:t>
      </w:r>
    </w:p>
    <w:bookmarkStart w:name="z1551" w:id="1549"/>
    <w:p>
      <w:pPr>
        <w:spacing w:after="0"/>
        <w:ind w:left="0"/>
        <w:jc w:val="both"/>
      </w:pPr>
      <w:r>
        <w:rPr>
          <w:rFonts w:ascii="Times New Roman"/>
          <w:b w:val="false"/>
          <w:i w:val="false"/>
          <w:color w:val="000000"/>
          <w:sz w:val="28"/>
        </w:rPr>
        <w:t>
      566. "Мен және қоғам" бөлімі келесі бөлімшелерді қамтиды:</w:t>
      </w:r>
    </w:p>
    <w:bookmarkEnd w:id="1549"/>
    <w:p>
      <w:pPr>
        <w:spacing w:after="0"/>
        <w:ind w:left="0"/>
        <w:jc w:val="both"/>
      </w:pPr>
      <w:r>
        <w:rPr>
          <w:rFonts w:ascii="Times New Roman"/>
          <w:b w:val="false"/>
          <w:i w:val="false"/>
          <w:color w:val="000000"/>
          <w:sz w:val="28"/>
        </w:rPr>
        <w:t>      1) менің отбасым;</w:t>
      </w:r>
    </w:p>
    <w:p>
      <w:pPr>
        <w:spacing w:after="0"/>
        <w:ind w:left="0"/>
        <w:jc w:val="both"/>
      </w:pPr>
      <w:r>
        <w:rPr>
          <w:rFonts w:ascii="Times New Roman"/>
          <w:b w:val="false"/>
          <w:i w:val="false"/>
          <w:color w:val="000000"/>
          <w:sz w:val="28"/>
        </w:rPr>
        <w:t>      2) мен - баламын;</w:t>
      </w:r>
    </w:p>
    <w:p>
      <w:pPr>
        <w:spacing w:after="0"/>
        <w:ind w:left="0"/>
        <w:jc w:val="both"/>
      </w:pPr>
      <w:r>
        <w:rPr>
          <w:rFonts w:ascii="Times New Roman"/>
          <w:b w:val="false"/>
          <w:i w:val="false"/>
          <w:color w:val="000000"/>
          <w:sz w:val="28"/>
        </w:rPr>
        <w:t>      3) менің мектебім;</w:t>
      </w:r>
    </w:p>
    <w:p>
      <w:pPr>
        <w:spacing w:after="0"/>
        <w:ind w:left="0"/>
        <w:jc w:val="both"/>
      </w:pPr>
      <w:r>
        <w:rPr>
          <w:rFonts w:ascii="Times New Roman"/>
          <w:b w:val="false"/>
          <w:i w:val="false"/>
          <w:color w:val="000000"/>
          <w:sz w:val="28"/>
        </w:rPr>
        <w:t>      4) мамандықтар;</w:t>
      </w:r>
    </w:p>
    <w:p>
      <w:pPr>
        <w:spacing w:after="0"/>
        <w:ind w:left="0"/>
        <w:jc w:val="both"/>
      </w:pPr>
      <w:r>
        <w:rPr>
          <w:rFonts w:ascii="Times New Roman"/>
          <w:b w:val="false"/>
          <w:i w:val="false"/>
          <w:color w:val="000000"/>
          <w:sz w:val="28"/>
        </w:rPr>
        <w:t>      5) байланыс құралдары және көліктер.</w:t>
      </w:r>
    </w:p>
    <w:bookmarkStart w:name="z1552" w:id="1550"/>
    <w:p>
      <w:pPr>
        <w:spacing w:after="0"/>
        <w:ind w:left="0"/>
        <w:jc w:val="both"/>
      </w:pPr>
      <w:r>
        <w:rPr>
          <w:rFonts w:ascii="Times New Roman"/>
          <w:b w:val="false"/>
          <w:i w:val="false"/>
          <w:color w:val="000000"/>
          <w:sz w:val="28"/>
        </w:rPr>
        <w:t>
      567. "Менің туған өлкем" бөлімі келесі бөлімшені қамтиды:</w:t>
      </w:r>
    </w:p>
    <w:bookmarkEnd w:id="1550"/>
    <w:p>
      <w:pPr>
        <w:spacing w:after="0"/>
        <w:ind w:left="0"/>
        <w:jc w:val="both"/>
      </w:pPr>
      <w:r>
        <w:rPr>
          <w:rFonts w:ascii="Times New Roman"/>
          <w:b w:val="false"/>
          <w:i w:val="false"/>
          <w:color w:val="000000"/>
          <w:sz w:val="28"/>
        </w:rPr>
        <w:t>      1) менің Отаным Қазақстан.</w:t>
      </w:r>
    </w:p>
    <w:bookmarkStart w:name="z1553" w:id="1551"/>
    <w:p>
      <w:pPr>
        <w:spacing w:after="0"/>
        <w:ind w:left="0"/>
        <w:jc w:val="both"/>
      </w:pPr>
      <w:r>
        <w:rPr>
          <w:rFonts w:ascii="Times New Roman"/>
          <w:b w:val="false"/>
          <w:i w:val="false"/>
          <w:color w:val="000000"/>
          <w:sz w:val="28"/>
        </w:rPr>
        <w:t>
      568. "Тарих беттері" бөлімі келесі бөлімшелерді қамтиды:</w:t>
      </w:r>
    </w:p>
    <w:bookmarkEnd w:id="1551"/>
    <w:p>
      <w:pPr>
        <w:spacing w:after="0"/>
        <w:ind w:left="0"/>
        <w:jc w:val="both"/>
      </w:pPr>
      <w:r>
        <w:rPr>
          <w:rFonts w:ascii="Times New Roman"/>
          <w:b w:val="false"/>
          <w:i w:val="false"/>
          <w:color w:val="000000"/>
          <w:sz w:val="28"/>
        </w:rPr>
        <w:t>      1) өнер және мәдениет;</w:t>
      </w:r>
    </w:p>
    <w:p>
      <w:pPr>
        <w:spacing w:after="0"/>
        <w:ind w:left="0"/>
        <w:jc w:val="both"/>
      </w:pPr>
      <w:r>
        <w:rPr>
          <w:rFonts w:ascii="Times New Roman"/>
          <w:b w:val="false"/>
          <w:i w:val="false"/>
          <w:color w:val="000000"/>
          <w:sz w:val="28"/>
        </w:rPr>
        <w:t>      2) тәуелсіз Қазақстан.</w:t>
      </w:r>
    </w:p>
    <w:bookmarkStart w:name="z1554" w:id="1552"/>
    <w:p>
      <w:pPr>
        <w:spacing w:after="0"/>
        <w:ind w:left="0"/>
        <w:jc w:val="both"/>
      </w:pPr>
      <w:r>
        <w:rPr>
          <w:rFonts w:ascii="Times New Roman"/>
          <w:b w:val="false"/>
          <w:i w:val="false"/>
          <w:color w:val="000000"/>
          <w:sz w:val="28"/>
        </w:rPr>
        <w:t>
      569. Оқыту мақсаттарының жүйесі:</w:t>
      </w:r>
    </w:p>
    <w:bookmarkEnd w:id="1552"/>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96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Мен және қоғам</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Мен және менің отбасым</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 отбасында тілектестік өзара қарым-қатынас тәрбиелеу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 отбасы мүшелерін білу және атау, отбасы мүшелерімен бірлесе күш жетерлік жұмысты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 заттарды білу немесе топтастыру (ойыншықтар, ыдыс, жиһаз, көлік, киім, аяқ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 қоғамдық жерлердегі жүріс-тұрыстың қарапайым ережелері туралы түсініктерін қалыптастыру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Менің мектебім</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мұғалім мамандығы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0.1.2.2 мектептегі тәртіптің қарапайым ережелері туралы түсініктерінн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 мектеп құрал-жабдықтары туралы түсініктерін қалыптастыру (портфель, дәптер, кітап, қалам, қарындаш, пенал, альбом, түрлі түсті қарындаштар)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 мектеп құрал-жабдықтарының мәні туралы түсініктерін қалыптастыру (кітап оқу үшін, қалам жазу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 иллюстрацияға сүйене отырып макроәлеуметтік орта туралы түсініктерін қалыптастыру: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 мұғалім мамандығына құрмет сезімін қалыптастыру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Мамандықтар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 иллюстрацияға сүйене отырып, мамандықтар туралы түсініктерін қалыптастыру: жүргізуші, дәрігер,сатушы, шаштаразшы, пошташы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 сюжетті-рөлдік ойындарындағы атрибуттар (ерекше белгілер) туралы білімдерін қалыптастыру: дүкен, аурухана, шаштараз, пошта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0.1.3.3 ойын әрекеттерінің ретін жаңғырту, ойынға сюжетті ойын элементтерін еңгізу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 ойын әрекеттерін үлгі бойынша, күрделі емес ауызша тапсырмалар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 балаларды сюжетті-рөлдік ойын барысында шынайы өмірдегі жағдаяттарды және ересектердің мамандықтарын көрсетуге үйретуді жалғастыру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 ойын барысында адамдардың өзара қатынастарын жеткізе білу қабілетін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 сюжетті-рөлдік ойындар барысында құрал-сайман заттарын және қосалқы жабдықтарды қолдана білуін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 сюжетті рөлдік ойындар барысында ойын әрекеттерін сөйлеу тілімен қостауға ынталандыру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Байланыс құралдары және көліктер</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 иллюстрацияға сүйене отырып, жүру жеріне және қызметіне қарай көліктердің түрлерін ажырата білуге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 иллюстрацияға сүйене отырып, байланыс құралдарын ажыратуға үйрету (телефондар - үй, ұялы, компьютер,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 теледидар, компьютер қарау кезінде көру арқылы қабылдауын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 телефонды қолдану кезінде есту арқылы қабылдауын дамыту</w:t>
            </w:r>
          </w:p>
        </w:tc>
      </w:tr>
    </w:tbl>
    <w:bookmarkStart w:name="z1555" w:id="1553"/>
    <w:p>
      <w:pPr>
        <w:spacing w:after="0"/>
        <w:ind w:left="0"/>
        <w:jc w:val="both"/>
      </w:pPr>
      <w:r>
        <w:rPr>
          <w:rFonts w:ascii="Times New Roman"/>
          <w:b w:val="false"/>
          <w:i w:val="false"/>
          <w:color w:val="000000"/>
          <w:sz w:val="28"/>
        </w:rPr>
        <w:t>
      570. "Мен және менің отбасым" бөлімшесін іске асыру бойынша күтілетін нәтижелері:</w:t>
      </w:r>
    </w:p>
    <w:bookmarkEnd w:id="1553"/>
    <w:p>
      <w:pPr>
        <w:spacing w:after="0"/>
        <w:ind w:left="0"/>
        <w:jc w:val="both"/>
      </w:pPr>
      <w:r>
        <w:rPr>
          <w:rFonts w:ascii="Times New Roman"/>
          <w:b w:val="false"/>
          <w:i w:val="false"/>
          <w:color w:val="000000"/>
          <w:sz w:val="28"/>
        </w:rPr>
        <w:t xml:space="preserve">      1) отбасы мүшелерін біледі және атайды; </w:t>
      </w:r>
    </w:p>
    <w:p>
      <w:pPr>
        <w:spacing w:after="0"/>
        <w:ind w:left="0"/>
        <w:jc w:val="both"/>
      </w:pPr>
      <w:r>
        <w:rPr>
          <w:rFonts w:ascii="Times New Roman"/>
          <w:b w:val="false"/>
          <w:i w:val="false"/>
          <w:color w:val="000000"/>
          <w:sz w:val="28"/>
        </w:rPr>
        <w:t xml:space="preserve">      2) отбасы мүшелерімен бірлесе күш жетерлік жұмысты атқара алады; </w:t>
      </w:r>
    </w:p>
    <w:p>
      <w:pPr>
        <w:spacing w:after="0"/>
        <w:ind w:left="0"/>
        <w:jc w:val="both"/>
      </w:pPr>
      <w:r>
        <w:rPr>
          <w:rFonts w:ascii="Times New Roman"/>
          <w:b w:val="false"/>
          <w:i w:val="false"/>
          <w:color w:val="000000"/>
          <w:sz w:val="28"/>
        </w:rPr>
        <w:t xml:space="preserve">      3) заттарды біледі және топтастырады (ойыншықтар, ыдыс, жиһаз, көлік, киім, аяқкиім); </w:t>
      </w:r>
    </w:p>
    <w:p>
      <w:pPr>
        <w:spacing w:after="0"/>
        <w:ind w:left="0"/>
        <w:jc w:val="both"/>
      </w:pPr>
      <w:r>
        <w:rPr>
          <w:rFonts w:ascii="Times New Roman"/>
          <w:b w:val="false"/>
          <w:i w:val="false"/>
          <w:color w:val="000000"/>
          <w:sz w:val="28"/>
        </w:rPr>
        <w:t>      4) қоғамдық жерлердегі қарапайым тәртіп ережелері туралы түсініктері бар.</w:t>
      </w:r>
    </w:p>
    <w:bookmarkStart w:name="z1556" w:id="1554"/>
    <w:p>
      <w:pPr>
        <w:spacing w:after="0"/>
        <w:ind w:left="0"/>
        <w:jc w:val="both"/>
      </w:pPr>
      <w:r>
        <w:rPr>
          <w:rFonts w:ascii="Times New Roman"/>
          <w:b w:val="false"/>
          <w:i w:val="false"/>
          <w:color w:val="000000"/>
          <w:sz w:val="28"/>
        </w:rPr>
        <w:t>
      571. "Менің мектебім" бөлімшесін іске асыру бойынша күтілетін нәтижелері:</w:t>
      </w:r>
    </w:p>
    <w:bookmarkEnd w:id="1554"/>
    <w:p>
      <w:pPr>
        <w:spacing w:after="0"/>
        <w:ind w:left="0"/>
        <w:jc w:val="both"/>
      </w:pPr>
      <w:r>
        <w:rPr>
          <w:rFonts w:ascii="Times New Roman"/>
          <w:b w:val="false"/>
          <w:i w:val="false"/>
          <w:color w:val="000000"/>
          <w:sz w:val="28"/>
        </w:rPr>
        <w:t xml:space="preserve">      1) мұғалім мамандығы туралы; мектептегі тәртіп қарапайым ережелері туралы түсініктері бар; </w:t>
      </w:r>
    </w:p>
    <w:p>
      <w:pPr>
        <w:spacing w:after="0"/>
        <w:ind w:left="0"/>
        <w:jc w:val="both"/>
      </w:pPr>
      <w:r>
        <w:rPr>
          <w:rFonts w:ascii="Times New Roman"/>
          <w:b w:val="false"/>
          <w:i w:val="false"/>
          <w:color w:val="000000"/>
          <w:sz w:val="28"/>
        </w:rPr>
        <w:t>      2) мектеп құрал-жабдықтары (портфель, дәптер, кітап, қалам, қарандаш, пенал, альбом, түрлі-түсті қарандаштар), олардың мәні туралы түсініктері бар.</w:t>
      </w:r>
    </w:p>
    <w:bookmarkStart w:name="z1557" w:id="1555"/>
    <w:p>
      <w:pPr>
        <w:spacing w:after="0"/>
        <w:ind w:left="0"/>
        <w:jc w:val="both"/>
      </w:pPr>
      <w:r>
        <w:rPr>
          <w:rFonts w:ascii="Times New Roman"/>
          <w:b w:val="false"/>
          <w:i w:val="false"/>
          <w:color w:val="000000"/>
          <w:sz w:val="28"/>
        </w:rPr>
        <w:t>
      572. "Мамандықтар" бөлімшесін іске асыру бойынша күтілетін нәтижелері:</w:t>
      </w:r>
    </w:p>
    <w:bookmarkEnd w:id="1555"/>
    <w:p>
      <w:pPr>
        <w:spacing w:after="0"/>
        <w:ind w:left="0"/>
        <w:jc w:val="both"/>
      </w:pPr>
      <w:r>
        <w:rPr>
          <w:rFonts w:ascii="Times New Roman"/>
          <w:b w:val="false"/>
          <w:i w:val="false"/>
          <w:color w:val="000000"/>
          <w:sz w:val="28"/>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pPr>
        <w:spacing w:after="0"/>
        <w:ind w:left="0"/>
        <w:jc w:val="both"/>
      </w:pPr>
      <w:r>
        <w:rPr>
          <w:rFonts w:ascii="Times New Roman"/>
          <w:b w:val="false"/>
          <w:i w:val="false"/>
          <w:color w:val="000000"/>
          <w:sz w:val="28"/>
        </w:rPr>
        <w:t xml:space="preserve">      2) үлгі немесе педагогтың ұсынысы бойынша таныс рөлдерді орындайды; </w:t>
      </w:r>
    </w:p>
    <w:p>
      <w:pPr>
        <w:spacing w:after="0"/>
        <w:ind w:left="0"/>
        <w:jc w:val="both"/>
      </w:pPr>
      <w:r>
        <w:rPr>
          <w:rFonts w:ascii="Times New Roman"/>
          <w:b w:val="false"/>
          <w:i w:val="false"/>
          <w:color w:val="000000"/>
          <w:sz w:val="28"/>
        </w:rPr>
        <w:t>      3) ойын сюжетіне бағынады; сюжетті-рөлдік ойындарындағы атрибуттарды ажыратады (аурухана,дүкен, шаштараз, пошта).</w:t>
      </w:r>
    </w:p>
    <w:bookmarkStart w:name="z1558" w:id="1556"/>
    <w:p>
      <w:pPr>
        <w:spacing w:after="0"/>
        <w:ind w:left="0"/>
        <w:jc w:val="both"/>
      </w:pPr>
      <w:r>
        <w:rPr>
          <w:rFonts w:ascii="Times New Roman"/>
          <w:b w:val="false"/>
          <w:i w:val="false"/>
          <w:color w:val="000000"/>
          <w:sz w:val="28"/>
        </w:rPr>
        <w:t>
      573. "Байланыс құралдары мен көліктер" бөлімшесін іске асыру бойынша күтілетін нәтижелері:</w:t>
      </w:r>
    </w:p>
    <w:bookmarkEnd w:id="1556"/>
    <w:p>
      <w:pPr>
        <w:spacing w:after="0"/>
        <w:ind w:left="0"/>
        <w:jc w:val="both"/>
      </w:pPr>
      <w:r>
        <w:rPr>
          <w:rFonts w:ascii="Times New Roman"/>
          <w:b w:val="false"/>
          <w:i w:val="false"/>
          <w:color w:val="000000"/>
          <w:sz w:val="28"/>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pPr>
        <w:spacing w:after="0"/>
        <w:ind w:left="0"/>
        <w:jc w:val="both"/>
      </w:pPr>
      <w:r>
        <w:rPr>
          <w:rFonts w:ascii="Times New Roman"/>
          <w:b w:val="false"/>
          <w:i w:val="false"/>
          <w:color w:val="000000"/>
          <w:sz w:val="28"/>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pPr>
        <w:spacing w:after="0"/>
        <w:ind w:left="0"/>
        <w:jc w:val="both"/>
      </w:pPr>
      <w:r>
        <w:rPr>
          <w:rFonts w:ascii="Times New Roman"/>
          <w:b w:val="false"/>
          <w:i w:val="false"/>
          <w:color w:val="000000"/>
          <w:sz w:val="28"/>
        </w:rPr>
        <w:t>      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90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Менің туған өлкем</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Менің Отаным - Қазақстан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иллюстарцияға сүйене отырып немесе педагогтің түсіндіруі бойынша жыл мезгілдерін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 бала тұратын жердің табиғат жағдайы туралы түсінігін педагогтің көмегімен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 жыл мезгілдерінің ауысымдық өзгерістері туралы түсінігін қалыптастыру (күз, қыс, көктем, жаз, олардың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ауа райының қалпы туралы білімдерін жетілдіру (бұлтты, күн шуақты)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 апта күндері туралы білімдерін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 табиғат құбылыстары туралы білімдерін кеңейту (күннің күркіреуі, найзағай, кемпірқосақ)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 тәулік мезгілдері (таңертең, күндіз, кеш, түн), апта күндері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bookmarkStart w:name="z1559" w:id="1557"/>
    <w:p>
      <w:pPr>
        <w:spacing w:after="0"/>
        <w:ind w:left="0"/>
        <w:jc w:val="both"/>
      </w:pPr>
      <w:r>
        <w:rPr>
          <w:rFonts w:ascii="Times New Roman"/>
          <w:b w:val="false"/>
          <w:i w:val="false"/>
          <w:color w:val="000000"/>
          <w:sz w:val="28"/>
        </w:rPr>
        <w:t>
      574. "Қазақстан - менің Отаным" бөлімшесін іске асыру бойынша күтілетін нәтижелері:</w:t>
      </w:r>
    </w:p>
    <w:bookmarkEnd w:id="1557"/>
    <w:p>
      <w:pPr>
        <w:spacing w:after="0"/>
        <w:ind w:left="0"/>
        <w:jc w:val="both"/>
      </w:pPr>
      <w:r>
        <w:rPr>
          <w:rFonts w:ascii="Times New Roman"/>
          <w:b w:val="false"/>
          <w:i w:val="false"/>
          <w:color w:val="000000"/>
          <w:sz w:val="28"/>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pPr>
        <w:spacing w:after="0"/>
        <w:ind w:left="0"/>
        <w:jc w:val="both"/>
      </w:pPr>
      <w:r>
        <w:rPr>
          <w:rFonts w:ascii="Times New Roman"/>
          <w:b w:val="false"/>
          <w:i w:val="false"/>
          <w:color w:val="000000"/>
          <w:sz w:val="28"/>
        </w:rPr>
        <w:t>      2) жыл мезгілдерінің негізгі белгілерін атайды;</w:t>
      </w:r>
    </w:p>
    <w:p>
      <w:pPr>
        <w:spacing w:after="0"/>
        <w:ind w:left="0"/>
        <w:jc w:val="both"/>
      </w:pPr>
      <w:r>
        <w:rPr>
          <w:rFonts w:ascii="Times New Roman"/>
          <w:b w:val="false"/>
          <w:i w:val="false"/>
          <w:color w:val="000000"/>
          <w:sz w:val="28"/>
        </w:rPr>
        <w:t xml:space="preserve">      3) табиғат күнтізбесінен жаңбырды, қарды, күн шуақты, бұлтты күндерді көрсетеді және сөйлеу мүмкіндіктеріне қарай атайды; </w:t>
      </w:r>
    </w:p>
    <w:p>
      <w:pPr>
        <w:spacing w:after="0"/>
        <w:ind w:left="0"/>
        <w:jc w:val="both"/>
      </w:pPr>
      <w:r>
        <w:rPr>
          <w:rFonts w:ascii="Times New Roman"/>
          <w:b w:val="false"/>
          <w:i w:val="false"/>
          <w:color w:val="000000"/>
          <w:sz w:val="28"/>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pPr>
        <w:spacing w:after="0"/>
        <w:ind w:left="0"/>
        <w:jc w:val="both"/>
      </w:pPr>
      <w:r>
        <w:rPr>
          <w:rFonts w:ascii="Times New Roman"/>
          <w:b w:val="false"/>
          <w:i w:val="false"/>
          <w:color w:val="000000"/>
          <w:sz w:val="28"/>
        </w:rPr>
        <w:t xml:space="preserve">      5) ауа райының ағымды қалпын анықтайды: күн шуақты, жаңбырлы, бұлтты, суық, жылы; </w:t>
      </w:r>
    </w:p>
    <w:p>
      <w:pPr>
        <w:spacing w:after="0"/>
        <w:ind w:left="0"/>
        <w:jc w:val="both"/>
      </w:pPr>
      <w:r>
        <w:rPr>
          <w:rFonts w:ascii="Times New Roman"/>
          <w:b w:val="false"/>
          <w:i w:val="false"/>
          <w:color w:val="000000"/>
          <w:sz w:val="28"/>
        </w:rPr>
        <w:t xml:space="preserve">      6) аудиожазылым бойынша жаңбырдың сіркіреуі, желдің соғуы, күннің күркіреуін ажырата біледі. </w:t>
      </w:r>
    </w:p>
    <w:p>
      <w:pPr>
        <w:spacing w:after="0"/>
        <w:ind w:left="0"/>
        <w:jc w:val="both"/>
      </w:pPr>
      <w:r>
        <w:rPr>
          <w:rFonts w:ascii="Times New Roman"/>
          <w:b w:val="false"/>
          <w:i w:val="false"/>
          <w:color w:val="000000"/>
          <w:sz w:val="28"/>
        </w:rPr>
        <w:t>      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9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Тарих беттері</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Өнер және мәдениет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иллюстрация және ауызша нұсқау бойынша қазақ киіз үйінің құрылымы мен ішкі жабдықталуы туралы бастапқы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қазақтың ұлттық ыдыс-аяқтары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 ұлттық киімдер туралытүсініктерін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 қазақ халқының салт-дәстүрлері туралы түсініктерін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ұлттық тағамдартуралы түсініктерін қалыптастыру: бауырсақ бешбармақ, айран, наурыз 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 қазақтың қимыл-қозғалыс ойындарынойнап үйрету: асық, арқан тарту, орамал тастау, бәйге, теңге алу, көтермек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 Қазақстан Республикасының мейрамдары (Наурыз, Тәуелсіздік күні, Қала күні, 1 мамыр, 9 мамыр) туралы түсініктерін қалыптастыру</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Тәуелсіз Қазақстан</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 мемлекеттік рәміздер туралы білімін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 қолын кеудеге қойып, қатарда түзу тұруды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 Қазақстанның Әнұранына қосылып әндету арқылы есту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 өз елінің атауы туралы түсініктерін қалыптастыру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 Қазақстанның бас қаласы (Астана), Қазақстан Президенті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0.3.2.6 өзі тұратын қаланың атауы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0.3.2.7 иллюстрация бойынша өзі тұратын қаланың көрікті жерлері туралы түсініктерін қалыптастыру (кинотеатлар, театрлар, парктер, мұражайлар) </w:t>
            </w:r>
          </w:p>
        </w:tc>
      </w:tr>
    </w:tbl>
    <w:bookmarkStart w:name="z1560" w:id="1558"/>
    <w:p>
      <w:pPr>
        <w:spacing w:after="0"/>
        <w:ind w:left="0"/>
        <w:jc w:val="both"/>
      </w:pPr>
      <w:r>
        <w:rPr>
          <w:rFonts w:ascii="Times New Roman"/>
          <w:b w:val="false"/>
          <w:i w:val="false"/>
          <w:color w:val="000000"/>
          <w:sz w:val="28"/>
        </w:rPr>
        <w:t>
      575. "Өнер және мәдениет" бөлімшесін іске асыру бойынша күтілетін нәтижелері:</w:t>
      </w:r>
    </w:p>
    <w:bookmarkEnd w:id="1558"/>
    <w:p>
      <w:pPr>
        <w:spacing w:after="0"/>
        <w:ind w:left="0"/>
        <w:jc w:val="both"/>
      </w:pPr>
      <w:r>
        <w:rPr>
          <w:rFonts w:ascii="Times New Roman"/>
          <w:b w:val="false"/>
          <w:i w:val="false"/>
          <w:color w:val="000000"/>
          <w:sz w:val="28"/>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pPr>
        <w:spacing w:after="0"/>
        <w:ind w:left="0"/>
        <w:jc w:val="both"/>
      </w:pPr>
      <w:r>
        <w:rPr>
          <w:rFonts w:ascii="Times New Roman"/>
          <w:b w:val="false"/>
          <w:i w:val="false"/>
          <w:color w:val="000000"/>
          <w:sz w:val="28"/>
        </w:rPr>
        <w:t xml:space="preserve">      2) ересектің қолдауымен қазақтың қимыл-қозғалыс ойындарын ойнауды біледі; </w:t>
      </w:r>
    </w:p>
    <w:p>
      <w:pPr>
        <w:spacing w:after="0"/>
        <w:ind w:left="0"/>
        <w:jc w:val="both"/>
      </w:pPr>
      <w:r>
        <w:rPr>
          <w:rFonts w:ascii="Times New Roman"/>
          <w:b w:val="false"/>
          <w:i w:val="false"/>
          <w:color w:val="000000"/>
          <w:sz w:val="28"/>
        </w:rPr>
        <w:t>      3) үлкендерге және кішілерге сыйластықпен қарайды;</w:t>
      </w:r>
    </w:p>
    <w:p>
      <w:pPr>
        <w:spacing w:after="0"/>
        <w:ind w:left="0"/>
        <w:jc w:val="both"/>
      </w:pPr>
      <w:r>
        <w:rPr>
          <w:rFonts w:ascii="Times New Roman"/>
          <w:b w:val="false"/>
          <w:i w:val="false"/>
          <w:color w:val="000000"/>
          <w:sz w:val="28"/>
        </w:rPr>
        <w:t>      4) Қазақстан Республикасының мейрамдары: Наурыз, Тәуелсіздік күні, Қала күні, 1 мамыр, 9 мамыртуралы түсініктері бар.</w:t>
      </w:r>
    </w:p>
    <w:bookmarkStart w:name="z1561" w:id="1559"/>
    <w:p>
      <w:pPr>
        <w:spacing w:after="0"/>
        <w:ind w:left="0"/>
        <w:jc w:val="both"/>
      </w:pPr>
      <w:r>
        <w:rPr>
          <w:rFonts w:ascii="Times New Roman"/>
          <w:b w:val="false"/>
          <w:i w:val="false"/>
          <w:color w:val="000000"/>
          <w:sz w:val="28"/>
        </w:rPr>
        <w:t>
      576. "Тәуелсіз Қазақстан" бөлімшесін іске асыру бойынша күтілетін нәтижелері:</w:t>
      </w:r>
    </w:p>
    <w:bookmarkEnd w:id="1559"/>
    <w:p>
      <w:pPr>
        <w:spacing w:after="0"/>
        <w:ind w:left="0"/>
        <w:jc w:val="both"/>
      </w:pPr>
      <w:r>
        <w:rPr>
          <w:rFonts w:ascii="Times New Roman"/>
          <w:b w:val="false"/>
          <w:i w:val="false"/>
          <w:color w:val="000000"/>
          <w:sz w:val="28"/>
        </w:rPr>
        <w:t xml:space="preserve">      1) өз елінің атауын біледі; </w:t>
      </w:r>
    </w:p>
    <w:p>
      <w:pPr>
        <w:spacing w:after="0"/>
        <w:ind w:left="0"/>
        <w:jc w:val="both"/>
      </w:pPr>
      <w:r>
        <w:rPr>
          <w:rFonts w:ascii="Times New Roman"/>
          <w:b w:val="false"/>
          <w:i w:val="false"/>
          <w:color w:val="000000"/>
          <w:sz w:val="28"/>
        </w:rPr>
        <w:t xml:space="preserve">      2) Қазақстанның бас қаласы (Астана) туралы, Алматы - еліміздің ең ірі және өзі тұратын қаласы ретінде түсінігі бар; </w:t>
      </w:r>
    </w:p>
    <w:p>
      <w:pPr>
        <w:spacing w:after="0"/>
        <w:ind w:left="0"/>
        <w:jc w:val="both"/>
      </w:pPr>
      <w:r>
        <w:rPr>
          <w:rFonts w:ascii="Times New Roman"/>
          <w:b w:val="false"/>
          <w:i w:val="false"/>
          <w:color w:val="000000"/>
          <w:sz w:val="28"/>
        </w:rPr>
        <w:t xml:space="preserve">      3) өзі тұратын қаланың атауын біледі; </w:t>
      </w:r>
    </w:p>
    <w:p>
      <w:pPr>
        <w:spacing w:after="0"/>
        <w:ind w:left="0"/>
        <w:jc w:val="both"/>
      </w:pPr>
      <w:r>
        <w:rPr>
          <w:rFonts w:ascii="Times New Roman"/>
          <w:b w:val="false"/>
          <w:i w:val="false"/>
          <w:color w:val="000000"/>
          <w:sz w:val="28"/>
        </w:rPr>
        <w:t xml:space="preserve">      4) мемлекеттік рәміздер туралы түсінігі бар; мемлекеттік рәміздерді иллюстрациядан көрсетеді; </w:t>
      </w:r>
    </w:p>
    <w:p>
      <w:pPr>
        <w:spacing w:after="0"/>
        <w:ind w:left="0"/>
        <w:jc w:val="both"/>
      </w:pPr>
      <w:r>
        <w:rPr>
          <w:rFonts w:ascii="Times New Roman"/>
          <w:b w:val="false"/>
          <w:i w:val="false"/>
          <w:color w:val="000000"/>
          <w:sz w:val="28"/>
        </w:rPr>
        <w:t xml:space="preserve">      5) әнұранды орындайды (сөйлеу тілі мүмкіндіктеріне қарай); </w:t>
      </w:r>
    </w:p>
    <w:p>
      <w:pPr>
        <w:spacing w:after="0"/>
        <w:ind w:left="0"/>
        <w:jc w:val="both"/>
      </w:pPr>
      <w:r>
        <w:rPr>
          <w:rFonts w:ascii="Times New Roman"/>
          <w:b w:val="false"/>
          <w:i w:val="false"/>
          <w:color w:val="000000"/>
          <w:sz w:val="28"/>
        </w:rPr>
        <w:t>      6) иллюстрация бойынша өзі тұратын қаладағы көрікті жерлер(кинотеатрлар, театрлар, саябақтар, мұражайлар) туралы түсініктері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62" w:id="156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5-қосымша</w:t>
            </w:r>
          </w:p>
          <w:bookmarkEnd w:id="156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63" w:id="156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xml:space="preserve">
міндетін атқарушының </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6-қосымша</w:t>
            </w:r>
          </w:p>
          <w:bookmarkEnd w:id="1561"/>
        </w:tc>
      </w:tr>
    </w:tbl>
    <w:bookmarkStart w:name="z1564" w:id="1562"/>
    <w:p>
      <w:pPr>
        <w:spacing w:after="0"/>
        <w:ind w:left="0"/>
        <w:jc w:val="left"/>
      </w:pPr>
      <w:r>
        <w:rPr>
          <w:rFonts w:ascii="Times New Roman"/>
          <w:b/>
          <w:i w:val="false"/>
          <w:color w:val="000000"/>
        </w:rPr>
        <w:t xml:space="preserve"> 
Тірек-қимыл аппараты бұзылған балаларды мектепке дейінгі тәрбиелеу мен оқытудың үлгілік оқу бағдарламасы</w:t>
      </w:r>
    </w:p>
    <w:bookmarkEnd w:id="1562"/>
    <w:bookmarkStart w:name="z1565" w:id="1563"/>
    <w:p>
      <w:pPr>
        <w:spacing w:after="0"/>
        <w:ind w:left="0"/>
        <w:jc w:val="left"/>
      </w:pPr>
      <w:r>
        <w:rPr>
          <w:rFonts w:ascii="Times New Roman"/>
          <w:b/>
          <w:i w:val="false"/>
          <w:color w:val="000000"/>
        </w:rPr>
        <w:t xml:space="preserve"> 
1-тарау. Түсіндірме жазба</w:t>
      </w:r>
    </w:p>
    <w:bookmarkEnd w:id="1563"/>
    <w:bookmarkStart w:name="z1566" w:id="1564"/>
    <w:p>
      <w:pPr>
        <w:spacing w:after="0"/>
        <w:ind w:left="0"/>
        <w:jc w:val="both"/>
      </w:pPr>
      <w:r>
        <w:rPr>
          <w:rFonts w:ascii="Times New Roman"/>
          <w:b w:val="false"/>
          <w:i w:val="false"/>
          <w:color w:val="000000"/>
          <w:sz w:val="28"/>
        </w:rPr>
        <w:t>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564"/>
    <w:bookmarkStart w:name="z1567" w:id="1565"/>
    <w:p>
      <w:pPr>
        <w:spacing w:after="0"/>
        <w:ind w:left="0"/>
        <w:jc w:val="both"/>
      </w:pPr>
      <w:r>
        <w:rPr>
          <w:rFonts w:ascii="Times New Roman"/>
          <w:b w:val="false"/>
          <w:i w:val="false"/>
          <w:color w:val="000000"/>
          <w:sz w:val="28"/>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bookmarkEnd w:id="1565"/>
    <w:bookmarkStart w:name="z1568" w:id="1566"/>
    <w:p>
      <w:pPr>
        <w:spacing w:after="0"/>
        <w:ind w:left="0"/>
        <w:jc w:val="both"/>
      </w:pPr>
      <w:r>
        <w:rPr>
          <w:rFonts w:ascii="Times New Roman"/>
          <w:b w:val="false"/>
          <w:i w:val="false"/>
          <w:color w:val="000000"/>
          <w:sz w:val="28"/>
        </w:rPr>
        <w:t xml:space="preserve">
      3. Бағдарлама міндеттері: </w:t>
      </w:r>
    </w:p>
    <w:bookmarkEnd w:id="1566"/>
    <w:p>
      <w:pPr>
        <w:spacing w:after="0"/>
        <w:ind w:left="0"/>
        <w:jc w:val="both"/>
      </w:pPr>
      <w:r>
        <w:rPr>
          <w:rFonts w:ascii="Times New Roman"/>
          <w:b w:val="false"/>
          <w:i w:val="false"/>
          <w:color w:val="000000"/>
          <w:sz w:val="28"/>
        </w:rPr>
        <w:t>      1) бас, мойын, кеуде және аяқ-қолдың дұрыс бақылауын қамтамасыз ететін бойын түзеу және тепе-теңдік реакцияларын дамыту;</w:t>
      </w:r>
    </w:p>
    <w:p>
      <w:pPr>
        <w:spacing w:after="0"/>
        <w:ind w:left="0"/>
        <w:jc w:val="both"/>
      </w:pPr>
      <w:r>
        <w:rPr>
          <w:rFonts w:ascii="Times New Roman"/>
          <w:b w:val="false"/>
          <w:i w:val="false"/>
          <w:color w:val="000000"/>
          <w:sz w:val="28"/>
        </w:rPr>
        <w:t>      2) қол функциясын және заттық-манипулятивтті қызметін дамыту;</w:t>
      </w:r>
    </w:p>
    <w:p>
      <w:pPr>
        <w:spacing w:after="0"/>
        <w:ind w:left="0"/>
        <w:jc w:val="both"/>
      </w:pPr>
      <w:r>
        <w:rPr>
          <w:rFonts w:ascii="Times New Roman"/>
          <w:b w:val="false"/>
          <w:i w:val="false"/>
          <w:color w:val="000000"/>
          <w:sz w:val="28"/>
        </w:rPr>
        <w:t xml:space="preserve">      3) көру- моторлы координациясын дамыту; </w:t>
      </w:r>
    </w:p>
    <w:p>
      <w:pPr>
        <w:spacing w:after="0"/>
        <w:ind w:left="0"/>
        <w:jc w:val="both"/>
      </w:pPr>
      <w:r>
        <w:rPr>
          <w:rFonts w:ascii="Times New Roman"/>
          <w:b w:val="false"/>
          <w:i w:val="false"/>
          <w:color w:val="000000"/>
          <w:sz w:val="28"/>
        </w:rPr>
        <w:t xml:space="preserve">      4) дұрыс емес қалып пен күйді тежеу және жою; </w:t>
      </w:r>
    </w:p>
    <w:p>
      <w:pPr>
        <w:spacing w:after="0"/>
        <w:ind w:left="0"/>
        <w:jc w:val="both"/>
      </w:pPr>
      <w:r>
        <w:rPr>
          <w:rFonts w:ascii="Times New Roman"/>
          <w:b w:val="false"/>
          <w:i w:val="false"/>
          <w:color w:val="000000"/>
          <w:sz w:val="28"/>
        </w:rPr>
        <w:t>      5) екіншілік ақаулы қозғалыс стереотипінің қалыптасуының алдын алу;</w:t>
      </w:r>
    </w:p>
    <w:p>
      <w:pPr>
        <w:spacing w:after="0"/>
        <w:ind w:left="0"/>
        <w:jc w:val="both"/>
      </w:pPr>
      <w:r>
        <w:rPr>
          <w:rFonts w:ascii="Times New Roman"/>
          <w:b w:val="false"/>
          <w:i w:val="false"/>
          <w:color w:val="000000"/>
          <w:sz w:val="28"/>
        </w:rPr>
        <w:t xml:space="preserve">      6) омыртқа қисаюын тұрақтандыру; сколиоз корсетінің доғасын кішірейту; </w:t>
      </w:r>
    </w:p>
    <w:p>
      <w:pPr>
        <w:spacing w:after="0"/>
        <w:ind w:left="0"/>
        <w:jc w:val="both"/>
      </w:pPr>
      <w:r>
        <w:rPr>
          <w:rFonts w:ascii="Times New Roman"/>
          <w:b w:val="false"/>
          <w:i w:val="false"/>
          <w:color w:val="000000"/>
          <w:sz w:val="28"/>
        </w:rPr>
        <w:t xml:space="preserve">      7) бұлшық еттердің күш шыдамдылығын жоғарылату; табан мен сан бұлшық еттерін қатайту; </w:t>
      </w:r>
    </w:p>
    <w:p>
      <w:pPr>
        <w:spacing w:after="0"/>
        <w:ind w:left="0"/>
        <w:jc w:val="both"/>
      </w:pPr>
      <w:r>
        <w:rPr>
          <w:rFonts w:ascii="Times New Roman"/>
          <w:b w:val="false"/>
          <w:i w:val="false"/>
          <w:color w:val="000000"/>
          <w:sz w:val="28"/>
        </w:rPr>
        <w:t xml:space="preserve">      8) табан бірігулерін қалыптастыру; </w:t>
      </w:r>
    </w:p>
    <w:p>
      <w:pPr>
        <w:spacing w:after="0"/>
        <w:ind w:left="0"/>
        <w:jc w:val="both"/>
      </w:pPr>
      <w:r>
        <w:rPr>
          <w:rFonts w:ascii="Times New Roman"/>
          <w:b w:val="false"/>
          <w:i w:val="false"/>
          <w:color w:val="000000"/>
          <w:sz w:val="28"/>
        </w:rPr>
        <w:t xml:space="preserve">      9) дұрыс және уақытында сүйектенуіне, омыртқа бедерлерінің қалыптасуына әсер ету; </w:t>
      </w:r>
    </w:p>
    <w:p>
      <w:pPr>
        <w:spacing w:after="0"/>
        <w:ind w:left="0"/>
        <w:jc w:val="both"/>
      </w:pPr>
      <w:r>
        <w:rPr>
          <w:rFonts w:ascii="Times New Roman"/>
          <w:b w:val="false"/>
          <w:i w:val="false"/>
          <w:color w:val="000000"/>
          <w:sz w:val="28"/>
        </w:rPr>
        <w:t xml:space="preserve">      10) тыныс алу бұлшық еттерін қатайту; </w:t>
      </w:r>
    </w:p>
    <w:p>
      <w:pPr>
        <w:spacing w:after="0"/>
        <w:ind w:left="0"/>
        <w:jc w:val="both"/>
      </w:pPr>
      <w:r>
        <w:rPr>
          <w:rFonts w:ascii="Times New Roman"/>
          <w:b w:val="false"/>
          <w:i w:val="false"/>
          <w:color w:val="000000"/>
          <w:sz w:val="28"/>
        </w:rPr>
        <w:t xml:space="preserve">      11) негізгі гимнастиканың жаттығуларын жасау дағдыларын; негізгі қимылдарды қалыптастыру; </w:t>
      </w:r>
    </w:p>
    <w:p>
      <w:pPr>
        <w:spacing w:after="0"/>
        <w:ind w:left="0"/>
        <w:jc w:val="both"/>
      </w:pPr>
      <w:r>
        <w:rPr>
          <w:rFonts w:ascii="Times New Roman"/>
          <w:b w:val="false"/>
          <w:i w:val="false"/>
          <w:color w:val="000000"/>
          <w:sz w:val="28"/>
        </w:rPr>
        <w:t>      12) сапалы дағдыларды тәрбиелеу: ептілік, жылдамдық, икемділік, күш, шыдамдылық, тепе-теңдік;</w:t>
      </w:r>
    </w:p>
    <w:p>
      <w:pPr>
        <w:spacing w:after="0"/>
        <w:ind w:left="0"/>
        <w:jc w:val="both"/>
      </w:pPr>
      <w:r>
        <w:rPr>
          <w:rFonts w:ascii="Times New Roman"/>
          <w:b w:val="false"/>
          <w:i w:val="false"/>
          <w:color w:val="000000"/>
          <w:sz w:val="28"/>
        </w:rPr>
        <w:t>      13) жеке және қоғамдық гигиенаның алғашқы дағдыларын тәрбиелеу;</w:t>
      </w:r>
    </w:p>
    <w:p>
      <w:pPr>
        <w:spacing w:after="0"/>
        <w:ind w:left="0"/>
        <w:jc w:val="both"/>
      </w:pPr>
      <w:r>
        <w:rPr>
          <w:rFonts w:ascii="Times New Roman"/>
          <w:b w:val="false"/>
          <w:i w:val="false"/>
          <w:color w:val="000000"/>
          <w:sz w:val="28"/>
        </w:rPr>
        <w:t>      14) қозғалыс бағыттары жайлы білімін қалыптастыру;</w:t>
      </w:r>
    </w:p>
    <w:p>
      <w:pPr>
        <w:spacing w:after="0"/>
        <w:ind w:left="0"/>
        <w:jc w:val="both"/>
      </w:pPr>
      <w:r>
        <w:rPr>
          <w:rFonts w:ascii="Times New Roman"/>
          <w:b w:val="false"/>
          <w:i w:val="false"/>
          <w:color w:val="000000"/>
          <w:sz w:val="28"/>
        </w:rPr>
        <w:t>      15) рухани, ерік, тұлғалық қасиеттерді тәрбиелеу.</w:t>
      </w:r>
    </w:p>
    <w:bookmarkStart w:name="z1569" w:id="1567"/>
    <w:p>
      <w:pPr>
        <w:spacing w:after="0"/>
        <w:ind w:left="0"/>
        <w:jc w:val="both"/>
      </w:pPr>
      <w:r>
        <w:rPr>
          <w:rFonts w:ascii="Times New Roman"/>
          <w:b w:val="false"/>
          <w:i w:val="false"/>
          <w:color w:val="000000"/>
          <w:sz w:val="28"/>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bookmarkEnd w:id="1567"/>
    <w:bookmarkStart w:name="z1570" w:id="1568"/>
    <w:p>
      <w:pPr>
        <w:spacing w:after="0"/>
        <w:ind w:left="0"/>
        <w:jc w:val="both"/>
      </w:pPr>
      <w:r>
        <w:rPr>
          <w:rFonts w:ascii="Times New Roman"/>
          <w:b w:val="false"/>
          <w:i w:val="false"/>
          <w:color w:val="000000"/>
          <w:sz w:val="28"/>
        </w:rPr>
        <w:t>
      5. Күтілетін нәтижелер сабақтар бойынша мақсаттар жүйесінде көрсетілген.</w:t>
      </w:r>
    </w:p>
    <w:bookmarkEnd w:id="1568"/>
    <w:bookmarkStart w:name="z1571" w:id="1569"/>
    <w:p>
      <w:pPr>
        <w:spacing w:after="0"/>
        <w:ind w:left="0"/>
        <w:jc w:val="both"/>
      </w:pPr>
      <w:r>
        <w:rPr>
          <w:rFonts w:ascii="Times New Roman"/>
          <w:b w:val="false"/>
          <w:i w:val="false"/>
          <w:color w:val="000000"/>
          <w:sz w:val="28"/>
        </w:rPr>
        <w:t xml:space="preserve">
      6. Бағдарлама мазмұны 3 жастан 7 жасқа дейінгі балалардың психикалық және физикалық дамуының жас кезеңдерін қамтиды: </w:t>
      </w:r>
    </w:p>
    <w:bookmarkEnd w:id="1569"/>
    <w:p>
      <w:pPr>
        <w:spacing w:after="0"/>
        <w:ind w:left="0"/>
        <w:jc w:val="both"/>
      </w:pPr>
      <w:r>
        <w:rPr>
          <w:rFonts w:ascii="Times New Roman"/>
          <w:b w:val="false"/>
          <w:i w:val="false"/>
          <w:color w:val="000000"/>
          <w:sz w:val="28"/>
        </w:rPr>
        <w:t>      1) екінші кіші топ - 3-4 жастағы балалар;</w:t>
      </w:r>
    </w:p>
    <w:p>
      <w:pPr>
        <w:spacing w:after="0"/>
        <w:ind w:left="0"/>
        <w:jc w:val="both"/>
      </w:pPr>
      <w:r>
        <w:rPr>
          <w:rFonts w:ascii="Times New Roman"/>
          <w:b w:val="false"/>
          <w:i w:val="false"/>
          <w:color w:val="000000"/>
          <w:sz w:val="28"/>
        </w:rPr>
        <w:t>      2) ортаңғы топ - 4-5 жастағы балалар;</w:t>
      </w:r>
    </w:p>
    <w:p>
      <w:pPr>
        <w:spacing w:after="0"/>
        <w:ind w:left="0"/>
        <w:jc w:val="both"/>
      </w:pPr>
      <w:r>
        <w:rPr>
          <w:rFonts w:ascii="Times New Roman"/>
          <w:b w:val="false"/>
          <w:i w:val="false"/>
          <w:color w:val="000000"/>
          <w:sz w:val="28"/>
        </w:rPr>
        <w:t>      3) мектепке дейінгі ересектер тобы - 5-6 жастағы балалар;</w:t>
      </w:r>
    </w:p>
    <w:p>
      <w:pPr>
        <w:spacing w:after="0"/>
        <w:ind w:left="0"/>
        <w:jc w:val="both"/>
      </w:pPr>
      <w:r>
        <w:rPr>
          <w:rFonts w:ascii="Times New Roman"/>
          <w:b w:val="false"/>
          <w:i w:val="false"/>
          <w:color w:val="000000"/>
          <w:sz w:val="28"/>
        </w:rPr>
        <w:t>      4) жалпы білім беретін мектептегі, лицейдегі, гимназиядағы мектепалды даярлық сыныбы - 6-7(8) жастағы балалар.</w:t>
      </w:r>
    </w:p>
    <w:bookmarkStart w:name="z1572" w:id="1570"/>
    <w:p>
      <w:pPr>
        <w:spacing w:after="0"/>
        <w:ind w:left="0"/>
        <w:jc w:val="left"/>
      </w:pPr>
      <w:r>
        <w:rPr>
          <w:rFonts w:ascii="Times New Roman"/>
          <w:b/>
          <w:i w:val="false"/>
          <w:color w:val="000000"/>
        </w:rPr>
        <w:t xml:space="preserve"> 
2-тарау. Екінші кіші топ (3-4 жастағы балалар)</w:t>
      </w:r>
    </w:p>
    <w:bookmarkEnd w:id="1570"/>
    <w:bookmarkStart w:name="z1573" w:id="1571"/>
    <w:p>
      <w:pPr>
        <w:spacing w:after="0"/>
        <w:ind w:left="0"/>
        <w:jc w:val="left"/>
      </w:pPr>
      <w:r>
        <w:rPr>
          <w:rFonts w:ascii="Times New Roman"/>
          <w:b/>
          <w:i w:val="false"/>
          <w:color w:val="000000"/>
        </w:rPr>
        <w:t xml:space="preserve"> 
1-параграф. "Денсаулық" білім беру саласы</w:t>
      </w:r>
    </w:p>
    <w:bookmarkEnd w:id="1571"/>
    <w:bookmarkStart w:name="z1574" w:id="1572"/>
    <w:p>
      <w:pPr>
        <w:spacing w:after="0"/>
        <w:ind w:left="0"/>
        <w:jc w:val="both"/>
      </w:pPr>
      <w:r>
        <w:rPr>
          <w:rFonts w:ascii="Times New Roman"/>
          <w:b w:val="false"/>
          <w:i w:val="false"/>
          <w:color w:val="000000"/>
          <w:sz w:val="28"/>
        </w:rPr>
        <w:t>
      7. "Емдік дене тәрбиесі (суда немесе құрлықта)" бағдарламасының базалық мазмұны арнайы түзеу оқу қызметінде (кіші топтық) іске асырылады:</w:t>
      </w:r>
    </w:p>
    <w:bookmarkEnd w:id="1572"/>
    <w:p>
      <w:pPr>
        <w:spacing w:after="0"/>
        <w:ind w:left="0"/>
        <w:jc w:val="both"/>
      </w:pPr>
      <w:r>
        <w:rPr>
          <w:rFonts w:ascii="Times New Roman"/>
          <w:b w:val="false"/>
          <w:i w:val="false"/>
          <w:color w:val="000000"/>
          <w:sz w:val="28"/>
        </w:rPr>
        <w:t>      1) құрғақтағы емдік дене шынықтыру;</w:t>
      </w:r>
    </w:p>
    <w:p>
      <w:pPr>
        <w:spacing w:after="0"/>
        <w:ind w:left="0"/>
        <w:jc w:val="both"/>
      </w:pPr>
      <w:r>
        <w:rPr>
          <w:rFonts w:ascii="Times New Roman"/>
          <w:b w:val="false"/>
          <w:i w:val="false"/>
          <w:color w:val="000000"/>
          <w:sz w:val="28"/>
        </w:rPr>
        <w:t>      2) судағы емдік дене шынықтыру.</w:t>
      </w:r>
    </w:p>
    <w:bookmarkStart w:name="z1575" w:id="1573"/>
    <w:p>
      <w:pPr>
        <w:spacing w:after="0"/>
        <w:ind w:left="0"/>
        <w:jc w:val="both"/>
      </w:pPr>
      <w:r>
        <w:rPr>
          <w:rFonts w:ascii="Times New Roman"/>
          <w:b w:val="false"/>
          <w:i w:val="false"/>
          <w:color w:val="000000"/>
          <w:sz w:val="28"/>
        </w:rPr>
        <w:t>
      8. Мақсат: тірек-қимыл аппараты бұзылысы бар мектепке дейінгі жастағы балалардың қозғалыс мүмкіндіктерін дамыту және түзету болып табылады.</w:t>
      </w:r>
    </w:p>
    <w:bookmarkEnd w:id="1573"/>
    <w:bookmarkStart w:name="z1576" w:id="1574"/>
    <w:p>
      <w:pPr>
        <w:spacing w:after="0"/>
        <w:ind w:left="0"/>
        <w:jc w:val="both"/>
      </w:pPr>
      <w:r>
        <w:rPr>
          <w:rFonts w:ascii="Times New Roman"/>
          <w:b w:val="false"/>
          <w:i w:val="false"/>
          <w:color w:val="000000"/>
          <w:sz w:val="28"/>
        </w:rPr>
        <w:t>
      9. Міндеттері:</w:t>
      </w:r>
    </w:p>
    <w:bookmarkEnd w:id="1574"/>
    <w:p>
      <w:pPr>
        <w:spacing w:after="0"/>
        <w:ind w:left="0"/>
        <w:jc w:val="both"/>
      </w:pPr>
      <w:r>
        <w:rPr>
          <w:rFonts w:ascii="Times New Roman"/>
          <w:b w:val="false"/>
          <w:i w:val="false"/>
          <w:color w:val="000000"/>
          <w:sz w:val="28"/>
        </w:rPr>
        <w:t>      1) аяқ және қол буындарындағы ерікті қимылды қалыпқа келтіру;</w:t>
      </w:r>
    </w:p>
    <w:p>
      <w:pPr>
        <w:spacing w:after="0"/>
        <w:ind w:left="0"/>
        <w:jc w:val="both"/>
      </w:pPr>
      <w:r>
        <w:rPr>
          <w:rFonts w:ascii="Times New Roman"/>
          <w:b w:val="false"/>
          <w:i w:val="false"/>
          <w:color w:val="000000"/>
          <w:sz w:val="28"/>
        </w:rPr>
        <w:t>      2) тыныс алу фунциясын қалыпқа келтіру;</w:t>
      </w:r>
    </w:p>
    <w:p>
      <w:pPr>
        <w:spacing w:after="0"/>
        <w:ind w:left="0"/>
        <w:jc w:val="both"/>
      </w:pPr>
      <w:r>
        <w:rPr>
          <w:rFonts w:ascii="Times New Roman"/>
          <w:b w:val="false"/>
          <w:i w:val="false"/>
          <w:color w:val="000000"/>
          <w:sz w:val="28"/>
        </w:rPr>
        <w:t>      3) дене мүсінінің дұрыс дағдысын және табанның дұрыс орнатуын қалыптастыру;</w:t>
      </w:r>
    </w:p>
    <w:p>
      <w:pPr>
        <w:spacing w:after="0"/>
        <w:ind w:left="0"/>
        <w:jc w:val="both"/>
      </w:pPr>
      <w:r>
        <w:rPr>
          <w:rFonts w:ascii="Times New Roman"/>
          <w:b w:val="false"/>
          <w:i w:val="false"/>
          <w:color w:val="000000"/>
          <w:sz w:val="28"/>
        </w:rPr>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pPr>
        <w:spacing w:after="0"/>
        <w:ind w:left="0"/>
        <w:jc w:val="both"/>
      </w:pPr>
      <w:r>
        <w:rPr>
          <w:rFonts w:ascii="Times New Roman"/>
          <w:b w:val="false"/>
          <w:i w:val="false"/>
          <w:color w:val="000000"/>
          <w:sz w:val="28"/>
        </w:rPr>
        <w:t xml:space="preserve">      5) бұлшық ет-буындық сезімді жаттықтыру; </w:t>
      </w:r>
    </w:p>
    <w:p>
      <w:pPr>
        <w:spacing w:after="0"/>
        <w:ind w:left="0"/>
        <w:jc w:val="both"/>
      </w:pPr>
      <w:r>
        <w:rPr>
          <w:rFonts w:ascii="Times New Roman"/>
          <w:b w:val="false"/>
          <w:i w:val="false"/>
          <w:color w:val="000000"/>
          <w:sz w:val="28"/>
        </w:rPr>
        <w:t>      6) буындық сіресімдерді (контрактураларын) алдын алу және түзету.</w:t>
      </w:r>
    </w:p>
    <w:bookmarkStart w:name="z1577" w:id="1575"/>
    <w:p>
      <w:pPr>
        <w:spacing w:after="0"/>
        <w:ind w:left="0"/>
        <w:jc w:val="left"/>
      </w:pPr>
      <w:r>
        <w:rPr>
          <w:rFonts w:ascii="Times New Roman"/>
          <w:b/>
          <w:i w:val="false"/>
          <w:color w:val="000000"/>
        </w:rPr>
        <w:t xml:space="preserve"> 
2-параграф. 1-жартыжылдық</w:t>
      </w:r>
    </w:p>
    <w:bookmarkEnd w:id="1575"/>
    <w:bookmarkStart w:name="z1578" w:id="1576"/>
    <w:p>
      <w:pPr>
        <w:spacing w:after="0"/>
        <w:ind w:left="0"/>
        <w:jc w:val="both"/>
      </w:pPr>
      <w:r>
        <w:rPr>
          <w:rFonts w:ascii="Times New Roman"/>
          <w:b w:val="false"/>
          <w:i w:val="false"/>
          <w:color w:val="000000"/>
          <w:sz w:val="28"/>
        </w:rPr>
        <w:t>
      10. Құрлықтағы емдік дене тәрбиесі:</w:t>
      </w:r>
    </w:p>
    <w:bookmarkEnd w:id="1576"/>
    <w:p>
      <w:pPr>
        <w:spacing w:after="0"/>
        <w:ind w:left="0"/>
        <w:jc w:val="both"/>
      </w:pPr>
      <w:r>
        <w:rPr>
          <w:rFonts w:ascii="Times New Roman"/>
          <w:b w:val="false"/>
          <w:i w:val="false"/>
          <w:color w:val="000000"/>
          <w:sz w:val="28"/>
        </w:rPr>
        <w:t>      1) дұрыс емес қалып мен бас және аяқ-қол қалпын, жамбасты көтеруін, белді келтіруді түзету;</w:t>
      </w:r>
    </w:p>
    <w:p>
      <w:pPr>
        <w:spacing w:after="0"/>
        <w:ind w:left="0"/>
        <w:jc w:val="both"/>
      </w:pPr>
      <w:r>
        <w:rPr>
          <w:rFonts w:ascii="Times New Roman"/>
          <w:b w:val="false"/>
          <w:i w:val="false"/>
          <w:color w:val="000000"/>
          <w:sz w:val="28"/>
        </w:rPr>
        <w:t>      2) балаларға бастапқы қалыпта жатып, отырып, тұрып әр түрлі бағытқа басты бұруға үйрету;</w:t>
      </w:r>
    </w:p>
    <w:p>
      <w:pPr>
        <w:spacing w:after="0"/>
        <w:ind w:left="0"/>
        <w:jc w:val="both"/>
      </w:pPr>
      <w:r>
        <w:rPr>
          <w:rFonts w:ascii="Times New Roman"/>
          <w:b w:val="false"/>
          <w:i w:val="false"/>
          <w:color w:val="000000"/>
          <w:sz w:val="28"/>
        </w:rPr>
        <w:t>      3) қолдармен бір уақытта алға, артқа, жан-жаққа, жоғарыға, төменге қозғалыс орындауға үйрету;</w:t>
      </w:r>
    </w:p>
    <w:p>
      <w:pPr>
        <w:spacing w:after="0"/>
        <w:ind w:left="0"/>
        <w:jc w:val="both"/>
      </w:pPr>
      <w:r>
        <w:rPr>
          <w:rFonts w:ascii="Times New Roman"/>
          <w:b w:val="false"/>
          <w:i w:val="false"/>
          <w:color w:val="000000"/>
          <w:sz w:val="28"/>
        </w:rPr>
        <w:t>      4) иық алды және қол білектерін бүгу және ашуға, бір уақытта саусақтарын жұдырыққа түю және қозғалыс темпін өзгертіп ашуға үйрету;</w:t>
      </w:r>
    </w:p>
    <w:p>
      <w:pPr>
        <w:spacing w:after="0"/>
        <w:ind w:left="0"/>
        <w:jc w:val="both"/>
      </w:pPr>
      <w:r>
        <w:rPr>
          <w:rFonts w:ascii="Times New Roman"/>
          <w:b w:val="false"/>
          <w:i w:val="false"/>
          <w:color w:val="000000"/>
          <w:sz w:val="28"/>
        </w:rPr>
        <w:t>      5) көзбен бақылаумен және бақылаусыз балаларға бірінші саусағын басқаларымен қарама-қарсы қоюға үйрету;</w:t>
      </w:r>
    </w:p>
    <w:p>
      <w:pPr>
        <w:spacing w:after="0"/>
        <w:ind w:left="0"/>
        <w:jc w:val="both"/>
      </w:pPr>
      <w:r>
        <w:rPr>
          <w:rFonts w:ascii="Times New Roman"/>
          <w:b w:val="false"/>
          <w:i w:val="false"/>
          <w:color w:val="000000"/>
          <w:sz w:val="28"/>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pPr>
        <w:spacing w:after="0"/>
        <w:ind w:left="0"/>
        <w:jc w:val="both"/>
      </w:pPr>
      <w:r>
        <w:rPr>
          <w:rFonts w:ascii="Times New Roman"/>
          <w:b w:val="false"/>
          <w:i w:val="false"/>
          <w:color w:val="000000"/>
          <w:sz w:val="28"/>
        </w:rPr>
        <w:t>      7) бүкіл табанын қойып, тіреуіш жанында тұрып отырып тұру білігін қалыптастыру;</w:t>
      </w:r>
    </w:p>
    <w:p>
      <w:pPr>
        <w:spacing w:after="0"/>
        <w:ind w:left="0"/>
        <w:jc w:val="both"/>
      </w:pPr>
      <w:r>
        <w:rPr>
          <w:rFonts w:ascii="Times New Roman"/>
          <w:b w:val="false"/>
          <w:i w:val="false"/>
          <w:color w:val="000000"/>
          <w:sz w:val="28"/>
        </w:rPr>
        <w:t>      8) кеудемен алға, артқа, жан-жаққа иілуге үйрету;</w:t>
      </w:r>
    </w:p>
    <w:p>
      <w:pPr>
        <w:spacing w:after="0"/>
        <w:ind w:left="0"/>
        <w:jc w:val="both"/>
      </w:pPr>
      <w:r>
        <w:rPr>
          <w:rFonts w:ascii="Times New Roman"/>
          <w:b w:val="false"/>
          <w:i w:val="false"/>
          <w:color w:val="000000"/>
          <w:sz w:val="28"/>
        </w:rPr>
        <w:t>      9) үйренген қозғалыстардың қарапайым үйлесімдерін орындау дағдысын қалыптастыру;</w:t>
      </w:r>
    </w:p>
    <w:p>
      <w:pPr>
        <w:spacing w:after="0"/>
        <w:ind w:left="0"/>
        <w:jc w:val="both"/>
      </w:pPr>
      <w:r>
        <w:rPr>
          <w:rFonts w:ascii="Times New Roman"/>
          <w:b w:val="false"/>
          <w:i w:val="false"/>
          <w:color w:val="000000"/>
          <w:sz w:val="28"/>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bookmarkStart w:name="z1579" w:id="1577"/>
    <w:p>
      <w:pPr>
        <w:spacing w:after="0"/>
        <w:ind w:left="0"/>
        <w:jc w:val="both"/>
      </w:pPr>
      <w:r>
        <w:rPr>
          <w:rFonts w:ascii="Times New Roman"/>
          <w:b w:val="false"/>
          <w:i w:val="false"/>
          <w:color w:val="000000"/>
          <w:sz w:val="28"/>
        </w:rPr>
        <w:t>
      11. Негізгі қозғалыстар: жүру, жүгіру, секірулер, лақтыру, қағып алу, еңбектеу, өрмелеу, тепе-теңдік, қайта сапқа тұру.</w:t>
      </w:r>
    </w:p>
    <w:bookmarkEnd w:id="1577"/>
    <w:bookmarkStart w:name="z1580" w:id="1578"/>
    <w:p>
      <w:pPr>
        <w:spacing w:after="0"/>
        <w:ind w:left="0"/>
        <w:jc w:val="both"/>
      </w:pPr>
      <w:r>
        <w:rPr>
          <w:rFonts w:ascii="Times New Roman"/>
          <w:b w:val="false"/>
          <w:i w:val="false"/>
          <w:color w:val="000000"/>
          <w:sz w:val="28"/>
        </w:rPr>
        <w:t>
      12. Жүру:</w:t>
      </w:r>
    </w:p>
    <w:bookmarkEnd w:id="1578"/>
    <w:p>
      <w:pPr>
        <w:spacing w:after="0"/>
        <w:ind w:left="0"/>
        <w:jc w:val="both"/>
      </w:pPr>
      <w:r>
        <w:rPr>
          <w:rFonts w:ascii="Times New Roman"/>
          <w:b w:val="false"/>
          <w:i w:val="false"/>
          <w:color w:val="000000"/>
          <w:sz w:val="28"/>
        </w:rPr>
        <w:t>      1) бастың, кеуденің, аяқ-қолдың қалпын, табан беріктігін қалыптастыру;</w:t>
      </w:r>
    </w:p>
    <w:p>
      <w:pPr>
        <w:spacing w:after="0"/>
        <w:ind w:left="0"/>
        <w:jc w:val="both"/>
      </w:pPr>
      <w:r>
        <w:rPr>
          <w:rFonts w:ascii="Times New Roman"/>
          <w:b w:val="false"/>
          <w:i w:val="false"/>
          <w:color w:val="000000"/>
          <w:sz w:val="28"/>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pPr>
        <w:spacing w:after="0"/>
        <w:ind w:left="0"/>
        <w:jc w:val="both"/>
      </w:pPr>
      <w:r>
        <w:rPr>
          <w:rFonts w:ascii="Times New Roman"/>
          <w:b w:val="false"/>
          <w:i w:val="false"/>
          <w:color w:val="000000"/>
          <w:sz w:val="28"/>
        </w:rPr>
        <w:t xml:space="preserve">      3) жүргенде қолдармен дұрыс қозғалту білігін қалыптастыру. </w:t>
      </w:r>
    </w:p>
    <w:p>
      <w:pPr>
        <w:spacing w:after="0"/>
        <w:ind w:left="0"/>
        <w:jc w:val="both"/>
      </w:pPr>
      <w:r>
        <w:rPr>
          <w:rFonts w:ascii="Times New Roman"/>
          <w:b w:val="false"/>
          <w:i w:val="false"/>
          <w:color w:val="000000"/>
          <w:sz w:val="28"/>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pPr>
        <w:spacing w:after="0"/>
        <w:ind w:left="0"/>
        <w:jc w:val="both"/>
      </w:pPr>
      <w:r>
        <w:rPr>
          <w:rFonts w:ascii="Times New Roman"/>
          <w:b w:val="false"/>
          <w:i w:val="false"/>
          <w:color w:val="000000"/>
          <w:sz w:val="28"/>
        </w:rPr>
        <w:t>      5) дұрыс дене мүсінін қалыптастыру; қозғалыс кординациясын, тепе-теңдік сезімін дамыту;</w:t>
      </w:r>
    </w:p>
    <w:p>
      <w:pPr>
        <w:spacing w:after="0"/>
        <w:ind w:left="0"/>
        <w:jc w:val="both"/>
      </w:pPr>
      <w:r>
        <w:rPr>
          <w:rFonts w:ascii="Times New Roman"/>
          <w:b w:val="false"/>
          <w:i w:val="false"/>
          <w:color w:val="000000"/>
          <w:sz w:val="28"/>
        </w:rPr>
        <w:t>      6) кеңістікте бағдарлану білігін қалыптастыру;</w:t>
      </w:r>
    </w:p>
    <w:p>
      <w:pPr>
        <w:spacing w:after="0"/>
        <w:ind w:left="0"/>
        <w:jc w:val="both"/>
      </w:pPr>
      <w:r>
        <w:rPr>
          <w:rFonts w:ascii="Times New Roman"/>
          <w:b w:val="false"/>
          <w:i w:val="false"/>
          <w:color w:val="000000"/>
          <w:sz w:val="28"/>
        </w:rPr>
        <w:t>      7) қозғалу дағдысын, аяқ-қолдың, кеуденің қозғалыс координациясын дамыту;</w:t>
      </w:r>
    </w:p>
    <w:p>
      <w:pPr>
        <w:spacing w:after="0"/>
        <w:ind w:left="0"/>
        <w:jc w:val="both"/>
      </w:pPr>
      <w:r>
        <w:rPr>
          <w:rFonts w:ascii="Times New Roman"/>
          <w:b w:val="false"/>
          <w:i w:val="false"/>
          <w:color w:val="000000"/>
          <w:sz w:val="28"/>
        </w:rPr>
        <w:t xml:space="preserve">      8) тыныс алу функциясын дамыту. </w:t>
      </w:r>
    </w:p>
    <w:bookmarkStart w:name="z1581" w:id="1579"/>
    <w:p>
      <w:pPr>
        <w:spacing w:after="0"/>
        <w:ind w:left="0"/>
        <w:jc w:val="both"/>
      </w:pPr>
      <w:r>
        <w:rPr>
          <w:rFonts w:ascii="Times New Roman"/>
          <w:b w:val="false"/>
          <w:i w:val="false"/>
          <w:color w:val="000000"/>
          <w:sz w:val="28"/>
        </w:rPr>
        <w:t>
      13. Жүгіру:</w:t>
      </w:r>
    </w:p>
    <w:bookmarkEnd w:id="1579"/>
    <w:p>
      <w:pPr>
        <w:spacing w:after="0"/>
        <w:ind w:left="0"/>
        <w:jc w:val="both"/>
      </w:pPr>
      <w:r>
        <w:rPr>
          <w:rFonts w:ascii="Times New Roman"/>
          <w:b w:val="false"/>
          <w:i w:val="false"/>
          <w:color w:val="000000"/>
          <w:sz w:val="28"/>
        </w:rPr>
        <w:t>      1) бас пен кеуде қалпын қалыптастыру: мойын және арқа бұлшық еттері қатаймайды;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pPr>
        <w:spacing w:after="0"/>
        <w:ind w:left="0"/>
        <w:jc w:val="both"/>
      </w:pPr>
      <w:r>
        <w:rPr>
          <w:rFonts w:ascii="Times New Roman"/>
          <w:b w:val="false"/>
          <w:i w:val="false"/>
          <w:color w:val="000000"/>
          <w:sz w:val="28"/>
        </w:rPr>
        <w:t>      3) жеңіл және жылдам, баяу және ауыр қозғалыстар бейнесін жасай алуға үйрету;</w:t>
      </w:r>
    </w:p>
    <w:p>
      <w:pPr>
        <w:spacing w:after="0"/>
        <w:ind w:left="0"/>
        <w:jc w:val="both"/>
      </w:pPr>
      <w:r>
        <w:rPr>
          <w:rFonts w:ascii="Times New Roman"/>
          <w:b w:val="false"/>
          <w:i w:val="false"/>
          <w:color w:val="000000"/>
          <w:sz w:val="28"/>
        </w:rPr>
        <w:t>      4) дұрыс мүсін дағдысын бекіту;</w:t>
      </w:r>
    </w:p>
    <w:p>
      <w:pPr>
        <w:spacing w:after="0"/>
        <w:ind w:left="0"/>
        <w:jc w:val="both"/>
      </w:pPr>
      <w:r>
        <w:rPr>
          <w:rFonts w:ascii="Times New Roman"/>
          <w:b w:val="false"/>
          <w:i w:val="false"/>
          <w:color w:val="000000"/>
          <w:sz w:val="28"/>
        </w:rPr>
        <w:t>      5) көлденең (еңбектеу) және тігінен қалыпта қарапайым қозғалыстар дағдысын дамыту;</w:t>
      </w:r>
    </w:p>
    <w:p>
      <w:pPr>
        <w:spacing w:after="0"/>
        <w:ind w:left="0"/>
        <w:jc w:val="both"/>
      </w:pPr>
      <w:r>
        <w:rPr>
          <w:rFonts w:ascii="Times New Roman"/>
          <w:b w:val="false"/>
          <w:i w:val="false"/>
          <w:color w:val="000000"/>
          <w:sz w:val="28"/>
        </w:rPr>
        <w:t>      6) кеңістікте бағдарлану білігін дамыту.</w:t>
      </w:r>
    </w:p>
    <w:bookmarkStart w:name="z1582" w:id="1580"/>
    <w:p>
      <w:pPr>
        <w:spacing w:after="0"/>
        <w:ind w:left="0"/>
        <w:jc w:val="both"/>
      </w:pPr>
      <w:r>
        <w:rPr>
          <w:rFonts w:ascii="Times New Roman"/>
          <w:b w:val="false"/>
          <w:i w:val="false"/>
          <w:color w:val="000000"/>
          <w:sz w:val="28"/>
        </w:rPr>
        <w:t>
      14. Секірулер:</w:t>
      </w:r>
    </w:p>
    <w:bookmarkEnd w:id="1580"/>
    <w:p>
      <w:pPr>
        <w:spacing w:after="0"/>
        <w:ind w:left="0"/>
        <w:jc w:val="both"/>
      </w:pPr>
      <w:r>
        <w:rPr>
          <w:rFonts w:ascii="Times New Roman"/>
          <w:b w:val="false"/>
          <w:i w:val="false"/>
          <w:color w:val="000000"/>
          <w:sz w:val="28"/>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pPr>
        <w:spacing w:after="0"/>
        <w:ind w:left="0"/>
        <w:jc w:val="both"/>
      </w:pPr>
      <w:r>
        <w:rPr>
          <w:rFonts w:ascii="Times New Roman"/>
          <w:b w:val="false"/>
          <w:i w:val="false"/>
          <w:color w:val="000000"/>
          <w:sz w:val="28"/>
        </w:rPr>
        <w:t>      15 градустан артық емес болады;</w:t>
      </w:r>
    </w:p>
    <w:p>
      <w:pPr>
        <w:spacing w:after="0"/>
        <w:ind w:left="0"/>
        <w:jc w:val="both"/>
      </w:pPr>
      <w:r>
        <w:rPr>
          <w:rFonts w:ascii="Times New Roman"/>
          <w:b w:val="false"/>
          <w:i w:val="false"/>
          <w:color w:val="000000"/>
          <w:sz w:val="28"/>
        </w:rPr>
        <w:t>      2) бір аяқтан екінші аяққа секіру дағдысынқалыптастыру (тірекке сүйеніп тұрып),екі аяқта секіру,тереңдікте (10-15 см биіктіктен);</w:t>
      </w:r>
    </w:p>
    <w:p>
      <w:pPr>
        <w:spacing w:after="0"/>
        <w:ind w:left="0"/>
        <w:jc w:val="both"/>
      </w:pPr>
      <w:r>
        <w:rPr>
          <w:rFonts w:ascii="Times New Roman"/>
          <w:b w:val="false"/>
          <w:i w:val="false"/>
          <w:color w:val="000000"/>
          <w:sz w:val="28"/>
        </w:rPr>
        <w:t>      3) негізгі қозғалыстарды дамыту:жүру, жүгіру, секіру, реакция жылдамдығы;</w:t>
      </w:r>
    </w:p>
    <w:p>
      <w:pPr>
        <w:spacing w:after="0"/>
        <w:ind w:left="0"/>
        <w:jc w:val="both"/>
      </w:pPr>
      <w:r>
        <w:rPr>
          <w:rFonts w:ascii="Times New Roman"/>
          <w:b w:val="false"/>
          <w:i w:val="false"/>
          <w:color w:val="000000"/>
          <w:sz w:val="28"/>
        </w:rPr>
        <w:t>      4) кеңістікте бағдарлану білігін қалыптастыру;</w:t>
      </w:r>
    </w:p>
    <w:p>
      <w:pPr>
        <w:spacing w:after="0"/>
        <w:ind w:left="0"/>
        <w:jc w:val="both"/>
      </w:pPr>
      <w:r>
        <w:rPr>
          <w:rFonts w:ascii="Times New Roman"/>
          <w:b w:val="false"/>
          <w:i w:val="false"/>
          <w:color w:val="000000"/>
          <w:sz w:val="28"/>
        </w:rPr>
        <w:t xml:space="preserve">      5) қозғалыс үйлесімдігінің дағдыларын, тепе-теңдік сезімін жаттықтыру. </w:t>
      </w:r>
    </w:p>
    <w:bookmarkStart w:name="z1583" w:id="1581"/>
    <w:p>
      <w:pPr>
        <w:spacing w:after="0"/>
        <w:ind w:left="0"/>
        <w:jc w:val="both"/>
      </w:pPr>
      <w:r>
        <w:rPr>
          <w:rFonts w:ascii="Times New Roman"/>
          <w:b w:val="false"/>
          <w:i w:val="false"/>
          <w:color w:val="000000"/>
          <w:sz w:val="28"/>
        </w:rPr>
        <w:t>
      15. Лақтыру, қағып алу:</w:t>
      </w:r>
    </w:p>
    <w:bookmarkEnd w:id="1581"/>
    <w:p>
      <w:pPr>
        <w:spacing w:after="0"/>
        <w:ind w:left="0"/>
        <w:jc w:val="both"/>
      </w:pPr>
      <w:r>
        <w:rPr>
          <w:rFonts w:ascii="Times New Roman"/>
          <w:b w:val="false"/>
          <w:i w:val="false"/>
          <w:color w:val="000000"/>
          <w:sz w:val="28"/>
        </w:rPr>
        <w:t>      1) белгілі бір орынға дейін доптарды апару дағдысын, қолдың итеру функциясын, көру-моторлы үйлесімділігін дамыту;</w:t>
      </w:r>
    </w:p>
    <w:p>
      <w:pPr>
        <w:spacing w:after="0"/>
        <w:ind w:left="0"/>
        <w:jc w:val="both"/>
      </w:pPr>
      <w:r>
        <w:rPr>
          <w:rFonts w:ascii="Times New Roman"/>
          <w:b w:val="false"/>
          <w:i w:val="false"/>
          <w:color w:val="000000"/>
          <w:sz w:val="28"/>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pPr>
        <w:spacing w:after="0"/>
        <w:ind w:left="0"/>
        <w:jc w:val="both"/>
      </w:pPr>
      <w:r>
        <w:rPr>
          <w:rFonts w:ascii="Times New Roman"/>
          <w:b w:val="false"/>
          <w:i w:val="false"/>
          <w:color w:val="000000"/>
          <w:sz w:val="28"/>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pPr>
        <w:spacing w:after="0"/>
        <w:ind w:left="0"/>
        <w:jc w:val="both"/>
      </w:pPr>
      <w:r>
        <w:rPr>
          <w:rFonts w:ascii="Times New Roman"/>
          <w:b w:val="false"/>
          <w:i w:val="false"/>
          <w:color w:val="000000"/>
          <w:sz w:val="28"/>
        </w:rPr>
        <w:t>      4) доптарды қақпаға апару, кеудесінен екі қолмен допты, екі қолымен жоғарыға, төменге еденге (жерге) лақтыру, допты қағып алу;</w:t>
      </w:r>
    </w:p>
    <w:p>
      <w:pPr>
        <w:spacing w:after="0"/>
        <w:ind w:left="0"/>
        <w:jc w:val="both"/>
      </w:pPr>
      <w:r>
        <w:rPr>
          <w:rFonts w:ascii="Times New Roman"/>
          <w:b w:val="false"/>
          <w:i w:val="false"/>
          <w:color w:val="000000"/>
          <w:sz w:val="28"/>
        </w:rPr>
        <w:t>      5) көлденең нысанаға, алысқа лақтыру, оң және сол қолмен тігінен орналасқан нысанаға лақтыру;</w:t>
      </w:r>
    </w:p>
    <w:p>
      <w:pPr>
        <w:spacing w:after="0"/>
        <w:ind w:left="0"/>
        <w:jc w:val="both"/>
      </w:pPr>
      <w:r>
        <w:rPr>
          <w:rFonts w:ascii="Times New Roman"/>
          <w:b w:val="false"/>
          <w:i w:val="false"/>
          <w:color w:val="000000"/>
          <w:sz w:val="28"/>
        </w:rPr>
        <w:t>      6) қозғалыс координациясын дамыту;</w:t>
      </w:r>
    </w:p>
    <w:p>
      <w:pPr>
        <w:spacing w:after="0"/>
        <w:ind w:left="0"/>
        <w:jc w:val="both"/>
      </w:pPr>
      <w:r>
        <w:rPr>
          <w:rFonts w:ascii="Times New Roman"/>
          <w:b w:val="false"/>
          <w:i w:val="false"/>
          <w:color w:val="000000"/>
          <w:sz w:val="28"/>
        </w:rPr>
        <w:t>      7) доппен ойнауда әр түрлі тәсілдерге үйрету;</w:t>
      </w:r>
    </w:p>
    <w:p>
      <w:pPr>
        <w:spacing w:after="0"/>
        <w:ind w:left="0"/>
        <w:jc w:val="both"/>
      </w:pPr>
      <w:r>
        <w:rPr>
          <w:rFonts w:ascii="Times New Roman"/>
          <w:b w:val="false"/>
          <w:i w:val="false"/>
          <w:color w:val="000000"/>
          <w:sz w:val="28"/>
        </w:rPr>
        <w:t>      8) баланың тігінен және көлденең қалпында түрлі қозғалыстарды жаттықтыру, жан-жақты қозғалыс координациясын дамыту;</w:t>
      </w:r>
    </w:p>
    <w:p>
      <w:pPr>
        <w:spacing w:after="0"/>
        <w:ind w:left="0"/>
        <w:jc w:val="both"/>
      </w:pPr>
      <w:r>
        <w:rPr>
          <w:rFonts w:ascii="Times New Roman"/>
          <w:b w:val="false"/>
          <w:i w:val="false"/>
          <w:color w:val="000000"/>
          <w:sz w:val="28"/>
        </w:rPr>
        <w:t>      9) кеңістікте бағдарлана алу білігін дамыту;</w:t>
      </w:r>
    </w:p>
    <w:p>
      <w:pPr>
        <w:spacing w:after="0"/>
        <w:ind w:left="0"/>
        <w:jc w:val="both"/>
      </w:pPr>
      <w:r>
        <w:rPr>
          <w:rFonts w:ascii="Times New Roman"/>
          <w:b w:val="false"/>
          <w:i w:val="false"/>
          <w:color w:val="000000"/>
          <w:sz w:val="28"/>
        </w:rPr>
        <w:t xml:space="preserve">      10) тепе-теңдік ұстай алуға үйрету. </w:t>
      </w:r>
    </w:p>
    <w:bookmarkStart w:name="z1584" w:id="1582"/>
    <w:p>
      <w:pPr>
        <w:spacing w:after="0"/>
        <w:ind w:left="0"/>
        <w:jc w:val="both"/>
      </w:pPr>
      <w:r>
        <w:rPr>
          <w:rFonts w:ascii="Times New Roman"/>
          <w:b w:val="false"/>
          <w:i w:val="false"/>
          <w:color w:val="000000"/>
          <w:sz w:val="28"/>
        </w:rPr>
        <w:t>
      16. Еңбектеу, өрмелеу:</w:t>
      </w:r>
    </w:p>
    <w:bookmarkEnd w:id="1582"/>
    <w:p>
      <w:pPr>
        <w:spacing w:after="0"/>
        <w:ind w:left="0"/>
        <w:jc w:val="both"/>
      </w:pPr>
      <w:r>
        <w:rPr>
          <w:rFonts w:ascii="Times New Roman"/>
          <w:b w:val="false"/>
          <w:i w:val="false"/>
          <w:color w:val="000000"/>
          <w:sz w:val="28"/>
        </w:rPr>
        <w:t>      1) аяқ пен қолдың үйлесімді қозғалысын түсінуін қалыптастыру;</w:t>
      </w:r>
    </w:p>
    <w:p>
      <w:pPr>
        <w:spacing w:after="0"/>
        <w:ind w:left="0"/>
        <w:jc w:val="both"/>
      </w:pPr>
      <w:r>
        <w:rPr>
          <w:rFonts w:ascii="Times New Roman"/>
          <w:b w:val="false"/>
          <w:i w:val="false"/>
          <w:color w:val="000000"/>
          <w:sz w:val="28"/>
        </w:rPr>
        <w:t>      2) бастың дұрыс қалпын қабылдау білігіне үйрету;</w:t>
      </w:r>
    </w:p>
    <w:p>
      <w:pPr>
        <w:spacing w:after="0"/>
        <w:ind w:left="0"/>
        <w:jc w:val="both"/>
      </w:pPr>
      <w:r>
        <w:rPr>
          <w:rFonts w:ascii="Times New Roman"/>
          <w:b w:val="false"/>
          <w:i w:val="false"/>
          <w:color w:val="000000"/>
          <w:sz w:val="28"/>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pPr>
        <w:spacing w:after="0"/>
        <w:ind w:left="0"/>
        <w:jc w:val="both"/>
      </w:pPr>
      <w:r>
        <w:rPr>
          <w:rFonts w:ascii="Times New Roman"/>
          <w:b w:val="false"/>
          <w:i w:val="false"/>
          <w:color w:val="000000"/>
          <w:sz w:val="28"/>
        </w:rPr>
        <w:t>      4) үлкен саусақ қатысымен гимнастикалық қабырғаның кермесін қармау функциясын тәрбиелеу;</w:t>
      </w:r>
    </w:p>
    <w:p>
      <w:pPr>
        <w:spacing w:after="0"/>
        <w:ind w:left="0"/>
        <w:jc w:val="both"/>
      </w:pPr>
      <w:r>
        <w:rPr>
          <w:rFonts w:ascii="Times New Roman"/>
          <w:b w:val="false"/>
          <w:i w:val="false"/>
          <w:color w:val="000000"/>
          <w:sz w:val="28"/>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bookmarkStart w:name="z1585" w:id="1583"/>
    <w:p>
      <w:pPr>
        <w:spacing w:after="0"/>
        <w:ind w:left="0"/>
        <w:jc w:val="both"/>
      </w:pPr>
      <w:r>
        <w:rPr>
          <w:rFonts w:ascii="Times New Roman"/>
          <w:b w:val="false"/>
          <w:i w:val="false"/>
          <w:color w:val="000000"/>
          <w:sz w:val="28"/>
        </w:rPr>
        <w:t>
      17. Тепе-теңдік:</w:t>
      </w:r>
    </w:p>
    <w:bookmarkEnd w:id="1583"/>
    <w:p>
      <w:pPr>
        <w:spacing w:after="0"/>
        <w:ind w:left="0"/>
        <w:jc w:val="both"/>
      </w:pPr>
      <w:r>
        <w:rPr>
          <w:rFonts w:ascii="Times New Roman"/>
          <w:b w:val="false"/>
          <w:i w:val="false"/>
          <w:color w:val="000000"/>
          <w:sz w:val="28"/>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pPr>
        <w:spacing w:after="0"/>
        <w:ind w:left="0"/>
        <w:jc w:val="both"/>
      </w:pPr>
      <w:r>
        <w:rPr>
          <w:rFonts w:ascii="Times New Roman"/>
          <w:b w:val="false"/>
          <w:i w:val="false"/>
          <w:color w:val="000000"/>
          <w:sz w:val="28"/>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pPr>
        <w:spacing w:after="0"/>
        <w:ind w:left="0"/>
        <w:jc w:val="both"/>
      </w:pPr>
      <w:r>
        <w:rPr>
          <w:rFonts w:ascii="Times New Roman"/>
          <w:b w:val="false"/>
          <w:i w:val="false"/>
          <w:color w:val="000000"/>
          <w:sz w:val="28"/>
        </w:rPr>
        <w:t>      3) ірі және ұсақ бұлшық ет топтарындағы қозғалыс жылдамдығын және координациясын дамыту, денені дұрыс қалыпта ұстауын (дұрыс мүсінді) қалыптастыру.</w:t>
      </w:r>
    </w:p>
    <w:bookmarkStart w:name="z1586" w:id="1584"/>
    <w:p>
      <w:pPr>
        <w:spacing w:after="0"/>
        <w:ind w:left="0"/>
        <w:jc w:val="both"/>
      </w:pPr>
      <w:r>
        <w:rPr>
          <w:rFonts w:ascii="Times New Roman"/>
          <w:b w:val="false"/>
          <w:i w:val="false"/>
          <w:color w:val="000000"/>
          <w:sz w:val="28"/>
        </w:rPr>
        <w:t>
      18. Қайта сапқа тұру:</w:t>
      </w:r>
    </w:p>
    <w:bookmarkEnd w:id="1584"/>
    <w:p>
      <w:pPr>
        <w:spacing w:after="0"/>
        <w:ind w:left="0"/>
        <w:jc w:val="both"/>
      </w:pPr>
      <w:r>
        <w:rPr>
          <w:rFonts w:ascii="Times New Roman"/>
          <w:b w:val="false"/>
          <w:i w:val="false"/>
          <w:color w:val="000000"/>
          <w:sz w:val="28"/>
        </w:rPr>
        <w:t>      1) кеңістікте бағдарлану білігін қалыптастыру, тежелу реакцияларын жақсарту;</w:t>
      </w:r>
    </w:p>
    <w:p>
      <w:pPr>
        <w:spacing w:after="0"/>
        <w:ind w:left="0"/>
        <w:jc w:val="both"/>
      </w:pPr>
      <w:r>
        <w:rPr>
          <w:rFonts w:ascii="Times New Roman"/>
          <w:b w:val="false"/>
          <w:i w:val="false"/>
          <w:color w:val="000000"/>
          <w:sz w:val="28"/>
        </w:rPr>
        <w:t>      2) шеңбер бойыншааздаған топпен және бүкіл топпен қатарға тұру дағдысынқалыптастыру;</w:t>
      </w:r>
    </w:p>
    <w:p>
      <w:pPr>
        <w:spacing w:after="0"/>
        <w:ind w:left="0"/>
        <w:jc w:val="both"/>
      </w:pPr>
      <w:r>
        <w:rPr>
          <w:rFonts w:ascii="Times New Roman"/>
          <w:b w:val="false"/>
          <w:i w:val="false"/>
          <w:color w:val="000000"/>
          <w:sz w:val="28"/>
        </w:rPr>
        <w:t>      3) негізгі қозғалыстарды дамыту: жүріс, жүгіру, секіру, қатарға тұру элементтері;</w:t>
      </w:r>
    </w:p>
    <w:p>
      <w:pPr>
        <w:spacing w:after="0"/>
        <w:ind w:left="0"/>
        <w:jc w:val="both"/>
      </w:pPr>
      <w:r>
        <w:rPr>
          <w:rFonts w:ascii="Times New Roman"/>
          <w:b w:val="false"/>
          <w:i w:val="false"/>
          <w:color w:val="000000"/>
          <w:sz w:val="28"/>
        </w:rPr>
        <w:t>      4) реакция жылдамдығын, орында бағдарлана алу білігін жаттықтыру;</w:t>
      </w:r>
    </w:p>
    <w:p>
      <w:pPr>
        <w:spacing w:after="0"/>
        <w:ind w:left="0"/>
        <w:jc w:val="both"/>
      </w:pPr>
      <w:r>
        <w:rPr>
          <w:rFonts w:ascii="Times New Roman"/>
          <w:b w:val="false"/>
          <w:i w:val="false"/>
          <w:color w:val="000000"/>
          <w:sz w:val="28"/>
        </w:rPr>
        <w:t xml:space="preserve">      5) көзбен шамалау дағдыларын, түстерді айыруын дамыту. </w:t>
      </w:r>
    </w:p>
    <w:bookmarkStart w:name="z1587" w:id="1585"/>
    <w:p>
      <w:pPr>
        <w:spacing w:after="0"/>
        <w:ind w:left="0"/>
        <w:jc w:val="both"/>
      </w:pPr>
      <w:r>
        <w:rPr>
          <w:rFonts w:ascii="Times New Roman"/>
          <w:b w:val="false"/>
          <w:i w:val="false"/>
          <w:color w:val="000000"/>
          <w:sz w:val="28"/>
        </w:rPr>
        <w:t>
      19. Спорттық жаттығулар:</w:t>
      </w:r>
    </w:p>
    <w:bookmarkEnd w:id="1585"/>
    <w:p>
      <w:pPr>
        <w:spacing w:after="0"/>
        <w:ind w:left="0"/>
        <w:jc w:val="both"/>
      </w:pPr>
      <w:r>
        <w:rPr>
          <w:rFonts w:ascii="Times New Roman"/>
          <w:b w:val="false"/>
          <w:i w:val="false"/>
          <w:color w:val="000000"/>
          <w:sz w:val="28"/>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pPr>
        <w:spacing w:after="0"/>
        <w:ind w:left="0"/>
        <w:jc w:val="both"/>
      </w:pPr>
      <w:r>
        <w:rPr>
          <w:rFonts w:ascii="Times New Roman"/>
          <w:b w:val="false"/>
          <w:i w:val="false"/>
          <w:color w:val="000000"/>
          <w:sz w:val="28"/>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pPr>
        <w:spacing w:after="0"/>
        <w:ind w:left="0"/>
        <w:jc w:val="both"/>
      </w:pPr>
      <w:r>
        <w:rPr>
          <w:rFonts w:ascii="Times New Roman"/>
          <w:b w:val="false"/>
          <w:i w:val="false"/>
          <w:color w:val="000000"/>
          <w:sz w:val="28"/>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bookmarkStart w:name="z1588" w:id="1586"/>
    <w:p>
      <w:pPr>
        <w:spacing w:after="0"/>
        <w:ind w:left="0"/>
        <w:jc w:val="both"/>
      </w:pPr>
      <w:r>
        <w:rPr>
          <w:rFonts w:ascii="Times New Roman"/>
          <w:b w:val="false"/>
          <w:i w:val="false"/>
          <w:color w:val="000000"/>
          <w:sz w:val="28"/>
        </w:rPr>
        <w:t>
      20. Судағы емдік дене шынықтыру.</w:t>
      </w:r>
    </w:p>
    <w:bookmarkEnd w:id="1586"/>
    <w:p>
      <w:pPr>
        <w:spacing w:after="0"/>
        <w:ind w:left="0"/>
        <w:jc w:val="both"/>
      </w:pPr>
      <w:r>
        <w:rPr>
          <w:rFonts w:ascii="Times New Roman"/>
          <w:b w:val="false"/>
          <w:i w:val="false"/>
          <w:color w:val="000000"/>
          <w:sz w:val="28"/>
        </w:rPr>
        <w:t>      1) жүзуге дайындалу;</w:t>
      </w:r>
    </w:p>
    <w:p>
      <w:pPr>
        <w:spacing w:after="0"/>
        <w:ind w:left="0"/>
        <w:jc w:val="both"/>
      </w:pPr>
      <w:r>
        <w:rPr>
          <w:rFonts w:ascii="Times New Roman"/>
          <w:b w:val="false"/>
          <w:i w:val="false"/>
          <w:color w:val="000000"/>
          <w:sz w:val="28"/>
        </w:rPr>
        <w:t>      2) БЦСА бар балалардың бұлшықет тонусы максималды төмендеуі және қозғалыс үйлесімдігін жақсартуға жету үшін +29...32ҮС су температурасында үйрету;</w:t>
      </w:r>
    </w:p>
    <w:p>
      <w:pPr>
        <w:spacing w:after="0"/>
        <w:ind w:left="0"/>
        <w:jc w:val="both"/>
      </w:pPr>
      <w:r>
        <w:rPr>
          <w:rFonts w:ascii="Times New Roman"/>
          <w:b w:val="false"/>
          <w:i w:val="false"/>
          <w:color w:val="000000"/>
          <w:sz w:val="28"/>
        </w:rPr>
        <w:t>      3) суға кіру және ішінде болу дағдысын қалыптастыру.</w:t>
      </w:r>
    </w:p>
    <w:bookmarkStart w:name="z1589" w:id="1587"/>
    <w:p>
      <w:pPr>
        <w:spacing w:after="0"/>
        <w:ind w:left="0"/>
        <w:jc w:val="both"/>
      </w:pPr>
      <w:r>
        <w:rPr>
          <w:rFonts w:ascii="Times New Roman"/>
          <w:b w:val="false"/>
          <w:i w:val="false"/>
          <w:color w:val="000000"/>
          <w:sz w:val="28"/>
        </w:rPr>
        <w:t>
      21. Күтілетін нәтижелер:</w:t>
      </w:r>
    </w:p>
    <w:bookmarkEnd w:id="1587"/>
    <w:p>
      <w:pPr>
        <w:spacing w:after="0"/>
        <w:ind w:left="0"/>
        <w:jc w:val="both"/>
      </w:pPr>
      <w:r>
        <w:rPr>
          <w:rFonts w:ascii="Times New Roman"/>
          <w:b w:val="false"/>
          <w:i w:val="false"/>
          <w:color w:val="000000"/>
          <w:sz w:val="28"/>
        </w:rPr>
        <w:t xml:space="preserve">      1) бұлшық ет-буындық сезім қалыптасқан; </w:t>
      </w:r>
    </w:p>
    <w:p>
      <w:pPr>
        <w:spacing w:after="0"/>
        <w:ind w:left="0"/>
        <w:jc w:val="both"/>
      </w:pPr>
      <w:r>
        <w:rPr>
          <w:rFonts w:ascii="Times New Roman"/>
          <w:b w:val="false"/>
          <w:i w:val="false"/>
          <w:color w:val="000000"/>
          <w:sz w:val="28"/>
        </w:rPr>
        <w:t>      2) аяқ пен қолдың буындарындағы өзінің қозғалыстарын бөлшектеп басқара алады;</w:t>
      </w:r>
    </w:p>
    <w:p>
      <w:pPr>
        <w:spacing w:after="0"/>
        <w:ind w:left="0"/>
        <w:jc w:val="both"/>
      </w:pPr>
      <w:r>
        <w:rPr>
          <w:rFonts w:ascii="Times New Roman"/>
          <w:b w:val="false"/>
          <w:i w:val="false"/>
          <w:color w:val="000000"/>
          <w:sz w:val="28"/>
        </w:rPr>
        <w:t xml:space="preserve">      3) жаттығуларды орындау кезінде тыныс алуын басқара алады; </w:t>
      </w:r>
    </w:p>
    <w:p>
      <w:pPr>
        <w:spacing w:after="0"/>
        <w:ind w:left="0"/>
        <w:jc w:val="both"/>
      </w:pPr>
      <w:r>
        <w:rPr>
          <w:rFonts w:ascii="Times New Roman"/>
          <w:b w:val="false"/>
          <w:i w:val="false"/>
          <w:color w:val="000000"/>
          <w:sz w:val="28"/>
        </w:rPr>
        <w:t xml:space="preserve">      4) дене мүсіні дұрыс және табандарды дұрыс қою дағдысына ие; </w:t>
      </w:r>
    </w:p>
    <w:p>
      <w:pPr>
        <w:spacing w:after="0"/>
        <w:ind w:left="0"/>
        <w:jc w:val="both"/>
      </w:pPr>
      <w:r>
        <w:rPr>
          <w:rFonts w:ascii="Times New Roman"/>
          <w:b w:val="false"/>
          <w:i w:val="false"/>
          <w:color w:val="000000"/>
          <w:sz w:val="28"/>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pPr>
        <w:spacing w:after="0"/>
        <w:ind w:left="0"/>
        <w:jc w:val="both"/>
      </w:pPr>
      <w:r>
        <w:rPr>
          <w:rFonts w:ascii="Times New Roman"/>
          <w:b w:val="false"/>
          <w:i w:val="false"/>
          <w:color w:val="000000"/>
          <w:sz w:val="28"/>
        </w:rPr>
        <w:t>      6) буындық сіресімн түзету мен алдын алуға жаттығулар жасай алады;</w:t>
      </w:r>
    </w:p>
    <w:p>
      <w:pPr>
        <w:spacing w:after="0"/>
        <w:ind w:left="0"/>
        <w:jc w:val="both"/>
      </w:pPr>
      <w:r>
        <w:rPr>
          <w:rFonts w:ascii="Times New Roman"/>
          <w:b w:val="false"/>
          <w:i w:val="false"/>
          <w:color w:val="000000"/>
          <w:sz w:val="28"/>
        </w:rPr>
        <w:t>      7) биік емес төбешіктен сырғанай алады, бір-бірін тербете алады;</w:t>
      </w:r>
    </w:p>
    <w:p>
      <w:pPr>
        <w:spacing w:after="0"/>
        <w:ind w:left="0"/>
        <w:jc w:val="both"/>
      </w:pPr>
      <w:r>
        <w:rPr>
          <w:rFonts w:ascii="Times New Roman"/>
          <w:b w:val="false"/>
          <w:i w:val="false"/>
          <w:color w:val="000000"/>
          <w:sz w:val="28"/>
        </w:rPr>
        <w:t>      8) велосипедте отырып тепе-теңдік сақтай алады және педальдарды жай баса алады.</w:t>
      </w:r>
    </w:p>
    <w:bookmarkStart w:name="z1590" w:id="1588"/>
    <w:p>
      <w:pPr>
        <w:spacing w:after="0"/>
        <w:ind w:left="0"/>
        <w:jc w:val="left"/>
      </w:pPr>
      <w:r>
        <w:rPr>
          <w:rFonts w:ascii="Times New Roman"/>
          <w:b/>
          <w:i w:val="false"/>
          <w:color w:val="000000"/>
        </w:rPr>
        <w:t xml:space="preserve"> 
3-параграф. 2 жартыжылдық</w:t>
      </w:r>
    </w:p>
    <w:bookmarkEnd w:id="1588"/>
    <w:bookmarkStart w:name="z1591" w:id="1589"/>
    <w:p>
      <w:pPr>
        <w:spacing w:after="0"/>
        <w:ind w:left="0"/>
        <w:jc w:val="both"/>
      </w:pPr>
      <w:r>
        <w:rPr>
          <w:rFonts w:ascii="Times New Roman"/>
          <w:b w:val="false"/>
          <w:i w:val="false"/>
          <w:color w:val="000000"/>
          <w:sz w:val="28"/>
        </w:rPr>
        <w:t>
      22. Құрлықтағы емдік дене тәрбиесі:</w:t>
      </w:r>
    </w:p>
    <w:bookmarkEnd w:id="1589"/>
    <w:p>
      <w:pPr>
        <w:spacing w:after="0"/>
        <w:ind w:left="0"/>
        <w:jc w:val="both"/>
      </w:pPr>
      <w:r>
        <w:rPr>
          <w:rFonts w:ascii="Times New Roman"/>
          <w:b w:val="false"/>
          <w:i w:val="false"/>
          <w:color w:val="000000"/>
          <w:sz w:val="28"/>
        </w:rPr>
        <w:t>      1) бастың және аяқ-қолдың дұрыс емес қалпын түзету, аяқтың қалпының өзгеруі мен табанды көтеруден аулақ болу;</w:t>
      </w:r>
    </w:p>
    <w:p>
      <w:pPr>
        <w:spacing w:after="0"/>
        <w:ind w:left="0"/>
        <w:jc w:val="both"/>
      </w:pPr>
      <w:r>
        <w:rPr>
          <w:rFonts w:ascii="Times New Roman"/>
          <w:b w:val="false"/>
          <w:i w:val="false"/>
          <w:color w:val="000000"/>
          <w:sz w:val="28"/>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pPr>
        <w:spacing w:after="0"/>
        <w:ind w:left="0"/>
        <w:jc w:val="both"/>
      </w:pPr>
      <w:r>
        <w:rPr>
          <w:rFonts w:ascii="Times New Roman"/>
          <w:b w:val="false"/>
          <w:i w:val="false"/>
          <w:color w:val="000000"/>
          <w:sz w:val="28"/>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pPr>
        <w:spacing w:after="0"/>
        <w:ind w:left="0"/>
        <w:jc w:val="both"/>
      </w:pPr>
      <w:r>
        <w:rPr>
          <w:rFonts w:ascii="Times New Roman"/>
          <w:b w:val="false"/>
          <w:i w:val="false"/>
          <w:color w:val="000000"/>
          <w:sz w:val="28"/>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bookmarkStart w:name="z1592" w:id="1590"/>
    <w:p>
      <w:pPr>
        <w:spacing w:after="0"/>
        <w:ind w:left="0"/>
        <w:jc w:val="both"/>
      </w:pPr>
      <w:r>
        <w:rPr>
          <w:rFonts w:ascii="Times New Roman"/>
          <w:b w:val="false"/>
          <w:i w:val="false"/>
          <w:color w:val="000000"/>
          <w:sz w:val="28"/>
        </w:rPr>
        <w:t>
      23. Негізгі қозғалыстар: жүру, жүгіру, секірулер, лақтыру, қағып алу, еңбектеу, өрмелеу, тепе-теңдік, қайта сапқа тұру.</w:t>
      </w:r>
    </w:p>
    <w:bookmarkEnd w:id="1590"/>
    <w:bookmarkStart w:name="z1593" w:id="1591"/>
    <w:p>
      <w:pPr>
        <w:spacing w:after="0"/>
        <w:ind w:left="0"/>
        <w:jc w:val="both"/>
      </w:pPr>
      <w:r>
        <w:rPr>
          <w:rFonts w:ascii="Times New Roman"/>
          <w:b w:val="false"/>
          <w:i w:val="false"/>
          <w:color w:val="000000"/>
          <w:sz w:val="28"/>
        </w:rPr>
        <w:t>
      24. Жүру:</w:t>
      </w:r>
    </w:p>
    <w:bookmarkEnd w:id="1591"/>
    <w:p>
      <w:pPr>
        <w:spacing w:after="0"/>
        <w:ind w:left="0"/>
        <w:jc w:val="both"/>
      </w:pPr>
      <w:r>
        <w:rPr>
          <w:rFonts w:ascii="Times New Roman"/>
          <w:b w:val="false"/>
          <w:i w:val="false"/>
          <w:color w:val="000000"/>
          <w:sz w:val="28"/>
        </w:rPr>
        <w:t>      1) дұрыс және үнемді қозғалыстарын қалыптастыру;</w:t>
      </w:r>
    </w:p>
    <w:p>
      <w:pPr>
        <w:spacing w:after="0"/>
        <w:ind w:left="0"/>
        <w:jc w:val="both"/>
      </w:pPr>
      <w:r>
        <w:rPr>
          <w:rFonts w:ascii="Times New Roman"/>
          <w:b w:val="false"/>
          <w:i w:val="false"/>
          <w:color w:val="000000"/>
          <w:sz w:val="28"/>
        </w:rPr>
        <w:t>      2) жүрген кезде басын төмен түсірмеу және төменге аяқтарына және сол уақытта оны артқа шалқайтпау білігіне үйрету;</w:t>
      </w:r>
    </w:p>
    <w:p>
      <w:pPr>
        <w:spacing w:after="0"/>
        <w:ind w:left="0"/>
        <w:jc w:val="both"/>
      </w:pPr>
      <w:r>
        <w:rPr>
          <w:rFonts w:ascii="Times New Roman"/>
          <w:b w:val="false"/>
          <w:i w:val="false"/>
          <w:color w:val="000000"/>
          <w:sz w:val="28"/>
        </w:rPr>
        <w:t>      3) белгілі бір тапсырмаларды орындағанда: қатарддан біреуден, жұппен, тізесін жоғарыға көтеріп еркін жүру дағдысын қалыптастыру;</w:t>
      </w:r>
    </w:p>
    <w:p>
      <w:pPr>
        <w:spacing w:after="0"/>
        <w:ind w:left="0"/>
        <w:jc w:val="both"/>
      </w:pPr>
      <w:r>
        <w:rPr>
          <w:rFonts w:ascii="Times New Roman"/>
          <w:b w:val="false"/>
          <w:i w:val="false"/>
          <w:color w:val="000000"/>
          <w:sz w:val="28"/>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pPr>
        <w:spacing w:after="0"/>
        <w:ind w:left="0"/>
        <w:jc w:val="both"/>
      </w:pPr>
      <w:r>
        <w:rPr>
          <w:rFonts w:ascii="Times New Roman"/>
          <w:b w:val="false"/>
          <w:i w:val="false"/>
          <w:color w:val="000000"/>
          <w:sz w:val="28"/>
        </w:rPr>
        <w:t>      5) баяулатып және темпін жылдамдатып қозғалу дағдысына үйрету, ырғақ сезімін, ойын бойынша басқа серіктерімен қозғалыс сәйкестігін дамыту;</w:t>
      </w:r>
    </w:p>
    <w:p>
      <w:pPr>
        <w:spacing w:after="0"/>
        <w:ind w:left="0"/>
        <w:jc w:val="both"/>
      </w:pPr>
      <w:r>
        <w:rPr>
          <w:rFonts w:ascii="Times New Roman"/>
          <w:b w:val="false"/>
          <w:i w:val="false"/>
          <w:color w:val="000000"/>
          <w:sz w:val="28"/>
        </w:rPr>
        <w:t>      6) тежелу реакцияларын жаттықтыру;</w:t>
      </w:r>
    </w:p>
    <w:p>
      <w:pPr>
        <w:spacing w:after="0"/>
        <w:ind w:left="0"/>
        <w:jc w:val="both"/>
      </w:pPr>
      <w:r>
        <w:rPr>
          <w:rFonts w:ascii="Times New Roman"/>
          <w:b w:val="false"/>
          <w:i w:val="false"/>
          <w:color w:val="000000"/>
          <w:sz w:val="28"/>
        </w:rPr>
        <w:t>      7) дұрыс дене мүсінін қалыптастыру;</w:t>
      </w:r>
    </w:p>
    <w:p>
      <w:pPr>
        <w:spacing w:after="0"/>
        <w:ind w:left="0"/>
        <w:jc w:val="both"/>
      </w:pPr>
      <w:r>
        <w:rPr>
          <w:rFonts w:ascii="Times New Roman"/>
          <w:b w:val="false"/>
          <w:i w:val="false"/>
          <w:color w:val="000000"/>
          <w:sz w:val="28"/>
        </w:rPr>
        <w:t xml:space="preserve">      8) омыртқаның бұлшық еттік корсетін қатайту; тепе-теңдік сезімін, ептілікті дамыту. </w:t>
      </w:r>
    </w:p>
    <w:bookmarkStart w:name="z1594" w:id="1592"/>
    <w:p>
      <w:pPr>
        <w:spacing w:after="0"/>
        <w:ind w:left="0"/>
        <w:jc w:val="both"/>
      </w:pPr>
      <w:r>
        <w:rPr>
          <w:rFonts w:ascii="Times New Roman"/>
          <w:b w:val="false"/>
          <w:i w:val="false"/>
          <w:color w:val="000000"/>
          <w:sz w:val="28"/>
        </w:rPr>
        <w:t>
      25. Жүгіру:</w:t>
      </w:r>
    </w:p>
    <w:bookmarkEnd w:id="1592"/>
    <w:p>
      <w:pPr>
        <w:spacing w:after="0"/>
        <w:ind w:left="0"/>
        <w:jc w:val="both"/>
      </w:pPr>
      <w:r>
        <w:rPr>
          <w:rFonts w:ascii="Times New Roman"/>
          <w:b w:val="false"/>
          <w:i w:val="false"/>
          <w:color w:val="000000"/>
          <w:sz w:val="28"/>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жүгіру дағдысын (5 тен - 10 метрге дейін), әртүрлі бағытта, жылдам, үздіксіз баяу темпте (40-50 сек. ішінде) қалыптастыру;</w:t>
      </w:r>
    </w:p>
    <w:p>
      <w:pPr>
        <w:spacing w:after="0"/>
        <w:ind w:left="0"/>
        <w:jc w:val="both"/>
      </w:pPr>
      <w:r>
        <w:rPr>
          <w:rFonts w:ascii="Times New Roman"/>
          <w:b w:val="false"/>
          <w:i w:val="false"/>
          <w:color w:val="000000"/>
          <w:sz w:val="28"/>
        </w:rPr>
        <w:t>      3) орын ауыстырудың қарапайым дағдыларын дамыту;</w:t>
      </w:r>
    </w:p>
    <w:p>
      <w:pPr>
        <w:spacing w:after="0"/>
        <w:ind w:left="0"/>
        <w:jc w:val="both"/>
      </w:pPr>
      <w:r>
        <w:rPr>
          <w:rFonts w:ascii="Times New Roman"/>
          <w:b w:val="false"/>
          <w:i w:val="false"/>
          <w:color w:val="000000"/>
          <w:sz w:val="28"/>
        </w:rPr>
        <w:t xml:space="preserve">      4) кеуде мен аяқ-қолдың бұлшық еттерін қатайту; </w:t>
      </w:r>
    </w:p>
    <w:p>
      <w:pPr>
        <w:spacing w:after="0"/>
        <w:ind w:left="0"/>
        <w:jc w:val="both"/>
      </w:pPr>
      <w:r>
        <w:rPr>
          <w:rFonts w:ascii="Times New Roman"/>
          <w:b w:val="false"/>
          <w:i w:val="false"/>
          <w:color w:val="000000"/>
          <w:sz w:val="28"/>
        </w:rPr>
        <w:t>      5) кеңістікте бағдарлану білігі;</w:t>
      </w:r>
    </w:p>
    <w:p>
      <w:pPr>
        <w:spacing w:after="0"/>
        <w:ind w:left="0"/>
        <w:jc w:val="both"/>
      </w:pPr>
      <w:r>
        <w:rPr>
          <w:rFonts w:ascii="Times New Roman"/>
          <w:b w:val="false"/>
          <w:i w:val="false"/>
          <w:color w:val="000000"/>
          <w:sz w:val="28"/>
        </w:rPr>
        <w:t xml:space="preserve">      6) қозғалыс координациясын, ептілікті дамыту. </w:t>
      </w:r>
    </w:p>
    <w:bookmarkStart w:name="z1595" w:id="1593"/>
    <w:p>
      <w:pPr>
        <w:spacing w:after="0"/>
        <w:ind w:left="0"/>
        <w:jc w:val="both"/>
      </w:pPr>
      <w:r>
        <w:rPr>
          <w:rFonts w:ascii="Times New Roman"/>
          <w:b w:val="false"/>
          <w:i w:val="false"/>
          <w:color w:val="000000"/>
          <w:sz w:val="28"/>
        </w:rPr>
        <w:t>
      26. Секіру:</w:t>
      </w:r>
    </w:p>
    <w:bookmarkEnd w:id="1593"/>
    <w:p>
      <w:pPr>
        <w:spacing w:after="0"/>
        <w:ind w:left="0"/>
        <w:jc w:val="both"/>
      </w:pPr>
      <w:r>
        <w:rPr>
          <w:rFonts w:ascii="Times New Roman"/>
          <w:b w:val="false"/>
          <w:i w:val="false"/>
          <w:color w:val="000000"/>
          <w:sz w:val="28"/>
        </w:rPr>
        <w:t>      1) қозғалыстар координациясы мен бұлшық еттің сәйкес жұмыстарын дамыту;</w:t>
      </w:r>
    </w:p>
    <w:p>
      <w:pPr>
        <w:spacing w:after="0"/>
        <w:ind w:left="0"/>
        <w:jc w:val="both"/>
      </w:pPr>
      <w:r>
        <w:rPr>
          <w:rFonts w:ascii="Times New Roman"/>
          <w:b w:val="false"/>
          <w:i w:val="false"/>
          <w:color w:val="000000"/>
          <w:sz w:val="28"/>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pPr>
        <w:spacing w:after="0"/>
        <w:ind w:left="0"/>
        <w:jc w:val="both"/>
      </w:pPr>
      <w:r>
        <w:rPr>
          <w:rFonts w:ascii="Times New Roman"/>
          <w:b w:val="false"/>
          <w:i w:val="false"/>
          <w:color w:val="000000"/>
          <w:sz w:val="28"/>
        </w:rPr>
        <w:t>      3) аяқ-қолдың, кеуденің қозғалыс координациясын дамыту;</w:t>
      </w:r>
    </w:p>
    <w:p>
      <w:pPr>
        <w:spacing w:after="0"/>
        <w:ind w:left="0"/>
        <w:jc w:val="both"/>
      </w:pPr>
      <w:r>
        <w:rPr>
          <w:rFonts w:ascii="Times New Roman"/>
          <w:b w:val="false"/>
          <w:i w:val="false"/>
          <w:color w:val="000000"/>
          <w:sz w:val="28"/>
        </w:rPr>
        <w:t>      4) тыныс алу функциясын жақсарту;</w:t>
      </w:r>
    </w:p>
    <w:p>
      <w:pPr>
        <w:spacing w:after="0"/>
        <w:ind w:left="0"/>
        <w:jc w:val="both"/>
      </w:pPr>
      <w:r>
        <w:rPr>
          <w:rFonts w:ascii="Times New Roman"/>
          <w:b w:val="false"/>
          <w:i w:val="false"/>
          <w:color w:val="000000"/>
          <w:sz w:val="28"/>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pPr>
        <w:spacing w:after="0"/>
        <w:ind w:left="0"/>
        <w:jc w:val="both"/>
      </w:pPr>
      <w:r>
        <w:rPr>
          <w:rFonts w:ascii="Times New Roman"/>
          <w:b w:val="false"/>
          <w:i w:val="false"/>
          <w:color w:val="000000"/>
          <w:sz w:val="28"/>
        </w:rPr>
        <w:t xml:space="preserve">      6) дұрыс дене мүсінін қалыптастыру. </w:t>
      </w:r>
    </w:p>
    <w:bookmarkStart w:name="z1596" w:id="1594"/>
    <w:p>
      <w:pPr>
        <w:spacing w:after="0"/>
        <w:ind w:left="0"/>
        <w:jc w:val="both"/>
      </w:pPr>
      <w:r>
        <w:rPr>
          <w:rFonts w:ascii="Times New Roman"/>
          <w:b w:val="false"/>
          <w:i w:val="false"/>
          <w:color w:val="000000"/>
          <w:sz w:val="28"/>
        </w:rPr>
        <w:t>
      27. Лақтыру, қағып алу:</w:t>
      </w:r>
    </w:p>
    <w:bookmarkEnd w:id="1594"/>
    <w:p>
      <w:pPr>
        <w:spacing w:after="0"/>
        <w:ind w:left="0"/>
        <w:jc w:val="both"/>
      </w:pPr>
      <w:r>
        <w:rPr>
          <w:rFonts w:ascii="Times New Roman"/>
          <w:b w:val="false"/>
          <w:i w:val="false"/>
          <w:color w:val="000000"/>
          <w:sz w:val="28"/>
        </w:rPr>
        <w:t>      1) қолдың итеру функциясын, көру-моторлы координациясын дамыту;</w:t>
      </w:r>
    </w:p>
    <w:p>
      <w:pPr>
        <w:spacing w:after="0"/>
        <w:ind w:left="0"/>
        <w:jc w:val="both"/>
      </w:pPr>
      <w:r>
        <w:rPr>
          <w:rFonts w:ascii="Times New Roman"/>
          <w:b w:val="false"/>
          <w:i w:val="false"/>
          <w:color w:val="000000"/>
          <w:sz w:val="28"/>
        </w:rPr>
        <w:t>      2) заттарды дұрыс ұстауын, лақтырудың сапасы мен күшін, бағытын бақылау білігіне үйрету;</w:t>
      </w:r>
    </w:p>
    <w:p>
      <w:pPr>
        <w:spacing w:after="0"/>
        <w:ind w:left="0"/>
        <w:jc w:val="both"/>
      </w:pPr>
      <w:r>
        <w:rPr>
          <w:rFonts w:ascii="Times New Roman"/>
          <w:b w:val="false"/>
          <w:i w:val="false"/>
          <w:color w:val="000000"/>
          <w:sz w:val="28"/>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pPr>
        <w:spacing w:after="0"/>
        <w:ind w:left="0"/>
        <w:jc w:val="both"/>
      </w:pPr>
      <w:r>
        <w:rPr>
          <w:rFonts w:ascii="Times New Roman"/>
          <w:b w:val="false"/>
          <w:i w:val="false"/>
          <w:color w:val="000000"/>
          <w:sz w:val="28"/>
        </w:rPr>
        <w:t>      4) қозғалыс координациясын,оның ішінде білек пен қол саусақтарының, кеңістікте бағдарлану білігін дамыту;</w:t>
      </w:r>
    </w:p>
    <w:p>
      <w:pPr>
        <w:spacing w:after="0"/>
        <w:ind w:left="0"/>
        <w:jc w:val="both"/>
      </w:pPr>
      <w:r>
        <w:rPr>
          <w:rFonts w:ascii="Times New Roman"/>
          <w:b w:val="false"/>
          <w:i w:val="false"/>
          <w:color w:val="000000"/>
          <w:sz w:val="28"/>
        </w:rPr>
        <w:t>      5) доппен ойында түрлі тәсілдерге үйрету;</w:t>
      </w:r>
    </w:p>
    <w:p>
      <w:pPr>
        <w:spacing w:after="0"/>
        <w:ind w:left="0"/>
        <w:jc w:val="both"/>
      </w:pPr>
      <w:r>
        <w:rPr>
          <w:rFonts w:ascii="Times New Roman"/>
          <w:b w:val="false"/>
          <w:i w:val="false"/>
          <w:color w:val="000000"/>
          <w:sz w:val="28"/>
        </w:rPr>
        <w:t>      6) қырағылықты, көзбен шамалауын дамыту.</w:t>
      </w:r>
    </w:p>
    <w:bookmarkStart w:name="z1597" w:id="1595"/>
    <w:p>
      <w:pPr>
        <w:spacing w:after="0"/>
        <w:ind w:left="0"/>
        <w:jc w:val="both"/>
      </w:pPr>
      <w:r>
        <w:rPr>
          <w:rFonts w:ascii="Times New Roman"/>
          <w:b w:val="false"/>
          <w:i w:val="false"/>
          <w:color w:val="000000"/>
          <w:sz w:val="28"/>
        </w:rPr>
        <w:t>
      28. Еңбектеу, өрмелеу:</w:t>
      </w:r>
    </w:p>
    <w:bookmarkEnd w:id="1595"/>
    <w:p>
      <w:pPr>
        <w:spacing w:after="0"/>
        <w:ind w:left="0"/>
        <w:jc w:val="both"/>
      </w:pPr>
      <w:r>
        <w:rPr>
          <w:rFonts w:ascii="Times New Roman"/>
          <w:b w:val="false"/>
          <w:i w:val="false"/>
          <w:color w:val="000000"/>
          <w:sz w:val="28"/>
        </w:rPr>
        <w:t>      1) ашық білектер мен тізеге сүйене отырып, қалыпты дұрыс ұстау қабілетін қалыптастыру;</w:t>
      </w:r>
    </w:p>
    <w:p>
      <w:pPr>
        <w:spacing w:after="0"/>
        <w:ind w:left="0"/>
        <w:jc w:val="both"/>
      </w:pPr>
      <w:r>
        <w:rPr>
          <w:rFonts w:ascii="Times New Roman"/>
          <w:b w:val="false"/>
          <w:i w:val="false"/>
          <w:color w:val="000000"/>
          <w:sz w:val="28"/>
        </w:rPr>
        <w:t>      2) тепе-теңдік реакциясын, бір аяққа немесе қолға және басқасына сүйені тұрып, дене салмағын ауыстыра алуын жаттықтыру;</w:t>
      </w:r>
    </w:p>
    <w:p>
      <w:pPr>
        <w:spacing w:after="0"/>
        <w:ind w:left="0"/>
        <w:jc w:val="both"/>
      </w:pPr>
      <w:r>
        <w:rPr>
          <w:rFonts w:ascii="Times New Roman"/>
          <w:b w:val="false"/>
          <w:i w:val="false"/>
          <w:color w:val="000000"/>
          <w:sz w:val="28"/>
        </w:rPr>
        <w:t>      3) бастың дұрыс қалпын қалыптастыру;</w:t>
      </w:r>
    </w:p>
    <w:p>
      <w:pPr>
        <w:spacing w:after="0"/>
        <w:ind w:left="0"/>
        <w:jc w:val="both"/>
      </w:pPr>
      <w:r>
        <w:rPr>
          <w:rFonts w:ascii="Times New Roman"/>
          <w:b w:val="false"/>
          <w:i w:val="false"/>
          <w:color w:val="000000"/>
          <w:sz w:val="28"/>
        </w:rPr>
        <w:t xml:space="preserve">      4) ауырлық күшін ауыстару білігін, тепе-теңдікті сақтау мен аяқ-қол қозғалысын дамыту. </w:t>
      </w:r>
    </w:p>
    <w:p>
      <w:pPr>
        <w:spacing w:after="0"/>
        <w:ind w:left="0"/>
        <w:jc w:val="both"/>
      </w:pPr>
      <w:r>
        <w:rPr>
          <w:rFonts w:ascii="Times New Roman"/>
          <w:b w:val="false"/>
          <w:i w:val="false"/>
          <w:color w:val="000000"/>
          <w:sz w:val="28"/>
        </w:rPr>
        <w:t>      5) контрротацияны қалыптастыру - бір уақытта иықты бір жаққа, ал жамбасты басқа жаққа бұру;</w:t>
      </w:r>
    </w:p>
    <w:p>
      <w:pPr>
        <w:spacing w:after="0"/>
        <w:ind w:left="0"/>
        <w:jc w:val="both"/>
      </w:pPr>
      <w:r>
        <w:rPr>
          <w:rFonts w:ascii="Times New Roman"/>
          <w:b w:val="false"/>
          <w:i w:val="false"/>
          <w:color w:val="000000"/>
          <w:sz w:val="28"/>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pPr>
        <w:spacing w:after="0"/>
        <w:ind w:left="0"/>
        <w:jc w:val="both"/>
      </w:pPr>
      <w:r>
        <w:rPr>
          <w:rFonts w:ascii="Times New Roman"/>
          <w:b w:val="false"/>
          <w:i w:val="false"/>
          <w:color w:val="000000"/>
          <w:sz w:val="28"/>
        </w:rPr>
        <w:t>      7) қозғалыс координацияларын дамыту;</w:t>
      </w:r>
    </w:p>
    <w:p>
      <w:pPr>
        <w:spacing w:after="0"/>
        <w:ind w:left="0"/>
        <w:jc w:val="both"/>
      </w:pPr>
      <w:r>
        <w:rPr>
          <w:rFonts w:ascii="Times New Roman"/>
          <w:b w:val="false"/>
          <w:i w:val="false"/>
          <w:color w:val="000000"/>
          <w:sz w:val="28"/>
        </w:rPr>
        <w:t>      8) аяқ пен кеуденің бұлшық ет-байланыс аппартын қатайту;</w:t>
      </w:r>
    </w:p>
    <w:p>
      <w:pPr>
        <w:spacing w:after="0"/>
        <w:ind w:left="0"/>
        <w:jc w:val="both"/>
      </w:pPr>
      <w:r>
        <w:rPr>
          <w:rFonts w:ascii="Times New Roman"/>
          <w:b w:val="false"/>
          <w:i w:val="false"/>
          <w:color w:val="000000"/>
          <w:sz w:val="28"/>
        </w:rPr>
        <w:t>      9) реакция жылдамдығын, жылдамдықты, қозғалыс ептілігін, кеңістікте бағдарлана алу білігін жаттықтыру;</w:t>
      </w:r>
    </w:p>
    <w:p>
      <w:pPr>
        <w:spacing w:after="0"/>
        <w:ind w:left="0"/>
        <w:jc w:val="both"/>
      </w:pPr>
      <w:r>
        <w:rPr>
          <w:rFonts w:ascii="Times New Roman"/>
          <w:b w:val="false"/>
          <w:i w:val="false"/>
          <w:color w:val="000000"/>
          <w:sz w:val="28"/>
        </w:rPr>
        <w:t>      10) көлденең қалыпта қозғалыстарды (еңбектеу, еңбектеп кіру), ептілікті, қозғалыс координациясын дамыту;</w:t>
      </w:r>
    </w:p>
    <w:p>
      <w:pPr>
        <w:spacing w:after="0"/>
        <w:ind w:left="0"/>
        <w:jc w:val="both"/>
      </w:pPr>
      <w:r>
        <w:rPr>
          <w:rFonts w:ascii="Times New Roman"/>
          <w:b w:val="false"/>
          <w:i w:val="false"/>
          <w:color w:val="000000"/>
          <w:sz w:val="28"/>
        </w:rPr>
        <w:t>      11) іштің, арқа, омыртқаның бұлшық ет корсетін, аяқ-қол бұлшық еттерін қатайту.</w:t>
      </w:r>
    </w:p>
    <w:bookmarkStart w:name="z1598" w:id="1596"/>
    <w:p>
      <w:pPr>
        <w:spacing w:after="0"/>
        <w:ind w:left="0"/>
        <w:jc w:val="both"/>
      </w:pPr>
      <w:r>
        <w:rPr>
          <w:rFonts w:ascii="Times New Roman"/>
          <w:b w:val="false"/>
          <w:i w:val="false"/>
          <w:color w:val="000000"/>
          <w:sz w:val="28"/>
        </w:rPr>
        <w:t>
      29. Тепе-теңдік:</w:t>
      </w:r>
    </w:p>
    <w:bookmarkEnd w:id="1596"/>
    <w:p>
      <w:pPr>
        <w:spacing w:after="0"/>
        <w:ind w:left="0"/>
        <w:jc w:val="both"/>
      </w:pPr>
      <w:r>
        <w:rPr>
          <w:rFonts w:ascii="Times New Roman"/>
          <w:b w:val="false"/>
          <w:i w:val="false"/>
          <w:color w:val="000000"/>
          <w:sz w:val="28"/>
        </w:rPr>
        <w:t>      1) соның негізінде ерікті қозғалыстарға бақылау қалыптасатын, бұлшық еттік сезімдерін дамыту;</w:t>
      </w:r>
    </w:p>
    <w:p>
      <w:pPr>
        <w:spacing w:after="0"/>
        <w:ind w:left="0"/>
        <w:jc w:val="both"/>
      </w:pPr>
      <w:r>
        <w:rPr>
          <w:rFonts w:ascii="Times New Roman"/>
          <w:b w:val="false"/>
          <w:i w:val="false"/>
          <w:color w:val="000000"/>
          <w:sz w:val="28"/>
        </w:rPr>
        <w:t xml:space="preserve">      2) тік жолда, таяқта, жіп бойынша жүргенде тепе-теңдік сақтау дағдысын қалыптастыру. Құлау қорқынышының пайда болуына жол бермеу. </w:t>
      </w:r>
    </w:p>
    <w:bookmarkStart w:name="z1599" w:id="1597"/>
    <w:p>
      <w:pPr>
        <w:spacing w:after="0"/>
        <w:ind w:left="0"/>
        <w:jc w:val="both"/>
      </w:pPr>
      <w:r>
        <w:rPr>
          <w:rFonts w:ascii="Times New Roman"/>
          <w:b w:val="false"/>
          <w:i w:val="false"/>
          <w:color w:val="000000"/>
          <w:sz w:val="28"/>
        </w:rPr>
        <w:t>
      30. Қайта қатарға тұру:</w:t>
      </w:r>
    </w:p>
    <w:bookmarkEnd w:id="1597"/>
    <w:p>
      <w:pPr>
        <w:spacing w:after="0"/>
        <w:ind w:left="0"/>
        <w:jc w:val="both"/>
      </w:pPr>
      <w:r>
        <w:rPr>
          <w:rFonts w:ascii="Times New Roman"/>
          <w:b w:val="false"/>
          <w:i w:val="false"/>
          <w:color w:val="000000"/>
          <w:sz w:val="28"/>
        </w:rPr>
        <w:t>      1) қатарға тұру, қатарда, шеңберде өзінің орнын табу (көріп бағдарлану бойынша) дағдыларын қалыптастыру;</w:t>
      </w:r>
    </w:p>
    <w:p>
      <w:pPr>
        <w:spacing w:after="0"/>
        <w:ind w:left="0"/>
        <w:jc w:val="both"/>
      </w:pPr>
      <w:r>
        <w:rPr>
          <w:rFonts w:ascii="Times New Roman"/>
          <w:b w:val="false"/>
          <w:i w:val="false"/>
          <w:color w:val="000000"/>
          <w:sz w:val="28"/>
        </w:rPr>
        <w:t>      2) көріп есте сақтау, зейінін дамыту;</w:t>
      </w:r>
    </w:p>
    <w:p>
      <w:pPr>
        <w:spacing w:after="0"/>
        <w:ind w:left="0"/>
        <w:jc w:val="both"/>
      </w:pPr>
      <w:r>
        <w:rPr>
          <w:rFonts w:ascii="Times New Roman"/>
          <w:b w:val="false"/>
          <w:i w:val="false"/>
          <w:color w:val="000000"/>
          <w:sz w:val="28"/>
        </w:rPr>
        <w:t>      3) тежелу реакцияларын жақсарту.</w:t>
      </w:r>
    </w:p>
    <w:bookmarkStart w:name="z1600" w:id="1598"/>
    <w:p>
      <w:pPr>
        <w:spacing w:after="0"/>
        <w:ind w:left="0"/>
        <w:jc w:val="both"/>
      </w:pPr>
      <w:r>
        <w:rPr>
          <w:rFonts w:ascii="Times New Roman"/>
          <w:b w:val="false"/>
          <w:i w:val="false"/>
          <w:color w:val="000000"/>
          <w:sz w:val="28"/>
        </w:rPr>
        <w:t>
      31. Спорттық жаттығулар:</w:t>
      </w:r>
    </w:p>
    <w:bookmarkEnd w:id="1598"/>
    <w:p>
      <w:pPr>
        <w:spacing w:after="0"/>
        <w:ind w:left="0"/>
        <w:jc w:val="both"/>
      </w:pPr>
      <w:r>
        <w:rPr>
          <w:rFonts w:ascii="Times New Roman"/>
          <w:b w:val="false"/>
          <w:i w:val="false"/>
          <w:color w:val="000000"/>
          <w:sz w:val="28"/>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pPr>
        <w:spacing w:after="0"/>
        <w:ind w:left="0"/>
        <w:jc w:val="both"/>
      </w:pPr>
      <w:r>
        <w:rPr>
          <w:rFonts w:ascii="Times New Roman"/>
          <w:b w:val="false"/>
          <w:i w:val="false"/>
          <w:color w:val="000000"/>
          <w:sz w:val="28"/>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bookmarkStart w:name="z1601" w:id="1599"/>
    <w:p>
      <w:pPr>
        <w:spacing w:after="0"/>
        <w:ind w:left="0"/>
        <w:jc w:val="both"/>
      </w:pPr>
      <w:r>
        <w:rPr>
          <w:rFonts w:ascii="Times New Roman"/>
          <w:b w:val="false"/>
          <w:i w:val="false"/>
          <w:color w:val="000000"/>
          <w:sz w:val="28"/>
        </w:rPr>
        <w:t>
      32. Судағы емдік дене тәрбиесі:</w:t>
      </w:r>
    </w:p>
    <w:bookmarkEnd w:id="1599"/>
    <w:p>
      <w:pPr>
        <w:spacing w:after="0"/>
        <w:ind w:left="0"/>
        <w:jc w:val="both"/>
      </w:pPr>
      <w:r>
        <w:rPr>
          <w:rFonts w:ascii="Times New Roman"/>
          <w:b w:val="false"/>
          <w:i w:val="false"/>
          <w:color w:val="000000"/>
          <w:sz w:val="28"/>
        </w:rPr>
        <w:t>      1) жүзуге дайындалу: судағы өзіне сенім сезімін дамыту;</w:t>
      </w:r>
    </w:p>
    <w:p>
      <w:pPr>
        <w:spacing w:after="0"/>
        <w:ind w:left="0"/>
        <w:jc w:val="both"/>
      </w:pPr>
      <w:r>
        <w:rPr>
          <w:rFonts w:ascii="Times New Roman"/>
          <w:b w:val="false"/>
          <w:i w:val="false"/>
          <w:color w:val="000000"/>
          <w:sz w:val="28"/>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pPr>
        <w:spacing w:after="0"/>
        <w:ind w:left="0"/>
        <w:jc w:val="both"/>
      </w:pPr>
      <w:r>
        <w:rPr>
          <w:rFonts w:ascii="Times New Roman"/>
          <w:b w:val="false"/>
          <w:i w:val="false"/>
          <w:color w:val="000000"/>
          <w:sz w:val="28"/>
        </w:rPr>
        <w:t xml:space="preserve">      3) суға кіру және ішінде болу, суда ойнау дағдыларын қалыптастыру. </w:t>
      </w:r>
    </w:p>
    <w:bookmarkStart w:name="z1602" w:id="1600"/>
    <w:p>
      <w:pPr>
        <w:spacing w:after="0"/>
        <w:ind w:left="0"/>
        <w:jc w:val="both"/>
      </w:pPr>
      <w:r>
        <w:rPr>
          <w:rFonts w:ascii="Times New Roman"/>
          <w:b w:val="false"/>
          <w:i w:val="false"/>
          <w:color w:val="000000"/>
          <w:sz w:val="28"/>
        </w:rPr>
        <w:t xml:space="preserve">
      33. Өзіндік қозғалыстық белсенділік. </w:t>
      </w:r>
    </w:p>
    <w:bookmarkEnd w:id="1600"/>
    <w:p>
      <w:pPr>
        <w:spacing w:after="0"/>
        <w:ind w:left="0"/>
        <w:jc w:val="both"/>
      </w:pPr>
      <w:r>
        <w:rPr>
          <w:rFonts w:ascii="Times New Roman"/>
          <w:b w:val="false"/>
          <w:i w:val="false"/>
          <w:color w:val="000000"/>
          <w:sz w:val="28"/>
        </w:rPr>
        <w:t>      1) әр түрлі қозғалыс дағдыларын бекіту, бұлшық ет күшін, ептілікті, жылдамдықты дамыту;</w:t>
      </w:r>
    </w:p>
    <w:p>
      <w:pPr>
        <w:spacing w:after="0"/>
        <w:ind w:left="0"/>
        <w:jc w:val="both"/>
      </w:pPr>
      <w:r>
        <w:rPr>
          <w:rFonts w:ascii="Times New Roman"/>
          <w:b w:val="false"/>
          <w:i w:val="false"/>
          <w:color w:val="000000"/>
          <w:sz w:val="28"/>
        </w:rPr>
        <w:t>      2) өзіндік қозғалыс қызметіне, дене шынықтыру құралы және жабдығы барын қолдануға қызығушылығын жоғарылату.</w:t>
      </w:r>
    </w:p>
    <w:bookmarkStart w:name="z1603" w:id="1601"/>
    <w:p>
      <w:pPr>
        <w:spacing w:after="0"/>
        <w:ind w:left="0"/>
        <w:jc w:val="both"/>
      </w:pPr>
      <w:r>
        <w:rPr>
          <w:rFonts w:ascii="Times New Roman"/>
          <w:b w:val="false"/>
          <w:i w:val="false"/>
          <w:color w:val="000000"/>
          <w:sz w:val="28"/>
        </w:rPr>
        <w:t>
      34. Күтілетін нәтижелер:</w:t>
      </w:r>
    </w:p>
    <w:bookmarkEnd w:id="1601"/>
    <w:p>
      <w:pPr>
        <w:spacing w:after="0"/>
        <w:ind w:left="0"/>
        <w:jc w:val="both"/>
      </w:pPr>
      <w:r>
        <w:rPr>
          <w:rFonts w:ascii="Times New Roman"/>
          <w:b w:val="false"/>
          <w:i w:val="false"/>
          <w:color w:val="000000"/>
          <w:sz w:val="28"/>
        </w:rPr>
        <w:t>      1) нұсқаушының сөздік нұсқауы және белгісі бойынша қозғалыстар жасайды;</w:t>
      </w:r>
    </w:p>
    <w:p>
      <w:pPr>
        <w:spacing w:after="0"/>
        <w:ind w:left="0"/>
        <w:jc w:val="both"/>
      </w:pPr>
      <w:r>
        <w:rPr>
          <w:rFonts w:ascii="Times New Roman"/>
          <w:b w:val="false"/>
          <w:i w:val="false"/>
          <w:color w:val="000000"/>
          <w:sz w:val="28"/>
        </w:rPr>
        <w:t>      2) дұрыс тыныс алу жайлы түсінікке ие болады;</w:t>
      </w:r>
    </w:p>
    <w:p>
      <w:pPr>
        <w:spacing w:after="0"/>
        <w:ind w:left="0"/>
        <w:jc w:val="both"/>
      </w:pPr>
      <w:r>
        <w:rPr>
          <w:rFonts w:ascii="Times New Roman"/>
          <w:b w:val="false"/>
          <w:i w:val="false"/>
          <w:color w:val="000000"/>
          <w:sz w:val="28"/>
        </w:rPr>
        <w:t>      3) жүріс кезінде аяқты дұрыс қоя алады, табан бірігуін қалыптастыратын, табан бұлшық еттер бекіген;</w:t>
      </w:r>
    </w:p>
    <w:p>
      <w:pPr>
        <w:spacing w:after="0"/>
        <w:ind w:left="0"/>
        <w:jc w:val="both"/>
      </w:pPr>
      <w:r>
        <w:rPr>
          <w:rFonts w:ascii="Times New Roman"/>
          <w:b w:val="false"/>
          <w:i w:val="false"/>
          <w:color w:val="000000"/>
          <w:sz w:val="28"/>
        </w:rPr>
        <w:t>      4) негізгі түзету жаттығууларын орындау техникасын ммеңгере алады;</w:t>
      </w:r>
    </w:p>
    <w:p>
      <w:pPr>
        <w:spacing w:after="0"/>
        <w:ind w:left="0"/>
        <w:jc w:val="both"/>
      </w:pPr>
      <w:r>
        <w:rPr>
          <w:rFonts w:ascii="Times New Roman"/>
          <w:b w:val="false"/>
          <w:i w:val="false"/>
          <w:color w:val="000000"/>
          <w:sz w:val="28"/>
        </w:rPr>
        <w:t>      5) биік емес төбешіктен шанамен сырғанайды; басқа балаларды сырғанатады;</w:t>
      </w:r>
    </w:p>
    <w:p>
      <w:pPr>
        <w:spacing w:after="0"/>
        <w:ind w:left="0"/>
        <w:jc w:val="both"/>
      </w:pPr>
      <w:r>
        <w:rPr>
          <w:rFonts w:ascii="Times New Roman"/>
          <w:b w:val="false"/>
          <w:i w:val="false"/>
          <w:color w:val="000000"/>
          <w:sz w:val="28"/>
        </w:rPr>
        <w:t>      6) үш дөңгелекті велосипедте жүріп үйренеді;</w:t>
      </w:r>
    </w:p>
    <w:p>
      <w:pPr>
        <w:spacing w:after="0"/>
        <w:ind w:left="0"/>
        <w:jc w:val="both"/>
      </w:pPr>
      <w:r>
        <w:rPr>
          <w:rFonts w:ascii="Times New Roman"/>
          <w:b w:val="false"/>
          <w:i w:val="false"/>
          <w:color w:val="000000"/>
          <w:sz w:val="28"/>
        </w:rPr>
        <w:t xml:space="preserve">      7) суға түседі, суда ойнайды. </w:t>
      </w:r>
    </w:p>
    <w:bookmarkStart w:name="z1604" w:id="1602"/>
    <w:p>
      <w:pPr>
        <w:spacing w:after="0"/>
        <w:ind w:left="0"/>
        <w:jc w:val="left"/>
      </w:pPr>
      <w:r>
        <w:rPr>
          <w:rFonts w:ascii="Times New Roman"/>
          <w:b/>
          <w:i w:val="false"/>
          <w:color w:val="000000"/>
        </w:rPr>
        <w:t xml:space="preserve"> 
3-тарау. Орта топ (4-5 жастағы балалар)</w:t>
      </w:r>
    </w:p>
    <w:bookmarkEnd w:id="1602"/>
    <w:bookmarkStart w:name="z1605" w:id="1603"/>
    <w:p>
      <w:pPr>
        <w:spacing w:after="0"/>
        <w:ind w:left="0"/>
        <w:jc w:val="left"/>
      </w:pPr>
      <w:r>
        <w:rPr>
          <w:rFonts w:ascii="Times New Roman"/>
          <w:b/>
          <w:i w:val="false"/>
          <w:color w:val="000000"/>
        </w:rPr>
        <w:t xml:space="preserve"> 
1-параграф. "Денсаулық" білім беру саласы</w:t>
      </w:r>
    </w:p>
    <w:bookmarkEnd w:id="1603"/>
    <w:bookmarkStart w:name="z1606" w:id="1604"/>
    <w:p>
      <w:pPr>
        <w:spacing w:after="0"/>
        <w:ind w:left="0"/>
        <w:jc w:val="both"/>
      </w:pPr>
      <w:r>
        <w:rPr>
          <w:rFonts w:ascii="Times New Roman"/>
          <w:b w:val="false"/>
          <w:i w:val="false"/>
          <w:color w:val="000000"/>
          <w:sz w:val="28"/>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bookmarkEnd w:id="1604"/>
    <w:bookmarkStart w:name="z1607" w:id="1605"/>
    <w:p>
      <w:pPr>
        <w:spacing w:after="0"/>
        <w:ind w:left="0"/>
        <w:jc w:val="both"/>
      </w:pPr>
      <w:r>
        <w:rPr>
          <w:rFonts w:ascii="Times New Roman"/>
          <w:b w:val="false"/>
          <w:i w:val="false"/>
          <w:color w:val="000000"/>
          <w:sz w:val="28"/>
        </w:rPr>
        <w:t>
      36. Міндеттер:</w:t>
      </w:r>
    </w:p>
    <w:bookmarkEnd w:id="1605"/>
    <w:p>
      <w:pPr>
        <w:spacing w:after="0"/>
        <w:ind w:left="0"/>
        <w:jc w:val="both"/>
      </w:pPr>
      <w:r>
        <w:rPr>
          <w:rFonts w:ascii="Times New Roman"/>
          <w:b w:val="false"/>
          <w:i w:val="false"/>
          <w:color w:val="000000"/>
          <w:sz w:val="28"/>
        </w:rPr>
        <w:t>      1) негізгі қозғалыстарды қалыптастыру үшін бұлшық еттерді қатайту және дамыту;</w:t>
      </w:r>
    </w:p>
    <w:p>
      <w:pPr>
        <w:spacing w:after="0"/>
        <w:ind w:left="0"/>
        <w:jc w:val="both"/>
      </w:pPr>
      <w:r>
        <w:rPr>
          <w:rFonts w:ascii="Times New Roman"/>
          <w:b w:val="false"/>
          <w:i w:val="false"/>
          <w:color w:val="000000"/>
          <w:sz w:val="28"/>
        </w:rPr>
        <w:t xml:space="preserve">      2) қозғалыста бастапқы кеңістіктік бағдарлануын дамыту; </w:t>
      </w:r>
    </w:p>
    <w:p>
      <w:pPr>
        <w:spacing w:after="0"/>
        <w:ind w:left="0"/>
        <w:jc w:val="both"/>
      </w:pPr>
      <w:r>
        <w:rPr>
          <w:rFonts w:ascii="Times New Roman"/>
          <w:b w:val="false"/>
          <w:i w:val="false"/>
          <w:color w:val="000000"/>
          <w:sz w:val="28"/>
        </w:rPr>
        <w:t>      3) нұсқаушының сөздік нұсқауы немесе белгісі бойынша ерікті қозғалысты бастау мен аяқтауға үйрету;</w:t>
      </w:r>
    </w:p>
    <w:p>
      <w:pPr>
        <w:spacing w:after="0"/>
        <w:ind w:left="0"/>
        <w:jc w:val="both"/>
      </w:pPr>
      <w:r>
        <w:rPr>
          <w:rFonts w:ascii="Times New Roman"/>
          <w:b w:val="false"/>
          <w:i w:val="false"/>
          <w:color w:val="000000"/>
          <w:sz w:val="28"/>
        </w:rPr>
        <w:t xml:space="preserve">      4) қол білігін, қозғалыс дағдыларын, сенсорлы функцияларды дамыту; </w:t>
      </w:r>
    </w:p>
    <w:p>
      <w:pPr>
        <w:spacing w:after="0"/>
        <w:ind w:left="0"/>
        <w:jc w:val="both"/>
      </w:pPr>
      <w:r>
        <w:rPr>
          <w:rFonts w:ascii="Times New Roman"/>
          <w:b w:val="false"/>
          <w:i w:val="false"/>
          <w:color w:val="000000"/>
          <w:sz w:val="28"/>
        </w:rPr>
        <w:t>      5) өзіндік қозғалыс белсенділігін дамыту;</w:t>
      </w:r>
    </w:p>
    <w:p>
      <w:pPr>
        <w:spacing w:after="0"/>
        <w:ind w:left="0"/>
        <w:jc w:val="both"/>
      </w:pPr>
      <w:r>
        <w:rPr>
          <w:rFonts w:ascii="Times New Roman"/>
          <w:b w:val="false"/>
          <w:i w:val="false"/>
          <w:color w:val="000000"/>
          <w:sz w:val="28"/>
        </w:rPr>
        <w:t>      6) контрактуралардың алдын-алу және түзету;</w:t>
      </w:r>
    </w:p>
    <w:p>
      <w:pPr>
        <w:spacing w:after="0"/>
        <w:ind w:left="0"/>
        <w:jc w:val="both"/>
      </w:pPr>
      <w:r>
        <w:rPr>
          <w:rFonts w:ascii="Times New Roman"/>
          <w:b w:val="false"/>
          <w:i w:val="false"/>
          <w:color w:val="000000"/>
          <w:sz w:val="28"/>
        </w:rPr>
        <w:t>      7) физикалық жаттығуларды орындауға қызығушылығын тәрбиелеу.</w:t>
      </w:r>
    </w:p>
    <w:bookmarkStart w:name="z1608" w:id="1606"/>
    <w:p>
      <w:pPr>
        <w:spacing w:after="0"/>
        <w:ind w:left="0"/>
        <w:jc w:val="left"/>
      </w:pPr>
      <w:r>
        <w:rPr>
          <w:rFonts w:ascii="Times New Roman"/>
          <w:b/>
          <w:i w:val="false"/>
          <w:color w:val="000000"/>
        </w:rPr>
        <w:t xml:space="preserve"> 
2-параграф. 1-жартыжылдық</w:t>
      </w:r>
    </w:p>
    <w:bookmarkEnd w:id="1606"/>
    <w:bookmarkStart w:name="z1609" w:id="1607"/>
    <w:p>
      <w:pPr>
        <w:spacing w:after="0"/>
        <w:ind w:left="0"/>
        <w:jc w:val="both"/>
      </w:pPr>
      <w:r>
        <w:rPr>
          <w:rFonts w:ascii="Times New Roman"/>
          <w:b w:val="false"/>
          <w:i w:val="false"/>
          <w:color w:val="000000"/>
          <w:sz w:val="28"/>
        </w:rPr>
        <w:t>
      37. Құрлықтағы емдік дене тәрбиесі:</w:t>
      </w:r>
    </w:p>
    <w:bookmarkEnd w:id="1607"/>
    <w:p>
      <w:pPr>
        <w:spacing w:after="0"/>
        <w:ind w:left="0"/>
        <w:jc w:val="both"/>
      </w:pPr>
      <w:r>
        <w:rPr>
          <w:rFonts w:ascii="Times New Roman"/>
          <w:b w:val="false"/>
          <w:i w:val="false"/>
          <w:color w:val="000000"/>
          <w:sz w:val="28"/>
        </w:rPr>
        <w:t>      1) бастың асимметриялы қозғалысын, жамбас және тізелік буындардағы аяқтың бүгілуін, жамбасты көтеру, белді қозғалысқа келтіруін түзету;</w:t>
      </w:r>
    </w:p>
    <w:p>
      <w:pPr>
        <w:spacing w:after="0"/>
        <w:ind w:left="0"/>
        <w:jc w:val="both"/>
      </w:pPr>
      <w:r>
        <w:rPr>
          <w:rFonts w:ascii="Times New Roman"/>
          <w:b w:val="false"/>
          <w:i w:val="false"/>
          <w:color w:val="000000"/>
          <w:sz w:val="28"/>
        </w:rPr>
        <w:t>      2) басты көтеру мен ию дағдыларын қалыптастыру;</w:t>
      </w:r>
    </w:p>
    <w:p>
      <w:pPr>
        <w:spacing w:after="0"/>
        <w:ind w:left="0"/>
        <w:jc w:val="both"/>
      </w:pPr>
      <w:r>
        <w:rPr>
          <w:rFonts w:ascii="Times New Roman"/>
          <w:b w:val="false"/>
          <w:i w:val="false"/>
          <w:color w:val="000000"/>
          <w:sz w:val="28"/>
        </w:rPr>
        <w:t>      3) қолдарды алға, жан- жаққа, жоғарыға көтеру (нұсқаушы жаттығуларды орындауда шынтақ буындарын қолдай отырып көмектеседі);</w:t>
      </w:r>
    </w:p>
    <w:p>
      <w:pPr>
        <w:spacing w:after="0"/>
        <w:ind w:left="0"/>
        <w:jc w:val="both"/>
      </w:pPr>
      <w:r>
        <w:rPr>
          <w:rFonts w:ascii="Times New Roman"/>
          <w:b w:val="false"/>
          <w:i w:val="false"/>
          <w:color w:val="000000"/>
          <w:sz w:val="28"/>
        </w:rPr>
        <w:t>      4) тұру қалпынан , білекте бүгілген, қолдарын арқаға бағыттау;</w:t>
      </w:r>
    </w:p>
    <w:p>
      <w:pPr>
        <w:spacing w:after="0"/>
        <w:ind w:left="0"/>
        <w:jc w:val="both"/>
      </w:pPr>
      <w:r>
        <w:rPr>
          <w:rFonts w:ascii="Times New Roman"/>
          <w:b w:val="false"/>
          <w:i w:val="false"/>
          <w:color w:val="000000"/>
          <w:sz w:val="28"/>
        </w:rPr>
        <w:t>      5) арқада жатып жан- жаққа бұрылулар;</w:t>
      </w:r>
    </w:p>
    <w:p>
      <w:pPr>
        <w:spacing w:after="0"/>
        <w:ind w:left="0"/>
        <w:jc w:val="both"/>
      </w:pPr>
      <w:r>
        <w:rPr>
          <w:rFonts w:ascii="Times New Roman"/>
          <w:b w:val="false"/>
          <w:i w:val="false"/>
          <w:color w:val="000000"/>
          <w:sz w:val="28"/>
        </w:rPr>
        <w:t>      6) аяқтың ұшына саусақты тигізіп, алға еңкею;</w:t>
      </w:r>
    </w:p>
    <w:p>
      <w:pPr>
        <w:spacing w:after="0"/>
        <w:ind w:left="0"/>
        <w:jc w:val="both"/>
      </w:pPr>
      <w:r>
        <w:rPr>
          <w:rFonts w:ascii="Times New Roman"/>
          <w:b w:val="false"/>
          <w:i w:val="false"/>
          <w:color w:val="000000"/>
          <w:sz w:val="28"/>
        </w:rPr>
        <w:t>      7) аяқты кезекпен өкшеге, ұшына қойып, аяқты көтеру. Қолды белге қойып, алға, жан- жаққа жартылай отырып тұру (4-5 рет).</w:t>
      </w:r>
    </w:p>
    <w:bookmarkStart w:name="z1610" w:id="1608"/>
    <w:p>
      <w:pPr>
        <w:spacing w:after="0"/>
        <w:ind w:left="0"/>
        <w:jc w:val="both"/>
      </w:pPr>
      <w:r>
        <w:rPr>
          <w:rFonts w:ascii="Times New Roman"/>
          <w:b w:val="false"/>
          <w:i w:val="false"/>
          <w:color w:val="000000"/>
          <w:sz w:val="28"/>
        </w:rPr>
        <w:t>
      38. Құрлықтағы негізгі қозғалыстар: жүру, жүгіру, секірулер, лақтыру, қағып алу, еңбектеу, өрмелеу, тепе-теңдік, қайта сапқа тұру.</w:t>
      </w:r>
    </w:p>
    <w:bookmarkEnd w:id="1608"/>
    <w:bookmarkStart w:name="z1611" w:id="1609"/>
    <w:p>
      <w:pPr>
        <w:spacing w:after="0"/>
        <w:ind w:left="0"/>
        <w:jc w:val="both"/>
      </w:pPr>
      <w:r>
        <w:rPr>
          <w:rFonts w:ascii="Times New Roman"/>
          <w:b w:val="false"/>
          <w:i w:val="false"/>
          <w:color w:val="000000"/>
          <w:sz w:val="28"/>
        </w:rPr>
        <w:t>
      39. Жүру:</w:t>
      </w:r>
    </w:p>
    <w:bookmarkEnd w:id="1609"/>
    <w:p>
      <w:pPr>
        <w:spacing w:after="0"/>
        <w:ind w:left="0"/>
        <w:jc w:val="both"/>
      </w:pPr>
      <w:r>
        <w:rPr>
          <w:rFonts w:ascii="Times New Roman"/>
          <w:b w:val="false"/>
          <w:i w:val="false"/>
          <w:color w:val="000000"/>
          <w:sz w:val="28"/>
        </w:rPr>
        <w:t>      1) жұрыс бас қалпымен дұрыс және үнемді қозғалыстарды қалыптастыру (басты түсірмеу және артқа шалқайту);</w:t>
      </w:r>
    </w:p>
    <w:p>
      <w:pPr>
        <w:spacing w:after="0"/>
        <w:ind w:left="0"/>
        <w:jc w:val="both"/>
      </w:pPr>
      <w:r>
        <w:rPr>
          <w:rFonts w:ascii="Times New Roman"/>
          <w:b w:val="false"/>
          <w:i w:val="false"/>
          <w:color w:val="000000"/>
          <w:sz w:val="28"/>
        </w:rPr>
        <w:t>      2) сапта біреуден; жүгірумен кезектестіріп;</w:t>
      </w:r>
    </w:p>
    <w:p>
      <w:pPr>
        <w:spacing w:after="0"/>
        <w:ind w:left="0"/>
        <w:jc w:val="both"/>
      </w:pPr>
      <w:r>
        <w:rPr>
          <w:rFonts w:ascii="Times New Roman"/>
          <w:b w:val="false"/>
          <w:i w:val="false"/>
          <w:color w:val="000000"/>
          <w:sz w:val="28"/>
        </w:rPr>
        <w:t>      3) басқа қозғалыстармен кезектестіріп жүру дағдысын қалыптастыру;</w:t>
      </w:r>
    </w:p>
    <w:p>
      <w:pPr>
        <w:spacing w:after="0"/>
        <w:ind w:left="0"/>
        <w:jc w:val="both"/>
      </w:pPr>
      <w:r>
        <w:rPr>
          <w:rFonts w:ascii="Times New Roman"/>
          <w:b w:val="false"/>
          <w:i w:val="false"/>
          <w:color w:val="000000"/>
          <w:sz w:val="28"/>
        </w:rPr>
        <w:t xml:space="preserve">      4) өкшеде; </w:t>
      </w:r>
    </w:p>
    <w:p>
      <w:pPr>
        <w:spacing w:after="0"/>
        <w:ind w:left="0"/>
        <w:jc w:val="both"/>
      </w:pPr>
      <w:r>
        <w:rPr>
          <w:rFonts w:ascii="Times New Roman"/>
          <w:b w:val="false"/>
          <w:i w:val="false"/>
          <w:color w:val="000000"/>
          <w:sz w:val="28"/>
        </w:rPr>
        <w:t>      5) қол және аяқ қимыл үйлесімділігін дамыту;</w:t>
      </w:r>
    </w:p>
    <w:p>
      <w:pPr>
        <w:spacing w:after="0"/>
        <w:ind w:left="0"/>
        <w:jc w:val="both"/>
      </w:pPr>
      <w:r>
        <w:rPr>
          <w:rFonts w:ascii="Times New Roman"/>
          <w:b w:val="false"/>
          <w:i w:val="false"/>
          <w:color w:val="000000"/>
          <w:sz w:val="28"/>
        </w:rPr>
        <w:t>      6) табанның ішкі бетінде, аяқ ұшында (диагнозға байланысты жеке мөлшерлеу);</w:t>
      </w:r>
    </w:p>
    <w:p>
      <w:pPr>
        <w:spacing w:after="0"/>
        <w:ind w:left="0"/>
        <w:jc w:val="both"/>
      </w:pPr>
      <w:r>
        <w:rPr>
          <w:rFonts w:ascii="Times New Roman"/>
          <w:b w:val="false"/>
          <w:i w:val="false"/>
          <w:color w:val="000000"/>
          <w:sz w:val="28"/>
        </w:rPr>
        <w:t>      7) ізді жол бойынша;</w:t>
      </w:r>
    </w:p>
    <w:p>
      <w:pPr>
        <w:spacing w:after="0"/>
        <w:ind w:left="0"/>
        <w:jc w:val="both"/>
      </w:pPr>
      <w:r>
        <w:rPr>
          <w:rFonts w:ascii="Times New Roman"/>
          <w:b w:val="false"/>
          <w:i w:val="false"/>
          <w:color w:val="000000"/>
          <w:sz w:val="28"/>
        </w:rPr>
        <w:t>      8) әр түрлі заттарды аттаумен, ойлы-қырлы тақтайшамен;</w:t>
      </w:r>
    </w:p>
    <w:p>
      <w:pPr>
        <w:spacing w:after="0"/>
        <w:ind w:left="0"/>
        <w:jc w:val="both"/>
      </w:pPr>
      <w:r>
        <w:rPr>
          <w:rFonts w:ascii="Times New Roman"/>
          <w:b w:val="false"/>
          <w:i w:val="false"/>
          <w:color w:val="000000"/>
          <w:sz w:val="28"/>
        </w:rPr>
        <w:t xml:space="preserve">      9) арқанды жолмен; </w:t>
      </w:r>
    </w:p>
    <w:p>
      <w:pPr>
        <w:spacing w:after="0"/>
        <w:ind w:left="0"/>
        <w:jc w:val="both"/>
      </w:pPr>
      <w:r>
        <w:rPr>
          <w:rFonts w:ascii="Times New Roman"/>
          <w:b w:val="false"/>
          <w:i w:val="false"/>
          <w:color w:val="000000"/>
          <w:sz w:val="28"/>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pPr>
        <w:spacing w:after="0"/>
        <w:ind w:left="0"/>
        <w:jc w:val="both"/>
      </w:pPr>
      <w:r>
        <w:rPr>
          <w:rFonts w:ascii="Times New Roman"/>
          <w:b w:val="false"/>
          <w:i w:val="false"/>
          <w:color w:val="000000"/>
          <w:sz w:val="28"/>
        </w:rPr>
        <w:t>      11) табандардың байланыс-бұлшық ет аппаратын қатайту;</w:t>
      </w:r>
    </w:p>
    <w:p>
      <w:pPr>
        <w:spacing w:after="0"/>
        <w:ind w:left="0"/>
        <w:jc w:val="both"/>
      </w:pPr>
      <w:r>
        <w:rPr>
          <w:rFonts w:ascii="Times New Roman"/>
          <w:b w:val="false"/>
          <w:i w:val="false"/>
          <w:color w:val="000000"/>
          <w:sz w:val="28"/>
        </w:rPr>
        <w:t>      12) дұрыс дене мүсінін қалыптастыру.</w:t>
      </w:r>
    </w:p>
    <w:bookmarkStart w:name="z1612" w:id="1610"/>
    <w:p>
      <w:pPr>
        <w:spacing w:after="0"/>
        <w:ind w:left="0"/>
        <w:jc w:val="both"/>
      </w:pPr>
      <w:r>
        <w:rPr>
          <w:rFonts w:ascii="Times New Roman"/>
          <w:b w:val="false"/>
          <w:i w:val="false"/>
          <w:color w:val="000000"/>
          <w:sz w:val="28"/>
        </w:rPr>
        <w:t>
      40. Жүгіру:</w:t>
      </w:r>
    </w:p>
    <w:bookmarkEnd w:id="1610"/>
    <w:p>
      <w:pPr>
        <w:spacing w:after="0"/>
        <w:ind w:left="0"/>
        <w:jc w:val="both"/>
      </w:pPr>
      <w:r>
        <w:rPr>
          <w:rFonts w:ascii="Times New Roman"/>
          <w:b w:val="false"/>
          <w:i w:val="false"/>
          <w:color w:val="000000"/>
          <w:sz w:val="28"/>
        </w:rPr>
        <w:t>      1) үлкен және ұсақ бұлшық ет топтарындағы қозғалыстың жылдамдығы мен координациясын дамыту;</w:t>
      </w:r>
    </w:p>
    <w:p>
      <w:pPr>
        <w:spacing w:after="0"/>
        <w:ind w:left="0"/>
        <w:jc w:val="both"/>
      </w:pPr>
      <w:r>
        <w:rPr>
          <w:rFonts w:ascii="Times New Roman"/>
          <w:b w:val="false"/>
          <w:i w:val="false"/>
          <w:color w:val="000000"/>
          <w:sz w:val="28"/>
        </w:rPr>
        <w:t>      2) дұрыс дене мүсінін қалыптастыру;</w:t>
      </w:r>
    </w:p>
    <w:p>
      <w:pPr>
        <w:spacing w:after="0"/>
        <w:ind w:left="0"/>
        <w:jc w:val="both"/>
      </w:pPr>
      <w:r>
        <w:rPr>
          <w:rFonts w:ascii="Times New Roman"/>
          <w:b w:val="false"/>
          <w:i w:val="false"/>
          <w:color w:val="000000"/>
          <w:sz w:val="28"/>
        </w:rPr>
        <w:t>      3) зейінді жаттықтыру;</w:t>
      </w:r>
    </w:p>
    <w:p>
      <w:pPr>
        <w:spacing w:after="0"/>
        <w:ind w:left="0"/>
        <w:jc w:val="both"/>
      </w:pPr>
      <w:r>
        <w:rPr>
          <w:rFonts w:ascii="Times New Roman"/>
          <w:b w:val="false"/>
          <w:i w:val="false"/>
          <w:color w:val="000000"/>
          <w:sz w:val="28"/>
        </w:rPr>
        <w:t>      4) көру және есту анализаторының функциясын, олардың кеуде мен аяқ- қол қозғалыстарымен координациясын жақсарту;</w:t>
      </w:r>
    </w:p>
    <w:p>
      <w:pPr>
        <w:spacing w:after="0"/>
        <w:ind w:left="0"/>
        <w:jc w:val="both"/>
      </w:pPr>
      <w:r>
        <w:rPr>
          <w:rFonts w:ascii="Times New Roman"/>
          <w:b w:val="false"/>
          <w:i w:val="false"/>
          <w:color w:val="000000"/>
          <w:sz w:val="28"/>
        </w:rPr>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bookmarkStart w:name="z1613" w:id="1611"/>
    <w:p>
      <w:pPr>
        <w:spacing w:after="0"/>
        <w:ind w:left="0"/>
        <w:jc w:val="both"/>
      </w:pPr>
      <w:r>
        <w:rPr>
          <w:rFonts w:ascii="Times New Roman"/>
          <w:b w:val="false"/>
          <w:i w:val="false"/>
          <w:color w:val="000000"/>
          <w:sz w:val="28"/>
        </w:rPr>
        <w:t>
      41. Секіру:</w:t>
      </w:r>
    </w:p>
    <w:bookmarkEnd w:id="1611"/>
    <w:p>
      <w:pPr>
        <w:spacing w:after="0"/>
        <w:ind w:left="0"/>
        <w:jc w:val="both"/>
      </w:pPr>
      <w:r>
        <w:rPr>
          <w:rFonts w:ascii="Times New Roman"/>
          <w:b w:val="false"/>
          <w:i w:val="false"/>
          <w:color w:val="000000"/>
          <w:sz w:val="28"/>
        </w:rPr>
        <w:t>      1) табанның байланыс- бұлшық ет аппаратын қатайту; оның бірігуін қалыптастыру;</w:t>
      </w:r>
    </w:p>
    <w:p>
      <w:pPr>
        <w:spacing w:after="0"/>
        <w:ind w:left="0"/>
        <w:jc w:val="both"/>
      </w:pPr>
      <w:r>
        <w:rPr>
          <w:rFonts w:ascii="Times New Roman"/>
          <w:b w:val="false"/>
          <w:i w:val="false"/>
          <w:color w:val="000000"/>
          <w:sz w:val="28"/>
        </w:rPr>
        <w:t>      2) ырғақ сезімін дамыту;</w:t>
      </w:r>
    </w:p>
    <w:p>
      <w:pPr>
        <w:spacing w:after="0"/>
        <w:ind w:left="0"/>
        <w:jc w:val="both"/>
      </w:pPr>
      <w:r>
        <w:rPr>
          <w:rFonts w:ascii="Times New Roman"/>
          <w:b w:val="false"/>
          <w:i w:val="false"/>
          <w:color w:val="000000"/>
          <w:sz w:val="28"/>
        </w:rPr>
        <w:t>      3) бұлшық ет және қозғалыс координациясының сай жұмыстарын қалыптастыру;</w:t>
      </w:r>
    </w:p>
    <w:p>
      <w:pPr>
        <w:spacing w:after="0"/>
        <w:ind w:left="0"/>
        <w:jc w:val="both"/>
      </w:pPr>
      <w:r>
        <w:rPr>
          <w:rFonts w:ascii="Times New Roman"/>
          <w:b w:val="false"/>
          <w:i w:val="false"/>
          <w:color w:val="000000"/>
          <w:sz w:val="28"/>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bookmarkStart w:name="z1614" w:id="1612"/>
    <w:p>
      <w:pPr>
        <w:spacing w:after="0"/>
        <w:ind w:left="0"/>
        <w:jc w:val="both"/>
      </w:pPr>
      <w:r>
        <w:rPr>
          <w:rFonts w:ascii="Times New Roman"/>
          <w:b w:val="false"/>
          <w:i w:val="false"/>
          <w:color w:val="000000"/>
          <w:sz w:val="28"/>
        </w:rPr>
        <w:t>
      42. Лақтыру, қағып алу:</w:t>
      </w:r>
    </w:p>
    <w:bookmarkEnd w:id="1612"/>
    <w:p>
      <w:pPr>
        <w:spacing w:after="0"/>
        <w:ind w:left="0"/>
        <w:jc w:val="both"/>
      </w:pPr>
      <w:r>
        <w:rPr>
          <w:rFonts w:ascii="Times New Roman"/>
          <w:b w:val="false"/>
          <w:i w:val="false"/>
          <w:color w:val="000000"/>
          <w:sz w:val="28"/>
        </w:rPr>
        <w:t>      1) көру моторлы координациясын, қолдың итеру функциясын дамыту;</w:t>
      </w:r>
    </w:p>
    <w:p>
      <w:pPr>
        <w:spacing w:after="0"/>
        <w:ind w:left="0"/>
        <w:jc w:val="both"/>
      </w:pPr>
      <w:r>
        <w:rPr>
          <w:rFonts w:ascii="Times New Roman"/>
          <w:b w:val="false"/>
          <w:i w:val="false"/>
          <w:color w:val="000000"/>
          <w:sz w:val="28"/>
        </w:rPr>
        <w:t>      2) лақтыру сапасын және күшін, бағытты сақтаумен затты дұрыс қармауды қалыптастыру;</w:t>
      </w:r>
    </w:p>
    <w:p>
      <w:pPr>
        <w:spacing w:after="0"/>
        <w:ind w:left="0"/>
        <w:jc w:val="both"/>
      </w:pPr>
      <w:r>
        <w:rPr>
          <w:rFonts w:ascii="Times New Roman"/>
          <w:b w:val="false"/>
          <w:i w:val="false"/>
          <w:color w:val="000000"/>
          <w:sz w:val="28"/>
        </w:rPr>
        <w:t>      3) қозғалыс нақтылығы мен ырғақтылығын, ептілікті дамыту;</w:t>
      </w:r>
    </w:p>
    <w:p>
      <w:pPr>
        <w:spacing w:after="0"/>
        <w:ind w:left="0"/>
        <w:jc w:val="both"/>
      </w:pPr>
      <w:r>
        <w:rPr>
          <w:rFonts w:ascii="Times New Roman"/>
          <w:b w:val="false"/>
          <w:i w:val="false"/>
          <w:color w:val="000000"/>
          <w:sz w:val="28"/>
        </w:rPr>
        <w:t>      4) ұсақ және ірі бұлшық ет топтарындағы қозғалыс координациясын, реакция жылдамдығын дамыту;</w:t>
      </w:r>
    </w:p>
    <w:p>
      <w:pPr>
        <w:spacing w:after="0"/>
        <w:ind w:left="0"/>
        <w:jc w:val="both"/>
      </w:pPr>
      <w:r>
        <w:rPr>
          <w:rFonts w:ascii="Times New Roman"/>
          <w:b w:val="false"/>
          <w:i w:val="false"/>
          <w:color w:val="000000"/>
          <w:sz w:val="28"/>
        </w:rPr>
        <w:t>      5) табиғи қозғалыстардың оңтайлы дағдысын жаттықтыру;</w:t>
      </w:r>
    </w:p>
    <w:p>
      <w:pPr>
        <w:spacing w:after="0"/>
        <w:ind w:left="0"/>
        <w:jc w:val="both"/>
      </w:pPr>
      <w:r>
        <w:rPr>
          <w:rFonts w:ascii="Times New Roman"/>
          <w:b w:val="false"/>
          <w:i w:val="false"/>
          <w:color w:val="000000"/>
          <w:sz w:val="28"/>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pPr>
        <w:spacing w:after="0"/>
        <w:ind w:left="0"/>
        <w:jc w:val="both"/>
      </w:pPr>
      <w:r>
        <w:rPr>
          <w:rFonts w:ascii="Times New Roman"/>
          <w:b w:val="false"/>
          <w:i w:val="false"/>
          <w:color w:val="000000"/>
          <w:sz w:val="28"/>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pPr>
        <w:spacing w:after="0"/>
        <w:ind w:left="0"/>
        <w:jc w:val="both"/>
      </w:pPr>
      <w:r>
        <w:rPr>
          <w:rFonts w:ascii="Times New Roman"/>
          <w:b w:val="false"/>
          <w:i w:val="false"/>
          <w:color w:val="000000"/>
          <w:sz w:val="28"/>
        </w:rPr>
        <w:t xml:space="preserve">      8) көзбен шамалауды, қырағылықты дамыту. </w:t>
      </w:r>
    </w:p>
    <w:bookmarkStart w:name="z1615" w:id="1613"/>
    <w:p>
      <w:pPr>
        <w:spacing w:after="0"/>
        <w:ind w:left="0"/>
        <w:jc w:val="both"/>
      </w:pPr>
      <w:r>
        <w:rPr>
          <w:rFonts w:ascii="Times New Roman"/>
          <w:b w:val="false"/>
          <w:i w:val="false"/>
          <w:color w:val="000000"/>
          <w:sz w:val="28"/>
        </w:rPr>
        <w:t>
      43. Еңбектеу, өрмелеу:</w:t>
      </w:r>
    </w:p>
    <w:bookmarkEnd w:id="1613"/>
    <w:p>
      <w:pPr>
        <w:spacing w:after="0"/>
        <w:ind w:left="0"/>
        <w:jc w:val="both"/>
      </w:pPr>
      <w:r>
        <w:rPr>
          <w:rFonts w:ascii="Times New Roman"/>
          <w:b w:val="false"/>
          <w:i w:val="false"/>
          <w:color w:val="000000"/>
          <w:sz w:val="28"/>
        </w:rPr>
        <w:t>      1) бастың дұрыс қалпымен, аяқ пен қолдың координацияланған қозғалысына үйрету;</w:t>
      </w:r>
    </w:p>
    <w:p>
      <w:pPr>
        <w:spacing w:after="0"/>
        <w:ind w:left="0"/>
        <w:jc w:val="both"/>
      </w:pPr>
      <w:r>
        <w:rPr>
          <w:rFonts w:ascii="Times New Roman"/>
          <w:b w:val="false"/>
          <w:i w:val="false"/>
          <w:color w:val="000000"/>
          <w:sz w:val="28"/>
        </w:rPr>
        <w:t>      2) үлкен және сұқ саусақтар қатысымен қармау функциясын қалыптастыру.</w:t>
      </w:r>
    </w:p>
    <w:p>
      <w:pPr>
        <w:spacing w:after="0"/>
        <w:ind w:left="0"/>
        <w:jc w:val="both"/>
      </w:pPr>
      <w:r>
        <w:rPr>
          <w:rFonts w:ascii="Times New Roman"/>
          <w:b w:val="false"/>
          <w:i w:val="false"/>
          <w:color w:val="000000"/>
          <w:sz w:val="28"/>
        </w:rPr>
        <w:t>      3) 6 метрге дейінгі арақашықтықта заттар арасында тікелей; көлденең тақтайда, орындықта;</w:t>
      </w:r>
    </w:p>
    <w:p>
      <w:pPr>
        <w:spacing w:after="0"/>
        <w:ind w:left="0"/>
        <w:jc w:val="both"/>
      </w:pPr>
      <w:r>
        <w:rPr>
          <w:rFonts w:ascii="Times New Roman"/>
          <w:b w:val="false"/>
          <w:i w:val="false"/>
          <w:color w:val="000000"/>
          <w:sz w:val="28"/>
        </w:rPr>
        <w:t>      4) түзету жоллағында, алақан мен табанға сүйене отырып, аяқ және қолмен; еңбектеу дағдысын қалыптастыру;</w:t>
      </w:r>
    </w:p>
    <w:p>
      <w:pPr>
        <w:spacing w:after="0"/>
        <w:ind w:left="0"/>
        <w:jc w:val="both"/>
      </w:pPr>
      <w:r>
        <w:rPr>
          <w:rFonts w:ascii="Times New Roman"/>
          <w:b w:val="false"/>
          <w:i w:val="false"/>
          <w:color w:val="000000"/>
          <w:sz w:val="28"/>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bookmarkStart w:name="z1616" w:id="1614"/>
    <w:p>
      <w:pPr>
        <w:spacing w:after="0"/>
        <w:ind w:left="0"/>
        <w:jc w:val="both"/>
      </w:pPr>
      <w:r>
        <w:rPr>
          <w:rFonts w:ascii="Times New Roman"/>
          <w:b w:val="false"/>
          <w:i w:val="false"/>
          <w:color w:val="000000"/>
          <w:sz w:val="28"/>
        </w:rPr>
        <w:t>
      44. Тепе-теңдік:</w:t>
      </w:r>
    </w:p>
    <w:bookmarkEnd w:id="1614"/>
    <w:p>
      <w:pPr>
        <w:spacing w:after="0"/>
        <w:ind w:left="0"/>
        <w:jc w:val="both"/>
      </w:pPr>
      <w:r>
        <w:rPr>
          <w:rFonts w:ascii="Times New Roman"/>
          <w:b w:val="false"/>
          <w:i w:val="false"/>
          <w:color w:val="000000"/>
          <w:sz w:val="28"/>
        </w:rPr>
        <w:t>      1) дененің тұрақты қалпын қалыптастыру;</w:t>
      </w:r>
    </w:p>
    <w:p>
      <w:pPr>
        <w:spacing w:after="0"/>
        <w:ind w:left="0"/>
        <w:jc w:val="both"/>
      </w:pPr>
      <w:r>
        <w:rPr>
          <w:rFonts w:ascii="Times New Roman"/>
          <w:b w:val="false"/>
          <w:i w:val="false"/>
          <w:color w:val="000000"/>
          <w:sz w:val="28"/>
        </w:rPr>
        <w:t>      2)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3) реакция жылдамдығын жаттықтыру;</w:t>
      </w:r>
    </w:p>
    <w:p>
      <w:pPr>
        <w:spacing w:after="0"/>
        <w:ind w:left="0"/>
        <w:jc w:val="both"/>
      </w:pPr>
      <w:r>
        <w:rPr>
          <w:rFonts w:ascii="Times New Roman"/>
          <w:b w:val="false"/>
          <w:i w:val="false"/>
          <w:color w:val="000000"/>
          <w:sz w:val="28"/>
        </w:rPr>
        <w:t>      4) тепе-теңдік сезімін, кеңістікте бағдарлана алуын дамыту;</w:t>
      </w:r>
    </w:p>
    <w:p>
      <w:pPr>
        <w:spacing w:after="0"/>
        <w:ind w:left="0"/>
        <w:jc w:val="both"/>
      </w:pPr>
      <w:r>
        <w:rPr>
          <w:rFonts w:ascii="Times New Roman"/>
          <w:b w:val="false"/>
          <w:i w:val="false"/>
          <w:color w:val="000000"/>
          <w:sz w:val="28"/>
        </w:rPr>
        <w:t>      5) сызықтар арасындаарақашықтық 20 см, сызық, арқан, тақтай, гимнастикалық орындық, бөрене бойынша жүру;</w:t>
      </w:r>
    </w:p>
    <w:p>
      <w:pPr>
        <w:spacing w:after="0"/>
        <w:ind w:left="0"/>
        <w:jc w:val="both"/>
      </w:pPr>
      <w:r>
        <w:rPr>
          <w:rFonts w:ascii="Times New Roman"/>
          <w:b w:val="false"/>
          <w:i w:val="false"/>
          <w:color w:val="000000"/>
          <w:sz w:val="28"/>
        </w:rPr>
        <w:t>      6) қол жоғарыда, аяқ ұшында тұрып, қол белде, бір аяқта тұрып (нұсқаушы сақтандыруымен), қолдар ерікті (жеке) екі жаққа айналуда тепе-теңдік сақтау;</w:t>
      </w:r>
    </w:p>
    <w:p>
      <w:pPr>
        <w:spacing w:after="0"/>
        <w:ind w:left="0"/>
        <w:jc w:val="both"/>
      </w:pPr>
      <w:r>
        <w:rPr>
          <w:rFonts w:ascii="Times New Roman"/>
          <w:b w:val="false"/>
          <w:i w:val="false"/>
          <w:color w:val="000000"/>
          <w:sz w:val="28"/>
        </w:rPr>
        <w:t>      7) кедір-бұдырлы тақтайда, жоғарыға және төменге еңіс тақтаймен ені 25-30 см, биіктігі 30- 35 см жүру;</w:t>
      </w:r>
    </w:p>
    <w:p>
      <w:pPr>
        <w:spacing w:after="0"/>
        <w:ind w:left="0"/>
        <w:jc w:val="both"/>
      </w:pPr>
      <w:r>
        <w:rPr>
          <w:rFonts w:ascii="Times New Roman"/>
          <w:b w:val="false"/>
          <w:i w:val="false"/>
          <w:color w:val="000000"/>
          <w:sz w:val="28"/>
        </w:rPr>
        <w:t>      8) еденнен 10- 15 см жоғарылатылған, баспалдақ тақтайшасынан; бір-бірінен түрлі қол қалпымен арақашықтықта қойылған, баспа шарлардан аттау.</w:t>
      </w:r>
    </w:p>
    <w:bookmarkStart w:name="z1617" w:id="1615"/>
    <w:p>
      <w:pPr>
        <w:spacing w:after="0"/>
        <w:ind w:left="0"/>
        <w:jc w:val="both"/>
      </w:pPr>
      <w:r>
        <w:rPr>
          <w:rFonts w:ascii="Times New Roman"/>
          <w:b w:val="false"/>
          <w:i w:val="false"/>
          <w:color w:val="000000"/>
          <w:sz w:val="28"/>
        </w:rPr>
        <w:t>
      45. Сапқа тұру, сапқа қайта тұру:</w:t>
      </w:r>
    </w:p>
    <w:bookmarkEnd w:id="1615"/>
    <w:p>
      <w:pPr>
        <w:spacing w:after="0"/>
        <w:ind w:left="0"/>
        <w:jc w:val="both"/>
      </w:pPr>
      <w:r>
        <w:rPr>
          <w:rFonts w:ascii="Times New Roman"/>
          <w:b w:val="false"/>
          <w:i w:val="false"/>
          <w:color w:val="000000"/>
          <w:sz w:val="28"/>
        </w:rPr>
        <w:t>      1) кеңістікте бағдарлау білігін қалыптастыру, тежелу реакцияларын жақсарту;</w:t>
      </w:r>
    </w:p>
    <w:p>
      <w:pPr>
        <w:spacing w:after="0"/>
        <w:ind w:left="0"/>
        <w:jc w:val="both"/>
      </w:pPr>
      <w:r>
        <w:rPr>
          <w:rFonts w:ascii="Times New Roman"/>
          <w:b w:val="false"/>
          <w:i w:val="false"/>
          <w:color w:val="000000"/>
          <w:sz w:val="28"/>
        </w:rPr>
        <w:t>      2) қатарға бір-бірден; бөлімдерге екіден, үштен қатарға тұру; бағыт бойынша түзелу дағдыларын қалыптастыру.</w:t>
      </w:r>
    </w:p>
    <w:bookmarkStart w:name="z1618" w:id="1616"/>
    <w:p>
      <w:pPr>
        <w:spacing w:after="0"/>
        <w:ind w:left="0"/>
        <w:jc w:val="both"/>
      </w:pPr>
      <w:r>
        <w:rPr>
          <w:rFonts w:ascii="Times New Roman"/>
          <w:b w:val="false"/>
          <w:i w:val="false"/>
          <w:color w:val="000000"/>
          <w:sz w:val="28"/>
        </w:rPr>
        <w:t>
      46. Музыкалық-ырғақтық жаттығулар:</w:t>
      </w:r>
    </w:p>
    <w:bookmarkEnd w:id="1616"/>
    <w:p>
      <w:pPr>
        <w:spacing w:after="0"/>
        <w:ind w:left="0"/>
        <w:jc w:val="both"/>
      </w:pPr>
      <w:r>
        <w:rPr>
          <w:rFonts w:ascii="Times New Roman"/>
          <w:b w:val="false"/>
          <w:i w:val="false"/>
          <w:color w:val="000000"/>
          <w:sz w:val="28"/>
        </w:rPr>
        <w:t>      1) қозғалыстың дұрыс ырғағын жасауға үйрету;</w:t>
      </w:r>
    </w:p>
    <w:p>
      <w:pPr>
        <w:spacing w:after="0"/>
        <w:ind w:left="0"/>
        <w:jc w:val="both"/>
      </w:pPr>
      <w:r>
        <w:rPr>
          <w:rFonts w:ascii="Times New Roman"/>
          <w:b w:val="false"/>
          <w:i w:val="false"/>
          <w:color w:val="000000"/>
          <w:sz w:val="28"/>
        </w:rPr>
        <w:t>      2) берілген ырғақта, отырып немесе жатып, қолмен және аяқпен еркін қозғалыстарды;</w:t>
      </w:r>
    </w:p>
    <w:p>
      <w:pPr>
        <w:spacing w:after="0"/>
        <w:ind w:left="0"/>
        <w:jc w:val="both"/>
      </w:pPr>
      <w:r>
        <w:rPr>
          <w:rFonts w:ascii="Times New Roman"/>
          <w:b w:val="false"/>
          <w:i w:val="false"/>
          <w:color w:val="000000"/>
          <w:sz w:val="28"/>
        </w:rPr>
        <w:t>      3) әр түрлі темпте музыкалық сүйемелдеумен сәйкес таныс физикалық жаттығуларды орындау білігін қалыптастыру.</w:t>
      </w:r>
    </w:p>
    <w:bookmarkStart w:name="z1619" w:id="1617"/>
    <w:p>
      <w:pPr>
        <w:spacing w:after="0"/>
        <w:ind w:left="0"/>
        <w:jc w:val="both"/>
      </w:pPr>
      <w:r>
        <w:rPr>
          <w:rFonts w:ascii="Times New Roman"/>
          <w:b w:val="false"/>
          <w:i w:val="false"/>
          <w:color w:val="000000"/>
          <w:sz w:val="28"/>
        </w:rPr>
        <w:t>
      47. Спорттық жаттығулар:</w:t>
      </w:r>
    </w:p>
    <w:bookmarkEnd w:id="1617"/>
    <w:p>
      <w:pPr>
        <w:spacing w:after="0"/>
        <w:ind w:left="0"/>
        <w:jc w:val="both"/>
      </w:pPr>
      <w:r>
        <w:rPr>
          <w:rFonts w:ascii="Times New Roman"/>
          <w:b w:val="false"/>
          <w:i w:val="false"/>
          <w:color w:val="000000"/>
          <w:sz w:val="28"/>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pPr>
        <w:spacing w:after="0"/>
        <w:ind w:left="0"/>
        <w:jc w:val="both"/>
      </w:pPr>
      <w:r>
        <w:rPr>
          <w:rFonts w:ascii="Times New Roman"/>
          <w:b w:val="false"/>
          <w:i w:val="false"/>
          <w:color w:val="000000"/>
          <w:sz w:val="28"/>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bookmarkStart w:name="z1620" w:id="1618"/>
    <w:p>
      <w:pPr>
        <w:spacing w:after="0"/>
        <w:ind w:left="0"/>
        <w:jc w:val="both"/>
      </w:pPr>
      <w:r>
        <w:rPr>
          <w:rFonts w:ascii="Times New Roman"/>
          <w:b w:val="false"/>
          <w:i w:val="false"/>
          <w:color w:val="000000"/>
          <w:sz w:val="28"/>
        </w:rPr>
        <w:t>
      48. Судағы емдік дене тәрбиесі:</w:t>
      </w:r>
    </w:p>
    <w:bookmarkEnd w:id="1618"/>
    <w:p>
      <w:pPr>
        <w:spacing w:after="0"/>
        <w:ind w:left="0"/>
        <w:jc w:val="both"/>
      </w:pPr>
      <w:r>
        <w:rPr>
          <w:rFonts w:ascii="Times New Roman"/>
          <w:b w:val="false"/>
          <w:i w:val="false"/>
          <w:color w:val="000000"/>
          <w:sz w:val="28"/>
        </w:rPr>
        <w:t>      1) жүзуге дайындалу:баланы жауырынынан жеңіл сүйемелдеп арқамен сырғанауға үйрету;</w:t>
      </w:r>
    </w:p>
    <w:p>
      <w:pPr>
        <w:spacing w:after="0"/>
        <w:ind w:left="0"/>
        <w:jc w:val="both"/>
      </w:pPr>
      <w:r>
        <w:rPr>
          <w:rFonts w:ascii="Times New Roman"/>
          <w:b w:val="false"/>
          <w:i w:val="false"/>
          <w:color w:val="000000"/>
          <w:sz w:val="28"/>
        </w:rPr>
        <w:t>      2) гиперкинетикалық БЦСА бар балаларға суда жатып 2-3 минут бұлшық ет тонусын босаңсыту жаттығуларына үйрету;</w:t>
      </w:r>
    </w:p>
    <w:p>
      <w:pPr>
        <w:spacing w:after="0"/>
        <w:ind w:left="0"/>
        <w:jc w:val="both"/>
      </w:pPr>
      <w:r>
        <w:rPr>
          <w:rFonts w:ascii="Times New Roman"/>
          <w:b w:val="false"/>
          <w:i w:val="false"/>
          <w:color w:val="000000"/>
          <w:sz w:val="28"/>
        </w:rPr>
        <w:t>      3) суға кіру және ішінде болу, суда ойнау білігін қалыптастыру, су шашырауына үйрету;</w:t>
      </w:r>
    </w:p>
    <w:p>
      <w:pPr>
        <w:spacing w:after="0"/>
        <w:ind w:left="0"/>
        <w:jc w:val="both"/>
      </w:pPr>
      <w:r>
        <w:rPr>
          <w:rFonts w:ascii="Times New Roman"/>
          <w:b w:val="false"/>
          <w:i w:val="false"/>
          <w:color w:val="000000"/>
          <w:sz w:val="28"/>
        </w:rPr>
        <w:t>      4) суда отырып, аяқтарымен жоғарыға және төменге қозғалтуды;</w:t>
      </w:r>
    </w:p>
    <w:p>
      <w:pPr>
        <w:spacing w:after="0"/>
        <w:ind w:left="0"/>
        <w:jc w:val="both"/>
      </w:pPr>
      <w:r>
        <w:rPr>
          <w:rFonts w:ascii="Times New Roman"/>
          <w:b w:val="false"/>
          <w:i w:val="false"/>
          <w:color w:val="000000"/>
          <w:sz w:val="28"/>
        </w:rPr>
        <w:t>      5) орындау (ТҚАБ балалар үшін), ерікті тәсілмен жүзуге тырысу.</w:t>
      </w:r>
    </w:p>
    <w:bookmarkStart w:name="z1621" w:id="1619"/>
    <w:p>
      <w:pPr>
        <w:spacing w:after="0"/>
        <w:ind w:left="0"/>
        <w:jc w:val="both"/>
      </w:pPr>
      <w:r>
        <w:rPr>
          <w:rFonts w:ascii="Times New Roman"/>
          <w:b w:val="false"/>
          <w:i w:val="false"/>
          <w:color w:val="000000"/>
          <w:sz w:val="28"/>
        </w:rPr>
        <w:t>
      49. Спорттық ойындар элементтері:</w:t>
      </w:r>
    </w:p>
    <w:bookmarkEnd w:id="1619"/>
    <w:p>
      <w:pPr>
        <w:spacing w:after="0"/>
        <w:ind w:left="0"/>
        <w:jc w:val="both"/>
      </w:pPr>
      <w:r>
        <w:rPr>
          <w:rFonts w:ascii="Times New Roman"/>
          <w:b w:val="false"/>
          <w:i w:val="false"/>
          <w:color w:val="000000"/>
          <w:sz w:val="28"/>
        </w:rPr>
        <w:t>      1) кегель ойыны: дұрыс қалыпта тұрып, допты лақтыру. 1-1,5 м қашықтықтан кегельді қағып жіберу;</w:t>
      </w:r>
    </w:p>
    <w:p>
      <w:pPr>
        <w:spacing w:after="0"/>
        <w:ind w:left="0"/>
        <w:jc w:val="both"/>
      </w:pPr>
      <w:r>
        <w:rPr>
          <w:rFonts w:ascii="Times New Roman"/>
          <w:b w:val="false"/>
          <w:i w:val="false"/>
          <w:color w:val="000000"/>
          <w:sz w:val="28"/>
        </w:rPr>
        <w:t>      2) футбол: берілген бағытта допты айналдырып жіберу. Бір-біріне аяқпен допты беру білігі.</w:t>
      </w:r>
    </w:p>
    <w:bookmarkStart w:name="z1622" w:id="1620"/>
    <w:p>
      <w:pPr>
        <w:spacing w:after="0"/>
        <w:ind w:left="0"/>
        <w:jc w:val="both"/>
      </w:pPr>
      <w:r>
        <w:rPr>
          <w:rFonts w:ascii="Times New Roman"/>
          <w:b w:val="false"/>
          <w:i w:val="false"/>
          <w:color w:val="000000"/>
          <w:sz w:val="28"/>
        </w:rPr>
        <w:t>
      50. Өзіндік қозғалыстық белсенділік:</w:t>
      </w:r>
    </w:p>
    <w:bookmarkEnd w:id="1620"/>
    <w:p>
      <w:pPr>
        <w:spacing w:after="0"/>
        <w:ind w:left="0"/>
        <w:jc w:val="both"/>
      </w:pPr>
      <w:r>
        <w:rPr>
          <w:rFonts w:ascii="Times New Roman"/>
          <w:b w:val="false"/>
          <w:i w:val="false"/>
          <w:color w:val="000000"/>
          <w:sz w:val="28"/>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pPr>
        <w:spacing w:after="0"/>
        <w:ind w:left="0"/>
        <w:jc w:val="both"/>
      </w:pPr>
      <w:r>
        <w:rPr>
          <w:rFonts w:ascii="Times New Roman"/>
          <w:b w:val="false"/>
          <w:i w:val="false"/>
          <w:color w:val="000000"/>
          <w:sz w:val="28"/>
        </w:rPr>
        <w:t>      2) балаларды педагогпен бірге жаттығуларды орындауға жұмылдыру, қозғалыс талап ететін ойындарға қатысу қызығушылығын ояту;</w:t>
      </w:r>
    </w:p>
    <w:p>
      <w:pPr>
        <w:spacing w:after="0"/>
        <w:ind w:left="0"/>
        <w:jc w:val="both"/>
      </w:pPr>
      <w:r>
        <w:rPr>
          <w:rFonts w:ascii="Times New Roman"/>
          <w:b w:val="false"/>
          <w:i w:val="false"/>
          <w:color w:val="000000"/>
          <w:sz w:val="28"/>
        </w:rPr>
        <w:t xml:space="preserve">      3) ауа райы жағдайын ескере отырып, балалардың ауадағы қозғалыс қызметіне жағдай жасау. </w:t>
      </w:r>
    </w:p>
    <w:bookmarkStart w:name="z1623" w:id="1621"/>
    <w:p>
      <w:pPr>
        <w:spacing w:after="0"/>
        <w:ind w:left="0"/>
        <w:jc w:val="both"/>
      </w:pPr>
      <w:r>
        <w:rPr>
          <w:rFonts w:ascii="Times New Roman"/>
          <w:b w:val="false"/>
          <w:i w:val="false"/>
          <w:color w:val="000000"/>
          <w:sz w:val="28"/>
        </w:rPr>
        <w:t>
      51. Күтілетін нәтижелер:</w:t>
      </w:r>
    </w:p>
    <w:bookmarkEnd w:id="1621"/>
    <w:p>
      <w:pPr>
        <w:spacing w:after="0"/>
        <w:ind w:left="0"/>
        <w:jc w:val="both"/>
      </w:pPr>
      <w:r>
        <w:rPr>
          <w:rFonts w:ascii="Times New Roman"/>
          <w:b w:val="false"/>
          <w:i w:val="false"/>
          <w:color w:val="000000"/>
          <w:sz w:val="28"/>
        </w:rPr>
        <w:t>      1) физикалық жаттығуларды орындауға қызығушылық көрсетеді;</w:t>
      </w:r>
    </w:p>
    <w:p>
      <w:pPr>
        <w:spacing w:after="0"/>
        <w:ind w:left="0"/>
        <w:jc w:val="both"/>
      </w:pPr>
      <w:r>
        <w:rPr>
          <w:rFonts w:ascii="Times New Roman"/>
          <w:b w:val="false"/>
          <w:i w:val="false"/>
          <w:color w:val="000000"/>
          <w:sz w:val="28"/>
        </w:rPr>
        <w:t>      2) қимылды ойындардың ережесін орындайды;</w:t>
      </w:r>
    </w:p>
    <w:p>
      <w:pPr>
        <w:spacing w:after="0"/>
        <w:ind w:left="0"/>
        <w:jc w:val="both"/>
      </w:pPr>
      <w:r>
        <w:rPr>
          <w:rFonts w:ascii="Times New Roman"/>
          <w:b w:val="false"/>
          <w:i w:val="false"/>
          <w:color w:val="000000"/>
          <w:sz w:val="28"/>
        </w:rPr>
        <w:t>      3) әр түрлі тапсырмаларды орындаумен бір-бірден сапқа тұра алады;</w:t>
      </w:r>
    </w:p>
    <w:p>
      <w:pPr>
        <w:spacing w:after="0"/>
        <w:ind w:left="0"/>
        <w:jc w:val="both"/>
      </w:pPr>
      <w:r>
        <w:rPr>
          <w:rFonts w:ascii="Times New Roman"/>
          <w:b w:val="false"/>
          <w:i w:val="false"/>
          <w:color w:val="000000"/>
          <w:sz w:val="28"/>
        </w:rPr>
        <w:t>      4) екіден, үштен бөлімдерге қайта тұра алады;</w:t>
      </w:r>
    </w:p>
    <w:p>
      <w:pPr>
        <w:spacing w:after="0"/>
        <w:ind w:left="0"/>
        <w:jc w:val="both"/>
      </w:pPr>
      <w:r>
        <w:rPr>
          <w:rFonts w:ascii="Times New Roman"/>
          <w:b w:val="false"/>
          <w:i w:val="false"/>
          <w:color w:val="000000"/>
          <w:sz w:val="28"/>
        </w:rPr>
        <w:t>      5) спортық ойындар мен спорттық жаттығуларрдың алғашқы техникаға ие болады.</w:t>
      </w:r>
    </w:p>
    <w:bookmarkStart w:name="z1624" w:id="1622"/>
    <w:p>
      <w:pPr>
        <w:spacing w:after="0"/>
        <w:ind w:left="0"/>
        <w:jc w:val="left"/>
      </w:pPr>
      <w:r>
        <w:rPr>
          <w:rFonts w:ascii="Times New Roman"/>
          <w:b/>
          <w:i w:val="false"/>
          <w:color w:val="000000"/>
        </w:rPr>
        <w:t xml:space="preserve"> 
3-параграф. 2-жартыжылдық</w:t>
      </w:r>
    </w:p>
    <w:bookmarkEnd w:id="1622"/>
    <w:bookmarkStart w:name="z1625" w:id="1623"/>
    <w:p>
      <w:pPr>
        <w:spacing w:after="0"/>
        <w:ind w:left="0"/>
        <w:jc w:val="both"/>
      </w:pPr>
      <w:r>
        <w:rPr>
          <w:rFonts w:ascii="Times New Roman"/>
          <w:b w:val="false"/>
          <w:i w:val="false"/>
          <w:color w:val="000000"/>
          <w:sz w:val="28"/>
        </w:rPr>
        <w:t>
      52. Құрлықтағы емдік дене тәрбиесі:</w:t>
      </w:r>
    </w:p>
    <w:bookmarkEnd w:id="1623"/>
    <w:p>
      <w:pPr>
        <w:spacing w:after="0"/>
        <w:ind w:left="0"/>
        <w:jc w:val="both"/>
      </w:pPr>
      <w:r>
        <w:rPr>
          <w:rFonts w:ascii="Times New Roman"/>
          <w:b w:val="false"/>
          <w:i w:val="false"/>
          <w:color w:val="000000"/>
          <w:sz w:val="28"/>
        </w:rPr>
        <w:t>      1) кеңістікте өзінің денесінің қалпын түсіну;</w:t>
      </w:r>
    </w:p>
    <w:p>
      <w:pPr>
        <w:spacing w:after="0"/>
        <w:ind w:left="0"/>
        <w:jc w:val="both"/>
      </w:pPr>
      <w:r>
        <w:rPr>
          <w:rFonts w:ascii="Times New Roman"/>
          <w:b w:val="false"/>
          <w:i w:val="false"/>
          <w:color w:val="000000"/>
          <w:sz w:val="28"/>
        </w:rPr>
        <w:t>      2) тыныштық кезінде, көлденең, тігінен, ілгері қалыпта денені ұстауды қалыптастыру;</w:t>
      </w:r>
    </w:p>
    <w:p>
      <w:pPr>
        <w:spacing w:after="0"/>
        <w:ind w:left="0"/>
        <w:jc w:val="both"/>
      </w:pPr>
      <w:r>
        <w:rPr>
          <w:rFonts w:ascii="Times New Roman"/>
          <w:b w:val="false"/>
          <w:i w:val="false"/>
          <w:color w:val="000000"/>
          <w:sz w:val="28"/>
        </w:rPr>
        <w:t>      3) шынтақ буындарын бүкпей, саусақтар ашық болғанда, алақанды жоғарыға бұруға үйрету;</w:t>
      </w:r>
    </w:p>
    <w:p>
      <w:pPr>
        <w:spacing w:after="0"/>
        <w:ind w:left="0"/>
        <w:jc w:val="both"/>
      </w:pPr>
      <w:r>
        <w:rPr>
          <w:rFonts w:ascii="Times New Roman"/>
          <w:b w:val="false"/>
          <w:i w:val="false"/>
          <w:color w:val="000000"/>
          <w:sz w:val="28"/>
        </w:rPr>
        <w:t>      4) қолды жан-жаққа жібере және төмен түсіре, оны бас артына қоюға, жоғары жақ арқылы қолды көтеруге;</w:t>
      </w:r>
    </w:p>
    <w:p>
      <w:pPr>
        <w:spacing w:after="0"/>
        <w:ind w:left="0"/>
        <w:jc w:val="both"/>
      </w:pPr>
      <w:r>
        <w:rPr>
          <w:rFonts w:ascii="Times New Roman"/>
          <w:b w:val="false"/>
          <w:i w:val="false"/>
          <w:color w:val="000000"/>
          <w:sz w:val="28"/>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pPr>
        <w:spacing w:after="0"/>
        <w:ind w:left="0"/>
        <w:jc w:val="both"/>
      </w:pPr>
      <w:r>
        <w:rPr>
          <w:rFonts w:ascii="Times New Roman"/>
          <w:b w:val="false"/>
          <w:i w:val="false"/>
          <w:color w:val="000000"/>
          <w:sz w:val="28"/>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pPr>
        <w:spacing w:after="0"/>
        <w:ind w:left="0"/>
        <w:jc w:val="both"/>
      </w:pPr>
      <w:r>
        <w:rPr>
          <w:rFonts w:ascii="Times New Roman"/>
          <w:b w:val="false"/>
          <w:i w:val="false"/>
          <w:color w:val="000000"/>
          <w:sz w:val="28"/>
        </w:rPr>
        <w:t xml:space="preserve">      7) тізеден бүгілген аяқты көтеруге, еденге аяқ ұшын, өкшесін таяққа тіреп, таяқ бойынша жүру; </w:t>
      </w:r>
    </w:p>
    <w:p>
      <w:pPr>
        <w:spacing w:after="0"/>
        <w:ind w:left="0"/>
        <w:jc w:val="both"/>
      </w:pPr>
      <w:r>
        <w:rPr>
          <w:rFonts w:ascii="Times New Roman"/>
          <w:b w:val="false"/>
          <w:i w:val="false"/>
          <w:color w:val="000000"/>
          <w:sz w:val="28"/>
        </w:rPr>
        <w:t>      8) аяқ саусақтарымен жіпті жинау, бір орыннан екінші орынға құмы бар қапшықты ауыстыру, аяқ өкшесімен айналуға үйрету.</w:t>
      </w:r>
    </w:p>
    <w:bookmarkStart w:name="z1626" w:id="1624"/>
    <w:p>
      <w:pPr>
        <w:spacing w:after="0"/>
        <w:ind w:left="0"/>
        <w:jc w:val="both"/>
      </w:pPr>
      <w:r>
        <w:rPr>
          <w:rFonts w:ascii="Times New Roman"/>
          <w:b w:val="false"/>
          <w:i w:val="false"/>
          <w:color w:val="000000"/>
          <w:sz w:val="28"/>
        </w:rPr>
        <w:t>
      53. Негізгі қозғалыстар:жүру, жүгіру, секірулер, лақтыру, қағып алу, еңбектеу, өрмелеу, тепе-теңдік, қайта сапқа тұру.</w:t>
      </w:r>
    </w:p>
    <w:bookmarkEnd w:id="1624"/>
    <w:bookmarkStart w:name="z1627" w:id="1625"/>
    <w:p>
      <w:pPr>
        <w:spacing w:after="0"/>
        <w:ind w:left="0"/>
        <w:jc w:val="both"/>
      </w:pPr>
      <w:r>
        <w:rPr>
          <w:rFonts w:ascii="Times New Roman"/>
          <w:b w:val="false"/>
          <w:i w:val="false"/>
          <w:color w:val="000000"/>
          <w:sz w:val="28"/>
        </w:rPr>
        <w:t>
      54. Жүру:</w:t>
      </w:r>
    </w:p>
    <w:bookmarkEnd w:id="1625"/>
    <w:p>
      <w:pPr>
        <w:spacing w:after="0"/>
        <w:ind w:left="0"/>
        <w:jc w:val="both"/>
      </w:pPr>
      <w:r>
        <w:rPr>
          <w:rFonts w:ascii="Times New Roman"/>
          <w:b w:val="false"/>
          <w:i w:val="false"/>
          <w:color w:val="000000"/>
          <w:sz w:val="28"/>
        </w:rPr>
        <w:t>      1) қатар бойынша бір-бірден, екіден; аяқ ұшымен, өкшемен, табанның сыртқы жағымен жүру, тізені жоғарыға көтеріп, кең және тар қадамдармен;</w:t>
      </w:r>
    </w:p>
    <w:p>
      <w:pPr>
        <w:spacing w:after="0"/>
        <w:ind w:left="0"/>
        <w:jc w:val="both"/>
      </w:pPr>
      <w:r>
        <w:rPr>
          <w:rFonts w:ascii="Times New Roman"/>
          <w:b w:val="false"/>
          <w:i w:val="false"/>
          <w:color w:val="000000"/>
          <w:sz w:val="28"/>
        </w:rPr>
        <w:t>      2) қозғалыс бағытын өзгертумен, "жылан сияқты", бет-бетімен, алға, жан-жаққа бүйірлік қадаммен;</w:t>
      </w:r>
    </w:p>
    <w:p>
      <w:pPr>
        <w:spacing w:after="0"/>
        <w:ind w:left="0"/>
        <w:jc w:val="both"/>
      </w:pPr>
      <w:r>
        <w:rPr>
          <w:rFonts w:ascii="Times New Roman"/>
          <w:b w:val="false"/>
          <w:i w:val="false"/>
          <w:color w:val="000000"/>
          <w:sz w:val="28"/>
        </w:rPr>
        <w:t xml:space="preserve">      3) жүгірумен, секірумен ауыстырып, темпті, бағытты өзгертумен, белгі бойынша тоқтаумен жүру дағдыларын қалыптастыру. </w:t>
      </w:r>
    </w:p>
    <w:bookmarkStart w:name="z1628" w:id="1626"/>
    <w:p>
      <w:pPr>
        <w:spacing w:after="0"/>
        <w:ind w:left="0"/>
        <w:jc w:val="both"/>
      </w:pPr>
      <w:r>
        <w:rPr>
          <w:rFonts w:ascii="Times New Roman"/>
          <w:b w:val="false"/>
          <w:i w:val="false"/>
          <w:color w:val="000000"/>
          <w:sz w:val="28"/>
        </w:rPr>
        <w:t>
      55. Жүгіру:</w:t>
      </w:r>
    </w:p>
    <w:bookmarkEnd w:id="1626"/>
    <w:p>
      <w:pPr>
        <w:spacing w:after="0"/>
        <w:ind w:left="0"/>
        <w:jc w:val="both"/>
      </w:pPr>
      <w:r>
        <w:rPr>
          <w:rFonts w:ascii="Times New Roman"/>
          <w:b w:val="false"/>
          <w:i w:val="false"/>
          <w:color w:val="000000"/>
          <w:sz w:val="28"/>
        </w:rPr>
        <w:t>      1) кеуде мен бас қалпын қалыптастыру (иықтар аздап алға иілген, бас омыртқамен бір сызық бойында);</w:t>
      </w:r>
    </w:p>
    <w:p>
      <w:pPr>
        <w:spacing w:after="0"/>
        <w:ind w:left="0"/>
        <w:jc w:val="both"/>
      </w:pPr>
      <w:r>
        <w:rPr>
          <w:rFonts w:ascii="Times New Roman"/>
          <w:b w:val="false"/>
          <w:i w:val="false"/>
          <w:color w:val="000000"/>
          <w:sz w:val="28"/>
        </w:rPr>
        <w:t>      2) тізені жоғарыға көтерімен, аяқ ұшымен, тар және кең қадамдармен, қатарда бір-бірден және жұппен, әр түрлі бағыттарды, бет-бетімен;</w:t>
      </w:r>
    </w:p>
    <w:p>
      <w:pPr>
        <w:spacing w:after="0"/>
        <w:ind w:left="0"/>
        <w:jc w:val="both"/>
      </w:pPr>
      <w:r>
        <w:rPr>
          <w:rFonts w:ascii="Times New Roman"/>
          <w:b w:val="false"/>
          <w:i w:val="false"/>
          <w:color w:val="000000"/>
          <w:sz w:val="28"/>
        </w:rPr>
        <w:t>      3) темпті баяулату мен жылдамдатумен;</w:t>
      </w:r>
    </w:p>
    <w:p>
      <w:pPr>
        <w:spacing w:after="0"/>
        <w:ind w:left="0"/>
        <w:jc w:val="both"/>
      </w:pPr>
      <w:r>
        <w:rPr>
          <w:rFonts w:ascii="Times New Roman"/>
          <w:b w:val="false"/>
          <w:i w:val="false"/>
          <w:color w:val="000000"/>
          <w:sz w:val="28"/>
        </w:rPr>
        <w:t>      4) жетекшіні өзгертумен жүгіруге үйрету;</w:t>
      </w:r>
    </w:p>
    <w:p>
      <w:pPr>
        <w:spacing w:after="0"/>
        <w:ind w:left="0"/>
        <w:jc w:val="both"/>
      </w:pPr>
      <w:r>
        <w:rPr>
          <w:rFonts w:ascii="Times New Roman"/>
          <w:b w:val="false"/>
          <w:i w:val="false"/>
          <w:color w:val="000000"/>
          <w:sz w:val="28"/>
        </w:rPr>
        <w:t>      5) баяу темпте үздіксіз жүгіру, 50- 60 м жүгіру, 5 метрден 3 рет қайталамалы жүгіру;</w:t>
      </w:r>
    </w:p>
    <w:p>
      <w:pPr>
        <w:spacing w:after="0"/>
        <w:ind w:left="0"/>
        <w:jc w:val="both"/>
      </w:pPr>
      <w:r>
        <w:rPr>
          <w:rFonts w:ascii="Times New Roman"/>
          <w:b w:val="false"/>
          <w:i w:val="false"/>
          <w:color w:val="000000"/>
          <w:sz w:val="28"/>
        </w:rPr>
        <w:t>      6) жүгірудің біркелкілік (ырғақтық) сезімін дамыту;</w:t>
      </w:r>
    </w:p>
    <w:p>
      <w:pPr>
        <w:spacing w:after="0"/>
        <w:ind w:left="0"/>
        <w:jc w:val="both"/>
      </w:pPr>
      <w:r>
        <w:rPr>
          <w:rFonts w:ascii="Times New Roman"/>
          <w:b w:val="false"/>
          <w:i w:val="false"/>
          <w:color w:val="000000"/>
          <w:sz w:val="28"/>
        </w:rPr>
        <w:t xml:space="preserve">      7) әр түрлі бағытта жүгіру, қағып алумен жүгіру. </w:t>
      </w:r>
    </w:p>
    <w:bookmarkStart w:name="z1629" w:id="1627"/>
    <w:p>
      <w:pPr>
        <w:spacing w:after="0"/>
        <w:ind w:left="0"/>
        <w:jc w:val="both"/>
      </w:pPr>
      <w:r>
        <w:rPr>
          <w:rFonts w:ascii="Times New Roman"/>
          <w:b w:val="false"/>
          <w:i w:val="false"/>
          <w:color w:val="000000"/>
          <w:sz w:val="28"/>
        </w:rPr>
        <w:t>
      56. Секіру:</w:t>
      </w:r>
    </w:p>
    <w:bookmarkEnd w:id="1627"/>
    <w:p>
      <w:pPr>
        <w:spacing w:after="0"/>
        <w:ind w:left="0"/>
        <w:jc w:val="both"/>
      </w:pPr>
      <w:r>
        <w:rPr>
          <w:rFonts w:ascii="Times New Roman"/>
          <w:b w:val="false"/>
          <w:i w:val="false"/>
          <w:color w:val="000000"/>
          <w:sz w:val="28"/>
        </w:rPr>
        <w:t xml:space="preserve">      1) қозғалыс координациясын дамыту, аяқтың және жамбастың бұлшық етін қатайту. </w:t>
      </w:r>
    </w:p>
    <w:p>
      <w:pPr>
        <w:spacing w:after="0"/>
        <w:ind w:left="0"/>
        <w:jc w:val="both"/>
      </w:pPr>
      <w:r>
        <w:rPr>
          <w:rFonts w:ascii="Times New Roman"/>
          <w:b w:val="false"/>
          <w:i w:val="false"/>
          <w:color w:val="000000"/>
          <w:sz w:val="28"/>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pPr>
        <w:spacing w:after="0"/>
        <w:ind w:left="0"/>
        <w:jc w:val="both"/>
      </w:pPr>
      <w:r>
        <w:rPr>
          <w:rFonts w:ascii="Times New Roman"/>
          <w:b w:val="false"/>
          <w:i w:val="false"/>
          <w:color w:val="000000"/>
          <w:sz w:val="28"/>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bookmarkStart w:name="z1630" w:id="1628"/>
    <w:p>
      <w:pPr>
        <w:spacing w:after="0"/>
        <w:ind w:left="0"/>
        <w:jc w:val="both"/>
      </w:pPr>
      <w:r>
        <w:rPr>
          <w:rFonts w:ascii="Times New Roman"/>
          <w:b w:val="false"/>
          <w:i w:val="false"/>
          <w:color w:val="000000"/>
          <w:sz w:val="28"/>
        </w:rPr>
        <w:t>
      57. Лақтыру, қағып алу:</w:t>
      </w:r>
    </w:p>
    <w:bookmarkEnd w:id="1628"/>
    <w:p>
      <w:pPr>
        <w:spacing w:after="0"/>
        <w:ind w:left="0"/>
        <w:jc w:val="both"/>
      </w:pPr>
      <w:r>
        <w:rPr>
          <w:rFonts w:ascii="Times New Roman"/>
          <w:b w:val="false"/>
          <w:i w:val="false"/>
          <w:color w:val="000000"/>
          <w:sz w:val="28"/>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pPr>
        <w:spacing w:after="0"/>
        <w:ind w:left="0"/>
        <w:jc w:val="both"/>
      </w:pPr>
      <w:r>
        <w:rPr>
          <w:rFonts w:ascii="Times New Roman"/>
          <w:b w:val="false"/>
          <w:i w:val="false"/>
          <w:color w:val="000000"/>
          <w:sz w:val="28"/>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pPr>
        <w:spacing w:after="0"/>
        <w:ind w:left="0"/>
        <w:jc w:val="both"/>
      </w:pPr>
      <w:r>
        <w:rPr>
          <w:rFonts w:ascii="Times New Roman"/>
          <w:b w:val="false"/>
          <w:i w:val="false"/>
          <w:color w:val="000000"/>
          <w:sz w:val="28"/>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pPr>
        <w:spacing w:after="0"/>
        <w:ind w:left="0"/>
        <w:jc w:val="both"/>
      </w:pPr>
      <w:r>
        <w:rPr>
          <w:rFonts w:ascii="Times New Roman"/>
          <w:b w:val="false"/>
          <w:i w:val="false"/>
          <w:color w:val="000000"/>
          <w:sz w:val="28"/>
        </w:rPr>
        <w:t>      4) затты алысқа лақтыру 2 - 3,5 м кем емес;</w:t>
      </w:r>
    </w:p>
    <w:p>
      <w:pPr>
        <w:spacing w:after="0"/>
        <w:ind w:left="0"/>
        <w:jc w:val="both"/>
      </w:pPr>
      <w:r>
        <w:rPr>
          <w:rFonts w:ascii="Times New Roman"/>
          <w:b w:val="false"/>
          <w:i w:val="false"/>
          <w:color w:val="000000"/>
          <w:sz w:val="28"/>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bookmarkStart w:name="z1631" w:id="1629"/>
    <w:p>
      <w:pPr>
        <w:spacing w:after="0"/>
        <w:ind w:left="0"/>
        <w:jc w:val="both"/>
      </w:pPr>
      <w:r>
        <w:rPr>
          <w:rFonts w:ascii="Times New Roman"/>
          <w:b w:val="false"/>
          <w:i w:val="false"/>
          <w:color w:val="000000"/>
          <w:sz w:val="28"/>
        </w:rPr>
        <w:t>
      58. Еңбектеу, өрмелеу:</w:t>
      </w:r>
    </w:p>
    <w:bookmarkEnd w:id="1629"/>
    <w:p>
      <w:pPr>
        <w:spacing w:after="0"/>
        <w:ind w:left="0"/>
        <w:jc w:val="both"/>
      </w:pPr>
      <w:r>
        <w:rPr>
          <w:rFonts w:ascii="Times New Roman"/>
          <w:b w:val="false"/>
          <w:i w:val="false"/>
          <w:color w:val="000000"/>
          <w:sz w:val="28"/>
        </w:rPr>
        <w:t>      1) көлденең және еңіс орындықта еңбектеуге;</w:t>
      </w:r>
    </w:p>
    <w:p>
      <w:pPr>
        <w:spacing w:after="0"/>
        <w:ind w:left="0"/>
        <w:jc w:val="both"/>
      </w:pPr>
      <w:r>
        <w:rPr>
          <w:rFonts w:ascii="Times New Roman"/>
          <w:b w:val="false"/>
          <w:i w:val="false"/>
          <w:color w:val="000000"/>
          <w:sz w:val="28"/>
        </w:rPr>
        <w:t>      2) қолмен тартылып, қарынмен гимнастикалық орындықта еңбектеуге;</w:t>
      </w:r>
    </w:p>
    <w:p>
      <w:pPr>
        <w:spacing w:after="0"/>
        <w:ind w:left="0"/>
        <w:jc w:val="both"/>
      </w:pPr>
      <w:r>
        <w:rPr>
          <w:rFonts w:ascii="Times New Roman"/>
          <w:b w:val="false"/>
          <w:i w:val="false"/>
          <w:color w:val="000000"/>
          <w:sz w:val="28"/>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pPr>
        <w:spacing w:after="0"/>
        <w:ind w:left="0"/>
        <w:jc w:val="both"/>
      </w:pPr>
      <w:r>
        <w:rPr>
          <w:rFonts w:ascii="Times New Roman"/>
          <w:b w:val="false"/>
          <w:i w:val="false"/>
          <w:color w:val="000000"/>
          <w:sz w:val="28"/>
        </w:rPr>
        <w:t>      4) 50 см. биіктікке көтерілген жіп, доға, таяқ астына алға сол және оң бүйірімен кіре алуын;</w:t>
      </w:r>
    </w:p>
    <w:p>
      <w:pPr>
        <w:spacing w:after="0"/>
        <w:ind w:left="0"/>
        <w:jc w:val="both"/>
      </w:pPr>
      <w:r>
        <w:rPr>
          <w:rFonts w:ascii="Times New Roman"/>
          <w:b w:val="false"/>
          <w:i w:val="false"/>
          <w:color w:val="000000"/>
          <w:sz w:val="28"/>
        </w:rPr>
        <w:t>      5) бөренеден, гимнастикалық орындықтан аттауын қалыптастыру;</w:t>
      </w:r>
    </w:p>
    <w:p>
      <w:pPr>
        <w:spacing w:after="0"/>
        <w:ind w:left="0"/>
        <w:jc w:val="both"/>
      </w:pPr>
      <w:r>
        <w:rPr>
          <w:rFonts w:ascii="Times New Roman"/>
          <w:b w:val="false"/>
          <w:i w:val="false"/>
          <w:color w:val="000000"/>
          <w:sz w:val="28"/>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bookmarkStart w:name="z1632" w:id="1630"/>
    <w:p>
      <w:pPr>
        <w:spacing w:after="0"/>
        <w:ind w:left="0"/>
        <w:jc w:val="both"/>
      </w:pPr>
      <w:r>
        <w:rPr>
          <w:rFonts w:ascii="Times New Roman"/>
          <w:b w:val="false"/>
          <w:i w:val="false"/>
          <w:color w:val="000000"/>
          <w:sz w:val="28"/>
        </w:rPr>
        <w:t>
      59. Тепе- теңдік:</w:t>
      </w:r>
    </w:p>
    <w:bookmarkEnd w:id="1630"/>
    <w:p>
      <w:pPr>
        <w:spacing w:after="0"/>
        <w:ind w:left="0"/>
        <w:jc w:val="both"/>
      </w:pPr>
      <w:r>
        <w:rPr>
          <w:rFonts w:ascii="Times New Roman"/>
          <w:b w:val="false"/>
          <w:i w:val="false"/>
          <w:color w:val="000000"/>
          <w:sz w:val="28"/>
        </w:rPr>
        <w:t>      1) сызықтар арасында жүру (арақашықтық 20-25 см), сызықтар, жіп, тақтай бойынша, гимнастикалық орындықта, бөренеді кедір- бұдырлы тақтайда жүру;</w:t>
      </w:r>
    </w:p>
    <w:p>
      <w:pPr>
        <w:spacing w:after="0"/>
        <w:ind w:left="0"/>
        <w:jc w:val="both"/>
      </w:pPr>
      <w:r>
        <w:rPr>
          <w:rFonts w:ascii="Times New Roman"/>
          <w:b w:val="false"/>
          <w:i w:val="false"/>
          <w:color w:val="000000"/>
          <w:sz w:val="28"/>
        </w:rPr>
        <w:t>      2) еңіс тақтайда жоғары және төмен жүру және жүгіру дағдысын қалыптастыру;</w:t>
      </w:r>
    </w:p>
    <w:p>
      <w:pPr>
        <w:spacing w:after="0"/>
        <w:ind w:left="0"/>
        <w:jc w:val="both"/>
      </w:pPr>
      <w:r>
        <w:rPr>
          <w:rFonts w:ascii="Times New Roman"/>
          <w:b w:val="false"/>
          <w:i w:val="false"/>
          <w:color w:val="000000"/>
          <w:sz w:val="28"/>
        </w:rPr>
        <w:t>      3) бір-бірінен түрлі қашықтықта қойылған, 5- 6 баспа доптардан, әр түрлі қол қалпымен, кезекпен аттау;</w:t>
      </w:r>
    </w:p>
    <w:p>
      <w:pPr>
        <w:spacing w:after="0"/>
        <w:ind w:left="0"/>
        <w:jc w:val="both"/>
      </w:pPr>
      <w:r>
        <w:rPr>
          <w:rFonts w:ascii="Times New Roman"/>
          <w:b w:val="false"/>
          <w:i w:val="false"/>
          <w:color w:val="000000"/>
          <w:sz w:val="28"/>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pPr>
        <w:spacing w:after="0"/>
        <w:ind w:left="0"/>
        <w:jc w:val="both"/>
      </w:pPr>
      <w:r>
        <w:rPr>
          <w:rFonts w:ascii="Times New Roman"/>
          <w:b w:val="false"/>
          <w:i w:val="false"/>
          <w:color w:val="000000"/>
          <w:sz w:val="28"/>
        </w:rPr>
        <w:t>      5) тәртіпке тәрбиелеу;</w:t>
      </w:r>
    </w:p>
    <w:p>
      <w:pPr>
        <w:spacing w:after="0"/>
        <w:ind w:left="0"/>
        <w:jc w:val="both"/>
      </w:pPr>
      <w:r>
        <w:rPr>
          <w:rFonts w:ascii="Times New Roman"/>
          <w:b w:val="false"/>
          <w:i w:val="false"/>
          <w:color w:val="000000"/>
          <w:sz w:val="28"/>
        </w:rPr>
        <w:t>      6) табанның бұлшық ет- байланыс аппаратын қатайту;</w:t>
      </w:r>
    </w:p>
    <w:p>
      <w:pPr>
        <w:spacing w:after="0"/>
        <w:ind w:left="0"/>
        <w:jc w:val="both"/>
      </w:pPr>
      <w:r>
        <w:rPr>
          <w:rFonts w:ascii="Times New Roman"/>
          <w:b w:val="false"/>
          <w:i w:val="false"/>
          <w:color w:val="000000"/>
          <w:sz w:val="28"/>
        </w:rPr>
        <w:t>      7) дұрыс мүсінді қалыптастыру.</w:t>
      </w:r>
    </w:p>
    <w:bookmarkStart w:name="z1633" w:id="1631"/>
    <w:p>
      <w:pPr>
        <w:spacing w:after="0"/>
        <w:ind w:left="0"/>
        <w:jc w:val="both"/>
      </w:pPr>
      <w:r>
        <w:rPr>
          <w:rFonts w:ascii="Times New Roman"/>
          <w:b w:val="false"/>
          <w:i w:val="false"/>
          <w:color w:val="000000"/>
          <w:sz w:val="28"/>
        </w:rPr>
        <w:t>
      60. Сапқа тұру, сапқа қайта тұру:</w:t>
      </w:r>
    </w:p>
    <w:bookmarkEnd w:id="1631"/>
    <w:p>
      <w:pPr>
        <w:spacing w:after="0"/>
        <w:ind w:left="0"/>
        <w:jc w:val="both"/>
      </w:pPr>
      <w:r>
        <w:rPr>
          <w:rFonts w:ascii="Times New Roman"/>
          <w:b w:val="false"/>
          <w:i w:val="false"/>
          <w:color w:val="000000"/>
          <w:sz w:val="28"/>
        </w:rPr>
        <w:t>      1) ұйымдасқан қозғалыста кеңістік түсініктерін қалыптастыру;</w:t>
      </w:r>
    </w:p>
    <w:p>
      <w:pPr>
        <w:spacing w:after="0"/>
        <w:ind w:left="0"/>
        <w:jc w:val="both"/>
      </w:pPr>
      <w:r>
        <w:rPr>
          <w:rFonts w:ascii="Times New Roman"/>
          <w:b w:val="false"/>
          <w:i w:val="false"/>
          <w:color w:val="000000"/>
          <w:sz w:val="28"/>
        </w:rPr>
        <w:t>      2) бағанда, сапта, шеңберде бір- бірден тұруға үйрету;</w:t>
      </w:r>
    </w:p>
    <w:p>
      <w:pPr>
        <w:spacing w:after="0"/>
        <w:ind w:left="0"/>
        <w:jc w:val="both"/>
      </w:pPr>
      <w:r>
        <w:rPr>
          <w:rFonts w:ascii="Times New Roman"/>
          <w:b w:val="false"/>
          <w:i w:val="false"/>
          <w:color w:val="000000"/>
          <w:sz w:val="28"/>
        </w:rPr>
        <w:t>      3) екіден, үштен бөлімдерге тұру, бағдар бойынша түзелуін; оңға, солға, айналып бұрылулар; ашу және жабу білігін қалыптастыру;</w:t>
      </w:r>
    </w:p>
    <w:p>
      <w:pPr>
        <w:spacing w:after="0"/>
        <w:ind w:left="0"/>
        <w:jc w:val="both"/>
      </w:pPr>
      <w:r>
        <w:rPr>
          <w:rFonts w:ascii="Times New Roman"/>
          <w:b w:val="false"/>
          <w:i w:val="false"/>
          <w:color w:val="000000"/>
          <w:sz w:val="28"/>
        </w:rPr>
        <w:t>      4) көру, есту, моторлы анализаторларын;</w:t>
      </w:r>
    </w:p>
    <w:p>
      <w:pPr>
        <w:spacing w:after="0"/>
        <w:ind w:left="0"/>
        <w:jc w:val="both"/>
      </w:pPr>
      <w:r>
        <w:rPr>
          <w:rFonts w:ascii="Times New Roman"/>
          <w:b w:val="false"/>
          <w:i w:val="false"/>
          <w:color w:val="000000"/>
          <w:sz w:val="28"/>
        </w:rPr>
        <w:t xml:space="preserve">      5) кеңістікте бағдарлану білігіін дамыту. </w:t>
      </w:r>
    </w:p>
    <w:bookmarkStart w:name="z1634" w:id="1632"/>
    <w:p>
      <w:pPr>
        <w:spacing w:after="0"/>
        <w:ind w:left="0"/>
        <w:jc w:val="both"/>
      </w:pPr>
      <w:r>
        <w:rPr>
          <w:rFonts w:ascii="Times New Roman"/>
          <w:b w:val="false"/>
          <w:i w:val="false"/>
          <w:color w:val="000000"/>
          <w:sz w:val="28"/>
        </w:rPr>
        <w:t>
      61. Музыкалық-ырғақтық жаттығулар:</w:t>
      </w:r>
    </w:p>
    <w:bookmarkEnd w:id="1632"/>
    <w:p>
      <w:pPr>
        <w:spacing w:after="0"/>
        <w:ind w:left="0"/>
        <w:jc w:val="both"/>
      </w:pPr>
      <w:r>
        <w:rPr>
          <w:rFonts w:ascii="Times New Roman"/>
          <w:b w:val="false"/>
          <w:i w:val="false"/>
          <w:color w:val="000000"/>
          <w:sz w:val="28"/>
        </w:rPr>
        <w:t>      1) музыкалық сүйемелдеуге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сезімін, икемділікті, қозғалыс координациясын дамыту;</w:t>
      </w:r>
    </w:p>
    <w:p>
      <w:pPr>
        <w:spacing w:after="0"/>
        <w:ind w:left="0"/>
        <w:jc w:val="both"/>
      </w:pPr>
      <w:r>
        <w:rPr>
          <w:rFonts w:ascii="Times New Roman"/>
          <w:b w:val="false"/>
          <w:i w:val="false"/>
          <w:color w:val="000000"/>
          <w:sz w:val="28"/>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bookmarkStart w:name="z1635" w:id="1633"/>
    <w:p>
      <w:pPr>
        <w:spacing w:after="0"/>
        <w:ind w:left="0"/>
        <w:jc w:val="both"/>
      </w:pPr>
      <w:r>
        <w:rPr>
          <w:rFonts w:ascii="Times New Roman"/>
          <w:b w:val="false"/>
          <w:i w:val="false"/>
          <w:color w:val="000000"/>
          <w:sz w:val="28"/>
        </w:rPr>
        <w:t>
      62. Спорттық жаттығулар:</w:t>
      </w:r>
    </w:p>
    <w:bookmarkEnd w:id="1633"/>
    <w:p>
      <w:pPr>
        <w:spacing w:after="0"/>
        <w:ind w:left="0"/>
        <w:jc w:val="both"/>
      </w:pPr>
      <w:r>
        <w:rPr>
          <w:rFonts w:ascii="Times New Roman"/>
          <w:b w:val="false"/>
          <w:i w:val="false"/>
          <w:color w:val="000000"/>
          <w:sz w:val="28"/>
        </w:rPr>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pPr>
        <w:spacing w:after="0"/>
        <w:ind w:left="0"/>
        <w:jc w:val="both"/>
      </w:pPr>
      <w:r>
        <w:rPr>
          <w:rFonts w:ascii="Times New Roman"/>
          <w:b w:val="false"/>
          <w:i w:val="false"/>
          <w:color w:val="000000"/>
          <w:sz w:val="28"/>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bookmarkStart w:name="z1636" w:id="1634"/>
    <w:p>
      <w:pPr>
        <w:spacing w:after="0"/>
        <w:ind w:left="0"/>
        <w:jc w:val="both"/>
      </w:pPr>
      <w:r>
        <w:rPr>
          <w:rFonts w:ascii="Times New Roman"/>
          <w:b w:val="false"/>
          <w:i w:val="false"/>
          <w:color w:val="000000"/>
          <w:sz w:val="28"/>
        </w:rPr>
        <w:t>
      63. Судағы емдік дене шынықтыру:</w:t>
      </w:r>
    </w:p>
    <w:bookmarkEnd w:id="1634"/>
    <w:p>
      <w:pPr>
        <w:spacing w:after="0"/>
        <w:ind w:left="0"/>
        <w:jc w:val="both"/>
      </w:pPr>
      <w:r>
        <w:rPr>
          <w:rFonts w:ascii="Times New Roman"/>
          <w:b w:val="false"/>
          <w:i w:val="false"/>
          <w:color w:val="000000"/>
          <w:sz w:val="28"/>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pPr>
        <w:spacing w:after="0"/>
        <w:ind w:left="0"/>
        <w:jc w:val="both"/>
      </w:pPr>
      <w:r>
        <w:rPr>
          <w:rFonts w:ascii="Times New Roman"/>
          <w:b w:val="false"/>
          <w:i w:val="false"/>
          <w:color w:val="000000"/>
          <w:sz w:val="28"/>
        </w:rPr>
        <w:t>      2) суға кіру және болу, суда ойнау, су шашырауына үйрету;</w:t>
      </w:r>
    </w:p>
    <w:p>
      <w:pPr>
        <w:spacing w:after="0"/>
        <w:ind w:left="0"/>
        <w:jc w:val="both"/>
      </w:pPr>
      <w:r>
        <w:rPr>
          <w:rFonts w:ascii="Times New Roman"/>
          <w:b w:val="false"/>
          <w:i w:val="false"/>
          <w:color w:val="000000"/>
          <w:sz w:val="28"/>
        </w:rPr>
        <w:t>      3) суда отырып, аяғымен жоғарыға және төменге қозғалыстар жасау;</w:t>
      </w:r>
    </w:p>
    <w:p>
      <w:pPr>
        <w:spacing w:after="0"/>
        <w:ind w:left="0"/>
        <w:jc w:val="both"/>
      </w:pPr>
      <w:r>
        <w:rPr>
          <w:rFonts w:ascii="Times New Roman"/>
          <w:b w:val="false"/>
          <w:i w:val="false"/>
          <w:color w:val="000000"/>
          <w:sz w:val="28"/>
        </w:rPr>
        <w:t>      4) суда отырып иекке дейін, көзге дейін кіру, ішінде болу, судан шығу білігін қалыптастыру.</w:t>
      </w:r>
    </w:p>
    <w:bookmarkStart w:name="z1637" w:id="1635"/>
    <w:p>
      <w:pPr>
        <w:spacing w:after="0"/>
        <w:ind w:left="0"/>
        <w:jc w:val="both"/>
      </w:pPr>
      <w:r>
        <w:rPr>
          <w:rFonts w:ascii="Times New Roman"/>
          <w:b w:val="false"/>
          <w:i w:val="false"/>
          <w:color w:val="000000"/>
          <w:sz w:val="28"/>
        </w:rPr>
        <w:t>
      64. Спорттық ойындар элементтері:</w:t>
      </w:r>
    </w:p>
    <w:bookmarkEnd w:id="1635"/>
    <w:p>
      <w:pPr>
        <w:spacing w:after="0"/>
        <w:ind w:left="0"/>
        <w:jc w:val="both"/>
      </w:pPr>
      <w:r>
        <w:rPr>
          <w:rFonts w:ascii="Times New Roman"/>
          <w:b w:val="false"/>
          <w:i w:val="false"/>
          <w:color w:val="000000"/>
          <w:sz w:val="28"/>
        </w:rPr>
        <w:t>      1) кегель:әр түрлі жағдайда қойылған кегельдерге, дұрыс бастапқы қалыпта допты лақтыру;</w:t>
      </w:r>
    </w:p>
    <w:p>
      <w:pPr>
        <w:spacing w:after="0"/>
        <w:ind w:left="0"/>
        <w:jc w:val="both"/>
      </w:pPr>
      <w:r>
        <w:rPr>
          <w:rFonts w:ascii="Times New Roman"/>
          <w:b w:val="false"/>
          <w:i w:val="false"/>
          <w:color w:val="000000"/>
          <w:sz w:val="28"/>
        </w:rPr>
        <w:t>      2) футбол:берілген бағытта допты айналдырып жүру, допты қақапаларға кіргізу.</w:t>
      </w:r>
    </w:p>
    <w:bookmarkStart w:name="z1638" w:id="1636"/>
    <w:p>
      <w:pPr>
        <w:spacing w:after="0"/>
        <w:ind w:left="0"/>
        <w:jc w:val="both"/>
      </w:pPr>
      <w:r>
        <w:rPr>
          <w:rFonts w:ascii="Times New Roman"/>
          <w:b w:val="false"/>
          <w:i w:val="false"/>
          <w:color w:val="000000"/>
          <w:sz w:val="28"/>
        </w:rPr>
        <w:t>
      65. Өзіндік қозғалыс белсенділігі:</w:t>
      </w:r>
    </w:p>
    <w:bookmarkEnd w:id="1636"/>
    <w:p>
      <w:pPr>
        <w:spacing w:after="0"/>
        <w:ind w:left="0"/>
        <w:jc w:val="both"/>
      </w:pPr>
      <w:r>
        <w:rPr>
          <w:rFonts w:ascii="Times New Roman"/>
          <w:b w:val="false"/>
          <w:i w:val="false"/>
          <w:color w:val="000000"/>
          <w:sz w:val="28"/>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pPr>
        <w:spacing w:after="0"/>
        <w:ind w:left="0"/>
        <w:jc w:val="both"/>
      </w:pPr>
      <w:r>
        <w:rPr>
          <w:rFonts w:ascii="Times New Roman"/>
          <w:b w:val="false"/>
          <w:i w:val="false"/>
          <w:color w:val="000000"/>
          <w:sz w:val="28"/>
        </w:rPr>
        <w:t xml:space="preserve">      2) жаттығуларды педагогпен бірге орындауға, қозғалмалы ойындарға қатысу қызығушылығын ынталандыру. </w:t>
      </w:r>
    </w:p>
    <w:bookmarkStart w:name="z1639" w:id="1637"/>
    <w:p>
      <w:pPr>
        <w:spacing w:after="0"/>
        <w:ind w:left="0"/>
        <w:jc w:val="both"/>
      </w:pPr>
      <w:r>
        <w:rPr>
          <w:rFonts w:ascii="Times New Roman"/>
          <w:b w:val="false"/>
          <w:i w:val="false"/>
          <w:color w:val="000000"/>
          <w:sz w:val="28"/>
        </w:rPr>
        <w:t>
      66. Күтілетін нәтижелер:</w:t>
      </w:r>
    </w:p>
    <w:bookmarkEnd w:id="1637"/>
    <w:p>
      <w:pPr>
        <w:spacing w:after="0"/>
        <w:ind w:left="0"/>
        <w:jc w:val="both"/>
      </w:pPr>
      <w:r>
        <w:rPr>
          <w:rFonts w:ascii="Times New Roman"/>
          <w:b w:val="false"/>
          <w:i w:val="false"/>
          <w:color w:val="000000"/>
          <w:sz w:val="28"/>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pPr>
        <w:spacing w:after="0"/>
        <w:ind w:left="0"/>
        <w:jc w:val="both"/>
      </w:pPr>
      <w:r>
        <w:rPr>
          <w:rFonts w:ascii="Times New Roman"/>
          <w:b w:val="false"/>
          <w:i w:val="false"/>
          <w:color w:val="000000"/>
          <w:sz w:val="28"/>
        </w:rPr>
        <w:t>      2) қозғалыста бастапқы кеңістіктік бағдарлануға ие;</w:t>
      </w:r>
    </w:p>
    <w:p>
      <w:pPr>
        <w:spacing w:after="0"/>
        <w:ind w:left="0"/>
        <w:jc w:val="both"/>
      </w:pPr>
      <w:r>
        <w:rPr>
          <w:rFonts w:ascii="Times New Roman"/>
          <w:b w:val="false"/>
          <w:i w:val="false"/>
          <w:color w:val="000000"/>
          <w:sz w:val="28"/>
        </w:rPr>
        <w:t>      3) белгі бойынша немесе нұсқаушының сөздік нұсқауы бойынша қозғалыстарды орындайды;</w:t>
      </w:r>
    </w:p>
    <w:p>
      <w:pPr>
        <w:spacing w:after="0"/>
        <w:ind w:left="0"/>
        <w:jc w:val="both"/>
      </w:pPr>
      <w:r>
        <w:rPr>
          <w:rFonts w:ascii="Times New Roman"/>
          <w:b w:val="false"/>
          <w:i w:val="false"/>
          <w:color w:val="000000"/>
          <w:sz w:val="28"/>
        </w:rPr>
        <w:t>      4) әр түрлі ойындарды өзі ойнайды және ойын ережесін сақтайды;</w:t>
      </w:r>
    </w:p>
    <w:p>
      <w:pPr>
        <w:spacing w:after="0"/>
        <w:ind w:left="0"/>
        <w:jc w:val="both"/>
      </w:pPr>
      <w:r>
        <w:rPr>
          <w:rFonts w:ascii="Times New Roman"/>
          <w:b w:val="false"/>
          <w:i w:val="false"/>
          <w:color w:val="000000"/>
          <w:sz w:val="28"/>
        </w:rPr>
        <w:t>      5) спорттық ойындар элементтерін орындайды, шынығу түрлерін меңгерген.</w:t>
      </w:r>
    </w:p>
    <w:bookmarkStart w:name="z1640" w:id="1638"/>
    <w:p>
      <w:pPr>
        <w:spacing w:after="0"/>
        <w:ind w:left="0"/>
        <w:jc w:val="left"/>
      </w:pPr>
      <w:r>
        <w:rPr>
          <w:rFonts w:ascii="Times New Roman"/>
          <w:b/>
          <w:i w:val="false"/>
          <w:color w:val="000000"/>
        </w:rPr>
        <w:t xml:space="preserve"> 
4-тарау. Ересектер тобы (5-6 жастағы балалар)</w:t>
      </w:r>
    </w:p>
    <w:bookmarkEnd w:id="1638"/>
    <w:bookmarkStart w:name="z1641" w:id="1639"/>
    <w:p>
      <w:pPr>
        <w:spacing w:after="0"/>
        <w:ind w:left="0"/>
        <w:jc w:val="left"/>
      </w:pPr>
      <w:r>
        <w:rPr>
          <w:rFonts w:ascii="Times New Roman"/>
          <w:b/>
          <w:i w:val="false"/>
          <w:color w:val="000000"/>
        </w:rPr>
        <w:t xml:space="preserve"> 
1-параграф. "Денсаулық" білім беру саласы</w:t>
      </w:r>
    </w:p>
    <w:bookmarkEnd w:id="1639"/>
    <w:bookmarkStart w:name="z1642" w:id="1640"/>
    <w:p>
      <w:pPr>
        <w:spacing w:after="0"/>
        <w:ind w:left="0"/>
        <w:jc w:val="both"/>
      </w:pPr>
      <w:r>
        <w:rPr>
          <w:rFonts w:ascii="Times New Roman"/>
          <w:b w:val="false"/>
          <w:i w:val="false"/>
          <w:color w:val="000000"/>
          <w:sz w:val="28"/>
        </w:rPr>
        <w:t>
      67. Мақсат: тірек- қимыл аппараты бұзылған мектепке дейінгі жастағы балалардың қозғалыс мүмкіндіктерін түзету және дамыту.</w:t>
      </w:r>
    </w:p>
    <w:bookmarkEnd w:id="1640"/>
    <w:bookmarkStart w:name="z1643" w:id="1641"/>
    <w:p>
      <w:pPr>
        <w:spacing w:after="0"/>
        <w:ind w:left="0"/>
        <w:jc w:val="both"/>
      </w:pPr>
      <w:r>
        <w:rPr>
          <w:rFonts w:ascii="Times New Roman"/>
          <w:b w:val="false"/>
          <w:i w:val="false"/>
          <w:color w:val="000000"/>
          <w:sz w:val="28"/>
        </w:rPr>
        <w:t>
      68. Міндеттер:</w:t>
      </w:r>
    </w:p>
    <w:bookmarkEnd w:id="1641"/>
    <w:p>
      <w:pPr>
        <w:spacing w:after="0"/>
        <w:ind w:left="0"/>
        <w:jc w:val="both"/>
      </w:pPr>
      <w:r>
        <w:rPr>
          <w:rFonts w:ascii="Times New Roman"/>
          <w:b w:val="false"/>
          <w:i w:val="false"/>
          <w:color w:val="000000"/>
          <w:sz w:val="28"/>
        </w:rPr>
        <w:t xml:space="preserve">      1) тірек- қимыл аппаратының ақаулы орнатуын түзету (аяқ- қолдың, омыртқаның); </w:t>
      </w:r>
    </w:p>
    <w:p>
      <w:pPr>
        <w:spacing w:after="0"/>
        <w:ind w:left="0"/>
        <w:jc w:val="both"/>
      </w:pPr>
      <w:r>
        <w:rPr>
          <w:rFonts w:ascii="Times New Roman"/>
          <w:b w:val="false"/>
          <w:i w:val="false"/>
          <w:color w:val="000000"/>
          <w:sz w:val="28"/>
        </w:rPr>
        <w:t>      2) жеке бұлшық ет топтарының әлсіздігін (гипотрофия, атрофия) жою;</w:t>
      </w:r>
    </w:p>
    <w:p>
      <w:pPr>
        <w:spacing w:after="0"/>
        <w:ind w:left="0"/>
        <w:jc w:val="both"/>
      </w:pPr>
      <w:r>
        <w:rPr>
          <w:rFonts w:ascii="Times New Roman"/>
          <w:b w:val="false"/>
          <w:i w:val="false"/>
          <w:color w:val="000000"/>
          <w:sz w:val="28"/>
        </w:rPr>
        <w:t>      3) буындардағы қозғалуды жақсарту, түзетуді жасау және алдыналу;</w:t>
      </w:r>
    </w:p>
    <w:p>
      <w:pPr>
        <w:spacing w:after="0"/>
        <w:ind w:left="0"/>
        <w:jc w:val="both"/>
      </w:pPr>
      <w:r>
        <w:rPr>
          <w:rFonts w:ascii="Times New Roman"/>
          <w:b w:val="false"/>
          <w:i w:val="false"/>
          <w:color w:val="000000"/>
          <w:sz w:val="28"/>
        </w:rPr>
        <w:t>      4) бұлшық ет тонусын қалыптандыру (позотоникалық реакцияларды түзету);</w:t>
      </w:r>
    </w:p>
    <w:p>
      <w:pPr>
        <w:spacing w:after="0"/>
        <w:ind w:left="0"/>
        <w:jc w:val="both"/>
      </w:pPr>
      <w:r>
        <w:rPr>
          <w:rFonts w:ascii="Times New Roman"/>
          <w:b w:val="false"/>
          <w:i w:val="false"/>
          <w:color w:val="000000"/>
          <w:sz w:val="28"/>
        </w:rPr>
        <w:t>      5) бұлшық ет- буындық сезімді (кинестезияны) және сипап сезуді жақсарту;</w:t>
      </w:r>
    </w:p>
    <w:p>
      <w:pPr>
        <w:spacing w:after="0"/>
        <w:ind w:left="0"/>
        <w:jc w:val="both"/>
      </w:pPr>
      <w:r>
        <w:rPr>
          <w:rFonts w:ascii="Times New Roman"/>
          <w:b w:val="false"/>
          <w:i w:val="false"/>
          <w:color w:val="000000"/>
          <w:sz w:val="28"/>
        </w:rPr>
        <w:t>      6) қолдың заттық- манипулятивті қызметін дамыту;</w:t>
      </w:r>
    </w:p>
    <w:p>
      <w:pPr>
        <w:spacing w:after="0"/>
        <w:ind w:left="0"/>
        <w:jc w:val="both"/>
      </w:pPr>
      <w:r>
        <w:rPr>
          <w:rFonts w:ascii="Times New Roman"/>
          <w:b w:val="false"/>
          <w:i w:val="false"/>
          <w:color w:val="000000"/>
          <w:sz w:val="28"/>
        </w:rPr>
        <w:t>      7) қол мен аяқтың түрлі сүйеніш реакцияларын қалыптастыру; жалпы ағзаның және оның жеке бөліктерін босаңсыту;</w:t>
      </w:r>
    </w:p>
    <w:p>
      <w:pPr>
        <w:spacing w:after="0"/>
        <w:ind w:left="0"/>
        <w:jc w:val="both"/>
      </w:pPr>
      <w:r>
        <w:rPr>
          <w:rFonts w:ascii="Times New Roman"/>
          <w:b w:val="false"/>
          <w:i w:val="false"/>
          <w:color w:val="000000"/>
          <w:sz w:val="28"/>
        </w:rPr>
        <w:t>      8) дұрыс мүсінді қалыптастыру;</w:t>
      </w:r>
    </w:p>
    <w:p>
      <w:pPr>
        <w:spacing w:after="0"/>
        <w:ind w:left="0"/>
        <w:jc w:val="both"/>
      </w:pPr>
      <w:r>
        <w:rPr>
          <w:rFonts w:ascii="Times New Roman"/>
          <w:b w:val="false"/>
          <w:i w:val="false"/>
          <w:color w:val="000000"/>
          <w:sz w:val="28"/>
        </w:rPr>
        <w:t>      9) дұрыс емес қалып пен жағдайды тежеу және жою.</w:t>
      </w:r>
    </w:p>
    <w:bookmarkStart w:name="z1644" w:id="1642"/>
    <w:p>
      <w:pPr>
        <w:spacing w:after="0"/>
        <w:ind w:left="0"/>
        <w:jc w:val="left"/>
      </w:pPr>
      <w:r>
        <w:rPr>
          <w:rFonts w:ascii="Times New Roman"/>
          <w:b/>
          <w:i w:val="false"/>
          <w:color w:val="000000"/>
        </w:rPr>
        <w:t xml:space="preserve"> 
2-параграф. 1-жартыжылдық</w:t>
      </w:r>
    </w:p>
    <w:bookmarkEnd w:id="1642"/>
    <w:bookmarkStart w:name="z1645" w:id="1643"/>
    <w:p>
      <w:pPr>
        <w:spacing w:after="0"/>
        <w:ind w:left="0"/>
        <w:jc w:val="both"/>
      </w:pPr>
      <w:r>
        <w:rPr>
          <w:rFonts w:ascii="Times New Roman"/>
          <w:b w:val="false"/>
          <w:i w:val="false"/>
          <w:color w:val="000000"/>
          <w:sz w:val="28"/>
        </w:rPr>
        <w:t>
      69. Құрлықтағы емдік дене тәрбиесі:</w:t>
      </w:r>
    </w:p>
    <w:bookmarkEnd w:id="1643"/>
    <w:p>
      <w:pPr>
        <w:spacing w:after="0"/>
        <w:ind w:left="0"/>
        <w:jc w:val="both"/>
      </w:pPr>
      <w:r>
        <w:rPr>
          <w:rFonts w:ascii="Times New Roman"/>
          <w:b w:val="false"/>
          <w:i w:val="false"/>
          <w:color w:val="000000"/>
          <w:sz w:val="28"/>
        </w:rPr>
        <w:t>      1) алақанды жоғарыға бұрған кезде, иық алдын бір-біріне жақындатпай, білек буындарында қолды тіктеу, саусақтарды ашық күйде қалдыру;</w:t>
      </w:r>
    </w:p>
    <w:p>
      <w:pPr>
        <w:spacing w:after="0"/>
        <w:ind w:left="0"/>
        <w:jc w:val="both"/>
      </w:pPr>
      <w:r>
        <w:rPr>
          <w:rFonts w:ascii="Times New Roman"/>
          <w:b w:val="false"/>
          <w:i w:val="false"/>
          <w:color w:val="000000"/>
          <w:sz w:val="28"/>
        </w:rPr>
        <w:t>      2) тізені толығымен қолмен ұстауға үйрету;</w:t>
      </w:r>
    </w:p>
    <w:p>
      <w:pPr>
        <w:spacing w:after="0"/>
        <w:ind w:left="0"/>
        <w:jc w:val="both"/>
      </w:pPr>
      <w:r>
        <w:rPr>
          <w:rFonts w:ascii="Times New Roman"/>
          <w:b w:val="false"/>
          <w:i w:val="false"/>
          <w:color w:val="000000"/>
          <w:sz w:val="28"/>
        </w:rPr>
        <w:t>      3) шапалақтауда екі қолдың бірдей қатысуын қалыптастыру. Гемипарезде тәрбиеші зақымдалған қолмен қозғалыстарды орындауға көмектеседі;</w:t>
      </w:r>
    </w:p>
    <w:p>
      <w:pPr>
        <w:spacing w:after="0"/>
        <w:ind w:left="0"/>
        <w:jc w:val="both"/>
      </w:pPr>
      <w:r>
        <w:rPr>
          <w:rFonts w:ascii="Times New Roman"/>
          <w:b w:val="false"/>
          <w:i w:val="false"/>
          <w:color w:val="000000"/>
          <w:sz w:val="28"/>
        </w:rPr>
        <w:t>      4) БЦСА бар балаларды қолмен тізелерін ұстауға үйрету мақсатында, кеуде мен аяқ қозғалысын дамыту;</w:t>
      </w:r>
    </w:p>
    <w:p>
      <w:pPr>
        <w:spacing w:after="0"/>
        <w:ind w:left="0"/>
        <w:jc w:val="both"/>
      </w:pPr>
      <w:r>
        <w:rPr>
          <w:rFonts w:ascii="Times New Roman"/>
          <w:b w:val="false"/>
          <w:i w:val="false"/>
          <w:color w:val="000000"/>
          <w:sz w:val="28"/>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pPr>
        <w:spacing w:after="0"/>
        <w:ind w:left="0"/>
        <w:jc w:val="both"/>
      </w:pPr>
      <w:r>
        <w:rPr>
          <w:rFonts w:ascii="Times New Roman"/>
          <w:b w:val="false"/>
          <w:i w:val="false"/>
          <w:color w:val="000000"/>
          <w:sz w:val="28"/>
        </w:rPr>
        <w:t>      6) отыру қалпынла, бөксе сыртқы бұрылыс кезінде (сыртқы ротация) (құмы бар қапшықпен фиксациялау) қалыпты қабылдай алуға үйрету;</w:t>
      </w:r>
    </w:p>
    <w:p>
      <w:pPr>
        <w:spacing w:after="0"/>
        <w:ind w:left="0"/>
        <w:jc w:val="both"/>
      </w:pPr>
      <w:r>
        <w:rPr>
          <w:rFonts w:ascii="Times New Roman"/>
          <w:b w:val="false"/>
          <w:i w:val="false"/>
          <w:color w:val="000000"/>
          <w:sz w:val="28"/>
        </w:rPr>
        <w:t xml:space="preserve">      7) кезекпен өзіне қарай аяқты тарту білігін қалыптастыру, қажет жағдайда екінші аяқтты құмы бар қапшықпен бекітеді. </w:t>
      </w:r>
    </w:p>
    <w:bookmarkStart w:name="z1646" w:id="1644"/>
    <w:p>
      <w:pPr>
        <w:spacing w:after="0"/>
        <w:ind w:left="0"/>
        <w:jc w:val="both"/>
      </w:pPr>
      <w:r>
        <w:rPr>
          <w:rFonts w:ascii="Times New Roman"/>
          <w:b w:val="false"/>
          <w:i w:val="false"/>
          <w:color w:val="000000"/>
          <w:sz w:val="28"/>
        </w:rPr>
        <w:t>
      70. Негізгі қозғалыстар: жүру, жүгіру, секірулер, лақтыру, қағып алу, еңбектеу, өрмелеу, тепе-теңдік, қайта сапқа тұру.</w:t>
      </w:r>
    </w:p>
    <w:bookmarkEnd w:id="1644"/>
    <w:bookmarkStart w:name="z1647" w:id="1645"/>
    <w:p>
      <w:pPr>
        <w:spacing w:after="0"/>
        <w:ind w:left="0"/>
        <w:jc w:val="both"/>
      </w:pPr>
      <w:r>
        <w:rPr>
          <w:rFonts w:ascii="Times New Roman"/>
          <w:b w:val="false"/>
          <w:i w:val="false"/>
          <w:color w:val="000000"/>
          <w:sz w:val="28"/>
        </w:rPr>
        <w:t xml:space="preserve">
      71. Жүру. </w:t>
      </w:r>
    </w:p>
    <w:bookmarkEnd w:id="1645"/>
    <w:p>
      <w:pPr>
        <w:spacing w:after="0"/>
        <w:ind w:left="0"/>
        <w:jc w:val="both"/>
      </w:pPr>
      <w:r>
        <w:rPr>
          <w:rFonts w:ascii="Times New Roman"/>
          <w:b w:val="false"/>
          <w:i w:val="false"/>
          <w:color w:val="000000"/>
          <w:sz w:val="28"/>
        </w:rPr>
        <w:t>      1) дұрыс және үнемді қозғалыстарды;</w:t>
      </w:r>
    </w:p>
    <w:p>
      <w:pPr>
        <w:spacing w:after="0"/>
        <w:ind w:left="0"/>
        <w:jc w:val="both"/>
      </w:pPr>
      <w:r>
        <w:rPr>
          <w:rFonts w:ascii="Times New Roman"/>
          <w:b w:val="false"/>
          <w:i w:val="false"/>
          <w:color w:val="000000"/>
          <w:sz w:val="28"/>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pPr>
        <w:spacing w:after="0"/>
        <w:ind w:left="0"/>
        <w:jc w:val="both"/>
      </w:pPr>
      <w:r>
        <w:rPr>
          <w:rFonts w:ascii="Times New Roman"/>
          <w:b w:val="false"/>
          <w:i w:val="false"/>
          <w:color w:val="000000"/>
          <w:sz w:val="28"/>
        </w:rPr>
        <w:t>      3) жүріс кезінде қолды еркін қозғаалтуға үйрету;</w:t>
      </w:r>
    </w:p>
    <w:p>
      <w:pPr>
        <w:spacing w:after="0"/>
        <w:ind w:left="0"/>
        <w:jc w:val="both"/>
      </w:pPr>
      <w:r>
        <w:rPr>
          <w:rFonts w:ascii="Times New Roman"/>
          <w:b w:val="false"/>
          <w:i w:val="false"/>
          <w:color w:val="000000"/>
          <w:sz w:val="28"/>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pPr>
        <w:spacing w:after="0"/>
        <w:ind w:left="0"/>
        <w:jc w:val="both"/>
      </w:pPr>
      <w:r>
        <w:rPr>
          <w:rFonts w:ascii="Times New Roman"/>
          <w:b w:val="false"/>
          <w:i w:val="false"/>
          <w:color w:val="000000"/>
          <w:sz w:val="28"/>
        </w:rPr>
        <w:t>      5) кезектесуде қайталанатын жүру және жүгіру.</w:t>
      </w:r>
    </w:p>
    <w:bookmarkStart w:name="z1648" w:id="1646"/>
    <w:p>
      <w:pPr>
        <w:spacing w:after="0"/>
        <w:ind w:left="0"/>
        <w:jc w:val="both"/>
      </w:pPr>
      <w:r>
        <w:rPr>
          <w:rFonts w:ascii="Times New Roman"/>
          <w:b w:val="false"/>
          <w:i w:val="false"/>
          <w:color w:val="000000"/>
          <w:sz w:val="28"/>
        </w:rPr>
        <w:t>
      72. Жүгіру:</w:t>
      </w:r>
    </w:p>
    <w:bookmarkEnd w:id="1646"/>
    <w:p>
      <w:pPr>
        <w:spacing w:after="0"/>
        <w:ind w:left="0"/>
        <w:jc w:val="both"/>
      </w:pPr>
      <w:r>
        <w:rPr>
          <w:rFonts w:ascii="Times New Roman"/>
          <w:b w:val="false"/>
          <w:i w:val="false"/>
          <w:color w:val="000000"/>
          <w:sz w:val="28"/>
        </w:rPr>
        <w:t>      1) кеуде мен бас қалпын (иықтар аздап алға, бас омыртқамен бір сызық бойында);</w:t>
      </w:r>
    </w:p>
    <w:p>
      <w:pPr>
        <w:spacing w:after="0"/>
        <w:ind w:left="0"/>
        <w:jc w:val="both"/>
      </w:pPr>
      <w:r>
        <w:rPr>
          <w:rFonts w:ascii="Times New Roman"/>
          <w:b w:val="false"/>
          <w:i w:val="false"/>
          <w:color w:val="000000"/>
          <w:sz w:val="28"/>
        </w:rPr>
        <w:t>      2) қол мен аяқ қозғалысының үйлесімділігін (қолды кеудеге жабыстырмау), кеңістікте бағдарлануын өзіндік бақылауын қалыптастыру;</w:t>
      </w:r>
    </w:p>
    <w:p>
      <w:pPr>
        <w:spacing w:after="0"/>
        <w:ind w:left="0"/>
        <w:jc w:val="both"/>
      </w:pPr>
      <w:r>
        <w:rPr>
          <w:rFonts w:ascii="Times New Roman"/>
          <w:b w:val="false"/>
          <w:i w:val="false"/>
          <w:color w:val="000000"/>
          <w:sz w:val="28"/>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bookmarkStart w:name="z1649" w:id="1647"/>
    <w:p>
      <w:pPr>
        <w:spacing w:after="0"/>
        <w:ind w:left="0"/>
        <w:jc w:val="both"/>
      </w:pPr>
      <w:r>
        <w:rPr>
          <w:rFonts w:ascii="Times New Roman"/>
          <w:b w:val="false"/>
          <w:i w:val="false"/>
          <w:color w:val="000000"/>
          <w:sz w:val="28"/>
        </w:rPr>
        <w:t>
      73. Секіру:</w:t>
      </w:r>
    </w:p>
    <w:bookmarkEnd w:id="1647"/>
    <w:p>
      <w:pPr>
        <w:spacing w:after="0"/>
        <w:ind w:left="0"/>
        <w:jc w:val="both"/>
      </w:pPr>
      <w:r>
        <w:rPr>
          <w:rFonts w:ascii="Times New Roman"/>
          <w:b w:val="false"/>
          <w:i w:val="false"/>
          <w:color w:val="000000"/>
          <w:sz w:val="28"/>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pPr>
        <w:spacing w:after="0"/>
        <w:ind w:left="0"/>
        <w:jc w:val="both"/>
      </w:pPr>
      <w:r>
        <w:rPr>
          <w:rFonts w:ascii="Times New Roman"/>
          <w:b w:val="false"/>
          <w:i w:val="false"/>
          <w:color w:val="000000"/>
          <w:sz w:val="28"/>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pPr>
        <w:spacing w:after="0"/>
        <w:ind w:left="0"/>
        <w:jc w:val="both"/>
      </w:pPr>
      <w:r>
        <w:rPr>
          <w:rFonts w:ascii="Times New Roman"/>
          <w:b w:val="false"/>
          <w:i w:val="false"/>
          <w:color w:val="000000"/>
          <w:sz w:val="28"/>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bookmarkStart w:name="z1650" w:id="1648"/>
    <w:p>
      <w:pPr>
        <w:spacing w:after="0"/>
        <w:ind w:left="0"/>
        <w:jc w:val="both"/>
      </w:pPr>
      <w:r>
        <w:rPr>
          <w:rFonts w:ascii="Times New Roman"/>
          <w:b w:val="false"/>
          <w:i w:val="false"/>
          <w:color w:val="000000"/>
          <w:sz w:val="28"/>
        </w:rPr>
        <w:t>
      74. Лақтыру, қағып алу:</w:t>
      </w:r>
    </w:p>
    <w:bookmarkEnd w:id="1648"/>
    <w:p>
      <w:pPr>
        <w:spacing w:after="0"/>
        <w:ind w:left="0"/>
        <w:jc w:val="both"/>
      </w:pPr>
      <w:r>
        <w:rPr>
          <w:rFonts w:ascii="Times New Roman"/>
          <w:b w:val="false"/>
          <w:i w:val="false"/>
          <w:color w:val="000000"/>
          <w:sz w:val="28"/>
        </w:rPr>
        <w:t>      1) құрамның сапалы қалыптасуы: траектория, күш, тепе- теңдік;</w:t>
      </w:r>
    </w:p>
    <w:p>
      <w:pPr>
        <w:spacing w:after="0"/>
        <w:ind w:left="0"/>
        <w:jc w:val="both"/>
      </w:pPr>
      <w:r>
        <w:rPr>
          <w:rFonts w:ascii="Times New Roman"/>
          <w:b w:val="false"/>
          <w:i w:val="false"/>
          <w:color w:val="000000"/>
          <w:sz w:val="28"/>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pPr>
        <w:spacing w:after="0"/>
        <w:ind w:left="0"/>
        <w:jc w:val="both"/>
      </w:pPr>
      <w:r>
        <w:rPr>
          <w:rFonts w:ascii="Times New Roman"/>
          <w:b w:val="false"/>
          <w:i w:val="false"/>
          <w:color w:val="000000"/>
          <w:sz w:val="28"/>
        </w:rPr>
        <w:t>      3) әр түрлі өлшемдегі доптарды қолдана отырып алып жүру білігін бекіту: үлкен доптарды - екі қолмен қармау, кішкентайларын — біреуімен;</w:t>
      </w:r>
    </w:p>
    <w:p>
      <w:pPr>
        <w:spacing w:after="0"/>
        <w:ind w:left="0"/>
        <w:jc w:val="both"/>
      </w:pPr>
      <w:r>
        <w:rPr>
          <w:rFonts w:ascii="Times New Roman"/>
          <w:b w:val="false"/>
          <w:i w:val="false"/>
          <w:color w:val="000000"/>
          <w:sz w:val="28"/>
        </w:rPr>
        <w:t>      4) оң және сол қолмен кезектесіп допты жоғарыға;</w:t>
      </w:r>
    </w:p>
    <w:p>
      <w:pPr>
        <w:spacing w:after="0"/>
        <w:ind w:left="0"/>
        <w:jc w:val="both"/>
      </w:pPr>
      <w:r>
        <w:rPr>
          <w:rFonts w:ascii="Times New Roman"/>
          <w:b w:val="false"/>
          <w:i w:val="false"/>
          <w:color w:val="000000"/>
          <w:sz w:val="28"/>
        </w:rPr>
        <w:t>      5) оң және сол қолмен кезектесіп жерге лақтыру;</w:t>
      </w:r>
    </w:p>
    <w:p>
      <w:pPr>
        <w:spacing w:after="0"/>
        <w:ind w:left="0"/>
        <w:jc w:val="both"/>
      </w:pPr>
      <w:r>
        <w:rPr>
          <w:rFonts w:ascii="Times New Roman"/>
          <w:b w:val="false"/>
          <w:i w:val="false"/>
          <w:color w:val="000000"/>
          <w:sz w:val="28"/>
        </w:rPr>
        <w:t>      6) екі қолмен және кезекпен оң және сол қолмен бінеше рет қатарынан қағып алу (мөлшері диагнозға байланысты);</w:t>
      </w:r>
    </w:p>
    <w:p>
      <w:pPr>
        <w:spacing w:after="0"/>
        <w:ind w:left="0"/>
        <w:jc w:val="both"/>
      </w:pPr>
      <w:r>
        <w:rPr>
          <w:rFonts w:ascii="Times New Roman"/>
          <w:b w:val="false"/>
          <w:i w:val="false"/>
          <w:color w:val="000000"/>
          <w:sz w:val="28"/>
        </w:rPr>
        <w:t>      7) бір қолынан екінші қолына лақтыру;</w:t>
      </w:r>
    </w:p>
    <w:p>
      <w:pPr>
        <w:spacing w:after="0"/>
        <w:ind w:left="0"/>
        <w:jc w:val="both"/>
      </w:pPr>
      <w:r>
        <w:rPr>
          <w:rFonts w:ascii="Times New Roman"/>
          <w:b w:val="false"/>
          <w:i w:val="false"/>
          <w:color w:val="000000"/>
          <w:sz w:val="28"/>
        </w:rPr>
        <w:t xml:space="preserve">      8) шапалақпен лақтыру және қағып алу; </w:t>
      </w:r>
    </w:p>
    <w:p>
      <w:pPr>
        <w:spacing w:after="0"/>
        <w:ind w:left="0"/>
        <w:jc w:val="both"/>
      </w:pPr>
      <w:r>
        <w:rPr>
          <w:rFonts w:ascii="Times New Roman"/>
          <w:b w:val="false"/>
          <w:i w:val="false"/>
          <w:color w:val="000000"/>
          <w:sz w:val="28"/>
        </w:rPr>
        <w:t>      9) допты бір- біріне лақтыру;</w:t>
      </w:r>
    </w:p>
    <w:p>
      <w:pPr>
        <w:spacing w:after="0"/>
        <w:ind w:left="0"/>
        <w:jc w:val="both"/>
      </w:pPr>
      <w:r>
        <w:rPr>
          <w:rFonts w:ascii="Times New Roman"/>
          <w:b w:val="false"/>
          <w:i w:val="false"/>
          <w:color w:val="000000"/>
          <w:sz w:val="28"/>
        </w:rPr>
        <w:t>      10) тордан допты лақтыру;</w:t>
      </w:r>
    </w:p>
    <w:p>
      <w:pPr>
        <w:spacing w:after="0"/>
        <w:ind w:left="0"/>
        <w:jc w:val="both"/>
      </w:pPr>
      <w:r>
        <w:rPr>
          <w:rFonts w:ascii="Times New Roman"/>
          <w:b w:val="false"/>
          <w:i w:val="false"/>
          <w:color w:val="000000"/>
          <w:sz w:val="28"/>
        </w:rPr>
        <w:t>      11) қабырғаға допты лақтыру және оны қағып алу;</w:t>
      </w:r>
    </w:p>
    <w:p>
      <w:pPr>
        <w:spacing w:after="0"/>
        <w:ind w:left="0"/>
        <w:jc w:val="both"/>
      </w:pPr>
      <w:r>
        <w:rPr>
          <w:rFonts w:ascii="Times New Roman"/>
          <w:b w:val="false"/>
          <w:i w:val="false"/>
          <w:color w:val="000000"/>
          <w:sz w:val="28"/>
        </w:rPr>
        <w:t>      12) алысқа лақтыру; көлденең нысанға допты лақтыру;</w:t>
      </w:r>
    </w:p>
    <w:p>
      <w:pPr>
        <w:spacing w:after="0"/>
        <w:ind w:left="0"/>
        <w:jc w:val="both"/>
      </w:pPr>
      <w:r>
        <w:rPr>
          <w:rFonts w:ascii="Times New Roman"/>
          <w:b w:val="false"/>
          <w:i w:val="false"/>
          <w:color w:val="000000"/>
          <w:sz w:val="28"/>
        </w:rPr>
        <w:t>      13) допты сақинаға лақтыру;</w:t>
      </w:r>
    </w:p>
    <w:p>
      <w:pPr>
        <w:spacing w:after="0"/>
        <w:ind w:left="0"/>
        <w:jc w:val="both"/>
      </w:pPr>
      <w:r>
        <w:rPr>
          <w:rFonts w:ascii="Times New Roman"/>
          <w:b w:val="false"/>
          <w:i w:val="false"/>
          <w:color w:val="000000"/>
          <w:sz w:val="28"/>
        </w:rPr>
        <w:t>      14) допты бір қолмен еденге ұрып жүру;</w:t>
      </w:r>
    </w:p>
    <w:p>
      <w:pPr>
        <w:spacing w:after="0"/>
        <w:ind w:left="0"/>
        <w:jc w:val="both"/>
      </w:pPr>
      <w:r>
        <w:rPr>
          <w:rFonts w:ascii="Times New Roman"/>
          <w:b w:val="false"/>
          <w:i w:val="false"/>
          <w:color w:val="000000"/>
          <w:sz w:val="28"/>
        </w:rPr>
        <w:t xml:space="preserve">      15) допты заттар арасынан алып жүру, қақпаға оң және сол қолмен кезектесіп допты кіргізу (зақымдалған қолға жүктеме көп). </w:t>
      </w:r>
    </w:p>
    <w:bookmarkStart w:name="z1651" w:id="1649"/>
    <w:p>
      <w:pPr>
        <w:spacing w:after="0"/>
        <w:ind w:left="0"/>
        <w:jc w:val="both"/>
      </w:pPr>
      <w:r>
        <w:rPr>
          <w:rFonts w:ascii="Times New Roman"/>
          <w:b w:val="false"/>
          <w:i w:val="false"/>
          <w:color w:val="000000"/>
          <w:sz w:val="28"/>
        </w:rPr>
        <w:t xml:space="preserve">
      75. Еңбектеу, өрмелеу: </w:t>
      </w:r>
    </w:p>
    <w:bookmarkEnd w:id="1649"/>
    <w:p>
      <w:pPr>
        <w:spacing w:after="0"/>
        <w:ind w:left="0"/>
        <w:jc w:val="both"/>
      </w:pPr>
      <w:r>
        <w:rPr>
          <w:rFonts w:ascii="Times New Roman"/>
          <w:b w:val="false"/>
          <w:i w:val="false"/>
          <w:color w:val="000000"/>
          <w:sz w:val="28"/>
        </w:rPr>
        <w:t>      1) жіп, доға, орындық астына еңбектеп кіру;</w:t>
      </w:r>
    </w:p>
    <w:p>
      <w:pPr>
        <w:spacing w:after="0"/>
        <w:ind w:left="0"/>
        <w:jc w:val="both"/>
      </w:pPr>
      <w:r>
        <w:rPr>
          <w:rFonts w:ascii="Times New Roman"/>
          <w:b w:val="false"/>
          <w:i w:val="false"/>
          <w:color w:val="000000"/>
          <w:sz w:val="28"/>
        </w:rPr>
        <w:t>      2) белгілі бір темпте еңбектеу, қол мен аяқ қозғалысының автоматизациясы дағдысын қалыптастыру;</w:t>
      </w:r>
    </w:p>
    <w:p>
      <w:pPr>
        <w:spacing w:after="0"/>
        <w:ind w:left="0"/>
        <w:jc w:val="both"/>
      </w:pPr>
      <w:r>
        <w:rPr>
          <w:rFonts w:ascii="Times New Roman"/>
          <w:b w:val="false"/>
          <w:i w:val="false"/>
          <w:color w:val="000000"/>
          <w:sz w:val="28"/>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pPr>
        <w:spacing w:after="0"/>
        <w:ind w:left="0"/>
        <w:jc w:val="both"/>
      </w:pPr>
      <w:r>
        <w:rPr>
          <w:rFonts w:ascii="Times New Roman"/>
          <w:b w:val="false"/>
          <w:i w:val="false"/>
          <w:color w:val="000000"/>
          <w:sz w:val="28"/>
        </w:rPr>
        <w:t xml:space="preserve">      4) қолын еденге тигізбей, тік және бүйірден жіп астына еңбектеп кіру; </w:t>
      </w:r>
    </w:p>
    <w:p>
      <w:pPr>
        <w:spacing w:after="0"/>
        <w:ind w:left="0"/>
        <w:jc w:val="both"/>
      </w:pPr>
      <w:r>
        <w:rPr>
          <w:rFonts w:ascii="Times New Roman"/>
          <w:b w:val="false"/>
          <w:i w:val="false"/>
          <w:color w:val="000000"/>
          <w:sz w:val="28"/>
        </w:rPr>
        <w:t>      5) гимнастикалық орындықта қарынмен еңбектеу;</w:t>
      </w:r>
    </w:p>
    <w:p>
      <w:pPr>
        <w:spacing w:after="0"/>
        <w:ind w:left="0"/>
        <w:jc w:val="both"/>
      </w:pPr>
      <w:r>
        <w:rPr>
          <w:rFonts w:ascii="Times New Roman"/>
          <w:b w:val="false"/>
          <w:i w:val="false"/>
          <w:color w:val="000000"/>
          <w:sz w:val="28"/>
        </w:rPr>
        <w:t>      6) еңіс баспалдаққа гимнастикалық қабырғаға өтумен міну және ьаяқшаларын жібермей одан түсу (ТҚАБ балаларға арналған);</w:t>
      </w:r>
    </w:p>
    <w:p>
      <w:pPr>
        <w:spacing w:after="0"/>
        <w:ind w:left="0"/>
        <w:jc w:val="both"/>
      </w:pPr>
      <w:r>
        <w:rPr>
          <w:rFonts w:ascii="Times New Roman"/>
          <w:b w:val="false"/>
          <w:i w:val="false"/>
          <w:color w:val="000000"/>
          <w:sz w:val="28"/>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bookmarkStart w:name="z1652" w:id="1650"/>
    <w:p>
      <w:pPr>
        <w:spacing w:after="0"/>
        <w:ind w:left="0"/>
        <w:jc w:val="both"/>
      </w:pPr>
      <w:r>
        <w:rPr>
          <w:rFonts w:ascii="Times New Roman"/>
          <w:b w:val="false"/>
          <w:i w:val="false"/>
          <w:color w:val="000000"/>
          <w:sz w:val="28"/>
        </w:rPr>
        <w:t>
      76. Тепе-теңдік:</w:t>
      </w:r>
    </w:p>
    <w:bookmarkEnd w:id="1650"/>
    <w:p>
      <w:pPr>
        <w:spacing w:after="0"/>
        <w:ind w:left="0"/>
        <w:jc w:val="both"/>
      </w:pPr>
      <w:r>
        <w:rPr>
          <w:rFonts w:ascii="Times New Roman"/>
          <w:b w:val="false"/>
          <w:i w:val="false"/>
          <w:color w:val="000000"/>
          <w:sz w:val="28"/>
        </w:rPr>
        <w:t>      1) дененің тұрақты қалпын сақтау білігін қалыптастыру;</w:t>
      </w:r>
    </w:p>
    <w:p>
      <w:pPr>
        <w:spacing w:after="0"/>
        <w:ind w:left="0"/>
        <w:jc w:val="both"/>
      </w:pPr>
      <w:r>
        <w:rPr>
          <w:rFonts w:ascii="Times New Roman"/>
          <w:b w:val="false"/>
          <w:i w:val="false"/>
          <w:color w:val="000000"/>
          <w:sz w:val="28"/>
        </w:rPr>
        <w:t>      2) кенеттен тоқтау және жылдам қозғалыс кезінде орында тұра алуы дағдысына үйрету;</w:t>
      </w:r>
    </w:p>
    <w:p>
      <w:pPr>
        <w:spacing w:after="0"/>
        <w:ind w:left="0"/>
        <w:jc w:val="both"/>
      </w:pPr>
      <w:r>
        <w:rPr>
          <w:rFonts w:ascii="Times New Roman"/>
          <w:b w:val="false"/>
          <w:i w:val="false"/>
          <w:color w:val="000000"/>
          <w:sz w:val="28"/>
        </w:rPr>
        <w:t>      3) заттарды аттаумен;</w:t>
      </w:r>
    </w:p>
    <w:p>
      <w:pPr>
        <w:spacing w:after="0"/>
        <w:ind w:left="0"/>
        <w:jc w:val="both"/>
      </w:pPr>
      <w:r>
        <w:rPr>
          <w:rFonts w:ascii="Times New Roman"/>
          <w:b w:val="false"/>
          <w:i w:val="false"/>
          <w:color w:val="000000"/>
          <w:sz w:val="28"/>
        </w:rPr>
        <w:t>      4) шектелген бетпен аяқ ұшымен, кубиктерді аттап, орындықта адымдау;</w:t>
      </w:r>
    </w:p>
    <w:p>
      <w:pPr>
        <w:spacing w:after="0"/>
        <w:ind w:left="0"/>
        <w:jc w:val="both"/>
      </w:pPr>
      <w:r>
        <w:rPr>
          <w:rFonts w:ascii="Times New Roman"/>
          <w:b w:val="false"/>
          <w:i w:val="false"/>
          <w:color w:val="000000"/>
          <w:sz w:val="28"/>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bookmarkStart w:name="z1653" w:id="1651"/>
    <w:p>
      <w:pPr>
        <w:spacing w:after="0"/>
        <w:ind w:left="0"/>
        <w:jc w:val="both"/>
      </w:pPr>
      <w:r>
        <w:rPr>
          <w:rFonts w:ascii="Times New Roman"/>
          <w:b w:val="false"/>
          <w:i w:val="false"/>
          <w:color w:val="000000"/>
          <w:sz w:val="28"/>
        </w:rPr>
        <w:t>
      77. Сапқа тұру, сапқа қайтадан тұру:</w:t>
      </w:r>
    </w:p>
    <w:bookmarkEnd w:id="1651"/>
    <w:p>
      <w:pPr>
        <w:spacing w:after="0"/>
        <w:ind w:left="0"/>
        <w:jc w:val="both"/>
      </w:pPr>
      <w:r>
        <w:rPr>
          <w:rFonts w:ascii="Times New Roman"/>
          <w:b w:val="false"/>
          <w:i w:val="false"/>
          <w:color w:val="000000"/>
          <w:sz w:val="28"/>
        </w:rPr>
        <w:t>      1) үйрету жұппен, шеңбердешеңбер ортасын белгілеумен болады;</w:t>
      </w:r>
    </w:p>
    <w:p>
      <w:pPr>
        <w:spacing w:after="0"/>
        <w:ind w:left="0"/>
        <w:jc w:val="both"/>
      </w:pPr>
      <w:r>
        <w:rPr>
          <w:rFonts w:ascii="Times New Roman"/>
          <w:b w:val="false"/>
          <w:i w:val="false"/>
          <w:color w:val="000000"/>
          <w:sz w:val="28"/>
        </w:rPr>
        <w:t>      2) кеңістіктік түсініктерін қалыптастыру;</w:t>
      </w:r>
    </w:p>
    <w:p>
      <w:pPr>
        <w:spacing w:after="0"/>
        <w:ind w:left="0"/>
        <w:jc w:val="both"/>
      </w:pPr>
      <w:r>
        <w:rPr>
          <w:rFonts w:ascii="Times New Roman"/>
          <w:b w:val="false"/>
          <w:i w:val="false"/>
          <w:color w:val="000000"/>
          <w:sz w:val="28"/>
        </w:rPr>
        <w:t>      3) нұсқаушының көрсеткен бағдарында белгілі бір бағытта жүру дағдысын бекіту;</w:t>
      </w:r>
    </w:p>
    <w:p>
      <w:pPr>
        <w:spacing w:after="0"/>
        <w:ind w:left="0"/>
        <w:jc w:val="both"/>
      </w:pPr>
      <w:r>
        <w:rPr>
          <w:rFonts w:ascii="Times New Roman"/>
          <w:b w:val="false"/>
          <w:i w:val="false"/>
          <w:color w:val="000000"/>
          <w:sz w:val="28"/>
        </w:rPr>
        <w:t>      4) бағанға біреуден, екіден, үштен сапқа тұр;</w:t>
      </w:r>
    </w:p>
    <w:p>
      <w:pPr>
        <w:spacing w:after="0"/>
        <w:ind w:left="0"/>
        <w:jc w:val="both"/>
      </w:pPr>
      <w:r>
        <w:rPr>
          <w:rFonts w:ascii="Times New Roman"/>
          <w:b w:val="false"/>
          <w:i w:val="false"/>
          <w:color w:val="000000"/>
          <w:sz w:val="28"/>
        </w:rPr>
        <w:t>      5) саптан бағанға біреулен, екіден, үштен қайтадан тұру;</w:t>
      </w:r>
    </w:p>
    <w:p>
      <w:pPr>
        <w:spacing w:after="0"/>
        <w:ind w:left="0"/>
        <w:jc w:val="both"/>
      </w:pPr>
      <w:r>
        <w:rPr>
          <w:rFonts w:ascii="Times New Roman"/>
          <w:b w:val="false"/>
          <w:i w:val="false"/>
          <w:color w:val="000000"/>
          <w:sz w:val="28"/>
        </w:rPr>
        <w:t>      6) орнында оңға, солға қозғалыста бұрылу, қолын алға созып бағанда, сапта, шеңберде қолы жан- жаққа созылған түрде түзелу;</w:t>
      </w:r>
    </w:p>
    <w:p>
      <w:pPr>
        <w:spacing w:after="0"/>
        <w:ind w:left="0"/>
        <w:jc w:val="both"/>
      </w:pPr>
      <w:r>
        <w:rPr>
          <w:rFonts w:ascii="Times New Roman"/>
          <w:b w:val="false"/>
          <w:i w:val="false"/>
          <w:color w:val="000000"/>
          <w:sz w:val="28"/>
        </w:rPr>
        <w:t>      7) оңға, солға бұрылу, аттаумен және секірумен айналу.</w:t>
      </w:r>
    </w:p>
    <w:bookmarkStart w:name="z1654" w:id="1652"/>
    <w:p>
      <w:pPr>
        <w:spacing w:after="0"/>
        <w:ind w:left="0"/>
        <w:jc w:val="both"/>
      </w:pPr>
      <w:r>
        <w:rPr>
          <w:rFonts w:ascii="Times New Roman"/>
          <w:b w:val="false"/>
          <w:i w:val="false"/>
          <w:color w:val="000000"/>
          <w:sz w:val="28"/>
        </w:rPr>
        <w:t>
      78. Музыкалық-ырғақтық жаттығулар:</w:t>
      </w:r>
    </w:p>
    <w:bookmarkEnd w:id="1652"/>
    <w:p>
      <w:pPr>
        <w:spacing w:after="0"/>
        <w:ind w:left="0"/>
        <w:jc w:val="both"/>
      </w:pPr>
      <w:r>
        <w:rPr>
          <w:rFonts w:ascii="Times New Roman"/>
          <w:b w:val="false"/>
          <w:i w:val="false"/>
          <w:color w:val="000000"/>
          <w:sz w:val="28"/>
        </w:rPr>
        <w:t>      1) музыкалық сүйемелдеумен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икемділік сезімін, қозғаллыс координациясын дамыту;</w:t>
      </w:r>
    </w:p>
    <w:p>
      <w:pPr>
        <w:spacing w:after="0"/>
        <w:ind w:left="0"/>
        <w:jc w:val="both"/>
      </w:pPr>
      <w:r>
        <w:rPr>
          <w:rFonts w:ascii="Times New Roman"/>
          <w:b w:val="false"/>
          <w:i w:val="false"/>
          <w:color w:val="000000"/>
          <w:sz w:val="28"/>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pPr>
        <w:spacing w:after="0"/>
        <w:ind w:left="0"/>
        <w:jc w:val="both"/>
      </w:pPr>
      <w:r>
        <w:rPr>
          <w:rFonts w:ascii="Times New Roman"/>
          <w:b w:val="false"/>
          <w:i w:val="false"/>
          <w:color w:val="000000"/>
          <w:sz w:val="28"/>
        </w:rPr>
        <w:t>      4) музыкаға әдемі, көркем таныс физикалық жаттығуларды орындау;</w:t>
      </w:r>
    </w:p>
    <w:p>
      <w:pPr>
        <w:spacing w:after="0"/>
        <w:ind w:left="0"/>
        <w:jc w:val="both"/>
      </w:pPr>
      <w:r>
        <w:rPr>
          <w:rFonts w:ascii="Times New Roman"/>
          <w:b w:val="false"/>
          <w:i w:val="false"/>
          <w:color w:val="000000"/>
          <w:sz w:val="28"/>
        </w:rPr>
        <w:t>      5) аяқ аяқ ұшына кезекпен қою және таптау;</w:t>
      </w:r>
    </w:p>
    <w:p>
      <w:pPr>
        <w:spacing w:after="0"/>
        <w:ind w:left="0"/>
        <w:jc w:val="both"/>
      </w:pPr>
      <w:r>
        <w:rPr>
          <w:rFonts w:ascii="Times New Roman"/>
          <w:b w:val="false"/>
          <w:i w:val="false"/>
          <w:color w:val="000000"/>
          <w:sz w:val="28"/>
        </w:rPr>
        <w:t>      6) отырып тұрумен адымдау;</w:t>
      </w:r>
    </w:p>
    <w:p>
      <w:pPr>
        <w:spacing w:after="0"/>
        <w:ind w:left="0"/>
        <w:jc w:val="both"/>
      </w:pPr>
      <w:r>
        <w:rPr>
          <w:rFonts w:ascii="Times New Roman"/>
          <w:b w:val="false"/>
          <w:i w:val="false"/>
          <w:color w:val="000000"/>
          <w:sz w:val="28"/>
        </w:rPr>
        <w:t>      7) музыканың қарапайым ырғақтық бейнесіне сәйкес шапалақтар;</w:t>
      </w:r>
    </w:p>
    <w:p>
      <w:pPr>
        <w:spacing w:after="0"/>
        <w:ind w:left="0"/>
        <w:jc w:val="both"/>
      </w:pPr>
      <w:r>
        <w:rPr>
          <w:rFonts w:ascii="Times New Roman"/>
          <w:b w:val="false"/>
          <w:i w:val="false"/>
          <w:color w:val="000000"/>
          <w:sz w:val="28"/>
        </w:rPr>
        <w:t xml:space="preserve">      8) жұппен шеңбер бойынша қозғалыс. </w:t>
      </w:r>
    </w:p>
    <w:bookmarkStart w:name="z1655" w:id="1653"/>
    <w:p>
      <w:pPr>
        <w:spacing w:after="0"/>
        <w:ind w:left="0"/>
        <w:jc w:val="both"/>
      </w:pPr>
      <w:r>
        <w:rPr>
          <w:rFonts w:ascii="Times New Roman"/>
          <w:b w:val="false"/>
          <w:i w:val="false"/>
          <w:color w:val="000000"/>
          <w:sz w:val="28"/>
        </w:rPr>
        <w:t>
      79. Спорттық жаттығулар:</w:t>
      </w:r>
    </w:p>
    <w:bookmarkEnd w:id="1653"/>
    <w:p>
      <w:pPr>
        <w:spacing w:after="0"/>
        <w:ind w:left="0"/>
        <w:jc w:val="both"/>
      </w:pPr>
      <w:r>
        <w:rPr>
          <w:rFonts w:ascii="Times New Roman"/>
          <w:b w:val="false"/>
          <w:i w:val="false"/>
          <w:color w:val="000000"/>
          <w:sz w:val="28"/>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pPr>
        <w:spacing w:after="0"/>
        <w:ind w:left="0"/>
        <w:jc w:val="both"/>
      </w:pPr>
      <w:r>
        <w:rPr>
          <w:rFonts w:ascii="Times New Roman"/>
          <w:b w:val="false"/>
          <w:i w:val="false"/>
          <w:color w:val="000000"/>
          <w:sz w:val="28"/>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bookmarkStart w:name="z1656" w:id="1654"/>
    <w:p>
      <w:pPr>
        <w:spacing w:after="0"/>
        <w:ind w:left="0"/>
        <w:jc w:val="both"/>
      </w:pPr>
      <w:r>
        <w:rPr>
          <w:rFonts w:ascii="Times New Roman"/>
          <w:b w:val="false"/>
          <w:i w:val="false"/>
          <w:color w:val="000000"/>
          <w:sz w:val="28"/>
        </w:rPr>
        <w:t>
      80. Судағы емдік дене тәрбиесі:</w:t>
      </w:r>
    </w:p>
    <w:bookmarkEnd w:id="1654"/>
    <w:p>
      <w:pPr>
        <w:spacing w:after="0"/>
        <w:ind w:left="0"/>
        <w:jc w:val="both"/>
      </w:pPr>
      <w:r>
        <w:rPr>
          <w:rFonts w:ascii="Times New Roman"/>
          <w:b w:val="false"/>
          <w:i w:val="false"/>
          <w:color w:val="000000"/>
          <w:sz w:val="28"/>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pPr>
        <w:spacing w:after="0"/>
        <w:ind w:left="0"/>
        <w:jc w:val="both"/>
      </w:pPr>
      <w:r>
        <w:rPr>
          <w:rFonts w:ascii="Times New Roman"/>
          <w:b w:val="false"/>
          <w:i w:val="false"/>
          <w:color w:val="000000"/>
          <w:sz w:val="28"/>
        </w:rPr>
        <w:t>      2) ұсақ орында суда отырып және жатып, сүйенішті ұстап аяқпен қозғалыс орындау (жоғары және төмен);</w:t>
      </w:r>
    </w:p>
    <w:p>
      <w:pPr>
        <w:spacing w:after="0"/>
        <w:ind w:left="0"/>
        <w:jc w:val="both"/>
      </w:pPr>
      <w:r>
        <w:rPr>
          <w:rFonts w:ascii="Times New Roman"/>
          <w:b w:val="false"/>
          <w:i w:val="false"/>
          <w:color w:val="000000"/>
          <w:sz w:val="28"/>
        </w:rPr>
        <w:t>      3) қолмен түбінде алға және артқа жүру (аяқтар көлденең созылған) (ТҚАБ балалар үшін);</w:t>
      </w:r>
    </w:p>
    <w:p>
      <w:pPr>
        <w:spacing w:after="0"/>
        <w:ind w:left="0"/>
        <w:jc w:val="both"/>
      </w:pPr>
      <w:r>
        <w:rPr>
          <w:rFonts w:ascii="Times New Roman"/>
          <w:b w:val="false"/>
          <w:i w:val="false"/>
          <w:color w:val="000000"/>
          <w:sz w:val="28"/>
        </w:rPr>
        <w:t>      4) суға иекке, көзге дейін кіру, отырып тұру;</w:t>
      </w:r>
    </w:p>
    <w:p>
      <w:pPr>
        <w:spacing w:after="0"/>
        <w:ind w:left="0"/>
        <w:jc w:val="both"/>
      </w:pPr>
      <w:r>
        <w:rPr>
          <w:rFonts w:ascii="Times New Roman"/>
          <w:b w:val="false"/>
          <w:i w:val="false"/>
          <w:color w:val="000000"/>
          <w:sz w:val="28"/>
        </w:rPr>
        <w:t xml:space="preserve">      5) суға бетін кіргізу, суға үрлеу. </w:t>
      </w:r>
    </w:p>
    <w:bookmarkStart w:name="z1657" w:id="1655"/>
    <w:p>
      <w:pPr>
        <w:spacing w:after="0"/>
        <w:ind w:left="0"/>
        <w:jc w:val="both"/>
      </w:pPr>
      <w:r>
        <w:rPr>
          <w:rFonts w:ascii="Times New Roman"/>
          <w:b w:val="false"/>
          <w:i w:val="false"/>
          <w:color w:val="000000"/>
          <w:sz w:val="28"/>
        </w:rPr>
        <w:t>
      81. Спорттық ойындар элементтері.</w:t>
      </w:r>
    </w:p>
    <w:bookmarkEnd w:id="1655"/>
    <w:p>
      <w:pPr>
        <w:spacing w:after="0"/>
        <w:ind w:left="0"/>
        <w:jc w:val="both"/>
      </w:pPr>
      <w:r>
        <w:rPr>
          <w:rFonts w:ascii="Times New Roman"/>
          <w:b w:val="false"/>
          <w:i w:val="false"/>
          <w:color w:val="000000"/>
          <w:sz w:val="28"/>
        </w:rPr>
        <w:t>      1) баскетбол: екі қолмен кеудеден бір- біріне допты лақтыруға, оң және сол қолмен алып жүруге үйрету (диагнозға байланысты жеке);</w:t>
      </w:r>
    </w:p>
    <w:p>
      <w:pPr>
        <w:spacing w:after="0"/>
        <w:ind w:left="0"/>
        <w:jc w:val="both"/>
      </w:pPr>
      <w:r>
        <w:rPr>
          <w:rFonts w:ascii="Times New Roman"/>
          <w:b w:val="false"/>
          <w:i w:val="false"/>
          <w:color w:val="000000"/>
          <w:sz w:val="28"/>
        </w:rPr>
        <w:t>      2) бадминтон: белгілі бір жаққа оны бағыттап, допты ракеткамен ұруға үйрету (ТҚАБ балалар үшін);</w:t>
      </w:r>
    </w:p>
    <w:p>
      <w:pPr>
        <w:spacing w:after="0"/>
        <w:ind w:left="0"/>
        <w:jc w:val="both"/>
      </w:pPr>
      <w:r>
        <w:rPr>
          <w:rFonts w:ascii="Times New Roman"/>
          <w:b w:val="false"/>
          <w:i w:val="false"/>
          <w:color w:val="000000"/>
          <w:sz w:val="28"/>
        </w:rPr>
        <w:t>      3) футбол:берілген бағытта оң және сол аяқпен допты тебу, допты қақпаға кіргізу, допты бірнеше рет қатарынан қабырғаға ұру, жеке.</w:t>
      </w:r>
    </w:p>
    <w:bookmarkStart w:name="z1658" w:id="1656"/>
    <w:p>
      <w:pPr>
        <w:spacing w:after="0"/>
        <w:ind w:left="0"/>
        <w:jc w:val="both"/>
      </w:pPr>
      <w:r>
        <w:rPr>
          <w:rFonts w:ascii="Times New Roman"/>
          <w:b w:val="false"/>
          <w:i w:val="false"/>
          <w:color w:val="000000"/>
          <w:sz w:val="28"/>
        </w:rPr>
        <w:t>
      82. Өзіндік қозғалыс белсенділгі:</w:t>
      </w:r>
    </w:p>
    <w:bookmarkEnd w:id="1656"/>
    <w:p>
      <w:pPr>
        <w:spacing w:after="0"/>
        <w:ind w:left="0"/>
        <w:jc w:val="both"/>
      </w:pPr>
      <w:r>
        <w:rPr>
          <w:rFonts w:ascii="Times New Roman"/>
          <w:b w:val="false"/>
          <w:i w:val="false"/>
          <w:color w:val="000000"/>
          <w:sz w:val="28"/>
        </w:rPr>
        <w:t>      1) кеңістікте бағдарлануын қалыптастыру;</w:t>
      </w:r>
    </w:p>
    <w:p>
      <w:pPr>
        <w:spacing w:after="0"/>
        <w:ind w:left="0"/>
        <w:jc w:val="both"/>
      </w:pPr>
      <w:r>
        <w:rPr>
          <w:rFonts w:ascii="Times New Roman"/>
          <w:b w:val="false"/>
          <w:i w:val="false"/>
          <w:color w:val="000000"/>
          <w:sz w:val="28"/>
        </w:rPr>
        <w:t>      2) өзіне қаратылған сөзді түсінуін, зейін, есте сақтау, қызметін реттеуді дамыту, сөйлеу тілімен бірге жүру дағдысын жаттықтыру;</w:t>
      </w:r>
    </w:p>
    <w:p>
      <w:pPr>
        <w:spacing w:after="0"/>
        <w:ind w:left="0"/>
        <w:jc w:val="both"/>
      </w:pPr>
      <w:r>
        <w:rPr>
          <w:rFonts w:ascii="Times New Roman"/>
          <w:b w:val="false"/>
          <w:i w:val="false"/>
          <w:color w:val="000000"/>
          <w:sz w:val="28"/>
        </w:rPr>
        <w:t>      3) құрдастарымен жарыс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4) әр түрлі түзету құралдары мен спорттық жабдықтарға толы қозғалыс ортасын жасау;</w:t>
      </w:r>
    </w:p>
    <w:p>
      <w:pPr>
        <w:spacing w:after="0"/>
        <w:ind w:left="0"/>
        <w:jc w:val="both"/>
      </w:pPr>
      <w:r>
        <w:rPr>
          <w:rFonts w:ascii="Times New Roman"/>
          <w:b w:val="false"/>
          <w:i w:val="false"/>
          <w:color w:val="000000"/>
          <w:sz w:val="28"/>
        </w:rPr>
        <w:t>      5) түзету, көп нұсқалы ойындар үшін кеңістік ұйымдастыру.</w:t>
      </w:r>
    </w:p>
    <w:bookmarkStart w:name="z1659" w:id="1657"/>
    <w:p>
      <w:pPr>
        <w:spacing w:after="0"/>
        <w:ind w:left="0"/>
        <w:jc w:val="both"/>
      </w:pPr>
      <w:r>
        <w:rPr>
          <w:rFonts w:ascii="Times New Roman"/>
          <w:b w:val="false"/>
          <w:i w:val="false"/>
          <w:color w:val="000000"/>
          <w:sz w:val="28"/>
        </w:rPr>
        <w:t>
      83. Күтілетін нәтижелер:</w:t>
      </w:r>
    </w:p>
    <w:bookmarkEnd w:id="1657"/>
    <w:p>
      <w:pPr>
        <w:spacing w:after="0"/>
        <w:ind w:left="0"/>
        <w:jc w:val="both"/>
      </w:pPr>
      <w:r>
        <w:rPr>
          <w:rFonts w:ascii="Times New Roman"/>
          <w:b w:val="false"/>
          <w:i w:val="false"/>
          <w:color w:val="000000"/>
          <w:sz w:val="28"/>
        </w:rPr>
        <w:t>      1) тірек- қимыл аппаратын дұрыс орнату дағдысына ие;</w:t>
      </w:r>
    </w:p>
    <w:p>
      <w:pPr>
        <w:spacing w:after="0"/>
        <w:ind w:left="0"/>
        <w:jc w:val="both"/>
      </w:pPr>
      <w:r>
        <w:rPr>
          <w:rFonts w:ascii="Times New Roman"/>
          <w:b w:val="false"/>
          <w:i w:val="false"/>
          <w:color w:val="000000"/>
          <w:sz w:val="28"/>
        </w:rPr>
        <w:t>      2) жеке бұлшықет топтарындағы гипотрофияның көрінуі азайған;</w:t>
      </w:r>
    </w:p>
    <w:p>
      <w:pPr>
        <w:spacing w:after="0"/>
        <w:ind w:left="0"/>
        <w:jc w:val="both"/>
      </w:pPr>
      <w:r>
        <w:rPr>
          <w:rFonts w:ascii="Times New Roman"/>
          <w:b w:val="false"/>
          <w:i w:val="false"/>
          <w:color w:val="000000"/>
          <w:sz w:val="28"/>
        </w:rPr>
        <w:t>      3) буындардағы қимыл жақсарған;</w:t>
      </w:r>
    </w:p>
    <w:p>
      <w:pPr>
        <w:spacing w:after="0"/>
        <w:ind w:left="0"/>
        <w:jc w:val="both"/>
      </w:pPr>
      <w:r>
        <w:rPr>
          <w:rFonts w:ascii="Times New Roman"/>
          <w:b w:val="false"/>
          <w:i w:val="false"/>
          <w:color w:val="000000"/>
          <w:sz w:val="28"/>
        </w:rPr>
        <w:t>      4) бұлшықет тонусы қалыптандырылған;</w:t>
      </w:r>
    </w:p>
    <w:p>
      <w:pPr>
        <w:spacing w:after="0"/>
        <w:ind w:left="0"/>
        <w:jc w:val="both"/>
      </w:pPr>
      <w:r>
        <w:rPr>
          <w:rFonts w:ascii="Times New Roman"/>
          <w:b w:val="false"/>
          <w:i w:val="false"/>
          <w:color w:val="000000"/>
          <w:sz w:val="28"/>
        </w:rPr>
        <w:t xml:space="preserve">      5) бұлшық ет- байланыс сезімі қалыптасқан; </w:t>
      </w:r>
    </w:p>
    <w:p>
      <w:pPr>
        <w:spacing w:after="0"/>
        <w:ind w:left="0"/>
        <w:jc w:val="both"/>
      </w:pPr>
      <w:r>
        <w:rPr>
          <w:rFonts w:ascii="Times New Roman"/>
          <w:b w:val="false"/>
          <w:i w:val="false"/>
          <w:color w:val="000000"/>
          <w:sz w:val="28"/>
        </w:rPr>
        <w:t>      6) аяқ пен қолдың сүйеніш реакциялары қалыптасқан.</w:t>
      </w:r>
    </w:p>
    <w:bookmarkStart w:name="z1660" w:id="1658"/>
    <w:p>
      <w:pPr>
        <w:spacing w:after="0"/>
        <w:ind w:left="0"/>
        <w:jc w:val="left"/>
      </w:pPr>
      <w:r>
        <w:rPr>
          <w:rFonts w:ascii="Times New Roman"/>
          <w:b/>
          <w:i w:val="false"/>
          <w:color w:val="000000"/>
        </w:rPr>
        <w:t xml:space="preserve"> 
3-параграф. 2-жартыжылдық</w:t>
      </w:r>
    </w:p>
    <w:bookmarkEnd w:id="1658"/>
    <w:bookmarkStart w:name="z1661" w:id="1659"/>
    <w:p>
      <w:pPr>
        <w:spacing w:after="0"/>
        <w:ind w:left="0"/>
        <w:jc w:val="both"/>
      </w:pPr>
      <w:r>
        <w:rPr>
          <w:rFonts w:ascii="Times New Roman"/>
          <w:b w:val="false"/>
          <w:i w:val="false"/>
          <w:color w:val="000000"/>
          <w:sz w:val="28"/>
        </w:rPr>
        <w:t>
      84. Құрлықтағы емдік дене тәрбиесі:</w:t>
      </w:r>
    </w:p>
    <w:bookmarkEnd w:id="1659"/>
    <w:p>
      <w:pPr>
        <w:spacing w:after="0"/>
        <w:ind w:left="0"/>
        <w:jc w:val="both"/>
      </w:pPr>
      <w:r>
        <w:rPr>
          <w:rFonts w:ascii="Times New Roman"/>
          <w:b w:val="false"/>
          <w:i w:val="false"/>
          <w:color w:val="000000"/>
          <w:sz w:val="28"/>
        </w:rPr>
        <w:t>      1) табанның қимылы мен буындарда, бірігуінде қозмалылықты, қозғалыс нақтылығын қалыптастыру;</w:t>
      </w:r>
    </w:p>
    <w:p>
      <w:pPr>
        <w:spacing w:after="0"/>
        <w:ind w:left="0"/>
        <w:jc w:val="both"/>
      </w:pPr>
      <w:r>
        <w:rPr>
          <w:rFonts w:ascii="Times New Roman"/>
          <w:b w:val="false"/>
          <w:i w:val="false"/>
          <w:color w:val="000000"/>
          <w:sz w:val="28"/>
        </w:rPr>
        <w:t>      2) кеңістікте бағдарлануы мен қозғалыс үйлесімдігін (координациясын) дамыту;</w:t>
      </w:r>
    </w:p>
    <w:p>
      <w:pPr>
        <w:spacing w:after="0"/>
        <w:ind w:left="0"/>
        <w:jc w:val="both"/>
      </w:pPr>
      <w:r>
        <w:rPr>
          <w:rFonts w:ascii="Times New Roman"/>
          <w:b w:val="false"/>
          <w:i w:val="false"/>
          <w:color w:val="000000"/>
          <w:sz w:val="28"/>
        </w:rPr>
        <w:t>      3) алдынан, артынан, басынан жоғары затты бір қолынан екінші қолына ауыстыру;</w:t>
      </w:r>
    </w:p>
    <w:p>
      <w:pPr>
        <w:spacing w:after="0"/>
        <w:ind w:left="0"/>
        <w:jc w:val="both"/>
      </w:pPr>
      <w:r>
        <w:rPr>
          <w:rFonts w:ascii="Times New Roman"/>
          <w:b w:val="false"/>
          <w:i w:val="false"/>
          <w:color w:val="000000"/>
          <w:sz w:val="28"/>
        </w:rPr>
        <w:t>      4) алдынна жәе арқа артынан шапалақ, қол білектерін айналдыру, қол саусақтарын жұму және ашу дағдыларын бекіту;</w:t>
      </w:r>
    </w:p>
    <w:p>
      <w:pPr>
        <w:spacing w:after="0"/>
        <w:ind w:left="0"/>
        <w:jc w:val="both"/>
      </w:pPr>
      <w:r>
        <w:rPr>
          <w:rFonts w:ascii="Times New Roman"/>
          <w:b w:val="false"/>
          <w:i w:val="false"/>
          <w:color w:val="000000"/>
          <w:sz w:val="28"/>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pPr>
        <w:spacing w:after="0"/>
        <w:ind w:left="0"/>
        <w:jc w:val="both"/>
      </w:pPr>
      <w:r>
        <w:rPr>
          <w:rFonts w:ascii="Times New Roman"/>
          <w:b w:val="false"/>
          <w:i w:val="false"/>
          <w:color w:val="000000"/>
          <w:sz w:val="28"/>
        </w:rPr>
        <w:t>      6) арқаннан, гимнастикалық таяқтан, өкше ортасына сүйеніп адымдау;</w:t>
      </w:r>
    </w:p>
    <w:p>
      <w:pPr>
        <w:spacing w:after="0"/>
        <w:ind w:left="0"/>
        <w:jc w:val="both"/>
      </w:pPr>
      <w:r>
        <w:rPr>
          <w:rFonts w:ascii="Times New Roman"/>
          <w:b w:val="false"/>
          <w:i w:val="false"/>
          <w:color w:val="000000"/>
          <w:sz w:val="28"/>
        </w:rPr>
        <w:t>      7) табандарды бүгу, тіктеу, айналдыру.</w:t>
      </w:r>
    </w:p>
    <w:bookmarkStart w:name="z1662" w:id="1660"/>
    <w:p>
      <w:pPr>
        <w:spacing w:after="0"/>
        <w:ind w:left="0"/>
        <w:jc w:val="both"/>
      </w:pPr>
      <w:r>
        <w:rPr>
          <w:rFonts w:ascii="Times New Roman"/>
          <w:b w:val="false"/>
          <w:i w:val="false"/>
          <w:color w:val="000000"/>
          <w:sz w:val="28"/>
        </w:rPr>
        <w:t>
      85. Негізгі қозғалыстар:жүру, жүгіру, секірулер, лақтыру, қағып алу, еңбектеу, өрмелеу, тепе-теңдік, қайта сапқа тұру.</w:t>
      </w:r>
    </w:p>
    <w:bookmarkEnd w:id="1660"/>
    <w:bookmarkStart w:name="z1663" w:id="1661"/>
    <w:p>
      <w:pPr>
        <w:spacing w:after="0"/>
        <w:ind w:left="0"/>
        <w:jc w:val="both"/>
      </w:pPr>
      <w:r>
        <w:rPr>
          <w:rFonts w:ascii="Times New Roman"/>
          <w:b w:val="false"/>
          <w:i w:val="false"/>
          <w:color w:val="000000"/>
          <w:sz w:val="28"/>
        </w:rPr>
        <w:t>
      86. Жүру:</w:t>
      </w:r>
    </w:p>
    <w:bookmarkEnd w:id="1661"/>
    <w:p>
      <w:pPr>
        <w:spacing w:after="0"/>
        <w:ind w:left="0"/>
        <w:jc w:val="both"/>
      </w:pPr>
      <w:r>
        <w:rPr>
          <w:rFonts w:ascii="Times New Roman"/>
          <w:b w:val="false"/>
          <w:i w:val="false"/>
          <w:color w:val="000000"/>
          <w:sz w:val="28"/>
        </w:rPr>
        <w:t>      1) кеуденің бүйірлік тербелуінен және табандардың алыс қойылуынан шектеуге жаттықтыру;</w:t>
      </w:r>
    </w:p>
    <w:p>
      <w:pPr>
        <w:spacing w:after="0"/>
        <w:ind w:left="0"/>
        <w:jc w:val="both"/>
      </w:pPr>
      <w:r>
        <w:rPr>
          <w:rFonts w:ascii="Times New Roman"/>
          <w:b w:val="false"/>
          <w:i w:val="false"/>
          <w:color w:val="000000"/>
          <w:sz w:val="28"/>
        </w:rPr>
        <w:t>      2) ортопедиялық аяқ киімді қолдану;</w:t>
      </w:r>
    </w:p>
    <w:p>
      <w:pPr>
        <w:spacing w:after="0"/>
        <w:ind w:left="0"/>
        <w:jc w:val="both"/>
      </w:pPr>
      <w:r>
        <w:rPr>
          <w:rFonts w:ascii="Times New Roman"/>
          <w:b w:val="false"/>
          <w:i w:val="false"/>
          <w:color w:val="000000"/>
          <w:sz w:val="28"/>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bookmarkStart w:name="z1664" w:id="1662"/>
    <w:p>
      <w:pPr>
        <w:spacing w:after="0"/>
        <w:ind w:left="0"/>
        <w:jc w:val="both"/>
      </w:pPr>
      <w:r>
        <w:rPr>
          <w:rFonts w:ascii="Times New Roman"/>
          <w:b w:val="false"/>
          <w:i w:val="false"/>
          <w:color w:val="000000"/>
          <w:sz w:val="28"/>
        </w:rPr>
        <w:t>
      87. Жүгіру:</w:t>
      </w:r>
    </w:p>
    <w:bookmarkEnd w:id="1662"/>
    <w:p>
      <w:pPr>
        <w:spacing w:after="0"/>
        <w:ind w:left="0"/>
        <w:jc w:val="both"/>
      </w:pPr>
      <w:r>
        <w:rPr>
          <w:rFonts w:ascii="Times New Roman"/>
          <w:b w:val="false"/>
          <w:i w:val="false"/>
          <w:color w:val="000000"/>
          <w:sz w:val="28"/>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pPr>
        <w:spacing w:after="0"/>
        <w:ind w:left="0"/>
        <w:jc w:val="both"/>
      </w:pPr>
      <w:r>
        <w:rPr>
          <w:rFonts w:ascii="Times New Roman"/>
          <w:b w:val="false"/>
          <w:i w:val="false"/>
          <w:color w:val="000000"/>
          <w:sz w:val="28"/>
        </w:rPr>
        <w:t>      2) бағанда біреуден; тізелерді жоғары көтеріп, заттарды аттаумен;</w:t>
      </w:r>
    </w:p>
    <w:p>
      <w:pPr>
        <w:spacing w:after="0"/>
        <w:ind w:left="0"/>
        <w:jc w:val="both"/>
      </w:pPr>
      <w:r>
        <w:rPr>
          <w:rFonts w:ascii="Times New Roman"/>
          <w:b w:val="false"/>
          <w:i w:val="false"/>
          <w:color w:val="000000"/>
          <w:sz w:val="28"/>
        </w:rPr>
        <w:t>      3) бағдарсыз жыллан секілді;</w:t>
      </w:r>
    </w:p>
    <w:p>
      <w:pPr>
        <w:spacing w:after="0"/>
        <w:ind w:left="0"/>
        <w:jc w:val="both"/>
      </w:pPr>
      <w:r>
        <w:rPr>
          <w:rFonts w:ascii="Times New Roman"/>
          <w:b w:val="false"/>
          <w:i w:val="false"/>
          <w:color w:val="000000"/>
          <w:sz w:val="28"/>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pPr>
        <w:spacing w:after="0"/>
        <w:ind w:left="0"/>
        <w:jc w:val="both"/>
      </w:pPr>
      <w:r>
        <w:rPr>
          <w:rFonts w:ascii="Times New Roman"/>
          <w:b w:val="false"/>
          <w:i w:val="false"/>
          <w:color w:val="000000"/>
          <w:sz w:val="28"/>
        </w:rPr>
        <w:t xml:space="preserve">      5) үш бағанға қайта тұрумен, жылдамдаусыз жүгіруге көшумен жылдамдыққа (ТҚАБ балалар үшін) жүгіруін бекіту. </w:t>
      </w:r>
    </w:p>
    <w:bookmarkStart w:name="z1665" w:id="1663"/>
    <w:p>
      <w:pPr>
        <w:spacing w:after="0"/>
        <w:ind w:left="0"/>
        <w:jc w:val="both"/>
      </w:pPr>
      <w:r>
        <w:rPr>
          <w:rFonts w:ascii="Times New Roman"/>
          <w:b w:val="false"/>
          <w:i w:val="false"/>
          <w:color w:val="000000"/>
          <w:sz w:val="28"/>
        </w:rPr>
        <w:t>
      88. Секіру:</w:t>
      </w:r>
    </w:p>
    <w:bookmarkEnd w:id="1663"/>
    <w:p>
      <w:pPr>
        <w:spacing w:after="0"/>
        <w:ind w:left="0"/>
        <w:jc w:val="both"/>
      </w:pPr>
      <w:r>
        <w:rPr>
          <w:rFonts w:ascii="Times New Roman"/>
          <w:b w:val="false"/>
          <w:i w:val="false"/>
          <w:color w:val="000000"/>
          <w:sz w:val="28"/>
        </w:rPr>
        <w:t>      1) қозғалыс координациясын дамыту, жамбас белдеуінің және аяқтың бұлшық еттерін қатайту;</w:t>
      </w:r>
    </w:p>
    <w:p>
      <w:pPr>
        <w:spacing w:after="0"/>
        <w:ind w:left="0"/>
        <w:jc w:val="both"/>
      </w:pPr>
      <w:r>
        <w:rPr>
          <w:rFonts w:ascii="Times New Roman"/>
          <w:b w:val="false"/>
          <w:i w:val="false"/>
          <w:color w:val="000000"/>
          <w:sz w:val="28"/>
        </w:rPr>
        <w:t>      2) дұрыс мүсінді, табан бірігуін қалыптастыру, омыртқаның бұлшық ет корсетін қатайту;</w:t>
      </w:r>
    </w:p>
    <w:p>
      <w:pPr>
        <w:spacing w:after="0"/>
        <w:ind w:left="0"/>
        <w:jc w:val="both"/>
      </w:pPr>
      <w:r>
        <w:rPr>
          <w:rFonts w:ascii="Times New Roman"/>
          <w:b w:val="false"/>
          <w:i w:val="false"/>
          <w:color w:val="000000"/>
          <w:sz w:val="28"/>
        </w:rPr>
        <w:t>      3) тыныс алу актін қалыптастыру (оның тереңдігін, ырғағын);</w:t>
      </w:r>
    </w:p>
    <w:p>
      <w:pPr>
        <w:spacing w:after="0"/>
        <w:ind w:left="0"/>
        <w:jc w:val="both"/>
      </w:pPr>
      <w:r>
        <w:rPr>
          <w:rFonts w:ascii="Times New Roman"/>
          <w:b w:val="false"/>
          <w:i w:val="false"/>
          <w:color w:val="000000"/>
          <w:sz w:val="28"/>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180Ү бұрылу және сол жағымен жалғастыру (ТҚАБ балалар үшін) дағдыларын қалыптастыру.</w:t>
      </w:r>
    </w:p>
    <w:bookmarkStart w:name="z1666" w:id="1664"/>
    <w:p>
      <w:pPr>
        <w:spacing w:after="0"/>
        <w:ind w:left="0"/>
        <w:jc w:val="both"/>
      </w:pPr>
      <w:r>
        <w:rPr>
          <w:rFonts w:ascii="Times New Roman"/>
          <w:b w:val="false"/>
          <w:i w:val="false"/>
          <w:color w:val="000000"/>
          <w:sz w:val="28"/>
        </w:rPr>
        <w:t>
      89. Лақтыру, қағып алу:</w:t>
      </w:r>
    </w:p>
    <w:bookmarkEnd w:id="1664"/>
    <w:p>
      <w:pPr>
        <w:spacing w:after="0"/>
        <w:ind w:left="0"/>
        <w:jc w:val="both"/>
      </w:pPr>
      <w:r>
        <w:rPr>
          <w:rFonts w:ascii="Times New Roman"/>
          <w:b w:val="false"/>
          <w:i w:val="false"/>
          <w:color w:val="000000"/>
          <w:sz w:val="28"/>
        </w:rPr>
        <w:t>      1)доппен әр түрлі жаттығуларды координациялы орында алуын бекіту;</w:t>
      </w:r>
    </w:p>
    <w:p>
      <w:pPr>
        <w:spacing w:after="0"/>
        <w:ind w:left="0"/>
        <w:jc w:val="both"/>
      </w:pPr>
      <w:r>
        <w:rPr>
          <w:rFonts w:ascii="Times New Roman"/>
          <w:b w:val="false"/>
          <w:i w:val="false"/>
          <w:color w:val="000000"/>
          <w:sz w:val="28"/>
        </w:rPr>
        <w:t>      2) дұрыс мүсінді қалыптастыру;</w:t>
      </w:r>
    </w:p>
    <w:p>
      <w:pPr>
        <w:spacing w:after="0"/>
        <w:ind w:left="0"/>
        <w:jc w:val="both"/>
      </w:pPr>
      <w:r>
        <w:rPr>
          <w:rFonts w:ascii="Times New Roman"/>
          <w:b w:val="false"/>
          <w:i w:val="false"/>
          <w:color w:val="000000"/>
          <w:sz w:val="28"/>
        </w:rPr>
        <w:t>      3) кеуде мен аяқ- қолдың бұлшық еттерін қатайту;</w:t>
      </w:r>
    </w:p>
    <w:p>
      <w:pPr>
        <w:spacing w:after="0"/>
        <w:ind w:left="0"/>
        <w:jc w:val="both"/>
      </w:pPr>
      <w:r>
        <w:rPr>
          <w:rFonts w:ascii="Times New Roman"/>
          <w:b w:val="false"/>
          <w:i w:val="false"/>
          <w:color w:val="000000"/>
          <w:sz w:val="28"/>
        </w:rPr>
        <w:t>      4) қол білегі мен саусақтарының ұсақ бұлшық ет топтарындағы қозғалыс координациясын дамыту;</w:t>
      </w:r>
    </w:p>
    <w:p>
      <w:pPr>
        <w:spacing w:after="0"/>
        <w:ind w:left="0"/>
        <w:jc w:val="both"/>
      </w:pPr>
      <w:r>
        <w:rPr>
          <w:rFonts w:ascii="Times New Roman"/>
          <w:b w:val="false"/>
          <w:i w:val="false"/>
          <w:color w:val="000000"/>
          <w:sz w:val="28"/>
        </w:rPr>
        <w:t>      5) осы буындардағы қозғалыс амплитудасын үлкейту, көру және есту анализаторларының координациясын жақсарту;</w:t>
      </w:r>
    </w:p>
    <w:p>
      <w:pPr>
        <w:spacing w:after="0"/>
        <w:ind w:left="0"/>
        <w:jc w:val="both"/>
      </w:pPr>
      <w:r>
        <w:rPr>
          <w:rFonts w:ascii="Times New Roman"/>
          <w:b w:val="false"/>
          <w:i w:val="false"/>
          <w:color w:val="000000"/>
          <w:sz w:val="28"/>
        </w:rPr>
        <w:t>      6) реакция жылдамдығын дамыту;</w:t>
      </w:r>
    </w:p>
    <w:p>
      <w:pPr>
        <w:spacing w:after="0"/>
        <w:ind w:left="0"/>
        <w:jc w:val="both"/>
      </w:pPr>
      <w:r>
        <w:rPr>
          <w:rFonts w:ascii="Times New Roman"/>
          <w:b w:val="false"/>
          <w:i w:val="false"/>
          <w:color w:val="000000"/>
          <w:sz w:val="28"/>
        </w:rPr>
        <w:t>      7) затты дұрыс қармауын қалыптастыру;</w:t>
      </w:r>
    </w:p>
    <w:p>
      <w:pPr>
        <w:spacing w:after="0"/>
        <w:ind w:left="0"/>
        <w:jc w:val="both"/>
      </w:pPr>
      <w:r>
        <w:rPr>
          <w:rFonts w:ascii="Times New Roman"/>
          <w:b w:val="false"/>
          <w:i w:val="false"/>
          <w:color w:val="000000"/>
          <w:sz w:val="28"/>
        </w:rPr>
        <w:t>      8) иықтан 3 метр қашықтықтан оң және сол қолмен тігінен нысанаға қапшықты лақтыру дағдысын бекіту;</w:t>
      </w:r>
    </w:p>
    <w:p>
      <w:pPr>
        <w:spacing w:after="0"/>
        <w:ind w:left="0"/>
        <w:jc w:val="both"/>
      </w:pPr>
      <w:r>
        <w:rPr>
          <w:rFonts w:ascii="Times New Roman"/>
          <w:b w:val="false"/>
          <w:i w:val="false"/>
          <w:color w:val="000000"/>
          <w:sz w:val="28"/>
        </w:rPr>
        <w:t>      9) бір қолмен допты еденге ұру және екі қолмен қағып алу.</w:t>
      </w:r>
    </w:p>
    <w:bookmarkStart w:name="z1667" w:id="1665"/>
    <w:p>
      <w:pPr>
        <w:spacing w:after="0"/>
        <w:ind w:left="0"/>
        <w:jc w:val="both"/>
      </w:pPr>
      <w:r>
        <w:rPr>
          <w:rFonts w:ascii="Times New Roman"/>
          <w:b w:val="false"/>
          <w:i w:val="false"/>
          <w:color w:val="000000"/>
          <w:sz w:val="28"/>
        </w:rPr>
        <w:t>
      90. Еңбектеу, өрмелеу:</w:t>
      </w:r>
    </w:p>
    <w:bookmarkEnd w:id="1665"/>
    <w:p>
      <w:pPr>
        <w:spacing w:after="0"/>
        <w:ind w:left="0"/>
        <w:jc w:val="both"/>
      </w:pPr>
      <w:r>
        <w:rPr>
          <w:rFonts w:ascii="Times New Roman"/>
          <w:b w:val="false"/>
          <w:i w:val="false"/>
          <w:color w:val="000000"/>
          <w:sz w:val="28"/>
        </w:rPr>
        <w:t>      1) баланың тік және көлденең қалпында әр түрлі қозғалыстарды жаттықтыру, дұрыс мүсінді қалыптастыру;</w:t>
      </w:r>
    </w:p>
    <w:p>
      <w:pPr>
        <w:spacing w:after="0"/>
        <w:ind w:left="0"/>
        <w:jc w:val="both"/>
      </w:pPr>
      <w:r>
        <w:rPr>
          <w:rFonts w:ascii="Times New Roman"/>
          <w:b w:val="false"/>
          <w:i w:val="false"/>
          <w:color w:val="000000"/>
          <w:sz w:val="28"/>
        </w:rPr>
        <w:t>      2) қозғалыстың жан- жақты координациясын, кеңістікте бағдарлана алуын дамыту, тепе- теңдікті ұстауын, жүйке процесстерінің қозғалмалығын дамыту;</w:t>
      </w:r>
    </w:p>
    <w:p>
      <w:pPr>
        <w:spacing w:after="0"/>
        <w:ind w:left="0"/>
        <w:jc w:val="both"/>
      </w:pPr>
      <w:r>
        <w:rPr>
          <w:rFonts w:ascii="Times New Roman"/>
          <w:b w:val="false"/>
          <w:i w:val="false"/>
          <w:color w:val="000000"/>
          <w:sz w:val="28"/>
        </w:rPr>
        <w:t>      3) белгілі бір темпте еңбектеу, аяқ пен қол қозғалысының автоматизациясын;</w:t>
      </w:r>
    </w:p>
    <w:p>
      <w:pPr>
        <w:spacing w:after="0"/>
        <w:ind w:left="0"/>
        <w:jc w:val="both"/>
      </w:pPr>
      <w:r>
        <w:rPr>
          <w:rFonts w:ascii="Times New Roman"/>
          <w:b w:val="false"/>
          <w:i w:val="false"/>
          <w:color w:val="000000"/>
          <w:sz w:val="28"/>
        </w:rPr>
        <w:t xml:space="preserve">      4) құрсау шеңберді айналдыру, оған кіру; </w:t>
      </w:r>
    </w:p>
    <w:p>
      <w:pPr>
        <w:spacing w:after="0"/>
        <w:ind w:left="0"/>
        <w:jc w:val="both"/>
      </w:pPr>
      <w:r>
        <w:rPr>
          <w:rFonts w:ascii="Times New Roman"/>
          <w:b w:val="false"/>
          <w:i w:val="false"/>
          <w:color w:val="000000"/>
          <w:sz w:val="28"/>
        </w:rPr>
        <w:t xml:space="preserve">      5) жүрумен кезектесіп орындық арқылы еңбектеп өту; </w:t>
      </w:r>
    </w:p>
    <w:p>
      <w:pPr>
        <w:spacing w:after="0"/>
        <w:ind w:left="0"/>
        <w:jc w:val="both"/>
      </w:pPr>
      <w:r>
        <w:rPr>
          <w:rFonts w:ascii="Times New Roman"/>
          <w:b w:val="false"/>
          <w:i w:val="false"/>
          <w:color w:val="000000"/>
          <w:sz w:val="28"/>
        </w:rPr>
        <w:t xml:space="preserve">      6) 3- 4 доғалар астына еңбектеп кіру; </w:t>
      </w:r>
    </w:p>
    <w:p>
      <w:pPr>
        <w:spacing w:after="0"/>
        <w:ind w:left="0"/>
        <w:jc w:val="both"/>
      </w:pPr>
      <w:r>
        <w:rPr>
          <w:rFonts w:ascii="Times New Roman"/>
          <w:b w:val="false"/>
          <w:i w:val="false"/>
          <w:color w:val="000000"/>
          <w:sz w:val="28"/>
        </w:rPr>
        <w:t>      7) гимнастикалық қабырғада басқа аралыққа өтумен және төмен түсумен өрмелеу;</w:t>
      </w:r>
    </w:p>
    <w:p>
      <w:pPr>
        <w:spacing w:after="0"/>
        <w:ind w:left="0"/>
        <w:jc w:val="both"/>
      </w:pPr>
      <w:r>
        <w:rPr>
          <w:rFonts w:ascii="Times New Roman"/>
          <w:b w:val="false"/>
          <w:i w:val="false"/>
          <w:color w:val="000000"/>
          <w:sz w:val="28"/>
        </w:rPr>
        <w:t>      8) орындықта арқасындағы қапшықппен еңбектеу;</w:t>
      </w:r>
    </w:p>
    <w:p>
      <w:pPr>
        <w:spacing w:after="0"/>
        <w:ind w:left="0"/>
        <w:jc w:val="both"/>
      </w:pPr>
      <w:r>
        <w:rPr>
          <w:rFonts w:ascii="Times New Roman"/>
          <w:b w:val="false"/>
          <w:i w:val="false"/>
          <w:color w:val="000000"/>
          <w:sz w:val="28"/>
        </w:rPr>
        <w:t>      9) баспалдақ бүйіріне қойылған таяқшалар арасынан еңбектеп өту дағдысын бекіту.</w:t>
      </w:r>
    </w:p>
    <w:bookmarkStart w:name="z1668" w:id="1666"/>
    <w:p>
      <w:pPr>
        <w:spacing w:after="0"/>
        <w:ind w:left="0"/>
        <w:jc w:val="both"/>
      </w:pPr>
      <w:r>
        <w:rPr>
          <w:rFonts w:ascii="Times New Roman"/>
          <w:b w:val="false"/>
          <w:i w:val="false"/>
          <w:color w:val="000000"/>
          <w:sz w:val="28"/>
        </w:rPr>
        <w:t>
      91. Тепе- теңдік:</w:t>
      </w:r>
    </w:p>
    <w:bookmarkEnd w:id="1666"/>
    <w:p>
      <w:pPr>
        <w:spacing w:after="0"/>
        <w:ind w:left="0"/>
        <w:jc w:val="both"/>
      </w:pPr>
      <w:r>
        <w:rPr>
          <w:rFonts w:ascii="Times New Roman"/>
          <w:b w:val="false"/>
          <w:i w:val="false"/>
          <w:color w:val="000000"/>
          <w:sz w:val="28"/>
        </w:rPr>
        <w:t>      1)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2) зейін, реакция жылдамдығы, көру зейіні, қозғалыс сәйкестігін дамыту;</w:t>
      </w:r>
    </w:p>
    <w:p>
      <w:pPr>
        <w:spacing w:after="0"/>
        <w:ind w:left="0"/>
        <w:jc w:val="both"/>
      </w:pPr>
      <w:r>
        <w:rPr>
          <w:rFonts w:ascii="Times New Roman"/>
          <w:b w:val="false"/>
          <w:i w:val="false"/>
          <w:color w:val="000000"/>
          <w:sz w:val="28"/>
        </w:rPr>
        <w:t>      3) биік емес заттарға міну және одан түсу білігін;</w:t>
      </w:r>
    </w:p>
    <w:p>
      <w:pPr>
        <w:spacing w:after="0"/>
        <w:ind w:left="0"/>
        <w:jc w:val="both"/>
      </w:pPr>
      <w:r>
        <w:rPr>
          <w:rFonts w:ascii="Times New Roman"/>
          <w:b w:val="false"/>
          <w:i w:val="false"/>
          <w:color w:val="000000"/>
          <w:sz w:val="28"/>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pPr>
        <w:spacing w:after="0"/>
        <w:ind w:left="0"/>
        <w:jc w:val="both"/>
      </w:pPr>
      <w:r>
        <w:rPr>
          <w:rFonts w:ascii="Times New Roman"/>
          <w:b w:val="false"/>
          <w:i w:val="false"/>
          <w:color w:val="000000"/>
          <w:sz w:val="28"/>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bookmarkStart w:name="z1669" w:id="1667"/>
    <w:p>
      <w:pPr>
        <w:spacing w:after="0"/>
        <w:ind w:left="0"/>
        <w:jc w:val="both"/>
      </w:pPr>
      <w:r>
        <w:rPr>
          <w:rFonts w:ascii="Times New Roman"/>
          <w:b w:val="false"/>
          <w:i w:val="false"/>
          <w:color w:val="000000"/>
          <w:sz w:val="28"/>
        </w:rPr>
        <w:t>
      92. Сапқа тұру, қайта сапқа тұру:</w:t>
      </w:r>
    </w:p>
    <w:bookmarkEnd w:id="1667"/>
    <w:p>
      <w:pPr>
        <w:spacing w:after="0"/>
        <w:ind w:left="0"/>
        <w:jc w:val="both"/>
      </w:pPr>
      <w:r>
        <w:rPr>
          <w:rFonts w:ascii="Times New Roman"/>
          <w:b w:val="false"/>
          <w:i w:val="false"/>
          <w:color w:val="000000"/>
          <w:sz w:val="28"/>
        </w:rPr>
        <w:t>      1) кеңістікте бағдарлану, қозғалыс координациясын, белгіге реакция жылдамдық білігін дамыту;</w:t>
      </w:r>
    </w:p>
    <w:p>
      <w:pPr>
        <w:spacing w:after="0"/>
        <w:ind w:left="0"/>
        <w:jc w:val="both"/>
      </w:pPr>
      <w:r>
        <w:rPr>
          <w:rFonts w:ascii="Times New Roman"/>
          <w:b w:val="false"/>
          <w:i w:val="false"/>
          <w:color w:val="000000"/>
          <w:sz w:val="28"/>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bookmarkStart w:name="z1670" w:id="1668"/>
    <w:p>
      <w:pPr>
        <w:spacing w:after="0"/>
        <w:ind w:left="0"/>
        <w:jc w:val="both"/>
      </w:pPr>
      <w:r>
        <w:rPr>
          <w:rFonts w:ascii="Times New Roman"/>
          <w:b w:val="false"/>
          <w:i w:val="false"/>
          <w:color w:val="000000"/>
          <w:sz w:val="28"/>
        </w:rPr>
        <w:t>
      93. Музыкалық-ырғақтық жаттығулар:</w:t>
      </w:r>
    </w:p>
    <w:bookmarkEnd w:id="1668"/>
    <w:p>
      <w:pPr>
        <w:spacing w:after="0"/>
        <w:ind w:left="0"/>
        <w:jc w:val="both"/>
      </w:pPr>
      <w:r>
        <w:rPr>
          <w:rFonts w:ascii="Times New Roman"/>
          <w:b w:val="false"/>
          <w:i w:val="false"/>
          <w:color w:val="000000"/>
          <w:sz w:val="28"/>
        </w:rPr>
        <w:t>      1) өзін- өзі бақылау, статикалық бөгеліп қалуын жою, ақыл- ой қызметін белсендендіру, жалпы сауығу дағдыларын қалыптастыру;</w:t>
      </w:r>
    </w:p>
    <w:p>
      <w:pPr>
        <w:spacing w:after="0"/>
        <w:ind w:left="0"/>
        <w:jc w:val="both"/>
      </w:pPr>
      <w:r>
        <w:rPr>
          <w:rFonts w:ascii="Times New Roman"/>
          <w:b w:val="false"/>
          <w:i w:val="false"/>
          <w:color w:val="000000"/>
          <w:sz w:val="28"/>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bookmarkStart w:name="z1671" w:id="1669"/>
    <w:p>
      <w:pPr>
        <w:spacing w:after="0"/>
        <w:ind w:left="0"/>
        <w:jc w:val="both"/>
      </w:pPr>
      <w:r>
        <w:rPr>
          <w:rFonts w:ascii="Times New Roman"/>
          <w:b w:val="false"/>
          <w:i w:val="false"/>
          <w:color w:val="000000"/>
          <w:sz w:val="28"/>
        </w:rPr>
        <w:t>
      94. Спорттық жаттығулар:</w:t>
      </w:r>
    </w:p>
    <w:bookmarkEnd w:id="1669"/>
    <w:p>
      <w:pPr>
        <w:spacing w:after="0"/>
        <w:ind w:left="0"/>
        <w:jc w:val="both"/>
      </w:pPr>
      <w:r>
        <w:rPr>
          <w:rFonts w:ascii="Times New Roman"/>
          <w:b w:val="false"/>
          <w:i w:val="false"/>
          <w:color w:val="000000"/>
          <w:sz w:val="28"/>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pPr>
        <w:spacing w:after="0"/>
        <w:ind w:left="0"/>
        <w:jc w:val="both"/>
      </w:pPr>
      <w:r>
        <w:rPr>
          <w:rFonts w:ascii="Times New Roman"/>
          <w:b w:val="false"/>
          <w:i w:val="false"/>
          <w:color w:val="000000"/>
          <w:sz w:val="28"/>
        </w:rPr>
        <w:t>      2) велосипед және самокатпен жүру:оң және сол аяғымен итеріліп, самокатпен жүруге үйрету; өзіндік, сенімді қозғала алуын қалыптастыру.</w:t>
      </w:r>
    </w:p>
    <w:bookmarkStart w:name="z1672" w:id="1670"/>
    <w:p>
      <w:pPr>
        <w:spacing w:after="0"/>
        <w:ind w:left="0"/>
        <w:jc w:val="both"/>
      </w:pPr>
      <w:r>
        <w:rPr>
          <w:rFonts w:ascii="Times New Roman"/>
          <w:b w:val="false"/>
          <w:i w:val="false"/>
          <w:color w:val="000000"/>
          <w:sz w:val="28"/>
        </w:rPr>
        <w:t>
      95. Судағы емдік дене шынықтыру:</w:t>
      </w:r>
    </w:p>
    <w:bookmarkEnd w:id="1670"/>
    <w:p>
      <w:pPr>
        <w:spacing w:after="0"/>
        <w:ind w:left="0"/>
        <w:jc w:val="both"/>
      </w:pPr>
      <w:r>
        <w:rPr>
          <w:rFonts w:ascii="Times New Roman"/>
          <w:b w:val="false"/>
          <w:i w:val="false"/>
          <w:color w:val="000000"/>
          <w:sz w:val="28"/>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pPr>
        <w:spacing w:after="0"/>
        <w:ind w:left="0"/>
        <w:jc w:val="both"/>
      </w:pPr>
      <w:r>
        <w:rPr>
          <w:rFonts w:ascii="Times New Roman"/>
          <w:b w:val="false"/>
          <w:i w:val="false"/>
          <w:color w:val="000000"/>
          <w:sz w:val="28"/>
        </w:rPr>
        <w:t>      2) басымен суға кіру білігіне үйрету;</w:t>
      </w:r>
    </w:p>
    <w:p>
      <w:pPr>
        <w:spacing w:after="0"/>
        <w:ind w:left="0"/>
        <w:jc w:val="both"/>
      </w:pPr>
      <w:r>
        <w:rPr>
          <w:rFonts w:ascii="Times New Roman"/>
          <w:b w:val="false"/>
          <w:i w:val="false"/>
          <w:color w:val="000000"/>
          <w:sz w:val="28"/>
        </w:rPr>
        <w:t>      3) бассейн қабырғасынан екі аяқпен екпінді итеру;</w:t>
      </w:r>
    </w:p>
    <w:p>
      <w:pPr>
        <w:spacing w:after="0"/>
        <w:ind w:left="0"/>
        <w:jc w:val="both"/>
      </w:pPr>
      <w:r>
        <w:rPr>
          <w:rFonts w:ascii="Times New Roman"/>
          <w:b w:val="false"/>
          <w:i w:val="false"/>
          <w:color w:val="000000"/>
          <w:sz w:val="28"/>
        </w:rPr>
        <w:t>      4) арқамен және кеудемен сырғанау, суда тыныс шығаруын орындау дағдысын бекіту;</w:t>
      </w:r>
    </w:p>
    <w:p>
      <w:pPr>
        <w:spacing w:after="0"/>
        <w:ind w:left="0"/>
        <w:jc w:val="both"/>
      </w:pPr>
      <w:r>
        <w:rPr>
          <w:rFonts w:ascii="Times New Roman"/>
          <w:b w:val="false"/>
          <w:i w:val="false"/>
          <w:color w:val="000000"/>
          <w:sz w:val="28"/>
        </w:rPr>
        <w:t>      5) балаға ыңғайлы кез-келген тәсілмен жүзуге үйрету.</w:t>
      </w:r>
    </w:p>
    <w:bookmarkStart w:name="z1673" w:id="1671"/>
    <w:p>
      <w:pPr>
        <w:spacing w:after="0"/>
        <w:ind w:left="0"/>
        <w:jc w:val="both"/>
      </w:pPr>
      <w:r>
        <w:rPr>
          <w:rFonts w:ascii="Times New Roman"/>
          <w:b w:val="false"/>
          <w:i w:val="false"/>
          <w:color w:val="000000"/>
          <w:sz w:val="28"/>
        </w:rPr>
        <w:t>
      96. Спорттық ойындар элементтері:</w:t>
      </w:r>
    </w:p>
    <w:bookmarkEnd w:id="1671"/>
    <w:p>
      <w:pPr>
        <w:spacing w:after="0"/>
        <w:ind w:left="0"/>
        <w:jc w:val="both"/>
      </w:pPr>
      <w:r>
        <w:rPr>
          <w:rFonts w:ascii="Times New Roman"/>
          <w:b w:val="false"/>
          <w:i w:val="false"/>
          <w:color w:val="000000"/>
          <w:sz w:val="28"/>
        </w:rPr>
        <w:t>      1) баскетбол: кеудеден екі қолмен допты лақтыру;</w:t>
      </w:r>
    </w:p>
    <w:p>
      <w:pPr>
        <w:spacing w:after="0"/>
        <w:ind w:left="0"/>
        <w:jc w:val="both"/>
      </w:pPr>
      <w:r>
        <w:rPr>
          <w:rFonts w:ascii="Times New Roman"/>
          <w:b w:val="false"/>
          <w:i w:val="false"/>
          <w:color w:val="000000"/>
          <w:sz w:val="28"/>
        </w:rPr>
        <w:t>      2) бадминтон: белгілі бір жаққа бағыттап, шарды ұру;</w:t>
      </w:r>
    </w:p>
    <w:p>
      <w:pPr>
        <w:spacing w:after="0"/>
        <w:ind w:left="0"/>
        <w:jc w:val="both"/>
      </w:pPr>
      <w:r>
        <w:rPr>
          <w:rFonts w:ascii="Times New Roman"/>
          <w:b w:val="false"/>
          <w:i w:val="false"/>
          <w:color w:val="000000"/>
          <w:sz w:val="28"/>
        </w:rPr>
        <w:t>      3) футбол: жұппен бір- біріне допты беру, бірнеше рет қатарынан қабырғаға ұру.</w:t>
      </w:r>
    </w:p>
    <w:bookmarkStart w:name="z1674" w:id="1672"/>
    <w:p>
      <w:pPr>
        <w:spacing w:after="0"/>
        <w:ind w:left="0"/>
        <w:jc w:val="both"/>
      </w:pPr>
      <w:r>
        <w:rPr>
          <w:rFonts w:ascii="Times New Roman"/>
          <w:b w:val="false"/>
          <w:i w:val="false"/>
          <w:color w:val="000000"/>
          <w:sz w:val="28"/>
        </w:rPr>
        <w:t>
      97. Өзіндік қозғалыс белсенділігі:</w:t>
      </w:r>
    </w:p>
    <w:bookmarkEnd w:id="1672"/>
    <w:p>
      <w:pPr>
        <w:spacing w:after="0"/>
        <w:ind w:left="0"/>
        <w:jc w:val="both"/>
      </w:pPr>
      <w:r>
        <w:rPr>
          <w:rFonts w:ascii="Times New Roman"/>
          <w:b w:val="false"/>
          <w:i w:val="false"/>
          <w:color w:val="000000"/>
          <w:sz w:val="28"/>
        </w:rPr>
        <w:t>      1) қозғалмалы ойындарды балалар өздері ұйымдастыруларына жағдай жасау, үйренген бекіту;</w:t>
      </w:r>
    </w:p>
    <w:p>
      <w:pPr>
        <w:spacing w:after="0"/>
        <w:ind w:left="0"/>
        <w:jc w:val="both"/>
      </w:pPr>
      <w:r>
        <w:rPr>
          <w:rFonts w:ascii="Times New Roman"/>
          <w:b w:val="false"/>
          <w:i w:val="false"/>
          <w:color w:val="000000"/>
          <w:sz w:val="28"/>
        </w:rPr>
        <w:t>      2) серуендеу орнын дұрыс жабдықтай білу.</w:t>
      </w:r>
    </w:p>
    <w:bookmarkStart w:name="z1675" w:id="1673"/>
    <w:p>
      <w:pPr>
        <w:spacing w:after="0"/>
        <w:ind w:left="0"/>
        <w:jc w:val="both"/>
      </w:pPr>
      <w:r>
        <w:rPr>
          <w:rFonts w:ascii="Times New Roman"/>
          <w:b w:val="false"/>
          <w:i w:val="false"/>
          <w:color w:val="000000"/>
          <w:sz w:val="28"/>
        </w:rPr>
        <w:t>
      98. Күтілетін нәтижелер:</w:t>
      </w:r>
    </w:p>
    <w:bookmarkEnd w:id="1673"/>
    <w:p>
      <w:pPr>
        <w:spacing w:after="0"/>
        <w:ind w:left="0"/>
        <w:jc w:val="both"/>
      </w:pPr>
      <w:r>
        <w:rPr>
          <w:rFonts w:ascii="Times New Roman"/>
          <w:b w:val="false"/>
          <w:i w:val="false"/>
          <w:color w:val="000000"/>
          <w:sz w:val="28"/>
        </w:rPr>
        <w:t>      1) кеңістікте өз денесінің қалпын түсінеді;</w:t>
      </w:r>
    </w:p>
    <w:p>
      <w:pPr>
        <w:spacing w:after="0"/>
        <w:ind w:left="0"/>
        <w:jc w:val="both"/>
      </w:pPr>
      <w:r>
        <w:rPr>
          <w:rFonts w:ascii="Times New Roman"/>
          <w:b w:val="false"/>
          <w:i w:val="false"/>
          <w:color w:val="000000"/>
          <w:sz w:val="28"/>
        </w:rPr>
        <w:t>      2) тыныштық кезінде де, үш негізгі бағытқа (көлденең, тігінен, ілгерілмелі) қозғалу кезінде де дененің тепе- теңдігін сақтай алады;</w:t>
      </w:r>
    </w:p>
    <w:p>
      <w:pPr>
        <w:spacing w:after="0"/>
        <w:ind w:left="0"/>
        <w:jc w:val="both"/>
      </w:pPr>
      <w:r>
        <w:rPr>
          <w:rFonts w:ascii="Times New Roman"/>
          <w:b w:val="false"/>
          <w:i w:val="false"/>
          <w:color w:val="000000"/>
          <w:sz w:val="28"/>
        </w:rPr>
        <w:t>      3) ересектер көмегімен еңіс бет бойынша жүре алады;</w:t>
      </w:r>
    </w:p>
    <w:p>
      <w:pPr>
        <w:spacing w:after="0"/>
        <w:ind w:left="0"/>
        <w:jc w:val="both"/>
      </w:pPr>
      <w:r>
        <w:rPr>
          <w:rFonts w:ascii="Times New Roman"/>
          <w:b w:val="false"/>
          <w:i w:val="false"/>
          <w:color w:val="000000"/>
          <w:sz w:val="28"/>
        </w:rPr>
        <w:t>      4) заттардан аттап жүре алады;</w:t>
      </w:r>
    </w:p>
    <w:p>
      <w:pPr>
        <w:spacing w:after="0"/>
        <w:ind w:left="0"/>
        <w:jc w:val="both"/>
      </w:pPr>
      <w:r>
        <w:rPr>
          <w:rFonts w:ascii="Times New Roman"/>
          <w:b w:val="false"/>
          <w:i w:val="false"/>
          <w:color w:val="000000"/>
          <w:sz w:val="28"/>
        </w:rPr>
        <w:t>      5) белгілі бір темпте еңбектей алады, қол және аяқ қозғалыстары машықтандырылған;</w:t>
      </w:r>
    </w:p>
    <w:p>
      <w:pPr>
        <w:spacing w:after="0"/>
        <w:ind w:left="0"/>
        <w:jc w:val="both"/>
      </w:pPr>
      <w:r>
        <w:rPr>
          <w:rFonts w:ascii="Times New Roman"/>
          <w:b w:val="false"/>
          <w:i w:val="false"/>
          <w:color w:val="000000"/>
          <w:sz w:val="28"/>
        </w:rPr>
        <w:t>      6) еденде отырып (сырғанату, итеру, лақтыру), айналасындағы заттардың орнын ауыстыра алады;</w:t>
      </w:r>
    </w:p>
    <w:p>
      <w:pPr>
        <w:spacing w:after="0"/>
        <w:ind w:left="0"/>
        <w:jc w:val="both"/>
      </w:pPr>
      <w:r>
        <w:rPr>
          <w:rFonts w:ascii="Times New Roman"/>
          <w:b w:val="false"/>
          <w:i w:val="false"/>
          <w:color w:val="000000"/>
          <w:sz w:val="28"/>
        </w:rPr>
        <w:t>      7) кермені қолмен қармайды және жібере алады;</w:t>
      </w:r>
    </w:p>
    <w:p>
      <w:pPr>
        <w:spacing w:after="0"/>
        <w:ind w:left="0"/>
        <w:jc w:val="both"/>
      </w:pPr>
      <w:r>
        <w:rPr>
          <w:rFonts w:ascii="Times New Roman"/>
          <w:b w:val="false"/>
          <w:i w:val="false"/>
          <w:color w:val="000000"/>
          <w:sz w:val="28"/>
        </w:rPr>
        <w:t>      8) педагог нұсқауымен физикалық жаттығуларды орындай алады.</w:t>
      </w:r>
    </w:p>
    <w:bookmarkStart w:name="z1676" w:id="1674"/>
    <w:p>
      <w:pPr>
        <w:spacing w:after="0"/>
        <w:ind w:left="0"/>
        <w:jc w:val="left"/>
      </w:pPr>
      <w:r>
        <w:rPr>
          <w:rFonts w:ascii="Times New Roman"/>
          <w:b/>
          <w:i w:val="false"/>
          <w:color w:val="000000"/>
        </w:rPr>
        <w:t xml:space="preserve"> 
5-тарау. Мектепалды даярлық сыныбы (6-7 (8) жастағы балалар)</w:t>
      </w:r>
    </w:p>
    <w:bookmarkEnd w:id="1674"/>
    <w:bookmarkStart w:name="z1677" w:id="1675"/>
    <w:p>
      <w:pPr>
        <w:spacing w:after="0"/>
        <w:ind w:left="0"/>
        <w:jc w:val="left"/>
      </w:pPr>
      <w:r>
        <w:rPr>
          <w:rFonts w:ascii="Times New Roman"/>
          <w:b/>
          <w:i w:val="false"/>
          <w:color w:val="000000"/>
        </w:rPr>
        <w:t xml:space="preserve"> 
1-параграф. "Денсаулық" білім беру саласы</w:t>
      </w:r>
    </w:p>
    <w:bookmarkEnd w:id="1675"/>
    <w:bookmarkStart w:name="z1678" w:id="1676"/>
    <w:p>
      <w:pPr>
        <w:spacing w:after="0"/>
        <w:ind w:left="0"/>
        <w:jc w:val="both"/>
      </w:pPr>
      <w:r>
        <w:rPr>
          <w:rFonts w:ascii="Times New Roman"/>
          <w:b w:val="false"/>
          <w:i w:val="false"/>
          <w:color w:val="000000"/>
          <w:sz w:val="28"/>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bookmarkEnd w:id="1676"/>
    <w:bookmarkStart w:name="z1679" w:id="1677"/>
    <w:p>
      <w:pPr>
        <w:spacing w:after="0"/>
        <w:ind w:left="0"/>
        <w:jc w:val="both"/>
      </w:pPr>
      <w:r>
        <w:rPr>
          <w:rFonts w:ascii="Times New Roman"/>
          <w:b w:val="false"/>
          <w:i w:val="false"/>
          <w:color w:val="000000"/>
          <w:sz w:val="28"/>
        </w:rPr>
        <w:t>
      100. Міндеттер:</w:t>
      </w:r>
    </w:p>
    <w:bookmarkEnd w:id="1677"/>
    <w:p>
      <w:pPr>
        <w:spacing w:after="0"/>
        <w:ind w:left="0"/>
        <w:jc w:val="both"/>
      </w:pPr>
      <w:r>
        <w:rPr>
          <w:rFonts w:ascii="Times New Roman"/>
          <w:b w:val="false"/>
          <w:i w:val="false"/>
          <w:color w:val="000000"/>
          <w:sz w:val="28"/>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pPr>
        <w:spacing w:after="0"/>
        <w:ind w:left="0"/>
        <w:jc w:val="both"/>
      </w:pPr>
      <w:r>
        <w:rPr>
          <w:rFonts w:ascii="Times New Roman"/>
          <w:b w:val="false"/>
          <w:i w:val="false"/>
          <w:color w:val="000000"/>
          <w:sz w:val="28"/>
        </w:rPr>
        <w:t>      2) тепе-теңдік және кеңістікте бағдарлануын; вестибулярлы және гравитацияға қарсы реакцияларды қалыптастыру;</w:t>
      </w:r>
    </w:p>
    <w:p>
      <w:pPr>
        <w:spacing w:after="0"/>
        <w:ind w:left="0"/>
        <w:jc w:val="both"/>
      </w:pPr>
      <w:r>
        <w:rPr>
          <w:rFonts w:ascii="Times New Roman"/>
          <w:b w:val="false"/>
          <w:i w:val="false"/>
          <w:color w:val="000000"/>
          <w:sz w:val="28"/>
        </w:rPr>
        <w:t>      3) ақаулы екіншілік қозғалыс стереотипін ескерту;</w:t>
      </w:r>
    </w:p>
    <w:p>
      <w:pPr>
        <w:spacing w:after="0"/>
        <w:ind w:left="0"/>
        <w:jc w:val="both"/>
      </w:pPr>
      <w:r>
        <w:rPr>
          <w:rFonts w:ascii="Times New Roman"/>
          <w:b w:val="false"/>
          <w:i w:val="false"/>
          <w:color w:val="000000"/>
          <w:sz w:val="28"/>
        </w:rPr>
        <w:t>      4) әр түрлі қозғалыстарда, ойындарда, тұрмыста қозғалыс тәжірибесіне байыту;</w:t>
      </w:r>
    </w:p>
    <w:p>
      <w:pPr>
        <w:spacing w:after="0"/>
        <w:ind w:left="0"/>
        <w:jc w:val="both"/>
      </w:pPr>
      <w:r>
        <w:rPr>
          <w:rFonts w:ascii="Times New Roman"/>
          <w:b w:val="false"/>
          <w:i w:val="false"/>
          <w:color w:val="000000"/>
          <w:sz w:val="28"/>
        </w:rPr>
        <w:t xml:space="preserve">      5) дененің, бастың және аяқ- қолдың дұрыс емес қалпы мен қозғалысын ескерту және түзету; </w:t>
      </w:r>
    </w:p>
    <w:p>
      <w:pPr>
        <w:spacing w:after="0"/>
        <w:ind w:left="0"/>
        <w:jc w:val="both"/>
      </w:pPr>
      <w:r>
        <w:rPr>
          <w:rFonts w:ascii="Times New Roman"/>
          <w:b w:val="false"/>
          <w:i w:val="false"/>
          <w:color w:val="000000"/>
          <w:sz w:val="28"/>
        </w:rPr>
        <w:t>      6) қозғалыс кезектілігінде кеңістікте бағдарлануын қалыптастыру;</w:t>
      </w:r>
    </w:p>
    <w:p>
      <w:pPr>
        <w:spacing w:after="0"/>
        <w:ind w:left="0"/>
        <w:jc w:val="both"/>
      </w:pPr>
      <w:r>
        <w:rPr>
          <w:rFonts w:ascii="Times New Roman"/>
          <w:b w:val="false"/>
          <w:i w:val="false"/>
          <w:color w:val="000000"/>
          <w:sz w:val="28"/>
        </w:rPr>
        <w:t>      7) негізгі қозғалыстарды жақсарту арқылы балалардың қозғалыс тәжірибесін байыту.</w:t>
      </w:r>
    </w:p>
    <w:bookmarkStart w:name="z1680" w:id="1678"/>
    <w:p>
      <w:pPr>
        <w:spacing w:after="0"/>
        <w:ind w:left="0"/>
        <w:jc w:val="both"/>
      </w:pPr>
      <w:r>
        <w:rPr>
          <w:rFonts w:ascii="Times New Roman"/>
          <w:b w:val="false"/>
          <w:i w:val="false"/>
          <w:color w:val="000000"/>
          <w:sz w:val="28"/>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bookmarkEnd w:id="1678"/>
    <w:bookmarkStart w:name="z1681" w:id="1679"/>
    <w:p>
      <w:pPr>
        <w:spacing w:after="0"/>
        <w:ind w:left="0"/>
        <w:jc w:val="both"/>
      </w:pPr>
      <w:r>
        <w:rPr>
          <w:rFonts w:ascii="Times New Roman"/>
          <w:b w:val="false"/>
          <w:i w:val="false"/>
          <w:color w:val="000000"/>
          <w:sz w:val="28"/>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bookmarkEnd w:id="1679"/>
    <w:bookmarkStart w:name="z1682" w:id="1680"/>
    <w:p>
      <w:pPr>
        <w:spacing w:after="0"/>
        <w:ind w:left="0"/>
        <w:jc w:val="both"/>
      </w:pPr>
      <w:r>
        <w:rPr>
          <w:rFonts w:ascii="Times New Roman"/>
          <w:b w:val="false"/>
          <w:i w:val="false"/>
          <w:color w:val="000000"/>
          <w:sz w:val="28"/>
        </w:rPr>
        <w:t>
      103. Оқу бағдарламасының мазмұны келесі бөлімдерді қамтиды:</w:t>
      </w:r>
    </w:p>
    <w:bookmarkEnd w:id="1680"/>
    <w:p>
      <w:pPr>
        <w:spacing w:after="0"/>
        <w:ind w:left="0"/>
        <w:jc w:val="both"/>
      </w:pPr>
      <w:r>
        <w:rPr>
          <w:rFonts w:ascii="Times New Roman"/>
          <w:b w:val="false"/>
          <w:i w:val="false"/>
          <w:color w:val="000000"/>
          <w:sz w:val="28"/>
        </w:rPr>
        <w:t>      1) құрлықтағы емдік дене тәрбиесі. Жүру;</w:t>
      </w:r>
    </w:p>
    <w:p>
      <w:pPr>
        <w:spacing w:after="0"/>
        <w:ind w:left="0"/>
        <w:jc w:val="both"/>
      </w:pPr>
      <w:r>
        <w:rPr>
          <w:rFonts w:ascii="Times New Roman"/>
          <w:b w:val="false"/>
          <w:i w:val="false"/>
          <w:color w:val="000000"/>
          <w:sz w:val="28"/>
        </w:rPr>
        <w:t>      2) қозғала алу және сенімділік;</w:t>
      </w:r>
    </w:p>
    <w:p>
      <w:pPr>
        <w:spacing w:after="0"/>
        <w:ind w:left="0"/>
        <w:jc w:val="both"/>
      </w:pPr>
      <w:r>
        <w:rPr>
          <w:rFonts w:ascii="Times New Roman"/>
          <w:b w:val="false"/>
          <w:i w:val="false"/>
          <w:color w:val="000000"/>
          <w:sz w:val="28"/>
        </w:rPr>
        <w:t>      3) серіктестік және басқару;</w:t>
      </w:r>
    </w:p>
    <w:p>
      <w:pPr>
        <w:spacing w:after="0"/>
        <w:ind w:left="0"/>
        <w:jc w:val="both"/>
      </w:pPr>
      <w:r>
        <w:rPr>
          <w:rFonts w:ascii="Times New Roman"/>
          <w:b w:val="false"/>
          <w:i w:val="false"/>
          <w:color w:val="000000"/>
          <w:sz w:val="28"/>
        </w:rPr>
        <w:t>      4) шығармашылық және ойлау.</w:t>
      </w:r>
    </w:p>
    <w:bookmarkStart w:name="z1683" w:id="1681"/>
    <w:p>
      <w:pPr>
        <w:spacing w:after="0"/>
        <w:ind w:left="0"/>
        <w:jc w:val="both"/>
      </w:pPr>
      <w:r>
        <w:rPr>
          <w:rFonts w:ascii="Times New Roman"/>
          <w:b w:val="false"/>
          <w:i w:val="false"/>
          <w:color w:val="000000"/>
          <w:sz w:val="28"/>
        </w:rPr>
        <w:t>
      104. "Құрғақтағы емдік дене тәрбиесі. Жүру" бөлімі келесі бөлімшелерден құралады:</w:t>
      </w:r>
    </w:p>
    <w:bookmarkEnd w:id="1681"/>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2) физикалық форманы жақсарту.</w:t>
      </w:r>
    </w:p>
    <w:bookmarkStart w:name="z1684" w:id="1682"/>
    <w:p>
      <w:pPr>
        <w:spacing w:after="0"/>
        <w:ind w:left="0"/>
        <w:jc w:val="both"/>
      </w:pPr>
      <w:r>
        <w:rPr>
          <w:rFonts w:ascii="Times New Roman"/>
          <w:b w:val="false"/>
          <w:i w:val="false"/>
          <w:color w:val="000000"/>
          <w:sz w:val="28"/>
        </w:rPr>
        <w:t>
      105. "Қозғала алу және сенімділік" бөлімі келесі бөлімшелерден құралады:</w:t>
      </w:r>
    </w:p>
    <w:bookmarkEnd w:id="1682"/>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2) физикалық қасиеттер.</w:t>
      </w:r>
    </w:p>
    <w:bookmarkStart w:name="z1685" w:id="1683"/>
    <w:p>
      <w:pPr>
        <w:spacing w:after="0"/>
        <w:ind w:left="0"/>
        <w:jc w:val="both"/>
      </w:pPr>
      <w:r>
        <w:rPr>
          <w:rFonts w:ascii="Times New Roman"/>
          <w:b w:val="false"/>
          <w:i w:val="false"/>
          <w:color w:val="000000"/>
          <w:sz w:val="28"/>
        </w:rPr>
        <w:t>
      106. "Серіктестік және басқару" бөлімі келесі бөлімшелерден құралады:</w:t>
      </w:r>
    </w:p>
    <w:bookmarkEnd w:id="1683"/>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2) емдік дене тәрбиесіндегі біліктер мен дағдылар.</w:t>
      </w:r>
    </w:p>
    <w:bookmarkStart w:name="z1686" w:id="1684"/>
    <w:p>
      <w:pPr>
        <w:spacing w:after="0"/>
        <w:ind w:left="0"/>
        <w:jc w:val="both"/>
      </w:pPr>
      <w:r>
        <w:rPr>
          <w:rFonts w:ascii="Times New Roman"/>
          <w:b w:val="false"/>
          <w:i w:val="false"/>
          <w:color w:val="000000"/>
          <w:sz w:val="28"/>
        </w:rPr>
        <w:t>
      107. "Шығармашылық және ойлау" бөлімі келесі бөлімшелерден құралады:</w:t>
      </w:r>
    </w:p>
    <w:bookmarkEnd w:id="1684"/>
    <w:p>
      <w:pPr>
        <w:spacing w:after="0"/>
        <w:ind w:left="0"/>
        <w:jc w:val="both"/>
      </w:pPr>
      <w:r>
        <w:rPr>
          <w:rFonts w:ascii="Times New Roman"/>
          <w:b w:val="false"/>
          <w:i w:val="false"/>
          <w:color w:val="000000"/>
          <w:sz w:val="28"/>
        </w:rPr>
        <w:t>      1) ойындағы шығармашылық қабілеттер.</w:t>
      </w:r>
    </w:p>
    <w:bookmarkStart w:name="z1687" w:id="1685"/>
    <w:p>
      <w:pPr>
        <w:spacing w:after="0"/>
        <w:ind w:left="0"/>
        <w:jc w:val="both"/>
      </w:pPr>
      <w:r>
        <w:rPr>
          <w:rFonts w:ascii="Times New Roman"/>
          <w:b w:val="false"/>
          <w:i w:val="false"/>
          <w:color w:val="000000"/>
          <w:sz w:val="28"/>
        </w:rPr>
        <w:t>
      108. "Құрғақтағы емдік дене тәрбиесі. Жүру" бөлімінің мазмұны келесіні қарастырады:</w:t>
      </w:r>
    </w:p>
    <w:bookmarkEnd w:id="1685"/>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pPr>
        <w:spacing w:after="0"/>
        <w:ind w:left="0"/>
        <w:jc w:val="both"/>
      </w:pPr>
      <w:r>
        <w:rPr>
          <w:rFonts w:ascii="Times New Roman"/>
          <w:b w:val="false"/>
          <w:i w:val="false"/>
          <w:color w:val="000000"/>
          <w:sz w:val="28"/>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pPr>
        <w:spacing w:after="0"/>
        <w:ind w:left="0"/>
        <w:jc w:val="both"/>
      </w:pPr>
      <w:r>
        <w:rPr>
          <w:rFonts w:ascii="Times New Roman"/>
          <w:b w:val="false"/>
          <w:i w:val="false"/>
          <w:color w:val="000000"/>
          <w:sz w:val="28"/>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pPr>
        <w:spacing w:after="0"/>
        <w:ind w:left="0"/>
        <w:jc w:val="both"/>
      </w:pPr>
      <w:r>
        <w:rPr>
          <w:rFonts w:ascii="Times New Roman"/>
          <w:b w:val="false"/>
          <w:i w:val="false"/>
          <w:color w:val="000000"/>
          <w:sz w:val="28"/>
        </w:rPr>
        <w:t>      әр түрлі бастапқы қалыпта кеудені айналдыру;</w:t>
      </w:r>
    </w:p>
    <w:p>
      <w:pPr>
        <w:spacing w:after="0"/>
        <w:ind w:left="0"/>
        <w:jc w:val="both"/>
      </w:pPr>
      <w:r>
        <w:rPr>
          <w:rFonts w:ascii="Times New Roman"/>
          <w:b w:val="false"/>
          <w:i w:val="false"/>
          <w:color w:val="000000"/>
          <w:sz w:val="28"/>
        </w:rPr>
        <w:t>      қолды жан-жаққа жіберіп отырып тұру;</w:t>
      </w:r>
    </w:p>
    <w:p>
      <w:pPr>
        <w:spacing w:after="0"/>
        <w:ind w:left="0"/>
        <w:jc w:val="both"/>
      </w:pPr>
      <w:r>
        <w:rPr>
          <w:rFonts w:ascii="Times New Roman"/>
          <w:b w:val="false"/>
          <w:i w:val="false"/>
          <w:color w:val="000000"/>
          <w:sz w:val="28"/>
        </w:rPr>
        <w:t>      ішпен жатып, бір уақытта (кезекпен) аяқты көтеруімен, аяқты көтерумен, айқастырумен; қарыннан арқаға және керісінше айналу;</w:t>
      </w:r>
    </w:p>
    <w:p>
      <w:pPr>
        <w:spacing w:after="0"/>
        <w:ind w:left="0"/>
        <w:jc w:val="both"/>
      </w:pPr>
      <w:r>
        <w:rPr>
          <w:rFonts w:ascii="Times New Roman"/>
          <w:b w:val="false"/>
          <w:i w:val="false"/>
          <w:color w:val="000000"/>
          <w:sz w:val="28"/>
        </w:rPr>
        <w:t>      иілу; оңға-солға бұрылу, жан-жаққа, алға әр түрлі бастапқы қалыпта еңкею;</w:t>
      </w:r>
    </w:p>
    <w:p>
      <w:pPr>
        <w:spacing w:after="0"/>
        <w:ind w:left="0"/>
        <w:jc w:val="both"/>
      </w:pPr>
      <w:r>
        <w:rPr>
          <w:rFonts w:ascii="Times New Roman"/>
          <w:b w:val="false"/>
          <w:i w:val="false"/>
          <w:color w:val="000000"/>
          <w:sz w:val="28"/>
        </w:rPr>
        <w:t>      алға, артқа, жан- жаққа қолдың әр түрлі қалпымен қозғалыс жасау, орнында, бүйірлік адыммен;</w:t>
      </w:r>
    </w:p>
    <w:p>
      <w:pPr>
        <w:spacing w:after="0"/>
        <w:ind w:left="0"/>
        <w:jc w:val="both"/>
      </w:pPr>
      <w:r>
        <w:rPr>
          <w:rFonts w:ascii="Times New Roman"/>
          <w:b w:val="false"/>
          <w:i w:val="false"/>
          <w:color w:val="000000"/>
          <w:sz w:val="28"/>
        </w:rPr>
        <w:t>      аяқ ұшымен, өкшеде аттау;</w:t>
      </w:r>
    </w:p>
    <w:p>
      <w:pPr>
        <w:spacing w:after="0"/>
        <w:ind w:left="0"/>
        <w:jc w:val="both"/>
      </w:pPr>
      <w:r>
        <w:rPr>
          <w:rFonts w:ascii="Times New Roman"/>
          <w:b w:val="false"/>
          <w:i w:val="false"/>
          <w:color w:val="000000"/>
          <w:sz w:val="28"/>
        </w:rPr>
        <w:t>      2) физикалық форманы жақсарту:</w:t>
      </w:r>
    </w:p>
    <w:p>
      <w:pPr>
        <w:spacing w:after="0"/>
        <w:ind w:left="0"/>
        <w:jc w:val="both"/>
      </w:pPr>
      <w:r>
        <w:rPr>
          <w:rFonts w:ascii="Times New Roman"/>
          <w:b w:val="false"/>
          <w:i w:val="false"/>
          <w:color w:val="000000"/>
          <w:sz w:val="28"/>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pPr>
        <w:spacing w:after="0"/>
        <w:ind w:left="0"/>
        <w:jc w:val="both"/>
      </w:pPr>
      <w:r>
        <w:rPr>
          <w:rFonts w:ascii="Times New Roman"/>
          <w:b w:val="false"/>
          <w:i w:val="false"/>
          <w:color w:val="000000"/>
          <w:sz w:val="28"/>
        </w:rPr>
        <w:t>      шанада сырғанау:төбешікке шанамен міне алуын; түсіп жатқанда тежелуін; мұз жолда өзі сырғанай алуын жақсарту;</w:t>
      </w:r>
    </w:p>
    <w:p>
      <w:pPr>
        <w:spacing w:after="0"/>
        <w:ind w:left="0"/>
        <w:jc w:val="both"/>
      </w:pPr>
      <w:r>
        <w:rPr>
          <w:rFonts w:ascii="Times New Roman"/>
          <w:b w:val="false"/>
          <w:i w:val="false"/>
          <w:color w:val="000000"/>
          <w:sz w:val="28"/>
        </w:rPr>
        <w:t>      велосипед, самокатпен жүру, оңға және солға бұрылып, тік және шеңбер бойыша екі дөңгелекті велосипедте жүре алуын жақсарту;</w:t>
      </w:r>
    </w:p>
    <w:p>
      <w:pPr>
        <w:spacing w:after="0"/>
        <w:ind w:left="0"/>
        <w:jc w:val="both"/>
      </w:pPr>
      <w:r>
        <w:rPr>
          <w:rFonts w:ascii="Times New Roman"/>
          <w:b w:val="false"/>
          <w:i w:val="false"/>
          <w:color w:val="000000"/>
          <w:sz w:val="28"/>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pPr>
        <w:spacing w:after="0"/>
        <w:ind w:left="0"/>
        <w:jc w:val="both"/>
      </w:pPr>
      <w:r>
        <w:rPr>
          <w:rFonts w:ascii="Times New Roman"/>
          <w:b w:val="false"/>
          <w:i w:val="false"/>
          <w:color w:val="000000"/>
          <w:sz w:val="28"/>
        </w:rPr>
        <w:t>      таза ауада физикалық жаттығуларды орындау;</w:t>
      </w:r>
    </w:p>
    <w:p>
      <w:pPr>
        <w:spacing w:after="0"/>
        <w:ind w:left="0"/>
        <w:jc w:val="both"/>
      </w:pPr>
      <w:r>
        <w:rPr>
          <w:rFonts w:ascii="Times New Roman"/>
          <w:b w:val="false"/>
          <w:i w:val="false"/>
          <w:color w:val="000000"/>
          <w:sz w:val="28"/>
        </w:rPr>
        <w:t>      ойынның дамуына әсер ететін, әр түрлі жабдықтармен және спорттық құралдарға толы қозғалыстық орта жасау;</w:t>
      </w:r>
    </w:p>
    <w:p>
      <w:pPr>
        <w:spacing w:after="0"/>
        <w:ind w:left="0"/>
        <w:jc w:val="both"/>
      </w:pPr>
      <w:r>
        <w:rPr>
          <w:rFonts w:ascii="Times New Roman"/>
          <w:b w:val="false"/>
          <w:i w:val="false"/>
          <w:color w:val="000000"/>
          <w:sz w:val="28"/>
        </w:rPr>
        <w:t>      көп нұсқалы ойындарға арналған орын ұйымдастыру;</w:t>
      </w:r>
    </w:p>
    <w:p>
      <w:pPr>
        <w:spacing w:after="0"/>
        <w:ind w:left="0"/>
        <w:jc w:val="both"/>
      </w:pPr>
      <w:r>
        <w:rPr>
          <w:rFonts w:ascii="Times New Roman"/>
          <w:b w:val="false"/>
          <w:i w:val="false"/>
          <w:color w:val="000000"/>
          <w:sz w:val="28"/>
        </w:rPr>
        <w:t xml:space="preserve">      құрдастарымен жарысты ұйымдастыру, олардың ережелеріне бағыну дағдыларын қалыптастыру.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90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Денсаулықты нығайту</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 заттармен және затсыз түзету жаттығуларын орындау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Физикалық форманы жақсарту</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 меңгерілген дағдыларды жақсарту және жаттығуын жоғарылату үшін біртіндеп жүктемені өсірумен физикалық жаттығуларды орындау.</w:t>
            </w:r>
          </w:p>
        </w:tc>
      </w:tr>
    </w:tbl>
    <w:bookmarkStart w:name="z1688" w:id="1686"/>
    <w:p>
      <w:pPr>
        <w:spacing w:after="0"/>
        <w:ind w:left="0"/>
        <w:jc w:val="both"/>
      </w:pPr>
      <w:r>
        <w:rPr>
          <w:rFonts w:ascii="Times New Roman"/>
          <w:b w:val="false"/>
          <w:i w:val="false"/>
          <w:color w:val="000000"/>
          <w:sz w:val="28"/>
        </w:rPr>
        <w:t>
      109. "Қозғала алу және сенімділік" бөлімінің мазмұны келесіні қарастырады:</w:t>
      </w:r>
    </w:p>
    <w:bookmarkEnd w:id="1686"/>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алдында үйренген қозғалыстарды қайталау, қозғалыс дағдыларын бекіту және жақсарту;</w:t>
      </w:r>
    </w:p>
    <w:p>
      <w:pPr>
        <w:spacing w:after="0"/>
        <w:ind w:left="0"/>
        <w:jc w:val="both"/>
      </w:pPr>
      <w:r>
        <w:rPr>
          <w:rFonts w:ascii="Times New Roman"/>
          <w:b w:val="false"/>
          <w:i w:val="false"/>
          <w:color w:val="000000"/>
          <w:sz w:val="28"/>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pPr>
        <w:spacing w:after="0"/>
        <w:ind w:left="0"/>
        <w:jc w:val="both"/>
      </w:pPr>
      <w:r>
        <w:rPr>
          <w:rFonts w:ascii="Times New Roman"/>
          <w:b w:val="false"/>
          <w:i w:val="false"/>
          <w:color w:val="000000"/>
          <w:sz w:val="28"/>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pPr>
        <w:spacing w:after="0"/>
        <w:ind w:left="0"/>
        <w:jc w:val="both"/>
      </w:pPr>
      <w:r>
        <w:rPr>
          <w:rFonts w:ascii="Times New Roman"/>
          <w:b w:val="false"/>
          <w:i w:val="false"/>
          <w:color w:val="000000"/>
          <w:sz w:val="28"/>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pPr>
        <w:spacing w:after="0"/>
        <w:ind w:left="0"/>
        <w:jc w:val="both"/>
      </w:pPr>
      <w:r>
        <w:rPr>
          <w:rFonts w:ascii="Times New Roman"/>
          <w:b w:val="false"/>
          <w:i w:val="false"/>
          <w:color w:val="000000"/>
          <w:sz w:val="28"/>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pPr>
        <w:spacing w:after="0"/>
        <w:ind w:left="0"/>
        <w:jc w:val="both"/>
      </w:pPr>
      <w:r>
        <w:rPr>
          <w:rFonts w:ascii="Times New Roman"/>
          <w:b w:val="false"/>
          <w:i w:val="false"/>
          <w:color w:val="000000"/>
          <w:sz w:val="28"/>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pPr>
        <w:spacing w:after="0"/>
        <w:ind w:left="0"/>
        <w:jc w:val="both"/>
      </w:pPr>
      <w:r>
        <w:rPr>
          <w:rFonts w:ascii="Times New Roman"/>
          <w:b w:val="false"/>
          <w:i w:val="false"/>
          <w:color w:val="000000"/>
          <w:sz w:val="28"/>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pPr>
        <w:spacing w:after="0"/>
        <w:ind w:left="0"/>
        <w:jc w:val="both"/>
      </w:pPr>
      <w:r>
        <w:rPr>
          <w:rFonts w:ascii="Times New Roman"/>
          <w:b w:val="false"/>
          <w:i w:val="false"/>
          <w:color w:val="000000"/>
          <w:sz w:val="28"/>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pPr>
        <w:spacing w:after="0"/>
        <w:ind w:left="0"/>
        <w:jc w:val="both"/>
      </w:pPr>
      <w:r>
        <w:rPr>
          <w:rFonts w:ascii="Times New Roman"/>
          <w:b w:val="false"/>
          <w:i w:val="false"/>
          <w:color w:val="000000"/>
          <w:sz w:val="28"/>
        </w:rPr>
        <w:t>      2) физикалық қасиеттер:</w:t>
      </w:r>
    </w:p>
    <w:p>
      <w:pPr>
        <w:spacing w:after="0"/>
        <w:ind w:left="0"/>
        <w:jc w:val="both"/>
      </w:pPr>
      <w:r>
        <w:rPr>
          <w:rFonts w:ascii="Times New Roman"/>
          <w:b w:val="false"/>
          <w:i w:val="false"/>
          <w:color w:val="000000"/>
          <w:sz w:val="28"/>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pPr>
        <w:spacing w:after="0"/>
        <w:ind w:left="0"/>
        <w:jc w:val="both"/>
      </w:pPr>
      <w:r>
        <w:rPr>
          <w:rFonts w:ascii="Times New Roman"/>
          <w:b w:val="false"/>
          <w:i w:val="false"/>
          <w:color w:val="000000"/>
          <w:sz w:val="28"/>
        </w:rPr>
        <w:t>      күш қасиетін дамыту үшін:негізгі бұлшық ет топтарын: арқа, кеуде, иық белдеуі, қарын және аяқтарды қатайтуға жаттығулар;</w:t>
      </w:r>
    </w:p>
    <w:p>
      <w:pPr>
        <w:spacing w:after="0"/>
        <w:ind w:left="0"/>
        <w:jc w:val="both"/>
      </w:pPr>
      <w:r>
        <w:rPr>
          <w:rFonts w:ascii="Times New Roman"/>
          <w:b w:val="false"/>
          <w:i w:val="false"/>
          <w:color w:val="000000"/>
          <w:sz w:val="28"/>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pPr>
        <w:spacing w:after="0"/>
        <w:ind w:left="0"/>
        <w:jc w:val="both"/>
      </w:pPr>
      <w:r>
        <w:rPr>
          <w:rFonts w:ascii="Times New Roman"/>
          <w:b w:val="false"/>
          <w:i w:val="false"/>
          <w:color w:val="000000"/>
          <w:sz w:val="28"/>
        </w:rPr>
        <w:t>      шыдамдылықты дамыту үшін: кеудені жерден көтеру, тартылу, отырып тұру, айналдыру, жүгіру, жүзу;</w:t>
      </w:r>
    </w:p>
    <w:p>
      <w:pPr>
        <w:spacing w:after="0"/>
        <w:ind w:left="0"/>
        <w:jc w:val="both"/>
      </w:pPr>
      <w:r>
        <w:rPr>
          <w:rFonts w:ascii="Times New Roman"/>
          <w:b w:val="false"/>
          <w:i w:val="false"/>
          <w:color w:val="000000"/>
          <w:sz w:val="28"/>
        </w:rPr>
        <w:t>      көз мөлшерін дамыту үшін. Қандай да бір құралсыз көзбен арақашықтықты анықтай алуын қалыптастыратын жаттығулар.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0062"/>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Қозғалыстар</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 орында және қозғалыста орын ауыстыру түрін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 жүру және жүгірудің негізгі түрлерін орындау, оларды кезектестіру, қарапайым физикалық жаттығулармен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0.2.1.3 гимнастикалық орындықта, еңіс тақтайда жүргенде тепе- теңдік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 әр түрлі секірулерді, өзгерген жағдайдағы секіруді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 өрмелеу, қайта өрмелеу, еңбектеу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0.2.1.6 алысқа, көлденең және тігінен нысанаға лақтыру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Физикалық қасиеттер</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 физикалық қасиеттерді көрсету: ептілік, күш, әр жылдамдық пен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0.2.2.2 құрдастарының аздаған тобымен таныс ойындарды ұйымдастырғанда тәуелсіздік пен қызығушылығын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bookmarkStart w:name="z1689" w:id="1687"/>
    <w:p>
      <w:pPr>
        <w:spacing w:after="0"/>
        <w:ind w:left="0"/>
        <w:jc w:val="both"/>
      </w:pPr>
      <w:r>
        <w:rPr>
          <w:rFonts w:ascii="Times New Roman"/>
          <w:b w:val="false"/>
          <w:i w:val="false"/>
          <w:color w:val="000000"/>
          <w:sz w:val="28"/>
        </w:rPr>
        <w:t>
      110. "Серіктестік және басқару" бөлімінің мазмұны келесіні қарастырады:</w:t>
      </w:r>
    </w:p>
    <w:bookmarkEnd w:id="1687"/>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командалық спорттық ойындар элементтері;</w:t>
      </w:r>
    </w:p>
    <w:p>
      <w:pPr>
        <w:spacing w:after="0"/>
        <w:ind w:left="0"/>
        <w:jc w:val="both"/>
      </w:pPr>
      <w:r>
        <w:rPr>
          <w:rFonts w:ascii="Times New Roman"/>
          <w:b w:val="false"/>
          <w:i w:val="false"/>
          <w:color w:val="000000"/>
          <w:sz w:val="28"/>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pPr>
        <w:spacing w:after="0"/>
        <w:ind w:left="0"/>
        <w:jc w:val="both"/>
      </w:pPr>
      <w:r>
        <w:rPr>
          <w:rFonts w:ascii="Times New Roman"/>
          <w:b w:val="false"/>
          <w:i w:val="false"/>
          <w:color w:val="000000"/>
          <w:sz w:val="28"/>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pPr>
        <w:spacing w:after="0"/>
        <w:ind w:left="0"/>
        <w:jc w:val="both"/>
      </w:pPr>
      <w:r>
        <w:rPr>
          <w:rFonts w:ascii="Times New Roman"/>
          <w:b w:val="false"/>
          <w:i w:val="false"/>
          <w:color w:val="000000"/>
          <w:sz w:val="28"/>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pPr>
        <w:spacing w:after="0"/>
        <w:ind w:left="0"/>
        <w:jc w:val="both"/>
      </w:pPr>
      <w:r>
        <w:rPr>
          <w:rFonts w:ascii="Times New Roman"/>
          <w:b w:val="false"/>
          <w:i w:val="false"/>
          <w:color w:val="000000"/>
          <w:sz w:val="28"/>
        </w:rPr>
        <w:t>      2) емдік дене тәрбиесіндегі біліктер мен дағдылар:</w:t>
      </w:r>
    </w:p>
    <w:p>
      <w:pPr>
        <w:spacing w:after="0"/>
        <w:ind w:left="0"/>
        <w:jc w:val="both"/>
      </w:pPr>
      <w:r>
        <w:rPr>
          <w:rFonts w:ascii="Times New Roman"/>
          <w:b w:val="false"/>
          <w:i w:val="false"/>
          <w:color w:val="000000"/>
          <w:sz w:val="28"/>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pPr>
        <w:spacing w:after="0"/>
        <w:ind w:left="0"/>
        <w:jc w:val="both"/>
      </w:pPr>
      <w:r>
        <w:rPr>
          <w:rFonts w:ascii="Times New Roman"/>
          <w:b w:val="false"/>
          <w:i w:val="false"/>
          <w:color w:val="000000"/>
          <w:sz w:val="28"/>
        </w:rPr>
        <w:t>      жаңа қозғалыс әркеттерін орындайды, оларды көмекпен орындай алады, қозғалысты өзіндік орындауға қызығушылық танытады.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мақсаттары</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Командада жұмыс</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 командалық ойынның тәсілдері мен рөлдерін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әділ ойын мен әділ соттың белгілерін анықтау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Емдік дене тәрбиесіндегі біліктер мен дағдылар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p>
        </w:tc>
      </w:tr>
    </w:tbl>
    <w:bookmarkStart w:name="z1690" w:id="1688"/>
    <w:p>
      <w:pPr>
        <w:spacing w:after="0"/>
        <w:ind w:left="0"/>
        <w:jc w:val="both"/>
      </w:pPr>
      <w:r>
        <w:rPr>
          <w:rFonts w:ascii="Times New Roman"/>
          <w:b w:val="false"/>
          <w:i w:val="false"/>
          <w:color w:val="000000"/>
          <w:sz w:val="28"/>
        </w:rPr>
        <w:t>
      111. "Шығармашылық және ойлау" бөлімінің мазмұны келесіні қарастырады:</w:t>
      </w:r>
    </w:p>
    <w:bookmarkEnd w:id="1688"/>
    <w:p>
      <w:pPr>
        <w:spacing w:after="0"/>
        <w:ind w:left="0"/>
        <w:jc w:val="both"/>
      </w:pPr>
      <w:r>
        <w:rPr>
          <w:rFonts w:ascii="Times New Roman"/>
          <w:b w:val="false"/>
          <w:i w:val="false"/>
          <w:color w:val="000000"/>
          <w:sz w:val="28"/>
        </w:rPr>
        <w:t>      1) ойындағы шығармашылық қабілеттер:</w:t>
      </w:r>
    </w:p>
    <w:p>
      <w:pPr>
        <w:spacing w:after="0"/>
        <w:ind w:left="0"/>
        <w:jc w:val="both"/>
      </w:pPr>
      <w:r>
        <w:rPr>
          <w:rFonts w:ascii="Times New Roman"/>
          <w:b w:val="false"/>
          <w:i w:val="false"/>
          <w:color w:val="000000"/>
          <w:sz w:val="28"/>
        </w:rPr>
        <w:t>      таныс қозғалмалы ойындарды ұйымдастыра алады;</w:t>
      </w:r>
    </w:p>
    <w:p>
      <w:pPr>
        <w:spacing w:after="0"/>
        <w:ind w:left="0"/>
        <w:jc w:val="both"/>
      </w:pPr>
      <w:r>
        <w:rPr>
          <w:rFonts w:ascii="Times New Roman"/>
          <w:b w:val="false"/>
          <w:i w:val="false"/>
          <w:color w:val="000000"/>
          <w:sz w:val="28"/>
        </w:rPr>
        <w:t>      берілген сюжеттерге педагог көмегімен ойындар ойластырады;</w:t>
      </w:r>
    </w:p>
    <w:p>
      <w:pPr>
        <w:spacing w:after="0"/>
        <w:ind w:left="0"/>
        <w:jc w:val="both"/>
      </w:pPr>
      <w:r>
        <w:rPr>
          <w:rFonts w:ascii="Times New Roman"/>
          <w:b w:val="false"/>
          <w:i w:val="false"/>
          <w:color w:val="000000"/>
          <w:sz w:val="28"/>
        </w:rPr>
        <w:t>      эстафета ойындары, көңіл көтеретін ойын, аттракциондарды ұйымдастыру арқылы шығармашылық қабілеттерін көрсетеді.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мақсаты</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Ойындағы шығармашылық қабілеттер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 ойындарда шығармашылық қабілеттерді дамыту, ойын нұсқаларын ойлап табу, қозғалыстарды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0.4.1.2 таныс қозғалмалы ойындар мен жаттығуларды өзі өткізу </w:t>
            </w:r>
          </w:p>
        </w:tc>
      </w:tr>
    </w:tbl>
    <w:bookmarkStart w:name="z1691" w:id="1689"/>
    <w:p>
      <w:pPr>
        <w:spacing w:after="0"/>
        <w:ind w:left="0"/>
        <w:jc w:val="both"/>
      </w:pPr>
      <w:r>
        <w:rPr>
          <w:rFonts w:ascii="Times New Roman"/>
          <w:b w:val="false"/>
          <w:i w:val="false"/>
          <w:color w:val="000000"/>
          <w:sz w:val="28"/>
        </w:rPr>
        <w:t>
      112. Күтілетін нәтиже:</w:t>
      </w:r>
    </w:p>
    <w:bookmarkEnd w:id="1689"/>
    <w:p>
      <w:pPr>
        <w:spacing w:after="0"/>
        <w:ind w:left="0"/>
        <w:jc w:val="both"/>
      </w:pPr>
      <w:r>
        <w:rPr>
          <w:rFonts w:ascii="Times New Roman"/>
          <w:b w:val="false"/>
          <w:i w:val="false"/>
          <w:color w:val="000000"/>
          <w:sz w:val="28"/>
        </w:rPr>
        <w:t xml:space="preserve">      1) тепе-теңдік дағдысы қалыптасқан және қалып тұрақтандырылған; </w:t>
      </w:r>
    </w:p>
    <w:p>
      <w:pPr>
        <w:spacing w:after="0"/>
        <w:ind w:left="0"/>
        <w:jc w:val="both"/>
      </w:pPr>
      <w:r>
        <w:rPr>
          <w:rFonts w:ascii="Times New Roman"/>
          <w:b w:val="false"/>
          <w:i w:val="false"/>
          <w:color w:val="000000"/>
          <w:sz w:val="28"/>
        </w:rPr>
        <w:t>      2) кеңістікте бағдарлана алады, денені артық зорланудан, бөгеліп қалудан босата алады;</w:t>
      </w:r>
    </w:p>
    <w:p>
      <w:pPr>
        <w:spacing w:after="0"/>
        <w:ind w:left="0"/>
        <w:jc w:val="both"/>
      </w:pPr>
      <w:r>
        <w:rPr>
          <w:rFonts w:ascii="Times New Roman"/>
          <w:b w:val="false"/>
          <w:i w:val="false"/>
          <w:color w:val="000000"/>
          <w:sz w:val="28"/>
        </w:rPr>
        <w:t>      3) омыртқа бұлшық еттері қатайған;</w:t>
      </w:r>
    </w:p>
    <w:p>
      <w:pPr>
        <w:spacing w:after="0"/>
        <w:ind w:left="0"/>
        <w:jc w:val="both"/>
      </w:pPr>
      <w:r>
        <w:rPr>
          <w:rFonts w:ascii="Times New Roman"/>
          <w:b w:val="false"/>
          <w:i w:val="false"/>
          <w:color w:val="000000"/>
          <w:sz w:val="28"/>
        </w:rPr>
        <w:t>      4) бас және кеуде қалпын бақылай алады;</w:t>
      </w:r>
    </w:p>
    <w:p>
      <w:pPr>
        <w:spacing w:after="0"/>
        <w:ind w:left="0"/>
        <w:jc w:val="both"/>
      </w:pPr>
      <w:r>
        <w:rPr>
          <w:rFonts w:ascii="Times New Roman"/>
          <w:b w:val="false"/>
          <w:i w:val="false"/>
          <w:color w:val="000000"/>
          <w:sz w:val="28"/>
        </w:rPr>
        <w:t>      5) табаның рессорлы функциясы жақсарған;</w:t>
      </w:r>
    </w:p>
    <w:p>
      <w:pPr>
        <w:spacing w:after="0"/>
        <w:ind w:left="0"/>
        <w:jc w:val="both"/>
      </w:pPr>
      <w:r>
        <w:rPr>
          <w:rFonts w:ascii="Times New Roman"/>
          <w:b w:val="false"/>
          <w:i w:val="false"/>
          <w:color w:val="000000"/>
          <w:sz w:val="28"/>
        </w:rPr>
        <w:t>      6) бұлшық ет жүйесін қалыпты тонусқа келтіру, дамымаған және әлсізденген бұлшық етті қатайту;</w:t>
      </w:r>
    </w:p>
    <w:p>
      <w:pPr>
        <w:spacing w:after="0"/>
        <w:ind w:left="0"/>
        <w:jc w:val="both"/>
      </w:pPr>
      <w:r>
        <w:rPr>
          <w:rFonts w:ascii="Times New Roman"/>
          <w:b w:val="false"/>
          <w:i w:val="false"/>
          <w:color w:val="000000"/>
          <w:sz w:val="28"/>
        </w:rPr>
        <w:t>      7) буындардағы қозғалыстарды жақсарту;</w:t>
      </w:r>
    </w:p>
    <w:p>
      <w:pPr>
        <w:spacing w:after="0"/>
        <w:ind w:left="0"/>
        <w:jc w:val="both"/>
      </w:pPr>
      <w:r>
        <w:rPr>
          <w:rFonts w:ascii="Times New Roman"/>
          <w:b w:val="false"/>
          <w:i w:val="false"/>
          <w:color w:val="000000"/>
          <w:sz w:val="28"/>
        </w:rPr>
        <w:t>      8) координацияланған функциялар дағдысы, тепе-теңдік ұстай алу білігі қалыптасқан;</w:t>
      </w:r>
    </w:p>
    <w:p>
      <w:pPr>
        <w:spacing w:after="0"/>
        <w:ind w:left="0"/>
        <w:jc w:val="both"/>
      </w:pPr>
      <w:r>
        <w:rPr>
          <w:rFonts w:ascii="Times New Roman"/>
          <w:b w:val="false"/>
          <w:i w:val="false"/>
          <w:color w:val="000000"/>
          <w:sz w:val="28"/>
        </w:rPr>
        <w:t>      9) дене қалпын өзі өзгерте алады (тұру, отыру, қозғалу);</w:t>
      </w:r>
    </w:p>
    <w:p>
      <w:pPr>
        <w:spacing w:after="0"/>
        <w:ind w:left="0"/>
        <w:jc w:val="both"/>
      </w:pPr>
      <w:r>
        <w:rPr>
          <w:rFonts w:ascii="Times New Roman"/>
          <w:b w:val="false"/>
          <w:i w:val="false"/>
          <w:color w:val="000000"/>
          <w:sz w:val="28"/>
        </w:rPr>
        <w:t>      10) қозғалыс белсенділігінің өзіндік дағдысы қалыптасқан (қозғалмалы ойындар, реакцияларды дамыту);</w:t>
      </w:r>
    </w:p>
    <w:p>
      <w:pPr>
        <w:spacing w:after="0"/>
        <w:ind w:left="0"/>
        <w:jc w:val="both"/>
      </w:pPr>
      <w:r>
        <w:rPr>
          <w:rFonts w:ascii="Times New Roman"/>
          <w:b w:val="false"/>
          <w:i w:val="false"/>
          <w:color w:val="000000"/>
          <w:sz w:val="28"/>
        </w:rPr>
        <w:t>      11) спорттық ойындар мен жаттығулар элементтеріне ие;</w:t>
      </w:r>
    </w:p>
    <w:p>
      <w:pPr>
        <w:spacing w:after="0"/>
        <w:ind w:left="0"/>
        <w:jc w:val="both"/>
      </w:pPr>
      <w:r>
        <w:rPr>
          <w:rFonts w:ascii="Times New Roman"/>
          <w:b w:val="false"/>
          <w:i w:val="false"/>
          <w:color w:val="000000"/>
          <w:sz w:val="28"/>
        </w:rPr>
        <w:t>      12) қозғалмалы ойындарда ойын ережесін сақтайды;</w:t>
      </w:r>
    </w:p>
    <w:p>
      <w:pPr>
        <w:spacing w:after="0"/>
        <w:ind w:left="0"/>
        <w:jc w:val="both"/>
      </w:pPr>
      <w:r>
        <w:rPr>
          <w:rFonts w:ascii="Times New Roman"/>
          <w:b w:val="false"/>
          <w:i w:val="false"/>
          <w:color w:val="000000"/>
          <w:sz w:val="28"/>
        </w:rPr>
        <w:t>      13) меңгерген біліктер мен дағдыларды күнделікті өмірде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2" w:id="169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
2018 жылғы 29 желтоқсандағы</w:t>
            </w:r>
            <w:r>
              <w:br/>
            </w:r>
            <w:r>
              <w:rPr>
                <w:rFonts w:ascii="Times New Roman"/>
                <w:b w:val="false"/>
                <w:i w:val="false"/>
                <w:color w:val="000000"/>
                <w:sz w:val="20"/>
              </w:rPr>
              <w:t>
№ 721 бұйрығына 6-қосымша</w:t>
            </w:r>
          </w:p>
          <w:bookmarkEnd w:id="169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3" w:id="169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12 тамыздағы</w:t>
            </w:r>
            <w:r>
              <w:br/>
            </w:r>
            <w:r>
              <w:rPr>
                <w:rFonts w:ascii="Times New Roman"/>
                <w:b w:val="false"/>
                <w:i w:val="false"/>
                <w:color w:val="000000"/>
                <w:sz w:val="20"/>
              </w:rPr>
              <w:t>
№ 499 бұйрығына 7-қосымша</w:t>
            </w:r>
          </w:p>
          <w:bookmarkEnd w:id="1691"/>
        </w:tc>
      </w:tr>
    </w:tbl>
    <w:bookmarkStart w:name="z1694" w:id="1692"/>
    <w:p>
      <w:pPr>
        <w:spacing w:after="0"/>
        <w:ind w:left="0"/>
        <w:jc w:val="left"/>
      </w:pPr>
      <w:r>
        <w:rPr>
          <w:rFonts w:ascii="Times New Roman"/>
          <w:b/>
          <w:i w:val="false"/>
          <w:color w:val="000000"/>
        </w:rPr>
        <w:t xml:space="preserve"> 
Дамуында күрделі бұзылыстары бар балаларды мектепке дейінгі тәрбиелеу мен оқытудың үлгілік оқу бағдарламасы</w:t>
      </w:r>
    </w:p>
    <w:bookmarkEnd w:id="1692"/>
    <w:bookmarkStart w:name="z1695" w:id="1693"/>
    <w:p>
      <w:pPr>
        <w:spacing w:after="0"/>
        <w:ind w:left="0"/>
        <w:jc w:val="left"/>
      </w:pPr>
      <w:r>
        <w:rPr>
          <w:rFonts w:ascii="Times New Roman"/>
          <w:b/>
          <w:i w:val="false"/>
          <w:color w:val="000000"/>
        </w:rPr>
        <w:t xml:space="preserve"> 
1-тарау. Түсіндірме жазба</w:t>
      </w:r>
    </w:p>
    <w:bookmarkEnd w:id="1693"/>
    <w:bookmarkStart w:name="z1696" w:id="1694"/>
    <w:p>
      <w:pPr>
        <w:spacing w:after="0"/>
        <w:ind w:left="0"/>
        <w:jc w:val="both"/>
      </w:pPr>
      <w:r>
        <w:rPr>
          <w:rFonts w:ascii="Times New Roman"/>
          <w:b w:val="false"/>
          <w:i w:val="false"/>
          <w:color w:val="000000"/>
          <w:sz w:val="28"/>
        </w:rPr>
        <w:t>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694"/>
    <w:bookmarkStart w:name="z1697" w:id="1695"/>
    <w:p>
      <w:pPr>
        <w:spacing w:after="0"/>
        <w:ind w:left="0"/>
        <w:jc w:val="both"/>
      </w:pPr>
      <w:r>
        <w:rPr>
          <w:rFonts w:ascii="Times New Roman"/>
          <w:b w:val="false"/>
          <w:i w:val="false"/>
          <w:color w:val="000000"/>
          <w:sz w:val="28"/>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bookmarkEnd w:id="1695"/>
    <w:bookmarkStart w:name="z1698" w:id="1696"/>
    <w:p>
      <w:pPr>
        <w:spacing w:after="0"/>
        <w:ind w:left="0"/>
        <w:jc w:val="both"/>
      </w:pPr>
      <w:r>
        <w:rPr>
          <w:rFonts w:ascii="Times New Roman"/>
          <w:b w:val="false"/>
          <w:i w:val="false"/>
          <w:color w:val="000000"/>
          <w:sz w:val="28"/>
        </w:rPr>
        <w:t>
      3. Бағдарламаның міндеттері:</w:t>
      </w:r>
    </w:p>
    <w:bookmarkEnd w:id="1696"/>
    <w:p>
      <w:pPr>
        <w:spacing w:after="0"/>
        <w:ind w:left="0"/>
        <w:jc w:val="both"/>
      </w:pPr>
      <w:r>
        <w:rPr>
          <w:rFonts w:ascii="Times New Roman"/>
          <w:b w:val="false"/>
          <w:i w:val="false"/>
          <w:color w:val="000000"/>
          <w:sz w:val="28"/>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p>
      <w:pPr>
        <w:spacing w:after="0"/>
        <w:ind w:left="0"/>
        <w:jc w:val="both"/>
      </w:pPr>
      <w:r>
        <w:rPr>
          <w:rFonts w:ascii="Times New Roman"/>
          <w:b w:val="false"/>
          <w:i w:val="false"/>
          <w:color w:val="000000"/>
          <w:sz w:val="28"/>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pPr>
        <w:spacing w:after="0"/>
        <w:ind w:left="0"/>
        <w:jc w:val="both"/>
      </w:pPr>
      <w:r>
        <w:rPr>
          <w:rFonts w:ascii="Times New Roman"/>
          <w:b w:val="false"/>
          <w:i w:val="false"/>
          <w:color w:val="000000"/>
          <w:sz w:val="28"/>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pPr>
        <w:spacing w:after="0"/>
        <w:ind w:left="0"/>
        <w:jc w:val="both"/>
      </w:pPr>
      <w:r>
        <w:rPr>
          <w:rFonts w:ascii="Times New Roman"/>
          <w:b w:val="false"/>
          <w:i w:val="false"/>
          <w:color w:val="000000"/>
          <w:sz w:val="28"/>
        </w:rPr>
        <w:t>      4) жеке гигиена дағдыларын қалыптастыру; баланың қимыл белсенділігімен байланысты қоршаған ортаны белсенді тану процесіне баланы қосу;</w:t>
      </w:r>
    </w:p>
    <w:p>
      <w:pPr>
        <w:spacing w:after="0"/>
        <w:ind w:left="0"/>
        <w:jc w:val="both"/>
      </w:pPr>
      <w:r>
        <w:rPr>
          <w:rFonts w:ascii="Times New Roman"/>
          <w:b w:val="false"/>
          <w:i w:val="false"/>
          <w:color w:val="000000"/>
          <w:sz w:val="28"/>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bookmarkStart w:name="z1699" w:id="1697"/>
    <w:p>
      <w:pPr>
        <w:spacing w:after="0"/>
        <w:ind w:left="0"/>
        <w:jc w:val="both"/>
      </w:pPr>
      <w:r>
        <w:rPr>
          <w:rFonts w:ascii="Times New Roman"/>
          <w:b w:val="false"/>
          <w:i w:val="false"/>
          <w:color w:val="000000"/>
          <w:sz w:val="28"/>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bookmarkEnd w:id="1697"/>
    <w:bookmarkStart w:name="z1700" w:id="1698"/>
    <w:p>
      <w:pPr>
        <w:spacing w:after="0"/>
        <w:ind w:left="0"/>
        <w:jc w:val="both"/>
      </w:pPr>
      <w:r>
        <w:rPr>
          <w:rFonts w:ascii="Times New Roman"/>
          <w:b w:val="false"/>
          <w:i w:val="false"/>
          <w:color w:val="000000"/>
          <w:sz w:val="28"/>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1698"/>
    <w:p>
      <w:pPr>
        <w:spacing w:after="0"/>
        <w:ind w:left="0"/>
        <w:jc w:val="both"/>
      </w:pPr>
      <w:r>
        <w:rPr>
          <w:rFonts w:ascii="Times New Roman"/>
          <w:b w:val="false"/>
          <w:i w:val="false"/>
          <w:color w:val="000000"/>
          <w:sz w:val="28"/>
        </w:rPr>
        <w:t>      1) 1-деңгей - 2 - 4 жас;</w:t>
      </w:r>
    </w:p>
    <w:p>
      <w:pPr>
        <w:spacing w:after="0"/>
        <w:ind w:left="0"/>
        <w:jc w:val="both"/>
      </w:pPr>
      <w:r>
        <w:rPr>
          <w:rFonts w:ascii="Times New Roman"/>
          <w:b w:val="false"/>
          <w:i w:val="false"/>
          <w:color w:val="000000"/>
          <w:sz w:val="28"/>
        </w:rPr>
        <w:t>      2) 2-деңгей - 4 - 6 жас;</w:t>
      </w:r>
    </w:p>
    <w:p>
      <w:pPr>
        <w:spacing w:after="0"/>
        <w:ind w:left="0"/>
        <w:jc w:val="both"/>
      </w:pPr>
      <w:r>
        <w:rPr>
          <w:rFonts w:ascii="Times New Roman"/>
          <w:b w:val="false"/>
          <w:i w:val="false"/>
          <w:color w:val="000000"/>
          <w:sz w:val="28"/>
        </w:rPr>
        <w:t>      3) 3-деңгей - 6 - 7 (8) жас.</w:t>
      </w:r>
    </w:p>
    <w:bookmarkStart w:name="z1701" w:id="1699"/>
    <w:p>
      <w:pPr>
        <w:spacing w:after="0"/>
        <w:ind w:left="0"/>
        <w:jc w:val="both"/>
      </w:pPr>
      <w:r>
        <w:rPr>
          <w:rFonts w:ascii="Times New Roman"/>
          <w:b w:val="false"/>
          <w:i w:val="false"/>
          <w:color w:val="000000"/>
          <w:sz w:val="28"/>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bookmarkEnd w:id="1699"/>
    <w:bookmarkStart w:name="z1702" w:id="1700"/>
    <w:p>
      <w:pPr>
        <w:spacing w:after="0"/>
        <w:ind w:left="0"/>
        <w:jc w:val="left"/>
      </w:pPr>
      <w:r>
        <w:rPr>
          <w:rFonts w:ascii="Times New Roman"/>
          <w:b/>
          <w:i w:val="false"/>
          <w:color w:val="000000"/>
        </w:rPr>
        <w:t xml:space="preserve"> 
2-тарау. 1-деңгей (2 - 4 жас)</w:t>
      </w:r>
    </w:p>
    <w:bookmarkEnd w:id="1700"/>
    <w:bookmarkStart w:name="z1703" w:id="1701"/>
    <w:p>
      <w:pPr>
        <w:spacing w:after="0"/>
        <w:ind w:left="0"/>
        <w:jc w:val="left"/>
      </w:pPr>
      <w:r>
        <w:rPr>
          <w:rFonts w:ascii="Times New Roman"/>
          <w:b/>
          <w:i w:val="false"/>
          <w:color w:val="000000"/>
        </w:rPr>
        <w:t xml:space="preserve"> 
1-параграф. "Денсаулық" білім беру саласы</w:t>
      </w:r>
    </w:p>
    <w:bookmarkEnd w:id="1701"/>
    <w:bookmarkStart w:name="z1704" w:id="1702"/>
    <w:p>
      <w:pPr>
        <w:spacing w:after="0"/>
        <w:ind w:left="0"/>
        <w:jc w:val="both"/>
      </w:pPr>
      <w:r>
        <w:rPr>
          <w:rFonts w:ascii="Times New Roman"/>
          <w:b w:val="false"/>
          <w:i w:val="false"/>
          <w:color w:val="000000"/>
          <w:sz w:val="28"/>
        </w:rPr>
        <w:t>
      7. "Денсаулық" білім беру саласының базалық мазмұны дене шынықтыру ұйымдастырылған оқу қызметіарқылы жүзеге асырылады.</w:t>
      </w:r>
    </w:p>
    <w:bookmarkEnd w:id="1702"/>
    <w:bookmarkStart w:name="z1705" w:id="1703"/>
    <w:p>
      <w:pPr>
        <w:spacing w:after="0"/>
        <w:ind w:left="0"/>
        <w:jc w:val="both"/>
      </w:pPr>
      <w:r>
        <w:rPr>
          <w:rFonts w:ascii="Times New Roman"/>
          <w:b w:val="false"/>
          <w:i w:val="false"/>
          <w:color w:val="000000"/>
          <w:sz w:val="28"/>
        </w:rPr>
        <w:t>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bookmarkEnd w:id="1703"/>
    <w:bookmarkStart w:name="z1706" w:id="1704"/>
    <w:p>
      <w:pPr>
        <w:spacing w:after="0"/>
        <w:ind w:left="0"/>
        <w:jc w:val="both"/>
      </w:pPr>
      <w:r>
        <w:rPr>
          <w:rFonts w:ascii="Times New Roman"/>
          <w:b w:val="false"/>
          <w:i w:val="false"/>
          <w:color w:val="000000"/>
          <w:sz w:val="28"/>
        </w:rPr>
        <w:t>
      9. Міндеттері:</w:t>
      </w:r>
    </w:p>
    <w:bookmarkEnd w:id="1704"/>
    <w:p>
      <w:pPr>
        <w:spacing w:after="0"/>
        <w:ind w:left="0"/>
        <w:jc w:val="both"/>
      </w:pPr>
      <w:r>
        <w:rPr>
          <w:rFonts w:ascii="Times New Roman"/>
          <w:b w:val="false"/>
          <w:i w:val="false"/>
          <w:color w:val="000000"/>
          <w:sz w:val="28"/>
        </w:rPr>
        <w:t>      1) моторлық мүмкіндіктерін айқындау, оны жаттықтыру, нығайту және ынталандыру;</w:t>
      </w:r>
    </w:p>
    <w:p>
      <w:pPr>
        <w:spacing w:after="0"/>
        <w:ind w:left="0"/>
        <w:jc w:val="both"/>
      </w:pPr>
      <w:r>
        <w:rPr>
          <w:rFonts w:ascii="Times New Roman"/>
          <w:b w:val="false"/>
          <w:i w:val="false"/>
          <w:color w:val="000000"/>
          <w:sz w:val="28"/>
        </w:rPr>
        <w:t>      2) сақталған анализаторлар қызметтерінің негізінде қимыл сфераларын түзеу, қажетті білік пен дағдыны дамыту және қалыптастыру;</w:t>
      </w:r>
    </w:p>
    <w:p>
      <w:pPr>
        <w:spacing w:after="0"/>
        <w:ind w:left="0"/>
        <w:jc w:val="both"/>
      </w:pPr>
      <w:r>
        <w:rPr>
          <w:rFonts w:ascii="Times New Roman"/>
          <w:b w:val="false"/>
          <w:i w:val="false"/>
          <w:color w:val="000000"/>
          <w:sz w:val="28"/>
        </w:rPr>
        <w:t>      3) қимыл стереотип пен кеңістікте қозғалу барысындағы қорқынышты жеңу бойынша жұмыс жасау.</w:t>
      </w:r>
    </w:p>
    <w:bookmarkStart w:name="z1707" w:id="1705"/>
    <w:p>
      <w:pPr>
        <w:spacing w:after="0"/>
        <w:ind w:left="0"/>
        <w:jc w:val="left"/>
      </w:pPr>
      <w:r>
        <w:rPr>
          <w:rFonts w:ascii="Times New Roman"/>
          <w:b/>
          <w:i w:val="false"/>
          <w:color w:val="000000"/>
        </w:rPr>
        <w:t xml:space="preserve"> 
2-тарау. 1-жартыжылдық</w:t>
      </w:r>
    </w:p>
    <w:bookmarkEnd w:id="1705"/>
    <w:bookmarkStart w:name="z1708" w:id="1706"/>
    <w:p>
      <w:pPr>
        <w:spacing w:after="0"/>
        <w:ind w:left="0"/>
        <w:jc w:val="both"/>
      </w:pPr>
      <w:r>
        <w:rPr>
          <w:rFonts w:ascii="Times New Roman"/>
          <w:b w:val="false"/>
          <w:i w:val="false"/>
          <w:color w:val="000000"/>
          <w:sz w:val="28"/>
        </w:rPr>
        <w:t>
      10. Дене шынықтыру.</w:t>
      </w:r>
    </w:p>
    <w:bookmarkEnd w:id="1706"/>
    <w:bookmarkStart w:name="z1709" w:id="1707"/>
    <w:p>
      <w:pPr>
        <w:spacing w:after="0"/>
        <w:ind w:left="0"/>
        <w:jc w:val="both"/>
      </w:pPr>
      <w:r>
        <w:rPr>
          <w:rFonts w:ascii="Times New Roman"/>
          <w:b w:val="false"/>
          <w:i w:val="false"/>
          <w:color w:val="000000"/>
          <w:sz w:val="28"/>
        </w:rPr>
        <w:t>
      11. Моторлық мүмкіндіктерін айқындау, оны жаттықтыру, нығайту және ынталандыру:</w:t>
      </w:r>
    </w:p>
    <w:bookmarkEnd w:id="1707"/>
    <w:p>
      <w:pPr>
        <w:spacing w:after="0"/>
        <w:ind w:left="0"/>
        <w:jc w:val="both"/>
      </w:pPr>
      <w:r>
        <w:rPr>
          <w:rFonts w:ascii="Times New Roman"/>
          <w:b w:val="false"/>
          <w:i w:val="false"/>
          <w:color w:val="000000"/>
          <w:sz w:val="28"/>
        </w:rPr>
        <w:t>      1) ұсынылатын сүйеніштердің көмегімен отыру қалпында тепе-теңдікті сақтауға үйрету;</w:t>
      </w:r>
    </w:p>
    <w:p>
      <w:pPr>
        <w:spacing w:after="0"/>
        <w:ind w:left="0"/>
        <w:jc w:val="both"/>
      </w:pPr>
      <w:r>
        <w:rPr>
          <w:rFonts w:ascii="Times New Roman"/>
          <w:b w:val="false"/>
          <w:i w:val="false"/>
          <w:color w:val="000000"/>
          <w:sz w:val="28"/>
        </w:rPr>
        <w:t>      2) отыру қалпынан өздігімен еденнен тұрып, жиһазды (әртүрлі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3) сүйеніш ретінде жиһаздар заттарын қолдануға үйрету;</w:t>
      </w:r>
    </w:p>
    <w:p>
      <w:pPr>
        <w:spacing w:after="0"/>
        <w:ind w:left="0"/>
        <w:jc w:val="both"/>
      </w:pPr>
      <w:r>
        <w:rPr>
          <w:rFonts w:ascii="Times New Roman"/>
          <w:b w:val="false"/>
          <w:i w:val="false"/>
          <w:color w:val="000000"/>
          <w:sz w:val="28"/>
        </w:rPr>
        <w:t xml:space="preserve">      4) әртүрлі биіктіктегі сүйеніштермен қозғалуға үйрету; </w:t>
      </w:r>
    </w:p>
    <w:p>
      <w:pPr>
        <w:spacing w:after="0"/>
        <w:ind w:left="0"/>
        <w:jc w:val="both"/>
      </w:pPr>
      <w:r>
        <w:rPr>
          <w:rFonts w:ascii="Times New Roman"/>
          <w:b w:val="false"/>
          <w:i w:val="false"/>
          <w:color w:val="000000"/>
          <w:sz w:val="28"/>
        </w:rPr>
        <w:t>      5)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xml:space="preserve">      6) биік емес заттарға шығу және түсуге, отырып-тұруға, еңкеюге, үйрету; </w:t>
      </w:r>
    </w:p>
    <w:p>
      <w:pPr>
        <w:spacing w:after="0"/>
        <w:ind w:left="0"/>
        <w:jc w:val="both"/>
      </w:pPr>
      <w:r>
        <w:rPr>
          <w:rFonts w:ascii="Times New Roman"/>
          <w:b w:val="false"/>
          <w:i w:val="false"/>
          <w:color w:val="000000"/>
          <w:sz w:val="28"/>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pPr>
        <w:spacing w:after="0"/>
        <w:ind w:left="0"/>
        <w:jc w:val="both"/>
      </w:pPr>
      <w:r>
        <w:rPr>
          <w:rFonts w:ascii="Times New Roman"/>
          <w:b w:val="false"/>
          <w:i w:val="false"/>
          <w:color w:val="000000"/>
          <w:sz w:val="28"/>
        </w:rPr>
        <w:t>      8) баланың моторлық мүмкіндіктерін айқындау, қимыл мен қалыптың стереотиптік патологияның танылуына қарсы әрекеттер жасау.</w:t>
      </w:r>
    </w:p>
    <w:bookmarkStart w:name="z1710" w:id="1708"/>
    <w:p>
      <w:pPr>
        <w:spacing w:after="0"/>
        <w:ind w:left="0"/>
        <w:jc w:val="both"/>
      </w:pPr>
      <w:r>
        <w:rPr>
          <w:rFonts w:ascii="Times New Roman"/>
          <w:b w:val="false"/>
          <w:i w:val="false"/>
          <w:color w:val="000000"/>
          <w:sz w:val="28"/>
        </w:rPr>
        <w:t>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1708"/>
    <w:p>
      <w:pPr>
        <w:spacing w:after="0"/>
        <w:ind w:left="0"/>
        <w:jc w:val="both"/>
      </w:pPr>
      <w:r>
        <w:rPr>
          <w:rFonts w:ascii="Times New Roman"/>
          <w:b w:val="false"/>
          <w:i w:val="false"/>
          <w:color w:val="000000"/>
          <w:sz w:val="28"/>
        </w:rPr>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pPr>
        <w:spacing w:after="0"/>
        <w:ind w:left="0"/>
        <w:jc w:val="both"/>
      </w:pPr>
      <w:r>
        <w:rPr>
          <w:rFonts w:ascii="Times New Roman"/>
          <w:b w:val="false"/>
          <w:i w:val="false"/>
          <w:color w:val="000000"/>
          <w:sz w:val="28"/>
        </w:rPr>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bookmarkStart w:name="z1711" w:id="1709"/>
    <w:p>
      <w:pPr>
        <w:spacing w:after="0"/>
        <w:ind w:left="0"/>
        <w:jc w:val="both"/>
      </w:pPr>
      <w:r>
        <w:rPr>
          <w:rFonts w:ascii="Times New Roman"/>
          <w:b w:val="false"/>
          <w:i w:val="false"/>
          <w:color w:val="000000"/>
          <w:sz w:val="28"/>
        </w:rPr>
        <w:t>
      13. Сақталған анализаторлар негізінде қимыл-қозғалыс саласын түзетуге бағытталған әрекеттер:</w:t>
      </w:r>
    </w:p>
    <w:bookmarkEnd w:id="1709"/>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1712" w:id="1710"/>
    <w:p>
      <w:pPr>
        <w:spacing w:after="0"/>
        <w:ind w:left="0"/>
        <w:jc w:val="both"/>
      </w:pPr>
      <w:r>
        <w:rPr>
          <w:rFonts w:ascii="Times New Roman"/>
          <w:b w:val="false"/>
          <w:i w:val="false"/>
          <w:color w:val="000000"/>
          <w:sz w:val="28"/>
        </w:rPr>
        <w:t>
      14. Үйретілетін біліктер:</w:t>
      </w:r>
    </w:p>
    <w:bookmarkEnd w:id="1710"/>
    <w:p>
      <w:pPr>
        <w:spacing w:after="0"/>
        <w:ind w:left="0"/>
        <w:jc w:val="both"/>
      </w:pPr>
      <w:r>
        <w:rPr>
          <w:rFonts w:ascii="Times New Roman"/>
          <w:b w:val="false"/>
          <w:i w:val="false"/>
          <w:color w:val="000000"/>
          <w:sz w:val="28"/>
        </w:rPr>
        <w:t>      1) баланы отырғызу және оның кеудесін отыру қалпында ұстау: кереуетте, үстел басында, аяқтарын төмен түсіріп орындықта отырғызу;</w:t>
      </w:r>
    </w:p>
    <w:p>
      <w:pPr>
        <w:spacing w:after="0"/>
        <w:ind w:left="0"/>
        <w:jc w:val="both"/>
      </w:pPr>
      <w:r>
        <w:rPr>
          <w:rFonts w:ascii="Times New Roman"/>
          <w:b w:val="false"/>
          <w:i w:val="false"/>
          <w:color w:val="000000"/>
          <w:sz w:val="28"/>
        </w:rPr>
        <w:t>      2) бірнеше амалдар арқылы кілемнің үстіне отырғызу;</w:t>
      </w:r>
    </w:p>
    <w:p>
      <w:pPr>
        <w:spacing w:after="0"/>
        <w:ind w:left="0"/>
        <w:jc w:val="both"/>
      </w:pPr>
      <w:r>
        <w:rPr>
          <w:rFonts w:ascii="Times New Roman"/>
          <w:b w:val="false"/>
          <w:i w:val="false"/>
          <w:color w:val="000000"/>
          <w:sz w:val="28"/>
        </w:rPr>
        <w:t xml:space="preserve">      3) аяғында дұрыс тұру; </w:t>
      </w:r>
    </w:p>
    <w:p>
      <w:pPr>
        <w:spacing w:after="0"/>
        <w:ind w:left="0"/>
        <w:jc w:val="both"/>
      </w:pPr>
      <w:r>
        <w:rPr>
          <w:rFonts w:ascii="Times New Roman"/>
          <w:b w:val="false"/>
          <w:i w:val="false"/>
          <w:color w:val="000000"/>
          <w:sz w:val="28"/>
        </w:rPr>
        <w:t>      4) баланы сүйеп жүргізу;</w:t>
      </w:r>
    </w:p>
    <w:p>
      <w:pPr>
        <w:spacing w:after="0"/>
        <w:ind w:left="0"/>
        <w:jc w:val="both"/>
      </w:pPr>
      <w:r>
        <w:rPr>
          <w:rFonts w:ascii="Times New Roman"/>
          <w:b w:val="false"/>
          <w:i w:val="false"/>
          <w:color w:val="000000"/>
          <w:sz w:val="28"/>
        </w:rPr>
        <w:t>      5) тіреп жүргізу (коляскаға, жүргізгішке);</w:t>
      </w:r>
    </w:p>
    <w:p>
      <w:pPr>
        <w:spacing w:after="0"/>
        <w:ind w:left="0"/>
        <w:jc w:val="both"/>
      </w:pPr>
      <w:r>
        <w:rPr>
          <w:rFonts w:ascii="Times New Roman"/>
          <w:b w:val="false"/>
          <w:i w:val="false"/>
          <w:color w:val="000000"/>
          <w:sz w:val="28"/>
        </w:rPr>
        <w:t>      6) тегіс және еңкіс жазықтықтарда жеке жүруін жаттықтыру (кілем, жол, еден, еңкіс тақтайлар үстінде);</w:t>
      </w:r>
    </w:p>
    <w:p>
      <w:pPr>
        <w:spacing w:after="0"/>
        <w:ind w:left="0"/>
        <w:jc w:val="both"/>
      </w:pPr>
      <w:r>
        <w:rPr>
          <w:rFonts w:ascii="Times New Roman"/>
          <w:b w:val="false"/>
          <w:i w:val="false"/>
          <w:color w:val="000000"/>
          <w:sz w:val="28"/>
        </w:rPr>
        <w:t>      7) табиғи кедергілерден өтуді үйрету: төбе, ор;</w:t>
      </w:r>
    </w:p>
    <w:p>
      <w:pPr>
        <w:spacing w:after="0"/>
        <w:ind w:left="0"/>
        <w:jc w:val="both"/>
      </w:pPr>
      <w:r>
        <w:rPr>
          <w:rFonts w:ascii="Times New Roman"/>
          <w:b w:val="false"/>
          <w:i w:val="false"/>
          <w:color w:val="000000"/>
          <w:sz w:val="28"/>
        </w:rPr>
        <w:t>      8) еденде жатқан заттар арқылы адымдап жүруді үйрету (арқан, таяқ, құрсау шеңбер).</w:t>
      </w:r>
    </w:p>
    <w:bookmarkStart w:name="z1713" w:id="1711"/>
    <w:p>
      <w:pPr>
        <w:spacing w:after="0"/>
        <w:ind w:left="0"/>
        <w:jc w:val="both"/>
      </w:pPr>
      <w:r>
        <w:rPr>
          <w:rFonts w:ascii="Times New Roman"/>
          <w:b w:val="false"/>
          <w:i w:val="false"/>
          <w:color w:val="000000"/>
          <w:sz w:val="28"/>
        </w:rPr>
        <w:t>
      15. Қимыл-қозғалыс саласын, сақталған анализаторлар негізінде қажетті білік пен дағдыны қалыптастыру және дамыту:</w:t>
      </w:r>
    </w:p>
    <w:bookmarkEnd w:id="1711"/>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жауапты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1714" w:id="1712"/>
    <w:p>
      <w:pPr>
        <w:spacing w:after="0"/>
        <w:ind w:left="0"/>
        <w:jc w:val="both"/>
      </w:pPr>
      <w:r>
        <w:rPr>
          <w:rFonts w:ascii="Times New Roman"/>
          <w:b w:val="false"/>
          <w:i w:val="false"/>
          <w:color w:val="000000"/>
          <w:sz w:val="28"/>
        </w:rPr>
        <w:t>
      16. Күтілетін нәтижелер:</w:t>
      </w:r>
    </w:p>
    <w:bookmarkEnd w:id="1712"/>
    <w:p>
      <w:pPr>
        <w:spacing w:after="0"/>
        <w:ind w:left="0"/>
        <w:jc w:val="both"/>
      </w:pPr>
      <w:r>
        <w:rPr>
          <w:rFonts w:ascii="Times New Roman"/>
          <w:b w:val="false"/>
          <w:i w:val="false"/>
          <w:color w:val="000000"/>
          <w:sz w:val="28"/>
        </w:rPr>
        <w:t>      1) жуыну процесіне, өз бетін және қолын жуу және сүрту процесіне қатысу;</w:t>
      </w:r>
    </w:p>
    <w:p>
      <w:pPr>
        <w:spacing w:after="0"/>
        <w:ind w:left="0"/>
        <w:jc w:val="both"/>
      </w:pPr>
      <w:r>
        <w:rPr>
          <w:rFonts w:ascii="Times New Roman"/>
          <w:b w:val="false"/>
          <w:i w:val="false"/>
          <w:color w:val="000000"/>
          <w:sz w:val="28"/>
        </w:rPr>
        <w:t>      2) кеңістікте өз дене бөліктерін саналы түрде түсінеді;</w:t>
      </w:r>
    </w:p>
    <w:p>
      <w:pPr>
        <w:spacing w:after="0"/>
        <w:ind w:left="0"/>
        <w:jc w:val="both"/>
      </w:pPr>
      <w:r>
        <w:rPr>
          <w:rFonts w:ascii="Times New Roman"/>
          <w:b w:val="false"/>
          <w:i w:val="false"/>
          <w:color w:val="000000"/>
          <w:sz w:val="28"/>
        </w:rPr>
        <w:t>      3) өз дене мүшелерін ажыратады және оның қызметін біледі;</w:t>
      </w:r>
    </w:p>
    <w:p>
      <w:pPr>
        <w:spacing w:after="0"/>
        <w:ind w:left="0"/>
        <w:jc w:val="both"/>
      </w:pPr>
      <w:r>
        <w:rPr>
          <w:rFonts w:ascii="Times New Roman"/>
          <w:b w:val="false"/>
          <w:i w:val="false"/>
          <w:color w:val="000000"/>
          <w:sz w:val="28"/>
        </w:rPr>
        <w:t>      4) тыныш қалпында тепе-теңдікті сақтай біледі (балалардың церебралды сал ауруы(бұдан әрі - БЦСА) болғанда мүмкіндігінше);</w:t>
      </w:r>
    </w:p>
    <w:p>
      <w:pPr>
        <w:spacing w:after="0"/>
        <w:ind w:left="0"/>
        <w:jc w:val="both"/>
      </w:pPr>
      <w:r>
        <w:rPr>
          <w:rFonts w:ascii="Times New Roman"/>
          <w:b w:val="false"/>
          <w:i w:val="false"/>
          <w:color w:val="000000"/>
          <w:sz w:val="28"/>
        </w:rPr>
        <w:t>      5) ұсынылатын сүйеніштердің (тұтқаны, орындық, доп) көмегімен отыру қалпында тепе-теңдікті сақтауға үйрету;</w:t>
      </w:r>
    </w:p>
    <w:p>
      <w:pPr>
        <w:spacing w:after="0"/>
        <w:ind w:left="0"/>
        <w:jc w:val="both"/>
      </w:pPr>
      <w:r>
        <w:rPr>
          <w:rFonts w:ascii="Times New Roman"/>
          <w:b w:val="false"/>
          <w:i w:val="false"/>
          <w:color w:val="000000"/>
          <w:sz w:val="28"/>
        </w:rPr>
        <w:t>      6)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7) әртүрлі биіктітегі сүйеніштермен қозғалуға үйрету;</w:t>
      </w:r>
    </w:p>
    <w:p>
      <w:pPr>
        <w:spacing w:after="0"/>
        <w:ind w:left="0"/>
        <w:jc w:val="both"/>
      </w:pPr>
      <w:r>
        <w:rPr>
          <w:rFonts w:ascii="Times New Roman"/>
          <w:b w:val="false"/>
          <w:i w:val="false"/>
          <w:color w:val="000000"/>
          <w:sz w:val="28"/>
        </w:rPr>
        <w:t>      8)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9) биік емес заттарға шығу және түсуге, отырып-тұруға, еңкеюге үйрету;</w:t>
      </w:r>
    </w:p>
    <w:p>
      <w:pPr>
        <w:spacing w:after="0"/>
        <w:ind w:left="0"/>
        <w:jc w:val="both"/>
      </w:pPr>
      <w:r>
        <w:rPr>
          <w:rFonts w:ascii="Times New Roman"/>
          <w:b w:val="false"/>
          <w:i w:val="false"/>
          <w:color w:val="000000"/>
          <w:sz w:val="28"/>
        </w:rPr>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bookmarkStart w:name="z1715" w:id="1713"/>
    <w:p>
      <w:pPr>
        <w:spacing w:after="0"/>
        <w:ind w:left="0"/>
        <w:jc w:val="left"/>
      </w:pPr>
      <w:r>
        <w:rPr>
          <w:rFonts w:ascii="Times New Roman"/>
          <w:b/>
          <w:i w:val="false"/>
          <w:color w:val="000000"/>
        </w:rPr>
        <w:t xml:space="preserve"> 
3-параграф. 2-жартыжылдық</w:t>
      </w:r>
    </w:p>
    <w:bookmarkEnd w:id="1713"/>
    <w:bookmarkStart w:name="z1716" w:id="1714"/>
    <w:p>
      <w:pPr>
        <w:spacing w:after="0"/>
        <w:ind w:left="0"/>
        <w:jc w:val="both"/>
      </w:pPr>
      <w:r>
        <w:rPr>
          <w:rFonts w:ascii="Times New Roman"/>
          <w:b w:val="false"/>
          <w:i w:val="false"/>
          <w:color w:val="000000"/>
          <w:sz w:val="28"/>
        </w:rPr>
        <w:t>
      17. Дене шынықтыру.</w:t>
      </w:r>
    </w:p>
    <w:bookmarkEnd w:id="1714"/>
    <w:bookmarkStart w:name="z1717" w:id="1715"/>
    <w:p>
      <w:pPr>
        <w:spacing w:after="0"/>
        <w:ind w:left="0"/>
        <w:jc w:val="both"/>
      </w:pPr>
      <w:r>
        <w:rPr>
          <w:rFonts w:ascii="Times New Roman"/>
          <w:b w:val="false"/>
          <w:i w:val="false"/>
          <w:color w:val="000000"/>
          <w:sz w:val="28"/>
        </w:rPr>
        <w:t>
      18. Моторлық мүмкіндіктерін анықтау, жаттықтыру, нығайту, ынталандыру:</w:t>
      </w:r>
    </w:p>
    <w:bookmarkEnd w:id="1715"/>
    <w:p>
      <w:pPr>
        <w:spacing w:after="0"/>
        <w:ind w:left="0"/>
        <w:jc w:val="both"/>
      </w:pPr>
      <w:r>
        <w:rPr>
          <w:rFonts w:ascii="Times New Roman"/>
          <w:b w:val="false"/>
          <w:i w:val="false"/>
          <w:color w:val="000000"/>
          <w:sz w:val="28"/>
        </w:rPr>
        <w:t>      1) екі аяқпен секіруге, баспалдақтан атап өтуге, сырғанақтан сырғанауға;</w:t>
      </w:r>
    </w:p>
    <w:p>
      <w:pPr>
        <w:spacing w:after="0"/>
        <w:ind w:left="0"/>
        <w:jc w:val="both"/>
      </w:pPr>
      <w:r>
        <w:rPr>
          <w:rFonts w:ascii="Times New Roman"/>
          <w:b w:val="false"/>
          <w:i w:val="false"/>
          <w:color w:val="000000"/>
          <w:sz w:val="28"/>
        </w:rPr>
        <w:t>      2) тұру қалпында тепе-теңдікті сақтауға үйрету;</w:t>
      </w:r>
    </w:p>
    <w:p>
      <w:pPr>
        <w:spacing w:after="0"/>
        <w:ind w:left="0"/>
        <w:jc w:val="both"/>
      </w:pPr>
      <w:r>
        <w:rPr>
          <w:rFonts w:ascii="Times New Roman"/>
          <w:b w:val="false"/>
          <w:i w:val="false"/>
          <w:color w:val="000000"/>
          <w:sz w:val="28"/>
        </w:rPr>
        <w:t>      3) шынтаққа сүйеніп ішпен жату қалпында сурет салуға үйренеді;</w:t>
      </w:r>
    </w:p>
    <w:p>
      <w:pPr>
        <w:spacing w:after="0"/>
        <w:ind w:left="0"/>
        <w:jc w:val="both"/>
      </w:pPr>
      <w:r>
        <w:rPr>
          <w:rFonts w:ascii="Times New Roman"/>
          <w:b w:val="false"/>
          <w:i w:val="false"/>
          <w:color w:val="000000"/>
          <w:sz w:val="28"/>
        </w:rPr>
        <w:t>      4) биік емес заттардан шығу және түсуге, отырып-тұруға, еңкеюге үйрету;</w:t>
      </w:r>
    </w:p>
    <w:p>
      <w:pPr>
        <w:spacing w:after="0"/>
        <w:ind w:left="0"/>
        <w:jc w:val="both"/>
      </w:pPr>
      <w:r>
        <w:rPr>
          <w:rFonts w:ascii="Times New Roman"/>
          <w:b w:val="false"/>
          <w:i w:val="false"/>
          <w:color w:val="000000"/>
          <w:sz w:val="28"/>
        </w:rPr>
        <w:t>      5) баспалдақ бойынша әрбір баспалдықты басып түсу, кедергілерден айналып түсуге үйрету;</w:t>
      </w:r>
    </w:p>
    <w:p>
      <w:pPr>
        <w:spacing w:after="0"/>
        <w:ind w:left="0"/>
        <w:jc w:val="both"/>
      </w:pPr>
      <w:r>
        <w:rPr>
          <w:rFonts w:ascii="Times New Roman"/>
          <w:b w:val="false"/>
          <w:i w:val="false"/>
          <w:color w:val="000000"/>
          <w:sz w:val="28"/>
        </w:rPr>
        <w:t>      6) сүйенішпен бір аяқпен (оң және сол жақ), екі аяқпен тұру қалпында қимылдың үйлесімділігін дамыту;</w:t>
      </w:r>
    </w:p>
    <w:p>
      <w:pPr>
        <w:spacing w:after="0"/>
        <w:ind w:left="0"/>
        <w:jc w:val="both"/>
      </w:pPr>
      <w:r>
        <w:rPr>
          <w:rFonts w:ascii="Times New Roman"/>
          <w:b w:val="false"/>
          <w:i w:val="false"/>
          <w:color w:val="000000"/>
          <w:sz w:val="28"/>
        </w:rPr>
        <w:t xml:space="preserve">      7) саусақтардың ұштарымен (көмегімен) жүру білігін үйрету. </w:t>
      </w:r>
    </w:p>
    <w:bookmarkStart w:name="z1718" w:id="1716"/>
    <w:p>
      <w:pPr>
        <w:spacing w:after="0"/>
        <w:ind w:left="0"/>
        <w:jc w:val="both"/>
      </w:pPr>
      <w:r>
        <w:rPr>
          <w:rFonts w:ascii="Times New Roman"/>
          <w:b w:val="false"/>
          <w:i w:val="false"/>
          <w:color w:val="000000"/>
          <w:sz w:val="28"/>
        </w:rPr>
        <w:t>
      19. Қимыл-қозғалыс саласын түзету, сақталған анализаторлар негізінде қажетті білік пен дағдыны қалыптастыру және дамыту:</w:t>
      </w:r>
    </w:p>
    <w:bookmarkEnd w:id="1716"/>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w:t>
      </w:r>
    </w:p>
    <w:p>
      <w:pPr>
        <w:spacing w:after="0"/>
        <w:ind w:left="0"/>
        <w:jc w:val="both"/>
      </w:pPr>
      <w:r>
        <w:rPr>
          <w:rFonts w:ascii="Times New Roman"/>
          <w:b w:val="false"/>
          <w:i w:val="false"/>
          <w:color w:val="000000"/>
          <w:sz w:val="28"/>
        </w:rPr>
        <w:t>      2) баланың белсенділігін жоғарлатуды жалғастыру, белсенді автоматтық (жылдам) қимыл реакцияларын ынталандыруын жалғастыру;</w:t>
      </w:r>
    </w:p>
    <w:p>
      <w:pPr>
        <w:spacing w:after="0"/>
        <w:ind w:left="0"/>
        <w:jc w:val="both"/>
      </w:pPr>
      <w:r>
        <w:rPr>
          <w:rFonts w:ascii="Times New Roman"/>
          <w:b w:val="false"/>
          <w:i w:val="false"/>
          <w:color w:val="000000"/>
          <w:sz w:val="28"/>
        </w:rPr>
        <w:t>      3) жеке денесін қабылдау мен сезінуін дамытуға, моторлық дағдыларын қалыптастыруға арналған "базальді ынталандыру" әдісін пайдалану;</w:t>
      </w:r>
    </w:p>
    <w:p>
      <w:pPr>
        <w:spacing w:after="0"/>
        <w:ind w:left="0"/>
        <w:jc w:val="both"/>
      </w:pPr>
      <w:r>
        <w:rPr>
          <w:rFonts w:ascii="Times New Roman"/>
          <w:b w:val="false"/>
          <w:i w:val="false"/>
          <w:color w:val="000000"/>
          <w:sz w:val="28"/>
        </w:rPr>
        <w:t>      4) соматикалық базальды ынталандыру тәсілін әрі қарай қолдану;</w:t>
      </w:r>
    </w:p>
    <w:p>
      <w:pPr>
        <w:spacing w:after="0"/>
        <w:ind w:left="0"/>
        <w:jc w:val="both"/>
      </w:pPr>
      <w:r>
        <w:rPr>
          <w:rFonts w:ascii="Times New Roman"/>
          <w:b w:val="false"/>
          <w:i w:val="false"/>
          <w:color w:val="000000"/>
          <w:sz w:val="28"/>
        </w:rPr>
        <w:t xml:space="preserve">      5) вестибулярлы базальды ынталандыру тәсілін әрі қарай қолдану; </w:t>
      </w:r>
    </w:p>
    <w:p>
      <w:pPr>
        <w:spacing w:after="0"/>
        <w:ind w:left="0"/>
        <w:jc w:val="both"/>
      </w:pPr>
      <w:r>
        <w:rPr>
          <w:rFonts w:ascii="Times New Roman"/>
          <w:b w:val="false"/>
          <w:i w:val="false"/>
          <w:color w:val="000000"/>
          <w:sz w:val="28"/>
        </w:rPr>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bookmarkStart w:name="z1719" w:id="1717"/>
    <w:p>
      <w:pPr>
        <w:spacing w:after="0"/>
        <w:ind w:left="0"/>
        <w:jc w:val="both"/>
      </w:pPr>
      <w:r>
        <w:rPr>
          <w:rFonts w:ascii="Times New Roman"/>
          <w:b w:val="false"/>
          <w:i w:val="false"/>
          <w:color w:val="000000"/>
          <w:sz w:val="28"/>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bookmarkEnd w:id="1717"/>
    <w:bookmarkStart w:name="z1720" w:id="1718"/>
    <w:p>
      <w:pPr>
        <w:spacing w:after="0"/>
        <w:ind w:left="0"/>
        <w:jc w:val="both"/>
      </w:pPr>
      <w:r>
        <w:rPr>
          <w:rFonts w:ascii="Times New Roman"/>
          <w:b w:val="false"/>
          <w:i w:val="false"/>
          <w:color w:val="000000"/>
          <w:sz w:val="28"/>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bookmarkEnd w:id="1718"/>
    <w:bookmarkStart w:name="z1721" w:id="1719"/>
    <w:p>
      <w:pPr>
        <w:spacing w:after="0"/>
        <w:ind w:left="0"/>
        <w:jc w:val="both"/>
      </w:pPr>
      <w:r>
        <w:rPr>
          <w:rFonts w:ascii="Times New Roman"/>
          <w:b w:val="false"/>
          <w:i w:val="false"/>
          <w:color w:val="000000"/>
          <w:sz w:val="28"/>
        </w:rPr>
        <w:t>
      22. Үйретілетін біліктер:</w:t>
      </w:r>
    </w:p>
    <w:bookmarkEnd w:id="1719"/>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дамытуды жалғастыру;</w:t>
      </w:r>
    </w:p>
    <w:p>
      <w:pPr>
        <w:spacing w:after="0"/>
        <w:ind w:left="0"/>
        <w:jc w:val="both"/>
      </w:pPr>
      <w:r>
        <w:rPr>
          <w:rFonts w:ascii="Times New Roman"/>
          <w:b w:val="false"/>
          <w:i w:val="false"/>
          <w:color w:val="000000"/>
          <w:sz w:val="28"/>
        </w:rPr>
        <w:t>      2) статикалық кеңістікте баланың әрекетін ұйымдастыру;</w:t>
      </w:r>
    </w:p>
    <w:p>
      <w:pPr>
        <w:spacing w:after="0"/>
        <w:ind w:left="0"/>
        <w:jc w:val="both"/>
      </w:pPr>
      <w:r>
        <w:rPr>
          <w:rFonts w:ascii="Times New Roman"/>
          <w:b w:val="false"/>
          <w:i w:val="false"/>
          <w:color w:val="000000"/>
          <w:sz w:val="28"/>
        </w:rPr>
        <w:t xml:space="preserve">      3) күнде баланың қолын, бетін жуу, шашын тарау; </w:t>
      </w:r>
    </w:p>
    <w:p>
      <w:pPr>
        <w:spacing w:after="0"/>
        <w:ind w:left="0"/>
        <w:jc w:val="both"/>
      </w:pPr>
      <w:r>
        <w:rPr>
          <w:rFonts w:ascii="Times New Roman"/>
          <w:b w:val="false"/>
          <w:i w:val="false"/>
          <w:color w:val="000000"/>
          <w:sz w:val="28"/>
        </w:rPr>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pPr>
        <w:spacing w:after="0"/>
        <w:ind w:left="0"/>
        <w:jc w:val="both"/>
      </w:pPr>
      <w:r>
        <w:rPr>
          <w:rFonts w:ascii="Times New Roman"/>
          <w:b w:val="false"/>
          <w:i w:val="false"/>
          <w:color w:val="000000"/>
          <w:sz w:val="28"/>
        </w:rPr>
        <w:t>      5) баланы отырғызу және оның денесін отырған қалыпта ұстау: кереуетте, үстел басында, орындықтан аяғын түсіріп;</w:t>
      </w:r>
    </w:p>
    <w:p>
      <w:pPr>
        <w:spacing w:after="0"/>
        <w:ind w:left="0"/>
        <w:jc w:val="both"/>
      </w:pPr>
      <w:r>
        <w:rPr>
          <w:rFonts w:ascii="Times New Roman"/>
          <w:b w:val="false"/>
          <w:i w:val="false"/>
          <w:color w:val="000000"/>
          <w:sz w:val="28"/>
        </w:rPr>
        <w:t>      6) басын дұрыс ұстап тұруға дағдыландыру, қалпын сақтауға үйрету.</w:t>
      </w:r>
    </w:p>
    <w:p>
      <w:pPr>
        <w:spacing w:after="0"/>
        <w:ind w:left="0"/>
        <w:jc w:val="both"/>
      </w:pPr>
      <w:r>
        <w:rPr>
          <w:rFonts w:ascii="Times New Roman"/>
          <w:b w:val="false"/>
          <w:i w:val="false"/>
          <w:color w:val="000000"/>
          <w:sz w:val="28"/>
        </w:rPr>
        <w:t>      7) қалыпты сақтау үшін ықпал ететін табандар арасына білікше орналастырады, мұнда қолдар тепе-теңдікті сақтау үшін пайдалану.</w:t>
      </w:r>
    </w:p>
    <w:p>
      <w:pPr>
        <w:spacing w:after="0"/>
        <w:ind w:left="0"/>
        <w:jc w:val="both"/>
      </w:pPr>
      <w:r>
        <w:rPr>
          <w:rFonts w:ascii="Times New Roman"/>
          <w:b w:val="false"/>
          <w:i w:val="false"/>
          <w:color w:val="000000"/>
          <w:sz w:val="28"/>
        </w:rPr>
        <w:t>      8) тербелетін тақталарда жаттығулар: баланы арт жағынан демейді;</w:t>
      </w:r>
    </w:p>
    <w:p>
      <w:pPr>
        <w:spacing w:after="0"/>
        <w:ind w:left="0"/>
        <w:jc w:val="both"/>
      </w:pPr>
      <w:r>
        <w:rPr>
          <w:rFonts w:ascii="Times New Roman"/>
          <w:b w:val="false"/>
          <w:i w:val="false"/>
          <w:color w:val="000000"/>
          <w:sz w:val="28"/>
        </w:rPr>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pPr>
        <w:spacing w:after="0"/>
        <w:ind w:left="0"/>
        <w:jc w:val="both"/>
      </w:pPr>
      <w:r>
        <w:rPr>
          <w:rFonts w:ascii="Times New Roman"/>
          <w:b w:val="false"/>
          <w:i w:val="false"/>
          <w:color w:val="000000"/>
          <w:sz w:val="28"/>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11) табандардың көмегімен ойыншық автомобильде қозғалуды жаттықтыру;</w:t>
      </w:r>
    </w:p>
    <w:p>
      <w:pPr>
        <w:spacing w:after="0"/>
        <w:ind w:left="0"/>
        <w:jc w:val="both"/>
      </w:pPr>
      <w:r>
        <w:rPr>
          <w:rFonts w:ascii="Times New Roman"/>
          <w:b w:val="false"/>
          <w:i w:val="false"/>
          <w:color w:val="000000"/>
          <w:sz w:val="28"/>
        </w:rPr>
        <w:t>      12) білікшеде (валикте) тұру және онда тербелу.</w:t>
      </w:r>
    </w:p>
    <w:bookmarkStart w:name="z1722" w:id="1720"/>
    <w:p>
      <w:pPr>
        <w:spacing w:after="0"/>
        <w:ind w:left="0"/>
        <w:jc w:val="both"/>
      </w:pPr>
      <w:r>
        <w:rPr>
          <w:rFonts w:ascii="Times New Roman"/>
          <w:b w:val="false"/>
          <w:i w:val="false"/>
          <w:color w:val="000000"/>
          <w:sz w:val="28"/>
        </w:rPr>
        <w:t>
      23. Күтілетін нәтижелер:</w:t>
      </w:r>
    </w:p>
    <w:bookmarkEnd w:id="1720"/>
    <w:p>
      <w:pPr>
        <w:spacing w:after="0"/>
        <w:ind w:left="0"/>
        <w:jc w:val="both"/>
      </w:pPr>
      <w:r>
        <w:rPr>
          <w:rFonts w:ascii="Times New Roman"/>
          <w:b w:val="false"/>
          <w:i w:val="false"/>
          <w:color w:val="000000"/>
          <w:sz w:val="28"/>
        </w:rPr>
        <w:t>      1) дене мүшелерінің әр бөліктерінің қызметтері туралы біледі;</w:t>
      </w:r>
    </w:p>
    <w:p>
      <w:pPr>
        <w:spacing w:after="0"/>
        <w:ind w:left="0"/>
        <w:jc w:val="both"/>
      </w:pPr>
      <w:r>
        <w:rPr>
          <w:rFonts w:ascii="Times New Roman"/>
          <w:b w:val="false"/>
          <w:i w:val="false"/>
          <w:color w:val="000000"/>
          <w:sz w:val="28"/>
        </w:rPr>
        <w:t>      2) өзбетінше тұра алады, кеудесін ұстап, отыра алады, өзбетінше еңбектей алады (БЦСА бар балалар мүмкіндігінше);</w:t>
      </w:r>
    </w:p>
    <w:p>
      <w:pPr>
        <w:spacing w:after="0"/>
        <w:ind w:left="0"/>
        <w:jc w:val="both"/>
      </w:pPr>
      <w:r>
        <w:rPr>
          <w:rFonts w:ascii="Times New Roman"/>
          <w:b w:val="false"/>
          <w:i w:val="false"/>
          <w:color w:val="000000"/>
          <w:sz w:val="28"/>
        </w:rPr>
        <w:t>      3) екі аяқпен секіруге, баспалдақтан атап өтуге, сырғанақтан сырғанаай алады;</w:t>
      </w:r>
    </w:p>
    <w:p>
      <w:pPr>
        <w:spacing w:after="0"/>
        <w:ind w:left="0"/>
        <w:jc w:val="both"/>
      </w:pPr>
      <w:r>
        <w:rPr>
          <w:rFonts w:ascii="Times New Roman"/>
          <w:b w:val="false"/>
          <w:i w:val="false"/>
          <w:color w:val="000000"/>
          <w:sz w:val="28"/>
        </w:rPr>
        <w:t>      4) биік емес заттарға шығады, түседі, отырып-тұра алады, еңкейіп өте алады;</w:t>
      </w:r>
    </w:p>
    <w:p>
      <w:pPr>
        <w:spacing w:after="0"/>
        <w:ind w:left="0"/>
        <w:jc w:val="both"/>
      </w:pPr>
      <w:r>
        <w:rPr>
          <w:rFonts w:ascii="Times New Roman"/>
          <w:b w:val="false"/>
          <w:i w:val="false"/>
          <w:color w:val="000000"/>
          <w:sz w:val="28"/>
        </w:rPr>
        <w:t xml:space="preserve">      5) бір аяқпен (оң және сол жақ), екі аяқпен тұру қалпында қимылдың үйлесімділігін сақтай алады; </w:t>
      </w:r>
    </w:p>
    <w:p>
      <w:pPr>
        <w:spacing w:after="0"/>
        <w:ind w:left="0"/>
        <w:jc w:val="both"/>
      </w:pPr>
      <w:r>
        <w:rPr>
          <w:rFonts w:ascii="Times New Roman"/>
          <w:b w:val="false"/>
          <w:i w:val="false"/>
          <w:color w:val="000000"/>
          <w:sz w:val="28"/>
        </w:rPr>
        <w:t>      6) аяқтың ұшымен жүруге ынталанады (көмекпен);</w:t>
      </w:r>
    </w:p>
    <w:p>
      <w:pPr>
        <w:spacing w:after="0"/>
        <w:ind w:left="0"/>
        <w:jc w:val="both"/>
      </w:pPr>
      <w:r>
        <w:rPr>
          <w:rFonts w:ascii="Times New Roman"/>
          <w:b w:val="false"/>
          <w:i w:val="false"/>
          <w:color w:val="000000"/>
          <w:sz w:val="28"/>
        </w:rPr>
        <w:t>      7) аяғына тұра алады;</w:t>
      </w:r>
    </w:p>
    <w:p>
      <w:pPr>
        <w:spacing w:after="0"/>
        <w:ind w:left="0"/>
        <w:jc w:val="both"/>
      </w:pPr>
      <w:r>
        <w:rPr>
          <w:rFonts w:ascii="Times New Roman"/>
          <w:b w:val="false"/>
          <w:i w:val="false"/>
          <w:color w:val="000000"/>
          <w:sz w:val="28"/>
        </w:rPr>
        <w:t>      8) сүйенішпен өздігінен жүре алады.</w:t>
      </w:r>
    </w:p>
    <w:bookmarkStart w:name="z1723" w:id="1721"/>
    <w:p>
      <w:pPr>
        <w:spacing w:after="0"/>
        <w:ind w:left="0"/>
        <w:jc w:val="left"/>
      </w:pPr>
      <w:r>
        <w:rPr>
          <w:rFonts w:ascii="Times New Roman"/>
          <w:b/>
          <w:i w:val="false"/>
          <w:color w:val="000000"/>
        </w:rPr>
        <w:t xml:space="preserve"> 
4-параграф. "Коммуникация" білім беру саласы</w:t>
      </w:r>
    </w:p>
    <w:bookmarkEnd w:id="1721"/>
    <w:bookmarkStart w:name="z1724" w:id="1722"/>
    <w:p>
      <w:pPr>
        <w:spacing w:after="0"/>
        <w:ind w:left="0"/>
        <w:jc w:val="both"/>
      </w:pPr>
      <w:r>
        <w:rPr>
          <w:rFonts w:ascii="Times New Roman"/>
          <w:b w:val="false"/>
          <w:i w:val="false"/>
          <w:color w:val="000000"/>
          <w:sz w:val="28"/>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bookmarkEnd w:id="1722"/>
    <w:bookmarkStart w:name="z1725" w:id="1723"/>
    <w:p>
      <w:pPr>
        <w:spacing w:after="0"/>
        <w:ind w:left="0"/>
        <w:jc w:val="both"/>
      </w:pPr>
      <w:r>
        <w:rPr>
          <w:rFonts w:ascii="Times New Roman"/>
          <w:b w:val="false"/>
          <w:i w:val="false"/>
          <w:color w:val="000000"/>
          <w:sz w:val="28"/>
        </w:rPr>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bookmarkEnd w:id="1723"/>
    <w:bookmarkStart w:name="z1726" w:id="1724"/>
    <w:p>
      <w:pPr>
        <w:spacing w:after="0"/>
        <w:ind w:left="0"/>
        <w:jc w:val="both"/>
      </w:pPr>
      <w:r>
        <w:rPr>
          <w:rFonts w:ascii="Times New Roman"/>
          <w:b w:val="false"/>
          <w:i w:val="false"/>
          <w:color w:val="000000"/>
          <w:sz w:val="28"/>
        </w:rPr>
        <w:t>
      26. Міндеттер:</w:t>
      </w:r>
    </w:p>
    <w:bookmarkEnd w:id="1724"/>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bookmarkStart w:name="z1727" w:id="1725"/>
    <w:p>
      <w:pPr>
        <w:spacing w:after="0"/>
        <w:ind w:left="0"/>
        <w:jc w:val="left"/>
      </w:pPr>
      <w:r>
        <w:rPr>
          <w:rFonts w:ascii="Times New Roman"/>
          <w:b/>
          <w:i w:val="false"/>
          <w:color w:val="000000"/>
        </w:rPr>
        <w:t xml:space="preserve"> 
5-параграф. 1 - жартыжылдық</w:t>
      </w:r>
    </w:p>
    <w:bookmarkEnd w:id="1725"/>
    <w:bookmarkStart w:name="z1728" w:id="1726"/>
    <w:p>
      <w:pPr>
        <w:spacing w:after="0"/>
        <w:ind w:left="0"/>
        <w:jc w:val="both"/>
      </w:pPr>
      <w:r>
        <w:rPr>
          <w:rFonts w:ascii="Times New Roman"/>
          <w:b w:val="false"/>
          <w:i w:val="false"/>
          <w:color w:val="000000"/>
          <w:sz w:val="28"/>
        </w:rPr>
        <w:t>
      27. Ым-ишарат, дактильді-қатынас сөйлеу тілін қалыптастыру (көру мен есту қабілеті бұзылыстарыныңүйлесуі кезінде):</w:t>
      </w:r>
    </w:p>
    <w:bookmarkEnd w:id="1726"/>
    <w:p>
      <w:pPr>
        <w:spacing w:after="0"/>
        <w:ind w:left="0"/>
        <w:jc w:val="both"/>
      </w:pPr>
      <w:r>
        <w:rPr>
          <w:rFonts w:ascii="Times New Roman"/>
          <w:b w:val="false"/>
          <w:i w:val="false"/>
          <w:color w:val="000000"/>
          <w:sz w:val="28"/>
        </w:rPr>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pPr>
        <w:spacing w:after="0"/>
        <w:ind w:left="0"/>
        <w:jc w:val="both"/>
      </w:pPr>
      <w:r>
        <w:rPr>
          <w:rFonts w:ascii="Times New Roman"/>
          <w:b w:val="false"/>
          <w:i w:val="false"/>
          <w:color w:val="000000"/>
          <w:sz w:val="28"/>
        </w:rPr>
        <w:t>      2) шынайы ым-ишаратты қолдану арқылы баланы күнтәртіп реттілігіне қосу (күнтәртіп сәттерін белгілейтін ым-ишараттарды таңдап алу);</w:t>
      </w:r>
    </w:p>
    <w:p>
      <w:pPr>
        <w:spacing w:after="0"/>
        <w:ind w:left="0"/>
        <w:jc w:val="both"/>
      </w:pPr>
      <w:r>
        <w:rPr>
          <w:rFonts w:ascii="Times New Roman"/>
          <w:b w:val="false"/>
          <w:i w:val="false"/>
          <w:color w:val="000000"/>
          <w:sz w:val="28"/>
        </w:rPr>
        <w:t>      3) баланың зат немесе адаммен дене мүшелерінің байланысын орнататын позицияны табуға үйрету;</w:t>
      </w:r>
    </w:p>
    <w:p>
      <w:pPr>
        <w:spacing w:after="0"/>
        <w:ind w:left="0"/>
        <w:jc w:val="both"/>
      </w:pPr>
      <w:r>
        <w:rPr>
          <w:rFonts w:ascii="Times New Roman"/>
          <w:b w:val="false"/>
          <w:i w:val="false"/>
          <w:color w:val="000000"/>
          <w:sz w:val="28"/>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pPr>
        <w:spacing w:after="0"/>
        <w:ind w:left="0"/>
        <w:jc w:val="both"/>
      </w:pPr>
      <w:r>
        <w:rPr>
          <w:rFonts w:ascii="Times New Roman"/>
          <w:b w:val="false"/>
          <w:i w:val="false"/>
          <w:color w:val="000000"/>
          <w:sz w:val="28"/>
        </w:rPr>
        <w:t>      5) балаға көмекті ұйымдастыра отырып таныс адамның заттарын (қол, сағат, сақина, дауыс) тактильді, көру және есту арқылы тануға үйрету;</w:t>
      </w:r>
    </w:p>
    <w:p>
      <w:pPr>
        <w:spacing w:after="0"/>
        <w:ind w:left="0"/>
        <w:jc w:val="both"/>
      </w:pPr>
      <w:r>
        <w:rPr>
          <w:rFonts w:ascii="Times New Roman"/>
          <w:b w:val="false"/>
          <w:i w:val="false"/>
          <w:color w:val="000000"/>
          <w:sz w:val="28"/>
        </w:rPr>
        <w:t>      6) бала ойыншықты еденге лақтырғанда ересек адамның "болмайды!" деп айтқаны мен ыммен көрсетуі барысында орындауға үйрету;</w:t>
      </w:r>
    </w:p>
    <w:p>
      <w:pPr>
        <w:spacing w:after="0"/>
        <w:ind w:left="0"/>
        <w:jc w:val="both"/>
      </w:pPr>
      <w:r>
        <w:rPr>
          <w:rFonts w:ascii="Times New Roman"/>
          <w:b w:val="false"/>
          <w:i w:val="false"/>
          <w:color w:val="000000"/>
          <w:sz w:val="28"/>
        </w:rPr>
        <w:t>      7) күнтәртіп сәттерін орындау кезінде сәйкес ым-ишаратты қолдану: тамақ жеу, су ішу, отыру, серуендеу;</w:t>
      </w:r>
    </w:p>
    <w:p>
      <w:pPr>
        <w:spacing w:after="0"/>
        <w:ind w:left="0"/>
        <w:jc w:val="both"/>
      </w:pPr>
      <w:r>
        <w:rPr>
          <w:rFonts w:ascii="Times New Roman"/>
          <w:b w:val="false"/>
          <w:i w:val="false"/>
          <w:color w:val="000000"/>
          <w:sz w:val="28"/>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pPr>
        <w:spacing w:after="0"/>
        <w:ind w:left="0"/>
        <w:jc w:val="both"/>
      </w:pPr>
      <w:r>
        <w:rPr>
          <w:rFonts w:ascii="Times New Roman"/>
          <w:b w:val="false"/>
          <w:i w:val="false"/>
          <w:color w:val="000000"/>
          <w:sz w:val="28"/>
        </w:rPr>
        <w:t>      9) баладан педагог ұсынған белгілі бір іс-әрекетті орындауды ыммен немесе сөзбен айтуды талап ету;</w:t>
      </w:r>
    </w:p>
    <w:p>
      <w:pPr>
        <w:spacing w:after="0"/>
        <w:ind w:left="0"/>
        <w:jc w:val="both"/>
      </w:pPr>
      <w:r>
        <w:rPr>
          <w:rFonts w:ascii="Times New Roman"/>
          <w:b w:val="false"/>
          <w:i w:val="false"/>
          <w:color w:val="000000"/>
          <w:sz w:val="28"/>
        </w:rPr>
        <w:t>      10) баламен жағымды қарым-қатынастық өзара әрекетті пайдалану (құшақтау, өзіне тарту, басынан сипалау);</w:t>
      </w:r>
    </w:p>
    <w:p>
      <w:pPr>
        <w:spacing w:after="0"/>
        <w:ind w:left="0"/>
        <w:jc w:val="both"/>
      </w:pPr>
      <w:r>
        <w:rPr>
          <w:rFonts w:ascii="Times New Roman"/>
          <w:b w:val="false"/>
          <w:i w:val="false"/>
          <w:color w:val="000000"/>
          <w:sz w:val="28"/>
        </w:rPr>
        <w:t>      11) өз дене бөліктеріне қызығушылығын ояту;</w:t>
      </w:r>
    </w:p>
    <w:p>
      <w:pPr>
        <w:spacing w:after="0"/>
        <w:ind w:left="0"/>
        <w:jc w:val="both"/>
      </w:pPr>
      <w:r>
        <w:rPr>
          <w:rFonts w:ascii="Times New Roman"/>
          <w:b w:val="false"/>
          <w:i w:val="false"/>
          <w:color w:val="000000"/>
          <w:sz w:val="28"/>
        </w:rPr>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pPr>
        <w:spacing w:after="0"/>
        <w:ind w:left="0"/>
        <w:jc w:val="both"/>
      </w:pPr>
      <w:r>
        <w:rPr>
          <w:rFonts w:ascii="Times New Roman"/>
          <w:b w:val="false"/>
          <w:i w:val="false"/>
          <w:color w:val="000000"/>
          <w:sz w:val="28"/>
        </w:rPr>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bookmarkStart w:name="z1729" w:id="1727"/>
    <w:p>
      <w:pPr>
        <w:spacing w:after="0"/>
        <w:ind w:left="0"/>
        <w:jc w:val="both"/>
      </w:pPr>
      <w:r>
        <w:rPr>
          <w:rFonts w:ascii="Times New Roman"/>
          <w:b w:val="false"/>
          <w:i w:val="false"/>
          <w:color w:val="000000"/>
          <w:sz w:val="28"/>
        </w:rPr>
        <w:t xml:space="preserve">
      28. Үйретілетін біліктер: </w:t>
      </w:r>
    </w:p>
    <w:bookmarkEnd w:id="1727"/>
    <w:p>
      <w:pPr>
        <w:spacing w:after="0"/>
        <w:ind w:left="0"/>
        <w:jc w:val="both"/>
      </w:pPr>
      <w:r>
        <w:rPr>
          <w:rFonts w:ascii="Times New Roman"/>
          <w:b w:val="false"/>
          <w:i w:val="false"/>
          <w:color w:val="000000"/>
          <w:sz w:val="28"/>
        </w:rPr>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pPr>
        <w:spacing w:after="0"/>
        <w:ind w:left="0"/>
        <w:jc w:val="both"/>
      </w:pPr>
      <w:r>
        <w:rPr>
          <w:rFonts w:ascii="Times New Roman"/>
          <w:b w:val="false"/>
          <w:i w:val="false"/>
          <w:color w:val="000000"/>
          <w:sz w:val="28"/>
        </w:rPr>
        <w:t>      2) жүріс-тұрысы қарым-қатынас жасау әрекеті ме екенін анықтау;</w:t>
      </w:r>
    </w:p>
    <w:p>
      <w:pPr>
        <w:spacing w:after="0"/>
        <w:ind w:left="0"/>
        <w:jc w:val="both"/>
      </w:pPr>
      <w:r>
        <w:rPr>
          <w:rFonts w:ascii="Times New Roman"/>
          <w:b w:val="false"/>
          <w:i w:val="false"/>
          <w:color w:val="000000"/>
          <w:sz w:val="28"/>
        </w:rPr>
        <w:t>      3) бала ұсынған коммуникацияның белгілік емес құралдарын тану:</w:t>
      </w:r>
    </w:p>
    <w:p>
      <w:pPr>
        <w:spacing w:after="0"/>
        <w:ind w:left="0"/>
        <w:jc w:val="both"/>
      </w:pPr>
      <w:r>
        <w:rPr>
          <w:rFonts w:ascii="Times New Roman"/>
          <w:b w:val="false"/>
          <w:i w:val="false"/>
          <w:color w:val="000000"/>
          <w:sz w:val="28"/>
        </w:rPr>
        <w:t>      заттардың талаптарын (шырыны бар шыныға қолын созады немесе күлшесі бар қорапты көрсетеді);</w:t>
      </w:r>
    </w:p>
    <w:p>
      <w:pPr>
        <w:spacing w:after="0"/>
        <w:ind w:left="0"/>
        <w:jc w:val="both"/>
      </w:pPr>
      <w:r>
        <w:rPr>
          <w:rFonts w:ascii="Times New Roman"/>
          <w:b w:val="false"/>
          <w:i w:val="false"/>
          <w:color w:val="000000"/>
          <w:sz w:val="28"/>
        </w:rPr>
        <w:t>      қарсылық білдіру, қабылдамау (затты итереді, адамнан немесе іс-әрекеттен кері бұрылады, өзіне-өзі агрессия танытады, заттарды лақтырады);</w:t>
      </w:r>
    </w:p>
    <w:p>
      <w:pPr>
        <w:spacing w:after="0"/>
        <w:ind w:left="0"/>
        <w:jc w:val="both"/>
      </w:pPr>
      <w:r>
        <w:rPr>
          <w:rFonts w:ascii="Times New Roman"/>
          <w:b w:val="false"/>
          <w:i w:val="false"/>
          <w:color w:val="000000"/>
          <w:sz w:val="28"/>
        </w:rPr>
        <w:t>      таңдау жасау (заттарға қарайды, заттарға қолын тигізеді, адамға көз тастайды, іс-әрекет, қалаған затына қарай қозғалады);</w:t>
      </w:r>
    </w:p>
    <w:p>
      <w:pPr>
        <w:spacing w:after="0"/>
        <w:ind w:left="0"/>
        <w:jc w:val="both"/>
      </w:pPr>
      <w:r>
        <w:rPr>
          <w:rFonts w:ascii="Times New Roman"/>
          <w:b w:val="false"/>
          <w:i w:val="false"/>
          <w:color w:val="000000"/>
          <w:sz w:val="28"/>
        </w:rPr>
        <w:t>      "маған тағы керек" деп талап ету (бос тәрелкеде тағам алуды жалғастырады, кесесін кері береді);</w:t>
      </w:r>
    </w:p>
    <w:p>
      <w:pPr>
        <w:spacing w:after="0"/>
        <w:ind w:left="0"/>
        <w:jc w:val="both"/>
      </w:pPr>
      <w:r>
        <w:rPr>
          <w:rFonts w:ascii="Times New Roman"/>
          <w:b w:val="false"/>
          <w:i w:val="false"/>
          <w:color w:val="000000"/>
          <w:sz w:val="28"/>
        </w:rPr>
        <w:t>      көмек сұрау (ашқысы келетін ыдысты беріп қолын созады, жүрмей қалған сырмаға үлкеннің қолын қояды);</w:t>
      </w:r>
    </w:p>
    <w:p>
      <w:pPr>
        <w:spacing w:after="0"/>
        <w:ind w:left="0"/>
        <w:jc w:val="both"/>
      </w:pPr>
      <w:r>
        <w:rPr>
          <w:rFonts w:ascii="Times New Roman"/>
          <w:b w:val="false"/>
          <w:i w:val="false"/>
          <w:color w:val="000000"/>
          <w:sz w:val="28"/>
        </w:rPr>
        <w:t>      іс-әрекетін реттеу (үлкеннің қолын жылдам немесе баяу қимылдатуға тырысады);</w:t>
      </w:r>
    </w:p>
    <w:p>
      <w:pPr>
        <w:spacing w:after="0"/>
        <w:ind w:left="0"/>
        <w:jc w:val="both"/>
      </w:pPr>
      <w:r>
        <w:rPr>
          <w:rFonts w:ascii="Times New Roman"/>
          <w:b w:val="false"/>
          <w:i w:val="false"/>
          <w:color w:val="000000"/>
          <w:sz w:val="28"/>
        </w:rPr>
        <w:t>      назар аударуды талап ету (үстелді ұрады, дыбыстар шығарады);</w:t>
      </w:r>
    </w:p>
    <w:p>
      <w:pPr>
        <w:spacing w:after="0"/>
        <w:ind w:left="0"/>
        <w:jc w:val="both"/>
      </w:pPr>
      <w:r>
        <w:rPr>
          <w:rFonts w:ascii="Times New Roman"/>
          <w:b w:val="false"/>
          <w:i w:val="false"/>
          <w:color w:val="000000"/>
          <w:sz w:val="28"/>
        </w:rPr>
        <w:t xml:space="preserve">      4) баланы жағымды іс-әрекетпен айналыстыру; </w:t>
      </w:r>
    </w:p>
    <w:p>
      <w:pPr>
        <w:spacing w:after="0"/>
        <w:ind w:left="0"/>
        <w:jc w:val="both"/>
      </w:pPr>
      <w:r>
        <w:rPr>
          <w:rFonts w:ascii="Times New Roman"/>
          <w:b w:val="false"/>
          <w:i w:val="false"/>
          <w:color w:val="000000"/>
          <w:sz w:val="28"/>
        </w:rPr>
        <w:t>      5) баланың берген белгілеріне әсер ету: бала белгі берген кезде тоқтау, содан соң іс-әрекетті қайта жаңғырту.</w:t>
      </w:r>
    </w:p>
    <w:bookmarkStart w:name="z1730" w:id="1728"/>
    <w:p>
      <w:pPr>
        <w:spacing w:after="0"/>
        <w:ind w:left="0"/>
        <w:jc w:val="both"/>
      </w:pPr>
      <w:r>
        <w:rPr>
          <w:rFonts w:ascii="Times New Roman"/>
          <w:b w:val="false"/>
          <w:i w:val="false"/>
          <w:color w:val="000000"/>
          <w:sz w:val="28"/>
        </w:rPr>
        <w:t>
      29. Көру мен есту қабілеті бұзылыстарыныңүйлесуі кезінде ым-ишарат дактильді сөйлеу тілін қалыптастыру бойыншакүтілетін нәтижелер:</w:t>
      </w:r>
    </w:p>
    <w:bookmarkEnd w:id="1728"/>
    <w:p>
      <w:pPr>
        <w:spacing w:after="0"/>
        <w:ind w:left="0"/>
        <w:jc w:val="both"/>
      </w:pPr>
      <w:r>
        <w:rPr>
          <w:rFonts w:ascii="Times New Roman"/>
          <w:b w:val="false"/>
          <w:i w:val="false"/>
          <w:color w:val="000000"/>
          <w:sz w:val="28"/>
        </w:rPr>
        <w:t>      1) күнтізбе ішіндегі зат-белгілерді қолдана отырып, күн тәртіп реттілігін сақтауға тырысады;</w:t>
      </w:r>
    </w:p>
    <w:p>
      <w:pPr>
        <w:spacing w:after="0"/>
        <w:ind w:left="0"/>
        <w:jc w:val="both"/>
      </w:pPr>
      <w:r>
        <w:rPr>
          <w:rFonts w:ascii="Times New Roman"/>
          <w:b w:val="false"/>
          <w:i w:val="false"/>
          <w:color w:val="000000"/>
          <w:sz w:val="28"/>
        </w:rPr>
        <w:t>      2) балаға көмекті ұйымдастыра отырып таныс адамның заттарын (қол, сағат, сақина, дауысын) тактильды, көру және есту арқылы тануға үйрету;</w:t>
      </w:r>
    </w:p>
    <w:p>
      <w:pPr>
        <w:spacing w:after="0"/>
        <w:ind w:left="0"/>
        <w:jc w:val="both"/>
      </w:pPr>
      <w:r>
        <w:rPr>
          <w:rFonts w:ascii="Times New Roman"/>
          <w:b w:val="false"/>
          <w:i w:val="false"/>
          <w:color w:val="000000"/>
          <w:sz w:val="28"/>
        </w:rPr>
        <w:t>      3) "болмайды!" деген ым-ишараға жауап қайтаруға тырысады;</w:t>
      </w:r>
    </w:p>
    <w:p>
      <w:pPr>
        <w:spacing w:after="0"/>
        <w:ind w:left="0"/>
        <w:jc w:val="both"/>
      </w:pPr>
      <w:r>
        <w:rPr>
          <w:rFonts w:ascii="Times New Roman"/>
          <w:b w:val="false"/>
          <w:i w:val="false"/>
          <w:color w:val="000000"/>
          <w:sz w:val="28"/>
        </w:rPr>
        <w:t>      4) күн тәртіп сәттерін орындау кезінде сәйкес ымды қолдану: тамақ жеу, су ішу, отыру, серуендеу;</w:t>
      </w:r>
    </w:p>
    <w:p>
      <w:pPr>
        <w:spacing w:after="0"/>
        <w:ind w:left="0"/>
        <w:jc w:val="both"/>
      </w:pPr>
      <w:r>
        <w:rPr>
          <w:rFonts w:ascii="Times New Roman"/>
          <w:b w:val="false"/>
          <w:i w:val="false"/>
          <w:color w:val="000000"/>
          <w:sz w:val="28"/>
        </w:rPr>
        <w:t>      5) қажетті жағдайда белгі, ым-ишара немесе сөздерді қолдану;</w:t>
      </w:r>
    </w:p>
    <w:p>
      <w:pPr>
        <w:spacing w:after="0"/>
        <w:ind w:left="0"/>
        <w:jc w:val="both"/>
      </w:pPr>
      <w:r>
        <w:rPr>
          <w:rFonts w:ascii="Times New Roman"/>
          <w:b w:val="false"/>
          <w:i w:val="false"/>
          <w:color w:val="000000"/>
          <w:sz w:val="28"/>
        </w:rPr>
        <w:t>      6) өз дене бөліктеріне қызығушылық танытады;</w:t>
      </w:r>
    </w:p>
    <w:p>
      <w:pPr>
        <w:spacing w:after="0"/>
        <w:ind w:left="0"/>
        <w:jc w:val="both"/>
      </w:pPr>
      <w:r>
        <w:rPr>
          <w:rFonts w:ascii="Times New Roman"/>
          <w:b w:val="false"/>
          <w:i w:val="false"/>
          <w:color w:val="000000"/>
          <w:sz w:val="28"/>
        </w:rPr>
        <w:t>      7) бала педагог ұсынған белгілі бір ым-ишарат немесе сөз бойынша орындайды.</w:t>
      </w:r>
    </w:p>
    <w:bookmarkStart w:name="z1731" w:id="1729"/>
    <w:p>
      <w:pPr>
        <w:spacing w:after="0"/>
        <w:ind w:left="0"/>
        <w:jc w:val="both"/>
      </w:pPr>
      <w:r>
        <w:rPr>
          <w:rFonts w:ascii="Times New Roman"/>
          <w:b w:val="false"/>
          <w:i w:val="false"/>
          <w:color w:val="000000"/>
          <w:sz w:val="28"/>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bookmarkEnd w:id="1729"/>
    <w:bookmarkStart w:name="z1732" w:id="1730"/>
    <w:p>
      <w:pPr>
        <w:spacing w:after="0"/>
        <w:ind w:left="0"/>
        <w:jc w:val="both"/>
      </w:pPr>
      <w:r>
        <w:rPr>
          <w:rFonts w:ascii="Times New Roman"/>
          <w:b w:val="false"/>
          <w:i w:val="false"/>
          <w:color w:val="000000"/>
          <w:sz w:val="28"/>
        </w:rPr>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bookmarkEnd w:id="1730"/>
    <w:p>
      <w:pPr>
        <w:spacing w:after="0"/>
        <w:ind w:left="0"/>
        <w:jc w:val="both"/>
      </w:pPr>
      <w:r>
        <w:rPr>
          <w:rFonts w:ascii="Times New Roman"/>
          <w:b w:val="false"/>
          <w:i w:val="false"/>
          <w:color w:val="000000"/>
          <w:sz w:val="28"/>
        </w:rPr>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pPr>
        <w:spacing w:after="0"/>
        <w:ind w:left="0"/>
        <w:jc w:val="both"/>
      </w:pPr>
      <w:r>
        <w:rPr>
          <w:rFonts w:ascii="Times New Roman"/>
          <w:b w:val="false"/>
          <w:i w:val="false"/>
          <w:color w:val="000000"/>
          <w:sz w:val="28"/>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pPr>
        <w:spacing w:after="0"/>
        <w:ind w:left="0"/>
        <w:jc w:val="both"/>
      </w:pPr>
      <w:r>
        <w:rPr>
          <w:rFonts w:ascii="Times New Roman"/>
          <w:b w:val="false"/>
          <w:i w:val="false"/>
          <w:color w:val="000000"/>
          <w:sz w:val="28"/>
        </w:rPr>
        <w:t xml:space="preserve">      3) сөзбен толықтырылған бейнесі бар күнтізбе. </w:t>
      </w:r>
    </w:p>
    <w:bookmarkStart w:name="z1733" w:id="1731"/>
    <w:p>
      <w:pPr>
        <w:spacing w:after="0"/>
        <w:ind w:left="0"/>
        <w:jc w:val="both"/>
      </w:pPr>
      <w:r>
        <w:rPr>
          <w:rFonts w:ascii="Times New Roman"/>
          <w:b w:val="false"/>
          <w:i w:val="false"/>
          <w:color w:val="000000"/>
          <w:sz w:val="28"/>
        </w:rPr>
        <w:t>
      32. Зат-белгілерді, суреттерді/ "күнтізбені" қолданумен байланысты дағдыларды қалыптастыру(сөйлеу тілі жоқ балалар үшін):</w:t>
      </w:r>
    </w:p>
    <w:bookmarkEnd w:id="1731"/>
    <w:p>
      <w:pPr>
        <w:spacing w:after="0"/>
        <w:ind w:left="0"/>
        <w:jc w:val="both"/>
      </w:pPr>
      <w:r>
        <w:rPr>
          <w:rFonts w:ascii="Times New Roman"/>
          <w:b w:val="false"/>
          <w:i w:val="false"/>
          <w:color w:val="000000"/>
          <w:sz w:val="28"/>
        </w:rPr>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зат-белгілерді көрсету.</w:t>
      </w:r>
    </w:p>
    <w:bookmarkStart w:name="z1734" w:id="1732"/>
    <w:p>
      <w:pPr>
        <w:spacing w:after="0"/>
        <w:ind w:left="0"/>
        <w:jc w:val="both"/>
      </w:pPr>
      <w:r>
        <w:rPr>
          <w:rFonts w:ascii="Times New Roman"/>
          <w:b w:val="false"/>
          <w:i w:val="false"/>
          <w:color w:val="000000"/>
          <w:sz w:val="28"/>
        </w:rPr>
        <w:t>
      33. Коммуникацияның белгілік жүйесін меңгеру бойынша күтілетін нәтижелер:</w:t>
      </w:r>
    </w:p>
    <w:bookmarkEnd w:id="1732"/>
    <w:p>
      <w:pPr>
        <w:spacing w:after="0"/>
        <w:ind w:left="0"/>
        <w:jc w:val="both"/>
      </w:pPr>
      <w:r>
        <w:rPr>
          <w:rFonts w:ascii="Times New Roman"/>
          <w:b w:val="false"/>
          <w:i w:val="false"/>
          <w:color w:val="000000"/>
          <w:sz w:val="28"/>
        </w:rPr>
        <w:t xml:space="preserve">      1) қандай да бір әрекетті көрсететін зат-белгілердің қызметін түсіну; </w:t>
      </w:r>
    </w:p>
    <w:p>
      <w:pPr>
        <w:spacing w:after="0"/>
        <w:ind w:left="0"/>
        <w:jc w:val="both"/>
      </w:pPr>
      <w:r>
        <w:rPr>
          <w:rFonts w:ascii="Times New Roman"/>
          <w:b w:val="false"/>
          <w:i w:val="false"/>
          <w:color w:val="000000"/>
          <w:sz w:val="28"/>
        </w:rPr>
        <w:t>      2) өз ниеттерін білдіру үшін зат-белгілерін қолдану арқылы әрекетті жоспарлауға ынталану.</w:t>
      </w:r>
    </w:p>
    <w:bookmarkStart w:name="z1735" w:id="1733"/>
    <w:p>
      <w:pPr>
        <w:spacing w:after="0"/>
        <w:ind w:left="0"/>
        <w:jc w:val="both"/>
      </w:pPr>
      <w:r>
        <w:rPr>
          <w:rFonts w:ascii="Times New Roman"/>
          <w:b w:val="false"/>
          <w:i w:val="false"/>
          <w:color w:val="000000"/>
          <w:sz w:val="28"/>
        </w:rPr>
        <w:t>
      34. Сөйлеу тілін дамыту (ауызша сөйлей алатын баланың ауызша сөйлеу тілін дамыту және қалыптастыру):</w:t>
      </w:r>
    </w:p>
    <w:bookmarkEnd w:id="1733"/>
    <w:p>
      <w:pPr>
        <w:spacing w:after="0"/>
        <w:ind w:left="0"/>
        <w:jc w:val="both"/>
      </w:pPr>
      <w:r>
        <w:rPr>
          <w:rFonts w:ascii="Times New Roman"/>
          <w:b w:val="false"/>
          <w:i w:val="false"/>
          <w:color w:val="000000"/>
          <w:sz w:val="28"/>
        </w:rPr>
        <w:t>      1) тыныс алу, дауысты дамытуға әртүрлі жаттығуларды орындау;</w:t>
      </w:r>
    </w:p>
    <w:p>
      <w:pPr>
        <w:spacing w:after="0"/>
        <w:ind w:left="0"/>
        <w:jc w:val="both"/>
      </w:pPr>
      <w:r>
        <w:rPr>
          <w:rFonts w:ascii="Times New Roman"/>
          <w:b w:val="false"/>
          <w:i w:val="false"/>
          <w:color w:val="000000"/>
          <w:sz w:val="28"/>
        </w:rPr>
        <w:t>      2) жасайтын іс-әрекеттерді сөзбен жетелеуді ұйымдастыру;</w:t>
      </w:r>
    </w:p>
    <w:p>
      <w:pPr>
        <w:spacing w:after="0"/>
        <w:ind w:left="0"/>
        <w:jc w:val="both"/>
      </w:pPr>
      <w:r>
        <w:rPr>
          <w:rFonts w:ascii="Times New Roman"/>
          <w:b w:val="false"/>
          <w:i w:val="false"/>
          <w:color w:val="000000"/>
          <w:sz w:val="28"/>
        </w:rPr>
        <w:t>      3) баланың жауап реакциясын күту;</w:t>
      </w:r>
    </w:p>
    <w:p>
      <w:pPr>
        <w:spacing w:after="0"/>
        <w:ind w:left="0"/>
        <w:jc w:val="both"/>
      </w:pPr>
      <w:r>
        <w:rPr>
          <w:rFonts w:ascii="Times New Roman"/>
          <w:b w:val="false"/>
          <w:i w:val="false"/>
          <w:color w:val="000000"/>
          <w:sz w:val="28"/>
        </w:rPr>
        <w:t>      4) сөйлеу дағдысын дамыту және қалыптастыру;</w:t>
      </w:r>
    </w:p>
    <w:p>
      <w:pPr>
        <w:spacing w:after="0"/>
        <w:ind w:left="0"/>
        <w:jc w:val="both"/>
      </w:pPr>
      <w:r>
        <w:rPr>
          <w:rFonts w:ascii="Times New Roman"/>
          <w:b w:val="false"/>
          <w:i w:val="false"/>
          <w:color w:val="000000"/>
          <w:sz w:val="28"/>
        </w:rPr>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pPr>
        <w:spacing w:after="0"/>
        <w:ind w:left="0"/>
        <w:jc w:val="both"/>
      </w:pPr>
      <w:r>
        <w:rPr>
          <w:rFonts w:ascii="Times New Roman"/>
          <w:b w:val="false"/>
          <w:i w:val="false"/>
          <w:color w:val="000000"/>
          <w:sz w:val="28"/>
        </w:rPr>
        <w:t xml:space="preserve">      6) әнді айтуға қатысу, ересек адамның ым-ишараттық әрекетіне еліктеу, кейбіреуіне женілдетілген (былдырлау) сөздер; </w:t>
      </w:r>
    </w:p>
    <w:p>
      <w:pPr>
        <w:spacing w:after="0"/>
        <w:ind w:left="0"/>
        <w:jc w:val="both"/>
      </w:pPr>
      <w:r>
        <w:rPr>
          <w:rFonts w:ascii="Times New Roman"/>
          <w:b w:val="false"/>
          <w:i w:val="false"/>
          <w:color w:val="000000"/>
          <w:sz w:val="28"/>
        </w:rPr>
        <w:t>      7) баланың ауызша сөйлеуін ынталандыру.</w:t>
      </w:r>
    </w:p>
    <w:bookmarkStart w:name="z1736" w:id="1734"/>
    <w:p>
      <w:pPr>
        <w:spacing w:after="0"/>
        <w:ind w:left="0"/>
        <w:jc w:val="both"/>
      </w:pPr>
      <w:r>
        <w:rPr>
          <w:rFonts w:ascii="Times New Roman"/>
          <w:b w:val="false"/>
          <w:i w:val="false"/>
          <w:color w:val="000000"/>
          <w:sz w:val="28"/>
        </w:rPr>
        <w:t>
      35. Үйретілетін біліктер:</w:t>
      </w:r>
    </w:p>
    <w:bookmarkEnd w:id="1734"/>
    <w:p>
      <w:pPr>
        <w:spacing w:after="0"/>
        <w:ind w:left="0"/>
        <w:jc w:val="both"/>
      </w:pPr>
      <w:r>
        <w:rPr>
          <w:rFonts w:ascii="Times New Roman"/>
          <w:b w:val="false"/>
          <w:i w:val="false"/>
          <w:color w:val="000000"/>
          <w:sz w:val="28"/>
        </w:rPr>
        <w:t>      1) баламен қарым-қатынас жасауда дұрыс қалыпты ұстау;</w:t>
      </w:r>
    </w:p>
    <w:p>
      <w:pPr>
        <w:spacing w:after="0"/>
        <w:ind w:left="0"/>
        <w:jc w:val="both"/>
      </w:pPr>
      <w:r>
        <w:rPr>
          <w:rFonts w:ascii="Times New Roman"/>
          <w:b w:val="false"/>
          <w:i w:val="false"/>
          <w:color w:val="000000"/>
          <w:sz w:val="28"/>
        </w:rPr>
        <w:t>      2) ересек адамның аузын көре алатындай өз тізеңізге немесе қарама-қарсы отырғызу;</w:t>
      </w:r>
    </w:p>
    <w:p>
      <w:pPr>
        <w:spacing w:after="0"/>
        <w:ind w:left="0"/>
        <w:jc w:val="both"/>
      </w:pPr>
      <w:r>
        <w:rPr>
          <w:rFonts w:ascii="Times New Roman"/>
          <w:b w:val="false"/>
          <w:i w:val="false"/>
          <w:color w:val="000000"/>
          <w:sz w:val="28"/>
        </w:rPr>
        <w:t>      3) бала басын артқа қарай шалқайтпауын қадағалау, қажет жағдайда баланың иығы мен қолын ұстау;</w:t>
      </w:r>
    </w:p>
    <w:p>
      <w:pPr>
        <w:spacing w:after="0"/>
        <w:ind w:left="0"/>
        <w:jc w:val="both"/>
      </w:pPr>
      <w:r>
        <w:rPr>
          <w:rFonts w:ascii="Times New Roman"/>
          <w:b w:val="false"/>
          <w:i w:val="false"/>
          <w:color w:val="000000"/>
          <w:sz w:val="28"/>
        </w:rPr>
        <w:t xml:space="preserve">      4) баланы былдырлауға үйрету үшін тілдің, еріннің қимылын дамыту үшін ойын кезінде ауызды бақылау; </w:t>
      </w:r>
    </w:p>
    <w:p>
      <w:pPr>
        <w:spacing w:after="0"/>
        <w:ind w:left="0"/>
        <w:jc w:val="both"/>
      </w:pPr>
      <w:r>
        <w:rPr>
          <w:rFonts w:ascii="Times New Roman"/>
          <w:b w:val="false"/>
          <w:i w:val="false"/>
          <w:color w:val="000000"/>
          <w:sz w:val="28"/>
        </w:rPr>
        <w:t>      5) баладан күтетін дыбыстардың үйлесімділігі мен қимылдарды көрсету;</w:t>
      </w:r>
    </w:p>
    <w:p>
      <w:pPr>
        <w:spacing w:after="0"/>
        <w:ind w:left="0"/>
        <w:jc w:val="both"/>
      </w:pPr>
      <w:r>
        <w:rPr>
          <w:rFonts w:ascii="Times New Roman"/>
          <w:b w:val="false"/>
          <w:i w:val="false"/>
          <w:color w:val="000000"/>
          <w:sz w:val="28"/>
        </w:rPr>
        <w:t>      6) баланың аузын жабық ұстауға үйрету;</w:t>
      </w:r>
    </w:p>
    <w:p>
      <w:pPr>
        <w:spacing w:after="0"/>
        <w:ind w:left="0"/>
        <w:jc w:val="both"/>
      </w:pPr>
      <w:r>
        <w:rPr>
          <w:rFonts w:ascii="Times New Roman"/>
          <w:b w:val="false"/>
          <w:i w:val="false"/>
          <w:color w:val="000000"/>
          <w:sz w:val="28"/>
        </w:rPr>
        <w:t>      7) тыныс алу, дауыс, артикуляциялық қимылдарды дамытуға әртүрлі жаттығуларды орындау.</w:t>
      </w:r>
    </w:p>
    <w:bookmarkStart w:name="z1737" w:id="1735"/>
    <w:p>
      <w:pPr>
        <w:spacing w:after="0"/>
        <w:ind w:left="0"/>
        <w:jc w:val="both"/>
      </w:pPr>
      <w:r>
        <w:rPr>
          <w:rFonts w:ascii="Times New Roman"/>
          <w:b w:val="false"/>
          <w:i w:val="false"/>
          <w:color w:val="000000"/>
          <w:sz w:val="28"/>
        </w:rPr>
        <w:t>
      36. Дыбыстық сөйлеу тілін меңгеру бойынша күтілетін нәтижелер:</w:t>
      </w:r>
    </w:p>
    <w:bookmarkEnd w:id="1735"/>
    <w:p>
      <w:pPr>
        <w:spacing w:after="0"/>
        <w:ind w:left="0"/>
        <w:jc w:val="both"/>
      </w:pPr>
      <w:r>
        <w:rPr>
          <w:rFonts w:ascii="Times New Roman"/>
          <w:b w:val="false"/>
          <w:i w:val="false"/>
          <w:color w:val="000000"/>
          <w:sz w:val="28"/>
        </w:rPr>
        <w:t>      1) тыныс алу, дауысты дамытуға арналған күрделі емес жаттығуларды орындауға ынталану;</w:t>
      </w:r>
    </w:p>
    <w:p>
      <w:pPr>
        <w:spacing w:after="0"/>
        <w:ind w:left="0"/>
        <w:jc w:val="both"/>
      </w:pPr>
      <w:r>
        <w:rPr>
          <w:rFonts w:ascii="Times New Roman"/>
          <w:b w:val="false"/>
          <w:i w:val="false"/>
          <w:color w:val="000000"/>
          <w:sz w:val="28"/>
        </w:rPr>
        <w:t>      2) ересек адамның артынан қайталау арқылы бір дыбысты, екі буыннан тұратын дыбыстарға еліктеу;</w:t>
      </w:r>
    </w:p>
    <w:p>
      <w:pPr>
        <w:spacing w:after="0"/>
        <w:ind w:left="0"/>
        <w:jc w:val="both"/>
      </w:pPr>
      <w:r>
        <w:rPr>
          <w:rFonts w:ascii="Times New Roman"/>
          <w:b w:val="false"/>
          <w:i w:val="false"/>
          <w:color w:val="000000"/>
          <w:sz w:val="28"/>
        </w:rPr>
        <w:t>      3) әнді айтуға қатысу, ым-ишараттық әрекетке еліктеу, сөздік былдырларды қайталайды.</w:t>
      </w:r>
    </w:p>
    <w:bookmarkStart w:name="z1738" w:id="1736"/>
    <w:p>
      <w:pPr>
        <w:spacing w:after="0"/>
        <w:ind w:left="0"/>
        <w:jc w:val="left"/>
      </w:pPr>
      <w:r>
        <w:rPr>
          <w:rFonts w:ascii="Times New Roman"/>
          <w:b/>
          <w:i w:val="false"/>
          <w:color w:val="000000"/>
        </w:rPr>
        <w:t xml:space="preserve"> 
6-параграф. 2 - жартыжылдық</w:t>
      </w:r>
    </w:p>
    <w:bookmarkEnd w:id="1736"/>
    <w:bookmarkStart w:name="z1739" w:id="1737"/>
    <w:p>
      <w:pPr>
        <w:spacing w:after="0"/>
        <w:ind w:left="0"/>
        <w:jc w:val="both"/>
      </w:pPr>
      <w:r>
        <w:rPr>
          <w:rFonts w:ascii="Times New Roman"/>
          <w:b w:val="false"/>
          <w:i w:val="false"/>
          <w:color w:val="000000"/>
          <w:sz w:val="28"/>
        </w:rPr>
        <w:t>
      37. Ым-ишараттық, дактильді-қатынас сөйлеу тілін қалыптастыру (көру және есту қабілеттерінің қатар бұзылыстарыболған кезде):</w:t>
      </w:r>
    </w:p>
    <w:bookmarkEnd w:id="1737"/>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себеп-салдық байланыстарды тануға ықпал ету;</w:t>
      </w:r>
    </w:p>
    <w:p>
      <w:pPr>
        <w:spacing w:after="0"/>
        <w:ind w:left="0"/>
        <w:jc w:val="both"/>
      </w:pPr>
      <w:r>
        <w:rPr>
          <w:rFonts w:ascii="Times New Roman"/>
          <w:b w:val="false"/>
          <w:i w:val="false"/>
          <w:color w:val="000000"/>
          <w:sz w:val="28"/>
        </w:rPr>
        <w:t>      5) "байланыс репликасын" түсінуіне ықпал ету;</w:t>
      </w:r>
    </w:p>
    <w:p>
      <w:pPr>
        <w:spacing w:after="0"/>
        <w:ind w:left="0"/>
        <w:jc w:val="both"/>
      </w:pPr>
      <w:r>
        <w:rPr>
          <w:rFonts w:ascii="Times New Roman"/>
          <w:b w:val="false"/>
          <w:i w:val="false"/>
          <w:color w:val="000000"/>
          <w:sz w:val="28"/>
        </w:rPr>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pPr>
        <w:spacing w:after="0"/>
        <w:ind w:left="0"/>
        <w:jc w:val="both"/>
      </w:pPr>
      <w:r>
        <w:rPr>
          <w:rFonts w:ascii="Times New Roman"/>
          <w:b w:val="false"/>
          <w:i w:val="false"/>
          <w:color w:val="000000"/>
          <w:sz w:val="28"/>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pPr>
        <w:spacing w:after="0"/>
        <w:ind w:left="0"/>
        <w:jc w:val="both"/>
      </w:pPr>
      <w:r>
        <w:rPr>
          <w:rFonts w:ascii="Times New Roman"/>
          <w:b w:val="false"/>
          <w:i w:val="false"/>
          <w:color w:val="000000"/>
          <w:sz w:val="28"/>
        </w:rPr>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pPr>
        <w:spacing w:after="0"/>
        <w:ind w:left="0"/>
        <w:jc w:val="both"/>
      </w:pPr>
      <w:r>
        <w:rPr>
          <w:rFonts w:ascii="Times New Roman"/>
          <w:b w:val="false"/>
          <w:i w:val="false"/>
          <w:color w:val="000000"/>
          <w:sz w:val="28"/>
        </w:rPr>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pPr>
        <w:spacing w:after="0"/>
        <w:ind w:left="0"/>
        <w:jc w:val="both"/>
      </w:pPr>
      <w:r>
        <w:rPr>
          <w:rFonts w:ascii="Times New Roman"/>
          <w:b w:val="false"/>
          <w:i w:val="false"/>
          <w:color w:val="000000"/>
          <w:sz w:val="28"/>
        </w:rPr>
        <w:t xml:space="preserve">      10) әрекеттің реттілігін түсінуін қалыптастыру; ойын барысындағы реттілікті сақтай білуге үйрету; </w:t>
      </w:r>
    </w:p>
    <w:p>
      <w:pPr>
        <w:spacing w:after="0"/>
        <w:ind w:left="0"/>
        <w:jc w:val="both"/>
      </w:pPr>
      <w:r>
        <w:rPr>
          <w:rFonts w:ascii="Times New Roman"/>
          <w:b w:val="false"/>
          <w:i w:val="false"/>
          <w:color w:val="000000"/>
          <w:sz w:val="28"/>
        </w:rPr>
        <w:t>      11) өзіндік коммуникациялық репертуарынан қандай да бір әрекетті ересек адаммен кезектілікпен орындауға демеулік беру;</w:t>
      </w:r>
    </w:p>
    <w:p>
      <w:pPr>
        <w:spacing w:after="0"/>
        <w:ind w:left="0"/>
        <w:jc w:val="both"/>
      </w:pPr>
      <w:r>
        <w:rPr>
          <w:rFonts w:ascii="Times New Roman"/>
          <w:b w:val="false"/>
          <w:i w:val="false"/>
          <w:color w:val="000000"/>
          <w:sz w:val="28"/>
        </w:rPr>
        <w:t>      12) ойындағы кезектілікті сақтауды (ересек адам өз кезектілігімен орындау барысында күту) дәлелдейтін коммуникативті сигналдарды белсендіру;</w:t>
      </w:r>
    </w:p>
    <w:p>
      <w:pPr>
        <w:spacing w:after="0"/>
        <w:ind w:left="0"/>
        <w:jc w:val="both"/>
      </w:pPr>
      <w:r>
        <w:rPr>
          <w:rFonts w:ascii="Times New Roman"/>
          <w:b w:val="false"/>
          <w:i w:val="false"/>
          <w:color w:val="000000"/>
          <w:sz w:val="28"/>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pPr>
        <w:spacing w:after="0"/>
        <w:ind w:left="0"/>
        <w:jc w:val="both"/>
      </w:pPr>
      <w:r>
        <w:rPr>
          <w:rFonts w:ascii="Times New Roman"/>
          <w:b w:val="false"/>
          <w:i w:val="false"/>
          <w:color w:val="000000"/>
          <w:sz w:val="28"/>
        </w:rPr>
        <w:t>      14) сөйлеу қарым-қатынасына жылы-суық, үлкен-кішкентай ұғымдарын білдіретін ымдар-бейнелерді, бейнелі сөздерді қосу;</w:t>
      </w:r>
    </w:p>
    <w:p>
      <w:pPr>
        <w:spacing w:after="0"/>
        <w:ind w:left="0"/>
        <w:jc w:val="both"/>
      </w:pPr>
      <w:r>
        <w:rPr>
          <w:rFonts w:ascii="Times New Roman"/>
          <w:b w:val="false"/>
          <w:i w:val="false"/>
          <w:color w:val="000000"/>
          <w:sz w:val="28"/>
        </w:rPr>
        <w:t xml:space="preserve">      15) іс-әрекет түрлерін кеңейту, күн тәртібіне қуыршақпен ойнау, дене жаттығулары, сабақтарды қосу. </w:t>
      </w:r>
    </w:p>
    <w:bookmarkStart w:name="z1740" w:id="1738"/>
    <w:p>
      <w:pPr>
        <w:spacing w:after="0"/>
        <w:ind w:left="0"/>
        <w:jc w:val="both"/>
      </w:pPr>
      <w:r>
        <w:rPr>
          <w:rFonts w:ascii="Times New Roman"/>
          <w:b w:val="false"/>
          <w:i w:val="false"/>
          <w:color w:val="000000"/>
          <w:sz w:val="28"/>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bookmarkEnd w:id="1738"/>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себеп-салдар байланыстарды тану;</w:t>
      </w:r>
    </w:p>
    <w:p>
      <w:pPr>
        <w:spacing w:after="0"/>
        <w:ind w:left="0"/>
        <w:jc w:val="both"/>
      </w:pPr>
      <w:r>
        <w:rPr>
          <w:rFonts w:ascii="Times New Roman"/>
          <w:b w:val="false"/>
          <w:i w:val="false"/>
          <w:color w:val="000000"/>
          <w:sz w:val="28"/>
        </w:rPr>
        <w:t>      5) өзінің денсаулық күйін хабарлауға ынталану;</w:t>
      </w:r>
    </w:p>
    <w:p>
      <w:pPr>
        <w:spacing w:after="0"/>
        <w:ind w:left="0"/>
        <w:jc w:val="both"/>
      </w:pPr>
      <w:r>
        <w:rPr>
          <w:rFonts w:ascii="Times New Roman"/>
          <w:b w:val="false"/>
          <w:i w:val="false"/>
          <w:color w:val="000000"/>
          <w:sz w:val="28"/>
        </w:rPr>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pPr>
        <w:spacing w:after="0"/>
        <w:ind w:left="0"/>
        <w:jc w:val="both"/>
      </w:pPr>
      <w:r>
        <w:rPr>
          <w:rFonts w:ascii="Times New Roman"/>
          <w:b w:val="false"/>
          <w:i w:val="false"/>
          <w:color w:val="000000"/>
          <w:sz w:val="28"/>
        </w:rPr>
        <w:t>      7) әрекеттің реттілігін түсінеді; ойында кезектілікті сақтайды.</w:t>
      </w:r>
    </w:p>
    <w:bookmarkStart w:name="z1741" w:id="1739"/>
    <w:p>
      <w:pPr>
        <w:spacing w:after="0"/>
        <w:ind w:left="0"/>
        <w:jc w:val="both"/>
      </w:pPr>
      <w:r>
        <w:rPr>
          <w:rFonts w:ascii="Times New Roman"/>
          <w:b w:val="false"/>
          <w:i w:val="false"/>
          <w:color w:val="000000"/>
          <w:sz w:val="28"/>
        </w:rPr>
        <w:t>
      39. Зат-белгілер, суреттерді қолдануға байланысты дағдыларды қалыптастыру:</w:t>
      </w:r>
    </w:p>
    <w:bookmarkEnd w:id="1739"/>
    <w:p>
      <w:pPr>
        <w:spacing w:after="0"/>
        <w:ind w:left="0"/>
        <w:jc w:val="both"/>
      </w:pPr>
      <w:r>
        <w:rPr>
          <w:rFonts w:ascii="Times New Roman"/>
          <w:b w:val="false"/>
          <w:i w:val="false"/>
          <w:color w:val="000000"/>
          <w:sz w:val="28"/>
        </w:rPr>
        <w:t>      1) өз ниеттерін білдіру үшін зат-белгілерді қолдануын жалғастыру;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зат-белгіні көрсету;</w:t>
      </w:r>
    </w:p>
    <w:p>
      <w:pPr>
        <w:spacing w:after="0"/>
        <w:ind w:left="0"/>
        <w:jc w:val="both"/>
      </w:pPr>
      <w:r>
        <w:rPr>
          <w:rFonts w:ascii="Times New Roman"/>
          <w:b w:val="false"/>
          <w:i w:val="false"/>
          <w:color w:val="000000"/>
          <w:sz w:val="28"/>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pPr>
        <w:spacing w:after="0"/>
        <w:ind w:left="0"/>
        <w:jc w:val="both"/>
      </w:pPr>
      <w:r>
        <w:rPr>
          <w:rFonts w:ascii="Times New Roman"/>
          <w:b w:val="false"/>
          <w:i w:val="false"/>
          <w:color w:val="000000"/>
          <w:sz w:val="28"/>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bookmarkStart w:name="z1742" w:id="1740"/>
    <w:p>
      <w:pPr>
        <w:spacing w:after="0"/>
        <w:ind w:left="0"/>
        <w:jc w:val="both"/>
      </w:pPr>
      <w:r>
        <w:rPr>
          <w:rFonts w:ascii="Times New Roman"/>
          <w:b w:val="false"/>
          <w:i w:val="false"/>
          <w:color w:val="000000"/>
          <w:sz w:val="28"/>
        </w:rPr>
        <w:t>
      40. Коммуникацияның белгілік жүйесін меңгеру бойынша күтілетін нәтижелер:</w:t>
      </w:r>
    </w:p>
    <w:bookmarkEnd w:id="1740"/>
    <w:p>
      <w:pPr>
        <w:spacing w:after="0"/>
        <w:ind w:left="0"/>
        <w:jc w:val="both"/>
      </w:pPr>
      <w:r>
        <w:rPr>
          <w:rFonts w:ascii="Times New Roman"/>
          <w:b w:val="false"/>
          <w:i w:val="false"/>
          <w:color w:val="000000"/>
          <w:sz w:val="28"/>
        </w:rPr>
        <w:t>      1) өз ниеттерін білдіру үшін зат-белгілерді қолданады;</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қолданады;</w:t>
      </w:r>
    </w:p>
    <w:p>
      <w:pPr>
        <w:spacing w:after="0"/>
        <w:ind w:left="0"/>
        <w:jc w:val="both"/>
      </w:pPr>
      <w:r>
        <w:rPr>
          <w:rFonts w:ascii="Times New Roman"/>
          <w:b w:val="false"/>
          <w:i w:val="false"/>
          <w:color w:val="000000"/>
          <w:sz w:val="28"/>
        </w:rPr>
        <w:t xml:space="preserve">      3) баладан көрсету құралы тұрғысынан зат-белгілерді көрсетуге ынталанады. </w:t>
      </w:r>
    </w:p>
    <w:bookmarkStart w:name="z1743" w:id="1741"/>
    <w:p>
      <w:pPr>
        <w:spacing w:after="0"/>
        <w:ind w:left="0"/>
        <w:jc w:val="both"/>
      </w:pPr>
      <w:r>
        <w:rPr>
          <w:rFonts w:ascii="Times New Roman"/>
          <w:b w:val="false"/>
          <w:i w:val="false"/>
          <w:color w:val="000000"/>
          <w:sz w:val="28"/>
        </w:rPr>
        <w:t>
      41. Сөйлеу тілін дамыту (баланың ауызша сөйлеу тілін дамыту және қалыптастыру):</w:t>
      </w:r>
    </w:p>
    <w:bookmarkEnd w:id="1741"/>
    <w:p>
      <w:pPr>
        <w:spacing w:after="0"/>
        <w:ind w:left="0"/>
        <w:jc w:val="both"/>
      </w:pPr>
      <w:r>
        <w:rPr>
          <w:rFonts w:ascii="Times New Roman"/>
          <w:b w:val="false"/>
          <w:i w:val="false"/>
          <w:color w:val="000000"/>
          <w:sz w:val="28"/>
        </w:rPr>
        <w:t>      1) тыныс алу, дауысты дамытуға әртүрлі жаттығуларды орындауын жалғастыру;</w:t>
      </w:r>
    </w:p>
    <w:p>
      <w:pPr>
        <w:spacing w:after="0"/>
        <w:ind w:left="0"/>
        <w:jc w:val="both"/>
      </w:pPr>
      <w:r>
        <w:rPr>
          <w:rFonts w:ascii="Times New Roman"/>
          <w:b w:val="false"/>
          <w:i w:val="false"/>
          <w:color w:val="000000"/>
          <w:sz w:val="28"/>
        </w:rPr>
        <w:t xml:space="preserve">      2) қарапайым артикуляциялық қимылдарға еліктеуіне көмектесу; </w:t>
      </w:r>
    </w:p>
    <w:p>
      <w:pPr>
        <w:spacing w:after="0"/>
        <w:ind w:left="0"/>
        <w:jc w:val="both"/>
      </w:pPr>
      <w:r>
        <w:rPr>
          <w:rFonts w:ascii="Times New Roman"/>
          <w:b w:val="false"/>
          <w:i w:val="false"/>
          <w:color w:val="000000"/>
          <w:sz w:val="28"/>
        </w:rPr>
        <w:t>      3) әртүрлі дыбыстағы, ырғақты және дауыстың жоғарлығына қарай біркелкі буыннан туратын дыбыстарға еліктеуін белсендіру;</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қайталауын белсендіру; </w:t>
      </w:r>
    </w:p>
    <w:p>
      <w:pPr>
        <w:spacing w:after="0"/>
        <w:ind w:left="0"/>
        <w:jc w:val="both"/>
      </w:pPr>
      <w:r>
        <w:rPr>
          <w:rFonts w:ascii="Times New Roman"/>
          <w:b w:val="false"/>
          <w:i w:val="false"/>
          <w:color w:val="000000"/>
          <w:sz w:val="28"/>
        </w:rPr>
        <w:t xml:space="preserve">      6) ересек адамнан кейін бір буынды сөздерді қайталауын белсендіру; </w:t>
      </w:r>
    </w:p>
    <w:p>
      <w:pPr>
        <w:spacing w:after="0"/>
        <w:ind w:left="0"/>
        <w:jc w:val="both"/>
      </w:pPr>
      <w:r>
        <w:rPr>
          <w:rFonts w:ascii="Times New Roman"/>
          <w:b w:val="false"/>
          <w:i w:val="false"/>
          <w:color w:val="000000"/>
          <w:sz w:val="28"/>
        </w:rPr>
        <w:t>      7) ересек адамнан кейін екі буынды сөздерді ("мама", "папа") қайталауын белсендіру.</w:t>
      </w:r>
    </w:p>
    <w:bookmarkStart w:name="z1744" w:id="1742"/>
    <w:p>
      <w:pPr>
        <w:spacing w:after="0"/>
        <w:ind w:left="0"/>
        <w:jc w:val="both"/>
      </w:pPr>
      <w:r>
        <w:rPr>
          <w:rFonts w:ascii="Times New Roman"/>
          <w:b w:val="false"/>
          <w:i w:val="false"/>
          <w:color w:val="000000"/>
          <w:sz w:val="28"/>
        </w:rPr>
        <w:t xml:space="preserve">
      42. Үйретілетін біліктер: </w:t>
      </w:r>
    </w:p>
    <w:bookmarkEnd w:id="1742"/>
    <w:p>
      <w:pPr>
        <w:spacing w:after="0"/>
        <w:ind w:left="0"/>
        <w:jc w:val="both"/>
      </w:pPr>
      <w:r>
        <w:rPr>
          <w:rFonts w:ascii="Times New Roman"/>
          <w:b w:val="false"/>
          <w:i w:val="false"/>
          <w:color w:val="000000"/>
          <w:sz w:val="28"/>
        </w:rPr>
        <w:t>      1) үстел үстіндегі гофрленген қағаздың ұсақ үзіктерін үрлеу;</w:t>
      </w:r>
    </w:p>
    <w:p>
      <w:pPr>
        <w:spacing w:after="0"/>
        <w:ind w:left="0"/>
        <w:jc w:val="both"/>
      </w:pPr>
      <w:r>
        <w:rPr>
          <w:rFonts w:ascii="Times New Roman"/>
          <w:b w:val="false"/>
          <w:i w:val="false"/>
          <w:color w:val="000000"/>
          <w:sz w:val="28"/>
        </w:rPr>
        <w:t>      2) үстел үстіндегі мақта үзіктерін үрлеу;</w:t>
      </w:r>
    </w:p>
    <w:p>
      <w:pPr>
        <w:spacing w:after="0"/>
        <w:ind w:left="0"/>
        <w:jc w:val="both"/>
      </w:pPr>
      <w:r>
        <w:rPr>
          <w:rFonts w:ascii="Times New Roman"/>
          <w:b w:val="false"/>
          <w:i w:val="false"/>
          <w:color w:val="000000"/>
          <w:sz w:val="28"/>
        </w:rPr>
        <w:t>      3) жіпке байланған мақтаны үрлеу;</w:t>
      </w:r>
    </w:p>
    <w:p>
      <w:pPr>
        <w:spacing w:after="0"/>
        <w:ind w:left="0"/>
        <w:jc w:val="both"/>
      </w:pPr>
      <w:r>
        <w:rPr>
          <w:rFonts w:ascii="Times New Roman"/>
          <w:b w:val="false"/>
          <w:i w:val="false"/>
          <w:color w:val="000000"/>
          <w:sz w:val="28"/>
        </w:rPr>
        <w:t>      4) түсті қарындаштарға үрлеу;</w:t>
      </w:r>
    </w:p>
    <w:p>
      <w:pPr>
        <w:spacing w:after="0"/>
        <w:ind w:left="0"/>
        <w:jc w:val="both"/>
      </w:pPr>
      <w:r>
        <w:rPr>
          <w:rFonts w:ascii="Times New Roman"/>
          <w:b w:val="false"/>
          <w:i w:val="false"/>
          <w:color w:val="000000"/>
          <w:sz w:val="28"/>
        </w:rPr>
        <w:t>      5) бала затты еркін,ешқандай қысымсыз үрлеуін қадағалау;</w:t>
      </w:r>
    </w:p>
    <w:p>
      <w:pPr>
        <w:spacing w:after="0"/>
        <w:ind w:left="0"/>
        <w:jc w:val="both"/>
      </w:pPr>
      <w:r>
        <w:rPr>
          <w:rFonts w:ascii="Times New Roman"/>
          <w:b w:val="false"/>
          <w:i w:val="false"/>
          <w:color w:val="000000"/>
          <w:sz w:val="28"/>
        </w:rPr>
        <w:t>      6) тыныс алу жаттығуларына Ф дыбысын қосу;</w:t>
      </w:r>
    </w:p>
    <w:p>
      <w:pPr>
        <w:spacing w:after="0"/>
        <w:ind w:left="0"/>
        <w:jc w:val="both"/>
      </w:pPr>
      <w:r>
        <w:rPr>
          <w:rFonts w:ascii="Times New Roman"/>
          <w:b w:val="false"/>
          <w:i w:val="false"/>
          <w:color w:val="000000"/>
          <w:sz w:val="28"/>
        </w:rPr>
        <w:t>      7) А, О, У дыбыстарын жеке айтуда, олардың қойылу мүмкіндігіне қарай дауысты қосу.</w:t>
      </w:r>
    </w:p>
    <w:bookmarkStart w:name="z1745" w:id="1743"/>
    <w:p>
      <w:pPr>
        <w:spacing w:after="0"/>
        <w:ind w:left="0"/>
        <w:jc w:val="both"/>
      </w:pPr>
      <w:r>
        <w:rPr>
          <w:rFonts w:ascii="Times New Roman"/>
          <w:b w:val="false"/>
          <w:i w:val="false"/>
          <w:color w:val="000000"/>
          <w:sz w:val="28"/>
        </w:rPr>
        <w:t xml:space="preserve">
      43. Сөйлеу тілінің дыбыстық жағын меңгеру бойынша күтілетін нәтижелер: </w:t>
      </w:r>
    </w:p>
    <w:bookmarkEnd w:id="1743"/>
    <w:p>
      <w:pPr>
        <w:spacing w:after="0"/>
        <w:ind w:left="0"/>
        <w:jc w:val="both"/>
      </w:pPr>
      <w:r>
        <w:rPr>
          <w:rFonts w:ascii="Times New Roman"/>
          <w:b w:val="false"/>
          <w:i w:val="false"/>
          <w:color w:val="000000"/>
          <w:sz w:val="28"/>
        </w:rPr>
        <w:t>      1) тыныс алу, дауыстың жоғарлығы мен күшін дамытуға әртүрлі жаттығуларды орындау;</w:t>
      </w:r>
    </w:p>
    <w:p>
      <w:pPr>
        <w:spacing w:after="0"/>
        <w:ind w:left="0"/>
        <w:jc w:val="both"/>
      </w:pPr>
      <w:r>
        <w:rPr>
          <w:rFonts w:ascii="Times New Roman"/>
          <w:b w:val="false"/>
          <w:i w:val="false"/>
          <w:color w:val="000000"/>
          <w:sz w:val="28"/>
        </w:rPr>
        <w:t xml:space="preserve">      2) қарапайым артикуляциялық қимылдарға еліктеуге ынталанады; </w:t>
      </w:r>
    </w:p>
    <w:p>
      <w:pPr>
        <w:spacing w:after="0"/>
        <w:ind w:left="0"/>
        <w:jc w:val="both"/>
      </w:pPr>
      <w:r>
        <w:rPr>
          <w:rFonts w:ascii="Times New Roman"/>
          <w:b w:val="false"/>
          <w:i w:val="false"/>
          <w:color w:val="000000"/>
          <w:sz w:val="28"/>
        </w:rPr>
        <w:t>      3) әртүрлі дауыстағы бірдей буындарды дыбыстауға еліктейді;</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 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қайталауға тырысады; </w:t>
      </w:r>
    </w:p>
    <w:p>
      <w:pPr>
        <w:spacing w:after="0"/>
        <w:ind w:left="0"/>
        <w:jc w:val="both"/>
      </w:pPr>
      <w:r>
        <w:rPr>
          <w:rFonts w:ascii="Times New Roman"/>
          <w:b w:val="false"/>
          <w:i w:val="false"/>
          <w:color w:val="000000"/>
          <w:sz w:val="28"/>
        </w:rPr>
        <w:t xml:space="preserve">      6) ересек адамнан кейін бір буынды сөздерді қайталауға тырысады; </w:t>
      </w:r>
    </w:p>
    <w:p>
      <w:pPr>
        <w:spacing w:after="0"/>
        <w:ind w:left="0"/>
        <w:jc w:val="both"/>
      </w:pPr>
      <w:r>
        <w:rPr>
          <w:rFonts w:ascii="Times New Roman"/>
          <w:b w:val="false"/>
          <w:i w:val="false"/>
          <w:color w:val="000000"/>
          <w:sz w:val="28"/>
        </w:rPr>
        <w:t>      7) ересек адамнан кейін екі буынды сөздерді ("мама", "папа") қайталауға тырысады.</w:t>
      </w:r>
    </w:p>
    <w:bookmarkStart w:name="z1746" w:id="1744"/>
    <w:p>
      <w:pPr>
        <w:spacing w:after="0"/>
        <w:ind w:left="0"/>
        <w:jc w:val="both"/>
      </w:pPr>
      <w:r>
        <w:rPr>
          <w:rFonts w:ascii="Times New Roman"/>
          <w:b w:val="false"/>
          <w:i w:val="false"/>
          <w:color w:val="000000"/>
          <w:sz w:val="28"/>
        </w:rPr>
        <w:t>
      44. 1- деңгейдегі пассивті сөздік:</w:t>
      </w:r>
    </w:p>
    <w:bookmarkEnd w:id="1744"/>
    <w:p>
      <w:pPr>
        <w:spacing w:after="0"/>
        <w:ind w:left="0"/>
        <w:jc w:val="both"/>
      </w:pPr>
      <w:r>
        <w:rPr>
          <w:rFonts w:ascii="Times New Roman"/>
          <w:b w:val="false"/>
          <w:i w:val="false"/>
          <w:color w:val="000000"/>
          <w:sz w:val="28"/>
        </w:rPr>
        <w:t>      1) негізгі режимдік сәттер: тұр, дәретханаға бар, жуын, же, іш, дайындалуға бар, серуендеуге бар, ұйқыға жат;</w:t>
      </w:r>
    </w:p>
    <w:p>
      <w:pPr>
        <w:spacing w:after="0"/>
        <w:ind w:left="0"/>
        <w:jc w:val="both"/>
      </w:pPr>
      <w:r>
        <w:rPr>
          <w:rFonts w:ascii="Times New Roman"/>
          <w:b w:val="false"/>
          <w:i w:val="false"/>
          <w:color w:val="000000"/>
          <w:sz w:val="28"/>
        </w:rPr>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pPr>
        <w:spacing w:after="0"/>
        <w:ind w:left="0"/>
        <w:jc w:val="both"/>
      </w:pPr>
      <w:r>
        <w:rPr>
          <w:rFonts w:ascii="Times New Roman"/>
          <w:b w:val="false"/>
          <w:i w:val="false"/>
          <w:color w:val="000000"/>
          <w:sz w:val="28"/>
        </w:rPr>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pPr>
        <w:spacing w:after="0"/>
        <w:ind w:left="0"/>
        <w:jc w:val="both"/>
      </w:pPr>
      <w:r>
        <w:rPr>
          <w:rFonts w:ascii="Times New Roman"/>
          <w:b w:val="false"/>
          <w:i w:val="false"/>
          <w:color w:val="000000"/>
          <w:sz w:val="28"/>
        </w:rPr>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bookmarkStart w:name="z1747" w:id="1745"/>
    <w:p>
      <w:pPr>
        <w:spacing w:after="0"/>
        <w:ind w:left="0"/>
        <w:jc w:val="both"/>
      </w:pPr>
      <w:r>
        <w:rPr>
          <w:rFonts w:ascii="Times New Roman"/>
          <w:b w:val="false"/>
          <w:i w:val="false"/>
          <w:color w:val="000000"/>
          <w:sz w:val="28"/>
        </w:rPr>
        <w:t>
      45. 1-деңгейдегі белсенді сөздік:</w:t>
      </w:r>
    </w:p>
    <w:bookmarkEnd w:id="1745"/>
    <w:p>
      <w:pPr>
        <w:spacing w:after="0"/>
        <w:ind w:left="0"/>
        <w:jc w:val="both"/>
      </w:pPr>
      <w:r>
        <w:rPr>
          <w:rFonts w:ascii="Times New Roman"/>
          <w:b w:val="false"/>
          <w:i w:val="false"/>
          <w:color w:val="000000"/>
          <w:sz w:val="28"/>
        </w:rPr>
        <w:t>      1) адамдар: апа, әке (бала жиі қарым-қатынаста болатын жақын туыстары);</w:t>
      </w:r>
    </w:p>
    <w:p>
      <w:pPr>
        <w:spacing w:after="0"/>
        <w:ind w:left="0"/>
        <w:jc w:val="both"/>
      </w:pPr>
      <w:r>
        <w:rPr>
          <w:rFonts w:ascii="Times New Roman"/>
          <w:b w:val="false"/>
          <w:i w:val="false"/>
          <w:color w:val="000000"/>
          <w:sz w:val="28"/>
        </w:rPr>
        <w:t>      2) ойыншықтар;</w:t>
      </w:r>
    </w:p>
    <w:p>
      <w:pPr>
        <w:spacing w:after="0"/>
        <w:ind w:left="0"/>
        <w:jc w:val="both"/>
      </w:pPr>
      <w:r>
        <w:rPr>
          <w:rFonts w:ascii="Times New Roman"/>
          <w:b w:val="false"/>
          <w:i w:val="false"/>
          <w:color w:val="000000"/>
          <w:sz w:val="28"/>
        </w:rPr>
        <w:t>      3) аяқ киім;</w:t>
      </w:r>
    </w:p>
    <w:p>
      <w:pPr>
        <w:spacing w:after="0"/>
        <w:ind w:left="0"/>
        <w:jc w:val="both"/>
      </w:pPr>
      <w:r>
        <w:rPr>
          <w:rFonts w:ascii="Times New Roman"/>
          <w:b w:val="false"/>
          <w:i w:val="false"/>
          <w:color w:val="000000"/>
          <w:sz w:val="28"/>
        </w:rPr>
        <w:t>      4) жеке гигиеналық заттар;</w:t>
      </w:r>
    </w:p>
    <w:p>
      <w:pPr>
        <w:spacing w:after="0"/>
        <w:ind w:left="0"/>
        <w:jc w:val="both"/>
      </w:pPr>
      <w:r>
        <w:rPr>
          <w:rFonts w:ascii="Times New Roman"/>
          <w:b w:val="false"/>
          <w:i w:val="false"/>
          <w:color w:val="000000"/>
          <w:sz w:val="28"/>
        </w:rPr>
        <w:t>      5) ыдыс-аяқ;</w:t>
      </w:r>
    </w:p>
    <w:p>
      <w:pPr>
        <w:spacing w:after="0"/>
        <w:ind w:left="0"/>
        <w:jc w:val="both"/>
      </w:pPr>
      <w:r>
        <w:rPr>
          <w:rFonts w:ascii="Times New Roman"/>
          <w:b w:val="false"/>
          <w:i w:val="false"/>
          <w:color w:val="000000"/>
          <w:sz w:val="28"/>
        </w:rPr>
        <w:t>      6) жиһаз;</w:t>
      </w:r>
    </w:p>
    <w:p>
      <w:pPr>
        <w:spacing w:after="0"/>
        <w:ind w:left="0"/>
        <w:jc w:val="both"/>
      </w:pPr>
      <w:r>
        <w:rPr>
          <w:rFonts w:ascii="Times New Roman"/>
          <w:b w:val="false"/>
          <w:i w:val="false"/>
          <w:color w:val="000000"/>
          <w:sz w:val="28"/>
        </w:rPr>
        <w:t>      7) азық-түліктер;</w:t>
      </w:r>
    </w:p>
    <w:p>
      <w:pPr>
        <w:spacing w:after="0"/>
        <w:ind w:left="0"/>
        <w:jc w:val="both"/>
      </w:pPr>
      <w:r>
        <w:rPr>
          <w:rFonts w:ascii="Times New Roman"/>
          <w:b w:val="false"/>
          <w:i w:val="false"/>
          <w:color w:val="000000"/>
          <w:sz w:val="28"/>
        </w:rPr>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bookmarkStart w:name="z1748" w:id="1746"/>
    <w:p>
      <w:pPr>
        <w:spacing w:after="0"/>
        <w:ind w:left="0"/>
        <w:jc w:val="left"/>
      </w:pPr>
      <w:r>
        <w:rPr>
          <w:rFonts w:ascii="Times New Roman"/>
          <w:b/>
          <w:i w:val="false"/>
          <w:color w:val="000000"/>
        </w:rPr>
        <w:t xml:space="preserve"> 
7-параграф. "Таным" білім беру саласы</w:t>
      </w:r>
    </w:p>
    <w:bookmarkEnd w:id="1746"/>
    <w:bookmarkStart w:name="z1749" w:id="1747"/>
    <w:p>
      <w:pPr>
        <w:spacing w:after="0"/>
        <w:ind w:left="0"/>
        <w:jc w:val="both"/>
      </w:pPr>
      <w:r>
        <w:rPr>
          <w:rFonts w:ascii="Times New Roman"/>
          <w:b w:val="false"/>
          <w:i w:val="false"/>
          <w:color w:val="000000"/>
          <w:sz w:val="28"/>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bookmarkEnd w:id="1747"/>
    <w:bookmarkStart w:name="z1750" w:id="1748"/>
    <w:p>
      <w:pPr>
        <w:spacing w:after="0"/>
        <w:ind w:left="0"/>
        <w:jc w:val="both"/>
      </w:pPr>
      <w:r>
        <w:rPr>
          <w:rFonts w:ascii="Times New Roman"/>
          <w:b w:val="false"/>
          <w:i w:val="false"/>
          <w:color w:val="000000"/>
          <w:sz w:val="28"/>
        </w:rPr>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bookmarkEnd w:id="1748"/>
    <w:bookmarkStart w:name="z1751" w:id="1749"/>
    <w:p>
      <w:pPr>
        <w:spacing w:after="0"/>
        <w:ind w:left="0"/>
        <w:jc w:val="both"/>
      </w:pPr>
      <w:r>
        <w:rPr>
          <w:rFonts w:ascii="Times New Roman"/>
          <w:b w:val="false"/>
          <w:i w:val="false"/>
          <w:color w:val="000000"/>
          <w:sz w:val="28"/>
        </w:rPr>
        <w:t xml:space="preserve">
      48. Міндеттері: </w:t>
      </w:r>
    </w:p>
    <w:bookmarkEnd w:id="1749"/>
    <w:p>
      <w:pPr>
        <w:spacing w:after="0"/>
        <w:ind w:left="0"/>
        <w:jc w:val="both"/>
      </w:pPr>
      <w:r>
        <w:rPr>
          <w:rFonts w:ascii="Times New Roman"/>
          <w:b w:val="false"/>
          <w:i w:val="false"/>
          <w:color w:val="000000"/>
          <w:sz w:val="28"/>
        </w:rPr>
        <w:t xml:space="preserve">      1) сенсорлық функцияларын дамыту, түстер, пішін, көлемнің сенсорлық эталондарын қалыптастыру; </w:t>
      </w:r>
    </w:p>
    <w:p>
      <w:pPr>
        <w:spacing w:after="0"/>
        <w:ind w:left="0"/>
        <w:jc w:val="both"/>
      </w:pPr>
      <w:r>
        <w:rPr>
          <w:rFonts w:ascii="Times New Roman"/>
          <w:b w:val="false"/>
          <w:i w:val="false"/>
          <w:color w:val="000000"/>
          <w:sz w:val="28"/>
        </w:rPr>
        <w:t>      2) қол білезіктері мен саусақтарының функционалдық мүмкіндіктері мен көру- моторикалық үйлесімділігін дамыту;</w:t>
      </w:r>
    </w:p>
    <w:p>
      <w:pPr>
        <w:spacing w:after="0"/>
        <w:ind w:left="0"/>
        <w:jc w:val="both"/>
      </w:pPr>
      <w:r>
        <w:rPr>
          <w:rFonts w:ascii="Times New Roman"/>
          <w:b w:val="false"/>
          <w:i w:val="false"/>
          <w:color w:val="000000"/>
          <w:sz w:val="28"/>
        </w:rPr>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bookmarkStart w:name="z1752" w:id="1750"/>
    <w:p>
      <w:pPr>
        <w:spacing w:after="0"/>
        <w:ind w:left="0"/>
        <w:jc w:val="left"/>
      </w:pPr>
      <w:r>
        <w:rPr>
          <w:rFonts w:ascii="Times New Roman"/>
          <w:b/>
          <w:i w:val="false"/>
          <w:color w:val="000000"/>
        </w:rPr>
        <w:t xml:space="preserve"> 
8-параграф. 1- жартыжылдық</w:t>
      </w:r>
    </w:p>
    <w:bookmarkEnd w:id="1750"/>
    <w:bookmarkStart w:name="z1753" w:id="1751"/>
    <w:p>
      <w:pPr>
        <w:spacing w:after="0"/>
        <w:ind w:left="0"/>
        <w:jc w:val="both"/>
      </w:pPr>
      <w:r>
        <w:rPr>
          <w:rFonts w:ascii="Times New Roman"/>
          <w:b w:val="false"/>
          <w:i w:val="false"/>
          <w:color w:val="000000"/>
          <w:sz w:val="28"/>
        </w:rPr>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bookmarkEnd w:id="1751"/>
    <w:bookmarkStart w:name="z1754" w:id="1752"/>
    <w:p>
      <w:pPr>
        <w:spacing w:after="0"/>
        <w:ind w:left="0"/>
        <w:jc w:val="both"/>
      </w:pPr>
      <w:r>
        <w:rPr>
          <w:rFonts w:ascii="Times New Roman"/>
          <w:b w:val="false"/>
          <w:i w:val="false"/>
          <w:color w:val="000000"/>
          <w:sz w:val="28"/>
        </w:rPr>
        <w:t>
      50. Дәм түйсігін дамыту:</w:t>
      </w:r>
    </w:p>
    <w:bookmarkEnd w:id="1752"/>
    <w:p>
      <w:pPr>
        <w:spacing w:after="0"/>
        <w:ind w:left="0"/>
        <w:jc w:val="both"/>
      </w:pPr>
      <w:r>
        <w:rPr>
          <w:rFonts w:ascii="Times New Roman"/>
          <w:b w:val="false"/>
          <w:i w:val="false"/>
          <w:color w:val="000000"/>
          <w:sz w:val="28"/>
        </w:rPr>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pPr>
        <w:spacing w:after="0"/>
        <w:ind w:left="0"/>
        <w:jc w:val="both"/>
      </w:pPr>
      <w:r>
        <w:rPr>
          <w:rFonts w:ascii="Times New Roman"/>
          <w:b w:val="false"/>
          <w:i w:val="false"/>
          <w:color w:val="000000"/>
          <w:sz w:val="28"/>
        </w:rPr>
        <w:t>      2) тамақтану барысында дәм сезінуінің дамуын ынталандыру (әр тағамның өз дәмін сақтау үшін араластырмау);</w:t>
      </w:r>
    </w:p>
    <w:p>
      <w:pPr>
        <w:spacing w:after="0"/>
        <w:ind w:left="0"/>
        <w:jc w:val="both"/>
      </w:pPr>
      <w:r>
        <w:rPr>
          <w:rFonts w:ascii="Times New Roman"/>
          <w:b w:val="false"/>
          <w:i w:val="false"/>
          <w:color w:val="000000"/>
          <w:sz w:val="28"/>
        </w:rPr>
        <w:t>      3) ұсынылған ішінен тәтті дәмді ажыратуға үйрету (тәтті-қышқыл).</w:t>
      </w:r>
    </w:p>
    <w:bookmarkStart w:name="z1755" w:id="1753"/>
    <w:p>
      <w:pPr>
        <w:spacing w:after="0"/>
        <w:ind w:left="0"/>
        <w:jc w:val="both"/>
      </w:pPr>
      <w:r>
        <w:rPr>
          <w:rFonts w:ascii="Times New Roman"/>
          <w:b w:val="false"/>
          <w:i w:val="false"/>
          <w:color w:val="000000"/>
          <w:sz w:val="28"/>
        </w:rPr>
        <w:t>
      51. Балалардың дәмдік қорын құруға қажетті материалдар үш негізгі топшаға бөлінеді:</w:t>
      </w:r>
    </w:p>
    <w:bookmarkEnd w:id="1753"/>
    <w:p>
      <w:pPr>
        <w:spacing w:after="0"/>
        <w:ind w:left="0"/>
        <w:jc w:val="both"/>
      </w:pPr>
      <w:r>
        <w:rPr>
          <w:rFonts w:ascii="Times New Roman"/>
          <w:b w:val="false"/>
          <w:i w:val="false"/>
          <w:color w:val="000000"/>
          <w:sz w:val="28"/>
        </w:rPr>
        <w:t>      1) негізгі дәмдік сезімдер тобы (тұзды, тәтті, қышқыл, ащы);</w:t>
      </w:r>
    </w:p>
    <w:p>
      <w:pPr>
        <w:spacing w:after="0"/>
        <w:ind w:left="0"/>
        <w:jc w:val="both"/>
      </w:pPr>
      <w:r>
        <w:rPr>
          <w:rFonts w:ascii="Times New Roman"/>
          <w:b w:val="false"/>
          <w:i w:val="false"/>
          <w:color w:val="000000"/>
          <w:sz w:val="28"/>
        </w:rPr>
        <w:t xml:space="preserve">      2) қосымша дәмдік сезімдер тобы (ащы, жеміс дәмдері, құрғақ жемістер, дәрілік өсімдіктер); </w:t>
      </w:r>
    </w:p>
    <w:p>
      <w:pPr>
        <w:spacing w:after="0"/>
        <w:ind w:left="0"/>
        <w:jc w:val="both"/>
      </w:pPr>
      <w:r>
        <w:rPr>
          <w:rFonts w:ascii="Times New Roman"/>
          <w:b w:val="false"/>
          <w:i w:val="false"/>
          <w:color w:val="000000"/>
          <w:sz w:val="28"/>
        </w:rPr>
        <w:t xml:space="preserve">      3) әр түрлі консистенциядағы азық-түліктер тобы (кремдер, сұйықтықтар, пюре, жабысқақ азықтар, қатты және сұйық азықтар). </w:t>
      </w:r>
    </w:p>
    <w:bookmarkStart w:name="z1756" w:id="1754"/>
    <w:p>
      <w:pPr>
        <w:spacing w:after="0"/>
        <w:ind w:left="0"/>
        <w:jc w:val="both"/>
      </w:pPr>
      <w:r>
        <w:rPr>
          <w:rFonts w:ascii="Times New Roman"/>
          <w:b w:val="false"/>
          <w:i w:val="false"/>
          <w:color w:val="000000"/>
          <w:sz w:val="28"/>
        </w:rPr>
        <w:t>
      52. Иіс түйсігін дамыту:</w:t>
      </w:r>
    </w:p>
    <w:bookmarkEnd w:id="1754"/>
    <w:p>
      <w:pPr>
        <w:spacing w:after="0"/>
        <w:ind w:left="0"/>
        <w:jc w:val="both"/>
      </w:pPr>
      <w:r>
        <w:rPr>
          <w:rFonts w:ascii="Times New Roman"/>
          <w:b w:val="false"/>
          <w:i w:val="false"/>
          <w:color w:val="000000"/>
          <w:sz w:val="28"/>
        </w:rPr>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pPr>
        <w:spacing w:after="0"/>
        <w:ind w:left="0"/>
        <w:jc w:val="both"/>
      </w:pPr>
      <w:r>
        <w:rPr>
          <w:rFonts w:ascii="Times New Roman"/>
          <w:b w:val="false"/>
          <w:i w:val="false"/>
          <w:color w:val="000000"/>
          <w:sz w:val="28"/>
        </w:rPr>
        <w:t>      2) иіске деген қатынасын ыммен, эмоция және мимиканы дыбыстай отырып танытуға үйрету;</w:t>
      </w:r>
    </w:p>
    <w:p>
      <w:pPr>
        <w:spacing w:after="0"/>
        <w:ind w:left="0"/>
        <w:jc w:val="both"/>
      </w:pPr>
      <w:r>
        <w:rPr>
          <w:rFonts w:ascii="Times New Roman"/>
          <w:b w:val="false"/>
          <w:i w:val="false"/>
          <w:color w:val="000000"/>
          <w:sz w:val="28"/>
        </w:rPr>
        <w:t>      3) тұрмыстық және тағам иістерін ажыратуға үйрету.</w:t>
      </w:r>
    </w:p>
    <w:bookmarkStart w:name="z1757" w:id="1755"/>
    <w:p>
      <w:pPr>
        <w:spacing w:after="0"/>
        <w:ind w:left="0"/>
        <w:jc w:val="both"/>
      </w:pPr>
      <w:r>
        <w:rPr>
          <w:rFonts w:ascii="Times New Roman"/>
          <w:b w:val="false"/>
          <w:i w:val="false"/>
          <w:color w:val="000000"/>
          <w:sz w:val="28"/>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bookmarkEnd w:id="1755"/>
    <w:bookmarkStart w:name="z1758" w:id="1756"/>
    <w:p>
      <w:pPr>
        <w:spacing w:after="0"/>
        <w:ind w:left="0"/>
        <w:jc w:val="both"/>
      </w:pPr>
      <w:r>
        <w:rPr>
          <w:rFonts w:ascii="Times New Roman"/>
          <w:b w:val="false"/>
          <w:i w:val="false"/>
          <w:color w:val="000000"/>
          <w:sz w:val="28"/>
        </w:rPr>
        <w:t>
      54. Тактильді қабылдауды дамыту:</w:t>
      </w:r>
    </w:p>
    <w:bookmarkEnd w:id="1756"/>
    <w:p>
      <w:pPr>
        <w:spacing w:after="0"/>
        <w:ind w:left="0"/>
        <w:jc w:val="both"/>
      </w:pPr>
      <w:r>
        <w:rPr>
          <w:rFonts w:ascii="Times New Roman"/>
          <w:b w:val="false"/>
          <w:i w:val="false"/>
          <w:color w:val="000000"/>
          <w:sz w:val="28"/>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pPr>
        <w:spacing w:after="0"/>
        <w:ind w:left="0"/>
        <w:jc w:val="both"/>
      </w:pPr>
      <w:r>
        <w:rPr>
          <w:rFonts w:ascii="Times New Roman"/>
          <w:b w:val="false"/>
          <w:i w:val="false"/>
          <w:color w:val="000000"/>
          <w:sz w:val="28"/>
        </w:rPr>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4) сипау, қыдықтауға эмоциялық жауап қайтаруға ынталандыру;</w:t>
      </w:r>
    </w:p>
    <w:p>
      <w:pPr>
        <w:spacing w:after="0"/>
        <w:ind w:left="0"/>
        <w:jc w:val="both"/>
      </w:pPr>
      <w:r>
        <w:rPr>
          <w:rFonts w:ascii="Times New Roman"/>
          <w:b w:val="false"/>
          <w:i w:val="false"/>
          <w:color w:val="000000"/>
          <w:sz w:val="28"/>
        </w:rPr>
        <w:t>      5) ересек адам баланың қол білегіне, ішіне, иығына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бөртпелі, қырлары дөңгелектелген - әртүрлі тегістіктен заттарды алақанмен ұстауға ынталандыру;</w:t>
      </w:r>
    </w:p>
    <w:p>
      <w:pPr>
        <w:spacing w:after="0"/>
        <w:ind w:left="0"/>
        <w:jc w:val="both"/>
      </w:pPr>
      <w:r>
        <w:rPr>
          <w:rFonts w:ascii="Times New Roman"/>
          <w:b w:val="false"/>
          <w:i w:val="false"/>
          <w:color w:val="000000"/>
          <w:sz w:val="28"/>
        </w:rPr>
        <w:t>      7) тактильды қабылдау үшін әртүрлі фен, вентилятор, массажерлер, вибраторларды қолдану.</w:t>
      </w:r>
    </w:p>
    <w:bookmarkStart w:name="z1759" w:id="1757"/>
    <w:p>
      <w:pPr>
        <w:spacing w:after="0"/>
        <w:ind w:left="0"/>
        <w:jc w:val="both"/>
      </w:pPr>
      <w:r>
        <w:rPr>
          <w:rFonts w:ascii="Times New Roman"/>
          <w:b w:val="false"/>
          <w:i w:val="false"/>
          <w:color w:val="000000"/>
          <w:sz w:val="28"/>
        </w:rPr>
        <w:t>
      55. Үйретілетін тактильді біліктер:</w:t>
      </w:r>
    </w:p>
    <w:bookmarkEnd w:id="1757"/>
    <w:p>
      <w:pPr>
        <w:spacing w:after="0"/>
        <w:ind w:left="0"/>
        <w:jc w:val="both"/>
      </w:pPr>
      <w:r>
        <w:rPr>
          <w:rFonts w:ascii="Times New Roman"/>
          <w:b w:val="false"/>
          <w:i w:val="false"/>
          <w:color w:val="000000"/>
          <w:sz w:val="28"/>
        </w:rPr>
        <w:t>      1) қораптағы бұршақ, макаронды саусақтармен теріп алу, төгу;</w:t>
      </w:r>
    </w:p>
    <w:p>
      <w:pPr>
        <w:spacing w:after="0"/>
        <w:ind w:left="0"/>
        <w:jc w:val="both"/>
      </w:pPr>
      <w:r>
        <w:rPr>
          <w:rFonts w:ascii="Times New Roman"/>
          <w:b w:val="false"/>
          <w:i w:val="false"/>
          <w:color w:val="000000"/>
          <w:sz w:val="28"/>
        </w:rPr>
        <w:t>      2) екі қолын түзу ұстау арқылы қораптың оң жағына, сол жағына бұршақты қазу (бала мүмкіндігінше ересек адамның қимыл бағытына бақылау жасау);</w:t>
      </w:r>
    </w:p>
    <w:p>
      <w:pPr>
        <w:spacing w:after="0"/>
        <w:ind w:left="0"/>
        <w:jc w:val="both"/>
      </w:pPr>
      <w:r>
        <w:rPr>
          <w:rFonts w:ascii="Times New Roman"/>
          <w:b w:val="false"/>
          <w:i w:val="false"/>
          <w:color w:val="000000"/>
          <w:sz w:val="28"/>
        </w:rPr>
        <w:t>      3) саусақтарына бояу жағу және сурет салу;</w:t>
      </w:r>
    </w:p>
    <w:p>
      <w:pPr>
        <w:spacing w:after="0"/>
        <w:ind w:left="0"/>
        <w:jc w:val="both"/>
      </w:pPr>
      <w:r>
        <w:rPr>
          <w:rFonts w:ascii="Times New Roman"/>
          <w:b w:val="false"/>
          <w:i w:val="false"/>
          <w:color w:val="000000"/>
          <w:sz w:val="28"/>
        </w:rPr>
        <w:t>      4) сумен ойнау және жаттығу жасау: суға қолын салу, шариктерді жару, "кір жуу";</w:t>
      </w:r>
    </w:p>
    <w:p>
      <w:pPr>
        <w:spacing w:after="0"/>
        <w:ind w:left="0"/>
        <w:jc w:val="both"/>
      </w:pPr>
      <w:r>
        <w:rPr>
          <w:rFonts w:ascii="Times New Roman"/>
          <w:b w:val="false"/>
          <w:i w:val="false"/>
          <w:color w:val="000000"/>
          <w:sz w:val="28"/>
        </w:rPr>
        <w:t>      5) құммен ойнау және жаттығу жасау: шашу, араластыру.</w:t>
      </w:r>
    </w:p>
    <w:bookmarkStart w:name="z1760" w:id="1758"/>
    <w:p>
      <w:pPr>
        <w:spacing w:after="0"/>
        <w:ind w:left="0"/>
        <w:jc w:val="both"/>
      </w:pPr>
      <w:r>
        <w:rPr>
          <w:rFonts w:ascii="Times New Roman"/>
          <w:b w:val="false"/>
          <w:i w:val="false"/>
          <w:color w:val="000000"/>
          <w:sz w:val="28"/>
        </w:rPr>
        <w:t>
      56. Қалдық көру арқылы қабылдауын дамыту (көру қабілеті бұзылған жағдайда):</w:t>
      </w:r>
    </w:p>
    <w:bookmarkEnd w:id="1758"/>
    <w:p>
      <w:pPr>
        <w:spacing w:after="0"/>
        <w:ind w:left="0"/>
        <w:jc w:val="both"/>
      </w:pPr>
      <w:r>
        <w:rPr>
          <w:rFonts w:ascii="Times New Roman"/>
          <w:b w:val="false"/>
          <w:i w:val="false"/>
          <w:color w:val="000000"/>
          <w:sz w:val="28"/>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pPr>
        <w:spacing w:after="0"/>
        <w:ind w:left="0"/>
        <w:jc w:val="both"/>
      </w:pPr>
      <w:r>
        <w:rPr>
          <w:rFonts w:ascii="Times New Roman"/>
          <w:b w:val="false"/>
          <w:i w:val="false"/>
          <w:color w:val="000000"/>
          <w:sz w:val="28"/>
        </w:rPr>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pPr>
        <w:spacing w:after="0"/>
        <w:ind w:left="0"/>
        <w:jc w:val="both"/>
      </w:pPr>
      <w:r>
        <w:rPr>
          <w:rFonts w:ascii="Times New Roman"/>
          <w:b w:val="false"/>
          <w:i w:val="false"/>
          <w:color w:val="000000"/>
          <w:sz w:val="28"/>
        </w:rPr>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pPr>
        <w:spacing w:after="0"/>
        <w:ind w:left="0"/>
        <w:jc w:val="both"/>
      </w:pPr>
      <w:r>
        <w:rPr>
          <w:rFonts w:ascii="Times New Roman"/>
          <w:b w:val="false"/>
          <w:i w:val="false"/>
          <w:color w:val="000000"/>
          <w:sz w:val="28"/>
        </w:rPr>
        <w:t>      4) әртүрлі қалыпта баланың көру реакциясын дамыту: арқасымен, ішімен, түзу жату барысында;</w:t>
      </w:r>
    </w:p>
    <w:p>
      <w:pPr>
        <w:spacing w:after="0"/>
        <w:ind w:left="0"/>
        <w:jc w:val="both"/>
      </w:pPr>
      <w:r>
        <w:rPr>
          <w:rFonts w:ascii="Times New Roman"/>
          <w:b w:val="false"/>
          <w:i w:val="false"/>
          <w:color w:val="000000"/>
          <w:sz w:val="28"/>
        </w:rPr>
        <w:t>      5) баланы ересек адамның келбетіне, кейіннен баланың көру аумағындағы затқа көз тоқтатуын ынталандыру;</w:t>
      </w:r>
    </w:p>
    <w:p>
      <w:pPr>
        <w:spacing w:after="0"/>
        <w:ind w:left="0"/>
        <w:jc w:val="both"/>
      </w:pPr>
      <w:r>
        <w:rPr>
          <w:rFonts w:ascii="Times New Roman"/>
          <w:b w:val="false"/>
          <w:i w:val="false"/>
          <w:color w:val="000000"/>
          <w:sz w:val="28"/>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pPr>
        <w:spacing w:after="0"/>
        <w:ind w:left="0"/>
        <w:jc w:val="both"/>
      </w:pPr>
      <w:r>
        <w:rPr>
          <w:rFonts w:ascii="Times New Roman"/>
          <w:b w:val="false"/>
          <w:i w:val="false"/>
          <w:color w:val="000000"/>
          <w:sz w:val="28"/>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pPr>
        <w:spacing w:after="0"/>
        <w:ind w:left="0"/>
        <w:jc w:val="both"/>
      </w:pPr>
      <w:r>
        <w:rPr>
          <w:rFonts w:ascii="Times New Roman"/>
          <w:b w:val="false"/>
          <w:i w:val="false"/>
          <w:color w:val="000000"/>
          <w:sz w:val="28"/>
        </w:rPr>
        <w:t>      8)таныс заттарды негізгі белгілері бойынша түрлі ойыншықтардың арасынан ажыратуға үйрету;</w:t>
      </w:r>
    </w:p>
    <w:p>
      <w:pPr>
        <w:spacing w:after="0"/>
        <w:ind w:left="0"/>
        <w:jc w:val="both"/>
      </w:pPr>
      <w:r>
        <w:rPr>
          <w:rFonts w:ascii="Times New Roman"/>
          <w:b w:val="false"/>
          <w:i w:val="false"/>
          <w:color w:val="000000"/>
          <w:sz w:val="28"/>
        </w:rPr>
        <w:t>      9) заттардың ішінен дөңгелек заттарды ажыратып алуға үйрету;</w:t>
      </w:r>
    </w:p>
    <w:p>
      <w:pPr>
        <w:spacing w:after="0"/>
        <w:ind w:left="0"/>
        <w:jc w:val="both"/>
      </w:pPr>
      <w:r>
        <w:rPr>
          <w:rFonts w:ascii="Times New Roman"/>
          <w:b w:val="false"/>
          <w:i w:val="false"/>
          <w:color w:val="000000"/>
          <w:sz w:val="28"/>
        </w:rPr>
        <w:t>      10) заттардың пішінін ажыратуға үйрету (дөңгелек доп-төртбұрышты шаршы);</w:t>
      </w:r>
    </w:p>
    <w:p>
      <w:pPr>
        <w:spacing w:after="0"/>
        <w:ind w:left="0"/>
        <w:jc w:val="both"/>
      </w:pPr>
      <w:r>
        <w:rPr>
          <w:rFonts w:ascii="Times New Roman"/>
          <w:b w:val="false"/>
          <w:i w:val="false"/>
          <w:color w:val="000000"/>
          <w:sz w:val="28"/>
        </w:rPr>
        <w:t>      11) екі көлемде бағдарлана алуға үйрету (үлкен-кіші);</w:t>
      </w:r>
    </w:p>
    <w:p>
      <w:pPr>
        <w:spacing w:after="0"/>
        <w:ind w:left="0"/>
        <w:jc w:val="both"/>
      </w:pPr>
      <w:r>
        <w:rPr>
          <w:rFonts w:ascii="Times New Roman"/>
          <w:b w:val="false"/>
          <w:i w:val="false"/>
          <w:color w:val="000000"/>
          <w:sz w:val="28"/>
        </w:rPr>
        <w:t>      12) түс белгілері бойынша қоршаған ортадағы заттарды табуға үйрету;</w:t>
      </w:r>
    </w:p>
    <w:p>
      <w:pPr>
        <w:spacing w:after="0"/>
        <w:ind w:left="0"/>
        <w:jc w:val="both"/>
      </w:pPr>
      <w:r>
        <w:rPr>
          <w:rFonts w:ascii="Times New Roman"/>
          <w:b w:val="false"/>
          <w:i w:val="false"/>
          <w:color w:val="000000"/>
          <w:sz w:val="28"/>
        </w:rPr>
        <w:t>      13) екі түстегі (қызыл және көк түс) объектілерді салыстыру негізінде нақты түстегі (алдымен қызыл) заттарды анықтауға үйрету;</w:t>
      </w:r>
    </w:p>
    <w:p>
      <w:pPr>
        <w:spacing w:after="0"/>
        <w:ind w:left="0"/>
        <w:jc w:val="both"/>
      </w:pPr>
      <w:r>
        <w:rPr>
          <w:rFonts w:ascii="Times New Roman"/>
          <w:b w:val="false"/>
          <w:i w:val="false"/>
          <w:color w:val="000000"/>
          <w:sz w:val="28"/>
        </w:rPr>
        <w:t>      14) түс бойынша (екі түсте бағдарлану: ақ-қара) заттарды сәйкестендіруге үйрету;</w:t>
      </w:r>
    </w:p>
    <w:p>
      <w:pPr>
        <w:spacing w:after="0"/>
        <w:ind w:left="0"/>
        <w:jc w:val="both"/>
      </w:pPr>
      <w:r>
        <w:rPr>
          <w:rFonts w:ascii="Times New Roman"/>
          <w:b w:val="false"/>
          <w:i w:val="false"/>
          <w:color w:val="000000"/>
          <w:sz w:val="28"/>
        </w:rPr>
        <w:t>      15) баланың бойынан төмен және жоғары заттарды зерттеуге үйрету;</w:t>
      </w:r>
    </w:p>
    <w:p>
      <w:pPr>
        <w:spacing w:after="0"/>
        <w:ind w:left="0"/>
        <w:jc w:val="both"/>
      </w:pPr>
      <w:r>
        <w:rPr>
          <w:rFonts w:ascii="Times New Roman"/>
          <w:b w:val="false"/>
          <w:i w:val="false"/>
          <w:color w:val="000000"/>
          <w:sz w:val="28"/>
        </w:rPr>
        <w:t>      16)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17) кеңістікте заттардың орналасуы (жақын-алыста, анды-мында) туралы түсініктерін қалыптастыру;</w:t>
      </w:r>
    </w:p>
    <w:p>
      <w:pPr>
        <w:spacing w:after="0"/>
        <w:ind w:left="0"/>
        <w:jc w:val="both"/>
      </w:pPr>
      <w:r>
        <w:rPr>
          <w:rFonts w:ascii="Times New Roman"/>
          <w:b w:val="false"/>
          <w:i w:val="false"/>
          <w:color w:val="000000"/>
          <w:sz w:val="28"/>
        </w:rPr>
        <w:t>      18) өзіне зейін аударуға үйрету: айнадан өзінің бейнесін тану;</w:t>
      </w:r>
    </w:p>
    <w:p>
      <w:pPr>
        <w:spacing w:after="0"/>
        <w:ind w:left="0"/>
        <w:jc w:val="both"/>
      </w:pPr>
      <w:r>
        <w:rPr>
          <w:rFonts w:ascii="Times New Roman"/>
          <w:b w:val="false"/>
          <w:i w:val="false"/>
          <w:color w:val="000000"/>
          <w:sz w:val="28"/>
        </w:rPr>
        <w:t>      19) шынайы өмірде объектілерді тұтастай қабылдауын ұйымдастырып, оларды дифференциациялауға үйрету (тамақ, киім, ойыншық).</w:t>
      </w:r>
    </w:p>
    <w:bookmarkStart w:name="z1761" w:id="1759"/>
    <w:p>
      <w:pPr>
        <w:spacing w:after="0"/>
        <w:ind w:left="0"/>
        <w:jc w:val="both"/>
      </w:pPr>
      <w:r>
        <w:rPr>
          <w:rFonts w:ascii="Times New Roman"/>
          <w:b w:val="false"/>
          <w:i w:val="false"/>
          <w:color w:val="000000"/>
          <w:sz w:val="28"/>
        </w:rPr>
        <w:t>
      57. Есту арқылы қабылдауының дамуы:</w:t>
      </w:r>
    </w:p>
    <w:bookmarkEnd w:id="1759"/>
    <w:p>
      <w:pPr>
        <w:spacing w:after="0"/>
        <w:ind w:left="0"/>
        <w:jc w:val="both"/>
      </w:pPr>
      <w:r>
        <w:rPr>
          <w:rFonts w:ascii="Times New Roman"/>
          <w:b w:val="false"/>
          <w:i w:val="false"/>
          <w:color w:val="000000"/>
          <w:sz w:val="28"/>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pPr>
        <w:spacing w:after="0"/>
        <w:ind w:left="0"/>
        <w:jc w:val="both"/>
      </w:pPr>
      <w:r>
        <w:rPr>
          <w:rFonts w:ascii="Times New Roman"/>
          <w:b w:val="false"/>
          <w:i w:val="false"/>
          <w:color w:val="000000"/>
          <w:sz w:val="28"/>
        </w:rPr>
        <w:t>      2) күнделікті бір орында тұрған затты атау арқылы басын немесе басын бұруға үйрету;</w:t>
      </w:r>
    </w:p>
    <w:p>
      <w:pPr>
        <w:spacing w:after="0"/>
        <w:ind w:left="0"/>
        <w:jc w:val="both"/>
      </w:pPr>
      <w:r>
        <w:rPr>
          <w:rFonts w:ascii="Times New Roman"/>
          <w:b w:val="false"/>
          <w:i w:val="false"/>
          <w:color w:val="000000"/>
          <w:sz w:val="28"/>
        </w:rPr>
        <w:t>      3) тактильді сүйенішсіз дыбыс дереккөзін анықтауға үйрету;</w:t>
      </w:r>
    </w:p>
    <w:p>
      <w:pPr>
        <w:spacing w:after="0"/>
        <w:ind w:left="0"/>
        <w:jc w:val="both"/>
      </w:pPr>
      <w:r>
        <w:rPr>
          <w:rFonts w:ascii="Times New Roman"/>
          <w:b w:val="false"/>
          <w:i w:val="false"/>
          <w:color w:val="000000"/>
          <w:sz w:val="28"/>
        </w:rPr>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pPr>
        <w:spacing w:after="0"/>
        <w:ind w:left="0"/>
        <w:jc w:val="both"/>
      </w:pPr>
      <w:r>
        <w:rPr>
          <w:rFonts w:ascii="Times New Roman"/>
          <w:b w:val="false"/>
          <w:i w:val="false"/>
          <w:color w:val="000000"/>
          <w:sz w:val="28"/>
        </w:rPr>
        <w:t>      5) сөздік емес дыбыстарды ажырату біліктілігін қалыптастыру: барабан, бубен, үрме;</w:t>
      </w:r>
    </w:p>
    <w:p>
      <w:pPr>
        <w:spacing w:after="0"/>
        <w:ind w:left="0"/>
        <w:jc w:val="both"/>
      </w:pPr>
      <w:r>
        <w:rPr>
          <w:rFonts w:ascii="Times New Roman"/>
          <w:b w:val="false"/>
          <w:i w:val="false"/>
          <w:color w:val="000000"/>
          <w:sz w:val="28"/>
        </w:rPr>
        <w:t>      6) өмірәрекет барысында сөйлеу стимулдарға жауап беруге үйрету: ересек адамға жақында, жүруді бастау;</w:t>
      </w:r>
    </w:p>
    <w:p>
      <w:pPr>
        <w:spacing w:after="0"/>
        <w:ind w:left="0"/>
        <w:jc w:val="both"/>
      </w:pPr>
      <w:r>
        <w:rPr>
          <w:rFonts w:ascii="Times New Roman"/>
          <w:b w:val="false"/>
          <w:i w:val="false"/>
          <w:color w:val="000000"/>
          <w:sz w:val="28"/>
        </w:rPr>
        <w:t>      7) "сөйлейтін" ойыншықтарға (қуыршақ, сиыр, ит) қызығушылық таныту қалыптастыру;</w:t>
      </w:r>
    </w:p>
    <w:p>
      <w:pPr>
        <w:spacing w:after="0"/>
        <w:ind w:left="0"/>
        <w:jc w:val="both"/>
      </w:pPr>
      <w:r>
        <w:rPr>
          <w:rFonts w:ascii="Times New Roman"/>
          <w:b w:val="false"/>
          <w:i w:val="false"/>
          <w:color w:val="000000"/>
          <w:sz w:val="28"/>
        </w:rPr>
        <w:t>      8) ойыншықтар мен заттардың дыбыстарын ажырату мақсатында лақтыру, ұру, зат пен ойыншықты басуға ниет білдіруіне ынталандыру;</w:t>
      </w:r>
    </w:p>
    <w:p>
      <w:pPr>
        <w:spacing w:after="0"/>
        <w:ind w:left="0"/>
        <w:jc w:val="both"/>
      </w:pPr>
      <w:r>
        <w:rPr>
          <w:rFonts w:ascii="Times New Roman"/>
          <w:b w:val="false"/>
          <w:i w:val="false"/>
          <w:color w:val="000000"/>
          <w:sz w:val="28"/>
        </w:rPr>
        <w:t>      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10) музыка сипатына қарай эмоциялық жауап қайтаруға үйрету;</w:t>
      </w:r>
    </w:p>
    <w:p>
      <w:pPr>
        <w:spacing w:after="0"/>
        <w:ind w:left="0"/>
        <w:jc w:val="both"/>
      </w:pPr>
      <w:r>
        <w:rPr>
          <w:rFonts w:ascii="Times New Roman"/>
          <w:b w:val="false"/>
          <w:i w:val="false"/>
          <w:color w:val="000000"/>
          <w:sz w:val="28"/>
        </w:rPr>
        <w:t>      11) әртүрлі амалдармен музыкалық ойыншықтармен әрекет жасауға (ересек адаммен бірге, оған еліктеп, өз жасап көру арқылы)үйрену;</w:t>
      </w:r>
    </w:p>
    <w:p>
      <w:pPr>
        <w:spacing w:after="0"/>
        <w:ind w:left="0"/>
        <w:jc w:val="both"/>
      </w:pPr>
      <w:r>
        <w:rPr>
          <w:rFonts w:ascii="Times New Roman"/>
          <w:b w:val="false"/>
          <w:i w:val="false"/>
          <w:color w:val="000000"/>
          <w:sz w:val="28"/>
        </w:rPr>
        <w:t>      12) қатты және жай дыбыстарды алу үшін жұдырықпен ұру күшімен өлшеуге үйрету;</w:t>
      </w:r>
    </w:p>
    <w:p>
      <w:pPr>
        <w:spacing w:after="0"/>
        <w:ind w:left="0"/>
        <w:jc w:val="both"/>
      </w:pPr>
      <w:r>
        <w:rPr>
          <w:rFonts w:ascii="Times New Roman"/>
          <w:b w:val="false"/>
          <w:i w:val="false"/>
          <w:color w:val="000000"/>
          <w:sz w:val="28"/>
        </w:rPr>
        <w:t>      13) өз атына реакция білдіру, ересек адамды табуға, басын бұруға үйрету.</w:t>
      </w:r>
    </w:p>
    <w:bookmarkStart w:name="z1762" w:id="1760"/>
    <w:p>
      <w:pPr>
        <w:spacing w:after="0"/>
        <w:ind w:left="0"/>
        <w:jc w:val="both"/>
      </w:pPr>
      <w:r>
        <w:rPr>
          <w:rFonts w:ascii="Times New Roman"/>
          <w:b w:val="false"/>
          <w:i w:val="false"/>
          <w:color w:val="000000"/>
          <w:sz w:val="28"/>
        </w:rPr>
        <w:t>
      58. Вестибулярлы аппаратының дамуы:</w:t>
      </w:r>
    </w:p>
    <w:bookmarkEnd w:id="1760"/>
    <w:p>
      <w:pPr>
        <w:spacing w:after="0"/>
        <w:ind w:left="0"/>
        <w:jc w:val="both"/>
      </w:pPr>
      <w:r>
        <w:rPr>
          <w:rFonts w:ascii="Times New Roman"/>
          <w:b w:val="false"/>
          <w:i w:val="false"/>
          <w:color w:val="000000"/>
          <w:sz w:val="28"/>
        </w:rPr>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pPr>
        <w:spacing w:after="0"/>
        <w:ind w:left="0"/>
        <w:jc w:val="both"/>
      </w:pPr>
      <w:r>
        <w:rPr>
          <w:rFonts w:ascii="Times New Roman"/>
          <w:b w:val="false"/>
          <w:i w:val="false"/>
          <w:color w:val="000000"/>
          <w:sz w:val="28"/>
        </w:rPr>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pPr>
        <w:spacing w:after="0"/>
        <w:ind w:left="0"/>
        <w:jc w:val="both"/>
      </w:pPr>
      <w:r>
        <w:rPr>
          <w:rFonts w:ascii="Times New Roman"/>
          <w:b w:val="false"/>
          <w:i w:val="false"/>
          <w:color w:val="000000"/>
          <w:sz w:val="28"/>
        </w:rPr>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4)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pPr>
        <w:spacing w:after="0"/>
        <w:ind w:left="0"/>
        <w:jc w:val="both"/>
      </w:pPr>
      <w:r>
        <w:rPr>
          <w:rFonts w:ascii="Times New Roman"/>
          <w:b w:val="false"/>
          <w:i w:val="false"/>
          <w:color w:val="000000"/>
          <w:sz w:val="28"/>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pPr>
        <w:spacing w:after="0"/>
        <w:ind w:left="0"/>
        <w:jc w:val="both"/>
      </w:pPr>
      <w:r>
        <w:rPr>
          <w:rFonts w:ascii="Times New Roman"/>
          <w:b w:val="false"/>
          <w:i w:val="false"/>
          <w:color w:val="000000"/>
          <w:sz w:val="28"/>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pPr>
        <w:spacing w:after="0"/>
        <w:ind w:left="0"/>
        <w:jc w:val="both"/>
      </w:pPr>
      <w:r>
        <w:rPr>
          <w:rFonts w:ascii="Times New Roman"/>
          <w:b w:val="false"/>
          <w:i w:val="false"/>
          <w:color w:val="000000"/>
          <w:sz w:val="28"/>
        </w:rPr>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pPr>
        <w:spacing w:after="0"/>
        <w:ind w:left="0"/>
        <w:jc w:val="both"/>
      </w:pPr>
      <w:r>
        <w:rPr>
          <w:rFonts w:ascii="Times New Roman"/>
          <w:b w:val="false"/>
          <w:i w:val="false"/>
          <w:color w:val="000000"/>
          <w:sz w:val="28"/>
        </w:rPr>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pPr>
        <w:spacing w:after="0"/>
        <w:ind w:left="0"/>
        <w:jc w:val="both"/>
      </w:pPr>
      <w:r>
        <w:rPr>
          <w:rFonts w:ascii="Times New Roman"/>
          <w:b w:val="false"/>
          <w:i w:val="false"/>
          <w:color w:val="000000"/>
          <w:sz w:val="28"/>
        </w:rPr>
        <w:t>      10) бастапқыда көзін ашып тұрып, тепе-теңдікті дамытуға ынталандыру;</w:t>
      </w:r>
    </w:p>
    <w:p>
      <w:pPr>
        <w:spacing w:after="0"/>
        <w:ind w:left="0"/>
        <w:jc w:val="both"/>
      </w:pPr>
      <w:r>
        <w:rPr>
          <w:rFonts w:ascii="Times New Roman"/>
          <w:b w:val="false"/>
          <w:i w:val="false"/>
          <w:color w:val="000000"/>
          <w:sz w:val="28"/>
        </w:rPr>
        <w:t>      11) би элементтерін қолдану арқылы музыканың көмегімен айналу қимылдарын оырндауға үйрету;</w:t>
      </w:r>
    </w:p>
    <w:p>
      <w:pPr>
        <w:spacing w:after="0"/>
        <w:ind w:left="0"/>
        <w:jc w:val="both"/>
      </w:pPr>
      <w:r>
        <w:rPr>
          <w:rFonts w:ascii="Times New Roman"/>
          <w:b w:val="false"/>
          <w:i w:val="false"/>
          <w:color w:val="000000"/>
          <w:sz w:val="28"/>
        </w:rPr>
        <w:t>      12) ұсынылған сүйеніштің көмегімен отыру қалпында тепе-теңдікті сақтауға үйрету;</w:t>
      </w:r>
    </w:p>
    <w:p>
      <w:pPr>
        <w:spacing w:after="0"/>
        <w:ind w:left="0"/>
        <w:jc w:val="both"/>
      </w:pPr>
      <w:r>
        <w:rPr>
          <w:rFonts w:ascii="Times New Roman"/>
          <w:b w:val="false"/>
          <w:i w:val="false"/>
          <w:color w:val="000000"/>
          <w:sz w:val="28"/>
        </w:rPr>
        <w:t>      13)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14) сүйеніш ретінде жиһаздар заттарын қолдануға үйрету;</w:t>
      </w:r>
    </w:p>
    <w:p>
      <w:pPr>
        <w:spacing w:after="0"/>
        <w:ind w:left="0"/>
        <w:jc w:val="both"/>
      </w:pPr>
      <w:r>
        <w:rPr>
          <w:rFonts w:ascii="Times New Roman"/>
          <w:b w:val="false"/>
          <w:i w:val="false"/>
          <w:color w:val="000000"/>
          <w:sz w:val="28"/>
        </w:rPr>
        <w:t xml:space="preserve">      15) әртүрлі биіктіктегі сүйеніштермен қозғалуға үйрету; </w:t>
      </w:r>
    </w:p>
    <w:p>
      <w:pPr>
        <w:spacing w:after="0"/>
        <w:ind w:left="0"/>
        <w:jc w:val="both"/>
      </w:pPr>
      <w:r>
        <w:rPr>
          <w:rFonts w:ascii="Times New Roman"/>
          <w:b w:val="false"/>
          <w:i w:val="false"/>
          <w:color w:val="000000"/>
          <w:sz w:val="28"/>
        </w:rPr>
        <w:t>      16)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17) биік емес заттарға шығып, түсуге, отырып-тұруға, еңкеюге, үйрету;</w:t>
      </w:r>
    </w:p>
    <w:p>
      <w:pPr>
        <w:spacing w:after="0"/>
        <w:ind w:left="0"/>
        <w:jc w:val="both"/>
      </w:pPr>
      <w:r>
        <w:rPr>
          <w:rFonts w:ascii="Times New Roman"/>
          <w:b w:val="false"/>
          <w:i w:val="false"/>
          <w:color w:val="000000"/>
          <w:sz w:val="28"/>
        </w:rPr>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19) көру мен кеңістіктің үйлесімділігін дамытуға ынталандыру (допты лақтыру және сырғыту, басқа затты);</w:t>
      </w:r>
    </w:p>
    <w:p>
      <w:pPr>
        <w:spacing w:after="0"/>
        <w:ind w:left="0"/>
        <w:jc w:val="both"/>
      </w:pPr>
      <w:r>
        <w:rPr>
          <w:rFonts w:ascii="Times New Roman"/>
          <w:b w:val="false"/>
          <w:i w:val="false"/>
          <w:color w:val="000000"/>
          <w:sz w:val="28"/>
        </w:rPr>
        <w:t xml:space="preserve">      20) ересек адамның көмегімен затты бір қолынан екінші қолына алмастыруға үйрету. </w:t>
      </w:r>
    </w:p>
    <w:bookmarkStart w:name="z1763" w:id="1761"/>
    <w:p>
      <w:pPr>
        <w:spacing w:after="0"/>
        <w:ind w:left="0"/>
        <w:jc w:val="both"/>
      </w:pPr>
      <w:r>
        <w:rPr>
          <w:rFonts w:ascii="Times New Roman"/>
          <w:b w:val="false"/>
          <w:i w:val="false"/>
          <w:color w:val="000000"/>
          <w:sz w:val="28"/>
        </w:rPr>
        <w:t>
      59. Сенсорлық даму бойынша күтілетін нәтижелер:</w:t>
      </w:r>
    </w:p>
    <w:bookmarkEnd w:id="1761"/>
    <w:p>
      <w:pPr>
        <w:spacing w:after="0"/>
        <w:ind w:left="0"/>
        <w:jc w:val="both"/>
      </w:pPr>
      <w:r>
        <w:rPr>
          <w:rFonts w:ascii="Times New Roman"/>
          <w:b w:val="false"/>
          <w:i w:val="false"/>
          <w:color w:val="000000"/>
          <w:sz w:val="28"/>
        </w:rPr>
        <w:t xml:space="preserve">      1) тағамның әр түрлі дәміне, құрамына, қою-сұйықтығына, фактурасы бойынша ажыратуға ынталанады; </w:t>
      </w:r>
    </w:p>
    <w:p>
      <w:pPr>
        <w:spacing w:after="0"/>
        <w:ind w:left="0"/>
        <w:jc w:val="both"/>
      </w:pPr>
      <w:r>
        <w:rPr>
          <w:rFonts w:ascii="Times New Roman"/>
          <w:b w:val="false"/>
          <w:i w:val="false"/>
          <w:color w:val="000000"/>
          <w:sz w:val="28"/>
        </w:rPr>
        <w:t>      2) иіске сәйкес дыбысталумен бірге иіске деген қатынасын ыммен, эмоция және мимиканы танытады;</w:t>
      </w:r>
    </w:p>
    <w:p>
      <w:pPr>
        <w:spacing w:after="0"/>
        <w:ind w:left="0"/>
        <w:jc w:val="both"/>
      </w:pPr>
      <w:r>
        <w:rPr>
          <w:rFonts w:ascii="Times New Roman"/>
          <w:b w:val="false"/>
          <w:i w:val="false"/>
          <w:color w:val="000000"/>
          <w:sz w:val="28"/>
        </w:rPr>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4)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5) ересек адам баланың ішін, иығын, қол білегіне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бұрмаланған әртүрлі тегістіктен заттарды алақанмен алуға ынталандыру;</w:t>
      </w:r>
    </w:p>
    <w:p>
      <w:pPr>
        <w:spacing w:after="0"/>
        <w:ind w:left="0"/>
        <w:jc w:val="both"/>
      </w:pPr>
      <w:r>
        <w:rPr>
          <w:rFonts w:ascii="Times New Roman"/>
          <w:b w:val="false"/>
          <w:i w:val="false"/>
          <w:color w:val="000000"/>
          <w:sz w:val="28"/>
        </w:rPr>
        <w:t>      7) жарқын жарық көздеріне, жақсы құрастырылған және контрасты картинкаларға, ашық заттарға бақылау жасау мен көз тоқтатуына тырысады;</w:t>
      </w:r>
    </w:p>
    <w:p>
      <w:pPr>
        <w:spacing w:after="0"/>
        <w:ind w:left="0"/>
        <w:jc w:val="both"/>
      </w:pPr>
      <w:r>
        <w:rPr>
          <w:rFonts w:ascii="Times New Roman"/>
          <w:b w:val="false"/>
          <w:i w:val="false"/>
          <w:color w:val="000000"/>
          <w:sz w:val="28"/>
        </w:rPr>
        <w:t>      8) әртүрлі қалыпта баланың көру реакциясын танытуға ынталанады: арқасымен, ішімен, түзу жату барысында;</w:t>
      </w:r>
    </w:p>
    <w:p>
      <w:pPr>
        <w:spacing w:after="0"/>
        <w:ind w:left="0"/>
        <w:jc w:val="both"/>
      </w:pPr>
      <w:r>
        <w:rPr>
          <w:rFonts w:ascii="Times New Roman"/>
          <w:b w:val="false"/>
          <w:i w:val="false"/>
          <w:color w:val="000000"/>
          <w:sz w:val="28"/>
        </w:rPr>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pPr>
        <w:spacing w:after="0"/>
        <w:ind w:left="0"/>
        <w:jc w:val="both"/>
      </w:pPr>
      <w:r>
        <w:rPr>
          <w:rFonts w:ascii="Times New Roman"/>
          <w:b w:val="false"/>
          <w:i w:val="false"/>
          <w:color w:val="000000"/>
          <w:sz w:val="28"/>
        </w:rPr>
        <w:t>      10) таныс заттарды негізгі белгілері бойынша басқа ойыншықтардан ажыратуға үйрету;</w:t>
      </w:r>
    </w:p>
    <w:p>
      <w:pPr>
        <w:spacing w:after="0"/>
        <w:ind w:left="0"/>
        <w:jc w:val="both"/>
      </w:pPr>
      <w:r>
        <w:rPr>
          <w:rFonts w:ascii="Times New Roman"/>
          <w:b w:val="false"/>
          <w:i w:val="false"/>
          <w:color w:val="000000"/>
          <w:sz w:val="28"/>
        </w:rPr>
        <w:t>      11) заттардың формасын ажыратуға талпынады (дөңгелек доп - төртұрышты шаршы);</w:t>
      </w:r>
    </w:p>
    <w:p>
      <w:pPr>
        <w:spacing w:after="0"/>
        <w:ind w:left="0"/>
        <w:jc w:val="both"/>
      </w:pPr>
      <w:r>
        <w:rPr>
          <w:rFonts w:ascii="Times New Roman"/>
          <w:b w:val="false"/>
          <w:i w:val="false"/>
          <w:color w:val="000000"/>
          <w:sz w:val="28"/>
        </w:rPr>
        <w:t>      12) екі көлемде бағдарлана алуға талпынады (үлкен-кіші);</w:t>
      </w:r>
    </w:p>
    <w:p>
      <w:pPr>
        <w:spacing w:after="0"/>
        <w:ind w:left="0"/>
        <w:jc w:val="both"/>
      </w:pPr>
      <w:r>
        <w:rPr>
          <w:rFonts w:ascii="Times New Roman"/>
          <w:b w:val="false"/>
          <w:i w:val="false"/>
          <w:color w:val="000000"/>
          <w:sz w:val="28"/>
        </w:rPr>
        <w:t>      13) түс белгілері бойынша қоршаған ортадағы заттарды табады;</w:t>
      </w:r>
    </w:p>
    <w:p>
      <w:pPr>
        <w:spacing w:after="0"/>
        <w:ind w:left="0"/>
        <w:jc w:val="both"/>
      </w:pPr>
      <w:r>
        <w:rPr>
          <w:rFonts w:ascii="Times New Roman"/>
          <w:b w:val="false"/>
          <w:i w:val="false"/>
          <w:color w:val="000000"/>
          <w:sz w:val="28"/>
        </w:rPr>
        <w:t>      14) баланың бойынан төмен және жоғары заттарды зерттейді;</w:t>
      </w:r>
    </w:p>
    <w:p>
      <w:pPr>
        <w:spacing w:after="0"/>
        <w:ind w:left="0"/>
        <w:jc w:val="both"/>
      </w:pPr>
      <w:r>
        <w:rPr>
          <w:rFonts w:ascii="Times New Roman"/>
          <w:b w:val="false"/>
          <w:i w:val="false"/>
          <w:color w:val="000000"/>
          <w:sz w:val="28"/>
        </w:rPr>
        <w:t>      15) кеңістікте заттардың орналасуы (жақын-алыста, анды-мында) туралы түсініктері қалыптасқан;</w:t>
      </w:r>
    </w:p>
    <w:p>
      <w:pPr>
        <w:spacing w:after="0"/>
        <w:ind w:left="0"/>
        <w:jc w:val="both"/>
      </w:pPr>
      <w:r>
        <w:rPr>
          <w:rFonts w:ascii="Times New Roman"/>
          <w:b w:val="false"/>
          <w:i w:val="false"/>
          <w:color w:val="000000"/>
          <w:sz w:val="28"/>
        </w:rPr>
        <w:t>      16) шынайы өмірде объектілерді тұтастай қабылдайды, оларды дифференциациялайды (тамақ, киім, ойыншық);</w:t>
      </w:r>
    </w:p>
    <w:p>
      <w:pPr>
        <w:spacing w:after="0"/>
        <w:ind w:left="0"/>
        <w:jc w:val="both"/>
      </w:pPr>
      <w:r>
        <w:rPr>
          <w:rFonts w:ascii="Times New Roman"/>
          <w:b w:val="false"/>
          <w:i w:val="false"/>
          <w:color w:val="000000"/>
          <w:sz w:val="28"/>
        </w:rPr>
        <w:t>      17) арқа, ішпен жату; отыру, тұру қалпында дыбыс шыққан жаққа көзін, кейінен басын бұруға талпынады;</w:t>
      </w:r>
    </w:p>
    <w:p>
      <w:pPr>
        <w:spacing w:after="0"/>
        <w:ind w:left="0"/>
        <w:jc w:val="both"/>
      </w:pPr>
      <w:r>
        <w:rPr>
          <w:rFonts w:ascii="Times New Roman"/>
          <w:b w:val="false"/>
          <w:i w:val="false"/>
          <w:color w:val="000000"/>
          <w:sz w:val="28"/>
        </w:rPr>
        <w:t>      18) ойыншықтар мен заттардың дыбыстарын ажырату мақсатында лақтыру, ұру, зат пен ойыншықты басуға ниеттерін білдіреді;</w:t>
      </w:r>
    </w:p>
    <w:p>
      <w:pPr>
        <w:spacing w:after="0"/>
        <w:ind w:left="0"/>
        <w:jc w:val="both"/>
      </w:pPr>
      <w:r>
        <w:rPr>
          <w:rFonts w:ascii="Times New Roman"/>
          <w:b w:val="false"/>
          <w:i w:val="false"/>
          <w:color w:val="000000"/>
          <w:sz w:val="28"/>
        </w:rPr>
        <w:t>      19)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20) әртүрлі амалдармен музыкалық ойыншықтармен әрекет жасайды (ересек адаммен бірге, оған еліктеп, өз жасап көру арқылы);</w:t>
      </w:r>
    </w:p>
    <w:p>
      <w:pPr>
        <w:spacing w:after="0"/>
        <w:ind w:left="0"/>
        <w:jc w:val="both"/>
      </w:pPr>
      <w:r>
        <w:rPr>
          <w:rFonts w:ascii="Times New Roman"/>
          <w:b w:val="false"/>
          <w:i w:val="false"/>
          <w:color w:val="000000"/>
          <w:sz w:val="28"/>
        </w:rPr>
        <w:t>      21) қимылдайтын ойыншықпен жату қалпында аяқ және қолдың белсенді қимылдарын жасауға талпынады;</w:t>
      </w:r>
    </w:p>
    <w:p>
      <w:pPr>
        <w:spacing w:after="0"/>
        <w:ind w:left="0"/>
        <w:jc w:val="both"/>
      </w:pPr>
      <w:r>
        <w:rPr>
          <w:rFonts w:ascii="Times New Roman"/>
          <w:b w:val="false"/>
          <w:i w:val="false"/>
          <w:color w:val="000000"/>
          <w:sz w:val="28"/>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23)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pPr>
        <w:spacing w:after="0"/>
        <w:ind w:left="0"/>
        <w:jc w:val="both"/>
      </w:pPr>
      <w:r>
        <w:rPr>
          <w:rFonts w:ascii="Times New Roman"/>
          <w:b w:val="false"/>
          <w:i w:val="false"/>
          <w:color w:val="000000"/>
          <w:sz w:val="28"/>
        </w:rPr>
        <w:t>      25) бастапқыда көзін ашып тұрып, тепе-теңдікті дамытуға талпынады;</w:t>
      </w:r>
    </w:p>
    <w:p>
      <w:pPr>
        <w:spacing w:after="0"/>
        <w:ind w:left="0"/>
        <w:jc w:val="both"/>
      </w:pPr>
      <w:r>
        <w:rPr>
          <w:rFonts w:ascii="Times New Roman"/>
          <w:b w:val="false"/>
          <w:i w:val="false"/>
          <w:color w:val="000000"/>
          <w:sz w:val="28"/>
        </w:rPr>
        <w:t>      26) би элементтерін қолдану арқылы музыканың көмегімен айналу қимылдарын орындауға талпынады;</w:t>
      </w:r>
    </w:p>
    <w:p>
      <w:pPr>
        <w:spacing w:after="0"/>
        <w:ind w:left="0"/>
        <w:jc w:val="both"/>
      </w:pPr>
      <w:r>
        <w:rPr>
          <w:rFonts w:ascii="Times New Roman"/>
          <w:b w:val="false"/>
          <w:i w:val="false"/>
          <w:color w:val="000000"/>
          <w:sz w:val="28"/>
        </w:rPr>
        <w:t>      27) ұсынылған сүйеніштің көмегімен (мысалы, доп) отыру қалпында тепе-теңдікті сақтауға талпынады;</w:t>
      </w:r>
    </w:p>
    <w:p>
      <w:pPr>
        <w:spacing w:after="0"/>
        <w:ind w:left="0"/>
        <w:jc w:val="both"/>
      </w:pPr>
      <w:r>
        <w:rPr>
          <w:rFonts w:ascii="Times New Roman"/>
          <w:b w:val="false"/>
          <w:i w:val="false"/>
          <w:color w:val="000000"/>
          <w:sz w:val="28"/>
        </w:rPr>
        <w:t>      28) отыру қалпынан өздігімен еденнен тұрып, жиһазды (алуантүрлі пішіндегі) айналып өтуге, қол және тіземен еңбектеуге талпынады;</w:t>
      </w:r>
    </w:p>
    <w:p>
      <w:pPr>
        <w:spacing w:after="0"/>
        <w:ind w:left="0"/>
        <w:jc w:val="both"/>
      </w:pPr>
      <w:r>
        <w:rPr>
          <w:rFonts w:ascii="Times New Roman"/>
          <w:b w:val="false"/>
          <w:i w:val="false"/>
          <w:color w:val="000000"/>
          <w:sz w:val="28"/>
        </w:rPr>
        <w:t xml:space="preserve">      29) әртүрлі биіктіктегі сүйеніштермен қозғалады; </w:t>
      </w:r>
    </w:p>
    <w:p>
      <w:pPr>
        <w:spacing w:after="0"/>
        <w:ind w:left="0"/>
        <w:jc w:val="both"/>
      </w:pPr>
      <w:r>
        <w:rPr>
          <w:rFonts w:ascii="Times New Roman"/>
          <w:b w:val="false"/>
          <w:i w:val="false"/>
          <w:color w:val="000000"/>
          <w:sz w:val="28"/>
        </w:rPr>
        <w:t>      30) сатыға немесе төмен баспалдақтарға еңбектеп түседі және көтеріледі;</w:t>
      </w:r>
    </w:p>
    <w:p>
      <w:pPr>
        <w:spacing w:after="0"/>
        <w:ind w:left="0"/>
        <w:jc w:val="both"/>
      </w:pPr>
      <w:r>
        <w:rPr>
          <w:rFonts w:ascii="Times New Roman"/>
          <w:b w:val="false"/>
          <w:i w:val="false"/>
          <w:color w:val="000000"/>
          <w:sz w:val="28"/>
        </w:rPr>
        <w:t>      31) қозғалып бара жатқан затқа көз тоқтатып бақылау жасауға талпынады;</w:t>
      </w:r>
    </w:p>
    <w:p>
      <w:pPr>
        <w:spacing w:after="0"/>
        <w:ind w:left="0"/>
        <w:jc w:val="both"/>
      </w:pPr>
      <w:r>
        <w:rPr>
          <w:rFonts w:ascii="Times New Roman"/>
          <w:b w:val="false"/>
          <w:i w:val="false"/>
          <w:color w:val="000000"/>
          <w:sz w:val="28"/>
        </w:rPr>
        <w:t>      32) ересек адамның көмегімен затты бір қолынан екінші қолына алмастырады.</w:t>
      </w:r>
    </w:p>
    <w:bookmarkStart w:name="z1764" w:id="1762"/>
    <w:p>
      <w:pPr>
        <w:spacing w:after="0"/>
        <w:ind w:left="0"/>
        <w:jc w:val="both"/>
      </w:pPr>
      <w:r>
        <w:rPr>
          <w:rFonts w:ascii="Times New Roman"/>
          <w:b w:val="false"/>
          <w:i w:val="false"/>
          <w:color w:val="000000"/>
          <w:sz w:val="28"/>
        </w:rPr>
        <w:t>
      60. Кеңістікте бағдарлай білу:</w:t>
      </w:r>
    </w:p>
    <w:bookmarkEnd w:id="1762"/>
    <w:p>
      <w:pPr>
        <w:spacing w:after="0"/>
        <w:ind w:left="0"/>
        <w:jc w:val="both"/>
      </w:pPr>
      <w:r>
        <w:rPr>
          <w:rFonts w:ascii="Times New Roman"/>
          <w:b w:val="false"/>
          <w:i w:val="false"/>
          <w:color w:val="000000"/>
          <w:sz w:val="28"/>
        </w:rPr>
        <w:t>      1) "Хандз әдісін" пайдаланумен бала өзінің дене бөліктерінде бағдарлану, денесін көру-сезіну арқылы зерттеуге үйрету;</w:t>
      </w:r>
    </w:p>
    <w:p>
      <w:pPr>
        <w:spacing w:after="0"/>
        <w:ind w:left="0"/>
        <w:jc w:val="both"/>
      </w:pPr>
      <w:r>
        <w:rPr>
          <w:rFonts w:ascii="Times New Roman"/>
          <w:b w:val="false"/>
          <w:i w:val="false"/>
          <w:color w:val="000000"/>
          <w:sz w:val="28"/>
        </w:rPr>
        <w:t>      2) өзінің дене бөліктерін табуға үйрету;</w:t>
      </w:r>
    </w:p>
    <w:p>
      <w:pPr>
        <w:spacing w:after="0"/>
        <w:ind w:left="0"/>
        <w:jc w:val="both"/>
      </w:pPr>
      <w:r>
        <w:rPr>
          <w:rFonts w:ascii="Times New Roman"/>
          <w:b w:val="false"/>
          <w:i w:val="false"/>
          <w:color w:val="000000"/>
          <w:sz w:val="28"/>
        </w:rPr>
        <w:t>      3) баланың өзінің дене бөліктерін үлкендердің денесімен салыстыру амалдарын үйрету;</w:t>
      </w:r>
    </w:p>
    <w:p>
      <w:pPr>
        <w:spacing w:after="0"/>
        <w:ind w:left="0"/>
        <w:jc w:val="both"/>
      </w:pPr>
      <w:r>
        <w:rPr>
          <w:rFonts w:ascii="Times New Roman"/>
          <w:b w:val="false"/>
          <w:i w:val="false"/>
          <w:color w:val="000000"/>
          <w:sz w:val="28"/>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pPr>
        <w:spacing w:after="0"/>
        <w:ind w:left="0"/>
        <w:jc w:val="both"/>
      </w:pPr>
      <w:r>
        <w:rPr>
          <w:rFonts w:ascii="Times New Roman"/>
          <w:b w:val="false"/>
          <w:i w:val="false"/>
          <w:color w:val="000000"/>
          <w:sz w:val="28"/>
        </w:rPr>
        <w:t>      5) баланы қоршаған заттар орналасуының қатаң өзгерістері барысында бағдарын біртіндеп кеңейте отырып, жақын айналаға бағдарлауды үйрету;</w:t>
      </w:r>
    </w:p>
    <w:p>
      <w:pPr>
        <w:spacing w:after="0"/>
        <w:ind w:left="0"/>
        <w:jc w:val="both"/>
      </w:pPr>
      <w:r>
        <w:rPr>
          <w:rFonts w:ascii="Times New Roman"/>
          <w:b w:val="false"/>
          <w:i w:val="false"/>
          <w:color w:val="000000"/>
          <w:sz w:val="28"/>
        </w:rPr>
        <w:t>      6) арнайы сүйеніштердің көмегімен таныс бөлме ішінде еркін қозғалу мен бағдарлана алуға үйрету;</w:t>
      </w:r>
    </w:p>
    <w:p>
      <w:pPr>
        <w:spacing w:after="0"/>
        <w:ind w:left="0"/>
        <w:jc w:val="both"/>
      </w:pPr>
      <w:r>
        <w:rPr>
          <w:rFonts w:ascii="Times New Roman"/>
          <w:b w:val="false"/>
          <w:i w:val="false"/>
          <w:color w:val="000000"/>
          <w:sz w:val="28"/>
        </w:rPr>
        <w:t>      7) балаларды жүрудің, жүру барысында қол, аяғы қимылдарының дұрыс амалдарына үйрету;</w:t>
      </w:r>
    </w:p>
    <w:p>
      <w:pPr>
        <w:spacing w:after="0"/>
        <w:ind w:left="0"/>
        <w:jc w:val="both"/>
      </w:pPr>
      <w:r>
        <w:rPr>
          <w:rFonts w:ascii="Times New Roman"/>
          <w:b w:val="false"/>
          <w:i w:val="false"/>
          <w:color w:val="000000"/>
          <w:sz w:val="28"/>
        </w:rPr>
        <w:t xml:space="preserve">      8) ойыншықтарының орналасқан жерін олардың дыбысталу сипаттамасына қарай (музыка, дауыс, вокалдық) табуға үйрету; </w:t>
      </w:r>
    </w:p>
    <w:p>
      <w:pPr>
        <w:spacing w:after="0"/>
        <w:ind w:left="0"/>
        <w:jc w:val="both"/>
      </w:pPr>
      <w:r>
        <w:rPr>
          <w:rFonts w:ascii="Times New Roman"/>
          <w:b w:val="false"/>
          <w:i w:val="false"/>
          <w:color w:val="000000"/>
          <w:sz w:val="28"/>
        </w:rPr>
        <w:t>      9) әр түрлі жазықтықтарда (кілемдерде, линолеум, ламинат, плитка) аяқпен, шұлықпен, жалаңаяқ жүріп үйрету.</w:t>
      </w:r>
    </w:p>
    <w:bookmarkStart w:name="z1765" w:id="1763"/>
    <w:p>
      <w:pPr>
        <w:spacing w:after="0"/>
        <w:ind w:left="0"/>
        <w:jc w:val="both"/>
      </w:pPr>
      <w:r>
        <w:rPr>
          <w:rFonts w:ascii="Times New Roman"/>
          <w:b w:val="false"/>
          <w:i w:val="false"/>
          <w:color w:val="000000"/>
          <w:sz w:val="28"/>
        </w:rPr>
        <w:t>
      61. Кеңістікте бағдарлай білу бойынша күтілетін нәтижелер:</w:t>
      </w:r>
    </w:p>
    <w:bookmarkEnd w:id="1763"/>
    <w:p>
      <w:pPr>
        <w:spacing w:after="0"/>
        <w:ind w:left="0"/>
        <w:jc w:val="both"/>
      </w:pPr>
      <w:r>
        <w:rPr>
          <w:rFonts w:ascii="Times New Roman"/>
          <w:b w:val="false"/>
          <w:i w:val="false"/>
          <w:color w:val="000000"/>
          <w:sz w:val="28"/>
        </w:rPr>
        <w:t>      1) практикалық тұрғыда "өз" дене бөліктері мен келбетінде бағдарлана алады;</w:t>
      </w:r>
    </w:p>
    <w:p>
      <w:pPr>
        <w:spacing w:after="0"/>
        <w:ind w:left="0"/>
        <w:jc w:val="both"/>
      </w:pPr>
      <w:r>
        <w:rPr>
          <w:rFonts w:ascii="Times New Roman"/>
          <w:b w:val="false"/>
          <w:i w:val="false"/>
          <w:color w:val="000000"/>
          <w:sz w:val="28"/>
        </w:rPr>
        <w:t>      2) қоршаған заттар орналасуының қатаң өзгерістері барысында бағдарын біртіндеп кеңейте отырып, жақын айналаға бағдарлана алады;</w:t>
      </w:r>
    </w:p>
    <w:p>
      <w:pPr>
        <w:spacing w:after="0"/>
        <w:ind w:left="0"/>
        <w:jc w:val="both"/>
      </w:pPr>
      <w:r>
        <w:rPr>
          <w:rFonts w:ascii="Times New Roman"/>
          <w:b w:val="false"/>
          <w:i w:val="false"/>
          <w:color w:val="000000"/>
          <w:sz w:val="28"/>
        </w:rPr>
        <w:t>      3) арнайы сүйеніштердің көмегімен таныс бөлме ішінде еркін қозғалу мен бағдарлана алады.</w:t>
      </w:r>
    </w:p>
    <w:bookmarkStart w:name="z1766" w:id="1764"/>
    <w:p>
      <w:pPr>
        <w:spacing w:after="0"/>
        <w:ind w:left="0"/>
        <w:jc w:val="both"/>
      </w:pPr>
      <w:r>
        <w:rPr>
          <w:rFonts w:ascii="Times New Roman"/>
          <w:b w:val="false"/>
          <w:i w:val="false"/>
          <w:color w:val="000000"/>
          <w:sz w:val="28"/>
        </w:rPr>
        <w:t>
      62. Қоршаған ортамен танысу:</w:t>
      </w:r>
    </w:p>
    <w:bookmarkEnd w:id="1764"/>
    <w:p>
      <w:pPr>
        <w:spacing w:after="0"/>
        <w:ind w:left="0"/>
        <w:jc w:val="both"/>
      </w:pPr>
      <w:r>
        <w:rPr>
          <w:rFonts w:ascii="Times New Roman"/>
          <w:b w:val="false"/>
          <w:i w:val="false"/>
          <w:color w:val="000000"/>
          <w:sz w:val="28"/>
        </w:rPr>
        <w:t>      1) қоршаған ортаның әр түрлі заттарын зерттеуге беру. Олардың ішкі белгілерімен, формасымен, материалымен танысу;</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w:t>
      </w:r>
    </w:p>
    <w:p>
      <w:pPr>
        <w:spacing w:after="0"/>
        <w:ind w:left="0"/>
        <w:jc w:val="both"/>
      </w:pPr>
      <w:r>
        <w:rPr>
          <w:rFonts w:ascii="Times New Roman"/>
          <w:b w:val="false"/>
          <w:i w:val="false"/>
          <w:color w:val="000000"/>
          <w:sz w:val="28"/>
        </w:rPr>
        <w:t>      3) белглі бір заттардың әр түрлерімен танысу;</w:t>
      </w:r>
    </w:p>
    <w:p>
      <w:pPr>
        <w:spacing w:after="0"/>
        <w:ind w:left="0"/>
        <w:jc w:val="both"/>
      </w:pPr>
      <w:r>
        <w:rPr>
          <w:rFonts w:ascii="Times New Roman"/>
          <w:b w:val="false"/>
          <w:i w:val="false"/>
          <w:color w:val="000000"/>
          <w:sz w:val="28"/>
        </w:rPr>
        <w:t>      4) шынайы қоршаған орта туралы түсініктерін жинақтау және тереңдету.</w:t>
      </w:r>
    </w:p>
    <w:bookmarkStart w:name="z1767" w:id="1765"/>
    <w:p>
      <w:pPr>
        <w:spacing w:after="0"/>
        <w:ind w:left="0"/>
        <w:jc w:val="both"/>
      </w:pPr>
      <w:r>
        <w:rPr>
          <w:rFonts w:ascii="Times New Roman"/>
          <w:b w:val="false"/>
          <w:i w:val="false"/>
          <w:color w:val="000000"/>
          <w:sz w:val="28"/>
        </w:rPr>
        <w:t xml:space="preserve">
      63. Қоршаған ортамен танысудан күтілетін нәтижелер: </w:t>
      </w:r>
    </w:p>
    <w:bookmarkEnd w:id="1765"/>
    <w:p>
      <w:pPr>
        <w:spacing w:after="0"/>
        <w:ind w:left="0"/>
        <w:jc w:val="both"/>
      </w:pPr>
      <w:r>
        <w:rPr>
          <w:rFonts w:ascii="Times New Roman"/>
          <w:b w:val="false"/>
          <w:i w:val="false"/>
          <w:color w:val="000000"/>
          <w:sz w:val="28"/>
        </w:rPr>
        <w:t>      1) қоршаған ортаның әр түрлі заттардың ішкі белгілерімен, формасымен, материалын зерттеуге талпынады;</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меңгеруге талпынады.</w:t>
      </w:r>
    </w:p>
    <w:bookmarkStart w:name="z1768" w:id="1766"/>
    <w:p>
      <w:pPr>
        <w:spacing w:after="0"/>
        <w:ind w:left="0"/>
        <w:jc w:val="both"/>
      </w:pPr>
      <w:r>
        <w:rPr>
          <w:rFonts w:ascii="Times New Roman"/>
          <w:b w:val="false"/>
          <w:i w:val="false"/>
          <w:color w:val="000000"/>
          <w:sz w:val="28"/>
        </w:rPr>
        <w:t>
      64. Қарапайым математикалық түсініктерін қалыптастыру:</w:t>
      </w:r>
    </w:p>
    <w:bookmarkEnd w:id="1766"/>
    <w:p>
      <w:pPr>
        <w:spacing w:after="0"/>
        <w:ind w:left="0"/>
        <w:jc w:val="both"/>
      </w:pPr>
      <w:r>
        <w:rPr>
          <w:rFonts w:ascii="Times New Roman"/>
          <w:b w:val="false"/>
          <w:i w:val="false"/>
          <w:color w:val="000000"/>
          <w:sz w:val="28"/>
        </w:rPr>
        <w:t>      1) баламен бірлесіп қасықпен, кесемен, табақпен сусымалы материалдарды салу;</w:t>
      </w:r>
    </w:p>
    <w:p>
      <w:pPr>
        <w:spacing w:after="0"/>
        <w:ind w:left="0"/>
        <w:jc w:val="both"/>
      </w:pPr>
      <w:r>
        <w:rPr>
          <w:rFonts w:ascii="Times New Roman"/>
          <w:b w:val="false"/>
          <w:i w:val="false"/>
          <w:color w:val="000000"/>
          <w:sz w:val="28"/>
        </w:rPr>
        <w:t xml:space="preserve">      2) бірлескен іс-әрекетте кесенің, ожаудың көмегімен суды әр түрлі ыдыстарға құю; </w:t>
      </w:r>
    </w:p>
    <w:p>
      <w:pPr>
        <w:spacing w:after="0"/>
        <w:ind w:left="0"/>
        <w:jc w:val="both"/>
      </w:pPr>
      <w:r>
        <w:rPr>
          <w:rFonts w:ascii="Times New Roman"/>
          <w:b w:val="false"/>
          <w:i w:val="false"/>
          <w:color w:val="000000"/>
          <w:sz w:val="28"/>
        </w:rPr>
        <w:t>      3) "Хандз әдісін" пайдалану арқылы үстелдің үстінде заттардың қасында тұрған заттарды қасықпен ұрғылау.</w:t>
      </w:r>
    </w:p>
    <w:bookmarkStart w:name="z1769" w:id="1767"/>
    <w:p>
      <w:pPr>
        <w:spacing w:after="0"/>
        <w:ind w:left="0"/>
        <w:jc w:val="both"/>
      </w:pPr>
      <w:r>
        <w:rPr>
          <w:rFonts w:ascii="Times New Roman"/>
          <w:b w:val="false"/>
          <w:i w:val="false"/>
          <w:color w:val="000000"/>
          <w:sz w:val="28"/>
        </w:rPr>
        <w:t xml:space="preserve">
      65. Қарапайым математикалық түсініктерін қалыптастыру бойынша күтілетін нәтиже: </w:t>
      </w:r>
    </w:p>
    <w:bookmarkEnd w:id="1767"/>
    <w:p>
      <w:pPr>
        <w:spacing w:after="0"/>
        <w:ind w:left="0"/>
        <w:jc w:val="both"/>
      </w:pPr>
      <w:r>
        <w:rPr>
          <w:rFonts w:ascii="Times New Roman"/>
          <w:b w:val="false"/>
          <w:i w:val="false"/>
          <w:color w:val="000000"/>
          <w:sz w:val="28"/>
        </w:rPr>
        <w:t>      1) әртүрлі көлемдегі заттармен сусымалы және сұйық материалдарды төгуге және салуға болатынын түсінеді және ажыратады.</w:t>
      </w:r>
    </w:p>
    <w:bookmarkStart w:name="z1770" w:id="1768"/>
    <w:p>
      <w:pPr>
        <w:spacing w:after="0"/>
        <w:ind w:left="0"/>
        <w:jc w:val="left"/>
      </w:pPr>
      <w:r>
        <w:rPr>
          <w:rFonts w:ascii="Times New Roman"/>
          <w:b/>
          <w:i w:val="false"/>
          <w:color w:val="000000"/>
        </w:rPr>
        <w:t xml:space="preserve"> 
9-параграф. 2-жартыжылдық</w:t>
      </w:r>
    </w:p>
    <w:bookmarkEnd w:id="1768"/>
    <w:bookmarkStart w:name="z1771" w:id="1769"/>
    <w:p>
      <w:pPr>
        <w:spacing w:after="0"/>
        <w:ind w:left="0"/>
        <w:jc w:val="both"/>
      </w:pPr>
      <w:r>
        <w:rPr>
          <w:rFonts w:ascii="Times New Roman"/>
          <w:b w:val="false"/>
          <w:i w:val="false"/>
          <w:color w:val="000000"/>
          <w:sz w:val="28"/>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1769"/>
    <w:bookmarkStart w:name="z1772" w:id="1770"/>
    <w:p>
      <w:pPr>
        <w:spacing w:after="0"/>
        <w:ind w:left="0"/>
        <w:jc w:val="both"/>
      </w:pPr>
      <w:r>
        <w:rPr>
          <w:rFonts w:ascii="Times New Roman"/>
          <w:b w:val="false"/>
          <w:i w:val="false"/>
          <w:color w:val="000000"/>
          <w:sz w:val="28"/>
        </w:rPr>
        <w:t>
      67. Иіс және дәм түйсігінің дамуы:</w:t>
      </w:r>
    </w:p>
    <w:bookmarkEnd w:id="1770"/>
    <w:p>
      <w:pPr>
        <w:spacing w:after="0"/>
        <w:ind w:left="0"/>
        <w:jc w:val="both"/>
      </w:pPr>
      <w:r>
        <w:rPr>
          <w:rFonts w:ascii="Times New Roman"/>
          <w:b w:val="false"/>
          <w:i w:val="false"/>
          <w:color w:val="000000"/>
          <w:sz w:val="28"/>
        </w:rPr>
        <w:t>      1) тірі және өлі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ажыратуға үйрету;</w:t>
      </w:r>
    </w:p>
    <w:p>
      <w:pPr>
        <w:spacing w:after="0"/>
        <w:ind w:left="0"/>
        <w:jc w:val="both"/>
      </w:pPr>
      <w:r>
        <w:rPr>
          <w:rFonts w:ascii="Times New Roman"/>
          <w:b w:val="false"/>
          <w:i w:val="false"/>
          <w:color w:val="000000"/>
          <w:sz w:val="28"/>
        </w:rPr>
        <w:t>      3) дәмдік рецепторлардың көмегімен заттардың дәмін зерттеуге үйрету;</w:t>
      </w:r>
    </w:p>
    <w:p>
      <w:pPr>
        <w:spacing w:after="0"/>
        <w:ind w:left="0"/>
        <w:jc w:val="both"/>
      </w:pPr>
      <w:r>
        <w:rPr>
          <w:rFonts w:ascii="Times New Roman"/>
          <w:b w:val="false"/>
          <w:i w:val="false"/>
          <w:color w:val="000000"/>
          <w:sz w:val="28"/>
        </w:rPr>
        <w:t>      4) сұйықтық температурасын ажыратуға үйрету;</w:t>
      </w:r>
    </w:p>
    <w:p>
      <w:pPr>
        <w:spacing w:after="0"/>
        <w:ind w:left="0"/>
        <w:jc w:val="both"/>
      </w:pPr>
      <w:r>
        <w:rPr>
          <w:rFonts w:ascii="Times New Roman"/>
          <w:b w:val="false"/>
          <w:i w:val="false"/>
          <w:color w:val="000000"/>
          <w:sz w:val="28"/>
        </w:rPr>
        <w:t>      5) тұрмыстық және азық-түліктің иістерін дифференциациялауға үйретуді жалғастыру;</w:t>
      </w:r>
    </w:p>
    <w:p>
      <w:pPr>
        <w:spacing w:after="0"/>
        <w:ind w:left="0"/>
        <w:jc w:val="both"/>
      </w:pPr>
      <w:r>
        <w:rPr>
          <w:rFonts w:ascii="Times New Roman"/>
          <w:b w:val="false"/>
          <w:i w:val="false"/>
          <w:color w:val="000000"/>
          <w:sz w:val="28"/>
        </w:rPr>
        <w:t>      6) азық-түліктен сезетін әртүрлі сезімдерін, дәмдік рецепторларын дамыту: жұмсақ және қатты, ыстық және суық, қышқыл немесе тәтті.</w:t>
      </w:r>
    </w:p>
    <w:bookmarkStart w:name="z1773" w:id="1771"/>
    <w:p>
      <w:pPr>
        <w:spacing w:after="0"/>
        <w:ind w:left="0"/>
        <w:jc w:val="both"/>
      </w:pPr>
      <w:r>
        <w:rPr>
          <w:rFonts w:ascii="Times New Roman"/>
          <w:b w:val="false"/>
          <w:i w:val="false"/>
          <w:color w:val="000000"/>
          <w:sz w:val="28"/>
        </w:rPr>
        <w:t>
      68. Тактильды қабылдауының дамуы:</w:t>
      </w:r>
    </w:p>
    <w:bookmarkEnd w:id="1771"/>
    <w:p>
      <w:pPr>
        <w:spacing w:after="0"/>
        <w:ind w:left="0"/>
        <w:jc w:val="both"/>
      </w:pPr>
      <w:r>
        <w:rPr>
          <w:rFonts w:ascii="Times New Roman"/>
          <w:b w:val="false"/>
          <w:i w:val="false"/>
          <w:color w:val="000000"/>
          <w:sz w:val="28"/>
        </w:rPr>
        <w:t>      1) дене бөліктерін тактильды қабылдауына талпынуын жалғастыру: сипау арқылы арқасын, бетін, қолын, ішін, аяғын ақырын қысу, басу;</w:t>
      </w:r>
    </w:p>
    <w:p>
      <w:pPr>
        <w:spacing w:after="0"/>
        <w:ind w:left="0"/>
        <w:jc w:val="both"/>
      </w:pPr>
      <w:r>
        <w:rPr>
          <w:rFonts w:ascii="Times New Roman"/>
          <w:b w:val="false"/>
          <w:i w:val="false"/>
          <w:color w:val="000000"/>
          <w:sz w:val="28"/>
        </w:rPr>
        <w:t>      2) алуантүрлі жазық беттерін қолдану арқылы жеңіл массаж қимылының көмегімен баланың сезімін дамыту;</w:t>
      </w:r>
    </w:p>
    <w:p>
      <w:pPr>
        <w:spacing w:after="0"/>
        <w:ind w:left="0"/>
        <w:jc w:val="both"/>
      </w:pPr>
      <w:r>
        <w:rPr>
          <w:rFonts w:ascii="Times New Roman"/>
          <w:b w:val="false"/>
          <w:i w:val="false"/>
          <w:color w:val="000000"/>
          <w:sz w:val="28"/>
        </w:rPr>
        <w:t>      3) қолынан алшақ орналасқан заттарды қолмен қағып алуға талпындыру;</w:t>
      </w:r>
    </w:p>
    <w:p>
      <w:pPr>
        <w:spacing w:after="0"/>
        <w:ind w:left="0"/>
        <w:jc w:val="both"/>
      </w:pPr>
      <w:r>
        <w:rPr>
          <w:rFonts w:ascii="Times New Roman"/>
          <w:b w:val="false"/>
          <w:i w:val="false"/>
          <w:color w:val="000000"/>
          <w:sz w:val="28"/>
        </w:rPr>
        <w:t>      4) форма мен көлемі бойынша әртүрлі заттарды қағып алу біліктілігін бекіту;</w:t>
      </w:r>
    </w:p>
    <w:p>
      <w:pPr>
        <w:spacing w:after="0"/>
        <w:ind w:left="0"/>
        <w:jc w:val="both"/>
      </w:pPr>
      <w:r>
        <w:rPr>
          <w:rFonts w:ascii="Times New Roman"/>
          <w:b w:val="false"/>
          <w:i w:val="false"/>
          <w:color w:val="000000"/>
          <w:sz w:val="28"/>
        </w:rPr>
        <w:t>      5) қол білезіктерін, саусақ ұштарының сезімдерін дамытуды жалғастыру;</w:t>
      </w:r>
    </w:p>
    <w:p>
      <w:pPr>
        <w:spacing w:after="0"/>
        <w:ind w:left="0"/>
        <w:jc w:val="both"/>
      </w:pPr>
      <w:r>
        <w:rPr>
          <w:rFonts w:ascii="Times New Roman"/>
          <w:b w:val="false"/>
          <w:i w:val="false"/>
          <w:color w:val="000000"/>
          <w:sz w:val="28"/>
        </w:rPr>
        <w:t>      6) қысып алынатын объектілердің жеке элементтерін біруақытта сезіну үшін затты әр саусақпен қысуға үйрету;</w:t>
      </w:r>
    </w:p>
    <w:p>
      <w:pPr>
        <w:spacing w:after="0"/>
        <w:ind w:left="0"/>
        <w:jc w:val="both"/>
      </w:pPr>
      <w:r>
        <w:rPr>
          <w:rFonts w:ascii="Times New Roman"/>
          <w:b w:val="false"/>
          <w:i w:val="false"/>
          <w:color w:val="000000"/>
          <w:sz w:val="28"/>
        </w:rPr>
        <w:t>      7) тегіс беттері әртүрі заттарды алақанымен, саусағымен алу амалы арқылы зерттеу біліктілігін қалыптастыру;</w:t>
      </w:r>
    </w:p>
    <w:p>
      <w:pPr>
        <w:spacing w:after="0"/>
        <w:ind w:left="0"/>
        <w:jc w:val="both"/>
      </w:pPr>
      <w:r>
        <w:rPr>
          <w:rFonts w:ascii="Times New Roman"/>
          <w:b w:val="false"/>
          <w:i w:val="false"/>
          <w:color w:val="000000"/>
          <w:sz w:val="28"/>
        </w:rPr>
        <w:t>      8) тактильды байланысқа эмоциялық реакцияны білдіруді жетілдіру;</w:t>
      </w:r>
    </w:p>
    <w:p>
      <w:pPr>
        <w:spacing w:after="0"/>
        <w:ind w:left="0"/>
        <w:jc w:val="both"/>
      </w:pPr>
      <w:r>
        <w:rPr>
          <w:rFonts w:ascii="Times New Roman"/>
          <w:b w:val="false"/>
          <w:i w:val="false"/>
          <w:color w:val="000000"/>
          <w:sz w:val="28"/>
        </w:rPr>
        <w:t>      9) тегіс беттерінің құрылымымен ажыратылатын табиғи материалдар мен заттарды қолдану арқылы тактильды қабылдауын дамытуды жалғастыру;</w:t>
      </w:r>
    </w:p>
    <w:p>
      <w:pPr>
        <w:spacing w:after="0"/>
        <w:ind w:left="0"/>
        <w:jc w:val="both"/>
      </w:pPr>
      <w:r>
        <w:rPr>
          <w:rFonts w:ascii="Times New Roman"/>
          <w:b w:val="false"/>
          <w:i w:val="false"/>
          <w:color w:val="000000"/>
          <w:sz w:val="28"/>
        </w:rPr>
        <w:t>      10) сұйықтықтың және басқа заттардың температурасын ажырату қабілеттілігін дамыту.</w:t>
      </w:r>
    </w:p>
    <w:bookmarkStart w:name="z1774" w:id="1772"/>
    <w:p>
      <w:pPr>
        <w:spacing w:after="0"/>
        <w:ind w:left="0"/>
        <w:jc w:val="both"/>
      </w:pPr>
      <w:r>
        <w:rPr>
          <w:rFonts w:ascii="Times New Roman"/>
          <w:b w:val="false"/>
          <w:i w:val="false"/>
          <w:color w:val="000000"/>
          <w:sz w:val="28"/>
        </w:rPr>
        <w:t xml:space="preserve">
      69. Қалдық көру арқылы қабылдауын дамыту (көру қабілеті бұзылған кезде): </w:t>
      </w:r>
    </w:p>
    <w:bookmarkEnd w:id="1772"/>
    <w:p>
      <w:pPr>
        <w:spacing w:after="0"/>
        <w:ind w:left="0"/>
        <w:jc w:val="both"/>
      </w:pPr>
      <w:r>
        <w:rPr>
          <w:rFonts w:ascii="Times New Roman"/>
          <w:b w:val="false"/>
          <w:i w:val="false"/>
          <w:color w:val="000000"/>
          <w:sz w:val="28"/>
        </w:rPr>
        <w:t>      1) бала көз алдындағы заттарға, ересек адамның бетіне көз тоқтатуына ынталандыру;</w:t>
      </w:r>
    </w:p>
    <w:p>
      <w:pPr>
        <w:spacing w:after="0"/>
        <w:ind w:left="0"/>
        <w:jc w:val="both"/>
      </w:pPr>
      <w:r>
        <w:rPr>
          <w:rFonts w:ascii="Times New Roman"/>
          <w:b w:val="false"/>
          <w:i w:val="false"/>
          <w:color w:val="000000"/>
          <w:sz w:val="28"/>
        </w:rPr>
        <w:t xml:space="preserve">      2) қозғалып бара жатқан заттарға басын бұру арқылы көзбен бақылау жасауына (ішпен және тігінен жату қалпында) ынталандыру; </w:t>
      </w:r>
    </w:p>
    <w:p>
      <w:pPr>
        <w:spacing w:after="0"/>
        <w:ind w:left="0"/>
        <w:jc w:val="both"/>
      </w:pPr>
      <w:r>
        <w:rPr>
          <w:rFonts w:ascii="Times New Roman"/>
          <w:b w:val="false"/>
          <w:i w:val="false"/>
          <w:color w:val="000000"/>
          <w:sz w:val="28"/>
        </w:rPr>
        <w:t>      3) сөйлеп тұрған немесе ыммен қарым-қатынас жасап тұрған ересек адамға көз тоқтату және қарап тұруға ат салысу;</w:t>
      </w:r>
    </w:p>
    <w:p>
      <w:pPr>
        <w:spacing w:after="0"/>
        <w:ind w:left="0"/>
        <w:jc w:val="both"/>
      </w:pPr>
      <w:r>
        <w:rPr>
          <w:rFonts w:ascii="Times New Roman"/>
          <w:b w:val="false"/>
          <w:i w:val="false"/>
          <w:color w:val="000000"/>
          <w:sz w:val="28"/>
        </w:rPr>
        <w:t>      4) баланың төменгі, жоғарғы, бүйір жағында тұрған ойыншықты алуға, қарауға, қысуға және әртүрлі әрекет жасауға үйрету;</w:t>
      </w:r>
    </w:p>
    <w:p>
      <w:pPr>
        <w:spacing w:after="0"/>
        <w:ind w:left="0"/>
        <w:jc w:val="both"/>
      </w:pPr>
      <w:r>
        <w:rPr>
          <w:rFonts w:ascii="Times New Roman"/>
          <w:b w:val="false"/>
          <w:i w:val="false"/>
          <w:color w:val="000000"/>
          <w:sz w:val="28"/>
        </w:rPr>
        <w:t>      5) ойыншықты картинкадағы бейнесімен салыстыруға үйрету;</w:t>
      </w:r>
    </w:p>
    <w:p>
      <w:pPr>
        <w:spacing w:after="0"/>
        <w:ind w:left="0"/>
        <w:jc w:val="both"/>
      </w:pPr>
      <w:r>
        <w:rPr>
          <w:rFonts w:ascii="Times New Roman"/>
          <w:b w:val="false"/>
          <w:i w:val="false"/>
          <w:color w:val="000000"/>
          <w:sz w:val="28"/>
        </w:rPr>
        <w:t>      6) көз алдында тұрған затты тығып қою арқылы жоғалған затты іздеуге қызығушылығын ояту;</w:t>
      </w:r>
    </w:p>
    <w:p>
      <w:pPr>
        <w:spacing w:after="0"/>
        <w:ind w:left="0"/>
        <w:jc w:val="both"/>
      </w:pPr>
      <w:r>
        <w:rPr>
          <w:rFonts w:ascii="Times New Roman"/>
          <w:b w:val="false"/>
          <w:i w:val="false"/>
          <w:color w:val="000000"/>
          <w:sz w:val="28"/>
        </w:rPr>
        <w:t>      7) таныс затты әртүрлі жерден табуға үйрету және сұраққа жауап беру: "Қайда?" - оның күнделікті тұратын орнына байланысты емес;</w:t>
      </w:r>
    </w:p>
    <w:p>
      <w:pPr>
        <w:spacing w:after="0"/>
        <w:ind w:left="0"/>
        <w:jc w:val="both"/>
      </w:pPr>
      <w:r>
        <w:rPr>
          <w:rFonts w:ascii="Times New Roman"/>
          <w:b w:val="false"/>
          <w:i w:val="false"/>
          <w:color w:val="000000"/>
          <w:sz w:val="28"/>
        </w:rPr>
        <w:t>      8) ересек адамның өтініші немесе үлгісі бойынша ойыншықпен күнделікті істейтін іс-әрекетін орындауға үйрету: алу, салу, жабу, ашу;</w:t>
      </w:r>
    </w:p>
    <w:p>
      <w:pPr>
        <w:spacing w:after="0"/>
        <w:ind w:left="0"/>
        <w:jc w:val="both"/>
      </w:pPr>
      <w:r>
        <w:rPr>
          <w:rFonts w:ascii="Times New Roman"/>
          <w:b w:val="false"/>
          <w:i w:val="false"/>
          <w:color w:val="000000"/>
          <w:sz w:val="28"/>
        </w:rPr>
        <w:t>      9) баланың барлық саусағымен, үлкен және сұқ саусағымен ала алатын әртүрлі көлемдегі заттармен әрекет жасауға үйрету;</w:t>
      </w:r>
    </w:p>
    <w:p>
      <w:pPr>
        <w:spacing w:after="0"/>
        <w:ind w:left="0"/>
        <w:jc w:val="both"/>
      </w:pPr>
      <w:r>
        <w:rPr>
          <w:rFonts w:ascii="Times New Roman"/>
          <w:b w:val="false"/>
          <w:i w:val="false"/>
          <w:color w:val="000000"/>
          <w:sz w:val="28"/>
        </w:rPr>
        <w:t>      10)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11) заттардың формасын ажыратуға (дөңгелек-төртбұрыш) үйрету; </w:t>
      </w:r>
    </w:p>
    <w:p>
      <w:pPr>
        <w:spacing w:after="0"/>
        <w:ind w:left="0"/>
        <w:jc w:val="both"/>
      </w:pPr>
      <w:r>
        <w:rPr>
          <w:rFonts w:ascii="Times New Roman"/>
          <w:b w:val="false"/>
          <w:i w:val="false"/>
          <w:color w:val="000000"/>
          <w:sz w:val="28"/>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pPr>
        <w:spacing w:after="0"/>
        <w:ind w:left="0"/>
        <w:jc w:val="both"/>
      </w:pPr>
      <w:r>
        <w:rPr>
          <w:rFonts w:ascii="Times New Roman"/>
          <w:b w:val="false"/>
          <w:i w:val="false"/>
          <w:color w:val="000000"/>
          <w:sz w:val="28"/>
        </w:rPr>
        <w:t>      13)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14)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15) түсі, көлемі, формасы (бір белгісі)бойынша бірдей заттарды топтастыру біліктілігін қалыптастыру;</w:t>
      </w:r>
    </w:p>
    <w:p>
      <w:pPr>
        <w:spacing w:after="0"/>
        <w:ind w:left="0"/>
        <w:jc w:val="both"/>
      </w:pPr>
      <w:r>
        <w:rPr>
          <w:rFonts w:ascii="Times New Roman"/>
          <w:b w:val="false"/>
          <w:i w:val="false"/>
          <w:color w:val="000000"/>
          <w:sz w:val="28"/>
        </w:rPr>
        <w:t>      16) 2-3 сақинадан тұратын пирамиданы жинауға үйрету;</w:t>
      </w:r>
    </w:p>
    <w:p>
      <w:pPr>
        <w:spacing w:after="0"/>
        <w:ind w:left="0"/>
        <w:jc w:val="both"/>
      </w:pPr>
      <w:r>
        <w:rPr>
          <w:rFonts w:ascii="Times New Roman"/>
          <w:b w:val="false"/>
          <w:i w:val="false"/>
          <w:color w:val="000000"/>
          <w:sz w:val="28"/>
        </w:rPr>
        <w:t>      17) еліктеу және үлгі бойынша екі бөліктен тұратын үзік картинканы қосуға үйрету;</w:t>
      </w:r>
    </w:p>
    <w:p>
      <w:pPr>
        <w:spacing w:after="0"/>
        <w:ind w:left="0"/>
        <w:jc w:val="both"/>
      </w:pPr>
      <w:r>
        <w:rPr>
          <w:rFonts w:ascii="Times New Roman"/>
          <w:b w:val="false"/>
          <w:i w:val="false"/>
          <w:color w:val="000000"/>
          <w:sz w:val="28"/>
        </w:rPr>
        <w:t>      18) баладан жоғары және төмен тұрған заттарды зерттеуді үйретуге жалғастыру;</w:t>
      </w:r>
    </w:p>
    <w:p>
      <w:pPr>
        <w:spacing w:after="0"/>
        <w:ind w:left="0"/>
        <w:jc w:val="both"/>
      </w:pPr>
      <w:r>
        <w:rPr>
          <w:rFonts w:ascii="Times New Roman"/>
          <w:b w:val="false"/>
          <w:i w:val="false"/>
          <w:color w:val="000000"/>
          <w:sz w:val="28"/>
        </w:rPr>
        <w:t>      19)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20) кеңістікте заттардың орналасуы (жақын-алыста, анда-мында) туралы түсініктерін қалыптастыруды жалғастыру;</w:t>
      </w:r>
    </w:p>
    <w:p>
      <w:pPr>
        <w:spacing w:after="0"/>
        <w:ind w:left="0"/>
        <w:jc w:val="both"/>
      </w:pPr>
      <w:r>
        <w:rPr>
          <w:rFonts w:ascii="Times New Roman"/>
          <w:b w:val="false"/>
          <w:i w:val="false"/>
          <w:color w:val="000000"/>
          <w:sz w:val="28"/>
        </w:rPr>
        <w:t>      21) өз дене бөліктерін ерекшелеуге және мүмкіндігінше (симметриялы органдарға ерекше көңіл бөлінеді: қол, аяқ, көз, құлақ) атауға үйрету.</w:t>
      </w:r>
    </w:p>
    <w:bookmarkStart w:name="z1775" w:id="1773"/>
    <w:p>
      <w:pPr>
        <w:spacing w:after="0"/>
        <w:ind w:left="0"/>
        <w:jc w:val="both"/>
      </w:pPr>
      <w:r>
        <w:rPr>
          <w:rFonts w:ascii="Times New Roman"/>
          <w:b w:val="false"/>
          <w:i w:val="false"/>
          <w:color w:val="000000"/>
          <w:sz w:val="28"/>
        </w:rPr>
        <w:t>
      70. Есту арқылы қабылдауының дамуы:</w:t>
      </w:r>
    </w:p>
    <w:bookmarkEnd w:id="1773"/>
    <w:p>
      <w:pPr>
        <w:spacing w:after="0"/>
        <w:ind w:left="0"/>
        <w:jc w:val="both"/>
      </w:pPr>
      <w:r>
        <w:rPr>
          <w:rFonts w:ascii="Times New Roman"/>
          <w:b w:val="false"/>
          <w:i w:val="false"/>
          <w:color w:val="000000"/>
          <w:sz w:val="28"/>
        </w:rPr>
        <w:t>      1) шыққан дыбыс жаққа көзін және басын бұруға ынталандыруды жалғастыру;</w:t>
      </w:r>
    </w:p>
    <w:p>
      <w:pPr>
        <w:spacing w:after="0"/>
        <w:ind w:left="0"/>
        <w:jc w:val="both"/>
      </w:pPr>
      <w:r>
        <w:rPr>
          <w:rFonts w:ascii="Times New Roman"/>
          <w:b w:val="false"/>
          <w:i w:val="false"/>
          <w:color w:val="000000"/>
          <w:sz w:val="28"/>
        </w:rPr>
        <w:t>      2) кеңістікте дыбыстарды локализациялау біліктілігін қалыптастыру, өз атына қарау реакциясын бекіту (бұрылып, ересек адамды іздейді);</w:t>
      </w:r>
    </w:p>
    <w:p>
      <w:pPr>
        <w:spacing w:after="0"/>
        <w:ind w:left="0"/>
        <w:jc w:val="both"/>
      </w:pPr>
      <w:r>
        <w:rPr>
          <w:rFonts w:ascii="Times New Roman"/>
          <w:b w:val="false"/>
          <w:i w:val="false"/>
          <w:color w:val="000000"/>
          <w:sz w:val="28"/>
        </w:rPr>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pPr>
        <w:spacing w:after="0"/>
        <w:ind w:left="0"/>
        <w:jc w:val="both"/>
      </w:pPr>
      <w:r>
        <w:rPr>
          <w:rFonts w:ascii="Times New Roman"/>
          <w:b w:val="false"/>
          <w:i w:val="false"/>
          <w:color w:val="000000"/>
          <w:sz w:val="28"/>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pPr>
        <w:spacing w:after="0"/>
        <w:ind w:left="0"/>
        <w:jc w:val="both"/>
      </w:pPr>
      <w:r>
        <w:rPr>
          <w:rFonts w:ascii="Times New Roman"/>
          <w:b w:val="false"/>
          <w:i w:val="false"/>
          <w:color w:val="000000"/>
          <w:sz w:val="28"/>
        </w:rPr>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pPr>
        <w:spacing w:after="0"/>
        <w:ind w:left="0"/>
        <w:jc w:val="both"/>
      </w:pPr>
      <w:r>
        <w:rPr>
          <w:rFonts w:ascii="Times New Roman"/>
          <w:b w:val="false"/>
          <w:i w:val="false"/>
          <w:color w:val="000000"/>
          <w:sz w:val="28"/>
        </w:rPr>
        <w:t>      6) әртүрлі амалдар арқылы заттардан өзбетінше дыбыс шығартуға үйрету;</w:t>
      </w:r>
    </w:p>
    <w:p>
      <w:pPr>
        <w:spacing w:after="0"/>
        <w:ind w:left="0"/>
        <w:jc w:val="both"/>
      </w:pPr>
      <w:r>
        <w:rPr>
          <w:rFonts w:ascii="Times New Roman"/>
          <w:b w:val="false"/>
          <w:i w:val="false"/>
          <w:color w:val="000000"/>
          <w:sz w:val="28"/>
        </w:rPr>
        <w:t>      7) шумен қарапайым музыкалық дыбыстарды ажыратуға үйрету;</w:t>
      </w:r>
    </w:p>
    <w:p>
      <w:pPr>
        <w:spacing w:after="0"/>
        <w:ind w:left="0"/>
        <w:jc w:val="both"/>
      </w:pPr>
      <w:r>
        <w:rPr>
          <w:rFonts w:ascii="Times New Roman"/>
          <w:b w:val="false"/>
          <w:i w:val="false"/>
          <w:color w:val="000000"/>
          <w:sz w:val="28"/>
        </w:rPr>
        <w:t>      8) қатал және нәзік (мейірімді) интонацияны ажырату, әуен дыбыстарын тыңдауға үйрету;</w:t>
      </w:r>
    </w:p>
    <w:p>
      <w:pPr>
        <w:spacing w:after="0"/>
        <w:ind w:left="0"/>
        <w:jc w:val="both"/>
      </w:pPr>
      <w:r>
        <w:rPr>
          <w:rFonts w:ascii="Times New Roman"/>
          <w:b w:val="false"/>
          <w:i w:val="false"/>
          <w:color w:val="000000"/>
          <w:sz w:val="28"/>
        </w:rPr>
        <w:t>      9) музыканың бітуімен ойынды тоқтатуға үйрету;</w:t>
      </w:r>
    </w:p>
    <w:p>
      <w:pPr>
        <w:spacing w:after="0"/>
        <w:ind w:left="0"/>
        <w:jc w:val="both"/>
      </w:pPr>
      <w:r>
        <w:rPr>
          <w:rFonts w:ascii="Times New Roman"/>
          <w:b w:val="false"/>
          <w:i w:val="false"/>
          <w:color w:val="000000"/>
          <w:sz w:val="28"/>
        </w:rPr>
        <w:t>      10) әртүрлі әрекет амалдарымен музыкалық ойыншықтарды қолдануға үйретуді жалғастыру;</w:t>
      </w:r>
    </w:p>
    <w:p>
      <w:pPr>
        <w:spacing w:after="0"/>
        <w:ind w:left="0"/>
        <w:jc w:val="both"/>
      </w:pPr>
      <w:r>
        <w:rPr>
          <w:rFonts w:ascii="Times New Roman"/>
          <w:b w:val="false"/>
          <w:i w:val="false"/>
          <w:color w:val="000000"/>
          <w:sz w:val="28"/>
        </w:rPr>
        <w:t>      11) қатты және жай дыбыстарды алу үшін жұдырықпен ұру күшімен өлшеуге үйретуді жалғастыру;</w:t>
      </w:r>
    </w:p>
    <w:p>
      <w:pPr>
        <w:spacing w:after="0"/>
        <w:ind w:left="0"/>
        <w:jc w:val="both"/>
      </w:pPr>
      <w:r>
        <w:rPr>
          <w:rFonts w:ascii="Times New Roman"/>
          <w:b w:val="false"/>
          <w:i w:val="false"/>
          <w:color w:val="000000"/>
          <w:sz w:val="28"/>
        </w:rPr>
        <w:t>      12) дыбыс шығарушы ойыншыққа қолын созу ниетін ояту.</w:t>
      </w:r>
    </w:p>
    <w:bookmarkStart w:name="z1776" w:id="1774"/>
    <w:p>
      <w:pPr>
        <w:spacing w:after="0"/>
        <w:ind w:left="0"/>
        <w:jc w:val="both"/>
      </w:pPr>
      <w:r>
        <w:rPr>
          <w:rFonts w:ascii="Times New Roman"/>
          <w:b w:val="false"/>
          <w:i w:val="false"/>
          <w:color w:val="000000"/>
          <w:sz w:val="28"/>
        </w:rPr>
        <w:t>
      71. Вестибулярлы аппаратының дамуы:</w:t>
      </w:r>
    </w:p>
    <w:bookmarkEnd w:id="1774"/>
    <w:p>
      <w:pPr>
        <w:spacing w:after="0"/>
        <w:ind w:left="0"/>
        <w:jc w:val="both"/>
      </w:pPr>
      <w:r>
        <w:rPr>
          <w:rFonts w:ascii="Times New Roman"/>
          <w:b w:val="false"/>
          <w:i w:val="false"/>
          <w:color w:val="000000"/>
          <w:sz w:val="28"/>
        </w:rPr>
        <w:t>      1) баланы ересек адамның аяғында, әткеншекте, айналғыш орындықта тербету арқылы вестибулярлы аппаратын дамыту;</w:t>
      </w:r>
    </w:p>
    <w:p>
      <w:pPr>
        <w:spacing w:after="0"/>
        <w:ind w:left="0"/>
        <w:jc w:val="both"/>
      </w:pPr>
      <w:r>
        <w:rPr>
          <w:rFonts w:ascii="Times New Roman"/>
          <w:b w:val="false"/>
          <w:i w:val="false"/>
          <w:color w:val="000000"/>
          <w:sz w:val="28"/>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pPr>
        <w:spacing w:after="0"/>
        <w:ind w:left="0"/>
        <w:jc w:val="both"/>
      </w:pPr>
      <w:r>
        <w:rPr>
          <w:rFonts w:ascii="Times New Roman"/>
          <w:b w:val="false"/>
          <w:i w:val="false"/>
          <w:color w:val="000000"/>
          <w:sz w:val="28"/>
        </w:rPr>
        <w:t xml:space="preserve">      3) екі аяқпен бірге секіруге, баспалда бойынша өтуге сырғанақтан сырғанауға үйрету; </w:t>
      </w:r>
    </w:p>
    <w:p>
      <w:pPr>
        <w:spacing w:after="0"/>
        <w:ind w:left="0"/>
        <w:jc w:val="both"/>
      </w:pPr>
      <w:r>
        <w:rPr>
          <w:rFonts w:ascii="Times New Roman"/>
          <w:b w:val="false"/>
          <w:i w:val="false"/>
          <w:color w:val="000000"/>
          <w:sz w:val="28"/>
        </w:rPr>
        <w:t>      4) отыру қалпында тепе-теңдікті дамытуға мүмкіндік беру;</w:t>
      </w:r>
    </w:p>
    <w:p>
      <w:pPr>
        <w:spacing w:after="0"/>
        <w:ind w:left="0"/>
        <w:jc w:val="both"/>
      </w:pPr>
      <w:r>
        <w:rPr>
          <w:rFonts w:ascii="Times New Roman"/>
          <w:b w:val="false"/>
          <w:i w:val="false"/>
          <w:color w:val="000000"/>
          <w:sz w:val="28"/>
        </w:rPr>
        <w:t>      5) шынтаққа сүйеніп, ішпен жату қалпында сурет салуға үйрету;</w:t>
      </w:r>
    </w:p>
    <w:p>
      <w:pPr>
        <w:spacing w:after="0"/>
        <w:ind w:left="0"/>
        <w:jc w:val="both"/>
      </w:pPr>
      <w:r>
        <w:rPr>
          <w:rFonts w:ascii="Times New Roman"/>
          <w:b w:val="false"/>
          <w:i w:val="false"/>
          <w:color w:val="000000"/>
          <w:sz w:val="28"/>
        </w:rPr>
        <w:t>      6) биік емес заттарға шығып, түсуге, отырып-тұруға, еңкеюге, үйрету;</w:t>
      </w:r>
    </w:p>
    <w:p>
      <w:pPr>
        <w:spacing w:after="0"/>
        <w:ind w:left="0"/>
        <w:jc w:val="both"/>
      </w:pPr>
      <w:r>
        <w:rPr>
          <w:rFonts w:ascii="Times New Roman"/>
          <w:b w:val="false"/>
          <w:i w:val="false"/>
          <w:color w:val="000000"/>
          <w:sz w:val="28"/>
        </w:rPr>
        <w:t>      7) әрбір сатыны басу арқылы баспалдақтан түсу, тосқауылдардан айналып өтуге үйрету;</w:t>
      </w:r>
    </w:p>
    <w:p>
      <w:pPr>
        <w:spacing w:after="0"/>
        <w:ind w:left="0"/>
        <w:jc w:val="both"/>
      </w:pPr>
      <w:r>
        <w:rPr>
          <w:rFonts w:ascii="Times New Roman"/>
          <w:b w:val="false"/>
          <w:i w:val="false"/>
          <w:color w:val="000000"/>
          <w:sz w:val="28"/>
        </w:rPr>
        <w:t>      8) екі аяқпен бірдей тұру, кейінен сүйеніштің көмегімен бір аяқпен кезекпен (оңмен, солмен) тұру қалпында қимыл үйлесімділігін дамыту;</w:t>
      </w:r>
    </w:p>
    <w:p>
      <w:pPr>
        <w:spacing w:after="0"/>
        <w:ind w:left="0"/>
        <w:jc w:val="both"/>
      </w:pPr>
      <w:r>
        <w:rPr>
          <w:rFonts w:ascii="Times New Roman"/>
          <w:b w:val="false"/>
          <w:i w:val="false"/>
          <w:color w:val="000000"/>
          <w:sz w:val="28"/>
        </w:rPr>
        <w:t>      9) аяғының ұшымен жүру біліктілігіне үйрету (ересек адамның көмегімен);</w:t>
      </w:r>
    </w:p>
    <w:p>
      <w:pPr>
        <w:spacing w:after="0"/>
        <w:ind w:left="0"/>
        <w:jc w:val="both"/>
      </w:pPr>
      <w:r>
        <w:rPr>
          <w:rFonts w:ascii="Times New Roman"/>
          <w:b w:val="false"/>
          <w:i w:val="false"/>
          <w:color w:val="000000"/>
          <w:sz w:val="28"/>
        </w:rPr>
        <w:t xml:space="preserve">      10) өздігімен затты бір қолынан екінші қолға алмастыруға үйрету. </w:t>
      </w:r>
    </w:p>
    <w:bookmarkStart w:name="z1777" w:id="1775"/>
    <w:p>
      <w:pPr>
        <w:spacing w:after="0"/>
        <w:ind w:left="0"/>
        <w:jc w:val="both"/>
      </w:pPr>
      <w:r>
        <w:rPr>
          <w:rFonts w:ascii="Times New Roman"/>
          <w:b w:val="false"/>
          <w:i w:val="false"/>
          <w:color w:val="000000"/>
          <w:sz w:val="28"/>
        </w:rPr>
        <w:t>
      72. Сенсорика бойынша күтілетін нәтижелер:</w:t>
      </w:r>
    </w:p>
    <w:bookmarkEnd w:id="1775"/>
    <w:p>
      <w:pPr>
        <w:spacing w:after="0"/>
        <w:ind w:left="0"/>
        <w:jc w:val="both"/>
      </w:pPr>
      <w:r>
        <w:rPr>
          <w:rFonts w:ascii="Times New Roman"/>
          <w:b w:val="false"/>
          <w:i w:val="false"/>
          <w:color w:val="000000"/>
          <w:sz w:val="28"/>
        </w:rPr>
        <w:t>      1) тірі және өлі табиғаттың (мысалы, пияз, шұжық, дәрі, гүлдің иістері)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ажырата алады;</w:t>
      </w:r>
    </w:p>
    <w:p>
      <w:pPr>
        <w:spacing w:after="0"/>
        <w:ind w:left="0"/>
        <w:jc w:val="both"/>
      </w:pPr>
      <w:r>
        <w:rPr>
          <w:rFonts w:ascii="Times New Roman"/>
          <w:b w:val="false"/>
          <w:i w:val="false"/>
          <w:color w:val="000000"/>
          <w:sz w:val="28"/>
        </w:rPr>
        <w:t>      3) дәмдік рецепторлардың көмегімен заттардың дәмін зерттеуге талпынады;</w:t>
      </w:r>
    </w:p>
    <w:p>
      <w:pPr>
        <w:spacing w:after="0"/>
        <w:ind w:left="0"/>
        <w:jc w:val="both"/>
      </w:pPr>
      <w:r>
        <w:rPr>
          <w:rFonts w:ascii="Times New Roman"/>
          <w:b w:val="false"/>
          <w:i w:val="false"/>
          <w:color w:val="000000"/>
          <w:sz w:val="28"/>
        </w:rPr>
        <w:t>      4) сұйықтық температурасын (жылы чай, суық су) ажыратуға талыпнады;</w:t>
      </w:r>
    </w:p>
    <w:p>
      <w:pPr>
        <w:spacing w:after="0"/>
        <w:ind w:left="0"/>
        <w:jc w:val="both"/>
      </w:pPr>
      <w:r>
        <w:rPr>
          <w:rFonts w:ascii="Times New Roman"/>
          <w:b w:val="false"/>
          <w:i w:val="false"/>
          <w:color w:val="000000"/>
          <w:sz w:val="28"/>
        </w:rPr>
        <w:t>      5) қолынан алшақ орналасқан заттарды қолмен қағып алуға талпынады;</w:t>
      </w:r>
    </w:p>
    <w:p>
      <w:pPr>
        <w:spacing w:after="0"/>
        <w:ind w:left="0"/>
        <w:jc w:val="both"/>
      </w:pPr>
      <w:r>
        <w:rPr>
          <w:rFonts w:ascii="Times New Roman"/>
          <w:b w:val="false"/>
          <w:i w:val="false"/>
          <w:color w:val="000000"/>
          <w:sz w:val="28"/>
        </w:rPr>
        <w:t>      6) тегіс беттері әртүрі заттарды алақанымен, саусағымен алу амалы арқылы зерттейді;</w:t>
      </w:r>
    </w:p>
    <w:p>
      <w:pPr>
        <w:spacing w:after="0"/>
        <w:ind w:left="0"/>
        <w:jc w:val="both"/>
      </w:pPr>
      <w:r>
        <w:rPr>
          <w:rFonts w:ascii="Times New Roman"/>
          <w:b w:val="false"/>
          <w:i w:val="false"/>
          <w:color w:val="000000"/>
          <w:sz w:val="28"/>
        </w:rPr>
        <w:t>      7) сұйықтықтың және басқа заттардың температурасына жауап қайтарады;</w:t>
      </w:r>
    </w:p>
    <w:p>
      <w:pPr>
        <w:spacing w:after="0"/>
        <w:ind w:left="0"/>
        <w:jc w:val="both"/>
      </w:pPr>
      <w:r>
        <w:rPr>
          <w:rFonts w:ascii="Times New Roman"/>
          <w:b w:val="false"/>
          <w:i w:val="false"/>
          <w:color w:val="000000"/>
          <w:sz w:val="28"/>
        </w:rPr>
        <w:t>      8) бала көз алдындағы заттарға, ересек адамның бетіне көз тоқтатады;</w:t>
      </w:r>
    </w:p>
    <w:p>
      <w:pPr>
        <w:spacing w:after="0"/>
        <w:ind w:left="0"/>
        <w:jc w:val="both"/>
      </w:pPr>
      <w:r>
        <w:rPr>
          <w:rFonts w:ascii="Times New Roman"/>
          <w:b w:val="false"/>
          <w:i w:val="false"/>
          <w:color w:val="000000"/>
          <w:sz w:val="28"/>
        </w:rPr>
        <w:t xml:space="preserve">      9) қозғалып бара жатқан заттарға басын бұру арқылы көзбен бақылау жасайды (ішпен және тігінен жату қалпында); </w:t>
      </w:r>
    </w:p>
    <w:p>
      <w:pPr>
        <w:spacing w:after="0"/>
        <w:ind w:left="0"/>
        <w:jc w:val="both"/>
      </w:pPr>
      <w:r>
        <w:rPr>
          <w:rFonts w:ascii="Times New Roman"/>
          <w:b w:val="false"/>
          <w:i w:val="false"/>
          <w:color w:val="000000"/>
          <w:sz w:val="28"/>
        </w:rPr>
        <w:t>      10) сөйлеп тұрған немесе ыммен қарым-қатынас жасап тұрған ересек адамға көз тоқтату және қарап тұруға ат салысуға талпынады;</w:t>
      </w:r>
    </w:p>
    <w:p>
      <w:pPr>
        <w:spacing w:after="0"/>
        <w:ind w:left="0"/>
        <w:jc w:val="both"/>
      </w:pPr>
      <w:r>
        <w:rPr>
          <w:rFonts w:ascii="Times New Roman"/>
          <w:b w:val="false"/>
          <w:i w:val="false"/>
          <w:color w:val="000000"/>
          <w:sz w:val="28"/>
        </w:rPr>
        <w:t>      11) баланың төменгі, жоғарғы, бүйір жағында тұрған ойыншықты алуға, қарауға, қысуға және әртүрлі әрекет жасауға талпынады;</w:t>
      </w:r>
    </w:p>
    <w:p>
      <w:pPr>
        <w:spacing w:after="0"/>
        <w:ind w:left="0"/>
        <w:jc w:val="both"/>
      </w:pPr>
      <w:r>
        <w:rPr>
          <w:rFonts w:ascii="Times New Roman"/>
          <w:b w:val="false"/>
          <w:i w:val="false"/>
          <w:color w:val="000000"/>
          <w:sz w:val="28"/>
        </w:rPr>
        <w:t>      12) ойыншықты картинкадағы бейнесімен сәйкестендіруге талпынады;</w:t>
      </w:r>
    </w:p>
    <w:p>
      <w:pPr>
        <w:spacing w:after="0"/>
        <w:ind w:left="0"/>
        <w:jc w:val="both"/>
      </w:pPr>
      <w:r>
        <w:rPr>
          <w:rFonts w:ascii="Times New Roman"/>
          <w:b w:val="false"/>
          <w:i w:val="false"/>
          <w:color w:val="000000"/>
          <w:sz w:val="28"/>
        </w:rPr>
        <w:t>      13) таныс затты әртүрлі жерден табуға талпынады: "Қайда?" - оның күнделікті тұратын орнына байланысты емес;</w:t>
      </w:r>
    </w:p>
    <w:p>
      <w:pPr>
        <w:spacing w:after="0"/>
        <w:ind w:left="0"/>
        <w:jc w:val="both"/>
      </w:pPr>
      <w:r>
        <w:rPr>
          <w:rFonts w:ascii="Times New Roman"/>
          <w:b w:val="false"/>
          <w:i w:val="false"/>
          <w:color w:val="000000"/>
          <w:sz w:val="28"/>
        </w:rPr>
        <w:t>      14) ересек адамның өтініші немесе үлгісі бойынша ойыншықпен күнделікті істейтін іс-әрекетін орындайды: алу, салу, жабу, ашу;</w:t>
      </w:r>
    </w:p>
    <w:p>
      <w:pPr>
        <w:spacing w:after="0"/>
        <w:ind w:left="0"/>
        <w:jc w:val="both"/>
      </w:pPr>
      <w:r>
        <w:rPr>
          <w:rFonts w:ascii="Times New Roman"/>
          <w:b w:val="false"/>
          <w:i w:val="false"/>
          <w:color w:val="000000"/>
          <w:sz w:val="28"/>
        </w:rPr>
        <w:t>      15) баланың барлық саусағымен, үлкен және сұқ саусағымен ала алатын әртүрлі көлемдегі заттармен әрекет жасауға талпынады;</w:t>
      </w:r>
    </w:p>
    <w:p>
      <w:pPr>
        <w:spacing w:after="0"/>
        <w:ind w:left="0"/>
        <w:jc w:val="both"/>
      </w:pPr>
      <w:r>
        <w:rPr>
          <w:rFonts w:ascii="Times New Roman"/>
          <w:b w:val="false"/>
          <w:i w:val="false"/>
          <w:color w:val="000000"/>
          <w:sz w:val="28"/>
        </w:rPr>
        <w:t xml:space="preserve">      16) заттардың формасын ажыратады (дөңгелек-төртбұрыш); </w:t>
      </w:r>
    </w:p>
    <w:p>
      <w:pPr>
        <w:spacing w:after="0"/>
        <w:ind w:left="0"/>
        <w:jc w:val="both"/>
      </w:pPr>
      <w:r>
        <w:rPr>
          <w:rFonts w:ascii="Times New Roman"/>
          <w:b w:val="false"/>
          <w:i w:val="false"/>
          <w:color w:val="000000"/>
          <w:sz w:val="28"/>
        </w:rPr>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18) түс бойынша сәйкес заттарды сәйкестендіреді (төрт түсте бағдарлана алу: ақ-қара, қызыл-көк);</w:t>
      </w:r>
    </w:p>
    <w:p>
      <w:pPr>
        <w:spacing w:after="0"/>
        <w:ind w:left="0"/>
        <w:jc w:val="both"/>
      </w:pPr>
      <w:r>
        <w:rPr>
          <w:rFonts w:ascii="Times New Roman"/>
          <w:b w:val="false"/>
          <w:i w:val="false"/>
          <w:color w:val="000000"/>
          <w:sz w:val="28"/>
        </w:rPr>
        <w:t>      19) түсі, көлемі, формасы (бір белгісі) бойынша бірдей заттарды топтастырады;</w:t>
      </w:r>
    </w:p>
    <w:p>
      <w:pPr>
        <w:spacing w:after="0"/>
        <w:ind w:left="0"/>
        <w:jc w:val="both"/>
      </w:pPr>
      <w:r>
        <w:rPr>
          <w:rFonts w:ascii="Times New Roman"/>
          <w:b w:val="false"/>
          <w:i w:val="false"/>
          <w:color w:val="000000"/>
          <w:sz w:val="28"/>
        </w:rPr>
        <w:t>      20) 2-3 сақинадан тұратын пирамиданы жинайды;</w:t>
      </w:r>
    </w:p>
    <w:p>
      <w:pPr>
        <w:spacing w:after="0"/>
        <w:ind w:left="0"/>
        <w:jc w:val="both"/>
      </w:pPr>
      <w:r>
        <w:rPr>
          <w:rFonts w:ascii="Times New Roman"/>
          <w:b w:val="false"/>
          <w:i w:val="false"/>
          <w:color w:val="000000"/>
          <w:sz w:val="28"/>
        </w:rPr>
        <w:t>      21) еліктеу және үлгі бойынша екі бөліктен тұратын үзік картинканы қосу;</w:t>
      </w:r>
    </w:p>
    <w:p>
      <w:pPr>
        <w:spacing w:after="0"/>
        <w:ind w:left="0"/>
        <w:jc w:val="both"/>
      </w:pPr>
      <w:r>
        <w:rPr>
          <w:rFonts w:ascii="Times New Roman"/>
          <w:b w:val="false"/>
          <w:i w:val="false"/>
          <w:color w:val="000000"/>
          <w:sz w:val="28"/>
        </w:rPr>
        <w:t>      22) өз дене бөліктерін ерекшелеу және мүмкіндігінше (симметриялы органдарға ерекше көңіл бөлінеді: қол, аяқ, көз, құлақ) атайды;</w:t>
      </w:r>
    </w:p>
    <w:p>
      <w:pPr>
        <w:spacing w:after="0"/>
        <w:ind w:left="0"/>
        <w:jc w:val="both"/>
      </w:pPr>
      <w:r>
        <w:rPr>
          <w:rFonts w:ascii="Times New Roman"/>
          <w:b w:val="false"/>
          <w:i w:val="false"/>
          <w:color w:val="000000"/>
          <w:sz w:val="28"/>
        </w:rPr>
        <w:t>      23) кеңістікте дыбыстарды локализациялауға, өз атына қарауға талпынады (бұрылып, ересек адамды іздейді);</w:t>
      </w:r>
    </w:p>
    <w:p>
      <w:pPr>
        <w:spacing w:after="0"/>
        <w:ind w:left="0"/>
        <w:jc w:val="both"/>
      </w:pPr>
      <w:r>
        <w:rPr>
          <w:rFonts w:ascii="Times New Roman"/>
          <w:b w:val="false"/>
          <w:i w:val="false"/>
          <w:color w:val="000000"/>
          <w:sz w:val="28"/>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pPr>
        <w:spacing w:after="0"/>
        <w:ind w:left="0"/>
        <w:jc w:val="both"/>
      </w:pPr>
      <w:r>
        <w:rPr>
          <w:rFonts w:ascii="Times New Roman"/>
          <w:b w:val="false"/>
          <w:i w:val="false"/>
          <w:color w:val="000000"/>
          <w:sz w:val="28"/>
        </w:rPr>
        <w:t>      25) көру немесе көру-қимыл сүйеніштерін қолдану арқылы сөздік емес дыбыстарды ажыратады;</w:t>
      </w:r>
    </w:p>
    <w:p>
      <w:pPr>
        <w:spacing w:after="0"/>
        <w:ind w:left="0"/>
        <w:jc w:val="both"/>
      </w:pPr>
      <w:r>
        <w:rPr>
          <w:rFonts w:ascii="Times New Roman"/>
          <w:b w:val="false"/>
          <w:i w:val="false"/>
          <w:color w:val="000000"/>
          <w:sz w:val="28"/>
        </w:rPr>
        <w:t>      26) қатал және нәзік (мейірімді) интонацияны ажыратады, әуен дыбыстарын тыңдайды;</w:t>
      </w:r>
    </w:p>
    <w:p>
      <w:pPr>
        <w:spacing w:after="0"/>
        <w:ind w:left="0"/>
        <w:jc w:val="both"/>
      </w:pPr>
      <w:r>
        <w:rPr>
          <w:rFonts w:ascii="Times New Roman"/>
          <w:b w:val="false"/>
          <w:i w:val="false"/>
          <w:color w:val="000000"/>
          <w:sz w:val="28"/>
        </w:rPr>
        <w:t>      27) музыканың бітуімен ойынды тоқтатуға талпынады;</w:t>
      </w:r>
    </w:p>
    <w:p>
      <w:pPr>
        <w:spacing w:after="0"/>
        <w:ind w:left="0"/>
        <w:jc w:val="both"/>
      </w:pPr>
      <w:r>
        <w:rPr>
          <w:rFonts w:ascii="Times New Roman"/>
          <w:b w:val="false"/>
          <w:i w:val="false"/>
          <w:color w:val="000000"/>
          <w:sz w:val="28"/>
        </w:rPr>
        <w:t>      28) әртүрлі әрекет амалдарымен музыкалық ойыншықтарды қолдануды жалғастырады;</w:t>
      </w:r>
    </w:p>
    <w:p>
      <w:pPr>
        <w:spacing w:after="0"/>
        <w:ind w:left="0"/>
        <w:jc w:val="both"/>
      </w:pPr>
      <w:r>
        <w:rPr>
          <w:rFonts w:ascii="Times New Roman"/>
          <w:b w:val="false"/>
          <w:i w:val="false"/>
          <w:color w:val="000000"/>
          <w:sz w:val="28"/>
        </w:rPr>
        <w:t>      29) қатты және жай дыбыстарды алу үшін жұдырықпен ұру күшімен өлшейді;</w:t>
      </w:r>
    </w:p>
    <w:p>
      <w:pPr>
        <w:spacing w:after="0"/>
        <w:ind w:left="0"/>
        <w:jc w:val="both"/>
      </w:pPr>
      <w:r>
        <w:rPr>
          <w:rFonts w:ascii="Times New Roman"/>
          <w:b w:val="false"/>
          <w:i w:val="false"/>
          <w:color w:val="000000"/>
          <w:sz w:val="28"/>
        </w:rPr>
        <w:t>      30) өздігімен дыбыс шығарушы ойыншыққа қолын созуға талпынады;</w:t>
      </w:r>
    </w:p>
    <w:p>
      <w:pPr>
        <w:spacing w:after="0"/>
        <w:ind w:left="0"/>
        <w:jc w:val="both"/>
      </w:pPr>
      <w:r>
        <w:rPr>
          <w:rFonts w:ascii="Times New Roman"/>
          <w:b w:val="false"/>
          <w:i w:val="false"/>
          <w:color w:val="000000"/>
          <w:sz w:val="28"/>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pPr>
        <w:spacing w:after="0"/>
        <w:ind w:left="0"/>
        <w:jc w:val="both"/>
      </w:pPr>
      <w:r>
        <w:rPr>
          <w:rFonts w:ascii="Times New Roman"/>
          <w:b w:val="false"/>
          <w:i w:val="false"/>
          <w:color w:val="000000"/>
          <w:sz w:val="28"/>
        </w:rPr>
        <w:t xml:space="preserve">      32) ересек адамның қолдауымен екі аяқпен бірге секіруге, баспалдақ бойынша өтуге сырғанақтан сырғанайды; </w:t>
      </w:r>
    </w:p>
    <w:p>
      <w:pPr>
        <w:spacing w:after="0"/>
        <w:ind w:left="0"/>
        <w:jc w:val="both"/>
      </w:pPr>
      <w:r>
        <w:rPr>
          <w:rFonts w:ascii="Times New Roman"/>
          <w:b w:val="false"/>
          <w:i w:val="false"/>
          <w:color w:val="000000"/>
          <w:sz w:val="28"/>
        </w:rPr>
        <w:t>      33) биік емес заттарға шығып, түсуге, отырып-тұруға, еңкеюге талпынады;</w:t>
      </w:r>
    </w:p>
    <w:p>
      <w:pPr>
        <w:spacing w:after="0"/>
        <w:ind w:left="0"/>
        <w:jc w:val="both"/>
      </w:pPr>
      <w:r>
        <w:rPr>
          <w:rFonts w:ascii="Times New Roman"/>
          <w:b w:val="false"/>
          <w:i w:val="false"/>
          <w:color w:val="000000"/>
          <w:sz w:val="28"/>
        </w:rPr>
        <w:t>      34) әрбір сатыны басу арқылы баспалдақтан түсуге, тосқауылдардан айналып өтуге талпынады;</w:t>
      </w:r>
    </w:p>
    <w:p>
      <w:pPr>
        <w:spacing w:after="0"/>
        <w:ind w:left="0"/>
        <w:jc w:val="both"/>
      </w:pPr>
      <w:r>
        <w:rPr>
          <w:rFonts w:ascii="Times New Roman"/>
          <w:b w:val="false"/>
          <w:i w:val="false"/>
          <w:color w:val="000000"/>
          <w:sz w:val="28"/>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pPr>
        <w:spacing w:after="0"/>
        <w:ind w:left="0"/>
        <w:jc w:val="both"/>
      </w:pPr>
      <w:r>
        <w:rPr>
          <w:rFonts w:ascii="Times New Roman"/>
          <w:b w:val="false"/>
          <w:i w:val="false"/>
          <w:color w:val="000000"/>
          <w:sz w:val="28"/>
        </w:rPr>
        <w:t xml:space="preserve">      36) өздігімен затты бір қолынан екінші қолына салады. </w:t>
      </w:r>
    </w:p>
    <w:bookmarkStart w:name="z1778" w:id="1776"/>
    <w:p>
      <w:pPr>
        <w:spacing w:after="0"/>
        <w:ind w:left="0"/>
        <w:jc w:val="both"/>
      </w:pPr>
      <w:r>
        <w:rPr>
          <w:rFonts w:ascii="Times New Roman"/>
          <w:b w:val="false"/>
          <w:i w:val="false"/>
          <w:color w:val="000000"/>
          <w:sz w:val="28"/>
        </w:rPr>
        <w:t>
      73. Кеңістікте бағдарлай білу:</w:t>
      </w:r>
    </w:p>
    <w:bookmarkEnd w:id="1776"/>
    <w:p>
      <w:pPr>
        <w:spacing w:after="0"/>
        <w:ind w:left="0"/>
        <w:jc w:val="both"/>
      </w:pPr>
      <w:r>
        <w:rPr>
          <w:rFonts w:ascii="Times New Roman"/>
          <w:b w:val="false"/>
          <w:i w:val="false"/>
          <w:color w:val="000000"/>
          <w:sz w:val="28"/>
        </w:rPr>
        <w:t>      1) балалардың жүру барысында қол, аяқ қимылдарының дұрыс жүру амалдарына үйретуді жалғастыру;</w:t>
      </w:r>
    </w:p>
    <w:p>
      <w:pPr>
        <w:spacing w:after="0"/>
        <w:ind w:left="0"/>
        <w:jc w:val="both"/>
      </w:pPr>
      <w:r>
        <w:rPr>
          <w:rFonts w:ascii="Times New Roman"/>
          <w:b w:val="false"/>
          <w:i w:val="false"/>
          <w:color w:val="000000"/>
          <w:sz w:val="28"/>
        </w:rPr>
        <w:t>      2) ойыншықтарының орналасқан жерін олардың дыбысталу сипаттамасына қарай (музыка, дауыс, вокалдық) табуға үйретуді жалғастыру;</w:t>
      </w:r>
    </w:p>
    <w:p>
      <w:pPr>
        <w:spacing w:after="0"/>
        <w:ind w:left="0"/>
        <w:jc w:val="both"/>
      </w:pPr>
      <w:r>
        <w:rPr>
          <w:rFonts w:ascii="Times New Roman"/>
          <w:b w:val="false"/>
          <w:i w:val="false"/>
          <w:color w:val="000000"/>
          <w:sz w:val="28"/>
        </w:rPr>
        <w:t>      3) әр түрлі жазықтықтарда (кілемдерде, линолеум, ламинат, плитка) аяқпен, шұлықпен, жалаңаяқ жүріп үйретуді жалғастыру.</w:t>
      </w:r>
    </w:p>
    <w:bookmarkStart w:name="z1779" w:id="1777"/>
    <w:p>
      <w:pPr>
        <w:spacing w:after="0"/>
        <w:ind w:left="0"/>
        <w:jc w:val="both"/>
      </w:pPr>
      <w:r>
        <w:rPr>
          <w:rFonts w:ascii="Times New Roman"/>
          <w:b w:val="false"/>
          <w:i w:val="false"/>
          <w:color w:val="000000"/>
          <w:sz w:val="28"/>
        </w:rPr>
        <w:t>
      74. Кеңістікте бағдарлау бойынша күтілетін нәтиже:</w:t>
      </w:r>
    </w:p>
    <w:bookmarkEnd w:id="1777"/>
    <w:p>
      <w:pPr>
        <w:spacing w:after="0"/>
        <w:ind w:left="0"/>
        <w:jc w:val="both"/>
      </w:pPr>
      <w:r>
        <w:rPr>
          <w:rFonts w:ascii="Times New Roman"/>
          <w:b w:val="false"/>
          <w:i w:val="false"/>
          <w:color w:val="000000"/>
          <w:sz w:val="28"/>
        </w:rPr>
        <w:t>      1) патологиялық қалыпты болдырмай дұрыс жүруге талпындыру;</w:t>
      </w:r>
    </w:p>
    <w:p>
      <w:pPr>
        <w:spacing w:after="0"/>
        <w:ind w:left="0"/>
        <w:jc w:val="both"/>
      </w:pPr>
      <w:r>
        <w:rPr>
          <w:rFonts w:ascii="Times New Roman"/>
          <w:b w:val="false"/>
          <w:i w:val="false"/>
          <w:color w:val="000000"/>
          <w:sz w:val="28"/>
        </w:rPr>
        <w:t xml:space="preserve">      2) ойыншықтардың дыбысталу сипатына қарай орналасқан орнын біледі; </w:t>
      </w:r>
    </w:p>
    <w:p>
      <w:pPr>
        <w:spacing w:after="0"/>
        <w:ind w:left="0"/>
        <w:jc w:val="both"/>
      </w:pPr>
      <w:r>
        <w:rPr>
          <w:rFonts w:ascii="Times New Roman"/>
          <w:b w:val="false"/>
          <w:i w:val="false"/>
          <w:color w:val="000000"/>
          <w:sz w:val="28"/>
        </w:rPr>
        <w:t>      3) әр түрлі жазықтықтарда аяқпен, шұлықпен, жалаңаяқ жүреді.</w:t>
      </w:r>
    </w:p>
    <w:bookmarkStart w:name="z1780" w:id="1778"/>
    <w:p>
      <w:pPr>
        <w:spacing w:after="0"/>
        <w:ind w:left="0"/>
        <w:jc w:val="both"/>
      </w:pPr>
      <w:r>
        <w:rPr>
          <w:rFonts w:ascii="Times New Roman"/>
          <w:b w:val="false"/>
          <w:i w:val="false"/>
          <w:color w:val="000000"/>
          <w:sz w:val="28"/>
        </w:rPr>
        <w:t>
      75. Жаратылыстану:</w:t>
      </w:r>
    </w:p>
    <w:bookmarkEnd w:id="1778"/>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2) заттардың формасын ажыратуға (дөңгелек-төртбұрыш) үйрету; </w:t>
      </w:r>
    </w:p>
    <w:p>
      <w:pPr>
        <w:spacing w:after="0"/>
        <w:ind w:left="0"/>
        <w:jc w:val="both"/>
      </w:pPr>
      <w:r>
        <w:rPr>
          <w:rFonts w:ascii="Times New Roman"/>
          <w:b w:val="false"/>
          <w:i w:val="false"/>
          <w:color w:val="000000"/>
          <w:sz w:val="28"/>
        </w:rPr>
        <w:t>      3) көлемдерде бағдарлана алуға үйрету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6)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7) түсі, көлемі, формасы (бір белгісі) бойынша бірдей заттарды топтастыру біліктілігін қалыптастыру.</w:t>
      </w:r>
    </w:p>
    <w:bookmarkStart w:name="z1781" w:id="1779"/>
    <w:p>
      <w:pPr>
        <w:spacing w:after="0"/>
        <w:ind w:left="0"/>
        <w:jc w:val="both"/>
      </w:pPr>
      <w:r>
        <w:rPr>
          <w:rFonts w:ascii="Times New Roman"/>
          <w:b w:val="false"/>
          <w:i w:val="false"/>
          <w:color w:val="000000"/>
          <w:sz w:val="28"/>
        </w:rPr>
        <w:t xml:space="preserve">
      76. Жаратылыстану бойынша күтілетін нәтижелер: </w:t>
      </w:r>
    </w:p>
    <w:bookmarkEnd w:id="1779"/>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ерекшелейді;</w:t>
      </w:r>
    </w:p>
    <w:p>
      <w:pPr>
        <w:spacing w:after="0"/>
        <w:ind w:left="0"/>
        <w:jc w:val="both"/>
      </w:pPr>
      <w:r>
        <w:rPr>
          <w:rFonts w:ascii="Times New Roman"/>
          <w:b w:val="false"/>
          <w:i w:val="false"/>
          <w:color w:val="000000"/>
          <w:sz w:val="28"/>
        </w:rPr>
        <w:t>      2) заттардың формасын ажыратады (дөңгелек-төртбұрыш);</w:t>
      </w:r>
    </w:p>
    <w:p>
      <w:pPr>
        <w:spacing w:after="0"/>
        <w:ind w:left="0"/>
        <w:jc w:val="both"/>
      </w:pPr>
      <w:r>
        <w:rPr>
          <w:rFonts w:ascii="Times New Roman"/>
          <w:b w:val="false"/>
          <w:i w:val="false"/>
          <w:color w:val="000000"/>
          <w:sz w:val="28"/>
        </w:rPr>
        <w:t>      3) көлемдерде бағдарлана алады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түсі, көлемі, формасы (бір белгісі) бойынша бірдей заттарды топтастырады.</w:t>
      </w:r>
    </w:p>
    <w:bookmarkStart w:name="z1782" w:id="1780"/>
    <w:p>
      <w:pPr>
        <w:spacing w:after="0"/>
        <w:ind w:left="0"/>
        <w:jc w:val="both"/>
      </w:pPr>
      <w:r>
        <w:rPr>
          <w:rFonts w:ascii="Times New Roman"/>
          <w:b w:val="false"/>
          <w:i w:val="false"/>
          <w:color w:val="000000"/>
          <w:sz w:val="28"/>
        </w:rPr>
        <w:t>
      77. Қарапайым математикалық ұғымдарды қалыптастыру:</w:t>
      </w:r>
    </w:p>
    <w:bookmarkEnd w:id="1780"/>
    <w:p>
      <w:pPr>
        <w:spacing w:after="0"/>
        <w:ind w:left="0"/>
        <w:jc w:val="both"/>
      </w:pPr>
      <w:r>
        <w:rPr>
          <w:rFonts w:ascii="Times New Roman"/>
          <w:b w:val="false"/>
          <w:i w:val="false"/>
          <w:color w:val="000000"/>
          <w:sz w:val="28"/>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bookmarkStart w:name="z1783" w:id="1781"/>
    <w:p>
      <w:pPr>
        <w:spacing w:after="0"/>
        <w:ind w:left="0"/>
        <w:jc w:val="both"/>
      </w:pPr>
      <w:r>
        <w:rPr>
          <w:rFonts w:ascii="Times New Roman"/>
          <w:b w:val="false"/>
          <w:i w:val="false"/>
          <w:color w:val="000000"/>
          <w:sz w:val="28"/>
        </w:rPr>
        <w:t>
      78. Үйретілетін біліктер:</w:t>
      </w:r>
    </w:p>
    <w:bookmarkEnd w:id="1781"/>
    <w:p>
      <w:pPr>
        <w:spacing w:after="0"/>
        <w:ind w:left="0"/>
        <w:jc w:val="both"/>
      </w:pPr>
      <w:r>
        <w:rPr>
          <w:rFonts w:ascii="Times New Roman"/>
          <w:b w:val="false"/>
          <w:i w:val="false"/>
          <w:color w:val="000000"/>
          <w:sz w:val="28"/>
        </w:rPr>
        <w:t>      1) заттармен танысу барысында формасы, материалы, фактурасы бойынша бірдей болуы;</w:t>
      </w:r>
    </w:p>
    <w:p>
      <w:pPr>
        <w:spacing w:after="0"/>
        <w:ind w:left="0"/>
        <w:jc w:val="both"/>
      </w:pPr>
      <w:r>
        <w:rPr>
          <w:rFonts w:ascii="Times New Roman"/>
          <w:b w:val="false"/>
          <w:i w:val="false"/>
          <w:color w:val="000000"/>
          <w:sz w:val="28"/>
        </w:rPr>
        <w:t>      2) арасындағы айырмашылықтары тек қана көлемі, тек қана биіктігі немесе тек қана ұзындығы бойынша болуы;</w:t>
      </w:r>
    </w:p>
    <w:p>
      <w:pPr>
        <w:spacing w:after="0"/>
        <w:ind w:left="0"/>
        <w:jc w:val="both"/>
      </w:pPr>
      <w:r>
        <w:rPr>
          <w:rFonts w:ascii="Times New Roman"/>
          <w:b w:val="false"/>
          <w:i w:val="false"/>
          <w:color w:val="000000"/>
          <w:sz w:val="28"/>
        </w:rPr>
        <w:t xml:space="preserve">      3) сипап көруге арналған мынадай заттарды ұсыну: шар, дөңгелек, квадрат, үшбұрыш, тікбұрыш. </w:t>
      </w:r>
    </w:p>
    <w:bookmarkStart w:name="z1784" w:id="1782"/>
    <w:p>
      <w:pPr>
        <w:spacing w:after="0"/>
        <w:ind w:left="0"/>
        <w:jc w:val="both"/>
      </w:pPr>
      <w:r>
        <w:rPr>
          <w:rFonts w:ascii="Times New Roman"/>
          <w:b w:val="false"/>
          <w:i w:val="false"/>
          <w:color w:val="000000"/>
          <w:sz w:val="28"/>
        </w:rPr>
        <w:t xml:space="preserve">
      79. Қарапайым математикалық ұғымдарды қалыптастыру бойынша күтілетін нәтижелер: </w:t>
      </w:r>
    </w:p>
    <w:bookmarkEnd w:id="1782"/>
    <w:p>
      <w:pPr>
        <w:spacing w:after="0"/>
        <w:ind w:left="0"/>
        <w:jc w:val="both"/>
      </w:pPr>
      <w:r>
        <w:rPr>
          <w:rFonts w:ascii="Times New Roman"/>
          <w:b w:val="false"/>
          <w:i w:val="false"/>
          <w:color w:val="000000"/>
          <w:sz w:val="28"/>
        </w:rPr>
        <w:t xml:space="preserve">      1) көлемді геометриялық фигураларды зерттей алады. </w:t>
      </w:r>
    </w:p>
    <w:bookmarkStart w:name="z1785" w:id="1783"/>
    <w:p>
      <w:pPr>
        <w:spacing w:after="0"/>
        <w:ind w:left="0"/>
        <w:jc w:val="left"/>
      </w:pPr>
      <w:r>
        <w:rPr>
          <w:rFonts w:ascii="Times New Roman"/>
          <w:b/>
          <w:i w:val="false"/>
          <w:color w:val="000000"/>
        </w:rPr>
        <w:t xml:space="preserve"> 
10-параграф. "Шығармашылық" білім беру саласы</w:t>
      </w:r>
    </w:p>
    <w:bookmarkEnd w:id="1783"/>
    <w:bookmarkStart w:name="z1786" w:id="1784"/>
    <w:p>
      <w:pPr>
        <w:spacing w:after="0"/>
        <w:ind w:left="0"/>
        <w:jc w:val="both"/>
      </w:pPr>
      <w:r>
        <w:rPr>
          <w:rFonts w:ascii="Times New Roman"/>
          <w:b w:val="false"/>
          <w:i w:val="false"/>
          <w:color w:val="000000"/>
          <w:sz w:val="28"/>
        </w:rPr>
        <w:t>
      80. "Шығармашылық" білім беру саласының базалықкелесі ұйымдастырылған оқу қызметінде жүзеге асырылады: сурет салу, мүсіндеу, музыка.</w:t>
      </w:r>
    </w:p>
    <w:bookmarkEnd w:id="1784"/>
    <w:bookmarkStart w:name="z1787" w:id="1785"/>
    <w:p>
      <w:pPr>
        <w:spacing w:after="0"/>
        <w:ind w:left="0"/>
        <w:jc w:val="both"/>
      </w:pPr>
      <w:r>
        <w:rPr>
          <w:rFonts w:ascii="Times New Roman"/>
          <w:b w:val="false"/>
          <w:i w:val="false"/>
          <w:color w:val="000000"/>
          <w:sz w:val="28"/>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bookmarkEnd w:id="1785"/>
    <w:bookmarkStart w:name="z1788" w:id="1786"/>
    <w:p>
      <w:pPr>
        <w:spacing w:after="0"/>
        <w:ind w:left="0"/>
        <w:jc w:val="both"/>
      </w:pPr>
      <w:r>
        <w:rPr>
          <w:rFonts w:ascii="Times New Roman"/>
          <w:b w:val="false"/>
          <w:i w:val="false"/>
          <w:color w:val="000000"/>
          <w:sz w:val="28"/>
        </w:rPr>
        <w:t>
      82. Міндеттер:</w:t>
      </w:r>
    </w:p>
    <w:bookmarkEnd w:id="1786"/>
    <w:p>
      <w:pPr>
        <w:spacing w:after="0"/>
        <w:ind w:left="0"/>
        <w:jc w:val="both"/>
      </w:pPr>
      <w:r>
        <w:rPr>
          <w:rFonts w:ascii="Times New Roman"/>
          <w:b w:val="false"/>
          <w:i w:val="false"/>
          <w:color w:val="000000"/>
          <w:sz w:val="28"/>
        </w:rPr>
        <w:t xml:space="preserve">      1) бейнелеуші құралдар мен материалдарды ерекшелей білуін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түрлі әрекет жасауын қалыптастыру; </w:t>
      </w:r>
    </w:p>
    <w:p>
      <w:pPr>
        <w:spacing w:after="0"/>
        <w:ind w:left="0"/>
        <w:jc w:val="both"/>
      </w:pPr>
      <w:r>
        <w:rPr>
          <w:rFonts w:ascii="Times New Roman"/>
          <w:b w:val="false"/>
          <w:i w:val="false"/>
          <w:color w:val="000000"/>
          <w:sz w:val="28"/>
        </w:rPr>
        <w:t>      3) бейнелеуші материалдармен түрлі іс-әрекеттер жасау үшін орта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 әрекетіне және оның өнімдеріне оңды эмоционалды қатынасын қалыптастыру.</w:t>
      </w:r>
    </w:p>
    <w:bookmarkStart w:name="z1789" w:id="1787"/>
    <w:p>
      <w:pPr>
        <w:spacing w:after="0"/>
        <w:ind w:left="0"/>
        <w:jc w:val="left"/>
      </w:pPr>
      <w:r>
        <w:rPr>
          <w:rFonts w:ascii="Times New Roman"/>
          <w:b/>
          <w:i w:val="false"/>
          <w:color w:val="000000"/>
        </w:rPr>
        <w:t xml:space="preserve"> 
11-параграф. 1-жартыжылдық</w:t>
      </w:r>
    </w:p>
    <w:bookmarkEnd w:id="1787"/>
    <w:bookmarkStart w:name="z1790" w:id="1788"/>
    <w:p>
      <w:pPr>
        <w:spacing w:after="0"/>
        <w:ind w:left="0"/>
        <w:jc w:val="both"/>
      </w:pPr>
      <w:r>
        <w:rPr>
          <w:rFonts w:ascii="Times New Roman"/>
          <w:b w:val="false"/>
          <w:i w:val="false"/>
          <w:color w:val="000000"/>
          <w:sz w:val="28"/>
        </w:rPr>
        <w:t>
      83. Сурет салу:</w:t>
      </w:r>
    </w:p>
    <w:bookmarkEnd w:id="1788"/>
    <w:p>
      <w:pPr>
        <w:spacing w:after="0"/>
        <w:ind w:left="0"/>
        <w:jc w:val="both"/>
      </w:pPr>
      <w:r>
        <w:rPr>
          <w:rFonts w:ascii="Times New Roman"/>
          <w:b w:val="false"/>
          <w:i w:val="false"/>
          <w:color w:val="000000"/>
          <w:sz w:val="28"/>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pPr>
        <w:spacing w:after="0"/>
        <w:ind w:left="0"/>
        <w:jc w:val="both"/>
      </w:pPr>
      <w:r>
        <w:rPr>
          <w:rFonts w:ascii="Times New Roman"/>
          <w:b w:val="false"/>
          <w:i w:val="false"/>
          <w:color w:val="000000"/>
          <w:sz w:val="28"/>
        </w:rPr>
        <w:t xml:space="preserve">      2) бояумен іс-әрекет жасау біліктілігін қалыптастыру:бояуды қолына жағу, қағу, қысу; </w:t>
      </w:r>
    </w:p>
    <w:p>
      <w:pPr>
        <w:spacing w:after="0"/>
        <w:ind w:left="0"/>
        <w:jc w:val="both"/>
      </w:pPr>
      <w:r>
        <w:rPr>
          <w:rFonts w:ascii="Times New Roman"/>
          <w:b w:val="false"/>
          <w:i w:val="false"/>
          <w:color w:val="000000"/>
          <w:sz w:val="28"/>
        </w:rPr>
        <w:t xml:space="preserve">      3) барлық алақанымен (жұдырыққа) қылқаламды ұстау білігін қалыптастыру; </w:t>
      </w:r>
    </w:p>
    <w:p>
      <w:pPr>
        <w:spacing w:after="0"/>
        <w:ind w:left="0"/>
        <w:jc w:val="both"/>
      </w:pPr>
      <w:r>
        <w:rPr>
          <w:rFonts w:ascii="Times New Roman"/>
          <w:b w:val="false"/>
          <w:i w:val="false"/>
          <w:color w:val="000000"/>
          <w:sz w:val="28"/>
        </w:rPr>
        <w:t xml:space="preserve">      4) штамптарды қолдануға үйрету (ересек адамның көмегімен қағазға жабыстыру); </w:t>
      </w:r>
    </w:p>
    <w:p>
      <w:pPr>
        <w:spacing w:after="0"/>
        <w:ind w:left="0"/>
        <w:jc w:val="both"/>
      </w:pPr>
      <w:r>
        <w:rPr>
          <w:rFonts w:ascii="Times New Roman"/>
          <w:b w:val="false"/>
          <w:i w:val="false"/>
          <w:color w:val="000000"/>
          <w:sz w:val="28"/>
        </w:rPr>
        <w:t xml:space="preserve">      5) құрғақ қылқаламен іс-әрекет жасауға үйрету (қағазды түкті қысу және басу, қылқаламды жоғарыдан-төменге, оңнан-солға); </w:t>
      </w:r>
    </w:p>
    <w:p>
      <w:pPr>
        <w:spacing w:after="0"/>
        <w:ind w:left="0"/>
        <w:jc w:val="both"/>
      </w:pPr>
      <w:r>
        <w:rPr>
          <w:rFonts w:ascii="Times New Roman"/>
          <w:b w:val="false"/>
          <w:i w:val="false"/>
          <w:color w:val="000000"/>
          <w:sz w:val="28"/>
        </w:rPr>
        <w:t xml:space="preserve">      6) таңдалған бояуды қылқаламен іс-әрекет жасау біліктілігін қалыптастыру; </w:t>
      </w:r>
    </w:p>
    <w:p>
      <w:pPr>
        <w:spacing w:after="0"/>
        <w:ind w:left="0"/>
        <w:jc w:val="both"/>
      </w:pPr>
      <w:r>
        <w:rPr>
          <w:rFonts w:ascii="Times New Roman"/>
          <w:b w:val="false"/>
          <w:i w:val="false"/>
          <w:color w:val="000000"/>
          <w:sz w:val="28"/>
        </w:rPr>
        <w:t xml:space="preserve">      7) барлық қағазға бояу дақтарын жағуға үйрету; </w:t>
      </w:r>
    </w:p>
    <w:p>
      <w:pPr>
        <w:spacing w:after="0"/>
        <w:ind w:left="0"/>
        <w:jc w:val="both"/>
      </w:pPr>
      <w:r>
        <w:rPr>
          <w:rFonts w:ascii="Times New Roman"/>
          <w:b w:val="false"/>
          <w:i w:val="false"/>
          <w:color w:val="000000"/>
          <w:sz w:val="28"/>
        </w:rPr>
        <w:t>      8) қылқаламен әрекет жасау нәтижесінде эмоционалды жауабын қалыптастыру.</w:t>
      </w:r>
    </w:p>
    <w:bookmarkStart w:name="z1791" w:id="1789"/>
    <w:p>
      <w:pPr>
        <w:spacing w:after="0"/>
        <w:ind w:left="0"/>
        <w:jc w:val="both"/>
      </w:pPr>
      <w:r>
        <w:rPr>
          <w:rFonts w:ascii="Times New Roman"/>
          <w:b w:val="false"/>
          <w:i w:val="false"/>
          <w:color w:val="000000"/>
          <w:sz w:val="28"/>
        </w:rPr>
        <w:t xml:space="preserve">
      84. Күтілетін нәтижелер: </w:t>
      </w:r>
    </w:p>
    <w:bookmarkEnd w:id="1789"/>
    <w:p>
      <w:pPr>
        <w:spacing w:after="0"/>
        <w:ind w:left="0"/>
        <w:jc w:val="both"/>
      </w:pPr>
      <w:r>
        <w:rPr>
          <w:rFonts w:ascii="Times New Roman"/>
          <w:b w:val="false"/>
          <w:i w:val="false"/>
          <w:color w:val="000000"/>
          <w:sz w:val="28"/>
        </w:rPr>
        <w:t xml:space="preserve">      1) бояумен іс-әрекет жасау біліктілігін қалыптастыру:бояуды қолына жағу, қағу, қысуға талпынады; </w:t>
      </w:r>
    </w:p>
    <w:p>
      <w:pPr>
        <w:spacing w:after="0"/>
        <w:ind w:left="0"/>
        <w:jc w:val="both"/>
      </w:pPr>
      <w:r>
        <w:rPr>
          <w:rFonts w:ascii="Times New Roman"/>
          <w:b w:val="false"/>
          <w:i w:val="false"/>
          <w:color w:val="000000"/>
          <w:sz w:val="28"/>
        </w:rPr>
        <w:t>      2) бояуды қолына жағып қағаз бетіне жағу, қағу, қысу;</w:t>
      </w:r>
    </w:p>
    <w:p>
      <w:pPr>
        <w:spacing w:after="0"/>
        <w:ind w:left="0"/>
        <w:jc w:val="both"/>
      </w:pPr>
      <w:r>
        <w:rPr>
          <w:rFonts w:ascii="Times New Roman"/>
          <w:b w:val="false"/>
          <w:i w:val="false"/>
          <w:color w:val="000000"/>
          <w:sz w:val="28"/>
        </w:rPr>
        <w:t xml:space="preserve">      3) барлық алақанымен (жұдырыққа) қылқаламды ұстауға талпынады; </w:t>
      </w:r>
    </w:p>
    <w:p>
      <w:pPr>
        <w:spacing w:after="0"/>
        <w:ind w:left="0"/>
        <w:jc w:val="both"/>
      </w:pPr>
      <w:r>
        <w:rPr>
          <w:rFonts w:ascii="Times New Roman"/>
          <w:b w:val="false"/>
          <w:i w:val="false"/>
          <w:color w:val="000000"/>
          <w:sz w:val="28"/>
        </w:rPr>
        <w:t xml:space="preserve">      4) штамптарды қолдануға талпынады (ересек адамның көмегімен қағазға жабыстыру); </w:t>
      </w:r>
    </w:p>
    <w:p>
      <w:pPr>
        <w:spacing w:after="0"/>
        <w:ind w:left="0"/>
        <w:jc w:val="both"/>
      </w:pPr>
      <w:r>
        <w:rPr>
          <w:rFonts w:ascii="Times New Roman"/>
          <w:b w:val="false"/>
          <w:i w:val="false"/>
          <w:color w:val="000000"/>
          <w:sz w:val="28"/>
        </w:rPr>
        <w:t>      5) құрғақ қылқаламен іс-әрекет жасауға талпынады (қағазды түкті қысу және басу, қылқаламды жоғарыдан-төменге, оңнан-солға);</w:t>
      </w:r>
    </w:p>
    <w:p>
      <w:pPr>
        <w:spacing w:after="0"/>
        <w:ind w:left="0"/>
        <w:jc w:val="both"/>
      </w:pPr>
      <w:r>
        <w:rPr>
          <w:rFonts w:ascii="Times New Roman"/>
          <w:b w:val="false"/>
          <w:i w:val="false"/>
          <w:color w:val="000000"/>
          <w:sz w:val="28"/>
        </w:rPr>
        <w:t xml:space="preserve">      6) таңдалған бояуды қылқаламен іс-әрекет жасауға талпынады; </w:t>
      </w:r>
    </w:p>
    <w:p>
      <w:pPr>
        <w:spacing w:after="0"/>
        <w:ind w:left="0"/>
        <w:jc w:val="both"/>
      </w:pPr>
      <w:r>
        <w:rPr>
          <w:rFonts w:ascii="Times New Roman"/>
          <w:b w:val="false"/>
          <w:i w:val="false"/>
          <w:color w:val="000000"/>
          <w:sz w:val="28"/>
        </w:rPr>
        <w:t xml:space="preserve">      7) барлық қағазға бояу дақтарын жаға алады; </w:t>
      </w:r>
    </w:p>
    <w:p>
      <w:pPr>
        <w:spacing w:after="0"/>
        <w:ind w:left="0"/>
        <w:jc w:val="both"/>
      </w:pPr>
      <w:r>
        <w:rPr>
          <w:rFonts w:ascii="Times New Roman"/>
          <w:b w:val="false"/>
          <w:i w:val="false"/>
          <w:color w:val="000000"/>
          <w:sz w:val="28"/>
        </w:rPr>
        <w:t>      8) әрекеті жасауға қатысады, қылқаламен әрекет жасау нәтижесінде эмоционалды жауап қайтарады.</w:t>
      </w:r>
    </w:p>
    <w:bookmarkStart w:name="z1792" w:id="1790"/>
    <w:p>
      <w:pPr>
        <w:spacing w:after="0"/>
        <w:ind w:left="0"/>
        <w:jc w:val="both"/>
      </w:pPr>
      <w:r>
        <w:rPr>
          <w:rFonts w:ascii="Times New Roman"/>
          <w:b w:val="false"/>
          <w:i w:val="false"/>
          <w:color w:val="000000"/>
          <w:sz w:val="28"/>
        </w:rPr>
        <w:t>
      85. Мүсіндеу:</w:t>
      </w:r>
    </w:p>
    <w:bookmarkEnd w:id="1790"/>
    <w:p>
      <w:pPr>
        <w:spacing w:after="0"/>
        <w:ind w:left="0"/>
        <w:jc w:val="both"/>
      </w:pPr>
      <w:r>
        <w:rPr>
          <w:rFonts w:ascii="Times New Roman"/>
          <w:b w:val="false"/>
          <w:i w:val="false"/>
          <w:color w:val="000000"/>
          <w:sz w:val="28"/>
        </w:rPr>
        <w:t>      1) мүсіндеу кезінде пластилин, пішін шығарушылармен таныстыру;</w:t>
      </w:r>
    </w:p>
    <w:p>
      <w:pPr>
        <w:spacing w:after="0"/>
        <w:ind w:left="0"/>
        <w:jc w:val="both"/>
      </w:pPr>
      <w:r>
        <w:rPr>
          <w:rFonts w:ascii="Times New Roman"/>
          <w:b w:val="false"/>
          <w:i w:val="false"/>
          <w:color w:val="000000"/>
          <w:sz w:val="28"/>
        </w:rPr>
        <w:t>      2) ересек адаммен бірлесіп жұмыс жасауда пластилинді қолдануға үйрету: біріккен практикалық әрекетте пластилинді илеу;</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 илеу;</w:t>
      </w:r>
    </w:p>
    <w:p>
      <w:pPr>
        <w:spacing w:after="0"/>
        <w:ind w:left="0"/>
        <w:jc w:val="both"/>
      </w:pPr>
      <w:r>
        <w:rPr>
          <w:rFonts w:ascii="Times New Roman"/>
          <w:b w:val="false"/>
          <w:i w:val="false"/>
          <w:color w:val="000000"/>
          <w:sz w:val="28"/>
        </w:rPr>
        <w:t>      3)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4) жабыстыру барысында баланың дұрыс отыруын қалыптастыру;</w:t>
      </w:r>
    </w:p>
    <w:p>
      <w:pPr>
        <w:spacing w:after="0"/>
        <w:ind w:left="0"/>
        <w:jc w:val="both"/>
      </w:pPr>
      <w:r>
        <w:rPr>
          <w:rFonts w:ascii="Times New Roman"/>
          <w:b w:val="false"/>
          <w:i w:val="false"/>
          <w:color w:val="000000"/>
          <w:sz w:val="28"/>
        </w:rPr>
        <w:t>      5) ересек адамдармен бірлескен-тәжірибелік іс-әрекетте жабыстыру құралы тұрғысынан қамырмен таныстыру.</w:t>
      </w:r>
    </w:p>
    <w:bookmarkStart w:name="z1793" w:id="1791"/>
    <w:p>
      <w:pPr>
        <w:spacing w:after="0"/>
        <w:ind w:left="0"/>
        <w:jc w:val="both"/>
      </w:pPr>
      <w:r>
        <w:rPr>
          <w:rFonts w:ascii="Times New Roman"/>
          <w:b w:val="false"/>
          <w:i w:val="false"/>
          <w:color w:val="000000"/>
          <w:sz w:val="28"/>
        </w:rPr>
        <w:t>
      86. Үйретілетін біліктер:</w:t>
      </w:r>
    </w:p>
    <w:bookmarkEnd w:id="1791"/>
    <w:p>
      <w:pPr>
        <w:spacing w:after="0"/>
        <w:ind w:left="0"/>
        <w:jc w:val="both"/>
      </w:pPr>
      <w:r>
        <w:rPr>
          <w:rFonts w:ascii="Times New Roman"/>
          <w:b w:val="false"/>
          <w:i w:val="false"/>
          <w:color w:val="000000"/>
          <w:sz w:val="28"/>
        </w:rPr>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pPr>
        <w:spacing w:after="0"/>
        <w:ind w:left="0"/>
        <w:jc w:val="both"/>
      </w:pPr>
      <w:r>
        <w:rPr>
          <w:rFonts w:ascii="Times New Roman"/>
          <w:b w:val="false"/>
          <w:i w:val="false"/>
          <w:color w:val="000000"/>
          <w:sz w:val="28"/>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pPr>
        <w:spacing w:after="0"/>
        <w:ind w:left="0"/>
        <w:jc w:val="both"/>
      </w:pPr>
      <w:r>
        <w:rPr>
          <w:rFonts w:ascii="Times New Roman"/>
          <w:b w:val="false"/>
          <w:i w:val="false"/>
          <w:color w:val="000000"/>
          <w:sz w:val="28"/>
        </w:rPr>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bookmarkStart w:name="z1794" w:id="1792"/>
    <w:p>
      <w:pPr>
        <w:spacing w:after="0"/>
        <w:ind w:left="0"/>
        <w:jc w:val="both"/>
      </w:pPr>
      <w:r>
        <w:rPr>
          <w:rFonts w:ascii="Times New Roman"/>
          <w:b w:val="false"/>
          <w:i w:val="false"/>
          <w:color w:val="000000"/>
          <w:sz w:val="28"/>
        </w:rPr>
        <w:t>
      87. Мүсіндеуге үйретуде қолданылатын тәсілдер:</w:t>
      </w:r>
    </w:p>
    <w:bookmarkEnd w:id="1792"/>
    <w:p>
      <w:pPr>
        <w:spacing w:after="0"/>
        <w:ind w:left="0"/>
        <w:jc w:val="both"/>
      </w:pPr>
      <w:r>
        <w:rPr>
          <w:rFonts w:ascii="Times New Roman"/>
          <w:b w:val="false"/>
          <w:i w:val="false"/>
          <w:color w:val="000000"/>
          <w:sz w:val="28"/>
        </w:rPr>
        <w:t xml:space="preserve">      1) жұмсақ түйірлер,қопарып алу; </w:t>
      </w:r>
    </w:p>
    <w:p>
      <w:pPr>
        <w:spacing w:after="0"/>
        <w:ind w:left="0"/>
        <w:jc w:val="both"/>
      </w:pPr>
      <w:r>
        <w:rPr>
          <w:rFonts w:ascii="Times New Roman"/>
          <w:b w:val="false"/>
          <w:i w:val="false"/>
          <w:color w:val="000000"/>
          <w:sz w:val="28"/>
        </w:rPr>
        <w:t xml:space="preserve">      2) жұлып,оны картонға жабыстыру; </w:t>
      </w:r>
    </w:p>
    <w:p>
      <w:pPr>
        <w:spacing w:after="0"/>
        <w:ind w:left="0"/>
        <w:jc w:val="both"/>
      </w:pPr>
      <w:r>
        <w:rPr>
          <w:rFonts w:ascii="Times New Roman"/>
          <w:b w:val="false"/>
          <w:i w:val="false"/>
          <w:color w:val="000000"/>
          <w:sz w:val="28"/>
        </w:rPr>
        <w:t xml:space="preserve">      3) кесектер мен түйірлерді бір-біріне жабыстыру; </w:t>
      </w:r>
    </w:p>
    <w:p>
      <w:pPr>
        <w:spacing w:after="0"/>
        <w:ind w:left="0"/>
        <w:jc w:val="both"/>
      </w:pPr>
      <w:r>
        <w:rPr>
          <w:rFonts w:ascii="Times New Roman"/>
          <w:b w:val="false"/>
          <w:i w:val="false"/>
          <w:color w:val="000000"/>
          <w:sz w:val="28"/>
        </w:rPr>
        <w:t xml:space="preserve">      4) дөңгелек картонға (төртбұрыш, үшбұрыш) формаларды кесектерге үймелеу; </w:t>
      </w:r>
    </w:p>
    <w:p>
      <w:pPr>
        <w:spacing w:after="0"/>
        <w:ind w:left="0"/>
        <w:jc w:val="both"/>
      </w:pPr>
      <w:r>
        <w:rPr>
          <w:rFonts w:ascii="Times New Roman"/>
          <w:b w:val="false"/>
          <w:i w:val="false"/>
          <w:color w:val="000000"/>
          <w:sz w:val="28"/>
        </w:rPr>
        <w:t xml:space="preserve">      5) картонға түйірлерді жағу (пішіні мен түстері әртүрлі); </w:t>
      </w:r>
    </w:p>
    <w:p>
      <w:pPr>
        <w:spacing w:after="0"/>
        <w:ind w:left="0"/>
        <w:jc w:val="both"/>
      </w:pPr>
      <w:r>
        <w:rPr>
          <w:rFonts w:ascii="Times New Roman"/>
          <w:b w:val="false"/>
          <w:i w:val="false"/>
          <w:color w:val="000000"/>
          <w:sz w:val="28"/>
        </w:rPr>
        <w:t xml:space="preserve">      6) түрлі-түсті түйірлерді бір-біріне жабыстыру; </w:t>
      </w:r>
    </w:p>
    <w:p>
      <w:pPr>
        <w:spacing w:after="0"/>
        <w:ind w:left="0"/>
        <w:jc w:val="both"/>
      </w:pPr>
      <w:r>
        <w:rPr>
          <w:rFonts w:ascii="Times New Roman"/>
          <w:b w:val="false"/>
          <w:i w:val="false"/>
          <w:color w:val="000000"/>
          <w:sz w:val="28"/>
        </w:rPr>
        <w:t xml:space="preserve">      7) барлық картонға түрлі-түсті түйірлерді орналастырады; </w:t>
      </w:r>
    </w:p>
    <w:p>
      <w:pPr>
        <w:spacing w:after="0"/>
        <w:ind w:left="0"/>
        <w:jc w:val="both"/>
      </w:pPr>
      <w:r>
        <w:rPr>
          <w:rFonts w:ascii="Times New Roman"/>
          <w:b w:val="false"/>
          <w:i w:val="false"/>
          <w:color w:val="000000"/>
          <w:sz w:val="28"/>
        </w:rPr>
        <w:t xml:space="preserve">      8) шыршаны түсті түйірлермен безендіреміз (шыршаның дайын силуэті); </w:t>
      </w:r>
    </w:p>
    <w:p>
      <w:pPr>
        <w:spacing w:after="0"/>
        <w:ind w:left="0"/>
        <w:jc w:val="both"/>
      </w:pPr>
      <w:r>
        <w:rPr>
          <w:rFonts w:ascii="Times New Roman"/>
          <w:b w:val="false"/>
          <w:i w:val="false"/>
          <w:color w:val="000000"/>
          <w:sz w:val="28"/>
        </w:rPr>
        <w:t xml:space="preserve">      9) алақанмен үлкен, жұмсақ қамырды (саз,пластилин) басу; </w:t>
      </w:r>
    </w:p>
    <w:p>
      <w:pPr>
        <w:spacing w:after="0"/>
        <w:ind w:left="0"/>
        <w:jc w:val="both"/>
      </w:pPr>
      <w:r>
        <w:rPr>
          <w:rFonts w:ascii="Times New Roman"/>
          <w:b w:val="false"/>
          <w:i w:val="false"/>
          <w:color w:val="000000"/>
          <w:sz w:val="28"/>
        </w:rPr>
        <w:t>      10) жұмсақ қамыр кесегіне (саз, пластилин) қатты затпен (шаршы, үшбұрыш) басамыз.</w:t>
      </w:r>
    </w:p>
    <w:bookmarkStart w:name="z1795" w:id="1793"/>
    <w:p>
      <w:pPr>
        <w:spacing w:after="0"/>
        <w:ind w:left="0"/>
        <w:jc w:val="both"/>
      </w:pPr>
      <w:r>
        <w:rPr>
          <w:rFonts w:ascii="Times New Roman"/>
          <w:b w:val="false"/>
          <w:i w:val="false"/>
          <w:color w:val="000000"/>
          <w:sz w:val="28"/>
        </w:rPr>
        <w:t>
      88. Мүсіндеу бойынша күтілетін нәтижелер:</w:t>
      </w:r>
    </w:p>
    <w:bookmarkEnd w:id="1793"/>
    <w:p>
      <w:pPr>
        <w:spacing w:after="0"/>
        <w:ind w:left="0"/>
        <w:jc w:val="both"/>
      </w:pPr>
      <w:r>
        <w:rPr>
          <w:rFonts w:ascii="Times New Roman"/>
          <w:b w:val="false"/>
          <w:i w:val="false"/>
          <w:color w:val="000000"/>
          <w:sz w:val="28"/>
        </w:rPr>
        <w:t>      1) ересек адамның көмегімен пластилинмен жұмыс жасауға талпынады;</w:t>
      </w:r>
    </w:p>
    <w:p>
      <w:pPr>
        <w:spacing w:after="0"/>
        <w:ind w:left="0"/>
        <w:jc w:val="both"/>
      </w:pPr>
      <w:r>
        <w:rPr>
          <w:rFonts w:ascii="Times New Roman"/>
          <w:b w:val="false"/>
          <w:i w:val="false"/>
          <w:color w:val="000000"/>
          <w:sz w:val="28"/>
        </w:rPr>
        <w:t>      2) ересек адаммен біріккен практикалық әрекетте пластилинді илей алады;</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шұжықты илеуге талпынады;</w:t>
      </w:r>
    </w:p>
    <w:p>
      <w:pPr>
        <w:spacing w:after="0"/>
        <w:ind w:left="0"/>
        <w:jc w:val="both"/>
      </w:pPr>
      <w:r>
        <w:rPr>
          <w:rFonts w:ascii="Times New Roman"/>
          <w:b w:val="false"/>
          <w:i w:val="false"/>
          <w:color w:val="000000"/>
          <w:sz w:val="28"/>
        </w:rPr>
        <w:t>      4)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5) жабыстыру барысында баланың дұрыс отыруға талпынады;</w:t>
      </w:r>
    </w:p>
    <w:p>
      <w:pPr>
        <w:spacing w:after="0"/>
        <w:ind w:left="0"/>
        <w:jc w:val="both"/>
      </w:pPr>
      <w:r>
        <w:rPr>
          <w:rFonts w:ascii="Times New Roman"/>
          <w:b w:val="false"/>
          <w:i w:val="false"/>
          <w:color w:val="000000"/>
          <w:sz w:val="28"/>
        </w:rPr>
        <w:t>      6) ересек адамдармен бірлескен-тәжірибелік іс-әрекетте жабыстыру құралы тұрғысынан қамырмен жұмыс жасайды.</w:t>
      </w:r>
    </w:p>
    <w:bookmarkStart w:name="z1796" w:id="1794"/>
    <w:p>
      <w:pPr>
        <w:spacing w:after="0"/>
        <w:ind w:left="0"/>
        <w:jc w:val="both"/>
      </w:pPr>
      <w:r>
        <w:rPr>
          <w:rFonts w:ascii="Times New Roman"/>
          <w:b w:val="false"/>
          <w:i w:val="false"/>
          <w:color w:val="000000"/>
          <w:sz w:val="28"/>
        </w:rPr>
        <w:t>
      89. Музыка:</w:t>
      </w:r>
    </w:p>
    <w:bookmarkEnd w:id="1794"/>
    <w:p>
      <w:pPr>
        <w:spacing w:after="0"/>
        <w:ind w:left="0"/>
        <w:jc w:val="both"/>
      </w:pPr>
      <w:r>
        <w:rPr>
          <w:rFonts w:ascii="Times New Roman"/>
          <w:b w:val="false"/>
          <w:i w:val="false"/>
          <w:color w:val="000000"/>
          <w:sz w:val="28"/>
        </w:rPr>
        <w:t>      1) музыкалық дыбысталу, ересек адамның даусына эмоционалды күйін және есту қабілетін тұрақтандыруын дамыту;</w:t>
      </w:r>
    </w:p>
    <w:p>
      <w:pPr>
        <w:spacing w:after="0"/>
        <w:ind w:left="0"/>
        <w:jc w:val="both"/>
      </w:pPr>
      <w:r>
        <w:rPr>
          <w:rFonts w:ascii="Times New Roman"/>
          <w:b w:val="false"/>
          <w:i w:val="false"/>
          <w:color w:val="000000"/>
          <w:sz w:val="28"/>
        </w:rPr>
        <w:t>      2) музыка кезінде баланың өзіндік дене мүшелерін - қол, аяқ, бас, дене бөліктерін көрсетуге ынталандыру және көрсету;</w:t>
      </w:r>
    </w:p>
    <w:p>
      <w:pPr>
        <w:spacing w:after="0"/>
        <w:ind w:left="0"/>
        <w:jc w:val="both"/>
      </w:pPr>
      <w:r>
        <w:rPr>
          <w:rFonts w:ascii="Times New Roman"/>
          <w:b w:val="false"/>
          <w:i w:val="false"/>
          <w:color w:val="000000"/>
          <w:sz w:val="28"/>
        </w:rPr>
        <w:t>      3) музыкалық қолдау көрсетумен тығылмаш ойындарға балаларды тарту.</w:t>
      </w:r>
    </w:p>
    <w:bookmarkStart w:name="z1797" w:id="1795"/>
    <w:p>
      <w:pPr>
        <w:spacing w:after="0"/>
        <w:ind w:left="0"/>
        <w:jc w:val="both"/>
      </w:pPr>
      <w:r>
        <w:rPr>
          <w:rFonts w:ascii="Times New Roman"/>
          <w:b w:val="false"/>
          <w:i w:val="false"/>
          <w:color w:val="000000"/>
          <w:sz w:val="28"/>
        </w:rPr>
        <w:t>
      90. Музыкаға үйретуде қолданылатын амалдар:</w:t>
      </w:r>
    </w:p>
    <w:bookmarkEnd w:id="1795"/>
    <w:p>
      <w:pPr>
        <w:spacing w:after="0"/>
        <w:ind w:left="0"/>
        <w:jc w:val="both"/>
      </w:pPr>
      <w:r>
        <w:rPr>
          <w:rFonts w:ascii="Times New Roman"/>
          <w:b w:val="false"/>
          <w:i w:val="false"/>
          <w:color w:val="000000"/>
          <w:sz w:val="28"/>
        </w:rPr>
        <w:t>      1) баланың жалпы жандануын қолдау: қуанышты күлкі, белсенді қозғалысы, дауыс шығару, ауызын жыбырлату, аузын ашу және жабу;</w:t>
      </w:r>
    </w:p>
    <w:p>
      <w:pPr>
        <w:spacing w:after="0"/>
        <w:ind w:left="0"/>
        <w:jc w:val="both"/>
      </w:pPr>
      <w:r>
        <w:rPr>
          <w:rFonts w:ascii="Times New Roman"/>
          <w:b w:val="false"/>
          <w:i w:val="false"/>
          <w:color w:val="000000"/>
          <w:sz w:val="28"/>
        </w:rPr>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pPr>
        <w:spacing w:after="0"/>
        <w:ind w:left="0"/>
        <w:jc w:val="both"/>
      </w:pPr>
      <w:r>
        <w:rPr>
          <w:rFonts w:ascii="Times New Roman"/>
          <w:b w:val="false"/>
          <w:i w:val="false"/>
          <w:color w:val="000000"/>
          <w:sz w:val="28"/>
        </w:rPr>
        <w:t>      3) дауысты дыбыстарды айтуын белсендіру ("у-у-у", "а-а-а"), бірдей буындарды ("да-да-да", "ма-ма-ма").</w:t>
      </w:r>
    </w:p>
    <w:bookmarkStart w:name="z1798" w:id="1796"/>
    <w:p>
      <w:pPr>
        <w:spacing w:after="0"/>
        <w:ind w:left="0"/>
        <w:jc w:val="both"/>
      </w:pPr>
      <w:r>
        <w:rPr>
          <w:rFonts w:ascii="Times New Roman"/>
          <w:b w:val="false"/>
          <w:i w:val="false"/>
          <w:color w:val="000000"/>
          <w:sz w:val="28"/>
        </w:rPr>
        <w:t xml:space="preserve">
      91. Күтілетін нәтижелер: </w:t>
      </w:r>
    </w:p>
    <w:bookmarkEnd w:id="1796"/>
    <w:p>
      <w:pPr>
        <w:spacing w:after="0"/>
        <w:ind w:left="0"/>
        <w:jc w:val="both"/>
      </w:pPr>
      <w:r>
        <w:rPr>
          <w:rFonts w:ascii="Times New Roman"/>
          <w:b w:val="false"/>
          <w:i w:val="false"/>
          <w:color w:val="000000"/>
          <w:sz w:val="28"/>
        </w:rPr>
        <w:t>      1) музыкалық дыбысталу, ересек адамның даусына эмоционалды жақсы күйін танытады және тұрақтандырады;</w:t>
      </w:r>
    </w:p>
    <w:p>
      <w:pPr>
        <w:spacing w:after="0"/>
        <w:ind w:left="0"/>
        <w:jc w:val="both"/>
      </w:pPr>
      <w:r>
        <w:rPr>
          <w:rFonts w:ascii="Times New Roman"/>
          <w:b w:val="false"/>
          <w:i w:val="false"/>
          <w:color w:val="000000"/>
          <w:sz w:val="28"/>
        </w:rPr>
        <w:t>      2) музыкалық қолдау көрсетумен тығылмаш ойындарға қатысуға талпынады.</w:t>
      </w:r>
    </w:p>
    <w:bookmarkStart w:name="z1799" w:id="1797"/>
    <w:p>
      <w:pPr>
        <w:spacing w:after="0"/>
        <w:ind w:left="0"/>
        <w:jc w:val="left"/>
      </w:pPr>
      <w:r>
        <w:rPr>
          <w:rFonts w:ascii="Times New Roman"/>
          <w:b/>
          <w:i w:val="false"/>
          <w:color w:val="000000"/>
        </w:rPr>
        <w:t xml:space="preserve"> 
12-параграф. 2-жартыжылдық</w:t>
      </w:r>
    </w:p>
    <w:bookmarkEnd w:id="1797"/>
    <w:bookmarkStart w:name="z1800" w:id="1798"/>
    <w:p>
      <w:pPr>
        <w:spacing w:after="0"/>
        <w:ind w:left="0"/>
        <w:jc w:val="both"/>
      </w:pPr>
      <w:r>
        <w:rPr>
          <w:rFonts w:ascii="Times New Roman"/>
          <w:b w:val="false"/>
          <w:i w:val="false"/>
          <w:color w:val="000000"/>
          <w:sz w:val="28"/>
        </w:rPr>
        <w:t>
      92. Сурет салу:</w:t>
      </w:r>
    </w:p>
    <w:bookmarkEnd w:id="1798"/>
    <w:p>
      <w:pPr>
        <w:spacing w:after="0"/>
        <w:ind w:left="0"/>
        <w:jc w:val="both"/>
      </w:pPr>
      <w:r>
        <w:rPr>
          <w:rFonts w:ascii="Times New Roman"/>
          <w:b w:val="false"/>
          <w:i w:val="false"/>
          <w:color w:val="000000"/>
          <w:sz w:val="28"/>
        </w:rPr>
        <w:t xml:space="preserve">      1) түс қағаздарын әртүрлі құралдар (губка, қылқалам) және форма, көлем, түс дақтарын қолдану арқылы толтыру біліктілігін қалыптастыру; </w:t>
      </w:r>
    </w:p>
    <w:p>
      <w:pPr>
        <w:spacing w:after="0"/>
        <w:ind w:left="0"/>
        <w:jc w:val="both"/>
      </w:pPr>
      <w:r>
        <w:rPr>
          <w:rFonts w:ascii="Times New Roman"/>
          <w:b w:val="false"/>
          <w:i w:val="false"/>
          <w:color w:val="000000"/>
          <w:sz w:val="28"/>
        </w:rPr>
        <w:t xml:space="preserve">      2) табиғаттың әртүрлі болмыстарын жеткізу үшін қатты қылқаламмен жұмыс жасау және жағу амалын қолдануға үйрету; </w:t>
      </w:r>
    </w:p>
    <w:p>
      <w:pPr>
        <w:spacing w:after="0"/>
        <w:ind w:left="0"/>
        <w:jc w:val="both"/>
      </w:pPr>
      <w:r>
        <w:rPr>
          <w:rFonts w:ascii="Times New Roman"/>
          <w:b w:val="false"/>
          <w:i w:val="false"/>
          <w:color w:val="000000"/>
          <w:sz w:val="28"/>
        </w:rPr>
        <w:t>      3) бояуды орындауға үйрету.</w:t>
      </w:r>
    </w:p>
    <w:bookmarkStart w:name="z1801" w:id="1799"/>
    <w:p>
      <w:pPr>
        <w:spacing w:after="0"/>
        <w:ind w:left="0"/>
        <w:jc w:val="both"/>
      </w:pPr>
      <w:r>
        <w:rPr>
          <w:rFonts w:ascii="Times New Roman"/>
          <w:b w:val="false"/>
          <w:i w:val="false"/>
          <w:color w:val="000000"/>
          <w:sz w:val="28"/>
        </w:rPr>
        <w:t xml:space="preserve">
      93. Күтілетін нәтижелер: </w:t>
      </w:r>
    </w:p>
    <w:bookmarkEnd w:id="1799"/>
    <w:p>
      <w:pPr>
        <w:spacing w:after="0"/>
        <w:ind w:left="0"/>
        <w:jc w:val="both"/>
      </w:pPr>
      <w:r>
        <w:rPr>
          <w:rFonts w:ascii="Times New Roman"/>
          <w:b w:val="false"/>
          <w:i w:val="false"/>
          <w:color w:val="000000"/>
          <w:sz w:val="28"/>
        </w:rPr>
        <w:t xml:space="preserve">      1) түс қағаздарын әртүрлі құралдар және форма, көлем, түс дақтарын қолдану арқылы толтыруға талпынады; </w:t>
      </w:r>
    </w:p>
    <w:p>
      <w:pPr>
        <w:spacing w:after="0"/>
        <w:ind w:left="0"/>
        <w:jc w:val="both"/>
      </w:pPr>
      <w:r>
        <w:rPr>
          <w:rFonts w:ascii="Times New Roman"/>
          <w:b w:val="false"/>
          <w:i w:val="false"/>
          <w:color w:val="000000"/>
          <w:sz w:val="28"/>
        </w:rPr>
        <w:t>      2) табиғаттың әртүрлі болмыстарын жеткізу үшін қатты қылқаламмен жұмыс жасау және жағу амалын қолдану;</w:t>
      </w:r>
    </w:p>
    <w:p>
      <w:pPr>
        <w:spacing w:after="0"/>
        <w:ind w:left="0"/>
        <w:jc w:val="both"/>
      </w:pPr>
      <w:r>
        <w:rPr>
          <w:rFonts w:ascii="Times New Roman"/>
          <w:b w:val="false"/>
          <w:i w:val="false"/>
          <w:color w:val="000000"/>
          <w:sz w:val="28"/>
        </w:rPr>
        <w:t>      3) бояуды орындау.</w:t>
      </w:r>
    </w:p>
    <w:bookmarkStart w:name="z1802" w:id="1800"/>
    <w:p>
      <w:pPr>
        <w:spacing w:after="0"/>
        <w:ind w:left="0"/>
        <w:jc w:val="both"/>
      </w:pPr>
      <w:r>
        <w:rPr>
          <w:rFonts w:ascii="Times New Roman"/>
          <w:b w:val="false"/>
          <w:i w:val="false"/>
          <w:color w:val="000000"/>
          <w:sz w:val="28"/>
        </w:rPr>
        <w:t>
      94. Мүсіндеу:</w:t>
      </w:r>
    </w:p>
    <w:bookmarkEnd w:id="1800"/>
    <w:p>
      <w:pPr>
        <w:spacing w:after="0"/>
        <w:ind w:left="0"/>
        <w:jc w:val="both"/>
      </w:pPr>
      <w:r>
        <w:rPr>
          <w:rFonts w:ascii="Times New Roman"/>
          <w:b w:val="false"/>
          <w:i w:val="false"/>
          <w:color w:val="000000"/>
          <w:sz w:val="28"/>
        </w:rPr>
        <w:t>      1) бүтін кесектен пластилин түйінің қысу, үзіп алуға үйрету;</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bookmarkStart w:name="z1803" w:id="1801"/>
    <w:p>
      <w:pPr>
        <w:spacing w:after="0"/>
        <w:ind w:left="0"/>
        <w:jc w:val="both"/>
      </w:pPr>
      <w:r>
        <w:rPr>
          <w:rFonts w:ascii="Times New Roman"/>
          <w:b w:val="false"/>
          <w:i w:val="false"/>
          <w:color w:val="000000"/>
          <w:sz w:val="28"/>
        </w:rPr>
        <w:t>
      95. Күтілетін нәтиже:</w:t>
      </w:r>
    </w:p>
    <w:bookmarkEnd w:id="1801"/>
    <w:p>
      <w:pPr>
        <w:spacing w:after="0"/>
        <w:ind w:left="0"/>
        <w:jc w:val="both"/>
      </w:pPr>
      <w:r>
        <w:rPr>
          <w:rFonts w:ascii="Times New Roman"/>
          <w:b w:val="false"/>
          <w:i w:val="false"/>
          <w:color w:val="000000"/>
          <w:sz w:val="28"/>
        </w:rPr>
        <w:t>      1) бүтін кесектен пластилин түйінің қысу, илеуге талпынады;</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bookmarkStart w:name="z1804" w:id="1802"/>
    <w:p>
      <w:pPr>
        <w:spacing w:after="0"/>
        <w:ind w:left="0"/>
        <w:jc w:val="both"/>
      </w:pPr>
      <w:r>
        <w:rPr>
          <w:rFonts w:ascii="Times New Roman"/>
          <w:b w:val="false"/>
          <w:i w:val="false"/>
          <w:color w:val="000000"/>
          <w:sz w:val="28"/>
        </w:rPr>
        <w:t>
      96. Музыка (қалдық естуі бар балалар үшін):</w:t>
      </w:r>
    </w:p>
    <w:bookmarkEnd w:id="1802"/>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орындауға үйрету; </w:t>
      </w:r>
    </w:p>
    <w:p>
      <w:pPr>
        <w:spacing w:after="0"/>
        <w:ind w:left="0"/>
        <w:jc w:val="both"/>
      </w:pPr>
      <w:r>
        <w:rPr>
          <w:rFonts w:ascii="Times New Roman"/>
          <w:b w:val="false"/>
          <w:i w:val="false"/>
          <w:color w:val="000000"/>
          <w:sz w:val="28"/>
        </w:rPr>
        <w:t>      2) дыбыс дереккөзін анықтауға ынталандыру, музыкаға зейінін тұрақтандыру, есту зейінін дамыту;</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pPr>
        <w:spacing w:after="0"/>
        <w:ind w:left="0"/>
        <w:jc w:val="both"/>
      </w:pPr>
      <w:r>
        <w:rPr>
          <w:rFonts w:ascii="Times New Roman"/>
          <w:b w:val="false"/>
          <w:i w:val="false"/>
          <w:color w:val="000000"/>
          <w:sz w:val="28"/>
        </w:rPr>
        <w:t>      4) баланың өзінің немесе құрдасының дене мүшелерін - қол, аяқ, бас, дене бөліктерін көрсетуге ынталандыру.</w:t>
      </w:r>
    </w:p>
    <w:bookmarkStart w:name="z1805" w:id="1803"/>
    <w:p>
      <w:pPr>
        <w:spacing w:after="0"/>
        <w:ind w:left="0"/>
        <w:jc w:val="both"/>
      </w:pPr>
      <w:r>
        <w:rPr>
          <w:rFonts w:ascii="Times New Roman"/>
          <w:b w:val="false"/>
          <w:i w:val="false"/>
          <w:color w:val="000000"/>
          <w:sz w:val="28"/>
        </w:rPr>
        <w:t>
      97. Күтілетін нәтижелер:</w:t>
      </w:r>
    </w:p>
    <w:bookmarkEnd w:id="1803"/>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орындайды; </w:t>
      </w:r>
    </w:p>
    <w:p>
      <w:pPr>
        <w:spacing w:after="0"/>
        <w:ind w:left="0"/>
        <w:jc w:val="both"/>
      </w:pPr>
      <w:r>
        <w:rPr>
          <w:rFonts w:ascii="Times New Roman"/>
          <w:b w:val="false"/>
          <w:i w:val="false"/>
          <w:color w:val="000000"/>
          <w:sz w:val="28"/>
        </w:rPr>
        <w:t xml:space="preserve">      2) дыбыс дереккөзін анықтауға ынталандыру, музыкаға зейінін тұрақтандыру; </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bookmarkStart w:name="z1806" w:id="1804"/>
    <w:p>
      <w:pPr>
        <w:spacing w:after="0"/>
        <w:ind w:left="0"/>
        <w:jc w:val="left"/>
      </w:pPr>
      <w:r>
        <w:rPr>
          <w:rFonts w:ascii="Times New Roman"/>
          <w:b/>
          <w:i w:val="false"/>
          <w:color w:val="000000"/>
        </w:rPr>
        <w:t xml:space="preserve"> 
13-параграф. "Әлеумет" білім беру саласы</w:t>
      </w:r>
    </w:p>
    <w:bookmarkEnd w:id="1804"/>
    <w:bookmarkStart w:name="z1807" w:id="1805"/>
    <w:p>
      <w:pPr>
        <w:spacing w:after="0"/>
        <w:ind w:left="0"/>
        <w:jc w:val="both"/>
      </w:pPr>
      <w:r>
        <w:rPr>
          <w:rFonts w:ascii="Times New Roman"/>
          <w:b w:val="false"/>
          <w:i w:val="false"/>
          <w:color w:val="000000"/>
          <w:sz w:val="28"/>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bookmarkEnd w:id="1805"/>
    <w:bookmarkStart w:name="z1808" w:id="1806"/>
    <w:p>
      <w:pPr>
        <w:spacing w:after="0"/>
        <w:ind w:left="0"/>
        <w:jc w:val="both"/>
      </w:pPr>
      <w:r>
        <w:rPr>
          <w:rFonts w:ascii="Times New Roman"/>
          <w:b w:val="false"/>
          <w:i w:val="false"/>
          <w:color w:val="000000"/>
          <w:sz w:val="28"/>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bookmarkEnd w:id="1806"/>
    <w:bookmarkStart w:name="z1809" w:id="1807"/>
    <w:p>
      <w:pPr>
        <w:spacing w:after="0"/>
        <w:ind w:left="0"/>
        <w:jc w:val="both"/>
      </w:pPr>
      <w:r>
        <w:rPr>
          <w:rFonts w:ascii="Times New Roman"/>
          <w:b w:val="false"/>
          <w:i w:val="false"/>
          <w:color w:val="000000"/>
          <w:sz w:val="28"/>
        </w:rPr>
        <w:t>
      100. Міндеттері:</w:t>
      </w:r>
    </w:p>
    <w:bookmarkEnd w:id="1807"/>
    <w:p>
      <w:pPr>
        <w:spacing w:after="0"/>
        <w:ind w:left="0"/>
        <w:jc w:val="both"/>
      </w:pPr>
      <w:r>
        <w:rPr>
          <w:rFonts w:ascii="Times New Roman"/>
          <w:b w:val="false"/>
          <w:i w:val="false"/>
          <w:color w:val="000000"/>
          <w:sz w:val="28"/>
        </w:rPr>
        <w:t>      1) жақын ортадағы заттар мен болмыстар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әрекеттер мен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жүріс-тұрыстың дағдыларын қалыптастыру.</w:t>
      </w:r>
    </w:p>
    <w:bookmarkStart w:name="z1810" w:id="1808"/>
    <w:p>
      <w:pPr>
        <w:spacing w:after="0"/>
        <w:ind w:left="0"/>
        <w:jc w:val="left"/>
      </w:pPr>
      <w:r>
        <w:rPr>
          <w:rFonts w:ascii="Times New Roman"/>
          <w:b/>
          <w:i w:val="false"/>
          <w:color w:val="000000"/>
        </w:rPr>
        <w:t xml:space="preserve"> 
14-параграф. 1-жартыжылдық</w:t>
      </w:r>
    </w:p>
    <w:bookmarkEnd w:id="1808"/>
    <w:bookmarkStart w:name="z1811" w:id="1809"/>
    <w:p>
      <w:pPr>
        <w:spacing w:after="0"/>
        <w:ind w:left="0"/>
        <w:jc w:val="both"/>
      </w:pPr>
      <w:r>
        <w:rPr>
          <w:rFonts w:ascii="Times New Roman"/>
          <w:b w:val="false"/>
          <w:i w:val="false"/>
          <w:color w:val="000000"/>
          <w:sz w:val="28"/>
        </w:rPr>
        <w:t>
      101. Әлеуметтік дамыту және еңбекке баулу:</w:t>
      </w:r>
    </w:p>
    <w:bookmarkEnd w:id="1809"/>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pPr>
        <w:spacing w:after="0"/>
        <w:ind w:left="0"/>
        <w:jc w:val="both"/>
      </w:pPr>
      <w:r>
        <w:rPr>
          <w:rFonts w:ascii="Times New Roman"/>
          <w:b w:val="false"/>
          <w:i w:val="false"/>
          <w:color w:val="000000"/>
          <w:sz w:val="28"/>
        </w:rPr>
        <w:t>      2) заттарды қызметіне сәйкес әрекет жасау амалдарына үйрету;</w:t>
      </w:r>
    </w:p>
    <w:p>
      <w:pPr>
        <w:spacing w:after="0"/>
        <w:ind w:left="0"/>
        <w:jc w:val="both"/>
      </w:pPr>
      <w:r>
        <w:rPr>
          <w:rFonts w:ascii="Times New Roman"/>
          <w:b w:val="false"/>
          <w:i w:val="false"/>
          <w:color w:val="000000"/>
          <w:sz w:val="28"/>
        </w:rPr>
        <w:t>      3) өзі туралы түсініктерін қалыптастыру;</w:t>
      </w:r>
    </w:p>
    <w:p>
      <w:pPr>
        <w:spacing w:after="0"/>
        <w:ind w:left="0"/>
        <w:jc w:val="both"/>
      </w:pPr>
      <w:r>
        <w:rPr>
          <w:rFonts w:ascii="Times New Roman"/>
          <w:b w:val="false"/>
          <w:i w:val="false"/>
          <w:color w:val="000000"/>
          <w:sz w:val="28"/>
        </w:rPr>
        <w:t>      4) өз дене мүшелері мен оның қызметі туралы түсініктерін қалыптастыру;</w:t>
      </w:r>
    </w:p>
    <w:p>
      <w:pPr>
        <w:spacing w:after="0"/>
        <w:ind w:left="0"/>
        <w:jc w:val="both"/>
      </w:pPr>
      <w:r>
        <w:rPr>
          <w:rFonts w:ascii="Times New Roman"/>
          <w:b w:val="false"/>
          <w:i w:val="false"/>
          <w:color w:val="000000"/>
          <w:sz w:val="28"/>
        </w:rPr>
        <w:t xml:space="preserve">      5) жеке қолданылатын заттар мен қызметтері туралы түсініктерін қалыптастыру; </w:t>
      </w:r>
    </w:p>
    <w:p>
      <w:pPr>
        <w:spacing w:after="0"/>
        <w:ind w:left="0"/>
        <w:jc w:val="both"/>
      </w:pPr>
      <w:r>
        <w:rPr>
          <w:rFonts w:ascii="Times New Roman"/>
          <w:b w:val="false"/>
          <w:i w:val="false"/>
          <w:color w:val="000000"/>
          <w:sz w:val="28"/>
        </w:rPr>
        <w:t>      6) өзінің сыртқы келбетін күту, жуыну жеке гигиеналық процедураларды орындаумен байланысты әрекеттер туралы түсініктерін қалыптастыру;</w:t>
      </w:r>
    </w:p>
    <w:p>
      <w:pPr>
        <w:spacing w:after="0"/>
        <w:ind w:left="0"/>
        <w:jc w:val="both"/>
      </w:pPr>
      <w:r>
        <w:rPr>
          <w:rFonts w:ascii="Times New Roman"/>
          <w:b w:val="false"/>
          <w:i w:val="false"/>
          <w:color w:val="000000"/>
          <w:sz w:val="28"/>
        </w:rPr>
        <w:t>      7) қоршаған адамдармен өзарақарым-қатынас жасаудың қарапайым ережелері туралы түсініктерін қалыптастыру;</w:t>
      </w:r>
    </w:p>
    <w:p>
      <w:pPr>
        <w:spacing w:after="0"/>
        <w:ind w:left="0"/>
        <w:jc w:val="both"/>
      </w:pPr>
      <w:r>
        <w:rPr>
          <w:rFonts w:ascii="Times New Roman"/>
          <w:b w:val="false"/>
          <w:i w:val="false"/>
          <w:color w:val="000000"/>
          <w:sz w:val="28"/>
        </w:rPr>
        <w:t>      8) балаларды сәлемдесу және қоштасудың вербалды формасымен таныстыру; қарым-қатынастың вербальды емес құралдарымен (ыммен)таныстыру.</w:t>
      </w:r>
    </w:p>
    <w:bookmarkStart w:name="z1812" w:id="1810"/>
    <w:p>
      <w:pPr>
        <w:spacing w:after="0"/>
        <w:ind w:left="0"/>
        <w:jc w:val="both"/>
      </w:pPr>
      <w:r>
        <w:rPr>
          <w:rFonts w:ascii="Times New Roman"/>
          <w:b w:val="false"/>
          <w:i w:val="false"/>
          <w:color w:val="000000"/>
          <w:sz w:val="28"/>
        </w:rPr>
        <w:t>
      102. Біліктерді қалыптастыру:</w:t>
      </w:r>
    </w:p>
    <w:bookmarkEnd w:id="1810"/>
    <w:p>
      <w:pPr>
        <w:spacing w:after="0"/>
        <w:ind w:left="0"/>
        <w:jc w:val="both"/>
      </w:pPr>
      <w:r>
        <w:rPr>
          <w:rFonts w:ascii="Times New Roman"/>
          <w:b w:val="false"/>
          <w:i w:val="false"/>
          <w:color w:val="000000"/>
          <w:sz w:val="28"/>
        </w:rPr>
        <w:t xml:space="preserve">      1) ым-ишараттық қимылдың ("иә", "жоқ", "сау бол","тыныш", "анда", "бер") мәнін анықтау; </w:t>
      </w:r>
    </w:p>
    <w:p>
      <w:pPr>
        <w:spacing w:after="0"/>
        <w:ind w:left="0"/>
        <w:jc w:val="both"/>
      </w:pPr>
      <w:r>
        <w:rPr>
          <w:rFonts w:ascii="Times New Roman"/>
          <w:b w:val="false"/>
          <w:i w:val="false"/>
          <w:color w:val="000000"/>
          <w:sz w:val="28"/>
        </w:rPr>
        <w:t>      2) үлгі бойынша ым-ишараттық әрекетті жасау;</w:t>
      </w:r>
    </w:p>
    <w:p>
      <w:pPr>
        <w:spacing w:after="0"/>
        <w:ind w:left="0"/>
        <w:jc w:val="both"/>
      </w:pPr>
      <w:r>
        <w:rPr>
          <w:rFonts w:ascii="Times New Roman"/>
          <w:b w:val="false"/>
          <w:i w:val="false"/>
          <w:color w:val="000000"/>
          <w:sz w:val="28"/>
        </w:rPr>
        <w:t>      3) адамдардың айқын байқалған эмоциялық күйі мен оның мимикасында (қуану, мұнаю) байқалғанын түсіну.</w:t>
      </w:r>
    </w:p>
    <w:bookmarkStart w:name="z1813" w:id="1811"/>
    <w:p>
      <w:pPr>
        <w:spacing w:after="0"/>
        <w:ind w:left="0"/>
        <w:jc w:val="both"/>
      </w:pPr>
      <w:r>
        <w:rPr>
          <w:rFonts w:ascii="Times New Roman"/>
          <w:b w:val="false"/>
          <w:i w:val="false"/>
          <w:color w:val="000000"/>
          <w:sz w:val="28"/>
        </w:rPr>
        <w:t>
      103. Күтілетін нәтижелер:</w:t>
      </w:r>
    </w:p>
    <w:bookmarkEnd w:id="1811"/>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pPr>
        <w:spacing w:after="0"/>
        <w:ind w:left="0"/>
        <w:jc w:val="both"/>
      </w:pPr>
      <w:r>
        <w:rPr>
          <w:rFonts w:ascii="Times New Roman"/>
          <w:b w:val="false"/>
          <w:i w:val="false"/>
          <w:color w:val="000000"/>
          <w:sz w:val="28"/>
        </w:rPr>
        <w:t>      2) өзі туралы түсініктері бар;</w:t>
      </w:r>
    </w:p>
    <w:p>
      <w:pPr>
        <w:spacing w:after="0"/>
        <w:ind w:left="0"/>
        <w:jc w:val="both"/>
      </w:pPr>
      <w:r>
        <w:rPr>
          <w:rFonts w:ascii="Times New Roman"/>
          <w:b w:val="false"/>
          <w:i w:val="false"/>
          <w:color w:val="000000"/>
          <w:sz w:val="28"/>
        </w:rPr>
        <w:t>      3) өз дене мүшелері мен оның қызметі туралы түсініктері бар;</w:t>
      </w:r>
    </w:p>
    <w:p>
      <w:pPr>
        <w:spacing w:after="0"/>
        <w:ind w:left="0"/>
        <w:jc w:val="both"/>
      </w:pPr>
      <w:r>
        <w:rPr>
          <w:rFonts w:ascii="Times New Roman"/>
          <w:b w:val="false"/>
          <w:i w:val="false"/>
          <w:color w:val="000000"/>
          <w:sz w:val="28"/>
        </w:rPr>
        <w:t>      4) жеке қолданылатын заттар мен қызметтері туралы түсініктері қалыптасқан;</w:t>
      </w:r>
    </w:p>
    <w:p>
      <w:pPr>
        <w:spacing w:after="0"/>
        <w:ind w:left="0"/>
        <w:jc w:val="both"/>
      </w:pPr>
      <w:r>
        <w:rPr>
          <w:rFonts w:ascii="Times New Roman"/>
          <w:b w:val="false"/>
          <w:i w:val="false"/>
          <w:color w:val="000000"/>
          <w:sz w:val="28"/>
        </w:rPr>
        <w:t>      5) өзінің сыртқы келбетін күту, жуыну жеке гигиеналық процедураларды орындаумен байланысты әрекеттер туралы түсініктері қалыптасқан;</w:t>
      </w:r>
    </w:p>
    <w:p>
      <w:pPr>
        <w:spacing w:after="0"/>
        <w:ind w:left="0"/>
        <w:jc w:val="both"/>
      </w:pPr>
      <w:r>
        <w:rPr>
          <w:rFonts w:ascii="Times New Roman"/>
          <w:b w:val="false"/>
          <w:i w:val="false"/>
          <w:color w:val="000000"/>
          <w:sz w:val="28"/>
        </w:rPr>
        <w:t>      6) қоршаған адамдармен өзарақарым-қатынас жасаудың қарапайым ережелері туралы түсініктері бар.</w:t>
      </w:r>
    </w:p>
    <w:bookmarkStart w:name="z1814" w:id="1812"/>
    <w:p>
      <w:pPr>
        <w:spacing w:after="0"/>
        <w:ind w:left="0"/>
        <w:jc w:val="left"/>
      </w:pPr>
      <w:r>
        <w:rPr>
          <w:rFonts w:ascii="Times New Roman"/>
          <w:b/>
          <w:i w:val="false"/>
          <w:color w:val="000000"/>
        </w:rPr>
        <w:t xml:space="preserve"> 
15-параграф. 2-жартыжылдық</w:t>
      </w:r>
    </w:p>
    <w:bookmarkEnd w:id="1812"/>
    <w:bookmarkStart w:name="z1815" w:id="1813"/>
    <w:p>
      <w:pPr>
        <w:spacing w:after="0"/>
        <w:ind w:left="0"/>
        <w:jc w:val="both"/>
      </w:pPr>
      <w:r>
        <w:rPr>
          <w:rFonts w:ascii="Times New Roman"/>
          <w:b w:val="false"/>
          <w:i w:val="false"/>
          <w:color w:val="000000"/>
          <w:sz w:val="28"/>
        </w:rPr>
        <w:t>
      104. Әлеуметтік дамыту және еңбекке баулу:</w:t>
      </w:r>
    </w:p>
    <w:bookmarkEnd w:id="1813"/>
    <w:p>
      <w:pPr>
        <w:spacing w:after="0"/>
        <w:ind w:left="0"/>
        <w:jc w:val="both"/>
      </w:pPr>
      <w:r>
        <w:rPr>
          <w:rFonts w:ascii="Times New Roman"/>
          <w:b w:val="false"/>
          <w:i w:val="false"/>
          <w:color w:val="000000"/>
          <w:sz w:val="28"/>
        </w:rPr>
        <w:t xml:space="preserve">      1) жақын ортадағы заттарды ажырата білуін дамыту; </w:t>
      </w:r>
    </w:p>
    <w:p>
      <w:pPr>
        <w:spacing w:after="0"/>
        <w:ind w:left="0"/>
        <w:jc w:val="both"/>
      </w:pPr>
      <w:r>
        <w:rPr>
          <w:rFonts w:ascii="Times New Roman"/>
          <w:b w:val="false"/>
          <w:i w:val="false"/>
          <w:color w:val="000000"/>
          <w:sz w:val="28"/>
        </w:rPr>
        <w:t>      2) жалпылаушы түсініктерін (ойыншықтар, киімдер, аяқ киімдер, ыдыс-аяқ) қалыптастыру;</w:t>
      </w:r>
    </w:p>
    <w:p>
      <w:pPr>
        <w:spacing w:after="0"/>
        <w:ind w:left="0"/>
        <w:jc w:val="both"/>
      </w:pPr>
      <w:r>
        <w:rPr>
          <w:rFonts w:ascii="Times New Roman"/>
          <w:b w:val="false"/>
          <w:i w:val="false"/>
          <w:color w:val="000000"/>
          <w:sz w:val="28"/>
        </w:rPr>
        <w:t>      3) өз атын атай алуын бекіту;</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түсініктерін қалыптастыру;</w:t>
      </w:r>
    </w:p>
    <w:p>
      <w:pPr>
        <w:spacing w:after="0"/>
        <w:ind w:left="0"/>
        <w:jc w:val="both"/>
      </w:pPr>
      <w:r>
        <w:rPr>
          <w:rFonts w:ascii="Times New Roman"/>
          <w:b w:val="false"/>
          <w:i w:val="false"/>
          <w:color w:val="000000"/>
          <w:sz w:val="28"/>
        </w:rPr>
        <w:t>      5) өз отбасының мүшелерін атауға үйрету;</w:t>
      </w:r>
    </w:p>
    <w:p>
      <w:pPr>
        <w:spacing w:after="0"/>
        <w:ind w:left="0"/>
        <w:jc w:val="both"/>
      </w:pPr>
      <w:r>
        <w:rPr>
          <w:rFonts w:ascii="Times New Roman"/>
          <w:b w:val="false"/>
          <w:i w:val="false"/>
          <w:color w:val="000000"/>
          <w:sz w:val="28"/>
        </w:rPr>
        <w:t>      6) жеке гигиенаның маңыздылығы туралы түсініктерін қалыптастыру және дамыту;</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түсініктерін қалыптастыру және дамыту;</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түсініктерін қалыптастыру және дамыту;</w:t>
      </w:r>
    </w:p>
    <w:p>
      <w:pPr>
        <w:spacing w:after="0"/>
        <w:ind w:left="0"/>
        <w:jc w:val="both"/>
      </w:pPr>
      <w:r>
        <w:rPr>
          <w:rFonts w:ascii="Times New Roman"/>
          <w:b w:val="false"/>
          <w:i w:val="false"/>
          <w:color w:val="000000"/>
          <w:sz w:val="28"/>
        </w:rPr>
        <w:t>      9) үлкендердің еңбектері туралы түсініктерін қалыптастыру.</w:t>
      </w:r>
    </w:p>
    <w:bookmarkStart w:name="z1816" w:id="1814"/>
    <w:p>
      <w:pPr>
        <w:spacing w:after="0"/>
        <w:ind w:left="0"/>
        <w:jc w:val="both"/>
      </w:pPr>
      <w:r>
        <w:rPr>
          <w:rFonts w:ascii="Times New Roman"/>
          <w:b w:val="false"/>
          <w:i w:val="false"/>
          <w:color w:val="000000"/>
          <w:sz w:val="28"/>
        </w:rPr>
        <w:t>
      105. Үйретілетін біліктер:</w:t>
      </w:r>
    </w:p>
    <w:bookmarkEnd w:id="1814"/>
    <w:p>
      <w:pPr>
        <w:spacing w:after="0"/>
        <w:ind w:left="0"/>
        <w:jc w:val="both"/>
      </w:pPr>
      <w:r>
        <w:rPr>
          <w:rFonts w:ascii="Times New Roman"/>
          <w:b w:val="false"/>
          <w:i w:val="false"/>
          <w:color w:val="000000"/>
          <w:sz w:val="28"/>
        </w:rPr>
        <w:t>      1) әрекеті тану, оны орындау реттілігін ерекшелеу;</w:t>
      </w:r>
    </w:p>
    <w:p>
      <w:pPr>
        <w:spacing w:after="0"/>
        <w:ind w:left="0"/>
        <w:jc w:val="both"/>
      </w:pPr>
      <w:r>
        <w:rPr>
          <w:rFonts w:ascii="Times New Roman"/>
          <w:b w:val="false"/>
          <w:i w:val="false"/>
          <w:color w:val="000000"/>
          <w:sz w:val="28"/>
        </w:rPr>
        <w:t>      2) сәлемдесу, қоштасу, өтініш, кешірім сұрау, рахмет айту секілді вербалды форма туралы түсініктерін қалыптастыру және дамыту;</w:t>
      </w:r>
    </w:p>
    <w:p>
      <w:pPr>
        <w:spacing w:after="0"/>
        <w:ind w:left="0"/>
        <w:jc w:val="both"/>
      </w:pPr>
      <w:r>
        <w:rPr>
          <w:rFonts w:ascii="Times New Roman"/>
          <w:b w:val="false"/>
          <w:i w:val="false"/>
          <w:color w:val="000000"/>
          <w:sz w:val="28"/>
        </w:rPr>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pPr>
        <w:spacing w:after="0"/>
        <w:ind w:left="0"/>
        <w:jc w:val="both"/>
      </w:pPr>
      <w:r>
        <w:rPr>
          <w:rFonts w:ascii="Times New Roman"/>
          <w:b w:val="false"/>
          <w:i w:val="false"/>
          <w:color w:val="000000"/>
          <w:sz w:val="28"/>
        </w:rPr>
        <w:t>      4) қарым-қатынастың вербалды және вербалды емес құралдарын көрсетуге жаттықтыру.</w:t>
      </w:r>
    </w:p>
    <w:bookmarkStart w:name="z1817" w:id="1815"/>
    <w:p>
      <w:pPr>
        <w:spacing w:after="0"/>
        <w:ind w:left="0"/>
        <w:jc w:val="both"/>
      </w:pPr>
      <w:r>
        <w:rPr>
          <w:rFonts w:ascii="Times New Roman"/>
          <w:b w:val="false"/>
          <w:i w:val="false"/>
          <w:color w:val="000000"/>
          <w:sz w:val="28"/>
        </w:rPr>
        <w:t>
      106. Күтілетін нәтижелер:</w:t>
      </w:r>
    </w:p>
    <w:bookmarkEnd w:id="1815"/>
    <w:p>
      <w:pPr>
        <w:spacing w:after="0"/>
        <w:ind w:left="0"/>
        <w:jc w:val="both"/>
      </w:pPr>
      <w:r>
        <w:rPr>
          <w:rFonts w:ascii="Times New Roman"/>
          <w:b w:val="false"/>
          <w:i w:val="false"/>
          <w:color w:val="000000"/>
          <w:sz w:val="28"/>
        </w:rPr>
        <w:t xml:space="preserve">      1) жақын ортадағы заттарды ажыратады; </w:t>
      </w:r>
    </w:p>
    <w:p>
      <w:pPr>
        <w:spacing w:after="0"/>
        <w:ind w:left="0"/>
        <w:jc w:val="both"/>
      </w:pPr>
      <w:r>
        <w:rPr>
          <w:rFonts w:ascii="Times New Roman"/>
          <w:b w:val="false"/>
          <w:i w:val="false"/>
          <w:color w:val="000000"/>
          <w:sz w:val="28"/>
        </w:rPr>
        <w:t>      2) жалпылаушы түсініктерді (ойыншықтар, киімдер, аяқ киімдер, ыдыс-аяқ) біледі;</w:t>
      </w:r>
    </w:p>
    <w:p>
      <w:pPr>
        <w:spacing w:after="0"/>
        <w:ind w:left="0"/>
        <w:jc w:val="both"/>
      </w:pPr>
      <w:r>
        <w:rPr>
          <w:rFonts w:ascii="Times New Roman"/>
          <w:b w:val="false"/>
          <w:i w:val="false"/>
          <w:color w:val="000000"/>
          <w:sz w:val="28"/>
        </w:rPr>
        <w:t>      3) өз атын атауға талпынады;</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 бар;</w:t>
      </w:r>
    </w:p>
    <w:p>
      <w:pPr>
        <w:spacing w:after="0"/>
        <w:ind w:left="0"/>
        <w:jc w:val="both"/>
      </w:pPr>
      <w:r>
        <w:rPr>
          <w:rFonts w:ascii="Times New Roman"/>
          <w:b w:val="false"/>
          <w:i w:val="false"/>
          <w:color w:val="000000"/>
          <w:sz w:val="28"/>
        </w:rPr>
        <w:t>      5) өз отбасының мүшелерін атауға талпынады;</w:t>
      </w:r>
    </w:p>
    <w:p>
      <w:pPr>
        <w:spacing w:after="0"/>
        <w:ind w:left="0"/>
        <w:jc w:val="both"/>
      </w:pPr>
      <w:r>
        <w:rPr>
          <w:rFonts w:ascii="Times New Roman"/>
          <w:b w:val="false"/>
          <w:i w:val="false"/>
          <w:color w:val="000000"/>
          <w:sz w:val="28"/>
        </w:rPr>
        <w:t>      6) жеке гигиенаның маңыздылығы туралы түсініктері бар;</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 бар;</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 бар;</w:t>
      </w:r>
    </w:p>
    <w:p>
      <w:pPr>
        <w:spacing w:after="0"/>
        <w:ind w:left="0"/>
        <w:jc w:val="both"/>
      </w:pPr>
      <w:r>
        <w:rPr>
          <w:rFonts w:ascii="Times New Roman"/>
          <w:b w:val="false"/>
          <w:i w:val="false"/>
          <w:color w:val="000000"/>
          <w:sz w:val="28"/>
        </w:rPr>
        <w:t>      9) үлкендердің еңбектері туралы түсініктері бар.</w:t>
      </w:r>
    </w:p>
    <w:bookmarkStart w:name="z1818" w:id="1816"/>
    <w:p>
      <w:pPr>
        <w:spacing w:after="0"/>
        <w:ind w:left="0"/>
        <w:jc w:val="left"/>
      </w:pPr>
      <w:r>
        <w:rPr>
          <w:rFonts w:ascii="Times New Roman"/>
          <w:b/>
          <w:i w:val="false"/>
          <w:color w:val="000000"/>
        </w:rPr>
        <w:t xml:space="preserve"> 
16-параграф. Арнайы түзеу оқу қызметі</w:t>
      </w:r>
    </w:p>
    <w:bookmarkEnd w:id="1816"/>
    <w:bookmarkStart w:name="z1819" w:id="1817"/>
    <w:p>
      <w:pPr>
        <w:spacing w:after="0"/>
        <w:ind w:left="0"/>
        <w:jc w:val="both"/>
      </w:pPr>
      <w:r>
        <w:rPr>
          <w:rFonts w:ascii="Times New Roman"/>
          <w:b w:val="false"/>
          <w:i w:val="false"/>
          <w:color w:val="000000"/>
          <w:sz w:val="28"/>
        </w:rPr>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bookmarkEnd w:id="1817"/>
    <w:bookmarkStart w:name="z1820" w:id="1818"/>
    <w:p>
      <w:pPr>
        <w:spacing w:after="0"/>
        <w:ind w:left="0"/>
        <w:jc w:val="both"/>
      </w:pPr>
      <w:r>
        <w:rPr>
          <w:rFonts w:ascii="Times New Roman"/>
          <w:b w:val="false"/>
          <w:i w:val="false"/>
          <w:color w:val="000000"/>
          <w:sz w:val="28"/>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1818"/>
    <w:bookmarkStart w:name="z1821" w:id="1819"/>
    <w:p>
      <w:pPr>
        <w:spacing w:after="0"/>
        <w:ind w:left="0"/>
        <w:jc w:val="both"/>
      </w:pPr>
      <w:r>
        <w:rPr>
          <w:rFonts w:ascii="Times New Roman"/>
          <w:b w:val="false"/>
          <w:i w:val="false"/>
          <w:color w:val="000000"/>
          <w:sz w:val="28"/>
        </w:rPr>
        <w:t>
      109. Міндеттері:</w:t>
      </w:r>
    </w:p>
    <w:bookmarkEnd w:id="1819"/>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1822" w:id="1820"/>
    <w:p>
      <w:pPr>
        <w:spacing w:after="0"/>
        <w:ind w:left="0"/>
        <w:jc w:val="both"/>
      </w:pPr>
      <w:r>
        <w:rPr>
          <w:rFonts w:ascii="Times New Roman"/>
          <w:b w:val="false"/>
          <w:i w:val="false"/>
          <w:color w:val="000000"/>
          <w:sz w:val="28"/>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bookmarkEnd w:id="1820"/>
    <w:bookmarkStart w:name="z1823" w:id="1821"/>
    <w:p>
      <w:pPr>
        <w:spacing w:after="0"/>
        <w:ind w:left="0"/>
        <w:jc w:val="both"/>
      </w:pPr>
      <w:r>
        <w:rPr>
          <w:rFonts w:ascii="Times New Roman"/>
          <w:b w:val="false"/>
          <w:i w:val="false"/>
          <w:color w:val="000000"/>
          <w:sz w:val="28"/>
        </w:rPr>
        <w:t xml:space="preserve">
      111. Оқытудың мазмұнына бірінші кезекте практикалық өмірге қажетті білімдер, біліктер мен дағдылар енеді. </w:t>
      </w:r>
    </w:p>
    <w:bookmarkEnd w:id="1821"/>
    <w:bookmarkStart w:name="z1824" w:id="1822"/>
    <w:p>
      <w:pPr>
        <w:spacing w:after="0"/>
        <w:ind w:left="0"/>
        <w:jc w:val="both"/>
      </w:pPr>
      <w:r>
        <w:rPr>
          <w:rFonts w:ascii="Times New Roman"/>
          <w:b w:val="false"/>
          <w:i w:val="false"/>
          <w:color w:val="000000"/>
          <w:sz w:val="28"/>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bookmarkEnd w:id="1822"/>
    <w:p>
      <w:pPr>
        <w:spacing w:after="0"/>
        <w:ind w:left="0"/>
        <w:jc w:val="both"/>
      </w:pPr>
      <w:r>
        <w:rPr>
          <w:rFonts w:ascii="Times New Roman"/>
          <w:b w:val="false"/>
          <w:i w:val="false"/>
          <w:color w:val="000000"/>
          <w:sz w:val="28"/>
        </w:rPr>
        <w:t>      1) педагог баланы қолынан ұстайды, оның кеудесінен, кейін өзінің кеудесінен қағып тұрып "Сен және мен, белгілі бір әрекеттерді бірге орындаймыз";</w:t>
      </w:r>
    </w:p>
    <w:p>
      <w:pPr>
        <w:spacing w:after="0"/>
        <w:ind w:left="0"/>
        <w:jc w:val="both"/>
      </w:pPr>
      <w:r>
        <w:rPr>
          <w:rFonts w:ascii="Times New Roman"/>
          <w:b w:val="false"/>
          <w:i w:val="false"/>
          <w:color w:val="000000"/>
          <w:sz w:val="28"/>
        </w:rPr>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pPr>
        <w:spacing w:after="0"/>
        <w:ind w:left="0"/>
        <w:jc w:val="both"/>
      </w:pPr>
      <w:r>
        <w:rPr>
          <w:rFonts w:ascii="Times New Roman"/>
          <w:b w:val="false"/>
          <w:i w:val="false"/>
          <w:color w:val="000000"/>
          <w:sz w:val="28"/>
        </w:rPr>
        <w:t>      3) педагог баламен қатар немесе онымен бірге сәйкес келетін іс-әрекеттерді орындайды;</w:t>
      </w:r>
    </w:p>
    <w:p>
      <w:pPr>
        <w:spacing w:after="0"/>
        <w:ind w:left="0"/>
        <w:jc w:val="both"/>
      </w:pPr>
      <w:r>
        <w:rPr>
          <w:rFonts w:ascii="Times New Roman"/>
          <w:b w:val="false"/>
          <w:i w:val="false"/>
          <w:color w:val="000000"/>
          <w:sz w:val="28"/>
        </w:rPr>
        <w:t>      4) педагог сол сәтте тікелей модельдейтін бірлескен іс-әрекеттерге орай баланың кең қозғалыс-қимылдары пайда болады;</w:t>
      </w:r>
    </w:p>
    <w:p>
      <w:pPr>
        <w:spacing w:after="0"/>
        <w:ind w:left="0"/>
        <w:jc w:val="both"/>
      </w:pPr>
      <w:r>
        <w:rPr>
          <w:rFonts w:ascii="Times New Roman"/>
          <w:b w:val="false"/>
          <w:i w:val="false"/>
          <w:color w:val="000000"/>
          <w:sz w:val="28"/>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pPr>
        <w:spacing w:after="0"/>
        <w:ind w:left="0"/>
        <w:jc w:val="both"/>
      </w:pPr>
      <w:r>
        <w:rPr>
          <w:rFonts w:ascii="Times New Roman"/>
          <w:b w:val="false"/>
          <w:i w:val="false"/>
          <w:color w:val="000000"/>
          <w:sz w:val="28"/>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pPr>
        <w:spacing w:after="0"/>
        <w:ind w:left="0"/>
        <w:jc w:val="both"/>
      </w:pPr>
      <w:r>
        <w:rPr>
          <w:rFonts w:ascii="Times New Roman"/>
          <w:b w:val="false"/>
          <w:i w:val="false"/>
          <w:color w:val="000000"/>
          <w:sz w:val="28"/>
        </w:rPr>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pPr>
        <w:spacing w:after="0"/>
        <w:ind w:left="0"/>
        <w:jc w:val="both"/>
      </w:pPr>
      <w:r>
        <w:rPr>
          <w:rFonts w:ascii="Times New Roman"/>
          <w:b w:val="false"/>
          <w:i w:val="false"/>
          <w:color w:val="000000"/>
          <w:sz w:val="28"/>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bookmarkStart w:name="z1825" w:id="1823"/>
    <w:p>
      <w:pPr>
        <w:spacing w:after="0"/>
        <w:ind w:left="0"/>
        <w:jc w:val="both"/>
      </w:pPr>
      <w:r>
        <w:rPr>
          <w:rFonts w:ascii="Times New Roman"/>
          <w:b w:val="false"/>
          <w:i w:val="false"/>
          <w:color w:val="000000"/>
          <w:sz w:val="28"/>
        </w:rPr>
        <w:t>
      113. Екінші кезеңдебасты міндет имитациялық жаттығулар болып табылады:</w:t>
      </w:r>
    </w:p>
    <w:bookmarkEnd w:id="1823"/>
    <w:p>
      <w:pPr>
        <w:spacing w:after="0"/>
        <w:ind w:left="0"/>
        <w:jc w:val="both"/>
      </w:pPr>
      <w:r>
        <w:rPr>
          <w:rFonts w:ascii="Times New Roman"/>
          <w:b w:val="false"/>
          <w:i w:val="false"/>
          <w:color w:val="000000"/>
          <w:sz w:val="28"/>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pPr>
        <w:spacing w:after="0"/>
        <w:ind w:left="0"/>
        <w:jc w:val="both"/>
      </w:pPr>
      <w:r>
        <w:rPr>
          <w:rFonts w:ascii="Times New Roman"/>
          <w:b w:val="false"/>
          <w:i w:val="false"/>
          <w:color w:val="000000"/>
          <w:sz w:val="28"/>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pPr>
        <w:spacing w:after="0"/>
        <w:ind w:left="0"/>
        <w:jc w:val="both"/>
      </w:pPr>
      <w:r>
        <w:rPr>
          <w:rFonts w:ascii="Times New Roman"/>
          <w:b w:val="false"/>
          <w:i w:val="false"/>
          <w:color w:val="000000"/>
          <w:sz w:val="28"/>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bookmarkStart w:name="z1826" w:id="1824"/>
    <w:p>
      <w:pPr>
        <w:spacing w:after="0"/>
        <w:ind w:left="0"/>
        <w:jc w:val="both"/>
      </w:pPr>
      <w:r>
        <w:rPr>
          <w:rFonts w:ascii="Times New Roman"/>
          <w:b w:val="false"/>
          <w:i w:val="false"/>
          <w:color w:val="000000"/>
          <w:sz w:val="28"/>
        </w:rPr>
        <w:t>
      114. Оқытудың үшінші кезеңінің міндеті баланы рөлдермен алмасуға үйрету:</w:t>
      </w:r>
    </w:p>
    <w:bookmarkEnd w:id="1824"/>
    <w:p>
      <w:pPr>
        <w:spacing w:after="0"/>
        <w:ind w:left="0"/>
        <w:jc w:val="both"/>
      </w:pPr>
      <w:r>
        <w:rPr>
          <w:rFonts w:ascii="Times New Roman"/>
          <w:b w:val="false"/>
          <w:i w:val="false"/>
          <w:color w:val="000000"/>
          <w:sz w:val="28"/>
        </w:rPr>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pPr>
        <w:spacing w:after="0"/>
        <w:ind w:left="0"/>
        <w:jc w:val="both"/>
      </w:pPr>
      <w:r>
        <w:rPr>
          <w:rFonts w:ascii="Times New Roman"/>
          <w:b w:val="false"/>
          <w:i w:val="false"/>
          <w:color w:val="000000"/>
          <w:sz w:val="28"/>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bookmarkStart w:name="z1827" w:id="1825"/>
    <w:p>
      <w:pPr>
        <w:spacing w:after="0"/>
        <w:ind w:left="0"/>
        <w:jc w:val="left"/>
      </w:pPr>
      <w:r>
        <w:rPr>
          <w:rFonts w:ascii="Times New Roman"/>
          <w:b/>
          <w:i w:val="false"/>
          <w:color w:val="000000"/>
        </w:rPr>
        <w:t xml:space="preserve"> 
17-параграф. 1-жартыжылдық</w:t>
      </w:r>
    </w:p>
    <w:bookmarkEnd w:id="1825"/>
    <w:bookmarkStart w:name="z1828" w:id="1826"/>
    <w:p>
      <w:pPr>
        <w:spacing w:after="0"/>
        <w:ind w:left="0"/>
        <w:jc w:val="both"/>
      </w:pPr>
      <w:r>
        <w:rPr>
          <w:rFonts w:ascii="Times New Roman"/>
          <w:b w:val="false"/>
          <w:i w:val="false"/>
          <w:color w:val="000000"/>
          <w:sz w:val="28"/>
        </w:rPr>
        <w:t>
      115. Тамақтану және үстел басындағы мінез-құлыққа байланысты дағдыларды қалыптастыру:</w:t>
      </w:r>
    </w:p>
    <w:bookmarkEnd w:id="1826"/>
    <w:p>
      <w:pPr>
        <w:spacing w:after="0"/>
        <w:ind w:left="0"/>
        <w:jc w:val="both"/>
      </w:pPr>
      <w:r>
        <w:rPr>
          <w:rFonts w:ascii="Times New Roman"/>
          <w:b w:val="false"/>
          <w:i w:val="false"/>
          <w:color w:val="000000"/>
          <w:sz w:val="28"/>
        </w:rPr>
        <w:t>      1) азық-түліктің иісі, дәмімен қоса, дене бөліктерінің қызметімен таныстыру;</w:t>
      </w:r>
    </w:p>
    <w:p>
      <w:pPr>
        <w:spacing w:after="0"/>
        <w:ind w:left="0"/>
        <w:jc w:val="both"/>
      </w:pPr>
      <w:r>
        <w:rPr>
          <w:rFonts w:ascii="Times New Roman"/>
          <w:b w:val="false"/>
          <w:i w:val="false"/>
          <w:color w:val="000000"/>
          <w:sz w:val="28"/>
        </w:rPr>
        <w:t>      2) қасықты ұстап ерінімен су ішуге үйрету;</w:t>
      </w:r>
    </w:p>
    <w:p>
      <w:pPr>
        <w:spacing w:after="0"/>
        <w:ind w:left="0"/>
        <w:jc w:val="both"/>
      </w:pPr>
      <w:r>
        <w:rPr>
          <w:rFonts w:ascii="Times New Roman"/>
          <w:b w:val="false"/>
          <w:i w:val="false"/>
          <w:color w:val="000000"/>
          <w:sz w:val="28"/>
        </w:rPr>
        <w:t>      3) ерінімен қасықтағы тамақты алу, пюре тәріздес тамақты қабылдау және жұтубіліктілігін қалыптастыру;</w:t>
      </w:r>
    </w:p>
    <w:p>
      <w:pPr>
        <w:spacing w:after="0"/>
        <w:ind w:left="0"/>
        <w:jc w:val="both"/>
      </w:pPr>
      <w:r>
        <w:rPr>
          <w:rFonts w:ascii="Times New Roman"/>
          <w:b w:val="false"/>
          <w:i w:val="false"/>
          <w:color w:val="000000"/>
          <w:sz w:val="28"/>
        </w:rPr>
        <w:t>      4) жартылай өткзіліген тамақты шайнау және жұтуға үйрету;</w:t>
      </w:r>
    </w:p>
    <w:p>
      <w:pPr>
        <w:spacing w:after="0"/>
        <w:ind w:left="0"/>
        <w:jc w:val="both"/>
      </w:pPr>
      <w:r>
        <w:rPr>
          <w:rFonts w:ascii="Times New Roman"/>
          <w:b w:val="false"/>
          <w:i w:val="false"/>
          <w:color w:val="000000"/>
          <w:sz w:val="28"/>
        </w:rPr>
        <w:t>      5) жұмсартылған тамақты жеуге, қолына берілген тамақты ұстап тұруға үйрету;</w:t>
      </w:r>
    </w:p>
    <w:p>
      <w:pPr>
        <w:spacing w:after="0"/>
        <w:ind w:left="0"/>
        <w:jc w:val="both"/>
      </w:pPr>
      <w:r>
        <w:rPr>
          <w:rFonts w:ascii="Times New Roman"/>
          <w:b w:val="false"/>
          <w:i w:val="false"/>
          <w:color w:val="000000"/>
          <w:sz w:val="28"/>
        </w:rPr>
        <w:t>      6) баланың қолына беретін тамақты тістеу және жеуге үйрету;</w:t>
      </w:r>
    </w:p>
    <w:p>
      <w:pPr>
        <w:spacing w:after="0"/>
        <w:ind w:left="0"/>
        <w:jc w:val="both"/>
      </w:pPr>
      <w:r>
        <w:rPr>
          <w:rFonts w:ascii="Times New Roman"/>
          <w:b w:val="false"/>
          <w:i w:val="false"/>
          <w:color w:val="000000"/>
          <w:sz w:val="28"/>
        </w:rPr>
        <w:t xml:space="preserve">      7) үстел үстінен тамақ үзігін өздігімен алу біліктілігін қалыптастыру; </w:t>
      </w:r>
    </w:p>
    <w:p>
      <w:pPr>
        <w:spacing w:after="0"/>
        <w:ind w:left="0"/>
        <w:jc w:val="both"/>
      </w:pPr>
      <w:r>
        <w:rPr>
          <w:rFonts w:ascii="Times New Roman"/>
          <w:b w:val="false"/>
          <w:i w:val="false"/>
          <w:color w:val="000000"/>
          <w:sz w:val="28"/>
        </w:rPr>
        <w:t>      8) қолымен алуға болатын кесек кесек бөлікке бөлінген тамақты (жеміс, көкініс, нан) қолымен алып жеу біліктілігін қалыптастыру;</w:t>
      </w:r>
    </w:p>
    <w:p>
      <w:pPr>
        <w:spacing w:after="0"/>
        <w:ind w:left="0"/>
        <w:jc w:val="both"/>
      </w:pPr>
      <w:r>
        <w:rPr>
          <w:rFonts w:ascii="Times New Roman"/>
          <w:b w:val="false"/>
          <w:i w:val="false"/>
          <w:color w:val="000000"/>
          <w:sz w:val="28"/>
        </w:rPr>
        <w:t>      9) кесемен баланы таныстыру;</w:t>
      </w:r>
    </w:p>
    <w:p>
      <w:pPr>
        <w:spacing w:after="0"/>
        <w:ind w:left="0"/>
        <w:jc w:val="both"/>
      </w:pPr>
      <w:r>
        <w:rPr>
          <w:rFonts w:ascii="Times New Roman"/>
          <w:b w:val="false"/>
          <w:i w:val="false"/>
          <w:color w:val="000000"/>
          <w:sz w:val="28"/>
        </w:rPr>
        <w:t xml:space="preserve">      10) ересек адам ұстап тұрған кеседен дұрыс ішу біліктілігін қалыптастыру. </w:t>
      </w:r>
    </w:p>
    <w:bookmarkStart w:name="z1829" w:id="1827"/>
    <w:p>
      <w:pPr>
        <w:spacing w:after="0"/>
        <w:ind w:left="0"/>
        <w:jc w:val="both"/>
      </w:pPr>
      <w:r>
        <w:rPr>
          <w:rFonts w:ascii="Times New Roman"/>
          <w:b w:val="false"/>
          <w:i w:val="false"/>
          <w:color w:val="000000"/>
          <w:sz w:val="28"/>
        </w:rPr>
        <w:t>
      116. Күтілетін нәтижелер:</w:t>
      </w:r>
    </w:p>
    <w:bookmarkEnd w:id="1827"/>
    <w:p>
      <w:pPr>
        <w:spacing w:after="0"/>
        <w:ind w:left="0"/>
        <w:jc w:val="both"/>
      </w:pPr>
      <w:r>
        <w:rPr>
          <w:rFonts w:ascii="Times New Roman"/>
          <w:b w:val="false"/>
          <w:i w:val="false"/>
          <w:color w:val="000000"/>
          <w:sz w:val="28"/>
        </w:rPr>
        <w:t>      1) сору және жұту үйлесімді жүргізеді;</w:t>
      </w:r>
    </w:p>
    <w:p>
      <w:pPr>
        <w:spacing w:after="0"/>
        <w:ind w:left="0"/>
        <w:jc w:val="both"/>
      </w:pPr>
      <w:r>
        <w:rPr>
          <w:rFonts w:ascii="Times New Roman"/>
          <w:b w:val="false"/>
          <w:i w:val="false"/>
          <w:color w:val="000000"/>
          <w:sz w:val="28"/>
        </w:rPr>
        <w:t>      2) өткізілген барлық тағамдарды жейді;</w:t>
      </w:r>
    </w:p>
    <w:p>
      <w:pPr>
        <w:spacing w:after="0"/>
        <w:ind w:left="0"/>
        <w:jc w:val="both"/>
      </w:pPr>
      <w:r>
        <w:rPr>
          <w:rFonts w:ascii="Times New Roman"/>
          <w:b w:val="false"/>
          <w:i w:val="false"/>
          <w:color w:val="000000"/>
          <w:sz w:val="28"/>
        </w:rPr>
        <w:t>      3) қатты тағам кесегін қолында ұстайды;</w:t>
      </w:r>
    </w:p>
    <w:p>
      <w:pPr>
        <w:spacing w:after="0"/>
        <w:ind w:left="0"/>
        <w:jc w:val="both"/>
      </w:pPr>
      <w:r>
        <w:rPr>
          <w:rFonts w:ascii="Times New Roman"/>
          <w:b w:val="false"/>
          <w:i w:val="false"/>
          <w:color w:val="000000"/>
          <w:sz w:val="28"/>
        </w:rPr>
        <w:t>      4) тамақты тістейді, шайнайды және жұтады;</w:t>
      </w:r>
    </w:p>
    <w:p>
      <w:pPr>
        <w:spacing w:after="0"/>
        <w:ind w:left="0"/>
        <w:jc w:val="both"/>
      </w:pPr>
      <w:r>
        <w:rPr>
          <w:rFonts w:ascii="Times New Roman"/>
          <w:b w:val="false"/>
          <w:i w:val="false"/>
          <w:color w:val="000000"/>
          <w:sz w:val="28"/>
        </w:rPr>
        <w:t>      5) алуантүрлі сұйық тағамдарды жейді;</w:t>
      </w:r>
    </w:p>
    <w:p>
      <w:pPr>
        <w:spacing w:after="0"/>
        <w:ind w:left="0"/>
        <w:jc w:val="both"/>
      </w:pPr>
      <w:r>
        <w:rPr>
          <w:rFonts w:ascii="Times New Roman"/>
          <w:b w:val="false"/>
          <w:i w:val="false"/>
          <w:color w:val="000000"/>
          <w:sz w:val="28"/>
        </w:rPr>
        <w:t>      6) нақты уақытылы күніне үш рет тамақтанады;</w:t>
      </w:r>
    </w:p>
    <w:p>
      <w:pPr>
        <w:spacing w:after="0"/>
        <w:ind w:left="0"/>
        <w:jc w:val="both"/>
      </w:pPr>
      <w:r>
        <w:rPr>
          <w:rFonts w:ascii="Times New Roman"/>
          <w:b w:val="false"/>
          <w:i w:val="false"/>
          <w:color w:val="000000"/>
          <w:sz w:val="28"/>
        </w:rPr>
        <w:t>      7) толыққанды тамақтануға қажетті алуантүрлі тағамдарды қолданады;</w:t>
      </w:r>
    </w:p>
    <w:p>
      <w:pPr>
        <w:spacing w:after="0"/>
        <w:ind w:left="0"/>
        <w:jc w:val="both"/>
      </w:pPr>
      <w:r>
        <w:rPr>
          <w:rFonts w:ascii="Times New Roman"/>
          <w:b w:val="false"/>
          <w:i w:val="false"/>
          <w:color w:val="000000"/>
          <w:sz w:val="28"/>
        </w:rPr>
        <w:t>      8) үстел үстінде бейімдеуіш орындықта отыра алады.</w:t>
      </w:r>
    </w:p>
    <w:bookmarkStart w:name="z1830" w:id="1828"/>
    <w:p>
      <w:pPr>
        <w:spacing w:after="0"/>
        <w:ind w:left="0"/>
        <w:jc w:val="both"/>
      </w:pPr>
      <w:r>
        <w:rPr>
          <w:rFonts w:ascii="Times New Roman"/>
          <w:b w:val="false"/>
          <w:i w:val="false"/>
          <w:color w:val="000000"/>
          <w:sz w:val="28"/>
        </w:rPr>
        <w:t>
      117. Киіну және киімді күту дағдыларын қалыптастыру:</w:t>
      </w:r>
    </w:p>
    <w:bookmarkEnd w:id="1828"/>
    <w:p>
      <w:pPr>
        <w:spacing w:after="0"/>
        <w:ind w:left="0"/>
        <w:jc w:val="both"/>
      </w:pPr>
      <w:r>
        <w:rPr>
          <w:rFonts w:ascii="Times New Roman"/>
          <w:b w:val="false"/>
          <w:i w:val="false"/>
          <w:color w:val="000000"/>
          <w:sz w:val="28"/>
        </w:rPr>
        <w:t>      1) жеке дене мүшелерінің қызметтерімен таныстыру;</w:t>
      </w:r>
    </w:p>
    <w:p>
      <w:pPr>
        <w:spacing w:after="0"/>
        <w:ind w:left="0"/>
        <w:jc w:val="both"/>
      </w:pPr>
      <w:r>
        <w:rPr>
          <w:rFonts w:ascii="Times New Roman"/>
          <w:b w:val="false"/>
          <w:i w:val="false"/>
          <w:color w:val="000000"/>
          <w:sz w:val="28"/>
        </w:rPr>
        <w:t xml:space="preserve">      2) киіну және шешіну процесіне баланы ынталандыру;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 біліктілігін қалыптастыру.</w:t>
      </w:r>
    </w:p>
    <w:bookmarkStart w:name="z1831" w:id="1829"/>
    <w:p>
      <w:pPr>
        <w:spacing w:after="0"/>
        <w:ind w:left="0"/>
        <w:jc w:val="both"/>
      </w:pPr>
      <w:r>
        <w:rPr>
          <w:rFonts w:ascii="Times New Roman"/>
          <w:b w:val="false"/>
          <w:i w:val="false"/>
          <w:color w:val="000000"/>
          <w:sz w:val="28"/>
        </w:rPr>
        <w:t>
      118. Күтілетін нәтижелер:</w:t>
      </w:r>
    </w:p>
    <w:bookmarkEnd w:id="1829"/>
    <w:p>
      <w:pPr>
        <w:spacing w:after="0"/>
        <w:ind w:left="0"/>
        <w:jc w:val="both"/>
      </w:pPr>
      <w:r>
        <w:rPr>
          <w:rFonts w:ascii="Times New Roman"/>
          <w:b w:val="false"/>
          <w:i w:val="false"/>
          <w:color w:val="000000"/>
          <w:sz w:val="28"/>
        </w:rPr>
        <w:t>      1) жеке дене мүшелерінің қызметін біледі;</w:t>
      </w:r>
    </w:p>
    <w:p>
      <w:pPr>
        <w:spacing w:after="0"/>
        <w:ind w:left="0"/>
        <w:jc w:val="both"/>
      </w:pPr>
      <w:r>
        <w:rPr>
          <w:rFonts w:ascii="Times New Roman"/>
          <w:b w:val="false"/>
          <w:i w:val="false"/>
          <w:color w:val="000000"/>
          <w:sz w:val="28"/>
        </w:rPr>
        <w:t xml:space="preserve">      2) киіну және шешіну процесіне қатысуына талпынады;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шешуге талпынады.</w:t>
      </w:r>
    </w:p>
    <w:bookmarkStart w:name="z1832" w:id="1830"/>
    <w:p>
      <w:pPr>
        <w:spacing w:after="0"/>
        <w:ind w:left="0"/>
        <w:jc w:val="both"/>
      </w:pPr>
      <w:r>
        <w:rPr>
          <w:rFonts w:ascii="Times New Roman"/>
          <w:b w:val="false"/>
          <w:i w:val="false"/>
          <w:color w:val="000000"/>
          <w:sz w:val="28"/>
        </w:rPr>
        <w:t>
      119. Басқа жағдайларда мінез-құлыққа байланысты дағдыларды қалыптастыру және үй еңбегі.</w:t>
      </w:r>
    </w:p>
    <w:bookmarkEnd w:id="1830"/>
    <w:bookmarkStart w:name="z1833" w:id="1831"/>
    <w:p>
      <w:pPr>
        <w:spacing w:after="0"/>
        <w:ind w:left="0"/>
        <w:jc w:val="both"/>
      </w:pPr>
      <w:r>
        <w:rPr>
          <w:rFonts w:ascii="Times New Roman"/>
          <w:b w:val="false"/>
          <w:i w:val="false"/>
          <w:color w:val="000000"/>
          <w:sz w:val="28"/>
        </w:rPr>
        <w:t xml:space="preserve">
      120. Үйретілетін біліктер: </w:t>
      </w:r>
    </w:p>
    <w:bookmarkEnd w:id="1831"/>
    <w:p>
      <w:pPr>
        <w:spacing w:after="0"/>
        <w:ind w:left="0"/>
        <w:jc w:val="both"/>
      </w:pPr>
      <w:r>
        <w:rPr>
          <w:rFonts w:ascii="Times New Roman"/>
          <w:b w:val="false"/>
          <w:i w:val="false"/>
          <w:color w:val="000000"/>
          <w:sz w:val="28"/>
        </w:rPr>
        <w:t>      1) столдың үстелге жақындату;</w:t>
      </w:r>
    </w:p>
    <w:p>
      <w:pPr>
        <w:spacing w:after="0"/>
        <w:ind w:left="0"/>
        <w:jc w:val="both"/>
      </w:pPr>
      <w:r>
        <w:rPr>
          <w:rFonts w:ascii="Times New Roman"/>
          <w:b w:val="false"/>
          <w:i w:val="false"/>
          <w:color w:val="000000"/>
          <w:sz w:val="28"/>
        </w:rPr>
        <w:t>      2) тамақ алдында қасық, салфетканы қою;</w:t>
      </w:r>
    </w:p>
    <w:p>
      <w:pPr>
        <w:spacing w:after="0"/>
        <w:ind w:left="0"/>
        <w:jc w:val="both"/>
      </w:pPr>
      <w:r>
        <w:rPr>
          <w:rFonts w:ascii="Times New Roman"/>
          <w:b w:val="false"/>
          <w:i w:val="false"/>
          <w:color w:val="000000"/>
          <w:sz w:val="28"/>
        </w:rPr>
        <w:t>      3) ойыншықты жуу, оны құрақ орамалмен сүрту;</w:t>
      </w:r>
    </w:p>
    <w:p>
      <w:pPr>
        <w:spacing w:after="0"/>
        <w:ind w:left="0"/>
        <w:jc w:val="both"/>
      </w:pPr>
      <w:r>
        <w:rPr>
          <w:rFonts w:ascii="Times New Roman"/>
          <w:b w:val="false"/>
          <w:i w:val="false"/>
          <w:color w:val="000000"/>
          <w:sz w:val="28"/>
        </w:rPr>
        <w:t>      4) қуыршақты жуындыру;</w:t>
      </w:r>
    </w:p>
    <w:p>
      <w:pPr>
        <w:spacing w:after="0"/>
        <w:ind w:left="0"/>
        <w:jc w:val="both"/>
      </w:pPr>
      <w:r>
        <w:rPr>
          <w:rFonts w:ascii="Times New Roman"/>
          <w:b w:val="false"/>
          <w:i w:val="false"/>
          <w:color w:val="000000"/>
          <w:sz w:val="28"/>
        </w:rPr>
        <w:t>      5) ойыншықты серуенге алып шығуға көмектесу.</w:t>
      </w:r>
    </w:p>
    <w:bookmarkStart w:name="z1834" w:id="1832"/>
    <w:p>
      <w:pPr>
        <w:spacing w:after="0"/>
        <w:ind w:left="0"/>
        <w:jc w:val="both"/>
      </w:pPr>
      <w:r>
        <w:rPr>
          <w:rFonts w:ascii="Times New Roman"/>
          <w:b w:val="false"/>
          <w:i w:val="false"/>
          <w:color w:val="000000"/>
          <w:sz w:val="28"/>
        </w:rPr>
        <w:t>
      121. Күтілетін нәтижелер:</w:t>
      </w:r>
    </w:p>
    <w:bookmarkEnd w:id="1832"/>
    <w:p>
      <w:pPr>
        <w:spacing w:after="0"/>
        <w:ind w:left="0"/>
        <w:jc w:val="both"/>
      </w:pPr>
      <w:r>
        <w:rPr>
          <w:rFonts w:ascii="Times New Roman"/>
          <w:b w:val="false"/>
          <w:i w:val="false"/>
          <w:color w:val="000000"/>
          <w:sz w:val="28"/>
        </w:rPr>
        <w:t>      1) ересек адамға көмектесуге тырысады;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1835" w:id="1833"/>
    <w:p>
      <w:pPr>
        <w:spacing w:after="0"/>
        <w:ind w:left="0"/>
        <w:jc w:val="left"/>
      </w:pPr>
      <w:r>
        <w:rPr>
          <w:rFonts w:ascii="Times New Roman"/>
          <w:b/>
          <w:i w:val="false"/>
          <w:color w:val="000000"/>
        </w:rPr>
        <w:t xml:space="preserve"> 
18-параграф. 2-жартыжылдық</w:t>
      </w:r>
    </w:p>
    <w:bookmarkEnd w:id="1833"/>
    <w:bookmarkStart w:name="z1836" w:id="1834"/>
    <w:p>
      <w:pPr>
        <w:spacing w:after="0"/>
        <w:ind w:left="0"/>
        <w:jc w:val="both"/>
      </w:pPr>
      <w:r>
        <w:rPr>
          <w:rFonts w:ascii="Times New Roman"/>
          <w:b w:val="false"/>
          <w:i w:val="false"/>
          <w:color w:val="000000"/>
          <w:sz w:val="28"/>
        </w:rPr>
        <w:t>
      122. Тамақтану және үстел басындағы мінез-құлыққа байланысты дағдыларды қалыптастыру:</w:t>
      </w:r>
    </w:p>
    <w:bookmarkEnd w:id="1834"/>
    <w:p>
      <w:pPr>
        <w:spacing w:after="0"/>
        <w:ind w:left="0"/>
        <w:jc w:val="both"/>
      </w:pPr>
      <w:r>
        <w:rPr>
          <w:rFonts w:ascii="Times New Roman"/>
          <w:b w:val="false"/>
          <w:i w:val="false"/>
          <w:color w:val="000000"/>
          <w:sz w:val="28"/>
        </w:rPr>
        <w:t>      1) азық-түліктің дәмі мен иісі туралы білімдерін бекіту;</w:t>
      </w:r>
    </w:p>
    <w:p>
      <w:pPr>
        <w:spacing w:after="0"/>
        <w:ind w:left="0"/>
        <w:jc w:val="both"/>
      </w:pPr>
      <w:r>
        <w:rPr>
          <w:rFonts w:ascii="Times New Roman"/>
          <w:b w:val="false"/>
          <w:i w:val="false"/>
          <w:color w:val="000000"/>
          <w:sz w:val="28"/>
        </w:rPr>
        <w:t>      2) қолымен алуға болатын кесек-кесек бөлікке бөлінген тамақты (жеміс, көкініс, нан) қолымен үзіп жеу білігін қалыптастыру;</w:t>
      </w:r>
    </w:p>
    <w:p>
      <w:pPr>
        <w:spacing w:after="0"/>
        <w:ind w:left="0"/>
        <w:jc w:val="both"/>
      </w:pPr>
      <w:r>
        <w:rPr>
          <w:rFonts w:ascii="Times New Roman"/>
          <w:b w:val="false"/>
          <w:i w:val="false"/>
          <w:color w:val="000000"/>
          <w:sz w:val="28"/>
        </w:rPr>
        <w:t>      3) кесемен баланы таныстыруды жалғастыру;</w:t>
      </w:r>
    </w:p>
    <w:p>
      <w:pPr>
        <w:spacing w:after="0"/>
        <w:ind w:left="0"/>
        <w:jc w:val="both"/>
      </w:pPr>
      <w:r>
        <w:rPr>
          <w:rFonts w:ascii="Times New Roman"/>
          <w:b w:val="false"/>
          <w:i w:val="false"/>
          <w:color w:val="000000"/>
          <w:sz w:val="28"/>
        </w:rPr>
        <w:t>      4) ересек адам ұстап тұрған ұстамасы жоқ кеседен (пластмассалы стакан) дұрыс ішу білігін қалыптастыру;</w:t>
      </w:r>
    </w:p>
    <w:p>
      <w:pPr>
        <w:spacing w:after="0"/>
        <w:ind w:left="0"/>
        <w:jc w:val="both"/>
      </w:pPr>
      <w:r>
        <w:rPr>
          <w:rFonts w:ascii="Times New Roman"/>
          <w:b w:val="false"/>
          <w:i w:val="false"/>
          <w:color w:val="000000"/>
          <w:sz w:val="28"/>
        </w:rPr>
        <w:t>      5) баланы қасықпен таныстыру;</w:t>
      </w:r>
    </w:p>
    <w:p>
      <w:pPr>
        <w:spacing w:after="0"/>
        <w:ind w:left="0"/>
        <w:jc w:val="both"/>
      </w:pPr>
      <w:r>
        <w:rPr>
          <w:rFonts w:ascii="Times New Roman"/>
          <w:b w:val="false"/>
          <w:i w:val="false"/>
          <w:color w:val="000000"/>
          <w:sz w:val="28"/>
        </w:rPr>
        <w:t>      6) қасықты дұрыс ұстау, көмекпен қасыққа тамақ алып аузына апару біліктілігін қалыптастыру;</w:t>
      </w:r>
    </w:p>
    <w:p>
      <w:pPr>
        <w:spacing w:after="0"/>
        <w:ind w:left="0"/>
        <w:jc w:val="both"/>
      </w:pPr>
      <w:r>
        <w:rPr>
          <w:rFonts w:ascii="Times New Roman"/>
          <w:b w:val="false"/>
          <w:i w:val="false"/>
          <w:color w:val="000000"/>
          <w:sz w:val="28"/>
        </w:rPr>
        <w:t>      7) үстел басында орындықта дұрыс отыруға үйрету;</w:t>
      </w:r>
    </w:p>
    <w:p>
      <w:pPr>
        <w:spacing w:after="0"/>
        <w:ind w:left="0"/>
        <w:jc w:val="both"/>
      </w:pPr>
      <w:r>
        <w:rPr>
          <w:rFonts w:ascii="Times New Roman"/>
          <w:b w:val="false"/>
          <w:i w:val="false"/>
          <w:color w:val="000000"/>
          <w:sz w:val="28"/>
        </w:rPr>
        <w:t>      8) майлықпен қолдануды үйрету;</w:t>
      </w:r>
    </w:p>
    <w:p>
      <w:pPr>
        <w:spacing w:after="0"/>
        <w:ind w:left="0"/>
        <w:jc w:val="both"/>
      </w:pPr>
      <w:r>
        <w:rPr>
          <w:rFonts w:ascii="Times New Roman"/>
          <w:b w:val="false"/>
          <w:i w:val="false"/>
          <w:color w:val="000000"/>
          <w:sz w:val="28"/>
        </w:rPr>
        <w:t>      9) ересек адамның көмегімен тарелканы өзінен итеруге, жинауға үйрету.</w:t>
      </w:r>
    </w:p>
    <w:bookmarkStart w:name="z1837" w:id="1835"/>
    <w:p>
      <w:pPr>
        <w:spacing w:after="0"/>
        <w:ind w:left="0"/>
        <w:jc w:val="both"/>
      </w:pPr>
      <w:r>
        <w:rPr>
          <w:rFonts w:ascii="Times New Roman"/>
          <w:b w:val="false"/>
          <w:i w:val="false"/>
          <w:color w:val="000000"/>
          <w:sz w:val="28"/>
        </w:rPr>
        <w:t>
      123. Күтілетін нәтижелер:</w:t>
      </w:r>
    </w:p>
    <w:bookmarkEnd w:id="1835"/>
    <w:p>
      <w:pPr>
        <w:spacing w:after="0"/>
        <w:ind w:left="0"/>
        <w:jc w:val="both"/>
      </w:pPr>
      <w:r>
        <w:rPr>
          <w:rFonts w:ascii="Times New Roman"/>
          <w:b w:val="false"/>
          <w:i w:val="false"/>
          <w:color w:val="000000"/>
          <w:sz w:val="28"/>
        </w:rPr>
        <w:t>      1) ересек адам ұстап тұрған ұстамасы жоқ кеседен (пластмассалы стакан) дұрыс ішу;</w:t>
      </w:r>
    </w:p>
    <w:p>
      <w:pPr>
        <w:spacing w:after="0"/>
        <w:ind w:left="0"/>
        <w:jc w:val="both"/>
      </w:pPr>
      <w:r>
        <w:rPr>
          <w:rFonts w:ascii="Times New Roman"/>
          <w:b w:val="false"/>
          <w:i w:val="false"/>
          <w:color w:val="000000"/>
          <w:sz w:val="28"/>
        </w:rPr>
        <w:t>      2) қасықты дұрыс ұстау, көмекпен қасыққа тамақ алып аузына апару;</w:t>
      </w:r>
    </w:p>
    <w:p>
      <w:pPr>
        <w:spacing w:after="0"/>
        <w:ind w:left="0"/>
        <w:jc w:val="both"/>
      </w:pPr>
      <w:r>
        <w:rPr>
          <w:rFonts w:ascii="Times New Roman"/>
          <w:b w:val="false"/>
          <w:i w:val="false"/>
          <w:color w:val="000000"/>
          <w:sz w:val="28"/>
        </w:rPr>
        <w:t>      3) үстел басында орындықта дұрыс отыру;</w:t>
      </w:r>
    </w:p>
    <w:p>
      <w:pPr>
        <w:spacing w:after="0"/>
        <w:ind w:left="0"/>
        <w:jc w:val="both"/>
      </w:pPr>
      <w:r>
        <w:rPr>
          <w:rFonts w:ascii="Times New Roman"/>
          <w:b w:val="false"/>
          <w:i w:val="false"/>
          <w:color w:val="000000"/>
          <w:sz w:val="28"/>
        </w:rPr>
        <w:t>      4) майлықты қолдану;</w:t>
      </w:r>
    </w:p>
    <w:p>
      <w:pPr>
        <w:spacing w:after="0"/>
        <w:ind w:left="0"/>
        <w:jc w:val="both"/>
      </w:pPr>
      <w:r>
        <w:rPr>
          <w:rFonts w:ascii="Times New Roman"/>
          <w:b w:val="false"/>
          <w:i w:val="false"/>
          <w:color w:val="000000"/>
          <w:sz w:val="28"/>
        </w:rPr>
        <w:t>      5) ересек адамның көмегімен тарелканы өзінен итеруге, жинау.</w:t>
      </w:r>
    </w:p>
    <w:bookmarkStart w:name="z1838" w:id="1836"/>
    <w:p>
      <w:pPr>
        <w:spacing w:after="0"/>
        <w:ind w:left="0"/>
        <w:jc w:val="both"/>
      </w:pPr>
      <w:r>
        <w:rPr>
          <w:rFonts w:ascii="Times New Roman"/>
          <w:b w:val="false"/>
          <w:i w:val="false"/>
          <w:color w:val="000000"/>
          <w:sz w:val="28"/>
        </w:rPr>
        <w:t>
      124. Киіну және киімді күту дағдыларын қалыптастыру:</w:t>
      </w:r>
    </w:p>
    <w:bookmarkEnd w:id="1836"/>
    <w:p>
      <w:pPr>
        <w:spacing w:after="0"/>
        <w:ind w:left="0"/>
        <w:jc w:val="both"/>
      </w:pPr>
      <w:r>
        <w:rPr>
          <w:rFonts w:ascii="Times New Roman"/>
          <w:b w:val="false"/>
          <w:i w:val="false"/>
          <w:color w:val="000000"/>
          <w:sz w:val="28"/>
        </w:rPr>
        <w:t>      1) жеке дене мүшелерінің қызметтері туралы білімдерін бекіту;</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белгілермен таныстыру;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5) "сыдырма" ілгекті негізгісіне дейін ашуға үйрету;</w:t>
      </w:r>
    </w:p>
    <w:p>
      <w:pPr>
        <w:spacing w:after="0"/>
        <w:ind w:left="0"/>
        <w:jc w:val="both"/>
      </w:pPr>
      <w:r>
        <w:rPr>
          <w:rFonts w:ascii="Times New Roman"/>
          <w:b w:val="false"/>
          <w:i w:val="false"/>
          <w:color w:val="000000"/>
          <w:sz w:val="28"/>
        </w:rPr>
        <w:t>      6) жабысқыштағы қарсы ілгегін ашуға үйрету.</w:t>
      </w:r>
    </w:p>
    <w:bookmarkStart w:name="z1839" w:id="1837"/>
    <w:p>
      <w:pPr>
        <w:spacing w:after="0"/>
        <w:ind w:left="0"/>
        <w:jc w:val="both"/>
      </w:pPr>
      <w:r>
        <w:rPr>
          <w:rFonts w:ascii="Times New Roman"/>
          <w:b w:val="false"/>
          <w:i w:val="false"/>
          <w:color w:val="000000"/>
          <w:sz w:val="28"/>
        </w:rPr>
        <w:t>
      125. Күтілетін нәтижелер:</w:t>
      </w:r>
    </w:p>
    <w:bookmarkEnd w:id="1837"/>
    <w:p>
      <w:pPr>
        <w:spacing w:after="0"/>
        <w:ind w:left="0"/>
        <w:jc w:val="both"/>
      </w:pPr>
      <w:r>
        <w:rPr>
          <w:rFonts w:ascii="Times New Roman"/>
          <w:b w:val="false"/>
          <w:i w:val="false"/>
          <w:color w:val="000000"/>
          <w:sz w:val="28"/>
        </w:rPr>
        <w:t>      1) жеке дене мүшелерінің қызметтері;</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белгілерін таниды;</w:t>
      </w:r>
    </w:p>
    <w:p>
      <w:pPr>
        <w:spacing w:after="0"/>
        <w:ind w:left="0"/>
        <w:jc w:val="both"/>
      </w:pPr>
      <w:r>
        <w:rPr>
          <w:rFonts w:ascii="Times New Roman"/>
          <w:b w:val="false"/>
          <w:i w:val="false"/>
          <w:color w:val="000000"/>
          <w:sz w:val="28"/>
        </w:rPr>
        <w:t>      3) ересек адам шешіндіру әрекетін жалғастырады.</w:t>
      </w:r>
    </w:p>
    <w:p>
      <w:pPr>
        <w:spacing w:after="0"/>
        <w:ind w:left="0"/>
        <w:jc w:val="both"/>
      </w:pPr>
      <w:r>
        <w:rPr>
          <w:rFonts w:ascii="Times New Roman"/>
          <w:b w:val="false"/>
          <w:i w:val="false"/>
          <w:color w:val="000000"/>
          <w:sz w:val="28"/>
        </w:rPr>
        <w:t>      4) "сыдырма" ілгекті негізгісіне дейін ашады;</w:t>
      </w:r>
    </w:p>
    <w:p>
      <w:pPr>
        <w:spacing w:after="0"/>
        <w:ind w:left="0"/>
        <w:jc w:val="both"/>
      </w:pPr>
      <w:r>
        <w:rPr>
          <w:rFonts w:ascii="Times New Roman"/>
          <w:b w:val="false"/>
          <w:i w:val="false"/>
          <w:color w:val="000000"/>
          <w:sz w:val="28"/>
        </w:rPr>
        <w:t>      5) жабысқыштағы қарсы ілгегін ашады.</w:t>
      </w:r>
    </w:p>
    <w:bookmarkStart w:name="z1840" w:id="1838"/>
    <w:p>
      <w:pPr>
        <w:spacing w:after="0"/>
        <w:ind w:left="0"/>
        <w:jc w:val="both"/>
      </w:pPr>
      <w:r>
        <w:rPr>
          <w:rFonts w:ascii="Times New Roman"/>
          <w:b w:val="false"/>
          <w:i w:val="false"/>
          <w:color w:val="000000"/>
          <w:sz w:val="28"/>
        </w:rPr>
        <w:t>
      126. Басқа жағдайларда мінез-құлыққа байланысты дағдыларды қалыптастыру және үй еңбегі.</w:t>
      </w:r>
    </w:p>
    <w:bookmarkEnd w:id="1838"/>
    <w:bookmarkStart w:name="z1841" w:id="1839"/>
    <w:p>
      <w:pPr>
        <w:spacing w:after="0"/>
        <w:ind w:left="0"/>
        <w:jc w:val="both"/>
      </w:pPr>
      <w:r>
        <w:rPr>
          <w:rFonts w:ascii="Times New Roman"/>
          <w:b w:val="false"/>
          <w:i w:val="false"/>
          <w:color w:val="000000"/>
          <w:sz w:val="28"/>
        </w:rPr>
        <w:t>
      127. Үйретілетін біліктер:</w:t>
      </w:r>
    </w:p>
    <w:bookmarkEnd w:id="1839"/>
    <w:p>
      <w:pPr>
        <w:spacing w:after="0"/>
        <w:ind w:left="0"/>
        <w:jc w:val="both"/>
      </w:pPr>
      <w:r>
        <w:rPr>
          <w:rFonts w:ascii="Times New Roman"/>
          <w:b w:val="false"/>
          <w:i w:val="false"/>
          <w:color w:val="000000"/>
          <w:sz w:val="28"/>
        </w:rPr>
        <w:t>      1) серуеннен кейін ылғалды қолғаптарын кептіру үшін жайып қою;</w:t>
      </w:r>
    </w:p>
    <w:p>
      <w:pPr>
        <w:spacing w:after="0"/>
        <w:ind w:left="0"/>
        <w:jc w:val="both"/>
      </w:pPr>
      <w:r>
        <w:rPr>
          <w:rFonts w:ascii="Times New Roman"/>
          <w:b w:val="false"/>
          <w:i w:val="false"/>
          <w:color w:val="000000"/>
          <w:sz w:val="28"/>
        </w:rPr>
        <w:t>      2) ұйықтар алдында үлкендердің көмектесуімен төсек даярлау; жастықты алу, жамылғыны алу, төсекті ашу, жастықты қою;</w:t>
      </w:r>
    </w:p>
    <w:p>
      <w:pPr>
        <w:spacing w:after="0"/>
        <w:ind w:left="0"/>
        <w:jc w:val="both"/>
      </w:pPr>
      <w:r>
        <w:rPr>
          <w:rFonts w:ascii="Times New Roman"/>
          <w:b w:val="false"/>
          <w:i w:val="false"/>
          <w:color w:val="000000"/>
          <w:sz w:val="28"/>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pPr>
        <w:spacing w:after="0"/>
        <w:ind w:left="0"/>
        <w:jc w:val="both"/>
      </w:pPr>
      <w:r>
        <w:rPr>
          <w:rFonts w:ascii="Times New Roman"/>
          <w:b w:val="false"/>
          <w:i w:val="false"/>
          <w:color w:val="000000"/>
          <w:sz w:val="28"/>
        </w:rPr>
        <w:t>      4) қоқыстарды қоқыс кәрзеңкесіне салу.</w:t>
      </w:r>
    </w:p>
    <w:bookmarkStart w:name="z1842" w:id="1840"/>
    <w:p>
      <w:pPr>
        <w:spacing w:after="0"/>
        <w:ind w:left="0"/>
        <w:jc w:val="both"/>
      </w:pPr>
      <w:r>
        <w:rPr>
          <w:rFonts w:ascii="Times New Roman"/>
          <w:b w:val="false"/>
          <w:i w:val="false"/>
          <w:color w:val="000000"/>
          <w:sz w:val="28"/>
        </w:rPr>
        <w:t>
      128. Күтілетін нәтиже:</w:t>
      </w:r>
    </w:p>
    <w:bookmarkEnd w:id="1840"/>
    <w:p>
      <w:pPr>
        <w:spacing w:after="0"/>
        <w:ind w:left="0"/>
        <w:jc w:val="both"/>
      </w:pPr>
      <w:r>
        <w:rPr>
          <w:rFonts w:ascii="Times New Roman"/>
          <w:b w:val="false"/>
          <w:i w:val="false"/>
          <w:color w:val="000000"/>
          <w:sz w:val="28"/>
        </w:rPr>
        <w:t>      1) өз артынан жинайды;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1843" w:id="1841"/>
    <w:p>
      <w:pPr>
        <w:spacing w:after="0"/>
        <w:ind w:left="0"/>
        <w:jc w:val="left"/>
      </w:pPr>
      <w:r>
        <w:rPr>
          <w:rFonts w:ascii="Times New Roman"/>
          <w:b/>
          <w:i w:val="false"/>
          <w:color w:val="000000"/>
        </w:rPr>
        <w:t xml:space="preserve"> 
3-тарау. 2-деңгей (4-6 жас)</w:t>
      </w:r>
    </w:p>
    <w:bookmarkEnd w:id="1841"/>
    <w:bookmarkStart w:name="z1844" w:id="1842"/>
    <w:p>
      <w:pPr>
        <w:spacing w:after="0"/>
        <w:ind w:left="0"/>
        <w:jc w:val="left"/>
      </w:pPr>
      <w:r>
        <w:rPr>
          <w:rFonts w:ascii="Times New Roman"/>
          <w:b/>
          <w:i w:val="false"/>
          <w:color w:val="000000"/>
        </w:rPr>
        <w:t xml:space="preserve"> 
1-параграф. "Денсаулық" білім беру саласы</w:t>
      </w:r>
    </w:p>
    <w:bookmarkEnd w:id="1842"/>
    <w:bookmarkStart w:name="z1845" w:id="1843"/>
    <w:p>
      <w:pPr>
        <w:spacing w:after="0"/>
        <w:ind w:left="0"/>
        <w:jc w:val="both"/>
      </w:pPr>
      <w:r>
        <w:rPr>
          <w:rFonts w:ascii="Times New Roman"/>
          <w:b w:val="false"/>
          <w:i w:val="false"/>
          <w:color w:val="000000"/>
          <w:sz w:val="28"/>
        </w:rPr>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bookmarkEnd w:id="1843"/>
    <w:bookmarkStart w:name="z1846" w:id="1844"/>
    <w:p>
      <w:pPr>
        <w:spacing w:after="0"/>
        <w:ind w:left="0"/>
        <w:jc w:val="both"/>
      </w:pPr>
      <w:r>
        <w:rPr>
          <w:rFonts w:ascii="Times New Roman"/>
          <w:b w:val="false"/>
          <w:i w:val="false"/>
          <w:color w:val="000000"/>
          <w:sz w:val="28"/>
        </w:rPr>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bookmarkEnd w:id="1844"/>
    <w:bookmarkStart w:name="z1847" w:id="1845"/>
    <w:p>
      <w:pPr>
        <w:spacing w:after="0"/>
        <w:ind w:left="0"/>
        <w:jc w:val="both"/>
      </w:pPr>
      <w:r>
        <w:rPr>
          <w:rFonts w:ascii="Times New Roman"/>
          <w:b w:val="false"/>
          <w:i w:val="false"/>
          <w:color w:val="000000"/>
          <w:sz w:val="28"/>
        </w:rPr>
        <w:t>
      131. Міндеттер:</w:t>
      </w:r>
    </w:p>
    <w:bookmarkEnd w:id="1845"/>
    <w:p>
      <w:pPr>
        <w:spacing w:after="0"/>
        <w:ind w:left="0"/>
        <w:jc w:val="both"/>
      </w:pPr>
      <w:r>
        <w:rPr>
          <w:rFonts w:ascii="Times New Roman"/>
          <w:b w:val="false"/>
          <w:i w:val="false"/>
          <w:color w:val="000000"/>
          <w:sz w:val="28"/>
        </w:rPr>
        <w:t>      1) баланың дене дамуы;</w:t>
      </w:r>
    </w:p>
    <w:p>
      <w:pPr>
        <w:spacing w:after="0"/>
        <w:ind w:left="0"/>
        <w:jc w:val="both"/>
      </w:pPr>
      <w:r>
        <w:rPr>
          <w:rFonts w:ascii="Times New Roman"/>
          <w:b w:val="false"/>
          <w:i w:val="false"/>
          <w:color w:val="000000"/>
          <w:sz w:val="28"/>
        </w:rPr>
        <w:t>      2) денсаулықты сақтау мен нығайту.</w:t>
      </w:r>
    </w:p>
    <w:bookmarkStart w:name="z1848" w:id="1846"/>
    <w:p>
      <w:pPr>
        <w:spacing w:after="0"/>
        <w:ind w:left="0"/>
        <w:jc w:val="left"/>
      </w:pPr>
      <w:r>
        <w:rPr>
          <w:rFonts w:ascii="Times New Roman"/>
          <w:b/>
          <w:i w:val="false"/>
          <w:color w:val="000000"/>
        </w:rPr>
        <w:t xml:space="preserve"> 
2-параграф. 1-жартыжылдық</w:t>
      </w:r>
    </w:p>
    <w:bookmarkEnd w:id="1846"/>
    <w:bookmarkStart w:name="z1849" w:id="1847"/>
    <w:p>
      <w:pPr>
        <w:spacing w:after="0"/>
        <w:ind w:left="0"/>
        <w:jc w:val="both"/>
      </w:pPr>
      <w:r>
        <w:rPr>
          <w:rFonts w:ascii="Times New Roman"/>
          <w:b w:val="false"/>
          <w:i w:val="false"/>
          <w:color w:val="000000"/>
          <w:sz w:val="28"/>
        </w:rPr>
        <w:t>
      132. Дене шынықтыру:</w:t>
      </w:r>
    </w:p>
    <w:bookmarkEnd w:id="1847"/>
    <w:p>
      <w:pPr>
        <w:spacing w:after="0"/>
        <w:ind w:left="0"/>
        <w:jc w:val="both"/>
      </w:pPr>
      <w:r>
        <w:rPr>
          <w:rFonts w:ascii="Times New Roman"/>
          <w:b w:val="false"/>
          <w:i w:val="false"/>
          <w:color w:val="000000"/>
          <w:sz w:val="28"/>
        </w:rPr>
        <w:t>      1) баланы стереотипті қимылды қайталамауға үйрету;</w:t>
      </w:r>
    </w:p>
    <w:p>
      <w:pPr>
        <w:spacing w:after="0"/>
        <w:ind w:left="0"/>
        <w:jc w:val="both"/>
      </w:pPr>
      <w:r>
        <w:rPr>
          <w:rFonts w:ascii="Times New Roman"/>
          <w:b w:val="false"/>
          <w:i w:val="false"/>
          <w:color w:val="000000"/>
          <w:sz w:val="28"/>
        </w:rPr>
        <w:t>      2) баланың баспалдақтан және сатыдан еңбектеп түсуге үйрету;</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үйрету;</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түсуді үйрету (БЦСА бар балалар мүмкіндігінше);</w:t>
      </w:r>
    </w:p>
    <w:p>
      <w:pPr>
        <w:spacing w:after="0"/>
        <w:ind w:left="0"/>
        <w:jc w:val="both"/>
      </w:pPr>
      <w:r>
        <w:rPr>
          <w:rFonts w:ascii="Times New Roman"/>
          <w:b w:val="false"/>
          <w:i w:val="false"/>
          <w:color w:val="000000"/>
          <w:sz w:val="28"/>
        </w:rPr>
        <w:t>      5) баламен бірге екі аяқтап секіру, біртіндеп баланың өзі жасауына мүмкіндік беру;</w:t>
      </w:r>
    </w:p>
    <w:p>
      <w:pPr>
        <w:spacing w:after="0"/>
        <w:ind w:left="0"/>
        <w:jc w:val="both"/>
      </w:pPr>
      <w:r>
        <w:rPr>
          <w:rFonts w:ascii="Times New Roman"/>
          <w:b w:val="false"/>
          <w:i w:val="false"/>
          <w:color w:val="000000"/>
          <w:sz w:val="28"/>
        </w:rPr>
        <w:t>      6) қол ұстасып айналып жүруді үйрету;</w:t>
      </w:r>
    </w:p>
    <w:p>
      <w:pPr>
        <w:spacing w:after="0"/>
        <w:ind w:left="0"/>
        <w:jc w:val="both"/>
      </w:pPr>
      <w:r>
        <w:rPr>
          <w:rFonts w:ascii="Times New Roman"/>
          <w:b w:val="false"/>
          <w:i w:val="false"/>
          <w:color w:val="000000"/>
          <w:sz w:val="28"/>
        </w:rPr>
        <w:t>      7) баланы аяқ ұшымен жүргізу;</w:t>
      </w:r>
    </w:p>
    <w:p>
      <w:pPr>
        <w:spacing w:after="0"/>
        <w:ind w:left="0"/>
        <w:jc w:val="both"/>
      </w:pPr>
      <w:r>
        <w:rPr>
          <w:rFonts w:ascii="Times New Roman"/>
          <w:b w:val="false"/>
          <w:i w:val="false"/>
          <w:color w:val="000000"/>
          <w:sz w:val="28"/>
        </w:rPr>
        <w:t>      8) қолдардың синхрондық қимылдарын үйлестіру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орындауды бақылау;</w:t>
      </w:r>
    </w:p>
    <w:p>
      <w:pPr>
        <w:spacing w:after="0"/>
        <w:ind w:left="0"/>
        <w:jc w:val="both"/>
      </w:pPr>
      <w:r>
        <w:rPr>
          <w:rFonts w:ascii="Times New Roman"/>
          <w:b w:val="false"/>
          <w:i w:val="false"/>
          <w:color w:val="000000"/>
          <w:sz w:val="28"/>
        </w:rPr>
        <w:t>      10) жүру, жүгіру барысында қолдар мен аяқтар қимылдарын үйлестіруді үйрету;</w:t>
      </w:r>
    </w:p>
    <w:p>
      <w:pPr>
        <w:spacing w:after="0"/>
        <w:ind w:left="0"/>
        <w:jc w:val="both"/>
      </w:pPr>
      <w:r>
        <w:rPr>
          <w:rFonts w:ascii="Times New Roman"/>
          <w:b w:val="false"/>
          <w:i w:val="false"/>
          <w:color w:val="000000"/>
          <w:sz w:val="28"/>
        </w:rPr>
        <w:t>      11) баладан денесін дұрыс ұстауды талап ету;</w:t>
      </w:r>
    </w:p>
    <w:p>
      <w:pPr>
        <w:spacing w:after="0"/>
        <w:ind w:left="0"/>
        <w:jc w:val="both"/>
      </w:pPr>
      <w:r>
        <w:rPr>
          <w:rFonts w:ascii="Times New Roman"/>
          <w:b w:val="false"/>
          <w:i w:val="false"/>
          <w:color w:val="000000"/>
          <w:sz w:val="28"/>
        </w:rPr>
        <w:t>      12) педагогтың белгі беруі бойынша қимыл бағыттарын ауыстыруды үйрету;</w:t>
      </w:r>
    </w:p>
    <w:p>
      <w:pPr>
        <w:spacing w:after="0"/>
        <w:ind w:left="0"/>
        <w:jc w:val="both"/>
      </w:pPr>
      <w:r>
        <w:rPr>
          <w:rFonts w:ascii="Times New Roman"/>
          <w:b w:val="false"/>
          <w:i w:val="false"/>
          <w:color w:val="000000"/>
          <w:sz w:val="28"/>
        </w:rPr>
        <w:t>      13) әр түрлі жаттығулар арқылы жүруге, сырғанауға жаттықтыру.</w:t>
      </w:r>
    </w:p>
    <w:bookmarkStart w:name="z1850" w:id="1848"/>
    <w:p>
      <w:pPr>
        <w:spacing w:after="0"/>
        <w:ind w:left="0"/>
        <w:jc w:val="both"/>
      </w:pPr>
      <w:r>
        <w:rPr>
          <w:rFonts w:ascii="Times New Roman"/>
          <w:b w:val="false"/>
          <w:i w:val="false"/>
          <w:color w:val="000000"/>
          <w:sz w:val="28"/>
        </w:rPr>
        <w:t>
      133. Үйретілетін біліктер:</w:t>
      </w:r>
    </w:p>
    <w:bookmarkEnd w:id="1848"/>
    <w:p>
      <w:pPr>
        <w:spacing w:after="0"/>
        <w:ind w:left="0"/>
        <w:jc w:val="both"/>
      </w:pPr>
      <w:r>
        <w:rPr>
          <w:rFonts w:ascii="Times New Roman"/>
          <w:b w:val="false"/>
          <w:i w:val="false"/>
          <w:color w:val="000000"/>
          <w:sz w:val="28"/>
        </w:rPr>
        <w:t>      1) қолды алдыға, қолды жан-жаққа;</w:t>
      </w:r>
    </w:p>
    <w:p>
      <w:pPr>
        <w:spacing w:after="0"/>
        <w:ind w:left="0"/>
        <w:jc w:val="both"/>
      </w:pPr>
      <w:r>
        <w:rPr>
          <w:rFonts w:ascii="Times New Roman"/>
          <w:b w:val="false"/>
          <w:i w:val="false"/>
          <w:color w:val="000000"/>
          <w:sz w:val="28"/>
        </w:rPr>
        <w:t>      2) қолды үстіге, артқа;</w:t>
      </w:r>
    </w:p>
    <w:p>
      <w:pPr>
        <w:spacing w:after="0"/>
        <w:ind w:left="0"/>
        <w:jc w:val="both"/>
      </w:pPr>
      <w:r>
        <w:rPr>
          <w:rFonts w:ascii="Times New Roman"/>
          <w:b w:val="false"/>
          <w:i w:val="false"/>
          <w:color w:val="000000"/>
          <w:sz w:val="28"/>
        </w:rPr>
        <w:t>      3) қолды жан-жаққа, шынтақ буындарын бүгу, қолды төмен түсіру, жоғары көтеру;</w:t>
      </w:r>
    </w:p>
    <w:p>
      <w:pPr>
        <w:spacing w:after="0"/>
        <w:ind w:left="0"/>
        <w:jc w:val="both"/>
      </w:pPr>
      <w:r>
        <w:rPr>
          <w:rFonts w:ascii="Times New Roman"/>
          <w:b w:val="false"/>
          <w:i w:val="false"/>
          <w:color w:val="000000"/>
          <w:sz w:val="28"/>
        </w:rPr>
        <w:t>      4) қолды алдыға, жоғары, жан-жаққа, төмен түсіру;</w:t>
      </w:r>
    </w:p>
    <w:p>
      <w:pPr>
        <w:spacing w:after="0"/>
        <w:ind w:left="0"/>
        <w:jc w:val="both"/>
      </w:pPr>
      <w:r>
        <w:rPr>
          <w:rFonts w:ascii="Times New Roman"/>
          <w:b w:val="false"/>
          <w:i w:val="false"/>
          <w:color w:val="000000"/>
          <w:sz w:val="28"/>
        </w:rPr>
        <w:t>      5) қолды басының артына қою, қолды түсіру, қолды басына қою, қолды төмен қарай түсіру;</w:t>
      </w:r>
    </w:p>
    <w:p>
      <w:pPr>
        <w:spacing w:after="0"/>
        <w:ind w:left="0"/>
        <w:jc w:val="both"/>
      </w:pPr>
      <w:r>
        <w:rPr>
          <w:rFonts w:ascii="Times New Roman"/>
          <w:b w:val="false"/>
          <w:i w:val="false"/>
          <w:color w:val="000000"/>
          <w:sz w:val="28"/>
        </w:rPr>
        <w:t>      6) аяқ қимылы: алдыға- артқа, жан-жаққа; бүгілген аяғын көтеру;</w:t>
      </w:r>
    </w:p>
    <w:p>
      <w:pPr>
        <w:spacing w:after="0"/>
        <w:ind w:left="0"/>
        <w:jc w:val="both"/>
      </w:pPr>
      <w:r>
        <w:rPr>
          <w:rFonts w:ascii="Times New Roman"/>
          <w:b w:val="false"/>
          <w:i w:val="false"/>
          <w:color w:val="000000"/>
          <w:sz w:val="28"/>
        </w:rPr>
        <w:t xml:space="preserve">      7) кеудені төмен қарай еңкейту: алдыға- артқа, оңға,солға; </w:t>
      </w:r>
    </w:p>
    <w:p>
      <w:pPr>
        <w:spacing w:after="0"/>
        <w:ind w:left="0"/>
        <w:jc w:val="both"/>
      </w:pPr>
      <w:r>
        <w:rPr>
          <w:rFonts w:ascii="Times New Roman"/>
          <w:b w:val="false"/>
          <w:i w:val="false"/>
          <w:color w:val="000000"/>
          <w:sz w:val="28"/>
        </w:rPr>
        <w:t>      8) басты еңкейту: алдыға- артқа, оңға,солға. Басты бұру. Шеңбермен басты айналдыру;</w:t>
      </w:r>
    </w:p>
    <w:p>
      <w:pPr>
        <w:spacing w:after="0"/>
        <w:ind w:left="0"/>
        <w:jc w:val="both"/>
      </w:pPr>
      <w:r>
        <w:rPr>
          <w:rFonts w:ascii="Times New Roman"/>
          <w:b w:val="false"/>
          <w:i w:val="false"/>
          <w:color w:val="000000"/>
          <w:sz w:val="28"/>
        </w:rPr>
        <w:t>      9) отырып тұру: аяқтар бірге, аяқтар ашық, қолдарыя белде.</w:t>
      </w:r>
    </w:p>
    <w:p>
      <w:pPr>
        <w:spacing w:after="0"/>
        <w:ind w:left="0"/>
        <w:jc w:val="both"/>
      </w:pPr>
      <w:r>
        <w:rPr>
          <w:rFonts w:ascii="Times New Roman"/>
          <w:b w:val="false"/>
          <w:i w:val="false"/>
          <w:color w:val="000000"/>
          <w:sz w:val="28"/>
        </w:rPr>
        <w:t>      10) тіректеп отыру: тіректер отыру - солға, оң аяқ артқа, тірек отыру - солға, оң аяқ жанына қарай;</w:t>
      </w:r>
    </w:p>
    <w:p>
      <w:pPr>
        <w:spacing w:after="0"/>
        <w:ind w:left="0"/>
        <w:jc w:val="both"/>
      </w:pPr>
      <w:r>
        <w:rPr>
          <w:rFonts w:ascii="Times New Roman"/>
          <w:b w:val="false"/>
          <w:i w:val="false"/>
          <w:color w:val="000000"/>
          <w:sz w:val="28"/>
        </w:rPr>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bookmarkStart w:name="z1851" w:id="1849"/>
    <w:p>
      <w:pPr>
        <w:spacing w:after="0"/>
        <w:ind w:left="0"/>
        <w:jc w:val="both"/>
      </w:pPr>
      <w:r>
        <w:rPr>
          <w:rFonts w:ascii="Times New Roman"/>
          <w:b w:val="false"/>
          <w:i w:val="false"/>
          <w:color w:val="000000"/>
          <w:sz w:val="28"/>
        </w:rPr>
        <w:t>
      134. Күтілетін нәтижелер:</w:t>
      </w:r>
    </w:p>
    <w:bookmarkEnd w:id="1849"/>
    <w:p>
      <w:pPr>
        <w:spacing w:after="0"/>
        <w:ind w:left="0"/>
        <w:jc w:val="both"/>
      </w:pPr>
      <w:r>
        <w:rPr>
          <w:rFonts w:ascii="Times New Roman"/>
          <w:b w:val="false"/>
          <w:i w:val="false"/>
          <w:color w:val="000000"/>
          <w:sz w:val="28"/>
        </w:rPr>
        <w:t>      1) өзін-өзі стереотипті қимылдардан ұстай алады;</w:t>
      </w:r>
    </w:p>
    <w:p>
      <w:pPr>
        <w:spacing w:after="0"/>
        <w:ind w:left="0"/>
        <w:jc w:val="both"/>
      </w:pPr>
      <w:r>
        <w:rPr>
          <w:rFonts w:ascii="Times New Roman"/>
          <w:b w:val="false"/>
          <w:i w:val="false"/>
          <w:color w:val="000000"/>
          <w:sz w:val="28"/>
        </w:rPr>
        <w:t>      2) еңбектеп баспалдақтан және сатыдан түсуге талпынады;</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талпынады;</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түсуге талпынады (БЦСА бар балалар мүмкіндігінше);</w:t>
      </w:r>
    </w:p>
    <w:p>
      <w:pPr>
        <w:spacing w:after="0"/>
        <w:ind w:left="0"/>
        <w:jc w:val="both"/>
      </w:pPr>
      <w:r>
        <w:rPr>
          <w:rFonts w:ascii="Times New Roman"/>
          <w:b w:val="false"/>
          <w:i w:val="false"/>
          <w:color w:val="000000"/>
          <w:sz w:val="28"/>
        </w:rPr>
        <w:t>      5) бір орында екі аяқтап секіруге талпынады;</w:t>
      </w:r>
    </w:p>
    <w:p>
      <w:pPr>
        <w:spacing w:after="0"/>
        <w:ind w:left="0"/>
        <w:jc w:val="both"/>
      </w:pPr>
      <w:r>
        <w:rPr>
          <w:rFonts w:ascii="Times New Roman"/>
          <w:b w:val="false"/>
          <w:i w:val="false"/>
          <w:color w:val="000000"/>
          <w:sz w:val="28"/>
        </w:rPr>
        <w:t>      6) педагогтың немесе баланың қол ұстап айналып жүреді;</w:t>
      </w:r>
    </w:p>
    <w:p>
      <w:pPr>
        <w:spacing w:after="0"/>
        <w:ind w:left="0"/>
        <w:jc w:val="both"/>
      </w:pPr>
      <w:r>
        <w:rPr>
          <w:rFonts w:ascii="Times New Roman"/>
          <w:b w:val="false"/>
          <w:i w:val="false"/>
          <w:color w:val="000000"/>
          <w:sz w:val="28"/>
        </w:rPr>
        <w:t>      7) баланы аяқ ұшымен жүруге талпынады;</w:t>
      </w:r>
    </w:p>
    <w:p>
      <w:pPr>
        <w:spacing w:after="0"/>
        <w:ind w:left="0"/>
        <w:jc w:val="both"/>
      </w:pPr>
      <w:r>
        <w:rPr>
          <w:rFonts w:ascii="Times New Roman"/>
          <w:b w:val="false"/>
          <w:i w:val="false"/>
          <w:color w:val="000000"/>
          <w:sz w:val="28"/>
        </w:rPr>
        <w:t>      8) қолдардың синхрондық қимылдарын үйлестіре алады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орындауға талпынады;</w:t>
      </w:r>
    </w:p>
    <w:p>
      <w:pPr>
        <w:spacing w:after="0"/>
        <w:ind w:left="0"/>
        <w:jc w:val="both"/>
      </w:pPr>
      <w:r>
        <w:rPr>
          <w:rFonts w:ascii="Times New Roman"/>
          <w:b w:val="false"/>
          <w:i w:val="false"/>
          <w:color w:val="000000"/>
          <w:sz w:val="28"/>
        </w:rPr>
        <w:t>      10) жүру, жүгіру барысында қол мен аяқты үйлестіре алады;</w:t>
      </w:r>
    </w:p>
    <w:p>
      <w:pPr>
        <w:spacing w:after="0"/>
        <w:ind w:left="0"/>
        <w:jc w:val="both"/>
      </w:pPr>
      <w:r>
        <w:rPr>
          <w:rFonts w:ascii="Times New Roman"/>
          <w:b w:val="false"/>
          <w:i w:val="false"/>
          <w:color w:val="000000"/>
          <w:sz w:val="28"/>
        </w:rPr>
        <w:t>      11) денесін дұрыс ұстауға талпынады;</w:t>
      </w:r>
    </w:p>
    <w:p>
      <w:pPr>
        <w:spacing w:after="0"/>
        <w:ind w:left="0"/>
        <w:jc w:val="both"/>
      </w:pPr>
      <w:r>
        <w:rPr>
          <w:rFonts w:ascii="Times New Roman"/>
          <w:b w:val="false"/>
          <w:i w:val="false"/>
          <w:color w:val="000000"/>
          <w:sz w:val="28"/>
        </w:rPr>
        <w:t>      12) педагогтың белгі беруі бойынша қимыл бағыттарын ауыстырады.</w:t>
      </w:r>
    </w:p>
    <w:bookmarkStart w:name="z1852" w:id="1850"/>
    <w:p>
      <w:pPr>
        <w:spacing w:after="0"/>
        <w:ind w:left="0"/>
        <w:jc w:val="both"/>
      </w:pPr>
      <w:r>
        <w:rPr>
          <w:rFonts w:ascii="Times New Roman"/>
          <w:b w:val="false"/>
          <w:i w:val="false"/>
          <w:color w:val="000000"/>
          <w:sz w:val="28"/>
        </w:rPr>
        <w:t>
      135. Қауіпсіз жүріс-тұрыс негіздері:</w:t>
      </w:r>
    </w:p>
    <w:bookmarkEnd w:id="1850"/>
    <w:p>
      <w:pPr>
        <w:spacing w:after="0"/>
        <w:ind w:left="0"/>
        <w:jc w:val="both"/>
      </w:pPr>
      <w:r>
        <w:rPr>
          <w:rFonts w:ascii="Times New Roman"/>
          <w:b w:val="false"/>
          <w:i w:val="false"/>
          <w:color w:val="000000"/>
          <w:sz w:val="28"/>
        </w:rPr>
        <w:t>      1) көру қабілетінің зақымдалуы барысында ересек адаммен жұп қозғалуға үйрету;</w:t>
      </w:r>
    </w:p>
    <w:p>
      <w:pPr>
        <w:spacing w:after="0"/>
        <w:ind w:left="0"/>
        <w:jc w:val="both"/>
      </w:pPr>
      <w:r>
        <w:rPr>
          <w:rFonts w:ascii="Times New Roman"/>
          <w:b w:val="false"/>
          <w:i w:val="false"/>
          <w:color w:val="000000"/>
          <w:sz w:val="28"/>
        </w:rPr>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сақталған анализаторлар арқылы (топтық бөлмеде орналасқан: кеңістікті топпен толықтырылған заттар) оңашаланған кеңістікте бағдарлана алу;</w:t>
      </w:r>
    </w:p>
    <w:p>
      <w:pPr>
        <w:spacing w:after="0"/>
        <w:ind w:left="0"/>
        <w:jc w:val="both"/>
      </w:pPr>
      <w:r>
        <w:rPr>
          <w:rFonts w:ascii="Times New Roman"/>
          <w:b w:val="false"/>
          <w:i w:val="false"/>
          <w:color w:val="000000"/>
          <w:sz w:val="28"/>
        </w:rPr>
        <w:t>      4) топтық бөлмедегі заттар арасында қозғала алу, баспалдақ таянышынан ұстап баспалдақтан түсуге үйрету;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pPr>
        <w:spacing w:after="0"/>
        <w:ind w:left="0"/>
        <w:jc w:val="both"/>
      </w:pPr>
      <w:r>
        <w:rPr>
          <w:rFonts w:ascii="Times New Roman"/>
          <w:b w:val="false"/>
          <w:i w:val="false"/>
          <w:color w:val="000000"/>
          <w:sz w:val="28"/>
        </w:rPr>
        <w:t>      7) табиғатта өзін қауіпсіз жүріс-тұрыс (құмды, тасты аузына салуға болмайды, көзге шашуға, лақтыруға болмайды) дағдыларын қалыптастыру;</w:t>
      </w:r>
    </w:p>
    <w:p>
      <w:pPr>
        <w:spacing w:after="0"/>
        <w:ind w:left="0"/>
        <w:jc w:val="both"/>
      </w:pPr>
      <w:r>
        <w:rPr>
          <w:rFonts w:ascii="Times New Roman"/>
          <w:b w:val="false"/>
          <w:i w:val="false"/>
          <w:color w:val="000000"/>
          <w:sz w:val="28"/>
        </w:rPr>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bookmarkStart w:name="z1853" w:id="1851"/>
    <w:p>
      <w:pPr>
        <w:spacing w:after="0"/>
        <w:ind w:left="0"/>
        <w:jc w:val="both"/>
      </w:pPr>
      <w:r>
        <w:rPr>
          <w:rFonts w:ascii="Times New Roman"/>
          <w:b w:val="false"/>
          <w:i w:val="false"/>
          <w:color w:val="000000"/>
          <w:sz w:val="28"/>
        </w:rPr>
        <w:t>
      136. Күтілетін нәтижелер:</w:t>
      </w:r>
    </w:p>
    <w:bookmarkEnd w:id="1851"/>
    <w:p>
      <w:pPr>
        <w:spacing w:after="0"/>
        <w:ind w:left="0"/>
        <w:jc w:val="both"/>
      </w:pPr>
      <w:r>
        <w:rPr>
          <w:rFonts w:ascii="Times New Roman"/>
          <w:b w:val="false"/>
          <w:i w:val="false"/>
          <w:color w:val="000000"/>
          <w:sz w:val="28"/>
        </w:rPr>
        <w:t>      1) кеңістікте бағдарлануда таныс заттарды бағдарлаудың бағыты ретінде қолданады;</w:t>
      </w:r>
    </w:p>
    <w:p>
      <w:pPr>
        <w:spacing w:after="0"/>
        <w:ind w:left="0"/>
        <w:jc w:val="both"/>
      </w:pPr>
      <w:r>
        <w:rPr>
          <w:rFonts w:ascii="Times New Roman"/>
          <w:b w:val="false"/>
          <w:i w:val="false"/>
          <w:color w:val="000000"/>
          <w:sz w:val="28"/>
        </w:rPr>
        <w:t>      2) таныс адамдардың даусын ажыратады, дауыс бойынша бағыты анықтайды;</w:t>
      </w:r>
    </w:p>
    <w:p>
      <w:pPr>
        <w:spacing w:after="0"/>
        <w:ind w:left="0"/>
        <w:jc w:val="both"/>
      </w:pPr>
      <w:r>
        <w:rPr>
          <w:rFonts w:ascii="Times New Roman"/>
          <w:b w:val="false"/>
          <w:i w:val="false"/>
          <w:color w:val="000000"/>
          <w:sz w:val="28"/>
        </w:rPr>
        <w:t>      3) топ бөлмесінде бағдарлана алады;</w:t>
      </w:r>
    </w:p>
    <w:p>
      <w:pPr>
        <w:spacing w:after="0"/>
        <w:ind w:left="0"/>
        <w:jc w:val="both"/>
      </w:pPr>
      <w:r>
        <w:rPr>
          <w:rFonts w:ascii="Times New Roman"/>
          <w:b w:val="false"/>
          <w:i w:val="false"/>
          <w:color w:val="000000"/>
          <w:sz w:val="28"/>
        </w:rPr>
        <w:t>      4) бөлмедегі қауіпсіз жүріс-тұрыс ережелерімен таныс;</w:t>
      </w:r>
    </w:p>
    <w:p>
      <w:pPr>
        <w:spacing w:after="0"/>
        <w:ind w:left="0"/>
        <w:jc w:val="both"/>
      </w:pPr>
      <w:r>
        <w:rPr>
          <w:rFonts w:ascii="Times New Roman"/>
          <w:b w:val="false"/>
          <w:i w:val="false"/>
          <w:color w:val="000000"/>
          <w:sz w:val="28"/>
        </w:rPr>
        <w:t>      5) көшедегі қауіпсіз жүріс-тұрыс ережелерімен таныс;</w:t>
      </w:r>
    </w:p>
    <w:p>
      <w:pPr>
        <w:spacing w:after="0"/>
        <w:ind w:left="0"/>
        <w:jc w:val="both"/>
      </w:pPr>
      <w:r>
        <w:rPr>
          <w:rFonts w:ascii="Times New Roman"/>
          <w:b w:val="false"/>
          <w:i w:val="false"/>
          <w:color w:val="000000"/>
          <w:sz w:val="28"/>
        </w:rPr>
        <w:t>      6) табиғатта өзін қауіпсіз жүріс-тұрыс дағдыларын меңгерген;</w:t>
      </w:r>
    </w:p>
    <w:p>
      <w:pPr>
        <w:spacing w:after="0"/>
        <w:ind w:left="0"/>
        <w:jc w:val="both"/>
      </w:pPr>
      <w:r>
        <w:rPr>
          <w:rFonts w:ascii="Times New Roman"/>
          <w:b w:val="false"/>
          <w:i w:val="false"/>
          <w:color w:val="000000"/>
          <w:sz w:val="28"/>
        </w:rPr>
        <w:t>      7) өсімдіктермен қауіпсіз қатынас жасау дағдыларын меңгерген.</w:t>
      </w:r>
    </w:p>
    <w:bookmarkStart w:name="z1854" w:id="1852"/>
    <w:p>
      <w:pPr>
        <w:spacing w:after="0"/>
        <w:ind w:left="0"/>
        <w:jc w:val="left"/>
      </w:pPr>
      <w:r>
        <w:rPr>
          <w:rFonts w:ascii="Times New Roman"/>
          <w:b/>
          <w:i w:val="false"/>
          <w:color w:val="000000"/>
        </w:rPr>
        <w:t xml:space="preserve"> 
3-параграф. 2-жартыжылдық</w:t>
      </w:r>
    </w:p>
    <w:bookmarkEnd w:id="1852"/>
    <w:bookmarkStart w:name="z1855" w:id="1853"/>
    <w:p>
      <w:pPr>
        <w:spacing w:after="0"/>
        <w:ind w:left="0"/>
        <w:jc w:val="both"/>
      </w:pPr>
      <w:r>
        <w:rPr>
          <w:rFonts w:ascii="Times New Roman"/>
          <w:b w:val="false"/>
          <w:i w:val="false"/>
          <w:color w:val="000000"/>
          <w:sz w:val="28"/>
        </w:rPr>
        <w:t>
      137. Дене шынықтыру:</w:t>
      </w:r>
    </w:p>
    <w:bookmarkEnd w:id="1853"/>
    <w:p>
      <w:pPr>
        <w:spacing w:after="0"/>
        <w:ind w:left="0"/>
        <w:jc w:val="both"/>
      </w:pPr>
      <w:r>
        <w:rPr>
          <w:rFonts w:ascii="Times New Roman"/>
          <w:b w:val="false"/>
          <w:i w:val="false"/>
          <w:color w:val="000000"/>
          <w:sz w:val="28"/>
        </w:rPr>
        <w:t>      1) баланың дербестігін ұлғайта отырып, денені шынықтыру процедурасын орындау;</w:t>
      </w:r>
    </w:p>
    <w:p>
      <w:pPr>
        <w:spacing w:after="0"/>
        <w:ind w:left="0"/>
        <w:jc w:val="both"/>
      </w:pPr>
      <w:r>
        <w:rPr>
          <w:rFonts w:ascii="Times New Roman"/>
          <w:b w:val="false"/>
          <w:i w:val="false"/>
          <w:color w:val="000000"/>
          <w:sz w:val="28"/>
        </w:rPr>
        <w:t>      2) үш бағытта қозғалу мен тыныштық күйде тепе-теңдікті сақтау сезімін дамытуды жалғастыру;</w:t>
      </w:r>
    </w:p>
    <w:p>
      <w:pPr>
        <w:spacing w:after="0"/>
        <w:ind w:left="0"/>
        <w:jc w:val="both"/>
      </w:pPr>
      <w:r>
        <w:rPr>
          <w:rFonts w:ascii="Times New Roman"/>
          <w:b w:val="false"/>
          <w:i w:val="false"/>
          <w:color w:val="000000"/>
          <w:sz w:val="28"/>
        </w:rPr>
        <w:t>      3) тұрақты және өзгертілген кеңістікте еркін бағдарлана алу дағдыларын шығару;</w:t>
      </w:r>
    </w:p>
    <w:p>
      <w:pPr>
        <w:spacing w:after="0"/>
        <w:ind w:left="0"/>
        <w:jc w:val="both"/>
      </w:pPr>
      <w:r>
        <w:rPr>
          <w:rFonts w:ascii="Times New Roman"/>
          <w:b w:val="false"/>
          <w:i w:val="false"/>
          <w:color w:val="000000"/>
          <w:sz w:val="28"/>
        </w:rPr>
        <w:t>      4) белгі беру арқылы балаларды қатарға қою, көрсетілген бағыт бойынша жеке қимылдауға үйрету, қимыл тарсымаларының сериясын орындау;</w:t>
      </w:r>
    </w:p>
    <w:p>
      <w:pPr>
        <w:spacing w:after="0"/>
        <w:ind w:left="0"/>
        <w:jc w:val="both"/>
      </w:pPr>
      <w:r>
        <w:rPr>
          <w:rFonts w:ascii="Times New Roman"/>
          <w:b w:val="false"/>
          <w:i w:val="false"/>
          <w:color w:val="000000"/>
          <w:sz w:val="28"/>
        </w:rPr>
        <w:t>      5) қимыл жаттығулары уақтысында қолдары мен аяқтарының қимылдарын үйлестіруді жаттықтыру;</w:t>
      </w:r>
    </w:p>
    <w:p>
      <w:pPr>
        <w:spacing w:after="0"/>
        <w:ind w:left="0"/>
        <w:jc w:val="both"/>
      </w:pPr>
      <w:r>
        <w:rPr>
          <w:rFonts w:ascii="Times New Roman"/>
          <w:b w:val="false"/>
          <w:i w:val="false"/>
          <w:color w:val="000000"/>
          <w:sz w:val="28"/>
        </w:rPr>
        <w:t>      6) жалпы дамыту жаттығуларын, гимнастикалық жаттығуларды, денені тік ұстап жүруге арналған жаттығуларды, заттармен жаттығуларды көрсету.</w:t>
      </w:r>
    </w:p>
    <w:bookmarkStart w:name="z1856" w:id="1854"/>
    <w:p>
      <w:pPr>
        <w:spacing w:after="0"/>
        <w:ind w:left="0"/>
        <w:jc w:val="both"/>
      </w:pPr>
      <w:r>
        <w:rPr>
          <w:rFonts w:ascii="Times New Roman"/>
          <w:b w:val="false"/>
          <w:i w:val="false"/>
          <w:color w:val="000000"/>
          <w:sz w:val="28"/>
        </w:rPr>
        <w:t>
      138. Үйретілетін біліктер:</w:t>
      </w:r>
    </w:p>
    <w:bookmarkEnd w:id="1854"/>
    <w:p>
      <w:pPr>
        <w:spacing w:after="0"/>
        <w:ind w:left="0"/>
        <w:jc w:val="both"/>
      </w:pPr>
      <w:r>
        <w:rPr>
          <w:rFonts w:ascii="Times New Roman"/>
          <w:b w:val="false"/>
          <w:i w:val="false"/>
          <w:color w:val="000000"/>
          <w:sz w:val="28"/>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pPr>
        <w:spacing w:after="0"/>
        <w:ind w:left="0"/>
        <w:jc w:val="both"/>
      </w:pPr>
      <w:r>
        <w:rPr>
          <w:rFonts w:ascii="Times New Roman"/>
          <w:b w:val="false"/>
          <w:i w:val="false"/>
          <w:color w:val="000000"/>
          <w:sz w:val="28"/>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pPr>
        <w:spacing w:after="0"/>
        <w:ind w:left="0"/>
        <w:jc w:val="both"/>
      </w:pPr>
      <w:r>
        <w:rPr>
          <w:rFonts w:ascii="Times New Roman"/>
          <w:b w:val="false"/>
          <w:i w:val="false"/>
          <w:color w:val="000000"/>
          <w:sz w:val="28"/>
        </w:rPr>
        <w:t>      3) еденде жатқан тақта үстімен жүру;</w:t>
      </w:r>
    </w:p>
    <w:p>
      <w:pPr>
        <w:spacing w:after="0"/>
        <w:ind w:left="0"/>
        <w:jc w:val="both"/>
      </w:pPr>
      <w:r>
        <w:rPr>
          <w:rFonts w:ascii="Times New Roman"/>
          <w:b w:val="false"/>
          <w:i w:val="false"/>
          <w:color w:val="000000"/>
          <w:sz w:val="28"/>
        </w:rPr>
        <w:t>      4) гимнастикалық таяқша бойынша қосымша адымдармен жанымен жүру;</w:t>
      </w:r>
    </w:p>
    <w:p>
      <w:pPr>
        <w:spacing w:after="0"/>
        <w:ind w:left="0"/>
        <w:jc w:val="both"/>
      </w:pPr>
      <w:r>
        <w:rPr>
          <w:rFonts w:ascii="Times New Roman"/>
          <w:b w:val="false"/>
          <w:i w:val="false"/>
          <w:color w:val="000000"/>
          <w:sz w:val="28"/>
        </w:rPr>
        <w:t>      5) гимнастикалық таяқшаның төменгі тақтайы бойынша қосымша адымдармен жанымен жүру;</w:t>
      </w:r>
    </w:p>
    <w:p>
      <w:pPr>
        <w:spacing w:after="0"/>
        <w:ind w:left="0"/>
        <w:jc w:val="both"/>
      </w:pPr>
      <w:r>
        <w:rPr>
          <w:rFonts w:ascii="Times New Roman"/>
          <w:b w:val="false"/>
          <w:i w:val="false"/>
          <w:color w:val="000000"/>
          <w:sz w:val="28"/>
        </w:rPr>
        <w:t>      6) қанат үстінде аяқтарын кезе-кезек топырлату (басу);</w:t>
      </w:r>
    </w:p>
    <w:p>
      <w:pPr>
        <w:spacing w:after="0"/>
        <w:ind w:left="0"/>
        <w:jc w:val="both"/>
      </w:pPr>
      <w:r>
        <w:rPr>
          <w:rFonts w:ascii="Times New Roman"/>
          <w:b w:val="false"/>
          <w:i w:val="false"/>
          <w:color w:val="000000"/>
          <w:sz w:val="28"/>
        </w:rPr>
        <w:t>      7) қанат бойымен қосымша адымдармен жанымен жүру;</w:t>
      </w:r>
    </w:p>
    <w:p>
      <w:pPr>
        <w:spacing w:after="0"/>
        <w:ind w:left="0"/>
        <w:jc w:val="both"/>
      </w:pPr>
      <w:r>
        <w:rPr>
          <w:rFonts w:ascii="Times New Roman"/>
          <w:b w:val="false"/>
          <w:i w:val="false"/>
          <w:color w:val="000000"/>
          <w:sz w:val="28"/>
        </w:rPr>
        <w:t>      8) кедір-бүдір тақта үстімен жүру;</w:t>
      </w:r>
    </w:p>
    <w:p>
      <w:pPr>
        <w:spacing w:after="0"/>
        <w:ind w:left="0"/>
        <w:jc w:val="both"/>
      </w:pPr>
      <w:r>
        <w:rPr>
          <w:rFonts w:ascii="Times New Roman"/>
          <w:b w:val="false"/>
          <w:i w:val="false"/>
          <w:color w:val="000000"/>
          <w:sz w:val="28"/>
        </w:rPr>
        <w:t>      9) отырып, аяқтың өкшесімен канатамен сырғанау;</w:t>
      </w:r>
    </w:p>
    <w:p>
      <w:pPr>
        <w:spacing w:after="0"/>
        <w:ind w:left="0"/>
        <w:jc w:val="both"/>
      </w:pPr>
      <w:r>
        <w:rPr>
          <w:rFonts w:ascii="Times New Roman"/>
          <w:b w:val="false"/>
          <w:i w:val="false"/>
          <w:color w:val="000000"/>
          <w:sz w:val="28"/>
        </w:rPr>
        <w:t>      10) скамейкада жатып қолдарын тарту;</w:t>
      </w:r>
    </w:p>
    <w:p>
      <w:pPr>
        <w:spacing w:after="0"/>
        <w:ind w:left="0"/>
        <w:jc w:val="both"/>
      </w:pPr>
      <w:r>
        <w:rPr>
          <w:rFonts w:ascii="Times New Roman"/>
          <w:b w:val="false"/>
          <w:i w:val="false"/>
          <w:color w:val="000000"/>
          <w:sz w:val="28"/>
        </w:rPr>
        <w:t xml:space="preserve">      11) еңкіс тақтада жатып қолдары арқылы тартылу (көтеріңкі биіктігінің жиегі 25-30 см). </w:t>
      </w:r>
    </w:p>
    <w:bookmarkStart w:name="z1857" w:id="1855"/>
    <w:p>
      <w:pPr>
        <w:spacing w:after="0"/>
        <w:ind w:left="0"/>
        <w:jc w:val="both"/>
      </w:pPr>
      <w:r>
        <w:rPr>
          <w:rFonts w:ascii="Times New Roman"/>
          <w:b w:val="false"/>
          <w:i w:val="false"/>
          <w:color w:val="000000"/>
          <w:sz w:val="28"/>
        </w:rPr>
        <w:t>
      139. Жүруді орындаудың түрлері:</w:t>
      </w:r>
    </w:p>
    <w:bookmarkEnd w:id="1855"/>
    <w:p>
      <w:pPr>
        <w:spacing w:after="0"/>
        <w:ind w:left="0"/>
        <w:jc w:val="both"/>
      </w:pPr>
      <w:r>
        <w:rPr>
          <w:rFonts w:ascii="Times New Roman"/>
          <w:b w:val="false"/>
          <w:i w:val="false"/>
          <w:color w:val="000000"/>
          <w:sz w:val="28"/>
        </w:rPr>
        <w:t>      1) орнында жәй жүру;</w:t>
      </w:r>
    </w:p>
    <w:p>
      <w:pPr>
        <w:spacing w:after="0"/>
        <w:ind w:left="0"/>
        <w:jc w:val="both"/>
      </w:pPr>
      <w:r>
        <w:rPr>
          <w:rFonts w:ascii="Times New Roman"/>
          <w:b w:val="false"/>
          <w:i w:val="false"/>
          <w:color w:val="000000"/>
          <w:sz w:val="28"/>
        </w:rPr>
        <w:t>      2) орнында жылдам жүру;</w:t>
      </w:r>
    </w:p>
    <w:p>
      <w:pPr>
        <w:spacing w:after="0"/>
        <w:ind w:left="0"/>
        <w:jc w:val="both"/>
      </w:pPr>
      <w:r>
        <w:rPr>
          <w:rFonts w:ascii="Times New Roman"/>
          <w:b w:val="false"/>
          <w:i w:val="false"/>
          <w:color w:val="000000"/>
          <w:sz w:val="28"/>
        </w:rPr>
        <w:t>      3) жай және жылдам жүруді орнында ауыстыру;</w:t>
      </w:r>
    </w:p>
    <w:p>
      <w:pPr>
        <w:spacing w:after="0"/>
        <w:ind w:left="0"/>
        <w:jc w:val="both"/>
      </w:pPr>
      <w:r>
        <w:rPr>
          <w:rFonts w:ascii="Times New Roman"/>
          <w:b w:val="false"/>
          <w:i w:val="false"/>
          <w:color w:val="000000"/>
          <w:sz w:val="28"/>
        </w:rPr>
        <w:t>      4) жүрістің аяқтардың қимылына сәйкестігі;</w:t>
      </w:r>
    </w:p>
    <w:p>
      <w:pPr>
        <w:spacing w:after="0"/>
        <w:ind w:left="0"/>
        <w:jc w:val="both"/>
      </w:pPr>
      <w:r>
        <w:rPr>
          <w:rFonts w:ascii="Times New Roman"/>
          <w:b w:val="false"/>
          <w:i w:val="false"/>
          <w:color w:val="000000"/>
          <w:sz w:val="28"/>
        </w:rPr>
        <w:t xml:space="preserve">      5) қолдардың әр түрлі жағдайында аяқтың ұшымен жүру; </w:t>
      </w:r>
    </w:p>
    <w:p>
      <w:pPr>
        <w:spacing w:after="0"/>
        <w:ind w:left="0"/>
        <w:jc w:val="both"/>
      </w:pPr>
      <w:r>
        <w:rPr>
          <w:rFonts w:ascii="Times New Roman"/>
          <w:b w:val="false"/>
          <w:i w:val="false"/>
          <w:color w:val="000000"/>
          <w:sz w:val="28"/>
        </w:rPr>
        <w:t xml:space="preserve">      6) қолдардың әр түрлі жағдайында өкшемен жүру; </w:t>
      </w:r>
    </w:p>
    <w:p>
      <w:pPr>
        <w:spacing w:after="0"/>
        <w:ind w:left="0"/>
        <w:jc w:val="both"/>
      </w:pPr>
      <w:r>
        <w:rPr>
          <w:rFonts w:ascii="Times New Roman"/>
          <w:b w:val="false"/>
          <w:i w:val="false"/>
          <w:color w:val="000000"/>
          <w:sz w:val="28"/>
        </w:rPr>
        <w:t xml:space="preserve">      7) қол ұстасып бір колоннада, бір айналымда жүру; </w:t>
      </w:r>
    </w:p>
    <w:p>
      <w:pPr>
        <w:spacing w:after="0"/>
        <w:ind w:left="0"/>
        <w:jc w:val="both"/>
      </w:pPr>
      <w:r>
        <w:rPr>
          <w:rFonts w:ascii="Times New Roman"/>
          <w:b w:val="false"/>
          <w:i w:val="false"/>
          <w:color w:val="000000"/>
          <w:sz w:val="28"/>
        </w:rPr>
        <w:t xml:space="preserve">      8) дірілдік және дауыстық сигналына сәйкес қимылдың жәй және жылдам темпімен жүру; </w:t>
      </w:r>
    </w:p>
    <w:p>
      <w:pPr>
        <w:spacing w:after="0"/>
        <w:ind w:left="0"/>
        <w:jc w:val="both"/>
      </w:pPr>
      <w:r>
        <w:rPr>
          <w:rFonts w:ascii="Times New Roman"/>
          <w:b w:val="false"/>
          <w:i w:val="false"/>
          <w:color w:val="000000"/>
          <w:sz w:val="28"/>
        </w:rPr>
        <w:t xml:space="preserve">      9) белгі бойынша жүрістен жүгіруге көшу; </w:t>
      </w:r>
    </w:p>
    <w:p>
      <w:pPr>
        <w:spacing w:after="0"/>
        <w:ind w:left="0"/>
        <w:jc w:val="both"/>
      </w:pPr>
      <w:r>
        <w:rPr>
          <w:rFonts w:ascii="Times New Roman"/>
          <w:b w:val="false"/>
          <w:i w:val="false"/>
          <w:color w:val="000000"/>
          <w:sz w:val="28"/>
        </w:rPr>
        <w:t>      10) бағыттарын өзгерту жүрісі: тәрбиешінің соңынан, "жыланша", арқан қиылысымен;</w:t>
      </w:r>
    </w:p>
    <w:p>
      <w:pPr>
        <w:spacing w:after="0"/>
        <w:ind w:left="0"/>
        <w:jc w:val="both"/>
      </w:pPr>
      <w:r>
        <w:rPr>
          <w:rFonts w:ascii="Times New Roman"/>
          <w:b w:val="false"/>
          <w:i w:val="false"/>
          <w:color w:val="000000"/>
          <w:sz w:val="28"/>
        </w:rPr>
        <w:t>      11) дірілдік және дауыстық белгілердің шыққан жеріне қарай жүру.</w:t>
      </w:r>
    </w:p>
    <w:bookmarkStart w:name="z1858" w:id="1856"/>
    <w:p>
      <w:pPr>
        <w:spacing w:after="0"/>
        <w:ind w:left="0"/>
        <w:jc w:val="both"/>
      </w:pPr>
      <w:r>
        <w:rPr>
          <w:rFonts w:ascii="Times New Roman"/>
          <w:b w:val="false"/>
          <w:i w:val="false"/>
          <w:color w:val="000000"/>
          <w:sz w:val="28"/>
        </w:rPr>
        <w:t>
      140. Күтілетін нәтижелер:</w:t>
      </w:r>
    </w:p>
    <w:bookmarkEnd w:id="1856"/>
    <w:p>
      <w:pPr>
        <w:spacing w:after="0"/>
        <w:ind w:left="0"/>
        <w:jc w:val="both"/>
      </w:pPr>
      <w:r>
        <w:rPr>
          <w:rFonts w:ascii="Times New Roman"/>
          <w:b w:val="false"/>
          <w:i w:val="false"/>
          <w:color w:val="000000"/>
          <w:sz w:val="28"/>
        </w:rPr>
        <w:t>      1) үш бағытта қозғалу мен тыныштық күйде тепе-теңдікті сақтауға талпынады;</w:t>
      </w:r>
    </w:p>
    <w:p>
      <w:pPr>
        <w:spacing w:after="0"/>
        <w:ind w:left="0"/>
        <w:jc w:val="both"/>
      </w:pPr>
      <w:r>
        <w:rPr>
          <w:rFonts w:ascii="Times New Roman"/>
          <w:b w:val="false"/>
          <w:i w:val="false"/>
          <w:color w:val="000000"/>
          <w:sz w:val="28"/>
        </w:rPr>
        <w:t>      2) тұрақты және өзгертілген кеңістікте еркін бағдарлана алуға талпынады;</w:t>
      </w:r>
    </w:p>
    <w:p>
      <w:pPr>
        <w:spacing w:after="0"/>
        <w:ind w:left="0"/>
        <w:jc w:val="both"/>
      </w:pPr>
      <w:r>
        <w:rPr>
          <w:rFonts w:ascii="Times New Roman"/>
          <w:b w:val="false"/>
          <w:i w:val="false"/>
          <w:color w:val="000000"/>
          <w:sz w:val="28"/>
        </w:rPr>
        <w:t>      3) белгі беру арқылы балаларды қатарға қою, көрсетілген бағыт бойынша жеке қимылдауға үйрету, қимыл тарсымаларының сериясын орындауға талпынады;</w:t>
      </w:r>
    </w:p>
    <w:p>
      <w:pPr>
        <w:spacing w:after="0"/>
        <w:ind w:left="0"/>
        <w:jc w:val="both"/>
      </w:pPr>
      <w:r>
        <w:rPr>
          <w:rFonts w:ascii="Times New Roman"/>
          <w:b w:val="false"/>
          <w:i w:val="false"/>
          <w:color w:val="000000"/>
          <w:sz w:val="28"/>
        </w:rPr>
        <w:t>      4) қимыл жаттығулары уақтысында қолдары мен аяқтарының қимылдарын үйлестіруге талпынды.</w:t>
      </w:r>
    </w:p>
    <w:bookmarkStart w:name="z1859" w:id="1857"/>
    <w:p>
      <w:pPr>
        <w:spacing w:after="0"/>
        <w:ind w:left="0"/>
        <w:jc w:val="both"/>
      </w:pPr>
      <w:r>
        <w:rPr>
          <w:rFonts w:ascii="Times New Roman"/>
          <w:b w:val="false"/>
          <w:i w:val="false"/>
          <w:color w:val="000000"/>
          <w:sz w:val="28"/>
        </w:rPr>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bookmarkEnd w:id="1857"/>
    <w:bookmarkStart w:name="z1860" w:id="1858"/>
    <w:p>
      <w:pPr>
        <w:spacing w:after="0"/>
        <w:ind w:left="0"/>
        <w:jc w:val="both"/>
      </w:pPr>
      <w:r>
        <w:rPr>
          <w:rFonts w:ascii="Times New Roman"/>
          <w:b w:val="false"/>
          <w:i w:val="false"/>
          <w:color w:val="000000"/>
          <w:sz w:val="28"/>
        </w:rPr>
        <w:t>
      142. Қауіпсіз мінез-құлық негіздері:</w:t>
      </w:r>
    </w:p>
    <w:bookmarkEnd w:id="1858"/>
    <w:p>
      <w:pPr>
        <w:spacing w:after="0"/>
        <w:ind w:left="0"/>
        <w:jc w:val="both"/>
      </w:pPr>
      <w:r>
        <w:rPr>
          <w:rFonts w:ascii="Times New Roman"/>
          <w:b w:val="false"/>
          <w:i w:val="false"/>
          <w:color w:val="000000"/>
          <w:sz w:val="28"/>
        </w:rPr>
        <w:t>      1) ересек адамның қолынан баспалдақ таянышын ұстап, баспалдақтан түсу дағдысын қалыптастыру;</w:t>
      </w:r>
    </w:p>
    <w:p>
      <w:pPr>
        <w:spacing w:after="0"/>
        <w:ind w:left="0"/>
        <w:jc w:val="both"/>
      </w:pPr>
      <w:r>
        <w:rPr>
          <w:rFonts w:ascii="Times New Roman"/>
          <w:b w:val="false"/>
          <w:i w:val="false"/>
          <w:color w:val="000000"/>
          <w:sz w:val="28"/>
        </w:rPr>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топтық бөлмедегі заттар арасында қозғала алу, баспалдақ таянышынан ұстап баспалдақтан түсуге үйренуді жалғастыру;</w:t>
      </w:r>
    </w:p>
    <w:p>
      <w:pPr>
        <w:spacing w:after="0"/>
        <w:ind w:left="0"/>
        <w:jc w:val="both"/>
      </w:pPr>
      <w:r>
        <w:rPr>
          <w:rFonts w:ascii="Times New Roman"/>
          <w:b w:val="false"/>
          <w:i w:val="false"/>
          <w:color w:val="000000"/>
          <w:sz w:val="28"/>
        </w:rPr>
        <w:t>      4) ашық және оңашаланған кеңістікте бағдарлана алуға үйретуді жалғастыру;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pPr>
        <w:spacing w:after="0"/>
        <w:ind w:left="0"/>
        <w:jc w:val="both"/>
      </w:pPr>
      <w:r>
        <w:rPr>
          <w:rFonts w:ascii="Times New Roman"/>
          <w:b w:val="false"/>
          <w:i w:val="false"/>
          <w:color w:val="000000"/>
          <w:sz w:val="28"/>
        </w:rPr>
        <w:t>      7) тұрмыстық заттарды (үтік, сіріңке, тоқ шайнигі) дұрыс қолданбаудың салдары туралы түсінік беру;</w:t>
      </w:r>
    </w:p>
    <w:p>
      <w:pPr>
        <w:spacing w:after="0"/>
        <w:ind w:left="0"/>
        <w:jc w:val="both"/>
      </w:pPr>
      <w:r>
        <w:rPr>
          <w:rFonts w:ascii="Times New Roman"/>
          <w:b w:val="false"/>
          <w:i w:val="false"/>
          <w:color w:val="000000"/>
          <w:sz w:val="28"/>
        </w:rPr>
        <w:t>      8) табиғатта өзіндік қауіпсіз жүріс-тұрыс (құмды, тасты аузына салуға болмайды, көзге шашуға, лақтыруға болмайды) дағдыларын бекіту;</w:t>
      </w:r>
    </w:p>
    <w:p>
      <w:pPr>
        <w:spacing w:after="0"/>
        <w:ind w:left="0"/>
        <w:jc w:val="both"/>
      </w:pPr>
      <w:r>
        <w:rPr>
          <w:rFonts w:ascii="Times New Roman"/>
          <w:b w:val="false"/>
          <w:i w:val="false"/>
          <w:color w:val="000000"/>
          <w:sz w:val="28"/>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bookmarkStart w:name="z1861" w:id="1859"/>
    <w:p>
      <w:pPr>
        <w:spacing w:after="0"/>
        <w:ind w:left="0"/>
        <w:jc w:val="both"/>
      </w:pPr>
      <w:r>
        <w:rPr>
          <w:rFonts w:ascii="Times New Roman"/>
          <w:b w:val="false"/>
          <w:i w:val="false"/>
          <w:color w:val="000000"/>
          <w:sz w:val="28"/>
        </w:rPr>
        <w:t>
      143. Күтілетін нәтижелер:</w:t>
      </w:r>
    </w:p>
    <w:bookmarkEnd w:id="1859"/>
    <w:p>
      <w:pPr>
        <w:spacing w:after="0"/>
        <w:ind w:left="0"/>
        <w:jc w:val="both"/>
      </w:pPr>
      <w:r>
        <w:rPr>
          <w:rFonts w:ascii="Times New Roman"/>
          <w:b w:val="false"/>
          <w:i w:val="false"/>
          <w:color w:val="000000"/>
          <w:sz w:val="28"/>
        </w:rPr>
        <w:t>      1) кеңістікте бағдарлану үшін әртүрлі түс, форма, көлемдегі заттарды қолдана алады;</w:t>
      </w:r>
    </w:p>
    <w:p>
      <w:pPr>
        <w:spacing w:after="0"/>
        <w:ind w:left="0"/>
        <w:jc w:val="both"/>
      </w:pPr>
      <w:r>
        <w:rPr>
          <w:rFonts w:ascii="Times New Roman"/>
          <w:b w:val="false"/>
          <w:i w:val="false"/>
          <w:color w:val="000000"/>
          <w:sz w:val="28"/>
        </w:rPr>
        <w:t>      2) қозғалмай тұрған жерден шыққан дыбысқа қарай жүреді, дыбысы бойынша ойыншықтарды таниды;</w:t>
      </w:r>
    </w:p>
    <w:p>
      <w:pPr>
        <w:spacing w:after="0"/>
        <w:ind w:left="0"/>
        <w:jc w:val="both"/>
      </w:pPr>
      <w:r>
        <w:rPr>
          <w:rFonts w:ascii="Times New Roman"/>
          <w:b w:val="false"/>
          <w:i w:val="false"/>
          <w:color w:val="000000"/>
          <w:sz w:val="28"/>
        </w:rPr>
        <w:t>      3) серуендеуге арналған алаңда бағдарлана алады;</w:t>
      </w:r>
    </w:p>
    <w:p>
      <w:pPr>
        <w:spacing w:after="0"/>
        <w:ind w:left="0"/>
        <w:jc w:val="both"/>
      </w:pPr>
      <w:r>
        <w:rPr>
          <w:rFonts w:ascii="Times New Roman"/>
          <w:b w:val="false"/>
          <w:i w:val="false"/>
          <w:color w:val="000000"/>
          <w:sz w:val="28"/>
        </w:rPr>
        <w:t>      4) бөлмедегі қауіпсіз жүрыс-тұрыс ережелерімен біледі;</w:t>
      </w:r>
    </w:p>
    <w:p>
      <w:pPr>
        <w:spacing w:after="0"/>
        <w:ind w:left="0"/>
        <w:jc w:val="both"/>
      </w:pPr>
      <w:r>
        <w:rPr>
          <w:rFonts w:ascii="Times New Roman"/>
          <w:b w:val="false"/>
          <w:i w:val="false"/>
          <w:color w:val="000000"/>
          <w:sz w:val="28"/>
        </w:rPr>
        <w:t>      5) көшедегі қауіпсіз жүрыс-тұрыс ережелерімен біледі;</w:t>
      </w:r>
    </w:p>
    <w:p>
      <w:pPr>
        <w:spacing w:after="0"/>
        <w:ind w:left="0"/>
        <w:jc w:val="both"/>
      </w:pPr>
      <w:r>
        <w:rPr>
          <w:rFonts w:ascii="Times New Roman"/>
          <w:b w:val="false"/>
          <w:i w:val="false"/>
          <w:color w:val="000000"/>
          <w:sz w:val="28"/>
        </w:rPr>
        <w:t>      6) тұрмыстық заттарды (үтік, сіріңке, тоқ шайнигі) дұрыс қолданбаудың салдары туралы түсінігі бар;</w:t>
      </w:r>
    </w:p>
    <w:p>
      <w:pPr>
        <w:spacing w:after="0"/>
        <w:ind w:left="0"/>
        <w:jc w:val="both"/>
      </w:pPr>
      <w:r>
        <w:rPr>
          <w:rFonts w:ascii="Times New Roman"/>
          <w:b w:val="false"/>
          <w:i w:val="false"/>
          <w:color w:val="000000"/>
          <w:sz w:val="28"/>
        </w:rPr>
        <w:t>      7) табиғаттағы қауіпсіз жүрыс-тұрыс ережелерімен таныс;</w:t>
      </w:r>
    </w:p>
    <w:p>
      <w:pPr>
        <w:spacing w:after="0"/>
        <w:ind w:left="0"/>
        <w:jc w:val="both"/>
      </w:pPr>
      <w:r>
        <w:rPr>
          <w:rFonts w:ascii="Times New Roman"/>
          <w:b w:val="false"/>
          <w:i w:val="false"/>
          <w:color w:val="000000"/>
          <w:sz w:val="28"/>
        </w:rPr>
        <w:t>      8) өсімдіктерге қауіпсіз қарым-қатынас ережелерін біледі.</w:t>
      </w:r>
    </w:p>
    <w:bookmarkStart w:name="z1862" w:id="1860"/>
    <w:p>
      <w:pPr>
        <w:spacing w:after="0"/>
        <w:ind w:left="0"/>
        <w:jc w:val="left"/>
      </w:pPr>
      <w:r>
        <w:rPr>
          <w:rFonts w:ascii="Times New Roman"/>
          <w:b/>
          <w:i w:val="false"/>
          <w:color w:val="000000"/>
        </w:rPr>
        <w:t xml:space="preserve"> 
4-параграф. "Коммуникация" білім беру саласы</w:t>
      </w:r>
    </w:p>
    <w:bookmarkEnd w:id="1860"/>
    <w:bookmarkStart w:name="z1863" w:id="1861"/>
    <w:p>
      <w:pPr>
        <w:spacing w:after="0"/>
        <w:ind w:left="0"/>
        <w:jc w:val="both"/>
      </w:pPr>
      <w:r>
        <w:rPr>
          <w:rFonts w:ascii="Times New Roman"/>
          <w:b w:val="false"/>
          <w:i w:val="false"/>
          <w:color w:val="000000"/>
          <w:sz w:val="28"/>
        </w:rPr>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bookmarkEnd w:id="1861"/>
    <w:bookmarkStart w:name="z1864" w:id="1862"/>
    <w:p>
      <w:pPr>
        <w:spacing w:after="0"/>
        <w:ind w:left="0"/>
        <w:jc w:val="both"/>
      </w:pPr>
      <w:r>
        <w:rPr>
          <w:rFonts w:ascii="Times New Roman"/>
          <w:b w:val="false"/>
          <w:i w:val="false"/>
          <w:color w:val="000000"/>
          <w:sz w:val="28"/>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bookmarkEnd w:id="1862"/>
    <w:bookmarkStart w:name="z1865" w:id="1863"/>
    <w:p>
      <w:pPr>
        <w:spacing w:after="0"/>
        <w:ind w:left="0"/>
        <w:jc w:val="both"/>
      </w:pPr>
      <w:r>
        <w:rPr>
          <w:rFonts w:ascii="Times New Roman"/>
          <w:b w:val="false"/>
          <w:i w:val="false"/>
          <w:color w:val="000000"/>
          <w:sz w:val="28"/>
        </w:rPr>
        <w:t>
      146. Міндеттері:</w:t>
      </w:r>
    </w:p>
    <w:bookmarkEnd w:id="1863"/>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bookmarkStart w:name="z1866" w:id="1864"/>
    <w:p>
      <w:pPr>
        <w:spacing w:after="0"/>
        <w:ind w:left="0"/>
        <w:jc w:val="left"/>
      </w:pPr>
      <w:r>
        <w:rPr>
          <w:rFonts w:ascii="Times New Roman"/>
          <w:b/>
          <w:i w:val="false"/>
          <w:color w:val="000000"/>
        </w:rPr>
        <w:t xml:space="preserve"> 
5-параграф. 1-жартыжылдық</w:t>
      </w:r>
    </w:p>
    <w:bookmarkEnd w:id="1864"/>
    <w:bookmarkStart w:name="z1867" w:id="1865"/>
    <w:p>
      <w:pPr>
        <w:spacing w:after="0"/>
        <w:ind w:left="0"/>
        <w:jc w:val="both"/>
      </w:pPr>
      <w:r>
        <w:rPr>
          <w:rFonts w:ascii="Times New Roman"/>
          <w:b w:val="false"/>
          <w:i w:val="false"/>
          <w:color w:val="000000"/>
          <w:sz w:val="28"/>
        </w:rPr>
        <w:t>
      147. Көру және есту қабілеттерінің қатар бұзылыстары болған кездегі ым-ишараттық, дактильді-қатынас сөйлеуді қалыптастыру:</w:t>
      </w:r>
    </w:p>
    <w:bookmarkEnd w:id="1865"/>
    <w:p>
      <w:pPr>
        <w:spacing w:after="0"/>
        <w:ind w:left="0"/>
        <w:jc w:val="both"/>
      </w:pPr>
      <w:r>
        <w:rPr>
          <w:rFonts w:ascii="Times New Roman"/>
          <w:b w:val="false"/>
          <w:i w:val="false"/>
          <w:color w:val="000000"/>
          <w:sz w:val="28"/>
        </w:rPr>
        <w:t>      1) заттық-жағдаятты қарым-қатынастың жаңа формасын енгізу;</w:t>
      </w:r>
    </w:p>
    <w:p>
      <w:pPr>
        <w:spacing w:after="0"/>
        <w:ind w:left="0"/>
        <w:jc w:val="both"/>
      </w:pPr>
      <w:r>
        <w:rPr>
          <w:rFonts w:ascii="Times New Roman"/>
          <w:b w:val="false"/>
          <w:i w:val="false"/>
          <w:color w:val="000000"/>
          <w:sz w:val="28"/>
        </w:rPr>
        <w:t>      2) дактильді-қатынас формасындағы сөздер қорын кеңейту, оның мәнін түсіну, өздігімен қолдануды үйретуге жалғастыру;</w:t>
      </w:r>
    </w:p>
    <w:p>
      <w:pPr>
        <w:spacing w:after="0"/>
        <w:ind w:left="0"/>
        <w:jc w:val="both"/>
      </w:pPr>
      <w:r>
        <w:rPr>
          <w:rFonts w:ascii="Times New Roman"/>
          <w:b w:val="false"/>
          <w:i w:val="false"/>
          <w:color w:val="000000"/>
          <w:sz w:val="28"/>
        </w:rPr>
        <w:t>      3) балалардың көзқарасын кеңейте отырып айналасындағы адамдармен және қоршаған ортамен жанасу өзара әрекеттерін ұйымдастыру.</w:t>
      </w:r>
    </w:p>
    <w:p>
      <w:pPr>
        <w:spacing w:after="0"/>
        <w:ind w:left="0"/>
        <w:jc w:val="both"/>
      </w:pPr>
      <w:r>
        <w:rPr>
          <w:rFonts w:ascii="Times New Roman"/>
          <w:b w:val="false"/>
          <w:i w:val="false"/>
          <w:color w:val="000000"/>
          <w:sz w:val="28"/>
        </w:rPr>
        <w:t xml:space="preserve">      4) нақты ұғымдағы (мысалы, әрекет, күнтәртібіндегі оқиғалар) тактильды қабылданатын белгілерді сәйкестендіруге үйретуді жалғастыру; </w:t>
      </w:r>
    </w:p>
    <w:p>
      <w:pPr>
        <w:spacing w:after="0"/>
        <w:ind w:left="0"/>
        <w:jc w:val="both"/>
      </w:pPr>
      <w:r>
        <w:rPr>
          <w:rFonts w:ascii="Times New Roman"/>
          <w:b w:val="false"/>
          <w:i w:val="false"/>
          <w:color w:val="000000"/>
          <w:sz w:val="28"/>
        </w:rPr>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pPr>
        <w:spacing w:after="0"/>
        <w:ind w:left="0"/>
        <w:jc w:val="both"/>
      </w:pPr>
      <w:r>
        <w:rPr>
          <w:rFonts w:ascii="Times New Roman"/>
          <w:b w:val="false"/>
          <w:i w:val="false"/>
          <w:color w:val="000000"/>
          <w:sz w:val="28"/>
        </w:rPr>
        <w:t>      6) ересек адам қолына ұстап тұрған ойыншықққа баланың көңіл бөліп қалайтын ойыншығын алғанға дейін ұстап тұру;</w:t>
      </w:r>
    </w:p>
    <w:p>
      <w:pPr>
        <w:spacing w:after="0"/>
        <w:ind w:left="0"/>
        <w:jc w:val="both"/>
      </w:pPr>
      <w:r>
        <w:rPr>
          <w:rFonts w:ascii="Times New Roman"/>
          <w:b w:val="false"/>
          <w:i w:val="false"/>
          <w:color w:val="000000"/>
          <w:sz w:val="28"/>
        </w:rPr>
        <w:t>      7) тактильды қабылданатын затқа, оның кішігірім көшірмесіне баланың көру қабілетін тұрақтандыру;</w:t>
      </w:r>
    </w:p>
    <w:p>
      <w:pPr>
        <w:spacing w:after="0"/>
        <w:ind w:left="0"/>
        <w:jc w:val="both"/>
      </w:pPr>
      <w:r>
        <w:rPr>
          <w:rFonts w:ascii="Times New Roman"/>
          <w:b w:val="false"/>
          <w:i w:val="false"/>
          <w:color w:val="000000"/>
          <w:sz w:val="28"/>
        </w:rPr>
        <w:t>      8) дұрыс және бұрыс таңдаудың шынайы салдарын түсінуге мүмкіндік беру;</w:t>
      </w:r>
    </w:p>
    <w:p>
      <w:pPr>
        <w:spacing w:after="0"/>
        <w:ind w:left="0"/>
        <w:jc w:val="both"/>
      </w:pPr>
      <w:r>
        <w:rPr>
          <w:rFonts w:ascii="Times New Roman"/>
          <w:b w:val="false"/>
          <w:i w:val="false"/>
          <w:color w:val="000000"/>
          <w:sz w:val="28"/>
        </w:rPr>
        <w:t>      9) тактильды қабылданатын белгілерді, сонын ішінде "сөйлеуші батырма" бекітілген қолжетімді амалмен "көрсету" үйретуді жалғастыру;</w:t>
      </w:r>
    </w:p>
    <w:p>
      <w:pPr>
        <w:spacing w:after="0"/>
        <w:ind w:left="0"/>
        <w:jc w:val="both"/>
      </w:pPr>
      <w:r>
        <w:rPr>
          <w:rFonts w:ascii="Times New Roman"/>
          <w:b w:val="false"/>
          <w:i w:val="false"/>
          <w:color w:val="000000"/>
          <w:sz w:val="28"/>
        </w:rPr>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pPr>
        <w:spacing w:after="0"/>
        <w:ind w:left="0"/>
        <w:jc w:val="both"/>
      </w:pPr>
      <w:r>
        <w:rPr>
          <w:rFonts w:ascii="Times New Roman"/>
          <w:b w:val="false"/>
          <w:i w:val="false"/>
          <w:color w:val="000000"/>
          <w:sz w:val="28"/>
        </w:rPr>
        <w:t xml:space="preserve">      11) тактильді қабылданатын белгілердің көпсалалығын түсінуін қалыптастыру; </w:t>
      </w:r>
    </w:p>
    <w:p>
      <w:pPr>
        <w:spacing w:after="0"/>
        <w:ind w:left="0"/>
        <w:jc w:val="both"/>
      </w:pPr>
      <w:r>
        <w:rPr>
          <w:rFonts w:ascii="Times New Roman"/>
          <w:b w:val="false"/>
          <w:i w:val="false"/>
          <w:color w:val="000000"/>
          <w:sz w:val="28"/>
        </w:rPr>
        <w:t>      12) нақты әрекет шеңберінде реттілікке "бірінші-кейін" үйрету;</w:t>
      </w:r>
    </w:p>
    <w:p>
      <w:pPr>
        <w:spacing w:after="0"/>
        <w:ind w:left="0"/>
        <w:jc w:val="both"/>
      </w:pPr>
      <w:r>
        <w:rPr>
          <w:rFonts w:ascii="Times New Roman"/>
          <w:b w:val="false"/>
          <w:i w:val="false"/>
          <w:color w:val="000000"/>
          <w:sz w:val="28"/>
        </w:rPr>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pPr>
        <w:spacing w:after="0"/>
        <w:ind w:left="0"/>
        <w:jc w:val="both"/>
      </w:pPr>
      <w:r>
        <w:rPr>
          <w:rFonts w:ascii="Times New Roman"/>
          <w:b w:val="false"/>
          <w:i w:val="false"/>
          <w:color w:val="000000"/>
          <w:sz w:val="28"/>
        </w:rPr>
        <w:t>      14) 3-5 объект ішінен таңдауды жүзеге асыруға қатысу;</w:t>
      </w:r>
    </w:p>
    <w:p>
      <w:pPr>
        <w:spacing w:after="0"/>
        <w:ind w:left="0"/>
        <w:jc w:val="both"/>
      </w:pPr>
      <w:r>
        <w:rPr>
          <w:rFonts w:ascii="Times New Roman"/>
          <w:b w:val="false"/>
          <w:i w:val="false"/>
          <w:color w:val="000000"/>
          <w:sz w:val="28"/>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pPr>
        <w:spacing w:after="0"/>
        <w:ind w:left="0"/>
        <w:jc w:val="both"/>
      </w:pPr>
      <w:r>
        <w:rPr>
          <w:rFonts w:ascii="Times New Roman"/>
          <w:b w:val="false"/>
          <w:i w:val="false"/>
          <w:color w:val="000000"/>
          <w:sz w:val="28"/>
        </w:rPr>
        <w:t>      16) қиын жағдайда ересек адамнан көмек сұрауға үйрету.</w:t>
      </w:r>
    </w:p>
    <w:bookmarkStart w:name="z1868" w:id="1866"/>
    <w:p>
      <w:pPr>
        <w:spacing w:after="0"/>
        <w:ind w:left="0"/>
        <w:jc w:val="both"/>
      </w:pPr>
      <w:r>
        <w:rPr>
          <w:rFonts w:ascii="Times New Roman"/>
          <w:b w:val="false"/>
          <w:i w:val="false"/>
          <w:color w:val="000000"/>
          <w:sz w:val="28"/>
        </w:rPr>
        <w:t>
      148. Күтілетін нәтижелер (көру және есту қабілеттерінің қатар бұзылыстары болған кездегі):</w:t>
      </w:r>
    </w:p>
    <w:bookmarkEnd w:id="1866"/>
    <w:p>
      <w:pPr>
        <w:spacing w:after="0"/>
        <w:ind w:left="0"/>
        <w:jc w:val="both"/>
      </w:pPr>
      <w:r>
        <w:rPr>
          <w:rFonts w:ascii="Times New Roman"/>
          <w:b w:val="false"/>
          <w:i w:val="false"/>
          <w:color w:val="000000"/>
          <w:sz w:val="28"/>
        </w:rPr>
        <w:t>      1) қарым-қатынаста ым/немесе сөздер тіркесін белсенді қолданады;</w:t>
      </w:r>
    </w:p>
    <w:p>
      <w:pPr>
        <w:spacing w:after="0"/>
        <w:ind w:left="0"/>
        <w:jc w:val="both"/>
      </w:pPr>
      <w:r>
        <w:rPr>
          <w:rFonts w:ascii="Times New Roman"/>
          <w:b w:val="false"/>
          <w:i w:val="false"/>
          <w:color w:val="000000"/>
          <w:sz w:val="28"/>
        </w:rPr>
        <w:t>      2) кейбір объектілердің мәні дактильды формада берілетін түсінеді;</w:t>
      </w:r>
    </w:p>
    <w:p>
      <w:pPr>
        <w:spacing w:after="0"/>
        <w:ind w:left="0"/>
        <w:jc w:val="both"/>
      </w:pPr>
      <w:r>
        <w:rPr>
          <w:rFonts w:ascii="Times New Roman"/>
          <w:b w:val="false"/>
          <w:i w:val="false"/>
          <w:color w:val="000000"/>
          <w:sz w:val="28"/>
        </w:rPr>
        <w:t>      3) қарым-қатынаста дактильды-байланыстыру формасын қолданады; дактильды сөздер алғашқы ыммен жұп қолданады;</w:t>
      </w:r>
    </w:p>
    <w:p>
      <w:pPr>
        <w:spacing w:after="0"/>
        <w:ind w:left="0"/>
        <w:jc w:val="both"/>
      </w:pPr>
      <w:r>
        <w:rPr>
          <w:rFonts w:ascii="Times New Roman"/>
          <w:b w:val="false"/>
          <w:i w:val="false"/>
          <w:color w:val="000000"/>
          <w:sz w:val="28"/>
        </w:rPr>
        <w:t>      4) дактильды қабылданатын белгілердің мазмұнын (мысалы, "кесе" бұл зат және су ішуді қалау) түсінеді;</w:t>
      </w:r>
    </w:p>
    <w:p>
      <w:pPr>
        <w:spacing w:after="0"/>
        <w:ind w:left="0"/>
        <w:jc w:val="both"/>
      </w:pPr>
      <w:r>
        <w:rPr>
          <w:rFonts w:ascii="Times New Roman"/>
          <w:b w:val="false"/>
          <w:i w:val="false"/>
          <w:color w:val="000000"/>
          <w:sz w:val="28"/>
        </w:rPr>
        <w:t>      5) нақты әрекет шеңберінде (мысалы, "Жуыну" үшін "сабын"-"тіс щеткасы", "стақан"-"бет орамал") реттілікті "бірінші-кейін" біледі;</w:t>
      </w:r>
    </w:p>
    <w:p>
      <w:pPr>
        <w:spacing w:after="0"/>
        <w:ind w:left="0"/>
        <w:jc w:val="both"/>
      </w:pPr>
      <w:r>
        <w:rPr>
          <w:rFonts w:ascii="Times New Roman"/>
          <w:b w:val="false"/>
          <w:i w:val="false"/>
          <w:color w:val="000000"/>
          <w:sz w:val="28"/>
        </w:rPr>
        <w:t>      6) қиын жағдайда ересек адамнан көмек сұрайды.</w:t>
      </w:r>
    </w:p>
    <w:bookmarkStart w:name="z1869" w:id="1867"/>
    <w:p>
      <w:pPr>
        <w:spacing w:after="0"/>
        <w:ind w:left="0"/>
        <w:jc w:val="both"/>
      </w:pPr>
      <w:r>
        <w:rPr>
          <w:rFonts w:ascii="Times New Roman"/>
          <w:b w:val="false"/>
          <w:i w:val="false"/>
          <w:color w:val="000000"/>
          <w:sz w:val="28"/>
        </w:rPr>
        <w:t>
      149. Зат-белгілерін, суреттерді пайдаланумен байланысты дағдыларды қалыптастыру:</w:t>
      </w:r>
    </w:p>
    <w:bookmarkEnd w:id="1867"/>
    <w:p>
      <w:pPr>
        <w:spacing w:after="0"/>
        <w:ind w:left="0"/>
        <w:jc w:val="both"/>
      </w:pPr>
      <w:r>
        <w:rPr>
          <w:rFonts w:ascii="Times New Roman"/>
          <w:b w:val="false"/>
          <w:i w:val="false"/>
          <w:color w:val="000000"/>
          <w:sz w:val="28"/>
        </w:rPr>
        <w:t>      1) коммункацияға деген бала қажеттілігін құруды жалғастыру;</w:t>
      </w:r>
    </w:p>
    <w:p>
      <w:pPr>
        <w:spacing w:after="0"/>
        <w:ind w:left="0"/>
        <w:jc w:val="both"/>
      </w:pPr>
      <w:r>
        <w:rPr>
          <w:rFonts w:ascii="Times New Roman"/>
          <w:b w:val="false"/>
          <w:i w:val="false"/>
          <w:color w:val="000000"/>
          <w:sz w:val="28"/>
        </w:rPr>
        <w:t>      2) зат-белгілер, сурет сиволдар көлемін кеңейту;</w:t>
      </w:r>
    </w:p>
    <w:p>
      <w:pPr>
        <w:spacing w:after="0"/>
        <w:ind w:left="0"/>
        <w:jc w:val="both"/>
      </w:pPr>
      <w:r>
        <w:rPr>
          <w:rFonts w:ascii="Times New Roman"/>
          <w:b w:val="false"/>
          <w:i w:val="false"/>
          <w:color w:val="000000"/>
          <w:sz w:val="28"/>
        </w:rPr>
        <w:t>      3) графикалық суреттерге (фота, картинка, пиктограмма, коммункациялық сурет белгілер) көз тоқтатуын іске асыру;</w:t>
      </w:r>
    </w:p>
    <w:p>
      <w:pPr>
        <w:spacing w:after="0"/>
        <w:ind w:left="0"/>
        <w:jc w:val="both"/>
      </w:pPr>
      <w:r>
        <w:rPr>
          <w:rFonts w:ascii="Times New Roman"/>
          <w:b w:val="false"/>
          <w:i w:val="false"/>
          <w:color w:val="000000"/>
          <w:sz w:val="28"/>
        </w:rPr>
        <w:t>      4) графикалық сиволдарды тануға мүмкіндік беру;</w:t>
      </w:r>
    </w:p>
    <w:p>
      <w:pPr>
        <w:spacing w:after="0"/>
        <w:ind w:left="0"/>
        <w:jc w:val="both"/>
      </w:pPr>
      <w:r>
        <w:rPr>
          <w:rFonts w:ascii="Times New Roman"/>
          <w:b w:val="false"/>
          <w:i w:val="false"/>
          <w:color w:val="000000"/>
          <w:sz w:val="28"/>
        </w:rPr>
        <w:t xml:space="preserve">      5) қарапайым сюжеті бар, заттық бейнелерді, кітап, фотоальбом, "сөйлейтін фотоальбом", "Жағдайлар күнделігі" қарауға қызығушылығын ояту; </w:t>
      </w:r>
    </w:p>
    <w:p>
      <w:pPr>
        <w:spacing w:after="0"/>
        <w:ind w:left="0"/>
        <w:jc w:val="both"/>
      </w:pPr>
      <w:r>
        <w:rPr>
          <w:rFonts w:ascii="Times New Roman"/>
          <w:b w:val="false"/>
          <w:i w:val="false"/>
          <w:color w:val="000000"/>
          <w:sz w:val="28"/>
        </w:rPr>
        <w:t>      6) суреттегі бейне мен шынайы ортадағы заттарды сәйкестендіруге үйрету;</w:t>
      </w:r>
    </w:p>
    <w:p>
      <w:pPr>
        <w:spacing w:after="0"/>
        <w:ind w:left="0"/>
        <w:jc w:val="both"/>
      </w:pPr>
      <w:r>
        <w:rPr>
          <w:rFonts w:ascii="Times New Roman"/>
          <w:b w:val="false"/>
          <w:i w:val="false"/>
          <w:color w:val="000000"/>
          <w:sz w:val="28"/>
        </w:rPr>
        <w:t>      7) суреттегі бейнені өзіне тән белгісі бойынша заттарды ерекшелеуге үйрету;</w:t>
      </w:r>
    </w:p>
    <w:p>
      <w:pPr>
        <w:spacing w:after="0"/>
        <w:ind w:left="0"/>
        <w:jc w:val="both"/>
      </w:pPr>
      <w:r>
        <w:rPr>
          <w:rFonts w:ascii="Times New Roman"/>
          <w:b w:val="false"/>
          <w:i w:val="false"/>
          <w:color w:val="000000"/>
          <w:sz w:val="28"/>
        </w:rPr>
        <w:t>      8) қызметтік белгілеріне сәйкес заттар ішінен 4-6 затты таңдауға үйрету;</w:t>
      </w:r>
    </w:p>
    <w:p>
      <w:pPr>
        <w:spacing w:after="0"/>
        <w:ind w:left="0"/>
        <w:jc w:val="both"/>
      </w:pPr>
      <w:r>
        <w:rPr>
          <w:rFonts w:ascii="Times New Roman"/>
          <w:b w:val="false"/>
          <w:i w:val="false"/>
          <w:color w:val="000000"/>
          <w:sz w:val="28"/>
        </w:rPr>
        <w:t>      9) қарапайым сюжеттік суреттер бойынша екі әрекет ішінен біреуін таңдауға үйрету;</w:t>
      </w:r>
    </w:p>
    <w:p>
      <w:pPr>
        <w:spacing w:after="0"/>
        <w:ind w:left="0"/>
        <w:jc w:val="both"/>
      </w:pPr>
      <w:r>
        <w:rPr>
          <w:rFonts w:ascii="Times New Roman"/>
          <w:b w:val="false"/>
          <w:i w:val="false"/>
          <w:color w:val="000000"/>
          <w:sz w:val="28"/>
        </w:rPr>
        <w:t>      10) суреттегі 15 және одан да көп таныс заттарды атаулары бойынша іздеуді жүзеге асыруды үйрету;</w:t>
      </w:r>
    </w:p>
    <w:p>
      <w:pPr>
        <w:spacing w:after="0"/>
        <w:ind w:left="0"/>
        <w:jc w:val="both"/>
      </w:pPr>
      <w:r>
        <w:rPr>
          <w:rFonts w:ascii="Times New Roman"/>
          <w:b w:val="false"/>
          <w:i w:val="false"/>
          <w:color w:val="000000"/>
          <w:sz w:val="28"/>
        </w:rPr>
        <w:t>      11) "Ойыншық", "Киім", "Тамақ" жалпылау түсініктерін қалыптастыру;</w:t>
      </w:r>
    </w:p>
    <w:p>
      <w:pPr>
        <w:spacing w:after="0"/>
        <w:ind w:left="0"/>
        <w:jc w:val="both"/>
      </w:pPr>
      <w:r>
        <w:rPr>
          <w:rFonts w:ascii="Times New Roman"/>
          <w:b w:val="false"/>
          <w:i w:val="false"/>
          <w:color w:val="000000"/>
          <w:sz w:val="28"/>
        </w:rPr>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pPr>
        <w:spacing w:after="0"/>
        <w:ind w:left="0"/>
        <w:jc w:val="both"/>
      </w:pPr>
      <w:r>
        <w:rPr>
          <w:rFonts w:ascii="Times New Roman"/>
          <w:b w:val="false"/>
          <w:i w:val="false"/>
          <w:color w:val="000000"/>
          <w:sz w:val="28"/>
        </w:rPr>
        <w:t>      13) графикалық белгіге сәйкес нұсқаумен "Бер", "Ал" қолжетімді формада ымның көмегімен ойыншық, затты ұсыну/сұрау біліктілігін қалыптастыру;</w:t>
      </w:r>
    </w:p>
    <w:p>
      <w:pPr>
        <w:spacing w:after="0"/>
        <w:ind w:left="0"/>
        <w:jc w:val="both"/>
      </w:pPr>
      <w:r>
        <w:rPr>
          <w:rFonts w:ascii="Times New Roman"/>
          <w:b w:val="false"/>
          <w:i w:val="false"/>
          <w:color w:val="000000"/>
          <w:sz w:val="28"/>
        </w:rPr>
        <w:t>      14)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xml:space="preserve">      15) әрекетті орындау туралы өтінішке жауап қайтару біліктілігін қалыптастыру; сұрақ, ұсынылатын жауап "Иә"/ "Жоқ"; </w:t>
      </w:r>
    </w:p>
    <w:p>
      <w:pPr>
        <w:spacing w:after="0"/>
        <w:ind w:left="0"/>
        <w:jc w:val="both"/>
      </w:pPr>
      <w:r>
        <w:rPr>
          <w:rFonts w:ascii="Times New Roman"/>
          <w:b w:val="false"/>
          <w:i w:val="false"/>
          <w:color w:val="000000"/>
          <w:sz w:val="28"/>
        </w:rPr>
        <w:t xml:space="preserve">      16) бірлесіп кітапты көру барысында ересек адаммен ақпарат алмасу біліктілігін қалыптастыру; </w:t>
      </w:r>
    </w:p>
    <w:p>
      <w:pPr>
        <w:spacing w:after="0"/>
        <w:ind w:left="0"/>
        <w:jc w:val="both"/>
      </w:pPr>
      <w:r>
        <w:rPr>
          <w:rFonts w:ascii="Times New Roman"/>
          <w:b w:val="false"/>
          <w:i w:val="false"/>
          <w:color w:val="000000"/>
          <w:sz w:val="28"/>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pPr>
        <w:spacing w:after="0"/>
        <w:ind w:left="0"/>
        <w:jc w:val="both"/>
      </w:pPr>
      <w:r>
        <w:rPr>
          <w:rFonts w:ascii="Times New Roman"/>
          <w:b w:val="false"/>
          <w:i w:val="false"/>
          <w:color w:val="000000"/>
          <w:sz w:val="28"/>
        </w:rPr>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pPr>
        <w:spacing w:after="0"/>
        <w:ind w:left="0"/>
        <w:jc w:val="both"/>
      </w:pPr>
      <w:r>
        <w:rPr>
          <w:rFonts w:ascii="Times New Roman"/>
          <w:b w:val="false"/>
          <w:i w:val="false"/>
          <w:color w:val="000000"/>
          <w:sz w:val="28"/>
        </w:rPr>
        <w:t>      19) адам, әрекет, орналасқан орны (көзбен ересек адамға немесе күтілетін жауап орнына қарау) туралы сұрау біліктілігін қалыптастыру;</w:t>
      </w:r>
    </w:p>
    <w:p>
      <w:pPr>
        <w:spacing w:after="0"/>
        <w:ind w:left="0"/>
        <w:jc w:val="both"/>
      </w:pPr>
      <w:r>
        <w:rPr>
          <w:rFonts w:ascii="Times New Roman"/>
          <w:b w:val="false"/>
          <w:i w:val="false"/>
          <w:color w:val="000000"/>
          <w:sz w:val="28"/>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pPr>
        <w:spacing w:after="0"/>
        <w:ind w:left="0"/>
        <w:jc w:val="both"/>
      </w:pPr>
      <w:r>
        <w:rPr>
          <w:rFonts w:ascii="Times New Roman"/>
          <w:b w:val="false"/>
          <w:i w:val="false"/>
          <w:color w:val="000000"/>
          <w:sz w:val="28"/>
        </w:rPr>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bookmarkStart w:name="z1870" w:id="1868"/>
    <w:p>
      <w:pPr>
        <w:spacing w:after="0"/>
        <w:ind w:left="0"/>
        <w:jc w:val="both"/>
      </w:pPr>
      <w:r>
        <w:rPr>
          <w:rFonts w:ascii="Times New Roman"/>
          <w:b w:val="false"/>
          <w:i w:val="false"/>
          <w:color w:val="000000"/>
          <w:sz w:val="28"/>
        </w:rPr>
        <w:t>
      150. Коммуникацияның белгілер жүйесін меңгеру бойынша күтілетін нәтижелер:</w:t>
      </w:r>
    </w:p>
    <w:bookmarkEnd w:id="1868"/>
    <w:p>
      <w:pPr>
        <w:spacing w:after="0"/>
        <w:ind w:left="0"/>
        <w:jc w:val="both"/>
      </w:pPr>
      <w:r>
        <w:rPr>
          <w:rFonts w:ascii="Times New Roman"/>
          <w:b w:val="false"/>
          <w:i w:val="false"/>
          <w:color w:val="000000"/>
          <w:sz w:val="28"/>
        </w:rPr>
        <w:t>      1) қоршаған ортаны графикалық белгілермен белгілеуге болатынын түсінеді;</w:t>
      </w:r>
    </w:p>
    <w:p>
      <w:pPr>
        <w:spacing w:after="0"/>
        <w:ind w:left="0"/>
        <w:jc w:val="both"/>
      </w:pPr>
      <w:r>
        <w:rPr>
          <w:rFonts w:ascii="Times New Roman"/>
          <w:b w:val="false"/>
          <w:i w:val="false"/>
          <w:color w:val="000000"/>
          <w:sz w:val="28"/>
        </w:rPr>
        <w:t>      2) қызметтік белгілеріне сәйкес заттар ішінен 4-6 затты таңдайды;</w:t>
      </w:r>
    </w:p>
    <w:p>
      <w:pPr>
        <w:spacing w:after="0"/>
        <w:ind w:left="0"/>
        <w:jc w:val="both"/>
      </w:pPr>
      <w:r>
        <w:rPr>
          <w:rFonts w:ascii="Times New Roman"/>
          <w:b w:val="false"/>
          <w:i w:val="false"/>
          <w:color w:val="000000"/>
          <w:sz w:val="28"/>
        </w:rPr>
        <w:t>      3) қарым-қатынас жасауда белгілік коммункацияларды белсенді қолданады;</w:t>
      </w:r>
    </w:p>
    <w:p>
      <w:pPr>
        <w:spacing w:after="0"/>
        <w:ind w:left="0"/>
        <w:jc w:val="both"/>
      </w:pPr>
      <w:r>
        <w:rPr>
          <w:rFonts w:ascii="Times New Roman"/>
          <w:b w:val="false"/>
          <w:i w:val="false"/>
          <w:color w:val="000000"/>
          <w:sz w:val="28"/>
        </w:rPr>
        <w:t>      4) графикалық белгілерді таниды;</w:t>
      </w:r>
    </w:p>
    <w:p>
      <w:pPr>
        <w:spacing w:after="0"/>
        <w:ind w:left="0"/>
        <w:jc w:val="both"/>
      </w:pPr>
      <w:r>
        <w:rPr>
          <w:rFonts w:ascii="Times New Roman"/>
          <w:b w:val="false"/>
          <w:i w:val="false"/>
          <w:color w:val="000000"/>
          <w:sz w:val="28"/>
        </w:rPr>
        <w:t>      5) коммуникативті кітап, тақта ішінен графикалық белгілерді ерекшелеп, коммуникативті серіктесіне жақындау және графикалық белгіні береді;</w:t>
      </w:r>
    </w:p>
    <w:p>
      <w:pPr>
        <w:spacing w:after="0"/>
        <w:ind w:left="0"/>
        <w:jc w:val="both"/>
      </w:pPr>
      <w:r>
        <w:rPr>
          <w:rFonts w:ascii="Times New Roman"/>
          <w:b w:val="false"/>
          <w:i w:val="false"/>
          <w:color w:val="000000"/>
          <w:sz w:val="28"/>
        </w:rPr>
        <w:t>      6) әрекетті орындау туралы өтінішке жауап қайтарады; сұрақ, ұсынылатын жауап "Иә"/ "Жоқ";</w:t>
      </w:r>
    </w:p>
    <w:p>
      <w:pPr>
        <w:spacing w:after="0"/>
        <w:ind w:left="0"/>
        <w:jc w:val="both"/>
      </w:pPr>
      <w:r>
        <w:rPr>
          <w:rFonts w:ascii="Times New Roman"/>
          <w:b w:val="false"/>
          <w:i w:val="false"/>
          <w:color w:val="000000"/>
          <w:sz w:val="28"/>
        </w:rPr>
        <w:t xml:space="preserve">      7) бірлесіп кітапты көру барысында ересек адаммен ақпаратпен алмасады; </w:t>
      </w:r>
    </w:p>
    <w:p>
      <w:pPr>
        <w:spacing w:after="0"/>
        <w:ind w:left="0"/>
        <w:jc w:val="both"/>
      </w:pPr>
      <w:r>
        <w:rPr>
          <w:rFonts w:ascii="Times New Roman"/>
          <w:b w:val="false"/>
          <w:i w:val="false"/>
          <w:color w:val="000000"/>
          <w:sz w:val="28"/>
        </w:rPr>
        <w:t>      8) өзінің "күн тәртібін" құруға қатысады;</w:t>
      </w:r>
    </w:p>
    <w:p>
      <w:pPr>
        <w:spacing w:after="0"/>
        <w:ind w:left="0"/>
        <w:jc w:val="both"/>
      </w:pPr>
      <w:r>
        <w:rPr>
          <w:rFonts w:ascii="Times New Roman"/>
          <w:b w:val="false"/>
          <w:i w:val="false"/>
          <w:color w:val="000000"/>
          <w:sz w:val="28"/>
        </w:rPr>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pPr>
        <w:spacing w:after="0"/>
        <w:ind w:left="0"/>
        <w:jc w:val="both"/>
      </w:pPr>
      <w:r>
        <w:rPr>
          <w:rFonts w:ascii="Times New Roman"/>
          <w:b w:val="false"/>
          <w:i w:val="false"/>
          <w:color w:val="000000"/>
          <w:sz w:val="28"/>
        </w:rPr>
        <w:t>      10) адам, әрекет, орналасқан орны (көзбен ересек адамға немесе күтілетін жауап орнына қарау) туралы сұрайды;</w:t>
      </w:r>
    </w:p>
    <w:p>
      <w:pPr>
        <w:spacing w:after="0"/>
        <w:ind w:left="0"/>
        <w:jc w:val="both"/>
      </w:pPr>
      <w:r>
        <w:rPr>
          <w:rFonts w:ascii="Times New Roman"/>
          <w:b w:val="false"/>
          <w:i w:val="false"/>
          <w:color w:val="000000"/>
          <w:sz w:val="28"/>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pPr>
        <w:spacing w:after="0"/>
        <w:ind w:left="0"/>
        <w:jc w:val="both"/>
      </w:pPr>
      <w:r>
        <w:rPr>
          <w:rFonts w:ascii="Times New Roman"/>
          <w:b w:val="false"/>
          <w:i w:val="false"/>
          <w:color w:val="000000"/>
          <w:sz w:val="28"/>
        </w:rPr>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bookmarkStart w:name="z1871" w:id="1869"/>
    <w:p>
      <w:pPr>
        <w:spacing w:after="0"/>
        <w:ind w:left="0"/>
        <w:jc w:val="both"/>
      </w:pPr>
      <w:r>
        <w:rPr>
          <w:rFonts w:ascii="Times New Roman"/>
          <w:b w:val="false"/>
          <w:i w:val="false"/>
          <w:color w:val="000000"/>
          <w:sz w:val="28"/>
        </w:rPr>
        <w:t>
      151. Сөйлеуді дамыту (баланың ауызша (дыбыстық) сөйлеу тілін қалыптастыру және дамыту):</w:t>
      </w:r>
    </w:p>
    <w:bookmarkEnd w:id="1869"/>
    <w:p>
      <w:pPr>
        <w:spacing w:after="0"/>
        <w:ind w:left="0"/>
        <w:jc w:val="both"/>
      </w:pPr>
      <w:r>
        <w:rPr>
          <w:rFonts w:ascii="Times New Roman"/>
          <w:b w:val="false"/>
          <w:i w:val="false"/>
          <w:color w:val="000000"/>
          <w:sz w:val="28"/>
        </w:rPr>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pPr>
        <w:spacing w:after="0"/>
        <w:ind w:left="0"/>
        <w:jc w:val="both"/>
      </w:pPr>
      <w:r>
        <w:rPr>
          <w:rFonts w:ascii="Times New Roman"/>
          <w:b w:val="false"/>
          <w:i w:val="false"/>
          <w:color w:val="000000"/>
          <w:sz w:val="28"/>
        </w:rPr>
        <w:t>      2) ойыншықтарды, заттарды, әрекеттерді атау (дидактикалық ойын жүргізу, пиктограмма қою арқылы ауызша айту жолы арқылы) талпынысын ынталандыру;</w:t>
      </w:r>
    </w:p>
    <w:p>
      <w:pPr>
        <w:spacing w:after="0"/>
        <w:ind w:left="0"/>
        <w:jc w:val="both"/>
      </w:pPr>
      <w:r>
        <w:rPr>
          <w:rFonts w:ascii="Times New Roman"/>
          <w:b w:val="false"/>
          <w:i w:val="false"/>
          <w:color w:val="000000"/>
          <w:sz w:val="28"/>
        </w:rPr>
        <w:t>      3) ауызша сөйлеу тіліне былдырлау, толық сөздер, қысқа сөз тізбектерді қолдануға рұқсат беріледі;</w:t>
      </w:r>
    </w:p>
    <w:p>
      <w:pPr>
        <w:spacing w:after="0"/>
        <w:ind w:left="0"/>
        <w:jc w:val="both"/>
      </w:pPr>
      <w:r>
        <w:rPr>
          <w:rFonts w:ascii="Times New Roman"/>
          <w:b w:val="false"/>
          <w:i w:val="false"/>
          <w:color w:val="000000"/>
          <w:sz w:val="28"/>
        </w:rPr>
        <w:t>      4) ересек адам мен балаға (педагогқа еліктеу бойынша) өтініш "бер,берші допты" білдіруге үйрету;</w:t>
      </w:r>
    </w:p>
    <w:p>
      <w:pPr>
        <w:spacing w:after="0"/>
        <w:ind w:left="0"/>
        <w:jc w:val="both"/>
      </w:pPr>
      <w:r>
        <w:rPr>
          <w:rFonts w:ascii="Times New Roman"/>
          <w:b w:val="false"/>
          <w:i w:val="false"/>
          <w:color w:val="000000"/>
          <w:sz w:val="28"/>
        </w:rPr>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bookmarkStart w:name="z1872" w:id="1870"/>
    <w:p>
      <w:pPr>
        <w:spacing w:after="0"/>
        <w:ind w:left="0"/>
        <w:jc w:val="both"/>
      </w:pPr>
      <w:r>
        <w:rPr>
          <w:rFonts w:ascii="Times New Roman"/>
          <w:b w:val="false"/>
          <w:i w:val="false"/>
          <w:color w:val="000000"/>
          <w:sz w:val="28"/>
        </w:rPr>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bookmarkEnd w:id="1870"/>
    <w:bookmarkStart w:name="z1873" w:id="1871"/>
    <w:p>
      <w:pPr>
        <w:spacing w:after="0"/>
        <w:ind w:left="0"/>
        <w:jc w:val="both"/>
      </w:pPr>
      <w:r>
        <w:rPr>
          <w:rFonts w:ascii="Times New Roman"/>
          <w:b w:val="false"/>
          <w:i w:val="false"/>
          <w:color w:val="000000"/>
          <w:sz w:val="28"/>
        </w:rPr>
        <w:t>
      153. Сөйлеуді дамыту (баланың ауызша (дыбыстық) сөйлеу тілін қалыптастыру және дамыту) бойынша күтілетін нәтижелер:</w:t>
      </w:r>
    </w:p>
    <w:bookmarkEnd w:id="1871"/>
    <w:p>
      <w:pPr>
        <w:spacing w:after="0"/>
        <w:ind w:left="0"/>
        <w:jc w:val="both"/>
      </w:pPr>
      <w:r>
        <w:rPr>
          <w:rFonts w:ascii="Times New Roman"/>
          <w:b w:val="false"/>
          <w:i w:val="false"/>
          <w:color w:val="000000"/>
          <w:sz w:val="28"/>
        </w:rPr>
        <w:t>      1) сабақта және тұрмыстық жағдайда қолданылатын сөздер мен сөз тіркесінің мәнін түсінеді;</w:t>
      </w:r>
    </w:p>
    <w:p>
      <w:pPr>
        <w:spacing w:after="0"/>
        <w:ind w:left="0"/>
        <w:jc w:val="both"/>
      </w:pPr>
      <w:r>
        <w:rPr>
          <w:rFonts w:ascii="Times New Roman"/>
          <w:b w:val="false"/>
          <w:i w:val="false"/>
          <w:color w:val="000000"/>
          <w:sz w:val="28"/>
        </w:rPr>
        <w:t>      2) сабақта және тұрмыстық жағдайда қолданылатын сөз тіркесінің мәнін түсінеді.</w:t>
      </w:r>
    </w:p>
    <w:bookmarkStart w:name="z1874" w:id="1872"/>
    <w:p>
      <w:pPr>
        <w:spacing w:after="0"/>
        <w:ind w:left="0"/>
        <w:jc w:val="both"/>
      </w:pPr>
      <w:r>
        <w:rPr>
          <w:rFonts w:ascii="Times New Roman"/>
          <w:b w:val="false"/>
          <w:i w:val="false"/>
          <w:color w:val="000000"/>
          <w:sz w:val="28"/>
        </w:rPr>
        <w:t>
      154. Сөйлеу материалдары баланың мүмкіндігіне қарай таңдалынып алынады.</w:t>
      </w:r>
    </w:p>
    <w:bookmarkEnd w:id="1872"/>
    <w:bookmarkStart w:name="z1875" w:id="1873"/>
    <w:p>
      <w:pPr>
        <w:spacing w:after="0"/>
        <w:ind w:left="0"/>
        <w:jc w:val="left"/>
      </w:pPr>
      <w:r>
        <w:rPr>
          <w:rFonts w:ascii="Times New Roman"/>
          <w:b/>
          <w:i w:val="false"/>
          <w:color w:val="000000"/>
        </w:rPr>
        <w:t xml:space="preserve"> 
6-параграф. 2-жартыжылдық</w:t>
      </w:r>
    </w:p>
    <w:bookmarkEnd w:id="1873"/>
    <w:bookmarkStart w:name="z1876" w:id="1874"/>
    <w:p>
      <w:pPr>
        <w:spacing w:after="0"/>
        <w:ind w:left="0"/>
        <w:jc w:val="both"/>
      </w:pPr>
      <w:r>
        <w:rPr>
          <w:rFonts w:ascii="Times New Roman"/>
          <w:b w:val="false"/>
          <w:i w:val="false"/>
          <w:color w:val="000000"/>
          <w:sz w:val="28"/>
        </w:rPr>
        <w:t>
      155. Көру және есту қабілеттерінің қатар бұзылыстары болған кездегі ым-ишараттық, дактильді-қатынас сөйлеуді қалыптастыру:</w:t>
      </w:r>
    </w:p>
    <w:bookmarkEnd w:id="1874"/>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тұрақтануға жәрдемдесу; </w:t>
      </w:r>
    </w:p>
    <w:p>
      <w:pPr>
        <w:spacing w:after="0"/>
        <w:ind w:left="0"/>
        <w:jc w:val="both"/>
      </w:pPr>
      <w:r>
        <w:rPr>
          <w:rFonts w:ascii="Times New Roman"/>
          <w:b w:val="false"/>
          <w:i w:val="false"/>
          <w:color w:val="000000"/>
          <w:sz w:val="28"/>
        </w:rPr>
        <w:t>      2) коммуникативті кітапта "таңдау тақтасынан" ұқсас белгілерді тануға үйрету;</w:t>
      </w:r>
    </w:p>
    <w:p>
      <w:pPr>
        <w:spacing w:after="0"/>
        <w:ind w:left="0"/>
        <w:jc w:val="both"/>
      </w:pPr>
      <w:r>
        <w:rPr>
          <w:rFonts w:ascii="Times New Roman"/>
          <w:b w:val="false"/>
          <w:i w:val="false"/>
          <w:color w:val="000000"/>
          <w:sz w:val="28"/>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pPr>
        <w:spacing w:after="0"/>
        <w:ind w:left="0"/>
        <w:jc w:val="both"/>
      </w:pPr>
      <w:r>
        <w:rPr>
          <w:rFonts w:ascii="Times New Roman"/>
          <w:b w:val="false"/>
          <w:i w:val="false"/>
          <w:color w:val="000000"/>
          <w:sz w:val="28"/>
        </w:rPr>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pPr>
        <w:spacing w:after="0"/>
        <w:ind w:left="0"/>
        <w:jc w:val="both"/>
      </w:pPr>
      <w:r>
        <w:rPr>
          <w:rFonts w:ascii="Times New Roman"/>
          <w:b w:val="false"/>
          <w:i w:val="false"/>
          <w:color w:val="000000"/>
          <w:sz w:val="28"/>
        </w:rPr>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pPr>
        <w:spacing w:after="0"/>
        <w:ind w:left="0"/>
        <w:jc w:val="both"/>
      </w:pPr>
      <w:r>
        <w:rPr>
          <w:rFonts w:ascii="Times New Roman"/>
          <w:b w:val="false"/>
          <w:i w:val="false"/>
          <w:color w:val="000000"/>
          <w:sz w:val="28"/>
        </w:rPr>
        <w:t>      6) шынайы өмірдің заттары мен нақты түсініктеріне сай тактильды қабылданатын ымды сәйкестендіруге үйрету;</w:t>
      </w:r>
    </w:p>
    <w:p>
      <w:pPr>
        <w:spacing w:after="0"/>
        <w:ind w:left="0"/>
        <w:jc w:val="both"/>
      </w:pPr>
      <w:r>
        <w:rPr>
          <w:rFonts w:ascii="Times New Roman"/>
          <w:b w:val="false"/>
          <w:i w:val="false"/>
          <w:color w:val="000000"/>
          <w:sz w:val="28"/>
        </w:rPr>
        <w:t>      7) қарама-қарсы мәні бар (үлкен-кіші, таза-кір) белгілерді түсінуге жәрдемдесу;</w:t>
      </w:r>
    </w:p>
    <w:p>
      <w:pPr>
        <w:spacing w:after="0"/>
        <w:ind w:left="0"/>
        <w:jc w:val="both"/>
      </w:pPr>
      <w:r>
        <w:rPr>
          <w:rFonts w:ascii="Times New Roman"/>
          <w:b w:val="false"/>
          <w:i w:val="false"/>
          <w:color w:val="000000"/>
          <w:sz w:val="28"/>
        </w:rPr>
        <w:t>      8) болып жатқан оқиғаның орнына және басқа да орынға орналастырылған тактильды қабылданатын белгілер арасында байланыс орнатуға үйрету;</w:t>
      </w:r>
    </w:p>
    <w:p>
      <w:pPr>
        <w:spacing w:after="0"/>
        <w:ind w:left="0"/>
        <w:jc w:val="both"/>
      </w:pPr>
      <w:r>
        <w:rPr>
          <w:rFonts w:ascii="Times New Roman"/>
          <w:b w:val="false"/>
          <w:i w:val="false"/>
          <w:color w:val="000000"/>
          <w:sz w:val="28"/>
        </w:rPr>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pPr>
        <w:spacing w:after="0"/>
        <w:ind w:left="0"/>
        <w:jc w:val="both"/>
      </w:pPr>
      <w:r>
        <w:rPr>
          <w:rFonts w:ascii="Times New Roman"/>
          <w:b w:val="false"/>
          <w:i w:val="false"/>
          <w:color w:val="000000"/>
          <w:sz w:val="28"/>
        </w:rPr>
        <w:t>      10) әңгімелесушінің сөзінен келістім/келіспедімді айтуға үйрену;</w:t>
      </w:r>
    </w:p>
    <w:p>
      <w:pPr>
        <w:spacing w:after="0"/>
        <w:ind w:left="0"/>
        <w:jc w:val="both"/>
      </w:pPr>
      <w:r>
        <w:rPr>
          <w:rFonts w:ascii="Times New Roman"/>
          <w:b w:val="false"/>
          <w:i w:val="false"/>
          <w:color w:val="000000"/>
          <w:sz w:val="28"/>
        </w:rPr>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pPr>
        <w:spacing w:after="0"/>
        <w:ind w:left="0"/>
        <w:jc w:val="both"/>
      </w:pPr>
      <w:r>
        <w:rPr>
          <w:rFonts w:ascii="Times New Roman"/>
          <w:b w:val="false"/>
          <w:i w:val="false"/>
          <w:color w:val="000000"/>
          <w:sz w:val="28"/>
        </w:rPr>
        <w:t>      12) сөйлеу тілінің ым-ишараттық-байланыс формасынан, дактильды байланыс формасына көшу бойынша жұмыс дағдысын қалыптастыру;</w:t>
      </w:r>
    </w:p>
    <w:p>
      <w:pPr>
        <w:spacing w:after="0"/>
        <w:ind w:left="0"/>
        <w:jc w:val="both"/>
      </w:pPr>
      <w:r>
        <w:rPr>
          <w:rFonts w:ascii="Times New Roman"/>
          <w:b w:val="false"/>
          <w:i w:val="false"/>
          <w:color w:val="000000"/>
          <w:sz w:val="28"/>
        </w:rPr>
        <w:t>      13)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bookmarkStart w:name="z1877" w:id="1875"/>
    <w:p>
      <w:pPr>
        <w:spacing w:after="0"/>
        <w:ind w:left="0"/>
        <w:jc w:val="both"/>
      </w:pPr>
      <w:r>
        <w:rPr>
          <w:rFonts w:ascii="Times New Roman"/>
          <w:b w:val="false"/>
          <w:i w:val="false"/>
          <w:color w:val="000000"/>
          <w:sz w:val="28"/>
        </w:rPr>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bookmarkEnd w:id="1875"/>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тұрақтандырады; </w:t>
      </w:r>
    </w:p>
    <w:p>
      <w:pPr>
        <w:spacing w:after="0"/>
        <w:ind w:left="0"/>
        <w:jc w:val="both"/>
      </w:pPr>
      <w:r>
        <w:rPr>
          <w:rFonts w:ascii="Times New Roman"/>
          <w:b w:val="false"/>
          <w:i w:val="false"/>
          <w:color w:val="000000"/>
          <w:sz w:val="28"/>
        </w:rPr>
        <w:t>      2) коммуникативті кітапта, "таңдау тақтасынан" ұқсас белгілерді біледі;</w:t>
      </w:r>
    </w:p>
    <w:p>
      <w:pPr>
        <w:spacing w:after="0"/>
        <w:ind w:left="0"/>
        <w:jc w:val="both"/>
      </w:pPr>
      <w:r>
        <w:rPr>
          <w:rFonts w:ascii="Times New Roman"/>
          <w:b w:val="false"/>
          <w:i w:val="false"/>
          <w:color w:val="000000"/>
          <w:sz w:val="28"/>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pPr>
        <w:spacing w:after="0"/>
        <w:ind w:left="0"/>
        <w:jc w:val="both"/>
      </w:pPr>
      <w:r>
        <w:rPr>
          <w:rFonts w:ascii="Times New Roman"/>
          <w:b w:val="false"/>
          <w:i w:val="false"/>
          <w:color w:val="000000"/>
          <w:sz w:val="28"/>
        </w:rPr>
        <w:t>      4) қарама-қарсы мәні бар (мысалы, үлкен-кіші, таза-кір) белгілерді түсінеді;</w:t>
      </w:r>
    </w:p>
    <w:p>
      <w:pPr>
        <w:spacing w:after="0"/>
        <w:ind w:left="0"/>
        <w:jc w:val="both"/>
      </w:pPr>
      <w:r>
        <w:rPr>
          <w:rFonts w:ascii="Times New Roman"/>
          <w:b w:val="false"/>
          <w:i w:val="false"/>
          <w:color w:val="000000"/>
          <w:sz w:val="28"/>
        </w:rPr>
        <w:t>      5) болып жатқан оқиғаның орнына және басқа да орынға орналастырылған тактильды қабылданатын белгілер арасында байланыс орнатады;</w:t>
      </w:r>
    </w:p>
    <w:p>
      <w:pPr>
        <w:spacing w:after="0"/>
        <w:ind w:left="0"/>
        <w:jc w:val="both"/>
      </w:pPr>
      <w:r>
        <w:rPr>
          <w:rFonts w:ascii="Times New Roman"/>
          <w:b w:val="false"/>
          <w:i w:val="false"/>
          <w:color w:val="000000"/>
          <w:sz w:val="28"/>
        </w:rPr>
        <w:t xml:space="preserve">      6) келіседі/келіспейтінін айтады; </w:t>
      </w:r>
    </w:p>
    <w:p>
      <w:pPr>
        <w:spacing w:after="0"/>
        <w:ind w:left="0"/>
        <w:jc w:val="both"/>
      </w:pPr>
      <w:r>
        <w:rPr>
          <w:rFonts w:ascii="Times New Roman"/>
          <w:b w:val="false"/>
          <w:i w:val="false"/>
          <w:color w:val="000000"/>
          <w:sz w:val="28"/>
        </w:rPr>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pPr>
        <w:spacing w:after="0"/>
        <w:ind w:left="0"/>
        <w:jc w:val="both"/>
      </w:pPr>
      <w:r>
        <w:rPr>
          <w:rFonts w:ascii="Times New Roman"/>
          <w:b w:val="false"/>
          <w:i w:val="false"/>
          <w:color w:val="000000"/>
          <w:sz w:val="28"/>
        </w:rPr>
        <w:t>      8) "Тежелуге байланысты көмек" стратегиясын іске асыруда ым-ишарат арқылы қызмет (көмек) көрсету туралы сұрайды;</w:t>
      </w:r>
    </w:p>
    <w:p>
      <w:pPr>
        <w:spacing w:after="0"/>
        <w:ind w:left="0"/>
        <w:jc w:val="both"/>
      </w:pPr>
      <w:r>
        <w:rPr>
          <w:rFonts w:ascii="Times New Roman"/>
          <w:b w:val="false"/>
          <w:i w:val="false"/>
          <w:color w:val="000000"/>
          <w:sz w:val="28"/>
        </w:rPr>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bookmarkStart w:name="z1878" w:id="1876"/>
    <w:p>
      <w:pPr>
        <w:spacing w:after="0"/>
        <w:ind w:left="0"/>
        <w:jc w:val="both"/>
      </w:pPr>
      <w:r>
        <w:rPr>
          <w:rFonts w:ascii="Times New Roman"/>
          <w:b w:val="false"/>
          <w:i w:val="false"/>
          <w:color w:val="000000"/>
          <w:sz w:val="28"/>
        </w:rPr>
        <w:t>
      157. Зат-белгілерін, суреттерді пайдалануымен байланысты дағдыларды қалыптастыру:</w:t>
      </w:r>
    </w:p>
    <w:bookmarkEnd w:id="1876"/>
    <w:p>
      <w:pPr>
        <w:spacing w:after="0"/>
        <w:ind w:left="0"/>
        <w:jc w:val="both"/>
      </w:pPr>
      <w:r>
        <w:rPr>
          <w:rFonts w:ascii="Times New Roman"/>
          <w:b w:val="false"/>
          <w:i w:val="false"/>
          <w:color w:val="000000"/>
          <w:sz w:val="28"/>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pPr>
        <w:spacing w:after="0"/>
        <w:ind w:left="0"/>
        <w:jc w:val="both"/>
      </w:pPr>
      <w:r>
        <w:rPr>
          <w:rFonts w:ascii="Times New Roman"/>
          <w:b w:val="false"/>
          <w:i w:val="false"/>
          <w:color w:val="000000"/>
          <w:sz w:val="28"/>
        </w:rPr>
        <w:t xml:space="preserve">      2) музыка мен есептеу бойынша таныс қимылды қайталауға үйрету; </w:t>
      </w:r>
    </w:p>
    <w:p>
      <w:pPr>
        <w:spacing w:after="0"/>
        <w:ind w:left="0"/>
        <w:jc w:val="both"/>
      </w:pPr>
      <w:r>
        <w:rPr>
          <w:rFonts w:ascii="Times New Roman"/>
          <w:b w:val="false"/>
          <w:i w:val="false"/>
          <w:color w:val="000000"/>
          <w:sz w:val="28"/>
        </w:rPr>
        <w:t>      3) ойын барысында өз кезегін күту, кезектілікті сақтау біліктілігін бекіту;</w:t>
      </w:r>
    </w:p>
    <w:p>
      <w:pPr>
        <w:spacing w:after="0"/>
        <w:ind w:left="0"/>
        <w:jc w:val="both"/>
      </w:pPr>
      <w:r>
        <w:rPr>
          <w:rFonts w:ascii="Times New Roman"/>
          <w:b w:val="false"/>
          <w:i w:val="false"/>
          <w:color w:val="000000"/>
          <w:sz w:val="28"/>
        </w:rPr>
        <w:t>      4) ересек адамның балаға қарасты айтылған ым және ым-ишараттық сындарын имитациялауға жәрдемдесу;</w:t>
      </w:r>
    </w:p>
    <w:p>
      <w:pPr>
        <w:spacing w:after="0"/>
        <w:ind w:left="0"/>
        <w:jc w:val="both"/>
      </w:pPr>
      <w:r>
        <w:rPr>
          <w:rFonts w:ascii="Times New Roman"/>
          <w:b w:val="false"/>
          <w:i w:val="false"/>
          <w:color w:val="000000"/>
          <w:sz w:val="28"/>
        </w:rPr>
        <w:t>      5) әрекетін реттілігі, оны орындаудың басталуы мен аяқталуына қарасты ересек адамның сөздік және ым-ишараттық сынын түсінуге ынталандыру;</w:t>
      </w:r>
    </w:p>
    <w:p>
      <w:pPr>
        <w:spacing w:after="0"/>
        <w:ind w:left="0"/>
        <w:jc w:val="both"/>
      </w:pPr>
      <w:r>
        <w:rPr>
          <w:rFonts w:ascii="Times New Roman"/>
          <w:b w:val="false"/>
          <w:i w:val="false"/>
          <w:color w:val="000000"/>
          <w:sz w:val="28"/>
        </w:rPr>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pPr>
        <w:spacing w:after="0"/>
        <w:ind w:left="0"/>
        <w:jc w:val="both"/>
      </w:pPr>
      <w:r>
        <w:rPr>
          <w:rFonts w:ascii="Times New Roman"/>
          <w:b w:val="false"/>
          <w:i w:val="false"/>
          <w:color w:val="000000"/>
          <w:sz w:val="28"/>
        </w:rPr>
        <w:t>      7) сөздік қатынас және нұсқаушы ым негізінде ересек адамның өтінішін орындауға үйрету: "Маған бер.....және " (бөлмеде бар 4 заттан 2 затты табу);</w:t>
      </w:r>
    </w:p>
    <w:p>
      <w:pPr>
        <w:spacing w:after="0"/>
        <w:ind w:left="0"/>
        <w:jc w:val="both"/>
      </w:pPr>
      <w:r>
        <w:rPr>
          <w:rFonts w:ascii="Times New Roman"/>
          <w:b w:val="false"/>
          <w:i w:val="false"/>
          <w:color w:val="000000"/>
          <w:sz w:val="28"/>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pPr>
        <w:spacing w:after="0"/>
        <w:ind w:left="0"/>
        <w:jc w:val="both"/>
      </w:pPr>
      <w:r>
        <w:rPr>
          <w:rFonts w:ascii="Times New Roman"/>
          <w:b w:val="false"/>
          <w:i w:val="false"/>
          <w:color w:val="000000"/>
          <w:sz w:val="28"/>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10) ым-ишараттық-сөздік тұрғыдағы мақтау мен мадақтауды түсіндіруді жалғастыру; таныс, қайталанатын оқиғаларды қарапайым түрде айтып бере алу;</w:t>
      </w:r>
    </w:p>
    <w:p>
      <w:pPr>
        <w:spacing w:after="0"/>
        <w:ind w:left="0"/>
        <w:jc w:val="both"/>
      </w:pPr>
      <w:r>
        <w:rPr>
          <w:rFonts w:ascii="Times New Roman"/>
          <w:b w:val="false"/>
          <w:i w:val="false"/>
          <w:color w:val="000000"/>
          <w:sz w:val="28"/>
        </w:rPr>
        <w:t>      11) бір-екі фигура түріндегі сюжеттік картинканы түсінуге жәрдемдесу: "сен және мен серуенге шығуға киінеміз";</w:t>
      </w:r>
    </w:p>
    <w:p>
      <w:pPr>
        <w:spacing w:after="0"/>
        <w:ind w:left="0"/>
        <w:jc w:val="both"/>
      </w:pPr>
      <w:r>
        <w:rPr>
          <w:rFonts w:ascii="Times New Roman"/>
          <w:b w:val="false"/>
          <w:i w:val="false"/>
          <w:color w:val="000000"/>
          <w:sz w:val="28"/>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pPr>
        <w:spacing w:after="0"/>
        <w:ind w:left="0"/>
        <w:jc w:val="both"/>
      </w:pPr>
      <w:r>
        <w:rPr>
          <w:rFonts w:ascii="Times New Roman"/>
          <w:b w:val="false"/>
          <w:i w:val="false"/>
          <w:color w:val="000000"/>
          <w:sz w:val="28"/>
        </w:rPr>
        <w:t>      13) "Сәлеметсіз бе", "Рахмет", "Сау болыңыз" әлеуметтік маңызы бар түсініктерді меңгеруге жәрдемдесу;</w:t>
      </w:r>
    </w:p>
    <w:p>
      <w:pPr>
        <w:spacing w:after="0"/>
        <w:ind w:left="0"/>
        <w:jc w:val="both"/>
      </w:pPr>
      <w:r>
        <w:rPr>
          <w:rFonts w:ascii="Times New Roman"/>
          <w:b w:val="false"/>
          <w:i w:val="false"/>
          <w:color w:val="000000"/>
          <w:sz w:val="28"/>
        </w:rPr>
        <w:t xml:space="preserve">      14) "Қалын қалай?", "Үйде не істедің?", "Кім сені әкелді?", "Сен қуыршақпен ойнайсын ба?", "Не қалайсын?"; деген қатынасқа ? ым-ишараттық және сөзбен жауап беруге көмектесу; </w:t>
      </w:r>
    </w:p>
    <w:p>
      <w:pPr>
        <w:spacing w:after="0"/>
        <w:ind w:left="0"/>
        <w:jc w:val="both"/>
      </w:pPr>
      <w:r>
        <w:rPr>
          <w:rFonts w:ascii="Times New Roman"/>
          <w:b w:val="false"/>
          <w:i w:val="false"/>
          <w:color w:val="000000"/>
          <w:sz w:val="28"/>
        </w:rPr>
        <w:t>      15) "Мен", "Сен", "Ол"; "Менікі", "Сенікі", "Маған", "Саған" деген сөзді түсіну және әрі қарай ым-ишарат (сөзді) дифференциациялауға жәрдемдесу.</w:t>
      </w:r>
    </w:p>
    <w:bookmarkStart w:name="z1879" w:id="1877"/>
    <w:p>
      <w:pPr>
        <w:spacing w:after="0"/>
        <w:ind w:left="0"/>
        <w:jc w:val="both"/>
      </w:pPr>
      <w:r>
        <w:rPr>
          <w:rFonts w:ascii="Times New Roman"/>
          <w:b w:val="false"/>
          <w:i w:val="false"/>
          <w:color w:val="000000"/>
          <w:sz w:val="28"/>
        </w:rPr>
        <w:t>
      158. Коммуникацияның белгілер жүйесін меңгеру бойынша күтілетін нәтижелер:</w:t>
      </w:r>
    </w:p>
    <w:bookmarkEnd w:id="1877"/>
    <w:p>
      <w:pPr>
        <w:spacing w:after="0"/>
        <w:ind w:left="0"/>
        <w:jc w:val="both"/>
      </w:pPr>
      <w:r>
        <w:rPr>
          <w:rFonts w:ascii="Times New Roman"/>
          <w:b w:val="false"/>
          <w:i w:val="false"/>
          <w:color w:val="000000"/>
          <w:sz w:val="28"/>
        </w:rPr>
        <w:t>      1) коммуникацияны белгілік құралдарын қатынаста белсенді қолдану;</w:t>
      </w:r>
    </w:p>
    <w:p>
      <w:pPr>
        <w:spacing w:after="0"/>
        <w:ind w:left="0"/>
        <w:jc w:val="both"/>
      </w:pPr>
      <w:r>
        <w:rPr>
          <w:rFonts w:ascii="Times New Roman"/>
          <w:b w:val="false"/>
          <w:i w:val="false"/>
          <w:color w:val="000000"/>
          <w:sz w:val="28"/>
        </w:rPr>
        <w:t>      2) қайда? қашан? қандай? деген сұраққа заттардың (адамдардың) бағытын, қасиетін орналасқан орнын сипатай алады;</w:t>
      </w:r>
    </w:p>
    <w:p>
      <w:pPr>
        <w:spacing w:after="0"/>
        <w:ind w:left="0"/>
        <w:jc w:val="both"/>
      </w:pPr>
      <w:r>
        <w:rPr>
          <w:rFonts w:ascii="Times New Roman"/>
          <w:b w:val="false"/>
          <w:i w:val="false"/>
          <w:color w:val="000000"/>
          <w:sz w:val="28"/>
        </w:rPr>
        <w:t>      3) "Иә"/"Жоқ", мысалы, "Қуыршақты алуға бола ма?" жауабын талап ететін сұраққа әрекетті, орналасқан орны туралы сұрақтарды қолданады;</w:t>
      </w:r>
    </w:p>
    <w:p>
      <w:pPr>
        <w:spacing w:after="0"/>
        <w:ind w:left="0"/>
        <w:jc w:val="both"/>
      </w:pPr>
      <w:r>
        <w:rPr>
          <w:rFonts w:ascii="Times New Roman"/>
          <w:b w:val="false"/>
          <w:i w:val="false"/>
          <w:color w:val="000000"/>
          <w:sz w:val="28"/>
        </w:rPr>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pPr>
        <w:spacing w:after="0"/>
        <w:ind w:left="0"/>
        <w:jc w:val="both"/>
      </w:pPr>
      <w:r>
        <w:rPr>
          <w:rFonts w:ascii="Times New Roman"/>
          <w:b w:val="false"/>
          <w:i w:val="false"/>
          <w:color w:val="000000"/>
          <w:sz w:val="28"/>
        </w:rPr>
        <w:t>      5) сөздік қатынас және нұсқаушы ым негізінде ересек адамның өтінішін орындайды: "Маған бер.....және " (бөлмеде бар 4 заттан 2 затты табу);</w:t>
      </w:r>
    </w:p>
    <w:p>
      <w:pPr>
        <w:spacing w:after="0"/>
        <w:ind w:left="0"/>
        <w:jc w:val="both"/>
      </w:pPr>
      <w:r>
        <w:rPr>
          <w:rFonts w:ascii="Times New Roman"/>
          <w:b w:val="false"/>
          <w:i w:val="false"/>
          <w:color w:val="000000"/>
          <w:sz w:val="28"/>
        </w:rPr>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pPr>
        <w:spacing w:after="0"/>
        <w:ind w:left="0"/>
        <w:jc w:val="both"/>
      </w:pPr>
      <w:r>
        <w:rPr>
          <w:rFonts w:ascii="Times New Roman"/>
          <w:b w:val="false"/>
          <w:i w:val="false"/>
          <w:color w:val="000000"/>
          <w:sz w:val="28"/>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pPr>
        <w:spacing w:after="0"/>
        <w:ind w:left="0"/>
        <w:jc w:val="both"/>
      </w:pPr>
      <w:r>
        <w:rPr>
          <w:rFonts w:ascii="Times New Roman"/>
          <w:b w:val="false"/>
          <w:i w:val="false"/>
          <w:color w:val="000000"/>
          <w:sz w:val="28"/>
        </w:rPr>
        <w:t>      9) бір-екі фигура түріндегі сюжеттік картинканы түсінеді: "Ваня және Таня серуенге шығу үшін киініп жатыр";</w:t>
      </w:r>
    </w:p>
    <w:p>
      <w:pPr>
        <w:spacing w:after="0"/>
        <w:ind w:left="0"/>
        <w:jc w:val="both"/>
      </w:pPr>
      <w:r>
        <w:rPr>
          <w:rFonts w:ascii="Times New Roman"/>
          <w:b w:val="false"/>
          <w:i w:val="false"/>
          <w:color w:val="000000"/>
          <w:sz w:val="28"/>
        </w:rPr>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pPr>
        <w:spacing w:after="0"/>
        <w:ind w:left="0"/>
        <w:jc w:val="both"/>
      </w:pPr>
      <w:r>
        <w:rPr>
          <w:rFonts w:ascii="Times New Roman"/>
          <w:b w:val="false"/>
          <w:i w:val="false"/>
          <w:color w:val="000000"/>
          <w:sz w:val="28"/>
        </w:rPr>
        <w:t xml:space="preserve">      11) "Қалың қалай?", "Үйде не істедін?", "Кім сені әкелді?", "Сен қуыршақпен ойнайсын ба?", "Не қалайсын?"; деген қатынасқа ? ым-ишараттық және сөзбен жауап береді; </w:t>
      </w:r>
    </w:p>
    <w:p>
      <w:pPr>
        <w:spacing w:after="0"/>
        <w:ind w:left="0"/>
        <w:jc w:val="both"/>
      </w:pPr>
      <w:r>
        <w:rPr>
          <w:rFonts w:ascii="Times New Roman"/>
          <w:b w:val="false"/>
          <w:i w:val="false"/>
          <w:color w:val="000000"/>
          <w:sz w:val="28"/>
        </w:rPr>
        <w:t>      12) "Мен", "Сен", "Ол", "Менікі", "Сенікі", "Маған", "Саған"сияқты ым-ишарат/сөздерді түсінеді және ажыратады;</w:t>
      </w:r>
    </w:p>
    <w:p>
      <w:pPr>
        <w:spacing w:after="0"/>
        <w:ind w:left="0"/>
        <w:jc w:val="both"/>
      </w:pPr>
      <w:r>
        <w:rPr>
          <w:rFonts w:ascii="Times New Roman"/>
          <w:b w:val="false"/>
          <w:i w:val="false"/>
          <w:color w:val="000000"/>
          <w:sz w:val="28"/>
        </w:rPr>
        <w:t>      13) қажетті коммуникациялық құралдармен диалогқа түседі және аяқтайды.</w:t>
      </w:r>
    </w:p>
    <w:bookmarkStart w:name="z1880" w:id="1878"/>
    <w:p>
      <w:pPr>
        <w:spacing w:after="0"/>
        <w:ind w:left="0"/>
        <w:jc w:val="both"/>
      </w:pPr>
      <w:r>
        <w:rPr>
          <w:rFonts w:ascii="Times New Roman"/>
          <w:b w:val="false"/>
          <w:i w:val="false"/>
          <w:color w:val="000000"/>
          <w:sz w:val="28"/>
        </w:rPr>
        <w:t>
      159. Сөйлеуді дамыту(баланың ауызша сөйлеу тілін дамыту және қалыптастыру):</w:t>
      </w:r>
    </w:p>
    <w:bookmarkEnd w:id="1878"/>
    <w:p>
      <w:pPr>
        <w:spacing w:after="0"/>
        <w:ind w:left="0"/>
        <w:jc w:val="both"/>
      </w:pPr>
      <w:r>
        <w:rPr>
          <w:rFonts w:ascii="Times New Roman"/>
          <w:b w:val="false"/>
          <w:i w:val="false"/>
          <w:color w:val="000000"/>
          <w:sz w:val="28"/>
        </w:rPr>
        <w:t>      1) сөздік материалды (педагогпен бірге, педагогтан кейін) бейнелейтін-ілесетін сөздермен айтып беру дағдыларын қалыптастыруды жалғастыру;</w:t>
      </w:r>
    </w:p>
    <w:p>
      <w:pPr>
        <w:spacing w:after="0"/>
        <w:ind w:left="0"/>
        <w:jc w:val="both"/>
      </w:pPr>
      <w:r>
        <w:rPr>
          <w:rFonts w:ascii="Times New Roman"/>
          <w:b w:val="false"/>
          <w:i w:val="false"/>
          <w:color w:val="000000"/>
          <w:sz w:val="28"/>
        </w:rPr>
        <w:t>      2) баланы барлық сабақтарда, тұрмыста бейнелейтін-ілесімді сөздер мен сөз тіркесін айтуға үйрету;</w:t>
      </w:r>
    </w:p>
    <w:p>
      <w:pPr>
        <w:spacing w:after="0"/>
        <w:ind w:left="0"/>
        <w:jc w:val="both"/>
      </w:pPr>
      <w:r>
        <w:rPr>
          <w:rFonts w:ascii="Times New Roman"/>
          <w:b w:val="false"/>
          <w:i w:val="false"/>
          <w:color w:val="000000"/>
          <w:sz w:val="28"/>
        </w:rPr>
        <w:t>      3) баланы сабақта және тұрмыста ауызша сөздерді (бер, ал, көрсет, көмектес) айтуға үйрету;</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түсінуге және орындауға үйрету;</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ажыратуға үйрету;</w:t>
      </w:r>
    </w:p>
    <w:p>
      <w:pPr>
        <w:spacing w:after="0"/>
        <w:ind w:left="0"/>
        <w:jc w:val="both"/>
      </w:pPr>
      <w:r>
        <w:rPr>
          <w:rFonts w:ascii="Times New Roman"/>
          <w:b w:val="false"/>
          <w:i w:val="false"/>
          <w:color w:val="000000"/>
          <w:sz w:val="28"/>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pPr>
        <w:spacing w:after="0"/>
        <w:ind w:left="0"/>
        <w:jc w:val="both"/>
      </w:pPr>
      <w:r>
        <w:rPr>
          <w:rFonts w:ascii="Times New Roman"/>
          <w:b w:val="false"/>
          <w:i w:val="false"/>
          <w:color w:val="000000"/>
          <w:sz w:val="28"/>
        </w:rPr>
        <w:t>      7) қысқа сөз тіркестерін және сөздерді бейнелі айтуын немесе өздігімен әрекеттенуін қалыптастыру ;</w:t>
      </w:r>
    </w:p>
    <w:p>
      <w:pPr>
        <w:spacing w:after="0"/>
        <w:ind w:left="0"/>
        <w:jc w:val="both"/>
      </w:pPr>
      <w:r>
        <w:rPr>
          <w:rFonts w:ascii="Times New Roman"/>
          <w:b w:val="false"/>
          <w:i w:val="false"/>
          <w:color w:val="000000"/>
          <w:sz w:val="28"/>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pPr>
        <w:spacing w:after="0"/>
        <w:ind w:left="0"/>
        <w:jc w:val="both"/>
      </w:pPr>
      <w:r>
        <w:rPr>
          <w:rFonts w:ascii="Times New Roman"/>
          <w:b w:val="false"/>
          <w:i w:val="false"/>
          <w:color w:val="000000"/>
          <w:sz w:val="28"/>
        </w:rPr>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bookmarkStart w:name="z1881" w:id="1879"/>
    <w:p>
      <w:pPr>
        <w:spacing w:after="0"/>
        <w:ind w:left="0"/>
        <w:jc w:val="both"/>
      </w:pPr>
      <w:r>
        <w:rPr>
          <w:rFonts w:ascii="Times New Roman"/>
          <w:b w:val="false"/>
          <w:i w:val="false"/>
          <w:color w:val="000000"/>
          <w:sz w:val="28"/>
        </w:rPr>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bookmarkEnd w:id="1879"/>
    <w:bookmarkStart w:name="z1882" w:id="1880"/>
    <w:p>
      <w:pPr>
        <w:spacing w:after="0"/>
        <w:ind w:left="0"/>
        <w:jc w:val="both"/>
      </w:pPr>
      <w:r>
        <w:rPr>
          <w:rFonts w:ascii="Times New Roman"/>
          <w:b w:val="false"/>
          <w:i w:val="false"/>
          <w:color w:val="000000"/>
          <w:sz w:val="28"/>
        </w:rPr>
        <w:t>
      161. Үйретілетін біліктер:</w:t>
      </w:r>
    </w:p>
    <w:bookmarkEnd w:id="1880"/>
    <w:p>
      <w:pPr>
        <w:spacing w:after="0"/>
        <w:ind w:left="0"/>
        <w:jc w:val="both"/>
      </w:pPr>
      <w:r>
        <w:rPr>
          <w:rFonts w:ascii="Times New Roman"/>
          <w:b w:val="false"/>
          <w:i w:val="false"/>
          <w:color w:val="000000"/>
          <w:sz w:val="28"/>
        </w:rPr>
        <w:t>      1) дауыс ырғақ күшін өзгертіп (қатты-жай) сөздер буындарды айту;</w:t>
      </w:r>
    </w:p>
    <w:p>
      <w:pPr>
        <w:spacing w:after="0"/>
        <w:ind w:left="0"/>
        <w:jc w:val="both"/>
      </w:pPr>
      <w:r>
        <w:rPr>
          <w:rFonts w:ascii="Times New Roman"/>
          <w:b w:val="false"/>
          <w:i w:val="false"/>
          <w:color w:val="000000"/>
          <w:sz w:val="28"/>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pPr>
        <w:spacing w:after="0"/>
        <w:ind w:left="0"/>
        <w:jc w:val="both"/>
      </w:pPr>
      <w:r>
        <w:rPr>
          <w:rFonts w:ascii="Times New Roman"/>
          <w:b w:val="false"/>
          <w:i w:val="false"/>
          <w:color w:val="000000"/>
          <w:sz w:val="28"/>
        </w:rPr>
        <w:t>      3) жүрумен сөздің үйлесімділігі;</w:t>
      </w:r>
    </w:p>
    <w:p>
      <w:pPr>
        <w:spacing w:after="0"/>
        <w:ind w:left="0"/>
        <w:jc w:val="both"/>
      </w:pPr>
      <w:r>
        <w:rPr>
          <w:rFonts w:ascii="Times New Roman"/>
          <w:b w:val="false"/>
          <w:i w:val="false"/>
          <w:color w:val="000000"/>
          <w:sz w:val="28"/>
        </w:rPr>
        <w:t>      4) әуен мен сөйлеу тілін ажырату;</w:t>
      </w:r>
    </w:p>
    <w:p>
      <w:pPr>
        <w:spacing w:after="0"/>
        <w:ind w:left="0"/>
        <w:jc w:val="both"/>
      </w:pPr>
      <w:r>
        <w:rPr>
          <w:rFonts w:ascii="Times New Roman"/>
          <w:b w:val="false"/>
          <w:i w:val="false"/>
          <w:color w:val="000000"/>
          <w:sz w:val="28"/>
        </w:rPr>
        <w:t>      5) дем алу мен дауысты дамыту үшін дауссыз дыбысы жоқ күрделі сөз қолданылады.</w:t>
      </w:r>
    </w:p>
    <w:bookmarkStart w:name="z1883" w:id="1881"/>
    <w:p>
      <w:pPr>
        <w:spacing w:after="0"/>
        <w:ind w:left="0"/>
        <w:jc w:val="both"/>
      </w:pPr>
      <w:r>
        <w:rPr>
          <w:rFonts w:ascii="Times New Roman"/>
          <w:b w:val="false"/>
          <w:i w:val="false"/>
          <w:color w:val="000000"/>
          <w:sz w:val="28"/>
        </w:rPr>
        <w:t>
      162. Күтілетін нәтижелер:</w:t>
      </w:r>
    </w:p>
    <w:bookmarkEnd w:id="1881"/>
    <w:p>
      <w:pPr>
        <w:spacing w:after="0"/>
        <w:ind w:left="0"/>
        <w:jc w:val="both"/>
      </w:pPr>
      <w:r>
        <w:rPr>
          <w:rFonts w:ascii="Times New Roman"/>
          <w:b w:val="false"/>
          <w:i w:val="false"/>
          <w:color w:val="000000"/>
          <w:sz w:val="28"/>
        </w:rPr>
        <w:t>      1) бейнелеуші ілеспелі айта алады;</w:t>
      </w:r>
    </w:p>
    <w:p>
      <w:pPr>
        <w:spacing w:after="0"/>
        <w:ind w:left="0"/>
        <w:jc w:val="both"/>
      </w:pPr>
      <w:r>
        <w:rPr>
          <w:rFonts w:ascii="Times New Roman"/>
          <w:b w:val="false"/>
          <w:i w:val="false"/>
          <w:color w:val="000000"/>
          <w:sz w:val="28"/>
        </w:rPr>
        <w:t xml:space="preserve">      2) барлық сабақтарда, тұрмыста сөздер мен сөйлемдерді айта алады; </w:t>
      </w:r>
    </w:p>
    <w:p>
      <w:pPr>
        <w:spacing w:after="0"/>
        <w:ind w:left="0"/>
        <w:jc w:val="both"/>
      </w:pPr>
      <w:r>
        <w:rPr>
          <w:rFonts w:ascii="Times New Roman"/>
          <w:b w:val="false"/>
          <w:i w:val="false"/>
          <w:color w:val="000000"/>
          <w:sz w:val="28"/>
        </w:rPr>
        <w:t>      3) сөздер айтады (бер, ал, көмектес, көрсет);</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түсінеді және орындайды;</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ажыратады.</w:t>
      </w:r>
    </w:p>
    <w:bookmarkStart w:name="z1884" w:id="1882"/>
    <w:p>
      <w:pPr>
        <w:spacing w:after="0"/>
        <w:ind w:left="0"/>
        <w:jc w:val="left"/>
      </w:pPr>
      <w:r>
        <w:rPr>
          <w:rFonts w:ascii="Times New Roman"/>
          <w:b/>
          <w:i w:val="false"/>
          <w:color w:val="000000"/>
        </w:rPr>
        <w:t xml:space="preserve"> 
7-параграф. "Таным" білім беру саласы</w:t>
      </w:r>
    </w:p>
    <w:bookmarkEnd w:id="1882"/>
    <w:bookmarkStart w:name="z1885" w:id="1883"/>
    <w:p>
      <w:pPr>
        <w:spacing w:after="0"/>
        <w:ind w:left="0"/>
        <w:jc w:val="both"/>
      </w:pPr>
      <w:r>
        <w:rPr>
          <w:rFonts w:ascii="Times New Roman"/>
          <w:b w:val="false"/>
          <w:i w:val="false"/>
          <w:color w:val="000000"/>
          <w:sz w:val="28"/>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bookmarkEnd w:id="1883"/>
    <w:bookmarkStart w:name="z1886" w:id="1884"/>
    <w:p>
      <w:pPr>
        <w:spacing w:after="0"/>
        <w:ind w:left="0"/>
        <w:jc w:val="both"/>
      </w:pPr>
      <w:r>
        <w:rPr>
          <w:rFonts w:ascii="Times New Roman"/>
          <w:b w:val="false"/>
          <w:i w:val="false"/>
          <w:color w:val="000000"/>
          <w:sz w:val="28"/>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bookmarkEnd w:id="1884"/>
    <w:bookmarkStart w:name="z1887" w:id="1885"/>
    <w:p>
      <w:pPr>
        <w:spacing w:after="0"/>
        <w:ind w:left="0"/>
        <w:jc w:val="both"/>
      </w:pPr>
      <w:r>
        <w:rPr>
          <w:rFonts w:ascii="Times New Roman"/>
          <w:b w:val="false"/>
          <w:i w:val="false"/>
          <w:color w:val="000000"/>
          <w:sz w:val="28"/>
        </w:rPr>
        <w:t>
      165. Міндеттері:</w:t>
      </w:r>
    </w:p>
    <w:bookmarkEnd w:id="1885"/>
    <w:p>
      <w:pPr>
        <w:spacing w:after="0"/>
        <w:ind w:left="0"/>
        <w:jc w:val="both"/>
      </w:pPr>
      <w:r>
        <w:rPr>
          <w:rFonts w:ascii="Times New Roman"/>
          <w:b w:val="false"/>
          <w:i w:val="false"/>
          <w:color w:val="000000"/>
          <w:sz w:val="28"/>
        </w:rPr>
        <w:t>      1) озаттардың мәнді белгілерін ерекшелеу, салыстыру, бақылау біліктілігін қалыптастыру негізінде танымдық тәжірибесін молайту;</w:t>
      </w:r>
    </w:p>
    <w:p>
      <w:pPr>
        <w:spacing w:after="0"/>
        <w:ind w:left="0"/>
        <w:jc w:val="both"/>
      </w:pPr>
      <w:r>
        <w:rPr>
          <w:rFonts w:ascii="Times New Roman"/>
          <w:b w:val="false"/>
          <w:i w:val="false"/>
          <w:color w:val="000000"/>
          <w:sz w:val="28"/>
        </w:rPr>
        <w:t xml:space="preserve">      2) түсінік қалыптастыру мақсатында заттар туралы білімдерін жалпылау және топтастыру амалдарын үйрету; </w:t>
      </w:r>
    </w:p>
    <w:p>
      <w:pPr>
        <w:spacing w:after="0"/>
        <w:ind w:left="0"/>
        <w:jc w:val="both"/>
      </w:pPr>
      <w:r>
        <w:rPr>
          <w:rFonts w:ascii="Times New Roman"/>
          <w:b w:val="false"/>
          <w:i w:val="false"/>
          <w:color w:val="000000"/>
          <w:sz w:val="28"/>
        </w:rPr>
        <w:t>      3) перцептивті әрекетті қалыптастырудың негізі ретінде заттық-тәжірибелік әрекетті дамыту;</w:t>
      </w:r>
    </w:p>
    <w:p>
      <w:pPr>
        <w:spacing w:after="0"/>
        <w:ind w:left="0"/>
        <w:jc w:val="both"/>
      </w:pPr>
      <w:r>
        <w:rPr>
          <w:rFonts w:ascii="Times New Roman"/>
          <w:b w:val="false"/>
          <w:i w:val="false"/>
          <w:color w:val="000000"/>
          <w:sz w:val="28"/>
        </w:rPr>
        <w:t>      4) кеңістікте бағдарлану дағдыларын дамыту.</w:t>
      </w:r>
    </w:p>
    <w:bookmarkStart w:name="z1888" w:id="1886"/>
    <w:p>
      <w:pPr>
        <w:spacing w:after="0"/>
        <w:ind w:left="0"/>
        <w:jc w:val="left"/>
      </w:pPr>
      <w:r>
        <w:rPr>
          <w:rFonts w:ascii="Times New Roman"/>
          <w:b/>
          <w:i w:val="false"/>
          <w:color w:val="000000"/>
        </w:rPr>
        <w:t xml:space="preserve"> 
8-параграф. 1-жартыжылдық</w:t>
      </w:r>
    </w:p>
    <w:bookmarkEnd w:id="1886"/>
    <w:bookmarkStart w:name="z1889" w:id="1887"/>
    <w:p>
      <w:pPr>
        <w:spacing w:after="0"/>
        <w:ind w:left="0"/>
        <w:jc w:val="both"/>
      </w:pPr>
      <w:r>
        <w:rPr>
          <w:rFonts w:ascii="Times New Roman"/>
          <w:b w:val="false"/>
          <w:i w:val="false"/>
          <w:color w:val="000000"/>
          <w:sz w:val="28"/>
        </w:rPr>
        <w:t>
      166. Сенсорика.</w:t>
      </w:r>
    </w:p>
    <w:bookmarkEnd w:id="1887"/>
    <w:bookmarkStart w:name="z1890" w:id="1888"/>
    <w:p>
      <w:pPr>
        <w:spacing w:after="0"/>
        <w:ind w:left="0"/>
        <w:jc w:val="both"/>
      </w:pPr>
      <w:r>
        <w:rPr>
          <w:rFonts w:ascii="Times New Roman"/>
          <w:b w:val="false"/>
          <w:i w:val="false"/>
          <w:color w:val="000000"/>
          <w:sz w:val="28"/>
        </w:rPr>
        <w:t>
      167. Иіс пен дәм сезуді дамыту:</w:t>
      </w:r>
    </w:p>
    <w:bookmarkEnd w:id="1888"/>
    <w:p>
      <w:pPr>
        <w:spacing w:after="0"/>
        <w:ind w:left="0"/>
        <w:jc w:val="both"/>
      </w:pPr>
      <w:r>
        <w:rPr>
          <w:rFonts w:ascii="Times New Roman"/>
          <w:b w:val="false"/>
          <w:i w:val="false"/>
          <w:color w:val="000000"/>
          <w:sz w:val="28"/>
        </w:rPr>
        <w:t>      1) қарапайым иістерді ажыратуға үйрету;</w:t>
      </w:r>
    </w:p>
    <w:p>
      <w:pPr>
        <w:spacing w:after="0"/>
        <w:ind w:left="0"/>
        <w:jc w:val="both"/>
      </w:pPr>
      <w:r>
        <w:rPr>
          <w:rFonts w:ascii="Times New Roman"/>
          <w:b w:val="false"/>
          <w:i w:val="false"/>
          <w:color w:val="000000"/>
          <w:sz w:val="28"/>
        </w:rPr>
        <w:t>      2) қолданылатын тамақтар әртүрлі дәмде болатыны туралы білімдерін бекіту (тәтті кәмпит, қышқыл алма);</w:t>
      </w:r>
    </w:p>
    <w:p>
      <w:pPr>
        <w:spacing w:after="0"/>
        <w:ind w:left="0"/>
        <w:jc w:val="both"/>
      </w:pPr>
      <w:r>
        <w:rPr>
          <w:rFonts w:ascii="Times New Roman"/>
          <w:b w:val="false"/>
          <w:i w:val="false"/>
          <w:color w:val="000000"/>
          <w:sz w:val="28"/>
        </w:rPr>
        <w:t xml:space="preserve">      3) ас азық-түлікке тән иістерді ажыратуға үйрету; </w:t>
      </w:r>
    </w:p>
    <w:p>
      <w:pPr>
        <w:spacing w:after="0"/>
        <w:ind w:left="0"/>
        <w:jc w:val="both"/>
      </w:pPr>
      <w:r>
        <w:rPr>
          <w:rFonts w:ascii="Times New Roman"/>
          <w:b w:val="false"/>
          <w:i w:val="false"/>
          <w:color w:val="000000"/>
          <w:sz w:val="28"/>
        </w:rPr>
        <w:t>      4) бірнеше иістерден бірдей иістерді табуға ынталандыру;</w:t>
      </w:r>
    </w:p>
    <w:p>
      <w:pPr>
        <w:spacing w:after="0"/>
        <w:ind w:left="0"/>
        <w:jc w:val="both"/>
      </w:pPr>
      <w:r>
        <w:rPr>
          <w:rFonts w:ascii="Times New Roman"/>
          <w:b w:val="false"/>
          <w:i w:val="false"/>
          <w:color w:val="000000"/>
          <w:sz w:val="28"/>
        </w:rPr>
        <w:t>      5) тірі және өлі табиғат объектілері мен заттардың шынайы иістерімен таныстыру;</w:t>
      </w:r>
    </w:p>
    <w:p>
      <w:pPr>
        <w:spacing w:after="0"/>
        <w:ind w:left="0"/>
        <w:jc w:val="both"/>
      </w:pPr>
      <w:r>
        <w:rPr>
          <w:rFonts w:ascii="Times New Roman"/>
          <w:b w:val="false"/>
          <w:i w:val="false"/>
          <w:color w:val="000000"/>
          <w:sz w:val="28"/>
        </w:rPr>
        <w:t>      6) тұрмыстық және тамақ иістерін ажыратуға үйрету;</w:t>
      </w:r>
    </w:p>
    <w:p>
      <w:pPr>
        <w:spacing w:after="0"/>
        <w:ind w:left="0"/>
        <w:jc w:val="both"/>
      </w:pPr>
      <w:r>
        <w:rPr>
          <w:rFonts w:ascii="Times New Roman"/>
          <w:b w:val="false"/>
          <w:i w:val="false"/>
          <w:color w:val="000000"/>
          <w:sz w:val="28"/>
        </w:rPr>
        <w:t>      7) қоршаған кеңістіктегі иісті заттармен сәкестендіруге үйрету.</w:t>
      </w:r>
    </w:p>
    <w:bookmarkStart w:name="z1891" w:id="1889"/>
    <w:p>
      <w:pPr>
        <w:spacing w:after="0"/>
        <w:ind w:left="0"/>
        <w:jc w:val="both"/>
      </w:pPr>
      <w:r>
        <w:rPr>
          <w:rFonts w:ascii="Times New Roman"/>
          <w:b w:val="false"/>
          <w:i w:val="false"/>
          <w:color w:val="000000"/>
          <w:sz w:val="28"/>
        </w:rPr>
        <w:t>
      168. Тактильды қабылдауының дамуы:</w:t>
      </w:r>
    </w:p>
    <w:bookmarkEnd w:id="1889"/>
    <w:p>
      <w:pPr>
        <w:spacing w:after="0"/>
        <w:ind w:left="0"/>
        <w:jc w:val="both"/>
      </w:pPr>
      <w:r>
        <w:rPr>
          <w:rFonts w:ascii="Times New Roman"/>
          <w:b w:val="false"/>
          <w:i w:val="false"/>
          <w:color w:val="000000"/>
          <w:sz w:val="28"/>
        </w:rPr>
        <w:t>      1) нақты және контрастылы тактильды қоздырғыштарға зейіндерін тұрақтандыруға үйрету;</w:t>
      </w:r>
    </w:p>
    <w:p>
      <w:pPr>
        <w:spacing w:after="0"/>
        <w:ind w:left="0"/>
        <w:jc w:val="both"/>
      </w:pPr>
      <w:r>
        <w:rPr>
          <w:rFonts w:ascii="Times New Roman"/>
          <w:b w:val="false"/>
          <w:i w:val="false"/>
          <w:color w:val="000000"/>
          <w:sz w:val="28"/>
        </w:rPr>
        <w:t>      2) заттың көлемі мен формасын ескере отырып, затты алу біліктілігін бекіту;</w:t>
      </w:r>
    </w:p>
    <w:p>
      <w:pPr>
        <w:spacing w:after="0"/>
        <w:ind w:left="0"/>
        <w:jc w:val="both"/>
      </w:pPr>
      <w:r>
        <w:rPr>
          <w:rFonts w:ascii="Times New Roman"/>
          <w:b w:val="false"/>
          <w:i w:val="false"/>
          <w:color w:val="000000"/>
          <w:sz w:val="28"/>
        </w:rPr>
        <w:t>      3) беткі жамылғысының құрылымымен ерекшеленетін табиғи матриалдарды қолдану арқылы тактилды қабылдауын дамытуды жалғастыру;</w:t>
      </w:r>
    </w:p>
    <w:p>
      <w:pPr>
        <w:spacing w:after="0"/>
        <w:ind w:left="0"/>
        <w:jc w:val="both"/>
      </w:pPr>
      <w:r>
        <w:rPr>
          <w:rFonts w:ascii="Times New Roman"/>
          <w:b w:val="false"/>
          <w:i w:val="false"/>
          <w:color w:val="000000"/>
          <w:sz w:val="28"/>
        </w:rPr>
        <w:t>      4) ашық көзімен беткі жамылғысы әртүрлі заттарды қолмен қысуға үйрету;</w:t>
      </w:r>
    </w:p>
    <w:p>
      <w:pPr>
        <w:spacing w:after="0"/>
        <w:ind w:left="0"/>
        <w:jc w:val="both"/>
      </w:pPr>
      <w:r>
        <w:rPr>
          <w:rFonts w:ascii="Times New Roman"/>
          <w:b w:val="false"/>
          <w:i w:val="false"/>
          <w:color w:val="000000"/>
          <w:sz w:val="28"/>
        </w:rPr>
        <w:t>      5) арнайы қозғалғыш қимылмен зерттеуге үйрету;</w:t>
      </w:r>
    </w:p>
    <w:p>
      <w:pPr>
        <w:spacing w:after="0"/>
        <w:ind w:left="0"/>
        <w:jc w:val="both"/>
      </w:pPr>
      <w:r>
        <w:rPr>
          <w:rFonts w:ascii="Times New Roman"/>
          <w:b w:val="false"/>
          <w:i w:val="false"/>
          <w:color w:val="000000"/>
          <w:sz w:val="28"/>
        </w:rPr>
        <w:t>      6) алақан, қол, саусақтарымен заттарды зерттеу біліктілігін қалыптастыру;</w:t>
      </w:r>
    </w:p>
    <w:p>
      <w:pPr>
        <w:spacing w:after="0"/>
        <w:ind w:left="0"/>
        <w:jc w:val="both"/>
      </w:pPr>
      <w:r>
        <w:rPr>
          <w:rFonts w:ascii="Times New Roman"/>
          <w:b w:val="false"/>
          <w:i w:val="false"/>
          <w:color w:val="000000"/>
          <w:sz w:val="28"/>
        </w:rPr>
        <w:t>      7) өз-өзіне қолына және массаж жасау арқылы тактильды қабылдауын дамытуға жәрдемдесу; масаж щеткасының көмегімен арқаға массаж жасау.</w:t>
      </w:r>
    </w:p>
    <w:bookmarkStart w:name="z1892" w:id="1890"/>
    <w:p>
      <w:pPr>
        <w:spacing w:after="0"/>
        <w:ind w:left="0"/>
        <w:jc w:val="both"/>
      </w:pPr>
      <w:r>
        <w:rPr>
          <w:rFonts w:ascii="Times New Roman"/>
          <w:b w:val="false"/>
          <w:i w:val="false"/>
          <w:color w:val="000000"/>
          <w:sz w:val="28"/>
        </w:rPr>
        <w:t>
      169. Қалдық көру арқылы қабылдауының дамуы:</w:t>
      </w:r>
    </w:p>
    <w:bookmarkEnd w:id="1890"/>
    <w:p>
      <w:pPr>
        <w:spacing w:after="0"/>
        <w:ind w:left="0"/>
        <w:jc w:val="both"/>
      </w:pPr>
      <w:r>
        <w:rPr>
          <w:rFonts w:ascii="Times New Roman"/>
          <w:b w:val="false"/>
          <w:i w:val="false"/>
          <w:color w:val="000000"/>
          <w:sz w:val="28"/>
        </w:rPr>
        <w:t>      1) қолмен қағып алуды қалыптастыру, қол мен көз қимылын бақылау, затқа көз тоқтатуға үйрету;</w:t>
      </w:r>
    </w:p>
    <w:p>
      <w:pPr>
        <w:spacing w:after="0"/>
        <w:ind w:left="0"/>
        <w:jc w:val="both"/>
      </w:pPr>
      <w:r>
        <w:rPr>
          <w:rFonts w:ascii="Times New Roman"/>
          <w:b w:val="false"/>
          <w:i w:val="false"/>
          <w:color w:val="000000"/>
          <w:sz w:val="28"/>
        </w:rPr>
        <w:t xml:space="preserve">      2) ересек адаммен қарым-қатынас жасау шенберінде заттар мен ойыншықтарға қызығушылығын дамытуды жалғастыру; </w:t>
      </w:r>
    </w:p>
    <w:p>
      <w:pPr>
        <w:spacing w:after="0"/>
        <w:ind w:left="0"/>
        <w:jc w:val="both"/>
      </w:pPr>
      <w:r>
        <w:rPr>
          <w:rFonts w:ascii="Times New Roman"/>
          <w:b w:val="false"/>
          <w:i w:val="false"/>
          <w:color w:val="000000"/>
          <w:sz w:val="28"/>
        </w:rPr>
        <w:t xml:space="preserve">      3) диалог бойынша серіктесіне зейінін тұрақтандыруға жәрдемдесу; </w:t>
      </w:r>
    </w:p>
    <w:p>
      <w:pPr>
        <w:spacing w:after="0"/>
        <w:ind w:left="0"/>
        <w:jc w:val="both"/>
      </w:pPr>
      <w:r>
        <w:rPr>
          <w:rFonts w:ascii="Times New Roman"/>
          <w:b w:val="false"/>
          <w:i w:val="false"/>
          <w:color w:val="000000"/>
          <w:sz w:val="28"/>
        </w:rPr>
        <w:t>      4) тактильды қабылданатын графикалық белгілер (фота, сурет) және ойыншықтарға, оның бөліктеріне,заттарға көз тоқтатуына ынтасын шақыру ;</w:t>
      </w:r>
    </w:p>
    <w:p>
      <w:pPr>
        <w:spacing w:after="0"/>
        <w:ind w:left="0"/>
        <w:jc w:val="both"/>
      </w:pPr>
      <w:r>
        <w:rPr>
          <w:rFonts w:ascii="Times New Roman"/>
          <w:b w:val="false"/>
          <w:i w:val="false"/>
          <w:color w:val="000000"/>
          <w:sz w:val="28"/>
        </w:rPr>
        <w:t xml:space="preserve">      5) кеңістікте орналасуына қарай заттардың бі-біріне қатынасына қарай зататрдың бөліктерін орналастыруға үйрету; </w:t>
      </w:r>
    </w:p>
    <w:p>
      <w:pPr>
        <w:spacing w:after="0"/>
        <w:ind w:left="0"/>
        <w:jc w:val="both"/>
      </w:pPr>
      <w:r>
        <w:rPr>
          <w:rFonts w:ascii="Times New Roman"/>
          <w:b w:val="false"/>
          <w:i w:val="false"/>
          <w:color w:val="000000"/>
          <w:sz w:val="28"/>
        </w:rPr>
        <w:t>      6) заттарды формасы бойынша (дөңгелек, төртбұрыш, тіктөртбұрыш) түсі бойынша (көк,қызыл, сары), мөлшері бойынша (үлкен-кіші) дифференцациялауға үйрету;</w:t>
      </w:r>
    </w:p>
    <w:p>
      <w:pPr>
        <w:spacing w:after="0"/>
        <w:ind w:left="0"/>
        <w:jc w:val="both"/>
      </w:pPr>
      <w:r>
        <w:rPr>
          <w:rFonts w:ascii="Times New Roman"/>
          <w:b w:val="false"/>
          <w:i w:val="false"/>
          <w:color w:val="000000"/>
          <w:sz w:val="28"/>
        </w:rPr>
        <w:t>      7) сандық белгіге (біреу-көп)бағдарланауға үйрету;</w:t>
      </w:r>
    </w:p>
    <w:p>
      <w:pPr>
        <w:spacing w:after="0"/>
        <w:ind w:left="0"/>
        <w:jc w:val="both"/>
      </w:pPr>
      <w:r>
        <w:rPr>
          <w:rFonts w:ascii="Times New Roman"/>
          <w:b w:val="false"/>
          <w:i w:val="false"/>
          <w:color w:val="000000"/>
          <w:sz w:val="28"/>
        </w:rPr>
        <w:t>      8) есептеуші таяқшаның көмегімен ересек адамның әрекетіне еліктеу арқылы құрастыру элементтерін кеңістікте орналастыруға үйрету;</w:t>
      </w:r>
    </w:p>
    <w:p>
      <w:pPr>
        <w:spacing w:after="0"/>
        <w:ind w:left="0"/>
        <w:jc w:val="both"/>
      </w:pPr>
      <w:r>
        <w:rPr>
          <w:rFonts w:ascii="Times New Roman"/>
          <w:b w:val="false"/>
          <w:i w:val="false"/>
          <w:color w:val="000000"/>
          <w:sz w:val="28"/>
        </w:rPr>
        <w:t>      9) еліктеу бойынша қарапайым құрылыс құру біліктілігін бекіту;</w:t>
      </w:r>
    </w:p>
    <w:p>
      <w:pPr>
        <w:spacing w:after="0"/>
        <w:ind w:left="0"/>
        <w:jc w:val="both"/>
      </w:pPr>
      <w:r>
        <w:rPr>
          <w:rFonts w:ascii="Times New Roman"/>
          <w:b w:val="false"/>
          <w:i w:val="false"/>
          <w:color w:val="000000"/>
          <w:sz w:val="28"/>
        </w:rPr>
        <w:t>      10) еңкею тегістігінде баланың бормен сурет салуға ынталандыру;</w:t>
      </w:r>
    </w:p>
    <w:p>
      <w:pPr>
        <w:spacing w:after="0"/>
        <w:ind w:left="0"/>
        <w:jc w:val="both"/>
      </w:pPr>
      <w:r>
        <w:rPr>
          <w:rFonts w:ascii="Times New Roman"/>
          <w:b w:val="false"/>
          <w:i w:val="false"/>
          <w:color w:val="000000"/>
          <w:sz w:val="28"/>
        </w:rPr>
        <w:t>      11) форма және көлемі бойынша бірдей заттарды сәйкестендіру біліктілігін бекіту;</w:t>
      </w:r>
    </w:p>
    <w:p>
      <w:pPr>
        <w:spacing w:after="0"/>
        <w:ind w:left="0"/>
        <w:jc w:val="both"/>
      </w:pPr>
      <w:r>
        <w:rPr>
          <w:rFonts w:ascii="Times New Roman"/>
          <w:b w:val="false"/>
          <w:i w:val="false"/>
          <w:color w:val="000000"/>
          <w:sz w:val="28"/>
        </w:rPr>
        <w:t>      12) көлемі бойынша үш зат арасындағы (үлкен,кіші-ең кіші) сәйкесті туралы түсініктерін қалыптастыру;</w:t>
      </w:r>
    </w:p>
    <w:p>
      <w:pPr>
        <w:spacing w:after="0"/>
        <w:ind w:left="0"/>
        <w:jc w:val="both"/>
      </w:pPr>
      <w:r>
        <w:rPr>
          <w:rFonts w:ascii="Times New Roman"/>
          <w:b w:val="false"/>
          <w:i w:val="false"/>
          <w:color w:val="000000"/>
          <w:sz w:val="28"/>
        </w:rPr>
        <w:t>      13) үш мүмкіндіктен берілген сенсорлық қасиеті бойынша затты таңдауға үйрету.</w:t>
      </w:r>
    </w:p>
    <w:bookmarkStart w:name="z1893" w:id="1891"/>
    <w:p>
      <w:pPr>
        <w:spacing w:after="0"/>
        <w:ind w:left="0"/>
        <w:jc w:val="both"/>
      </w:pPr>
      <w:r>
        <w:rPr>
          <w:rFonts w:ascii="Times New Roman"/>
          <w:b w:val="false"/>
          <w:i w:val="false"/>
          <w:color w:val="000000"/>
          <w:sz w:val="28"/>
        </w:rPr>
        <w:t>
      170. Есту қабілетін дамыту:</w:t>
      </w:r>
    </w:p>
    <w:bookmarkEnd w:id="1891"/>
    <w:p>
      <w:pPr>
        <w:spacing w:after="0"/>
        <w:ind w:left="0"/>
        <w:jc w:val="both"/>
      </w:pPr>
      <w:r>
        <w:rPr>
          <w:rFonts w:ascii="Times New Roman"/>
          <w:b w:val="false"/>
          <w:i w:val="false"/>
          <w:color w:val="000000"/>
          <w:sz w:val="28"/>
        </w:rPr>
        <w:t>      1) сөздік емес дыбыстарға қызығушылығын ояту, оған жауап қайтаруын дамыту;</w:t>
      </w:r>
    </w:p>
    <w:p>
      <w:pPr>
        <w:spacing w:after="0"/>
        <w:ind w:left="0"/>
        <w:jc w:val="both"/>
      </w:pPr>
      <w:r>
        <w:rPr>
          <w:rFonts w:ascii="Times New Roman"/>
          <w:b w:val="false"/>
          <w:i w:val="false"/>
          <w:color w:val="000000"/>
          <w:sz w:val="28"/>
        </w:rPr>
        <w:t>      2) сөздік емес дыбыстарды дифференциациялау біліктілігін дамыту;</w:t>
      </w:r>
    </w:p>
    <w:p>
      <w:pPr>
        <w:spacing w:after="0"/>
        <w:ind w:left="0"/>
        <w:jc w:val="both"/>
      </w:pPr>
      <w:r>
        <w:rPr>
          <w:rFonts w:ascii="Times New Roman"/>
          <w:b w:val="false"/>
          <w:i w:val="false"/>
          <w:color w:val="000000"/>
          <w:sz w:val="28"/>
        </w:rPr>
        <w:t>      3) әртүрлі қашықтықта (жақын-алыс) дыбыс дереккөзін табуға үйрету;</w:t>
      </w:r>
    </w:p>
    <w:p>
      <w:pPr>
        <w:spacing w:after="0"/>
        <w:ind w:left="0"/>
        <w:jc w:val="both"/>
      </w:pPr>
      <w:r>
        <w:rPr>
          <w:rFonts w:ascii="Times New Roman"/>
          <w:b w:val="false"/>
          <w:i w:val="false"/>
          <w:color w:val="000000"/>
          <w:sz w:val="28"/>
        </w:rPr>
        <w:t>      4) бағытты дұрыс табуға, қайдан дыбыс шығып жатқанын, өз орналасқан жерін анықтау, қимыл бағытын анықтауға үйрету;</w:t>
      </w:r>
    </w:p>
    <w:p>
      <w:pPr>
        <w:spacing w:after="0"/>
        <w:ind w:left="0"/>
        <w:jc w:val="both"/>
      </w:pPr>
      <w:r>
        <w:rPr>
          <w:rFonts w:ascii="Times New Roman"/>
          <w:b w:val="false"/>
          <w:i w:val="false"/>
          <w:color w:val="000000"/>
          <w:sz w:val="28"/>
        </w:rPr>
        <w:t>      5) шулы ортада ересек адамның даусын тыңдауға үйрету;</w:t>
      </w:r>
    </w:p>
    <w:p>
      <w:pPr>
        <w:spacing w:after="0"/>
        <w:ind w:left="0"/>
        <w:jc w:val="both"/>
      </w:pPr>
      <w:r>
        <w:rPr>
          <w:rFonts w:ascii="Times New Roman"/>
          <w:b w:val="false"/>
          <w:i w:val="false"/>
          <w:color w:val="000000"/>
          <w:sz w:val="28"/>
        </w:rPr>
        <w:t>      6) заттың дыбысталуы бойынша (ойыншық, сылдырмақ, музыкалық ойыншық) дұрыс дыбысталған ойыншықты табуға үйрету;</w:t>
      </w:r>
    </w:p>
    <w:p>
      <w:pPr>
        <w:spacing w:after="0"/>
        <w:ind w:left="0"/>
        <w:jc w:val="both"/>
      </w:pPr>
      <w:r>
        <w:rPr>
          <w:rFonts w:ascii="Times New Roman"/>
          <w:b w:val="false"/>
          <w:i w:val="false"/>
          <w:color w:val="000000"/>
          <w:sz w:val="28"/>
        </w:rPr>
        <w:t>      7) еліктеу бойынша дұрыс дыбысталған ойыншықты табуға, өздігімен дыбысқа еліктеуді жасауға үйрету;</w:t>
      </w:r>
    </w:p>
    <w:p>
      <w:pPr>
        <w:spacing w:after="0"/>
        <w:ind w:left="0"/>
        <w:jc w:val="both"/>
      </w:pPr>
      <w:r>
        <w:rPr>
          <w:rFonts w:ascii="Times New Roman"/>
          <w:b w:val="false"/>
          <w:i w:val="false"/>
          <w:color w:val="000000"/>
          <w:sz w:val="28"/>
        </w:rPr>
        <w:t>      8) ақырын және қатты дауысты шығару үшін дыбыс күшін өлшеуге үйретуді жалғастыру;</w:t>
      </w:r>
    </w:p>
    <w:p>
      <w:pPr>
        <w:spacing w:after="0"/>
        <w:ind w:left="0"/>
        <w:jc w:val="both"/>
      </w:pPr>
      <w:r>
        <w:rPr>
          <w:rFonts w:ascii="Times New Roman"/>
          <w:b w:val="false"/>
          <w:i w:val="false"/>
          <w:color w:val="000000"/>
          <w:sz w:val="28"/>
        </w:rPr>
        <w:t>      9) шум сипаты бойынша ажырату, оларға эмоционалды жауап қайтаруға үйрену: қуанышты дыбысқа қуанышты мимика, сәйкес қимылғаестуін тұрақтандыру.</w:t>
      </w:r>
    </w:p>
    <w:bookmarkStart w:name="z1894" w:id="1892"/>
    <w:p>
      <w:pPr>
        <w:spacing w:after="0"/>
        <w:ind w:left="0"/>
        <w:jc w:val="both"/>
      </w:pPr>
      <w:r>
        <w:rPr>
          <w:rFonts w:ascii="Times New Roman"/>
          <w:b w:val="false"/>
          <w:i w:val="false"/>
          <w:color w:val="000000"/>
          <w:sz w:val="28"/>
        </w:rPr>
        <w:t>
      171. Вестибулярлы аппаратын дамыту:</w:t>
      </w:r>
    </w:p>
    <w:bookmarkEnd w:id="1892"/>
    <w:p>
      <w:pPr>
        <w:spacing w:after="0"/>
        <w:ind w:left="0"/>
        <w:jc w:val="both"/>
      </w:pPr>
      <w:r>
        <w:rPr>
          <w:rFonts w:ascii="Times New Roman"/>
          <w:b w:val="false"/>
          <w:i w:val="false"/>
          <w:color w:val="000000"/>
          <w:sz w:val="28"/>
        </w:rPr>
        <w:t>      1) шынтаққа тіреліп, ішпен жату қалпында (ойнау, сурет салу) жұмыс жасауға баланы үйрету;</w:t>
      </w:r>
    </w:p>
    <w:p>
      <w:pPr>
        <w:spacing w:after="0"/>
        <w:ind w:left="0"/>
        <w:jc w:val="both"/>
      </w:pPr>
      <w:r>
        <w:rPr>
          <w:rFonts w:ascii="Times New Roman"/>
          <w:b w:val="false"/>
          <w:i w:val="false"/>
          <w:color w:val="000000"/>
          <w:sz w:val="28"/>
        </w:rPr>
        <w:t>      2) алдындағы ойыншықты итеру арқылы тосқауылдан айналып қозғалуға үйрену;</w:t>
      </w:r>
    </w:p>
    <w:p>
      <w:pPr>
        <w:spacing w:after="0"/>
        <w:ind w:left="0"/>
        <w:jc w:val="both"/>
      </w:pPr>
      <w:r>
        <w:rPr>
          <w:rFonts w:ascii="Times New Roman"/>
          <w:b w:val="false"/>
          <w:i w:val="false"/>
          <w:color w:val="000000"/>
          <w:sz w:val="28"/>
        </w:rPr>
        <w:t>      3) аяқтың ұшында жүруді бекіту;</w:t>
      </w:r>
    </w:p>
    <w:p>
      <w:pPr>
        <w:spacing w:after="0"/>
        <w:ind w:left="0"/>
        <w:jc w:val="both"/>
      </w:pPr>
      <w:r>
        <w:rPr>
          <w:rFonts w:ascii="Times New Roman"/>
          <w:b w:val="false"/>
          <w:i w:val="false"/>
          <w:color w:val="000000"/>
          <w:sz w:val="28"/>
        </w:rPr>
        <w:t>      4) тізқатар тұруға үйрету;</w:t>
      </w:r>
    </w:p>
    <w:p>
      <w:pPr>
        <w:spacing w:after="0"/>
        <w:ind w:left="0"/>
        <w:jc w:val="both"/>
      </w:pPr>
      <w:r>
        <w:rPr>
          <w:rFonts w:ascii="Times New Roman"/>
          <w:b w:val="false"/>
          <w:i w:val="false"/>
          <w:color w:val="000000"/>
          <w:sz w:val="28"/>
        </w:rPr>
        <w:t>      5) аяқтың кезектілігімен баспалдақ бойынша түсуге үйрету;</w:t>
      </w:r>
    </w:p>
    <w:p>
      <w:pPr>
        <w:spacing w:after="0"/>
        <w:ind w:left="0"/>
        <w:jc w:val="both"/>
      </w:pPr>
      <w:r>
        <w:rPr>
          <w:rFonts w:ascii="Times New Roman"/>
          <w:b w:val="false"/>
          <w:i w:val="false"/>
          <w:color w:val="000000"/>
          <w:sz w:val="28"/>
        </w:rPr>
        <w:t>      6) сүйенішпен бір аяқта тұру қалпында қимыл үйлесімділігінің дамуына жәрдемдесуді жалғастыру (оң және солға бөлек);</w:t>
      </w:r>
    </w:p>
    <w:p>
      <w:pPr>
        <w:spacing w:after="0"/>
        <w:ind w:left="0"/>
        <w:jc w:val="both"/>
      </w:pPr>
      <w:r>
        <w:rPr>
          <w:rFonts w:ascii="Times New Roman"/>
          <w:b w:val="false"/>
          <w:i w:val="false"/>
          <w:color w:val="000000"/>
          <w:sz w:val="28"/>
        </w:rPr>
        <w:t>      7) допты аяқпен тебуге үйрету;</w:t>
      </w:r>
    </w:p>
    <w:p>
      <w:pPr>
        <w:spacing w:after="0"/>
        <w:ind w:left="0"/>
        <w:jc w:val="both"/>
      </w:pPr>
      <w:r>
        <w:rPr>
          <w:rFonts w:ascii="Times New Roman"/>
          <w:b w:val="false"/>
          <w:i w:val="false"/>
          <w:color w:val="000000"/>
          <w:sz w:val="28"/>
        </w:rPr>
        <w:t>      8) допты екі қолымен ұстап көлдеңнен лақтыруға үйрету;</w:t>
      </w:r>
    </w:p>
    <w:p>
      <w:pPr>
        <w:spacing w:after="0"/>
        <w:ind w:left="0"/>
        <w:jc w:val="both"/>
      </w:pPr>
      <w:r>
        <w:rPr>
          <w:rFonts w:ascii="Times New Roman"/>
          <w:b w:val="false"/>
          <w:i w:val="false"/>
          <w:color w:val="000000"/>
          <w:sz w:val="28"/>
        </w:rPr>
        <w:t>      9) екі қолымен допты ұстап алуға үйрету;</w:t>
      </w:r>
    </w:p>
    <w:p>
      <w:pPr>
        <w:spacing w:after="0"/>
        <w:ind w:left="0"/>
        <w:jc w:val="both"/>
      </w:pPr>
      <w:r>
        <w:rPr>
          <w:rFonts w:ascii="Times New Roman"/>
          <w:b w:val="false"/>
          <w:i w:val="false"/>
          <w:color w:val="000000"/>
          <w:sz w:val="28"/>
        </w:rPr>
        <w:t>      10) таяқша арқылы атап өтуге үйрету; зат астына еңбектеу;</w:t>
      </w:r>
    </w:p>
    <w:p>
      <w:pPr>
        <w:spacing w:after="0"/>
        <w:ind w:left="0"/>
        <w:jc w:val="both"/>
      </w:pPr>
      <w:r>
        <w:rPr>
          <w:rFonts w:ascii="Times New Roman"/>
          <w:b w:val="false"/>
          <w:i w:val="false"/>
          <w:color w:val="000000"/>
          <w:sz w:val="28"/>
        </w:rPr>
        <w:t>      11) ересектің көмегімен гимнастикалық таяқша бойынша жүруге үйрету;</w:t>
      </w:r>
    </w:p>
    <w:p>
      <w:pPr>
        <w:spacing w:after="0"/>
        <w:ind w:left="0"/>
        <w:jc w:val="both"/>
      </w:pPr>
      <w:r>
        <w:rPr>
          <w:rFonts w:ascii="Times New Roman"/>
          <w:b w:val="false"/>
          <w:i w:val="false"/>
          <w:color w:val="000000"/>
          <w:sz w:val="28"/>
        </w:rPr>
        <w:t>      12) гимнастикалық таяқшадан атап өтуге үйрету;</w:t>
      </w:r>
    </w:p>
    <w:p>
      <w:pPr>
        <w:spacing w:after="0"/>
        <w:ind w:left="0"/>
        <w:jc w:val="both"/>
      </w:pPr>
      <w:r>
        <w:rPr>
          <w:rFonts w:ascii="Times New Roman"/>
          <w:b w:val="false"/>
          <w:i w:val="false"/>
          <w:color w:val="000000"/>
          <w:sz w:val="28"/>
        </w:rPr>
        <w:t xml:space="preserve">      13) тік және көлдеңнен жазықтықта сурет салуға үйретуді жалғастыру. </w:t>
      </w:r>
    </w:p>
    <w:bookmarkStart w:name="z1895" w:id="1893"/>
    <w:p>
      <w:pPr>
        <w:spacing w:after="0"/>
        <w:ind w:left="0"/>
        <w:jc w:val="both"/>
      </w:pPr>
      <w:r>
        <w:rPr>
          <w:rFonts w:ascii="Times New Roman"/>
          <w:b w:val="false"/>
          <w:i w:val="false"/>
          <w:color w:val="000000"/>
          <w:sz w:val="28"/>
        </w:rPr>
        <w:t>
      172. Күтілетін нәтижелер:</w:t>
      </w:r>
    </w:p>
    <w:bookmarkEnd w:id="1893"/>
    <w:p>
      <w:pPr>
        <w:spacing w:after="0"/>
        <w:ind w:left="0"/>
        <w:jc w:val="both"/>
      </w:pPr>
      <w:r>
        <w:rPr>
          <w:rFonts w:ascii="Times New Roman"/>
          <w:b w:val="false"/>
          <w:i w:val="false"/>
          <w:color w:val="000000"/>
          <w:sz w:val="28"/>
        </w:rPr>
        <w:t>      1) қарапайым иістерді ажырату;</w:t>
      </w:r>
    </w:p>
    <w:p>
      <w:pPr>
        <w:spacing w:after="0"/>
        <w:ind w:left="0"/>
        <w:jc w:val="both"/>
      </w:pPr>
      <w:r>
        <w:rPr>
          <w:rFonts w:ascii="Times New Roman"/>
          <w:b w:val="false"/>
          <w:i w:val="false"/>
          <w:color w:val="000000"/>
          <w:sz w:val="28"/>
        </w:rPr>
        <w:t>      2) қолданылатын тамақтар әртүрлі дәмде болатыны туралы біледі (тәтті кәмпит, қышқыл алма);</w:t>
      </w:r>
    </w:p>
    <w:p>
      <w:pPr>
        <w:spacing w:after="0"/>
        <w:ind w:left="0"/>
        <w:jc w:val="both"/>
      </w:pPr>
      <w:r>
        <w:rPr>
          <w:rFonts w:ascii="Times New Roman"/>
          <w:b w:val="false"/>
          <w:i w:val="false"/>
          <w:color w:val="000000"/>
          <w:sz w:val="28"/>
        </w:rPr>
        <w:t>      3) азық-түліктерге тән иістерді ажыратады;</w:t>
      </w:r>
    </w:p>
    <w:p>
      <w:pPr>
        <w:spacing w:after="0"/>
        <w:ind w:left="0"/>
        <w:jc w:val="both"/>
      </w:pPr>
      <w:r>
        <w:rPr>
          <w:rFonts w:ascii="Times New Roman"/>
          <w:b w:val="false"/>
          <w:i w:val="false"/>
          <w:color w:val="000000"/>
          <w:sz w:val="28"/>
        </w:rPr>
        <w:t>      4) бірнеше иістерден бірдей иістерді табады;</w:t>
      </w:r>
    </w:p>
    <w:p>
      <w:pPr>
        <w:spacing w:after="0"/>
        <w:ind w:left="0"/>
        <w:jc w:val="both"/>
      </w:pPr>
      <w:r>
        <w:rPr>
          <w:rFonts w:ascii="Times New Roman"/>
          <w:b w:val="false"/>
          <w:i w:val="false"/>
          <w:color w:val="000000"/>
          <w:sz w:val="28"/>
        </w:rPr>
        <w:t>      5) тұрмыстық және тамақ иістерін ажыратады;</w:t>
      </w:r>
    </w:p>
    <w:p>
      <w:pPr>
        <w:spacing w:after="0"/>
        <w:ind w:left="0"/>
        <w:jc w:val="both"/>
      </w:pPr>
      <w:r>
        <w:rPr>
          <w:rFonts w:ascii="Times New Roman"/>
          <w:b w:val="false"/>
          <w:i w:val="false"/>
          <w:color w:val="000000"/>
          <w:sz w:val="28"/>
        </w:rPr>
        <w:t>      6) қоршаған кеңістіктегі иісті заттармен сәкестендіруге үйрету;</w:t>
      </w:r>
    </w:p>
    <w:p>
      <w:pPr>
        <w:spacing w:after="0"/>
        <w:ind w:left="0"/>
        <w:jc w:val="both"/>
      </w:pPr>
      <w:r>
        <w:rPr>
          <w:rFonts w:ascii="Times New Roman"/>
          <w:b w:val="false"/>
          <w:i w:val="false"/>
          <w:color w:val="000000"/>
          <w:sz w:val="28"/>
        </w:rPr>
        <w:t>      7) нақты және контрастылы тактильды қоздырғыштарға зейіндерін тұрақтандырады;</w:t>
      </w:r>
    </w:p>
    <w:p>
      <w:pPr>
        <w:spacing w:after="0"/>
        <w:ind w:left="0"/>
        <w:jc w:val="both"/>
      </w:pPr>
      <w:r>
        <w:rPr>
          <w:rFonts w:ascii="Times New Roman"/>
          <w:b w:val="false"/>
          <w:i w:val="false"/>
          <w:color w:val="000000"/>
          <w:sz w:val="28"/>
        </w:rPr>
        <w:t>      8) заттың көлемі мен формасын ескере отырып, затты алады</w:t>
      </w:r>
    </w:p>
    <w:p>
      <w:pPr>
        <w:spacing w:after="0"/>
        <w:ind w:left="0"/>
        <w:jc w:val="both"/>
      </w:pPr>
      <w:r>
        <w:rPr>
          <w:rFonts w:ascii="Times New Roman"/>
          <w:b w:val="false"/>
          <w:i w:val="false"/>
          <w:color w:val="000000"/>
          <w:sz w:val="28"/>
        </w:rPr>
        <w:t>      9) ашық көзімен беткі жамылғысы әртүрлі заттарды қолмен қысады;</w:t>
      </w:r>
    </w:p>
    <w:p>
      <w:pPr>
        <w:spacing w:after="0"/>
        <w:ind w:left="0"/>
        <w:jc w:val="both"/>
      </w:pPr>
      <w:r>
        <w:rPr>
          <w:rFonts w:ascii="Times New Roman"/>
          <w:b w:val="false"/>
          <w:i w:val="false"/>
          <w:color w:val="000000"/>
          <w:sz w:val="28"/>
        </w:rPr>
        <w:t>      10) арнайы қозғалғыш қимылмен зерттеуді қолданады;</w:t>
      </w:r>
    </w:p>
    <w:p>
      <w:pPr>
        <w:spacing w:after="0"/>
        <w:ind w:left="0"/>
        <w:jc w:val="both"/>
      </w:pPr>
      <w:r>
        <w:rPr>
          <w:rFonts w:ascii="Times New Roman"/>
          <w:b w:val="false"/>
          <w:i w:val="false"/>
          <w:color w:val="000000"/>
          <w:sz w:val="28"/>
        </w:rPr>
        <w:t>      11) алақан, қол, саусақтарымен заттарды зерттейді;</w:t>
      </w:r>
    </w:p>
    <w:p>
      <w:pPr>
        <w:spacing w:after="0"/>
        <w:ind w:left="0"/>
        <w:jc w:val="both"/>
      </w:pPr>
      <w:r>
        <w:rPr>
          <w:rFonts w:ascii="Times New Roman"/>
          <w:b w:val="false"/>
          <w:i w:val="false"/>
          <w:color w:val="000000"/>
          <w:sz w:val="28"/>
        </w:rPr>
        <w:t>      12) қолмен қағып алуды қалыптастыру, қол мен көз қимылын бақылау, затқа көз тоқтатады;</w:t>
      </w:r>
    </w:p>
    <w:p>
      <w:pPr>
        <w:spacing w:after="0"/>
        <w:ind w:left="0"/>
        <w:jc w:val="both"/>
      </w:pPr>
      <w:r>
        <w:rPr>
          <w:rFonts w:ascii="Times New Roman"/>
          <w:b w:val="false"/>
          <w:i w:val="false"/>
          <w:color w:val="000000"/>
          <w:sz w:val="28"/>
        </w:rPr>
        <w:t xml:space="preserve">      13) ересек адаммен қарым-қатынас жасау шенберінде заттар мен ойыншықтарға қызығушылық танытады; </w:t>
      </w:r>
    </w:p>
    <w:p>
      <w:pPr>
        <w:spacing w:after="0"/>
        <w:ind w:left="0"/>
        <w:jc w:val="both"/>
      </w:pPr>
      <w:r>
        <w:rPr>
          <w:rFonts w:ascii="Times New Roman"/>
          <w:b w:val="false"/>
          <w:i w:val="false"/>
          <w:color w:val="000000"/>
          <w:sz w:val="28"/>
        </w:rPr>
        <w:t xml:space="preserve">      14) диаолог бойынша серіктесіне зейінін тұрақтандырады; </w:t>
      </w:r>
    </w:p>
    <w:p>
      <w:pPr>
        <w:spacing w:after="0"/>
        <w:ind w:left="0"/>
        <w:jc w:val="both"/>
      </w:pPr>
      <w:r>
        <w:rPr>
          <w:rFonts w:ascii="Times New Roman"/>
          <w:b w:val="false"/>
          <w:i w:val="false"/>
          <w:color w:val="000000"/>
          <w:sz w:val="28"/>
        </w:rPr>
        <w:t>      15) тактильды қабылданатын графикалық белгілер (фота, сурет) және ойыншықтарға, оның бөліктеріне,заттарға көз тоқтатады;</w:t>
      </w:r>
    </w:p>
    <w:p>
      <w:pPr>
        <w:spacing w:after="0"/>
        <w:ind w:left="0"/>
        <w:jc w:val="both"/>
      </w:pPr>
      <w:r>
        <w:rPr>
          <w:rFonts w:ascii="Times New Roman"/>
          <w:b w:val="false"/>
          <w:i w:val="false"/>
          <w:color w:val="000000"/>
          <w:sz w:val="28"/>
        </w:rPr>
        <w:t xml:space="preserve">      16) кеңістікте орналасуына қарай заттардың бір-біріне қатынасына қарай заттардың бөліктерін орналастырады; </w:t>
      </w:r>
    </w:p>
    <w:p>
      <w:pPr>
        <w:spacing w:after="0"/>
        <w:ind w:left="0"/>
        <w:jc w:val="both"/>
      </w:pPr>
      <w:r>
        <w:rPr>
          <w:rFonts w:ascii="Times New Roman"/>
          <w:b w:val="false"/>
          <w:i w:val="false"/>
          <w:color w:val="000000"/>
          <w:sz w:val="28"/>
        </w:rPr>
        <w:t>      17) заттарды формасы бойынша (дөңгелек, төртбұрыш, тіктөртбұрыш) түсі бойынша (көк,қызыл, сары), мөлшері бойынша (үлкен-кіші) дифференцациялайды;</w:t>
      </w:r>
    </w:p>
    <w:p>
      <w:pPr>
        <w:spacing w:after="0"/>
        <w:ind w:left="0"/>
        <w:jc w:val="both"/>
      </w:pPr>
      <w:r>
        <w:rPr>
          <w:rFonts w:ascii="Times New Roman"/>
          <w:b w:val="false"/>
          <w:i w:val="false"/>
          <w:color w:val="000000"/>
          <w:sz w:val="28"/>
        </w:rPr>
        <w:t>      18) сандық белгіге (біреу-көп)бағдарланады;</w:t>
      </w:r>
    </w:p>
    <w:p>
      <w:pPr>
        <w:spacing w:after="0"/>
        <w:ind w:left="0"/>
        <w:jc w:val="both"/>
      </w:pPr>
      <w:r>
        <w:rPr>
          <w:rFonts w:ascii="Times New Roman"/>
          <w:b w:val="false"/>
          <w:i w:val="false"/>
          <w:color w:val="000000"/>
          <w:sz w:val="28"/>
        </w:rPr>
        <w:t>      19) есептеуші таяқшаның көмегімен ересек адамның әрекетіне еліктеу арқылы құрастыру элементтерін кеңістікте орналастырады;</w:t>
      </w:r>
    </w:p>
    <w:p>
      <w:pPr>
        <w:spacing w:after="0"/>
        <w:ind w:left="0"/>
        <w:jc w:val="both"/>
      </w:pPr>
      <w:r>
        <w:rPr>
          <w:rFonts w:ascii="Times New Roman"/>
          <w:b w:val="false"/>
          <w:i w:val="false"/>
          <w:color w:val="000000"/>
          <w:sz w:val="28"/>
        </w:rPr>
        <w:t>      20) еліктеу бойынша қарапайым құрылыс құрады;</w:t>
      </w:r>
    </w:p>
    <w:p>
      <w:pPr>
        <w:spacing w:after="0"/>
        <w:ind w:left="0"/>
        <w:jc w:val="both"/>
      </w:pPr>
      <w:r>
        <w:rPr>
          <w:rFonts w:ascii="Times New Roman"/>
          <w:b w:val="false"/>
          <w:i w:val="false"/>
          <w:color w:val="000000"/>
          <w:sz w:val="28"/>
        </w:rPr>
        <w:t>      21) еңкею тегістігінде баланың бормен сурет салуға талпынады;</w:t>
      </w:r>
    </w:p>
    <w:p>
      <w:pPr>
        <w:spacing w:after="0"/>
        <w:ind w:left="0"/>
        <w:jc w:val="both"/>
      </w:pPr>
      <w:r>
        <w:rPr>
          <w:rFonts w:ascii="Times New Roman"/>
          <w:b w:val="false"/>
          <w:i w:val="false"/>
          <w:color w:val="000000"/>
          <w:sz w:val="28"/>
        </w:rPr>
        <w:t>      22) форма және көлемі бойынша бірдей заттарды сәйкестендіреді;</w:t>
      </w:r>
    </w:p>
    <w:p>
      <w:pPr>
        <w:spacing w:after="0"/>
        <w:ind w:left="0"/>
        <w:jc w:val="both"/>
      </w:pPr>
      <w:r>
        <w:rPr>
          <w:rFonts w:ascii="Times New Roman"/>
          <w:b w:val="false"/>
          <w:i w:val="false"/>
          <w:color w:val="000000"/>
          <w:sz w:val="28"/>
        </w:rPr>
        <w:t>      23) көлемі бойынша үш зат арасындағы (үлкен,кіші-ең кіші) сәйкестіндіруге талпынады;</w:t>
      </w:r>
    </w:p>
    <w:p>
      <w:pPr>
        <w:spacing w:after="0"/>
        <w:ind w:left="0"/>
        <w:jc w:val="both"/>
      </w:pPr>
      <w:r>
        <w:rPr>
          <w:rFonts w:ascii="Times New Roman"/>
          <w:b w:val="false"/>
          <w:i w:val="false"/>
          <w:color w:val="000000"/>
          <w:sz w:val="28"/>
        </w:rPr>
        <w:t>      24) үш мүмкіндіктен берілген сенсорлық қасиеті бойынша затты таңдайды.</w:t>
      </w:r>
    </w:p>
    <w:p>
      <w:pPr>
        <w:spacing w:after="0"/>
        <w:ind w:left="0"/>
        <w:jc w:val="both"/>
      </w:pPr>
      <w:r>
        <w:rPr>
          <w:rFonts w:ascii="Times New Roman"/>
          <w:b w:val="false"/>
          <w:i w:val="false"/>
          <w:color w:val="000000"/>
          <w:sz w:val="28"/>
        </w:rPr>
        <w:t>      25) сөздік емес дыбыстарға қызығушылығын ояту, оған жауап қайтарады;</w:t>
      </w:r>
    </w:p>
    <w:p>
      <w:pPr>
        <w:spacing w:after="0"/>
        <w:ind w:left="0"/>
        <w:jc w:val="both"/>
      </w:pPr>
      <w:r>
        <w:rPr>
          <w:rFonts w:ascii="Times New Roman"/>
          <w:b w:val="false"/>
          <w:i w:val="false"/>
          <w:color w:val="000000"/>
          <w:sz w:val="28"/>
        </w:rPr>
        <w:t>      26) сөздік емес дыбыстарды дифференциациялайды;</w:t>
      </w:r>
    </w:p>
    <w:p>
      <w:pPr>
        <w:spacing w:after="0"/>
        <w:ind w:left="0"/>
        <w:jc w:val="both"/>
      </w:pPr>
      <w:r>
        <w:rPr>
          <w:rFonts w:ascii="Times New Roman"/>
          <w:b w:val="false"/>
          <w:i w:val="false"/>
          <w:color w:val="000000"/>
          <w:sz w:val="28"/>
        </w:rPr>
        <w:t>      27) әртүрлі қашықтықта (жақын-алыс) дыбыс дереккөзін табады;</w:t>
      </w:r>
    </w:p>
    <w:p>
      <w:pPr>
        <w:spacing w:after="0"/>
        <w:ind w:left="0"/>
        <w:jc w:val="both"/>
      </w:pPr>
      <w:r>
        <w:rPr>
          <w:rFonts w:ascii="Times New Roman"/>
          <w:b w:val="false"/>
          <w:i w:val="false"/>
          <w:color w:val="000000"/>
          <w:sz w:val="28"/>
        </w:rPr>
        <w:t>      28) бағытты дұрыс табуға, қайдан дыбыс шығып жатқанын, өз орналасқан жерін анықтау, қимыл бағытын анықтайды;</w:t>
      </w:r>
    </w:p>
    <w:p>
      <w:pPr>
        <w:spacing w:after="0"/>
        <w:ind w:left="0"/>
        <w:jc w:val="both"/>
      </w:pPr>
      <w:r>
        <w:rPr>
          <w:rFonts w:ascii="Times New Roman"/>
          <w:b w:val="false"/>
          <w:i w:val="false"/>
          <w:color w:val="000000"/>
          <w:sz w:val="28"/>
        </w:rPr>
        <w:t>      29) шулы ортада ересек адамның даусын тыңдайды;</w:t>
      </w:r>
    </w:p>
    <w:p>
      <w:pPr>
        <w:spacing w:after="0"/>
        <w:ind w:left="0"/>
        <w:jc w:val="both"/>
      </w:pPr>
      <w:r>
        <w:rPr>
          <w:rFonts w:ascii="Times New Roman"/>
          <w:b w:val="false"/>
          <w:i w:val="false"/>
          <w:color w:val="000000"/>
          <w:sz w:val="28"/>
        </w:rPr>
        <w:t>      30) заттың дыбысталуы бойынша (ойыншық, сылдырмақ, музыкалық ойыншық) дұрыс дыбысталған ойыншықты табады;</w:t>
      </w:r>
    </w:p>
    <w:p>
      <w:pPr>
        <w:spacing w:after="0"/>
        <w:ind w:left="0"/>
        <w:jc w:val="both"/>
      </w:pPr>
      <w:r>
        <w:rPr>
          <w:rFonts w:ascii="Times New Roman"/>
          <w:b w:val="false"/>
          <w:i w:val="false"/>
          <w:color w:val="000000"/>
          <w:sz w:val="28"/>
        </w:rPr>
        <w:t>      31) еліктеу бойынша дұрыс дыбысталған ойыншықты табуға, өздігімен дыбысқа еліктейді;</w:t>
      </w:r>
    </w:p>
    <w:p>
      <w:pPr>
        <w:spacing w:after="0"/>
        <w:ind w:left="0"/>
        <w:jc w:val="both"/>
      </w:pPr>
      <w:r>
        <w:rPr>
          <w:rFonts w:ascii="Times New Roman"/>
          <w:b w:val="false"/>
          <w:i w:val="false"/>
          <w:color w:val="000000"/>
          <w:sz w:val="28"/>
        </w:rPr>
        <w:t>      32) ақырын және қатты дауысты шығару үшін дыбыс күшін өлшейді;</w:t>
      </w:r>
    </w:p>
    <w:p>
      <w:pPr>
        <w:spacing w:after="0"/>
        <w:ind w:left="0"/>
        <w:jc w:val="both"/>
      </w:pPr>
      <w:r>
        <w:rPr>
          <w:rFonts w:ascii="Times New Roman"/>
          <w:b w:val="false"/>
          <w:i w:val="false"/>
          <w:color w:val="000000"/>
          <w:sz w:val="28"/>
        </w:rPr>
        <w:t>      33) шуды сипаты бойынша ажыратып, оларға эмоционалды жауап қайтарады: қуанышты дыбысқа қуанышты мимика, сәйкес қимылға естуін тұрақтандырады;</w:t>
      </w:r>
    </w:p>
    <w:p>
      <w:pPr>
        <w:spacing w:after="0"/>
        <w:ind w:left="0"/>
        <w:jc w:val="both"/>
      </w:pPr>
      <w:r>
        <w:rPr>
          <w:rFonts w:ascii="Times New Roman"/>
          <w:b w:val="false"/>
          <w:i w:val="false"/>
          <w:color w:val="000000"/>
          <w:sz w:val="28"/>
        </w:rPr>
        <w:t>      34) шынтаққа тіреліп, ішпен жату қалпында (ойнау, сурет салу) жұмыс жасайды;</w:t>
      </w:r>
    </w:p>
    <w:p>
      <w:pPr>
        <w:spacing w:after="0"/>
        <w:ind w:left="0"/>
        <w:jc w:val="both"/>
      </w:pPr>
      <w:r>
        <w:rPr>
          <w:rFonts w:ascii="Times New Roman"/>
          <w:b w:val="false"/>
          <w:i w:val="false"/>
          <w:color w:val="000000"/>
          <w:sz w:val="28"/>
        </w:rPr>
        <w:t>      35) алдындағы ойыншықты итеру арқылы тосқауылдан айналып өтеді;</w:t>
      </w:r>
    </w:p>
    <w:p>
      <w:pPr>
        <w:spacing w:after="0"/>
        <w:ind w:left="0"/>
        <w:jc w:val="both"/>
      </w:pPr>
      <w:r>
        <w:rPr>
          <w:rFonts w:ascii="Times New Roman"/>
          <w:b w:val="false"/>
          <w:i w:val="false"/>
          <w:color w:val="000000"/>
          <w:sz w:val="28"/>
        </w:rPr>
        <w:t>      36) аяқтың ұшында жүруге талпынады;</w:t>
      </w:r>
    </w:p>
    <w:p>
      <w:pPr>
        <w:spacing w:after="0"/>
        <w:ind w:left="0"/>
        <w:jc w:val="both"/>
      </w:pPr>
      <w:r>
        <w:rPr>
          <w:rFonts w:ascii="Times New Roman"/>
          <w:b w:val="false"/>
          <w:i w:val="false"/>
          <w:color w:val="000000"/>
          <w:sz w:val="28"/>
        </w:rPr>
        <w:t>      37) тізқатар тұруға талпынады;</w:t>
      </w:r>
    </w:p>
    <w:p>
      <w:pPr>
        <w:spacing w:after="0"/>
        <w:ind w:left="0"/>
        <w:jc w:val="both"/>
      </w:pPr>
      <w:r>
        <w:rPr>
          <w:rFonts w:ascii="Times New Roman"/>
          <w:b w:val="false"/>
          <w:i w:val="false"/>
          <w:color w:val="000000"/>
          <w:sz w:val="28"/>
        </w:rPr>
        <w:t>      38) аяқтың кезектілігімен баспалдақ бойынша түседі;</w:t>
      </w:r>
    </w:p>
    <w:p>
      <w:pPr>
        <w:spacing w:after="0"/>
        <w:ind w:left="0"/>
        <w:jc w:val="both"/>
      </w:pPr>
      <w:r>
        <w:rPr>
          <w:rFonts w:ascii="Times New Roman"/>
          <w:b w:val="false"/>
          <w:i w:val="false"/>
          <w:color w:val="000000"/>
          <w:sz w:val="28"/>
        </w:rPr>
        <w:t>      39) сүйенішпен бір аяқта тұру қалпында қимыл үйлесімділігіне талпынады (оң және солға бөлек);</w:t>
      </w:r>
    </w:p>
    <w:p>
      <w:pPr>
        <w:spacing w:after="0"/>
        <w:ind w:left="0"/>
        <w:jc w:val="both"/>
      </w:pPr>
      <w:r>
        <w:rPr>
          <w:rFonts w:ascii="Times New Roman"/>
          <w:b w:val="false"/>
          <w:i w:val="false"/>
          <w:color w:val="000000"/>
          <w:sz w:val="28"/>
        </w:rPr>
        <w:t>      40) допты аяқпен тебуге талпынады;</w:t>
      </w:r>
    </w:p>
    <w:p>
      <w:pPr>
        <w:spacing w:after="0"/>
        <w:ind w:left="0"/>
        <w:jc w:val="both"/>
      </w:pPr>
      <w:r>
        <w:rPr>
          <w:rFonts w:ascii="Times New Roman"/>
          <w:b w:val="false"/>
          <w:i w:val="false"/>
          <w:color w:val="000000"/>
          <w:sz w:val="28"/>
        </w:rPr>
        <w:t>      41) допты екі қолымен ұстап көлдеңнен лақтырады;</w:t>
      </w:r>
    </w:p>
    <w:p>
      <w:pPr>
        <w:spacing w:after="0"/>
        <w:ind w:left="0"/>
        <w:jc w:val="both"/>
      </w:pPr>
      <w:r>
        <w:rPr>
          <w:rFonts w:ascii="Times New Roman"/>
          <w:b w:val="false"/>
          <w:i w:val="false"/>
          <w:color w:val="000000"/>
          <w:sz w:val="28"/>
        </w:rPr>
        <w:t>      42) екі қолымен допты ұстап алады;</w:t>
      </w:r>
    </w:p>
    <w:p>
      <w:pPr>
        <w:spacing w:after="0"/>
        <w:ind w:left="0"/>
        <w:jc w:val="both"/>
      </w:pPr>
      <w:r>
        <w:rPr>
          <w:rFonts w:ascii="Times New Roman"/>
          <w:b w:val="false"/>
          <w:i w:val="false"/>
          <w:color w:val="000000"/>
          <w:sz w:val="28"/>
        </w:rPr>
        <w:t>      43) таяқша арқылы атап өтеді; зат астынан еңбектейді;</w:t>
      </w:r>
    </w:p>
    <w:p>
      <w:pPr>
        <w:spacing w:after="0"/>
        <w:ind w:left="0"/>
        <w:jc w:val="both"/>
      </w:pPr>
      <w:r>
        <w:rPr>
          <w:rFonts w:ascii="Times New Roman"/>
          <w:b w:val="false"/>
          <w:i w:val="false"/>
          <w:color w:val="000000"/>
          <w:sz w:val="28"/>
        </w:rPr>
        <w:t>      44) ересектің көмегімен гимнастикалық таяқша бойынша жүреді;</w:t>
      </w:r>
    </w:p>
    <w:p>
      <w:pPr>
        <w:spacing w:after="0"/>
        <w:ind w:left="0"/>
        <w:jc w:val="both"/>
      </w:pPr>
      <w:r>
        <w:rPr>
          <w:rFonts w:ascii="Times New Roman"/>
          <w:b w:val="false"/>
          <w:i w:val="false"/>
          <w:color w:val="000000"/>
          <w:sz w:val="28"/>
        </w:rPr>
        <w:t>      45) гимнастикалық таяқшадан аттап өтеді;</w:t>
      </w:r>
    </w:p>
    <w:p>
      <w:pPr>
        <w:spacing w:after="0"/>
        <w:ind w:left="0"/>
        <w:jc w:val="both"/>
      </w:pPr>
      <w:r>
        <w:rPr>
          <w:rFonts w:ascii="Times New Roman"/>
          <w:b w:val="false"/>
          <w:i w:val="false"/>
          <w:color w:val="000000"/>
          <w:sz w:val="28"/>
        </w:rPr>
        <w:t xml:space="preserve">      46) тік және көлдеңнен жазықтықта сурет салады. </w:t>
      </w:r>
    </w:p>
    <w:bookmarkStart w:name="z1896" w:id="1894"/>
    <w:p>
      <w:pPr>
        <w:spacing w:after="0"/>
        <w:ind w:left="0"/>
        <w:jc w:val="both"/>
      </w:pPr>
      <w:r>
        <w:rPr>
          <w:rFonts w:ascii="Times New Roman"/>
          <w:b w:val="false"/>
          <w:i w:val="false"/>
          <w:color w:val="000000"/>
          <w:sz w:val="28"/>
        </w:rPr>
        <w:t>
      173. Кеңістікте бағдарлай білу:</w:t>
      </w:r>
    </w:p>
    <w:bookmarkEnd w:id="1894"/>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санасына жеткізу;</w:t>
      </w:r>
    </w:p>
    <w:p>
      <w:pPr>
        <w:spacing w:after="0"/>
        <w:ind w:left="0"/>
        <w:jc w:val="both"/>
      </w:pPr>
      <w:r>
        <w:rPr>
          <w:rFonts w:ascii="Times New Roman"/>
          <w:b w:val="false"/>
          <w:i w:val="false"/>
          <w:color w:val="000000"/>
          <w:sz w:val="28"/>
        </w:rPr>
        <w:t>      2) кеңістікте бағдарлану үшін қалдық көруін қолдану дағдысын қалыптастыру;</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сәйкестендіруге үйрету ;</w:t>
      </w:r>
    </w:p>
    <w:p>
      <w:pPr>
        <w:spacing w:after="0"/>
        <w:ind w:left="0"/>
        <w:jc w:val="both"/>
      </w:pPr>
      <w:r>
        <w:rPr>
          <w:rFonts w:ascii="Times New Roman"/>
          <w:b w:val="false"/>
          <w:i w:val="false"/>
          <w:color w:val="000000"/>
          <w:sz w:val="28"/>
        </w:rPr>
        <w:t>      4) дене бөліктерінің кеңістікте орналасу туралы түсініктерін қалыптастыруды (бас-жоғары, аяқ-төмен, сол қол, оң қол) дамыту;</w:t>
      </w:r>
    </w:p>
    <w:p>
      <w:pPr>
        <w:spacing w:after="0"/>
        <w:ind w:left="0"/>
        <w:jc w:val="both"/>
      </w:pPr>
      <w:r>
        <w:rPr>
          <w:rFonts w:ascii="Times New Roman"/>
          <w:b w:val="false"/>
          <w:i w:val="false"/>
          <w:color w:val="000000"/>
          <w:sz w:val="28"/>
        </w:rPr>
        <w:t>      5) үй, бөлме ішінен шығу негізінде жақын ортада бағдарлана алуын жалғастыру;</w:t>
      </w:r>
    </w:p>
    <w:p>
      <w:pPr>
        <w:spacing w:after="0"/>
        <w:ind w:left="0"/>
        <w:jc w:val="both"/>
      </w:pPr>
      <w:r>
        <w:rPr>
          <w:rFonts w:ascii="Times New Roman"/>
          <w:b w:val="false"/>
          <w:i w:val="false"/>
          <w:color w:val="000000"/>
          <w:sz w:val="28"/>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pPr>
        <w:spacing w:after="0"/>
        <w:ind w:left="0"/>
        <w:jc w:val="both"/>
      </w:pPr>
      <w:r>
        <w:rPr>
          <w:rFonts w:ascii="Times New Roman"/>
          <w:b w:val="false"/>
          <w:i w:val="false"/>
          <w:color w:val="000000"/>
          <w:sz w:val="28"/>
        </w:rPr>
        <w:t>      7) топ кеңістігінде бағдарлана алуға үйрету, ұйықтан тұруды түсіну: дәретханаға бар, топқа бар; пиктограмманы қолдану;</w:t>
      </w:r>
    </w:p>
    <w:p>
      <w:pPr>
        <w:spacing w:after="0"/>
        <w:ind w:left="0"/>
        <w:jc w:val="both"/>
      </w:pPr>
      <w:r>
        <w:rPr>
          <w:rFonts w:ascii="Times New Roman"/>
          <w:b w:val="false"/>
          <w:i w:val="false"/>
          <w:color w:val="000000"/>
          <w:sz w:val="28"/>
        </w:rPr>
        <w:t>      8) бөлмеден және балбақшадан тыс кеңістікте бағдарлануға үйрету;</w:t>
      </w:r>
    </w:p>
    <w:p>
      <w:pPr>
        <w:spacing w:after="0"/>
        <w:ind w:left="0"/>
        <w:jc w:val="both"/>
      </w:pPr>
      <w:r>
        <w:rPr>
          <w:rFonts w:ascii="Times New Roman"/>
          <w:b w:val="false"/>
          <w:i w:val="false"/>
          <w:color w:val="000000"/>
          <w:sz w:val="28"/>
        </w:rPr>
        <w:t>      9) жүру амалын, жүру кезінде қол мен аяқтың үйлесімділігін сақтауын жалғастыру;</w:t>
      </w:r>
    </w:p>
    <w:p>
      <w:pPr>
        <w:spacing w:after="0"/>
        <w:ind w:left="0"/>
        <w:jc w:val="both"/>
      </w:pPr>
      <w:r>
        <w:rPr>
          <w:rFonts w:ascii="Times New Roman"/>
          <w:b w:val="false"/>
          <w:i w:val="false"/>
          <w:color w:val="000000"/>
          <w:sz w:val="28"/>
        </w:rPr>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11) баланы ауыспалы кеңістікпен таныстыру, мысалы, үстелге жету үшін алдындағы ойыншықты алу.</w:t>
      </w:r>
    </w:p>
    <w:bookmarkStart w:name="z1897" w:id="1895"/>
    <w:p>
      <w:pPr>
        <w:spacing w:after="0"/>
        <w:ind w:left="0"/>
        <w:jc w:val="both"/>
      </w:pPr>
      <w:r>
        <w:rPr>
          <w:rFonts w:ascii="Times New Roman"/>
          <w:b w:val="false"/>
          <w:i w:val="false"/>
          <w:color w:val="000000"/>
          <w:sz w:val="28"/>
        </w:rPr>
        <w:t>
      174. Күтілетін нәтижелер:</w:t>
      </w:r>
    </w:p>
    <w:bookmarkEnd w:id="1895"/>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біледі;</w:t>
      </w:r>
    </w:p>
    <w:p>
      <w:pPr>
        <w:spacing w:after="0"/>
        <w:ind w:left="0"/>
        <w:jc w:val="both"/>
      </w:pPr>
      <w:r>
        <w:rPr>
          <w:rFonts w:ascii="Times New Roman"/>
          <w:b w:val="false"/>
          <w:i w:val="false"/>
          <w:color w:val="000000"/>
          <w:sz w:val="28"/>
        </w:rPr>
        <w:t>      2) кеңістікте бағдарлану үшін қалдық көруін қолданады;</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сәйкестендіреді;</w:t>
      </w:r>
    </w:p>
    <w:p>
      <w:pPr>
        <w:spacing w:after="0"/>
        <w:ind w:left="0"/>
        <w:jc w:val="both"/>
      </w:pPr>
      <w:r>
        <w:rPr>
          <w:rFonts w:ascii="Times New Roman"/>
          <w:b w:val="false"/>
          <w:i w:val="false"/>
          <w:color w:val="000000"/>
          <w:sz w:val="28"/>
        </w:rPr>
        <w:t>      4) дене бөліктерінің кеңістікте орналасу туралы түсініктері бар;</w:t>
      </w:r>
    </w:p>
    <w:p>
      <w:pPr>
        <w:spacing w:after="0"/>
        <w:ind w:left="0"/>
        <w:jc w:val="both"/>
      </w:pPr>
      <w:r>
        <w:rPr>
          <w:rFonts w:ascii="Times New Roman"/>
          <w:b w:val="false"/>
          <w:i w:val="false"/>
          <w:color w:val="000000"/>
          <w:sz w:val="28"/>
        </w:rPr>
        <w:t>      5) үй, бөлме ішінен шығу негізінде жақын ортада бағдарлана алуға талпынады;</w:t>
      </w:r>
    </w:p>
    <w:p>
      <w:pPr>
        <w:spacing w:after="0"/>
        <w:ind w:left="0"/>
        <w:jc w:val="both"/>
      </w:pPr>
      <w:r>
        <w:rPr>
          <w:rFonts w:ascii="Times New Roman"/>
          <w:b w:val="false"/>
          <w:i w:val="false"/>
          <w:color w:val="000000"/>
          <w:sz w:val="28"/>
        </w:rPr>
        <w:t>      6) жүру амалын, жүру кезінде қол мен аяқтың үйлесімділігін ұштастырады;</w:t>
      </w:r>
    </w:p>
    <w:p>
      <w:pPr>
        <w:spacing w:after="0"/>
        <w:ind w:left="0"/>
        <w:jc w:val="both"/>
      </w:pPr>
      <w:r>
        <w:rPr>
          <w:rFonts w:ascii="Times New Roman"/>
          <w:b w:val="false"/>
          <w:i w:val="false"/>
          <w:color w:val="000000"/>
          <w:sz w:val="28"/>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8) баланы ауыспалы кеңістікпен таныс, мысалы, үстелге жету үшін алдындағы ойыншықты алу;</w:t>
      </w:r>
    </w:p>
    <w:p>
      <w:pPr>
        <w:spacing w:after="0"/>
        <w:ind w:left="0"/>
        <w:jc w:val="both"/>
      </w:pPr>
      <w:r>
        <w:rPr>
          <w:rFonts w:ascii="Times New Roman"/>
          <w:b w:val="false"/>
          <w:i w:val="false"/>
          <w:color w:val="000000"/>
          <w:sz w:val="28"/>
        </w:rPr>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pPr>
        <w:spacing w:after="0"/>
        <w:ind w:left="0"/>
        <w:jc w:val="both"/>
      </w:pPr>
      <w:r>
        <w:rPr>
          <w:rFonts w:ascii="Times New Roman"/>
          <w:b w:val="false"/>
          <w:i w:val="false"/>
          <w:color w:val="000000"/>
          <w:sz w:val="28"/>
        </w:rPr>
        <w:t>      10) топ кеңістігінде бағдарлана алады, ұйықтан тұруды түсінеді: дәретханаға бар, топқа бар; пиктограмманы қолдану;</w:t>
      </w:r>
    </w:p>
    <w:bookmarkStart w:name="z1898" w:id="1896"/>
    <w:p>
      <w:pPr>
        <w:spacing w:after="0"/>
        <w:ind w:left="0"/>
        <w:jc w:val="both"/>
      </w:pPr>
      <w:r>
        <w:rPr>
          <w:rFonts w:ascii="Times New Roman"/>
          <w:b w:val="false"/>
          <w:i w:val="false"/>
          <w:color w:val="000000"/>
          <w:sz w:val="28"/>
        </w:rPr>
        <w:t>
      175. Жаратылыстану.</w:t>
      </w:r>
    </w:p>
    <w:bookmarkEnd w:id="1896"/>
    <w:bookmarkStart w:name="z1899" w:id="1897"/>
    <w:p>
      <w:pPr>
        <w:spacing w:after="0"/>
        <w:ind w:left="0"/>
        <w:jc w:val="both"/>
      </w:pPr>
      <w:r>
        <w:rPr>
          <w:rFonts w:ascii="Times New Roman"/>
          <w:b w:val="false"/>
          <w:i w:val="false"/>
          <w:color w:val="000000"/>
          <w:sz w:val="28"/>
        </w:rPr>
        <w:t>
      176. Мен және қоршаған орта:</w:t>
      </w:r>
    </w:p>
    <w:bookmarkEnd w:id="1897"/>
    <w:p>
      <w:pPr>
        <w:spacing w:after="0"/>
        <w:ind w:left="0"/>
        <w:jc w:val="both"/>
      </w:pPr>
      <w:r>
        <w:rPr>
          <w:rFonts w:ascii="Times New Roman"/>
          <w:b w:val="false"/>
          <w:i w:val="false"/>
          <w:color w:val="000000"/>
          <w:sz w:val="28"/>
        </w:rPr>
        <w:t xml:space="preserve">      1) топ педагогын тану, атымен сәйкестендіре алу біліктілігін қалыптастыру; </w:t>
      </w:r>
    </w:p>
    <w:p>
      <w:pPr>
        <w:spacing w:after="0"/>
        <w:ind w:left="0"/>
        <w:jc w:val="both"/>
      </w:pPr>
      <w:r>
        <w:rPr>
          <w:rFonts w:ascii="Times New Roman"/>
          <w:b w:val="false"/>
          <w:i w:val="false"/>
          <w:color w:val="000000"/>
          <w:sz w:val="28"/>
        </w:rPr>
        <w:t xml:space="preserve">      2) топ балаларын тану, атымен сәйкестендіре алу біліктілігін қалыптастыру; </w:t>
      </w:r>
    </w:p>
    <w:p>
      <w:pPr>
        <w:spacing w:after="0"/>
        <w:ind w:left="0"/>
        <w:jc w:val="both"/>
      </w:pPr>
      <w:r>
        <w:rPr>
          <w:rFonts w:ascii="Times New Roman"/>
          <w:b w:val="false"/>
          <w:i w:val="false"/>
          <w:color w:val="000000"/>
          <w:sz w:val="28"/>
        </w:rPr>
        <w:t>      3) таныс және таныс емес адамдарды тану біліктілігін қалыптастыру.</w:t>
      </w:r>
    </w:p>
    <w:bookmarkStart w:name="z1900" w:id="1898"/>
    <w:p>
      <w:pPr>
        <w:spacing w:after="0"/>
        <w:ind w:left="0"/>
        <w:jc w:val="both"/>
      </w:pPr>
      <w:r>
        <w:rPr>
          <w:rFonts w:ascii="Times New Roman"/>
          <w:b w:val="false"/>
          <w:i w:val="false"/>
          <w:color w:val="000000"/>
          <w:sz w:val="28"/>
        </w:rPr>
        <w:t>
      177. Мен және табиғат.</w:t>
      </w:r>
    </w:p>
    <w:bookmarkEnd w:id="1898"/>
    <w:bookmarkStart w:name="z1901" w:id="1899"/>
    <w:p>
      <w:pPr>
        <w:spacing w:after="0"/>
        <w:ind w:left="0"/>
        <w:jc w:val="both"/>
      </w:pPr>
      <w:r>
        <w:rPr>
          <w:rFonts w:ascii="Times New Roman"/>
          <w:b w:val="false"/>
          <w:i w:val="false"/>
          <w:color w:val="000000"/>
          <w:sz w:val="28"/>
        </w:rPr>
        <w:t>
      178. Тәулік бөліктері:</w:t>
      </w:r>
    </w:p>
    <w:bookmarkEnd w:id="1899"/>
    <w:p>
      <w:pPr>
        <w:spacing w:after="0"/>
        <w:ind w:left="0"/>
        <w:jc w:val="both"/>
      </w:pPr>
      <w:r>
        <w:rPr>
          <w:rFonts w:ascii="Times New Roman"/>
          <w:b w:val="false"/>
          <w:i w:val="false"/>
          <w:color w:val="000000"/>
          <w:sz w:val="28"/>
        </w:rPr>
        <w:t>      1) бала орындайтын тәжірибелік әрекет негізінде тәулік (күн-түн) бөліктері туралы білімдерін қалыптастыру;</w:t>
      </w:r>
    </w:p>
    <w:p>
      <w:pPr>
        <w:spacing w:after="0"/>
        <w:ind w:left="0"/>
        <w:jc w:val="both"/>
      </w:pPr>
      <w:r>
        <w:rPr>
          <w:rFonts w:ascii="Times New Roman"/>
          <w:b w:val="false"/>
          <w:i w:val="false"/>
          <w:color w:val="000000"/>
          <w:sz w:val="28"/>
        </w:rPr>
        <w:t>      2) күн мен түннің белгілері туралы білімдерін қалыптастыру (күндіз-жарық, күн шығады, түнде-қараңғы);</w:t>
      </w:r>
    </w:p>
    <w:p>
      <w:pPr>
        <w:spacing w:after="0"/>
        <w:ind w:left="0"/>
        <w:jc w:val="both"/>
      </w:pPr>
      <w:r>
        <w:rPr>
          <w:rFonts w:ascii="Times New Roman"/>
          <w:b w:val="false"/>
          <w:i w:val="false"/>
          <w:color w:val="000000"/>
          <w:sz w:val="28"/>
        </w:rPr>
        <w:t>      3) тәулік бөлігімен (күндіз-ойнайды, тамақ ішеді; түнде-ұйықтайды) күн тәртібінде нақты әрекетті сәйкестендіру біліктілігін қалыптастыру;</w:t>
      </w:r>
    </w:p>
    <w:p>
      <w:pPr>
        <w:spacing w:after="0"/>
        <w:ind w:left="0"/>
        <w:jc w:val="both"/>
      </w:pPr>
      <w:r>
        <w:rPr>
          <w:rFonts w:ascii="Times New Roman"/>
          <w:b w:val="false"/>
          <w:i w:val="false"/>
          <w:color w:val="000000"/>
          <w:sz w:val="28"/>
        </w:rPr>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bookmarkStart w:name="z1902" w:id="1900"/>
    <w:p>
      <w:pPr>
        <w:spacing w:after="0"/>
        <w:ind w:left="0"/>
        <w:jc w:val="both"/>
      </w:pPr>
      <w:r>
        <w:rPr>
          <w:rFonts w:ascii="Times New Roman"/>
          <w:b w:val="false"/>
          <w:i w:val="false"/>
          <w:color w:val="000000"/>
          <w:sz w:val="28"/>
        </w:rPr>
        <w:t>
      179. Жыл мезгілдері:</w:t>
      </w:r>
    </w:p>
    <w:bookmarkEnd w:id="1900"/>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pPr>
        <w:spacing w:after="0"/>
        <w:ind w:left="0"/>
        <w:jc w:val="both"/>
      </w:pPr>
      <w:r>
        <w:rPr>
          <w:rFonts w:ascii="Times New Roman"/>
          <w:b w:val="false"/>
          <w:i w:val="false"/>
          <w:color w:val="000000"/>
          <w:sz w:val="28"/>
        </w:rPr>
        <w:t>      2) жаз-қыс мезгілінің белгілері туралы (жазда-жылоы, ағаштарда жасыл жапырақтар; қыста-суық, қар бар) білімдерін қалыптастыру;</w:t>
      </w:r>
    </w:p>
    <w:bookmarkStart w:name="z1903" w:id="1901"/>
    <w:p>
      <w:pPr>
        <w:spacing w:after="0"/>
        <w:ind w:left="0"/>
        <w:jc w:val="both"/>
      </w:pPr>
      <w:r>
        <w:rPr>
          <w:rFonts w:ascii="Times New Roman"/>
          <w:b w:val="false"/>
          <w:i w:val="false"/>
          <w:color w:val="000000"/>
          <w:sz w:val="28"/>
        </w:rPr>
        <w:t>
      180. Өлі табиғаттың объектілері:</w:t>
      </w:r>
    </w:p>
    <w:bookmarkEnd w:id="1901"/>
    <w:p>
      <w:pPr>
        <w:spacing w:after="0"/>
        <w:ind w:left="0"/>
        <w:jc w:val="both"/>
      </w:pPr>
      <w:r>
        <w:rPr>
          <w:rFonts w:ascii="Times New Roman"/>
          <w:b w:val="false"/>
          <w:i w:val="false"/>
          <w:color w:val="000000"/>
          <w:sz w:val="28"/>
        </w:rPr>
        <w:t xml:space="preserve">      1) тірі емес табиғат объектілері туралы білімдерін қалыптастыру (құм, тас); </w:t>
      </w:r>
    </w:p>
    <w:p>
      <w:pPr>
        <w:spacing w:after="0"/>
        <w:ind w:left="0"/>
        <w:jc w:val="both"/>
      </w:pPr>
      <w:r>
        <w:rPr>
          <w:rFonts w:ascii="Times New Roman"/>
          <w:b w:val="false"/>
          <w:i w:val="false"/>
          <w:color w:val="000000"/>
          <w:sz w:val="28"/>
        </w:rPr>
        <w:t>      2) тәжірибелік әрекетте (құм-құрғақ, дымқыл) құмның қасиеті мен ерекшеленетін белгілері туралы білімдерін қалыптастыру;</w:t>
      </w:r>
    </w:p>
    <w:p>
      <w:pPr>
        <w:spacing w:after="0"/>
        <w:ind w:left="0"/>
        <w:jc w:val="both"/>
      </w:pPr>
      <w:r>
        <w:rPr>
          <w:rFonts w:ascii="Times New Roman"/>
          <w:b w:val="false"/>
          <w:i w:val="false"/>
          <w:color w:val="000000"/>
          <w:sz w:val="28"/>
        </w:rPr>
        <w:t>      3) құммен (себу, салу, қазу, жапыстыру) әрекет жасау біліктілігін қалыптастыру;</w:t>
      </w:r>
    </w:p>
    <w:p>
      <w:pPr>
        <w:spacing w:after="0"/>
        <w:ind w:left="0"/>
        <w:jc w:val="both"/>
      </w:pPr>
      <w:r>
        <w:rPr>
          <w:rFonts w:ascii="Times New Roman"/>
          <w:b w:val="false"/>
          <w:i w:val="false"/>
          <w:color w:val="000000"/>
          <w:sz w:val="28"/>
        </w:rPr>
        <w:t>      4) таспен таныстыру: кішкентай тастар- балабақша алаңында, аквариумде; үлкен тастар-далада. Кішкентайлар- жеңіл, үлкендер-ауыр;</w:t>
      </w:r>
    </w:p>
    <w:bookmarkStart w:name="z1904" w:id="1902"/>
    <w:p>
      <w:pPr>
        <w:spacing w:after="0"/>
        <w:ind w:left="0"/>
        <w:jc w:val="both"/>
      </w:pPr>
      <w:r>
        <w:rPr>
          <w:rFonts w:ascii="Times New Roman"/>
          <w:b w:val="false"/>
          <w:i w:val="false"/>
          <w:color w:val="000000"/>
          <w:sz w:val="28"/>
        </w:rPr>
        <w:t>
      181. Өсімдіктер:</w:t>
      </w:r>
    </w:p>
    <w:bookmarkEnd w:id="1902"/>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w:t>
      </w:r>
    </w:p>
    <w:p>
      <w:pPr>
        <w:spacing w:after="0"/>
        <w:ind w:left="0"/>
        <w:jc w:val="both"/>
      </w:pPr>
      <w:r>
        <w:rPr>
          <w:rFonts w:ascii="Times New Roman"/>
          <w:b w:val="false"/>
          <w:i w:val="false"/>
          <w:color w:val="000000"/>
          <w:sz w:val="28"/>
        </w:rPr>
        <w:t>      2) жемістер (алма, алмұрт) және көкіністер (қияр, қырыққабат) туралы білімдерін қалыптастыру;</w:t>
      </w:r>
    </w:p>
    <w:p>
      <w:pPr>
        <w:spacing w:after="0"/>
        <w:ind w:left="0"/>
        <w:jc w:val="both"/>
      </w:pPr>
      <w:r>
        <w:rPr>
          <w:rFonts w:ascii="Times New Roman"/>
          <w:b w:val="false"/>
          <w:i w:val="false"/>
          <w:color w:val="000000"/>
          <w:sz w:val="28"/>
        </w:rPr>
        <w:t xml:space="preserve">      3) көкініс пен жемісті сыртқы келбеті мен дәмінен тану біліктілігін қалыптастыру; </w:t>
      </w:r>
    </w:p>
    <w:p>
      <w:pPr>
        <w:spacing w:after="0"/>
        <w:ind w:left="0"/>
        <w:jc w:val="both"/>
      </w:pPr>
      <w:r>
        <w:rPr>
          <w:rFonts w:ascii="Times New Roman"/>
          <w:b w:val="false"/>
          <w:i w:val="false"/>
          <w:color w:val="000000"/>
          <w:sz w:val="28"/>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pPr>
        <w:spacing w:after="0"/>
        <w:ind w:left="0"/>
        <w:jc w:val="both"/>
      </w:pPr>
      <w:r>
        <w:rPr>
          <w:rFonts w:ascii="Times New Roman"/>
          <w:b w:val="false"/>
          <w:i w:val="false"/>
          <w:color w:val="000000"/>
          <w:sz w:val="28"/>
        </w:rPr>
        <w:t>      5) графикалық бейнелердің көмегімен өсімдіктерді көрсету мен атау (сөйлеу тілінде мүмкіндігі бар балаға) біліктілігін қалыптастыру.</w:t>
      </w:r>
    </w:p>
    <w:bookmarkStart w:name="z1905" w:id="1903"/>
    <w:p>
      <w:pPr>
        <w:spacing w:after="0"/>
        <w:ind w:left="0"/>
        <w:jc w:val="both"/>
      </w:pPr>
      <w:r>
        <w:rPr>
          <w:rFonts w:ascii="Times New Roman"/>
          <w:b w:val="false"/>
          <w:i w:val="false"/>
          <w:color w:val="000000"/>
          <w:sz w:val="28"/>
        </w:rPr>
        <w:t>
      182. Күтілетін нәтижелер:</w:t>
      </w:r>
    </w:p>
    <w:bookmarkEnd w:id="1903"/>
    <w:p>
      <w:pPr>
        <w:spacing w:after="0"/>
        <w:ind w:left="0"/>
        <w:jc w:val="both"/>
      </w:pPr>
      <w:r>
        <w:rPr>
          <w:rFonts w:ascii="Times New Roman"/>
          <w:b w:val="false"/>
          <w:i w:val="false"/>
          <w:color w:val="000000"/>
          <w:sz w:val="28"/>
        </w:rPr>
        <w:t xml:space="preserve">      1) топ педагогын таниды, атымен сәйкестендіреді; </w:t>
      </w:r>
    </w:p>
    <w:p>
      <w:pPr>
        <w:spacing w:after="0"/>
        <w:ind w:left="0"/>
        <w:jc w:val="both"/>
      </w:pPr>
      <w:r>
        <w:rPr>
          <w:rFonts w:ascii="Times New Roman"/>
          <w:b w:val="false"/>
          <w:i w:val="false"/>
          <w:color w:val="000000"/>
          <w:sz w:val="28"/>
        </w:rPr>
        <w:t xml:space="preserve">      2) топ балаларын таниды, атымен сәйкестендіреді; </w:t>
      </w:r>
    </w:p>
    <w:p>
      <w:pPr>
        <w:spacing w:after="0"/>
        <w:ind w:left="0"/>
        <w:jc w:val="both"/>
      </w:pPr>
      <w:r>
        <w:rPr>
          <w:rFonts w:ascii="Times New Roman"/>
          <w:b w:val="false"/>
          <w:i w:val="false"/>
          <w:color w:val="000000"/>
          <w:sz w:val="28"/>
        </w:rPr>
        <w:t>      3) таныс және таныс емес адамдарды таниды;</w:t>
      </w:r>
    </w:p>
    <w:p>
      <w:pPr>
        <w:spacing w:after="0"/>
        <w:ind w:left="0"/>
        <w:jc w:val="both"/>
      </w:pPr>
      <w:r>
        <w:rPr>
          <w:rFonts w:ascii="Times New Roman"/>
          <w:b w:val="false"/>
          <w:i w:val="false"/>
          <w:color w:val="000000"/>
          <w:sz w:val="28"/>
        </w:rPr>
        <w:t>      4) бала орындайтын тәжірибелік әрекет негізінде тәулік (күн-түн) бөліктері туралы білімдері бар</w:t>
      </w:r>
    </w:p>
    <w:p>
      <w:pPr>
        <w:spacing w:after="0"/>
        <w:ind w:left="0"/>
        <w:jc w:val="both"/>
      </w:pPr>
      <w:r>
        <w:rPr>
          <w:rFonts w:ascii="Times New Roman"/>
          <w:b w:val="false"/>
          <w:i w:val="false"/>
          <w:color w:val="000000"/>
          <w:sz w:val="28"/>
        </w:rPr>
        <w:t>      5) күн мен түннің белгілері туралы білімдері бар (күндіз-жарық, күн шығады, түнде-қараңғы);</w:t>
      </w:r>
    </w:p>
    <w:p>
      <w:pPr>
        <w:spacing w:after="0"/>
        <w:ind w:left="0"/>
        <w:jc w:val="both"/>
      </w:pPr>
      <w:r>
        <w:rPr>
          <w:rFonts w:ascii="Times New Roman"/>
          <w:b w:val="false"/>
          <w:i w:val="false"/>
          <w:color w:val="000000"/>
          <w:sz w:val="28"/>
        </w:rPr>
        <w:t>      6) тәулік бөлігімен (күндіз-ойнайды, тамақ ішеді; түнде-ұйықтайды) күн тәртібінде нақты әрекетті сәйкестендіреді;</w:t>
      </w:r>
    </w:p>
    <w:p>
      <w:pPr>
        <w:spacing w:after="0"/>
        <w:ind w:left="0"/>
        <w:jc w:val="both"/>
      </w:pPr>
      <w:r>
        <w:rPr>
          <w:rFonts w:ascii="Times New Roman"/>
          <w:b w:val="false"/>
          <w:i w:val="false"/>
          <w:color w:val="000000"/>
          <w:sz w:val="28"/>
        </w:rPr>
        <w:t>      7)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8) бала орындайтын (жазда-құмда ойнаймыз, қыста-қармен ойнаймыз) тәжірибелік әрекет негізінде жыл мезгілдері (жаз-қыс)туралы білімдері бар;</w:t>
      </w:r>
    </w:p>
    <w:p>
      <w:pPr>
        <w:spacing w:after="0"/>
        <w:ind w:left="0"/>
        <w:jc w:val="both"/>
      </w:pPr>
      <w:r>
        <w:rPr>
          <w:rFonts w:ascii="Times New Roman"/>
          <w:b w:val="false"/>
          <w:i w:val="false"/>
          <w:color w:val="000000"/>
          <w:sz w:val="28"/>
        </w:rPr>
        <w:t>      9) жаз-қыс мезгілінің белгілері туралы (жазда-жылы, ағаштарда жасыл жапырақтар; қыста-суық, қар бар) білімдері бар;</w:t>
      </w:r>
    </w:p>
    <w:p>
      <w:pPr>
        <w:spacing w:after="0"/>
        <w:ind w:left="0"/>
        <w:jc w:val="both"/>
      </w:pPr>
      <w:r>
        <w:rPr>
          <w:rFonts w:ascii="Times New Roman"/>
          <w:b w:val="false"/>
          <w:i w:val="false"/>
          <w:color w:val="000000"/>
          <w:sz w:val="28"/>
        </w:rPr>
        <w:t xml:space="preserve">      10) өлі табиғат объектілерін біледі (құм, тас); </w:t>
      </w:r>
    </w:p>
    <w:p>
      <w:pPr>
        <w:spacing w:after="0"/>
        <w:ind w:left="0"/>
        <w:jc w:val="both"/>
      </w:pPr>
      <w:r>
        <w:rPr>
          <w:rFonts w:ascii="Times New Roman"/>
          <w:b w:val="false"/>
          <w:i w:val="false"/>
          <w:color w:val="000000"/>
          <w:sz w:val="28"/>
        </w:rPr>
        <w:t>      11) тәжірибелік әрекетте (құм-құрғақ, дымқыл) құмның қасиеті мен ерекшеленетін белгілері туралы біледі;</w:t>
      </w:r>
    </w:p>
    <w:p>
      <w:pPr>
        <w:spacing w:after="0"/>
        <w:ind w:left="0"/>
        <w:jc w:val="both"/>
      </w:pPr>
      <w:r>
        <w:rPr>
          <w:rFonts w:ascii="Times New Roman"/>
          <w:b w:val="false"/>
          <w:i w:val="false"/>
          <w:color w:val="000000"/>
          <w:sz w:val="28"/>
        </w:rPr>
        <w:t>      12) құммен (себу, салу, қазу, жапыстыру) әрекет жасайды;</w:t>
      </w:r>
    </w:p>
    <w:p>
      <w:pPr>
        <w:spacing w:after="0"/>
        <w:ind w:left="0"/>
        <w:jc w:val="both"/>
      </w:pPr>
      <w:r>
        <w:rPr>
          <w:rFonts w:ascii="Times New Roman"/>
          <w:b w:val="false"/>
          <w:i w:val="false"/>
          <w:color w:val="000000"/>
          <w:sz w:val="28"/>
        </w:rPr>
        <w:t>      13) тастың қасиеттерімен таныс: кішкентай тастар- балабақша алаңында, аквариумде; үлкен тастар-далада. Кішкентайлар- жеңіл, үлкендер-ауыр;</w:t>
      </w:r>
    </w:p>
    <w:p>
      <w:pPr>
        <w:spacing w:after="0"/>
        <w:ind w:left="0"/>
        <w:jc w:val="both"/>
      </w:pPr>
      <w:r>
        <w:rPr>
          <w:rFonts w:ascii="Times New Roman"/>
          <w:b w:val="false"/>
          <w:i w:val="false"/>
          <w:color w:val="000000"/>
          <w:sz w:val="28"/>
        </w:rPr>
        <w:t>      14) жақын ортадағы өсімдіктеріне (ағаш, шөп, бөлме гүлдері) қызығушылығы бар;</w:t>
      </w:r>
    </w:p>
    <w:p>
      <w:pPr>
        <w:spacing w:after="0"/>
        <w:ind w:left="0"/>
        <w:jc w:val="both"/>
      </w:pPr>
      <w:r>
        <w:rPr>
          <w:rFonts w:ascii="Times New Roman"/>
          <w:b w:val="false"/>
          <w:i w:val="false"/>
          <w:color w:val="000000"/>
          <w:sz w:val="28"/>
        </w:rPr>
        <w:t>      15) жемістер және көкіністер туралы білімдері бар;</w:t>
      </w:r>
    </w:p>
    <w:p>
      <w:pPr>
        <w:spacing w:after="0"/>
        <w:ind w:left="0"/>
        <w:jc w:val="both"/>
      </w:pPr>
      <w:r>
        <w:rPr>
          <w:rFonts w:ascii="Times New Roman"/>
          <w:b w:val="false"/>
          <w:i w:val="false"/>
          <w:color w:val="000000"/>
          <w:sz w:val="28"/>
        </w:rPr>
        <w:t xml:space="preserve">      16) көкініс пен жемісті сыртқы келбеті мен дәмінен таниды; </w:t>
      </w:r>
    </w:p>
    <w:p>
      <w:pPr>
        <w:spacing w:after="0"/>
        <w:ind w:left="0"/>
        <w:jc w:val="both"/>
      </w:pPr>
      <w:r>
        <w:rPr>
          <w:rFonts w:ascii="Times New Roman"/>
          <w:b w:val="false"/>
          <w:i w:val="false"/>
          <w:color w:val="000000"/>
          <w:sz w:val="28"/>
        </w:rPr>
        <w:t>      17) өсімдіктерге (шыбықтарды сындыруға, гүлдерді үзуге болмайды: өсімдіктерге күтім жасау) мейірімділік қатынас жасайды;</w:t>
      </w:r>
    </w:p>
    <w:p>
      <w:pPr>
        <w:spacing w:after="0"/>
        <w:ind w:left="0"/>
        <w:jc w:val="both"/>
      </w:pPr>
      <w:r>
        <w:rPr>
          <w:rFonts w:ascii="Times New Roman"/>
          <w:b w:val="false"/>
          <w:i w:val="false"/>
          <w:color w:val="000000"/>
          <w:sz w:val="28"/>
        </w:rPr>
        <w:t>      18) графикалық бейнелердің көмегімен өсімдіктерді көрсетеді,атайды (сөйлеу тілінің мүмкіндігі бар балаға).</w:t>
      </w:r>
    </w:p>
    <w:bookmarkStart w:name="z1906" w:id="1904"/>
    <w:p>
      <w:pPr>
        <w:spacing w:after="0"/>
        <w:ind w:left="0"/>
        <w:jc w:val="both"/>
      </w:pPr>
      <w:r>
        <w:rPr>
          <w:rFonts w:ascii="Times New Roman"/>
          <w:b w:val="false"/>
          <w:i w:val="false"/>
          <w:color w:val="000000"/>
          <w:sz w:val="28"/>
        </w:rPr>
        <w:t>
      183. Қарапайым математикалық ұғымдарды қалыптастыру:</w:t>
      </w:r>
    </w:p>
    <w:bookmarkEnd w:id="1904"/>
    <w:p>
      <w:pPr>
        <w:spacing w:after="0"/>
        <w:ind w:left="0"/>
        <w:jc w:val="both"/>
      </w:pPr>
      <w:r>
        <w:rPr>
          <w:rFonts w:ascii="Times New Roman"/>
          <w:b w:val="false"/>
          <w:i w:val="false"/>
          <w:color w:val="000000"/>
          <w:sz w:val="28"/>
        </w:rPr>
        <w:t>      1) ұзындықтары әр түрлі таяқшаларды, қағаз жолақтарын бір-біріне қою барысында ұштарын сәйкестендіруге үйрету;</w:t>
      </w:r>
    </w:p>
    <w:p>
      <w:pPr>
        <w:spacing w:after="0"/>
        <w:ind w:left="0"/>
        <w:jc w:val="both"/>
      </w:pPr>
      <w:r>
        <w:rPr>
          <w:rFonts w:ascii="Times New Roman"/>
          <w:b w:val="false"/>
          <w:i w:val="false"/>
          <w:color w:val="000000"/>
          <w:sz w:val="28"/>
        </w:rPr>
        <w:t>      2) мынадай заттарды сипап көруге беру: куб, цилиндр, конус, параллелелипед;</w:t>
      </w:r>
    </w:p>
    <w:p>
      <w:pPr>
        <w:spacing w:after="0"/>
        <w:ind w:left="0"/>
        <w:jc w:val="both"/>
      </w:pPr>
      <w:r>
        <w:rPr>
          <w:rFonts w:ascii="Times New Roman"/>
          <w:b w:val="false"/>
          <w:i w:val="false"/>
          <w:color w:val="000000"/>
          <w:sz w:val="28"/>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pPr>
        <w:spacing w:after="0"/>
        <w:ind w:left="0"/>
        <w:jc w:val="both"/>
      </w:pPr>
      <w:r>
        <w:rPr>
          <w:rFonts w:ascii="Times New Roman"/>
          <w:b w:val="false"/>
          <w:i w:val="false"/>
          <w:color w:val="000000"/>
          <w:sz w:val="28"/>
        </w:rPr>
        <w:t>      4) үшке дейінгі есеппен таныстыру;</w:t>
      </w:r>
    </w:p>
    <w:p>
      <w:pPr>
        <w:spacing w:after="0"/>
        <w:ind w:left="0"/>
        <w:jc w:val="both"/>
      </w:pPr>
      <w:r>
        <w:rPr>
          <w:rFonts w:ascii="Times New Roman"/>
          <w:b w:val="false"/>
          <w:i w:val="false"/>
          <w:color w:val="000000"/>
          <w:sz w:val="28"/>
        </w:rPr>
        <w:t>      5) еліктеу, үлгі, сөз бойынша бірдей заттар ішінен біреу және көпті ерекшелеуге үйрету;</w:t>
      </w:r>
    </w:p>
    <w:p>
      <w:pPr>
        <w:spacing w:after="0"/>
        <w:ind w:left="0"/>
        <w:jc w:val="both"/>
      </w:pPr>
      <w:r>
        <w:rPr>
          <w:rFonts w:ascii="Times New Roman"/>
          <w:b w:val="false"/>
          <w:i w:val="false"/>
          <w:color w:val="000000"/>
          <w:sz w:val="28"/>
        </w:rPr>
        <w:t xml:space="preserve">      6) "біреу", "көп" сөзімен таныстыру; </w:t>
      </w:r>
    </w:p>
    <w:p>
      <w:pPr>
        <w:spacing w:after="0"/>
        <w:ind w:left="0"/>
        <w:jc w:val="both"/>
      </w:pPr>
      <w:r>
        <w:rPr>
          <w:rFonts w:ascii="Times New Roman"/>
          <w:b w:val="false"/>
          <w:i w:val="false"/>
          <w:color w:val="000000"/>
          <w:sz w:val="28"/>
        </w:rPr>
        <w:t>      7) үш сан шамасында сөздік сипатсыз көптікті тәжірибелік салыстыруға үйрету;</w:t>
      </w:r>
    </w:p>
    <w:p>
      <w:pPr>
        <w:spacing w:after="0"/>
        <w:ind w:left="0"/>
        <w:jc w:val="both"/>
      </w:pPr>
      <w:r>
        <w:rPr>
          <w:rFonts w:ascii="Times New Roman"/>
          <w:b w:val="false"/>
          <w:i w:val="false"/>
          <w:color w:val="000000"/>
          <w:sz w:val="28"/>
        </w:rPr>
        <w:t>      8) саусақтың санымен заттарды сәйкестендіруге қолдану;</w:t>
      </w:r>
    </w:p>
    <w:p>
      <w:pPr>
        <w:spacing w:after="0"/>
        <w:ind w:left="0"/>
        <w:jc w:val="both"/>
      </w:pPr>
      <w:r>
        <w:rPr>
          <w:rFonts w:ascii="Times New Roman"/>
          <w:b w:val="false"/>
          <w:i w:val="false"/>
          <w:color w:val="000000"/>
          <w:sz w:val="28"/>
        </w:rPr>
        <w:t>      9) ойын және тұрмыста сан бойынша көптіктен бір немесе екі затты сәйкестендіріп, таңдауды жүзеге асыруға үйрету;</w:t>
      </w:r>
    </w:p>
    <w:p>
      <w:pPr>
        <w:spacing w:after="0"/>
        <w:ind w:left="0"/>
        <w:jc w:val="both"/>
      </w:pPr>
      <w:r>
        <w:rPr>
          <w:rFonts w:ascii="Times New Roman"/>
          <w:b w:val="false"/>
          <w:i w:val="false"/>
          <w:color w:val="000000"/>
          <w:sz w:val="28"/>
        </w:rPr>
        <w:t>      10) күнделікті біріктірілетін заттарды сәйкестендіру;</w:t>
      </w:r>
    </w:p>
    <w:p>
      <w:pPr>
        <w:spacing w:after="0"/>
        <w:ind w:left="0"/>
        <w:jc w:val="both"/>
      </w:pPr>
      <w:r>
        <w:rPr>
          <w:rFonts w:ascii="Times New Roman"/>
          <w:b w:val="false"/>
          <w:i w:val="false"/>
          <w:color w:val="000000"/>
          <w:sz w:val="28"/>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pPr>
        <w:spacing w:after="0"/>
        <w:ind w:left="0"/>
        <w:jc w:val="both"/>
      </w:pPr>
      <w:r>
        <w:rPr>
          <w:rFonts w:ascii="Times New Roman"/>
          <w:b w:val="false"/>
          <w:i w:val="false"/>
          <w:color w:val="000000"/>
          <w:sz w:val="28"/>
        </w:rPr>
        <w:t>      12) "кішкентай", "үлкен" сөзімен таныстыру;</w:t>
      </w:r>
    </w:p>
    <w:p>
      <w:pPr>
        <w:spacing w:after="0"/>
        <w:ind w:left="0"/>
        <w:jc w:val="both"/>
      </w:pPr>
      <w:r>
        <w:rPr>
          <w:rFonts w:ascii="Times New Roman"/>
          <w:b w:val="false"/>
          <w:i w:val="false"/>
          <w:color w:val="000000"/>
          <w:sz w:val="28"/>
        </w:rPr>
        <w:t>      13) көлемі бойынша бірдей заттарды сәйкестендіруге үйрету (сабақта және тұрмыста);</w:t>
      </w:r>
    </w:p>
    <w:p>
      <w:pPr>
        <w:spacing w:after="0"/>
        <w:ind w:left="0"/>
        <w:jc w:val="both"/>
      </w:pPr>
      <w:r>
        <w:rPr>
          <w:rFonts w:ascii="Times New Roman"/>
          <w:b w:val="false"/>
          <w:i w:val="false"/>
          <w:color w:val="000000"/>
          <w:sz w:val="28"/>
        </w:rPr>
        <w:t>      14)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15) нақты кезектілікпен (үлгі бойынша) тізбекке 3-4 (4-6) пирамида сақиналырын салу, үй жасау және тізбекті толтыру;</w:t>
      </w:r>
    </w:p>
    <w:p>
      <w:pPr>
        <w:spacing w:after="0"/>
        <w:ind w:left="0"/>
        <w:jc w:val="both"/>
      </w:pPr>
      <w:r>
        <w:rPr>
          <w:rFonts w:ascii="Times New Roman"/>
          <w:b w:val="false"/>
          <w:i w:val="false"/>
          <w:color w:val="000000"/>
          <w:sz w:val="28"/>
        </w:rPr>
        <w:t>      16) 2-3 дидактикалық ойыншықтан таңдау жұмысы кезінде шар және шаршыны ажыратуға және формасын ескеруді үйрету;</w:t>
      </w:r>
    </w:p>
    <w:p>
      <w:pPr>
        <w:spacing w:after="0"/>
        <w:ind w:left="0"/>
        <w:jc w:val="both"/>
      </w:pPr>
      <w:r>
        <w:rPr>
          <w:rFonts w:ascii="Times New Roman"/>
          <w:b w:val="false"/>
          <w:i w:val="false"/>
          <w:color w:val="000000"/>
          <w:sz w:val="28"/>
        </w:rPr>
        <w:t>      17) "шар", "текше" сөздерімен таныстыру;</w:t>
      </w:r>
    </w:p>
    <w:p>
      <w:pPr>
        <w:spacing w:after="0"/>
        <w:ind w:left="0"/>
        <w:jc w:val="both"/>
      </w:pPr>
      <w:r>
        <w:rPr>
          <w:rFonts w:ascii="Times New Roman"/>
          <w:b w:val="false"/>
          <w:i w:val="false"/>
          <w:color w:val="000000"/>
          <w:sz w:val="28"/>
        </w:rPr>
        <w:t>      18) "Дәл осындай бер" нұсқауы мен еліктеу бойынша көлемді формаларды ажырату.</w:t>
      </w:r>
    </w:p>
    <w:bookmarkStart w:name="z1907" w:id="1905"/>
    <w:p>
      <w:pPr>
        <w:spacing w:after="0"/>
        <w:ind w:left="0"/>
        <w:jc w:val="both"/>
      </w:pPr>
      <w:r>
        <w:rPr>
          <w:rFonts w:ascii="Times New Roman"/>
          <w:b w:val="false"/>
          <w:i w:val="false"/>
          <w:color w:val="000000"/>
          <w:sz w:val="28"/>
        </w:rPr>
        <w:t>
      184. Күтілетін нәтижелер:</w:t>
      </w:r>
    </w:p>
    <w:bookmarkEnd w:id="1905"/>
    <w:p>
      <w:pPr>
        <w:spacing w:after="0"/>
        <w:ind w:left="0"/>
        <w:jc w:val="both"/>
      </w:pPr>
      <w:r>
        <w:rPr>
          <w:rFonts w:ascii="Times New Roman"/>
          <w:b w:val="false"/>
          <w:i w:val="false"/>
          <w:color w:val="000000"/>
          <w:sz w:val="28"/>
        </w:rPr>
        <w:t xml:space="preserve">      1) ұзындықтары әр түрлі таяқшаларды, қағаз жолақтарын бір-біріне қою барысында ұштарын сәйкестендіреді; </w:t>
      </w:r>
    </w:p>
    <w:p>
      <w:pPr>
        <w:spacing w:after="0"/>
        <w:ind w:left="0"/>
        <w:jc w:val="both"/>
      </w:pPr>
      <w:r>
        <w:rPr>
          <w:rFonts w:ascii="Times New Roman"/>
          <w:b w:val="false"/>
          <w:i w:val="false"/>
          <w:color w:val="000000"/>
          <w:sz w:val="28"/>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pPr>
        <w:spacing w:after="0"/>
        <w:ind w:left="0"/>
        <w:jc w:val="both"/>
      </w:pPr>
      <w:r>
        <w:rPr>
          <w:rFonts w:ascii="Times New Roman"/>
          <w:b w:val="false"/>
          <w:i w:val="false"/>
          <w:color w:val="000000"/>
          <w:sz w:val="28"/>
        </w:rPr>
        <w:t>      3) еліктеу, үлгі, сөз бойынша бірдей заттар ішінен біреу және көпті ерекшелейді;</w:t>
      </w:r>
    </w:p>
    <w:p>
      <w:pPr>
        <w:spacing w:after="0"/>
        <w:ind w:left="0"/>
        <w:jc w:val="both"/>
      </w:pPr>
      <w:r>
        <w:rPr>
          <w:rFonts w:ascii="Times New Roman"/>
          <w:b w:val="false"/>
          <w:i w:val="false"/>
          <w:color w:val="000000"/>
          <w:sz w:val="28"/>
        </w:rPr>
        <w:t xml:space="preserve">      4) "біреу", "көп" сөзімен таныс; </w:t>
      </w:r>
    </w:p>
    <w:p>
      <w:pPr>
        <w:spacing w:after="0"/>
        <w:ind w:left="0"/>
        <w:jc w:val="both"/>
      </w:pPr>
      <w:r>
        <w:rPr>
          <w:rFonts w:ascii="Times New Roman"/>
          <w:b w:val="false"/>
          <w:i w:val="false"/>
          <w:color w:val="000000"/>
          <w:sz w:val="28"/>
        </w:rPr>
        <w:t>      5) үш сан шамасында сөздік сипатсыз көптікті тәжірибелік салыстырады;</w:t>
      </w:r>
    </w:p>
    <w:p>
      <w:pPr>
        <w:spacing w:after="0"/>
        <w:ind w:left="0"/>
        <w:jc w:val="both"/>
      </w:pPr>
      <w:r>
        <w:rPr>
          <w:rFonts w:ascii="Times New Roman"/>
          <w:b w:val="false"/>
          <w:i w:val="false"/>
          <w:color w:val="000000"/>
          <w:sz w:val="28"/>
        </w:rPr>
        <w:t>      6) саусақтың санымен заттарды сәйкестендіреді;</w:t>
      </w:r>
    </w:p>
    <w:p>
      <w:pPr>
        <w:spacing w:after="0"/>
        <w:ind w:left="0"/>
        <w:jc w:val="both"/>
      </w:pPr>
      <w:r>
        <w:rPr>
          <w:rFonts w:ascii="Times New Roman"/>
          <w:b w:val="false"/>
          <w:i w:val="false"/>
          <w:color w:val="000000"/>
          <w:sz w:val="28"/>
        </w:rPr>
        <w:t>      7) ойын және тұрмыста сан бойынша көптіктен бір немесе екі затты сәйкестендіріп, таңдайды;</w:t>
      </w:r>
    </w:p>
    <w:p>
      <w:pPr>
        <w:spacing w:after="0"/>
        <w:ind w:left="0"/>
        <w:jc w:val="both"/>
      </w:pPr>
      <w:r>
        <w:rPr>
          <w:rFonts w:ascii="Times New Roman"/>
          <w:b w:val="false"/>
          <w:i w:val="false"/>
          <w:color w:val="000000"/>
          <w:sz w:val="28"/>
        </w:rPr>
        <w:t>      8) күнделікті біріктірілетін заттарды сәйкестендіреді (кесе - ыдыс, тарелка - қасықтар, қорап - қақпақ, 2-3 бөліктен тұратын матрешка);</w:t>
      </w:r>
    </w:p>
    <w:p>
      <w:pPr>
        <w:spacing w:after="0"/>
        <w:ind w:left="0"/>
        <w:jc w:val="both"/>
      </w:pPr>
      <w:r>
        <w:rPr>
          <w:rFonts w:ascii="Times New Roman"/>
          <w:b w:val="false"/>
          <w:i w:val="false"/>
          <w:color w:val="000000"/>
          <w:sz w:val="28"/>
        </w:rPr>
        <w:t>      9) ойын жағдайында заттарды көлемі бойынша сәйкестендіреді;</w:t>
      </w:r>
    </w:p>
    <w:p>
      <w:pPr>
        <w:spacing w:after="0"/>
        <w:ind w:left="0"/>
        <w:jc w:val="both"/>
      </w:pPr>
      <w:r>
        <w:rPr>
          <w:rFonts w:ascii="Times New Roman"/>
          <w:b w:val="false"/>
          <w:i w:val="false"/>
          <w:color w:val="000000"/>
          <w:sz w:val="28"/>
        </w:rPr>
        <w:t>      10) "кішкентай", "үлкен" сөзімен таныс;</w:t>
      </w:r>
    </w:p>
    <w:p>
      <w:pPr>
        <w:spacing w:after="0"/>
        <w:ind w:left="0"/>
        <w:jc w:val="both"/>
      </w:pPr>
      <w:r>
        <w:rPr>
          <w:rFonts w:ascii="Times New Roman"/>
          <w:b w:val="false"/>
          <w:i w:val="false"/>
          <w:color w:val="000000"/>
          <w:sz w:val="28"/>
        </w:rPr>
        <w:t>      11) көлемі бойынша бірдей заттарды сәйкестендіреді (сабақта және тұрмыста);</w:t>
      </w:r>
    </w:p>
    <w:p>
      <w:pPr>
        <w:spacing w:after="0"/>
        <w:ind w:left="0"/>
        <w:jc w:val="both"/>
      </w:pPr>
      <w:r>
        <w:rPr>
          <w:rFonts w:ascii="Times New Roman"/>
          <w:b w:val="false"/>
          <w:i w:val="false"/>
          <w:color w:val="000000"/>
          <w:sz w:val="28"/>
        </w:rPr>
        <w:t>      12)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13) нақты кезектілікпен (үлгі бойынша) тізбекке 3-4 (4-6) пирамида сақиналырн салу, үй жасау және тізбекті толтырады;</w:t>
      </w:r>
    </w:p>
    <w:p>
      <w:pPr>
        <w:spacing w:after="0"/>
        <w:ind w:left="0"/>
        <w:jc w:val="both"/>
      </w:pPr>
      <w:r>
        <w:rPr>
          <w:rFonts w:ascii="Times New Roman"/>
          <w:b w:val="false"/>
          <w:i w:val="false"/>
          <w:color w:val="000000"/>
          <w:sz w:val="28"/>
        </w:rPr>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pPr>
        <w:spacing w:after="0"/>
        <w:ind w:left="0"/>
        <w:jc w:val="both"/>
      </w:pPr>
      <w:r>
        <w:rPr>
          <w:rFonts w:ascii="Times New Roman"/>
          <w:b w:val="false"/>
          <w:i w:val="false"/>
          <w:color w:val="000000"/>
          <w:sz w:val="28"/>
        </w:rPr>
        <w:t>      15) "шар", "шаршы" сөзімен таныс;</w:t>
      </w:r>
    </w:p>
    <w:p>
      <w:pPr>
        <w:spacing w:after="0"/>
        <w:ind w:left="0"/>
        <w:jc w:val="both"/>
      </w:pPr>
      <w:r>
        <w:rPr>
          <w:rFonts w:ascii="Times New Roman"/>
          <w:b w:val="false"/>
          <w:i w:val="false"/>
          <w:color w:val="000000"/>
          <w:sz w:val="28"/>
        </w:rPr>
        <w:t>      16) "Дәл осындай бер" нұсқауы мен еліктеу бойынша көлемді формаларды ажыратады.</w:t>
      </w:r>
    </w:p>
    <w:bookmarkStart w:name="z1908" w:id="1906"/>
    <w:p>
      <w:pPr>
        <w:spacing w:after="0"/>
        <w:ind w:left="0"/>
        <w:jc w:val="both"/>
      </w:pPr>
      <w:r>
        <w:rPr>
          <w:rFonts w:ascii="Times New Roman"/>
          <w:b w:val="false"/>
          <w:i w:val="false"/>
          <w:color w:val="000000"/>
          <w:sz w:val="28"/>
        </w:rPr>
        <w:t>
      185. Құрастыру:</w:t>
      </w:r>
    </w:p>
    <w:bookmarkEnd w:id="1906"/>
    <w:p>
      <w:pPr>
        <w:spacing w:after="0"/>
        <w:ind w:left="0"/>
        <w:jc w:val="both"/>
      </w:pPr>
      <w:r>
        <w:rPr>
          <w:rFonts w:ascii="Times New Roman"/>
          <w:b w:val="false"/>
          <w:i w:val="false"/>
          <w:color w:val="000000"/>
          <w:sz w:val="28"/>
        </w:rPr>
        <w:t>      1) құрастыру материалдармен жұмыс жасау ниеттерін ояту;</w:t>
      </w:r>
    </w:p>
    <w:p>
      <w:pPr>
        <w:spacing w:after="0"/>
        <w:ind w:left="0"/>
        <w:jc w:val="both"/>
      </w:pPr>
      <w:r>
        <w:rPr>
          <w:rFonts w:ascii="Times New Roman"/>
          <w:b w:val="false"/>
          <w:i w:val="false"/>
          <w:color w:val="000000"/>
          <w:sz w:val="28"/>
        </w:rPr>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pPr>
        <w:spacing w:after="0"/>
        <w:ind w:left="0"/>
        <w:jc w:val="both"/>
      </w:pPr>
      <w:r>
        <w:rPr>
          <w:rFonts w:ascii="Times New Roman"/>
          <w:b w:val="false"/>
          <w:i w:val="false"/>
          <w:color w:val="000000"/>
          <w:sz w:val="28"/>
        </w:rPr>
        <w:t>      3) басқа балалармен құрастырулар құруға үйрету;</w:t>
      </w:r>
    </w:p>
    <w:p>
      <w:pPr>
        <w:spacing w:after="0"/>
        <w:ind w:left="0"/>
        <w:jc w:val="both"/>
      </w:pPr>
      <w:r>
        <w:rPr>
          <w:rFonts w:ascii="Times New Roman"/>
          <w:b w:val="false"/>
          <w:i w:val="false"/>
          <w:color w:val="000000"/>
          <w:sz w:val="28"/>
        </w:rPr>
        <w:t>      4) объектілердің кеңістік қасиеттерін (форма, көлем, орналасуы) қабылдауын дамытуға жаттығулар мен арнайы дидактикалық ойындар жүргізу;</w:t>
      </w:r>
    </w:p>
    <w:p>
      <w:pPr>
        <w:spacing w:after="0"/>
        <w:ind w:left="0"/>
        <w:jc w:val="both"/>
      </w:pPr>
      <w:r>
        <w:rPr>
          <w:rFonts w:ascii="Times New Roman"/>
          <w:b w:val="false"/>
          <w:i w:val="false"/>
          <w:color w:val="000000"/>
          <w:sz w:val="28"/>
        </w:rPr>
        <w:t>      5) үлгі бойынша құрастыруға қажетті элементтер жинағын фоннан ерекшелеу (мынандай қайда?);</w:t>
      </w:r>
    </w:p>
    <w:p>
      <w:pPr>
        <w:spacing w:after="0"/>
        <w:ind w:left="0"/>
        <w:jc w:val="both"/>
      </w:pPr>
      <w:r>
        <w:rPr>
          <w:rFonts w:ascii="Times New Roman"/>
          <w:b w:val="false"/>
          <w:i w:val="false"/>
          <w:color w:val="000000"/>
          <w:sz w:val="28"/>
        </w:rPr>
        <w:t>      6) тегіс (графикалық) үлгілерді қолдану;</w:t>
      </w:r>
    </w:p>
    <w:p>
      <w:pPr>
        <w:spacing w:after="0"/>
        <w:ind w:left="0"/>
        <w:jc w:val="both"/>
      </w:pPr>
      <w:r>
        <w:rPr>
          <w:rFonts w:ascii="Times New Roman"/>
          <w:b w:val="false"/>
          <w:i w:val="false"/>
          <w:color w:val="000000"/>
          <w:sz w:val="28"/>
        </w:rPr>
        <w:t>      7) "толықтыру" амалын амалын қолдану;</w:t>
      </w:r>
    </w:p>
    <w:p>
      <w:pPr>
        <w:spacing w:after="0"/>
        <w:ind w:left="0"/>
        <w:jc w:val="both"/>
      </w:pPr>
      <w:r>
        <w:rPr>
          <w:rFonts w:ascii="Times New Roman"/>
          <w:b w:val="false"/>
          <w:i w:val="false"/>
          <w:color w:val="000000"/>
          <w:sz w:val="28"/>
        </w:rPr>
        <w:t>      8) графикалық, үлгі және ересек адамға еліктеу бойынша құрастыруды құруға үйрету;</w:t>
      </w:r>
    </w:p>
    <w:p>
      <w:pPr>
        <w:spacing w:after="0"/>
        <w:ind w:left="0"/>
        <w:jc w:val="both"/>
      </w:pPr>
      <w:r>
        <w:rPr>
          <w:rFonts w:ascii="Times New Roman"/>
          <w:b w:val="false"/>
          <w:i w:val="false"/>
          <w:color w:val="000000"/>
          <w:sz w:val="28"/>
        </w:rPr>
        <w:t>      9) сабақтан тыс, заттық-құрылыс ойындар барысында құрастыру бойынша дағдыларын бекіту.</w:t>
      </w:r>
    </w:p>
    <w:bookmarkStart w:name="z1909" w:id="1907"/>
    <w:p>
      <w:pPr>
        <w:spacing w:after="0"/>
        <w:ind w:left="0"/>
        <w:jc w:val="both"/>
      </w:pPr>
      <w:r>
        <w:rPr>
          <w:rFonts w:ascii="Times New Roman"/>
          <w:b w:val="false"/>
          <w:i w:val="false"/>
          <w:color w:val="000000"/>
          <w:sz w:val="28"/>
        </w:rPr>
        <w:t>
      186. Күтілетін нәтижелер:</w:t>
      </w:r>
    </w:p>
    <w:bookmarkEnd w:id="1907"/>
    <w:p>
      <w:pPr>
        <w:spacing w:after="0"/>
        <w:ind w:left="0"/>
        <w:jc w:val="both"/>
      </w:pPr>
      <w:r>
        <w:rPr>
          <w:rFonts w:ascii="Times New Roman"/>
          <w:b w:val="false"/>
          <w:i w:val="false"/>
          <w:color w:val="000000"/>
          <w:sz w:val="28"/>
        </w:rPr>
        <w:t>      1) құрастыру материалдармен жұмыс жасайды;</w:t>
      </w:r>
    </w:p>
    <w:p>
      <w:pPr>
        <w:spacing w:after="0"/>
        <w:ind w:left="0"/>
        <w:jc w:val="both"/>
      </w:pPr>
      <w:r>
        <w:rPr>
          <w:rFonts w:ascii="Times New Roman"/>
          <w:b w:val="false"/>
          <w:i w:val="false"/>
          <w:color w:val="000000"/>
          <w:sz w:val="28"/>
        </w:rPr>
        <w:t>      2) басқа балалармен құрастырулар құрастырады;</w:t>
      </w:r>
    </w:p>
    <w:p>
      <w:pPr>
        <w:spacing w:after="0"/>
        <w:ind w:left="0"/>
        <w:jc w:val="both"/>
      </w:pPr>
      <w:r>
        <w:rPr>
          <w:rFonts w:ascii="Times New Roman"/>
          <w:b w:val="false"/>
          <w:i w:val="false"/>
          <w:color w:val="000000"/>
          <w:sz w:val="28"/>
        </w:rPr>
        <w:t>      3) үлгі бойынша құрастыруға қажетті элементтер жинағын фоннан ерекшелейді (мынандай қайда?);</w:t>
      </w:r>
    </w:p>
    <w:p>
      <w:pPr>
        <w:spacing w:after="0"/>
        <w:ind w:left="0"/>
        <w:jc w:val="both"/>
      </w:pPr>
      <w:r>
        <w:rPr>
          <w:rFonts w:ascii="Times New Roman"/>
          <w:b w:val="false"/>
          <w:i w:val="false"/>
          <w:color w:val="000000"/>
          <w:sz w:val="28"/>
        </w:rPr>
        <w:t>      4) тегіс (графикалық) үлгілерді қолданады;</w:t>
      </w:r>
    </w:p>
    <w:p>
      <w:pPr>
        <w:spacing w:after="0"/>
        <w:ind w:left="0"/>
        <w:jc w:val="both"/>
      </w:pPr>
      <w:r>
        <w:rPr>
          <w:rFonts w:ascii="Times New Roman"/>
          <w:b w:val="false"/>
          <w:i w:val="false"/>
          <w:color w:val="000000"/>
          <w:sz w:val="28"/>
        </w:rPr>
        <w:t>      5) "толықтыру" амалын (үйге есік пен терезені бекіту), сонымен қатар "қосу" амалын қолданады;</w:t>
      </w:r>
    </w:p>
    <w:p>
      <w:pPr>
        <w:spacing w:after="0"/>
        <w:ind w:left="0"/>
        <w:jc w:val="both"/>
      </w:pPr>
      <w:r>
        <w:rPr>
          <w:rFonts w:ascii="Times New Roman"/>
          <w:b w:val="false"/>
          <w:i w:val="false"/>
          <w:color w:val="000000"/>
          <w:sz w:val="28"/>
        </w:rPr>
        <w:t>      6) графикалық, үлгі және ересек адамға еліктеу бойынша құрастыруды құрады;</w:t>
      </w:r>
    </w:p>
    <w:p>
      <w:pPr>
        <w:spacing w:after="0"/>
        <w:ind w:left="0"/>
        <w:jc w:val="both"/>
      </w:pPr>
      <w:r>
        <w:rPr>
          <w:rFonts w:ascii="Times New Roman"/>
          <w:b w:val="false"/>
          <w:i w:val="false"/>
          <w:color w:val="000000"/>
          <w:sz w:val="28"/>
        </w:rPr>
        <w:t>      7) сабақтан тыс, заттық-құрылыс ойындар барысында құрастыру бойынша меңгерген дағдыларын қолданады.</w:t>
      </w:r>
    </w:p>
    <w:bookmarkStart w:name="z1910" w:id="1908"/>
    <w:p>
      <w:pPr>
        <w:spacing w:after="0"/>
        <w:ind w:left="0"/>
        <w:jc w:val="left"/>
      </w:pPr>
      <w:r>
        <w:rPr>
          <w:rFonts w:ascii="Times New Roman"/>
          <w:b/>
          <w:i w:val="false"/>
          <w:color w:val="000000"/>
        </w:rPr>
        <w:t xml:space="preserve"> 
9-параграф. 2 - жартыжылдық</w:t>
      </w:r>
    </w:p>
    <w:bookmarkEnd w:id="1908"/>
    <w:bookmarkStart w:name="z1911" w:id="1909"/>
    <w:p>
      <w:pPr>
        <w:spacing w:after="0"/>
        <w:ind w:left="0"/>
        <w:jc w:val="both"/>
      </w:pPr>
      <w:r>
        <w:rPr>
          <w:rFonts w:ascii="Times New Roman"/>
          <w:b w:val="false"/>
          <w:i w:val="false"/>
          <w:color w:val="000000"/>
          <w:sz w:val="28"/>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1909"/>
    <w:bookmarkStart w:name="z1912" w:id="1910"/>
    <w:p>
      <w:pPr>
        <w:spacing w:after="0"/>
        <w:ind w:left="0"/>
        <w:jc w:val="both"/>
      </w:pPr>
      <w:r>
        <w:rPr>
          <w:rFonts w:ascii="Times New Roman"/>
          <w:b w:val="false"/>
          <w:i w:val="false"/>
          <w:color w:val="000000"/>
          <w:sz w:val="28"/>
        </w:rPr>
        <w:t>
      188. Дәм мен иістің дамуы:</w:t>
      </w:r>
    </w:p>
    <w:bookmarkEnd w:id="1910"/>
    <w:p>
      <w:pPr>
        <w:spacing w:after="0"/>
        <w:ind w:left="0"/>
        <w:jc w:val="both"/>
      </w:pPr>
      <w:r>
        <w:rPr>
          <w:rFonts w:ascii="Times New Roman"/>
          <w:b w:val="false"/>
          <w:i w:val="false"/>
          <w:color w:val="000000"/>
          <w:sz w:val="28"/>
        </w:rPr>
        <w:t>      1) қышқыл, тәтті дәмді ажыратуға үйрету;</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білімдерін бекіту;</w:t>
      </w:r>
    </w:p>
    <w:p>
      <w:pPr>
        <w:spacing w:after="0"/>
        <w:ind w:left="0"/>
        <w:jc w:val="both"/>
      </w:pPr>
      <w:r>
        <w:rPr>
          <w:rFonts w:ascii="Times New Roman"/>
          <w:b w:val="false"/>
          <w:i w:val="false"/>
          <w:color w:val="000000"/>
          <w:sz w:val="28"/>
        </w:rPr>
        <w:t>      3) күрделі иістерді дифференциациялауға үйрету;</w:t>
      </w:r>
    </w:p>
    <w:p>
      <w:pPr>
        <w:spacing w:after="0"/>
        <w:ind w:left="0"/>
        <w:jc w:val="both"/>
      </w:pPr>
      <w:r>
        <w:rPr>
          <w:rFonts w:ascii="Times New Roman"/>
          <w:b w:val="false"/>
          <w:i w:val="false"/>
          <w:color w:val="000000"/>
          <w:sz w:val="28"/>
        </w:rPr>
        <w:t>      4) қоршаған кеңістіктегі иісі бар заттарды сәйкестендіруге үйретуді жалғасытру;</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анықтауға үйрету.</w:t>
      </w:r>
    </w:p>
    <w:bookmarkStart w:name="z1913" w:id="1911"/>
    <w:p>
      <w:pPr>
        <w:spacing w:after="0"/>
        <w:ind w:left="0"/>
        <w:jc w:val="both"/>
      </w:pPr>
      <w:r>
        <w:rPr>
          <w:rFonts w:ascii="Times New Roman"/>
          <w:b w:val="false"/>
          <w:i w:val="false"/>
          <w:color w:val="000000"/>
          <w:sz w:val="28"/>
        </w:rPr>
        <w:t>
      189. Тактильды қабылдауының дамуы:</w:t>
      </w:r>
    </w:p>
    <w:bookmarkEnd w:id="1911"/>
    <w:p>
      <w:pPr>
        <w:spacing w:after="0"/>
        <w:ind w:left="0"/>
        <w:jc w:val="both"/>
      </w:pPr>
      <w:r>
        <w:rPr>
          <w:rFonts w:ascii="Times New Roman"/>
          <w:b w:val="false"/>
          <w:i w:val="false"/>
          <w:color w:val="000000"/>
          <w:sz w:val="28"/>
        </w:rPr>
        <w:t>      1) өзіне массаж жасауды қолдану арқылы тактильды қабылдауын дамыту;</w:t>
      </w:r>
    </w:p>
    <w:p>
      <w:pPr>
        <w:spacing w:after="0"/>
        <w:ind w:left="0"/>
        <w:jc w:val="both"/>
      </w:pPr>
      <w:r>
        <w:rPr>
          <w:rFonts w:ascii="Times New Roman"/>
          <w:b w:val="false"/>
          <w:i w:val="false"/>
          <w:color w:val="000000"/>
          <w:sz w:val="28"/>
        </w:rPr>
        <w:t>      2) форма мен көлемді ескере отырып, затты қолмен алу біліктілігін бекіту;</w:t>
      </w:r>
    </w:p>
    <w:p>
      <w:pPr>
        <w:spacing w:after="0"/>
        <w:ind w:left="0"/>
        <w:jc w:val="both"/>
      </w:pPr>
      <w:r>
        <w:rPr>
          <w:rFonts w:ascii="Times New Roman"/>
          <w:b w:val="false"/>
          <w:i w:val="false"/>
          <w:color w:val="000000"/>
          <w:sz w:val="28"/>
        </w:rPr>
        <w:t>      3) оң және сол қолын ауыстыру арқылы қысып көрумен таныс затты тануға үйрету;</w:t>
      </w:r>
    </w:p>
    <w:p>
      <w:pPr>
        <w:spacing w:after="0"/>
        <w:ind w:left="0"/>
        <w:jc w:val="both"/>
      </w:pPr>
      <w:r>
        <w:rPr>
          <w:rFonts w:ascii="Times New Roman"/>
          <w:b w:val="false"/>
          <w:i w:val="false"/>
          <w:color w:val="000000"/>
          <w:sz w:val="28"/>
        </w:rPr>
        <w:t>      4) қысып көру арқылы көлемді (шар, шаршы), тегіс (төртбұрыш, дөңгелек, үшбұрыш), геометриялық фигураларды атауға үйрету;</w:t>
      </w:r>
    </w:p>
    <w:p>
      <w:pPr>
        <w:spacing w:after="0"/>
        <w:ind w:left="0"/>
        <w:jc w:val="both"/>
      </w:pPr>
      <w:r>
        <w:rPr>
          <w:rFonts w:ascii="Times New Roman"/>
          <w:b w:val="false"/>
          <w:i w:val="false"/>
          <w:color w:val="000000"/>
          <w:sz w:val="28"/>
        </w:rPr>
        <w:t>      5) алақанның сыртқы және ішкі жағымен, саусағымен сұйық және басқа заттардың температурасын анықтауын дамытуын жалғастыру;</w:t>
      </w:r>
    </w:p>
    <w:p>
      <w:pPr>
        <w:spacing w:after="0"/>
        <w:ind w:left="0"/>
        <w:jc w:val="both"/>
      </w:pPr>
      <w:r>
        <w:rPr>
          <w:rFonts w:ascii="Times New Roman"/>
          <w:b w:val="false"/>
          <w:i w:val="false"/>
          <w:color w:val="000000"/>
          <w:sz w:val="28"/>
        </w:rPr>
        <w:t>      6) әртүрлі ауырлықтағы заттарды ажыратуға үйрету;</w:t>
      </w:r>
    </w:p>
    <w:p>
      <w:pPr>
        <w:spacing w:after="0"/>
        <w:ind w:left="0"/>
        <w:jc w:val="both"/>
      </w:pPr>
      <w:r>
        <w:rPr>
          <w:rFonts w:ascii="Times New Roman"/>
          <w:b w:val="false"/>
          <w:i w:val="false"/>
          <w:color w:val="000000"/>
          <w:sz w:val="28"/>
        </w:rPr>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pPr>
        <w:spacing w:after="0"/>
        <w:ind w:left="0"/>
        <w:jc w:val="both"/>
      </w:pPr>
      <w:r>
        <w:rPr>
          <w:rFonts w:ascii="Times New Roman"/>
          <w:b w:val="false"/>
          <w:i w:val="false"/>
          <w:color w:val="000000"/>
          <w:sz w:val="28"/>
        </w:rPr>
        <w:t>      8) көлдеңнен кеңістікте алақанмен "сурет салуға" үйрету.</w:t>
      </w:r>
    </w:p>
    <w:bookmarkStart w:name="z1914" w:id="1912"/>
    <w:p>
      <w:pPr>
        <w:spacing w:after="0"/>
        <w:ind w:left="0"/>
        <w:jc w:val="both"/>
      </w:pPr>
      <w:r>
        <w:rPr>
          <w:rFonts w:ascii="Times New Roman"/>
          <w:b w:val="false"/>
          <w:i w:val="false"/>
          <w:color w:val="000000"/>
          <w:sz w:val="28"/>
        </w:rPr>
        <w:t>
      190. Қалдық көру арқылы қабылдауының дамуы:</w:t>
      </w:r>
    </w:p>
    <w:bookmarkEnd w:id="1912"/>
    <w:p>
      <w:pPr>
        <w:spacing w:after="0"/>
        <w:ind w:left="0"/>
        <w:jc w:val="both"/>
      </w:pPr>
      <w:r>
        <w:rPr>
          <w:rFonts w:ascii="Times New Roman"/>
          <w:b w:val="false"/>
          <w:i w:val="false"/>
          <w:color w:val="000000"/>
          <w:sz w:val="28"/>
        </w:rPr>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pPr>
        <w:spacing w:after="0"/>
        <w:ind w:left="0"/>
        <w:jc w:val="both"/>
      </w:pPr>
      <w:r>
        <w:rPr>
          <w:rFonts w:ascii="Times New Roman"/>
          <w:b w:val="false"/>
          <w:i w:val="false"/>
          <w:color w:val="000000"/>
          <w:sz w:val="28"/>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3) қоршаған ортадан геометриялық фигураның нақты көлем, түс, формасы бойынша заттарды табуға үйрету;</w:t>
      </w:r>
    </w:p>
    <w:p>
      <w:pPr>
        <w:spacing w:after="0"/>
        <w:ind w:left="0"/>
        <w:jc w:val="both"/>
      </w:pPr>
      <w:r>
        <w:rPr>
          <w:rFonts w:ascii="Times New Roman"/>
          <w:b w:val="false"/>
          <w:i w:val="false"/>
          <w:color w:val="000000"/>
          <w:sz w:val="28"/>
        </w:rPr>
        <w:t>      4) қозғалып бара жатқан объектіні табуға үйрету (доп домалап барады, құс ұшып барады; машина жүріп барады);</w:t>
      </w:r>
    </w:p>
    <w:p>
      <w:pPr>
        <w:spacing w:after="0"/>
        <w:ind w:left="0"/>
        <w:jc w:val="both"/>
      </w:pPr>
      <w:r>
        <w:rPr>
          <w:rFonts w:ascii="Times New Roman"/>
          <w:b w:val="false"/>
          <w:i w:val="false"/>
          <w:color w:val="000000"/>
          <w:sz w:val="28"/>
        </w:rPr>
        <w:t>      5) негізгі түстерді (қызыл, сары, жасыл, көк) атауға және ажыратуға, түстердің сенсорлық эталондарын шынайы заттардың түстерімен сәйкестендіру;</w:t>
      </w:r>
    </w:p>
    <w:p>
      <w:pPr>
        <w:spacing w:after="0"/>
        <w:ind w:left="0"/>
        <w:jc w:val="both"/>
      </w:pPr>
      <w:r>
        <w:rPr>
          <w:rFonts w:ascii="Times New Roman"/>
          <w:b w:val="false"/>
          <w:i w:val="false"/>
          <w:color w:val="000000"/>
          <w:sz w:val="28"/>
        </w:rPr>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pPr>
        <w:spacing w:after="0"/>
        <w:ind w:left="0"/>
        <w:jc w:val="both"/>
      </w:pPr>
      <w:r>
        <w:rPr>
          <w:rFonts w:ascii="Times New Roman"/>
          <w:b w:val="false"/>
          <w:i w:val="false"/>
          <w:color w:val="000000"/>
          <w:sz w:val="28"/>
        </w:rPr>
        <w:t>      7) геометриялық фигуралар бейнесі бар қиындыны (дөңгелек, төртбұрыш, үшбұрыш) өлшем, түсіне сәйкес толтыруға үйрету;</w:t>
      </w:r>
    </w:p>
    <w:p>
      <w:pPr>
        <w:spacing w:after="0"/>
        <w:ind w:left="0"/>
        <w:jc w:val="both"/>
      </w:pPr>
      <w:r>
        <w:rPr>
          <w:rFonts w:ascii="Times New Roman"/>
          <w:b w:val="false"/>
          <w:i w:val="false"/>
          <w:color w:val="000000"/>
          <w:sz w:val="28"/>
        </w:rPr>
        <w:t>      8) үстіне қою және салу амалы арқылы екі затты өлшеу біліктілігін бекіту;</w:t>
      </w:r>
    </w:p>
    <w:p>
      <w:pPr>
        <w:spacing w:after="0"/>
        <w:ind w:left="0"/>
        <w:jc w:val="both"/>
      </w:pPr>
      <w:r>
        <w:rPr>
          <w:rFonts w:ascii="Times New Roman"/>
          <w:b w:val="false"/>
          <w:i w:val="false"/>
          <w:color w:val="000000"/>
          <w:sz w:val="28"/>
        </w:rPr>
        <w:t>      9) көзбен өлшеуін дамыту;</w:t>
      </w:r>
    </w:p>
    <w:p>
      <w:pPr>
        <w:spacing w:after="0"/>
        <w:ind w:left="0"/>
        <w:jc w:val="both"/>
      </w:pPr>
      <w:r>
        <w:rPr>
          <w:rFonts w:ascii="Times New Roman"/>
          <w:b w:val="false"/>
          <w:i w:val="false"/>
          <w:color w:val="000000"/>
          <w:sz w:val="28"/>
        </w:rPr>
        <w:t>      10) заттар тобынан ең үлкен және ең кіші затты таңдауға, бір сенсорлық белгісі бойынша (форма, көлем, түс) бірдей заттарды топтастыруға үйрету;</w:t>
      </w:r>
    </w:p>
    <w:p>
      <w:pPr>
        <w:spacing w:after="0"/>
        <w:ind w:left="0"/>
        <w:jc w:val="both"/>
      </w:pPr>
      <w:r>
        <w:rPr>
          <w:rFonts w:ascii="Times New Roman"/>
          <w:b w:val="false"/>
          <w:i w:val="false"/>
          <w:color w:val="000000"/>
          <w:sz w:val="28"/>
        </w:rPr>
        <w:t>      11) суреттегі бейнелердегі заттарды атау және ажыратуға, реттілікпен негізгі белгілерін атауға үйрету;</w:t>
      </w:r>
    </w:p>
    <w:p>
      <w:pPr>
        <w:spacing w:after="0"/>
        <w:ind w:left="0"/>
        <w:jc w:val="both"/>
      </w:pPr>
      <w:r>
        <w:rPr>
          <w:rFonts w:ascii="Times New Roman"/>
          <w:b w:val="false"/>
          <w:i w:val="false"/>
          <w:color w:val="000000"/>
          <w:sz w:val="28"/>
        </w:rPr>
        <w:t>      12) еліктеу бойынша күрделі емес құрастыруларды құру біліктілігін бекіту;</w:t>
      </w:r>
    </w:p>
    <w:p>
      <w:pPr>
        <w:spacing w:after="0"/>
        <w:ind w:left="0"/>
        <w:jc w:val="both"/>
      </w:pPr>
      <w:r>
        <w:rPr>
          <w:rFonts w:ascii="Times New Roman"/>
          <w:b w:val="false"/>
          <w:i w:val="false"/>
          <w:color w:val="000000"/>
          <w:sz w:val="28"/>
        </w:rPr>
        <w:t>      13) қолмен жасалытн әрекетті көзбен бақылау жасауға үйрету;</w:t>
      </w:r>
    </w:p>
    <w:p>
      <w:pPr>
        <w:spacing w:after="0"/>
        <w:ind w:left="0"/>
        <w:jc w:val="both"/>
      </w:pPr>
      <w:r>
        <w:rPr>
          <w:rFonts w:ascii="Times New Roman"/>
          <w:b w:val="false"/>
          <w:i w:val="false"/>
          <w:color w:val="000000"/>
          <w:sz w:val="28"/>
        </w:rPr>
        <w:t>      14) түзу және көлдеңнен кеңістік және фронталды кеңістікте орналасу (алдында, артында, алыста, жақында) туралы түсініктерін қалыптастыру;</w:t>
      </w:r>
    </w:p>
    <w:p>
      <w:pPr>
        <w:spacing w:after="0"/>
        <w:ind w:left="0"/>
        <w:jc w:val="both"/>
      </w:pPr>
      <w:r>
        <w:rPr>
          <w:rFonts w:ascii="Times New Roman"/>
          <w:b w:val="false"/>
          <w:i w:val="false"/>
          <w:color w:val="000000"/>
          <w:sz w:val="28"/>
        </w:rPr>
        <w:t>      15) әрекетке бағдарлана отырып, уақыт тәулігі туралы түсініктерін қалыптастыру: танертен - жуынамыз, күндіз - түстенеміз, кешке -ұйықтаймыз;</w:t>
      </w:r>
    </w:p>
    <w:p>
      <w:pPr>
        <w:spacing w:after="0"/>
        <w:ind w:left="0"/>
        <w:jc w:val="both"/>
      </w:pPr>
      <w:r>
        <w:rPr>
          <w:rFonts w:ascii="Times New Roman"/>
          <w:b w:val="false"/>
          <w:i w:val="false"/>
          <w:color w:val="000000"/>
          <w:sz w:val="28"/>
        </w:rPr>
        <w:t xml:space="preserve">      16) табиғаттың мезгіл уақыттарымен танысу шамасына қарай жыл мезгілдері туралы түсініктерін қалыптастыру. </w:t>
      </w:r>
    </w:p>
    <w:bookmarkStart w:name="z1915" w:id="1913"/>
    <w:p>
      <w:pPr>
        <w:spacing w:after="0"/>
        <w:ind w:left="0"/>
        <w:jc w:val="both"/>
      </w:pPr>
      <w:r>
        <w:rPr>
          <w:rFonts w:ascii="Times New Roman"/>
          <w:b w:val="false"/>
          <w:i w:val="false"/>
          <w:color w:val="000000"/>
          <w:sz w:val="28"/>
        </w:rPr>
        <w:t>
      190. Есту арқылы қабылдауын дамыту:</w:t>
      </w:r>
    </w:p>
    <w:bookmarkEnd w:id="1913"/>
    <w:p>
      <w:pPr>
        <w:spacing w:after="0"/>
        <w:ind w:left="0"/>
        <w:jc w:val="both"/>
      </w:pPr>
      <w:r>
        <w:rPr>
          <w:rFonts w:ascii="Times New Roman"/>
          <w:b w:val="false"/>
          <w:i w:val="false"/>
          <w:color w:val="000000"/>
          <w:sz w:val="28"/>
        </w:rPr>
        <w:t>      1) бірден шыққан екі түрлі музыкалық аспаптың даусын ажыратуға үйрету (барабан, баян);</w:t>
      </w:r>
    </w:p>
    <w:p>
      <w:pPr>
        <w:spacing w:after="0"/>
        <w:ind w:left="0"/>
        <w:jc w:val="both"/>
      </w:pPr>
      <w:r>
        <w:rPr>
          <w:rFonts w:ascii="Times New Roman"/>
          <w:b w:val="false"/>
          <w:i w:val="false"/>
          <w:color w:val="000000"/>
          <w:sz w:val="28"/>
        </w:rPr>
        <w:t>      2) шулы ортада естілген дыбысты ажыратуға үйрету;</w:t>
      </w:r>
    </w:p>
    <w:p>
      <w:pPr>
        <w:spacing w:after="0"/>
        <w:ind w:left="0"/>
        <w:jc w:val="both"/>
      </w:pPr>
      <w:r>
        <w:rPr>
          <w:rFonts w:ascii="Times New Roman"/>
          <w:b w:val="false"/>
          <w:i w:val="false"/>
          <w:color w:val="000000"/>
          <w:sz w:val="28"/>
        </w:rPr>
        <w:t>      3) сөздік және сөздік емес дыбыстарды дифференциациялауға үйрету;</w:t>
      </w:r>
    </w:p>
    <w:p>
      <w:pPr>
        <w:spacing w:after="0"/>
        <w:ind w:left="0"/>
        <w:jc w:val="both"/>
      </w:pPr>
      <w:r>
        <w:rPr>
          <w:rFonts w:ascii="Times New Roman"/>
          <w:b w:val="false"/>
          <w:i w:val="false"/>
          <w:color w:val="000000"/>
          <w:sz w:val="28"/>
        </w:rPr>
        <w:t>      4) ырғақ сезімін қалыптастыруға жәрдемдесу;</w:t>
      </w:r>
    </w:p>
    <w:p>
      <w:pPr>
        <w:spacing w:after="0"/>
        <w:ind w:left="0"/>
        <w:jc w:val="both"/>
      </w:pPr>
      <w:r>
        <w:rPr>
          <w:rFonts w:ascii="Times New Roman"/>
          <w:b w:val="false"/>
          <w:i w:val="false"/>
          <w:color w:val="000000"/>
          <w:sz w:val="28"/>
        </w:rPr>
        <w:t>      5) дыбыстың жоқтығы мен бар болуына реакциясын көрсете отырып, сөздік емес дыбыстарды шығаруын дамыту;</w:t>
      </w:r>
    </w:p>
    <w:p>
      <w:pPr>
        <w:spacing w:after="0"/>
        <w:ind w:left="0"/>
        <w:jc w:val="both"/>
      </w:pPr>
      <w:r>
        <w:rPr>
          <w:rFonts w:ascii="Times New Roman"/>
          <w:b w:val="false"/>
          <w:i w:val="false"/>
          <w:color w:val="000000"/>
          <w:sz w:val="28"/>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pPr>
        <w:spacing w:after="0"/>
        <w:ind w:left="0"/>
        <w:jc w:val="both"/>
      </w:pPr>
      <w:r>
        <w:rPr>
          <w:rFonts w:ascii="Times New Roman"/>
          <w:b w:val="false"/>
          <w:i w:val="false"/>
          <w:color w:val="000000"/>
          <w:sz w:val="28"/>
        </w:rPr>
        <w:t>      7) сөздік дыбыстарды тыңдауға, оларды заттармен сәйкестендіруге үйрету;</w:t>
      </w:r>
    </w:p>
    <w:p>
      <w:pPr>
        <w:spacing w:after="0"/>
        <w:ind w:left="0"/>
        <w:jc w:val="both"/>
      </w:pPr>
      <w:r>
        <w:rPr>
          <w:rFonts w:ascii="Times New Roman"/>
          <w:b w:val="false"/>
          <w:i w:val="false"/>
          <w:color w:val="000000"/>
          <w:sz w:val="28"/>
        </w:rPr>
        <w:t>      8) дыбысқа еліктеуге үйрету;</w:t>
      </w:r>
    </w:p>
    <w:p>
      <w:pPr>
        <w:spacing w:after="0"/>
        <w:ind w:left="0"/>
        <w:jc w:val="both"/>
      </w:pPr>
      <w:r>
        <w:rPr>
          <w:rFonts w:ascii="Times New Roman"/>
          <w:b w:val="false"/>
          <w:i w:val="false"/>
          <w:color w:val="000000"/>
          <w:sz w:val="28"/>
        </w:rPr>
        <w:t>      9) адамның даусын тыңдау, таныс адамның дауысын ажыратуға үйрету;</w:t>
      </w:r>
    </w:p>
    <w:p>
      <w:pPr>
        <w:spacing w:after="0"/>
        <w:ind w:left="0"/>
        <w:jc w:val="both"/>
      </w:pPr>
      <w:r>
        <w:rPr>
          <w:rFonts w:ascii="Times New Roman"/>
          <w:b w:val="false"/>
          <w:i w:val="false"/>
          <w:color w:val="000000"/>
          <w:sz w:val="28"/>
        </w:rPr>
        <w:t xml:space="preserve">      10) дыбыс күшін өлшеу арқылы баяу және қатты дауыстарды ажыратуға үйретуді жалғастыру. </w:t>
      </w:r>
    </w:p>
    <w:bookmarkStart w:name="z1916" w:id="1914"/>
    <w:p>
      <w:pPr>
        <w:spacing w:after="0"/>
        <w:ind w:left="0"/>
        <w:jc w:val="both"/>
      </w:pPr>
      <w:r>
        <w:rPr>
          <w:rFonts w:ascii="Times New Roman"/>
          <w:b w:val="false"/>
          <w:i w:val="false"/>
          <w:color w:val="000000"/>
          <w:sz w:val="28"/>
        </w:rPr>
        <w:t>
      191. Вестибулярлы аппартын дамыту:</w:t>
      </w:r>
    </w:p>
    <w:bookmarkEnd w:id="1914"/>
    <w:p>
      <w:pPr>
        <w:spacing w:after="0"/>
        <w:ind w:left="0"/>
        <w:jc w:val="both"/>
      </w:pPr>
      <w:r>
        <w:rPr>
          <w:rFonts w:ascii="Times New Roman"/>
          <w:b w:val="false"/>
          <w:i w:val="false"/>
          <w:color w:val="000000"/>
          <w:sz w:val="28"/>
        </w:rPr>
        <w:t>      1) отыру қалпында, кейінен тұру қалпында баяу тербелуге үйрету (алдыға-артқа, солдан оңға қарай);</w:t>
      </w:r>
    </w:p>
    <w:p>
      <w:pPr>
        <w:spacing w:after="0"/>
        <w:ind w:left="0"/>
        <w:jc w:val="both"/>
      </w:pPr>
      <w:r>
        <w:rPr>
          <w:rFonts w:ascii="Times New Roman"/>
          <w:b w:val="false"/>
          <w:i w:val="false"/>
          <w:color w:val="000000"/>
          <w:sz w:val="28"/>
        </w:rPr>
        <w:t>      2) үстел, барабанды алақанмен немесе екі қолымен соғуға үйрету;</w:t>
      </w:r>
    </w:p>
    <w:p>
      <w:pPr>
        <w:spacing w:after="0"/>
        <w:ind w:left="0"/>
        <w:jc w:val="both"/>
      </w:pPr>
      <w:r>
        <w:rPr>
          <w:rFonts w:ascii="Times New Roman"/>
          <w:b w:val="false"/>
          <w:i w:val="false"/>
          <w:color w:val="000000"/>
          <w:sz w:val="28"/>
        </w:rPr>
        <w:t>      3) еңкейтілген және көлдеңнен кеңістікте қол құралдарымен сурет салуға үйретуді жалғастыру;</w:t>
      </w:r>
    </w:p>
    <w:p>
      <w:pPr>
        <w:spacing w:after="0"/>
        <w:ind w:left="0"/>
        <w:jc w:val="both"/>
      </w:pPr>
      <w:r>
        <w:rPr>
          <w:rFonts w:ascii="Times New Roman"/>
          <w:b w:val="false"/>
          <w:i w:val="false"/>
          <w:color w:val="000000"/>
          <w:sz w:val="28"/>
        </w:rPr>
        <w:t>      4) көлдеңнен бағытта екі қолымен допты лақтыруға үйрету;</w:t>
      </w:r>
    </w:p>
    <w:p>
      <w:pPr>
        <w:spacing w:after="0"/>
        <w:ind w:left="0"/>
        <w:jc w:val="both"/>
      </w:pPr>
      <w:r>
        <w:rPr>
          <w:rFonts w:ascii="Times New Roman"/>
          <w:b w:val="false"/>
          <w:i w:val="false"/>
          <w:color w:val="000000"/>
          <w:sz w:val="28"/>
        </w:rPr>
        <w:t>      5) допты екі қолымен қағып алуға үйрету;</w:t>
      </w:r>
    </w:p>
    <w:p>
      <w:pPr>
        <w:spacing w:after="0"/>
        <w:ind w:left="0"/>
        <w:jc w:val="both"/>
      </w:pPr>
      <w:r>
        <w:rPr>
          <w:rFonts w:ascii="Times New Roman"/>
          <w:b w:val="false"/>
          <w:i w:val="false"/>
          <w:color w:val="000000"/>
          <w:sz w:val="28"/>
        </w:rPr>
        <w:t>      6) аяғымен допты ұруға үйрету;</w:t>
      </w:r>
    </w:p>
    <w:p>
      <w:pPr>
        <w:spacing w:after="0"/>
        <w:ind w:left="0"/>
        <w:jc w:val="both"/>
      </w:pPr>
      <w:r>
        <w:rPr>
          <w:rFonts w:ascii="Times New Roman"/>
          <w:b w:val="false"/>
          <w:i w:val="false"/>
          <w:color w:val="000000"/>
          <w:sz w:val="28"/>
        </w:rPr>
        <w:t>      7) нақты реттілікпен қимылды орындауға үйрету;</w:t>
      </w:r>
    </w:p>
    <w:p>
      <w:pPr>
        <w:spacing w:after="0"/>
        <w:ind w:left="0"/>
        <w:jc w:val="both"/>
      </w:pPr>
      <w:r>
        <w:rPr>
          <w:rFonts w:ascii="Times New Roman"/>
          <w:b w:val="false"/>
          <w:i w:val="false"/>
          <w:color w:val="000000"/>
          <w:sz w:val="28"/>
        </w:rPr>
        <w:t>      8) қимыл бағытын өзгертуге үйрету (солға қарай адымда, бұрылды, оңға қарай адымдады);</w:t>
      </w:r>
    </w:p>
    <w:p>
      <w:pPr>
        <w:spacing w:after="0"/>
        <w:ind w:left="0"/>
        <w:jc w:val="both"/>
      </w:pPr>
      <w:r>
        <w:rPr>
          <w:rFonts w:ascii="Times New Roman"/>
          <w:b w:val="false"/>
          <w:i w:val="false"/>
          <w:color w:val="000000"/>
          <w:sz w:val="28"/>
        </w:rPr>
        <w:t>      9) қарапайым әрекеттерді (кезектілікпен қимылдау) қол саусақтарымен, аяқ өкшесімен дұрыс қайталауға үйрету;</w:t>
      </w:r>
    </w:p>
    <w:p>
      <w:pPr>
        <w:spacing w:after="0"/>
        <w:ind w:left="0"/>
        <w:jc w:val="both"/>
      </w:pPr>
      <w:r>
        <w:rPr>
          <w:rFonts w:ascii="Times New Roman"/>
          <w:b w:val="false"/>
          <w:i w:val="false"/>
          <w:color w:val="000000"/>
          <w:sz w:val="28"/>
        </w:rPr>
        <w:t>      10) әртүрлі темпіде қимылдарды орындауға үйрету;</w:t>
      </w:r>
    </w:p>
    <w:p>
      <w:pPr>
        <w:spacing w:after="0"/>
        <w:ind w:left="0"/>
        <w:jc w:val="both"/>
      </w:pPr>
      <w:r>
        <w:rPr>
          <w:rFonts w:ascii="Times New Roman"/>
          <w:b w:val="false"/>
          <w:i w:val="false"/>
          <w:color w:val="000000"/>
          <w:sz w:val="28"/>
        </w:rPr>
        <w:t>      11) тосқауылды айналып өтуге үйрету;</w:t>
      </w:r>
    </w:p>
    <w:p>
      <w:pPr>
        <w:spacing w:after="0"/>
        <w:ind w:left="0"/>
        <w:jc w:val="both"/>
      </w:pPr>
      <w:r>
        <w:rPr>
          <w:rFonts w:ascii="Times New Roman"/>
          <w:b w:val="false"/>
          <w:i w:val="false"/>
          <w:color w:val="000000"/>
          <w:sz w:val="28"/>
        </w:rPr>
        <w:t>      12) нақты кеңістікте заттар бөліктерін бір-біріне сәйкестендіруге үйрету;</w:t>
      </w:r>
    </w:p>
    <w:p>
      <w:pPr>
        <w:spacing w:after="0"/>
        <w:ind w:left="0"/>
        <w:jc w:val="both"/>
      </w:pPr>
      <w:r>
        <w:rPr>
          <w:rFonts w:ascii="Times New Roman"/>
          <w:b w:val="false"/>
          <w:i w:val="false"/>
          <w:color w:val="000000"/>
          <w:sz w:val="28"/>
        </w:rPr>
        <w:t xml:space="preserve">      13) бауды байлауға үйрету. </w:t>
      </w:r>
    </w:p>
    <w:bookmarkStart w:name="z1917" w:id="1915"/>
    <w:p>
      <w:pPr>
        <w:spacing w:after="0"/>
        <w:ind w:left="0"/>
        <w:jc w:val="both"/>
      </w:pPr>
      <w:r>
        <w:rPr>
          <w:rFonts w:ascii="Times New Roman"/>
          <w:b w:val="false"/>
          <w:i w:val="false"/>
          <w:color w:val="000000"/>
          <w:sz w:val="28"/>
        </w:rPr>
        <w:t>
      192.Сенсорлық дамуы бойынша күтілетін нәтиже:</w:t>
      </w:r>
    </w:p>
    <w:bookmarkEnd w:id="1915"/>
    <w:p>
      <w:pPr>
        <w:spacing w:after="0"/>
        <w:ind w:left="0"/>
        <w:jc w:val="both"/>
      </w:pPr>
      <w:r>
        <w:rPr>
          <w:rFonts w:ascii="Times New Roman"/>
          <w:b w:val="false"/>
          <w:i w:val="false"/>
          <w:color w:val="000000"/>
          <w:sz w:val="28"/>
        </w:rPr>
        <w:t>      1) қышқыл, тәтті дәмді ажыратады;</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біледі;</w:t>
      </w:r>
    </w:p>
    <w:p>
      <w:pPr>
        <w:spacing w:after="0"/>
        <w:ind w:left="0"/>
        <w:jc w:val="both"/>
      </w:pPr>
      <w:r>
        <w:rPr>
          <w:rFonts w:ascii="Times New Roman"/>
          <w:b w:val="false"/>
          <w:i w:val="false"/>
          <w:color w:val="000000"/>
          <w:sz w:val="28"/>
        </w:rPr>
        <w:t>      3) күрделі иістерді дифференциациялайды;</w:t>
      </w:r>
    </w:p>
    <w:p>
      <w:pPr>
        <w:spacing w:after="0"/>
        <w:ind w:left="0"/>
        <w:jc w:val="both"/>
      </w:pPr>
      <w:r>
        <w:rPr>
          <w:rFonts w:ascii="Times New Roman"/>
          <w:b w:val="false"/>
          <w:i w:val="false"/>
          <w:color w:val="000000"/>
          <w:sz w:val="28"/>
        </w:rPr>
        <w:t>      4) қоршаған кеңістіктегі иісі бар заттарды сәйкестендіреді;</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анықтайды.</w:t>
      </w:r>
    </w:p>
    <w:p>
      <w:pPr>
        <w:spacing w:after="0"/>
        <w:ind w:left="0"/>
        <w:jc w:val="both"/>
      </w:pPr>
      <w:r>
        <w:rPr>
          <w:rFonts w:ascii="Times New Roman"/>
          <w:b w:val="false"/>
          <w:i w:val="false"/>
          <w:color w:val="000000"/>
          <w:sz w:val="28"/>
        </w:rPr>
        <w:t>      6) форма мен көлемін ескере отырып заттарды ұстайды;</w:t>
      </w:r>
    </w:p>
    <w:p>
      <w:pPr>
        <w:spacing w:after="0"/>
        <w:ind w:left="0"/>
        <w:jc w:val="both"/>
      </w:pPr>
      <w:r>
        <w:rPr>
          <w:rFonts w:ascii="Times New Roman"/>
          <w:b w:val="false"/>
          <w:i w:val="false"/>
          <w:color w:val="000000"/>
          <w:sz w:val="28"/>
        </w:rPr>
        <w:t xml:space="preserve">      7) оң және сол қолы ауыстыру арқылы ұстап көру арқылы таниды; </w:t>
      </w:r>
    </w:p>
    <w:p>
      <w:pPr>
        <w:spacing w:after="0"/>
        <w:ind w:left="0"/>
        <w:jc w:val="both"/>
      </w:pPr>
      <w:r>
        <w:rPr>
          <w:rFonts w:ascii="Times New Roman"/>
          <w:b w:val="false"/>
          <w:i w:val="false"/>
          <w:color w:val="000000"/>
          <w:sz w:val="28"/>
        </w:rPr>
        <w:t>      8) қысып көру арқылы көлемді (шар, шаршы), тегіс (төртбұрыш, дөңгелек, үшбұрыш), геометриялық фигураларды таниды;</w:t>
      </w:r>
    </w:p>
    <w:p>
      <w:pPr>
        <w:spacing w:after="0"/>
        <w:ind w:left="0"/>
        <w:jc w:val="both"/>
      </w:pPr>
      <w:r>
        <w:rPr>
          <w:rFonts w:ascii="Times New Roman"/>
          <w:b w:val="false"/>
          <w:i w:val="false"/>
          <w:color w:val="000000"/>
          <w:sz w:val="28"/>
        </w:rPr>
        <w:t>      9) алақаның сыртқы және ішкі жағымен, саусағымен сұйық және басқа заттардың температурасын анықтайды;</w:t>
      </w:r>
    </w:p>
    <w:p>
      <w:pPr>
        <w:spacing w:after="0"/>
        <w:ind w:left="0"/>
        <w:jc w:val="both"/>
      </w:pPr>
      <w:r>
        <w:rPr>
          <w:rFonts w:ascii="Times New Roman"/>
          <w:b w:val="false"/>
          <w:i w:val="false"/>
          <w:color w:val="000000"/>
          <w:sz w:val="28"/>
        </w:rPr>
        <w:t>      10) әртүрлі ауырлықтағы заттарды ажыратады (бастапқыды өте контрастылы: қанат, алма);</w:t>
      </w:r>
    </w:p>
    <w:p>
      <w:pPr>
        <w:spacing w:after="0"/>
        <w:ind w:left="0"/>
        <w:jc w:val="both"/>
      </w:pPr>
      <w:r>
        <w:rPr>
          <w:rFonts w:ascii="Times New Roman"/>
          <w:b w:val="false"/>
          <w:i w:val="false"/>
          <w:color w:val="000000"/>
          <w:sz w:val="28"/>
        </w:rPr>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pPr>
        <w:spacing w:after="0"/>
        <w:ind w:left="0"/>
        <w:jc w:val="both"/>
      </w:pPr>
      <w:r>
        <w:rPr>
          <w:rFonts w:ascii="Times New Roman"/>
          <w:b w:val="false"/>
          <w:i w:val="false"/>
          <w:color w:val="000000"/>
          <w:sz w:val="28"/>
        </w:rPr>
        <w:t>      12) көлдеңнен кеңістікте алақанмен "сурет салуға" салады.</w:t>
      </w:r>
    </w:p>
    <w:p>
      <w:pPr>
        <w:spacing w:after="0"/>
        <w:ind w:left="0"/>
        <w:jc w:val="both"/>
      </w:pPr>
      <w:r>
        <w:rPr>
          <w:rFonts w:ascii="Times New Roman"/>
          <w:b w:val="false"/>
          <w:i w:val="false"/>
          <w:color w:val="000000"/>
          <w:sz w:val="28"/>
        </w:rPr>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pPr>
        <w:spacing w:after="0"/>
        <w:ind w:left="0"/>
        <w:jc w:val="both"/>
      </w:pPr>
      <w:r>
        <w:rPr>
          <w:rFonts w:ascii="Times New Roman"/>
          <w:b w:val="false"/>
          <w:i w:val="false"/>
          <w:color w:val="000000"/>
          <w:sz w:val="28"/>
        </w:rPr>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15) қоршаған ортадан геометриялық фигураның нақты көлем, түс, формасы бойынша заттарды табады;</w:t>
      </w:r>
    </w:p>
    <w:p>
      <w:pPr>
        <w:spacing w:after="0"/>
        <w:ind w:left="0"/>
        <w:jc w:val="both"/>
      </w:pPr>
      <w:r>
        <w:rPr>
          <w:rFonts w:ascii="Times New Roman"/>
          <w:b w:val="false"/>
          <w:i w:val="false"/>
          <w:color w:val="000000"/>
          <w:sz w:val="28"/>
        </w:rPr>
        <w:t>      16) қозғалып бара жатқан объектіні табады(доп домалап барады, құс ұшып барады; машина жүріп барады);</w:t>
      </w:r>
    </w:p>
    <w:p>
      <w:pPr>
        <w:spacing w:after="0"/>
        <w:ind w:left="0"/>
        <w:jc w:val="both"/>
      </w:pPr>
      <w:r>
        <w:rPr>
          <w:rFonts w:ascii="Times New Roman"/>
          <w:b w:val="false"/>
          <w:i w:val="false"/>
          <w:color w:val="000000"/>
          <w:sz w:val="28"/>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pPr>
        <w:spacing w:after="0"/>
        <w:ind w:left="0"/>
        <w:jc w:val="both"/>
      </w:pPr>
      <w:r>
        <w:rPr>
          <w:rFonts w:ascii="Times New Roman"/>
          <w:b w:val="false"/>
          <w:i w:val="false"/>
          <w:color w:val="000000"/>
          <w:sz w:val="28"/>
        </w:rPr>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pPr>
        <w:spacing w:after="0"/>
        <w:ind w:left="0"/>
        <w:jc w:val="both"/>
      </w:pPr>
      <w:r>
        <w:rPr>
          <w:rFonts w:ascii="Times New Roman"/>
          <w:b w:val="false"/>
          <w:i w:val="false"/>
          <w:color w:val="000000"/>
          <w:sz w:val="28"/>
        </w:rPr>
        <w:t>      19) геометриялық фигуралар бейнесі бар қиындыны (дөңгелек, төртбұрыш, үшбұрыш) өлшем, түсіне сәйкес толтырады;</w:t>
      </w:r>
    </w:p>
    <w:p>
      <w:pPr>
        <w:spacing w:after="0"/>
        <w:ind w:left="0"/>
        <w:jc w:val="both"/>
      </w:pPr>
      <w:r>
        <w:rPr>
          <w:rFonts w:ascii="Times New Roman"/>
          <w:b w:val="false"/>
          <w:i w:val="false"/>
          <w:color w:val="000000"/>
          <w:sz w:val="28"/>
        </w:rPr>
        <w:t>      20) үстіне қою және салу амалы арқылы екі затты өлшейді;</w:t>
      </w:r>
    </w:p>
    <w:p>
      <w:pPr>
        <w:spacing w:after="0"/>
        <w:ind w:left="0"/>
        <w:jc w:val="both"/>
      </w:pPr>
      <w:r>
        <w:rPr>
          <w:rFonts w:ascii="Times New Roman"/>
          <w:b w:val="false"/>
          <w:i w:val="false"/>
          <w:color w:val="000000"/>
          <w:sz w:val="28"/>
        </w:rPr>
        <w:t>      21) заттар тобынан ең үлкен және ең кіші затты таңдайды, бір сенсорлық белгісі бойынша (форма, көлем, түс) бірдей заттарды топтастырады;</w:t>
      </w:r>
    </w:p>
    <w:p>
      <w:pPr>
        <w:spacing w:after="0"/>
        <w:ind w:left="0"/>
        <w:jc w:val="both"/>
      </w:pPr>
      <w:r>
        <w:rPr>
          <w:rFonts w:ascii="Times New Roman"/>
          <w:b w:val="false"/>
          <w:i w:val="false"/>
          <w:color w:val="000000"/>
          <w:sz w:val="28"/>
        </w:rPr>
        <w:t>      22) суреттегі бейнелердегі заттарды атау және ажыратуға, реттілікпен негізгі белгілерін атайды;</w:t>
      </w:r>
    </w:p>
    <w:p>
      <w:pPr>
        <w:spacing w:after="0"/>
        <w:ind w:left="0"/>
        <w:jc w:val="both"/>
      </w:pPr>
      <w:r>
        <w:rPr>
          <w:rFonts w:ascii="Times New Roman"/>
          <w:b w:val="false"/>
          <w:i w:val="false"/>
          <w:color w:val="000000"/>
          <w:sz w:val="28"/>
        </w:rPr>
        <w:t>      23) еліктеу бойынша күрделі емес құрастыруларды құрады;</w:t>
      </w:r>
    </w:p>
    <w:p>
      <w:pPr>
        <w:spacing w:after="0"/>
        <w:ind w:left="0"/>
        <w:jc w:val="both"/>
      </w:pPr>
      <w:r>
        <w:rPr>
          <w:rFonts w:ascii="Times New Roman"/>
          <w:b w:val="false"/>
          <w:i w:val="false"/>
          <w:color w:val="000000"/>
          <w:sz w:val="28"/>
        </w:rPr>
        <w:t>      24) қолмен жасалатын әрекетті көзбен бақылау жасайды;</w:t>
      </w:r>
    </w:p>
    <w:p>
      <w:pPr>
        <w:spacing w:after="0"/>
        <w:ind w:left="0"/>
        <w:jc w:val="both"/>
      </w:pPr>
      <w:r>
        <w:rPr>
          <w:rFonts w:ascii="Times New Roman"/>
          <w:b w:val="false"/>
          <w:i w:val="false"/>
          <w:color w:val="000000"/>
          <w:sz w:val="28"/>
        </w:rPr>
        <w:t>      25) түзу және көлдеңнен кеңістік және фронталды кеңістікте орналасу (алдында, артында, алыста, жақында) туралы түсініктері бар;</w:t>
      </w:r>
    </w:p>
    <w:p>
      <w:pPr>
        <w:spacing w:after="0"/>
        <w:ind w:left="0"/>
        <w:jc w:val="both"/>
      </w:pPr>
      <w:r>
        <w:rPr>
          <w:rFonts w:ascii="Times New Roman"/>
          <w:b w:val="false"/>
          <w:i w:val="false"/>
          <w:color w:val="000000"/>
          <w:sz w:val="28"/>
        </w:rPr>
        <w:t>      26) әрекетке бағдарланады, уақыт тәулігі туралы түсініктерін қалыптастыру: танертен - жуынамыз, күндіз - түстенеміз, кешке - ұйықтаймыз;</w:t>
      </w:r>
    </w:p>
    <w:p>
      <w:pPr>
        <w:spacing w:after="0"/>
        <w:ind w:left="0"/>
        <w:jc w:val="both"/>
      </w:pPr>
      <w:r>
        <w:rPr>
          <w:rFonts w:ascii="Times New Roman"/>
          <w:b w:val="false"/>
          <w:i w:val="false"/>
          <w:color w:val="000000"/>
          <w:sz w:val="28"/>
        </w:rPr>
        <w:t>      27) табиғаттың мезгіл уақыттарымен танысу шамасына қарай жыл мезгілдері туралы түсініктері бар;</w:t>
      </w:r>
    </w:p>
    <w:p>
      <w:pPr>
        <w:spacing w:after="0"/>
        <w:ind w:left="0"/>
        <w:jc w:val="both"/>
      </w:pPr>
      <w:r>
        <w:rPr>
          <w:rFonts w:ascii="Times New Roman"/>
          <w:b w:val="false"/>
          <w:i w:val="false"/>
          <w:color w:val="000000"/>
          <w:sz w:val="28"/>
        </w:rPr>
        <w:t>      28) бірден шыққан екі түрлі музыкалық аспаптың даусын ажыратады (барабан, баян);</w:t>
      </w:r>
    </w:p>
    <w:p>
      <w:pPr>
        <w:spacing w:after="0"/>
        <w:ind w:left="0"/>
        <w:jc w:val="both"/>
      </w:pPr>
      <w:r>
        <w:rPr>
          <w:rFonts w:ascii="Times New Roman"/>
          <w:b w:val="false"/>
          <w:i w:val="false"/>
          <w:color w:val="000000"/>
          <w:sz w:val="28"/>
        </w:rPr>
        <w:t>      29) шулы ортада естілген дыбысты ажыратады;</w:t>
      </w:r>
    </w:p>
    <w:p>
      <w:pPr>
        <w:spacing w:after="0"/>
        <w:ind w:left="0"/>
        <w:jc w:val="both"/>
      </w:pPr>
      <w:r>
        <w:rPr>
          <w:rFonts w:ascii="Times New Roman"/>
          <w:b w:val="false"/>
          <w:i w:val="false"/>
          <w:color w:val="000000"/>
          <w:sz w:val="28"/>
        </w:rPr>
        <w:t>      30) сөздік және сөздік емес дыбыстарды дифференциациялайды;</w:t>
      </w:r>
    </w:p>
    <w:p>
      <w:pPr>
        <w:spacing w:after="0"/>
        <w:ind w:left="0"/>
        <w:jc w:val="both"/>
      </w:pPr>
      <w:r>
        <w:rPr>
          <w:rFonts w:ascii="Times New Roman"/>
          <w:b w:val="false"/>
          <w:i w:val="false"/>
          <w:color w:val="000000"/>
          <w:sz w:val="28"/>
        </w:rPr>
        <w:t>      31) дыбыстың жоқтығы мен бар болуына реакциясын көрсете отырып, сөздік емес дыбыстарды айтады;</w:t>
      </w:r>
    </w:p>
    <w:p>
      <w:pPr>
        <w:spacing w:after="0"/>
        <w:ind w:left="0"/>
        <w:jc w:val="both"/>
      </w:pPr>
      <w:r>
        <w:rPr>
          <w:rFonts w:ascii="Times New Roman"/>
          <w:b w:val="false"/>
          <w:i w:val="false"/>
          <w:color w:val="000000"/>
          <w:sz w:val="28"/>
        </w:rPr>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pPr>
        <w:spacing w:after="0"/>
        <w:ind w:left="0"/>
        <w:jc w:val="both"/>
      </w:pPr>
      <w:r>
        <w:rPr>
          <w:rFonts w:ascii="Times New Roman"/>
          <w:b w:val="false"/>
          <w:i w:val="false"/>
          <w:color w:val="000000"/>
          <w:sz w:val="28"/>
        </w:rPr>
        <w:t>      33) сөздік дыбыстарды тыңдайды, оларды заттармен сәйкестендіреді;</w:t>
      </w:r>
    </w:p>
    <w:p>
      <w:pPr>
        <w:spacing w:after="0"/>
        <w:ind w:left="0"/>
        <w:jc w:val="both"/>
      </w:pPr>
      <w:r>
        <w:rPr>
          <w:rFonts w:ascii="Times New Roman"/>
          <w:b w:val="false"/>
          <w:i w:val="false"/>
          <w:color w:val="000000"/>
          <w:sz w:val="28"/>
        </w:rPr>
        <w:t>      34) дыбысқа еліктеуге үйрету;</w:t>
      </w:r>
    </w:p>
    <w:p>
      <w:pPr>
        <w:spacing w:after="0"/>
        <w:ind w:left="0"/>
        <w:jc w:val="both"/>
      </w:pPr>
      <w:r>
        <w:rPr>
          <w:rFonts w:ascii="Times New Roman"/>
          <w:b w:val="false"/>
          <w:i w:val="false"/>
          <w:color w:val="000000"/>
          <w:sz w:val="28"/>
        </w:rPr>
        <w:t>      35) адамның даусын тыңдайды, таныс адамның дауысын ажыратады;</w:t>
      </w:r>
    </w:p>
    <w:p>
      <w:pPr>
        <w:spacing w:after="0"/>
        <w:ind w:left="0"/>
        <w:jc w:val="both"/>
      </w:pPr>
      <w:r>
        <w:rPr>
          <w:rFonts w:ascii="Times New Roman"/>
          <w:b w:val="false"/>
          <w:i w:val="false"/>
          <w:color w:val="000000"/>
          <w:sz w:val="28"/>
        </w:rPr>
        <w:t>      36) дыбыс күшін өлшеу арқылы баяу және қатты дауыстарды ажыратады;</w:t>
      </w:r>
    </w:p>
    <w:p>
      <w:pPr>
        <w:spacing w:after="0"/>
        <w:ind w:left="0"/>
        <w:jc w:val="both"/>
      </w:pPr>
      <w:r>
        <w:rPr>
          <w:rFonts w:ascii="Times New Roman"/>
          <w:b w:val="false"/>
          <w:i w:val="false"/>
          <w:color w:val="000000"/>
          <w:sz w:val="28"/>
        </w:rPr>
        <w:t>      37) отыру қалпында, кейінен тұру қалпында баяу тербеледі (алдыға-артқа, солдан оңға қарай);</w:t>
      </w:r>
    </w:p>
    <w:p>
      <w:pPr>
        <w:spacing w:after="0"/>
        <w:ind w:left="0"/>
        <w:jc w:val="both"/>
      </w:pPr>
      <w:r>
        <w:rPr>
          <w:rFonts w:ascii="Times New Roman"/>
          <w:b w:val="false"/>
          <w:i w:val="false"/>
          <w:color w:val="000000"/>
          <w:sz w:val="28"/>
        </w:rPr>
        <w:t>      38) үстел, барабанды алақанмен немесе екі қолымен соғады;</w:t>
      </w:r>
    </w:p>
    <w:p>
      <w:pPr>
        <w:spacing w:after="0"/>
        <w:ind w:left="0"/>
        <w:jc w:val="both"/>
      </w:pPr>
      <w:r>
        <w:rPr>
          <w:rFonts w:ascii="Times New Roman"/>
          <w:b w:val="false"/>
          <w:i w:val="false"/>
          <w:color w:val="000000"/>
          <w:sz w:val="28"/>
        </w:rPr>
        <w:t>      39) еңкейтілген және көлдеңнен кеңістікте қол құралдарымен сурет салады;</w:t>
      </w:r>
    </w:p>
    <w:p>
      <w:pPr>
        <w:spacing w:after="0"/>
        <w:ind w:left="0"/>
        <w:jc w:val="both"/>
      </w:pPr>
      <w:r>
        <w:rPr>
          <w:rFonts w:ascii="Times New Roman"/>
          <w:b w:val="false"/>
          <w:i w:val="false"/>
          <w:color w:val="000000"/>
          <w:sz w:val="28"/>
        </w:rPr>
        <w:t>      40) көлдеңнен бағытта екі қолымен допты лақтырады;</w:t>
      </w:r>
    </w:p>
    <w:p>
      <w:pPr>
        <w:spacing w:after="0"/>
        <w:ind w:left="0"/>
        <w:jc w:val="both"/>
      </w:pPr>
      <w:r>
        <w:rPr>
          <w:rFonts w:ascii="Times New Roman"/>
          <w:b w:val="false"/>
          <w:i w:val="false"/>
          <w:color w:val="000000"/>
          <w:sz w:val="28"/>
        </w:rPr>
        <w:t>      41) допты екі қолымен қағып алады;</w:t>
      </w:r>
    </w:p>
    <w:p>
      <w:pPr>
        <w:spacing w:after="0"/>
        <w:ind w:left="0"/>
        <w:jc w:val="both"/>
      </w:pPr>
      <w:r>
        <w:rPr>
          <w:rFonts w:ascii="Times New Roman"/>
          <w:b w:val="false"/>
          <w:i w:val="false"/>
          <w:color w:val="000000"/>
          <w:sz w:val="28"/>
        </w:rPr>
        <w:t>      42) аяғымен допты ұрады;</w:t>
      </w:r>
    </w:p>
    <w:p>
      <w:pPr>
        <w:spacing w:after="0"/>
        <w:ind w:left="0"/>
        <w:jc w:val="both"/>
      </w:pPr>
      <w:r>
        <w:rPr>
          <w:rFonts w:ascii="Times New Roman"/>
          <w:b w:val="false"/>
          <w:i w:val="false"/>
          <w:color w:val="000000"/>
          <w:sz w:val="28"/>
        </w:rPr>
        <w:t>      43) нақты реттілікпен қимылды орындайды;</w:t>
      </w:r>
    </w:p>
    <w:p>
      <w:pPr>
        <w:spacing w:after="0"/>
        <w:ind w:left="0"/>
        <w:jc w:val="both"/>
      </w:pPr>
      <w:r>
        <w:rPr>
          <w:rFonts w:ascii="Times New Roman"/>
          <w:b w:val="false"/>
          <w:i w:val="false"/>
          <w:color w:val="000000"/>
          <w:sz w:val="28"/>
        </w:rPr>
        <w:t>      44) қимыл бағытын өзгертеді (солға қарай адымда, бұрылды, оңға қарай адымдады);</w:t>
      </w:r>
    </w:p>
    <w:p>
      <w:pPr>
        <w:spacing w:after="0"/>
        <w:ind w:left="0"/>
        <w:jc w:val="both"/>
      </w:pPr>
      <w:r>
        <w:rPr>
          <w:rFonts w:ascii="Times New Roman"/>
          <w:b w:val="false"/>
          <w:i w:val="false"/>
          <w:color w:val="000000"/>
          <w:sz w:val="28"/>
        </w:rPr>
        <w:t>      45) қарапайым әрекеттерді (кезектілікпен қимылдау) қол саусақтарымен, аяқ өкшесімен дұрыс орындайды;</w:t>
      </w:r>
    </w:p>
    <w:p>
      <w:pPr>
        <w:spacing w:after="0"/>
        <w:ind w:left="0"/>
        <w:jc w:val="both"/>
      </w:pPr>
      <w:r>
        <w:rPr>
          <w:rFonts w:ascii="Times New Roman"/>
          <w:b w:val="false"/>
          <w:i w:val="false"/>
          <w:color w:val="000000"/>
          <w:sz w:val="28"/>
        </w:rPr>
        <w:t>      46) әртүрлі темпіде қимылдарды орындайды;</w:t>
      </w:r>
    </w:p>
    <w:p>
      <w:pPr>
        <w:spacing w:after="0"/>
        <w:ind w:left="0"/>
        <w:jc w:val="both"/>
      </w:pPr>
      <w:r>
        <w:rPr>
          <w:rFonts w:ascii="Times New Roman"/>
          <w:b w:val="false"/>
          <w:i w:val="false"/>
          <w:color w:val="000000"/>
          <w:sz w:val="28"/>
        </w:rPr>
        <w:t>      47) тосқауылды айналып өтуге үйрету;</w:t>
      </w:r>
    </w:p>
    <w:p>
      <w:pPr>
        <w:spacing w:after="0"/>
        <w:ind w:left="0"/>
        <w:jc w:val="both"/>
      </w:pPr>
      <w:r>
        <w:rPr>
          <w:rFonts w:ascii="Times New Roman"/>
          <w:b w:val="false"/>
          <w:i w:val="false"/>
          <w:color w:val="000000"/>
          <w:sz w:val="28"/>
        </w:rPr>
        <w:t>      48) нақты кеңістікте заттар бөліктерін бір-біріне сәйкестендіреді;</w:t>
      </w:r>
    </w:p>
    <w:p>
      <w:pPr>
        <w:spacing w:after="0"/>
        <w:ind w:left="0"/>
        <w:jc w:val="both"/>
      </w:pPr>
      <w:r>
        <w:rPr>
          <w:rFonts w:ascii="Times New Roman"/>
          <w:b w:val="false"/>
          <w:i w:val="false"/>
          <w:color w:val="000000"/>
          <w:sz w:val="28"/>
        </w:rPr>
        <w:t xml:space="preserve">      49) бауды байлайды. </w:t>
      </w:r>
    </w:p>
    <w:bookmarkStart w:name="z1918" w:id="1916"/>
    <w:p>
      <w:pPr>
        <w:spacing w:after="0"/>
        <w:ind w:left="0"/>
        <w:jc w:val="both"/>
      </w:pPr>
      <w:r>
        <w:rPr>
          <w:rFonts w:ascii="Times New Roman"/>
          <w:b w:val="false"/>
          <w:i w:val="false"/>
          <w:color w:val="000000"/>
          <w:sz w:val="28"/>
        </w:rPr>
        <w:t>
      193. Кеңістікте бағдарлай білу:</w:t>
      </w:r>
    </w:p>
    <w:bookmarkEnd w:id="1916"/>
    <w:p>
      <w:pPr>
        <w:spacing w:after="0"/>
        <w:ind w:left="0"/>
        <w:jc w:val="both"/>
      </w:pPr>
      <w:r>
        <w:rPr>
          <w:rFonts w:ascii="Times New Roman"/>
          <w:b w:val="false"/>
          <w:i w:val="false"/>
          <w:color w:val="000000"/>
          <w:sz w:val="28"/>
        </w:rPr>
        <w:t>      1) балабақша мен бөлмеде бағдарлана алу біліктілігін бекіту;</w:t>
      </w:r>
    </w:p>
    <w:p>
      <w:pPr>
        <w:spacing w:after="0"/>
        <w:ind w:left="0"/>
        <w:jc w:val="both"/>
      </w:pPr>
      <w:r>
        <w:rPr>
          <w:rFonts w:ascii="Times New Roman"/>
          <w:b w:val="false"/>
          <w:i w:val="false"/>
          <w:color w:val="000000"/>
          <w:sz w:val="28"/>
        </w:rPr>
        <w:t>      2) басқарушы қолымен оңға солға әріптерді, сандарды орналастыруға үйрету;</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қолдану;</w:t>
      </w:r>
    </w:p>
    <w:p>
      <w:pPr>
        <w:spacing w:after="0"/>
        <w:ind w:left="0"/>
        <w:jc w:val="both"/>
      </w:pPr>
      <w:r>
        <w:rPr>
          <w:rFonts w:ascii="Times New Roman"/>
          <w:b w:val="false"/>
          <w:i w:val="false"/>
          <w:color w:val="000000"/>
          <w:sz w:val="28"/>
        </w:rPr>
        <w:t>      4) адамның схема түріндегі бейнеленген қалпын түсінуге үйрету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қолдану (Қуыршаққа жиһазды орналастыру);</w:t>
      </w:r>
    </w:p>
    <w:p>
      <w:pPr>
        <w:spacing w:after="0"/>
        <w:ind w:left="0"/>
        <w:jc w:val="both"/>
      </w:pPr>
      <w:r>
        <w:rPr>
          <w:rFonts w:ascii="Times New Roman"/>
          <w:b w:val="false"/>
          <w:i w:val="false"/>
          <w:color w:val="000000"/>
          <w:sz w:val="28"/>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pPr>
        <w:spacing w:after="0"/>
        <w:ind w:left="0"/>
        <w:jc w:val="both"/>
      </w:pPr>
      <w:r>
        <w:rPr>
          <w:rFonts w:ascii="Times New Roman"/>
          <w:b w:val="false"/>
          <w:i w:val="false"/>
          <w:color w:val="000000"/>
          <w:sz w:val="28"/>
        </w:rPr>
        <w:t>      7) әрекетті темпіде орындауын түсіну: баяу, тез;</w:t>
      </w:r>
    </w:p>
    <w:p>
      <w:pPr>
        <w:spacing w:after="0"/>
        <w:ind w:left="0"/>
        <w:jc w:val="both"/>
      </w:pPr>
      <w:r>
        <w:rPr>
          <w:rFonts w:ascii="Times New Roman"/>
          <w:b w:val="false"/>
          <w:i w:val="false"/>
          <w:color w:val="000000"/>
          <w:sz w:val="28"/>
        </w:rPr>
        <w:t>      8) ойыншықтар, заттар, басқа адамның (өзіне қарай жақын, әлде алыс) орналасқан орнын анықтау біліктілігін қалыптастыру;</w:t>
      </w:r>
    </w:p>
    <w:p>
      <w:pPr>
        <w:spacing w:after="0"/>
        <w:ind w:left="0"/>
        <w:jc w:val="both"/>
      </w:pPr>
      <w:r>
        <w:rPr>
          <w:rFonts w:ascii="Times New Roman"/>
          <w:b w:val="false"/>
          <w:i w:val="false"/>
          <w:color w:val="000000"/>
          <w:sz w:val="28"/>
        </w:rPr>
        <w:t>      9) қоршаған заттардың қызметі (жиһаздар, топтық бөлменің құралдары) туралы түсініктерін қалыптастыру;</w:t>
      </w:r>
    </w:p>
    <w:p>
      <w:pPr>
        <w:spacing w:after="0"/>
        <w:ind w:left="0"/>
        <w:jc w:val="both"/>
      </w:pPr>
      <w:r>
        <w:rPr>
          <w:rFonts w:ascii="Times New Roman"/>
          <w:b w:val="false"/>
          <w:i w:val="false"/>
          <w:color w:val="000000"/>
          <w:sz w:val="28"/>
        </w:rPr>
        <w:t>      10) баладан біртіндеп көру және сипап сезу арқылы таныс заттарды (3 және одан көп) табуды талап ету;</w:t>
      </w:r>
    </w:p>
    <w:p>
      <w:pPr>
        <w:spacing w:after="0"/>
        <w:ind w:left="0"/>
        <w:jc w:val="both"/>
      </w:pPr>
      <w:r>
        <w:rPr>
          <w:rFonts w:ascii="Times New Roman"/>
          <w:b w:val="false"/>
          <w:i w:val="false"/>
          <w:color w:val="000000"/>
          <w:sz w:val="28"/>
        </w:rPr>
        <w:t>      11) микрооратада бағдарлана алу дағдыларын қалыптастыру (қағаз бетінде).</w:t>
      </w:r>
    </w:p>
    <w:bookmarkStart w:name="z1919" w:id="1917"/>
    <w:p>
      <w:pPr>
        <w:spacing w:after="0"/>
        <w:ind w:left="0"/>
        <w:jc w:val="both"/>
      </w:pPr>
      <w:r>
        <w:rPr>
          <w:rFonts w:ascii="Times New Roman"/>
          <w:b w:val="false"/>
          <w:i w:val="false"/>
          <w:color w:val="000000"/>
          <w:sz w:val="28"/>
        </w:rPr>
        <w:t>
      194. Күтілетін нәтижелер:</w:t>
      </w:r>
    </w:p>
    <w:bookmarkEnd w:id="1917"/>
    <w:p>
      <w:pPr>
        <w:spacing w:after="0"/>
        <w:ind w:left="0"/>
        <w:jc w:val="both"/>
      </w:pPr>
      <w:r>
        <w:rPr>
          <w:rFonts w:ascii="Times New Roman"/>
          <w:b w:val="false"/>
          <w:i w:val="false"/>
          <w:color w:val="000000"/>
          <w:sz w:val="28"/>
        </w:rPr>
        <w:t>      1) балабақша мен бөлмеде бағдарлана алады;</w:t>
      </w:r>
    </w:p>
    <w:p>
      <w:pPr>
        <w:spacing w:after="0"/>
        <w:ind w:left="0"/>
        <w:jc w:val="both"/>
      </w:pPr>
      <w:r>
        <w:rPr>
          <w:rFonts w:ascii="Times New Roman"/>
          <w:b w:val="false"/>
          <w:i w:val="false"/>
          <w:color w:val="000000"/>
          <w:sz w:val="28"/>
        </w:rPr>
        <w:t>      2) басқарушы қолымен оңға солға әріптерді, сандарды орналастырады;</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қолданады;</w:t>
      </w:r>
    </w:p>
    <w:p>
      <w:pPr>
        <w:spacing w:after="0"/>
        <w:ind w:left="0"/>
        <w:jc w:val="both"/>
      </w:pPr>
      <w:r>
        <w:rPr>
          <w:rFonts w:ascii="Times New Roman"/>
          <w:b w:val="false"/>
          <w:i w:val="false"/>
          <w:color w:val="000000"/>
          <w:sz w:val="28"/>
        </w:rPr>
        <w:t>      4) адамның схема түріндегі бейнеленген қалпын түсінеді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қолданады (Қуыршаққа жиһазды орналстыр);</w:t>
      </w:r>
    </w:p>
    <w:p>
      <w:pPr>
        <w:spacing w:after="0"/>
        <w:ind w:left="0"/>
        <w:jc w:val="both"/>
      </w:pPr>
      <w:r>
        <w:rPr>
          <w:rFonts w:ascii="Times New Roman"/>
          <w:b w:val="false"/>
          <w:i w:val="false"/>
          <w:color w:val="000000"/>
          <w:sz w:val="28"/>
        </w:rPr>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pPr>
        <w:spacing w:after="0"/>
        <w:ind w:left="0"/>
        <w:jc w:val="both"/>
      </w:pPr>
      <w:r>
        <w:rPr>
          <w:rFonts w:ascii="Times New Roman"/>
          <w:b w:val="false"/>
          <w:i w:val="false"/>
          <w:color w:val="000000"/>
          <w:sz w:val="28"/>
        </w:rPr>
        <w:t>      7) қоршаған заттардың қызметі (жиһаздар, топтық бөлменің құралдары) туралы түсініктері бар;</w:t>
      </w:r>
    </w:p>
    <w:p>
      <w:pPr>
        <w:spacing w:after="0"/>
        <w:ind w:left="0"/>
        <w:jc w:val="both"/>
      </w:pPr>
      <w:r>
        <w:rPr>
          <w:rFonts w:ascii="Times New Roman"/>
          <w:b w:val="false"/>
          <w:i w:val="false"/>
          <w:color w:val="000000"/>
          <w:sz w:val="28"/>
        </w:rPr>
        <w:t>      8) баладан біртіндеп көру және сипап сезу арқылы таныс заттарды (3 және одан көп) табады;</w:t>
      </w:r>
    </w:p>
    <w:p>
      <w:pPr>
        <w:spacing w:after="0"/>
        <w:ind w:left="0"/>
        <w:jc w:val="both"/>
      </w:pPr>
      <w:r>
        <w:rPr>
          <w:rFonts w:ascii="Times New Roman"/>
          <w:b w:val="false"/>
          <w:i w:val="false"/>
          <w:color w:val="000000"/>
          <w:sz w:val="28"/>
        </w:rPr>
        <w:t>      9) микрооратада бағдарлана алу алғашқы дағдылары бар (қағаз бетінде).</w:t>
      </w:r>
    </w:p>
    <w:bookmarkStart w:name="z1920" w:id="1918"/>
    <w:p>
      <w:pPr>
        <w:spacing w:after="0"/>
        <w:ind w:left="0"/>
        <w:jc w:val="both"/>
      </w:pPr>
      <w:r>
        <w:rPr>
          <w:rFonts w:ascii="Times New Roman"/>
          <w:b w:val="false"/>
          <w:i w:val="false"/>
          <w:color w:val="000000"/>
          <w:sz w:val="28"/>
        </w:rPr>
        <w:t>
      195. Жаратылыстану.</w:t>
      </w:r>
    </w:p>
    <w:bookmarkEnd w:id="1918"/>
    <w:bookmarkStart w:name="z1921" w:id="1919"/>
    <w:p>
      <w:pPr>
        <w:spacing w:after="0"/>
        <w:ind w:left="0"/>
        <w:jc w:val="both"/>
      </w:pPr>
      <w:r>
        <w:rPr>
          <w:rFonts w:ascii="Times New Roman"/>
          <w:b w:val="false"/>
          <w:i w:val="false"/>
          <w:color w:val="000000"/>
          <w:sz w:val="28"/>
        </w:rPr>
        <w:t>
      196. Мен және қоршаған орта.</w:t>
      </w:r>
    </w:p>
    <w:bookmarkEnd w:id="1919"/>
    <w:p>
      <w:pPr>
        <w:spacing w:after="0"/>
        <w:ind w:left="0"/>
        <w:jc w:val="both"/>
      </w:pPr>
      <w:r>
        <w:rPr>
          <w:rFonts w:ascii="Times New Roman"/>
          <w:b w:val="false"/>
          <w:i w:val="false"/>
          <w:color w:val="000000"/>
          <w:sz w:val="28"/>
        </w:rPr>
        <w:t xml:space="preserve">      1) топтағы педагогтардың, балалардың аттары туралы түсініктерін қалыптастыруды жалғастыру; </w:t>
      </w:r>
    </w:p>
    <w:p>
      <w:pPr>
        <w:spacing w:after="0"/>
        <w:ind w:left="0"/>
        <w:jc w:val="both"/>
      </w:pPr>
      <w:r>
        <w:rPr>
          <w:rFonts w:ascii="Times New Roman"/>
          <w:b w:val="false"/>
          <w:i w:val="false"/>
          <w:color w:val="000000"/>
          <w:sz w:val="28"/>
        </w:rPr>
        <w:t>      2) таныс және таныс емес адамдарды тануға үйретуді жалғастыру.</w:t>
      </w:r>
    </w:p>
    <w:bookmarkStart w:name="z1922" w:id="1920"/>
    <w:p>
      <w:pPr>
        <w:spacing w:after="0"/>
        <w:ind w:left="0"/>
        <w:jc w:val="both"/>
      </w:pPr>
      <w:r>
        <w:rPr>
          <w:rFonts w:ascii="Times New Roman"/>
          <w:b w:val="false"/>
          <w:i w:val="false"/>
          <w:color w:val="000000"/>
          <w:sz w:val="28"/>
        </w:rPr>
        <w:t>
      197. Мекен жайы:</w:t>
      </w:r>
    </w:p>
    <w:bookmarkEnd w:id="1920"/>
    <w:p>
      <w:pPr>
        <w:spacing w:after="0"/>
        <w:ind w:left="0"/>
        <w:jc w:val="both"/>
      </w:pPr>
      <w:r>
        <w:rPr>
          <w:rFonts w:ascii="Times New Roman"/>
          <w:b w:val="false"/>
          <w:i w:val="false"/>
          <w:color w:val="000000"/>
          <w:sz w:val="28"/>
        </w:rPr>
        <w:t>      1) мекен жайы ретінде үй туралы түсініктерін қалыпастыру;</w:t>
      </w:r>
    </w:p>
    <w:p>
      <w:pPr>
        <w:spacing w:after="0"/>
        <w:ind w:left="0"/>
        <w:jc w:val="both"/>
      </w:pPr>
      <w:r>
        <w:rPr>
          <w:rFonts w:ascii="Times New Roman"/>
          <w:b w:val="false"/>
          <w:i w:val="false"/>
          <w:color w:val="000000"/>
          <w:sz w:val="28"/>
        </w:rPr>
        <w:t>      2) үйдегі бөлменің қызметтері мен түрелі туралы білімдерін қалыптастыру;</w:t>
      </w:r>
    </w:p>
    <w:p>
      <w:pPr>
        <w:spacing w:after="0"/>
        <w:ind w:left="0"/>
        <w:jc w:val="both"/>
      </w:pPr>
      <w:r>
        <w:rPr>
          <w:rFonts w:ascii="Times New Roman"/>
          <w:b w:val="false"/>
          <w:i w:val="false"/>
          <w:color w:val="000000"/>
          <w:sz w:val="28"/>
        </w:rPr>
        <w:t>      3) үйдегі заттармен олардың функцианалды қызметтері туралы білімдерін қалыптастыру;</w:t>
      </w:r>
    </w:p>
    <w:p>
      <w:pPr>
        <w:spacing w:after="0"/>
        <w:ind w:left="0"/>
        <w:jc w:val="both"/>
      </w:pPr>
      <w:r>
        <w:rPr>
          <w:rFonts w:ascii="Times New Roman"/>
          <w:b w:val="false"/>
          <w:i w:val="false"/>
          <w:color w:val="000000"/>
          <w:sz w:val="28"/>
        </w:rPr>
        <w:t>      4) үйде орындалатын әрекеттер туралы түсініктерін қалыптастыру;</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қолдану біліктілігін қалыптастыру.</w:t>
      </w:r>
    </w:p>
    <w:bookmarkStart w:name="z1923" w:id="1921"/>
    <w:p>
      <w:pPr>
        <w:spacing w:after="0"/>
        <w:ind w:left="0"/>
        <w:jc w:val="both"/>
      </w:pPr>
      <w:r>
        <w:rPr>
          <w:rFonts w:ascii="Times New Roman"/>
          <w:b w:val="false"/>
          <w:i w:val="false"/>
          <w:color w:val="000000"/>
          <w:sz w:val="28"/>
        </w:rPr>
        <w:t>
      198. Оқу орны:</w:t>
      </w:r>
    </w:p>
    <w:bookmarkEnd w:id="1921"/>
    <w:p>
      <w:pPr>
        <w:spacing w:after="0"/>
        <w:ind w:left="0"/>
        <w:jc w:val="both"/>
      </w:pPr>
      <w:r>
        <w:rPr>
          <w:rFonts w:ascii="Times New Roman"/>
          <w:b w:val="false"/>
          <w:i w:val="false"/>
          <w:color w:val="000000"/>
          <w:sz w:val="28"/>
        </w:rPr>
        <w:t xml:space="preserve">      1) балабақша бөлмелерінің қызметтері мен түрелі туралы білімдерін қалыптастыру; </w:t>
      </w:r>
    </w:p>
    <w:p>
      <w:pPr>
        <w:spacing w:after="0"/>
        <w:ind w:left="0"/>
        <w:jc w:val="both"/>
      </w:pPr>
      <w:r>
        <w:rPr>
          <w:rFonts w:ascii="Times New Roman"/>
          <w:b w:val="false"/>
          <w:i w:val="false"/>
          <w:color w:val="000000"/>
          <w:sz w:val="28"/>
        </w:rPr>
        <w:t>      2) алаң территориясы туралы білімдерін қалыптастыру;</w:t>
      </w:r>
    </w:p>
    <w:p>
      <w:pPr>
        <w:spacing w:after="0"/>
        <w:ind w:left="0"/>
        <w:jc w:val="both"/>
      </w:pPr>
      <w:r>
        <w:rPr>
          <w:rFonts w:ascii="Times New Roman"/>
          <w:b w:val="false"/>
          <w:i w:val="false"/>
          <w:color w:val="000000"/>
          <w:sz w:val="28"/>
        </w:rPr>
        <w:t>      3) ересек адамның көмегімен баланы қоршаған заттардың қызметтері бойынша адекваты қолдану біліктілігін қалыптастыру.</w:t>
      </w:r>
    </w:p>
    <w:bookmarkStart w:name="z1924" w:id="1922"/>
    <w:p>
      <w:pPr>
        <w:spacing w:after="0"/>
        <w:ind w:left="0"/>
        <w:jc w:val="both"/>
      </w:pPr>
      <w:r>
        <w:rPr>
          <w:rFonts w:ascii="Times New Roman"/>
          <w:b w:val="false"/>
          <w:i w:val="false"/>
          <w:color w:val="000000"/>
          <w:sz w:val="28"/>
        </w:rPr>
        <w:t>
      199. Тәулік бөліктері:</w:t>
      </w:r>
    </w:p>
    <w:bookmarkEnd w:id="1922"/>
    <w:p>
      <w:pPr>
        <w:spacing w:after="0"/>
        <w:ind w:left="0"/>
        <w:jc w:val="both"/>
      </w:pPr>
      <w:r>
        <w:rPr>
          <w:rFonts w:ascii="Times New Roman"/>
          <w:b w:val="false"/>
          <w:i w:val="false"/>
          <w:color w:val="000000"/>
          <w:sz w:val="28"/>
        </w:rPr>
        <w:t>      1) бала орындайтын тәжірибелік әрекет негізінде тәулік бөліктері (күн-түн) туралы білімдерін бекіту;</w:t>
      </w:r>
    </w:p>
    <w:p>
      <w:pPr>
        <w:spacing w:after="0"/>
        <w:ind w:left="0"/>
        <w:jc w:val="both"/>
      </w:pPr>
      <w:r>
        <w:rPr>
          <w:rFonts w:ascii="Times New Roman"/>
          <w:b w:val="false"/>
          <w:i w:val="false"/>
          <w:color w:val="000000"/>
          <w:sz w:val="28"/>
        </w:rPr>
        <w:t>      2) күн мен түннің белгілері туралы білімдерін(күндіз - жарық, күн жарқырайды, түнде-қараңғы) бекіту;</w:t>
      </w:r>
    </w:p>
    <w:p>
      <w:pPr>
        <w:spacing w:after="0"/>
        <w:ind w:left="0"/>
        <w:jc w:val="both"/>
      </w:pPr>
      <w:r>
        <w:rPr>
          <w:rFonts w:ascii="Times New Roman"/>
          <w:b w:val="false"/>
          <w:i w:val="false"/>
          <w:color w:val="000000"/>
          <w:sz w:val="28"/>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bookmarkStart w:name="z1925" w:id="1923"/>
    <w:p>
      <w:pPr>
        <w:spacing w:after="0"/>
        <w:ind w:left="0"/>
        <w:jc w:val="both"/>
      </w:pPr>
      <w:r>
        <w:rPr>
          <w:rFonts w:ascii="Times New Roman"/>
          <w:b w:val="false"/>
          <w:i w:val="false"/>
          <w:color w:val="000000"/>
          <w:sz w:val="28"/>
        </w:rPr>
        <w:t>
      200. Жыл мезгілдері:</w:t>
      </w:r>
    </w:p>
    <w:bookmarkEnd w:id="1923"/>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(жаз-қыс)туралы білімдерін бекіту;</w:t>
      </w:r>
    </w:p>
    <w:p>
      <w:pPr>
        <w:spacing w:after="0"/>
        <w:ind w:left="0"/>
        <w:jc w:val="both"/>
      </w:pPr>
      <w:r>
        <w:rPr>
          <w:rFonts w:ascii="Times New Roman"/>
          <w:b w:val="false"/>
          <w:i w:val="false"/>
          <w:color w:val="000000"/>
          <w:sz w:val="28"/>
        </w:rPr>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bookmarkStart w:name="z1926" w:id="1924"/>
    <w:p>
      <w:pPr>
        <w:spacing w:after="0"/>
        <w:ind w:left="0"/>
        <w:jc w:val="both"/>
      </w:pPr>
      <w:r>
        <w:rPr>
          <w:rFonts w:ascii="Times New Roman"/>
          <w:b w:val="false"/>
          <w:i w:val="false"/>
          <w:color w:val="000000"/>
          <w:sz w:val="28"/>
        </w:rPr>
        <w:t>
      201. Өлі табиғаттың объектілері:</w:t>
      </w:r>
    </w:p>
    <w:bookmarkEnd w:id="1924"/>
    <w:p>
      <w:pPr>
        <w:spacing w:after="0"/>
        <w:ind w:left="0"/>
        <w:jc w:val="both"/>
      </w:pPr>
      <w:r>
        <w:rPr>
          <w:rFonts w:ascii="Times New Roman"/>
          <w:b w:val="false"/>
          <w:i w:val="false"/>
          <w:color w:val="000000"/>
          <w:sz w:val="28"/>
        </w:rPr>
        <w:t>      1) құммен әрекет жасау (себу, салу, қазу, жапыстыру) біліктілігін қалыптастыруды жалғастыру;</w:t>
      </w:r>
    </w:p>
    <w:p>
      <w:pPr>
        <w:spacing w:after="0"/>
        <w:ind w:left="0"/>
        <w:jc w:val="both"/>
      </w:pPr>
      <w:r>
        <w:rPr>
          <w:rFonts w:ascii="Times New Roman"/>
          <w:b w:val="false"/>
          <w:i w:val="false"/>
          <w:color w:val="000000"/>
          <w:sz w:val="28"/>
        </w:rPr>
        <w:t>      2) өлі табиғатың объектілері туралы білімдерін қалыптастыру (су, қар);</w:t>
      </w:r>
    </w:p>
    <w:p>
      <w:pPr>
        <w:spacing w:after="0"/>
        <w:ind w:left="0"/>
        <w:jc w:val="both"/>
      </w:pPr>
      <w:r>
        <w:rPr>
          <w:rFonts w:ascii="Times New Roman"/>
          <w:b w:val="false"/>
          <w:i w:val="false"/>
          <w:color w:val="000000"/>
          <w:sz w:val="28"/>
        </w:rPr>
        <w:t>      3)сумен, оның қызметімен таныстыру (ішу, жуыну, өсімдікті суғару үшін);</w:t>
      </w:r>
    </w:p>
    <w:p>
      <w:pPr>
        <w:spacing w:after="0"/>
        <w:ind w:left="0"/>
        <w:jc w:val="both"/>
      </w:pPr>
      <w:r>
        <w:rPr>
          <w:rFonts w:ascii="Times New Roman"/>
          <w:b w:val="false"/>
          <w:i w:val="false"/>
          <w:color w:val="000000"/>
          <w:sz w:val="28"/>
        </w:rPr>
        <w:t>      4) судың температурасын анықтау біліктілігін қалыптастыру (жылы-суық);</w:t>
      </w:r>
    </w:p>
    <w:p>
      <w:pPr>
        <w:spacing w:after="0"/>
        <w:ind w:left="0"/>
        <w:jc w:val="both"/>
      </w:pPr>
      <w:r>
        <w:rPr>
          <w:rFonts w:ascii="Times New Roman"/>
          <w:b w:val="false"/>
          <w:i w:val="false"/>
          <w:color w:val="000000"/>
          <w:sz w:val="28"/>
        </w:rPr>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bookmarkStart w:name="z1927" w:id="1925"/>
    <w:p>
      <w:pPr>
        <w:spacing w:after="0"/>
        <w:ind w:left="0"/>
        <w:jc w:val="both"/>
      </w:pPr>
      <w:r>
        <w:rPr>
          <w:rFonts w:ascii="Times New Roman"/>
          <w:b w:val="false"/>
          <w:i w:val="false"/>
          <w:color w:val="000000"/>
          <w:sz w:val="28"/>
        </w:rPr>
        <w:t>
      202. Өсімдіктер:</w:t>
      </w:r>
    </w:p>
    <w:bookmarkEnd w:id="1925"/>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оятуды жалғастыру;</w:t>
      </w:r>
    </w:p>
    <w:p>
      <w:pPr>
        <w:spacing w:after="0"/>
        <w:ind w:left="0"/>
        <w:jc w:val="both"/>
      </w:pPr>
      <w:r>
        <w:rPr>
          <w:rFonts w:ascii="Times New Roman"/>
          <w:b w:val="false"/>
          <w:i w:val="false"/>
          <w:color w:val="000000"/>
          <w:sz w:val="28"/>
        </w:rPr>
        <w:t>      2) жемістер және көкіністер туралы білімдерін бекіту;</w:t>
      </w:r>
    </w:p>
    <w:bookmarkStart w:name="z1928" w:id="1926"/>
    <w:p>
      <w:pPr>
        <w:spacing w:after="0"/>
        <w:ind w:left="0"/>
        <w:jc w:val="both"/>
      </w:pPr>
      <w:r>
        <w:rPr>
          <w:rFonts w:ascii="Times New Roman"/>
          <w:b w:val="false"/>
          <w:i w:val="false"/>
          <w:color w:val="000000"/>
          <w:sz w:val="28"/>
        </w:rPr>
        <w:t>
      203. Күтілетін нәтиже:</w:t>
      </w:r>
    </w:p>
    <w:bookmarkEnd w:id="1926"/>
    <w:p>
      <w:pPr>
        <w:spacing w:after="0"/>
        <w:ind w:left="0"/>
        <w:jc w:val="both"/>
      </w:pPr>
      <w:r>
        <w:rPr>
          <w:rFonts w:ascii="Times New Roman"/>
          <w:b w:val="false"/>
          <w:i w:val="false"/>
          <w:color w:val="000000"/>
          <w:sz w:val="28"/>
        </w:rPr>
        <w:t>      1) жақын ортадағы адамды таниды;</w:t>
      </w:r>
    </w:p>
    <w:p>
      <w:pPr>
        <w:spacing w:after="0"/>
        <w:ind w:left="0"/>
        <w:jc w:val="both"/>
      </w:pPr>
      <w:r>
        <w:rPr>
          <w:rFonts w:ascii="Times New Roman"/>
          <w:b w:val="false"/>
          <w:i w:val="false"/>
          <w:color w:val="000000"/>
          <w:sz w:val="28"/>
        </w:rPr>
        <w:t>      2) өзі тұратын жерді біледі;</w:t>
      </w:r>
    </w:p>
    <w:p>
      <w:pPr>
        <w:spacing w:after="0"/>
        <w:ind w:left="0"/>
        <w:jc w:val="both"/>
      </w:pPr>
      <w:r>
        <w:rPr>
          <w:rFonts w:ascii="Times New Roman"/>
          <w:b w:val="false"/>
          <w:i w:val="false"/>
          <w:color w:val="000000"/>
          <w:sz w:val="28"/>
        </w:rPr>
        <w:t>      3) үй жағдайындағы заттардың қызметтерін біледі;</w:t>
      </w:r>
    </w:p>
    <w:p>
      <w:pPr>
        <w:spacing w:after="0"/>
        <w:ind w:left="0"/>
        <w:jc w:val="both"/>
      </w:pPr>
      <w:r>
        <w:rPr>
          <w:rFonts w:ascii="Times New Roman"/>
          <w:b w:val="false"/>
          <w:i w:val="false"/>
          <w:color w:val="000000"/>
          <w:sz w:val="28"/>
        </w:rPr>
        <w:t>      4) үйде орындалатын әрекеттер туралы түсініктері бар;</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қолданады;</w:t>
      </w:r>
    </w:p>
    <w:p>
      <w:pPr>
        <w:spacing w:after="0"/>
        <w:ind w:left="0"/>
        <w:jc w:val="both"/>
      </w:pPr>
      <w:r>
        <w:rPr>
          <w:rFonts w:ascii="Times New Roman"/>
          <w:b w:val="false"/>
          <w:i w:val="false"/>
          <w:color w:val="000000"/>
          <w:sz w:val="28"/>
        </w:rPr>
        <w:t>      6) бала бақша бөлмелерінің мақсаты туралы түсініктері бар;</w:t>
      </w:r>
    </w:p>
    <w:p>
      <w:pPr>
        <w:spacing w:after="0"/>
        <w:ind w:left="0"/>
        <w:jc w:val="both"/>
      </w:pPr>
      <w:r>
        <w:rPr>
          <w:rFonts w:ascii="Times New Roman"/>
          <w:b w:val="false"/>
          <w:i w:val="false"/>
          <w:color w:val="000000"/>
          <w:sz w:val="28"/>
        </w:rPr>
        <w:t>      7) ересек адамның көмегімен баланы қоршаған заттардың қызметтері бойынша қолданады;</w:t>
      </w:r>
    </w:p>
    <w:p>
      <w:pPr>
        <w:spacing w:after="0"/>
        <w:ind w:left="0"/>
        <w:jc w:val="both"/>
      </w:pPr>
      <w:r>
        <w:rPr>
          <w:rFonts w:ascii="Times New Roman"/>
          <w:b w:val="false"/>
          <w:i w:val="false"/>
          <w:color w:val="000000"/>
          <w:sz w:val="28"/>
        </w:rPr>
        <w:t>      8)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xml:space="preserve">      9) бала орындайтын практикалық әрекеттер (жазда құммен, қыста қармен ойнаймыз)негізінде жыл мезгілдері (жаз-қыс) туралы біледі; </w:t>
      </w:r>
    </w:p>
    <w:p>
      <w:pPr>
        <w:spacing w:after="0"/>
        <w:ind w:left="0"/>
        <w:jc w:val="both"/>
      </w:pPr>
      <w:r>
        <w:rPr>
          <w:rFonts w:ascii="Times New Roman"/>
          <w:b w:val="false"/>
          <w:i w:val="false"/>
          <w:color w:val="000000"/>
          <w:sz w:val="28"/>
        </w:rPr>
        <w:t>      10) өлі табиғат объектілері (су, қар) туралы түсінігі бар;</w:t>
      </w:r>
    </w:p>
    <w:p>
      <w:pPr>
        <w:spacing w:after="0"/>
        <w:ind w:left="0"/>
        <w:jc w:val="both"/>
      </w:pPr>
      <w:r>
        <w:rPr>
          <w:rFonts w:ascii="Times New Roman"/>
          <w:b w:val="false"/>
          <w:i w:val="false"/>
          <w:color w:val="000000"/>
          <w:sz w:val="28"/>
        </w:rPr>
        <w:t>      11) судың қызметі туралы біледі (ішу, жуыну, шомылу, гүлдерді суару үшін);</w:t>
      </w:r>
    </w:p>
    <w:p>
      <w:pPr>
        <w:spacing w:after="0"/>
        <w:ind w:left="0"/>
        <w:jc w:val="both"/>
      </w:pPr>
      <w:r>
        <w:rPr>
          <w:rFonts w:ascii="Times New Roman"/>
          <w:b w:val="false"/>
          <w:i w:val="false"/>
          <w:color w:val="000000"/>
          <w:sz w:val="28"/>
        </w:rPr>
        <w:t>      12) практикалық әрекет процесінде қардың айқын, ерекше қасиеттері туралы біледі (қар - суық, таза);</w:t>
      </w:r>
    </w:p>
    <w:p>
      <w:pPr>
        <w:spacing w:after="0"/>
        <w:ind w:left="0"/>
        <w:jc w:val="both"/>
      </w:pPr>
      <w:r>
        <w:rPr>
          <w:rFonts w:ascii="Times New Roman"/>
          <w:b w:val="false"/>
          <w:i w:val="false"/>
          <w:color w:val="000000"/>
          <w:sz w:val="28"/>
        </w:rPr>
        <w:t>      13) қармен жұмыс істей алады (қар жинау, қар кесегін жасау);</w:t>
      </w:r>
    </w:p>
    <w:p>
      <w:pPr>
        <w:spacing w:after="0"/>
        <w:ind w:left="0"/>
        <w:jc w:val="both"/>
      </w:pPr>
      <w:r>
        <w:rPr>
          <w:rFonts w:ascii="Times New Roman"/>
          <w:b w:val="false"/>
          <w:i w:val="false"/>
          <w:color w:val="000000"/>
          <w:sz w:val="28"/>
        </w:rPr>
        <w:t>      14) жемістер мен көкөністер туралы біледі.</w:t>
      </w:r>
    </w:p>
    <w:bookmarkStart w:name="z1929" w:id="1927"/>
    <w:p>
      <w:pPr>
        <w:spacing w:after="0"/>
        <w:ind w:left="0"/>
        <w:jc w:val="both"/>
      </w:pPr>
      <w:r>
        <w:rPr>
          <w:rFonts w:ascii="Times New Roman"/>
          <w:b w:val="false"/>
          <w:i w:val="false"/>
          <w:color w:val="000000"/>
          <w:sz w:val="28"/>
        </w:rPr>
        <w:t>
      204. Қарапайым математикалық ұғымдарды қалыптастыру:</w:t>
      </w:r>
    </w:p>
    <w:bookmarkEnd w:id="1927"/>
    <w:p>
      <w:pPr>
        <w:spacing w:after="0"/>
        <w:ind w:left="0"/>
        <w:jc w:val="both"/>
      </w:pPr>
      <w:r>
        <w:rPr>
          <w:rFonts w:ascii="Times New Roman"/>
          <w:b w:val="false"/>
          <w:i w:val="false"/>
          <w:color w:val="000000"/>
          <w:sz w:val="28"/>
        </w:rPr>
        <w:t>      1) саусақ санына (үш шамасында) сәйкес қосу және алу амалымен сан жағынан кіретін заттарды топпен салыстыру;</w:t>
      </w:r>
    </w:p>
    <w:p>
      <w:pPr>
        <w:spacing w:after="0"/>
        <w:ind w:left="0"/>
        <w:jc w:val="both"/>
      </w:pPr>
      <w:r>
        <w:rPr>
          <w:rFonts w:ascii="Times New Roman"/>
          <w:b w:val="false"/>
          <w:i w:val="false"/>
          <w:color w:val="000000"/>
          <w:sz w:val="28"/>
        </w:rPr>
        <w:t>      2) "қанша", "тең" (бірдей), "көп", "аз" сөзін қолдануға үйрету;</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1,2,3 затты ерекшелеуге үйрету;</w:t>
      </w:r>
    </w:p>
    <w:p>
      <w:pPr>
        <w:spacing w:after="0"/>
        <w:ind w:left="0"/>
        <w:jc w:val="both"/>
      </w:pPr>
      <w:r>
        <w:rPr>
          <w:rFonts w:ascii="Times New Roman"/>
          <w:b w:val="false"/>
          <w:i w:val="false"/>
          <w:color w:val="000000"/>
          <w:sz w:val="28"/>
        </w:rPr>
        <w:t>      4) үш саны шамасында санау арқылы саусақ санына сәйкестендіру;</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түсінуге үйрету;</w:t>
      </w:r>
    </w:p>
    <w:p>
      <w:pPr>
        <w:spacing w:after="0"/>
        <w:ind w:left="0"/>
        <w:jc w:val="both"/>
      </w:pPr>
      <w:r>
        <w:rPr>
          <w:rFonts w:ascii="Times New Roman"/>
          <w:b w:val="false"/>
          <w:i w:val="false"/>
          <w:color w:val="000000"/>
          <w:sz w:val="28"/>
        </w:rPr>
        <w:t>      6) заттардың тек біртүрлі емес, алуан түрлі топтары бойынша салыстыру;</w:t>
      </w:r>
    </w:p>
    <w:p>
      <w:pPr>
        <w:spacing w:after="0"/>
        <w:ind w:left="0"/>
        <w:jc w:val="both"/>
      </w:pPr>
      <w:r>
        <w:rPr>
          <w:rFonts w:ascii="Times New Roman"/>
          <w:b w:val="false"/>
          <w:i w:val="false"/>
          <w:color w:val="000000"/>
          <w:sz w:val="28"/>
        </w:rPr>
        <w:t>      7) 1 саны және цифрімен таныстыру (1 цифрі және "бір" сөзі жазылған кесте);</w:t>
      </w:r>
    </w:p>
    <w:p>
      <w:pPr>
        <w:spacing w:after="0"/>
        <w:ind w:left="0"/>
        <w:jc w:val="both"/>
      </w:pPr>
      <w:r>
        <w:rPr>
          <w:rFonts w:ascii="Times New Roman"/>
          <w:b w:val="false"/>
          <w:i w:val="false"/>
          <w:color w:val="000000"/>
          <w:sz w:val="28"/>
        </w:rPr>
        <w:t>      8) 2 саны және цифрімен таныстыру;</w:t>
      </w:r>
    </w:p>
    <w:p>
      <w:pPr>
        <w:spacing w:after="0"/>
        <w:ind w:left="0"/>
        <w:jc w:val="both"/>
      </w:pPr>
      <w:r>
        <w:rPr>
          <w:rFonts w:ascii="Times New Roman"/>
          <w:b w:val="false"/>
          <w:i w:val="false"/>
          <w:color w:val="000000"/>
          <w:sz w:val="28"/>
        </w:rPr>
        <w:t>      9) 3 саны және цифрімен таныстыру;</w:t>
      </w:r>
    </w:p>
    <w:p>
      <w:pPr>
        <w:spacing w:after="0"/>
        <w:ind w:left="0"/>
        <w:jc w:val="both"/>
      </w:pPr>
      <w:r>
        <w:rPr>
          <w:rFonts w:ascii="Times New Roman"/>
          <w:b w:val="false"/>
          <w:i w:val="false"/>
          <w:color w:val="000000"/>
          <w:sz w:val="28"/>
        </w:rPr>
        <w:t>      10) 2 және 3 санын құрамын түсінуге жеткізу;</w:t>
      </w:r>
    </w:p>
    <w:p>
      <w:pPr>
        <w:spacing w:after="0"/>
        <w:ind w:left="0"/>
        <w:jc w:val="both"/>
      </w:pPr>
      <w:r>
        <w:rPr>
          <w:rFonts w:ascii="Times New Roman"/>
          <w:b w:val="false"/>
          <w:i w:val="false"/>
          <w:color w:val="000000"/>
          <w:sz w:val="28"/>
        </w:rPr>
        <w:t>      11) 3 шамасындағы заттарды ашу және жабу арқылы заттарды қосу және алуға үйрету;</w:t>
      </w:r>
    </w:p>
    <w:p>
      <w:pPr>
        <w:spacing w:after="0"/>
        <w:ind w:left="0"/>
        <w:jc w:val="both"/>
      </w:pPr>
      <w:r>
        <w:rPr>
          <w:rFonts w:ascii="Times New Roman"/>
          <w:b w:val="false"/>
          <w:i w:val="false"/>
          <w:color w:val="000000"/>
          <w:sz w:val="28"/>
        </w:rPr>
        <w:t>      12) сан, нұсқау, еліктеу, форма, көлем, өлшем бойынша әртүрлі 2-3 заттан бірнешеу құруды үйрету;</w:t>
      </w:r>
    </w:p>
    <w:p>
      <w:pPr>
        <w:spacing w:after="0"/>
        <w:ind w:left="0"/>
        <w:jc w:val="both"/>
      </w:pPr>
      <w:r>
        <w:rPr>
          <w:rFonts w:ascii="Times New Roman"/>
          <w:b w:val="false"/>
          <w:i w:val="false"/>
          <w:color w:val="000000"/>
          <w:sz w:val="28"/>
        </w:rPr>
        <w:t>      13) көлемі бойынша бірдей және котрастылы заттарды салыстыруға үйрету;</w:t>
      </w:r>
    </w:p>
    <w:p>
      <w:pPr>
        <w:spacing w:after="0"/>
        <w:ind w:left="0"/>
        <w:jc w:val="both"/>
      </w:pPr>
      <w:r>
        <w:rPr>
          <w:rFonts w:ascii="Times New Roman"/>
          <w:b w:val="false"/>
          <w:i w:val="false"/>
          <w:color w:val="000000"/>
          <w:sz w:val="28"/>
        </w:rPr>
        <w:t>      14) ойында көлемді ескере оытырп, тәжірибелік әрекетте заттарды салыстыруға үйрету;</w:t>
      </w:r>
    </w:p>
    <w:p>
      <w:pPr>
        <w:spacing w:after="0"/>
        <w:ind w:left="0"/>
        <w:jc w:val="both"/>
      </w:pPr>
      <w:r>
        <w:rPr>
          <w:rFonts w:ascii="Times New Roman"/>
          <w:b w:val="false"/>
          <w:i w:val="false"/>
          <w:color w:val="000000"/>
          <w:sz w:val="28"/>
        </w:rPr>
        <w:t>      15) баланы "бірдей" сөзімен таныстыру;</w:t>
      </w:r>
    </w:p>
    <w:p>
      <w:pPr>
        <w:spacing w:after="0"/>
        <w:ind w:left="0"/>
        <w:jc w:val="both"/>
      </w:pPr>
      <w:r>
        <w:rPr>
          <w:rFonts w:ascii="Times New Roman"/>
          <w:b w:val="false"/>
          <w:i w:val="false"/>
          <w:color w:val="000000"/>
          <w:sz w:val="28"/>
        </w:rPr>
        <w:t>      16) көлемді және жазық формаларды сәйкестендіруге үйрету;</w:t>
      </w:r>
    </w:p>
    <w:p>
      <w:pPr>
        <w:spacing w:after="0"/>
        <w:ind w:left="0"/>
        <w:jc w:val="both"/>
      </w:pPr>
      <w:r>
        <w:rPr>
          <w:rFonts w:ascii="Times New Roman"/>
          <w:b w:val="false"/>
          <w:i w:val="false"/>
          <w:color w:val="000000"/>
          <w:sz w:val="28"/>
        </w:rPr>
        <w:t>      17) "дөңгелек", "төртбұрыш" сөзін қолдануға үйрету;</w:t>
      </w:r>
    </w:p>
    <w:p>
      <w:pPr>
        <w:spacing w:after="0"/>
        <w:ind w:left="0"/>
        <w:jc w:val="both"/>
      </w:pPr>
      <w:r>
        <w:rPr>
          <w:rFonts w:ascii="Times New Roman"/>
          <w:b w:val="false"/>
          <w:i w:val="false"/>
          <w:color w:val="000000"/>
          <w:sz w:val="28"/>
        </w:rPr>
        <w:t>      18) заттарды салыстыру кезінде үстіне қою, алу, көру және тактильды қимылдар арқылы зерттеу;</w:t>
      </w:r>
    </w:p>
    <w:p>
      <w:pPr>
        <w:spacing w:after="0"/>
        <w:ind w:left="0"/>
        <w:jc w:val="both"/>
      </w:pPr>
      <w:r>
        <w:rPr>
          <w:rFonts w:ascii="Times New Roman"/>
          <w:b w:val="false"/>
          <w:i w:val="false"/>
          <w:color w:val="000000"/>
          <w:sz w:val="28"/>
        </w:rPr>
        <w:t>      19) мерзім ұзартуды таңдаумен (5-7 сек.дейін) үлгі бойынша форманы есте сақтауға үйрету;</w:t>
      </w:r>
    </w:p>
    <w:p>
      <w:pPr>
        <w:spacing w:after="0"/>
        <w:ind w:left="0"/>
        <w:jc w:val="both"/>
      </w:pPr>
      <w:r>
        <w:rPr>
          <w:rFonts w:ascii="Times New Roman"/>
          <w:b w:val="false"/>
          <w:i w:val="false"/>
          <w:color w:val="000000"/>
          <w:sz w:val="28"/>
        </w:rPr>
        <w:t>      20) бір формадағы фигураның түсі, көлемі, жасалған материалы әртүрлі болатыны туралы түсініктерін қалыптастыру;</w:t>
      </w:r>
    </w:p>
    <w:p>
      <w:pPr>
        <w:spacing w:after="0"/>
        <w:ind w:left="0"/>
        <w:jc w:val="both"/>
      </w:pPr>
      <w:r>
        <w:rPr>
          <w:rFonts w:ascii="Times New Roman"/>
          <w:b w:val="false"/>
          <w:i w:val="false"/>
          <w:color w:val="000000"/>
          <w:sz w:val="28"/>
        </w:rPr>
        <w:t>      21) қоршаған ортадағы ойыншық пен заттың формасын ерекшелеуге үйрету;</w:t>
      </w:r>
    </w:p>
    <w:p>
      <w:pPr>
        <w:spacing w:after="0"/>
        <w:ind w:left="0"/>
        <w:jc w:val="both"/>
      </w:pPr>
      <w:r>
        <w:rPr>
          <w:rFonts w:ascii="Times New Roman"/>
          <w:b w:val="false"/>
          <w:i w:val="false"/>
          <w:color w:val="000000"/>
          <w:sz w:val="28"/>
        </w:rPr>
        <w:t xml:space="preserve">      22) қорап қиығына геометриялық фигураны кіргізуге үйрету. </w:t>
      </w:r>
    </w:p>
    <w:bookmarkStart w:name="z1930" w:id="1928"/>
    <w:p>
      <w:pPr>
        <w:spacing w:after="0"/>
        <w:ind w:left="0"/>
        <w:jc w:val="both"/>
      </w:pPr>
      <w:r>
        <w:rPr>
          <w:rFonts w:ascii="Times New Roman"/>
          <w:b w:val="false"/>
          <w:i w:val="false"/>
          <w:color w:val="000000"/>
          <w:sz w:val="28"/>
        </w:rPr>
        <w:t>
      205. Күтілетін нәтижелер:</w:t>
      </w:r>
    </w:p>
    <w:bookmarkEnd w:id="1928"/>
    <w:p>
      <w:pPr>
        <w:spacing w:after="0"/>
        <w:ind w:left="0"/>
        <w:jc w:val="both"/>
      </w:pPr>
      <w:r>
        <w:rPr>
          <w:rFonts w:ascii="Times New Roman"/>
          <w:b w:val="false"/>
          <w:i w:val="false"/>
          <w:color w:val="000000"/>
          <w:sz w:val="28"/>
        </w:rPr>
        <w:t>      1) саусақ санына (үш шамасында) сәйкес қосу және алу амалымен қол саусақтарының көмегімен заттарды топпен салыстырады;</w:t>
      </w:r>
    </w:p>
    <w:p>
      <w:pPr>
        <w:spacing w:after="0"/>
        <w:ind w:left="0"/>
        <w:jc w:val="both"/>
      </w:pPr>
      <w:r>
        <w:rPr>
          <w:rFonts w:ascii="Times New Roman"/>
          <w:b w:val="false"/>
          <w:i w:val="false"/>
          <w:color w:val="000000"/>
          <w:sz w:val="28"/>
        </w:rPr>
        <w:t>      2) "қанша", "тең" (бірдей), "көп", "аз" сөзін қолданады;</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 2, 3 затты ерекшелейді;</w:t>
      </w:r>
    </w:p>
    <w:p>
      <w:pPr>
        <w:spacing w:after="0"/>
        <w:ind w:left="0"/>
        <w:jc w:val="both"/>
      </w:pPr>
      <w:r>
        <w:rPr>
          <w:rFonts w:ascii="Times New Roman"/>
          <w:b w:val="false"/>
          <w:i w:val="false"/>
          <w:color w:val="000000"/>
          <w:sz w:val="28"/>
        </w:rPr>
        <w:t>      4) саусақпен санау арқылы үш санын сәйкестендіреді;</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түсінеді;</w:t>
      </w:r>
    </w:p>
    <w:p>
      <w:pPr>
        <w:spacing w:after="0"/>
        <w:ind w:left="0"/>
        <w:jc w:val="both"/>
      </w:pPr>
      <w:r>
        <w:rPr>
          <w:rFonts w:ascii="Times New Roman"/>
          <w:b w:val="false"/>
          <w:i w:val="false"/>
          <w:color w:val="000000"/>
          <w:sz w:val="28"/>
        </w:rPr>
        <w:t>      6) сан құрамын түсінеді;</w:t>
      </w:r>
    </w:p>
    <w:p>
      <w:pPr>
        <w:spacing w:after="0"/>
        <w:ind w:left="0"/>
        <w:jc w:val="both"/>
      </w:pPr>
      <w:r>
        <w:rPr>
          <w:rFonts w:ascii="Times New Roman"/>
          <w:b w:val="false"/>
          <w:i w:val="false"/>
          <w:color w:val="000000"/>
          <w:sz w:val="28"/>
        </w:rPr>
        <w:t>      7) көлемі бойынша бірдей және котрастылы заттарды салыстыруады;</w:t>
      </w:r>
    </w:p>
    <w:p>
      <w:pPr>
        <w:spacing w:after="0"/>
        <w:ind w:left="0"/>
        <w:jc w:val="both"/>
      </w:pPr>
      <w:r>
        <w:rPr>
          <w:rFonts w:ascii="Times New Roman"/>
          <w:b w:val="false"/>
          <w:i w:val="false"/>
          <w:color w:val="000000"/>
          <w:sz w:val="28"/>
        </w:rPr>
        <w:t>      8) ойында көлемді ескере оытырп, тәжірибелік әрекетте заттарды салыстырады;</w:t>
      </w:r>
    </w:p>
    <w:p>
      <w:pPr>
        <w:spacing w:after="0"/>
        <w:ind w:left="0"/>
        <w:jc w:val="both"/>
      </w:pPr>
      <w:r>
        <w:rPr>
          <w:rFonts w:ascii="Times New Roman"/>
          <w:b w:val="false"/>
          <w:i w:val="false"/>
          <w:color w:val="000000"/>
          <w:sz w:val="28"/>
        </w:rPr>
        <w:t>      9) көлемді және жазық формаларды сәйкестендіреді;</w:t>
      </w:r>
    </w:p>
    <w:p>
      <w:pPr>
        <w:spacing w:after="0"/>
        <w:ind w:left="0"/>
        <w:jc w:val="both"/>
      </w:pPr>
      <w:r>
        <w:rPr>
          <w:rFonts w:ascii="Times New Roman"/>
          <w:b w:val="false"/>
          <w:i w:val="false"/>
          <w:color w:val="000000"/>
          <w:sz w:val="28"/>
        </w:rPr>
        <w:t>      10) "дөңгелек", "төртбұрыш" сөзін қолданады;</w:t>
      </w:r>
    </w:p>
    <w:p>
      <w:pPr>
        <w:spacing w:after="0"/>
        <w:ind w:left="0"/>
        <w:jc w:val="both"/>
      </w:pPr>
      <w:r>
        <w:rPr>
          <w:rFonts w:ascii="Times New Roman"/>
          <w:b w:val="false"/>
          <w:i w:val="false"/>
          <w:color w:val="000000"/>
          <w:sz w:val="28"/>
        </w:rPr>
        <w:t>      11) заттарды салыстыру кезінде үстіне қою, алу, көру және тактильды қимылдар арқылы зерттейді;</w:t>
      </w:r>
    </w:p>
    <w:p>
      <w:pPr>
        <w:spacing w:after="0"/>
        <w:ind w:left="0"/>
        <w:jc w:val="both"/>
      </w:pPr>
      <w:r>
        <w:rPr>
          <w:rFonts w:ascii="Times New Roman"/>
          <w:b w:val="false"/>
          <w:i w:val="false"/>
          <w:color w:val="000000"/>
          <w:sz w:val="28"/>
        </w:rPr>
        <w:t>      12) мерзім ұзартуды таңдаумен (5-7 сек.дейін) үлгі бойынша форманы есте сақтайды;</w:t>
      </w:r>
    </w:p>
    <w:p>
      <w:pPr>
        <w:spacing w:after="0"/>
        <w:ind w:left="0"/>
        <w:jc w:val="both"/>
      </w:pPr>
      <w:r>
        <w:rPr>
          <w:rFonts w:ascii="Times New Roman"/>
          <w:b w:val="false"/>
          <w:i w:val="false"/>
          <w:color w:val="000000"/>
          <w:sz w:val="28"/>
        </w:rPr>
        <w:t>      13) бір формадағы фигураның түсі, көлемі, жасалған материалы әртүрлі болатыны туралы түсініктері бар;</w:t>
      </w:r>
    </w:p>
    <w:p>
      <w:pPr>
        <w:spacing w:after="0"/>
        <w:ind w:left="0"/>
        <w:jc w:val="both"/>
      </w:pPr>
      <w:r>
        <w:rPr>
          <w:rFonts w:ascii="Times New Roman"/>
          <w:b w:val="false"/>
          <w:i w:val="false"/>
          <w:color w:val="000000"/>
          <w:sz w:val="28"/>
        </w:rPr>
        <w:t>      14) қоршаған ортадағы ойыншық пен заттың формасын ерекшелейді;</w:t>
      </w:r>
    </w:p>
    <w:p>
      <w:pPr>
        <w:spacing w:after="0"/>
        <w:ind w:left="0"/>
        <w:jc w:val="both"/>
      </w:pPr>
      <w:r>
        <w:rPr>
          <w:rFonts w:ascii="Times New Roman"/>
          <w:b w:val="false"/>
          <w:i w:val="false"/>
          <w:color w:val="000000"/>
          <w:sz w:val="28"/>
        </w:rPr>
        <w:t xml:space="preserve">      15) қорап қиығына геометриялық фигураны кіргізеді. </w:t>
      </w:r>
    </w:p>
    <w:bookmarkStart w:name="z1931" w:id="1929"/>
    <w:p>
      <w:pPr>
        <w:spacing w:after="0"/>
        <w:ind w:left="0"/>
        <w:jc w:val="both"/>
      </w:pPr>
      <w:r>
        <w:rPr>
          <w:rFonts w:ascii="Times New Roman"/>
          <w:b w:val="false"/>
          <w:i w:val="false"/>
          <w:color w:val="000000"/>
          <w:sz w:val="28"/>
        </w:rPr>
        <w:t>
      206. Құрастыру</w:t>
      </w:r>
    </w:p>
    <w:bookmarkEnd w:id="1929"/>
    <w:p>
      <w:pPr>
        <w:spacing w:after="0"/>
        <w:ind w:left="0"/>
        <w:jc w:val="both"/>
      </w:pPr>
      <w:r>
        <w:rPr>
          <w:rFonts w:ascii="Times New Roman"/>
          <w:b w:val="false"/>
          <w:i w:val="false"/>
          <w:color w:val="000000"/>
          <w:sz w:val="28"/>
        </w:rPr>
        <w:t>      1) объектілердің кеңістіктегі қатынасы мен өлшемі, формасын айту мен қабылдауын дамыту үшін арнайы жаттығулар мен ойындар жүргізу;</w:t>
      </w:r>
    </w:p>
    <w:p>
      <w:pPr>
        <w:spacing w:after="0"/>
        <w:ind w:left="0"/>
        <w:jc w:val="both"/>
      </w:pPr>
      <w:r>
        <w:rPr>
          <w:rFonts w:ascii="Times New Roman"/>
          <w:b w:val="false"/>
          <w:i w:val="false"/>
          <w:color w:val="000000"/>
          <w:sz w:val="28"/>
        </w:rPr>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pPr>
        <w:spacing w:after="0"/>
        <w:ind w:left="0"/>
        <w:jc w:val="both"/>
      </w:pPr>
      <w:r>
        <w:rPr>
          <w:rFonts w:ascii="Times New Roman"/>
          <w:b w:val="false"/>
          <w:i w:val="false"/>
          <w:color w:val="000000"/>
          <w:sz w:val="28"/>
        </w:rPr>
        <w:t>      3) бір объектіні құрудың бірнеше амалдарымен таныстыру;</w:t>
      </w:r>
    </w:p>
    <w:p>
      <w:pPr>
        <w:spacing w:after="0"/>
        <w:ind w:left="0"/>
        <w:jc w:val="both"/>
      </w:pPr>
      <w:r>
        <w:rPr>
          <w:rFonts w:ascii="Times New Roman"/>
          <w:b w:val="false"/>
          <w:i w:val="false"/>
          <w:color w:val="000000"/>
          <w:sz w:val="28"/>
        </w:rPr>
        <w:t>      4) ересектің көмегімен үлгіні талдауға үйрету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5) 5 элементке дейін үлгіні күрделендіру (дәл сол объектіні қолдану);</w:t>
      </w:r>
    </w:p>
    <w:p>
      <w:pPr>
        <w:spacing w:after="0"/>
        <w:ind w:left="0"/>
        <w:jc w:val="both"/>
      </w:pPr>
      <w:r>
        <w:rPr>
          <w:rFonts w:ascii="Times New Roman"/>
          <w:b w:val="false"/>
          <w:i w:val="false"/>
          <w:color w:val="000000"/>
          <w:sz w:val="28"/>
        </w:rPr>
        <w:t>      6) таныс тапсырмаларды орындау үшін алуантүрлі құрылыс материалдарын қолдану;</w:t>
      </w:r>
    </w:p>
    <w:p>
      <w:pPr>
        <w:spacing w:after="0"/>
        <w:ind w:left="0"/>
        <w:jc w:val="both"/>
      </w:pPr>
      <w:r>
        <w:rPr>
          <w:rFonts w:ascii="Times New Roman"/>
          <w:b w:val="false"/>
          <w:i w:val="false"/>
          <w:color w:val="000000"/>
          <w:sz w:val="28"/>
        </w:rPr>
        <w:t>      7) жазық үлгі бойынша құрастырғыштармен таныстыру (объектіні құрайтын элементері бар фронтальды тегіс бетін көрсететін);</w:t>
      </w:r>
    </w:p>
    <w:p>
      <w:pPr>
        <w:spacing w:after="0"/>
        <w:ind w:left="0"/>
        <w:jc w:val="both"/>
      </w:pPr>
      <w:r>
        <w:rPr>
          <w:rFonts w:ascii="Times New Roman"/>
          <w:b w:val="false"/>
          <w:i w:val="false"/>
          <w:color w:val="000000"/>
          <w:sz w:val="28"/>
        </w:rPr>
        <w:t>      8) нәтижені бағалау үшін заттар мен құрастырғышты сәйкестендіруге үйрету;</w:t>
      </w:r>
    </w:p>
    <w:p>
      <w:pPr>
        <w:spacing w:after="0"/>
        <w:ind w:left="0"/>
        <w:jc w:val="both"/>
      </w:pPr>
      <w:r>
        <w:rPr>
          <w:rFonts w:ascii="Times New Roman"/>
          <w:b w:val="false"/>
          <w:i w:val="false"/>
          <w:color w:val="000000"/>
          <w:sz w:val="28"/>
        </w:rPr>
        <w:t xml:space="preserve">      9) құрастыруды ойын әрекетіне қосу. </w:t>
      </w:r>
    </w:p>
    <w:bookmarkStart w:name="z1932" w:id="1930"/>
    <w:p>
      <w:pPr>
        <w:spacing w:after="0"/>
        <w:ind w:left="0"/>
        <w:jc w:val="both"/>
      </w:pPr>
      <w:r>
        <w:rPr>
          <w:rFonts w:ascii="Times New Roman"/>
          <w:b w:val="false"/>
          <w:i w:val="false"/>
          <w:color w:val="000000"/>
          <w:sz w:val="28"/>
        </w:rPr>
        <w:t>
      207. Күтілетін нәтижелер:</w:t>
      </w:r>
    </w:p>
    <w:bookmarkEnd w:id="1930"/>
    <w:p>
      <w:pPr>
        <w:spacing w:after="0"/>
        <w:ind w:left="0"/>
        <w:jc w:val="both"/>
      </w:pPr>
      <w:r>
        <w:rPr>
          <w:rFonts w:ascii="Times New Roman"/>
          <w:b w:val="false"/>
          <w:i w:val="false"/>
          <w:color w:val="000000"/>
          <w:sz w:val="28"/>
        </w:rPr>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pPr>
        <w:spacing w:after="0"/>
        <w:ind w:left="0"/>
        <w:jc w:val="both"/>
      </w:pPr>
      <w:r>
        <w:rPr>
          <w:rFonts w:ascii="Times New Roman"/>
          <w:b w:val="false"/>
          <w:i w:val="false"/>
          <w:color w:val="000000"/>
          <w:sz w:val="28"/>
        </w:rPr>
        <w:t>      2) ересектің көмегімен үлгіні талдайды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3) таныс тапсырмаларды орындау үшін алуантүрлі құрылыс материалдарын қолданады;</w:t>
      </w:r>
    </w:p>
    <w:p>
      <w:pPr>
        <w:spacing w:after="0"/>
        <w:ind w:left="0"/>
        <w:jc w:val="both"/>
      </w:pPr>
      <w:r>
        <w:rPr>
          <w:rFonts w:ascii="Times New Roman"/>
          <w:b w:val="false"/>
          <w:i w:val="false"/>
          <w:color w:val="000000"/>
          <w:sz w:val="28"/>
        </w:rPr>
        <w:t>      4) нәтижені бағалау үшін заттар мен құрастырғышты сәйкестендіреді;</w:t>
      </w:r>
    </w:p>
    <w:p>
      <w:pPr>
        <w:spacing w:after="0"/>
        <w:ind w:left="0"/>
        <w:jc w:val="both"/>
      </w:pPr>
      <w:r>
        <w:rPr>
          <w:rFonts w:ascii="Times New Roman"/>
          <w:b w:val="false"/>
          <w:i w:val="false"/>
          <w:color w:val="000000"/>
          <w:sz w:val="28"/>
        </w:rPr>
        <w:t>      5) құрастыруды ойын әрекетіне қосады.</w:t>
      </w:r>
    </w:p>
    <w:bookmarkStart w:name="z1933" w:id="1931"/>
    <w:p>
      <w:pPr>
        <w:spacing w:after="0"/>
        <w:ind w:left="0"/>
        <w:jc w:val="left"/>
      </w:pPr>
      <w:r>
        <w:rPr>
          <w:rFonts w:ascii="Times New Roman"/>
          <w:b/>
          <w:i w:val="false"/>
          <w:color w:val="000000"/>
        </w:rPr>
        <w:t xml:space="preserve"> 
10-параграф. "Шығармашылық" білім беру саласы</w:t>
      </w:r>
    </w:p>
    <w:bookmarkEnd w:id="1931"/>
    <w:bookmarkStart w:name="z1934" w:id="1932"/>
    <w:p>
      <w:pPr>
        <w:spacing w:after="0"/>
        <w:ind w:left="0"/>
        <w:jc w:val="both"/>
      </w:pPr>
      <w:r>
        <w:rPr>
          <w:rFonts w:ascii="Times New Roman"/>
          <w:b w:val="false"/>
          <w:i w:val="false"/>
          <w:color w:val="000000"/>
          <w:sz w:val="28"/>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bookmarkEnd w:id="1932"/>
    <w:bookmarkStart w:name="z1935" w:id="1933"/>
    <w:p>
      <w:pPr>
        <w:spacing w:after="0"/>
        <w:ind w:left="0"/>
        <w:jc w:val="both"/>
      </w:pPr>
      <w:r>
        <w:rPr>
          <w:rFonts w:ascii="Times New Roman"/>
          <w:b w:val="false"/>
          <w:i w:val="false"/>
          <w:color w:val="000000"/>
          <w:sz w:val="28"/>
        </w:rPr>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bookmarkEnd w:id="1933"/>
    <w:bookmarkStart w:name="z1936" w:id="1934"/>
    <w:p>
      <w:pPr>
        <w:spacing w:after="0"/>
        <w:ind w:left="0"/>
        <w:jc w:val="both"/>
      </w:pPr>
      <w:r>
        <w:rPr>
          <w:rFonts w:ascii="Times New Roman"/>
          <w:b w:val="false"/>
          <w:i w:val="false"/>
          <w:color w:val="000000"/>
          <w:sz w:val="28"/>
        </w:rPr>
        <w:t>
      210. Міндеттері:</w:t>
      </w:r>
    </w:p>
    <w:bookmarkEnd w:id="1934"/>
    <w:p>
      <w:pPr>
        <w:spacing w:after="0"/>
        <w:ind w:left="0"/>
        <w:jc w:val="both"/>
      </w:pPr>
      <w:r>
        <w:rPr>
          <w:rFonts w:ascii="Times New Roman"/>
          <w:b w:val="false"/>
          <w:i w:val="false"/>
          <w:color w:val="000000"/>
          <w:sz w:val="28"/>
        </w:rPr>
        <w:t xml:space="preserve">      1) бейнелеуші құралдар мен материалдарды ерекшелеу біліктілігін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әртүрлі әрекеттер жасауын қалыптастыру; </w:t>
      </w:r>
    </w:p>
    <w:p>
      <w:pPr>
        <w:spacing w:after="0"/>
        <w:ind w:left="0"/>
        <w:jc w:val="both"/>
      </w:pPr>
      <w:r>
        <w:rPr>
          <w:rFonts w:ascii="Times New Roman"/>
          <w:b w:val="false"/>
          <w:i w:val="false"/>
          <w:color w:val="000000"/>
          <w:sz w:val="28"/>
        </w:rPr>
        <w:t>      3) бейнелеуші материалдармен әрекеттер жасау үшін жағдай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бейнелеуші әрекет пен оның өнімдеріне оңды эмоционалды қатынас қалыптастыру.</w:t>
      </w:r>
    </w:p>
    <w:bookmarkStart w:name="z1937" w:id="1935"/>
    <w:p>
      <w:pPr>
        <w:spacing w:after="0"/>
        <w:ind w:left="0"/>
        <w:jc w:val="left"/>
      </w:pPr>
      <w:r>
        <w:rPr>
          <w:rFonts w:ascii="Times New Roman"/>
          <w:b/>
          <w:i w:val="false"/>
          <w:color w:val="000000"/>
        </w:rPr>
        <w:t xml:space="preserve"> 
11-параграф. 1-жартыжылдық</w:t>
      </w:r>
    </w:p>
    <w:bookmarkEnd w:id="1935"/>
    <w:bookmarkStart w:name="z1938" w:id="1936"/>
    <w:p>
      <w:pPr>
        <w:spacing w:after="0"/>
        <w:ind w:left="0"/>
        <w:jc w:val="both"/>
      </w:pPr>
      <w:r>
        <w:rPr>
          <w:rFonts w:ascii="Times New Roman"/>
          <w:b w:val="false"/>
          <w:i w:val="false"/>
          <w:color w:val="000000"/>
          <w:sz w:val="28"/>
        </w:rPr>
        <w:t>
      211. Сурет салу:</w:t>
      </w:r>
    </w:p>
    <w:bookmarkEnd w:id="1936"/>
    <w:p>
      <w:pPr>
        <w:spacing w:after="0"/>
        <w:ind w:left="0"/>
        <w:jc w:val="both"/>
      </w:pPr>
      <w:r>
        <w:rPr>
          <w:rFonts w:ascii="Times New Roman"/>
          <w:b w:val="false"/>
          <w:i w:val="false"/>
          <w:color w:val="000000"/>
          <w:sz w:val="28"/>
        </w:rPr>
        <w:t>      1) "Дәл осындай қайда?" үлгісі бойынша қарапайым мазмұны бар бейнені (заттар, жануарлар, адамдар) ерекшелеуге, тануын дамыту;</w:t>
      </w:r>
    </w:p>
    <w:p>
      <w:pPr>
        <w:spacing w:after="0"/>
        <w:ind w:left="0"/>
        <w:jc w:val="both"/>
      </w:pPr>
      <w:r>
        <w:rPr>
          <w:rFonts w:ascii="Times New Roman"/>
          <w:b w:val="false"/>
          <w:i w:val="false"/>
          <w:color w:val="000000"/>
          <w:sz w:val="28"/>
        </w:rPr>
        <w:t>      2) бейненің статистикалық мазмұнымен бірге динамикамен бейнеленген фигураны (жұбын табу) сәйкестендіруге үйрету;</w:t>
      </w:r>
    </w:p>
    <w:p>
      <w:pPr>
        <w:spacing w:after="0"/>
        <w:ind w:left="0"/>
        <w:jc w:val="both"/>
      </w:pPr>
      <w:r>
        <w:rPr>
          <w:rFonts w:ascii="Times New Roman"/>
          <w:b w:val="false"/>
          <w:i w:val="false"/>
          <w:color w:val="000000"/>
          <w:sz w:val="28"/>
        </w:rPr>
        <w:t>      3) тығыздығы, түсі бойынша, көлемін үстіне қою және алу бойынша заттарды салыстыруға үйрету ("қолымен көрсету");</w:t>
      </w:r>
    </w:p>
    <w:p>
      <w:pPr>
        <w:spacing w:after="0"/>
        <w:ind w:left="0"/>
        <w:jc w:val="both"/>
      </w:pPr>
      <w:r>
        <w:rPr>
          <w:rFonts w:ascii="Times New Roman"/>
          <w:b w:val="false"/>
          <w:i w:val="false"/>
          <w:color w:val="000000"/>
          <w:sz w:val="28"/>
        </w:rPr>
        <w:t>      4) баланы өздігімен бейнелеуші әрекетке ынталануына жәрдемдесу;</w:t>
      </w:r>
    </w:p>
    <w:p>
      <w:pPr>
        <w:spacing w:after="0"/>
        <w:ind w:left="0"/>
        <w:jc w:val="both"/>
      </w:pPr>
      <w:r>
        <w:rPr>
          <w:rFonts w:ascii="Times New Roman"/>
          <w:b w:val="false"/>
          <w:i w:val="false"/>
          <w:color w:val="000000"/>
          <w:sz w:val="28"/>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pPr>
        <w:spacing w:after="0"/>
        <w:ind w:left="0"/>
        <w:jc w:val="both"/>
      </w:pPr>
      <w:r>
        <w:rPr>
          <w:rFonts w:ascii="Times New Roman"/>
          <w:b w:val="false"/>
          <w:i w:val="false"/>
          <w:color w:val="000000"/>
          <w:sz w:val="28"/>
        </w:rPr>
        <w:t>      6) бейнелеуші әркеттің құрадарымен таныстыру;</w:t>
      </w:r>
    </w:p>
    <w:p>
      <w:pPr>
        <w:spacing w:after="0"/>
        <w:ind w:left="0"/>
        <w:jc w:val="both"/>
      </w:pPr>
      <w:r>
        <w:rPr>
          <w:rFonts w:ascii="Times New Roman"/>
          <w:b w:val="false"/>
          <w:i w:val="false"/>
          <w:color w:val="000000"/>
          <w:sz w:val="28"/>
        </w:rPr>
        <w:t>      7) бет кеңістігін толықтыруға ынталандыратындай үлкен кеңістікте (тақта бормен салу, үлкен парақта қалын қылқаламен салу) сурет салу;</w:t>
      </w:r>
    </w:p>
    <w:p>
      <w:pPr>
        <w:spacing w:after="0"/>
        <w:ind w:left="0"/>
        <w:jc w:val="both"/>
      </w:pPr>
      <w:r>
        <w:rPr>
          <w:rFonts w:ascii="Times New Roman"/>
          <w:b w:val="false"/>
          <w:i w:val="false"/>
          <w:color w:val="000000"/>
          <w:sz w:val="28"/>
        </w:rPr>
        <w:t>      8) баланы нұсқаушы ым немесе былдыр сөздер жолымен "объектілерді" бейнелеуге бағыттау;</w:t>
      </w:r>
    </w:p>
    <w:p>
      <w:pPr>
        <w:spacing w:after="0"/>
        <w:ind w:left="0"/>
        <w:jc w:val="both"/>
      </w:pPr>
      <w:r>
        <w:rPr>
          <w:rFonts w:ascii="Times New Roman"/>
          <w:b w:val="false"/>
          <w:i w:val="false"/>
          <w:color w:val="000000"/>
          <w:sz w:val="28"/>
        </w:rPr>
        <w:t>      9) ассоциативті үлгіде балалармен бірге қуану;</w:t>
      </w:r>
    </w:p>
    <w:p>
      <w:pPr>
        <w:spacing w:after="0"/>
        <w:ind w:left="0"/>
        <w:jc w:val="both"/>
      </w:pPr>
      <w:r>
        <w:rPr>
          <w:rFonts w:ascii="Times New Roman"/>
          <w:b w:val="false"/>
          <w:i w:val="false"/>
          <w:color w:val="000000"/>
          <w:sz w:val="28"/>
        </w:rPr>
        <w:t>      10) баланы өз жетістігіне қуануға, басқа жұмыстардан өзінің жұмысын ерекшелеуге, оны ересек адамдар мен балаларға көрсетуге үйрету;</w:t>
      </w:r>
    </w:p>
    <w:p>
      <w:pPr>
        <w:spacing w:after="0"/>
        <w:ind w:left="0"/>
        <w:jc w:val="both"/>
      </w:pPr>
      <w:r>
        <w:rPr>
          <w:rFonts w:ascii="Times New Roman"/>
          <w:b w:val="false"/>
          <w:i w:val="false"/>
          <w:color w:val="000000"/>
          <w:sz w:val="28"/>
        </w:rPr>
        <w:t>      11) "жағу" және "жанасу" амалымен таныстыру.</w:t>
      </w:r>
    </w:p>
    <w:bookmarkStart w:name="z1939" w:id="1937"/>
    <w:p>
      <w:pPr>
        <w:spacing w:after="0"/>
        <w:ind w:left="0"/>
        <w:jc w:val="both"/>
      </w:pPr>
      <w:r>
        <w:rPr>
          <w:rFonts w:ascii="Times New Roman"/>
          <w:b w:val="false"/>
          <w:i w:val="false"/>
          <w:color w:val="000000"/>
          <w:sz w:val="28"/>
        </w:rPr>
        <w:t>
      212. Күтілетін нәтижелер:</w:t>
      </w:r>
    </w:p>
    <w:bookmarkEnd w:id="1937"/>
    <w:p>
      <w:pPr>
        <w:spacing w:after="0"/>
        <w:ind w:left="0"/>
        <w:jc w:val="both"/>
      </w:pPr>
      <w:r>
        <w:rPr>
          <w:rFonts w:ascii="Times New Roman"/>
          <w:b w:val="false"/>
          <w:i w:val="false"/>
          <w:color w:val="000000"/>
          <w:sz w:val="28"/>
        </w:rPr>
        <w:t>      1) бейненің статистикалық мазмұнымен бірге динамикамен бейнеленген фигураны (жұбын табу) сәйкестендіреді;</w:t>
      </w:r>
    </w:p>
    <w:p>
      <w:pPr>
        <w:spacing w:after="0"/>
        <w:ind w:left="0"/>
        <w:jc w:val="both"/>
      </w:pPr>
      <w:r>
        <w:rPr>
          <w:rFonts w:ascii="Times New Roman"/>
          <w:b w:val="false"/>
          <w:i w:val="false"/>
          <w:color w:val="000000"/>
          <w:sz w:val="28"/>
        </w:rPr>
        <w:t>      2) тығыздығы, түсі бойынша, көлемін үстіне қою және алу бойынша заттарды салыстырады ("қолымен көрсету");</w:t>
      </w:r>
    </w:p>
    <w:p>
      <w:pPr>
        <w:spacing w:after="0"/>
        <w:ind w:left="0"/>
        <w:jc w:val="both"/>
      </w:pPr>
      <w:r>
        <w:rPr>
          <w:rFonts w:ascii="Times New Roman"/>
          <w:b w:val="false"/>
          <w:i w:val="false"/>
          <w:color w:val="000000"/>
          <w:sz w:val="28"/>
        </w:rPr>
        <w:t>      3) өздігімен бейнелеуші әрекетке ынталанады; бейнелеуші әркеттің құрадарымен таныс;</w:t>
      </w:r>
    </w:p>
    <w:p>
      <w:pPr>
        <w:spacing w:after="0"/>
        <w:ind w:left="0"/>
        <w:jc w:val="both"/>
      </w:pPr>
      <w:r>
        <w:rPr>
          <w:rFonts w:ascii="Times New Roman"/>
          <w:b w:val="false"/>
          <w:i w:val="false"/>
          <w:color w:val="000000"/>
          <w:sz w:val="28"/>
        </w:rPr>
        <w:t>      4) бет кеңістігін толықтыруға ынталандыратындай үлкен кеңістікте (тақта бормен салу, үлкен парақта қалын қылқаламен салу) сурет салады;</w:t>
      </w:r>
    </w:p>
    <w:p>
      <w:pPr>
        <w:spacing w:after="0"/>
        <w:ind w:left="0"/>
        <w:jc w:val="both"/>
      </w:pPr>
      <w:r>
        <w:rPr>
          <w:rFonts w:ascii="Times New Roman"/>
          <w:b w:val="false"/>
          <w:i w:val="false"/>
          <w:color w:val="000000"/>
          <w:sz w:val="28"/>
        </w:rPr>
        <w:t>      5) баланы нұсқаушы ым немесе былдыр сөздерді атайды.</w:t>
      </w:r>
    </w:p>
    <w:bookmarkStart w:name="z1940" w:id="1938"/>
    <w:p>
      <w:pPr>
        <w:spacing w:after="0"/>
        <w:ind w:left="0"/>
        <w:jc w:val="both"/>
      </w:pPr>
      <w:r>
        <w:rPr>
          <w:rFonts w:ascii="Times New Roman"/>
          <w:b w:val="false"/>
          <w:i w:val="false"/>
          <w:color w:val="000000"/>
          <w:sz w:val="28"/>
        </w:rPr>
        <w:t>
      213. Мүсіндеу:</w:t>
      </w:r>
    </w:p>
    <w:bookmarkEnd w:id="1938"/>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ерекшелеу біліктілігін қалыптастыру; </w:t>
      </w:r>
    </w:p>
    <w:p>
      <w:pPr>
        <w:spacing w:after="0"/>
        <w:ind w:left="0"/>
        <w:jc w:val="both"/>
      </w:pPr>
      <w:r>
        <w:rPr>
          <w:rFonts w:ascii="Times New Roman"/>
          <w:b w:val="false"/>
          <w:i w:val="false"/>
          <w:color w:val="000000"/>
          <w:sz w:val="28"/>
        </w:rPr>
        <w:t>      2) пластилинді үзіп сырғанақ формасын жасау;</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қызығушылығын қалыптастыру;</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зерттеу біліктілігін қалыптастыру;</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жасау біліктілігін қалыптастыру;</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салыстыру.</w:t>
      </w:r>
    </w:p>
    <w:bookmarkStart w:name="z1941" w:id="1939"/>
    <w:p>
      <w:pPr>
        <w:spacing w:after="0"/>
        <w:ind w:left="0"/>
        <w:jc w:val="both"/>
      </w:pPr>
      <w:r>
        <w:rPr>
          <w:rFonts w:ascii="Times New Roman"/>
          <w:b w:val="false"/>
          <w:i w:val="false"/>
          <w:color w:val="000000"/>
          <w:sz w:val="28"/>
        </w:rPr>
        <w:t>
      214. Күтілетін нәтижелер:</w:t>
      </w:r>
    </w:p>
    <w:bookmarkEnd w:id="1939"/>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ерекшелейді; </w:t>
      </w:r>
    </w:p>
    <w:p>
      <w:pPr>
        <w:spacing w:after="0"/>
        <w:ind w:left="0"/>
        <w:jc w:val="both"/>
      </w:pPr>
      <w:r>
        <w:rPr>
          <w:rFonts w:ascii="Times New Roman"/>
          <w:b w:val="false"/>
          <w:i w:val="false"/>
          <w:color w:val="000000"/>
          <w:sz w:val="28"/>
        </w:rPr>
        <w:t>      2) пластилинді үзіп сырғанақ формасын жасайды;</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қызығушылығық танытады;</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зерттейді;</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жасайды;</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салыстырады.</w:t>
      </w:r>
    </w:p>
    <w:bookmarkStart w:name="z1942" w:id="1940"/>
    <w:p>
      <w:pPr>
        <w:spacing w:after="0"/>
        <w:ind w:left="0"/>
        <w:jc w:val="both"/>
      </w:pPr>
      <w:r>
        <w:rPr>
          <w:rFonts w:ascii="Times New Roman"/>
          <w:b w:val="false"/>
          <w:i w:val="false"/>
          <w:color w:val="000000"/>
          <w:sz w:val="28"/>
        </w:rPr>
        <w:t>
      215. Музыка:</w:t>
      </w:r>
    </w:p>
    <w:bookmarkEnd w:id="1940"/>
    <w:p>
      <w:pPr>
        <w:spacing w:after="0"/>
        <w:ind w:left="0"/>
        <w:jc w:val="both"/>
      </w:pPr>
      <w:r>
        <w:rPr>
          <w:rFonts w:ascii="Times New Roman"/>
          <w:b w:val="false"/>
          <w:i w:val="false"/>
          <w:color w:val="000000"/>
          <w:sz w:val="28"/>
        </w:rPr>
        <w:t>      1) адамның ән айтуын, музыкалық аспапты есту арқылы ажырату біліктілігін қалыптастыру;</w:t>
      </w:r>
    </w:p>
    <w:p>
      <w:pPr>
        <w:spacing w:after="0"/>
        <w:ind w:left="0"/>
        <w:jc w:val="both"/>
      </w:pPr>
      <w:r>
        <w:rPr>
          <w:rFonts w:ascii="Times New Roman"/>
          <w:b w:val="false"/>
          <w:i w:val="false"/>
          <w:color w:val="000000"/>
          <w:sz w:val="28"/>
        </w:rPr>
        <w:t>      2) темпі бойынша әртүрлі әуендерді көрсетеді (баяу, жылдам).</w:t>
      </w:r>
    </w:p>
    <w:bookmarkStart w:name="z1943" w:id="1941"/>
    <w:p>
      <w:pPr>
        <w:spacing w:after="0"/>
        <w:ind w:left="0"/>
        <w:jc w:val="both"/>
      </w:pPr>
      <w:r>
        <w:rPr>
          <w:rFonts w:ascii="Times New Roman"/>
          <w:b w:val="false"/>
          <w:i w:val="false"/>
          <w:color w:val="000000"/>
          <w:sz w:val="28"/>
        </w:rPr>
        <w:t>
      216. Күтілетін нәтиже:</w:t>
      </w:r>
    </w:p>
    <w:bookmarkEnd w:id="1941"/>
    <w:p>
      <w:pPr>
        <w:spacing w:after="0"/>
        <w:ind w:left="0"/>
        <w:jc w:val="both"/>
      </w:pPr>
      <w:r>
        <w:rPr>
          <w:rFonts w:ascii="Times New Roman"/>
          <w:b w:val="false"/>
          <w:i w:val="false"/>
          <w:color w:val="000000"/>
          <w:sz w:val="28"/>
        </w:rPr>
        <w:t>      1) музыкалық дыбысталу дереккөзін (адамның ән айтуын, музыкалық аспапты) ажыратады;</w:t>
      </w:r>
    </w:p>
    <w:p>
      <w:pPr>
        <w:spacing w:after="0"/>
        <w:ind w:left="0"/>
        <w:jc w:val="both"/>
      </w:pPr>
      <w:r>
        <w:rPr>
          <w:rFonts w:ascii="Times New Roman"/>
          <w:b w:val="false"/>
          <w:i w:val="false"/>
          <w:color w:val="000000"/>
          <w:sz w:val="28"/>
        </w:rPr>
        <w:t>      2) музыкалық шығармалар темпін ажыратады.</w:t>
      </w:r>
    </w:p>
    <w:bookmarkStart w:name="z1944" w:id="1942"/>
    <w:p>
      <w:pPr>
        <w:spacing w:after="0"/>
        <w:ind w:left="0"/>
        <w:jc w:val="both"/>
      </w:pPr>
      <w:r>
        <w:rPr>
          <w:rFonts w:ascii="Times New Roman"/>
          <w:b w:val="false"/>
          <w:i w:val="false"/>
          <w:color w:val="000000"/>
          <w:sz w:val="28"/>
        </w:rPr>
        <w:t>
      217. Тифлографика (біріншілік көру бұзылыстары бар балалар үшін).</w:t>
      </w:r>
    </w:p>
    <w:bookmarkEnd w:id="1942"/>
    <w:bookmarkStart w:name="z1945" w:id="1943"/>
    <w:p>
      <w:pPr>
        <w:spacing w:after="0"/>
        <w:ind w:left="0"/>
        <w:jc w:val="both"/>
      </w:pPr>
      <w:r>
        <w:rPr>
          <w:rFonts w:ascii="Times New Roman"/>
          <w:b w:val="false"/>
          <w:i w:val="false"/>
          <w:color w:val="000000"/>
          <w:sz w:val="28"/>
        </w:rPr>
        <w:t>
      218. Рельефті бейнелерді оқу;</w:t>
      </w:r>
    </w:p>
    <w:bookmarkEnd w:id="1943"/>
    <w:p>
      <w:pPr>
        <w:spacing w:after="0"/>
        <w:ind w:left="0"/>
        <w:jc w:val="both"/>
      </w:pPr>
      <w:r>
        <w:rPr>
          <w:rFonts w:ascii="Times New Roman"/>
          <w:b w:val="false"/>
          <w:i w:val="false"/>
          <w:color w:val="000000"/>
          <w:sz w:val="28"/>
        </w:rPr>
        <w:t>      1) қағаз бетінде бағдарлана алу дағдысын қалыптастыру;</w:t>
      </w:r>
    </w:p>
    <w:p>
      <w:pPr>
        <w:spacing w:after="0"/>
        <w:ind w:left="0"/>
        <w:jc w:val="both"/>
      </w:pPr>
      <w:r>
        <w:rPr>
          <w:rFonts w:ascii="Times New Roman"/>
          <w:b w:val="false"/>
          <w:i w:val="false"/>
          <w:color w:val="000000"/>
          <w:sz w:val="28"/>
        </w:rPr>
        <w:t>      2) рельефті суретті зерттеу амалымен таныстыру;</w:t>
      </w:r>
    </w:p>
    <w:p>
      <w:pPr>
        <w:spacing w:after="0"/>
        <w:ind w:left="0"/>
        <w:jc w:val="both"/>
      </w:pPr>
      <w:r>
        <w:rPr>
          <w:rFonts w:ascii="Times New Roman"/>
          <w:b w:val="false"/>
          <w:i w:val="false"/>
          <w:color w:val="000000"/>
          <w:sz w:val="28"/>
        </w:rPr>
        <w:t>      3) нақты заттардың амалының нүктесі туралы түсініктерін қалыптастыру (бисер, дән);</w:t>
      </w:r>
    </w:p>
    <w:p>
      <w:pPr>
        <w:spacing w:after="0"/>
        <w:ind w:left="0"/>
        <w:jc w:val="both"/>
      </w:pPr>
      <w:r>
        <w:rPr>
          <w:rFonts w:ascii="Times New Roman"/>
          <w:b w:val="false"/>
          <w:i w:val="false"/>
          <w:color w:val="000000"/>
          <w:sz w:val="28"/>
        </w:rPr>
        <w:t>      4) бейнелеуші жазықтықтың әртүрлі бөліктерінде орналсақан, бірдей және әртүрлі диаметрдегі рельфтік нүктелерді оқуға үйрету;</w:t>
      </w:r>
    </w:p>
    <w:bookmarkStart w:name="z1946" w:id="1944"/>
    <w:p>
      <w:pPr>
        <w:spacing w:after="0"/>
        <w:ind w:left="0"/>
        <w:jc w:val="both"/>
      </w:pPr>
      <w:r>
        <w:rPr>
          <w:rFonts w:ascii="Times New Roman"/>
          <w:b w:val="false"/>
          <w:i w:val="false"/>
          <w:color w:val="000000"/>
          <w:sz w:val="28"/>
        </w:rPr>
        <w:t>
      219. Рельефті-графикалық әрекет:</w:t>
      </w:r>
    </w:p>
    <w:bookmarkEnd w:id="1944"/>
    <w:p>
      <w:pPr>
        <w:spacing w:after="0"/>
        <w:ind w:left="0"/>
        <w:jc w:val="both"/>
      </w:pPr>
      <w:r>
        <w:rPr>
          <w:rFonts w:ascii="Times New Roman"/>
          <w:b w:val="false"/>
          <w:i w:val="false"/>
          <w:color w:val="000000"/>
          <w:sz w:val="28"/>
        </w:rPr>
        <w:t>      1) рельефті сурет салу үшін құралдармен, құралдармен жұмыс жасаудың қарапайым амалдарымен таныстыру;</w:t>
      </w:r>
    </w:p>
    <w:p>
      <w:pPr>
        <w:spacing w:after="0"/>
        <w:ind w:left="0"/>
        <w:jc w:val="both"/>
      </w:pPr>
      <w:r>
        <w:rPr>
          <w:rFonts w:ascii="Times New Roman"/>
          <w:b w:val="false"/>
          <w:i w:val="false"/>
          <w:color w:val="000000"/>
          <w:sz w:val="28"/>
        </w:rPr>
        <w:t>      2) приборлар тұрған жұмыс үстелінде бағдарлануға үйрету;</w:t>
      </w:r>
    </w:p>
    <w:p>
      <w:pPr>
        <w:spacing w:after="0"/>
        <w:ind w:left="0"/>
        <w:jc w:val="both"/>
      </w:pPr>
      <w:r>
        <w:rPr>
          <w:rFonts w:ascii="Times New Roman"/>
          <w:b w:val="false"/>
          <w:i w:val="false"/>
          <w:color w:val="000000"/>
          <w:sz w:val="28"/>
        </w:rPr>
        <w:t>      3) приборларды жұмысқа даярлау дағдысын қалыптастыру;</w:t>
      </w:r>
    </w:p>
    <w:p>
      <w:pPr>
        <w:spacing w:after="0"/>
        <w:ind w:left="0"/>
        <w:jc w:val="both"/>
      </w:pPr>
      <w:r>
        <w:rPr>
          <w:rFonts w:ascii="Times New Roman"/>
          <w:b w:val="false"/>
          <w:i w:val="false"/>
          <w:color w:val="000000"/>
          <w:sz w:val="28"/>
        </w:rPr>
        <w:t>      4) нүктені тесуге үйрету.</w:t>
      </w:r>
    </w:p>
    <w:bookmarkStart w:name="z1947" w:id="1945"/>
    <w:p>
      <w:pPr>
        <w:spacing w:after="0"/>
        <w:ind w:left="0"/>
        <w:jc w:val="both"/>
      </w:pPr>
      <w:r>
        <w:rPr>
          <w:rFonts w:ascii="Times New Roman"/>
          <w:b w:val="false"/>
          <w:i w:val="false"/>
          <w:color w:val="000000"/>
          <w:sz w:val="28"/>
        </w:rPr>
        <w:t>
      220. Күтілетін нәтиже:</w:t>
      </w:r>
    </w:p>
    <w:bookmarkEnd w:id="1945"/>
    <w:p>
      <w:pPr>
        <w:spacing w:after="0"/>
        <w:ind w:left="0"/>
        <w:jc w:val="both"/>
      </w:pPr>
      <w:r>
        <w:rPr>
          <w:rFonts w:ascii="Times New Roman"/>
          <w:b w:val="false"/>
          <w:i w:val="false"/>
          <w:color w:val="000000"/>
          <w:sz w:val="28"/>
        </w:rPr>
        <w:t>      1) қол саусақтарының атын және орналасуын біледі;</w:t>
      </w:r>
    </w:p>
    <w:p>
      <w:pPr>
        <w:spacing w:after="0"/>
        <w:ind w:left="0"/>
        <w:jc w:val="both"/>
      </w:pPr>
      <w:r>
        <w:rPr>
          <w:rFonts w:ascii="Times New Roman"/>
          <w:b w:val="false"/>
          <w:i w:val="false"/>
          <w:color w:val="000000"/>
          <w:sz w:val="28"/>
        </w:rPr>
        <w:t>      2) екі қолмен екі затты ұстайды және ұстап тұра алады;</w:t>
      </w:r>
    </w:p>
    <w:p>
      <w:pPr>
        <w:spacing w:after="0"/>
        <w:ind w:left="0"/>
        <w:jc w:val="both"/>
      </w:pPr>
      <w:r>
        <w:rPr>
          <w:rFonts w:ascii="Times New Roman"/>
          <w:b w:val="false"/>
          <w:i w:val="false"/>
          <w:color w:val="000000"/>
          <w:sz w:val="28"/>
        </w:rPr>
        <w:t>      3) сипап сезудің көмегімен геометриялық фигураларды ажыратады (дөңгелек, төртбұрыш, үшбұрыш);</w:t>
      </w:r>
    </w:p>
    <w:p>
      <w:pPr>
        <w:spacing w:after="0"/>
        <w:ind w:left="0"/>
        <w:jc w:val="both"/>
      </w:pPr>
      <w:r>
        <w:rPr>
          <w:rFonts w:ascii="Times New Roman"/>
          <w:b w:val="false"/>
          <w:i w:val="false"/>
          <w:color w:val="000000"/>
          <w:sz w:val="28"/>
        </w:rPr>
        <w:t>      4) жазықтықтың құрылымы, көлемі бойынша заттарды салыстыру үшін сипап сезу амалын қолдана алады;</w:t>
      </w:r>
    </w:p>
    <w:p>
      <w:pPr>
        <w:spacing w:after="0"/>
        <w:ind w:left="0"/>
        <w:jc w:val="both"/>
      </w:pPr>
      <w:r>
        <w:rPr>
          <w:rFonts w:ascii="Times New Roman"/>
          <w:b w:val="false"/>
          <w:i w:val="false"/>
          <w:color w:val="000000"/>
          <w:sz w:val="28"/>
        </w:rPr>
        <w:t xml:space="preserve">      5) тану деңгейінде сипап сезуін саралайды; </w:t>
      </w:r>
    </w:p>
    <w:p>
      <w:pPr>
        <w:spacing w:after="0"/>
        <w:ind w:left="0"/>
        <w:jc w:val="both"/>
      </w:pPr>
      <w:r>
        <w:rPr>
          <w:rFonts w:ascii="Times New Roman"/>
          <w:b w:val="false"/>
          <w:i w:val="false"/>
          <w:color w:val="000000"/>
          <w:sz w:val="28"/>
        </w:rPr>
        <w:t>      6) бейнелеуші жазықтықта рельефті бейнелік нүктені табады;</w:t>
      </w:r>
    </w:p>
    <w:p>
      <w:pPr>
        <w:spacing w:after="0"/>
        <w:ind w:left="0"/>
        <w:jc w:val="both"/>
      </w:pPr>
      <w:r>
        <w:rPr>
          <w:rFonts w:ascii="Times New Roman"/>
          <w:b w:val="false"/>
          <w:i w:val="false"/>
          <w:color w:val="000000"/>
          <w:sz w:val="28"/>
        </w:rPr>
        <w:t xml:space="preserve">      7) қолында грифельды ұстай алады; </w:t>
      </w:r>
    </w:p>
    <w:p>
      <w:pPr>
        <w:spacing w:after="0"/>
        <w:ind w:left="0"/>
        <w:jc w:val="both"/>
      </w:pPr>
      <w:r>
        <w:rPr>
          <w:rFonts w:ascii="Times New Roman"/>
          <w:b w:val="false"/>
          <w:i w:val="false"/>
          <w:color w:val="000000"/>
          <w:sz w:val="28"/>
        </w:rPr>
        <w:t>      8) тифлопедагогпен бірге нүктені теседі (басады).</w:t>
      </w:r>
    </w:p>
    <w:bookmarkStart w:name="z1948" w:id="1946"/>
    <w:p>
      <w:pPr>
        <w:spacing w:after="0"/>
        <w:ind w:left="0"/>
        <w:jc w:val="left"/>
      </w:pPr>
      <w:r>
        <w:rPr>
          <w:rFonts w:ascii="Times New Roman"/>
          <w:b/>
          <w:i w:val="false"/>
          <w:color w:val="000000"/>
        </w:rPr>
        <w:t xml:space="preserve"> 
12-параграф. 2-жартыжылдық</w:t>
      </w:r>
    </w:p>
    <w:bookmarkEnd w:id="1946"/>
    <w:bookmarkStart w:name="z1949" w:id="1947"/>
    <w:p>
      <w:pPr>
        <w:spacing w:after="0"/>
        <w:ind w:left="0"/>
        <w:jc w:val="both"/>
      </w:pPr>
      <w:r>
        <w:rPr>
          <w:rFonts w:ascii="Times New Roman"/>
          <w:b w:val="false"/>
          <w:i w:val="false"/>
          <w:color w:val="000000"/>
          <w:sz w:val="28"/>
        </w:rPr>
        <w:t>
      221. Сурет салу:</w:t>
      </w:r>
    </w:p>
    <w:bookmarkEnd w:id="1947"/>
    <w:p>
      <w:pPr>
        <w:spacing w:after="0"/>
        <w:ind w:left="0"/>
        <w:jc w:val="both"/>
      </w:pPr>
      <w:r>
        <w:rPr>
          <w:rFonts w:ascii="Times New Roman"/>
          <w:b w:val="false"/>
          <w:i w:val="false"/>
          <w:color w:val="000000"/>
          <w:sz w:val="28"/>
        </w:rPr>
        <w:t>      1) сенсорлық қабылдау бойынша (форма, мөлшері, түсі, үлгі және атауы бойынша затты таңдайды) арнайы ойындар мен жаттығулар жүргізеді;</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жүргізу арқылы анықтауға үйренеді;</w:t>
      </w:r>
    </w:p>
    <w:p>
      <w:pPr>
        <w:spacing w:after="0"/>
        <w:ind w:left="0"/>
        <w:jc w:val="both"/>
      </w:pPr>
      <w:r>
        <w:rPr>
          <w:rFonts w:ascii="Times New Roman"/>
          <w:b w:val="false"/>
          <w:i w:val="false"/>
          <w:color w:val="000000"/>
          <w:sz w:val="28"/>
        </w:rPr>
        <w:t>      3) көмекші құрал ретінде үстінен басып жүргізуді пайдаланып, орындаушы және жүргізу қимылын байланыстыруға үйрету;</w:t>
      </w:r>
    </w:p>
    <w:p>
      <w:pPr>
        <w:spacing w:after="0"/>
        <w:ind w:left="0"/>
        <w:jc w:val="both"/>
      </w:pPr>
      <w:r>
        <w:rPr>
          <w:rFonts w:ascii="Times New Roman"/>
          <w:b w:val="false"/>
          <w:i w:val="false"/>
          <w:color w:val="000000"/>
          <w:sz w:val="28"/>
        </w:rPr>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bookmarkStart w:name="z1950" w:id="1948"/>
    <w:p>
      <w:pPr>
        <w:spacing w:after="0"/>
        <w:ind w:left="0"/>
        <w:jc w:val="both"/>
      </w:pPr>
      <w:r>
        <w:rPr>
          <w:rFonts w:ascii="Times New Roman"/>
          <w:b w:val="false"/>
          <w:i w:val="false"/>
          <w:color w:val="000000"/>
          <w:sz w:val="28"/>
        </w:rPr>
        <w:t>
      222.Күтілетін нәтижелер:</w:t>
      </w:r>
    </w:p>
    <w:bookmarkEnd w:id="1948"/>
    <w:p>
      <w:pPr>
        <w:spacing w:after="0"/>
        <w:ind w:left="0"/>
        <w:jc w:val="both"/>
      </w:pPr>
      <w:r>
        <w:rPr>
          <w:rFonts w:ascii="Times New Roman"/>
          <w:b w:val="false"/>
          <w:i w:val="false"/>
          <w:color w:val="000000"/>
          <w:sz w:val="28"/>
        </w:rPr>
        <w:t>      1) арнайы ойындар мен жаттығу барысында форма, мөлшері, түсі, үлгі және атауы бойынша затты таңдайды;</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жүргізеді.</w:t>
      </w:r>
    </w:p>
    <w:bookmarkStart w:name="z1951" w:id="1949"/>
    <w:p>
      <w:pPr>
        <w:spacing w:after="0"/>
        <w:ind w:left="0"/>
        <w:jc w:val="both"/>
      </w:pPr>
      <w:r>
        <w:rPr>
          <w:rFonts w:ascii="Times New Roman"/>
          <w:b w:val="false"/>
          <w:i w:val="false"/>
          <w:color w:val="000000"/>
          <w:sz w:val="28"/>
        </w:rPr>
        <w:t>
      223. Мүсіндеу:</w:t>
      </w:r>
    </w:p>
    <w:bookmarkEnd w:id="1949"/>
    <w:p>
      <w:pPr>
        <w:spacing w:after="0"/>
        <w:ind w:left="0"/>
        <w:jc w:val="both"/>
      </w:pPr>
      <w:r>
        <w:rPr>
          <w:rFonts w:ascii="Times New Roman"/>
          <w:b w:val="false"/>
          <w:i w:val="false"/>
          <w:color w:val="000000"/>
          <w:sz w:val="28"/>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 біліктілігін қалыптастыру; </w:t>
      </w:r>
    </w:p>
    <w:p>
      <w:pPr>
        <w:spacing w:after="0"/>
        <w:ind w:left="0"/>
        <w:jc w:val="both"/>
      </w:pPr>
      <w:r>
        <w:rPr>
          <w:rFonts w:ascii="Times New Roman"/>
          <w:b w:val="false"/>
          <w:i w:val="false"/>
          <w:color w:val="000000"/>
          <w:sz w:val="28"/>
        </w:rPr>
        <w:t>      3) нақты сурет алу үшін тегіс бейненің бұрыштарын, саусағымен ортасын басу тегіс бейнені өзгерту біліктілігін қалыптастыру;</w:t>
      </w:r>
    </w:p>
    <w:p>
      <w:pPr>
        <w:spacing w:after="0"/>
        <w:ind w:left="0"/>
        <w:jc w:val="both"/>
      </w:pPr>
      <w:r>
        <w:rPr>
          <w:rFonts w:ascii="Times New Roman"/>
          <w:b w:val="false"/>
          <w:i w:val="false"/>
          <w:color w:val="000000"/>
          <w:sz w:val="28"/>
        </w:rPr>
        <w:t>      4) тегіс бейнелерді мәні бойынша таңдалған композициядан құру;</w:t>
      </w:r>
    </w:p>
    <w:p>
      <w:pPr>
        <w:spacing w:after="0"/>
        <w:ind w:left="0"/>
        <w:jc w:val="both"/>
      </w:pPr>
      <w:r>
        <w:rPr>
          <w:rFonts w:ascii="Times New Roman"/>
          <w:b w:val="false"/>
          <w:i w:val="false"/>
          <w:color w:val="000000"/>
          <w:sz w:val="28"/>
        </w:rPr>
        <w:t xml:space="preserve">      5) жұққа пластилинге ересек адаммен бірге пластикалық материалды жаю; </w:t>
      </w:r>
    </w:p>
    <w:p>
      <w:pPr>
        <w:spacing w:after="0"/>
        <w:ind w:left="0"/>
        <w:jc w:val="both"/>
      </w:pPr>
      <w:r>
        <w:rPr>
          <w:rFonts w:ascii="Times New Roman"/>
          <w:b w:val="false"/>
          <w:i w:val="false"/>
          <w:color w:val="000000"/>
          <w:sz w:val="28"/>
        </w:rPr>
        <w:t>      6) шар тәріздес формадағы заттарды жапыстыру; бейнеленген заттардың қосымша бөліктерін, ерекшеленіп тұрған шарларды жасау;</w:t>
      </w:r>
    </w:p>
    <w:p>
      <w:pPr>
        <w:spacing w:after="0"/>
        <w:ind w:left="0"/>
        <w:jc w:val="both"/>
      </w:pPr>
      <w:r>
        <w:rPr>
          <w:rFonts w:ascii="Times New Roman"/>
          <w:b w:val="false"/>
          <w:i w:val="false"/>
          <w:color w:val="000000"/>
          <w:sz w:val="28"/>
        </w:rPr>
        <w:t>      7) бірнеше бөлінген бұйымды, жіппен (моншақ) бұйым жасауға үйрету;</w:t>
      </w:r>
    </w:p>
    <w:p>
      <w:pPr>
        <w:spacing w:after="0"/>
        <w:ind w:left="0"/>
        <w:jc w:val="both"/>
      </w:pPr>
      <w:r>
        <w:rPr>
          <w:rFonts w:ascii="Times New Roman"/>
          <w:b w:val="false"/>
          <w:i w:val="false"/>
          <w:color w:val="000000"/>
          <w:sz w:val="28"/>
        </w:rPr>
        <w:t>      8) басқа бейнелерді алу үшін кесілген шар амалын қолдана алу біліктілігін қалыптастыру;</w:t>
      </w:r>
    </w:p>
    <w:p>
      <w:pPr>
        <w:spacing w:after="0"/>
        <w:ind w:left="0"/>
        <w:jc w:val="both"/>
      </w:pPr>
      <w:r>
        <w:rPr>
          <w:rFonts w:ascii="Times New Roman"/>
          <w:b w:val="false"/>
          <w:i w:val="false"/>
          <w:color w:val="000000"/>
          <w:sz w:val="28"/>
        </w:rPr>
        <w:t xml:space="preserve">      9) бірнеше кесілген шарлардан (торт, күлше) жапыстыру жұмыстарын құруға үйрету; </w:t>
      </w:r>
    </w:p>
    <w:p>
      <w:pPr>
        <w:spacing w:after="0"/>
        <w:ind w:left="0"/>
        <w:jc w:val="both"/>
      </w:pPr>
      <w:r>
        <w:rPr>
          <w:rFonts w:ascii="Times New Roman"/>
          <w:b w:val="false"/>
          <w:i w:val="false"/>
          <w:color w:val="000000"/>
          <w:sz w:val="28"/>
        </w:rPr>
        <w:t xml:space="preserve">      10) кесілген шарды табиғи материалдармен безендіруге, жаңартуға үйрету; </w:t>
      </w:r>
    </w:p>
    <w:p>
      <w:pPr>
        <w:spacing w:after="0"/>
        <w:ind w:left="0"/>
        <w:jc w:val="both"/>
      </w:pPr>
      <w:r>
        <w:rPr>
          <w:rFonts w:ascii="Times New Roman"/>
          <w:b w:val="false"/>
          <w:i w:val="false"/>
          <w:color w:val="000000"/>
          <w:sz w:val="28"/>
        </w:rPr>
        <w:t xml:space="preserve">      11) бағанаға пластикалық материалдардан түйін жаюға үйрету; </w:t>
      </w:r>
    </w:p>
    <w:p>
      <w:pPr>
        <w:spacing w:after="0"/>
        <w:ind w:left="0"/>
        <w:jc w:val="both"/>
      </w:pPr>
      <w:r>
        <w:rPr>
          <w:rFonts w:ascii="Times New Roman"/>
          <w:b w:val="false"/>
          <w:i w:val="false"/>
          <w:color w:val="000000"/>
          <w:sz w:val="28"/>
        </w:rPr>
        <w:t xml:space="preserve">      12) басқа формадағы (сақина) бағананы құруға үйрету; </w:t>
      </w:r>
    </w:p>
    <w:p>
      <w:pPr>
        <w:spacing w:after="0"/>
        <w:ind w:left="0"/>
        <w:jc w:val="both"/>
      </w:pPr>
      <w:r>
        <w:rPr>
          <w:rFonts w:ascii="Times New Roman"/>
          <w:b w:val="false"/>
          <w:i w:val="false"/>
          <w:color w:val="000000"/>
          <w:sz w:val="28"/>
        </w:rPr>
        <w:t>      13) көлемі бойынша (ағаш, бұлт, күн, қақпақ) әртүрлі үрленген және қатарланған рельефті бейнелерді құру біліктілігін қалыптастыру.</w:t>
      </w:r>
    </w:p>
    <w:bookmarkStart w:name="z1952" w:id="1950"/>
    <w:p>
      <w:pPr>
        <w:spacing w:after="0"/>
        <w:ind w:left="0"/>
        <w:jc w:val="both"/>
      </w:pPr>
      <w:r>
        <w:rPr>
          <w:rFonts w:ascii="Times New Roman"/>
          <w:b w:val="false"/>
          <w:i w:val="false"/>
          <w:color w:val="000000"/>
          <w:sz w:val="28"/>
        </w:rPr>
        <w:t>
      224. Күтілетін нәтижелер:</w:t>
      </w:r>
    </w:p>
    <w:bookmarkEnd w:id="1950"/>
    <w:p>
      <w:pPr>
        <w:spacing w:after="0"/>
        <w:ind w:left="0"/>
        <w:jc w:val="both"/>
      </w:pPr>
      <w:r>
        <w:rPr>
          <w:rFonts w:ascii="Times New Roman"/>
          <w:b w:val="false"/>
          <w:i w:val="false"/>
          <w:color w:val="000000"/>
          <w:sz w:val="28"/>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алуды біледі; </w:t>
      </w:r>
    </w:p>
    <w:p>
      <w:pPr>
        <w:spacing w:after="0"/>
        <w:ind w:left="0"/>
        <w:jc w:val="both"/>
      </w:pPr>
      <w:r>
        <w:rPr>
          <w:rFonts w:ascii="Times New Roman"/>
          <w:b w:val="false"/>
          <w:i w:val="false"/>
          <w:color w:val="000000"/>
          <w:sz w:val="28"/>
        </w:rPr>
        <w:t>      3) жұқа ермексазға ересек адаммен бірге иілгіш материалды жаяды;</w:t>
      </w:r>
    </w:p>
    <w:p>
      <w:pPr>
        <w:spacing w:after="0"/>
        <w:ind w:left="0"/>
        <w:jc w:val="both"/>
      </w:pPr>
      <w:r>
        <w:rPr>
          <w:rFonts w:ascii="Times New Roman"/>
          <w:b w:val="false"/>
          <w:i w:val="false"/>
          <w:color w:val="000000"/>
          <w:sz w:val="28"/>
        </w:rPr>
        <w:t>      4) шар тәріздес формадағы заттарды жапыстыру; бейнеленген заттардың қосымша бөліктерін, ерекшеленіп тұрған шарларды жасайды;</w:t>
      </w:r>
    </w:p>
    <w:p>
      <w:pPr>
        <w:spacing w:after="0"/>
        <w:ind w:left="0"/>
        <w:jc w:val="both"/>
      </w:pPr>
      <w:r>
        <w:rPr>
          <w:rFonts w:ascii="Times New Roman"/>
          <w:b w:val="false"/>
          <w:i w:val="false"/>
          <w:color w:val="000000"/>
          <w:sz w:val="28"/>
        </w:rPr>
        <w:t>      5) бірнеше бөлінген бұйымды, жіппен (моншақ) бұйым жасайды;</w:t>
      </w:r>
    </w:p>
    <w:p>
      <w:pPr>
        <w:spacing w:after="0"/>
        <w:ind w:left="0"/>
        <w:jc w:val="both"/>
      </w:pPr>
      <w:r>
        <w:rPr>
          <w:rFonts w:ascii="Times New Roman"/>
          <w:b w:val="false"/>
          <w:i w:val="false"/>
          <w:color w:val="000000"/>
          <w:sz w:val="28"/>
        </w:rPr>
        <w:t>      6) басқа бейнелерді алу үшін кесілген шар амалын қолдана алады;</w:t>
      </w:r>
    </w:p>
    <w:p>
      <w:pPr>
        <w:spacing w:after="0"/>
        <w:ind w:left="0"/>
        <w:jc w:val="both"/>
      </w:pPr>
      <w:r>
        <w:rPr>
          <w:rFonts w:ascii="Times New Roman"/>
          <w:b w:val="false"/>
          <w:i w:val="false"/>
          <w:color w:val="000000"/>
          <w:sz w:val="28"/>
        </w:rPr>
        <w:t xml:space="preserve">      7) бірнеше кесілген шарлардан (торт, күлше) жапыстыру жұмыстарын құрады; </w:t>
      </w:r>
    </w:p>
    <w:p>
      <w:pPr>
        <w:spacing w:after="0"/>
        <w:ind w:left="0"/>
        <w:jc w:val="both"/>
      </w:pPr>
      <w:r>
        <w:rPr>
          <w:rFonts w:ascii="Times New Roman"/>
          <w:b w:val="false"/>
          <w:i w:val="false"/>
          <w:color w:val="000000"/>
          <w:sz w:val="28"/>
        </w:rPr>
        <w:t xml:space="preserve">      8) кесілген шарды табиғи материалдармен безендіреді, жаңартады; </w:t>
      </w:r>
    </w:p>
    <w:p>
      <w:pPr>
        <w:spacing w:after="0"/>
        <w:ind w:left="0"/>
        <w:jc w:val="both"/>
      </w:pPr>
      <w:r>
        <w:rPr>
          <w:rFonts w:ascii="Times New Roman"/>
          <w:b w:val="false"/>
          <w:i w:val="false"/>
          <w:color w:val="000000"/>
          <w:sz w:val="28"/>
        </w:rPr>
        <w:t xml:space="preserve">      9) бағанаға пластикалық материалдардан түйінін жаяды; </w:t>
      </w:r>
    </w:p>
    <w:p>
      <w:pPr>
        <w:spacing w:after="0"/>
        <w:ind w:left="0"/>
        <w:jc w:val="both"/>
      </w:pPr>
      <w:r>
        <w:rPr>
          <w:rFonts w:ascii="Times New Roman"/>
          <w:b w:val="false"/>
          <w:i w:val="false"/>
          <w:color w:val="000000"/>
          <w:sz w:val="28"/>
        </w:rPr>
        <w:t xml:space="preserve">      10) басқа формадағы (сақина) бағананы құрады; </w:t>
      </w:r>
    </w:p>
    <w:p>
      <w:pPr>
        <w:spacing w:after="0"/>
        <w:ind w:left="0"/>
        <w:jc w:val="both"/>
      </w:pPr>
      <w:r>
        <w:rPr>
          <w:rFonts w:ascii="Times New Roman"/>
          <w:b w:val="false"/>
          <w:i w:val="false"/>
          <w:color w:val="000000"/>
          <w:sz w:val="28"/>
        </w:rPr>
        <w:t>      11) көлемі бойынша (ағаш, бұлт, күн, қақпақ) әртүрлі үрленген және қатарланған рельефті бейнелерді құрады.</w:t>
      </w:r>
    </w:p>
    <w:bookmarkStart w:name="z1953" w:id="1951"/>
    <w:p>
      <w:pPr>
        <w:spacing w:after="0"/>
        <w:ind w:left="0"/>
        <w:jc w:val="both"/>
      </w:pPr>
      <w:r>
        <w:rPr>
          <w:rFonts w:ascii="Times New Roman"/>
          <w:b w:val="false"/>
          <w:i w:val="false"/>
          <w:color w:val="000000"/>
          <w:sz w:val="28"/>
        </w:rPr>
        <w:t>
      225. Музыка:</w:t>
      </w:r>
    </w:p>
    <w:bookmarkEnd w:id="1951"/>
    <w:p>
      <w:pPr>
        <w:spacing w:after="0"/>
        <w:ind w:left="0"/>
        <w:jc w:val="both"/>
      </w:pPr>
      <w:r>
        <w:rPr>
          <w:rFonts w:ascii="Times New Roman"/>
          <w:b w:val="false"/>
          <w:i w:val="false"/>
          <w:color w:val="000000"/>
          <w:sz w:val="28"/>
        </w:rPr>
        <w:t>      1) марш, вальс, ән ырғақтарын есту арқылы ажырату;</w:t>
      </w:r>
    </w:p>
    <w:bookmarkStart w:name="z1954" w:id="1952"/>
    <w:p>
      <w:pPr>
        <w:spacing w:after="0"/>
        <w:ind w:left="0"/>
        <w:jc w:val="both"/>
      </w:pPr>
      <w:r>
        <w:rPr>
          <w:rFonts w:ascii="Times New Roman"/>
          <w:b w:val="false"/>
          <w:i w:val="false"/>
          <w:color w:val="000000"/>
          <w:sz w:val="28"/>
        </w:rPr>
        <w:t>
      226. Күтілетін нәтижелер:</w:t>
      </w:r>
    </w:p>
    <w:bookmarkEnd w:id="1952"/>
    <w:p>
      <w:pPr>
        <w:spacing w:after="0"/>
        <w:ind w:left="0"/>
        <w:jc w:val="both"/>
      </w:pPr>
      <w:r>
        <w:rPr>
          <w:rFonts w:ascii="Times New Roman"/>
          <w:b w:val="false"/>
          <w:i w:val="false"/>
          <w:color w:val="000000"/>
          <w:sz w:val="28"/>
        </w:rPr>
        <w:t>      1) марш, вальс, ән ырғақтарын есту арқылы ажыратады.</w:t>
      </w:r>
    </w:p>
    <w:bookmarkStart w:name="z1955" w:id="1953"/>
    <w:p>
      <w:pPr>
        <w:spacing w:after="0"/>
        <w:ind w:left="0"/>
        <w:jc w:val="both"/>
      </w:pPr>
      <w:r>
        <w:rPr>
          <w:rFonts w:ascii="Times New Roman"/>
          <w:b w:val="false"/>
          <w:i w:val="false"/>
          <w:color w:val="000000"/>
          <w:sz w:val="28"/>
        </w:rPr>
        <w:t>
      227. Тифлографика (біріншілік көруінде бұзылысы бар балалар үшін).</w:t>
      </w:r>
    </w:p>
    <w:bookmarkEnd w:id="1953"/>
    <w:bookmarkStart w:name="z1956" w:id="1954"/>
    <w:p>
      <w:pPr>
        <w:spacing w:after="0"/>
        <w:ind w:left="0"/>
        <w:jc w:val="both"/>
      </w:pPr>
      <w:r>
        <w:rPr>
          <w:rFonts w:ascii="Times New Roman"/>
          <w:b w:val="false"/>
          <w:i w:val="false"/>
          <w:color w:val="000000"/>
          <w:sz w:val="28"/>
        </w:rPr>
        <w:t>
      228. Рельефті бейнені оқу:</w:t>
      </w:r>
    </w:p>
    <w:bookmarkEnd w:id="1954"/>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суреттер түрімен таныстыру (аппликация, контурлы);</w:t>
      </w:r>
    </w:p>
    <w:p>
      <w:pPr>
        <w:spacing w:after="0"/>
        <w:ind w:left="0"/>
        <w:jc w:val="both"/>
      </w:pPr>
      <w:r>
        <w:rPr>
          <w:rFonts w:ascii="Times New Roman"/>
          <w:b w:val="false"/>
          <w:i w:val="false"/>
          <w:color w:val="000000"/>
          <w:sz w:val="28"/>
        </w:rPr>
        <w:t>      3) сызықты (нүкте, түзу сызық) бейнелеу амалымен таныстыру;</w:t>
      </w:r>
    </w:p>
    <w:p>
      <w:pPr>
        <w:spacing w:after="0"/>
        <w:ind w:left="0"/>
        <w:jc w:val="both"/>
      </w:pPr>
      <w:r>
        <w:rPr>
          <w:rFonts w:ascii="Times New Roman"/>
          <w:b w:val="false"/>
          <w:i w:val="false"/>
          <w:color w:val="000000"/>
          <w:sz w:val="28"/>
        </w:rPr>
        <w:t>      4) түзу және көлдеңнен сызық туралы түсініктерін қалыптастыру;</w:t>
      </w:r>
    </w:p>
    <w:p>
      <w:pPr>
        <w:spacing w:after="0"/>
        <w:ind w:left="0"/>
        <w:jc w:val="both"/>
      </w:pPr>
      <w:r>
        <w:rPr>
          <w:rFonts w:ascii="Times New Roman"/>
          <w:b w:val="false"/>
          <w:i w:val="false"/>
          <w:color w:val="000000"/>
          <w:sz w:val="28"/>
        </w:rPr>
        <w:t>      5) әртүрлі материалдарда (қағаз, лавсандық пленка) әртүрлі амалдармен орындалатын түзу және көлдеңнен сызықтарды оқуға үйрету;</w:t>
      </w:r>
    </w:p>
    <w:bookmarkStart w:name="z1957" w:id="1955"/>
    <w:p>
      <w:pPr>
        <w:spacing w:after="0"/>
        <w:ind w:left="0"/>
        <w:jc w:val="both"/>
      </w:pPr>
      <w:r>
        <w:rPr>
          <w:rFonts w:ascii="Times New Roman"/>
          <w:b w:val="false"/>
          <w:i w:val="false"/>
          <w:color w:val="000000"/>
          <w:sz w:val="28"/>
        </w:rPr>
        <w:t>
      229. Рельефті-графикалық әрекет:</w:t>
      </w:r>
    </w:p>
    <w:bookmarkEnd w:id="1955"/>
    <w:p>
      <w:pPr>
        <w:spacing w:after="0"/>
        <w:ind w:left="0"/>
        <w:jc w:val="both"/>
      </w:pPr>
      <w:r>
        <w:rPr>
          <w:rFonts w:ascii="Times New Roman"/>
          <w:b w:val="false"/>
          <w:i w:val="false"/>
          <w:color w:val="000000"/>
          <w:sz w:val="28"/>
        </w:rPr>
        <w:t>      1) жұмысқа приборларды дайындау біліктілігін дамыту;</w:t>
      </w:r>
    </w:p>
    <w:p>
      <w:pPr>
        <w:spacing w:after="0"/>
        <w:ind w:left="0"/>
        <w:jc w:val="both"/>
      </w:pPr>
      <w:r>
        <w:rPr>
          <w:rFonts w:ascii="Times New Roman"/>
          <w:b w:val="false"/>
          <w:i w:val="false"/>
          <w:color w:val="000000"/>
          <w:sz w:val="28"/>
        </w:rPr>
        <w:t>      2) геометриялық фигуралар трафаретінің ішіне нүктені басуға үйрету;</w:t>
      </w:r>
    </w:p>
    <w:p>
      <w:pPr>
        <w:spacing w:after="0"/>
        <w:ind w:left="0"/>
        <w:jc w:val="both"/>
      </w:pPr>
      <w:r>
        <w:rPr>
          <w:rFonts w:ascii="Times New Roman"/>
          <w:b w:val="false"/>
          <w:i w:val="false"/>
          <w:color w:val="000000"/>
          <w:sz w:val="28"/>
        </w:rPr>
        <w:t>      3) трафарет бойынша түзу және көлдеңнен сызықты жүргізу дағдысын қалыптастыру.</w:t>
      </w:r>
    </w:p>
    <w:bookmarkStart w:name="z1958" w:id="1956"/>
    <w:p>
      <w:pPr>
        <w:spacing w:after="0"/>
        <w:ind w:left="0"/>
        <w:jc w:val="both"/>
      </w:pPr>
      <w:r>
        <w:rPr>
          <w:rFonts w:ascii="Times New Roman"/>
          <w:b w:val="false"/>
          <w:i w:val="false"/>
          <w:color w:val="000000"/>
          <w:sz w:val="28"/>
        </w:rPr>
        <w:t>
      230. Күтілетін нәтижелер:</w:t>
      </w:r>
    </w:p>
    <w:bookmarkEnd w:id="1956"/>
    <w:p>
      <w:pPr>
        <w:spacing w:after="0"/>
        <w:ind w:left="0"/>
        <w:jc w:val="both"/>
      </w:pPr>
      <w:r>
        <w:rPr>
          <w:rFonts w:ascii="Times New Roman"/>
          <w:b w:val="false"/>
          <w:i w:val="false"/>
          <w:color w:val="000000"/>
          <w:sz w:val="28"/>
        </w:rPr>
        <w:t xml:space="preserve">      1) нұқсаулық және үлгі бойынша қол саусақтары және қылқаламмен әрекетті орындай алады; </w:t>
      </w:r>
    </w:p>
    <w:p>
      <w:pPr>
        <w:spacing w:after="0"/>
        <w:ind w:left="0"/>
        <w:jc w:val="both"/>
      </w:pPr>
      <w:r>
        <w:rPr>
          <w:rFonts w:ascii="Times New Roman"/>
          <w:b w:val="false"/>
          <w:i w:val="false"/>
          <w:color w:val="000000"/>
          <w:sz w:val="28"/>
        </w:rPr>
        <w:t>      2) заттардың формасы мен көлемін ескере отырып, затқа сәйкес ұстай алады;</w:t>
      </w:r>
    </w:p>
    <w:p>
      <w:pPr>
        <w:spacing w:after="0"/>
        <w:ind w:left="0"/>
        <w:jc w:val="both"/>
      </w:pPr>
      <w:r>
        <w:rPr>
          <w:rFonts w:ascii="Times New Roman"/>
          <w:b w:val="false"/>
          <w:i w:val="false"/>
          <w:color w:val="000000"/>
          <w:sz w:val="28"/>
        </w:rPr>
        <w:t>      3) үлгі бойынша заттарды сипап сезу арқылы зерттейді;</w:t>
      </w:r>
    </w:p>
    <w:p>
      <w:pPr>
        <w:spacing w:after="0"/>
        <w:ind w:left="0"/>
        <w:jc w:val="both"/>
      </w:pPr>
      <w:r>
        <w:rPr>
          <w:rFonts w:ascii="Times New Roman"/>
          <w:b w:val="false"/>
          <w:i w:val="false"/>
          <w:color w:val="000000"/>
          <w:sz w:val="28"/>
        </w:rPr>
        <w:t>      4) сипап сезу белгісі бойынша объектілердің ұқсастығы мен айырмашылығын құрады;</w:t>
      </w:r>
    </w:p>
    <w:p>
      <w:pPr>
        <w:spacing w:after="0"/>
        <w:ind w:left="0"/>
        <w:jc w:val="both"/>
      </w:pPr>
      <w:r>
        <w:rPr>
          <w:rFonts w:ascii="Times New Roman"/>
          <w:b w:val="false"/>
          <w:i w:val="false"/>
          <w:color w:val="000000"/>
          <w:sz w:val="28"/>
        </w:rPr>
        <w:t>      5) өлшемнің ұлғаю ретілігінде үш объектіні қатарға құрай алады;</w:t>
      </w:r>
    </w:p>
    <w:p>
      <w:pPr>
        <w:spacing w:after="0"/>
        <w:ind w:left="0"/>
        <w:jc w:val="both"/>
      </w:pPr>
      <w:r>
        <w:rPr>
          <w:rFonts w:ascii="Times New Roman"/>
          <w:b w:val="false"/>
          <w:i w:val="false"/>
          <w:color w:val="000000"/>
          <w:sz w:val="28"/>
        </w:rPr>
        <w:t>      6) үлгі және нұсқау бойынша әртүрлі заттық-тәжірибелік түрлерін орындайды;</w:t>
      </w:r>
    </w:p>
    <w:p>
      <w:pPr>
        <w:spacing w:after="0"/>
        <w:ind w:left="0"/>
        <w:jc w:val="both"/>
      </w:pPr>
      <w:r>
        <w:rPr>
          <w:rFonts w:ascii="Times New Roman"/>
          <w:b w:val="false"/>
          <w:i w:val="false"/>
          <w:color w:val="000000"/>
          <w:sz w:val="28"/>
        </w:rPr>
        <w:t>      7) тифлопедагогтың көмегімен прибор жұмыс жасауға дайындайды;</w:t>
      </w:r>
    </w:p>
    <w:p>
      <w:pPr>
        <w:spacing w:after="0"/>
        <w:ind w:left="0"/>
        <w:jc w:val="both"/>
      </w:pPr>
      <w:r>
        <w:rPr>
          <w:rFonts w:ascii="Times New Roman"/>
          <w:b w:val="false"/>
          <w:i w:val="false"/>
          <w:color w:val="000000"/>
          <w:sz w:val="28"/>
        </w:rPr>
        <w:t>      8) өз еркімен нүкте баса алады;</w:t>
      </w:r>
    </w:p>
    <w:p>
      <w:pPr>
        <w:spacing w:after="0"/>
        <w:ind w:left="0"/>
        <w:jc w:val="both"/>
      </w:pPr>
      <w:r>
        <w:rPr>
          <w:rFonts w:ascii="Times New Roman"/>
          <w:b w:val="false"/>
          <w:i w:val="false"/>
          <w:color w:val="000000"/>
          <w:sz w:val="28"/>
        </w:rPr>
        <w:t>      9) әртүрлі материалдарда (қағаз, лавсандық пленка) әртүрлі амалдармен орындалатын түзу және көлдеңнен сызықтарды саралайды.</w:t>
      </w:r>
    </w:p>
    <w:bookmarkStart w:name="z1959" w:id="1957"/>
    <w:p>
      <w:pPr>
        <w:spacing w:after="0"/>
        <w:ind w:left="0"/>
        <w:jc w:val="left"/>
      </w:pPr>
      <w:r>
        <w:rPr>
          <w:rFonts w:ascii="Times New Roman"/>
          <w:b/>
          <w:i w:val="false"/>
          <w:color w:val="000000"/>
        </w:rPr>
        <w:t xml:space="preserve"> 
13-параграф. "Әлеумет" білім беру саласы</w:t>
      </w:r>
    </w:p>
    <w:bookmarkEnd w:id="1957"/>
    <w:bookmarkStart w:name="z1960" w:id="1958"/>
    <w:p>
      <w:pPr>
        <w:spacing w:after="0"/>
        <w:ind w:left="0"/>
        <w:jc w:val="both"/>
      </w:pPr>
      <w:r>
        <w:rPr>
          <w:rFonts w:ascii="Times New Roman"/>
          <w:b w:val="false"/>
          <w:i w:val="false"/>
          <w:color w:val="000000"/>
          <w:sz w:val="28"/>
        </w:rPr>
        <w:t>
      231. "Әлеумет" білім беру саласының базалық мазмұны әлеуметтік дамыту және еңбекке баулу ұйымдастырылған оқу әрекетінде жүзеге асырылады.</w:t>
      </w:r>
    </w:p>
    <w:bookmarkEnd w:id="1958"/>
    <w:bookmarkStart w:name="z1961" w:id="1959"/>
    <w:p>
      <w:pPr>
        <w:spacing w:after="0"/>
        <w:ind w:left="0"/>
        <w:jc w:val="both"/>
      </w:pPr>
      <w:r>
        <w:rPr>
          <w:rFonts w:ascii="Times New Roman"/>
          <w:b w:val="false"/>
          <w:i w:val="false"/>
          <w:color w:val="000000"/>
          <w:sz w:val="28"/>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bookmarkEnd w:id="1959"/>
    <w:bookmarkStart w:name="z1962" w:id="1960"/>
    <w:p>
      <w:pPr>
        <w:spacing w:after="0"/>
        <w:ind w:left="0"/>
        <w:jc w:val="both"/>
      </w:pPr>
      <w:r>
        <w:rPr>
          <w:rFonts w:ascii="Times New Roman"/>
          <w:b w:val="false"/>
          <w:i w:val="false"/>
          <w:color w:val="000000"/>
          <w:sz w:val="28"/>
        </w:rPr>
        <w:t>
      233. Міндеттері:</w:t>
      </w:r>
    </w:p>
    <w:bookmarkEnd w:id="1960"/>
    <w:p>
      <w:pPr>
        <w:spacing w:after="0"/>
        <w:ind w:left="0"/>
        <w:jc w:val="both"/>
      </w:pPr>
      <w:r>
        <w:rPr>
          <w:rFonts w:ascii="Times New Roman"/>
          <w:b w:val="false"/>
          <w:i w:val="false"/>
          <w:color w:val="000000"/>
          <w:sz w:val="28"/>
        </w:rPr>
        <w:t>      1) жақын ортадағы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мінез-құлық дағдыларын қалыптастыру.</w:t>
      </w:r>
    </w:p>
    <w:bookmarkStart w:name="z1963" w:id="1961"/>
    <w:p>
      <w:pPr>
        <w:spacing w:after="0"/>
        <w:ind w:left="0"/>
        <w:jc w:val="left"/>
      </w:pPr>
      <w:r>
        <w:rPr>
          <w:rFonts w:ascii="Times New Roman"/>
          <w:b/>
          <w:i w:val="false"/>
          <w:color w:val="000000"/>
        </w:rPr>
        <w:t xml:space="preserve"> 
14-параграф. 1-жартыжылдық</w:t>
      </w:r>
    </w:p>
    <w:bookmarkEnd w:id="1961"/>
    <w:bookmarkStart w:name="z1964" w:id="1962"/>
    <w:p>
      <w:pPr>
        <w:spacing w:after="0"/>
        <w:ind w:left="0"/>
        <w:jc w:val="both"/>
      </w:pPr>
      <w:r>
        <w:rPr>
          <w:rFonts w:ascii="Times New Roman"/>
          <w:b w:val="false"/>
          <w:i w:val="false"/>
          <w:color w:val="000000"/>
          <w:sz w:val="28"/>
        </w:rPr>
        <w:t>
      234. Әлеуметтік дамыту мен еңбекке баулу:</w:t>
      </w:r>
    </w:p>
    <w:bookmarkEnd w:id="1962"/>
    <w:p>
      <w:pPr>
        <w:spacing w:after="0"/>
        <w:ind w:left="0"/>
        <w:jc w:val="both"/>
      </w:pPr>
      <w:r>
        <w:rPr>
          <w:rFonts w:ascii="Times New Roman"/>
          <w:b w:val="false"/>
          <w:i w:val="false"/>
          <w:color w:val="000000"/>
          <w:sz w:val="28"/>
        </w:rPr>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pPr>
        <w:spacing w:after="0"/>
        <w:ind w:left="0"/>
        <w:jc w:val="both"/>
      </w:pPr>
      <w:r>
        <w:rPr>
          <w:rFonts w:ascii="Times New Roman"/>
          <w:b w:val="false"/>
          <w:i w:val="false"/>
          <w:color w:val="000000"/>
          <w:sz w:val="28"/>
        </w:rPr>
        <w:t xml:space="preserve">      2) баланың әртүрлі тұрмыстық жағдайда үстел басында өзінің орнын табуға, тамақтанған кейін үстелін жылжытып қоюға үйрету; </w:t>
      </w:r>
    </w:p>
    <w:p>
      <w:pPr>
        <w:spacing w:after="0"/>
        <w:ind w:left="0"/>
        <w:jc w:val="both"/>
      </w:pPr>
      <w:r>
        <w:rPr>
          <w:rFonts w:ascii="Times New Roman"/>
          <w:b w:val="false"/>
          <w:i w:val="false"/>
          <w:color w:val="000000"/>
          <w:sz w:val="28"/>
        </w:rPr>
        <w:t>      3) ойыншықтарды, құрылыс материалдарын, кітаптарын өз орнына қоюға үйрету;</w:t>
      </w:r>
    </w:p>
    <w:p>
      <w:pPr>
        <w:spacing w:after="0"/>
        <w:ind w:left="0"/>
        <w:jc w:val="both"/>
      </w:pPr>
      <w:r>
        <w:rPr>
          <w:rFonts w:ascii="Times New Roman"/>
          <w:b w:val="false"/>
          <w:i w:val="false"/>
          <w:color w:val="000000"/>
          <w:sz w:val="28"/>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pPr>
        <w:spacing w:after="0"/>
        <w:ind w:left="0"/>
        <w:jc w:val="both"/>
      </w:pPr>
      <w:r>
        <w:rPr>
          <w:rFonts w:ascii="Times New Roman"/>
          <w:b w:val="false"/>
          <w:i w:val="false"/>
          <w:color w:val="000000"/>
          <w:sz w:val="28"/>
        </w:rPr>
        <w:t xml:space="preserve">      5) ересек адамның еңбегіне қатысуға үйрету. </w:t>
      </w:r>
    </w:p>
    <w:bookmarkStart w:name="z1965" w:id="1963"/>
    <w:p>
      <w:pPr>
        <w:spacing w:after="0"/>
        <w:ind w:left="0"/>
        <w:jc w:val="both"/>
      </w:pPr>
      <w:r>
        <w:rPr>
          <w:rFonts w:ascii="Times New Roman"/>
          <w:b w:val="false"/>
          <w:i w:val="false"/>
          <w:color w:val="000000"/>
          <w:sz w:val="28"/>
        </w:rPr>
        <w:t>
      235. Күтілетін нәтижелер:</w:t>
      </w:r>
    </w:p>
    <w:bookmarkEnd w:id="1963"/>
    <w:p>
      <w:pPr>
        <w:spacing w:after="0"/>
        <w:ind w:left="0"/>
        <w:jc w:val="both"/>
      </w:pPr>
      <w:r>
        <w:rPr>
          <w:rFonts w:ascii="Times New Roman"/>
          <w:b w:val="false"/>
          <w:i w:val="false"/>
          <w:color w:val="000000"/>
          <w:sz w:val="28"/>
        </w:rPr>
        <w:t>      1) баланың әртүрлі тұрмыстық жағдайда үстел басында өзінің орнын табуға, тамақтанған кейін үстелін жылжытып қояды;</w:t>
      </w:r>
    </w:p>
    <w:p>
      <w:pPr>
        <w:spacing w:after="0"/>
        <w:ind w:left="0"/>
        <w:jc w:val="both"/>
      </w:pPr>
      <w:r>
        <w:rPr>
          <w:rFonts w:ascii="Times New Roman"/>
          <w:b w:val="false"/>
          <w:i w:val="false"/>
          <w:color w:val="000000"/>
          <w:sz w:val="28"/>
        </w:rPr>
        <w:t>      2) ойыншықтарды, құрылыс материалдарын, кітаптарын өз орнына қою;</w:t>
      </w:r>
    </w:p>
    <w:p>
      <w:pPr>
        <w:spacing w:after="0"/>
        <w:ind w:left="0"/>
        <w:jc w:val="both"/>
      </w:pPr>
      <w:r>
        <w:rPr>
          <w:rFonts w:ascii="Times New Roman"/>
          <w:b w:val="false"/>
          <w:i w:val="false"/>
          <w:color w:val="000000"/>
          <w:sz w:val="28"/>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pPr>
        <w:spacing w:after="0"/>
        <w:ind w:left="0"/>
        <w:jc w:val="both"/>
      </w:pPr>
      <w:r>
        <w:rPr>
          <w:rFonts w:ascii="Times New Roman"/>
          <w:b w:val="false"/>
          <w:i w:val="false"/>
          <w:color w:val="000000"/>
          <w:sz w:val="28"/>
        </w:rPr>
        <w:t>      4) ересек адамның еңбегіне қатысады.</w:t>
      </w:r>
    </w:p>
    <w:bookmarkStart w:name="z1966" w:id="1964"/>
    <w:p>
      <w:pPr>
        <w:spacing w:after="0"/>
        <w:ind w:left="0"/>
        <w:jc w:val="left"/>
      </w:pPr>
      <w:r>
        <w:rPr>
          <w:rFonts w:ascii="Times New Roman"/>
          <w:b/>
          <w:i w:val="false"/>
          <w:color w:val="000000"/>
        </w:rPr>
        <w:t xml:space="preserve"> 
15-параграф. 2-жартыжылдық</w:t>
      </w:r>
    </w:p>
    <w:bookmarkEnd w:id="1964"/>
    <w:bookmarkStart w:name="z1967" w:id="1965"/>
    <w:p>
      <w:pPr>
        <w:spacing w:after="0"/>
        <w:ind w:left="0"/>
        <w:jc w:val="both"/>
      </w:pPr>
      <w:r>
        <w:rPr>
          <w:rFonts w:ascii="Times New Roman"/>
          <w:b w:val="false"/>
          <w:i w:val="false"/>
          <w:color w:val="000000"/>
          <w:sz w:val="28"/>
        </w:rPr>
        <w:t>
      236. Әлеуметтік дамыту мен еңбекке баулу:</w:t>
      </w:r>
    </w:p>
    <w:bookmarkEnd w:id="1965"/>
    <w:p>
      <w:pPr>
        <w:spacing w:after="0"/>
        <w:ind w:left="0"/>
        <w:jc w:val="both"/>
      </w:pPr>
      <w:r>
        <w:rPr>
          <w:rFonts w:ascii="Times New Roman"/>
          <w:b w:val="false"/>
          <w:i w:val="false"/>
          <w:color w:val="000000"/>
          <w:sz w:val="28"/>
        </w:rPr>
        <w:t>      1) тәрбиешінің әрекетіне еліктеп, үстел даярлауға үйрету;</w:t>
      </w:r>
    </w:p>
    <w:p>
      <w:pPr>
        <w:spacing w:after="0"/>
        <w:ind w:left="0"/>
        <w:jc w:val="both"/>
      </w:pPr>
      <w:r>
        <w:rPr>
          <w:rFonts w:ascii="Times New Roman"/>
          <w:b w:val="false"/>
          <w:i w:val="false"/>
          <w:color w:val="000000"/>
          <w:sz w:val="28"/>
        </w:rPr>
        <w:t>      2) топтық бөлмені тазалауына ат салысуға үйрету;</w:t>
      </w:r>
    </w:p>
    <w:p>
      <w:pPr>
        <w:spacing w:after="0"/>
        <w:ind w:left="0"/>
        <w:jc w:val="both"/>
      </w:pPr>
      <w:r>
        <w:rPr>
          <w:rFonts w:ascii="Times New Roman"/>
          <w:b w:val="false"/>
          <w:i w:val="false"/>
          <w:color w:val="000000"/>
          <w:sz w:val="28"/>
        </w:rPr>
        <w:t>      3) бөлме өсімдігі, балыққа күтім жасауға , шан сүртуге үйрету;</w:t>
      </w:r>
    </w:p>
    <w:p>
      <w:pPr>
        <w:spacing w:after="0"/>
        <w:ind w:left="0"/>
        <w:jc w:val="both"/>
      </w:pPr>
      <w:r>
        <w:rPr>
          <w:rFonts w:ascii="Times New Roman"/>
          <w:b w:val="false"/>
          <w:i w:val="false"/>
          <w:color w:val="000000"/>
          <w:sz w:val="28"/>
        </w:rPr>
        <w:t>      4) тәрбиешіге топтағы ойыншықты жинауға, сөреге салу, ойын бұрышын ретке келтіруге көмектесу;</w:t>
      </w:r>
    </w:p>
    <w:p>
      <w:pPr>
        <w:spacing w:after="0"/>
        <w:ind w:left="0"/>
        <w:jc w:val="both"/>
      </w:pPr>
      <w:r>
        <w:rPr>
          <w:rFonts w:ascii="Times New Roman"/>
          <w:b w:val="false"/>
          <w:i w:val="false"/>
          <w:color w:val="000000"/>
          <w:sz w:val="28"/>
        </w:rPr>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pPr>
        <w:spacing w:after="0"/>
        <w:ind w:left="0"/>
        <w:jc w:val="both"/>
      </w:pPr>
      <w:r>
        <w:rPr>
          <w:rFonts w:ascii="Times New Roman"/>
          <w:b w:val="false"/>
          <w:i w:val="false"/>
          <w:color w:val="000000"/>
          <w:sz w:val="28"/>
        </w:rPr>
        <w:t>      7) нақты әрекетті орындауға және оны сәйкес ым, ауызша белгілеуге үйрету: түсіну және айта білу.</w:t>
      </w:r>
    </w:p>
    <w:bookmarkStart w:name="z1968" w:id="1966"/>
    <w:p>
      <w:pPr>
        <w:spacing w:after="0"/>
        <w:ind w:left="0"/>
        <w:jc w:val="both"/>
      </w:pPr>
      <w:r>
        <w:rPr>
          <w:rFonts w:ascii="Times New Roman"/>
          <w:b w:val="false"/>
          <w:i w:val="false"/>
          <w:color w:val="000000"/>
          <w:sz w:val="28"/>
        </w:rPr>
        <w:t>
      237. Күтілетін нәтижелер:</w:t>
      </w:r>
    </w:p>
    <w:bookmarkEnd w:id="1966"/>
    <w:p>
      <w:pPr>
        <w:spacing w:after="0"/>
        <w:ind w:left="0"/>
        <w:jc w:val="both"/>
      </w:pPr>
      <w:r>
        <w:rPr>
          <w:rFonts w:ascii="Times New Roman"/>
          <w:b w:val="false"/>
          <w:i w:val="false"/>
          <w:color w:val="000000"/>
          <w:sz w:val="28"/>
        </w:rPr>
        <w:t>      1) ересек адамның әрекетіне еліктеп, үстел даярлайды;</w:t>
      </w:r>
    </w:p>
    <w:p>
      <w:pPr>
        <w:spacing w:after="0"/>
        <w:ind w:left="0"/>
        <w:jc w:val="both"/>
      </w:pPr>
      <w:r>
        <w:rPr>
          <w:rFonts w:ascii="Times New Roman"/>
          <w:b w:val="false"/>
          <w:i w:val="false"/>
          <w:color w:val="000000"/>
          <w:sz w:val="28"/>
        </w:rPr>
        <w:t>      2) топтық бөлмені тазалауына қатысады;</w:t>
      </w:r>
    </w:p>
    <w:p>
      <w:pPr>
        <w:spacing w:after="0"/>
        <w:ind w:left="0"/>
        <w:jc w:val="both"/>
      </w:pPr>
      <w:r>
        <w:rPr>
          <w:rFonts w:ascii="Times New Roman"/>
          <w:b w:val="false"/>
          <w:i w:val="false"/>
          <w:color w:val="000000"/>
          <w:sz w:val="28"/>
        </w:rPr>
        <w:t>      3) бөлме өсімдігі, балыққа күтім жасайды , шан сүртеді;</w:t>
      </w:r>
    </w:p>
    <w:p>
      <w:pPr>
        <w:spacing w:after="0"/>
        <w:ind w:left="0"/>
        <w:jc w:val="both"/>
      </w:pPr>
      <w:r>
        <w:rPr>
          <w:rFonts w:ascii="Times New Roman"/>
          <w:b w:val="false"/>
          <w:i w:val="false"/>
          <w:color w:val="000000"/>
          <w:sz w:val="28"/>
        </w:rPr>
        <w:t>      4) ересек адамға ойыншықты жинауға, сөреге салуға, ойын бұрышын реттеуге көмектеседі;</w:t>
      </w:r>
    </w:p>
    <w:p>
      <w:pPr>
        <w:spacing w:after="0"/>
        <w:ind w:left="0"/>
        <w:jc w:val="both"/>
      </w:pPr>
      <w:r>
        <w:rPr>
          <w:rFonts w:ascii="Times New Roman"/>
          <w:b w:val="false"/>
          <w:i w:val="false"/>
          <w:color w:val="000000"/>
          <w:sz w:val="28"/>
        </w:rPr>
        <w:t>      5) тұрмыстық әрекеттерді орындауға (киіну, шешіну, ойыншықты жинау) көмектеседі;</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pPr>
        <w:spacing w:after="0"/>
        <w:ind w:left="0"/>
        <w:jc w:val="both"/>
      </w:pPr>
      <w:r>
        <w:rPr>
          <w:rFonts w:ascii="Times New Roman"/>
          <w:b w:val="false"/>
          <w:i w:val="false"/>
          <w:color w:val="000000"/>
          <w:sz w:val="28"/>
        </w:rPr>
        <w:t>      7) нақты әрекетті орындайды және оны сәйкес ым, ауызша белгілейді: түсінеді және айтады.</w:t>
      </w:r>
    </w:p>
    <w:bookmarkStart w:name="z1969" w:id="1967"/>
    <w:p>
      <w:pPr>
        <w:spacing w:after="0"/>
        <w:ind w:left="0"/>
        <w:jc w:val="left"/>
      </w:pPr>
      <w:r>
        <w:rPr>
          <w:rFonts w:ascii="Times New Roman"/>
          <w:b/>
          <w:i w:val="false"/>
          <w:color w:val="000000"/>
        </w:rPr>
        <w:t xml:space="preserve"> 
16-параграф. Арнайы түзеу оқу қызметі</w:t>
      </w:r>
    </w:p>
    <w:bookmarkEnd w:id="1967"/>
    <w:bookmarkStart w:name="z1970" w:id="1968"/>
    <w:p>
      <w:pPr>
        <w:spacing w:after="0"/>
        <w:ind w:left="0"/>
        <w:jc w:val="both"/>
      </w:pPr>
      <w:r>
        <w:rPr>
          <w:rFonts w:ascii="Times New Roman"/>
          <w:b w:val="false"/>
          <w:i w:val="false"/>
          <w:color w:val="000000"/>
          <w:sz w:val="28"/>
        </w:rPr>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bookmarkEnd w:id="1968"/>
    <w:bookmarkStart w:name="z1971" w:id="1969"/>
    <w:p>
      <w:pPr>
        <w:spacing w:after="0"/>
        <w:ind w:left="0"/>
        <w:jc w:val="both"/>
      </w:pPr>
      <w:r>
        <w:rPr>
          <w:rFonts w:ascii="Times New Roman"/>
          <w:b w:val="false"/>
          <w:i w:val="false"/>
          <w:color w:val="000000"/>
          <w:sz w:val="28"/>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1969"/>
    <w:bookmarkStart w:name="z1972" w:id="1970"/>
    <w:p>
      <w:pPr>
        <w:spacing w:after="0"/>
        <w:ind w:left="0"/>
        <w:jc w:val="both"/>
      </w:pPr>
      <w:r>
        <w:rPr>
          <w:rFonts w:ascii="Times New Roman"/>
          <w:b w:val="false"/>
          <w:i w:val="false"/>
          <w:color w:val="000000"/>
          <w:sz w:val="28"/>
        </w:rPr>
        <w:t>
      240. Міндеттері:</w:t>
      </w:r>
    </w:p>
    <w:bookmarkEnd w:id="1970"/>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1973" w:id="1971"/>
    <w:p>
      <w:pPr>
        <w:spacing w:after="0"/>
        <w:ind w:left="0"/>
        <w:jc w:val="left"/>
      </w:pPr>
      <w:r>
        <w:rPr>
          <w:rFonts w:ascii="Times New Roman"/>
          <w:b/>
          <w:i w:val="false"/>
          <w:color w:val="000000"/>
        </w:rPr>
        <w:t xml:space="preserve"> 
17-параграф. 1-жартыжылдық</w:t>
      </w:r>
    </w:p>
    <w:bookmarkEnd w:id="1971"/>
    <w:bookmarkStart w:name="z1974" w:id="1972"/>
    <w:p>
      <w:pPr>
        <w:spacing w:after="0"/>
        <w:ind w:left="0"/>
        <w:jc w:val="both"/>
      </w:pPr>
      <w:r>
        <w:rPr>
          <w:rFonts w:ascii="Times New Roman"/>
          <w:b w:val="false"/>
          <w:i w:val="false"/>
          <w:color w:val="000000"/>
          <w:sz w:val="28"/>
        </w:rPr>
        <w:t>
      241. Үстел үстінде мінез-құлық ережесі мен тамақтану дағдыларын қалыптастыру.</w:t>
      </w:r>
    </w:p>
    <w:bookmarkEnd w:id="1972"/>
    <w:bookmarkStart w:name="z1975" w:id="1973"/>
    <w:p>
      <w:pPr>
        <w:spacing w:after="0"/>
        <w:ind w:left="0"/>
        <w:jc w:val="both"/>
      </w:pPr>
      <w:r>
        <w:rPr>
          <w:rFonts w:ascii="Times New Roman"/>
          <w:b w:val="false"/>
          <w:i w:val="false"/>
          <w:color w:val="000000"/>
          <w:sz w:val="28"/>
        </w:rPr>
        <w:t>
      242. Тамақтану:</w:t>
      </w:r>
    </w:p>
    <w:bookmarkEnd w:id="1973"/>
    <w:p>
      <w:pPr>
        <w:spacing w:after="0"/>
        <w:ind w:left="0"/>
        <w:jc w:val="both"/>
      </w:pPr>
      <w:r>
        <w:rPr>
          <w:rFonts w:ascii="Times New Roman"/>
          <w:b w:val="false"/>
          <w:i w:val="false"/>
          <w:color w:val="000000"/>
          <w:sz w:val="28"/>
        </w:rPr>
        <w:t>      1) азық-түліктің иісі, дәмімен қоса, дене бөліктерінің қызметі туралы білімдерін бекіту;</w:t>
      </w:r>
    </w:p>
    <w:p>
      <w:pPr>
        <w:spacing w:after="0"/>
        <w:ind w:left="0"/>
        <w:jc w:val="both"/>
      </w:pPr>
      <w:r>
        <w:rPr>
          <w:rFonts w:ascii="Times New Roman"/>
          <w:b w:val="false"/>
          <w:i w:val="false"/>
          <w:color w:val="000000"/>
          <w:sz w:val="28"/>
        </w:rPr>
        <w:t>      2) әртүрлі көлемдегі және формадағы кесемен таныстыруды жалғастыру;</w:t>
      </w:r>
    </w:p>
    <w:p>
      <w:pPr>
        <w:spacing w:after="0"/>
        <w:ind w:left="0"/>
        <w:jc w:val="both"/>
      </w:pPr>
      <w:r>
        <w:rPr>
          <w:rFonts w:ascii="Times New Roman"/>
          <w:b w:val="false"/>
          <w:i w:val="false"/>
          <w:color w:val="000000"/>
          <w:sz w:val="28"/>
        </w:rPr>
        <w:t>      3)әртүрлі көлемдегі қасықтармен таныстыруды жалғастыру;</w:t>
      </w:r>
    </w:p>
    <w:p>
      <w:pPr>
        <w:spacing w:after="0"/>
        <w:ind w:left="0"/>
        <w:jc w:val="both"/>
      </w:pPr>
      <w:r>
        <w:rPr>
          <w:rFonts w:ascii="Times New Roman"/>
          <w:b w:val="false"/>
          <w:i w:val="false"/>
          <w:color w:val="000000"/>
          <w:sz w:val="28"/>
        </w:rPr>
        <w:t>      4) кеседен дұрыс ішуге (екі қолымен ұстап, аузына апару, кесені бүгіп ішу, қайтадан кесені үстелге қою) біліктілігн қалыптастыру;</w:t>
      </w:r>
    </w:p>
    <w:p>
      <w:pPr>
        <w:spacing w:after="0"/>
        <w:ind w:left="0"/>
        <w:jc w:val="both"/>
      </w:pPr>
      <w:r>
        <w:rPr>
          <w:rFonts w:ascii="Times New Roman"/>
          <w:b w:val="false"/>
          <w:i w:val="false"/>
          <w:color w:val="000000"/>
          <w:sz w:val="28"/>
        </w:rPr>
        <w:t>      5) қасықпен дұрыс әрекет жасау біліктілігін қалыптастыру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6) алуантүрлі тамақты қасықпен жеуге үйрету;</w:t>
      </w:r>
    </w:p>
    <w:p>
      <w:pPr>
        <w:spacing w:after="0"/>
        <w:ind w:left="0"/>
        <w:jc w:val="both"/>
      </w:pPr>
      <w:r>
        <w:rPr>
          <w:rFonts w:ascii="Times New Roman"/>
          <w:b w:val="false"/>
          <w:i w:val="false"/>
          <w:color w:val="000000"/>
          <w:sz w:val="28"/>
        </w:rPr>
        <w:t>      7) жемісті және сүтті шырынды түтіктен ішу біліктілігін бекіту;</w:t>
      </w:r>
    </w:p>
    <w:p>
      <w:pPr>
        <w:spacing w:after="0"/>
        <w:ind w:left="0"/>
        <w:jc w:val="both"/>
      </w:pPr>
      <w:r>
        <w:rPr>
          <w:rFonts w:ascii="Times New Roman"/>
          <w:b w:val="false"/>
          <w:i w:val="false"/>
          <w:color w:val="000000"/>
          <w:sz w:val="28"/>
        </w:rPr>
        <w:t>      8) күрделі емес орауларды (кәмпит, печенье, шоколад) буып-тию біліктілігін бекіту;</w:t>
      </w:r>
    </w:p>
    <w:p>
      <w:pPr>
        <w:spacing w:after="0"/>
        <w:ind w:left="0"/>
        <w:jc w:val="both"/>
      </w:pPr>
      <w:r>
        <w:rPr>
          <w:rFonts w:ascii="Times New Roman"/>
          <w:b w:val="false"/>
          <w:i w:val="false"/>
          <w:color w:val="000000"/>
          <w:sz w:val="28"/>
        </w:rPr>
        <w:t>      9) жемістерді тазалау біліктілігін бекіту (банан, мандарин);</w:t>
      </w:r>
    </w:p>
    <w:p>
      <w:pPr>
        <w:spacing w:after="0"/>
        <w:ind w:left="0"/>
        <w:jc w:val="both"/>
      </w:pPr>
      <w:r>
        <w:rPr>
          <w:rFonts w:ascii="Times New Roman"/>
          <w:b w:val="false"/>
          <w:i w:val="false"/>
          <w:color w:val="000000"/>
          <w:sz w:val="28"/>
        </w:rPr>
        <w:t>      10) тәтті және тәтті емес объектілерді ажырату біліктілігін бекіту;</w:t>
      </w:r>
    </w:p>
    <w:p>
      <w:pPr>
        <w:spacing w:after="0"/>
        <w:ind w:left="0"/>
        <w:jc w:val="both"/>
      </w:pPr>
      <w:r>
        <w:rPr>
          <w:rFonts w:ascii="Times New Roman"/>
          <w:b w:val="false"/>
          <w:i w:val="false"/>
          <w:color w:val="000000"/>
          <w:sz w:val="28"/>
        </w:rPr>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bookmarkStart w:name="z1976" w:id="1974"/>
    <w:p>
      <w:pPr>
        <w:spacing w:after="0"/>
        <w:ind w:left="0"/>
        <w:jc w:val="both"/>
      </w:pPr>
      <w:r>
        <w:rPr>
          <w:rFonts w:ascii="Times New Roman"/>
          <w:b w:val="false"/>
          <w:i w:val="false"/>
          <w:color w:val="000000"/>
          <w:sz w:val="28"/>
        </w:rPr>
        <w:t xml:space="preserve">
      243. Күтілетін нәтижелер: </w:t>
      </w:r>
    </w:p>
    <w:bookmarkEnd w:id="1974"/>
    <w:p>
      <w:pPr>
        <w:spacing w:after="0"/>
        <w:ind w:left="0"/>
        <w:jc w:val="both"/>
      </w:pPr>
      <w:r>
        <w:rPr>
          <w:rFonts w:ascii="Times New Roman"/>
          <w:b w:val="false"/>
          <w:i w:val="false"/>
          <w:color w:val="000000"/>
          <w:sz w:val="28"/>
        </w:rPr>
        <w:t xml:space="preserve">      1) азық-түліктің иісі мен дәмі туралы біледі; </w:t>
      </w:r>
    </w:p>
    <w:p>
      <w:pPr>
        <w:spacing w:after="0"/>
        <w:ind w:left="0"/>
        <w:jc w:val="both"/>
      </w:pPr>
      <w:r>
        <w:rPr>
          <w:rFonts w:ascii="Times New Roman"/>
          <w:b w:val="false"/>
          <w:i w:val="false"/>
          <w:color w:val="000000"/>
          <w:sz w:val="28"/>
        </w:rPr>
        <w:t>      2) кеседен дұрыс ішуге (екі қолымен ұстап, аузына апару, кесені бүгіп ішу, қайтадан кесені үстелге қою) талпынады;</w:t>
      </w:r>
    </w:p>
    <w:p>
      <w:pPr>
        <w:spacing w:after="0"/>
        <w:ind w:left="0"/>
        <w:jc w:val="both"/>
      </w:pPr>
      <w:r>
        <w:rPr>
          <w:rFonts w:ascii="Times New Roman"/>
          <w:b w:val="false"/>
          <w:i w:val="false"/>
          <w:color w:val="000000"/>
          <w:sz w:val="28"/>
        </w:rPr>
        <w:t>      3) қасықпен дұрыс әрекет жасауға талпынады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4) алуантүрлі тамақты қасықпен тырысады;</w:t>
      </w:r>
    </w:p>
    <w:p>
      <w:pPr>
        <w:spacing w:after="0"/>
        <w:ind w:left="0"/>
        <w:jc w:val="both"/>
      </w:pPr>
      <w:r>
        <w:rPr>
          <w:rFonts w:ascii="Times New Roman"/>
          <w:b w:val="false"/>
          <w:i w:val="false"/>
          <w:color w:val="000000"/>
          <w:sz w:val="28"/>
        </w:rPr>
        <w:t>      5) жемісті және сүтті шырынды түтіктен ішуге талпынады;</w:t>
      </w:r>
    </w:p>
    <w:p>
      <w:pPr>
        <w:spacing w:after="0"/>
        <w:ind w:left="0"/>
        <w:jc w:val="both"/>
      </w:pPr>
      <w:r>
        <w:rPr>
          <w:rFonts w:ascii="Times New Roman"/>
          <w:b w:val="false"/>
          <w:i w:val="false"/>
          <w:color w:val="000000"/>
          <w:sz w:val="28"/>
        </w:rPr>
        <w:t>      6) күрделі емес орауларды (кәмпит, печенье, шоколад) буады;</w:t>
      </w:r>
    </w:p>
    <w:p>
      <w:pPr>
        <w:spacing w:after="0"/>
        <w:ind w:left="0"/>
        <w:jc w:val="both"/>
      </w:pPr>
      <w:r>
        <w:rPr>
          <w:rFonts w:ascii="Times New Roman"/>
          <w:b w:val="false"/>
          <w:i w:val="false"/>
          <w:color w:val="000000"/>
          <w:sz w:val="28"/>
        </w:rPr>
        <w:t>      7) жемістерді тазалауға талпынады (банан, мандарин);</w:t>
      </w:r>
    </w:p>
    <w:p>
      <w:pPr>
        <w:spacing w:after="0"/>
        <w:ind w:left="0"/>
        <w:jc w:val="both"/>
      </w:pPr>
      <w:r>
        <w:rPr>
          <w:rFonts w:ascii="Times New Roman"/>
          <w:b w:val="false"/>
          <w:i w:val="false"/>
          <w:color w:val="000000"/>
          <w:sz w:val="28"/>
        </w:rPr>
        <w:t>      8) тәтті және тәтті емес объектілерді ажыратады.</w:t>
      </w:r>
    </w:p>
    <w:bookmarkStart w:name="z1977" w:id="1975"/>
    <w:p>
      <w:pPr>
        <w:spacing w:after="0"/>
        <w:ind w:left="0"/>
        <w:jc w:val="both"/>
      </w:pPr>
      <w:r>
        <w:rPr>
          <w:rFonts w:ascii="Times New Roman"/>
          <w:b w:val="false"/>
          <w:i w:val="false"/>
          <w:color w:val="000000"/>
          <w:sz w:val="28"/>
        </w:rPr>
        <w:t>
      244. Киімді кию мен күту дағдыларын қалыптастыру.</w:t>
      </w:r>
    </w:p>
    <w:bookmarkEnd w:id="1975"/>
    <w:bookmarkStart w:name="z1978" w:id="1976"/>
    <w:p>
      <w:pPr>
        <w:spacing w:after="0"/>
        <w:ind w:left="0"/>
        <w:jc w:val="both"/>
      </w:pPr>
      <w:r>
        <w:rPr>
          <w:rFonts w:ascii="Times New Roman"/>
          <w:b w:val="false"/>
          <w:i w:val="false"/>
          <w:color w:val="000000"/>
          <w:sz w:val="28"/>
        </w:rPr>
        <w:t>
      245. Киіну және шешіну:</w:t>
      </w:r>
    </w:p>
    <w:bookmarkEnd w:id="1976"/>
    <w:p>
      <w:pPr>
        <w:spacing w:after="0"/>
        <w:ind w:left="0"/>
        <w:jc w:val="both"/>
      </w:pPr>
      <w:r>
        <w:rPr>
          <w:rFonts w:ascii="Times New Roman"/>
          <w:b w:val="false"/>
          <w:i w:val="false"/>
          <w:color w:val="000000"/>
          <w:sz w:val="28"/>
        </w:rPr>
        <w:t>      1) жеке дене мүшелерінің қызметтері туралы білімдерін бекіту, киімді сақтау орны мен атауын білдіретін графикалық белгілермен атау;</w:t>
      </w:r>
    </w:p>
    <w:p>
      <w:pPr>
        <w:spacing w:after="0"/>
        <w:ind w:left="0"/>
        <w:jc w:val="both"/>
      </w:pPr>
      <w:r>
        <w:rPr>
          <w:rFonts w:ascii="Times New Roman"/>
          <w:b w:val="false"/>
          <w:i w:val="false"/>
          <w:color w:val="000000"/>
          <w:sz w:val="28"/>
        </w:rPr>
        <w:t>      2) киіну барысында өз киімдерін әкелу біліктілігін қалыптастыру, оның қызметін білу;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"сыдырма" ілгекті негізгісіне дейін ашу, жабу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 біліктілігін қалыптастыру.</w:t>
      </w:r>
    </w:p>
    <w:bookmarkStart w:name="z1979" w:id="1977"/>
    <w:p>
      <w:pPr>
        <w:spacing w:after="0"/>
        <w:ind w:left="0"/>
        <w:jc w:val="both"/>
      </w:pPr>
      <w:r>
        <w:rPr>
          <w:rFonts w:ascii="Times New Roman"/>
          <w:b w:val="false"/>
          <w:i w:val="false"/>
          <w:color w:val="000000"/>
          <w:sz w:val="28"/>
        </w:rPr>
        <w:t>
      246. Күтілетін нәтижелер:</w:t>
      </w:r>
    </w:p>
    <w:bookmarkEnd w:id="1977"/>
    <w:p>
      <w:pPr>
        <w:spacing w:after="0"/>
        <w:ind w:left="0"/>
        <w:jc w:val="both"/>
      </w:pPr>
      <w:r>
        <w:rPr>
          <w:rFonts w:ascii="Times New Roman"/>
          <w:b w:val="false"/>
          <w:i w:val="false"/>
          <w:color w:val="000000"/>
          <w:sz w:val="28"/>
        </w:rPr>
        <w:t>      1) жеке дене мүшелерінің қызметтерін,киімді сақтау орны мен атауын білдіретін графикалық белгілерді біледі;</w:t>
      </w:r>
    </w:p>
    <w:p>
      <w:pPr>
        <w:spacing w:after="0"/>
        <w:ind w:left="0"/>
        <w:jc w:val="both"/>
      </w:pPr>
      <w:r>
        <w:rPr>
          <w:rFonts w:ascii="Times New Roman"/>
          <w:b w:val="false"/>
          <w:i w:val="false"/>
          <w:color w:val="000000"/>
          <w:sz w:val="28"/>
        </w:rPr>
        <w:t>      2) өз киімдерін әкеледі, оның қызметтерін біледі;</w:t>
      </w:r>
    </w:p>
    <w:p>
      <w:pPr>
        <w:spacing w:after="0"/>
        <w:ind w:left="0"/>
        <w:jc w:val="both"/>
      </w:pPr>
      <w:r>
        <w:rPr>
          <w:rFonts w:ascii="Times New Roman"/>
          <w:b w:val="false"/>
          <w:i w:val="false"/>
          <w:color w:val="000000"/>
          <w:sz w:val="28"/>
        </w:rPr>
        <w:t>      3) қалпақты шешеді, ересек адам жартылай шешкен жейде, шұлық, шалбарды, аяқ киімді шеше алады</w:t>
      </w:r>
    </w:p>
    <w:p>
      <w:pPr>
        <w:spacing w:after="0"/>
        <w:ind w:left="0"/>
        <w:jc w:val="both"/>
      </w:pPr>
      <w:r>
        <w:rPr>
          <w:rFonts w:ascii="Times New Roman"/>
          <w:b w:val="false"/>
          <w:i w:val="false"/>
          <w:color w:val="000000"/>
          <w:sz w:val="28"/>
        </w:rPr>
        <w:t>      4) "сыдырма" ілгекті негізгісіне дейін ашады, жабады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ағытуға тырысады.</w:t>
      </w:r>
    </w:p>
    <w:p>
      <w:pPr>
        <w:spacing w:after="0"/>
        <w:ind w:left="0"/>
        <w:jc w:val="both"/>
      </w:pPr>
      <w:r>
        <w:rPr>
          <w:rFonts w:ascii="Times New Roman"/>
          <w:b w:val="false"/>
          <w:i w:val="false"/>
          <w:color w:val="000000"/>
          <w:sz w:val="28"/>
        </w:rPr>
        <w:t xml:space="preserve">      6) өз киімін қалыпқа келіп, таза ұстайды. </w:t>
      </w:r>
    </w:p>
    <w:bookmarkStart w:name="z1980" w:id="1978"/>
    <w:p>
      <w:pPr>
        <w:spacing w:after="0"/>
        <w:ind w:left="0"/>
        <w:jc w:val="both"/>
      </w:pPr>
      <w:r>
        <w:rPr>
          <w:rFonts w:ascii="Times New Roman"/>
          <w:b w:val="false"/>
          <w:i w:val="false"/>
          <w:color w:val="000000"/>
          <w:sz w:val="28"/>
        </w:rPr>
        <w:t>
      247. Үй және басқа да жағдаяттарда мінез-құлқына байланысты дағдыны қалыптастыру:</w:t>
      </w:r>
    </w:p>
    <w:bookmarkEnd w:id="1978"/>
    <w:p>
      <w:pPr>
        <w:spacing w:after="0"/>
        <w:ind w:left="0"/>
        <w:jc w:val="both"/>
      </w:pPr>
      <w:r>
        <w:rPr>
          <w:rFonts w:ascii="Times New Roman"/>
          <w:b w:val="false"/>
          <w:i w:val="false"/>
          <w:color w:val="000000"/>
          <w:sz w:val="28"/>
        </w:rPr>
        <w:t>      1) ересек адамның қарапайым нұсқаулықтарын орындауға үйретуді жалғастыру;</w:t>
      </w:r>
    </w:p>
    <w:p>
      <w:pPr>
        <w:spacing w:after="0"/>
        <w:ind w:left="0"/>
        <w:jc w:val="both"/>
      </w:pPr>
      <w:r>
        <w:rPr>
          <w:rFonts w:ascii="Times New Roman"/>
          <w:b w:val="false"/>
          <w:i w:val="false"/>
          <w:color w:val="000000"/>
          <w:sz w:val="28"/>
        </w:rPr>
        <w:t>      2) сәлемдесу және қоштасуға тән сөздер (ымды) пайдалануға үйрету;</w:t>
      </w:r>
    </w:p>
    <w:p>
      <w:pPr>
        <w:spacing w:after="0"/>
        <w:ind w:left="0"/>
        <w:jc w:val="both"/>
      </w:pPr>
      <w:r>
        <w:rPr>
          <w:rFonts w:ascii="Times New Roman"/>
          <w:b w:val="false"/>
          <w:i w:val="false"/>
          <w:color w:val="000000"/>
          <w:sz w:val="28"/>
        </w:rPr>
        <w:t>      3) "Мынаны сен қалайсың ба?" деген сұраққа жауап ретінде "жоқ, иә" деп сөзбен/ыммен айтуға үйрету;</w:t>
      </w:r>
    </w:p>
    <w:p>
      <w:pPr>
        <w:spacing w:after="0"/>
        <w:ind w:left="0"/>
        <w:jc w:val="both"/>
      </w:pPr>
      <w:r>
        <w:rPr>
          <w:rFonts w:ascii="Times New Roman"/>
          <w:b w:val="false"/>
          <w:i w:val="false"/>
          <w:color w:val="000000"/>
          <w:sz w:val="28"/>
        </w:rPr>
        <w:t>      4) ересек адамның көмегімен төсекті салу кезіне қатысуға үйрету;</w:t>
      </w:r>
    </w:p>
    <w:p>
      <w:pPr>
        <w:spacing w:after="0"/>
        <w:ind w:left="0"/>
        <w:jc w:val="both"/>
      </w:pPr>
      <w:r>
        <w:rPr>
          <w:rFonts w:ascii="Times New Roman"/>
          <w:b w:val="false"/>
          <w:i w:val="false"/>
          <w:color w:val="000000"/>
          <w:sz w:val="28"/>
        </w:rPr>
        <w:t>      5) ересек адамға өз төсек орнын салу кезіне қатысуға үйрету;</w:t>
      </w:r>
    </w:p>
    <w:p>
      <w:pPr>
        <w:spacing w:after="0"/>
        <w:ind w:left="0"/>
        <w:jc w:val="both"/>
      </w:pPr>
      <w:r>
        <w:rPr>
          <w:rFonts w:ascii="Times New Roman"/>
          <w:b w:val="false"/>
          <w:i w:val="false"/>
          <w:color w:val="000000"/>
          <w:sz w:val="28"/>
        </w:rPr>
        <w:t>      6) жиі кездестіретін адамдарды сәлемдесуге үйрету.</w:t>
      </w:r>
    </w:p>
    <w:bookmarkStart w:name="z1981" w:id="1979"/>
    <w:p>
      <w:pPr>
        <w:spacing w:after="0"/>
        <w:ind w:left="0"/>
        <w:jc w:val="both"/>
      </w:pPr>
      <w:r>
        <w:rPr>
          <w:rFonts w:ascii="Times New Roman"/>
          <w:b w:val="false"/>
          <w:i w:val="false"/>
          <w:color w:val="000000"/>
          <w:sz w:val="28"/>
        </w:rPr>
        <w:t>
      248. Күтілетін нәтижелер:</w:t>
      </w:r>
    </w:p>
    <w:bookmarkEnd w:id="1979"/>
    <w:p>
      <w:pPr>
        <w:spacing w:after="0"/>
        <w:ind w:left="0"/>
        <w:jc w:val="both"/>
      </w:pPr>
      <w:r>
        <w:rPr>
          <w:rFonts w:ascii="Times New Roman"/>
          <w:b w:val="false"/>
          <w:i w:val="false"/>
          <w:color w:val="000000"/>
          <w:sz w:val="28"/>
        </w:rPr>
        <w:t>      1) ересек адамның қарапайым нұсқаулықтарын орындайды;</w:t>
      </w:r>
    </w:p>
    <w:p>
      <w:pPr>
        <w:spacing w:after="0"/>
        <w:ind w:left="0"/>
        <w:jc w:val="both"/>
      </w:pPr>
      <w:r>
        <w:rPr>
          <w:rFonts w:ascii="Times New Roman"/>
          <w:b w:val="false"/>
          <w:i w:val="false"/>
          <w:color w:val="000000"/>
          <w:sz w:val="28"/>
        </w:rPr>
        <w:t>      2) сәлемдесу және қоштасуға тән сөздер (ымды) пайдаланады;</w:t>
      </w:r>
    </w:p>
    <w:p>
      <w:pPr>
        <w:spacing w:after="0"/>
        <w:ind w:left="0"/>
        <w:jc w:val="both"/>
      </w:pPr>
      <w:r>
        <w:rPr>
          <w:rFonts w:ascii="Times New Roman"/>
          <w:b w:val="false"/>
          <w:i w:val="false"/>
          <w:color w:val="000000"/>
          <w:sz w:val="28"/>
        </w:rPr>
        <w:t>      3) "Мынаны сен қалайсын ба?" деген сұраққа жауап ретінде "жоқ, иә" деп сөзбен/ыммен айтады;</w:t>
      </w:r>
    </w:p>
    <w:p>
      <w:pPr>
        <w:spacing w:after="0"/>
        <w:ind w:left="0"/>
        <w:jc w:val="both"/>
      </w:pPr>
      <w:r>
        <w:rPr>
          <w:rFonts w:ascii="Times New Roman"/>
          <w:b w:val="false"/>
          <w:i w:val="false"/>
          <w:color w:val="000000"/>
          <w:sz w:val="28"/>
        </w:rPr>
        <w:t>      4) ересек адамның көмегімен төсекті салуға қатысады;</w:t>
      </w:r>
    </w:p>
    <w:p>
      <w:pPr>
        <w:spacing w:after="0"/>
        <w:ind w:left="0"/>
        <w:jc w:val="both"/>
      </w:pPr>
      <w:r>
        <w:rPr>
          <w:rFonts w:ascii="Times New Roman"/>
          <w:b w:val="false"/>
          <w:i w:val="false"/>
          <w:color w:val="000000"/>
          <w:sz w:val="28"/>
        </w:rPr>
        <w:t>      5) ересек адамға өз төсек орнын салуға қатысады;</w:t>
      </w:r>
    </w:p>
    <w:p>
      <w:pPr>
        <w:spacing w:after="0"/>
        <w:ind w:left="0"/>
        <w:jc w:val="both"/>
      </w:pPr>
      <w:r>
        <w:rPr>
          <w:rFonts w:ascii="Times New Roman"/>
          <w:b w:val="false"/>
          <w:i w:val="false"/>
          <w:color w:val="000000"/>
          <w:sz w:val="28"/>
        </w:rPr>
        <w:t>      6) жиі кездестіретін адамдарды сәлемдеседі.</w:t>
      </w:r>
    </w:p>
    <w:bookmarkStart w:name="z1982" w:id="1980"/>
    <w:p>
      <w:pPr>
        <w:spacing w:after="0"/>
        <w:ind w:left="0"/>
        <w:jc w:val="left"/>
      </w:pPr>
      <w:r>
        <w:rPr>
          <w:rFonts w:ascii="Times New Roman"/>
          <w:b/>
          <w:i w:val="false"/>
          <w:color w:val="000000"/>
        </w:rPr>
        <w:t xml:space="preserve"> 
18-параграф. 2-жартыжылдық</w:t>
      </w:r>
    </w:p>
    <w:bookmarkEnd w:id="1980"/>
    <w:bookmarkStart w:name="z1983" w:id="1981"/>
    <w:p>
      <w:pPr>
        <w:spacing w:after="0"/>
        <w:ind w:left="0"/>
        <w:jc w:val="both"/>
      </w:pPr>
      <w:r>
        <w:rPr>
          <w:rFonts w:ascii="Times New Roman"/>
          <w:b w:val="false"/>
          <w:i w:val="false"/>
          <w:color w:val="000000"/>
          <w:sz w:val="28"/>
        </w:rPr>
        <w:t>
      249. Үстел үстінде мінез-құлық ережесі мен тамақтану дағдыларын қалыптастыру.</w:t>
      </w:r>
    </w:p>
    <w:bookmarkEnd w:id="1981"/>
    <w:bookmarkStart w:name="z1984" w:id="1982"/>
    <w:p>
      <w:pPr>
        <w:spacing w:after="0"/>
        <w:ind w:left="0"/>
        <w:jc w:val="both"/>
      </w:pPr>
      <w:r>
        <w:rPr>
          <w:rFonts w:ascii="Times New Roman"/>
          <w:b w:val="false"/>
          <w:i w:val="false"/>
          <w:color w:val="000000"/>
          <w:sz w:val="28"/>
        </w:rPr>
        <w:t>
      250. Тамақтану:</w:t>
      </w:r>
    </w:p>
    <w:bookmarkEnd w:id="1982"/>
    <w:p>
      <w:pPr>
        <w:spacing w:after="0"/>
        <w:ind w:left="0"/>
        <w:jc w:val="both"/>
      </w:pPr>
      <w:r>
        <w:rPr>
          <w:rFonts w:ascii="Times New Roman"/>
          <w:b w:val="false"/>
          <w:i w:val="false"/>
          <w:color w:val="000000"/>
          <w:sz w:val="28"/>
        </w:rPr>
        <w:t>      1) кеседен дұрыс ішуге (екі қолымен ұстап, аузына апару, кесені бүгіп ішу, қайтадан кесені үстелге қою) біліктілігін бекіту;</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bookmarkStart w:name="z1985" w:id="1983"/>
    <w:p>
      <w:pPr>
        <w:spacing w:after="0"/>
        <w:ind w:left="0"/>
        <w:jc w:val="both"/>
      </w:pPr>
      <w:r>
        <w:rPr>
          <w:rFonts w:ascii="Times New Roman"/>
          <w:b w:val="false"/>
          <w:i w:val="false"/>
          <w:color w:val="000000"/>
          <w:sz w:val="28"/>
        </w:rPr>
        <w:t>
      251. Күтілетін нәтижелер:</w:t>
      </w:r>
    </w:p>
    <w:bookmarkEnd w:id="1983"/>
    <w:p>
      <w:pPr>
        <w:spacing w:after="0"/>
        <w:ind w:left="0"/>
        <w:jc w:val="both"/>
      </w:pPr>
      <w:r>
        <w:rPr>
          <w:rFonts w:ascii="Times New Roman"/>
          <w:b w:val="false"/>
          <w:i w:val="false"/>
          <w:color w:val="000000"/>
          <w:sz w:val="28"/>
        </w:rPr>
        <w:t>      1) кеседен дұрыс ішеді (екі қолымен ұстап, аузына апару, кесені бүгіп ішу, қайтадан кесені үстелге қою);</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bookmarkStart w:name="z1986" w:id="1984"/>
    <w:p>
      <w:pPr>
        <w:spacing w:after="0"/>
        <w:ind w:left="0"/>
        <w:jc w:val="both"/>
      </w:pPr>
      <w:r>
        <w:rPr>
          <w:rFonts w:ascii="Times New Roman"/>
          <w:b w:val="false"/>
          <w:i w:val="false"/>
          <w:color w:val="000000"/>
          <w:sz w:val="28"/>
        </w:rPr>
        <w:t>
      252. Киіну және киімді күтудағдыларын қалыптастыру:</w:t>
      </w:r>
    </w:p>
    <w:bookmarkEnd w:id="1984"/>
    <w:p>
      <w:pPr>
        <w:spacing w:after="0"/>
        <w:ind w:left="0"/>
        <w:jc w:val="both"/>
      </w:pPr>
      <w:r>
        <w:rPr>
          <w:rFonts w:ascii="Times New Roman"/>
          <w:b w:val="false"/>
          <w:i w:val="false"/>
          <w:color w:val="000000"/>
          <w:sz w:val="28"/>
        </w:rPr>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2) "сыдырма" ілгекті негізгісіне дейін ашу, жабуды бекіту (сыдырма тілін тауап жоғары және төмен қарай түсіреді);</w:t>
      </w:r>
    </w:p>
    <w:p>
      <w:pPr>
        <w:spacing w:after="0"/>
        <w:ind w:left="0"/>
        <w:jc w:val="both"/>
      </w:pPr>
      <w:r>
        <w:rPr>
          <w:rFonts w:ascii="Times New Roman"/>
          <w:b w:val="false"/>
          <w:i w:val="false"/>
          <w:color w:val="000000"/>
          <w:sz w:val="28"/>
        </w:rPr>
        <w:t>      3) үлкен түймелерді ағыту біліктілігін бекіту;</w:t>
      </w:r>
    </w:p>
    <w:p>
      <w:pPr>
        <w:spacing w:after="0"/>
        <w:ind w:left="0"/>
        <w:jc w:val="both"/>
      </w:pPr>
      <w:r>
        <w:rPr>
          <w:rFonts w:ascii="Times New Roman"/>
          <w:b w:val="false"/>
          <w:i w:val="false"/>
          <w:color w:val="000000"/>
          <w:sz w:val="28"/>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5) ересек адамның көмегімен аяқ киімді кию және шешу біліктілігін қалыптастыру;</w:t>
      </w:r>
    </w:p>
    <w:p>
      <w:pPr>
        <w:spacing w:after="0"/>
        <w:ind w:left="0"/>
        <w:jc w:val="both"/>
      </w:pPr>
      <w:r>
        <w:rPr>
          <w:rFonts w:ascii="Times New Roman"/>
          <w:b w:val="false"/>
          <w:i w:val="false"/>
          <w:color w:val="000000"/>
          <w:sz w:val="28"/>
        </w:rPr>
        <w:t>      6) ересек адамның көмегімен дала мен бөлме үшін аяқ киім және киімді таңдау біліктілігін қалыптастыру;</w:t>
      </w:r>
    </w:p>
    <w:p>
      <w:pPr>
        <w:spacing w:after="0"/>
        <w:ind w:left="0"/>
        <w:jc w:val="both"/>
      </w:pPr>
      <w:r>
        <w:rPr>
          <w:rFonts w:ascii="Times New Roman"/>
          <w:b w:val="false"/>
          <w:i w:val="false"/>
          <w:color w:val="000000"/>
          <w:sz w:val="28"/>
        </w:rPr>
        <w:t>      7) ересек адамның көмегімен киімдерін ілгішке ілуге үйрету.</w:t>
      </w:r>
    </w:p>
    <w:bookmarkStart w:name="z1987" w:id="1985"/>
    <w:p>
      <w:pPr>
        <w:spacing w:after="0"/>
        <w:ind w:left="0"/>
        <w:jc w:val="both"/>
      </w:pPr>
      <w:r>
        <w:rPr>
          <w:rFonts w:ascii="Times New Roman"/>
          <w:b w:val="false"/>
          <w:i w:val="false"/>
          <w:color w:val="000000"/>
          <w:sz w:val="28"/>
        </w:rPr>
        <w:t>
      253. Күтілетін нәтижелер:</w:t>
      </w:r>
    </w:p>
    <w:bookmarkEnd w:id="1985"/>
    <w:p>
      <w:pPr>
        <w:spacing w:after="0"/>
        <w:ind w:left="0"/>
        <w:jc w:val="both"/>
      </w:pPr>
      <w:r>
        <w:rPr>
          <w:rFonts w:ascii="Times New Roman"/>
          <w:b w:val="false"/>
          <w:i w:val="false"/>
          <w:color w:val="000000"/>
          <w:sz w:val="28"/>
        </w:rPr>
        <w:t>      1) қалпақ, шұлық, аяқ киімді шеше алады;</w:t>
      </w:r>
    </w:p>
    <w:p>
      <w:pPr>
        <w:spacing w:after="0"/>
        <w:ind w:left="0"/>
        <w:jc w:val="both"/>
      </w:pPr>
      <w:r>
        <w:rPr>
          <w:rFonts w:ascii="Times New Roman"/>
          <w:b w:val="false"/>
          <w:i w:val="false"/>
          <w:color w:val="000000"/>
          <w:sz w:val="28"/>
        </w:rPr>
        <w:t>      2) ересек адамның көмегімен жартылай киіне алады;</w:t>
      </w:r>
    </w:p>
    <w:p>
      <w:pPr>
        <w:spacing w:after="0"/>
        <w:ind w:left="0"/>
        <w:jc w:val="both"/>
      </w:pPr>
      <w:r>
        <w:rPr>
          <w:rFonts w:ascii="Times New Roman"/>
          <w:b w:val="false"/>
          <w:i w:val="false"/>
          <w:color w:val="000000"/>
          <w:sz w:val="28"/>
        </w:rPr>
        <w:t>      3) негізігі сіне дейін "сыдырманы" ашады және жабады;</w:t>
      </w:r>
    </w:p>
    <w:p>
      <w:pPr>
        <w:spacing w:after="0"/>
        <w:ind w:left="0"/>
        <w:jc w:val="both"/>
      </w:pPr>
      <w:r>
        <w:rPr>
          <w:rFonts w:ascii="Times New Roman"/>
          <w:b w:val="false"/>
          <w:i w:val="false"/>
          <w:color w:val="000000"/>
          <w:sz w:val="28"/>
        </w:rPr>
        <w:t>      4) үлкен түймелерді шешеді;</w:t>
      </w:r>
    </w:p>
    <w:p>
      <w:pPr>
        <w:spacing w:after="0"/>
        <w:ind w:left="0"/>
        <w:jc w:val="both"/>
      </w:pPr>
      <w:r>
        <w:rPr>
          <w:rFonts w:ascii="Times New Roman"/>
          <w:b w:val="false"/>
          <w:i w:val="false"/>
          <w:color w:val="000000"/>
          <w:sz w:val="28"/>
        </w:rPr>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6) ересек адамның көмегімен аяқ киімді киеді және шешеді;</w:t>
      </w:r>
    </w:p>
    <w:p>
      <w:pPr>
        <w:spacing w:after="0"/>
        <w:ind w:left="0"/>
        <w:jc w:val="both"/>
      </w:pPr>
      <w:r>
        <w:rPr>
          <w:rFonts w:ascii="Times New Roman"/>
          <w:b w:val="false"/>
          <w:i w:val="false"/>
          <w:color w:val="000000"/>
          <w:sz w:val="28"/>
        </w:rPr>
        <w:t>      7) ересек адамның көмегімен дала мен бөлме үшін аяқ киім және киімді таңдайды;</w:t>
      </w:r>
    </w:p>
    <w:p>
      <w:pPr>
        <w:spacing w:after="0"/>
        <w:ind w:left="0"/>
        <w:jc w:val="both"/>
      </w:pPr>
      <w:r>
        <w:rPr>
          <w:rFonts w:ascii="Times New Roman"/>
          <w:b w:val="false"/>
          <w:i w:val="false"/>
          <w:color w:val="000000"/>
          <w:sz w:val="28"/>
        </w:rPr>
        <w:t>      8) ересек адамның көмегімен киімдерін ілгішке іледі.</w:t>
      </w:r>
    </w:p>
    <w:bookmarkStart w:name="z1988" w:id="1986"/>
    <w:p>
      <w:pPr>
        <w:spacing w:after="0"/>
        <w:ind w:left="0"/>
        <w:jc w:val="both"/>
      </w:pPr>
      <w:r>
        <w:rPr>
          <w:rFonts w:ascii="Times New Roman"/>
          <w:b w:val="false"/>
          <w:i w:val="false"/>
          <w:color w:val="000000"/>
          <w:sz w:val="28"/>
        </w:rPr>
        <w:t>
      254. Үй және басқа да жағдаяттарда мінез-құлқына байланысты дағдыны қалыптастыру:</w:t>
      </w:r>
    </w:p>
    <w:bookmarkEnd w:id="1986"/>
    <w:p>
      <w:pPr>
        <w:spacing w:after="0"/>
        <w:ind w:left="0"/>
        <w:jc w:val="both"/>
      </w:pPr>
      <w:r>
        <w:rPr>
          <w:rFonts w:ascii="Times New Roman"/>
          <w:b w:val="false"/>
          <w:i w:val="false"/>
          <w:color w:val="000000"/>
          <w:sz w:val="28"/>
        </w:rPr>
        <w:t>      1) өз киімдерін қолмен жуу барысында ересек адамға көмектесуге үйрету;</w:t>
      </w:r>
    </w:p>
    <w:p>
      <w:pPr>
        <w:spacing w:after="0"/>
        <w:ind w:left="0"/>
        <w:jc w:val="both"/>
      </w:pPr>
      <w:r>
        <w:rPr>
          <w:rFonts w:ascii="Times New Roman"/>
          <w:b w:val="false"/>
          <w:i w:val="false"/>
          <w:color w:val="000000"/>
          <w:sz w:val="28"/>
        </w:rPr>
        <w:t>      2) үй тұрмысында мінез құлық дағдыларын қалыптастыру; тұрмыстық әрекеттерді орындауға көмектесу (киіну, шешіну, ойыншықты жинау).</w:t>
      </w:r>
    </w:p>
    <w:bookmarkStart w:name="z1989" w:id="1987"/>
    <w:p>
      <w:pPr>
        <w:spacing w:after="0"/>
        <w:ind w:left="0"/>
        <w:jc w:val="both"/>
      </w:pPr>
      <w:r>
        <w:rPr>
          <w:rFonts w:ascii="Times New Roman"/>
          <w:b w:val="false"/>
          <w:i w:val="false"/>
          <w:color w:val="000000"/>
          <w:sz w:val="28"/>
        </w:rPr>
        <w:t>
      255. Күтілетін нәтижелер:</w:t>
      </w:r>
    </w:p>
    <w:bookmarkEnd w:id="1987"/>
    <w:p>
      <w:pPr>
        <w:spacing w:after="0"/>
        <w:ind w:left="0"/>
        <w:jc w:val="both"/>
      </w:pPr>
      <w:r>
        <w:rPr>
          <w:rFonts w:ascii="Times New Roman"/>
          <w:b w:val="false"/>
          <w:i w:val="false"/>
          <w:color w:val="000000"/>
          <w:sz w:val="28"/>
        </w:rPr>
        <w:t>      1) өз киімдерін қолмен жуу барысында ересек адамға көмектесу;</w:t>
      </w:r>
    </w:p>
    <w:p>
      <w:pPr>
        <w:spacing w:after="0"/>
        <w:ind w:left="0"/>
        <w:jc w:val="both"/>
      </w:pPr>
      <w:r>
        <w:rPr>
          <w:rFonts w:ascii="Times New Roman"/>
          <w:b w:val="false"/>
          <w:i w:val="false"/>
          <w:color w:val="000000"/>
          <w:sz w:val="28"/>
        </w:rPr>
        <w:t>      2) тұрмыстық әрекеттерді орындауға көмектесу.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