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aa0b" w14:textId="848a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29 желтоқсандағы № 1648 бұйрығы. Қазақстан Республикасының Әділет министрлігінде 2018 жылғы 29 желтоқсанда № 18144 болып тіркелді. Күші жойылды - Қазақстан Республикасы Әділет министрінің 2026 жылғы 13 мамырдағы № 444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13.05.2026 </w:t>
      </w:r>
      <w:r>
        <w:rPr>
          <w:rFonts w:ascii="Times New Roman"/>
          <w:b w:val="false"/>
          <w:i w:val="false"/>
          <w:color w:val="ff0000"/>
          <w:sz w:val="28"/>
        </w:rPr>
        <w:t>№ 444</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 үшін арнайы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кәсіпорнының телефон байланысымен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кәсіпорнын Орталық аппаратының қызметкерлерін кеңсе жиһаздарымен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 Орталық аппаратының қызметкерлерін орналастыру үшін кеңістікті қамтамасыз етудің заттай нормалары бекітілсін.</w:t>
      </w:r>
    </w:p>
    <w:bookmarkEnd w:id="5"/>
    <w:bookmarkStart w:name="z7" w:id="6"/>
    <w:p>
      <w:pPr>
        <w:spacing w:after="0"/>
        <w:ind w:left="0"/>
        <w:jc w:val="both"/>
      </w:pPr>
      <w:r>
        <w:rPr>
          <w:rFonts w:ascii="Times New Roman"/>
          <w:b w:val="false"/>
          <w:i w:val="false"/>
          <w:color w:val="000000"/>
          <w:sz w:val="28"/>
        </w:rPr>
        <w:t>
      2. Мыналар:</w:t>
      </w:r>
    </w:p>
    <w:bookmarkEnd w:id="6"/>
    <w:bookmarkStart w:name="z8" w:id="7"/>
    <w:p>
      <w:pPr>
        <w:spacing w:after="0"/>
        <w:ind w:left="0"/>
        <w:jc w:val="both"/>
      </w:pPr>
      <w:r>
        <w:rPr>
          <w:rFonts w:ascii="Times New Roman"/>
          <w:b w:val="false"/>
          <w:i w:val="false"/>
          <w:color w:val="000000"/>
          <w:sz w:val="28"/>
        </w:rPr>
        <w:t xml:space="preserve">
      1) Қазақстан Республикасы Әділет министрінің 2015 жылғы 9 қыркүйектегі "Қазақстан Республикасы Әділет министрлігінің ведомстволық бағыныстағы ұйымдары үшін тиісті көлік құралдарының заттай нормаларын бекіту туралы" № 485 бұйрығының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 қосымшаларының (Нормативтік құқықтық актілерді мемлекеттік тіркеу тізімінде № 12051 болып тіркелген, 2015 жылғы 16 қыркүйекте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 Әділет министрінің 2015 жылғы 7 желтоқсандағы "Қазақстан Республикасы Әділет министрлігінің ведомствалық бағыныстағы ұйымдарын телефон байланысымен қамтамасыз етудің заттай нормаларын бекіту туралы" № 612 бұйрығының </w:t>
      </w:r>
      <w:r>
        <w:rPr>
          <w:rFonts w:ascii="Times New Roman"/>
          <w:b w:val="false"/>
          <w:i w:val="false"/>
          <w:color w:val="000000"/>
          <w:sz w:val="28"/>
        </w:rPr>
        <w:t>1-қосымшасының</w:t>
      </w:r>
      <w:r>
        <w:rPr>
          <w:rFonts w:ascii="Times New Roman"/>
          <w:b w:val="false"/>
          <w:i w:val="false"/>
          <w:color w:val="000000"/>
          <w:sz w:val="28"/>
        </w:rPr>
        <w:t xml:space="preserve"> (Нормативтік құқықтық актілерді мемлекеттік тіркеу тізімінде № 12409 болып тіркелген, "Әділет" ақпараттық-құқықтық жүйесінде 2015 жылғы 22 желтоқсанда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Әділет министрлігінің Сот сараптамалары орталығы" Республикалық мемлекеттік қазыналық кәсіпорны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мемлекеттік тіркелген күнінен бастап он күн күнтізбелік ішінде Қазақстан Республикасының Нормативтік құқықтық актілерінің эталондық бақылау банкіне ресми жариялау және орналастыру үшін Қазақстан Республикасы Әділет министірлігі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"КЕЛЕСІЛДІ"</w:t>
      </w:r>
    </w:p>
    <w:bookmarkEnd w:id="14"/>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_________Ә.Смайылов</w:t>
      </w:r>
    </w:p>
    <w:p>
      <w:pPr>
        <w:spacing w:after="0"/>
        <w:ind w:left="0"/>
        <w:jc w:val="both"/>
      </w:pPr>
      <w:r>
        <w:rPr>
          <w:rFonts w:ascii="Times New Roman"/>
          <w:b w:val="false"/>
          <w:i w:val="false"/>
          <w:color w:val="000000"/>
          <w:sz w:val="28"/>
        </w:rPr>
        <w:t>
      2018 жылғы"__"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көлік құралдарының заттай нормалары</w:t>
      </w:r>
    </w:p>
    <w:bookmarkEnd w:id="15"/>
    <w:p>
      <w:pPr>
        <w:spacing w:after="0"/>
        <w:ind w:left="0"/>
        <w:jc w:val="both"/>
      </w:pPr>
      <w:r>
        <w:rPr>
          <w:rFonts w:ascii="Times New Roman"/>
          <w:b w:val="false"/>
          <w:i w:val="false"/>
          <w:color w:val="ff0000"/>
          <w:sz w:val="28"/>
        </w:rPr>
        <w:t xml:space="preserve">
      Ескерту. Заттай нормалары жаңа редакцияда – ҚР Әділет министрінің 09.11.2022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құқықтары бар Мемлекеттік қазыналық кәсіпорны және оның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санының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бір айдағы жүретін жолы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директордың басқару қызметі үшін; - басшыларды құқық қорғау органдарымен, арнайы органдарымен және соттармен өзара іс-қимылды етуді көлікпен қамтамасыз үшін; - Орталық аппараттыңтұрмыс тіршілігін қамтамасыз етуде қалалық коммуналдық қызметімен айсайынғы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басшылардың басқару қызметі үшін; - сот сараптамасы қызметінің ерекшелігіне байланысты басшыларды құқық қорғау органдарымен, арнайы органдарымен және соттармен өзара іс-қимылды қамтамасыз ету үшін; - сот сараптамасы өндірісінің үздіксіз қызметін қамтамасыз ету үшін аумақтық бөлімшелердің коммуналдық қызметімен тұрақты жұмыс үшін; - аумақтық бөлімшелердің кезекші сарапшысының жұмыс орнына уақтылы келуін қамтамасыз ету үшін; - мәйіттерге, алыстағы елді мекендергетергеу изоляторларына және уақытша ұстауизоляторларына шыға отырып сот-медициналық сараптама өндірісін жүзеге асыру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кәсіпорын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Жылжымалы зертхана жол-көлік оқиғаларына сот сараптама және экологиялық сараптамалар өндірісі үшін зерттеу нысандарын қарау үшін сот сарапшыларының оқиға орнына шұғыл түрде шығу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төтенше жағдайлар кезінде елді мекендерден тыс жерлерге сараптама өндірісі үшін жедел түрде шыға отырып</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сараптаманы жүргізуге арналған арнайы жабдықпен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шұғыл шығу үшін арнайы жабдықталған санитарлық көлікзембілмен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ғылыми-зерттеу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Директордың басқару функцияларына,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қаржы-шаруашылық қызметіне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Орталық аппарат және оның аумақтық бөлімшелерінің бұйрық қолданысқа енген сәтінде не кейіннен көлік құралдарыныңнақты санының шегінен артуы, Орталық аппараттың және оның аумақтық бөлімшелерінің құрылымы өзгерген жағдайда, осы заттай көлік құралдары нормасына сәйкес,көлік құралдарының тозуына байланысты көлік құралдарын есептен шығару арқылыне оларды Қазақстан Республикасы Әділет министрлігінің басқа ведомствлық бағынысты ұйымдарының теңгеріміне өткізу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телефон байланысымен қамтамасыз етудің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елдерімен және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кәсіпорнының директоры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директордың орынбасарлары, директордың қабылдау бөлмесі, Орталық аппараттың басқарма және бөлім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директордың орынбасары, директордың қабылдау бөлмесі, бөлім басшылары, ӘБП**, ӘШҚ*** мен аумақтық бөлімшелердің құжатайналымы бойынша бөлімі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аппараттың Директоры, директордың орынбасарлары, директордың қабылдау бөлмесі, басқарма және бөлім басшыларына - бір нөмірден;</w:t>
            </w:r>
          </w:p>
          <w:p>
            <w:pPr>
              <w:spacing w:after="20"/>
              <w:ind w:left="20"/>
              <w:jc w:val="both"/>
            </w:pPr>
            <w:r>
              <w:rPr>
                <w:rFonts w:ascii="Times New Roman"/>
                <w:b w:val="false"/>
                <w:i w:val="false"/>
                <w:color w:val="000000"/>
                <w:sz w:val="20"/>
              </w:rPr>
              <w:t>
- Орталық аппараттың қызметкерлеріне -үшеуіне бірнөмір.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аумақтық бөлімшелердің Директоры, директордыңорынбасарлары, директордыңқабылдаубөлмесі, бөлімбасшылары, ӘБП**,ӘШҚ*** жәнеқұжат айналымы бөліміне – бір нөмірден;</w:t>
            </w:r>
          </w:p>
          <w:p>
            <w:pPr>
              <w:spacing w:after="20"/>
              <w:ind w:left="20"/>
              <w:jc w:val="both"/>
            </w:pPr>
            <w:r>
              <w:rPr>
                <w:rFonts w:ascii="Times New Roman"/>
                <w:b w:val="false"/>
                <w:i w:val="false"/>
                <w:color w:val="000000"/>
                <w:sz w:val="20"/>
              </w:rPr>
              <w:t>
- аумақтық бөлімшелердің қызметкерлеріне- бесеуіне бір нөмірден</w:t>
            </w:r>
          </w:p>
        </w:tc>
      </w:tr>
    </w:tbl>
    <w:bookmarkStart w:name="z21" w:id="17"/>
    <w:p>
      <w:pPr>
        <w:spacing w:after="0"/>
        <w:ind w:left="0"/>
        <w:jc w:val="both"/>
      </w:pPr>
      <w:r>
        <w:rPr>
          <w:rFonts w:ascii="Times New Roman"/>
          <w:b w:val="false"/>
          <w:i w:val="false"/>
          <w:color w:val="000000"/>
          <w:sz w:val="28"/>
        </w:rPr>
        <w:t xml:space="preserve">
      Ескертпе: </w:t>
      </w:r>
    </w:p>
    <w:bookmarkEnd w:id="17"/>
    <w:p>
      <w:pPr>
        <w:spacing w:after="0"/>
        <w:ind w:left="0"/>
        <w:jc w:val="both"/>
      </w:pPr>
      <w:r>
        <w:rPr>
          <w:rFonts w:ascii="Times New Roman"/>
          <w:b w:val="false"/>
          <w:i w:val="false"/>
          <w:color w:val="000000"/>
          <w:sz w:val="28"/>
        </w:rPr>
        <w:t>
      * ТМД –Тәуелсіз Мемлекеттер Достастығы</w:t>
      </w:r>
    </w:p>
    <w:p>
      <w:pPr>
        <w:spacing w:after="0"/>
        <w:ind w:left="0"/>
        <w:jc w:val="both"/>
      </w:pPr>
      <w:r>
        <w:rPr>
          <w:rFonts w:ascii="Times New Roman"/>
          <w:b w:val="false"/>
          <w:i w:val="false"/>
          <w:color w:val="000000"/>
          <w:sz w:val="28"/>
        </w:rPr>
        <w:t>
      ** ӘБП - Әкімшілік-басқару персоналы</w:t>
      </w:r>
    </w:p>
    <w:p>
      <w:pPr>
        <w:spacing w:after="0"/>
        <w:ind w:left="0"/>
        <w:jc w:val="both"/>
      </w:pPr>
      <w:r>
        <w:rPr>
          <w:rFonts w:ascii="Times New Roman"/>
          <w:b w:val="false"/>
          <w:i w:val="false"/>
          <w:color w:val="000000"/>
          <w:sz w:val="28"/>
        </w:rPr>
        <w:t>
      *** ӘШҚ - Әкімшілік шаруашылық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Орталық апаратының қызметкерлері үшін тиісті кеңсе жиһазымен қамтамасыз етудің заттай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лауазымдық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 сөздер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19"/>
    <w:p>
      <w:pPr>
        <w:spacing w:after="0"/>
        <w:ind w:left="0"/>
        <w:jc w:val="both"/>
      </w:pPr>
      <w:r>
        <w:rPr>
          <w:rFonts w:ascii="Times New Roman"/>
          <w:b w:val="false"/>
          <w:i w:val="false"/>
          <w:color w:val="000000"/>
          <w:sz w:val="28"/>
        </w:rPr>
        <w:t>
      Ескертпе: Орталық аппараттың жиһаз нақты саныныңартуы бұйрық қолданысқа енгізілген кезде не Орталық аппараттың құрылымы өзгерген жағдайда осы заттай нормаға сәйкес жиһазбен қамтамасыз ету, жиһазды есептен шығару немесе табиғи тозу салдарынан жүргізіледі.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Орталық аппаратының қызметкерлерін орналастыруда кеңістікті қамтамасыз ету үшін заттай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қызметкерлерінің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жалпы үй-жайы (конференц-зал, мұрағат, серверлік,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аппаратың қосалқы үй-жайы (дәліздер, дәретханалар, жеке гигиена үй-жайы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