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9480" w14:textId="9c19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қағидаларын бекіту туралы" Қазақстан Республикасы Қаржы министрінің 2015 жылғы 11 желтоқсандағы № 648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29 желтоқсандағы № 1130 бұйрығы. Қазақстан Республикасының Әділет министрлігінде 2018 жылғы 29 желтоқсанда № 18134 болып тіркелді. Күші жойылды - Қазақстан Республикасы Қаржы министрінің 2024 жылғы 9 қазандағы № 687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09.10.2024 </w:t>
      </w:r>
      <w:r>
        <w:rPr>
          <w:rFonts w:ascii="Times New Roman"/>
          <w:b w:val="false"/>
          <w:i w:val="false"/>
          <w:color w:val="000000"/>
          <w:sz w:val="28"/>
        </w:rPr>
        <w:t>№ 687</w:t>
      </w:r>
      <w:r>
        <w:rPr>
          <w:rFonts w:ascii="Times New Roman"/>
          <w:b w:val="false"/>
          <w:i w:val="false"/>
          <w:color w:val="ff0000"/>
          <w:sz w:val="28"/>
        </w:rPr>
        <w:t xml:space="preserve"> (01.01.2025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жүзеге асыру қағидаларын бекіту туралы" Қазақстан Республикасы Қаржы министрінің 2015 жылғы 11 желтоқсандағы № 648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12590 болып тіркелген, "Әділет" ақпараттық-құқықтық жүйесінде 2015 жылғы 31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 </w:t>
      </w:r>
    </w:p>
    <w:bookmarkStart w:name="z5" w:id="3"/>
    <w:p>
      <w:pPr>
        <w:spacing w:after="0"/>
        <w:ind w:left="0"/>
        <w:jc w:val="both"/>
      </w:pPr>
      <w:r>
        <w:rPr>
          <w:rFonts w:ascii="Times New Roman"/>
          <w:b w:val="false"/>
          <w:i w:val="false"/>
          <w:color w:val="000000"/>
          <w:sz w:val="28"/>
        </w:rPr>
        <w:t xml:space="preserve">
      "5) мемлекеттік сатып алуды бірыңғай ұйымдастырушы (бұдан әрі – бірыңғай ұйымдастырушы) – Заңның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"6. Мемлекеттік сатып алудың жылдық жоспарын тапсырыс беруші тиісті бюджет (даму жоспары, жеке қаржыландыру жоспары) негізінде осы Қағидаларға 1-қосымшаға сәйкес нысан бойынша әзірлейді және бекітеді.</w:t>
      </w:r>
    </w:p>
    <w:bookmarkEnd w:id="4"/>
    <w:bookmarkStart w:name="z8" w:id="5"/>
    <w:p>
      <w:pPr>
        <w:spacing w:after="0"/>
        <w:ind w:left="0"/>
        <w:jc w:val="both"/>
      </w:pPr>
      <w:r>
        <w:rPr>
          <w:rFonts w:ascii="Times New Roman"/>
          <w:b w:val="false"/>
          <w:i w:val="false"/>
          <w:color w:val="000000"/>
          <w:sz w:val="28"/>
        </w:rPr>
        <w:t xml:space="preserve">
      7. Тапсырыс беруші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бюджет бекітілгенге (нақтыланғанға) дейін тиісті бюджет комиссиясының оң ұсынысы негізінде осы Қағидаларға 1-қосымшаға сәйкес нысан бойынша мемлекеттік сатып алудың алдын ала жылдық жоспарын әзірлейді және бекітеді.</w:t>
      </w:r>
    </w:p>
    <w:bookmarkEnd w:id="5"/>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тиесiлi заңды тұлғалар болып табылатын тапсырыс берушілер даму жоспары бекітілгенге дейін мемлекеттік сатып алудың алдын ала жылдық жоспарын әзірлейді және бекітеді.</w:t>
      </w:r>
    </w:p>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бекітілгенге дейінгі сатыларда да, нақтыланғанға дейінгі сатыларда да жеке әзірленеді және бекітіледі.</w:t>
      </w:r>
    </w:p>
    <w:bookmarkStart w:name="z9" w:id="6"/>
    <w:p>
      <w:pPr>
        <w:spacing w:after="0"/>
        <w:ind w:left="0"/>
        <w:jc w:val="both"/>
      </w:pPr>
      <w:r>
        <w:rPr>
          <w:rFonts w:ascii="Times New Roman"/>
          <w:b w:val="false"/>
          <w:i w:val="false"/>
          <w:color w:val="000000"/>
          <w:sz w:val="28"/>
        </w:rPr>
        <w:t>
      8. Мемлекеттік сатып алудың алдын ала жылдық жоспары мемлекеттік сатып алудың жылдық жоспары бекітілгенге (нақтыланғанға) дейін қолданылады. Тапсырыс беруші тиісті бюджетте (даму жоспарында) бекітілмеген мәліметтерді қоспағанда, мәліметтерді веб-портал арқылы мемлекеттік сатып алудың алдын ала жылдық жоспарынан мемлекеттік сатып алудың бекітілген жылдық жоспарына ауыстырады.</w:t>
      </w:r>
    </w:p>
    <w:bookmarkEnd w:id="6"/>
    <w:bookmarkStart w:name="z10" w:id="7"/>
    <w:p>
      <w:pPr>
        <w:spacing w:after="0"/>
        <w:ind w:left="0"/>
        <w:jc w:val="both"/>
      </w:pPr>
      <w:r>
        <w:rPr>
          <w:rFonts w:ascii="Times New Roman"/>
          <w:b w:val="false"/>
          <w:i w:val="false"/>
          <w:color w:val="000000"/>
          <w:sz w:val="28"/>
        </w:rPr>
        <w:t>
      9. Мемлекеттік сатып алудың жылдық жоспарын тапсырыс беруші тиісті бюджет (даму жоспары, жеке қаржыландыру жоспары) бекітілген (нақтыланған) күннен бастап он жұмыс күні ішінде бекітеді (нақтылайды).";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2" w:id="8"/>
    <w:p>
      <w:pPr>
        <w:spacing w:after="0"/>
        <w:ind w:left="0"/>
        <w:jc w:val="both"/>
      </w:pPr>
      <w:r>
        <w:rPr>
          <w:rFonts w:ascii="Times New Roman"/>
          <w:b w:val="false"/>
          <w:i w:val="false"/>
          <w:color w:val="000000"/>
          <w:sz w:val="28"/>
        </w:rPr>
        <w:t xml:space="preserve">
      "11. Тапсырыс беруші Заңның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сатып алудың жылдық жоспарын (мемлекеттік сатып алудың алдын ала жылдық жоспарын) жасаған кезде, мыналарды:</w:t>
      </w:r>
    </w:p>
    <w:bookmarkEnd w:id="8"/>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алуды;</w:t>
      </w:r>
    </w:p>
    <w:p>
      <w:pPr>
        <w:spacing w:after="0"/>
        <w:ind w:left="0"/>
        <w:jc w:val="both"/>
      </w:pPr>
      <w:r>
        <w:rPr>
          <w:rFonts w:ascii="Times New Roman"/>
          <w:b w:val="false"/>
          <w:i w:val="false"/>
          <w:color w:val="000000"/>
          <w:sz w:val="28"/>
        </w:rPr>
        <w:t xml:space="preserve">
      2) уәкілетті орган бекіткен тізбе бойынша тауарларды, жұмыстарды, көрсетілетін қызметтерді сатып алуды қоспағанда, тауарларды, жұмыстарды, көрсетілетін қызметтерді олардың біртекті түрлері және оларды беру (орындау, көрсету) орны бойынша лоттарға бөледі. </w:t>
      </w:r>
    </w:p>
    <w:p>
      <w:pPr>
        <w:spacing w:after="0"/>
        <w:ind w:left="0"/>
        <w:jc w:val="both"/>
      </w:pPr>
      <w:r>
        <w:rPr>
          <w:rFonts w:ascii="Times New Roman"/>
          <w:b w:val="false"/>
          <w:i w:val="false"/>
          <w:color w:val="000000"/>
          <w:sz w:val="28"/>
        </w:rPr>
        <w:t>
      Тауарлар жеткізудің, қызметтер көрсетудің кемінде бес орны болған жағдайда, лотта тауарлар жеткізудің, қызметтер көрсетудің бірнеше орнын көрсетуге жол беріледі.";</w:t>
      </w:r>
    </w:p>
    <w:bookmarkStart w:name="z13" w:id="9"/>
    <w:p>
      <w:pPr>
        <w:spacing w:after="0"/>
        <w:ind w:left="0"/>
        <w:jc w:val="both"/>
      </w:pPr>
      <w:r>
        <w:rPr>
          <w:rFonts w:ascii="Times New Roman"/>
          <w:b w:val="false"/>
          <w:i w:val="false"/>
          <w:color w:val="000000"/>
          <w:sz w:val="28"/>
        </w:rPr>
        <w:t>
      мынадай мазмұндағы 11-1 және 11-2-тармақтармен толықтырылсын:</w:t>
      </w:r>
    </w:p>
    <w:bookmarkEnd w:id="9"/>
    <w:bookmarkStart w:name="z14" w:id="10"/>
    <w:p>
      <w:pPr>
        <w:spacing w:after="0"/>
        <w:ind w:left="0"/>
        <w:jc w:val="both"/>
      </w:pPr>
      <w:r>
        <w:rPr>
          <w:rFonts w:ascii="Times New Roman"/>
          <w:b w:val="false"/>
          <w:i w:val="false"/>
          <w:color w:val="000000"/>
          <w:sz w:val="28"/>
        </w:rPr>
        <w:t xml:space="preserve">
      "11-1.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жиынтықта бюджетке (даму жоспарына) сәйкес келмейтін көлемде бекітуге (нақтылауға) жол берілмейді. </w:t>
      </w:r>
    </w:p>
    <w:bookmarkEnd w:id="10"/>
    <w:bookmarkStart w:name="z15" w:id="11"/>
    <w:p>
      <w:pPr>
        <w:spacing w:after="0"/>
        <w:ind w:left="0"/>
        <w:jc w:val="both"/>
      </w:pPr>
      <w:r>
        <w:rPr>
          <w:rFonts w:ascii="Times New Roman"/>
          <w:b w:val="false"/>
          <w:i w:val="false"/>
          <w:color w:val="000000"/>
          <w:sz w:val="28"/>
        </w:rPr>
        <w:t xml:space="preserve">
      11-2. Жобалау-сметалық құжаттамасы бар жұмыстарды мемлекеттік сатып алуды жүзеге асыру кезінде тапсырыс берушілер Заңның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алудың жылдық жоспарында (мемлекеттік сатып алудың алдын ала жылдық жоспарында):</w:t>
      </w:r>
    </w:p>
    <w:bookmarkEnd w:id="11"/>
    <w:p>
      <w:pPr>
        <w:spacing w:after="0"/>
        <w:ind w:left="0"/>
        <w:jc w:val="both"/>
      </w:pPr>
      <w:r>
        <w:rPr>
          <w:rFonts w:ascii="Times New Roman"/>
          <w:b w:val="false"/>
          <w:i w:val="false"/>
          <w:color w:val="000000"/>
          <w:sz w:val="28"/>
        </w:rPr>
        <w:t>
      1) мемлекеттік сатып алуды жүзеге асыру үшін бөлінген, қосылған құн салығы есепке алынбаған соманың отыз пайызы мөлшерінде алдын ала төлемді (аванс) көрсетеді;</w:t>
      </w:r>
    </w:p>
    <w:p>
      <w:pPr>
        <w:spacing w:after="0"/>
        <w:ind w:left="0"/>
        <w:jc w:val="both"/>
      </w:pPr>
      <w:r>
        <w:rPr>
          <w:rFonts w:ascii="Times New Roman"/>
          <w:b w:val="false"/>
          <w:i w:val="false"/>
          <w:color w:val="000000"/>
          <w:sz w:val="28"/>
        </w:rPr>
        <w:t>
      2) Қазақстан Республикасының заңнамасына сәйкес сараптамадан өткен жобалау-сметалық құжаттаманы мемлекеттік сатып алу веб-порталында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 </w:t>
      </w:r>
    </w:p>
    <w:bookmarkStart w:name="z17" w:id="12"/>
    <w:p>
      <w:pPr>
        <w:spacing w:after="0"/>
        <w:ind w:left="0"/>
        <w:jc w:val="both"/>
      </w:pPr>
      <w:r>
        <w:rPr>
          <w:rFonts w:ascii="Times New Roman"/>
          <w:b w:val="false"/>
          <w:i w:val="false"/>
          <w:color w:val="000000"/>
          <w:sz w:val="28"/>
        </w:rPr>
        <w:t xml:space="preserve">
      "12. Тапсырыс беруші мемлекеттiк сатып алудың жылдық жоспары (мемлекеттік сатып алудың алдын ала жылдық жоспары) бекiтілген күннен бастап бес жұмыс күнi iшiнде Қазақстан Республикасының мемлекеттік құпиялар туралы заңнамасына сәйкес мемлекеттік құпияларды құрайтын мәліметтерді және (немесе) таралуы шектеулі қызметтік ақпаратты қамтитын мәліметтерді қоспағанда, оны веб-порталда орналастырады. </w:t>
      </w:r>
    </w:p>
    <w:bookmarkEnd w:id="12"/>
    <w:bookmarkStart w:name="z18" w:id="13"/>
    <w:p>
      <w:pPr>
        <w:spacing w:after="0"/>
        <w:ind w:left="0"/>
        <w:jc w:val="both"/>
      </w:pPr>
      <w:r>
        <w:rPr>
          <w:rFonts w:ascii="Times New Roman"/>
          <w:b w:val="false"/>
          <w:i w:val="false"/>
          <w:color w:val="000000"/>
          <w:sz w:val="28"/>
        </w:rPr>
        <w:t xml:space="preserve">
      13. Тапсырыс берушілер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айына екі реттен асырмай мемлекеттік сатып алудың жылдық жоспарына өзгерістер және (немесе) толықтырулар енгізеді.</w:t>
      </w:r>
    </w:p>
    <w:bookmarkEnd w:id="13"/>
    <w:p>
      <w:pPr>
        <w:spacing w:after="0"/>
        <w:ind w:left="0"/>
        <w:jc w:val="both"/>
      </w:pPr>
      <w:r>
        <w:rPr>
          <w:rFonts w:ascii="Times New Roman"/>
          <w:b w:val="false"/>
          <w:i w:val="false"/>
          <w:color w:val="000000"/>
          <w:sz w:val="28"/>
        </w:rPr>
        <w:t>
      Осы тармақтың бірінші бөлігінің талабы мынадай:</w:t>
      </w:r>
    </w:p>
    <w:p>
      <w:pPr>
        <w:spacing w:after="0"/>
        <w:ind w:left="0"/>
        <w:jc w:val="both"/>
      </w:pPr>
      <w:r>
        <w:rPr>
          <w:rFonts w:ascii="Times New Roman"/>
          <w:b w:val="false"/>
          <w:i w:val="false"/>
          <w:color w:val="000000"/>
          <w:sz w:val="28"/>
        </w:rPr>
        <w:t>
      1) мемлекеттік кәсіпорындар,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 мемлекеттік сатып алуды жүзеге асыратын;</w:t>
      </w:r>
    </w:p>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 хабарламалар орындалған;</w:t>
      </w:r>
    </w:p>
    <w:p>
      <w:pPr>
        <w:spacing w:after="0"/>
        <w:ind w:left="0"/>
        <w:jc w:val="both"/>
      </w:pPr>
      <w:r>
        <w:rPr>
          <w:rFonts w:ascii="Times New Roman"/>
          <w:b w:val="false"/>
          <w:i w:val="false"/>
          <w:color w:val="000000"/>
          <w:sz w:val="28"/>
        </w:rPr>
        <w:t>
      3) Қазақстан Республикасының заңнамасына сәйкес бөлінетін бюджеттік бағдарламаларды бөлу, сондай-ақ тиісті бюджетті нақтылау (түзетілген) кезінде мемлекеттік сатып алу жүзеге асырылған;</w:t>
      </w:r>
    </w:p>
    <w:p>
      <w:pPr>
        <w:spacing w:after="0"/>
        <w:ind w:left="0"/>
        <w:jc w:val="both"/>
      </w:pPr>
      <w:r>
        <w:rPr>
          <w:rFonts w:ascii="Times New Roman"/>
          <w:b w:val="false"/>
          <w:i w:val="false"/>
          <w:color w:val="000000"/>
          <w:sz w:val="28"/>
        </w:rPr>
        <w:t xml:space="preserve">
      4) Заңның 22-бабының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1) тармақшасында көзделген шешімді қабылдағанда;</w:t>
      </w:r>
    </w:p>
    <w:p>
      <w:pPr>
        <w:spacing w:after="0"/>
        <w:ind w:left="0"/>
        <w:jc w:val="both"/>
      </w:pPr>
      <w:r>
        <w:rPr>
          <w:rFonts w:ascii="Times New Roman"/>
          <w:b w:val="false"/>
          <w:i w:val="false"/>
          <w:color w:val="000000"/>
          <w:sz w:val="28"/>
        </w:rPr>
        <w:t>
      5) өкілдік шығыстарға байланысты тауарларды, көрсетілетін қызметтерді сатып алғанда;</w:t>
      </w:r>
    </w:p>
    <w:p>
      <w:pPr>
        <w:spacing w:after="0"/>
        <w:ind w:left="0"/>
        <w:jc w:val="both"/>
      </w:pPr>
      <w:r>
        <w:rPr>
          <w:rFonts w:ascii="Times New Roman"/>
          <w:b w:val="false"/>
          <w:i w:val="false"/>
          <w:color w:val="000000"/>
          <w:sz w:val="28"/>
        </w:rPr>
        <w:t>
      6) өткізілген мемлекеттік сатып алудың қорытындылары бойынша үнемдеу есебінен тауарларды, жұмыстарды, көрсетілетін қызметтерді сатып алу жағдайларына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20" w:id="14"/>
    <w:p>
      <w:pPr>
        <w:spacing w:after="0"/>
        <w:ind w:left="0"/>
        <w:jc w:val="both"/>
      </w:pPr>
      <w:r>
        <w:rPr>
          <w:rFonts w:ascii="Times New Roman"/>
          <w:b w:val="false"/>
          <w:i w:val="false"/>
          <w:color w:val="000000"/>
          <w:sz w:val="28"/>
        </w:rPr>
        <w:t xml:space="preserve">
      "18. Тапсырыс беруші Заңның 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шарт жасасқанға дейін:</w:t>
      </w:r>
    </w:p>
    <w:bookmarkEnd w:id="14"/>
    <w:p>
      <w:pPr>
        <w:spacing w:after="0"/>
        <w:ind w:left="0"/>
        <w:jc w:val="both"/>
      </w:pPr>
      <w:r>
        <w:rPr>
          <w:rFonts w:ascii="Times New Roman"/>
          <w:b w:val="false"/>
          <w:i w:val="false"/>
          <w:color w:val="000000"/>
          <w:sz w:val="28"/>
        </w:rPr>
        <w:t>
      1) Қазақстан Республикасының заңнамасына сәйкес тиісті бюджетті нақтылау (түзету), бюджет жобасын бекіту кезінде болған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 (енгізілмеген);</w:t>
      </w:r>
    </w:p>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жеке қаржыландыру жоспарына) мемлекеттік сатып алудың бекітілген (нақтыланған)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тартуы мүмкін.</w:t>
      </w:r>
    </w:p>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22" w:id="15"/>
    <w:p>
      <w:pPr>
        <w:spacing w:after="0"/>
        <w:ind w:left="0"/>
        <w:jc w:val="both"/>
      </w:pPr>
      <w:r>
        <w:rPr>
          <w:rFonts w:ascii="Times New Roman"/>
          <w:b w:val="false"/>
          <w:i w:val="false"/>
          <w:color w:val="000000"/>
          <w:sz w:val="28"/>
        </w:rPr>
        <w:t xml:space="preserve">
      "26. Заңның 8-бабының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тапсырыс беруші конкурс (аукцион) тәсілімен ұйымдастырылатын және өткізілетін мемлекеттік сатып алу рәсімін орындау үшін бірыңғай ұйымдастырушымен келісім бойынша оны мемлекеттік сатып алуды ұйымдастырушы ретінде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"28. Орталықтандырылған мемлекеттік сатып алулар мемлекеттік сатып алуды бірыңғай ұйымдастырушыларымен жүзеге асырылады.";</w:t>
      </w:r>
    </w:p>
    <w:bookmarkEnd w:id="16"/>
    <w:bookmarkStart w:name="z25" w:id="17"/>
    <w:p>
      <w:pPr>
        <w:spacing w:after="0"/>
        <w:ind w:left="0"/>
        <w:jc w:val="both"/>
      </w:pPr>
      <w:r>
        <w:rPr>
          <w:rFonts w:ascii="Times New Roman"/>
          <w:b w:val="false"/>
          <w:i w:val="false"/>
          <w:color w:val="000000"/>
          <w:sz w:val="28"/>
        </w:rPr>
        <w:t>
      мынадай мазмұндағы 28-1 және 28-2-тармақтармен толықтырылсын:</w:t>
      </w:r>
    </w:p>
    <w:bookmarkEnd w:id="17"/>
    <w:bookmarkStart w:name="z26" w:id="18"/>
    <w:p>
      <w:pPr>
        <w:spacing w:after="0"/>
        <w:ind w:left="0"/>
        <w:jc w:val="both"/>
      </w:pPr>
      <w:r>
        <w:rPr>
          <w:rFonts w:ascii="Times New Roman"/>
          <w:b w:val="false"/>
          <w:i w:val="false"/>
          <w:color w:val="000000"/>
          <w:sz w:val="28"/>
        </w:rPr>
        <w:t>
      "28-1. Уәкілетті орган мемлекеттік сатып алуды бірыңғай ұйымдастырушылары мемлекеттік сатып алуды жүзеге асыратын тауарлардың, жұмыстардың, көрсетілетін қызметтердің тізбелерін айқындайды.</w:t>
      </w:r>
    </w:p>
    <w:bookmarkEnd w:id="18"/>
    <w:bookmarkStart w:name="z27" w:id="19"/>
    <w:p>
      <w:pPr>
        <w:spacing w:after="0"/>
        <w:ind w:left="0"/>
        <w:jc w:val="both"/>
      </w:pPr>
      <w:r>
        <w:rPr>
          <w:rFonts w:ascii="Times New Roman"/>
          <w:b w:val="false"/>
          <w:i w:val="false"/>
          <w:color w:val="000000"/>
          <w:sz w:val="28"/>
        </w:rPr>
        <w:t>
      28-2. Мемлекеттік сатып алуды бірыңғай ұйымдастырушы мемлекеттік сатып алуды:</w:t>
      </w:r>
    </w:p>
    <w:bookmarkEnd w:id="19"/>
    <w:p>
      <w:pPr>
        <w:spacing w:after="0"/>
        <w:ind w:left="0"/>
        <w:jc w:val="both"/>
      </w:pPr>
      <w:r>
        <w:rPr>
          <w:rFonts w:ascii="Times New Roman"/>
          <w:b w:val="false"/>
          <w:i w:val="false"/>
          <w:color w:val="000000"/>
          <w:sz w:val="28"/>
        </w:rPr>
        <w:t>
      1) уәкілетті орган айқындайтын тауарлардың, жұмыстардың, көрсетілетін қызметтердің тізбесі бойынша тапсырыс берушімен бірлесіп, конкурстық комиссиялар (аукциондық комиссиялар) құру арқылы;</w:t>
      </w:r>
    </w:p>
    <w:p>
      <w:pPr>
        <w:spacing w:after="0"/>
        <w:ind w:left="0"/>
        <w:jc w:val="both"/>
      </w:pPr>
      <w:r>
        <w:rPr>
          <w:rFonts w:ascii="Times New Roman"/>
          <w:b w:val="false"/>
          <w:i w:val="false"/>
          <w:color w:val="000000"/>
          <w:sz w:val="28"/>
        </w:rPr>
        <w:t>
      2) уәкілетті орган айқындайтын тауарлардың, жұмыстардың, көрсетілетін қызметтердің тізбесі бойынша біртекті тауарларды, жұмыстарды, көрсетілетін қызметтерді беру (орындау, көрсету) орнына қарамастан, бір лотқа біріктіру арқылы;</w:t>
      </w:r>
    </w:p>
    <w:p>
      <w:pPr>
        <w:spacing w:after="0"/>
        <w:ind w:left="0"/>
        <w:jc w:val="both"/>
      </w:pPr>
      <w:r>
        <w:rPr>
          <w:rFonts w:ascii="Times New Roman"/>
          <w:b w:val="false"/>
          <w:i w:val="false"/>
          <w:color w:val="000000"/>
          <w:sz w:val="28"/>
        </w:rPr>
        <w:t>
      3) тапсырыс берушілердің уәкілетті орган айқындайтын тауарлардың, жұмыстардың, көрсетілетін қызметтердің тізбелеріне енгізілмеген тауарларды, жұмыстарды, көрсетілетін қызметтерді сатып алуға арналған өтінімдері бойынша тапсырыс берушімен бірлесіп, конкурстық комиссиялар (аукциондық комиссиялар) құру арқылы жүзеге асырады. Осы тармақша мемлекеттік сатып алуды бірыңғай ұйымдастырушы осындай мемлекеттік сатып алуды өткізуге келіскен жағдайда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bookmarkStart w:name="z29" w:id="20"/>
    <w:p>
      <w:pPr>
        <w:spacing w:after="0"/>
        <w:ind w:left="0"/>
        <w:jc w:val="both"/>
      </w:pPr>
      <w:r>
        <w:rPr>
          <w:rFonts w:ascii="Times New Roman"/>
          <w:b w:val="false"/>
          <w:i w:val="false"/>
          <w:color w:val="000000"/>
          <w:sz w:val="28"/>
        </w:rPr>
        <w:t>
      "29. Ұйымдастырушы баға ұсыныстарын ұсыну мерзiмi аяқталғанға дейiн бес жұмыс күнiнен кешiктiрмей баға ұсыныстарын сұрату тәсілімен өткізілетін мемлекеттік сатып алу туралы мынадай:</w:t>
      </w:r>
    </w:p>
    <w:bookmarkEnd w:id="20"/>
    <w:p>
      <w:pPr>
        <w:spacing w:after="0"/>
        <w:ind w:left="0"/>
        <w:jc w:val="both"/>
      </w:pPr>
      <w:r>
        <w:rPr>
          <w:rFonts w:ascii="Times New Roman"/>
          <w:b w:val="false"/>
          <w:i w:val="false"/>
          <w:color w:val="000000"/>
          <w:sz w:val="28"/>
        </w:rPr>
        <w:t>
      1) бөлiнген сомаларды көрсете отырып, өткізiлетiн мемлекеттiк сатып алудың нысанасы болып табылатын тауарлардың саны, орындалатын жұмыстардың, көрсетілетін қызметтердiң көлемi туралы мәліметтерді;</w:t>
      </w:r>
    </w:p>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қысқаша сипаттамасын;</w:t>
      </w:r>
    </w:p>
    <w:p>
      <w:pPr>
        <w:spacing w:after="0"/>
        <w:ind w:left="0"/>
        <w:jc w:val="both"/>
      </w:pPr>
      <w:r>
        <w:rPr>
          <w:rFonts w:ascii="Times New Roman"/>
          <w:b w:val="false"/>
          <w:i w:val="false"/>
          <w:color w:val="000000"/>
          <w:sz w:val="28"/>
        </w:rPr>
        <w:t>
      3) тауарды беру, жұмыстарды орындау, қызметтердi көрсету орнын;</w:t>
      </w:r>
    </w:p>
    <w:p>
      <w:pPr>
        <w:spacing w:after="0"/>
        <w:ind w:left="0"/>
        <w:jc w:val="both"/>
      </w:pPr>
      <w:r>
        <w:rPr>
          <w:rFonts w:ascii="Times New Roman"/>
          <w:b w:val="false"/>
          <w:i w:val="false"/>
          <w:color w:val="000000"/>
          <w:sz w:val="28"/>
        </w:rPr>
        <w:t>
      4) тауарды берудің, жұмыстарды орындаудың, қызметтердi көрсетудiң талап етiлетiн мерзiмдерiн;</w:t>
      </w:r>
    </w:p>
    <w:p>
      <w:pPr>
        <w:spacing w:after="0"/>
        <w:ind w:left="0"/>
        <w:jc w:val="both"/>
      </w:pPr>
      <w:r>
        <w:rPr>
          <w:rFonts w:ascii="Times New Roman"/>
          <w:b w:val="false"/>
          <w:i w:val="false"/>
          <w:color w:val="000000"/>
          <w:sz w:val="28"/>
        </w:rPr>
        <w:t>
      5) әлеуетті өнім берушілердiң баға ұсыныстарын ұсынуды бастау және аяқтау мерзiмi туралы;</w:t>
      </w:r>
    </w:p>
    <w:p>
      <w:pPr>
        <w:spacing w:after="0"/>
        <w:ind w:left="0"/>
        <w:jc w:val="both"/>
      </w:pPr>
      <w:r>
        <w:rPr>
          <w:rFonts w:ascii="Times New Roman"/>
          <w:b w:val="false"/>
          <w:i w:val="false"/>
          <w:color w:val="000000"/>
          <w:sz w:val="28"/>
        </w:rPr>
        <w:t>
      6) техникалық ерекшелігін көрсете отырып, шарттың жобасын веб-порталда қазақ және орыс тілдерінде орналастырады.</w:t>
      </w:r>
    </w:p>
    <w:p>
      <w:pPr>
        <w:spacing w:after="0"/>
        <w:ind w:left="0"/>
        <w:jc w:val="both"/>
      </w:pPr>
      <w:r>
        <w:rPr>
          <w:rFonts w:ascii="Times New Roman"/>
          <w:b w:val="false"/>
          <w:i w:val="false"/>
          <w:color w:val="000000"/>
          <w:sz w:val="28"/>
        </w:rPr>
        <w:t>
      Тапсырыс берушілер сатып алынатын тауарларға, жұмыстарға, көрсетілетін қызметтерге ұлттық стандарттарды, ал олар болмаған жағдайда мемлекетаралық стандарттарды көрсете отырып техникалық ерекшелікті әзірлейді. Бұл ретте ұлттық және мемлекетаралық стандарттар болмаған кезде, мемлекеттік сатып алуды нормалау ескеріле отырып, сатып алынатын тауарларға, жұмыстарға, көрсетілетін қызметтерге талап етілетін функционалдық, техникалық, сапалық және пайдалану сипаттамалары көрсетіледі.</w:t>
      </w:r>
    </w:p>
    <w:p>
      <w:pPr>
        <w:spacing w:after="0"/>
        <w:ind w:left="0"/>
        <w:jc w:val="both"/>
      </w:pPr>
      <w:r>
        <w:rPr>
          <w:rFonts w:ascii="Times New Roman"/>
          <w:b w:val="false"/>
          <w:i w:val="false"/>
          <w:color w:val="000000"/>
          <w:sz w:val="28"/>
        </w:rPr>
        <w:t>
      Бұл ретте сатып алынатын тауардың қысқаша сипаттамасында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31" w:id="21"/>
    <w:p>
      <w:pPr>
        <w:spacing w:after="0"/>
        <w:ind w:left="0"/>
        <w:jc w:val="both"/>
      </w:pPr>
      <w:r>
        <w:rPr>
          <w:rFonts w:ascii="Times New Roman"/>
          <w:b w:val="false"/>
          <w:i w:val="false"/>
          <w:color w:val="000000"/>
          <w:sz w:val="28"/>
        </w:rPr>
        <w:t>
      "30. Мыналар:</w:t>
      </w:r>
    </w:p>
    <w:bookmarkEnd w:id="21"/>
    <w:p>
      <w:pPr>
        <w:spacing w:after="0"/>
        <w:ind w:left="0"/>
        <w:jc w:val="both"/>
      </w:pPr>
      <w:r>
        <w:rPr>
          <w:rFonts w:ascii="Times New Roman"/>
          <w:b w:val="false"/>
          <w:i w:val="false"/>
          <w:color w:val="000000"/>
          <w:sz w:val="28"/>
        </w:rPr>
        <w:t>
      1) негізгі (орнатылған) жабдықтарды, сондай-ақ орнатылған бағдарламалық қамтамасыз етуді (лицензиялық бағдарламалық қамтамасыз етуді) қосымша жинақтау, жаңғырту және қосымша жарақтау үшін;</w:t>
      </w:r>
    </w:p>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лизингтің нысанасын мұқият сипаттау қажеттігі туындағанда;</w:t>
      </w:r>
    </w:p>
    <w:p>
      <w:pPr>
        <w:spacing w:after="0"/>
        <w:ind w:left="0"/>
        <w:jc w:val="both"/>
      </w:pPr>
      <w:r>
        <w:rPr>
          <w:rFonts w:ascii="Times New Roman"/>
          <w:b w:val="false"/>
          <w:i w:val="false"/>
          <w:color w:val="000000"/>
          <w:sz w:val="28"/>
        </w:rPr>
        <w:t>
      3) тапсырыс берушіде бар тауарды жөндеу және (немесе) техникалық қызмет көрсету үшін;</w:t>
      </w:r>
    </w:p>
    <w:p>
      <w:pPr>
        <w:spacing w:after="0"/>
        <w:ind w:left="0"/>
        <w:jc w:val="both"/>
      </w:pPr>
      <w:r>
        <w:rPr>
          <w:rFonts w:ascii="Times New Roman"/>
          <w:b w:val="false"/>
          <w:i w:val="false"/>
          <w:color w:val="000000"/>
          <w:sz w:val="28"/>
        </w:rPr>
        <w:t>
      4) құны тиісті қаржы жылына республикалық бюджет туралы заңда белгіленген айлық есептік көрсеткіштің бір мың еселенген мөлшерінен аспайтын нарықта ұсынылған және қолжетімді тауарларды мемлекеттік сатып алуды жүзеге асыру жағдайларын қоспағанда, осы Қағидалардың 29-тармағында көзделген орналастырылатын ақпаратта тауар белгілеріне, қызмет көрсету белгілеріне, фирмалық атауларына,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тиесiлiгiн айқындайтын өзге де сипаттамаларға нұсқамалардың болуына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2) тармақшасы мынадай редакцияда жазылсын: </w:t>
      </w:r>
    </w:p>
    <w:bookmarkStart w:name="z33" w:id="22"/>
    <w:p>
      <w:pPr>
        <w:spacing w:after="0"/>
        <w:ind w:left="0"/>
        <w:jc w:val="both"/>
      </w:pPr>
      <w:r>
        <w:rPr>
          <w:rFonts w:ascii="Times New Roman"/>
          <w:b w:val="false"/>
          <w:i w:val="false"/>
          <w:color w:val="000000"/>
          <w:sz w:val="28"/>
        </w:rPr>
        <w:t xml:space="preserve">
      "2)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жағдайларда веб-портал автоматты түрде қабылдамайды.";</w:t>
      </w:r>
    </w:p>
    <w:bookmarkEnd w:id="22"/>
    <w:bookmarkStart w:name="z34" w:id="23"/>
    <w:p>
      <w:pPr>
        <w:spacing w:after="0"/>
        <w:ind w:left="0"/>
        <w:jc w:val="both"/>
      </w:pPr>
      <w:r>
        <w:rPr>
          <w:rFonts w:ascii="Times New Roman"/>
          <w:b w:val="false"/>
          <w:i w:val="false"/>
          <w:color w:val="000000"/>
          <w:sz w:val="28"/>
        </w:rPr>
        <w:t xml:space="preserve">
      5. Конкурс тәсілімен мемлекеттік сатып алуды жүзеге асыру тәртібі бөлімінде </w:t>
      </w:r>
      <w:r>
        <w:rPr>
          <w:rFonts w:ascii="Times New Roman"/>
          <w:b w:val="false"/>
          <w:i w:val="false"/>
          <w:color w:val="000000"/>
          <w:sz w:val="28"/>
        </w:rPr>
        <w:t>1-параграф</w:t>
      </w:r>
      <w:r>
        <w:rPr>
          <w:rFonts w:ascii="Times New Roman"/>
          <w:b w:val="false"/>
          <w:i w:val="false"/>
          <w:color w:val="000000"/>
          <w:sz w:val="28"/>
        </w:rPr>
        <w:t>. "Конкурс тәсілімен мемлекеттік сатып алуды жүзеге асыру кезеңдері" атауы мынадай редакцияда жазылсын:</w:t>
      </w:r>
    </w:p>
    <w:bookmarkEnd w:id="23"/>
    <w:bookmarkStart w:name="z35" w:id="24"/>
    <w:p>
      <w:pPr>
        <w:spacing w:after="0"/>
        <w:ind w:left="0"/>
        <w:jc w:val="both"/>
      </w:pPr>
      <w:r>
        <w:rPr>
          <w:rFonts w:ascii="Times New Roman"/>
          <w:b w:val="false"/>
          <w:i w:val="false"/>
          <w:color w:val="000000"/>
          <w:sz w:val="28"/>
        </w:rPr>
        <w:t>
      "1-параграф. Ұйымдастырушымен, бірыңғай ұйымдастырушымен конкурс тәсілімен мемлекеттік сатып алуды жүзеге асыру кезеңдері";</w:t>
      </w:r>
    </w:p>
    <w:bookmarkEnd w:id="24"/>
    <w:bookmarkStart w:name="z36" w:id="25"/>
    <w:p>
      <w:pPr>
        <w:spacing w:after="0"/>
        <w:ind w:left="0"/>
        <w:jc w:val="both"/>
      </w:pPr>
      <w:r>
        <w:rPr>
          <w:rFonts w:ascii="Times New Roman"/>
          <w:b w:val="false"/>
          <w:i w:val="false"/>
          <w:color w:val="000000"/>
          <w:sz w:val="28"/>
        </w:rPr>
        <w:t>
      мынадай мазмұндағы 46-1, 46-2 және 46-3-тармақтармен толықтырылсын:</w:t>
      </w:r>
    </w:p>
    <w:bookmarkEnd w:id="25"/>
    <w:bookmarkStart w:name="z37" w:id="26"/>
    <w:p>
      <w:pPr>
        <w:spacing w:after="0"/>
        <w:ind w:left="0"/>
        <w:jc w:val="both"/>
      </w:pPr>
      <w:r>
        <w:rPr>
          <w:rFonts w:ascii="Times New Roman"/>
          <w:b w:val="false"/>
          <w:i w:val="false"/>
          <w:color w:val="000000"/>
          <w:sz w:val="28"/>
        </w:rPr>
        <w:t>
      "46-1. Бірыңғай ұйымдастырушы мемлекеттік сатып алуды келесі кезеңдердің ретін сақтай отырып, өткізеді:</w:t>
      </w:r>
    </w:p>
    <w:bookmarkEnd w:id="26"/>
    <w:p>
      <w:pPr>
        <w:spacing w:after="0"/>
        <w:ind w:left="0"/>
        <w:jc w:val="both"/>
      </w:pPr>
      <w:r>
        <w:rPr>
          <w:rFonts w:ascii="Times New Roman"/>
          <w:b w:val="false"/>
          <w:i w:val="false"/>
          <w:color w:val="000000"/>
          <w:sz w:val="28"/>
        </w:rPr>
        <w:t>
      1) бірыңғай ұйымдастырушыға мемлекеттік сатып алуды ұйымдастыруға және өткізуге осы Қағидалардың 52-тармағымен бекітілген құжаттарды қамтитын тапсырма тапсырыс берушімен ұсынылады;</w:t>
      </w:r>
    </w:p>
    <w:p>
      <w:pPr>
        <w:spacing w:after="0"/>
        <w:ind w:left="0"/>
        <w:jc w:val="both"/>
      </w:pPr>
      <w:r>
        <w:rPr>
          <w:rFonts w:ascii="Times New Roman"/>
          <w:b w:val="false"/>
          <w:i w:val="false"/>
          <w:color w:val="000000"/>
          <w:sz w:val="28"/>
        </w:rPr>
        <w:t>
      2) тапсырыс берушімен ұсынылған осы Қағидалардың 52-тармағымен бекітілген құжаттарды қамтитын тапсырманың негізінде конкурстық құжаттаманың жобасы бірыңғай ұйымдастырушымен әзірленеді және бекітіледі;</w:t>
      </w:r>
    </w:p>
    <w:p>
      <w:pPr>
        <w:spacing w:after="0"/>
        <w:ind w:left="0"/>
        <w:jc w:val="both"/>
      </w:pPr>
      <w:r>
        <w:rPr>
          <w:rFonts w:ascii="Times New Roman"/>
          <w:b w:val="false"/>
          <w:i w:val="false"/>
          <w:color w:val="000000"/>
          <w:sz w:val="28"/>
        </w:rPr>
        <w:t>
      3) мемлекеттік сатып алудың бірыңғай ұйымдастырушысымен конкурстық комиссияның құрамы анықталады және бекітіледі.</w:t>
      </w:r>
    </w:p>
    <w:p>
      <w:pPr>
        <w:spacing w:after="0"/>
        <w:ind w:left="0"/>
        <w:jc w:val="both"/>
      </w:pPr>
      <w:r>
        <w:rPr>
          <w:rFonts w:ascii="Times New Roman"/>
          <w:b w:val="false"/>
          <w:i w:val="false"/>
          <w:color w:val="000000"/>
          <w:sz w:val="28"/>
        </w:rPr>
        <w:t>
      Осы Қағидалардың 28-2-тармағының 1) және 3) тармақшаларымен көзделген жағдайларда бірыңғай ұйымдастырушымен анықталатын және бекітілетін конкурстық комиссияның құрамына тапсырыс берушінің өкілдері де енеді;</w:t>
      </w:r>
    </w:p>
    <w:p>
      <w:pPr>
        <w:spacing w:after="0"/>
        <w:ind w:left="0"/>
        <w:jc w:val="both"/>
      </w:pPr>
      <w:r>
        <w:rPr>
          <w:rFonts w:ascii="Times New Roman"/>
          <w:b w:val="false"/>
          <w:i w:val="false"/>
          <w:color w:val="000000"/>
          <w:sz w:val="28"/>
        </w:rPr>
        <w:t>
      4) бірыңғай ұйымдастырушымен қажеттілік болған жағдайда конкурстық құжаттамаға өзгерістер мен (немесе) толықтырулар енгізіледі;</w:t>
      </w:r>
    </w:p>
    <w:p>
      <w:pPr>
        <w:spacing w:after="0"/>
        <w:ind w:left="0"/>
        <w:jc w:val="both"/>
      </w:pPr>
      <w:r>
        <w:rPr>
          <w:rFonts w:ascii="Times New Roman"/>
          <w:b w:val="false"/>
          <w:i w:val="false"/>
          <w:color w:val="000000"/>
          <w:sz w:val="28"/>
        </w:rPr>
        <w:t>
      5) бірыңғай ұйымдастырушымен мемлекеттік сатып алуды өткізу туралы хабарлама веб-порталға орналастырылады;</w:t>
      </w:r>
    </w:p>
    <w:p>
      <w:pPr>
        <w:spacing w:after="0"/>
        <w:ind w:left="0"/>
        <w:jc w:val="both"/>
      </w:pPr>
      <w:r>
        <w:rPr>
          <w:rFonts w:ascii="Times New Roman"/>
          <w:b w:val="false"/>
          <w:i w:val="false"/>
          <w:color w:val="000000"/>
          <w:sz w:val="28"/>
        </w:rPr>
        <w:t>
      6) осы Қағидалардың 28-2-тармағының 1) және 3) тармақшаларында көзделген жағдайларда бірыңғай ұйымдастырушымен тапсырыс берушіге конкурстық құжаттың техникалық ерекшелігіне және (немесе) мемлекеттік сатып алу туралы шарттың жобасына конкурстық құжаттама алған, веб-порталда автоматты түрде тіркелген тұлғалардың тарапына ескертулер мен сұраулар жолданады;</w:t>
      </w:r>
    </w:p>
    <w:p>
      <w:pPr>
        <w:spacing w:after="0"/>
        <w:ind w:left="0"/>
        <w:jc w:val="both"/>
      </w:pPr>
      <w:r>
        <w:rPr>
          <w:rFonts w:ascii="Times New Roman"/>
          <w:b w:val="false"/>
          <w:i w:val="false"/>
          <w:color w:val="000000"/>
          <w:sz w:val="28"/>
        </w:rPr>
        <w:t>
      7) конкурс тәсілімен мемлекеттік сатып алудың жеңімпазын айқындайды;</w:t>
      </w:r>
    </w:p>
    <w:p>
      <w:pPr>
        <w:spacing w:after="0"/>
        <w:ind w:left="0"/>
        <w:jc w:val="both"/>
      </w:pPr>
      <w:r>
        <w:rPr>
          <w:rFonts w:ascii="Times New Roman"/>
          <w:b w:val="false"/>
          <w:i w:val="false"/>
          <w:color w:val="000000"/>
          <w:sz w:val="28"/>
        </w:rPr>
        <w:t xml:space="preserve">
      8) тапсырыс берушімен мемлекеттік сатып алудың қорытындылары туралы хаттаманың негізінде жеңімпазбен осы Қағидалармен бекітілген тәртіпте мемлекеттік сатып алу туралы шарт жасайды. </w:t>
      </w:r>
    </w:p>
    <w:bookmarkStart w:name="z38" w:id="27"/>
    <w:p>
      <w:pPr>
        <w:spacing w:after="0"/>
        <w:ind w:left="0"/>
        <w:jc w:val="both"/>
      </w:pPr>
      <w:r>
        <w:rPr>
          <w:rFonts w:ascii="Times New Roman"/>
          <w:b w:val="false"/>
          <w:i w:val="false"/>
          <w:color w:val="000000"/>
          <w:sz w:val="28"/>
        </w:rPr>
        <w:t>
      46-2. Тапсырыс беруші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өзгерістер мен (немесе) толықтырулар енгізген күннен бастап он жұмыс күнінен кешіктірмей бірыңғай ұйымдастырушыға тауарлардың, жұмыстардың, көрсетілетін қызметтердің мемлекеттік сатып алу жоспары туралы ақпаратты ұсынады.</w:t>
      </w:r>
    </w:p>
    <w:bookmarkEnd w:id="27"/>
    <w:bookmarkStart w:name="z39" w:id="28"/>
    <w:p>
      <w:pPr>
        <w:spacing w:after="0"/>
        <w:ind w:left="0"/>
        <w:jc w:val="both"/>
      </w:pPr>
      <w:r>
        <w:rPr>
          <w:rFonts w:ascii="Times New Roman"/>
          <w:b w:val="false"/>
          <w:i w:val="false"/>
          <w:color w:val="000000"/>
          <w:sz w:val="28"/>
        </w:rPr>
        <w:t xml:space="preserve">
      46-3. Бірыңғай ұйымдастырушымен мемлекеттік сатып алуды ұйымдастыру және өткізу Заңмен және осы қағидалармен бекітілген ерекшеліктермен қоса, ұйымдастырушыға қойылатын талаптарға сәйкес жүзеге асырылады.";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алынып тасталсын;</w:t>
      </w:r>
    </w:p>
    <w:bookmarkStart w:name="z41" w:id="29"/>
    <w:p>
      <w:pPr>
        <w:spacing w:after="0"/>
        <w:ind w:left="0"/>
        <w:jc w:val="both"/>
      </w:pPr>
      <w:r>
        <w:rPr>
          <w:rFonts w:ascii="Times New Roman"/>
          <w:b w:val="false"/>
          <w:i w:val="false"/>
          <w:color w:val="000000"/>
          <w:sz w:val="28"/>
        </w:rPr>
        <w:t>
      51-тармақтың екінші бөлігі мынадай редакцияда жазылсын:</w:t>
      </w:r>
    </w:p>
    <w:bookmarkEnd w:id="29"/>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асыру кезінде конкурстық құжаттамада техникалық ерекшеліктің орнына Қазақстан Республикасының заңнамасына сәйкес сараптамадан өткен жобалау-сметалық құжаттама қамтылуға тиіс. Бұл ретте мұндай мемлекеттік сатып алулар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"52. Осы Қағидалардың 28-2-тармағының 1) және 3) тармақшаларында көзделген жағдайларда бірыңғай ұйымдастырушы конкурс тәсілімен мемлекеттік сатып алуды ұйымдастыруды және өткізуді тапсырыс берушінің қазақ және орыс тілдерінде мынадай құжаттарды қамтитын тапсырмасының негізінде жүзеге асырады:</w:t>
      </w:r>
    </w:p>
    <w:bookmarkEnd w:id="30"/>
    <w:p>
      <w:pPr>
        <w:spacing w:after="0"/>
        <w:ind w:left="0"/>
        <w:jc w:val="both"/>
      </w:pPr>
      <w:r>
        <w:rPr>
          <w:rFonts w:ascii="Times New Roman"/>
          <w:b w:val="false"/>
          <w:i w:val="false"/>
          <w:color w:val="000000"/>
          <w:sz w:val="28"/>
        </w:rPr>
        <w:t>
      1) тапсырыс берушінің бірінші басшысы не оның міндетін атқаратын тұлға немесе жауапты хатшысы немесе жауапты хатшының өкілеттіктерін жүзеге асыратын өзге лауазымды тұлға қол қойған, конкурстық комиссияның құрамына енгізу үшін тапсырыс беруші өкілдерінің ішінен үміткерлері көрсетілген тапсырыс берушінің конкурсты өткізуге өтінімі;</w:t>
      </w:r>
    </w:p>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жауапты хатшы немесе жауапты хатшының өкілеттіктерін жүзеге асыратын өзге лауазымды адам бекіткен конкурстық құжаттаманың ажырамас бөлігі болып табылатын техникалық ерекшелігі, шарттың жобасы және құрылған (тартылған) жағдайда сараптау комиссиясының құрамы.</w:t>
      </w:r>
    </w:p>
    <w:p>
      <w:pPr>
        <w:spacing w:after="0"/>
        <w:ind w:left="0"/>
        <w:jc w:val="both"/>
      </w:pPr>
      <w:r>
        <w:rPr>
          <w:rFonts w:ascii="Times New Roman"/>
          <w:b w:val="false"/>
          <w:i w:val="false"/>
          <w:color w:val="000000"/>
          <w:sz w:val="28"/>
        </w:rPr>
        <w:t>
      Техникалық ерекшеліктің орнына жобалау-сметалық құжаттаманы талап ететін жұмыстарды мемлекеттік сатып алуды жүзеге асыру кезінде конкурстық құжаттама Қазақстан Республикасының заңнамасына сәйкес сараптамадан өткен жобалау-сметалық құжаттаманы қамтуға тиіс.";</w:t>
      </w:r>
    </w:p>
    <w:bookmarkStart w:name="z44" w:id="31"/>
    <w:p>
      <w:pPr>
        <w:spacing w:after="0"/>
        <w:ind w:left="0"/>
        <w:jc w:val="both"/>
      </w:pPr>
      <w:r>
        <w:rPr>
          <w:rFonts w:ascii="Times New Roman"/>
          <w:b w:val="false"/>
          <w:i w:val="false"/>
          <w:color w:val="000000"/>
          <w:sz w:val="28"/>
        </w:rPr>
        <w:t>
      мынадай мазмұндағы 52-1-тармақпен толықтырылсын:</w:t>
      </w:r>
    </w:p>
    <w:bookmarkEnd w:id="31"/>
    <w:bookmarkStart w:name="z45" w:id="32"/>
    <w:p>
      <w:pPr>
        <w:spacing w:after="0"/>
        <w:ind w:left="0"/>
        <w:jc w:val="both"/>
      </w:pPr>
      <w:r>
        <w:rPr>
          <w:rFonts w:ascii="Times New Roman"/>
          <w:b w:val="false"/>
          <w:i w:val="false"/>
          <w:color w:val="000000"/>
          <w:sz w:val="28"/>
        </w:rPr>
        <w:t>
      "52-1. Осы Қағидалардың 28-2-тармағының 2) тармақшасында көзделген жағдайда бірыңғай ұйымдастырушы конкурс тәсілімен мемлекеттік сатып алуды ұйымдастыруды және өткізуді тапсырыс берушінің қазақ және орыс тілдерінде мынадай құжаттарды қамтитын тапсырмасының негізінде жүзеге асырады:</w:t>
      </w:r>
    </w:p>
    <w:bookmarkEnd w:id="32"/>
    <w:p>
      <w:pPr>
        <w:spacing w:after="0"/>
        <w:ind w:left="0"/>
        <w:jc w:val="both"/>
      </w:pPr>
      <w:r>
        <w:rPr>
          <w:rFonts w:ascii="Times New Roman"/>
          <w:b w:val="false"/>
          <w:i w:val="false"/>
          <w:color w:val="000000"/>
          <w:sz w:val="28"/>
        </w:rPr>
        <w:t>
      1) тапсырыс берушінің бірінші басшысы не оның міндетін атқаратын тұлға немесе жауапты хатшысы немесе жауапты хатшының өкілеттіктерін жүзеге асыратын өзге лауазымды тұлға қол қойған, тапсырыс берушінің конкурсты өткізуге өтінімі;</w:t>
      </w:r>
    </w:p>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жауапты хатшы немесе жауапты хатшының өкілеттіктерін жүзеге асыратын өзге лауазымды адам бекіткен сатып алынатын тауарлардың, жұмыстардың, көрсетілетін қызметтердің талап етілетін функционалдық, техникалық, сапалық және пайдалану сипаттамаларының ерекшеліктерімен қоса техникалық ерекшеліктің жобасы.";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бесінші бөлігі мынадай редакцияда жазылсын:</w:t>
      </w:r>
    </w:p>
    <w:bookmarkStart w:name="z47" w:id="33"/>
    <w:p>
      <w:pPr>
        <w:spacing w:after="0"/>
        <w:ind w:left="0"/>
        <w:jc w:val="both"/>
      </w:pPr>
      <w:r>
        <w:rPr>
          <w:rFonts w:ascii="Times New Roman"/>
          <w:b w:val="false"/>
          <w:i w:val="false"/>
          <w:color w:val="000000"/>
          <w:sz w:val="28"/>
        </w:rPr>
        <w:t>
      "Осы Қағидалардың 26-тармағында көзделген жағдайда конкурстық комиссияның төрағасы болып тапсырыс берушінің бірінші басшысынан не оның міндетін атқарушы тұлғадан төмен емес лауазымды адам айқындалады.";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"62. Бюджеттік инвестициялық жобалардың іске асырылуын көздейтін бюджеттік даму бағдарламаларының орталық атқарушы және өзге орталық мемлекеттік органдардың, олардың ведомствалық және аумақтық бөлімшелері, ведомствалық бағынысты мемлекеттік заңды тұлғалардың, сондай-ақ дауыс беретін акцияларының (жарғылық капиталға қатысу үлестерінің) елу пайыздан астамы мемлекетке тиесілі заңды тұлғалардың және олармен үлестес заңды тұлғалардың шеңберінде конкурс жүргізілген кезде, тапсырыс берушінің бірінші басшысы конкурстық комиссияның төрағасы болып айқындалады.</w:t>
      </w:r>
    </w:p>
    <w:bookmarkEnd w:id="34"/>
    <w:bookmarkStart w:name="z50" w:id="35"/>
    <w:p>
      <w:pPr>
        <w:spacing w:after="0"/>
        <w:ind w:left="0"/>
        <w:jc w:val="both"/>
      </w:pPr>
      <w:r>
        <w:rPr>
          <w:rFonts w:ascii="Times New Roman"/>
          <w:b w:val="false"/>
          <w:i w:val="false"/>
          <w:color w:val="000000"/>
          <w:sz w:val="28"/>
        </w:rPr>
        <w:t>
      63. Жергілікті бюджеттен қаржыландырылатын жергілікті атқарушы орган, атқарушы орган бюджеттік инвестициялық жобалардың іске асырылуын көздейтін бюджеттік даму бағдарламаларының шеңберінде конкурс жүргізген кезде тапсырыс берушінің бірінші басшысы конкурстық комиссияның төрағасы болып айқындалады.</w:t>
      </w:r>
    </w:p>
    <w:bookmarkEnd w:id="35"/>
    <w:bookmarkStart w:name="z51" w:id="36"/>
    <w:p>
      <w:pPr>
        <w:spacing w:after="0"/>
        <w:ind w:left="0"/>
        <w:jc w:val="both"/>
      </w:pPr>
      <w:r>
        <w:rPr>
          <w:rFonts w:ascii="Times New Roman"/>
          <w:b w:val="false"/>
          <w:i w:val="false"/>
          <w:color w:val="000000"/>
          <w:sz w:val="28"/>
        </w:rPr>
        <w:t>
      64. Осы Қағидалардың 28-2-тармағының 1) және 3) тармақшаларында көзделген жағдайларда конкурстық комиссияның төрағасы болып тапсырыс берушінің бірінші басшысы, ал егер конкурс тәсілімен мемлекеттік сатып алуды жүзеге асыруға бөлінген сомасы тиісті қаржы жылына республикалық бюджет туралы заңда белгіленген айлық есептік көрсеткіштің сегіз мың еселенген мөлшерінен асатын болса, тиісті әкімшілік-аумақтық бірлігінің әкімі болып анықталады.</w:t>
      </w:r>
    </w:p>
    <w:bookmarkEnd w:id="36"/>
    <w:bookmarkStart w:name="z52" w:id="37"/>
    <w:p>
      <w:pPr>
        <w:spacing w:after="0"/>
        <w:ind w:left="0"/>
        <w:jc w:val="both"/>
      </w:pPr>
      <w:r>
        <w:rPr>
          <w:rFonts w:ascii="Times New Roman"/>
          <w:b w:val="false"/>
          <w:i w:val="false"/>
          <w:color w:val="000000"/>
          <w:sz w:val="28"/>
        </w:rPr>
        <w:t>
      65. Мемлекеттік сатып алуды бірыңғай ұйымдастырушы орталық атқарушы органдардың қызметін материалдық-техникалық қамтамасыз ету бойынша конкурс өткізген кезде конкурстық комиссияның төрағасы орталық атқарушы органның бірінші басшысы немесе осы Қағидалардың 28-2-тармағының 2) тармақшасында көзделген жағдайды қоспағанда, оның міндетін атқарушы тұлға айқындалады.";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xml:space="preserve">
      "73. Конкурс тәсілімен мемлекеттік сатып алуды ұйымдастыру және жүргізу кезінде ұйымдастырушы Заңның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құрады не сарапшыны айқындайды.</w:t>
      </w:r>
    </w:p>
    <w:bookmarkEnd w:id="38"/>
    <w:p>
      <w:pPr>
        <w:spacing w:after="0"/>
        <w:ind w:left="0"/>
        <w:jc w:val="both"/>
      </w:pPr>
      <w:r>
        <w:rPr>
          <w:rFonts w:ascii="Times New Roman"/>
          <w:b w:val="false"/>
          <w:i w:val="false"/>
          <w:color w:val="000000"/>
          <w:sz w:val="28"/>
        </w:rPr>
        <w:t>
      Осы Қағидалардың 28-2-тармағының 1) және 3) тармақшаларында көзделген жағдайларда тапсырыс беруші қажеттілігіне орай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p>
      <w:pPr>
        <w:spacing w:after="0"/>
        <w:ind w:left="0"/>
        <w:jc w:val="both"/>
      </w:pPr>
      <w:r>
        <w:rPr>
          <w:rFonts w:ascii="Times New Roman"/>
          <w:b w:val="false"/>
          <w:i w:val="false"/>
          <w:color w:val="000000"/>
          <w:sz w:val="28"/>
        </w:rPr>
        <w:t>
      Осы Қағидалардың 28-2-тармағының 2) тармақшасында көзделген жағдайда бірыңғай ұйымдастырушы әлеуетті өнім берушілер ұсынған тауарлардың, жұмыстардың, көрсетілетін қызметтердің конкурстық құжаттаманың ажыратылмас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"75. Сараптау комиссиясын құру не сарапшыны тарту туралы шешімді ұйымдастырушының бірінші басшысы не оның міндетін атқарушы тұлға не жауапты хатшысы немесе жауапты хатшының өкілеттіктерін жүзеге асыратын өзге лауазымды адам қабылдайды.</w:t>
      </w:r>
    </w:p>
    <w:bookmarkEnd w:id="39"/>
    <w:p>
      <w:pPr>
        <w:spacing w:after="0"/>
        <w:ind w:left="0"/>
        <w:jc w:val="both"/>
      </w:pPr>
      <w:r>
        <w:rPr>
          <w:rFonts w:ascii="Times New Roman"/>
          <w:b w:val="false"/>
          <w:i w:val="false"/>
          <w:color w:val="000000"/>
          <w:sz w:val="28"/>
        </w:rPr>
        <w:t>
      Осы Қағидалардың 28-2-тармағының 1) және 3) тармақшаларында көзделген жағдайларда сараптау комиссиясын құру туралы шешімді тапсырыс берушінің бірінші басшысы не оның міндетін атқарушы тұлға не жауапты хатшы не жауапты хатшының өкілеттіктерін жүзеге асыратын өзге лауазымды адам қабылдайды.</w:t>
      </w:r>
    </w:p>
    <w:p>
      <w:pPr>
        <w:spacing w:after="0"/>
        <w:ind w:left="0"/>
        <w:jc w:val="both"/>
      </w:pPr>
      <w:r>
        <w:rPr>
          <w:rFonts w:ascii="Times New Roman"/>
          <w:b w:val="false"/>
          <w:i w:val="false"/>
          <w:color w:val="000000"/>
          <w:sz w:val="28"/>
        </w:rPr>
        <w:t>
      Осы Қағидалардың 28-2-тармағының 2) тармақшасында көзделген жағдайда сараптау комиссиясын құру туралы шешімді бірыңғай ұйымдастырушының бірінші басшысы не оның міндетін атқарушы тұлға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"84. Осы Қағидалардың 28-2-тармағының 1), 2), 3) тармақшаларына сәйкес айқындалатын мемлекеттік сатып алуды бірыңғай ұйымдастырушы әзірленген конкурстық құжаттаманың жобасын бірыңғай ұйымдастырушының бірінші басшысы немесе оның міндеттерін атқаратын тұлға бекітеді.</w:t>
      </w:r>
    </w:p>
    <w:bookmarkEnd w:id="40"/>
    <w:bookmarkStart w:name="z60" w:id="41"/>
    <w:p>
      <w:pPr>
        <w:spacing w:after="0"/>
        <w:ind w:left="0"/>
        <w:jc w:val="both"/>
      </w:pPr>
      <w:r>
        <w:rPr>
          <w:rFonts w:ascii="Times New Roman"/>
          <w:b w:val="false"/>
          <w:i w:val="false"/>
          <w:color w:val="000000"/>
          <w:sz w:val="28"/>
        </w:rPr>
        <w:t>
      85. Бірыңғай ұйымдастырушы әзірлеген және бекіткен конкурстық құжаттаманың жобасы конкурстық құжаттаманың ажыратылмас бөлігі болып табылатын техникалық ерекшелікті, шарт жобасын және сараптау комиссияның құрамын не сарапшыны (бар болса) қамтуы тиіс.</w:t>
      </w:r>
    </w:p>
    <w:bookmarkEnd w:id="41"/>
    <w:bookmarkStart w:name="z61" w:id="42"/>
    <w:p>
      <w:pPr>
        <w:spacing w:after="0"/>
        <w:ind w:left="0"/>
        <w:jc w:val="both"/>
      </w:pPr>
      <w:r>
        <w:rPr>
          <w:rFonts w:ascii="Times New Roman"/>
          <w:b w:val="false"/>
          <w:i w:val="false"/>
          <w:color w:val="000000"/>
          <w:sz w:val="28"/>
        </w:rPr>
        <w:t>
      86. Ұйымдастырушы конкурстық құжаттаманың жобасы бекітілген күннен бастап үш жұмыс күнінен кешіктірмей конкурс тәсілімен мемлекеттік сатып алуды жүзеге асыру туралы хабарландырудың мәтінін, сондай-ақ конкурстық құжаттаманың жобасын веб-порталда орналастырады.</w:t>
      </w:r>
    </w:p>
    <w:bookmarkEnd w:id="42"/>
    <w:p>
      <w:pPr>
        <w:spacing w:after="0"/>
        <w:ind w:left="0"/>
        <w:jc w:val="both"/>
      </w:pPr>
      <w:r>
        <w:rPr>
          <w:rFonts w:ascii="Times New Roman"/>
          <w:b w:val="false"/>
          <w:i w:val="false"/>
          <w:color w:val="000000"/>
          <w:sz w:val="28"/>
        </w:rPr>
        <w:t xml:space="preserve">
      Заңның 22-бабы </w:t>
      </w:r>
      <w:r>
        <w:rPr>
          <w:rFonts w:ascii="Times New Roman"/>
          <w:b w:val="false"/>
          <w:i w:val="false"/>
          <w:color w:val="000000"/>
          <w:sz w:val="28"/>
        </w:rPr>
        <w:t>3-тармағына</w:t>
      </w:r>
      <w:r>
        <w:rPr>
          <w:rFonts w:ascii="Times New Roman"/>
          <w:b w:val="false"/>
          <w:i w:val="false"/>
          <w:color w:val="000000"/>
          <w:sz w:val="28"/>
        </w:rPr>
        <w:t xml:space="preserve"> сәйкес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p>
      <w:pPr>
        <w:spacing w:after="0"/>
        <w:ind w:left="0"/>
        <w:jc w:val="both"/>
      </w:pPr>
      <w:r>
        <w:rPr>
          <w:rFonts w:ascii="Times New Roman"/>
          <w:b w:val="false"/>
          <w:i w:val="false"/>
          <w:color w:val="000000"/>
          <w:sz w:val="28"/>
        </w:rPr>
        <w:t>
      Тапсырыс беруші әлеуетті өнім берушілердің конкурсқа қатысуға арналған өтінімдерді ұсыну мерзімі өткенге дейін конкурстық құжаттамаға өз бастамасы бойынша өзгерістер енгізуге құқылы. Мұндай жағдайларда конкурстық құжаттама Заңның 22-бабында айқындалған тәртіппен алдын ала талқылауға жатады.</w:t>
      </w:r>
    </w:p>
    <w:p>
      <w:pPr>
        <w:spacing w:after="0"/>
        <w:ind w:left="0"/>
        <w:jc w:val="both"/>
      </w:pPr>
      <w:r>
        <w:rPr>
          <w:rFonts w:ascii="Times New Roman"/>
          <w:b w:val="false"/>
          <w:i w:val="false"/>
          <w:color w:val="000000"/>
          <w:sz w:val="28"/>
        </w:rPr>
        <w:t>
      Заңның 22-бабы 3-тармағына сәйкес егер осы Қағидалардың 89-тармағына сәйкес конкурстық құжаттаманың жобасын алдын ала талқылау жүзеге асырылмаған жағдайда, әлеуетті өнім берушілердің конкурсқа қатысуға өтінімдерін ұсынатын мерзімнің соңғы күні конкурс тәсілімен мемлекеттік сатып алуды жүзеге асыру туралы хабарламаның мәтінін орналастырған күннен бастап күнтізбелік он бес күннен кем болмауы тиіс.</w:t>
      </w:r>
    </w:p>
    <w:bookmarkStart w:name="z62" w:id="43"/>
    <w:p>
      <w:pPr>
        <w:spacing w:after="0"/>
        <w:ind w:left="0"/>
        <w:jc w:val="both"/>
      </w:pPr>
      <w:r>
        <w:rPr>
          <w:rFonts w:ascii="Times New Roman"/>
          <w:b w:val="false"/>
          <w:i w:val="false"/>
          <w:color w:val="000000"/>
          <w:sz w:val="28"/>
        </w:rPr>
        <w:t>
      87. Қайта мемлекеттік сатып алуды өткізуге байланысты мемлекеттік сатып алу туралы шартты орындау мерзімін ұлғайтуды қоспағанда, конкурс тәсілімен мемлекеттік сатып алу қайтадан жүзеге асырған жағдайда, ұйымдастырушы конкурсқа қатысуға өтінімдер ұсынудың соңғы күніне дейін кемінде бес жұмыс күні бұрын веб-порталда өткізілмеген конкурстың конкурстық құжаттамасының өзгермеуі шартымен, конкурс тәсілімен мемлекеттік сатып алуды қайтадан жүзеге асыру туралы хабарландырудың мәтінін орналастырады.</w:t>
      </w:r>
    </w:p>
    <w:bookmarkEnd w:id="43"/>
    <w:bookmarkStart w:name="z63" w:id="44"/>
    <w:p>
      <w:pPr>
        <w:spacing w:after="0"/>
        <w:ind w:left="0"/>
        <w:jc w:val="both"/>
      </w:pPr>
      <w:r>
        <w:rPr>
          <w:rFonts w:ascii="Times New Roman"/>
          <w:b w:val="false"/>
          <w:i w:val="false"/>
          <w:color w:val="000000"/>
          <w:sz w:val="28"/>
        </w:rPr>
        <w:t>
      88. Конкурстық құжаттамаға өзгерістер мен (немесе) толықтырулар енгізілген жағдайда мемлекеттік сатып алу осы Қағидалардың 86-тармағына сәйкес жүргізіледі.</w:t>
      </w:r>
    </w:p>
    <w:bookmarkEnd w:id="44"/>
    <w:bookmarkStart w:name="z64" w:id="45"/>
    <w:p>
      <w:pPr>
        <w:spacing w:after="0"/>
        <w:ind w:left="0"/>
        <w:jc w:val="both"/>
      </w:pPr>
      <w:r>
        <w:rPr>
          <w:rFonts w:ascii="Times New Roman"/>
          <w:b w:val="false"/>
          <w:i w:val="false"/>
          <w:color w:val="000000"/>
          <w:sz w:val="28"/>
        </w:rPr>
        <w:t>
      89. Қазақстан Республикасының мемлекеттік құпиялар туралы заңнамасына сәйкес олар туралы мәліметтер мемлекеттік құпияларды құрайтын және (немесе) таралуы шектеулі қызметтік ақпаратты қамтитын мемлекеттік сатып алуды жүзеге асыру жағдайларын қоспағанда,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66" w:id="46"/>
    <w:p>
      <w:pPr>
        <w:spacing w:after="0"/>
        <w:ind w:left="0"/>
        <w:jc w:val="both"/>
      </w:pPr>
      <w:r>
        <w:rPr>
          <w:rFonts w:ascii="Times New Roman"/>
          <w:b w:val="false"/>
          <w:i w:val="false"/>
          <w:color w:val="000000"/>
          <w:sz w:val="28"/>
        </w:rPr>
        <w:t>
      "91. Конкурстық құжаттаманың жобасына ескертулер, сондай-ақ конкурстық құжаттаманың ережелерін түсіндіру туралы сұрау салулар болмаған кезде мемлекеттік сатып алуды жүзеге асыру туралы хабарландыру жарияланған күннен бастап бес жұмыс күні ішінде конкурстық құжаттама бекітілді деп есептеледі.</w:t>
      </w:r>
    </w:p>
    <w:bookmarkEnd w:id="46"/>
    <w:bookmarkStart w:name="z67" w:id="47"/>
    <w:p>
      <w:pPr>
        <w:spacing w:after="0"/>
        <w:ind w:left="0"/>
        <w:jc w:val="both"/>
      </w:pPr>
      <w:r>
        <w:rPr>
          <w:rFonts w:ascii="Times New Roman"/>
          <w:b w:val="false"/>
          <w:i w:val="false"/>
          <w:color w:val="000000"/>
          <w:sz w:val="28"/>
        </w:rPr>
        <w:t>
      92. Тапсырыс беруші, ұйымдастырушы, бірыңғай ұйымдастырушы ескертулер, сондай-ақ конкурстық құжаттаманың ережелерін түсіндіру туралы сұрау салулар болған кезде конкурстық құжаттаманы алдын ала талқылау мерзімі өткен күннен бастап бес жұмыс күні ішінде мынадай шешімдерді қабылдайды:</w:t>
      </w:r>
    </w:p>
    <w:bookmarkEnd w:id="47"/>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p>
      <w:pPr>
        <w:spacing w:after="0"/>
        <w:ind w:left="0"/>
        <w:jc w:val="both"/>
      </w:pPr>
      <w:r>
        <w:rPr>
          <w:rFonts w:ascii="Times New Roman"/>
          <w:b w:val="false"/>
          <w:i w:val="false"/>
          <w:color w:val="000000"/>
          <w:sz w:val="28"/>
        </w:rPr>
        <w:t>
      2) конкурстық құжаттаманың жобасына ескертпелерді қабылдамай, оларды қабылдамау негіздемелері мен себептерін көрсетеді;</w:t>
      </w:r>
    </w:p>
    <w:p>
      <w:pPr>
        <w:spacing w:after="0"/>
        <w:ind w:left="0"/>
        <w:jc w:val="both"/>
      </w:pPr>
      <w:r>
        <w:rPr>
          <w:rFonts w:ascii="Times New Roman"/>
          <w:b w:val="false"/>
          <w:i w:val="false"/>
          <w:color w:val="000000"/>
          <w:sz w:val="28"/>
        </w:rPr>
        <w:t>
      3) конкурстық құжаттаманың ережелеріне түсінік береді.</w:t>
      </w:r>
    </w:p>
    <w:p>
      <w:pPr>
        <w:spacing w:after="0"/>
        <w:ind w:left="0"/>
        <w:jc w:val="both"/>
      </w:pPr>
      <w:r>
        <w:rPr>
          <w:rFonts w:ascii="Times New Roman"/>
          <w:b w:val="false"/>
          <w:i w:val="false"/>
          <w:color w:val="000000"/>
          <w:sz w:val="28"/>
        </w:rPr>
        <w:t xml:space="preserve">
      Конкурстық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84-тармақтарымен</w:t>
      </w:r>
      <w:r>
        <w:rPr>
          <w:rFonts w:ascii="Times New Roman"/>
          <w:b w:val="false"/>
          <w:i w:val="false"/>
          <w:color w:val="000000"/>
          <w:sz w:val="28"/>
        </w:rPr>
        <w:t xml:space="preserve"> белгіленген тәртіпте веб-порталда өзгертілген конкурстық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бекітілді деп есептеледі.";</w:t>
      </w:r>
    </w:p>
    <w:bookmarkStart w:name="z68" w:id="48"/>
    <w:p>
      <w:pPr>
        <w:spacing w:after="0"/>
        <w:ind w:left="0"/>
        <w:jc w:val="both"/>
      </w:pPr>
      <w:r>
        <w:rPr>
          <w:rFonts w:ascii="Times New Roman"/>
          <w:b w:val="false"/>
          <w:i w:val="false"/>
          <w:color w:val="000000"/>
          <w:sz w:val="28"/>
        </w:rPr>
        <w:t>
      мынадай мазмұндағы 92-1-тармақпен толықтырылсын:</w:t>
      </w:r>
    </w:p>
    <w:bookmarkEnd w:id="48"/>
    <w:bookmarkStart w:name="z69" w:id="49"/>
    <w:p>
      <w:pPr>
        <w:spacing w:after="0"/>
        <w:ind w:left="0"/>
        <w:jc w:val="both"/>
      </w:pPr>
      <w:r>
        <w:rPr>
          <w:rFonts w:ascii="Times New Roman"/>
          <w:b w:val="false"/>
          <w:i w:val="false"/>
          <w:color w:val="000000"/>
          <w:sz w:val="28"/>
        </w:rPr>
        <w:t>
      "92-1. Конкурстық құжаттаманың жобасын алдын ала талқылау жөніндегі талап жобалау-сметалық құжаттаманы талап ететін, конкурстық құжаттамада техникалық ерекшеліктің орнына Қазақстан Республикасының заңнамасына сәйкес осы Қағидалардың 92-тармағының 3) тармақшасы бөлігінде сараптамадан өткен жобалау-сметалық құжаттама қамтылған жұмыстарды мемлекеттік сатып алуға қолданылады.";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71" w:id="50"/>
    <w:p>
      <w:pPr>
        <w:spacing w:after="0"/>
        <w:ind w:left="0"/>
        <w:jc w:val="both"/>
      </w:pPr>
      <w:r>
        <w:rPr>
          <w:rFonts w:ascii="Times New Roman"/>
          <w:b w:val="false"/>
          <w:i w:val="false"/>
          <w:color w:val="000000"/>
          <w:sz w:val="28"/>
        </w:rPr>
        <w:t>
      "100. Осы Қағидалардың 28-2-тармағының 1) және 3) тармақшаларында көзделген жағдайларда конкурстық құжаттаманың ажыратылмас бөлігі болып табылатын техникалық ерекшеліктің және шарт жобасының ережелеріне түсіндірме беруді тапсырыс беруші жүзеге асырады.</w:t>
      </w:r>
    </w:p>
    <w:bookmarkEnd w:id="50"/>
    <w:p>
      <w:pPr>
        <w:spacing w:after="0"/>
        <w:ind w:left="0"/>
        <w:jc w:val="both"/>
      </w:pPr>
      <w:r>
        <w:rPr>
          <w:rFonts w:ascii="Times New Roman"/>
          <w:b w:val="false"/>
          <w:i w:val="false"/>
          <w:color w:val="000000"/>
          <w:sz w:val="28"/>
        </w:rPr>
        <w:t>
      Осы Қағидалардың 28-2-тармағының 2) тармақшасында көзделген жағдайда конкурстық құжаттаманың ажыратылмас бөлігі болып табылатын техникалық ерекшеліктің және шарт жобасының ережелеріне түсіндірме беруді бірыңғай ұйымдастырушы жүзеге асырады.</w:t>
      </w:r>
    </w:p>
    <w:p>
      <w:pPr>
        <w:spacing w:after="0"/>
        <w:ind w:left="0"/>
        <w:jc w:val="both"/>
      </w:pPr>
      <w:r>
        <w:rPr>
          <w:rFonts w:ascii="Times New Roman"/>
          <w:b w:val="false"/>
          <w:i w:val="false"/>
          <w:color w:val="000000"/>
          <w:sz w:val="28"/>
        </w:rPr>
        <w:t xml:space="preserve">
      Конкурстық құжаттаманың ажыратылмас бөлігі болып табылатын техникалық ерекшеліктің және шарт жобасының ережелеріне түсіндірме беру мәтіні конкурстық құжаттаманың жобасын алдын ала талқылау хаттамасында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108-тармақтың</w:t>
      </w:r>
      <w:r>
        <w:rPr>
          <w:rFonts w:ascii="Times New Roman"/>
          <w:b w:val="false"/>
          <w:i w:val="false"/>
          <w:color w:val="000000"/>
          <w:sz w:val="28"/>
        </w:rPr>
        <w:t xml:space="preserve"> 4) тармақшасы мынадай редакцияда жазылсын:</w:t>
      </w:r>
    </w:p>
    <w:bookmarkStart w:name="z73" w:id="51"/>
    <w:p>
      <w:pPr>
        <w:spacing w:after="0"/>
        <w:ind w:left="0"/>
        <w:jc w:val="both"/>
      </w:pPr>
      <w:r>
        <w:rPr>
          <w:rFonts w:ascii="Times New Roman"/>
          <w:b w:val="false"/>
          <w:i w:val="false"/>
          <w:color w:val="000000"/>
          <w:sz w:val="28"/>
        </w:rPr>
        <w:t xml:space="preserve">
      "4)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жағдайларда, веб-портал оны автоматты түрде кері қайтаруға тиіс.";</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114-тармақтың</w:t>
      </w:r>
      <w:r>
        <w:rPr>
          <w:rFonts w:ascii="Times New Roman"/>
          <w:b w:val="false"/>
          <w:i w:val="false"/>
          <w:color w:val="000000"/>
          <w:sz w:val="28"/>
        </w:rPr>
        <w:t xml:space="preserve"> 2) тармақшасы мынадай редакцияда жазылсын:</w:t>
      </w:r>
    </w:p>
    <w:bookmarkStart w:name="z75" w:id="52"/>
    <w:p>
      <w:pPr>
        <w:spacing w:after="0"/>
        <w:ind w:left="0"/>
        <w:jc w:val="both"/>
      </w:pPr>
      <w:r>
        <w:rPr>
          <w:rFonts w:ascii="Times New Roman"/>
          <w:b w:val="false"/>
          <w:i w:val="false"/>
          <w:color w:val="000000"/>
          <w:sz w:val="28"/>
        </w:rPr>
        <w:t>
      "2) электрондық құжат нысанында берілетін банк кепілдігін таңдауға құқылы.";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78" w:id="53"/>
    <w:p>
      <w:pPr>
        <w:spacing w:after="0"/>
        <w:ind w:left="0"/>
        <w:jc w:val="both"/>
      </w:pPr>
      <w:r>
        <w:rPr>
          <w:rFonts w:ascii="Times New Roman"/>
          <w:b w:val="false"/>
          <w:i w:val="false"/>
          <w:color w:val="000000"/>
          <w:sz w:val="28"/>
        </w:rPr>
        <w:t>
      "117. Ұйымдастырушы мынадай жағдайлардың бірі басталған кезде:</w:t>
      </w:r>
    </w:p>
    <w:bookmarkEnd w:id="53"/>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p>
      <w:pPr>
        <w:spacing w:after="0"/>
        <w:ind w:left="0"/>
        <w:jc w:val="both"/>
      </w:pPr>
      <w:r>
        <w:rPr>
          <w:rFonts w:ascii="Times New Roman"/>
          <w:b w:val="false"/>
          <w:i w:val="false"/>
          <w:color w:val="000000"/>
          <w:sz w:val="28"/>
        </w:rPr>
        <w:t xml:space="preserve">
      2) конкурс жеңімпазы шарт жасаса отырып, конкурстық құжаттамада белгіленген шарттың орындалуын қамтамасыз етуді енгізу және (немесе) енгізу мерзімдері туралы талаптарды орындамаған не тиісті түрде орындамаған, оның ішінде уақтылы орындамаған жағдайларда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енгізбесе конкурсқа қатысуға өтінімді қамтамасыз етуді әлеуетті өнім берушіге қайтармайды.";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80" w:id="54"/>
    <w:p>
      <w:pPr>
        <w:spacing w:after="0"/>
        <w:ind w:left="0"/>
        <w:jc w:val="both"/>
      </w:pPr>
      <w:r>
        <w:rPr>
          <w:rFonts w:ascii="Times New Roman"/>
          <w:b w:val="false"/>
          <w:i w:val="false"/>
          <w:color w:val="000000"/>
          <w:sz w:val="28"/>
        </w:rPr>
        <w:t>
      "119. Ұйымдастырушы мынадай жағдайлардың бірі басталған күннен бастап үш жұмыс күні ішінде әлеуетті өнім беруші енгізген конкурсқа қатысуға өтінімді қамтамасыз етуді қайтарады:</w:t>
      </w:r>
    </w:p>
    <w:bookmarkEnd w:id="54"/>
    <w:p>
      <w:pPr>
        <w:spacing w:after="0"/>
        <w:ind w:left="0"/>
        <w:jc w:val="both"/>
      </w:pPr>
      <w:r>
        <w:rPr>
          <w:rFonts w:ascii="Times New Roman"/>
          <w:b w:val="false"/>
          <w:i w:val="false"/>
          <w:color w:val="000000"/>
          <w:sz w:val="28"/>
        </w:rPr>
        <w:t>
      1) ашу хаттамасын орналастырған жағдайда осы әлеуетті өнім беруші конкурсқа қатысуға өтінімдер ұсынудың түпкілікті мерзімі өткенге дейін өзінің конкурсқа қатысуға өтінімін қайтарып алған;</w:t>
      </w:r>
    </w:p>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хаттамаға қол қойылған. Көрсетілген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және (немесе) Заңның 26-бабына сәйкес (бар болса) соманы енгізген.";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82" w:id="55"/>
    <w:p>
      <w:pPr>
        <w:spacing w:after="0"/>
        <w:ind w:left="0"/>
        <w:jc w:val="both"/>
      </w:pPr>
      <w:r>
        <w:rPr>
          <w:rFonts w:ascii="Times New Roman"/>
          <w:b w:val="false"/>
          <w:i w:val="false"/>
          <w:color w:val="000000"/>
          <w:sz w:val="28"/>
        </w:rPr>
        <w:t>
      "123. Конкурстық баға ұсыныстарын қоспағанда, конкурсқа қатысуға өтінім берген әлеуетті өнім берушілерге алдын ала рұқсат беру хаттамасы орналастырылған күннен бастап үш жұмыс күні өткеннен кейін басқа да әлеуетті өнім берушілердің осы конкурсқа қатысуға берген өтінімдерін көруге қол жеткізу қамтамасыз етіледі.";</w:t>
      </w:r>
    </w:p>
    <w:bookmarkEnd w:id="55"/>
    <w:bookmarkStart w:name="z83" w:id="56"/>
    <w:p>
      <w:pPr>
        <w:spacing w:after="0"/>
        <w:ind w:left="0"/>
        <w:jc w:val="both"/>
      </w:pPr>
      <w:r>
        <w:rPr>
          <w:rFonts w:ascii="Times New Roman"/>
          <w:b w:val="false"/>
          <w:i w:val="false"/>
          <w:color w:val="000000"/>
          <w:sz w:val="28"/>
        </w:rPr>
        <w:t>
      мынадай мазмұндағы 125-1-тармақпен толықтырылсын:</w:t>
      </w:r>
    </w:p>
    <w:bookmarkEnd w:id="56"/>
    <w:bookmarkStart w:name="z84" w:id="57"/>
    <w:p>
      <w:pPr>
        <w:spacing w:after="0"/>
        <w:ind w:left="0"/>
        <w:jc w:val="both"/>
      </w:pPr>
      <w:r>
        <w:rPr>
          <w:rFonts w:ascii="Times New Roman"/>
          <w:b w:val="false"/>
          <w:i w:val="false"/>
          <w:color w:val="000000"/>
          <w:sz w:val="28"/>
        </w:rPr>
        <w:t xml:space="preserve">
      "125-1. Конкурсқа қатысуға арналған өтінімдерді әлеуетті өнім берушілердің біліктілік талаптары мен конкурстық құжаттаманың талаптарына сәйкестігі тұрғысынан қарау кезінде конкурстық комиссия Заңның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bookmarkEnd w:id="57"/>
    <w:p>
      <w:pPr>
        <w:spacing w:after="0"/>
        <w:ind w:left="0"/>
        <w:jc w:val="both"/>
      </w:pPr>
      <w:r>
        <w:rPr>
          <w:rFonts w:ascii="Times New Roman"/>
          <w:b w:val="false"/>
          <w:i w:val="false"/>
          <w:color w:val="000000"/>
          <w:sz w:val="28"/>
        </w:rPr>
        <w:t>
      1) конкурсқа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сұрайды;</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86" w:id="58"/>
    <w:p>
      <w:pPr>
        <w:spacing w:after="0"/>
        <w:ind w:left="0"/>
        <w:jc w:val="both"/>
      </w:pPr>
      <w:r>
        <w:rPr>
          <w:rFonts w:ascii="Times New Roman"/>
          <w:b w:val="false"/>
          <w:i w:val="false"/>
          <w:color w:val="000000"/>
          <w:sz w:val="28"/>
        </w:rPr>
        <w:t>
      "126. Конкурстық комиссия біліктілік талаптары мен конкурстық құжаттаманың талаптарына сәйкес келмейтін әлеуетті өнім берушілерді анықтаған жағдайда, мұндай әлеуетті өнім берушілерге конкурсқа қатысуға алдын ала жіберу хаттамасы веб-порталда орналастырылған күннен бастап үш жұмыс күні ішінде конкурсқа қатысуға өтінімдерді біліктілік талаптары мен конкурстық құжаттаманың талаптарына сәйкес келтіру құқығын береді.</w:t>
      </w:r>
    </w:p>
    <w:bookmarkEnd w:id="58"/>
    <w:p>
      <w:pPr>
        <w:spacing w:after="0"/>
        <w:ind w:left="0"/>
        <w:jc w:val="both"/>
      </w:pPr>
      <w:r>
        <w:rPr>
          <w:rFonts w:ascii="Times New Roman"/>
          <w:b w:val="false"/>
          <w:i w:val="false"/>
          <w:color w:val="000000"/>
          <w:sz w:val="28"/>
        </w:rPr>
        <w:t>
      Конкурсқа қатысуға арналған өтінімдерді біліктілік талаптары мен конкурстық құжаттаманың талаптарына сәйкес келтіру құқығы мынадай:</w:t>
      </w:r>
    </w:p>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2) біліктілік талаптары мен конкурстық құжаттаманың талаптары бойынша анық емес ақпарат берген;</w:t>
      </w:r>
    </w:p>
    <w:p>
      <w:pPr>
        <w:spacing w:after="0"/>
        <w:ind w:left="0"/>
        <w:jc w:val="both"/>
      </w:pPr>
      <w:r>
        <w:rPr>
          <w:rFonts w:ascii="Times New Roman"/>
          <w:b w:val="false"/>
          <w:i w:val="false"/>
          <w:color w:val="000000"/>
          <w:sz w:val="28"/>
        </w:rPr>
        <w:t>
      3) конкурсқа қатысуға арналған өтінімді қамтамасыз етуді енгізбеген не оны осы Қағидаларда айқындалған мөлшерде енгізбеген әлеуетті өнім берушілерге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88" w:id="59"/>
    <w:p>
      <w:pPr>
        <w:spacing w:after="0"/>
        <w:ind w:left="0"/>
        <w:jc w:val="both"/>
      </w:pPr>
      <w:r>
        <w:rPr>
          <w:rFonts w:ascii="Times New Roman"/>
          <w:b w:val="false"/>
          <w:i w:val="false"/>
          <w:color w:val="000000"/>
          <w:sz w:val="28"/>
        </w:rPr>
        <w:t>
      "140. Конкурстық комиссия конкурсқа қатысуға өтінімдерді қайтадан қарау нәтижелері бойынша:</w:t>
      </w:r>
    </w:p>
    <w:bookmarkEnd w:id="59"/>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және конкурсқа қатысушылар деп таниды;</w:t>
      </w:r>
    </w:p>
    <w:p>
      <w:pPr>
        <w:spacing w:after="0"/>
        <w:ind w:left="0"/>
        <w:jc w:val="both"/>
      </w:pPr>
      <w:r>
        <w:rPr>
          <w:rFonts w:ascii="Times New Roman"/>
          <w:b w:val="false"/>
          <w:i w:val="false"/>
          <w:color w:val="000000"/>
          <w:sz w:val="28"/>
        </w:rPr>
        <w:t>
      2) конкурстық баға ұсынысына әсер ететін өлшемшарттарды қолданады және есептейді;</w:t>
      </w:r>
    </w:p>
    <w:p>
      <w:pPr>
        <w:spacing w:after="0"/>
        <w:ind w:left="0"/>
        <w:jc w:val="both"/>
      </w:pPr>
      <w:r>
        <w:rPr>
          <w:rFonts w:ascii="Times New Roman"/>
          <w:b w:val="false"/>
          <w:i w:val="false"/>
          <w:color w:val="000000"/>
          <w:sz w:val="28"/>
        </w:rPr>
        <w:t>
      3) біліктілік талаптарына және конкурстық құжаттаманың талаптарына сәйкес келтірілген әлеуетті өнім берушілердің конкурсқа қатысуға өтінімдерін қайта ұсыну мерзімі өткен күннен бастап бес жұмыс күні ішінде осы Қағидалардың 8-қосымшасына сәйкес конкурс тәсілімен мемлекеттік сатып алудың қорытындысы туралы хаттаманы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150-тармақта</w:t>
      </w:r>
      <w:r>
        <w:rPr>
          <w:rFonts w:ascii="Times New Roman"/>
          <w:b w:val="false"/>
          <w:i w:val="false"/>
          <w:color w:val="000000"/>
          <w:sz w:val="28"/>
        </w:rPr>
        <w:t>:</w:t>
      </w:r>
    </w:p>
    <w:bookmarkStart w:name="z90" w:id="60"/>
    <w:p>
      <w:pPr>
        <w:spacing w:after="0"/>
        <w:ind w:left="0"/>
        <w:jc w:val="both"/>
      </w:pPr>
      <w:r>
        <w:rPr>
          <w:rFonts w:ascii="Times New Roman"/>
          <w:b w:val="false"/>
          <w:i w:val="false"/>
          <w:color w:val="000000"/>
          <w:sz w:val="28"/>
        </w:rPr>
        <w:t>
      1) тармақша мынадай редакцияда жазылсын:</w:t>
      </w:r>
    </w:p>
    <w:bookmarkEnd w:id="60"/>
    <w:bookmarkStart w:name="z91" w:id="61"/>
    <w:p>
      <w:pPr>
        <w:spacing w:after="0"/>
        <w:ind w:left="0"/>
        <w:jc w:val="both"/>
      </w:pPr>
      <w:r>
        <w:rPr>
          <w:rFonts w:ascii="Times New Roman"/>
          <w:b w:val="false"/>
          <w:i w:val="false"/>
          <w:color w:val="000000"/>
          <w:sz w:val="28"/>
        </w:rPr>
        <w:t>
      "1) ол және (немесе) оның қосалқы мердігері не бірлесіп орындаушысы келесі негіздемелер бойынша біліктілік талаптарына сәйкес келмейді деп айқындалса:</w:t>
      </w:r>
    </w:p>
    <w:bookmarkEnd w:id="61"/>
    <w:p>
      <w:pPr>
        <w:spacing w:after="0"/>
        <w:ind w:left="0"/>
        <w:jc w:val="both"/>
      </w:pPr>
      <w:r>
        <w:rPr>
          <w:rFonts w:ascii="Times New Roman"/>
          <w:b w:val="false"/>
          <w:i w:val="false"/>
          <w:color w:val="000000"/>
          <w:sz w:val="28"/>
        </w:rPr>
        <w:t>
      мемлекеттік органдардың ақпараттық жүйесінде олар туралы мәліметтер расталатын рұқсаттар мен хабарламалар туралы Қазақстан Республикасының заңнамасына сәйкес алынған (бағытталған) рұқсаттардың (хабарламалардың) болмауы. Мемлекеттік органдардың ақпараттық жүйесінде мәліметтер болмаған жағдайда әлеуетті өнім беруші рұқсаттар мен хабарламалар туралы Қазақстан Республикасының заңнамасына сәйкес алынған (бағытталған) тиісті рұқсаттардың (хабарламалардың) нотариалдық куәландырылған көшірмесін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басқа да құжаттардың электрондық көшірмелерін ұсынбауы;</w:t>
      </w:r>
    </w:p>
    <w:p>
      <w:pPr>
        <w:spacing w:after="0"/>
        <w:ind w:left="0"/>
        <w:jc w:val="both"/>
      </w:pPr>
      <w:r>
        <w:rPr>
          <w:rFonts w:ascii="Times New Roman"/>
          <w:b w:val="false"/>
          <w:i w:val="false"/>
          <w:color w:val="000000"/>
          <w:sz w:val="28"/>
        </w:rPr>
        <w:t>
      конкурсты жариялаған мерзімнен кейін веб-портал арқылы алынған салық төлеушінің салық берешегінің жоқ (бар) болуы туралы, міндетті зейнетақы жарналары, міндетті кәсіптік зейнетақы жарналары мен әлеуметтік аударымдары бойынша берешегінің мәліметтерін ұсынбауы;</w:t>
      </w:r>
    </w:p>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ақпараттардың болуы;</w:t>
      </w:r>
    </w:p>
    <w:p>
      <w:pPr>
        <w:spacing w:after="0"/>
        <w:ind w:left="0"/>
        <w:jc w:val="both"/>
      </w:pPr>
      <w:r>
        <w:rPr>
          <w:rFonts w:ascii="Times New Roman"/>
          <w:b w:val="false"/>
          <w:i w:val="false"/>
          <w:color w:val="000000"/>
          <w:sz w:val="28"/>
        </w:rPr>
        <w:t xml:space="preserve">
      конкурстық құжаттаманың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біліктілігі туралы мәліметтерді ұсынбауы;</w:t>
      </w:r>
    </w:p>
    <w:p>
      <w:pPr>
        <w:spacing w:after="0"/>
        <w:ind w:left="0"/>
        <w:jc w:val="both"/>
      </w:pPr>
      <w:r>
        <w:rPr>
          <w:rFonts w:ascii="Times New Roman"/>
          <w:b w:val="false"/>
          <w:i w:val="false"/>
          <w:color w:val="000000"/>
          <w:sz w:val="28"/>
        </w:rPr>
        <w:t>
      әлеуетті өнім берушінің конкурстық құжаттамада (аукциондық құжаттамада) белгіленген сатып алынатын тауарлар, жұмыстар, көрсетілетін қызметтер нарығында жұмыс тәжірибесінің болуы бөлігінде біліктілік талаптарға сәйкес келмеуі;</w:t>
      </w:r>
    </w:p>
    <w:p>
      <w:pPr>
        <w:spacing w:after="0"/>
        <w:ind w:left="0"/>
        <w:jc w:val="both"/>
      </w:pPr>
      <w:r>
        <w:rPr>
          <w:rFonts w:ascii="Times New Roman"/>
          <w:b w:val="false"/>
          <w:i w:val="false"/>
          <w:color w:val="000000"/>
          <w:sz w:val="28"/>
        </w:rPr>
        <w:t>
      конкурстық құжаттамада көрсетілген, шарт бойынша міндеттемелерді орындау үшін жеткілікті материалдық және еңбек ресурстарына ие болуы бөлігінде әлеуетті өнім берушінің біліктілік талаптарына сәйкес болмауы;</w:t>
      </w:r>
    </w:p>
    <w:p>
      <w:pPr>
        <w:spacing w:after="0"/>
        <w:ind w:left="0"/>
        <w:jc w:val="both"/>
      </w:pPr>
      <w:r>
        <w:rPr>
          <w:rFonts w:ascii="Times New Roman"/>
          <w:b w:val="false"/>
          <w:i w:val="false"/>
          <w:color w:val="000000"/>
          <w:sz w:val="28"/>
        </w:rPr>
        <w:t>
      біліктілік талаптары бойынша дұрыс ақпараттың берілмеу фактісі анықталса;</w:t>
      </w:r>
    </w:p>
    <w:p>
      <w:pPr>
        <w:spacing w:after="0"/>
        <w:ind w:left="0"/>
        <w:jc w:val="both"/>
      </w:pPr>
      <w:r>
        <w:rPr>
          <w:rFonts w:ascii="Times New Roman"/>
          <w:b w:val="false"/>
          <w:i w:val="false"/>
          <w:color w:val="000000"/>
          <w:sz w:val="28"/>
        </w:rPr>
        <w:t>
      банкроттық не тарату рәсіміне жатса;";</w:t>
      </w:r>
    </w:p>
    <w:bookmarkStart w:name="z92" w:id="62"/>
    <w:p>
      <w:pPr>
        <w:spacing w:after="0"/>
        <w:ind w:left="0"/>
        <w:jc w:val="both"/>
      </w:pPr>
      <w:r>
        <w:rPr>
          <w:rFonts w:ascii="Times New Roman"/>
          <w:b w:val="false"/>
          <w:i w:val="false"/>
          <w:color w:val="000000"/>
          <w:sz w:val="28"/>
        </w:rPr>
        <w:t>
      3) тармақша мынадай редакцияда жазылсын:</w:t>
      </w:r>
    </w:p>
    <w:bookmarkEnd w:id="62"/>
    <w:bookmarkStart w:name="z93" w:id="63"/>
    <w:p>
      <w:pPr>
        <w:spacing w:after="0"/>
        <w:ind w:left="0"/>
        <w:jc w:val="both"/>
      </w:pPr>
      <w:r>
        <w:rPr>
          <w:rFonts w:ascii="Times New Roman"/>
          <w:b w:val="false"/>
          <w:i w:val="false"/>
          <w:color w:val="000000"/>
          <w:sz w:val="28"/>
        </w:rPr>
        <w:t xml:space="preserve">
      "3) мемлекеттік сатып алуларға қатысуға байланысты Заңның 6-бабында көзделген шектеулер болса.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63"/>
    <w:bookmarkStart w:name="z94" w:id="64"/>
    <w:p>
      <w:pPr>
        <w:spacing w:after="0"/>
        <w:ind w:left="0"/>
        <w:jc w:val="both"/>
      </w:pPr>
      <w:r>
        <w:rPr>
          <w:rFonts w:ascii="Times New Roman"/>
          <w:b w:val="false"/>
          <w:i w:val="false"/>
          <w:color w:val="000000"/>
          <w:sz w:val="28"/>
        </w:rPr>
        <w:t>
      мынадай мазмұндағы 152-1-тармақпен толықтырылсын:</w:t>
      </w:r>
    </w:p>
    <w:bookmarkEnd w:id="64"/>
    <w:bookmarkStart w:name="z95" w:id="65"/>
    <w:p>
      <w:pPr>
        <w:spacing w:after="0"/>
        <w:ind w:left="0"/>
        <w:jc w:val="both"/>
      </w:pPr>
      <w:r>
        <w:rPr>
          <w:rFonts w:ascii="Times New Roman"/>
          <w:b w:val="false"/>
          <w:i w:val="false"/>
          <w:color w:val="000000"/>
          <w:sz w:val="28"/>
        </w:rPr>
        <w:t>
      "152-1. Неғұрлым сапалы тауарды, жұмысты, көрсетілетін қызметті ұсынатын конкурсқа қатысушыны айқындау үшін мемлекеттік сатып алуды ұйымдастырушы конкурстық құжаттамада конкурстық баға ұсынысына әсер ететін мынадай өлшемшарттарды:</w:t>
      </w:r>
    </w:p>
    <w:bookmarkEnd w:id="65"/>
    <w:p>
      <w:pPr>
        <w:spacing w:after="0"/>
        <w:ind w:left="0"/>
        <w:jc w:val="both"/>
      </w:pPr>
      <w:r>
        <w:rPr>
          <w:rFonts w:ascii="Times New Roman"/>
          <w:b w:val="false"/>
          <w:i w:val="false"/>
          <w:color w:val="000000"/>
          <w:sz w:val="28"/>
        </w:rPr>
        <w:t>
      1) әлеуетті өнім берушіде:</w:t>
      </w:r>
    </w:p>
    <w:p>
      <w:pPr>
        <w:spacing w:after="0"/>
        <w:ind w:left="0"/>
        <w:jc w:val="both"/>
      </w:pPr>
      <w:r>
        <w:rPr>
          <w:rFonts w:ascii="Times New Roman"/>
          <w:b w:val="false"/>
          <w:i w:val="false"/>
          <w:color w:val="000000"/>
          <w:sz w:val="28"/>
        </w:rPr>
        <w:t>
      өткізілетін мемлекеттік сатып алудың нысанасы болып табылатын тауарлар, жұмыстар, көрсетілетін қызметтер нарығында соңғы он жылдың ішіндегі жұмыс тәжірибесінің;</w:t>
      </w:r>
    </w:p>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заңнамасына сәйкес, ұсынылатын тауарларға ерікті сәйкестікті растау жүргізілгенін растайтын құжаттың;</w:t>
      </w:r>
    </w:p>
    <w:p>
      <w:pPr>
        <w:spacing w:after="0"/>
        <w:ind w:left="0"/>
        <w:jc w:val="both"/>
      </w:pPr>
      <w:r>
        <w:rPr>
          <w:rFonts w:ascii="Times New Roman"/>
          <w:b w:val="false"/>
          <w:i w:val="false"/>
          <w:color w:val="000000"/>
          <w:sz w:val="28"/>
        </w:rPr>
        <w:t>
      ұлттық немесе халықаралық стандарттардың талаптарына сәйкес сапа менеджментінің сертификатталған жүйесінің (сертификатталған жүйелерінің);</w:t>
      </w:r>
    </w:p>
    <w:p>
      <w:pPr>
        <w:spacing w:after="0"/>
        <w:ind w:left="0"/>
        <w:jc w:val="both"/>
      </w:pPr>
      <w:r>
        <w:rPr>
          <w:rFonts w:ascii="Times New Roman"/>
          <w:b w:val="false"/>
          <w:i w:val="false"/>
          <w:color w:val="000000"/>
          <w:sz w:val="28"/>
        </w:rPr>
        <w:t>
      қоршаған ортаны басқару менеджменті жүйесінің ұлттық стандартқа сәйкестігін растайтын құжаттың;</w:t>
      </w:r>
    </w:p>
    <w:p>
      <w:pPr>
        <w:spacing w:after="0"/>
        <w:ind w:left="0"/>
        <w:jc w:val="both"/>
      </w:pPr>
      <w:r>
        <w:rPr>
          <w:rFonts w:ascii="Times New Roman"/>
          <w:b w:val="false"/>
          <w:i w:val="false"/>
          <w:color w:val="000000"/>
          <w:sz w:val="28"/>
        </w:rPr>
        <w:t>
      ұсынылған тауардың экологиялық таза өнім стандартына сәйкестіктігін растайтын құжаттың бар болуын;</w:t>
      </w:r>
    </w:p>
    <w:p>
      <w:pPr>
        <w:spacing w:after="0"/>
        <w:ind w:left="0"/>
        <w:jc w:val="both"/>
      </w:pPr>
      <w:r>
        <w:rPr>
          <w:rFonts w:ascii="Times New Roman"/>
          <w:b w:val="false"/>
          <w:i w:val="false"/>
          <w:color w:val="000000"/>
          <w:sz w:val="28"/>
        </w:rPr>
        <w:t>
      2) тауарлардың, көрсетілетін қызметтердің функционалдық, техникалық, сапалық және пайдалану сипаттамаларын және (немесе) сатып алынатын тауарларды пайдалануға, техникалық қызмет көрсетуге және жөндеуге арналған шығыстарды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97" w:id="66"/>
    <w:p>
      <w:pPr>
        <w:spacing w:after="0"/>
        <w:ind w:left="0"/>
        <w:jc w:val="both"/>
      </w:pPr>
      <w:r>
        <w:rPr>
          <w:rFonts w:ascii="Times New Roman"/>
          <w:b w:val="false"/>
          <w:i w:val="false"/>
          <w:color w:val="000000"/>
          <w:sz w:val="28"/>
        </w:rPr>
        <w:t>
      "153. Конкурсқа қатысуға бір өтінім берілген жағдайларды қоспағанда, конкурстық комиссия конкурс тәсілімен мемлекеттік сатып алудың қорытындысы туралы хаттаманы қалыптастыру кезінде, осы Қағидалардың 152-1-тармағына сәйкес конкурсқа қатысуға өтінім берген әрбір әлеуетті өнім берушіге қолданылатын, конкурстық құжаттамада көзделген өлшемдерге сәйкес шартты жеңілдіктерді анықтайды.</w:t>
      </w:r>
    </w:p>
    <w:bookmarkEnd w:id="66"/>
    <w:p>
      <w:pPr>
        <w:spacing w:after="0"/>
        <w:ind w:left="0"/>
        <w:jc w:val="both"/>
      </w:pPr>
      <w:r>
        <w:rPr>
          <w:rFonts w:ascii="Times New Roman"/>
          <w:b w:val="false"/>
          <w:i w:val="false"/>
          <w:color w:val="000000"/>
          <w:sz w:val="28"/>
        </w:rPr>
        <w:t>
      Әлеуетті өнім беруші осы өлшемдерді растайтын құжаттарды бермеген жағдайда конкурстық комиссия мұндай әлеуетті өнім берушіге тиісті шартты жеңілдікті қолданбайды. Шартты жеңілдіктерді қолдану үшін әлеуетті өнім беруші ұсынған талаптар шартқа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bookmarkStart w:name="z99" w:id="67"/>
    <w:p>
      <w:pPr>
        <w:spacing w:after="0"/>
        <w:ind w:left="0"/>
        <w:jc w:val="both"/>
      </w:pPr>
      <w:r>
        <w:rPr>
          <w:rFonts w:ascii="Times New Roman"/>
          <w:b w:val="false"/>
          <w:i w:val="false"/>
          <w:color w:val="000000"/>
          <w:sz w:val="28"/>
        </w:rPr>
        <w:t xml:space="preserve">
      "154. Конкурстық комиссия әлеуетті өнім берушінің сатып алынатын тауарлар, көрсетілетін қызметтер нарығындағы болған жұмыс тәжірибесінің әрбір жылы үшін нөл бүтін оннан бес (0,5 %) пайыз, бірақ бес пайыздан аспайтын шартты жеңілдік береді. </w:t>
      </w:r>
    </w:p>
    <w:bookmarkEnd w:id="67"/>
    <w:p>
      <w:pPr>
        <w:spacing w:after="0"/>
        <w:ind w:left="0"/>
        <w:jc w:val="both"/>
      </w:pPr>
      <w:r>
        <w:rPr>
          <w:rFonts w:ascii="Times New Roman"/>
          <w:b w:val="false"/>
          <w:i w:val="false"/>
          <w:color w:val="000000"/>
          <w:sz w:val="28"/>
        </w:rPr>
        <w:t>
      Сатып алынатын тауарлар мен көрсетілетін қызметтер нарығында жұмыс тәжірибесінің болғаны үшін шартты бағаға пайыздық әсерді конкурстық құжаттамаға 6 және 7-қосымшаларға сәйкес жүзеге асырылады.</w:t>
      </w:r>
    </w:p>
    <w:bookmarkStart w:name="z100" w:id="68"/>
    <w:p>
      <w:pPr>
        <w:spacing w:after="0"/>
        <w:ind w:left="0"/>
        <w:jc w:val="both"/>
      </w:pPr>
      <w:r>
        <w:rPr>
          <w:rFonts w:ascii="Times New Roman"/>
          <w:b w:val="false"/>
          <w:i w:val="false"/>
          <w:color w:val="000000"/>
          <w:sz w:val="28"/>
        </w:rPr>
        <w:t>
      155. Егер әлеуетті өнім берушінің бас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бір пайыз (1 %) мөлшерінде шартты жеңілдік береді.</w:t>
      </w:r>
    </w:p>
    <w:bookmarkEnd w:id="68"/>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нөл бүтін оннан бес пайыз (0,5 %) мөлшерінде шартты жеңілдік береді.</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пайыз (0,2 %) мөлшерінде шартты жеңілдік береді. Егер бұл жұмыстарды әлеуетті өнім беруші қосалқы мердігер ретінде орындаса, конкурстық комиссия келесі әрбір құрылыс объектісі үшін нөл бүтін оннан бір пайыз (0,1 %) мөлшерінде шартты жеңілдік береді.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Жұмыс тәжірибесінің болуы үшін шартты бағаға пайыздық әсерді конкурстық құжаттамаға 5-қосымшаға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102" w:id="69"/>
    <w:p>
      <w:pPr>
        <w:spacing w:after="0"/>
        <w:ind w:left="0"/>
        <w:jc w:val="both"/>
      </w:pPr>
      <w:r>
        <w:rPr>
          <w:rFonts w:ascii="Times New Roman"/>
          <w:b w:val="false"/>
          <w:i w:val="false"/>
          <w:color w:val="000000"/>
          <w:sz w:val="28"/>
        </w:rPr>
        <w:t>
      "172. Конкурстық баға ұсыныстарының шартты бағалары тең болған кезде мемлекеттік кірістер органының ақпараттық жүйелерінің мәліметіне сәйкес алдыңғы жылдың алдындағы төрт жылда төленген салықтардың сомасы бойынша үлкен көрсеткішке ие конкурсқа қытысушы жеңімпаз болып танылады. Төленген салықтың сомасы бойынша көрсеткіштер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деп танылады.";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175-1 және </w:t>
      </w:r>
      <w:r>
        <w:rPr>
          <w:rFonts w:ascii="Times New Roman"/>
          <w:b w:val="false"/>
          <w:i w:val="false"/>
          <w:color w:val="000000"/>
          <w:sz w:val="28"/>
        </w:rPr>
        <w:t>176-тармақтар</w:t>
      </w:r>
      <w:r>
        <w:rPr>
          <w:rFonts w:ascii="Times New Roman"/>
          <w:b w:val="false"/>
          <w:i w:val="false"/>
          <w:color w:val="000000"/>
          <w:sz w:val="28"/>
        </w:rPr>
        <w:t xml:space="preserve"> мынадай редакцияда жазылсын:</w:t>
      </w:r>
    </w:p>
    <w:bookmarkStart w:name="z104" w:id="70"/>
    <w:p>
      <w:pPr>
        <w:spacing w:after="0"/>
        <w:ind w:left="0"/>
        <w:jc w:val="both"/>
      </w:pPr>
      <w:r>
        <w:rPr>
          <w:rFonts w:ascii="Times New Roman"/>
          <w:b w:val="false"/>
          <w:i w:val="false"/>
          <w:color w:val="000000"/>
          <w:sz w:val="28"/>
        </w:rPr>
        <w:t>
      "174. Егер әлеуеттi өнiм берушiнiң жұмыстарға арналған қатысуға өтiнiмнiң бағасы техникалық-экономикалық негiздемеде (жобалау-сметалық құжаттаманы даярлау үшiн) және Қазақстан Республикасының заңнамасына сәйкес сараптамадан өткен жобалау-сметалық құжаттамада (жалпы пайдаланудағы автомобиль жолдарын орташа жөндеуге арналған техникалық құжат) көрсетілген бағадан он пайыздан астам төмен болған жағдайда, ол демпингтiк болып танылады.</w:t>
      </w:r>
    </w:p>
    <w:bookmarkEnd w:id="70"/>
    <w:bookmarkStart w:name="z105" w:id="71"/>
    <w:p>
      <w:pPr>
        <w:spacing w:after="0"/>
        <w:ind w:left="0"/>
        <w:jc w:val="both"/>
      </w:pPr>
      <w:r>
        <w:rPr>
          <w:rFonts w:ascii="Times New Roman"/>
          <w:b w:val="false"/>
          <w:i w:val="false"/>
          <w:color w:val="000000"/>
          <w:sz w:val="28"/>
        </w:rPr>
        <w:t xml:space="preserve">
      175. Егер әлеуеттi өнiм берушiнiң техникалық-экономикалық негiздемені, жобалау-сметалық (үлгілік жобалау-сметалық) және қала құрылысы жобалары құжаттаманы әзірлеу бойынша қатысуға өтiнiмнiң бағасы сәулет, қала құрылысы және құрылыс қызметi саласындағы мемлекеттік нормативтерге сәйкес Нормативтік құқықтық актілерді мемлекеттік тіркеу тізілімінде № 14642 болып тіркелген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28 қарашадағы № 232-НҚ бұйрығымен бекітілген Қазақстан Республикасында құрылысқа арналған жобалау жұмыстарының құнын айқындау жөніндегі Мемлекеттік </w:t>
      </w:r>
      <w:r>
        <w:rPr>
          <w:rFonts w:ascii="Times New Roman"/>
          <w:b w:val="false"/>
          <w:i w:val="false"/>
          <w:color w:val="000000"/>
          <w:sz w:val="28"/>
        </w:rPr>
        <w:t>нормативке</w:t>
      </w:r>
      <w:r>
        <w:rPr>
          <w:rFonts w:ascii="Times New Roman"/>
          <w:b w:val="false"/>
          <w:i w:val="false"/>
          <w:color w:val="000000"/>
          <w:sz w:val="28"/>
        </w:rPr>
        <w:t xml:space="preserve"> сәйкес тапсырыс беруші есептеген бағадан он бес пайыздан астам төмен болған жағдайда, ол демпингтiк болып танылады.</w:t>
      </w:r>
    </w:p>
    <w:bookmarkEnd w:id="71"/>
    <w:bookmarkStart w:name="z106" w:id="72"/>
    <w:p>
      <w:pPr>
        <w:spacing w:after="0"/>
        <w:ind w:left="0"/>
        <w:jc w:val="both"/>
      </w:pPr>
      <w:r>
        <w:rPr>
          <w:rFonts w:ascii="Times New Roman"/>
          <w:b w:val="false"/>
          <w:i w:val="false"/>
          <w:color w:val="000000"/>
          <w:sz w:val="28"/>
        </w:rPr>
        <w:t xml:space="preserve">
      175-1. Әлеуетті өнім берушінің (Нормативтік құқықтық актілерді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м.а.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бағадан ол төмен болса, демпингтік деп танылады.</w:t>
      </w:r>
    </w:p>
    <w:bookmarkEnd w:id="72"/>
    <w:bookmarkStart w:name="z107" w:id="73"/>
    <w:p>
      <w:pPr>
        <w:spacing w:after="0"/>
        <w:ind w:left="0"/>
        <w:jc w:val="both"/>
      </w:pPr>
      <w:r>
        <w:rPr>
          <w:rFonts w:ascii="Times New Roman"/>
          <w:b w:val="false"/>
          <w:i w:val="false"/>
          <w:color w:val="000000"/>
          <w:sz w:val="28"/>
        </w:rPr>
        <w:t>
      176. Егер әлеуетті өнім берушінің сәулет, қала құрылысы және құрылыс қызметі саласында инжинирингтік қызметтер (техникалық қадағалау) көрсетуге арналған конкурстық өтінімінің бағасы бекітілген мемлекеттік нормативтерге сәйкес есептелген бағадан он бес пайыздан астамға төмен болған жағдайда, ол демпингтік деп танылады.";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109" w:id="74"/>
    <w:p>
      <w:pPr>
        <w:spacing w:after="0"/>
        <w:ind w:left="0"/>
        <w:jc w:val="both"/>
      </w:pPr>
      <w:r>
        <w:rPr>
          <w:rFonts w:ascii="Times New Roman"/>
          <w:b w:val="false"/>
          <w:i w:val="false"/>
          <w:color w:val="000000"/>
          <w:sz w:val="28"/>
        </w:rPr>
        <w:t>
      "178. Әлеуетті өнім берушінің шарттың орындалуын қамтамасыз етуге қосымша демпингтік деп танылмайтын, жол берілетін ең төмен бағадан төмендетілген сомаға тең мөлшерде сома енгізу шартында осы Қағидалардың 177-тармағында көзделген қызмет көрсетуді мемлекеттік сатып алуда демпингтік баға ұсынуға рұқсат етіледі.";</w:t>
      </w:r>
    </w:p>
    <w:bookmarkEnd w:id="74"/>
    <w:bookmarkStart w:name="z110" w:id="75"/>
    <w:p>
      <w:pPr>
        <w:spacing w:after="0"/>
        <w:ind w:left="0"/>
        <w:jc w:val="both"/>
      </w:pPr>
      <w:r>
        <w:rPr>
          <w:rFonts w:ascii="Times New Roman"/>
          <w:b w:val="false"/>
          <w:i w:val="false"/>
          <w:color w:val="000000"/>
          <w:sz w:val="28"/>
        </w:rPr>
        <w:t>
      мынадай мазмұндағы жаңа 178-1-тармақпен толықтырылсын:</w:t>
      </w:r>
    </w:p>
    <w:bookmarkEnd w:id="75"/>
    <w:bookmarkStart w:name="z111" w:id="76"/>
    <w:p>
      <w:pPr>
        <w:spacing w:after="0"/>
        <w:ind w:left="0"/>
        <w:jc w:val="both"/>
      </w:pPr>
      <w:r>
        <w:rPr>
          <w:rFonts w:ascii="Times New Roman"/>
          <w:b w:val="false"/>
          <w:i w:val="false"/>
          <w:color w:val="000000"/>
          <w:sz w:val="28"/>
        </w:rPr>
        <w:t>
      "178-1. Осы Қағидалардың 174-176-тармақтарымен көзделген жағдайларда демпингтік баға ұсынуға рұқсат етілмейді.";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және </w:t>
      </w:r>
      <w:r>
        <w:rPr>
          <w:rFonts w:ascii="Times New Roman"/>
          <w:b w:val="false"/>
          <w:i w:val="false"/>
          <w:color w:val="000000"/>
          <w:sz w:val="28"/>
        </w:rPr>
        <w:t>181-тармақтар</w:t>
      </w:r>
      <w:r>
        <w:rPr>
          <w:rFonts w:ascii="Times New Roman"/>
          <w:b w:val="false"/>
          <w:i w:val="false"/>
          <w:color w:val="000000"/>
          <w:sz w:val="28"/>
        </w:rPr>
        <w:t xml:space="preserve"> мынадай редакцияда жазылсын:</w:t>
      </w:r>
    </w:p>
    <w:bookmarkStart w:name="z113" w:id="77"/>
    <w:p>
      <w:pPr>
        <w:spacing w:after="0"/>
        <w:ind w:left="0"/>
        <w:jc w:val="both"/>
      </w:pPr>
      <w:r>
        <w:rPr>
          <w:rFonts w:ascii="Times New Roman"/>
          <w:b w:val="false"/>
          <w:i w:val="false"/>
          <w:color w:val="000000"/>
          <w:sz w:val="28"/>
        </w:rPr>
        <w:t>
      "180. Егер конкурс тәсілімен мемлекеттік сатып алу өтпеді деп танылса, тапсырыс беруші мынадай шешімдердің бірін қабылдайды:</w:t>
      </w:r>
    </w:p>
    <w:bookmarkEnd w:id="77"/>
    <w:p>
      <w:pPr>
        <w:spacing w:after="0"/>
        <w:ind w:left="0"/>
        <w:jc w:val="both"/>
      </w:pPr>
      <w:r>
        <w:rPr>
          <w:rFonts w:ascii="Times New Roman"/>
          <w:b w:val="false"/>
          <w:i w:val="false"/>
          <w:color w:val="000000"/>
          <w:sz w:val="28"/>
        </w:rPr>
        <w:t>
      1) конкурс тәсілімен мемлекеттік сатып алуды қайтадан өткізу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қайтадан өткізу туралы.</w:t>
      </w:r>
    </w:p>
    <w:p>
      <w:pPr>
        <w:spacing w:after="0"/>
        <w:ind w:left="0"/>
        <w:jc w:val="both"/>
      </w:pPr>
      <w:r>
        <w:rPr>
          <w:rFonts w:ascii="Times New Roman"/>
          <w:b w:val="false"/>
          <w:i w:val="false"/>
          <w:color w:val="000000"/>
          <w:sz w:val="28"/>
        </w:rPr>
        <w:t xml:space="preserve">
      Конкурс тәсілімен қайта мемлекеттік сатып алу өткізілмеді деп танылған жағдайда, тапсырыс беруші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 көзден алу тәсілімен мемлекеттік сатып алуды мынадай:</w:t>
      </w:r>
    </w:p>
    <w:p>
      <w:pPr>
        <w:spacing w:after="0"/>
        <w:ind w:left="0"/>
        <w:jc w:val="both"/>
      </w:pPr>
      <w:r>
        <w:rPr>
          <w:rFonts w:ascii="Times New Roman"/>
          <w:b w:val="false"/>
          <w:i w:val="false"/>
          <w:color w:val="000000"/>
          <w:sz w:val="28"/>
        </w:rPr>
        <w:t>
      1) конкурсқа қатысуға ұсынылған өтінімдер болмаған жағдайда жүзеге асырады. Бұл ретте бір көзден алу тәсілімен мемлекеттік сатып алуға қатысуға шақырту жіберілетін әлеуетті өнім берушіні тапсырыс беруші айқындайды;</w:t>
      </w:r>
    </w:p>
    <w:p>
      <w:pPr>
        <w:spacing w:after="0"/>
        <w:ind w:left="0"/>
        <w:jc w:val="both"/>
      </w:pPr>
      <w:r>
        <w:rPr>
          <w:rFonts w:ascii="Times New Roman"/>
          <w:b w:val="false"/>
          <w:i w:val="false"/>
          <w:color w:val="000000"/>
          <w:sz w:val="28"/>
        </w:rPr>
        <w:t>
      2) конкурсқа қатысуға екеуден аз өтінім ұсынылған жағдайда жүзеге асырады. Бұл ретте бір көзден алу тәсілімен мемлекеттік сатып алуға қатысуға шақырту конкурсқа қатысуға арналған өтінімді ұсынған әлеуетті өнім берушіге жіберіледі. Мемлекеттік сатып алу туралы жасалған шарттың бағасы әлеуетті өнім берушінің конкурсқа қатысуға арналған өтінімде көрсетілген конкурстық баға ұсынысынан аспауға тиіс.</w:t>
      </w:r>
    </w:p>
    <w:bookmarkStart w:name="z114" w:id="78"/>
    <w:p>
      <w:pPr>
        <w:spacing w:after="0"/>
        <w:ind w:left="0"/>
        <w:jc w:val="both"/>
      </w:pPr>
      <w:r>
        <w:rPr>
          <w:rFonts w:ascii="Times New Roman"/>
          <w:b w:val="false"/>
          <w:i w:val="false"/>
          <w:color w:val="000000"/>
          <w:sz w:val="28"/>
        </w:rPr>
        <w:t>
      181. Екі кезеңдік рәсімдерді пайдалана отырып, конкурс тәсілімен мемлекеттік сатып алу уәкілетті орган бекіткен туарлардың, жұмыстардың, көрсетілетін қызметтердің тізбесі бойынша мынадай:</w:t>
      </w:r>
    </w:p>
    <w:bookmarkEnd w:id="78"/>
    <w:p>
      <w:pPr>
        <w:spacing w:after="0"/>
        <w:ind w:left="0"/>
        <w:jc w:val="both"/>
      </w:pPr>
      <w:r>
        <w:rPr>
          <w:rFonts w:ascii="Times New Roman"/>
          <w:b w:val="false"/>
          <w:i w:val="false"/>
          <w:color w:val="000000"/>
          <w:sz w:val="28"/>
        </w:rPr>
        <w:t>
      1) тауарлардың, жұмыстардың, көрсетілетін қызметтердің егжей-тегжейлі өзіндік ерекшелігін тұжырымдау әрі олардың техникалық және өзге де сипаттамаларын айқындау қиын және (немесе) әлеуетті өнім берушілердің ұсыныстарын сұрату не туындаған мәселелер бойынша олармен келіссөз жүргізу қажет болған;</w:t>
      </w:r>
    </w:p>
    <w:p>
      <w:pPr>
        <w:spacing w:after="0"/>
        <w:ind w:left="0"/>
        <w:jc w:val="both"/>
      </w:pPr>
      <w:r>
        <w:rPr>
          <w:rFonts w:ascii="Times New Roman"/>
          <w:b w:val="false"/>
          <w:i w:val="false"/>
          <w:color w:val="000000"/>
          <w:sz w:val="28"/>
        </w:rPr>
        <w:t>
      2) зерттеулер, эксперименттер, іздестірулер жүргізу немесе әзірлемелер жасау қажет болған;</w:t>
      </w:r>
    </w:p>
    <w:p>
      <w:pPr>
        <w:spacing w:after="0"/>
        <w:ind w:left="0"/>
        <w:jc w:val="both"/>
      </w:pPr>
      <w:r>
        <w:rPr>
          <w:rFonts w:ascii="Times New Roman"/>
          <w:b w:val="false"/>
          <w:i w:val="false"/>
          <w:color w:val="000000"/>
          <w:sz w:val="28"/>
        </w:rPr>
        <w:t>
      3) инновациялық және жоғары технологиялық тауарлар, жұмыстар, көрсетілетін қызметтер сатып алынған жағдайларда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116" w:id="79"/>
    <w:p>
      <w:pPr>
        <w:spacing w:after="0"/>
        <w:ind w:left="0"/>
        <w:jc w:val="both"/>
      </w:pPr>
      <w:r>
        <w:rPr>
          <w:rFonts w:ascii="Times New Roman"/>
          <w:b w:val="false"/>
          <w:i w:val="false"/>
          <w:color w:val="000000"/>
          <w:sz w:val="28"/>
        </w:rPr>
        <w:t>
      "191. Осы Қағидалардың 28-2-тармағына сәйкес айқындалған мемлекеттік сатып алуды бірыңғай ұйымдастырушымен әзірленген конкурстық құжаттама бірыңғай ұйымдастырушының бірінші басшысымен немесе оның міндетін атқарушы адаммен бекітіледі.";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214-тармақтың</w:t>
      </w:r>
      <w:r>
        <w:rPr>
          <w:rFonts w:ascii="Times New Roman"/>
          <w:b w:val="false"/>
          <w:i w:val="false"/>
          <w:color w:val="000000"/>
          <w:sz w:val="28"/>
        </w:rPr>
        <w:t xml:space="preserve"> 2) тармақшасы мынадай редакцияда жазылсын:</w:t>
      </w:r>
    </w:p>
    <w:bookmarkStart w:name="z118" w:id="80"/>
    <w:p>
      <w:pPr>
        <w:spacing w:after="0"/>
        <w:ind w:left="0"/>
        <w:jc w:val="both"/>
      </w:pPr>
      <w:r>
        <w:rPr>
          <w:rFonts w:ascii="Times New Roman"/>
          <w:b w:val="false"/>
          <w:i w:val="false"/>
          <w:color w:val="000000"/>
          <w:sz w:val="28"/>
        </w:rPr>
        <w:t>
      "2) осы Қағидалармен белгіленген тәртіпте білікті әлеуетті өнім берушілердің тізілімінде көрсетілген ақпараттың негізінде конкурстық баға ұсынымына әсер ететін өлшамшарттарды қолданады және есептейді;";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мынадай редакцияда жазылсын:</w:t>
      </w:r>
    </w:p>
    <w:bookmarkStart w:name="z120" w:id="81"/>
    <w:p>
      <w:pPr>
        <w:spacing w:after="0"/>
        <w:ind w:left="0"/>
        <w:jc w:val="both"/>
      </w:pPr>
      <w:r>
        <w:rPr>
          <w:rFonts w:ascii="Times New Roman"/>
          <w:b w:val="false"/>
          <w:i w:val="false"/>
          <w:color w:val="000000"/>
          <w:sz w:val="28"/>
        </w:rPr>
        <w:t>
      "246. Егер мемлекеттік әлеуметтік тапсырыс қызметтерін мемлекеттік сатып алу өткізілмеді деп танылса, тапсырыс беруші мынадай шешімдердің бірін қабылдайды:</w:t>
      </w:r>
    </w:p>
    <w:bookmarkEnd w:id="81"/>
    <w:p>
      <w:pPr>
        <w:spacing w:after="0"/>
        <w:ind w:left="0"/>
        <w:jc w:val="both"/>
      </w:pPr>
      <w:r>
        <w:rPr>
          <w:rFonts w:ascii="Times New Roman"/>
          <w:b w:val="false"/>
          <w:i w:val="false"/>
          <w:color w:val="000000"/>
          <w:sz w:val="28"/>
        </w:rPr>
        <w:t>
      1) конкурс тәсілімен мемлекеттік сатып алуды қайта өткізу туралы;</w:t>
      </w:r>
    </w:p>
    <w:p>
      <w:pPr>
        <w:spacing w:after="0"/>
        <w:ind w:left="0"/>
        <w:jc w:val="both"/>
      </w:pPr>
      <w:r>
        <w:rPr>
          <w:rFonts w:ascii="Times New Roman"/>
          <w:b w:val="false"/>
          <w:i w:val="false"/>
          <w:color w:val="000000"/>
          <w:sz w:val="28"/>
        </w:rPr>
        <w:t>
      2) конкурстық құжаттаманы өзгерту және конкурс тәсілімен мемлекеттік сатып алуды қайта өткізу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122" w:id="82"/>
    <w:p>
      <w:pPr>
        <w:spacing w:after="0"/>
        <w:ind w:left="0"/>
        <w:jc w:val="both"/>
      </w:pPr>
      <w:r>
        <w:rPr>
          <w:rFonts w:ascii="Times New Roman"/>
          <w:b w:val="false"/>
          <w:i w:val="false"/>
          <w:color w:val="000000"/>
          <w:sz w:val="28"/>
        </w:rPr>
        <w:t>
      "248. Мемлекеттік әлеуметтік тапсырыс қызметін қайта мемлекеттік сатып алу өткізілмеді деп танылған жағдайда, тапсырыс беруші Заңның 29-бабының 3-тармағында көзделген тәртіппен бір көзден алу тәсілімен мемлекеттік сатып алуды жүзеге асырады.";</w:t>
      </w:r>
    </w:p>
    <w:bookmarkEnd w:id="82"/>
    <w:bookmarkStart w:name="z123" w:id="83"/>
    <w:p>
      <w:pPr>
        <w:spacing w:after="0"/>
        <w:ind w:left="0"/>
        <w:jc w:val="both"/>
      </w:pPr>
      <w:r>
        <w:rPr>
          <w:rFonts w:ascii="Times New Roman"/>
          <w:b w:val="false"/>
          <w:i w:val="false"/>
          <w:color w:val="000000"/>
          <w:sz w:val="28"/>
        </w:rPr>
        <w:t xml:space="preserve">
      249-тармақтың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3"/>
    <w:bookmarkStart w:name="z124" w:id="84"/>
    <w:p>
      <w:pPr>
        <w:spacing w:after="0"/>
        <w:ind w:left="0"/>
        <w:jc w:val="both"/>
      </w:pPr>
      <w:r>
        <w:rPr>
          <w:rFonts w:ascii="Times New Roman"/>
          <w:b w:val="false"/>
          <w:i w:val="false"/>
          <w:color w:val="000000"/>
          <w:sz w:val="28"/>
        </w:rPr>
        <w:t>
      "2) конкурстық комиссия осы Қағидалардың 152-1-тармағында көзделген конкурсқа қатысушылардың конкурстық баға ұсыныстарына әсер ететін өлшемшарттарды қолданбайды;";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p>
    <w:bookmarkStart w:name="z126" w:id="85"/>
    <w:p>
      <w:pPr>
        <w:spacing w:after="0"/>
        <w:ind w:left="0"/>
        <w:jc w:val="both"/>
      </w:pPr>
      <w:r>
        <w:rPr>
          <w:rFonts w:ascii="Times New Roman"/>
          <w:b w:val="false"/>
          <w:i w:val="false"/>
          <w:color w:val="000000"/>
          <w:sz w:val="28"/>
        </w:rPr>
        <w:t>
      "255. Осы Қағидалардың 28-2-тармағының 1) және 3) тармақшаларында көзделген жағдайларда бірыңғай ұйымдастырушы мемлекеттік сатып алуды аукцион тәсілімен ұйымдастыруды және жүргізуді тапсырыс берушінің мынадай құжаттарды:</w:t>
      </w:r>
    </w:p>
    <w:bookmarkEnd w:id="85"/>
    <w:p>
      <w:pPr>
        <w:spacing w:after="0"/>
        <w:ind w:left="0"/>
        <w:jc w:val="both"/>
      </w:pPr>
      <w:r>
        <w:rPr>
          <w:rFonts w:ascii="Times New Roman"/>
          <w:b w:val="false"/>
          <w:i w:val="false"/>
          <w:color w:val="000000"/>
          <w:sz w:val="28"/>
        </w:rPr>
        <w:t>
      1) тапсырыс берушінің бірінші басшысы не оның міндетін атқаратын тұлға немесе жауапты хатшы немесе жауапты хатшының өкілеттігін жүзеге асыратын өзге лауазымды адам қол қойған, аукциондық комиссияның құрамына енгізу үшін тапсырыс берушінің өкілдері ішінен кандидатуралар көрсетілген тапсырыс берушінің аукцион өткізуге өтінімін;</w:t>
      </w:r>
    </w:p>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жауапты хатшы немесе жауапты хатшының өкілеттігін жүзеге асыратын өзге лауазымды адам бекіткен аукциондық құжаттаманың ажырамас бөлігі болып табылатын техникалық ерекшелікті, шарт жобасын және құрылған (тартылған) жағдайда сараптау комиссиясының құрамын не сарапшыны қамтитын қазақ және орыс тілдеріндегі тапсырманы ұсынуы негізінде жүзеге асырады.";</w:t>
      </w:r>
    </w:p>
    <w:bookmarkStart w:name="z127" w:id="86"/>
    <w:p>
      <w:pPr>
        <w:spacing w:after="0"/>
        <w:ind w:left="0"/>
        <w:jc w:val="both"/>
      </w:pPr>
      <w:r>
        <w:rPr>
          <w:rFonts w:ascii="Times New Roman"/>
          <w:b w:val="false"/>
          <w:i w:val="false"/>
          <w:color w:val="000000"/>
          <w:sz w:val="28"/>
        </w:rPr>
        <w:t>
      мынадай мазмұндағы 255-1-тармақпен толықтырылсын:</w:t>
      </w:r>
    </w:p>
    <w:bookmarkEnd w:id="86"/>
    <w:bookmarkStart w:name="z128" w:id="87"/>
    <w:p>
      <w:pPr>
        <w:spacing w:after="0"/>
        <w:ind w:left="0"/>
        <w:jc w:val="both"/>
      </w:pPr>
      <w:r>
        <w:rPr>
          <w:rFonts w:ascii="Times New Roman"/>
          <w:b w:val="false"/>
          <w:i w:val="false"/>
          <w:color w:val="000000"/>
          <w:sz w:val="28"/>
        </w:rPr>
        <w:t>
      "255-1. Осы Қағидалардың 28-2-тармағының 2) тармақшасында көзделген жағдайда бірыңғай ұйымдастырушы мемлекеттік сатып алуды аукцион тәсілімен ұйымдастыруды және жүргізуді тапсырыс берушінің мынадай құжаттарды:</w:t>
      </w:r>
    </w:p>
    <w:bookmarkEnd w:id="87"/>
    <w:p>
      <w:pPr>
        <w:spacing w:after="0"/>
        <w:ind w:left="0"/>
        <w:jc w:val="both"/>
      </w:pPr>
      <w:r>
        <w:rPr>
          <w:rFonts w:ascii="Times New Roman"/>
          <w:b w:val="false"/>
          <w:i w:val="false"/>
          <w:color w:val="000000"/>
          <w:sz w:val="28"/>
        </w:rPr>
        <w:t>
      1) тапсырыс берушінің бірінші басшысы не оның міндетін атқаратын тұлға немесе жауапты хатшы немесе жауапты хатшының өкілеттігін жүзеге асыратын өзге лауазымды адам қол қойған, тапсырыс берушінің аукцион өткізуге өтінімін;</w:t>
      </w:r>
    </w:p>
    <w:p>
      <w:pPr>
        <w:spacing w:after="0"/>
        <w:ind w:left="0"/>
        <w:jc w:val="both"/>
      </w:pPr>
      <w:r>
        <w:rPr>
          <w:rFonts w:ascii="Times New Roman"/>
          <w:b w:val="false"/>
          <w:i w:val="false"/>
          <w:color w:val="000000"/>
          <w:sz w:val="28"/>
        </w:rPr>
        <w:t>
      2) тапсырыс берушінің бірінші басшысы не оның міндетін атқаратын тұлға, не жауапты хатшы немесе жауапты хатшының өкілеттігін жүзеге асыратын өзге лауазымды адам бекіткен сатып алынатын тауарлардың, жұмыстардың, көрсетілетін қызметтердің талап етілетін функционалдық, техникалық, сапалық және пайдалану сипаттамаларының ерекшеліктерін көрсете отырып, техникалық ерекшеліктің жобасын қамтитын қазақ және орыс тілдеріндегі тапсырманы ұсынуы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және </w:t>
      </w:r>
      <w:r>
        <w:rPr>
          <w:rFonts w:ascii="Times New Roman"/>
          <w:b w:val="false"/>
          <w:i w:val="false"/>
          <w:color w:val="000000"/>
          <w:sz w:val="28"/>
        </w:rPr>
        <w:t>266-тармақтар</w:t>
      </w:r>
      <w:r>
        <w:rPr>
          <w:rFonts w:ascii="Times New Roman"/>
          <w:b w:val="false"/>
          <w:i w:val="false"/>
          <w:color w:val="000000"/>
          <w:sz w:val="28"/>
        </w:rPr>
        <w:t xml:space="preserve"> мынадай редакцияда жазылсын:</w:t>
      </w:r>
    </w:p>
    <w:bookmarkStart w:name="z130" w:id="88"/>
    <w:p>
      <w:pPr>
        <w:spacing w:after="0"/>
        <w:ind w:left="0"/>
        <w:jc w:val="both"/>
      </w:pPr>
      <w:r>
        <w:rPr>
          <w:rFonts w:ascii="Times New Roman"/>
          <w:b w:val="false"/>
          <w:i w:val="false"/>
          <w:color w:val="000000"/>
          <w:sz w:val="28"/>
        </w:rPr>
        <w:t>
      "264. Бюджеттік инвестициялық жобалардың іске асырылуын көздейтін бюджеттік даму бағдарламаларының орталық атқарушы және өзге орталық мемлекеттік органдардың, олардың ведомствалық және аумақтық бөлімшелері, ведомаставлық бағынысты мемлекеттік заңды тұлғалардың, сондай-ақ дауыс беретін акцияларының (жарғылық капиталға қатысу үлестерінің) елу пайыздан астамы мемлекетке тиесілі заңды тұлғалардың және олармен үлестес заңды тұлғалардың шеңберінде аукцион жүргізілген кезде, тапсырыс берушінің бірінші басшысы аукциондық комиссияның төрағасы болып айқындалады.</w:t>
      </w:r>
    </w:p>
    <w:bookmarkEnd w:id="88"/>
    <w:bookmarkStart w:name="z131" w:id="89"/>
    <w:p>
      <w:pPr>
        <w:spacing w:after="0"/>
        <w:ind w:left="0"/>
        <w:jc w:val="both"/>
      </w:pPr>
      <w:r>
        <w:rPr>
          <w:rFonts w:ascii="Times New Roman"/>
          <w:b w:val="false"/>
          <w:i w:val="false"/>
          <w:color w:val="000000"/>
          <w:sz w:val="28"/>
        </w:rPr>
        <w:t>
      265. Жергілікті бюджеттен қаржыландырылатын жергілікті атқарушы орган, атқарушы орган бюджеттік инвестициялық жобалардың іске асырылуын көздейтін бюджеттік даму бағдарламаларының шеңберінде аукцион өткізген кезде тапсырыс берушінің бірінші басшысы аукциондық комиссияның төрағасы болып айқындалады.</w:t>
      </w:r>
    </w:p>
    <w:bookmarkEnd w:id="89"/>
    <w:bookmarkStart w:name="z132" w:id="90"/>
    <w:p>
      <w:pPr>
        <w:spacing w:after="0"/>
        <w:ind w:left="0"/>
        <w:jc w:val="both"/>
      </w:pPr>
      <w:r>
        <w:rPr>
          <w:rFonts w:ascii="Times New Roman"/>
          <w:b w:val="false"/>
          <w:i w:val="false"/>
          <w:color w:val="000000"/>
          <w:sz w:val="28"/>
        </w:rPr>
        <w:t>
      266. Осы Қағидалардың 28-2-тармағының 1) және 3) тармақшаларында көзделген жағдайларда аукциондық комиссияның төрағасы болып тапсырыс берушінің бірінші басшысы, ал егер аукцион тәсілімен мемлекеттік сатып алуды жүзеге асыруға бөлінген сомасы тиісті қаржы жылына республикалық бюджет туралы заңда белгіленген айлық есептік көрсеткіштің сегіз мың еселенген мөлшерінен асатын болса тиісті әкімшілік-аумақтық бірлігінің әкімі болып анықталады.</w:t>
      </w:r>
    </w:p>
    <w:bookmarkEnd w:id="90"/>
    <w:p>
      <w:pPr>
        <w:spacing w:after="0"/>
        <w:ind w:left="0"/>
        <w:jc w:val="both"/>
      </w:pPr>
      <w:r>
        <w:rPr>
          <w:rFonts w:ascii="Times New Roman"/>
          <w:b w:val="false"/>
          <w:i w:val="false"/>
          <w:color w:val="000000"/>
          <w:sz w:val="28"/>
        </w:rPr>
        <w:t>
      Орталық атқарушы органдардың қызметін материалдық-техникалық қамтамасыз ету бойынша аукцион өткізген кезде аукциондық комиссияның төрағасы орталық атқарушы органның бірінші басшысы немесе осы Қағидалардың 28-2-тармағының 2) тармақшасында көзделген жағдайды қоспағанда, оның міндетін атқарушы тұлға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274-тармақ</w:t>
      </w:r>
      <w:r>
        <w:rPr>
          <w:rFonts w:ascii="Times New Roman"/>
          <w:b w:val="false"/>
          <w:i w:val="false"/>
          <w:color w:val="000000"/>
          <w:sz w:val="28"/>
        </w:rPr>
        <w:t xml:space="preserve"> мынадай редакцияда жазылсын:</w:t>
      </w:r>
    </w:p>
    <w:bookmarkStart w:name="z135" w:id="91"/>
    <w:p>
      <w:pPr>
        <w:spacing w:after="0"/>
        <w:ind w:left="0"/>
        <w:jc w:val="both"/>
      </w:pPr>
      <w:r>
        <w:rPr>
          <w:rFonts w:ascii="Times New Roman"/>
          <w:b w:val="false"/>
          <w:i w:val="false"/>
          <w:color w:val="000000"/>
          <w:sz w:val="28"/>
        </w:rPr>
        <w:t xml:space="preserve">
      "274. Аукционды ұйымдастыру және жүргізу кезінде ұйымдастырушы не онымен бір тұлға атынан шығатын тапсырыс беруші Заңның 32-бабының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әлеуетті өнім берушілер ұсынған тауарлардың аукциондық құжаттамасының ажырамас бөлігі болып табылатын техникалық ерекшелікке сәйкестігіне қатысты сараптамалық қорытындыны дайындау үшін сараптау комиссиясын құрады не сарапшыны айқындайды.</w:t>
      </w:r>
    </w:p>
    <w:bookmarkEnd w:id="91"/>
    <w:p>
      <w:pPr>
        <w:spacing w:after="0"/>
        <w:ind w:left="0"/>
        <w:jc w:val="both"/>
      </w:pPr>
      <w:r>
        <w:rPr>
          <w:rFonts w:ascii="Times New Roman"/>
          <w:b w:val="false"/>
          <w:i w:val="false"/>
          <w:color w:val="000000"/>
          <w:sz w:val="28"/>
        </w:rPr>
        <w:t>
      Осы Қағидалардың 28-2-тармағының 1) және 3) тармақшаларында көзделген жағдайларда, тапсырыс беруші әлеуетті өнім берушілер ұсынған тауарлардың аукциондық құжаттаманың ажырамас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p>
      <w:pPr>
        <w:spacing w:after="0"/>
        <w:ind w:left="0"/>
        <w:jc w:val="both"/>
      </w:pPr>
      <w:r>
        <w:rPr>
          <w:rFonts w:ascii="Times New Roman"/>
          <w:b w:val="false"/>
          <w:i w:val="false"/>
          <w:color w:val="000000"/>
          <w:sz w:val="28"/>
        </w:rPr>
        <w:t>
      Осы Қағидалардың 28-2-тармағының 2) тармақшасында көзделген жағдайда, бірыңғай ұйымдастырушы әлеуетті өнім берушілер ұсынған тауарлардың аукциондық құжаттаманың ажырамас бөлігі болып табылатын техникалық ерекшелікке сәйкестігіне қатысты сараптамалық қорытындыны дайындау үшін сараптау комиссиясын не сарапшыны бекітеді.</w:t>
      </w:r>
    </w:p>
    <w:p>
      <w:pPr>
        <w:spacing w:after="0"/>
        <w:ind w:left="0"/>
        <w:jc w:val="both"/>
      </w:pPr>
      <w:r>
        <w:rPr>
          <w:rFonts w:ascii="Times New Roman"/>
          <w:b w:val="false"/>
          <w:i w:val="false"/>
          <w:color w:val="000000"/>
          <w:sz w:val="28"/>
        </w:rPr>
        <w:t>
      Сараптау комиссиясын құру немесе сарапшы тарту туралы шешімді ұйымдастырушының бірінші басшысы не оның міндетін атқарушы тұлға не жауапты хатшы немесе жауапты хатшының өкілеттігін жүзеге асыратын өзге лауазымды адам қабылдайды.</w:t>
      </w:r>
    </w:p>
    <w:p>
      <w:pPr>
        <w:spacing w:after="0"/>
        <w:ind w:left="0"/>
        <w:jc w:val="both"/>
      </w:pPr>
      <w:r>
        <w:rPr>
          <w:rFonts w:ascii="Times New Roman"/>
          <w:b w:val="false"/>
          <w:i w:val="false"/>
          <w:color w:val="000000"/>
          <w:sz w:val="28"/>
        </w:rPr>
        <w:t>
      Осы Қағидалардың 28-2-тармағының 1) және 3) тармақшаларында көзделген жағдайларда сараптау комиссиясын құру туралы шешімді тапсырыс берушінің бірінші басшысы не оның міндетін атқарушы тұлға не жауапты хатшы немесе жауапты хатшының өкілеттігін жүзеге асыратын өзге лауазымды адам қабылдайды.</w:t>
      </w:r>
    </w:p>
    <w:p>
      <w:pPr>
        <w:spacing w:after="0"/>
        <w:ind w:left="0"/>
        <w:jc w:val="both"/>
      </w:pPr>
      <w:r>
        <w:rPr>
          <w:rFonts w:ascii="Times New Roman"/>
          <w:b w:val="false"/>
          <w:i w:val="false"/>
          <w:color w:val="000000"/>
          <w:sz w:val="28"/>
        </w:rPr>
        <w:t>
      Осы Қағидалардың 28-2-тармағының 2) тармақшасында көзделген жағдайда сараптау комиссиясын құру туралы шешімді бірыңғай ұйымдастырушының бірінші басшысы не оның міндетін атқарушы тұлға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және </w:t>
      </w:r>
      <w:r>
        <w:rPr>
          <w:rFonts w:ascii="Times New Roman"/>
          <w:b w:val="false"/>
          <w:i w:val="false"/>
          <w:color w:val="000000"/>
          <w:sz w:val="28"/>
        </w:rPr>
        <w:t>286-тармақтар</w:t>
      </w:r>
      <w:r>
        <w:rPr>
          <w:rFonts w:ascii="Times New Roman"/>
          <w:b w:val="false"/>
          <w:i w:val="false"/>
          <w:color w:val="000000"/>
          <w:sz w:val="28"/>
        </w:rPr>
        <w:t xml:space="preserve"> мынадай редакцияда жазылсын:</w:t>
      </w:r>
    </w:p>
    <w:bookmarkStart w:name="z137" w:id="92"/>
    <w:p>
      <w:pPr>
        <w:spacing w:after="0"/>
        <w:ind w:left="0"/>
        <w:jc w:val="both"/>
      </w:pPr>
      <w:r>
        <w:rPr>
          <w:rFonts w:ascii="Times New Roman"/>
          <w:b w:val="false"/>
          <w:i w:val="false"/>
          <w:color w:val="000000"/>
          <w:sz w:val="28"/>
        </w:rPr>
        <w:t>
      "283. Бірыңғай ұйымдастырушы әзірлеген және бекіткен аукциондық құжаттаманың жобасы конкурстық құжаттаманың ажырамас бөлігі болып табылатын техникалық ерекшелікті, шарт жобасын және сараптау комиссияның құрамын не сараптаушыны (бар болса) қамтиды.</w:t>
      </w:r>
    </w:p>
    <w:bookmarkEnd w:id="92"/>
    <w:bookmarkStart w:name="z138" w:id="93"/>
    <w:p>
      <w:pPr>
        <w:spacing w:after="0"/>
        <w:ind w:left="0"/>
        <w:jc w:val="both"/>
      </w:pPr>
      <w:r>
        <w:rPr>
          <w:rFonts w:ascii="Times New Roman"/>
          <w:b w:val="false"/>
          <w:i w:val="false"/>
          <w:color w:val="000000"/>
          <w:sz w:val="28"/>
        </w:rPr>
        <w:t>
      284. Ұйымдастырушы аукциондық құжаттаманың жобасы бекітілген күннен бастап үш жұмыс күнінен кешіктірмей аукцион тәсілімен мемлекеттік сатып алуды жүзеге асыру туралы хабарландырудың мәтінін, сондай-ақ аукциондық құжаттаманың жобасын веб-порталға орналастырады.</w:t>
      </w:r>
    </w:p>
    <w:bookmarkEnd w:id="93"/>
    <w:p>
      <w:pPr>
        <w:spacing w:after="0"/>
        <w:ind w:left="0"/>
        <w:jc w:val="both"/>
      </w:pPr>
      <w:r>
        <w:rPr>
          <w:rFonts w:ascii="Times New Roman"/>
          <w:b w:val="false"/>
          <w:i w:val="false"/>
          <w:color w:val="000000"/>
          <w:sz w:val="28"/>
        </w:rPr>
        <w:t>
      Әлеуетті өнім берушілердің аукционға қатысуға өтінімді ұсынуының соңғы күнінің мерзімі аукциондық құжаттаманың жобасын алдын ала талқылау хаттамасы мен бекітілген аукциондық құжаттаманың мәтіні орналастырылған күннен бастап кем дегенде күнтізбелік он бес күнді құрайды.</w:t>
      </w:r>
    </w:p>
    <w:p>
      <w:pPr>
        <w:spacing w:after="0"/>
        <w:ind w:left="0"/>
        <w:jc w:val="both"/>
      </w:pPr>
      <w:r>
        <w:rPr>
          <w:rFonts w:ascii="Times New Roman"/>
          <w:b w:val="false"/>
          <w:i w:val="false"/>
          <w:color w:val="000000"/>
          <w:sz w:val="28"/>
        </w:rPr>
        <w:t>
      Тапсырыс беруші әлеуетті өнім берушілердің аукционға қатысуға арналған өтінімдерді ұсыну мерзімі өткенге дейін аукциондық құжаттамаға өз бастамасы бойынша өзгерістер енгізуі мүмкін. Мұндай жағдайларда аукциондық құжаттама Заңның 22-бабында айқындалған тәртіппен алдын ала талқылауға жатады.</w:t>
      </w:r>
    </w:p>
    <w:bookmarkStart w:name="z139" w:id="94"/>
    <w:p>
      <w:pPr>
        <w:spacing w:after="0"/>
        <w:ind w:left="0"/>
        <w:jc w:val="both"/>
      </w:pPr>
      <w:r>
        <w:rPr>
          <w:rFonts w:ascii="Times New Roman"/>
          <w:b w:val="false"/>
          <w:i w:val="false"/>
          <w:color w:val="000000"/>
          <w:sz w:val="28"/>
        </w:rPr>
        <w:t>
      285. Қайта мемлекеттік сатып алуды өткізуге байланысты мемлекеттік сатып алу туралы шартты орындау мерзімін ұлғайтуды қоспағанда, аукцион тәсілімен қайта мемлекеттік сатып алу жүзеге асырылған жағдайда, ұйымдастырушы аукционға қатысуға өтінім ұсынудың соңғы күніне дейін кемінде бес жұмыс күні бұрын веб-порталда өткізілмеген аукционның аукциондық құжаттамасының өзгермеуі шартымен аукцион тәсілімен қайта мемлекеттік сатып алуды жүзеге асыру туралы хабарландырудың мәтінін орналастырады.</w:t>
      </w:r>
    </w:p>
    <w:bookmarkEnd w:id="94"/>
    <w:bookmarkStart w:name="z140" w:id="95"/>
    <w:p>
      <w:pPr>
        <w:spacing w:after="0"/>
        <w:ind w:left="0"/>
        <w:jc w:val="both"/>
      </w:pPr>
      <w:r>
        <w:rPr>
          <w:rFonts w:ascii="Times New Roman"/>
          <w:b w:val="false"/>
          <w:i w:val="false"/>
          <w:color w:val="000000"/>
          <w:sz w:val="28"/>
        </w:rPr>
        <w:t>
      286. Аукциондық құжаттамаға өзгерістер мен (немесе) толықтырулар енгізілген жағдайда мемлекеттік сатып алу осы Қағидалардың 284-тармағына сәйкес жүргізіледі.";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 xml:space="preserve"> және </w:t>
      </w:r>
      <w:r>
        <w:rPr>
          <w:rFonts w:ascii="Times New Roman"/>
          <w:b w:val="false"/>
          <w:i w:val="false"/>
          <w:color w:val="000000"/>
          <w:sz w:val="28"/>
        </w:rPr>
        <w:t>290-тармақтар</w:t>
      </w:r>
      <w:r>
        <w:rPr>
          <w:rFonts w:ascii="Times New Roman"/>
          <w:b w:val="false"/>
          <w:i w:val="false"/>
          <w:color w:val="000000"/>
          <w:sz w:val="28"/>
        </w:rPr>
        <w:t xml:space="preserve"> мынадай редакцияда жазылсын:</w:t>
      </w:r>
    </w:p>
    <w:bookmarkStart w:name="z142" w:id="96"/>
    <w:p>
      <w:pPr>
        <w:spacing w:after="0"/>
        <w:ind w:left="0"/>
        <w:jc w:val="both"/>
      </w:pPr>
      <w:r>
        <w:rPr>
          <w:rFonts w:ascii="Times New Roman"/>
          <w:b w:val="false"/>
          <w:i w:val="false"/>
          <w:color w:val="000000"/>
          <w:sz w:val="28"/>
        </w:rPr>
        <w:t>
      "289. Мемлекеттік сатып алуларды жүзеге асыру туралы хабарландыру орналастырылған күннен бастап бес жұмыс күні ішінде аукциондық құжаттаманың жобасына ескертулер, сондай-ақ аукциондық құжаттаманың ережелерін түсіндіру туралы сұрау салулар болмаған кезде аукциондық құжаттама бекітілді деп есептеледі.</w:t>
      </w:r>
    </w:p>
    <w:bookmarkEnd w:id="96"/>
    <w:bookmarkStart w:name="z143" w:id="97"/>
    <w:p>
      <w:pPr>
        <w:spacing w:after="0"/>
        <w:ind w:left="0"/>
        <w:jc w:val="both"/>
      </w:pPr>
      <w:r>
        <w:rPr>
          <w:rFonts w:ascii="Times New Roman"/>
          <w:b w:val="false"/>
          <w:i w:val="false"/>
          <w:color w:val="000000"/>
          <w:sz w:val="28"/>
        </w:rPr>
        <w:t>
      290. Ескертулер, сондай-ақ аукциондық құжаттаманың ережелерін түсіндіру туралы сұрау салулар болған кезде тапсырыс беруші, ұйымдастырушы, бірыңғай ұйымдастырушы аукциондық құжаттаманы алдын ала талқылау мерзімі өткен күннен бастап бес жұмыс күні ішінде мынадай шешімдерді қабылдайды:</w:t>
      </w:r>
    </w:p>
    <w:bookmarkEnd w:id="97"/>
    <w:p>
      <w:pPr>
        <w:spacing w:after="0"/>
        <w:ind w:left="0"/>
        <w:jc w:val="both"/>
      </w:pPr>
      <w:r>
        <w:rPr>
          <w:rFonts w:ascii="Times New Roman"/>
          <w:b w:val="false"/>
          <w:i w:val="false"/>
          <w:color w:val="000000"/>
          <w:sz w:val="28"/>
        </w:rPr>
        <w:t>
      1) аукциондық құжаттаманың жобасына өзгерістер және (немесе) толықтырулар енгізеді;</w:t>
      </w:r>
    </w:p>
    <w:p>
      <w:pPr>
        <w:spacing w:after="0"/>
        <w:ind w:left="0"/>
        <w:jc w:val="both"/>
      </w:pPr>
      <w:r>
        <w:rPr>
          <w:rFonts w:ascii="Times New Roman"/>
          <w:b w:val="false"/>
          <w:i w:val="false"/>
          <w:color w:val="000000"/>
          <w:sz w:val="28"/>
        </w:rPr>
        <w:t>
      2) аукциондық құжаттама жобасына ескертулерді қабылдамау негіздемелерін көрсете отырып, оларды қабылдамайды;</w:t>
      </w:r>
    </w:p>
    <w:p>
      <w:pPr>
        <w:spacing w:after="0"/>
        <w:ind w:left="0"/>
        <w:jc w:val="both"/>
      </w:pPr>
      <w:r>
        <w:rPr>
          <w:rFonts w:ascii="Times New Roman"/>
          <w:b w:val="false"/>
          <w:i w:val="false"/>
          <w:color w:val="000000"/>
          <w:sz w:val="28"/>
        </w:rPr>
        <w:t>
      3) аукциондық құжаттаманың ережелеріне түсінік береді.</w:t>
      </w:r>
    </w:p>
    <w:p>
      <w:pPr>
        <w:spacing w:after="0"/>
        <w:ind w:left="0"/>
        <w:jc w:val="both"/>
      </w:pPr>
      <w:r>
        <w:rPr>
          <w:rFonts w:ascii="Times New Roman"/>
          <w:b w:val="false"/>
          <w:i w:val="false"/>
          <w:color w:val="000000"/>
          <w:sz w:val="28"/>
        </w:rPr>
        <w:t xml:space="preserve">
      Аукциондық құжаттаманың жобасына өзгерістер және (немесе) толықтырулар енгізілген жағдайда, осы Қағидалардың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282-тармақтарында</w:t>
      </w:r>
      <w:r>
        <w:rPr>
          <w:rFonts w:ascii="Times New Roman"/>
          <w:b w:val="false"/>
          <w:i w:val="false"/>
          <w:color w:val="000000"/>
          <w:sz w:val="28"/>
        </w:rPr>
        <w:t xml:space="preserve"> белгіленген тәртіпте веб-порталда өзгертілген аукциондық құжаттаманы бекіту туралы шешім қабылданады.</w:t>
      </w:r>
    </w:p>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аукциондық құжаттама бекітілді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298-тармақ</w:t>
      </w:r>
      <w:r>
        <w:rPr>
          <w:rFonts w:ascii="Times New Roman"/>
          <w:b w:val="false"/>
          <w:i w:val="false"/>
          <w:color w:val="000000"/>
          <w:sz w:val="28"/>
        </w:rPr>
        <w:t xml:space="preserve"> мынадай редакцияда жазылсын:</w:t>
      </w:r>
    </w:p>
    <w:bookmarkStart w:name="z145" w:id="98"/>
    <w:p>
      <w:pPr>
        <w:spacing w:after="0"/>
        <w:ind w:left="0"/>
        <w:jc w:val="both"/>
      </w:pPr>
      <w:r>
        <w:rPr>
          <w:rFonts w:ascii="Times New Roman"/>
          <w:b w:val="false"/>
          <w:i w:val="false"/>
          <w:color w:val="000000"/>
          <w:sz w:val="28"/>
        </w:rPr>
        <w:t>
      "298. Осы Қағидалардың 28-2-тармағының 1) және 3) тармақшаларында көзделген жағдайларда аукциондық құжаттаманың ажырамас бөлігі болып табылатын техникалық ерекшеліктің және шарт жобасының ережелеріне түсіндірме беруді тапсырыс беруші жүзеге асырады.</w:t>
      </w:r>
    </w:p>
    <w:bookmarkEnd w:id="98"/>
    <w:p>
      <w:pPr>
        <w:spacing w:after="0"/>
        <w:ind w:left="0"/>
        <w:jc w:val="both"/>
      </w:pPr>
      <w:r>
        <w:rPr>
          <w:rFonts w:ascii="Times New Roman"/>
          <w:b w:val="false"/>
          <w:i w:val="false"/>
          <w:color w:val="000000"/>
          <w:sz w:val="28"/>
        </w:rPr>
        <w:t>
      Осы Қағидалардың 28-2-тармағының 2) тармақшасында көзделген жағдайда аукциондық құжаттаманың ажырамас бөлігі болып табылатын техникалық ерекшеліктің және шарт жобасының ережелеріне түсіндірме беруді бірыңғай ұйымдастырушы жүзеге асырады.</w:t>
      </w:r>
    </w:p>
    <w:p>
      <w:pPr>
        <w:spacing w:after="0"/>
        <w:ind w:left="0"/>
        <w:jc w:val="both"/>
      </w:pPr>
      <w:r>
        <w:rPr>
          <w:rFonts w:ascii="Times New Roman"/>
          <w:b w:val="false"/>
          <w:i w:val="false"/>
          <w:color w:val="000000"/>
          <w:sz w:val="28"/>
        </w:rPr>
        <w:t>
      Аукциондық құжаттаманың ажырамас бөлігі болып табылатын техникалық ерекшеліктің және шарт жобасының ережелеріне түсіндірме беру мәтіні аукциондық құжаттаманың жобасын алдын ала талқылау хаттамасында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306-тармақтың</w:t>
      </w:r>
      <w:r>
        <w:rPr>
          <w:rFonts w:ascii="Times New Roman"/>
          <w:b w:val="false"/>
          <w:i w:val="false"/>
          <w:color w:val="000000"/>
          <w:sz w:val="28"/>
        </w:rPr>
        <w:t xml:space="preserve"> 4) тармақшасы мынадай редакцияда жазылсын:</w:t>
      </w:r>
    </w:p>
    <w:bookmarkStart w:name="z147" w:id="99"/>
    <w:p>
      <w:pPr>
        <w:spacing w:after="0"/>
        <w:ind w:left="0"/>
        <w:jc w:val="both"/>
      </w:pPr>
      <w:r>
        <w:rPr>
          <w:rFonts w:ascii="Times New Roman"/>
          <w:b w:val="false"/>
          <w:i w:val="false"/>
          <w:color w:val="000000"/>
          <w:sz w:val="28"/>
        </w:rPr>
        <w:t xml:space="preserve">
      "4)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жағдайларда веб-порталмен автоматты түрде қабылдамауға тиіс.";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312-тармақтың</w:t>
      </w:r>
      <w:r>
        <w:rPr>
          <w:rFonts w:ascii="Times New Roman"/>
          <w:b w:val="false"/>
          <w:i w:val="false"/>
          <w:color w:val="000000"/>
          <w:sz w:val="28"/>
        </w:rPr>
        <w:t xml:space="preserve"> 2) тармақшасы мынадай редакцияда жазылсын: </w:t>
      </w:r>
    </w:p>
    <w:bookmarkStart w:name="z149" w:id="100"/>
    <w:p>
      <w:pPr>
        <w:spacing w:after="0"/>
        <w:ind w:left="0"/>
        <w:jc w:val="both"/>
      </w:pPr>
      <w:r>
        <w:rPr>
          <w:rFonts w:ascii="Times New Roman"/>
          <w:b w:val="false"/>
          <w:i w:val="false"/>
          <w:color w:val="000000"/>
          <w:sz w:val="28"/>
        </w:rPr>
        <w:t>
      "2) электрондық құжат нысанында берілетін банк кепілдігін таңдауға құқылы.";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315-тармақ</w:t>
      </w:r>
      <w:r>
        <w:rPr>
          <w:rFonts w:ascii="Times New Roman"/>
          <w:b w:val="false"/>
          <w:i w:val="false"/>
          <w:color w:val="000000"/>
          <w:sz w:val="28"/>
        </w:rPr>
        <w:t xml:space="preserve"> мынадай редакцияда жазылсын:</w:t>
      </w:r>
    </w:p>
    <w:bookmarkStart w:name="z152" w:id="101"/>
    <w:p>
      <w:pPr>
        <w:spacing w:after="0"/>
        <w:ind w:left="0"/>
        <w:jc w:val="both"/>
      </w:pPr>
      <w:r>
        <w:rPr>
          <w:rFonts w:ascii="Times New Roman"/>
          <w:b w:val="false"/>
          <w:i w:val="false"/>
          <w:color w:val="000000"/>
          <w:sz w:val="28"/>
        </w:rPr>
        <w:t>
      "315. Ұйымдастырушы мынадай жағдайлардың бірі:</w:t>
      </w:r>
    </w:p>
    <w:bookmarkEnd w:id="101"/>
    <w:p>
      <w:pPr>
        <w:spacing w:after="0"/>
        <w:ind w:left="0"/>
        <w:jc w:val="both"/>
      </w:pPr>
      <w:r>
        <w:rPr>
          <w:rFonts w:ascii="Times New Roman"/>
          <w:b w:val="false"/>
          <w:i w:val="false"/>
          <w:color w:val="000000"/>
          <w:sz w:val="28"/>
        </w:rPr>
        <w:t>
      1) аукцион жеңімпазы деп айқындалған әлеуетті өнім беруші шарт жасасудан жалтарған;</w:t>
      </w:r>
    </w:p>
    <w:p>
      <w:pPr>
        <w:spacing w:after="0"/>
        <w:ind w:left="0"/>
        <w:jc w:val="both"/>
      </w:pPr>
      <w:r>
        <w:rPr>
          <w:rFonts w:ascii="Times New Roman"/>
          <w:b w:val="false"/>
          <w:i w:val="false"/>
          <w:color w:val="000000"/>
          <w:sz w:val="28"/>
        </w:rPr>
        <w:t>
      2) аукцион жеңімпазы шарт жасаса отырып, аукциондық құжаттамада белгіленген шарттың орындалуын қамтамасыз етуді және (немесе) Заңның 26-бабына сәйкес соманы енгізу және (немесе) мерзімдері туралы талаптарды орындамаған не тиісінше орындамаған, оның ішінде уақтылы орындамаған жағдайлар басталған кезде аукционға қатысуға өтінімді қамтамасыз етуді әлеуетті өнім берушіге қайтармайды.";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317-тармақ</w:t>
      </w:r>
      <w:r>
        <w:rPr>
          <w:rFonts w:ascii="Times New Roman"/>
          <w:b w:val="false"/>
          <w:i w:val="false"/>
          <w:color w:val="000000"/>
          <w:sz w:val="28"/>
        </w:rPr>
        <w:t xml:space="preserve"> мынадай редакцияда жазылсын:</w:t>
      </w:r>
    </w:p>
    <w:bookmarkStart w:name="z154" w:id="102"/>
    <w:p>
      <w:pPr>
        <w:spacing w:after="0"/>
        <w:ind w:left="0"/>
        <w:jc w:val="both"/>
      </w:pPr>
      <w:r>
        <w:rPr>
          <w:rFonts w:ascii="Times New Roman"/>
          <w:b w:val="false"/>
          <w:i w:val="false"/>
          <w:color w:val="000000"/>
          <w:sz w:val="28"/>
        </w:rPr>
        <w:t>
      "317. Ұйымдастырушы мынадай жағдайлардың бірі басталған күннен бастап үш жұмыс күні ішінде әлеуетті өнім беруші енгізген аукционға қатысуға өтінімді қамтамасыз етуді қайтарады:</w:t>
      </w:r>
    </w:p>
    <w:bookmarkEnd w:id="102"/>
    <w:p>
      <w:pPr>
        <w:spacing w:after="0"/>
        <w:ind w:left="0"/>
        <w:jc w:val="both"/>
      </w:pPr>
      <w:r>
        <w:rPr>
          <w:rFonts w:ascii="Times New Roman"/>
          <w:b w:val="false"/>
          <w:i w:val="false"/>
          <w:color w:val="000000"/>
          <w:sz w:val="28"/>
        </w:rPr>
        <w:t>
      1) ашу хаттамасын орналастырған жағдайда осы әлеуетті өнім берушінің аукционға қатысуға өтінімдер ұсынудың түпкілікті мерзімі өткенге дейін өзінің аукционға қатысуға өтінімін кері қайтарып алған;</w:t>
      </w:r>
    </w:p>
    <w:p>
      <w:pPr>
        <w:spacing w:after="0"/>
        <w:ind w:left="0"/>
        <w:jc w:val="both"/>
      </w:pPr>
      <w:r>
        <w:rPr>
          <w:rFonts w:ascii="Times New Roman"/>
          <w:b w:val="false"/>
          <w:i w:val="false"/>
          <w:color w:val="000000"/>
          <w:sz w:val="28"/>
        </w:rPr>
        <w:t>
      2) аукцион тәсілімен мемлекеттік сатып алу қорытындысы туралы хаттамаға қол қойылған. Көрсетілген жағдай аукцион жеңімпазы деп айқындалған аукционға қатысушыға қолданылмайды;</w:t>
      </w:r>
    </w:p>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және (немесе) Заңның 26-бабына сәйкес (бар болса) соманы енгізген.";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w:t>
      </w:r>
      <w:r>
        <w:rPr>
          <w:rFonts w:ascii="Times New Roman"/>
          <w:b w:val="false"/>
          <w:i w:val="false"/>
          <w:color w:val="000000"/>
          <w:sz w:val="28"/>
        </w:rPr>
        <w:t xml:space="preserve"> мынадай редакцияда жазылсын:</w:t>
      </w:r>
    </w:p>
    <w:bookmarkStart w:name="z156" w:id="103"/>
    <w:p>
      <w:pPr>
        <w:spacing w:after="0"/>
        <w:ind w:left="0"/>
        <w:jc w:val="both"/>
      </w:pPr>
      <w:r>
        <w:rPr>
          <w:rFonts w:ascii="Times New Roman"/>
          <w:b w:val="false"/>
          <w:i w:val="false"/>
          <w:color w:val="000000"/>
          <w:sz w:val="28"/>
        </w:rPr>
        <w:t>
      "321. Бастапқы бағаларды қоспағанда, аукционға қатысуға өтінім берген әлеуетті өнім берушілерге алдын ала рұқсат беру хаттамасы орналастырылған күннен бастап үш жұмыс күні өткеннен кейін басқа да әлеуетті өнім берушілердің осы аукционға қатысуға өтінімдерін қарауға қол жеткізу қамтамасыз етіледі.";</w:t>
      </w:r>
    </w:p>
    <w:bookmarkEnd w:id="103"/>
    <w:bookmarkStart w:name="z157" w:id="104"/>
    <w:p>
      <w:pPr>
        <w:spacing w:after="0"/>
        <w:ind w:left="0"/>
        <w:jc w:val="both"/>
      </w:pPr>
      <w:r>
        <w:rPr>
          <w:rFonts w:ascii="Times New Roman"/>
          <w:b w:val="false"/>
          <w:i w:val="false"/>
          <w:color w:val="000000"/>
          <w:sz w:val="28"/>
        </w:rPr>
        <w:t>
      мынадай мазмұндағы 322-1-тармақпен толықтырылсын:</w:t>
      </w:r>
    </w:p>
    <w:bookmarkEnd w:id="104"/>
    <w:bookmarkStart w:name="z158" w:id="105"/>
    <w:p>
      <w:pPr>
        <w:spacing w:after="0"/>
        <w:ind w:left="0"/>
        <w:jc w:val="both"/>
      </w:pPr>
      <w:r>
        <w:rPr>
          <w:rFonts w:ascii="Times New Roman"/>
          <w:b w:val="false"/>
          <w:i w:val="false"/>
          <w:color w:val="000000"/>
          <w:sz w:val="28"/>
        </w:rPr>
        <w:t xml:space="preserve">
      "322-1. Аукционға қатысуға арналған өтінімдерді әлеуетті өнім берушілердің біліктілік талаптары мен аукциондық құжаттаманың талаптарына сәйкестігі тұрғысынан қарау кезінде аукциондық комиссия Заңның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w:t>
      </w:r>
    </w:p>
    <w:bookmarkEnd w:id="105"/>
    <w:p>
      <w:pPr>
        <w:spacing w:after="0"/>
        <w:ind w:left="0"/>
        <w:jc w:val="both"/>
      </w:pPr>
      <w:r>
        <w:rPr>
          <w:rFonts w:ascii="Times New Roman"/>
          <w:b w:val="false"/>
          <w:i w:val="false"/>
          <w:color w:val="000000"/>
          <w:sz w:val="28"/>
        </w:rPr>
        <w:t>
      1) аукционға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сұрайды;</w:t>
      </w:r>
    </w:p>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w:t>
      </w:r>
      <w:r>
        <w:rPr>
          <w:rFonts w:ascii="Times New Roman"/>
          <w:b w:val="false"/>
          <w:i w:val="false"/>
          <w:color w:val="000000"/>
          <w:sz w:val="28"/>
        </w:rPr>
        <w:t xml:space="preserve"> мынадай редакцияда жазылсын:</w:t>
      </w:r>
    </w:p>
    <w:bookmarkStart w:name="z160" w:id="106"/>
    <w:p>
      <w:pPr>
        <w:spacing w:after="0"/>
        <w:ind w:left="0"/>
        <w:jc w:val="both"/>
      </w:pPr>
      <w:r>
        <w:rPr>
          <w:rFonts w:ascii="Times New Roman"/>
          <w:b w:val="false"/>
          <w:i w:val="false"/>
          <w:color w:val="000000"/>
          <w:sz w:val="28"/>
        </w:rPr>
        <w:t>
      "324. Аукциондық комиссия біліктілік талаптары мен аукциондық құжаттаманың талаптарына сәйкес келмейтін әлеуетті өнім берушілерді анықтаған жағдайда, мұндай әлеуетті өнім берушілерге аукционға қатысуға алдын ала жіберу хаттамасы веб-порталда орналастырылған күннен бастап үш жұмыс күні ішінде аукционға қатысуға өтінімдерді біліктілік талаптары мен аукциондық құжаттаманың талаптарына сәйкес келтіру құқығын береді.</w:t>
      </w:r>
    </w:p>
    <w:bookmarkEnd w:id="106"/>
    <w:p>
      <w:pPr>
        <w:spacing w:after="0"/>
        <w:ind w:left="0"/>
        <w:jc w:val="both"/>
      </w:pPr>
      <w:r>
        <w:rPr>
          <w:rFonts w:ascii="Times New Roman"/>
          <w:b w:val="false"/>
          <w:i w:val="false"/>
          <w:color w:val="000000"/>
          <w:sz w:val="28"/>
        </w:rPr>
        <w:t>
      Аукционға қатысуға арналған өтінімдерді біліктілік талаптары мен аукциондық құжаттаманың талаптарына сәйкес келтіру құқығы мынадай:</w:t>
      </w:r>
    </w:p>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бұзған;</w:t>
      </w:r>
    </w:p>
    <w:p>
      <w:pPr>
        <w:spacing w:after="0"/>
        <w:ind w:left="0"/>
        <w:jc w:val="both"/>
      </w:pPr>
      <w:r>
        <w:rPr>
          <w:rFonts w:ascii="Times New Roman"/>
          <w:b w:val="false"/>
          <w:i w:val="false"/>
          <w:color w:val="000000"/>
          <w:sz w:val="28"/>
        </w:rPr>
        <w:t>
      2) біліктілік талаптары мен аукциондық құжаттаманың талаптары бойынша анық емес ақпарат берген;</w:t>
      </w:r>
    </w:p>
    <w:p>
      <w:pPr>
        <w:spacing w:after="0"/>
        <w:ind w:left="0"/>
        <w:jc w:val="both"/>
      </w:pPr>
      <w:r>
        <w:rPr>
          <w:rFonts w:ascii="Times New Roman"/>
          <w:b w:val="false"/>
          <w:i w:val="false"/>
          <w:color w:val="000000"/>
          <w:sz w:val="28"/>
        </w:rPr>
        <w:t>
      3) аукционға қатысуға арналған өтінімді қамтамасыз етуді енгізбеген не оны осы Қағидаларда айқындалған мөлшерде енгізбеген әлеуетті өнім берушілерге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344-тармақта</w:t>
      </w:r>
      <w:r>
        <w:rPr>
          <w:rFonts w:ascii="Times New Roman"/>
          <w:b w:val="false"/>
          <w:i w:val="false"/>
          <w:color w:val="000000"/>
          <w:sz w:val="28"/>
        </w:rPr>
        <w:t>:</w:t>
      </w:r>
    </w:p>
    <w:bookmarkStart w:name="z162" w:id="107"/>
    <w:p>
      <w:pPr>
        <w:spacing w:after="0"/>
        <w:ind w:left="0"/>
        <w:jc w:val="both"/>
      </w:pPr>
      <w:r>
        <w:rPr>
          <w:rFonts w:ascii="Times New Roman"/>
          <w:b w:val="false"/>
          <w:i w:val="false"/>
          <w:color w:val="000000"/>
          <w:sz w:val="28"/>
        </w:rPr>
        <w:t>
      1) тармақша мынадай редакцияда жазылсын:</w:t>
      </w:r>
    </w:p>
    <w:bookmarkEnd w:id="107"/>
    <w:p>
      <w:pPr>
        <w:spacing w:after="0"/>
        <w:ind w:left="0"/>
        <w:jc w:val="both"/>
      </w:pPr>
      <w:r>
        <w:rPr>
          <w:rFonts w:ascii="Times New Roman"/>
          <w:b w:val="false"/>
          <w:i w:val="false"/>
          <w:color w:val="000000"/>
          <w:sz w:val="28"/>
        </w:rPr>
        <w:t>
      "1) ол негіздер бойынша біліктілік талаптарына сәйкес келмейді деп айқындалса:</w:t>
      </w:r>
    </w:p>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алынған (жіберілген), мәліметтері мемлекеттік органдардың ақпараттық жүйелерінде расталатын рұқсаттардың электрондық көшірмелерін не электрондық түрдегі рұқсаттарды (хабарламаларды) ұсынбауы.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заңнамасына сәйкес алынған (жіберілген) тиісті рұқсаттың (хабарламаның) нотариалдық куәландырылған көшірмелерін ұсынады;</w:t>
      </w:r>
    </w:p>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құқығын растайтын патенттердің, куәліктердің, сертификаттардың, басқа да құжаттардың электрондық көшірмелерін не электрондық құжат түрінде ұсынбауы;</w:t>
      </w:r>
    </w:p>
    <w:p>
      <w:pPr>
        <w:spacing w:after="0"/>
        <w:ind w:left="0"/>
        <w:jc w:val="both"/>
      </w:pPr>
      <w:r>
        <w:rPr>
          <w:rFonts w:ascii="Times New Roman"/>
          <w:b w:val="false"/>
          <w:i w:val="false"/>
          <w:color w:val="000000"/>
          <w:sz w:val="28"/>
        </w:rPr>
        <w:t>
      аукционды жариялаған мерзімнен кейін веб-портал арқылы алынған салық төлеушінің салық берешегінің жоқ (бар) болуы туралы, міндетті зейнетақы жарналары, міндетті кәсіптік зейнетақы жарналары мен әлеуметтік аударымдары бойынша берешегінің мәліметтерін ұсынбауы;</w:t>
      </w:r>
    </w:p>
    <w:p>
      <w:pPr>
        <w:spacing w:after="0"/>
        <w:ind w:left="0"/>
        <w:jc w:val="both"/>
      </w:pPr>
      <w:r>
        <w:rPr>
          <w:rFonts w:ascii="Times New Roman"/>
          <w:b w:val="false"/>
          <w:i w:val="false"/>
          <w:color w:val="000000"/>
          <w:sz w:val="28"/>
        </w:rPr>
        <w:t>
      тиісті мемлекеттік кірістер органының мәліметтерінде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туралы ақпараттардың болуы;</w:t>
      </w:r>
    </w:p>
    <w:p>
      <w:pPr>
        <w:spacing w:after="0"/>
        <w:ind w:left="0"/>
        <w:jc w:val="both"/>
      </w:pPr>
      <w:r>
        <w:rPr>
          <w:rFonts w:ascii="Times New Roman"/>
          <w:b w:val="false"/>
          <w:i w:val="false"/>
          <w:color w:val="000000"/>
          <w:sz w:val="28"/>
        </w:rPr>
        <w:t>
      аукциондық құжаттамаға 5-қосымшаға сәйкес біліктілігі туралы мәліметтерді ұсынбауы;</w:t>
      </w:r>
    </w:p>
    <w:p>
      <w:pPr>
        <w:spacing w:after="0"/>
        <w:ind w:left="0"/>
        <w:jc w:val="both"/>
      </w:pPr>
      <w:r>
        <w:rPr>
          <w:rFonts w:ascii="Times New Roman"/>
          <w:b w:val="false"/>
          <w:i w:val="false"/>
          <w:color w:val="000000"/>
          <w:sz w:val="28"/>
        </w:rPr>
        <w:t>
      әлеуетті өнім берушінің аукциондық құжаттамада көрсетілген, шарт бойынша міндеттемелерді орындау үшін жеткілікті материалдық және еңбек ресурстарын иелену бөлігінде сәйкес келмеуі. Бұл ретте, тапсырыс берушіге шарт бойынша міндеттемелерді орындау үшін қажетті материалдық және еңбек ресурстары аукциондық құжаттаманың ажырамас бөлігі болып табылатын техникалық ерекшелікте көрсетіледі;</w:t>
      </w:r>
    </w:p>
    <w:p>
      <w:pPr>
        <w:spacing w:after="0"/>
        <w:ind w:left="0"/>
        <w:jc w:val="both"/>
      </w:pPr>
      <w:r>
        <w:rPr>
          <w:rFonts w:ascii="Times New Roman"/>
          <w:b w:val="false"/>
          <w:i w:val="false"/>
          <w:color w:val="000000"/>
          <w:sz w:val="28"/>
        </w:rPr>
        <w:t>
      біліктілік талаптары бойынша дұрыс емес ақпаратты ұсыну фактісі анықталса;</w:t>
      </w:r>
    </w:p>
    <w:p>
      <w:pPr>
        <w:spacing w:after="0"/>
        <w:ind w:left="0"/>
        <w:jc w:val="both"/>
      </w:pPr>
      <w:r>
        <w:rPr>
          <w:rFonts w:ascii="Times New Roman"/>
          <w:b w:val="false"/>
          <w:i w:val="false"/>
          <w:color w:val="000000"/>
          <w:sz w:val="28"/>
        </w:rPr>
        <w:t>
      банкроттық не тарату рәсіміне жатса;";</w:t>
      </w:r>
    </w:p>
    <w:bookmarkStart w:name="z163" w:id="108"/>
    <w:p>
      <w:pPr>
        <w:spacing w:after="0"/>
        <w:ind w:left="0"/>
        <w:jc w:val="both"/>
      </w:pPr>
      <w:r>
        <w:rPr>
          <w:rFonts w:ascii="Times New Roman"/>
          <w:b w:val="false"/>
          <w:i w:val="false"/>
          <w:color w:val="000000"/>
          <w:sz w:val="28"/>
        </w:rPr>
        <w:t>
      3) тармақша мынадай редакцияда жазылсын:</w:t>
      </w:r>
    </w:p>
    <w:bookmarkEnd w:id="108"/>
    <w:bookmarkStart w:name="z164" w:id="109"/>
    <w:p>
      <w:pPr>
        <w:spacing w:after="0"/>
        <w:ind w:left="0"/>
        <w:jc w:val="both"/>
      </w:pPr>
      <w:r>
        <w:rPr>
          <w:rFonts w:ascii="Times New Roman"/>
          <w:b w:val="false"/>
          <w:i w:val="false"/>
          <w:color w:val="000000"/>
          <w:sz w:val="28"/>
        </w:rPr>
        <w:t xml:space="preserve">
      "3) мемлекеттік сатып алуларға қатысуға байланысты Заңның 6-бабында көзделген шектеулер болса.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қабылдамауына жатады. Заңның 6-бабы 1-тармағының 7), 9), 10) және 11) тармақшаларында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қарайды.";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359-тармақ</w:t>
      </w:r>
      <w:r>
        <w:rPr>
          <w:rFonts w:ascii="Times New Roman"/>
          <w:b w:val="false"/>
          <w:i w:val="false"/>
          <w:color w:val="000000"/>
          <w:sz w:val="28"/>
        </w:rPr>
        <w:t xml:space="preserve"> мынадай редакцияда жазылсын:</w:t>
      </w:r>
    </w:p>
    <w:bookmarkStart w:name="z166" w:id="110"/>
    <w:p>
      <w:pPr>
        <w:spacing w:after="0"/>
        <w:ind w:left="0"/>
        <w:jc w:val="both"/>
      </w:pPr>
      <w:r>
        <w:rPr>
          <w:rFonts w:ascii="Times New Roman"/>
          <w:b w:val="false"/>
          <w:i w:val="false"/>
          <w:color w:val="000000"/>
          <w:sz w:val="28"/>
        </w:rPr>
        <w:t>
      "359. Егер аукцион тәсiлiмен мемлекеттiк сатып алу өткізілмеді деп танылса, тапсырыс беруші мынадай шешімдердің бірін қабылдайды:</w:t>
      </w:r>
    </w:p>
    <w:bookmarkEnd w:id="110"/>
    <w:p>
      <w:pPr>
        <w:spacing w:after="0"/>
        <w:ind w:left="0"/>
        <w:jc w:val="both"/>
      </w:pPr>
      <w:r>
        <w:rPr>
          <w:rFonts w:ascii="Times New Roman"/>
          <w:b w:val="false"/>
          <w:i w:val="false"/>
          <w:color w:val="000000"/>
          <w:sz w:val="28"/>
        </w:rPr>
        <w:t>
      1) аукцион тәсілімен мемлекеттік сатып алуды қайта өткізу туралы;</w:t>
      </w:r>
    </w:p>
    <w:p>
      <w:pPr>
        <w:spacing w:after="0"/>
        <w:ind w:left="0"/>
        <w:jc w:val="both"/>
      </w:pPr>
      <w:r>
        <w:rPr>
          <w:rFonts w:ascii="Times New Roman"/>
          <w:b w:val="false"/>
          <w:i w:val="false"/>
          <w:color w:val="000000"/>
          <w:sz w:val="28"/>
        </w:rPr>
        <w:t>
      2) аукциондық құжаттаманы өзгерту және аукцион тәсілімен мемлекеттік сатып алуды қайта өткізу туралы;</w:t>
      </w:r>
    </w:p>
    <w:p>
      <w:pPr>
        <w:spacing w:after="0"/>
        <w:ind w:left="0"/>
        <w:jc w:val="both"/>
      </w:pPr>
      <w:r>
        <w:rPr>
          <w:rFonts w:ascii="Times New Roman"/>
          <w:b w:val="false"/>
          <w:i w:val="false"/>
          <w:color w:val="000000"/>
          <w:sz w:val="28"/>
        </w:rPr>
        <w:t xml:space="preserve">
      Аукцион тәсілімен қайта мемлекеттік сатып алу өткізілмеді деп танылған жағдайда, тапсырыс беруші Заңның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 көзден алу тәсілімен мемлекеттік сатып алуды мынадай:</w:t>
      </w:r>
    </w:p>
    <w:p>
      <w:pPr>
        <w:spacing w:after="0"/>
        <w:ind w:left="0"/>
        <w:jc w:val="both"/>
      </w:pPr>
      <w:r>
        <w:rPr>
          <w:rFonts w:ascii="Times New Roman"/>
          <w:b w:val="false"/>
          <w:i w:val="false"/>
          <w:color w:val="000000"/>
          <w:sz w:val="28"/>
        </w:rPr>
        <w:t>
      1) аукционға қатысуға ұсынылған өтінімдер болмаған жағдайда жүзеге асырады. Бұл ретте бір көзден алу тәсілімен мемлекеттік сатып алуға қатысуға шақырту жіберілетін әлеуетті өнім берушіні тапсырыс беруші айқындайды;</w:t>
      </w:r>
    </w:p>
    <w:p>
      <w:pPr>
        <w:spacing w:after="0"/>
        <w:ind w:left="0"/>
        <w:jc w:val="both"/>
      </w:pPr>
      <w:r>
        <w:rPr>
          <w:rFonts w:ascii="Times New Roman"/>
          <w:b w:val="false"/>
          <w:i w:val="false"/>
          <w:color w:val="000000"/>
          <w:sz w:val="28"/>
        </w:rPr>
        <w:t>
      2) аукционға қатысуға екеуден аз өтінім ұсынылған жағдайда жүзеге асырады. Бұл ретте бір көзден алу тәсілімен мемлекеттік сатып алуға қатысуға шақырту аукционға қатысуға арналған өтінімді ұсынған әлеуетті өнім берушіге жіберіледі. Мемлекеттік сатып алу туралы жасалған шарттың бағасы әлеуетті өнім берушінің аукционға қатысуға арналған өтінімде көрсетілген бастапқы бағадан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368-тармақтар</w:t>
      </w:r>
      <w:r>
        <w:rPr>
          <w:rFonts w:ascii="Times New Roman"/>
          <w:b w:val="false"/>
          <w:i w:val="false"/>
          <w:color w:val="000000"/>
          <w:sz w:val="28"/>
        </w:rPr>
        <w:t xml:space="preserve"> мынадай редакцияда жазылсын:</w:t>
      </w:r>
    </w:p>
    <w:bookmarkStart w:name="z168" w:id="111"/>
    <w:p>
      <w:pPr>
        <w:spacing w:after="0"/>
        <w:ind w:left="0"/>
        <w:jc w:val="both"/>
      </w:pPr>
      <w:r>
        <w:rPr>
          <w:rFonts w:ascii="Times New Roman"/>
          <w:b w:val="false"/>
          <w:i w:val="false"/>
          <w:color w:val="000000"/>
          <w:sz w:val="28"/>
        </w:rPr>
        <w:t>
      "367. Конкурс (аукцион) тәсілімен қайта мемлекеттік сатып алу осы конкурсқа (аукционға) қатысуға ұсынылған өтінімдердің болмауы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күнтізбелік он күннің ішінде веб-портал арқылы тапсырыс беруші осы Қағидалардың 378-1, 378-2 және 378-3-тармақтарының қағидалары бойынша айқындаған әлеуетті өнім берушіге шақыру жібереді.</w:t>
      </w:r>
    </w:p>
    <w:bookmarkEnd w:id="111"/>
    <w:p>
      <w:pPr>
        <w:spacing w:after="0"/>
        <w:ind w:left="0"/>
        <w:jc w:val="both"/>
      </w:pPr>
      <w:r>
        <w:rPr>
          <w:rFonts w:ascii="Times New Roman"/>
          <w:b w:val="false"/>
          <w:i w:val="false"/>
          <w:color w:val="000000"/>
          <w:sz w:val="28"/>
        </w:rPr>
        <w:t>
      Бұл ретте, әлеуетті өнім беруші бір көзден алу тәсілімен мемлекеттік сатып алуға қатысуға келіскен жағдайда, бұл әлеуетті өнім беруші күнтізбелік он күннің ішінде ұйымдастырушыға веб-портал арқылы шақыруда көрсетілген құжаттарды қоса, қатысу туралы өз растамасын жібереді.</w:t>
      </w:r>
    </w:p>
    <w:bookmarkStart w:name="z169" w:id="112"/>
    <w:p>
      <w:pPr>
        <w:spacing w:after="0"/>
        <w:ind w:left="0"/>
        <w:jc w:val="both"/>
      </w:pPr>
      <w:r>
        <w:rPr>
          <w:rFonts w:ascii="Times New Roman"/>
          <w:b w:val="false"/>
          <w:i w:val="false"/>
          <w:color w:val="000000"/>
          <w:sz w:val="28"/>
        </w:rPr>
        <w:t>
      368. Конкурс (аукцион) тәсілімен қайта мемлекеттік сатып алу осы конкурсқа (аукционға) қатысуға екеуден аз өтінімнің ұсынылуы себебінен жүргізілмеді деп танылған жағдайда, ұйымдастырушы бір көзден алу тәсілімен мемлекеттік сатып алуды жүзеге асыру туралы шешім қабылданған күннен бастап екі жұмыс күні ішінде веб-портал арқылы осы конкурсқа (аукционға) қатысуға өтінім берген әлеуетті өнім берушіге шақыру жібереді.";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 тармақтар</w:t>
      </w:r>
      <w:r>
        <w:rPr>
          <w:rFonts w:ascii="Times New Roman"/>
          <w:b w:val="false"/>
          <w:i w:val="false"/>
          <w:color w:val="000000"/>
          <w:sz w:val="28"/>
        </w:rPr>
        <w:t xml:space="preserve"> алынып тасталсын;</w:t>
      </w:r>
    </w:p>
    <w:bookmarkStart w:name="z171" w:id="113"/>
    <w:p>
      <w:pPr>
        <w:spacing w:after="0"/>
        <w:ind w:left="0"/>
        <w:jc w:val="both"/>
      </w:pPr>
      <w:r>
        <w:rPr>
          <w:rFonts w:ascii="Times New Roman"/>
          <w:b w:val="false"/>
          <w:i w:val="false"/>
          <w:color w:val="000000"/>
          <w:sz w:val="28"/>
        </w:rPr>
        <w:t>
      376-тармақ мынадай редакцияда жазылсын:</w:t>
      </w:r>
    </w:p>
    <w:bookmarkEnd w:id="113"/>
    <w:p>
      <w:pPr>
        <w:spacing w:after="0"/>
        <w:ind w:left="0"/>
        <w:jc w:val="both"/>
      </w:pPr>
      <w:r>
        <w:rPr>
          <w:rFonts w:ascii="Times New Roman"/>
          <w:b w:val="false"/>
          <w:i w:val="false"/>
          <w:color w:val="000000"/>
          <w:sz w:val="28"/>
        </w:rPr>
        <w:t xml:space="preserve">
      "376. Осы Қағидалардың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368-тармақтарында</w:t>
      </w:r>
      <w:r>
        <w:rPr>
          <w:rFonts w:ascii="Times New Roman"/>
          <w:b w:val="false"/>
          <w:i w:val="false"/>
          <w:color w:val="000000"/>
          <w:sz w:val="28"/>
        </w:rPr>
        <w:t xml:space="preserve"> көзделген жағдайларда әлеуетті өнім беруші бір көзден алу тәсілімен мемлекеттік сатып алуға қатысуға келіскен кезде, бұл әлеуетті өнім беруші бес жұмыс күні ішінде ұйымдастырушыға веб-портал арқылы шақыруда көрсетілген құжаттарды қоса, қатысу туралы өз растауын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378-1-тармақ</w:t>
      </w:r>
      <w:r>
        <w:rPr>
          <w:rFonts w:ascii="Times New Roman"/>
          <w:b w:val="false"/>
          <w:i w:val="false"/>
          <w:color w:val="000000"/>
          <w:sz w:val="28"/>
        </w:rPr>
        <w:t xml:space="preserve"> мынадай редакцияда жазылсын:</w:t>
      </w:r>
    </w:p>
    <w:bookmarkStart w:name="z173" w:id="114"/>
    <w:p>
      <w:pPr>
        <w:spacing w:after="0"/>
        <w:ind w:left="0"/>
        <w:jc w:val="both"/>
      </w:pPr>
      <w:r>
        <w:rPr>
          <w:rFonts w:ascii="Times New Roman"/>
          <w:b w:val="false"/>
          <w:i w:val="false"/>
          <w:color w:val="000000"/>
          <w:sz w:val="28"/>
        </w:rPr>
        <w:t xml:space="preserve">
      "378-1. Заңның 39-бабы </w:t>
      </w:r>
      <w:r>
        <w:rPr>
          <w:rFonts w:ascii="Times New Roman"/>
          <w:b w:val="false"/>
          <w:i w:val="false"/>
          <w:color w:val="000000"/>
          <w:sz w:val="28"/>
        </w:rPr>
        <w:t>3-тармағының</w:t>
      </w:r>
      <w:r>
        <w:rPr>
          <w:rFonts w:ascii="Times New Roman"/>
          <w:b w:val="false"/>
          <w:i w:val="false"/>
          <w:color w:val="000000"/>
          <w:sz w:val="28"/>
        </w:rPr>
        <w:t xml:space="preserve"> 6), 7), 15), 28), 46), 50), 51), 53) және 54) тармақшалары негізінде жүзеге асырылатын мемлекеттік сатып алу жүзеге асырылған кезде Тапсырыс беруші әлеуетті өнім берушіні айқындау үшін тауарлардың, жұмыстардың, көрсетілетін қызметтердің жарнамасындағы, каталогтарындағы, сипаттамаларындағы және Қазақстан Республикасының Азаматтық заңнамасына сәйкес көпшілік оферта болып танылған белгісіз тұлғалар тобына арналған басқа ұсыныстардағы жалпыға қол жетімді ақпарат көздерін зерделеу арқылы сатып алынатын тауарлар, жұмыстар, көрсетілетін қызметтер нарығын талдау нәтижелері бойынша айқындалған сатып алынатын тауарлар, жұмыстар, көрсетілетін қызметтер нарығында, оның оның ішінде ұқсас тауарлар, жұмыстар, көрсетілетін қызметтер бойынша қызметін жүзеге асыратын кемінде үш әлеуетті өнім берушіге коммерциялық ұсыныстар беру туралы сұрау салулар жібереді.";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389-тармақ</w:t>
      </w:r>
      <w:r>
        <w:rPr>
          <w:rFonts w:ascii="Times New Roman"/>
          <w:b w:val="false"/>
          <w:i w:val="false"/>
          <w:color w:val="000000"/>
          <w:sz w:val="28"/>
        </w:rPr>
        <w:t xml:space="preserve"> мынадай редакцияда жазылсын:</w:t>
      </w:r>
    </w:p>
    <w:bookmarkStart w:name="z175" w:id="115"/>
    <w:p>
      <w:pPr>
        <w:spacing w:after="0"/>
        <w:ind w:left="0"/>
        <w:jc w:val="both"/>
      </w:pPr>
      <w:r>
        <w:rPr>
          <w:rFonts w:ascii="Times New Roman"/>
          <w:b w:val="false"/>
          <w:i w:val="false"/>
          <w:color w:val="000000"/>
          <w:sz w:val="28"/>
        </w:rPr>
        <w:t xml:space="preserve">
      "389. Тапсырыс беруші осы Қағидалардың </w:t>
      </w:r>
      <w:r>
        <w:rPr>
          <w:rFonts w:ascii="Times New Roman"/>
          <w:b w:val="false"/>
          <w:i w:val="false"/>
          <w:color w:val="000000"/>
          <w:sz w:val="28"/>
        </w:rPr>
        <w:t>388-тармағына</w:t>
      </w:r>
      <w:r>
        <w:rPr>
          <w:rFonts w:ascii="Times New Roman"/>
          <w:b w:val="false"/>
          <w:i w:val="false"/>
          <w:color w:val="000000"/>
          <w:sz w:val="28"/>
        </w:rPr>
        <w:t xml:space="preserve"> сәйкес әлеуетті өнім берушінің мәліметтерді растау мерзімі аяқталған күннен бастап бір жұмыс күнінен кешіктірмей электрондық цифрлық қолтаңбамен куәландырылған шарттың жобасын қалыптастырады және әлеуетті өнім берушіге қол қою үшін жібереді.";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392-тармақ</w:t>
      </w:r>
      <w:r>
        <w:rPr>
          <w:rFonts w:ascii="Times New Roman"/>
          <w:b w:val="false"/>
          <w:i w:val="false"/>
          <w:color w:val="000000"/>
          <w:sz w:val="28"/>
        </w:rPr>
        <w:t xml:space="preserve"> мынадай редакцияда жазылсын:</w:t>
      </w:r>
    </w:p>
    <w:bookmarkStart w:name="z177" w:id="116"/>
    <w:p>
      <w:pPr>
        <w:spacing w:after="0"/>
        <w:ind w:left="0"/>
        <w:jc w:val="both"/>
      </w:pPr>
      <w:r>
        <w:rPr>
          <w:rFonts w:ascii="Times New Roman"/>
          <w:b w:val="false"/>
          <w:i w:val="false"/>
          <w:color w:val="000000"/>
          <w:sz w:val="28"/>
        </w:rPr>
        <w:t xml:space="preserve">
      "392. Тапсырыс беруші егер жеңімпаз деп айқындалған әлеуетті өнім берушіде Заңның 6-бабының </w:t>
      </w:r>
      <w:r>
        <w:rPr>
          <w:rFonts w:ascii="Times New Roman"/>
          <w:b w:val="false"/>
          <w:i w:val="false"/>
          <w:color w:val="000000"/>
          <w:sz w:val="28"/>
        </w:rPr>
        <w:t>1-тармағының</w:t>
      </w:r>
      <w:r>
        <w:rPr>
          <w:rFonts w:ascii="Times New Roman"/>
          <w:b w:val="false"/>
          <w:i w:val="false"/>
          <w:color w:val="000000"/>
          <w:sz w:val="28"/>
        </w:rPr>
        <w:t xml:space="preserve"> 3), 4), 5) және 6) тармақшаларында көзделген, веб-порталмен автоматты түрде анықталатын, мемлекеттік сатып алуға қатысуға байланысты шектеулер бар болса, осы Қағидалардың </w:t>
      </w:r>
      <w:r>
        <w:rPr>
          <w:rFonts w:ascii="Times New Roman"/>
          <w:b w:val="false"/>
          <w:i w:val="false"/>
          <w:color w:val="000000"/>
          <w:sz w:val="28"/>
        </w:rPr>
        <w:t>391-тармағында</w:t>
      </w:r>
      <w:r>
        <w:rPr>
          <w:rFonts w:ascii="Times New Roman"/>
          <w:b w:val="false"/>
          <w:i w:val="false"/>
          <w:color w:val="000000"/>
          <w:sz w:val="28"/>
        </w:rPr>
        <w:t xml:space="preserve"> белгіленген мерзімде екінші орын алған әлеуетті өнім берушіге шарттың жобасын жібереді.";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395-тармақ</w:t>
      </w:r>
      <w:r>
        <w:rPr>
          <w:rFonts w:ascii="Times New Roman"/>
          <w:b w:val="false"/>
          <w:i w:val="false"/>
          <w:color w:val="000000"/>
          <w:sz w:val="28"/>
        </w:rPr>
        <w:t xml:space="preserve"> мынадай редакцияда жазылсын:</w:t>
      </w:r>
    </w:p>
    <w:bookmarkStart w:name="z179" w:id="117"/>
    <w:p>
      <w:pPr>
        <w:spacing w:after="0"/>
        <w:ind w:left="0"/>
        <w:jc w:val="both"/>
      </w:pPr>
      <w:r>
        <w:rPr>
          <w:rFonts w:ascii="Times New Roman"/>
          <w:b w:val="false"/>
          <w:i w:val="false"/>
          <w:color w:val="000000"/>
          <w:sz w:val="28"/>
        </w:rPr>
        <w:t xml:space="preserve">
      "395. Өнім беруші шарт жасалған күннен бастап он жұмыс күні ішінде шарттың орындалуын қамтамасыз етуді, сондай-ақ </w:t>
      </w:r>
      <w:r>
        <w:rPr>
          <w:rFonts w:ascii="Times New Roman"/>
          <w:b w:val="false"/>
          <w:i w:val="false"/>
          <w:color w:val="000000"/>
          <w:sz w:val="28"/>
        </w:rPr>
        <w:t>Заңда</w:t>
      </w:r>
      <w:r>
        <w:rPr>
          <w:rFonts w:ascii="Times New Roman"/>
          <w:b w:val="false"/>
          <w:i w:val="false"/>
          <w:color w:val="000000"/>
          <w:sz w:val="28"/>
        </w:rPr>
        <w:t xml:space="preserve"> көзделген демпингке қарсы шаралар қабылдаған жағдайда қамтамасыз ету сомасын енгізеді.</w:t>
      </w:r>
    </w:p>
    <w:bookmarkEnd w:id="117"/>
    <w:p>
      <w:pPr>
        <w:spacing w:after="0"/>
        <w:ind w:left="0"/>
        <w:jc w:val="both"/>
      </w:pPr>
      <w:r>
        <w:rPr>
          <w:rFonts w:ascii="Times New Roman"/>
          <w:b w:val="false"/>
          <w:i w:val="false"/>
          <w:color w:val="000000"/>
          <w:sz w:val="28"/>
        </w:rPr>
        <w:t xml:space="preserve">
      Шарттың орындалуын қамтамасыз етуді енгізу туралы талап Заңның 39-бабы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және </w:t>
      </w:r>
      <w:r>
        <w:rPr>
          <w:rFonts w:ascii="Times New Roman"/>
          <w:b w:val="false"/>
          <w:i w:val="false"/>
          <w:color w:val="000000"/>
          <w:sz w:val="28"/>
        </w:rPr>
        <w:t>3-тармағының</w:t>
      </w:r>
      <w:r>
        <w:rPr>
          <w:rFonts w:ascii="Times New Roman"/>
          <w:b w:val="false"/>
          <w:i w:val="false"/>
          <w:color w:val="000000"/>
          <w:sz w:val="28"/>
        </w:rPr>
        <w:t xml:space="preserve"> негізінде жүзеге асырылған, тауар биржалары арқылы бір көзден алу тәсілімен мемлекеттік сатып алу қорытындысы бойынша айқындалған өнім берушілерге, сондай-ақ Заңның 51-бабының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жағдайда кәсіпкерлік қызмет субъектілері болып табылмайтын өнім берушілерге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400-тармақ</w:t>
      </w:r>
      <w:r>
        <w:rPr>
          <w:rFonts w:ascii="Times New Roman"/>
          <w:b w:val="false"/>
          <w:i w:val="false"/>
          <w:color w:val="000000"/>
          <w:sz w:val="28"/>
        </w:rPr>
        <w:t xml:space="preserve"> мынадай редакцияда жазылсын:</w:t>
      </w:r>
    </w:p>
    <w:bookmarkStart w:name="z181" w:id="118"/>
    <w:p>
      <w:pPr>
        <w:spacing w:after="0"/>
        <w:ind w:left="0"/>
        <w:jc w:val="both"/>
      </w:pPr>
      <w:r>
        <w:rPr>
          <w:rFonts w:ascii="Times New Roman"/>
          <w:b w:val="false"/>
          <w:i w:val="false"/>
          <w:color w:val="000000"/>
          <w:sz w:val="28"/>
        </w:rPr>
        <w:t>
      "400. Тапсырыс беруші шарт бойынша міндеттемелердің орындалуына қарай тапсырыс беруші өнім берушінің жазбаша хабарламасы бойынша аванстың орындалуын қамтамасыз ету мөлшерін мемлекеттік сатып алу туралы шартта көзделген міндеттемелерге бара-бар азайтады.</w:t>
      </w:r>
    </w:p>
    <w:bookmarkEnd w:id="118"/>
    <w:p>
      <w:pPr>
        <w:spacing w:after="0"/>
        <w:ind w:left="0"/>
        <w:jc w:val="both"/>
      </w:pPr>
      <w:r>
        <w:rPr>
          <w:rFonts w:ascii="Times New Roman"/>
          <w:b w:val="false"/>
          <w:i w:val="false"/>
          <w:color w:val="000000"/>
          <w:sz w:val="28"/>
        </w:rPr>
        <w:t>
      Заңның 39-бабының 2-тармағының 2) тармақшасының және 3-тармағының негізінде жүзеге асырылған баға ұсыныстарын сұрату қорытындылары бойынша, тауар биржалары арқылы бір көзден алу тәсілімен мемлекеттік сатып алу туралы шарт жасалған жағдайда, тапсырыс беруші авансты қамтамасыз етуді енгізу туралы талап белгілеуі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402-тармақ</w:t>
      </w:r>
      <w:r>
        <w:rPr>
          <w:rFonts w:ascii="Times New Roman"/>
          <w:b w:val="false"/>
          <w:i w:val="false"/>
          <w:color w:val="000000"/>
          <w:sz w:val="28"/>
        </w:rPr>
        <w:t xml:space="preserve"> мынадай редакцияда жазылсын:</w:t>
      </w:r>
    </w:p>
    <w:bookmarkStart w:name="z183" w:id="119"/>
    <w:p>
      <w:pPr>
        <w:spacing w:after="0"/>
        <w:ind w:left="0"/>
        <w:jc w:val="both"/>
      </w:pPr>
      <w:r>
        <w:rPr>
          <w:rFonts w:ascii="Times New Roman"/>
          <w:b w:val="false"/>
          <w:i w:val="false"/>
          <w:color w:val="000000"/>
          <w:sz w:val="28"/>
        </w:rPr>
        <w:t>
      "402. Өнім беруші шарттың орындалуын қамтамасыз етудiң мынадай түрлерiнiң бiрiн:</w:t>
      </w:r>
    </w:p>
    <w:bookmarkEnd w:id="119"/>
    <w:p>
      <w:pPr>
        <w:spacing w:after="0"/>
        <w:ind w:left="0"/>
        <w:jc w:val="both"/>
      </w:pPr>
      <w:r>
        <w:rPr>
          <w:rFonts w:ascii="Times New Roman"/>
          <w:b w:val="false"/>
          <w:i w:val="false"/>
          <w:color w:val="000000"/>
          <w:sz w:val="28"/>
        </w:rPr>
        <w:t>
      1) тапсырыс берушінiң банктік шотына не мемлекеттiк органдар және мемлекеттiк мекемелер болып табылатын тапсырыс берушілер үшiн Қазақстан Республикасының бюджет заңнамасында көзделген шотқа енгiзiлетiн кепiлдiк ақшалай жарнаны;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электрондық құжат нысанында берілетін банктік кепiлдiкті;</w:t>
      </w:r>
    </w:p>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бөлігінің 3) тармақшасына сәйкес өнім берушінің азаматтық-құқықтық жауапкершілігін сақтандыру шартын таңдауы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422-тармақ</w:t>
      </w:r>
      <w:r>
        <w:rPr>
          <w:rFonts w:ascii="Times New Roman"/>
          <w:b w:val="false"/>
          <w:i w:val="false"/>
          <w:color w:val="000000"/>
          <w:sz w:val="28"/>
        </w:rPr>
        <w:t xml:space="preserve"> мынадай редакцияда жазылсын:</w:t>
      </w:r>
    </w:p>
    <w:bookmarkStart w:name="z186" w:id="120"/>
    <w:p>
      <w:pPr>
        <w:spacing w:after="0"/>
        <w:ind w:left="0"/>
        <w:jc w:val="both"/>
      </w:pPr>
      <w:r>
        <w:rPr>
          <w:rFonts w:ascii="Times New Roman"/>
          <w:b w:val="false"/>
          <w:i w:val="false"/>
          <w:color w:val="000000"/>
          <w:sz w:val="28"/>
        </w:rPr>
        <w:t xml:space="preserve">
      "422. Мемлекеттік сатып алу туралы шарт уәкілетті органның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шешімі шыққан кезде, соның ішінде тапсырыс беруші, мемлекеттік сатып алуды ұйымдастырушы, мемлекеттік сатып алуды бірыңғай ұйымдастырушы уәкілетті органның осы шешіміне шағымдану кезеңінде жасалуы мүмкін емес.";</w:t>
      </w:r>
    </w:p>
    <w:bookmarkEnd w:id="120"/>
    <w:bookmarkStart w:name="z187" w:id="12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21"/>
    <w:bookmarkStart w:name="z188" w:id="122"/>
    <w:p>
      <w:pPr>
        <w:spacing w:after="0"/>
        <w:ind w:left="0"/>
        <w:jc w:val="both"/>
      </w:pPr>
      <w:r>
        <w:rPr>
          <w:rFonts w:ascii="Times New Roman"/>
          <w:b w:val="false"/>
          <w:i w:val="false"/>
          <w:color w:val="000000"/>
          <w:sz w:val="28"/>
        </w:rPr>
        <w:t>
      2-тармақта:</w:t>
      </w:r>
    </w:p>
    <w:bookmarkEnd w:id="122"/>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2-қосымшаға</w:t>
      </w:r>
      <w:r>
        <w:rPr>
          <w:rFonts w:ascii="Times New Roman"/>
          <w:b w:val="false"/>
          <w:i w:val="false"/>
          <w:color w:val="000000"/>
          <w:sz w:val="28"/>
        </w:rPr>
        <w:t xml:space="preserve"> сәйкес, сатып алынатын тауарларға, жұмыстарға, көрсетілетін қызметтерге Қазақстан Республикасының ұлттық стандарттарын, ал олар болмаған жағдайда мемлекетаралық стандарттарды көрсете отырып техникалық ерекшелікті әзірлейді.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 </w:t>
      </w:r>
    </w:p>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bookmarkStart w:name="z189" w:id="123"/>
    <w:p>
      <w:pPr>
        <w:spacing w:after="0"/>
        <w:ind w:left="0"/>
        <w:jc w:val="both"/>
      </w:pPr>
      <w:r>
        <w:rPr>
          <w:rFonts w:ascii="Times New Roman"/>
          <w:b w:val="false"/>
          <w:i w:val="false"/>
          <w:color w:val="000000"/>
          <w:sz w:val="28"/>
        </w:rPr>
        <w:t>
      5) тармақша мынадай редакцияда жазылсын:</w:t>
      </w:r>
    </w:p>
    <w:bookmarkEnd w:id="123"/>
    <w:bookmarkStart w:name="z190" w:id="124"/>
    <w:p>
      <w:pPr>
        <w:spacing w:after="0"/>
        <w:ind w:left="0"/>
        <w:jc w:val="both"/>
      </w:pPr>
      <w:r>
        <w:rPr>
          <w:rFonts w:ascii="Times New Roman"/>
          <w:b w:val="false"/>
          <w:i w:val="false"/>
          <w:color w:val="000000"/>
          <w:sz w:val="28"/>
        </w:rPr>
        <w:t>
      "5) Мемлекеттік сатып алуды жүзеге асыру қағидаларының (бұдан әрі - Қағидалар) 152-1 тармағына неғұрлым сапалы тауар, жұмыс, қызмет көрсетуді ұсынатын конкурсқа қатысушыны айқындау мақсатында конкурсқа қатысушыны анықтау кезінде конкурстық комиссия ескеретін критерийлердің тізбесін қамтиды;";</w:t>
      </w:r>
    </w:p>
    <w:bookmarkEnd w:id="124"/>
    <w:bookmarkStart w:name="z191" w:id="125"/>
    <w:p>
      <w:pPr>
        <w:spacing w:after="0"/>
        <w:ind w:left="0"/>
        <w:jc w:val="both"/>
      </w:pPr>
      <w:r>
        <w:rPr>
          <w:rFonts w:ascii="Times New Roman"/>
          <w:b w:val="false"/>
          <w:i w:val="false"/>
          <w:color w:val="000000"/>
          <w:sz w:val="28"/>
        </w:rPr>
        <w:t>
      3-тармақтың 2) тармақшасы мынадай редакцияда жазылсын:</w:t>
      </w:r>
    </w:p>
    <w:bookmarkEnd w:id="125"/>
    <w:bookmarkStart w:name="z192" w:id="126"/>
    <w:p>
      <w:pPr>
        <w:spacing w:after="0"/>
        <w:ind w:left="0"/>
        <w:jc w:val="both"/>
      </w:pPr>
      <w:r>
        <w:rPr>
          <w:rFonts w:ascii="Times New Roman"/>
          <w:b w:val="false"/>
          <w:i w:val="false"/>
          <w:color w:val="000000"/>
          <w:sz w:val="28"/>
        </w:rPr>
        <w:t xml:space="preserve">
      "2) осы КҚ-ға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26"/>
    <w:bookmarkStart w:name="z193" w:id="127"/>
    <w:p>
      <w:pPr>
        <w:spacing w:after="0"/>
        <w:ind w:left="0"/>
        <w:jc w:val="both"/>
      </w:pPr>
      <w:r>
        <w:rPr>
          <w:rFonts w:ascii="Times New Roman"/>
          <w:b w:val="false"/>
          <w:i w:val="false"/>
          <w:color w:val="000000"/>
          <w:sz w:val="28"/>
        </w:rPr>
        <w:t>
      5,6 және 7-тармақтары мынадай редакцияда жазылсын:</w:t>
      </w:r>
    </w:p>
    <w:bookmarkEnd w:id="127"/>
    <w:bookmarkStart w:name="z194" w:id="128"/>
    <w:p>
      <w:pPr>
        <w:spacing w:after="0"/>
        <w:ind w:left="0"/>
        <w:jc w:val="both"/>
      </w:pPr>
      <w:r>
        <w:rPr>
          <w:rFonts w:ascii="Times New Roman"/>
          <w:b w:val="false"/>
          <w:i w:val="false"/>
          <w:color w:val="000000"/>
          <w:sz w:val="28"/>
        </w:rPr>
        <w:t>
      "5. КҚ-ның жобасын алдын ала талқылау мемлекеттік сатып алуды өткізу кезінде олар туралы мәліметтер Қазақстан Республикасының мемлекеттік құпиялар туралы заңнамасына сәйкес мемлекеттік құпияларды қамтитын және (немесе) Қазақстан Республикасының Үкіметі айқындаған таратылуы шектеулі қызметтік ақпаратты қамтитын мемлекеттік сатып алуды өткізу кезінде жүзеге асырылмайды.</w:t>
      </w:r>
    </w:p>
    <w:bookmarkEnd w:id="128"/>
    <w:bookmarkStart w:name="z195" w:id="129"/>
    <w:p>
      <w:pPr>
        <w:spacing w:after="0"/>
        <w:ind w:left="0"/>
        <w:jc w:val="both"/>
      </w:pPr>
      <w:r>
        <w:rPr>
          <w:rFonts w:ascii="Times New Roman"/>
          <w:b w:val="false"/>
          <w:i w:val="false"/>
          <w:color w:val="000000"/>
          <w:sz w:val="28"/>
        </w:rPr>
        <w:t>
      6. КҚ-ның жобасына ескертулерді, сондай-ақ КҚ-ның ережелерін түсіндіру туралы сұрау салуларды әлеуетті өнім берушілер веб-портал арқылы тапсырыс берушіге, ұйымдастырушыға, бірыңғай ұйымдастырушыға мемлекеттік сатып алуды жүзеге асыру туралы хабарландыру орналастырылған күннен бастап бес жұмыс күні ішінде жіберулері мүмкін.</w:t>
      </w:r>
    </w:p>
    <w:bookmarkEnd w:id="129"/>
    <w:bookmarkStart w:name="z196" w:id="130"/>
    <w:p>
      <w:pPr>
        <w:spacing w:after="0"/>
        <w:ind w:left="0"/>
        <w:jc w:val="both"/>
      </w:pPr>
      <w:r>
        <w:rPr>
          <w:rFonts w:ascii="Times New Roman"/>
          <w:b w:val="false"/>
          <w:i w:val="false"/>
          <w:color w:val="000000"/>
          <w:sz w:val="28"/>
        </w:rPr>
        <w:t>
      7. Мемлекеттік сатып алуды жүзеге асыру туралы хабарландыру орналастырылған күннен бастап бес жұмыс күні ішінде КҚ-ның жобасына ескертулер, сондай-ақ КҚ-ның ережелерін түсіндіру туралы сұрау салулар болмаған кезде КҚ бекітілген болып саналады.";</w:t>
      </w:r>
    </w:p>
    <w:bookmarkEnd w:id="130"/>
    <w:bookmarkStart w:name="z197" w:id="131"/>
    <w:p>
      <w:pPr>
        <w:spacing w:after="0"/>
        <w:ind w:left="0"/>
        <w:jc w:val="both"/>
      </w:pPr>
      <w:r>
        <w:rPr>
          <w:rFonts w:ascii="Times New Roman"/>
          <w:b w:val="false"/>
          <w:i w:val="false"/>
          <w:color w:val="000000"/>
          <w:sz w:val="28"/>
        </w:rPr>
        <w:t>
      8-тармақтың бірінші абзацы мынадай редакцияда жазылсын:</w:t>
      </w:r>
    </w:p>
    <w:bookmarkEnd w:id="131"/>
    <w:bookmarkStart w:name="z198" w:id="132"/>
    <w:p>
      <w:pPr>
        <w:spacing w:after="0"/>
        <w:ind w:left="0"/>
        <w:jc w:val="both"/>
      </w:pPr>
      <w:r>
        <w:rPr>
          <w:rFonts w:ascii="Times New Roman"/>
          <w:b w:val="false"/>
          <w:i w:val="false"/>
          <w:color w:val="000000"/>
          <w:sz w:val="28"/>
        </w:rPr>
        <w:t>
      "8. Ескертулер, сондай-ақ КҚ-ның ережелерін түсіндіру туралы сұрау салулар болған кезде тапсырыс беруші, мемлекеттік сатып алуды ұйымдастырушы КҚ-ның жобасын алдын ала талқылау мерзімі біткен күннен бастап бес жұмыс күні ішінде мынадай шешімдерді қабылдайды:";</w:t>
      </w:r>
    </w:p>
    <w:bookmarkEnd w:id="132"/>
    <w:bookmarkStart w:name="z199" w:id="133"/>
    <w:p>
      <w:pPr>
        <w:spacing w:after="0"/>
        <w:ind w:left="0"/>
        <w:jc w:val="both"/>
      </w:pPr>
      <w:r>
        <w:rPr>
          <w:rFonts w:ascii="Times New Roman"/>
          <w:b w:val="false"/>
          <w:i w:val="false"/>
          <w:color w:val="000000"/>
          <w:sz w:val="28"/>
        </w:rPr>
        <w:t>
      9-тармақтың бірінші бөлімі мынадай редакцияда жазылсын:</w:t>
      </w:r>
    </w:p>
    <w:bookmarkEnd w:id="133"/>
    <w:bookmarkStart w:name="z200" w:id="134"/>
    <w:p>
      <w:pPr>
        <w:spacing w:after="0"/>
        <w:ind w:left="0"/>
        <w:jc w:val="both"/>
      </w:pPr>
      <w:r>
        <w:rPr>
          <w:rFonts w:ascii="Times New Roman"/>
          <w:b w:val="false"/>
          <w:i w:val="false"/>
          <w:color w:val="000000"/>
          <w:sz w:val="28"/>
        </w:rPr>
        <w:t>
      "9. Ұйымдастырушы КҚ бекітілген күннен бастап бір жұмыс күнінен кешіктірмей веб-порталда КҚ-ның жобасын алдын ала талқылау хаттамасын орналастыруға міндетті.";</w:t>
      </w:r>
    </w:p>
    <w:bookmarkEnd w:id="134"/>
    <w:bookmarkStart w:name="z201" w:id="135"/>
    <w:p>
      <w:pPr>
        <w:spacing w:after="0"/>
        <w:ind w:left="0"/>
        <w:jc w:val="both"/>
      </w:pPr>
      <w:r>
        <w:rPr>
          <w:rFonts w:ascii="Times New Roman"/>
          <w:b w:val="false"/>
          <w:i w:val="false"/>
          <w:color w:val="000000"/>
          <w:sz w:val="28"/>
        </w:rPr>
        <w:t>
      16-тармақта:</w:t>
      </w:r>
    </w:p>
    <w:bookmarkEnd w:id="135"/>
    <w:bookmarkStart w:name="z202" w:id="136"/>
    <w:p>
      <w:pPr>
        <w:spacing w:after="0"/>
        <w:ind w:left="0"/>
        <w:jc w:val="both"/>
      </w:pPr>
      <w:r>
        <w:rPr>
          <w:rFonts w:ascii="Times New Roman"/>
          <w:b w:val="false"/>
          <w:i w:val="false"/>
          <w:color w:val="000000"/>
          <w:sz w:val="28"/>
        </w:rPr>
        <w:t>
      1) тармақшаның бесінші абзацы мынадай редакцияда жазылсын:</w:t>
      </w:r>
    </w:p>
    <w:bookmarkEnd w:id="136"/>
    <w:bookmarkStart w:name="z203" w:id="137"/>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10-қосымшаға</w:t>
      </w:r>
      <w:r>
        <w:rPr>
          <w:rFonts w:ascii="Times New Roman"/>
          <w:b w:val="false"/>
          <w:i w:val="false"/>
          <w:color w:val="000000"/>
          <w:sz w:val="28"/>
        </w:rPr>
        <w:t xml:space="preserve"> сәйкес конкурста сатып алу нысанасы болып табылатын жұмыстарды орындау бойынша қосалқы мердігерлер (қызметтер көрсету кезінде бірлесіп орындаушылар) туралы мәліметтер және әлеуетті өнім берушінің қосалқы мердігерлерге (бірлесіп орындаушыларға) қосалқы мердігерлікке (бірлесіп орындауға) жиынтығында жұмыстардың екіден бір астамын беруге тыйым салу шарты;";</w:t>
      </w:r>
    </w:p>
    <w:bookmarkEnd w:id="137"/>
    <w:bookmarkStart w:name="z204" w:id="138"/>
    <w:p>
      <w:pPr>
        <w:spacing w:after="0"/>
        <w:ind w:left="0"/>
        <w:jc w:val="both"/>
      </w:pPr>
      <w:r>
        <w:rPr>
          <w:rFonts w:ascii="Times New Roman"/>
          <w:b w:val="false"/>
          <w:i w:val="false"/>
          <w:color w:val="000000"/>
          <w:sz w:val="28"/>
        </w:rPr>
        <w:t>
      3) тармақшасы мынадай редакцияда жазылсын:</w:t>
      </w:r>
    </w:p>
    <w:bookmarkEnd w:id="138"/>
    <w:bookmarkStart w:name="z205" w:id="139"/>
    <w:p>
      <w:pPr>
        <w:spacing w:after="0"/>
        <w:ind w:left="0"/>
        <w:jc w:val="both"/>
      </w:pPr>
      <w:r>
        <w:rPr>
          <w:rFonts w:ascii="Times New Roman"/>
          <w:b w:val="false"/>
          <w:i w:val="false"/>
          <w:color w:val="000000"/>
          <w:sz w:val="28"/>
        </w:rPr>
        <w:t>
      "3) конкурсқа қатысуға өтінімді қамтамасыз етуді заңнамада белгіленген мөлшерде, мынадай:</w:t>
      </w:r>
    </w:p>
    <w:bookmarkEnd w:id="139"/>
    <w:bookmarkStart w:name="z206" w:id="140"/>
    <w:p>
      <w:pPr>
        <w:spacing w:after="0"/>
        <w:ind w:left="0"/>
        <w:jc w:val="both"/>
      </w:pPr>
      <w:r>
        <w:rPr>
          <w:rFonts w:ascii="Times New Roman"/>
          <w:b w:val="false"/>
          <w:i w:val="false"/>
          <w:color w:val="000000"/>
          <w:sz w:val="28"/>
        </w:rPr>
        <w:t xml:space="preserve">
      осы КҚ-ға </w:t>
      </w:r>
      <w:r>
        <w:rPr>
          <w:rFonts w:ascii="Times New Roman"/>
          <w:b w:val="false"/>
          <w:i w:val="false"/>
          <w:color w:val="000000"/>
          <w:sz w:val="28"/>
        </w:rPr>
        <w:t>8-қосымшаға</w:t>
      </w:r>
      <w:r>
        <w:rPr>
          <w:rFonts w:ascii="Times New Roman"/>
          <w:b w:val="false"/>
          <w:i w:val="false"/>
          <w:color w:val="000000"/>
          <w:sz w:val="28"/>
        </w:rPr>
        <w:t xml:space="preserve"> сәйкес электрондық құжат нысанында берілетін банктік кепілдік;</w:t>
      </w:r>
    </w:p>
    <w:bookmarkEnd w:id="140"/>
    <w:p>
      <w:pPr>
        <w:spacing w:after="0"/>
        <w:ind w:left="0"/>
        <w:jc w:val="both"/>
      </w:pPr>
      <w:r>
        <w:rPr>
          <w:rFonts w:ascii="Times New Roman"/>
          <w:b w:val="false"/>
          <w:i w:val="false"/>
          <w:color w:val="000000"/>
          <w:sz w:val="28"/>
        </w:rPr>
        <w:t>
      ұйымдастырушының банктік шотында не мемлекеттік органдар мен мемлекеттік мекемелер болып табылатын мемлекеттік сатып алуды ұйымдастырушылар үшін Қазақстан Республикасының бюджет заңнамасында көзделген шотта орналасқан кепілдік ақшалай жарнаны растайтын қағаз төлем құжатының электрондық көшірмесі түрінде ұсынады.";</w:t>
      </w:r>
    </w:p>
    <w:bookmarkStart w:name="z207" w:id="141"/>
    <w:p>
      <w:pPr>
        <w:spacing w:after="0"/>
        <w:ind w:left="0"/>
        <w:jc w:val="both"/>
      </w:pPr>
      <w:r>
        <w:rPr>
          <w:rFonts w:ascii="Times New Roman"/>
          <w:b w:val="false"/>
          <w:i w:val="false"/>
          <w:color w:val="000000"/>
          <w:sz w:val="28"/>
        </w:rPr>
        <w:t>
      23-тармақтың 4) тармақшасы мынадай редакцияда жазылсын:</w:t>
      </w:r>
    </w:p>
    <w:bookmarkEnd w:id="141"/>
    <w:bookmarkStart w:name="z208" w:id="142"/>
    <w:p>
      <w:pPr>
        <w:spacing w:after="0"/>
        <w:ind w:left="0"/>
        <w:jc w:val="both"/>
      </w:pPr>
      <w:r>
        <w:rPr>
          <w:rFonts w:ascii="Times New Roman"/>
          <w:b w:val="false"/>
          <w:i w:val="false"/>
          <w:color w:val="000000"/>
          <w:sz w:val="28"/>
        </w:rPr>
        <w:t xml:space="preserve">
      "4) Заңның 6-бабы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жағдайларында веб-порталдан автоматты түрде кері қайтарылады.";</w:t>
      </w:r>
    </w:p>
    <w:bookmarkEnd w:id="142"/>
    <w:bookmarkStart w:name="z209" w:id="143"/>
    <w:p>
      <w:pPr>
        <w:spacing w:after="0"/>
        <w:ind w:left="0"/>
        <w:jc w:val="both"/>
      </w:pPr>
      <w:r>
        <w:rPr>
          <w:rFonts w:ascii="Times New Roman"/>
          <w:b w:val="false"/>
          <w:i w:val="false"/>
          <w:color w:val="000000"/>
          <w:sz w:val="28"/>
        </w:rPr>
        <w:t>
      30-тармақ мынадай редакцияда жазылсын:</w:t>
      </w:r>
    </w:p>
    <w:bookmarkEnd w:id="143"/>
    <w:bookmarkStart w:name="z210" w:id="144"/>
    <w:p>
      <w:pPr>
        <w:spacing w:after="0"/>
        <w:ind w:left="0"/>
        <w:jc w:val="both"/>
      </w:pPr>
      <w:r>
        <w:rPr>
          <w:rFonts w:ascii="Times New Roman"/>
          <w:b w:val="false"/>
          <w:i w:val="false"/>
          <w:color w:val="000000"/>
          <w:sz w:val="28"/>
        </w:rPr>
        <w:t>
      "30. Конкурстық баға ұсыныстарын қоспағанда, конкурсқа қатысуға өтінім берген әлеуетті өнім берушілерге рұқсат беру хаттамасы орналастырылған күннен бастап үш жұмыс күні өткеннен кейін басқа әлеуетті өнім берушілердің конкурсқа қатысуға өтінімдерін қарауға қолжетімділік қамтамасыз етіледі.";</w:t>
      </w:r>
    </w:p>
    <w:bookmarkEnd w:id="144"/>
    <w:bookmarkStart w:name="z211" w:id="145"/>
    <w:p>
      <w:pPr>
        <w:spacing w:after="0"/>
        <w:ind w:left="0"/>
        <w:jc w:val="both"/>
      </w:pPr>
      <w:r>
        <w:rPr>
          <w:rFonts w:ascii="Times New Roman"/>
          <w:b w:val="false"/>
          <w:i w:val="false"/>
          <w:color w:val="000000"/>
          <w:sz w:val="28"/>
        </w:rPr>
        <w:t>
      31-1 тармақпен толықтырылсын:</w:t>
      </w:r>
    </w:p>
    <w:bookmarkEnd w:id="145"/>
    <w:bookmarkStart w:name="z212" w:id="146"/>
    <w:p>
      <w:pPr>
        <w:spacing w:after="0"/>
        <w:ind w:left="0"/>
        <w:jc w:val="both"/>
      </w:pPr>
      <w:r>
        <w:rPr>
          <w:rFonts w:ascii="Times New Roman"/>
          <w:b w:val="false"/>
          <w:i w:val="false"/>
          <w:color w:val="000000"/>
          <w:sz w:val="28"/>
        </w:rPr>
        <w:t xml:space="preserve">
      "31-1. Заңның 27-бабының </w:t>
      </w:r>
      <w:r>
        <w:rPr>
          <w:rFonts w:ascii="Times New Roman"/>
          <w:b w:val="false"/>
          <w:i w:val="false"/>
          <w:color w:val="000000"/>
          <w:sz w:val="28"/>
        </w:rPr>
        <w:t>5 тармағына</w:t>
      </w:r>
      <w:r>
        <w:rPr>
          <w:rFonts w:ascii="Times New Roman"/>
          <w:b w:val="false"/>
          <w:i w:val="false"/>
          <w:color w:val="000000"/>
          <w:sz w:val="28"/>
        </w:rPr>
        <w:t xml:space="preserve"> сәйкес конкурстық комиссия:</w:t>
      </w:r>
    </w:p>
    <w:bookmarkEnd w:id="146"/>
    <w:p>
      <w:pPr>
        <w:spacing w:after="0"/>
        <w:ind w:left="0"/>
        <w:jc w:val="both"/>
      </w:pPr>
      <w:r>
        <w:rPr>
          <w:rFonts w:ascii="Times New Roman"/>
          <w:b w:val="false"/>
          <w:i w:val="false"/>
          <w:color w:val="000000"/>
          <w:sz w:val="28"/>
        </w:rPr>
        <w:t xml:space="preserve">
      1) конкурсқа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сұрайды; </w:t>
      </w:r>
    </w:p>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Start w:name="z213" w:id="147"/>
    <w:p>
      <w:pPr>
        <w:spacing w:after="0"/>
        <w:ind w:left="0"/>
        <w:jc w:val="both"/>
      </w:pPr>
      <w:r>
        <w:rPr>
          <w:rFonts w:ascii="Times New Roman"/>
          <w:b w:val="false"/>
          <w:i w:val="false"/>
          <w:color w:val="000000"/>
          <w:sz w:val="28"/>
        </w:rPr>
        <w:t>
      41-тармақтың 2) тармақшасы мынадай редакцияда жазылсын:</w:t>
      </w:r>
    </w:p>
    <w:bookmarkEnd w:id="147"/>
    <w:bookmarkStart w:name="z214" w:id="148"/>
    <w:p>
      <w:pPr>
        <w:spacing w:after="0"/>
        <w:ind w:left="0"/>
        <w:jc w:val="both"/>
      </w:pPr>
      <w:r>
        <w:rPr>
          <w:rFonts w:ascii="Times New Roman"/>
          <w:b w:val="false"/>
          <w:i w:val="false"/>
          <w:color w:val="000000"/>
          <w:sz w:val="28"/>
        </w:rPr>
        <w:t xml:space="preserve">
      "2) Заңның 6-бабында көзделген мемлекеттік сатып алуға қатысумен байланысты шектеулері болған. Заңның 6-бабының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bookmarkEnd w:id="148"/>
    <w:bookmarkStart w:name="z215" w:id="149"/>
    <w:p>
      <w:pPr>
        <w:spacing w:after="0"/>
        <w:ind w:left="0"/>
        <w:jc w:val="both"/>
      </w:pPr>
      <w:r>
        <w:rPr>
          <w:rFonts w:ascii="Times New Roman"/>
          <w:b w:val="false"/>
          <w:i w:val="false"/>
          <w:color w:val="000000"/>
          <w:sz w:val="28"/>
        </w:rPr>
        <w:t>
      43-тармақ мынадай редакцияда жазылсын:</w:t>
      </w:r>
    </w:p>
    <w:bookmarkEnd w:id="149"/>
    <w:bookmarkStart w:name="z216" w:id="150"/>
    <w:p>
      <w:pPr>
        <w:spacing w:after="0"/>
        <w:ind w:left="0"/>
        <w:jc w:val="both"/>
      </w:pPr>
      <w:r>
        <w:rPr>
          <w:rFonts w:ascii="Times New Roman"/>
          <w:b w:val="false"/>
          <w:i w:val="false"/>
          <w:color w:val="000000"/>
          <w:sz w:val="28"/>
        </w:rPr>
        <w:t>
      "43. Конкурстық комиссия конкурс тәсілімен мемлекеттік сатып алудың қорытындылары туралы хаттаманы қалыптастыру кезінде конкурсқа қатысуға бір өтінім ұсынылған жағдайларды қоспағанда, Қағиданың 152-1-тармағына сәйкес конкурсқа қатысуға өтінім ұсынған әрбір әлеуетті өнім берушіге қатысты КҚ көзделген критерийлерге сәйкес шартты жеңілдіктерді айқындайды.";</w:t>
      </w:r>
    </w:p>
    <w:bookmarkEnd w:id="150"/>
    <w:bookmarkStart w:name="z217" w:id="151"/>
    <w:p>
      <w:pPr>
        <w:spacing w:after="0"/>
        <w:ind w:left="0"/>
        <w:jc w:val="both"/>
      </w:pPr>
      <w:r>
        <w:rPr>
          <w:rFonts w:ascii="Times New Roman"/>
          <w:b w:val="false"/>
          <w:i w:val="false"/>
          <w:color w:val="000000"/>
          <w:sz w:val="28"/>
        </w:rPr>
        <w:t>
      44-тармақ мынадай редакцияда жазылсын:</w:t>
      </w:r>
    </w:p>
    <w:bookmarkEnd w:id="151"/>
    <w:bookmarkStart w:name="z218" w:id="152"/>
    <w:p>
      <w:pPr>
        <w:spacing w:after="0"/>
        <w:ind w:left="0"/>
        <w:jc w:val="both"/>
      </w:pPr>
      <w:r>
        <w:rPr>
          <w:rFonts w:ascii="Times New Roman"/>
          <w:b w:val="false"/>
          <w:i w:val="false"/>
          <w:color w:val="000000"/>
          <w:sz w:val="28"/>
        </w:rPr>
        <w:t>
      "44. Конкурстық комиссия сатып алынатын жұмыстар нарығында әлеуетті өнім берушінің тәжірибесі болуының әрбір жылы үшін нөл бүтін оннан бес (0,5 %) пайыз мөлшерінде, бірақ он пайызынан асырмай шартты жеңілдік береді.</w:t>
      </w:r>
    </w:p>
    <w:bookmarkEnd w:id="152"/>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Конкурстық комиссия сатып алынатын жұмыстар нарығында әлеуетті өнім берушінің тәжірибесі болуының әрбір жылы үшін, оның ішінде болып табылатын жұмыстардың осындай (ұқсас) түрлері бойынша бір (1 %) пайыз мөлшерінде, бірақ он пайызынан асырмай шартты жеңілдік береді. Жұмыс тәжірибесі бір жылдан кем болған немесе ол болмаған жағдайда осындай пайыз белгіленбейді. </w:t>
      </w:r>
    </w:p>
    <w:p>
      <w:pPr>
        <w:spacing w:after="0"/>
        <w:ind w:left="0"/>
        <w:jc w:val="both"/>
      </w:pPr>
      <w:r>
        <w:rPr>
          <w:rFonts w:ascii="Times New Roman"/>
          <w:b w:val="false"/>
          <w:i w:val="false"/>
          <w:color w:val="000000"/>
          <w:sz w:val="28"/>
        </w:rPr>
        <w:t xml:space="preserve">
      Егер әлеуетті өнім берушінің қосалқы мердігер ретінде жұмыс тәжірибесі болған жағдайда, конкурстық комиссия сатып алынатын жұмыстар нарығында әлеуетті өнім берушінің тәжірибесі болуының әрбір жылы үшін, оның ішінде конкурс мәні болып табылатын жұмыстардың осындай (ұқсас) түрлері бойынша нөл бүтін оннан бес пайыз (0,5 %) мөлшерінде шартты жеңілдік береді. </w:t>
      </w:r>
    </w:p>
    <w:p>
      <w:pPr>
        <w:spacing w:after="0"/>
        <w:ind w:left="0"/>
        <w:jc w:val="both"/>
      </w:pPr>
      <w:r>
        <w:rPr>
          <w:rFonts w:ascii="Times New Roman"/>
          <w:b w:val="false"/>
          <w:i w:val="false"/>
          <w:color w:val="000000"/>
          <w:sz w:val="28"/>
        </w:rPr>
        <w:t>
      Егер бір жылдың ішінде әлеуетті өнім беруші конкурста сатып алынатын, оның ішінде біреуден артық құрылыс объектісінде осындай (ұқсас) жұмыс түрлері бойынша жұмыстарды орындаған жағдайда, конкурстық комиссия келесі әрбір құрылыс объектісі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Егер аталған жұмыстар әлеуетті өнім берушімен қосалқы мердігер ретінде орындалған болса, конкурстық комиссия келесі әрбір құрылыс объектісі үшін нөл бүтін оннан бір (0,1 %) пайыз мөлшерінде шартты жеңілдік береді.</w:t>
      </w:r>
    </w:p>
    <w:p>
      <w:pPr>
        <w:spacing w:after="0"/>
        <w:ind w:left="0"/>
        <w:jc w:val="both"/>
      </w:pPr>
      <w:r>
        <w:rPr>
          <w:rFonts w:ascii="Times New Roman"/>
          <w:b w:val="false"/>
          <w:i w:val="false"/>
          <w:color w:val="000000"/>
          <w:sz w:val="28"/>
        </w:rPr>
        <w:t>
      Егер конкурстың нысанасы құрылыспен байланысты емес жұмыстар болып табылған жағдайда, конкурстық комиссия сатып алынатын жұмыстардың түрлеріне ұқсас (сондай) келесі орындалған әрбір жұмыс үшін нөл бүтін оннан екі (0,2 %) пайыз мөлшерінде шартты жеңілдік береді.</w:t>
      </w:r>
    </w:p>
    <w:p>
      <w:pPr>
        <w:spacing w:after="0"/>
        <w:ind w:left="0"/>
        <w:jc w:val="both"/>
      </w:pPr>
      <w:r>
        <w:rPr>
          <w:rFonts w:ascii="Times New Roman"/>
          <w:b w:val="false"/>
          <w:i w:val="false"/>
          <w:color w:val="000000"/>
          <w:sz w:val="28"/>
        </w:rPr>
        <w:t xml:space="preserve">
      Жұмыс тәжірибесінің болуы үшін шартты бағаға пайыздық әсерді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Start w:name="z219" w:id="153"/>
    <w:p>
      <w:pPr>
        <w:spacing w:after="0"/>
        <w:ind w:left="0"/>
        <w:jc w:val="both"/>
      </w:pPr>
      <w:r>
        <w:rPr>
          <w:rFonts w:ascii="Times New Roman"/>
          <w:b w:val="false"/>
          <w:i w:val="false"/>
          <w:color w:val="000000"/>
          <w:sz w:val="28"/>
        </w:rPr>
        <w:t>
      55-тармақ мынадай редакцияда жазылсын:</w:t>
      </w:r>
    </w:p>
    <w:bookmarkEnd w:id="153"/>
    <w:bookmarkStart w:name="z220" w:id="154"/>
    <w:p>
      <w:pPr>
        <w:spacing w:after="0"/>
        <w:ind w:left="0"/>
        <w:jc w:val="both"/>
      </w:pPr>
      <w:r>
        <w:rPr>
          <w:rFonts w:ascii="Times New Roman"/>
          <w:b w:val="false"/>
          <w:i w:val="false"/>
          <w:color w:val="000000"/>
          <w:sz w:val="28"/>
        </w:rPr>
        <w:t>
      "55. Веб-портал конкурсқа қатысушылардың бастапқы бағаларын бағалау мен салыстыруды автоматы түрде жүргізеді:</w:t>
      </w:r>
    </w:p>
    <w:bookmarkEnd w:id="154"/>
    <w:p>
      <w:pPr>
        <w:spacing w:after="0"/>
        <w:ind w:left="0"/>
        <w:jc w:val="both"/>
      </w:pPr>
      <w:r>
        <w:rPr>
          <w:rFonts w:ascii="Times New Roman"/>
          <w:b w:val="false"/>
          <w:i w:val="false"/>
          <w:color w:val="000000"/>
          <w:sz w:val="28"/>
        </w:rPr>
        <w:t>
      Қағидаларға сәйкес айқындалатын демпингтік баға есептеледі;</w:t>
      </w:r>
    </w:p>
    <w:p>
      <w:pPr>
        <w:spacing w:after="0"/>
        <w:ind w:left="0"/>
        <w:jc w:val="both"/>
      </w:pPr>
      <w:r>
        <w:rPr>
          <w:rFonts w:ascii="Times New Roman"/>
          <w:b w:val="false"/>
          <w:i w:val="false"/>
          <w:color w:val="000000"/>
          <w:sz w:val="28"/>
        </w:rPr>
        <w:t>
      конкурсқа қатысушылардың шартты бағалары салыстырылады, ең төмен шартты бағаның негізінде конкурс жеңімпазы, ең төмен шартты бағадан кейінгі бағаның негізінде екінші орын алған әлеуетті өнім беруші айқындалады;</w:t>
      </w:r>
    </w:p>
    <w:p>
      <w:pPr>
        <w:spacing w:after="0"/>
        <w:ind w:left="0"/>
        <w:jc w:val="both"/>
      </w:pPr>
      <w:r>
        <w:rPr>
          <w:rFonts w:ascii="Times New Roman"/>
          <w:b w:val="false"/>
          <w:i w:val="false"/>
          <w:color w:val="000000"/>
          <w:sz w:val="28"/>
        </w:rPr>
        <w:t>
      конкурстық баға ұсыныстарының шартты бағалары тең болған кезде мемлекеттік кірістер органының ақпараттық жүйелерінің мәліметіне сәйкес алдыңғы жылдың алдындағы төрт жылда төленген салықтардың сомасы бойынша үлкен көрсеткішке ие конкурсқа қытысушы жеңімпаз болып танылады. Төленген салықтың сомасы бойынша көрсеткіштер тең болған кезде конкурсқа қатысуға өтінімі басқа әлеуетті өнім берушілердің конкурсқа қатысуға өтінімдерінен бұрынырақ келіп түскен конкурсқа қатысушы жеңімпаз деп танылады.";</w:t>
      </w:r>
    </w:p>
    <w:bookmarkStart w:name="z221" w:id="155"/>
    <w:p>
      <w:pPr>
        <w:spacing w:after="0"/>
        <w:ind w:left="0"/>
        <w:jc w:val="both"/>
      </w:pPr>
      <w:r>
        <w:rPr>
          <w:rFonts w:ascii="Times New Roman"/>
          <w:b w:val="false"/>
          <w:i w:val="false"/>
          <w:color w:val="000000"/>
          <w:sz w:val="28"/>
        </w:rPr>
        <w:t>
      57-тармақ мынадай редакцияда жазылсын:</w:t>
      </w:r>
    </w:p>
    <w:bookmarkEnd w:id="155"/>
    <w:bookmarkStart w:name="z222" w:id="156"/>
    <w:p>
      <w:pPr>
        <w:spacing w:after="0"/>
        <w:ind w:left="0"/>
        <w:jc w:val="both"/>
      </w:pPr>
      <w:r>
        <w:rPr>
          <w:rFonts w:ascii="Times New Roman"/>
          <w:b w:val="false"/>
          <w:i w:val="false"/>
          <w:color w:val="000000"/>
          <w:sz w:val="28"/>
        </w:rPr>
        <w:t>
      "57. Ұйымдастырушы мынадай жағдайлардың бiрi туындаған күннен бастап үш жұмыс күнi iшiнде әлеуетті өнім конкурсқа қатысу өтiнiмін қамтамасыз етуді:</w:t>
      </w:r>
    </w:p>
    <w:bookmarkEnd w:id="156"/>
    <w:p>
      <w:pPr>
        <w:spacing w:after="0"/>
        <w:ind w:left="0"/>
        <w:jc w:val="both"/>
      </w:pPr>
      <w:r>
        <w:rPr>
          <w:rFonts w:ascii="Times New Roman"/>
          <w:b w:val="false"/>
          <w:i w:val="false"/>
          <w:color w:val="000000"/>
          <w:sz w:val="28"/>
        </w:rPr>
        <w:t>
      1) ашу хаттамасын орналастырған жағдайда осы әлеуетті өнім беруші өзiнiң конкурсқа қатысуға өтiнiмiн конкурсқа қатысуға өтiнiмдер табыс етудің соңғы мерзiмi өткенге дейiн керi қайтарып алғанда;</w:t>
      </w:r>
    </w:p>
    <w:p>
      <w:pPr>
        <w:spacing w:after="0"/>
        <w:ind w:left="0"/>
        <w:jc w:val="both"/>
      </w:pPr>
      <w:r>
        <w:rPr>
          <w:rFonts w:ascii="Times New Roman"/>
          <w:b w:val="false"/>
          <w:i w:val="false"/>
          <w:color w:val="000000"/>
          <w:sz w:val="28"/>
        </w:rPr>
        <w:t>
      2) конкурс тәсілімен мемлекеттік сатып алу қорытындысы туралы хаттамаға қол қойылғанда. Көрсетілген жағдай конкурс жеңімпазы деп айқындалған конкурсқа қатысушыға қолданылмайды;</w:t>
      </w:r>
    </w:p>
    <w:p>
      <w:pPr>
        <w:spacing w:after="0"/>
        <w:ind w:left="0"/>
        <w:jc w:val="both"/>
      </w:pPr>
      <w:r>
        <w:rPr>
          <w:rFonts w:ascii="Times New Roman"/>
          <w:b w:val="false"/>
          <w:i w:val="false"/>
          <w:color w:val="000000"/>
          <w:sz w:val="28"/>
        </w:rPr>
        <w:t>
      3) әлеуетті өнім берушімен мемлекеттік сатып алу туралы шартқа қол қойылғанда және онымен шарттың орындалуын қамтамасыз етуді және (немесе) Заңның 26-бабына сәйкес (бар болса) соманы енгізгенде қайтарады.";</w:t>
      </w:r>
    </w:p>
    <w:bookmarkStart w:name="z223" w:id="157"/>
    <w:p>
      <w:pPr>
        <w:spacing w:after="0"/>
        <w:ind w:left="0"/>
        <w:jc w:val="both"/>
      </w:pPr>
      <w:r>
        <w:rPr>
          <w:rFonts w:ascii="Times New Roman"/>
          <w:b w:val="false"/>
          <w:i w:val="false"/>
          <w:color w:val="000000"/>
          <w:sz w:val="28"/>
        </w:rPr>
        <w:t>
      58-тармақ мынадай редакцияда жазылсын:</w:t>
      </w:r>
    </w:p>
    <w:bookmarkEnd w:id="157"/>
    <w:bookmarkStart w:name="z224" w:id="158"/>
    <w:p>
      <w:pPr>
        <w:spacing w:after="0"/>
        <w:ind w:left="0"/>
        <w:jc w:val="both"/>
      </w:pPr>
      <w:r>
        <w:rPr>
          <w:rFonts w:ascii="Times New Roman"/>
          <w:b w:val="false"/>
          <w:i w:val="false"/>
          <w:color w:val="000000"/>
          <w:sz w:val="28"/>
        </w:rPr>
        <w:t>
      "58. Конкурсқа қатысуды қамтамасыз етуді ұйымдастырушы мынадай жағдайларда:</w:t>
      </w:r>
    </w:p>
    <w:bookmarkEnd w:id="158"/>
    <w:p>
      <w:pPr>
        <w:spacing w:after="0"/>
        <w:ind w:left="0"/>
        <w:jc w:val="both"/>
      </w:pPr>
      <w:r>
        <w:rPr>
          <w:rFonts w:ascii="Times New Roman"/>
          <w:b w:val="false"/>
          <w:i w:val="false"/>
          <w:color w:val="000000"/>
          <w:sz w:val="28"/>
        </w:rPr>
        <w:t>
      1) конкурс жеңiмпазы деп айқындалған әлеуетті өнім беруші мемлекеттiк сатып алу туралы шарт жасасудан жалтарса;</w:t>
      </w:r>
    </w:p>
    <w:p>
      <w:pPr>
        <w:spacing w:after="0"/>
        <w:ind w:left="0"/>
        <w:jc w:val="both"/>
      </w:pPr>
      <w:r>
        <w:rPr>
          <w:rFonts w:ascii="Times New Roman"/>
          <w:b w:val="false"/>
          <w:i w:val="false"/>
          <w:color w:val="000000"/>
          <w:sz w:val="28"/>
        </w:rPr>
        <w:t xml:space="preserve">
      2) конкурстың жеңiмпазы шарт жасаса отырып, КҚ-да белгіленген,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енгiзу және (немесе) енгiзу мерзiмдерi туралы талаптарды орындамағанда не тиісінше орындамағанда, оның ішінде уақтылы орындамағанда қайтармайды.";</w:t>
      </w:r>
    </w:p>
    <w:bookmarkStart w:name="z225" w:id="159"/>
    <w:p>
      <w:pPr>
        <w:spacing w:after="0"/>
        <w:ind w:left="0"/>
        <w:jc w:val="both"/>
      </w:pPr>
      <w:r>
        <w:rPr>
          <w:rFonts w:ascii="Times New Roman"/>
          <w:b w:val="false"/>
          <w:i w:val="false"/>
          <w:color w:val="000000"/>
          <w:sz w:val="28"/>
        </w:rPr>
        <w:t>
      59-тармақтың екінші бөлімі мынадай редакцияда жазылсын:</w:t>
      </w:r>
    </w:p>
    <w:bookmarkEnd w:id="159"/>
    <w:bookmarkStart w:name="z226" w:id="160"/>
    <w:p>
      <w:pPr>
        <w:spacing w:after="0"/>
        <w:ind w:left="0"/>
        <w:jc w:val="both"/>
      </w:pPr>
      <w:r>
        <w:rPr>
          <w:rFonts w:ascii="Times New Roman"/>
          <w:b w:val="false"/>
          <w:i w:val="false"/>
          <w:color w:val="000000"/>
          <w:sz w:val="28"/>
        </w:rPr>
        <w:t xml:space="preserve">
      "Заңның 6-бабының </w:t>
      </w:r>
      <w:r>
        <w:rPr>
          <w:rFonts w:ascii="Times New Roman"/>
          <w:b w:val="false"/>
          <w:i w:val="false"/>
          <w:color w:val="000000"/>
          <w:sz w:val="28"/>
        </w:rPr>
        <w:t>1-тармағының</w:t>
      </w:r>
      <w:r>
        <w:rPr>
          <w:rFonts w:ascii="Times New Roman"/>
          <w:b w:val="false"/>
          <w:i w:val="false"/>
          <w:color w:val="000000"/>
          <w:sz w:val="28"/>
        </w:rPr>
        <w:t xml:space="preserve"> 3), 4), 5) және 6) тармақшаларында көзделген, веб-порталмен автоматты түрде анықталатын, мемлекеттік сатып алуға қатысумен байланысты шектеулері болған тұлғаны қоспағанда, тапсырыс беруші Қағидаларға 19, 20 және 21-қосымшаларға сәйкес үлгі шартқа сай жасалған шарттың жобасын конкурс тәсілімен мемлекеттік сатып алу қорытындылары туралы хаттамаға шағымдану мерзімі біткен күннен бастап бес жұмыс күні ішінде жеңімпазға жібереді.";</w:t>
      </w:r>
    </w:p>
    <w:bookmarkEnd w:id="160"/>
    <w:bookmarkStart w:name="z227" w:id="161"/>
    <w:p>
      <w:pPr>
        <w:spacing w:after="0"/>
        <w:ind w:left="0"/>
        <w:jc w:val="both"/>
      </w:pPr>
      <w:r>
        <w:rPr>
          <w:rFonts w:ascii="Times New Roman"/>
          <w:b w:val="false"/>
          <w:i w:val="false"/>
          <w:color w:val="000000"/>
          <w:sz w:val="28"/>
        </w:rPr>
        <w:t>
      61-тармақ мынадай редакцияда жазылсын:</w:t>
      </w:r>
    </w:p>
    <w:bookmarkEnd w:id="161"/>
    <w:bookmarkStart w:name="z228" w:id="162"/>
    <w:p>
      <w:pPr>
        <w:spacing w:after="0"/>
        <w:ind w:left="0"/>
        <w:jc w:val="both"/>
      </w:pPr>
      <w:r>
        <w:rPr>
          <w:rFonts w:ascii="Times New Roman"/>
          <w:b w:val="false"/>
          <w:i w:val="false"/>
          <w:color w:val="000000"/>
          <w:sz w:val="28"/>
        </w:rPr>
        <w:t xml:space="preserve">
      "61. Заңның 43-бабы </w:t>
      </w:r>
      <w:r>
        <w:rPr>
          <w:rFonts w:ascii="Times New Roman"/>
          <w:b w:val="false"/>
          <w:i w:val="false"/>
          <w:color w:val="000000"/>
          <w:sz w:val="28"/>
        </w:rPr>
        <w:t>3-тармағына</w:t>
      </w:r>
      <w:r>
        <w:rPr>
          <w:rFonts w:ascii="Times New Roman"/>
          <w:b w:val="false"/>
          <w:i w:val="false"/>
          <w:color w:val="000000"/>
          <w:sz w:val="28"/>
        </w:rPr>
        <w:t xml:space="preserve"> сәйкес шарттың жобасын конкурс жеңімпазы, шарттың жобасын қоса бере отырып, веб-порталға хабарлама келіп түскен күннен бастап үш жұмыс күні ішінде электрондық цифрлық қолтаңбасы арқылы куәландырады.";</w:t>
      </w:r>
    </w:p>
    <w:bookmarkEnd w:id="162"/>
    <w:bookmarkStart w:name="z229" w:id="163"/>
    <w:p>
      <w:pPr>
        <w:spacing w:after="0"/>
        <w:ind w:left="0"/>
        <w:jc w:val="both"/>
      </w:pPr>
      <w:r>
        <w:rPr>
          <w:rFonts w:ascii="Times New Roman"/>
          <w:b w:val="false"/>
          <w:i w:val="false"/>
          <w:color w:val="000000"/>
          <w:sz w:val="28"/>
        </w:rPr>
        <w:t>
      67-тармақ мынадай редакцияда жазылсын:</w:t>
      </w:r>
    </w:p>
    <w:bookmarkEnd w:id="163"/>
    <w:bookmarkStart w:name="z230" w:id="164"/>
    <w:p>
      <w:pPr>
        <w:spacing w:after="0"/>
        <w:ind w:left="0"/>
        <w:jc w:val="both"/>
      </w:pPr>
      <w:r>
        <w:rPr>
          <w:rFonts w:ascii="Times New Roman"/>
          <w:b w:val="false"/>
          <w:i w:val="false"/>
          <w:color w:val="000000"/>
          <w:sz w:val="28"/>
        </w:rPr>
        <w:t xml:space="preserve">
      "67. Шарт, уәкілетті органның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шешімі шыққан кезде, соның ішінде тапсырыс берушінің, ұйымдастырушының, бірыңғай ұйымдастырушының уәкілетті органның осы шешіміне шағымдану кезеңінде жасалуы мүмкін емес.";</w:t>
      </w:r>
    </w:p>
    <w:bookmarkEnd w:id="164"/>
    <w:bookmarkStart w:name="z231" w:id="165"/>
    <w:p>
      <w:pPr>
        <w:spacing w:after="0"/>
        <w:ind w:left="0"/>
        <w:jc w:val="both"/>
      </w:pPr>
      <w:r>
        <w:rPr>
          <w:rFonts w:ascii="Times New Roman"/>
          <w:b w:val="false"/>
          <w:i w:val="false"/>
          <w:color w:val="000000"/>
          <w:sz w:val="28"/>
        </w:rPr>
        <w:t>
      71-тармақ мынадай редакцияда жазылсын:</w:t>
      </w:r>
    </w:p>
    <w:bookmarkEnd w:id="165"/>
    <w:bookmarkStart w:name="z232" w:id="166"/>
    <w:p>
      <w:pPr>
        <w:spacing w:after="0"/>
        <w:ind w:left="0"/>
        <w:jc w:val="both"/>
      </w:pPr>
      <w:r>
        <w:rPr>
          <w:rFonts w:ascii="Times New Roman"/>
          <w:b w:val="false"/>
          <w:i w:val="false"/>
          <w:color w:val="000000"/>
          <w:sz w:val="28"/>
        </w:rPr>
        <w:t>
      "71. Өнім беруші мемлекеттік сатып алу туралы шарттың орындалуын қамтамасыз етудің мынадай түрлерінің бірін:</w:t>
      </w:r>
    </w:p>
    <w:bookmarkEnd w:id="166"/>
    <w:p>
      <w:pPr>
        <w:spacing w:after="0"/>
        <w:ind w:left="0"/>
        <w:jc w:val="both"/>
      </w:pP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p>
      <w:pPr>
        <w:spacing w:after="0"/>
        <w:ind w:left="0"/>
        <w:jc w:val="both"/>
      </w:pPr>
      <w:r>
        <w:rPr>
          <w:rFonts w:ascii="Times New Roman"/>
          <w:b w:val="false"/>
          <w:i w:val="false"/>
          <w:color w:val="000000"/>
          <w:sz w:val="28"/>
        </w:rPr>
        <w:t>
      2) Қағидаларға 22-қосымшаға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бөлігінің 3) тармақшасына сәйкес өнім берушінің азаматтық-құқықтық жауапкершілігін сақтандыру шартын таңдауға құқылы. </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өнім берушіге қайтарады.";</w:t>
      </w:r>
    </w:p>
    <w:bookmarkStart w:name="z233" w:id="167"/>
    <w:p>
      <w:pPr>
        <w:spacing w:after="0"/>
        <w:ind w:left="0"/>
        <w:jc w:val="both"/>
      </w:pPr>
      <w:r>
        <w:rPr>
          <w:rFonts w:ascii="Times New Roman"/>
          <w:b w:val="false"/>
          <w:i w:val="false"/>
          <w:color w:val="000000"/>
          <w:sz w:val="28"/>
        </w:rPr>
        <w:t>
      73-тармақ мынадай редакцияда жазылсын:</w:t>
      </w:r>
    </w:p>
    <w:bookmarkEnd w:id="167"/>
    <w:bookmarkStart w:name="z234" w:id="168"/>
    <w:p>
      <w:pPr>
        <w:spacing w:after="0"/>
        <w:ind w:left="0"/>
        <w:jc w:val="both"/>
      </w:pPr>
      <w:r>
        <w:rPr>
          <w:rFonts w:ascii="Times New Roman"/>
          <w:b w:val="false"/>
          <w:i w:val="false"/>
          <w:color w:val="000000"/>
          <w:sz w:val="28"/>
        </w:rPr>
        <w:t>
      "73. Демпингке қарсы шаралар қабылданған жағдайда (болған кезде), өнім берушінің шарттық міндеттемелерді орындамауына не тиісінше орындамауына байланысты шартты бұзған жағдайда ұйымдастырушы шарттың орындалуын қамтамасыз етуді, сондай-ақ қамтамасыз ету сомасын қайтармайды.";</w:t>
      </w:r>
    </w:p>
    <w:bookmarkEnd w:id="168"/>
    <w:bookmarkStart w:name="z235" w:id="169"/>
    <w:p>
      <w:pPr>
        <w:spacing w:after="0"/>
        <w:ind w:left="0"/>
        <w:jc w:val="both"/>
      </w:pPr>
      <w:r>
        <w:rPr>
          <w:rFonts w:ascii="Times New Roman"/>
          <w:b w:val="false"/>
          <w:i w:val="false"/>
          <w:color w:val="000000"/>
          <w:sz w:val="28"/>
        </w:rPr>
        <w:t>
      75 және 76-тармақтары мынадай редакцияда жазылсын:</w:t>
      </w:r>
    </w:p>
    <w:bookmarkEnd w:id="169"/>
    <w:bookmarkStart w:name="z236" w:id="170"/>
    <w:p>
      <w:pPr>
        <w:spacing w:after="0"/>
        <w:ind w:left="0"/>
        <w:jc w:val="both"/>
      </w:pPr>
      <w:r>
        <w:rPr>
          <w:rFonts w:ascii="Times New Roman"/>
          <w:b w:val="false"/>
          <w:i w:val="false"/>
          <w:color w:val="000000"/>
          <w:sz w:val="28"/>
        </w:rPr>
        <w:t xml:space="preserve">
      "75. Егер жеңімпаз деп айқындалған әлеуетті өнім беруші Заңда белгіленген мерзімде тапсырыс берушіге қол қойылған шартты ұсынбаған немесе шартты жасасып,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енгізбесе, мұндай әлеуетті өнім беруші шартты жасасудан жалтарды деп танылады.</w:t>
      </w:r>
    </w:p>
    <w:bookmarkEnd w:id="170"/>
    <w:bookmarkStart w:name="z237" w:id="171"/>
    <w:p>
      <w:pPr>
        <w:spacing w:after="0"/>
        <w:ind w:left="0"/>
        <w:jc w:val="both"/>
      </w:pPr>
      <w:r>
        <w:rPr>
          <w:rFonts w:ascii="Times New Roman"/>
          <w:b w:val="false"/>
          <w:i w:val="false"/>
          <w:color w:val="000000"/>
          <w:sz w:val="28"/>
        </w:rPr>
        <w:t>
      76. Егер жеңімпаз деп танылған әлеуетті өнім беруші шартты жасасудан жалтарды деп танылған жағдайда, ұйымдастырушы ол енгізген конкурсқа қатысуға өтінімді қамтамасыз етудi ұстап қалады.";</w:t>
      </w:r>
    </w:p>
    <w:bookmarkEnd w:id="171"/>
    <w:bookmarkStart w:name="z238" w:id="172"/>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72"/>
    <w:bookmarkStart w:name="z239" w:id="173"/>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5-қосымшаның</w:t>
      </w:r>
      <w:r>
        <w:rPr>
          <w:rFonts w:ascii="Times New Roman"/>
          <w:b w:val="false"/>
          <w:i w:val="false"/>
          <w:color w:val="000000"/>
          <w:sz w:val="28"/>
        </w:rPr>
        <w:t xml:space="preserve"> ескертуінде: </w:t>
      </w:r>
    </w:p>
    <w:bookmarkEnd w:id="173"/>
    <w:bookmarkStart w:name="z240" w:id="174"/>
    <w:p>
      <w:pPr>
        <w:spacing w:after="0"/>
        <w:ind w:left="0"/>
        <w:jc w:val="both"/>
      </w:pPr>
      <w:r>
        <w:rPr>
          <w:rFonts w:ascii="Times New Roman"/>
          <w:b w:val="false"/>
          <w:i w:val="false"/>
          <w:color w:val="000000"/>
          <w:sz w:val="28"/>
        </w:rPr>
        <w:t>
      3-тармақ мынадай редкацияда жазылсын:</w:t>
      </w:r>
    </w:p>
    <w:bookmarkEnd w:id="174"/>
    <w:bookmarkStart w:name="z241" w:id="175"/>
    <w:p>
      <w:pPr>
        <w:spacing w:after="0"/>
        <w:ind w:left="0"/>
        <w:jc w:val="both"/>
      </w:pPr>
      <w:r>
        <w:rPr>
          <w:rFonts w:ascii="Times New Roman"/>
          <w:b w:val="false"/>
          <w:i w:val="false"/>
          <w:color w:val="000000"/>
          <w:sz w:val="28"/>
        </w:rPr>
        <w:t>
      "3. Егер конкурстың нысанасы жаңа объектілер салу, сондай-ақ бар объектілерді кеңейту, техникалық қайта жасақтау, жаңғырту, реконструкциялау, қайта жаңарту және күрделі жөндеу болып табылған жағдайда орындалған жұмыстарды қабылдау және объектіні пайдалануға қабылдау актілерінің электрондық көшірмелері жұмыс тәжірибесін растаушы құжат болып табылады.</w:t>
      </w:r>
    </w:p>
    <w:bookmarkEnd w:id="175"/>
    <w:p>
      <w:pPr>
        <w:spacing w:after="0"/>
        <w:ind w:left="0"/>
        <w:jc w:val="both"/>
      </w:pPr>
      <w:r>
        <w:rPr>
          <w:rFonts w:ascii="Times New Roman"/>
          <w:b w:val="false"/>
          <w:i w:val="false"/>
          <w:color w:val="000000"/>
          <w:sz w:val="28"/>
        </w:rPr>
        <w:t>
      Егер әлеуетті өнім берушінің қосалқы мердігер ретінде жұмыс тәжірибесі бар болған жағдайда, осы қосалқы мердігер туралы мәліметтер көрсетілген орындалған жұмыстарды қабылдау және объектіні пайдалануға қабылдау актілерінің электрондық көшірмелерін ұсынады.</w:t>
      </w:r>
    </w:p>
    <w:p>
      <w:pPr>
        <w:spacing w:after="0"/>
        <w:ind w:left="0"/>
        <w:jc w:val="both"/>
      </w:pPr>
      <w:r>
        <w:rPr>
          <w:rFonts w:ascii="Times New Roman"/>
          <w:b w:val="false"/>
          <w:i w:val="false"/>
          <w:color w:val="000000"/>
          <w:sz w:val="28"/>
        </w:rPr>
        <w:t>
      Объектіні пайдалануға қабылдау актілерінде қосалқы мердігер туралы мәліметтер болмаған жағдайда, осы қосалқы мердігер туралы мәліметтер көрсетілген сәйкестік туралы декларацияның электрондық көшірмелерін қосымша ұсынады.";</w:t>
      </w:r>
    </w:p>
    <w:bookmarkStart w:name="z242" w:id="176"/>
    <w:p>
      <w:pPr>
        <w:spacing w:after="0"/>
        <w:ind w:left="0"/>
        <w:jc w:val="both"/>
      </w:pPr>
      <w:r>
        <w:rPr>
          <w:rFonts w:ascii="Times New Roman"/>
          <w:b w:val="false"/>
          <w:i w:val="false"/>
          <w:color w:val="000000"/>
          <w:sz w:val="28"/>
        </w:rPr>
        <w:t>
      6-тармақ мынадай редкацияда жазылсын:</w:t>
      </w:r>
    </w:p>
    <w:bookmarkEnd w:id="176"/>
    <w:bookmarkStart w:name="z243" w:id="177"/>
    <w:p>
      <w:pPr>
        <w:spacing w:after="0"/>
        <w:ind w:left="0"/>
        <w:jc w:val="both"/>
      </w:pPr>
      <w:r>
        <w:rPr>
          <w:rFonts w:ascii="Times New Roman"/>
          <w:b w:val="false"/>
          <w:i w:val="false"/>
          <w:color w:val="000000"/>
          <w:sz w:val="28"/>
        </w:rPr>
        <w:t>
      "6. Егер конкурстың нысанасы жаңа құрылыс болып табылған жағдайда жаңа объектілер құрылысының жұмыс тәжірибесі ғана ескеріледі.</w:t>
      </w:r>
    </w:p>
    <w:bookmarkEnd w:id="177"/>
    <w:p>
      <w:pPr>
        <w:spacing w:after="0"/>
        <w:ind w:left="0"/>
        <w:jc w:val="both"/>
      </w:pPr>
      <w:r>
        <w:rPr>
          <w:rFonts w:ascii="Times New Roman"/>
          <w:b w:val="false"/>
          <w:i w:val="false"/>
          <w:color w:val="000000"/>
          <w:sz w:val="28"/>
        </w:rPr>
        <w:t>
      Автомобиль жолдары мен (немесе) инженерлік желілерді реконструкциялау бойынша жұмыс тәжірибесі инженерлік желілер мен (немесе) автомобиль жолдарының жаңа құрылысы кезінде ескеріледі.";</w:t>
      </w:r>
    </w:p>
    <w:bookmarkStart w:name="z244" w:id="178"/>
    <w:p>
      <w:pPr>
        <w:spacing w:after="0"/>
        <w:ind w:left="0"/>
        <w:jc w:val="both"/>
      </w:pPr>
      <w:r>
        <w:rPr>
          <w:rFonts w:ascii="Times New Roman"/>
          <w:b w:val="false"/>
          <w:i w:val="false"/>
          <w:color w:val="000000"/>
          <w:sz w:val="28"/>
        </w:rPr>
        <w:t xml:space="preserve">
      Конкурстық құжаттамаға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78"/>
    <w:bookmarkStart w:name="z245" w:id="179"/>
    <w:p>
      <w:pPr>
        <w:spacing w:after="0"/>
        <w:ind w:left="0"/>
        <w:jc w:val="both"/>
      </w:pPr>
      <w:r>
        <w:rPr>
          <w:rFonts w:ascii="Times New Roman"/>
          <w:b w:val="false"/>
          <w:i w:val="false"/>
          <w:color w:val="000000"/>
          <w:sz w:val="28"/>
        </w:rPr>
        <w:t>
      Қағидаларға 8-қосымшада:</w:t>
      </w:r>
    </w:p>
    <w:bookmarkEnd w:id="179"/>
    <w:p>
      <w:pPr>
        <w:spacing w:after="0"/>
        <w:ind w:left="0"/>
        <w:jc w:val="both"/>
      </w:pPr>
      <w:r>
        <w:rPr>
          <w:rFonts w:ascii="Times New Roman"/>
          <w:b w:val="false"/>
          <w:i w:val="false"/>
          <w:color w:val="000000"/>
          <w:sz w:val="28"/>
        </w:rPr>
        <w:t xml:space="preserve">
      мәтін "Конкурстық комиссияның біліктілік талаптары мен конкурстық құжаттама талаптарына сәйкес келтірілген конкурсқа қатысуға арналған өтінімдерді қайта қарау кезінде мынадай құжаттар сұратылған болатын (Мемлекеттік сатып алу туралы заңның 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сұрау салулар жүзеге асырылған жағдайда толтырылады):" мынадай редакцияда жазылсын:</w:t>
      </w:r>
    </w:p>
    <w:p>
      <w:pPr>
        <w:spacing w:after="0"/>
        <w:ind w:left="0"/>
        <w:jc w:val="both"/>
      </w:pPr>
      <w:r>
        <w:rPr>
          <w:rFonts w:ascii="Times New Roman"/>
          <w:b w:val="false"/>
          <w:i w:val="false"/>
          <w:color w:val="000000"/>
          <w:sz w:val="28"/>
        </w:rPr>
        <w:t>
      "Конкурстық комиссияның конкурсқа қатысуға арналған өтінімдерді қарау кезінде мынадай құжаттар сұратылған болатын (Мемлекеттік сатып алу туралы заңның 27-бабының 5 тармағына сәйкес сұрау салулар жүзеге асырылған жағдайда толтырылады):";</w:t>
      </w:r>
    </w:p>
    <w:p>
      <w:pPr>
        <w:spacing w:after="0"/>
        <w:ind w:left="0"/>
        <w:jc w:val="both"/>
      </w:pPr>
      <w:r>
        <w:rPr>
          <w:rFonts w:ascii="Times New Roman"/>
          <w:b w:val="false"/>
          <w:i w:val="false"/>
          <w:color w:val="000000"/>
          <w:sz w:val="28"/>
        </w:rPr>
        <w:t xml:space="preserve">
      мәтін " Осы конкурсқа қатысуға ұсынылған конкурсқа қатысуға арналған барлық өтінімдерге Заңның 21-бабының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критерийлердің салыстырмалы мәнін қолдану нәтижелері туралы ақпарат:" мынадай редакцияда жазылсын:</w:t>
      </w:r>
    </w:p>
    <w:p>
      <w:pPr>
        <w:spacing w:after="0"/>
        <w:ind w:left="0"/>
        <w:jc w:val="both"/>
      </w:pPr>
      <w:r>
        <w:rPr>
          <w:rFonts w:ascii="Times New Roman"/>
          <w:b w:val="false"/>
          <w:i w:val="false"/>
          <w:color w:val="000000"/>
          <w:sz w:val="28"/>
        </w:rPr>
        <w:t>
      "Осы конкурсқа қатысуға ұсынылған конкурсқа қатысуға арналған барлық өтінімдерге осы Қағидалардың 152-1-тармағында көзделген критерийлердің салыстырмалы мәнін қолдану нәтижелері туралы ақпарат:";</w:t>
      </w:r>
    </w:p>
    <w:bookmarkStart w:name="z246" w:id="180"/>
    <w:p>
      <w:pPr>
        <w:spacing w:after="0"/>
        <w:ind w:left="0"/>
        <w:jc w:val="both"/>
      </w:pPr>
      <w:r>
        <w:rPr>
          <w:rFonts w:ascii="Times New Roman"/>
          <w:b w:val="false"/>
          <w:i w:val="false"/>
          <w:color w:val="000000"/>
          <w:sz w:val="28"/>
        </w:rPr>
        <w:t>
      Қағидалардың 8-1 қосымшасында:</w:t>
      </w:r>
    </w:p>
    <w:bookmarkEnd w:id="180"/>
    <w:bookmarkStart w:name="z247" w:id="181"/>
    <w:p>
      <w:pPr>
        <w:spacing w:after="0"/>
        <w:ind w:left="0"/>
        <w:jc w:val="both"/>
      </w:pPr>
      <w:r>
        <w:rPr>
          <w:rFonts w:ascii="Times New Roman"/>
          <w:b w:val="false"/>
          <w:i w:val="false"/>
          <w:color w:val="000000"/>
          <w:sz w:val="28"/>
        </w:rPr>
        <w:t>
      2-тармақтың 5) және 6) тармақшалары мынадай редакцияда жазылсын:</w:t>
      </w:r>
    </w:p>
    <w:bookmarkEnd w:id="181"/>
    <w:bookmarkStart w:name="z248" w:id="182"/>
    <w:p>
      <w:pPr>
        <w:spacing w:after="0"/>
        <w:ind w:left="0"/>
        <w:jc w:val="both"/>
      </w:pPr>
      <w:r>
        <w:rPr>
          <w:rFonts w:ascii="Times New Roman"/>
          <w:b w:val="false"/>
          <w:i w:val="false"/>
          <w:color w:val="000000"/>
          <w:sz w:val="28"/>
        </w:rPr>
        <w:t>
      "5) Мемлекеттік сатып алуды жүзеге асыру қағидаларының (бұдан әрі - Қағидалар) 233-тармағына сәйкес неғұрлым сапалы қызметтерді ұсынатын конкурстың жеңімпазын анықтау үшін конкурстық комиссия ескеретін әлеуетті өнім берушілер ұсынған техникалық ерекшеліктерді бағалау үшін міндетті критерийлердің тізбесін қамтиды;</w:t>
      </w:r>
    </w:p>
    <w:bookmarkEnd w:id="182"/>
    <w:bookmarkStart w:name="z249" w:id="183"/>
    <w:p>
      <w:pPr>
        <w:spacing w:after="0"/>
        <w:ind w:left="0"/>
        <w:jc w:val="both"/>
      </w:pPr>
      <w:r>
        <w:rPr>
          <w:rFonts w:ascii="Times New Roman"/>
          <w:b w:val="false"/>
          <w:i w:val="false"/>
          <w:color w:val="000000"/>
          <w:sz w:val="28"/>
        </w:rPr>
        <w:t>
      6) мемлекеттік әлеуметтік тапсырыспен көзделген көрсетілетін қызметтерді мемлекеттік сатып алу бойынша бөлінген сома ______ теңгені құрайды.</w:t>
      </w:r>
    </w:p>
    <w:bookmarkEnd w:id="183"/>
    <w:p>
      <w:pPr>
        <w:spacing w:after="0"/>
        <w:ind w:left="0"/>
        <w:jc w:val="both"/>
      </w:pPr>
      <w:r>
        <w:rPr>
          <w:rFonts w:ascii="Times New Roman"/>
          <w:b w:val="false"/>
          <w:i w:val="false"/>
          <w:color w:val="000000"/>
          <w:sz w:val="28"/>
        </w:rPr>
        <w:t>
      Осы конкурс үшін бөлінген сома лоттар бөлінісінде мынаны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бөлінген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бойынша __________ бөлінген _________ сома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0" w:id="184"/>
    <w:p>
      <w:pPr>
        <w:spacing w:after="0"/>
        <w:ind w:left="0"/>
        <w:jc w:val="both"/>
      </w:pPr>
      <w:r>
        <w:rPr>
          <w:rFonts w:ascii="Times New Roman"/>
          <w:b w:val="false"/>
          <w:i w:val="false"/>
          <w:color w:val="000000"/>
          <w:sz w:val="28"/>
        </w:rPr>
        <w:t>
      3-тармақ мынадай редакцияда жазылсын:</w:t>
      </w:r>
    </w:p>
    <w:bookmarkEnd w:id="184"/>
    <w:bookmarkStart w:name="z251" w:id="185"/>
    <w:p>
      <w:pPr>
        <w:spacing w:after="0"/>
        <w:ind w:left="0"/>
        <w:jc w:val="both"/>
      </w:pPr>
      <w:r>
        <w:rPr>
          <w:rFonts w:ascii="Times New Roman"/>
          <w:b w:val="false"/>
          <w:i w:val="false"/>
          <w:color w:val="000000"/>
          <w:sz w:val="28"/>
        </w:rPr>
        <w:t>
      "3. Конкурсқа қатысуға өтінім веб-портал арқылы электрондық құжат нысанында беріледі және осы КҚ-да көзделген талаптар мен шарттарға сәйкес қызмет көрсетуге үміткер әлеуетті өнім берушінің келісімін білдіру нысаны, сондай-ақ өзі туралы, Заңның 6-бабында белгіленген біліктілік талаптары мен шектеулеріне сәйкестігін растайтын мәліметтерді алуға әлеуетті өнім берушінің келісімі болып табылады.";</w:t>
      </w:r>
    </w:p>
    <w:bookmarkEnd w:id="185"/>
    <w:bookmarkStart w:name="z252" w:id="186"/>
    <w:p>
      <w:pPr>
        <w:spacing w:after="0"/>
        <w:ind w:left="0"/>
        <w:jc w:val="both"/>
      </w:pPr>
      <w:r>
        <w:rPr>
          <w:rFonts w:ascii="Times New Roman"/>
          <w:b w:val="false"/>
          <w:i w:val="false"/>
          <w:color w:val="000000"/>
          <w:sz w:val="28"/>
        </w:rPr>
        <w:t>
      5-тармақтың 1) тармақшасының сегізінші абзацы мынадай редакцияда жазылсын:</w:t>
      </w:r>
    </w:p>
    <w:bookmarkEnd w:id="186"/>
    <w:bookmarkStart w:name="z253" w:id="187"/>
    <w:p>
      <w:pPr>
        <w:spacing w:after="0"/>
        <w:ind w:left="0"/>
        <w:jc w:val="both"/>
      </w:pPr>
      <w:r>
        <w:rPr>
          <w:rFonts w:ascii="Times New Roman"/>
          <w:b w:val="false"/>
          <w:i w:val="false"/>
          <w:color w:val="000000"/>
          <w:sz w:val="28"/>
        </w:rPr>
        <w:t xml:space="preserve">
      "КҚ-ға </w:t>
      </w:r>
      <w:r>
        <w:rPr>
          <w:rFonts w:ascii="Times New Roman"/>
          <w:b w:val="false"/>
          <w:i w:val="false"/>
          <w:color w:val="000000"/>
          <w:sz w:val="28"/>
        </w:rPr>
        <w:t>10-қосымшаға</w:t>
      </w:r>
      <w:r>
        <w:rPr>
          <w:rFonts w:ascii="Times New Roman"/>
          <w:b w:val="false"/>
          <w:i w:val="false"/>
          <w:color w:val="000000"/>
          <w:sz w:val="28"/>
        </w:rPr>
        <w:t xml:space="preserve"> сәйкес конкурста сатып алу мәні болып табылатын қызмет көрсету кезінде бірлесіп орындаушылар туралы мәлімет және әлеуетті өнім берушінің бірлесіп орындаушыларға бірлесіп орындауға жиынтығында жұмыстардың екіден бір астамын беруге тыйым салу шартын қамтуы тиіс.";</w:t>
      </w:r>
    </w:p>
    <w:bookmarkEnd w:id="187"/>
    <w:bookmarkStart w:name="z254" w:id="188"/>
    <w:p>
      <w:pPr>
        <w:spacing w:after="0"/>
        <w:ind w:left="0"/>
        <w:jc w:val="both"/>
      </w:pPr>
      <w:r>
        <w:rPr>
          <w:rFonts w:ascii="Times New Roman"/>
          <w:b w:val="false"/>
          <w:i w:val="false"/>
          <w:color w:val="000000"/>
          <w:sz w:val="28"/>
        </w:rPr>
        <w:t>
      8-тармақтың бірінші бөлігі мынадай редакцияда жазылсын:</w:t>
      </w:r>
    </w:p>
    <w:bookmarkEnd w:id="188"/>
    <w:bookmarkStart w:name="z255" w:id="189"/>
    <w:p>
      <w:pPr>
        <w:spacing w:after="0"/>
        <w:ind w:left="0"/>
        <w:jc w:val="both"/>
      </w:pPr>
      <w:r>
        <w:rPr>
          <w:rFonts w:ascii="Times New Roman"/>
          <w:b w:val="false"/>
          <w:i w:val="false"/>
          <w:color w:val="000000"/>
          <w:sz w:val="28"/>
        </w:rPr>
        <w:t>
      "8. Конкурсқа қатысуға өтінім, сондай-ақ конкурсқа қатысуға өтінімге қатысты бүкіл хат-хабарлар мен құжаттар осы КҚ-да жасалған тілде жасалады және беріледі.";</w:t>
      </w:r>
    </w:p>
    <w:bookmarkEnd w:id="189"/>
    <w:bookmarkStart w:name="z256" w:id="190"/>
    <w:p>
      <w:pPr>
        <w:spacing w:after="0"/>
        <w:ind w:left="0"/>
        <w:jc w:val="both"/>
      </w:pPr>
      <w:r>
        <w:rPr>
          <w:rFonts w:ascii="Times New Roman"/>
          <w:b w:val="false"/>
          <w:i w:val="false"/>
          <w:color w:val="000000"/>
          <w:sz w:val="28"/>
        </w:rPr>
        <w:t>
      12-тармақтың 5) тармақшасы мынадай редакцияда жазылсын:</w:t>
      </w:r>
    </w:p>
    <w:bookmarkEnd w:id="190"/>
    <w:bookmarkStart w:name="z257" w:id="191"/>
    <w:p>
      <w:pPr>
        <w:spacing w:after="0"/>
        <w:ind w:left="0"/>
        <w:jc w:val="both"/>
      </w:pPr>
      <w:r>
        <w:rPr>
          <w:rFonts w:ascii="Times New Roman"/>
          <w:b w:val="false"/>
          <w:i w:val="false"/>
          <w:color w:val="000000"/>
          <w:sz w:val="28"/>
        </w:rPr>
        <w:t xml:space="preserve">
      "5) Заңның 6-бабының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жағдайларда веб-порталда автоматты түрде кері қайтарылады.";</w:t>
      </w:r>
    </w:p>
    <w:bookmarkEnd w:id="191"/>
    <w:bookmarkStart w:name="z258" w:id="192"/>
    <w:p>
      <w:pPr>
        <w:spacing w:after="0"/>
        <w:ind w:left="0"/>
        <w:jc w:val="both"/>
      </w:pPr>
      <w:r>
        <w:rPr>
          <w:rFonts w:ascii="Times New Roman"/>
          <w:b w:val="false"/>
          <w:i w:val="false"/>
          <w:color w:val="000000"/>
          <w:sz w:val="28"/>
        </w:rPr>
        <w:t>
      19-тармақ мынадай редакцияда жазылсын:</w:t>
      </w:r>
    </w:p>
    <w:bookmarkEnd w:id="192"/>
    <w:bookmarkStart w:name="z259" w:id="193"/>
    <w:p>
      <w:pPr>
        <w:spacing w:after="0"/>
        <w:ind w:left="0"/>
        <w:jc w:val="both"/>
      </w:pPr>
      <w:r>
        <w:rPr>
          <w:rFonts w:ascii="Times New Roman"/>
          <w:b w:val="false"/>
          <w:i w:val="false"/>
          <w:color w:val="000000"/>
          <w:sz w:val="28"/>
        </w:rPr>
        <w:t>
      "19. Конкурстық баға ұсыныстарын қоспағанда, конкурсқа қатысуға өтінім берген әлеуетті өнім берушілерге рұқсат беру хаттамасы орналастырылған күннен бастап үш жұмыс күні өткеннен кейін басқа әлеуетті өнім берушілердің конкурсқа қатысуға өтінімдерін қарауға қолжетімділік қамтамасыз етіледі.";</w:t>
      </w:r>
    </w:p>
    <w:bookmarkEnd w:id="193"/>
    <w:bookmarkStart w:name="z260" w:id="194"/>
    <w:p>
      <w:pPr>
        <w:spacing w:after="0"/>
        <w:ind w:left="0"/>
        <w:jc w:val="both"/>
      </w:pPr>
      <w:r>
        <w:rPr>
          <w:rFonts w:ascii="Times New Roman"/>
          <w:b w:val="false"/>
          <w:i w:val="false"/>
          <w:color w:val="000000"/>
          <w:sz w:val="28"/>
        </w:rPr>
        <w:t>
      28-тармақ мынадай редакцияда жазылсын:</w:t>
      </w:r>
    </w:p>
    <w:bookmarkEnd w:id="194"/>
    <w:bookmarkStart w:name="z261" w:id="195"/>
    <w:p>
      <w:pPr>
        <w:spacing w:after="0"/>
        <w:ind w:left="0"/>
        <w:jc w:val="both"/>
      </w:pPr>
      <w:r>
        <w:rPr>
          <w:rFonts w:ascii="Times New Roman"/>
          <w:b w:val="false"/>
          <w:i w:val="false"/>
          <w:color w:val="000000"/>
          <w:sz w:val="28"/>
        </w:rPr>
        <w:t>
      "28. Әлеуетті өнім беруші мынадай:</w:t>
      </w:r>
    </w:p>
    <w:bookmarkEnd w:id="195"/>
    <w:p>
      <w:pPr>
        <w:spacing w:after="0"/>
        <w:ind w:left="0"/>
        <w:jc w:val="both"/>
      </w:pPr>
      <w:r>
        <w:rPr>
          <w:rFonts w:ascii="Times New Roman"/>
          <w:b w:val="false"/>
          <w:i w:val="false"/>
          <w:color w:val="000000"/>
          <w:sz w:val="28"/>
        </w:rPr>
        <w:t xml:space="preserve">
      1) өзі және (немесе) оның бірлесіп орындаушысы біліктілік талаптарына (егер белгіленген тәртіппен көзделген жағдайда) сәйкес емес деп айқындалған; </w:t>
      </w:r>
    </w:p>
    <w:p>
      <w:pPr>
        <w:spacing w:after="0"/>
        <w:ind w:left="0"/>
        <w:jc w:val="both"/>
      </w:pPr>
      <w:r>
        <w:rPr>
          <w:rFonts w:ascii="Times New Roman"/>
          <w:b w:val="false"/>
          <w:i w:val="false"/>
          <w:color w:val="000000"/>
          <w:sz w:val="28"/>
        </w:rPr>
        <w:t>
      2) Заңның 6-бабында көзделген мемлекеттік сатып алуға қатысумен байланысты шектеулері болған. Заңның 6-бабының 1-тармағының 1), 3), 4), 5), 6) және 8) тармақшаларында көзделген мемлекеттік сатып алуға қатысумен байланысты шектеулер бойынша әлеуетті өнім берушінің конкурсқа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конкурстық комиссия тиісті уәкілетті органдардың интернет-ресурстарындағы ақпаратты қарастырады.</w:t>
      </w:r>
    </w:p>
    <w:p>
      <w:pPr>
        <w:spacing w:after="0"/>
        <w:ind w:left="0"/>
        <w:jc w:val="both"/>
      </w:pPr>
      <w:r>
        <w:rPr>
          <w:rFonts w:ascii="Times New Roman"/>
          <w:b w:val="false"/>
          <w:i w:val="false"/>
          <w:color w:val="000000"/>
          <w:sz w:val="28"/>
        </w:rPr>
        <w:t>
      3) оның конкурсқа қатысуға өтінімі КҚ-ның талаптарына сәйкес емес деп айқындалған жағдайда конкурсқа қатысуға (конкурсқа қатысушы деп тануға) жіберілмейді.";</w:t>
      </w:r>
    </w:p>
    <w:bookmarkStart w:name="z262" w:id="196"/>
    <w:p>
      <w:pPr>
        <w:spacing w:after="0"/>
        <w:ind w:left="0"/>
        <w:jc w:val="both"/>
      </w:pPr>
      <w:r>
        <w:rPr>
          <w:rFonts w:ascii="Times New Roman"/>
          <w:b w:val="false"/>
          <w:i w:val="false"/>
          <w:color w:val="000000"/>
          <w:sz w:val="28"/>
        </w:rPr>
        <w:t>
      33-тармақтың екінші бөлігі мынадай редакцияда жазылсын:</w:t>
      </w:r>
    </w:p>
    <w:bookmarkEnd w:id="196"/>
    <w:bookmarkStart w:name="z263" w:id="197"/>
    <w:p>
      <w:pPr>
        <w:spacing w:after="0"/>
        <w:ind w:left="0"/>
        <w:jc w:val="both"/>
      </w:pPr>
      <w:r>
        <w:rPr>
          <w:rFonts w:ascii="Times New Roman"/>
          <w:b w:val="false"/>
          <w:i w:val="false"/>
          <w:color w:val="000000"/>
          <w:sz w:val="28"/>
        </w:rPr>
        <w:t xml:space="preserve">
      "Заңның 6-бабының </w:t>
      </w:r>
      <w:r>
        <w:rPr>
          <w:rFonts w:ascii="Times New Roman"/>
          <w:b w:val="false"/>
          <w:i w:val="false"/>
          <w:color w:val="000000"/>
          <w:sz w:val="28"/>
        </w:rPr>
        <w:t>1-тармағының</w:t>
      </w:r>
      <w:r>
        <w:rPr>
          <w:rFonts w:ascii="Times New Roman"/>
          <w:b w:val="false"/>
          <w:i w:val="false"/>
          <w:color w:val="000000"/>
          <w:sz w:val="28"/>
        </w:rPr>
        <w:t xml:space="preserve"> 3), 4), 5) және 6) тармақшаларында көзделген, веб-порталмен автоматты түрде анықталатын, мемлекеттік сатып алуға қатысумен байланысты шектеулері болған тұлғаны қоспағанда, тапсырыс беруші үлгі шартқа сай жасалған, Қағидалардың 8-3-қосымшасына сәйкес шарттың жобасын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бес жұмыс күні ішінде жеңімпазға жібереді.";</w:t>
      </w:r>
    </w:p>
    <w:bookmarkEnd w:id="197"/>
    <w:bookmarkStart w:name="z264" w:id="198"/>
    <w:p>
      <w:pPr>
        <w:spacing w:after="0"/>
        <w:ind w:left="0"/>
        <w:jc w:val="both"/>
      </w:pPr>
      <w:r>
        <w:rPr>
          <w:rFonts w:ascii="Times New Roman"/>
          <w:b w:val="false"/>
          <w:i w:val="false"/>
          <w:color w:val="000000"/>
          <w:sz w:val="28"/>
        </w:rPr>
        <w:t>
      40-тармақ мынадай редакцияда жазылсын:</w:t>
      </w:r>
    </w:p>
    <w:bookmarkEnd w:id="198"/>
    <w:bookmarkStart w:name="z265" w:id="199"/>
    <w:p>
      <w:pPr>
        <w:spacing w:after="0"/>
        <w:ind w:left="0"/>
        <w:jc w:val="both"/>
      </w:pPr>
      <w:r>
        <w:rPr>
          <w:rFonts w:ascii="Times New Roman"/>
          <w:b w:val="false"/>
          <w:i w:val="false"/>
          <w:color w:val="000000"/>
          <w:sz w:val="28"/>
        </w:rPr>
        <w:t xml:space="preserve">
      "40. Шарт, уәкілетті органның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шешімі шыққан кезде, соның ішінде тапсырыс берушінің, ұйымдастырушының, бірыңғай ұйымдастырушының уәкілетті органның осы шешіміне шағымдану кезеңінде жасалуы мүмкін емес.";</w:t>
      </w:r>
    </w:p>
    <w:bookmarkEnd w:id="199"/>
    <w:bookmarkStart w:name="z266" w:id="200"/>
    <w:p>
      <w:pPr>
        <w:spacing w:after="0"/>
        <w:ind w:left="0"/>
        <w:jc w:val="both"/>
      </w:pPr>
      <w:r>
        <w:rPr>
          <w:rFonts w:ascii="Times New Roman"/>
          <w:b w:val="false"/>
          <w:i w:val="false"/>
          <w:color w:val="000000"/>
          <w:sz w:val="28"/>
        </w:rPr>
        <w:t>
      42-тармақ мынадай редакцияда жазылсын:</w:t>
      </w:r>
    </w:p>
    <w:bookmarkEnd w:id="200"/>
    <w:bookmarkStart w:name="z267" w:id="201"/>
    <w:p>
      <w:pPr>
        <w:spacing w:after="0"/>
        <w:ind w:left="0"/>
        <w:jc w:val="both"/>
      </w:pPr>
      <w:r>
        <w:rPr>
          <w:rFonts w:ascii="Times New Roman"/>
          <w:b w:val="false"/>
          <w:i w:val="false"/>
          <w:color w:val="000000"/>
          <w:sz w:val="28"/>
        </w:rPr>
        <w:t>
      "42. Егер жеңімпаз деп айқындалған әлеуетті өнім беруші Заңда белгіленген мерзімде тапсырыс берушіге қол қойылған шартты ұсынбаса, онда мұндай әлеуетті өнім беруші шартты жасасудан жалтарды деп танылады.";</w:t>
      </w:r>
    </w:p>
    <w:bookmarkEnd w:id="201"/>
    <w:bookmarkStart w:name="z268" w:id="202"/>
    <w:p>
      <w:pPr>
        <w:spacing w:after="0"/>
        <w:ind w:left="0"/>
        <w:jc w:val="both"/>
      </w:pPr>
      <w:r>
        <w:rPr>
          <w:rFonts w:ascii="Times New Roman"/>
          <w:b w:val="false"/>
          <w:i w:val="false"/>
          <w:color w:val="000000"/>
          <w:sz w:val="28"/>
        </w:rPr>
        <w:t>
      Қағидалардың 8-3 қосымшасында:</w:t>
      </w:r>
    </w:p>
    <w:bookmarkEnd w:id="202"/>
    <w:bookmarkStart w:name="z269" w:id="203"/>
    <w:p>
      <w:pPr>
        <w:spacing w:after="0"/>
        <w:ind w:left="0"/>
        <w:jc w:val="both"/>
      </w:pPr>
      <w:r>
        <w:rPr>
          <w:rFonts w:ascii="Times New Roman"/>
          <w:b w:val="false"/>
          <w:i w:val="false"/>
          <w:color w:val="000000"/>
          <w:sz w:val="28"/>
        </w:rPr>
        <w:t>
      7.8.-тармақтың екінші бөлігі мынадай редакцияда жазылсын:</w:t>
      </w:r>
    </w:p>
    <w:bookmarkEnd w:id="203"/>
    <w:bookmarkStart w:name="z270" w:id="204"/>
    <w:p>
      <w:pPr>
        <w:spacing w:after="0"/>
        <w:ind w:left="0"/>
        <w:jc w:val="both"/>
      </w:pPr>
      <w:r>
        <w:rPr>
          <w:rFonts w:ascii="Times New Roman"/>
          <w:b w:val="false"/>
          <w:i w:val="false"/>
          <w:color w:val="000000"/>
          <w:sz w:val="28"/>
        </w:rPr>
        <w:t>
      "Қызмет көрсету үшін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bookmarkEnd w:id="204"/>
    <w:bookmarkStart w:name="z271" w:id="205"/>
    <w:p>
      <w:pPr>
        <w:spacing w:after="0"/>
        <w:ind w:left="0"/>
        <w:jc w:val="both"/>
      </w:pPr>
      <w:r>
        <w:rPr>
          <w:rFonts w:ascii="Times New Roman"/>
          <w:b w:val="false"/>
          <w:i w:val="false"/>
          <w:color w:val="000000"/>
          <w:sz w:val="28"/>
        </w:rPr>
        <w:t>
      12.3.-тармақтың 2) тармақшасы мынадай редакцияда жазылсын:</w:t>
      </w:r>
    </w:p>
    <w:bookmarkEnd w:id="205"/>
    <w:bookmarkStart w:name="z272" w:id="206"/>
    <w:p>
      <w:pPr>
        <w:spacing w:after="0"/>
        <w:ind w:left="0"/>
        <w:jc w:val="both"/>
      </w:pPr>
      <w:r>
        <w:rPr>
          <w:rFonts w:ascii="Times New Roman"/>
          <w:b w:val="false"/>
          <w:i w:val="false"/>
          <w:color w:val="000000"/>
          <w:sz w:val="28"/>
        </w:rPr>
        <w:t>
      "2) Шартта көрсетілген Қызметтердің бірлігі үшін бағаның өзгермеуі шартында көрсетілетін Қызметтер көлемінде қажеттіліктің азаюымен не ұлғаюымен байланысты Шарт сомасының азаюы не ұлғаюы бөлігінде. Жасалған шартты осындай өзгертуге осы мемлекеттік сатып алу бойынша қалыптасқан үнемдеу шегінде жол беріледі;";</w:t>
      </w:r>
    </w:p>
    <w:bookmarkEnd w:id="206"/>
    <w:bookmarkStart w:name="z273" w:id="207"/>
    <w:p>
      <w:pPr>
        <w:spacing w:after="0"/>
        <w:ind w:left="0"/>
        <w:jc w:val="both"/>
      </w:pPr>
      <w:r>
        <w:rPr>
          <w:rFonts w:ascii="Times New Roman"/>
          <w:b w:val="false"/>
          <w:i w:val="false"/>
          <w:color w:val="000000"/>
          <w:sz w:val="28"/>
        </w:rPr>
        <w:t>
      Қағидалардың 9-қосымшасында:</w:t>
      </w:r>
    </w:p>
    <w:bookmarkEnd w:id="207"/>
    <w:bookmarkStart w:name="z274" w:id="208"/>
    <w:p>
      <w:pPr>
        <w:spacing w:after="0"/>
        <w:ind w:left="0"/>
        <w:jc w:val="both"/>
      </w:pPr>
      <w:r>
        <w:rPr>
          <w:rFonts w:ascii="Times New Roman"/>
          <w:b w:val="false"/>
          <w:i w:val="false"/>
          <w:color w:val="000000"/>
          <w:sz w:val="28"/>
        </w:rPr>
        <w:t xml:space="preserve">
      2-тармақтың 2) тармақшасы мынадай редакцияда жазылсын: </w:t>
      </w:r>
    </w:p>
    <w:bookmarkEnd w:id="208"/>
    <w:bookmarkStart w:name="z275" w:id="209"/>
    <w:p>
      <w:pPr>
        <w:spacing w:after="0"/>
        <w:ind w:left="0"/>
        <w:jc w:val="both"/>
      </w:pPr>
      <w:r>
        <w:rPr>
          <w:rFonts w:ascii="Times New Roman"/>
          <w:b w:val="false"/>
          <w:i w:val="false"/>
          <w:color w:val="000000"/>
          <w:sz w:val="28"/>
        </w:rPr>
        <w:t>
      "2) осы АҚ-ға 2-қосымшаға сәйкес, сатып алынатын тауарларға, жұмыстарға, көрсетілетін қызметтерге Қазақстан Республикасының ұлттық стандарттарын, ал олар болмаған жағдайда мемлекетаралық стандарттарды көрсете отырып техникалық ерекшелікті әзірлейді.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пайдаланушылық сипаттамалары көрсетіледі.</w:t>
      </w:r>
    </w:p>
    <w:bookmarkEnd w:id="209"/>
    <w:p>
      <w:pPr>
        <w:spacing w:after="0"/>
        <w:ind w:left="0"/>
        <w:jc w:val="both"/>
      </w:pPr>
      <w:r>
        <w:rPr>
          <w:rFonts w:ascii="Times New Roman"/>
          <w:b w:val="false"/>
          <w:i w:val="false"/>
          <w:color w:val="000000"/>
          <w:sz w:val="28"/>
        </w:rPr>
        <w:t>
      Бұл ретте сатып алынатын тауарлардың, жұмыстардың, көрсетілетін қызметтердің техникалық ерекшелігінде өнім берушілерге қойылатын, берілетін тауарлардың Қазақстан Республикасының заңнамасына сәйкес техникалық регламенттерде, стандарттар ережелерінде немесе өзге де құжаттарда белгіленген талаптарға сәйкес келетінін растайтын құжаттарды беру туралы талап қамтылуға тиіс;";</w:t>
      </w:r>
    </w:p>
    <w:bookmarkStart w:name="z276" w:id="210"/>
    <w:p>
      <w:pPr>
        <w:spacing w:after="0"/>
        <w:ind w:left="0"/>
        <w:jc w:val="both"/>
      </w:pPr>
      <w:r>
        <w:rPr>
          <w:rFonts w:ascii="Times New Roman"/>
          <w:b w:val="false"/>
          <w:i w:val="false"/>
          <w:color w:val="000000"/>
          <w:sz w:val="28"/>
        </w:rPr>
        <w:t>
      3-тармақтың 2) тармақшасы мынадай редакцияда жазылсын:</w:t>
      </w:r>
    </w:p>
    <w:bookmarkEnd w:id="210"/>
    <w:bookmarkStart w:name="z277" w:id="211"/>
    <w:p>
      <w:pPr>
        <w:spacing w:after="0"/>
        <w:ind w:left="0"/>
        <w:jc w:val="both"/>
      </w:pPr>
      <w:r>
        <w:rPr>
          <w:rFonts w:ascii="Times New Roman"/>
          <w:b w:val="false"/>
          <w:i w:val="false"/>
          <w:color w:val="000000"/>
          <w:sz w:val="28"/>
        </w:rPr>
        <w:t>
      "2) осы АҚ-ға 6-қосымшаға сәйкес электрондық құжат нысанында берілетін банктік кепілдік.";</w:t>
      </w:r>
    </w:p>
    <w:bookmarkEnd w:id="211"/>
    <w:bookmarkStart w:name="z278" w:id="212"/>
    <w:p>
      <w:pPr>
        <w:spacing w:after="0"/>
        <w:ind w:left="0"/>
        <w:jc w:val="both"/>
      </w:pPr>
      <w:r>
        <w:rPr>
          <w:rFonts w:ascii="Times New Roman"/>
          <w:b w:val="false"/>
          <w:i w:val="false"/>
          <w:color w:val="000000"/>
          <w:sz w:val="28"/>
        </w:rPr>
        <w:t>
      7-тармақ мынадай редакцияда жазылсын:</w:t>
      </w:r>
    </w:p>
    <w:bookmarkEnd w:id="212"/>
    <w:bookmarkStart w:name="z279" w:id="213"/>
    <w:p>
      <w:pPr>
        <w:spacing w:after="0"/>
        <w:ind w:left="0"/>
        <w:jc w:val="both"/>
      </w:pPr>
      <w:r>
        <w:rPr>
          <w:rFonts w:ascii="Times New Roman"/>
          <w:b w:val="false"/>
          <w:i w:val="false"/>
          <w:color w:val="000000"/>
          <w:sz w:val="28"/>
        </w:rPr>
        <w:t>
      "7. Мемлекеттік сатып алуды жүзеге асыру туралы хабарландыру орналастырылған күннен бастап бес жұмыс күні ішінде АҚ-ның жобасына ескертулер, сондай-ақ АҚ-ның ережелерін түсіндіру туралы сұрау салулар болмаған кезде АҚ бекітілген болып саналады.";</w:t>
      </w:r>
    </w:p>
    <w:bookmarkEnd w:id="213"/>
    <w:bookmarkStart w:name="z280" w:id="214"/>
    <w:p>
      <w:pPr>
        <w:spacing w:after="0"/>
        <w:ind w:left="0"/>
        <w:jc w:val="both"/>
      </w:pPr>
      <w:r>
        <w:rPr>
          <w:rFonts w:ascii="Times New Roman"/>
          <w:b w:val="false"/>
          <w:i w:val="false"/>
          <w:color w:val="000000"/>
          <w:sz w:val="28"/>
        </w:rPr>
        <w:t>
      8-тармақтың бірінші абзацы мынадай редакцияда жазылсын:</w:t>
      </w:r>
    </w:p>
    <w:bookmarkEnd w:id="214"/>
    <w:bookmarkStart w:name="z281" w:id="215"/>
    <w:p>
      <w:pPr>
        <w:spacing w:after="0"/>
        <w:ind w:left="0"/>
        <w:jc w:val="both"/>
      </w:pPr>
      <w:r>
        <w:rPr>
          <w:rFonts w:ascii="Times New Roman"/>
          <w:b w:val="false"/>
          <w:i w:val="false"/>
          <w:color w:val="000000"/>
          <w:sz w:val="28"/>
        </w:rPr>
        <w:t>
      "8. Ескертулер, сондай-ақ АҚ-ның ережелерін түсіндіру туралы сұрау салулар болған кезде тапсырыс беруші, мемлекеттік сатып алуды ұйымдастырушы АҚ-ның жобасын алдын ала талқылау мерзімі біткен күннен бастап бес жұмыс күні ішінде мынадай шешімдерді қабылдайды:";</w:t>
      </w:r>
    </w:p>
    <w:bookmarkEnd w:id="215"/>
    <w:bookmarkStart w:name="z282" w:id="216"/>
    <w:p>
      <w:pPr>
        <w:spacing w:after="0"/>
        <w:ind w:left="0"/>
        <w:jc w:val="both"/>
      </w:pPr>
      <w:r>
        <w:rPr>
          <w:rFonts w:ascii="Times New Roman"/>
          <w:b w:val="false"/>
          <w:i w:val="false"/>
          <w:color w:val="000000"/>
          <w:sz w:val="28"/>
        </w:rPr>
        <w:t>
      16-тармақтың 3) тармақшасының екінші абзацы мынадай редакцияда жазылсын:</w:t>
      </w:r>
    </w:p>
    <w:bookmarkEnd w:id="216"/>
    <w:bookmarkStart w:name="z283" w:id="217"/>
    <w:p>
      <w:pPr>
        <w:spacing w:after="0"/>
        <w:ind w:left="0"/>
        <w:jc w:val="both"/>
      </w:pPr>
      <w:r>
        <w:rPr>
          <w:rFonts w:ascii="Times New Roman"/>
          <w:b w:val="false"/>
          <w:i w:val="false"/>
          <w:color w:val="000000"/>
          <w:sz w:val="28"/>
        </w:rPr>
        <w:t>
      "осы АҚ-ға 6-қосымшаға сәйкес электрондық құжат нысанында берілетін банктік кепілдік.";</w:t>
      </w:r>
    </w:p>
    <w:bookmarkEnd w:id="217"/>
    <w:bookmarkStart w:name="z284" w:id="218"/>
    <w:p>
      <w:pPr>
        <w:spacing w:after="0"/>
        <w:ind w:left="0"/>
        <w:jc w:val="both"/>
      </w:pPr>
      <w:r>
        <w:rPr>
          <w:rFonts w:ascii="Times New Roman"/>
          <w:b w:val="false"/>
          <w:i w:val="false"/>
          <w:color w:val="000000"/>
          <w:sz w:val="28"/>
        </w:rPr>
        <w:t>
      24-тармақтың 4) тармақшасы мынадай редакцияда жазылсын:</w:t>
      </w:r>
    </w:p>
    <w:bookmarkEnd w:id="218"/>
    <w:bookmarkStart w:name="z285" w:id="219"/>
    <w:p>
      <w:pPr>
        <w:spacing w:after="0"/>
        <w:ind w:left="0"/>
        <w:jc w:val="both"/>
      </w:pPr>
      <w:r>
        <w:rPr>
          <w:rFonts w:ascii="Times New Roman"/>
          <w:b w:val="false"/>
          <w:i w:val="false"/>
          <w:color w:val="000000"/>
          <w:sz w:val="28"/>
        </w:rPr>
        <w:t xml:space="preserve">
      "4) Заңның 6-бабының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жағдайларында веб-порталдан автоматты түрде кері қайтарылады.";</w:t>
      </w:r>
    </w:p>
    <w:bookmarkEnd w:id="219"/>
    <w:bookmarkStart w:name="z286" w:id="220"/>
    <w:p>
      <w:pPr>
        <w:spacing w:after="0"/>
        <w:ind w:left="0"/>
        <w:jc w:val="both"/>
      </w:pPr>
      <w:r>
        <w:rPr>
          <w:rFonts w:ascii="Times New Roman"/>
          <w:b w:val="false"/>
          <w:i w:val="false"/>
          <w:color w:val="000000"/>
          <w:sz w:val="28"/>
        </w:rPr>
        <w:t>
      30 және 31-тармақтары мынадай редакцияда жазылсын:</w:t>
      </w:r>
    </w:p>
    <w:bookmarkEnd w:id="220"/>
    <w:bookmarkStart w:name="z287" w:id="221"/>
    <w:p>
      <w:pPr>
        <w:spacing w:after="0"/>
        <w:ind w:left="0"/>
        <w:jc w:val="both"/>
      </w:pPr>
      <w:r>
        <w:rPr>
          <w:rFonts w:ascii="Times New Roman"/>
          <w:b w:val="false"/>
          <w:i w:val="false"/>
          <w:color w:val="000000"/>
          <w:sz w:val="28"/>
        </w:rPr>
        <w:t>
      "30. Аукционға қатысуға өтінімдерді ашу хаттамасы ашылған күні веб-портал автоматты түрде орналастырады. Бұл ретте веб-портал аукциондық комиссияның мүшелеріне, веб-порталда автоматты түрде тіркелген әлеуетті өнім берушілерге автоматты түрде хабарламалар таратады.</w:t>
      </w:r>
    </w:p>
    <w:bookmarkEnd w:id="221"/>
    <w:bookmarkStart w:name="z288" w:id="222"/>
    <w:p>
      <w:pPr>
        <w:spacing w:after="0"/>
        <w:ind w:left="0"/>
        <w:jc w:val="both"/>
      </w:pPr>
      <w:r>
        <w:rPr>
          <w:rFonts w:ascii="Times New Roman"/>
          <w:b w:val="false"/>
          <w:i w:val="false"/>
          <w:color w:val="000000"/>
          <w:sz w:val="28"/>
        </w:rPr>
        <w:t>
      31. Бастапқы бағаларды қоспағанда, аукционға қатысуға өтінім берген әлеуетті өнім берушілерге рұқсат беру хаттамасы орналастырылған күннен бастап үш жұмыс күні өткеннен кейін басқа әлеуетті өнім берушілердің аукционға қатысуға өтінімдерін қарауға қолжетімділік қамтамасыз етіледі.";</w:t>
      </w:r>
    </w:p>
    <w:bookmarkEnd w:id="222"/>
    <w:bookmarkStart w:name="z289" w:id="223"/>
    <w:p>
      <w:pPr>
        <w:spacing w:after="0"/>
        <w:ind w:left="0"/>
        <w:jc w:val="both"/>
      </w:pPr>
      <w:r>
        <w:rPr>
          <w:rFonts w:ascii="Times New Roman"/>
          <w:b w:val="false"/>
          <w:i w:val="false"/>
          <w:color w:val="000000"/>
          <w:sz w:val="28"/>
        </w:rPr>
        <w:t xml:space="preserve">
      мынадай редакциядағы 32-1-тармағымен толықтырылсын: </w:t>
      </w:r>
    </w:p>
    <w:bookmarkEnd w:id="223"/>
    <w:bookmarkStart w:name="z290" w:id="224"/>
    <w:p>
      <w:pPr>
        <w:spacing w:after="0"/>
        <w:ind w:left="0"/>
        <w:jc w:val="both"/>
      </w:pPr>
      <w:r>
        <w:rPr>
          <w:rFonts w:ascii="Times New Roman"/>
          <w:b w:val="false"/>
          <w:i w:val="false"/>
          <w:color w:val="000000"/>
          <w:sz w:val="28"/>
        </w:rPr>
        <w:t xml:space="preserve">
      "32-1. Заңның </w:t>
      </w:r>
      <w:r>
        <w:rPr>
          <w:rFonts w:ascii="Times New Roman"/>
          <w:b w:val="false"/>
          <w:i w:val="false"/>
          <w:color w:val="000000"/>
          <w:sz w:val="28"/>
        </w:rPr>
        <w:t>33-бабының</w:t>
      </w:r>
      <w:r>
        <w:rPr>
          <w:rFonts w:ascii="Times New Roman"/>
          <w:b w:val="false"/>
          <w:i w:val="false"/>
          <w:color w:val="000000"/>
          <w:sz w:val="28"/>
        </w:rPr>
        <w:t xml:space="preserve"> 5 тармағына сәйкес аукциондық комиссия:</w:t>
      </w:r>
    </w:p>
    <w:bookmarkEnd w:id="224"/>
    <w:p>
      <w:pPr>
        <w:spacing w:after="0"/>
        <w:ind w:left="0"/>
        <w:jc w:val="both"/>
      </w:pPr>
      <w:r>
        <w:rPr>
          <w:rFonts w:ascii="Times New Roman"/>
          <w:b w:val="false"/>
          <w:i w:val="false"/>
          <w:color w:val="000000"/>
          <w:sz w:val="28"/>
        </w:rPr>
        <w:t xml:space="preserve">
      1) аукционға қатысуға өтінімдерді қарауды, бағалауды және салыстыруды оңайлату үшін әлеуетті өнім берушілерден олардың өтінімдеріне байланысты материалдар мен түсіндірулерді жазбаша нысанда және (немесе) электрондық құжат нысанында сұрайды; </w:t>
      </w:r>
    </w:p>
    <w:p>
      <w:pPr>
        <w:spacing w:after="0"/>
        <w:ind w:left="0"/>
        <w:jc w:val="both"/>
      </w:pPr>
      <w:r>
        <w:rPr>
          <w:rFonts w:ascii="Times New Roman"/>
          <w:b w:val="false"/>
          <w:i w:val="false"/>
          <w:color w:val="000000"/>
          <w:sz w:val="28"/>
        </w:rPr>
        <w:t>
      2) аукционға қатысуға өтінімдерде қамтылған мәліметтерді нақтылау мақсатында, тиісті жеке немесе заңды тұлғалардан, мемлекеттік органдардан қажетті ақпаратты жазбаша нысанда және (немесе) электрондық құжат нысанында сұрайды.";</w:t>
      </w:r>
    </w:p>
    <w:bookmarkStart w:name="z291" w:id="225"/>
    <w:p>
      <w:pPr>
        <w:spacing w:after="0"/>
        <w:ind w:left="0"/>
        <w:jc w:val="both"/>
      </w:pPr>
      <w:r>
        <w:rPr>
          <w:rFonts w:ascii="Times New Roman"/>
          <w:b w:val="false"/>
          <w:i w:val="false"/>
          <w:color w:val="000000"/>
          <w:sz w:val="28"/>
        </w:rPr>
        <w:t>
      36-тармағы мынадай редакцияда жазылсын:</w:t>
      </w:r>
    </w:p>
    <w:bookmarkEnd w:id="225"/>
    <w:bookmarkStart w:name="z292" w:id="226"/>
    <w:p>
      <w:pPr>
        <w:spacing w:after="0"/>
        <w:ind w:left="0"/>
        <w:jc w:val="both"/>
      </w:pPr>
      <w:r>
        <w:rPr>
          <w:rFonts w:ascii="Times New Roman"/>
          <w:b w:val="false"/>
          <w:i w:val="false"/>
          <w:color w:val="000000"/>
          <w:sz w:val="28"/>
        </w:rPr>
        <w:t>
      "36. Аукциондық комиссияның әлеуетті өнім берушілерге аукционға қатысуға алдын ала рұқсат беру туралы шешімі аукционға қатысуға өтінімдерді ашқан күннен бастап он жұмыс күні ішінде қабылданады және Мемлекеттік сатып алуды жүзеге асыру қағидаларына 12-қосымшаға сәйкес, оны аукциондық комиссияның хатшысы аукционға қатысуға алдын ала рұқсат беру туралы шешім қабылданған күні веб-порталда орналастырады.";</w:t>
      </w:r>
    </w:p>
    <w:bookmarkEnd w:id="226"/>
    <w:bookmarkStart w:name="z293" w:id="227"/>
    <w:p>
      <w:pPr>
        <w:spacing w:after="0"/>
        <w:ind w:left="0"/>
        <w:jc w:val="both"/>
      </w:pPr>
      <w:r>
        <w:rPr>
          <w:rFonts w:ascii="Times New Roman"/>
          <w:b w:val="false"/>
          <w:i w:val="false"/>
          <w:color w:val="000000"/>
          <w:sz w:val="28"/>
        </w:rPr>
        <w:t>
      42-тармақтың 2) тармақшасы мынадай редакцияда жазылсын:</w:t>
      </w:r>
    </w:p>
    <w:bookmarkEnd w:id="227"/>
    <w:bookmarkStart w:name="z294" w:id="228"/>
    <w:p>
      <w:pPr>
        <w:spacing w:after="0"/>
        <w:ind w:left="0"/>
        <w:jc w:val="both"/>
      </w:pPr>
      <w:r>
        <w:rPr>
          <w:rFonts w:ascii="Times New Roman"/>
          <w:b w:val="false"/>
          <w:i w:val="false"/>
          <w:color w:val="000000"/>
          <w:sz w:val="28"/>
        </w:rPr>
        <w:t xml:space="preserve">
      "2) Заңның 6-бабында көзделген мемлекеттік сатып алуға қатысумен байланысты шектеулері болған. Заңның 6-бабының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тармақшаларында көзделген мемлекеттік сатып алуға қатысумен байланысты шектеулер бойынша әлеуетті өнім берушінің аукционға қатысуға өтінімі веб-порталдың автоматты түрде кері қайтаруына жатады. Заңның 6-бабының 1-тармағының 7), 9), 10) және 11) тармақшаларында көзделген мемлекеттік сатып алуға қатысумен байланысты шектеулер бойынша аукциондық комиссия тиісті уәкілетті органдардың интернет-ресурстарындағы ақпаратты қарастырады.";</w:t>
      </w:r>
    </w:p>
    <w:bookmarkEnd w:id="228"/>
    <w:bookmarkStart w:name="z295" w:id="229"/>
    <w:p>
      <w:pPr>
        <w:spacing w:after="0"/>
        <w:ind w:left="0"/>
        <w:jc w:val="both"/>
      </w:pPr>
      <w:r>
        <w:rPr>
          <w:rFonts w:ascii="Times New Roman"/>
          <w:b w:val="false"/>
          <w:i w:val="false"/>
          <w:color w:val="000000"/>
          <w:sz w:val="28"/>
        </w:rPr>
        <w:t>
      60-тармақ мынадай редакцияда жазылсын:</w:t>
      </w:r>
    </w:p>
    <w:bookmarkEnd w:id="229"/>
    <w:bookmarkStart w:name="z296" w:id="230"/>
    <w:p>
      <w:pPr>
        <w:spacing w:after="0"/>
        <w:ind w:left="0"/>
        <w:jc w:val="both"/>
      </w:pPr>
      <w:r>
        <w:rPr>
          <w:rFonts w:ascii="Times New Roman"/>
          <w:b w:val="false"/>
          <w:i w:val="false"/>
          <w:color w:val="000000"/>
          <w:sz w:val="28"/>
        </w:rPr>
        <w:t>
      "60. Ұйымдастырушы мынадай жағдайлардың бiрi туындаған күннен бастап үш жұмыс күнi iшiнде әлеуетті өнім берушіге аукционға қатысу өтiнiмін қамтамасыз етуді:</w:t>
      </w:r>
    </w:p>
    <w:bookmarkEnd w:id="230"/>
    <w:p>
      <w:pPr>
        <w:spacing w:after="0"/>
        <w:ind w:left="0"/>
        <w:jc w:val="both"/>
      </w:pPr>
      <w:r>
        <w:rPr>
          <w:rFonts w:ascii="Times New Roman"/>
          <w:b w:val="false"/>
          <w:i w:val="false"/>
          <w:color w:val="000000"/>
          <w:sz w:val="28"/>
        </w:rPr>
        <w:t>
      1) ашу хаттамасын орналастырған жағдайда осы әлеуетті өнім беруші өзiнiң аукционға қатысуға өтiнiмiн аукционға қатысуға өтiнiмдер табыс етудің соңғы мерзiмi өткенге дейiн керi қайтарып алғанда;</w:t>
      </w:r>
    </w:p>
    <w:p>
      <w:pPr>
        <w:spacing w:after="0"/>
        <w:ind w:left="0"/>
        <w:jc w:val="both"/>
      </w:pPr>
      <w:r>
        <w:rPr>
          <w:rFonts w:ascii="Times New Roman"/>
          <w:b w:val="false"/>
          <w:i w:val="false"/>
          <w:color w:val="000000"/>
          <w:sz w:val="28"/>
        </w:rPr>
        <w:t>
      2) аукционға қатысуға рұқсат беру туралы хаттамаға қол қойылған жағдайда. Аталған жағдай аукционға қатысушылар деп танылған әлеуетті өнім берушілерге қолданылмайды;</w:t>
      </w:r>
    </w:p>
    <w:p>
      <w:pPr>
        <w:spacing w:after="0"/>
        <w:ind w:left="0"/>
        <w:jc w:val="both"/>
      </w:pPr>
      <w:r>
        <w:rPr>
          <w:rFonts w:ascii="Times New Roman"/>
          <w:b w:val="false"/>
          <w:i w:val="false"/>
          <w:color w:val="000000"/>
          <w:sz w:val="28"/>
        </w:rPr>
        <w:t>
      3) аукцион тәсiлiмен мемлекеттiк сатып алудың қорытындылары туралы хаттамаға қол қойылған жағдайда. Аталған жағдай аукцион жеңiмпазы деп айқындалған аукционға қатысушыға қолданылмайды;</w:t>
      </w:r>
    </w:p>
    <w:p>
      <w:pPr>
        <w:spacing w:after="0"/>
        <w:ind w:left="0"/>
        <w:jc w:val="both"/>
      </w:pPr>
      <w:r>
        <w:rPr>
          <w:rFonts w:ascii="Times New Roman"/>
          <w:b w:val="false"/>
          <w:i w:val="false"/>
          <w:color w:val="000000"/>
          <w:sz w:val="28"/>
        </w:rPr>
        <w:t>
      4) әлеуетті өнім берушімен мемлекеттiк сатып алу туралы шартқа қол қойылғанда және онымен АҚ-та көзделген, мемлекеттiк сатып алу туралы шарттың орындалуын қамтамасыз етуді енгiзген жағдайда қайтарады.";</w:t>
      </w:r>
    </w:p>
    <w:bookmarkStart w:name="z297" w:id="231"/>
    <w:p>
      <w:pPr>
        <w:spacing w:after="0"/>
        <w:ind w:left="0"/>
        <w:jc w:val="both"/>
      </w:pPr>
      <w:r>
        <w:rPr>
          <w:rFonts w:ascii="Times New Roman"/>
          <w:b w:val="false"/>
          <w:i w:val="false"/>
          <w:color w:val="000000"/>
          <w:sz w:val="28"/>
        </w:rPr>
        <w:t>
      62-тармақтың екінші бөлімі мынадай редакцияда жазылсын:</w:t>
      </w:r>
    </w:p>
    <w:bookmarkEnd w:id="231"/>
    <w:bookmarkStart w:name="z298" w:id="232"/>
    <w:p>
      <w:pPr>
        <w:spacing w:after="0"/>
        <w:ind w:left="0"/>
        <w:jc w:val="both"/>
      </w:pPr>
      <w:r>
        <w:rPr>
          <w:rFonts w:ascii="Times New Roman"/>
          <w:b w:val="false"/>
          <w:i w:val="false"/>
          <w:color w:val="000000"/>
          <w:sz w:val="28"/>
        </w:rPr>
        <w:t xml:space="preserve">
      "Заңның 6-бабының </w:t>
      </w:r>
      <w:r>
        <w:rPr>
          <w:rFonts w:ascii="Times New Roman"/>
          <w:b w:val="false"/>
          <w:i w:val="false"/>
          <w:color w:val="000000"/>
          <w:sz w:val="28"/>
        </w:rPr>
        <w:t>1-тармағының</w:t>
      </w:r>
      <w:r>
        <w:rPr>
          <w:rFonts w:ascii="Times New Roman"/>
          <w:b w:val="false"/>
          <w:i w:val="false"/>
          <w:color w:val="000000"/>
          <w:sz w:val="28"/>
        </w:rPr>
        <w:t xml:space="preserve"> 3), 4), 5) және 6) тармақшаларында көзделген, веб-порталмен автоматты түрде анықталатын, мемлекеттік сатып алуға қатысумен байланысты шектеулері болған тұлғаны қоспағанда, тапсырыс беруші үлгі шартқа сай жасалған, Қағидалардың 19, 20 және 21 қосымшаларына сәйкес, шарттың жобасын мемлекеттік әлеуметтік тапсырыста көзделген көрсетілетін қызметтерді мемлекеттік сатып алу қорытындылары туралы хаттамаға шағымдану мерзімі біткен күннен бастап бес жұмыс күні ішінде жеңімпазға жібереді.";</w:t>
      </w:r>
    </w:p>
    <w:bookmarkEnd w:id="232"/>
    <w:bookmarkStart w:name="z299" w:id="233"/>
    <w:p>
      <w:pPr>
        <w:spacing w:after="0"/>
        <w:ind w:left="0"/>
        <w:jc w:val="both"/>
      </w:pPr>
      <w:r>
        <w:rPr>
          <w:rFonts w:ascii="Times New Roman"/>
          <w:b w:val="false"/>
          <w:i w:val="false"/>
          <w:color w:val="000000"/>
          <w:sz w:val="28"/>
        </w:rPr>
        <w:t>
      71-тармақ мынадай редакцияда жазылсын:</w:t>
      </w:r>
    </w:p>
    <w:bookmarkEnd w:id="233"/>
    <w:bookmarkStart w:name="z300" w:id="234"/>
    <w:p>
      <w:pPr>
        <w:spacing w:after="0"/>
        <w:ind w:left="0"/>
        <w:jc w:val="both"/>
      </w:pPr>
      <w:r>
        <w:rPr>
          <w:rFonts w:ascii="Times New Roman"/>
          <w:b w:val="false"/>
          <w:i w:val="false"/>
          <w:color w:val="000000"/>
          <w:sz w:val="28"/>
        </w:rPr>
        <w:t xml:space="preserve">
      "71. Шарт, уәкілетті органның Заңның </w:t>
      </w:r>
      <w:r>
        <w:rPr>
          <w:rFonts w:ascii="Times New Roman"/>
          <w:b w:val="false"/>
          <w:i w:val="false"/>
          <w:color w:val="000000"/>
          <w:sz w:val="28"/>
        </w:rPr>
        <w:t>16-бабының</w:t>
      </w:r>
      <w:r>
        <w:rPr>
          <w:rFonts w:ascii="Times New Roman"/>
          <w:b w:val="false"/>
          <w:i w:val="false"/>
          <w:color w:val="000000"/>
          <w:sz w:val="28"/>
        </w:rPr>
        <w:t xml:space="preserve"> 6) тармақшасына сәйкес шешімі шыққан кезде, соның ішінде тапсырыс берушінің, ұйымдастырушының, бірыңғай ұйымдастырушының уәкілетті органның осы шешіміне шағымдану кезеңінде жасалуы мүмкін емес.";</w:t>
      </w:r>
    </w:p>
    <w:bookmarkEnd w:id="234"/>
    <w:bookmarkStart w:name="z301" w:id="235"/>
    <w:p>
      <w:pPr>
        <w:spacing w:after="0"/>
        <w:ind w:left="0"/>
        <w:jc w:val="both"/>
      </w:pPr>
      <w:r>
        <w:rPr>
          <w:rFonts w:ascii="Times New Roman"/>
          <w:b w:val="false"/>
          <w:i w:val="false"/>
          <w:color w:val="000000"/>
          <w:sz w:val="28"/>
        </w:rPr>
        <w:t>
      75-тармақ мынадай редакцияда жазылсын:</w:t>
      </w:r>
    </w:p>
    <w:bookmarkEnd w:id="235"/>
    <w:bookmarkStart w:name="z302" w:id="236"/>
    <w:p>
      <w:pPr>
        <w:spacing w:after="0"/>
        <w:ind w:left="0"/>
        <w:jc w:val="both"/>
      </w:pPr>
      <w:r>
        <w:rPr>
          <w:rFonts w:ascii="Times New Roman"/>
          <w:b w:val="false"/>
          <w:i w:val="false"/>
          <w:color w:val="000000"/>
          <w:sz w:val="28"/>
        </w:rPr>
        <w:t>
      "75. Өнім беруші мемлекеттік сатып алу туралы шарттың орындалуын қамтамасыз етудің мынадай түрлерінің бірін:</w:t>
      </w:r>
    </w:p>
    <w:bookmarkEnd w:id="236"/>
    <w:p>
      <w:pPr>
        <w:spacing w:after="0"/>
        <w:ind w:left="0"/>
        <w:jc w:val="both"/>
      </w:pPr>
      <w:r>
        <w:rPr>
          <w:rFonts w:ascii="Times New Roman"/>
          <w:b w:val="false"/>
          <w:i w:val="false"/>
          <w:color w:val="000000"/>
          <w:sz w:val="28"/>
        </w:rPr>
        <w:t>
      1) тапсырыс берушінің банктік шотына не мемлекеттік органдар және мемлекеттік мекемелер болып табылатын тапсырыс берушілер үшін Қазақстан Республикасының бюджет заңнамасында көзделген шотқа енгізілетін кепілдік ақшалай жарнаны;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электрондық құжат нысанында берілетін банктік кепiлдiкті;</w:t>
      </w:r>
    </w:p>
    <w:p>
      <w:pPr>
        <w:spacing w:after="0"/>
        <w:ind w:left="0"/>
        <w:jc w:val="both"/>
      </w:pPr>
      <w:r>
        <w:rPr>
          <w:rFonts w:ascii="Times New Roman"/>
          <w:b w:val="false"/>
          <w:i w:val="false"/>
          <w:color w:val="000000"/>
          <w:sz w:val="28"/>
        </w:rPr>
        <w:t xml:space="preserve">
      3) Заңның 43-бабының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бөлігінің 3) тармақшасына сәйкес өнім берушінің азаматтық-құқықтық жауапкершілігін сақтандыру шартын таңдауы мүмкін.</w:t>
      </w:r>
    </w:p>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шартта көрсетілген мерзімде немесе өнім беруші шарт бойынша өз міндеттемелерін толық және тиісінше орындаған күннен бастап бес жұмыс күні ішінде өнім берушіге қайтарады.";</w:t>
      </w:r>
    </w:p>
    <w:bookmarkStart w:name="z303" w:id="237"/>
    <w:p>
      <w:pPr>
        <w:spacing w:after="0"/>
        <w:ind w:left="0"/>
        <w:jc w:val="both"/>
      </w:pPr>
      <w:r>
        <w:rPr>
          <w:rFonts w:ascii="Times New Roman"/>
          <w:b w:val="false"/>
          <w:i w:val="false"/>
          <w:color w:val="000000"/>
          <w:sz w:val="28"/>
        </w:rPr>
        <w:t>
      79 және 80-тармақшалар мынадай редакцияда жазылсын:</w:t>
      </w:r>
    </w:p>
    <w:bookmarkEnd w:id="237"/>
    <w:bookmarkStart w:name="z304" w:id="238"/>
    <w:p>
      <w:pPr>
        <w:spacing w:after="0"/>
        <w:ind w:left="0"/>
        <w:jc w:val="both"/>
      </w:pPr>
      <w:r>
        <w:rPr>
          <w:rFonts w:ascii="Times New Roman"/>
          <w:b w:val="false"/>
          <w:i w:val="false"/>
          <w:color w:val="000000"/>
          <w:sz w:val="28"/>
        </w:rPr>
        <w:t xml:space="preserve">
      "79. Егер жеңімпаз деп айқындалған әлеуетті өнім беруші Заңда белгіленген мерзімде тапсырыс берушіге қол қойылған шартты ұсынбаған немесе шартты жасасып, шарттың орындалуын қамтамасыз етуді және (немесе)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(бар болса) енгізбесе, мұндай әлеуетті өнім беруші шартты жасасудан жалтарды деп танылады.</w:t>
      </w:r>
    </w:p>
    <w:bookmarkEnd w:id="238"/>
    <w:bookmarkStart w:name="z305" w:id="239"/>
    <w:p>
      <w:pPr>
        <w:spacing w:after="0"/>
        <w:ind w:left="0"/>
        <w:jc w:val="both"/>
      </w:pPr>
      <w:r>
        <w:rPr>
          <w:rFonts w:ascii="Times New Roman"/>
          <w:b w:val="false"/>
          <w:i w:val="false"/>
          <w:color w:val="000000"/>
          <w:sz w:val="28"/>
        </w:rPr>
        <w:t>
      80. Егер мемлекеттік сатып алудың жеңімпазы деп танылған әлеуетті өнім беруші шартты жасасудан жалтарды деп танылған жағдайда, мемлекеттiк сатып алуды ұйымдастырушы ол енгізген аукционға қатысуға өтінімді қамтамасыз етудi ұстап қалады.";</w:t>
      </w:r>
    </w:p>
    <w:bookmarkEnd w:id="239"/>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Аукциондық құжаттамаға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306" w:id="24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19-қосымшада</w:t>
      </w:r>
      <w:r>
        <w:rPr>
          <w:rFonts w:ascii="Times New Roman"/>
          <w:b w:val="false"/>
          <w:i w:val="false"/>
          <w:color w:val="000000"/>
          <w:sz w:val="28"/>
        </w:rPr>
        <w:t>:</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08" w:id="241"/>
    <w:p>
      <w:pPr>
        <w:spacing w:after="0"/>
        <w:ind w:left="0"/>
        <w:jc w:val="both"/>
      </w:pPr>
      <w:r>
        <w:rPr>
          <w:rFonts w:ascii="Times New Roman"/>
          <w:b w:val="false"/>
          <w:i w:val="false"/>
          <w:color w:val="000000"/>
          <w:sz w:val="28"/>
        </w:rPr>
        <w:t>
      "2.3. Шарт күшіне енгеннен кейін, Тапсырыс беруші Өнім беруші Шарттың орындалуын қамтамасыз етуді енгізгеннен кейін, 1-қосымшаға сәйкес мөлшерде аванстық төлем жүргізеді. Қалған соманы Тапсырыс беруші бұрын төленген авансты</w:t>
      </w:r>
      <w:r>
        <w:rPr>
          <w:rFonts w:ascii="Times New Roman"/>
          <w:b w:val="false"/>
          <w:i w:val="false"/>
          <w:color w:val="000000"/>
          <w:vertAlign w:val="superscript"/>
        </w:rPr>
        <w:t>2</w:t>
      </w:r>
      <w:r>
        <w:rPr>
          <w:rFonts w:ascii="Times New Roman"/>
          <w:b w:val="false"/>
          <w:i w:val="false"/>
          <w:color w:val="000000"/>
          <w:sz w:val="28"/>
        </w:rPr>
        <w:t xml:space="preserve">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төлейді.</w:t>
      </w:r>
    </w:p>
    <w:bookmarkEnd w:id="241"/>
    <w:bookmarkStart w:name="z309" w:id="242"/>
    <w:p>
      <w:pPr>
        <w:spacing w:after="0"/>
        <w:ind w:left="0"/>
        <w:jc w:val="both"/>
      </w:pPr>
      <w:r>
        <w:rPr>
          <w:rFonts w:ascii="Times New Roman"/>
          <w:b w:val="false"/>
          <w:i w:val="false"/>
          <w:color w:val="000000"/>
          <w:sz w:val="28"/>
        </w:rPr>
        <w:t>
      Жеткізілген Тауар үшін төлемді Тапсырыс беруші Тауарларды қабылдап алу-беру актісіне3 Тараптар қол қойған күннен бастап 30 (отыз) күнтізбелік күннен кешіктірмей Өнім берушінің есеп шотына ақшалай қаражат аудару арқылы жүргізеді.";</w:t>
      </w:r>
    </w:p>
    <w:bookmarkEnd w:id="242"/>
    <w:bookmarkStart w:name="z310" w:id="243"/>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3"/>
    <w:bookmarkStart w:name="z311" w:id="244"/>
    <w:p>
      <w:pPr>
        <w:spacing w:after="0"/>
        <w:ind w:left="0"/>
        <w:jc w:val="both"/>
      </w:pPr>
      <w:r>
        <w:rPr>
          <w:rFonts w:ascii="Times New Roman"/>
          <w:b w:val="false"/>
          <w:i w:val="false"/>
          <w:color w:val="000000"/>
          <w:sz w:val="28"/>
        </w:rPr>
        <w:t>
      "2) Шарт жасасқан күннен бастап он жұмыс күні ішінде жалпы &lt;қамтамасыз ету сомасын&gt; (қамтамасыз ету сомасы жазумен) құрайтын Шарттың жалпы 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төмендегідей түрде енгізуге міндеттенеді:</w:t>
      </w:r>
    </w:p>
    <w:bookmarkEnd w:id="244"/>
    <w:p>
      <w:pPr>
        <w:spacing w:after="0"/>
        <w:ind w:left="0"/>
        <w:jc w:val="both"/>
      </w:pPr>
      <w:r>
        <w:rPr>
          <w:rFonts w:ascii="Times New Roman"/>
          <w:b w:val="false"/>
          <w:i w:val="false"/>
          <w:color w:val="000000"/>
          <w:sz w:val="28"/>
        </w:rPr>
        <w:t>
      мемлекеттік сатып алу веб-порталына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берушінің банк шотына кепілдікті ақшалай жарна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22-қосымшаға</w:t>
      </w:r>
      <w:r>
        <w:rPr>
          <w:rFonts w:ascii="Times New Roman"/>
          <w:b w:val="false"/>
          <w:i w:val="false"/>
          <w:color w:val="000000"/>
          <w:sz w:val="28"/>
        </w:rPr>
        <w:t xml:space="preserve"> сәйкес электрондық құжат нысанында берілетін банктік кепілдік.</w:t>
      </w:r>
    </w:p>
    <w:p>
      <w:pPr>
        <w:spacing w:after="0"/>
        <w:ind w:left="0"/>
        <w:jc w:val="both"/>
      </w:pPr>
      <w:r>
        <w:rPr>
          <w:rFonts w:ascii="Times New Roman"/>
          <w:b w:val="false"/>
          <w:i w:val="false"/>
          <w:color w:val="000000"/>
          <w:sz w:val="28"/>
        </w:rPr>
        <w:t>
      Бұл ретте, Шарттың орындалуын қамтамасыз ету сомасын өнім беруші Шарттың орындалуын қамтамасыз етуді енгізу мерзімі өткенге дейін Шарт бойынша міндеттемелерді толық және тиісінше орындаған жағдайда енгізбеуі мүмкін;";</w:t>
      </w:r>
    </w:p>
    <w:bookmarkStart w:name="z312" w:id="245"/>
    <w:p>
      <w:pPr>
        <w:spacing w:after="0"/>
        <w:ind w:left="0"/>
        <w:jc w:val="both"/>
      </w:pPr>
      <w:r>
        <w:rPr>
          <w:rFonts w:ascii="Times New Roman"/>
          <w:b w:val="false"/>
          <w:i w:val="false"/>
          <w:color w:val="000000"/>
          <w:sz w:val="28"/>
        </w:rPr>
        <w:t xml:space="preserve">
      12.3.-тармақтың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45"/>
    <w:bookmarkStart w:name="z313" w:id="246"/>
    <w:p>
      <w:pPr>
        <w:spacing w:after="0"/>
        <w:ind w:left="0"/>
        <w:jc w:val="both"/>
      </w:pPr>
      <w:r>
        <w:rPr>
          <w:rFonts w:ascii="Times New Roman"/>
          <w:b w:val="false"/>
          <w:i w:val="false"/>
          <w:color w:val="000000"/>
          <w:sz w:val="28"/>
        </w:rPr>
        <w:t>
      "1) Шартта жеткізілген Тауарлардың бірлігі үшін бағаның өзгермеуі шартында жеткізілетін Тауарлар көлемінде қажеттіліктің азаюымен не ұлғаюымен байланысты Шарт сомасының азаюы не ұлғаюы бөлігінде. Жасалған шартты осындай өзгертуге осы мемлекеттік сатып алу бойынша қалыптасқан үнемдеу шегінде жол беріледі;";</w:t>
      </w:r>
    </w:p>
    <w:bookmarkEnd w:id="246"/>
    <w:bookmarkStart w:name="z314" w:id="24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20-қосымшада</w:t>
      </w:r>
      <w:r>
        <w:rPr>
          <w:rFonts w:ascii="Times New Roman"/>
          <w:b w:val="false"/>
          <w:i w:val="false"/>
          <w:color w:val="000000"/>
          <w:sz w:val="28"/>
        </w:rPr>
        <w:t>:</w:t>
      </w:r>
    </w:p>
    <w:bookmarkEnd w:id="247"/>
    <w:bookmarkStart w:name="z315" w:id="248"/>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8"/>
    <w:bookmarkStart w:name="z316" w:id="249"/>
    <w:p>
      <w:pPr>
        <w:spacing w:after="0"/>
        <w:ind w:left="0"/>
        <w:jc w:val="both"/>
      </w:pPr>
      <w:r>
        <w:rPr>
          <w:rFonts w:ascii="Times New Roman"/>
          <w:b w:val="false"/>
          <w:i w:val="false"/>
          <w:color w:val="000000"/>
          <w:sz w:val="28"/>
        </w:rPr>
        <w:t xml:space="preserve">
      "2) Шарт жасалған күннен бастап он жұмыс күні ішінде &lt;сома&gt; теңгеге тең Шарттың жалпы сомасының үш пайызы мөлшерінде Шарттың орындалуын қамтамасыз ету сомасын және &lt;сома&gt; теңгеге тең Шартқа 1-қосымшаға сәйкес Шарт мәндері бойынша көзделген аванс мөлшерлерін, сондай-ақ &lt;сома&gt; теңгеге12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енгізуге міндеттенеді, бұл жалпы алғанда мынадай:</w:t>
      </w:r>
    </w:p>
    <w:bookmarkEnd w:id="249"/>
    <w:p>
      <w:pPr>
        <w:spacing w:after="0"/>
        <w:ind w:left="0"/>
        <w:jc w:val="both"/>
      </w:pPr>
      <w:r>
        <w:rPr>
          <w:rFonts w:ascii="Times New Roman"/>
          <w:b w:val="false"/>
          <w:i w:val="false"/>
          <w:color w:val="000000"/>
          <w:sz w:val="28"/>
        </w:rPr>
        <w:t>
      мемлекеттік сатып алу веб-порталында (бұдан әрі – веб-портал) растау құжатының көшірмелерін орналастыра отырып, Тапсырыс берушінің № &lt;кепілдік жарнасына арналған шот&gt; банктік шотына &lt;қала&gt; қаласы бойынша &lt;банктің атауына&gt; кепілді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Мемлекеттік сатып алуды жүзеге асыру Қағидаларына </w:t>
      </w:r>
      <w:r>
        <w:rPr>
          <w:rFonts w:ascii="Times New Roman"/>
          <w:b w:val="false"/>
          <w:i w:val="false"/>
          <w:color w:val="000000"/>
          <w:sz w:val="28"/>
        </w:rPr>
        <w:t>22-қосымшаға</w:t>
      </w:r>
      <w:r>
        <w:rPr>
          <w:rFonts w:ascii="Times New Roman"/>
          <w:b w:val="false"/>
          <w:i w:val="false"/>
          <w:color w:val="000000"/>
          <w:sz w:val="28"/>
        </w:rPr>
        <w:t xml:space="preserve"> сәйкес электрондық құжат нысанында берілетін банктік кепілдік13.</w:t>
      </w:r>
    </w:p>
    <w:p>
      <w:pPr>
        <w:spacing w:after="0"/>
        <w:ind w:left="0"/>
        <w:jc w:val="both"/>
      </w:pPr>
      <w:r>
        <w:rPr>
          <w:rFonts w:ascii="Times New Roman"/>
          <w:b w:val="false"/>
          <w:i w:val="false"/>
          <w:color w:val="000000"/>
          <w:sz w:val="28"/>
        </w:rPr>
        <w:t>
      Бұл ретте Шарттың орындалуын қамтамасыз ету сомасын Мердігер/Орындаушы Шарттың орындалуын қамтамасыз етуді енгізу мерзімі өткенге дейін ол Шарт бойынша міндеттемелерді толық және тиісінше орындаған жағдайда енгізбеуі мүмкін;";</w:t>
      </w:r>
    </w:p>
    <w:bookmarkStart w:name="z317" w:id="250"/>
    <w:p>
      <w:pPr>
        <w:spacing w:after="0"/>
        <w:ind w:left="0"/>
        <w:jc w:val="both"/>
      </w:pPr>
      <w:r>
        <w:rPr>
          <w:rFonts w:ascii="Times New Roman"/>
          <w:b w:val="false"/>
          <w:i w:val="false"/>
          <w:color w:val="000000"/>
          <w:sz w:val="28"/>
        </w:rPr>
        <w:t>
      8.8.-тармақтың екінші бөлігі мынадай редакцияда жазылсын:</w:t>
      </w:r>
    </w:p>
    <w:bookmarkEnd w:id="250"/>
    <w:bookmarkStart w:name="z318" w:id="251"/>
    <w:p>
      <w:pPr>
        <w:spacing w:after="0"/>
        <w:ind w:left="0"/>
        <w:jc w:val="both"/>
      </w:pPr>
      <w:r>
        <w:rPr>
          <w:rFonts w:ascii="Times New Roman"/>
          <w:b w:val="false"/>
          <w:i w:val="false"/>
          <w:color w:val="000000"/>
          <w:sz w:val="28"/>
        </w:rPr>
        <w:t xml:space="preserve">
      "Жұмыстарды орындау үшін қосалқы мердігерлерге берілуі мүмкін жұмыстардың шекті көлемдері жиынтығында орындалатын жұмыстардың екіден бір көлемінен аспауға тиіс."; </w:t>
      </w:r>
    </w:p>
    <w:bookmarkEnd w:id="251"/>
    <w:bookmarkStart w:name="z319" w:id="252"/>
    <w:p>
      <w:pPr>
        <w:spacing w:after="0"/>
        <w:ind w:left="0"/>
        <w:jc w:val="both"/>
      </w:pPr>
      <w:r>
        <w:rPr>
          <w:rFonts w:ascii="Times New Roman"/>
          <w:b w:val="false"/>
          <w:i w:val="false"/>
          <w:color w:val="000000"/>
          <w:sz w:val="28"/>
        </w:rPr>
        <w:t>
      13.3.-тармақтың 3) тармақшасы мынадай редакцияда жазылсын:</w:t>
      </w:r>
    </w:p>
    <w:bookmarkEnd w:id="252"/>
    <w:bookmarkStart w:name="z320" w:id="253"/>
    <w:p>
      <w:pPr>
        <w:spacing w:after="0"/>
        <w:ind w:left="0"/>
        <w:jc w:val="both"/>
      </w:pPr>
      <w:r>
        <w:rPr>
          <w:rFonts w:ascii="Times New Roman"/>
          <w:b w:val="false"/>
          <w:i w:val="false"/>
          <w:color w:val="000000"/>
          <w:sz w:val="28"/>
        </w:rPr>
        <w:t>
      "3) осы тармақтың 2) тармақшасында көрсетілген жұмыстарды қоспағанда,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мемлекеттік сатып алу19 бойынша қалыптасқан үнемдеу шегінде жол беріледі.</w:t>
      </w:r>
    </w:p>
    <w:bookmarkEnd w:id="253"/>
    <w:p>
      <w:pPr>
        <w:spacing w:after="0"/>
        <w:ind w:left="0"/>
        <w:jc w:val="both"/>
      </w:pPr>
      <w:r>
        <w:rPr>
          <w:rFonts w:ascii="Times New Roman"/>
          <w:b w:val="false"/>
          <w:i w:val="false"/>
          <w:color w:val="000000"/>
          <w:sz w:val="28"/>
        </w:rPr>
        <w:t>
      осы жұмыстардың жасалған Шартында көрсетілген жұмыс бірлігі үшін бағасы өзгертпеу шартымен, сатып алынатын жұмыстар көлеміне қажеттілікті азайтумен не арттырумен байланысты Шарттың сомасын азайту не ұлғайту бөлігінде. Жасалған Шартты осылай өзгерту осы мемлекеттік сатып алу20 бойынша қалыптасқан үнемдеу шегінде жол беріледі.";</w:t>
      </w:r>
    </w:p>
    <w:bookmarkStart w:name="z321" w:id="25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21-қосымшада</w:t>
      </w:r>
      <w:r>
        <w:rPr>
          <w:rFonts w:ascii="Times New Roman"/>
          <w:b w:val="false"/>
          <w:i w:val="false"/>
          <w:color w:val="000000"/>
          <w:sz w:val="28"/>
        </w:rPr>
        <w:t>:</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Шарт күшіне енгеннен кейін Тапсырыс беруші Өнім беруші Шарттың орындалуын қамтамасыз етуді, Заңның </w:t>
      </w:r>
      <w:r>
        <w:rPr>
          <w:rFonts w:ascii="Times New Roman"/>
          <w:b w:val="false"/>
          <w:i w:val="false"/>
          <w:color w:val="000000"/>
          <w:sz w:val="28"/>
        </w:rPr>
        <w:t>26-бабына</w:t>
      </w:r>
      <w:r>
        <w:rPr>
          <w:rFonts w:ascii="Times New Roman"/>
          <w:b w:val="false"/>
          <w:i w:val="false"/>
          <w:color w:val="000000"/>
          <w:sz w:val="28"/>
        </w:rPr>
        <w:t xml:space="preserve"> сәйкес23 аванс пен (немесе) соманы қамтамасыз етуді енгізгеннен кейін 1-қосымшаға сәйкес мөлшерде аванстық төлем жүргізеді.</w:t>
      </w:r>
    </w:p>
    <w:p>
      <w:pPr>
        <w:spacing w:after="0"/>
        <w:ind w:left="0"/>
        <w:jc w:val="both"/>
      </w:pPr>
      <w:r>
        <w:rPr>
          <w:rFonts w:ascii="Times New Roman"/>
          <w:b w:val="false"/>
          <w:i w:val="false"/>
          <w:color w:val="000000"/>
          <w:sz w:val="28"/>
        </w:rPr>
        <w:t>
      Қалған соманы Тапсырыс беруші бұрын төленген авансты барабар ұстау ескеріле отырып,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төлейді24.</w:t>
      </w:r>
    </w:p>
    <w:p>
      <w:pPr>
        <w:spacing w:after="0"/>
        <w:ind w:left="0"/>
        <w:jc w:val="both"/>
      </w:pPr>
      <w:r>
        <w:rPr>
          <w:rFonts w:ascii="Times New Roman"/>
          <w:b w:val="false"/>
          <w:i w:val="false"/>
          <w:color w:val="000000"/>
          <w:sz w:val="28"/>
        </w:rPr>
        <w:t>
      Көрсетілген қызмет үшін төлемді Тапсырыс беруші көрсетілген қызмет актісіне Тараптар қол қойған күннен бастап 30 (отыз) күнтізбелік күннен кешіктірмей Өнім берушінің есеп шотына ақшалай қаражат аудару арқылы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xml:space="preserve">
      "2) Шарт жасасқан күннен бастап он жұмыс күні ішінде жалпы &lt;қамтамасыз ету сомасын&gt; (қамтамасыз ету сомасы жазумен) құрайтын Шарттың жалпы сомасының &lt;сома&gt; теңгеге тең 3 пайызы мөлшерінде Шарттың орындалуын қамтамасыз ету сомасын және &lt;сома&gt; теңгеге Шартқа 1-қосымшаға сәйкес шарт мәні бойынша көзделген аванс мөлшерін, &lt;сондай-ақ &lt;сома&gt; теңгеге тең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соманы&gt;25 төмендегідей түрде енгізуге міндеттенеді:</w:t>
      </w:r>
    </w:p>
    <w:p>
      <w:pPr>
        <w:spacing w:after="0"/>
        <w:ind w:left="0"/>
        <w:jc w:val="both"/>
      </w:pPr>
      <w:r>
        <w:rPr>
          <w:rFonts w:ascii="Times New Roman"/>
          <w:b w:val="false"/>
          <w:i w:val="false"/>
          <w:color w:val="000000"/>
          <w:sz w:val="28"/>
        </w:rPr>
        <w:t>
      мемлекеттік сатып алу веб-порталына (бұдан әрі – веб-портал) растайтын құжаттың көшірмесін орналастыра отырып, &lt;қала&gt; қаласы бойынша &lt;банк атауы&gt; № &lt;кепілдікті жарнаға арналған шот&gt;, &lt;БСК&gt; БСК Тапсырыс берушінің банк шотына кепілдікті ақшалай жарна банк шотына кепілдікті ақшалай жарна;</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Мемлекеттік сатып алуды жүзеге асыру қағидаларына 22-қосымшаға сәйкес27 электрондық құжат нысанында берілетін банктік кепілдік.";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екінші бөлімі мынадай редакцияда жазылсын:</w:t>
      </w:r>
    </w:p>
    <w:p>
      <w:pPr>
        <w:spacing w:after="0"/>
        <w:ind w:left="0"/>
        <w:jc w:val="both"/>
      </w:pPr>
      <w:r>
        <w:rPr>
          <w:rFonts w:ascii="Times New Roman"/>
          <w:b w:val="false"/>
          <w:i w:val="false"/>
          <w:color w:val="000000"/>
          <w:sz w:val="28"/>
        </w:rPr>
        <w:t>
      "Қызмет көрсету үшін қосалқы мердігерлерге (бірлесіп орындаушыларға) берілуі мүмкін көрсетілетін қызметтің шекті көлемі жиынтықта көрсетілетін қызмет көлемінің екіден бірінен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12.3.-тармағында</w:t>
      </w:r>
      <w:r>
        <w:rPr>
          <w:rFonts w:ascii="Times New Roman"/>
          <w:b w:val="false"/>
          <w:i w:val="false"/>
          <w:color w:val="000000"/>
          <w:sz w:val="28"/>
        </w:rPr>
        <w:t>:</w:t>
      </w:r>
    </w:p>
    <w:bookmarkStart w:name="z326" w:id="255"/>
    <w:p>
      <w:pPr>
        <w:spacing w:after="0"/>
        <w:ind w:left="0"/>
        <w:jc w:val="both"/>
      </w:pPr>
      <w:r>
        <w:rPr>
          <w:rFonts w:ascii="Times New Roman"/>
          <w:b w:val="false"/>
          <w:i w:val="false"/>
          <w:color w:val="000000"/>
          <w:sz w:val="28"/>
        </w:rPr>
        <w:t>
      2) тармақша мынадай редакцияда жазылсын:</w:t>
      </w:r>
    </w:p>
    <w:bookmarkEnd w:id="255"/>
    <w:bookmarkStart w:name="z327" w:id="256"/>
    <w:p>
      <w:pPr>
        <w:spacing w:after="0"/>
        <w:ind w:left="0"/>
        <w:jc w:val="both"/>
      </w:pPr>
      <w:r>
        <w:rPr>
          <w:rFonts w:ascii="Times New Roman"/>
          <w:b w:val="false"/>
          <w:i w:val="false"/>
          <w:color w:val="000000"/>
          <w:sz w:val="28"/>
        </w:rPr>
        <w:t>
      "2) Шартта көрсетілген Қызметтердің бірлігі үшін бағаның өзгермеуі шартында көрсетілетін Қызметтер көлемінде қажеттіліктің азаюымен не ұлғаюымен байланысты Шарт сомасының азаюы не ұлғаюы бөлігінде. Жасалған шартты осындай өзгертуге осы мемлекеттік сатып алу бойынша қалыптасқан үнемдеу шегінде жол беріледі;";</w:t>
      </w:r>
    </w:p>
    <w:bookmarkEnd w:id="256"/>
    <w:bookmarkStart w:name="z328" w:id="257"/>
    <w:p>
      <w:pPr>
        <w:spacing w:after="0"/>
        <w:ind w:left="0"/>
        <w:jc w:val="both"/>
      </w:pPr>
      <w:r>
        <w:rPr>
          <w:rFonts w:ascii="Times New Roman"/>
          <w:b w:val="false"/>
          <w:i w:val="false"/>
          <w:color w:val="000000"/>
          <w:sz w:val="28"/>
        </w:rPr>
        <w:t>
      мынадай редакциядағы 4) тармақшамен толықтырылсын:</w:t>
      </w:r>
    </w:p>
    <w:bookmarkEnd w:id="257"/>
    <w:bookmarkStart w:name="z329" w:id="258"/>
    <w:p>
      <w:pPr>
        <w:spacing w:after="0"/>
        <w:ind w:left="0"/>
        <w:jc w:val="both"/>
      </w:pPr>
      <w:r>
        <w:rPr>
          <w:rFonts w:ascii="Times New Roman"/>
          <w:b w:val="false"/>
          <w:i w:val="false"/>
          <w:color w:val="000000"/>
          <w:sz w:val="28"/>
        </w:rPr>
        <w:t>
      "4) жасалған шарт сомасының өзгермеуі талабымен мемлекеттік бюджет есебінен жылдар бойынша қаржыландыру өзгертілген немесе жұмыстардың сметалық құны азайтылған және кейіннен сараптамадан өткен жобалау-сметалық құжаттамаға тиісті өзгерiстер енгiзілген жағдайда, жұмыстарды орындау жөніндегі мемлекеттік сатып алу туралы шарттың орындалу мерзімдерін өзгерту бөлiгiнде рұқсат беріледі.".</w:t>
      </w:r>
    </w:p>
    <w:bookmarkEnd w:id="258"/>
    <w:bookmarkStart w:name="z330" w:id="259"/>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25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31" w:id="260"/>
    <w:p>
      <w:pPr>
        <w:spacing w:after="0"/>
        <w:ind w:left="0"/>
        <w:jc w:val="both"/>
      </w:pPr>
      <w:r>
        <w:rPr>
          <w:rFonts w:ascii="Times New Roman"/>
          <w:b w:val="false"/>
          <w:i w:val="false"/>
          <w:color w:val="000000"/>
          <w:sz w:val="28"/>
        </w:rPr>
        <w:t>
      4. Осы бұйрық 2019 жылдың 1 қаңтарынан бастап қолданысқа енгізіледі және ресми жариялануға жатады.</w:t>
      </w:r>
    </w:p>
    <w:bookmarkEnd w:id="26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1130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333" w:id="261"/>
    <w:p>
      <w:pPr>
        <w:spacing w:after="0"/>
        <w:ind w:left="0"/>
        <w:jc w:val="left"/>
      </w:pPr>
      <w:r>
        <w:rPr>
          <w:rFonts w:ascii="Times New Roman"/>
          <w:b/>
          <w:i w:val="false"/>
          <w:color w:val="000000"/>
        </w:rPr>
        <w:t xml:space="preserve"> Сатып алынатын тауарлардың техникалық ерекшелігі (әрбір лот жеке әлеуетті өнім берушіге беріледі)</w:t>
      </w:r>
    </w:p>
    <w:bookmarkEnd w:id="261"/>
    <w:p>
      <w:pPr>
        <w:spacing w:after="0"/>
        <w:ind w:left="0"/>
        <w:jc w:val="both"/>
      </w:pPr>
      <w:r>
        <w:rPr>
          <w:rFonts w:ascii="Times New Roman"/>
          <w:b w:val="false"/>
          <w:i w:val="false"/>
          <w:color w:val="000000"/>
          <w:sz w:val="28"/>
        </w:rPr>
        <w:t>
      Конкурстың № _______________________</w:t>
      </w:r>
    </w:p>
    <w:p>
      <w:pPr>
        <w:spacing w:after="0"/>
        <w:ind w:left="0"/>
        <w:jc w:val="both"/>
      </w:pPr>
      <w:r>
        <w:rPr>
          <w:rFonts w:ascii="Times New Roman"/>
          <w:b w:val="false"/>
          <w:i w:val="false"/>
          <w:color w:val="000000"/>
          <w:sz w:val="28"/>
        </w:rPr>
        <w:t>
      Конкурстың атауы_____________________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үлгісін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мерзімі (болған жағдайда) (айларда)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мінездемесін сипаттау (көрсетілген сипаттама тауардың атауына, маркасына, моделіне, үлгісіне және/немесе тауар белгісіне не қызмет ету белгісіне сәйкес келуі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 талаптарына сәйкестендіруді растайтын өзге де мәліметтер (техникалық ерекшеліктер).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1130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Конкурстық құжаттамаға</w:t>
            </w:r>
            <w:r>
              <w:br/>
            </w:r>
            <w:r>
              <w:rPr>
                <w:rFonts w:ascii="Times New Roman"/>
                <w:b w:val="false"/>
                <w:i w:val="false"/>
                <w:color w:val="000000"/>
                <w:sz w:val="20"/>
              </w:rPr>
              <w:t>8-қосымша</w:t>
            </w:r>
          </w:p>
        </w:tc>
      </w:tr>
    </w:tbl>
    <w:bookmarkStart w:name="z335" w:id="262"/>
    <w:p>
      <w:pPr>
        <w:spacing w:after="0"/>
        <w:ind w:left="0"/>
        <w:jc w:val="left"/>
      </w:pPr>
      <w:r>
        <w:rPr>
          <w:rFonts w:ascii="Times New Roman"/>
          <w:b/>
          <w:i w:val="false"/>
          <w:color w:val="000000"/>
        </w:rPr>
        <w:t xml:space="preserve"> Банктік кепілдік</w:t>
      </w:r>
    </w:p>
    <w:bookmarkEnd w:id="262"/>
    <w:p>
      <w:pPr>
        <w:spacing w:after="0"/>
        <w:ind w:left="0"/>
        <w:jc w:val="both"/>
      </w:pPr>
      <w:r>
        <w:rPr>
          <w:rFonts w:ascii="Times New Roman"/>
          <w:b w:val="false"/>
          <w:i w:val="false"/>
          <w:color w:val="000000"/>
          <w:sz w:val="28"/>
        </w:rPr>
        <w:t>
      Банктің атауы _______________________</w:t>
      </w:r>
    </w:p>
    <w:p>
      <w:pPr>
        <w:spacing w:after="0"/>
        <w:ind w:left="0"/>
        <w:jc w:val="both"/>
      </w:pPr>
      <w:r>
        <w:rPr>
          <w:rFonts w:ascii="Times New Roman"/>
          <w:b w:val="false"/>
          <w:i w:val="false"/>
          <w:color w:val="000000"/>
          <w:sz w:val="28"/>
        </w:rPr>
        <w:t>
      Банктің деректемелерi ________________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_______ кепілдік міндеттеме _________________________ "_____"_____________ ж.</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xml:space="preserve">
      ұйымдастырған </w:t>
      </w:r>
    </w:p>
    <w:p>
      <w:pPr>
        <w:spacing w:after="0"/>
        <w:ind w:left="0"/>
        <w:jc w:val="both"/>
      </w:pPr>
      <w:r>
        <w:rPr>
          <w:rFonts w:ascii="Times New Roman"/>
          <w:b w:val="false"/>
          <w:i w:val="false"/>
          <w:color w:val="000000"/>
          <w:sz w:val="28"/>
        </w:rPr>
        <w:t>
      конкурстың атауы_____________________________________________________</w:t>
      </w:r>
    </w:p>
    <w:p>
      <w:pPr>
        <w:spacing w:after="0"/>
        <w:ind w:left="0"/>
        <w:jc w:val="both"/>
      </w:pPr>
      <w:r>
        <w:rPr>
          <w:rFonts w:ascii="Times New Roman"/>
          <w:b w:val="false"/>
          <w:i w:val="false"/>
          <w:color w:val="000000"/>
          <w:sz w:val="28"/>
        </w:rPr>
        <w:t>
      конкурстың №________________________________________________________</w:t>
      </w:r>
    </w:p>
    <w:p>
      <w:pPr>
        <w:spacing w:after="0"/>
        <w:ind w:left="0"/>
        <w:jc w:val="both"/>
      </w:pPr>
      <w:r>
        <w:rPr>
          <w:rFonts w:ascii="Times New Roman"/>
          <w:b w:val="false"/>
          <w:i w:val="false"/>
          <w:color w:val="000000"/>
          <w:sz w:val="28"/>
        </w:rPr>
        <w:t>
      лоттың атауы_________________________________________________________</w:t>
      </w:r>
    </w:p>
    <w:p>
      <w:pPr>
        <w:spacing w:after="0"/>
        <w:ind w:left="0"/>
        <w:jc w:val="both"/>
      </w:pPr>
      <w:r>
        <w:rPr>
          <w:rFonts w:ascii="Times New Roman"/>
          <w:b w:val="false"/>
          <w:i w:val="false"/>
          <w:color w:val="000000"/>
          <w:sz w:val="28"/>
        </w:rPr>
        <w:t>
      лоттың №____________________________________________________________</w:t>
      </w:r>
    </w:p>
    <w:p>
      <w:pPr>
        <w:spacing w:after="0"/>
        <w:ind w:left="0"/>
        <w:jc w:val="both"/>
      </w:pPr>
      <w:r>
        <w:rPr>
          <w:rFonts w:ascii="Times New Roman"/>
          <w:b w:val="false"/>
          <w:i w:val="false"/>
          <w:color w:val="000000"/>
          <w:sz w:val="28"/>
        </w:rPr>
        <w:t>
      _____________ сатып алу жөніндегі конкурсқа қатысатынынан және _____________________</w:t>
      </w:r>
    </w:p>
    <w:p>
      <w:pPr>
        <w:spacing w:after="0"/>
        <w:ind w:left="0"/>
        <w:jc w:val="both"/>
      </w:pPr>
      <w:r>
        <w:rPr>
          <w:rFonts w:ascii="Times New Roman"/>
          <w:b w:val="false"/>
          <w:i w:val="false"/>
          <w:color w:val="000000"/>
          <w:sz w:val="28"/>
        </w:rPr>
        <w:t>
      (конкурс (лот/-тар) бойынша тауарлардың, жұмыстардың көрсетілетін қызметтердің атауы) тауарларды жеткізуді (жұмыстарды орындауды, қызметтерді көрсетуді)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конкурсты өткізу жөніндегі ___________ ж. "____"________ конкурстық құжаттамада әлеуетті өнім берушінің конкурсқа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 осымен (банктің атауы)</w:t>
      </w:r>
    </w:p>
    <w:p>
      <w:pPr>
        <w:spacing w:after="0"/>
        <w:ind w:left="0"/>
        <w:jc w:val="both"/>
      </w:pPr>
      <w:r>
        <w:rPr>
          <w:rFonts w:ascii="Times New Roman"/>
          <w:b w:val="false"/>
          <w:i w:val="false"/>
          <w:color w:val="000000"/>
          <w:sz w:val="28"/>
        </w:rPr>
        <w:t>
      Сіздің ақы төлеуге жазбаша талабыңызды алғаннан кейін, сондай-ақ конкурстың жеңімпазы етіп айқындалған Өнім берушіге:</w:t>
      </w:r>
    </w:p>
    <w:p>
      <w:pPr>
        <w:spacing w:after="0"/>
        <w:ind w:left="0"/>
        <w:jc w:val="both"/>
      </w:pPr>
      <w:r>
        <w:rPr>
          <w:rFonts w:ascii="Times New Roman"/>
          <w:b w:val="false"/>
          <w:i w:val="false"/>
          <w:color w:val="000000"/>
          <w:sz w:val="28"/>
        </w:rPr>
        <w:t>
      мемлекеттік сатып алу туралы шарт жасасудан жалтарғанын;</w:t>
      </w:r>
    </w:p>
    <w:p>
      <w:pPr>
        <w:spacing w:after="0"/>
        <w:ind w:left="0"/>
        <w:jc w:val="both"/>
      </w:pPr>
      <w:r>
        <w:rPr>
          <w:rFonts w:ascii="Times New Roman"/>
          <w:b w:val="false"/>
          <w:i w:val="false"/>
          <w:color w:val="000000"/>
          <w:sz w:val="28"/>
        </w:rPr>
        <w:t xml:space="preserve">
      мемлекеттік сатып алу туралы шарт жасасып, шартты орындамағанын не тиісінше орындамағанын, оның ішінде конкурстық құжаттамада белгіленген мемлекеттік сатып алу туралы шарттың орындалуын қамтамасыз етуді енгізу және (немесе) енгізу мерзімі туралы талаптарды уақтылы орындамағанын, сондай-ақ Заңның </w:t>
      </w:r>
      <w:r>
        <w:rPr>
          <w:rFonts w:ascii="Times New Roman"/>
          <w:b w:val="false"/>
          <w:i w:val="false"/>
          <w:color w:val="000000"/>
          <w:sz w:val="28"/>
        </w:rPr>
        <w:t>26-бабына</w:t>
      </w:r>
      <w:r>
        <w:rPr>
          <w:rFonts w:ascii="Times New Roman"/>
          <w:b w:val="false"/>
          <w:i w:val="false"/>
          <w:color w:val="000000"/>
          <w:sz w:val="28"/>
        </w:rPr>
        <w:t xml:space="preserve"> сәйкес сомасы (болған кезде), жазбаша растауды алғаннан кейін, Сіздің талабыңыз бойынша Сізге ________________________</w:t>
      </w:r>
    </w:p>
    <w:p>
      <w:pPr>
        <w:spacing w:after="0"/>
        <w:ind w:left="0"/>
        <w:jc w:val="both"/>
      </w:pPr>
      <w:r>
        <w:rPr>
          <w:rFonts w:ascii="Times New Roman"/>
          <w:b w:val="false"/>
          <w:i w:val="false"/>
          <w:color w:val="000000"/>
          <w:sz w:val="28"/>
        </w:rPr>
        <w:t>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конкурсқа қатысуға өтінімдерді ашқан күннен бастап күшіне енеді.</w:t>
      </w:r>
    </w:p>
    <w:p>
      <w:pPr>
        <w:spacing w:after="0"/>
        <w:ind w:left="0"/>
        <w:jc w:val="both"/>
      </w:pPr>
      <w:r>
        <w:rPr>
          <w:rFonts w:ascii="Times New Roman"/>
          <w:b w:val="false"/>
          <w:i w:val="false"/>
          <w:color w:val="000000"/>
          <w:sz w:val="28"/>
        </w:rPr>
        <w:t>
      Осы кепілдік міндеттеме Өнім берушінің конкурсқа қатысуға конкурстық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конкурсқа қатысу өтінімінің қолданылу мерзімі ұзартылған болса, онда бұл кепілдік міндеттеме сондай мерзімге ұзартылады.</w:t>
      </w:r>
    </w:p>
    <w:p>
      <w:pPr>
        <w:spacing w:after="0"/>
        <w:ind w:left="0"/>
        <w:jc w:val="both"/>
      </w:pPr>
      <w:r>
        <w:rPr>
          <w:rFonts w:ascii="Times New Roman"/>
          <w:b w:val="false"/>
          <w:i w:val="false"/>
          <w:color w:val="000000"/>
          <w:sz w:val="28"/>
        </w:rPr>
        <w:t>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1130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3-қосымша</w:t>
            </w:r>
          </w:p>
        </w:tc>
      </w:tr>
    </w:tbl>
    <w:bookmarkStart w:name="z337" w:id="263"/>
    <w:p>
      <w:pPr>
        <w:spacing w:after="0"/>
        <w:ind w:left="0"/>
        <w:jc w:val="left"/>
      </w:pPr>
      <w:r>
        <w:rPr>
          <w:rFonts w:ascii="Times New Roman"/>
          <w:b/>
          <w:i w:val="false"/>
          <w:color w:val="000000"/>
        </w:rPr>
        <w:t xml:space="preserve"> Сатып алынатын тауарлардың техникалық ерекшелігі (әлеуетті өнім берушіге беріледі)</w:t>
      </w:r>
    </w:p>
    <w:bookmarkEnd w:id="263"/>
    <w:p>
      <w:pPr>
        <w:spacing w:after="0"/>
        <w:ind w:left="0"/>
        <w:jc w:val="both"/>
      </w:pPr>
      <w:r>
        <w:rPr>
          <w:rFonts w:ascii="Times New Roman"/>
          <w:b w:val="false"/>
          <w:i w:val="false"/>
          <w:color w:val="000000"/>
          <w:sz w:val="28"/>
        </w:rPr>
        <w:t>
      Аукционның № _______________________</w:t>
      </w:r>
    </w:p>
    <w:p>
      <w:pPr>
        <w:spacing w:after="0"/>
        <w:ind w:left="0"/>
        <w:jc w:val="both"/>
      </w:pPr>
      <w:r>
        <w:rPr>
          <w:rFonts w:ascii="Times New Roman"/>
          <w:b w:val="false"/>
          <w:i w:val="false"/>
          <w:color w:val="000000"/>
          <w:sz w:val="28"/>
        </w:rPr>
        <w:t>
      Аукционның атауы_____________________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(маркасын, моделін, үлгісін және/немесе тауар белгісін не қызмет көрсету белгісін және т.б.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мерзімі (болған жағдайда) (айларда)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техникалық, сапалық және пайдалану мінездемесін сипаттау (көрсетілген сипаттамалар тауардың атауына, маркасына, моделіне, үлгісіне және/немесе тауар белгісіне не қызмет ету белгісіне сәйкес келуі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құжаттама талаптарына сәйкестендіруді растайтын өзге де мәліметтер (техникалық ерекшеліктер).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1130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Аукциондық құжаттамаға</w:t>
            </w:r>
            <w:r>
              <w:br/>
            </w:r>
            <w:r>
              <w:rPr>
                <w:rFonts w:ascii="Times New Roman"/>
                <w:b w:val="false"/>
                <w:i w:val="false"/>
                <w:color w:val="000000"/>
                <w:sz w:val="20"/>
              </w:rPr>
              <w:t>6-қосымша</w:t>
            </w:r>
          </w:p>
        </w:tc>
      </w:tr>
    </w:tbl>
    <w:bookmarkStart w:name="z339" w:id="264"/>
    <w:p>
      <w:pPr>
        <w:spacing w:after="0"/>
        <w:ind w:left="0"/>
        <w:jc w:val="left"/>
      </w:pPr>
      <w:r>
        <w:rPr>
          <w:rFonts w:ascii="Times New Roman"/>
          <w:b/>
          <w:i w:val="false"/>
          <w:color w:val="000000"/>
        </w:rPr>
        <w:t xml:space="preserve"> Банктік кепілдік</w:t>
      </w:r>
    </w:p>
    <w:bookmarkEnd w:id="264"/>
    <w:p>
      <w:pPr>
        <w:spacing w:after="0"/>
        <w:ind w:left="0"/>
        <w:jc w:val="both"/>
      </w:pPr>
      <w:r>
        <w:rPr>
          <w:rFonts w:ascii="Times New Roman"/>
          <w:b w:val="false"/>
          <w:i w:val="false"/>
          <w:color w:val="000000"/>
          <w:sz w:val="28"/>
        </w:rPr>
        <w:t>
      Банктің атауы _________________________</w:t>
      </w:r>
    </w:p>
    <w:p>
      <w:pPr>
        <w:spacing w:after="0"/>
        <w:ind w:left="0"/>
        <w:jc w:val="both"/>
      </w:pPr>
      <w:r>
        <w:rPr>
          <w:rFonts w:ascii="Times New Roman"/>
          <w:b w:val="false"/>
          <w:i w:val="false"/>
          <w:color w:val="000000"/>
          <w:sz w:val="28"/>
        </w:rPr>
        <w:t>
      Банктің деректемелерi ___________________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Мемлекеттік сатып алуды ұйымдастырушының атауы________________</w:t>
      </w:r>
    </w:p>
    <w:p>
      <w:pPr>
        <w:spacing w:after="0"/>
        <w:ind w:left="0"/>
        <w:jc w:val="both"/>
      </w:pPr>
      <w:r>
        <w:rPr>
          <w:rFonts w:ascii="Times New Roman"/>
          <w:b w:val="false"/>
          <w:i w:val="false"/>
          <w:color w:val="000000"/>
          <w:sz w:val="28"/>
        </w:rPr>
        <w:t>
      Мемлекеттік сатып алуды ұйымдастырушының деректемелерi _____________________</w:t>
      </w:r>
    </w:p>
    <w:p>
      <w:pPr>
        <w:spacing w:after="0"/>
        <w:ind w:left="0"/>
        <w:jc w:val="both"/>
      </w:pPr>
      <w:r>
        <w:rPr>
          <w:rFonts w:ascii="Times New Roman"/>
          <w:b w:val="false"/>
          <w:i w:val="false"/>
          <w:color w:val="000000"/>
          <w:sz w:val="28"/>
        </w:rPr>
        <w:t>
      № _______ кепілдік міндеттеме</w:t>
      </w:r>
    </w:p>
    <w:p>
      <w:pPr>
        <w:spacing w:after="0"/>
        <w:ind w:left="0"/>
        <w:jc w:val="both"/>
      </w:pPr>
      <w:r>
        <w:rPr>
          <w:rFonts w:ascii="Times New Roman"/>
          <w:b w:val="false"/>
          <w:i w:val="false"/>
          <w:color w:val="000000"/>
          <w:sz w:val="28"/>
        </w:rPr>
        <w:t>
      _____________________ "_____"____________ж.</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Біз, бұдан әрі "Өнім беруші" деп аталатын ______________________________ (әлеуетті өнім берушінің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(мемлекеттік сатып алуды ұйымдастырушының атауы)</w:t>
      </w:r>
    </w:p>
    <w:p>
      <w:pPr>
        <w:spacing w:after="0"/>
        <w:ind w:left="0"/>
        <w:jc w:val="both"/>
      </w:pPr>
      <w:r>
        <w:rPr>
          <w:rFonts w:ascii="Times New Roman"/>
          <w:b w:val="false"/>
          <w:i w:val="false"/>
          <w:color w:val="000000"/>
          <w:sz w:val="28"/>
        </w:rPr>
        <w:t>
      ұйымдастырған ____________________________________</w:t>
      </w:r>
    </w:p>
    <w:p>
      <w:pPr>
        <w:spacing w:after="0"/>
        <w:ind w:left="0"/>
        <w:jc w:val="both"/>
      </w:pPr>
      <w:r>
        <w:rPr>
          <w:rFonts w:ascii="Times New Roman"/>
          <w:b w:val="false"/>
          <w:i w:val="false"/>
          <w:color w:val="000000"/>
          <w:sz w:val="28"/>
        </w:rPr>
        <w:t>
      аукционның атауы_________________________</w:t>
      </w:r>
    </w:p>
    <w:p>
      <w:pPr>
        <w:spacing w:after="0"/>
        <w:ind w:left="0"/>
        <w:jc w:val="both"/>
      </w:pPr>
      <w:r>
        <w:rPr>
          <w:rFonts w:ascii="Times New Roman"/>
          <w:b w:val="false"/>
          <w:i w:val="false"/>
          <w:color w:val="000000"/>
          <w:sz w:val="28"/>
        </w:rPr>
        <w:t>
      аукционның №_____________________________</w:t>
      </w:r>
    </w:p>
    <w:p>
      <w:pPr>
        <w:spacing w:after="0"/>
        <w:ind w:left="0"/>
        <w:jc w:val="both"/>
      </w:pPr>
      <w:r>
        <w:rPr>
          <w:rFonts w:ascii="Times New Roman"/>
          <w:b w:val="false"/>
          <w:i w:val="false"/>
          <w:color w:val="000000"/>
          <w:sz w:val="28"/>
        </w:rPr>
        <w:t>
      лоттың атауы______________________________</w:t>
      </w:r>
    </w:p>
    <w:p>
      <w:pPr>
        <w:spacing w:after="0"/>
        <w:ind w:left="0"/>
        <w:jc w:val="both"/>
      </w:pPr>
      <w:r>
        <w:rPr>
          <w:rFonts w:ascii="Times New Roman"/>
          <w:b w:val="false"/>
          <w:i w:val="false"/>
          <w:color w:val="000000"/>
          <w:sz w:val="28"/>
        </w:rPr>
        <w:t>
      лоттың №_________________________________</w:t>
      </w:r>
    </w:p>
    <w:p>
      <w:pPr>
        <w:spacing w:after="0"/>
        <w:ind w:left="0"/>
        <w:jc w:val="both"/>
      </w:pPr>
      <w:r>
        <w:rPr>
          <w:rFonts w:ascii="Times New Roman"/>
          <w:b w:val="false"/>
          <w:i w:val="false"/>
          <w:color w:val="000000"/>
          <w:sz w:val="28"/>
        </w:rPr>
        <w:t>
      сатып алу жөніндегі аукционға қатысатынынан және ____________________________ (аукцион бойынша тауарлардың атауы)</w:t>
      </w:r>
    </w:p>
    <w:p>
      <w:pPr>
        <w:spacing w:after="0"/>
        <w:ind w:left="0"/>
        <w:jc w:val="both"/>
      </w:pPr>
      <w:r>
        <w:rPr>
          <w:rFonts w:ascii="Times New Roman"/>
          <w:b w:val="false"/>
          <w:i w:val="false"/>
          <w:color w:val="000000"/>
          <w:sz w:val="28"/>
        </w:rPr>
        <w:t>
      тауарларды жеткізуді жүзеге асыруға дайын екенінен хабардармыз.</w:t>
      </w:r>
    </w:p>
    <w:p>
      <w:pPr>
        <w:spacing w:after="0"/>
        <w:ind w:left="0"/>
        <w:jc w:val="both"/>
      </w:pPr>
      <w:r>
        <w:rPr>
          <w:rFonts w:ascii="Times New Roman"/>
          <w:b w:val="false"/>
          <w:i w:val="false"/>
          <w:color w:val="000000"/>
          <w:sz w:val="28"/>
        </w:rPr>
        <w:t>
      Жоғарыда аталған аукционды өткізу жөніндегі ___________ ж. "____"________ аукциондық құжаттамада әлеуетті өнім берушінің аукционға қатысуға өтінімді қамтамасыз етуді банктік кепілдік түрінде енгізуі көзделген.</w:t>
      </w:r>
    </w:p>
    <w:p>
      <w:pPr>
        <w:spacing w:after="0"/>
        <w:ind w:left="0"/>
        <w:jc w:val="both"/>
      </w:pPr>
      <w:r>
        <w:rPr>
          <w:rFonts w:ascii="Times New Roman"/>
          <w:b w:val="false"/>
          <w:i w:val="false"/>
          <w:color w:val="000000"/>
          <w:sz w:val="28"/>
        </w:rPr>
        <w:t>
      Осыған байланысты біз _________________________________осымен</w:t>
      </w:r>
    </w:p>
    <w:p>
      <w:pPr>
        <w:spacing w:after="0"/>
        <w:ind w:left="0"/>
        <w:jc w:val="both"/>
      </w:pPr>
      <w:r>
        <w:rPr>
          <w:rFonts w:ascii="Times New Roman"/>
          <w:b w:val="false"/>
          <w:i w:val="false"/>
          <w:color w:val="000000"/>
          <w:sz w:val="28"/>
        </w:rPr>
        <w:t>
      (банктің атауы) Сіздің ақы төлеуге жазбаша талабыңызды алғаннан кейін, сондай-ақ конкурс жеңімпазы деп айқындалған Өнім беруші:</w:t>
      </w:r>
    </w:p>
    <w:p>
      <w:pPr>
        <w:spacing w:after="0"/>
        <w:ind w:left="0"/>
        <w:jc w:val="both"/>
      </w:pPr>
      <w:r>
        <w:rPr>
          <w:rFonts w:ascii="Times New Roman"/>
          <w:b w:val="false"/>
          <w:i w:val="false"/>
          <w:color w:val="000000"/>
          <w:sz w:val="28"/>
        </w:rPr>
        <w:t>
      мемлекеттік сатып алу туралы шарт жасасудан жалтарғандығына;</w:t>
      </w:r>
    </w:p>
    <w:p>
      <w:pPr>
        <w:spacing w:after="0"/>
        <w:ind w:left="0"/>
        <w:jc w:val="both"/>
      </w:pPr>
      <w:r>
        <w:rPr>
          <w:rFonts w:ascii="Times New Roman"/>
          <w:b w:val="false"/>
          <w:i w:val="false"/>
          <w:color w:val="000000"/>
          <w:sz w:val="28"/>
        </w:rPr>
        <w:t>
      мемлекеттік сатып алу туралы шарт жасасып, мемлекеттік сатып алу туралы шарттың орындалуын қамтамасыз етуді енгізу және (немесе) енгізу мерзімі туралы аукциондық құжаттамада белгіленген талаптарды орындамағанын не тиісінше орындамағанын, оның ішінде уақтылы орындамағанын жазбаша растауды алғаннан кейін;</w:t>
      </w:r>
    </w:p>
    <w:p>
      <w:pPr>
        <w:spacing w:after="0"/>
        <w:ind w:left="0"/>
        <w:jc w:val="both"/>
      </w:pPr>
      <w:r>
        <w:rPr>
          <w:rFonts w:ascii="Times New Roman"/>
          <w:b w:val="false"/>
          <w:i w:val="false"/>
          <w:color w:val="000000"/>
          <w:sz w:val="28"/>
        </w:rPr>
        <w:t>
      Сіздің талабыңыз бойынша Сізге _______________________ (сома санмен және жазбаша) сомаға тең кері қайтып алынбайтын міндеттемені төлеуді өз міндетімізге аламыз.</w:t>
      </w:r>
    </w:p>
    <w:p>
      <w:pPr>
        <w:spacing w:after="0"/>
        <w:ind w:left="0"/>
        <w:jc w:val="both"/>
      </w:pPr>
      <w:r>
        <w:rPr>
          <w:rFonts w:ascii="Times New Roman"/>
          <w:b w:val="false"/>
          <w:i w:val="false"/>
          <w:color w:val="000000"/>
          <w:sz w:val="28"/>
        </w:rPr>
        <w:t>
      Осы кепілдік міндеттеме аукционға қатысуға өтінімдерді ашқан күннен бастап күшіне енеді. Осы кепілдік міндеттеме Өнім берушінің аукционға қатысуға өтінімінің қолданылуының соңғы мерзіміне дейін қолданылады және егер Сіздің жазбаша талабыңызды біз ____ аяғына дейін алмасақ, осы құжат бізге қайтарылатынына немесе қайтарылмайтынына қарамастан, толық және автоматты түрде күшін жояды.</w:t>
      </w:r>
    </w:p>
    <w:p>
      <w:pPr>
        <w:spacing w:after="0"/>
        <w:ind w:left="0"/>
        <w:jc w:val="both"/>
      </w:pPr>
      <w:r>
        <w:rPr>
          <w:rFonts w:ascii="Times New Roman"/>
          <w:b w:val="false"/>
          <w:i w:val="false"/>
          <w:color w:val="000000"/>
          <w:sz w:val="28"/>
        </w:rPr>
        <w:t>
      Егер аукционға қатысуға өтінімднің қолданылу мерзімі ұзартылған болса, онда бұл кепілдік міндеттеме сондай мерзімге ұзартылады. Осы кепілдік міндеттемеге байланысты туындайтын барлық құқықтар мен міндеттер Қазақстан Республикасының заңнамасымен реттеледі.</w:t>
      </w:r>
    </w:p>
    <w:p>
      <w:pPr>
        <w:spacing w:after="0"/>
        <w:ind w:left="0"/>
        <w:jc w:val="both"/>
      </w:pPr>
      <w:r>
        <w:rPr>
          <w:rFonts w:ascii="Times New Roman"/>
          <w:b w:val="false"/>
          <w:i w:val="false"/>
          <w:color w:val="000000"/>
          <w:sz w:val="28"/>
        </w:rPr>
        <w:t>
      Кепілгердің қолы мен мөрі Күні мен мекенжайы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