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6487d" w14:textId="84648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Автомобиль жолдары жол инфрақұрылымы қауіпсіздігінің мониторингі қағидаларын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2018 жылғы 28 желтоқсандағы № 947 бұйрығы. Қазақстан Республикасының Әділет министрлігінде 2018 жылғы 29 желтоқсанда № 18132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Индустрия және инфрақұрылымдық даму министрінің 27.03.2023 </w:t>
      </w:r>
      <w:r>
        <w:rPr>
          <w:rFonts w:ascii="Times New Roman"/>
          <w:b w:val="false"/>
          <w:i w:val="false"/>
          <w:color w:val="ff0000"/>
          <w:sz w:val="28"/>
        </w:rPr>
        <w:t>№ 180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"Автомобиль жолдары туралы" Қазақстан Республикасы Заңының 12-бабының </w:t>
      </w:r>
      <w:r>
        <w:rPr>
          <w:rFonts w:ascii="Times New Roman"/>
          <w:b w:val="false"/>
          <w:i w:val="false"/>
          <w:color w:val="000000"/>
          <w:sz w:val="28"/>
        </w:rPr>
        <w:t>2-тармағының</w:t>
      </w:r>
      <w:r>
        <w:rPr>
          <w:rFonts w:ascii="Times New Roman"/>
          <w:b w:val="false"/>
          <w:i w:val="false"/>
          <w:color w:val="000000"/>
          <w:sz w:val="28"/>
        </w:rPr>
        <w:t xml:space="preserve"> 36-2) тармақшасына сәйкес БҰЙЫРАМЫН: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Индустрия және инфрақұрылымдық даму министрінің 27.03.2023 </w:t>
      </w:r>
      <w:r>
        <w:rPr>
          <w:rFonts w:ascii="Times New Roman"/>
          <w:b w:val="false"/>
          <w:i w:val="false"/>
          <w:color w:val="000000"/>
          <w:sz w:val="28"/>
        </w:rPr>
        <w:t>№ 180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Қоса беріліп отырған Автомобиль жолдары жол инфрақұрылымы қауіпсіздігінің мониторингі қағидалары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Индустрия және инфрақұрылымдық даму министрінің 27.03.2023 </w:t>
      </w:r>
      <w:r>
        <w:rPr>
          <w:rFonts w:ascii="Times New Roman"/>
          <w:b w:val="false"/>
          <w:i w:val="false"/>
          <w:color w:val="000000"/>
          <w:sz w:val="28"/>
        </w:rPr>
        <w:t>№ 180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0"/>
    <w:p>
      <w:pPr>
        <w:spacing w:after="0"/>
        <w:ind w:left="0"/>
        <w:jc w:val="both"/>
      </w:pPr>
      <w:r>
        <w:rPr>
          <w:rFonts w:ascii="Times New Roman"/>
          <w:b w:val="false"/>
          <w:i w:val="false"/>
          <w:color w:val="000000"/>
          <w:sz w:val="28"/>
        </w:rPr>
        <w:t>
      2. Қазақстан Республикасы Инвестициялар және даму министрлігінің Автомобиль жолдары комитеті:</w:t>
      </w:r>
    </w:p>
    <w:bookmarkEnd w:id="0"/>
    <w:bookmarkStart w:name="z4" w:id="1"/>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
    <w:bookmarkStart w:name="z5" w:id="2"/>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2"/>
    <w:bookmarkStart w:name="z6" w:id="3"/>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және мемлекеттік органдардың интранет-порталында орналастыруды;</w:t>
      </w:r>
    </w:p>
    <w:bookmarkEnd w:id="3"/>
    <w:bookmarkStart w:name="z7" w:id="4"/>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бұйрықтың 2-тармағының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4"/>
    <w:bookmarkStart w:name="z8"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5"/>
    <w:bookmarkStart w:name="z9"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өткеннен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Инвестициялар және 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2018 жылғы "__"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2018 жылғы 28 желтоқсандағы</w:t>
            </w:r>
            <w:r>
              <w:br/>
            </w:r>
            <w:r>
              <w:rPr>
                <w:rFonts w:ascii="Times New Roman"/>
                <w:b w:val="false"/>
                <w:i w:val="false"/>
                <w:color w:val="000000"/>
                <w:sz w:val="20"/>
              </w:rPr>
              <w:t>№ 947 бұйрығымен бекітілген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Автомобиль жолдары жол инфрақұрылымы қауіпсіздігінің мониторингі қағидалары</w:t>
      </w:r>
    </w:p>
    <w:p>
      <w:pPr>
        <w:spacing w:after="0"/>
        <w:ind w:left="0"/>
        <w:jc w:val="both"/>
      </w:pPr>
      <w:r>
        <w:rPr>
          <w:rFonts w:ascii="Times New Roman"/>
          <w:b w:val="false"/>
          <w:i w:val="false"/>
          <w:color w:val="ff0000"/>
          <w:sz w:val="28"/>
        </w:rPr>
        <w:t xml:space="preserve">
      Ескерту. Қағиданың тақырыбы жаңа редакцияда – ҚР Индустрия және инфрақұрылымдық даму министрінің 27.03.2023 </w:t>
      </w:r>
      <w:r>
        <w:rPr>
          <w:rFonts w:ascii="Times New Roman"/>
          <w:b w:val="false"/>
          <w:i w:val="false"/>
          <w:color w:val="ff0000"/>
          <w:sz w:val="28"/>
        </w:rPr>
        <w:t>№ 180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 w:id="7"/>
    <w:p>
      <w:pPr>
        <w:spacing w:after="0"/>
        <w:ind w:left="0"/>
        <w:jc w:val="left"/>
      </w:pPr>
      <w:r>
        <w:rPr>
          <w:rFonts w:ascii="Times New Roman"/>
          <w:b/>
          <w:i w:val="false"/>
          <w:color w:val="000000"/>
        </w:rPr>
        <w:t xml:space="preserve"> 1-тарау. Жалпы ережелер</w:t>
      </w:r>
    </w:p>
    <w:bookmarkEnd w:id="7"/>
    <w:p>
      <w:pPr>
        <w:spacing w:after="0"/>
        <w:ind w:left="0"/>
        <w:jc w:val="left"/>
      </w:pPr>
    </w:p>
    <w:p>
      <w:pPr>
        <w:spacing w:after="0"/>
        <w:ind w:left="0"/>
        <w:jc w:val="both"/>
      </w:pPr>
      <w:r>
        <w:rPr>
          <w:rFonts w:ascii="Times New Roman"/>
          <w:b w:val="false"/>
          <w:i w:val="false"/>
          <w:color w:val="000000"/>
          <w:sz w:val="28"/>
        </w:rPr>
        <w:t xml:space="preserve">
      1. Осы Автомобиль жолдары жол инфрақұрылымы қауіпсіздігінің мониторингі қағидалары (бұдан әрі – Қағидалар) "Автомобиль жолдары туралы" Қазақстан Республикасы Заңының 12-бабының </w:t>
      </w:r>
      <w:r>
        <w:rPr>
          <w:rFonts w:ascii="Times New Roman"/>
          <w:b w:val="false"/>
          <w:i w:val="false"/>
          <w:color w:val="000000"/>
          <w:sz w:val="28"/>
        </w:rPr>
        <w:t>2-тармағының</w:t>
      </w:r>
      <w:r>
        <w:rPr>
          <w:rFonts w:ascii="Times New Roman"/>
          <w:b w:val="false"/>
          <w:i w:val="false"/>
          <w:color w:val="000000"/>
          <w:sz w:val="28"/>
        </w:rPr>
        <w:t xml:space="preserve"> 36-2) тармақшасына сәйкес әзірленді және автомобиль жолдары жол инфрақұрылымы қауіпсіздігінің мониторингі тәртібін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Индустрия және инфрақұрылымдық даму министрінің 27.03.2023 </w:t>
      </w:r>
      <w:r>
        <w:rPr>
          <w:rFonts w:ascii="Times New Roman"/>
          <w:b w:val="false"/>
          <w:i w:val="false"/>
          <w:color w:val="000000"/>
          <w:sz w:val="28"/>
        </w:rPr>
        <w:t>№ 180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8"/>
    <w:p>
      <w:pPr>
        <w:spacing w:after="0"/>
        <w:ind w:left="0"/>
        <w:jc w:val="both"/>
      </w:pPr>
      <w:r>
        <w:rPr>
          <w:rFonts w:ascii="Times New Roman"/>
          <w:b w:val="false"/>
          <w:i w:val="false"/>
          <w:color w:val="000000"/>
          <w:sz w:val="28"/>
        </w:rPr>
        <w:t>
      2. Осы Қағидаларда мынадай ұғымдар пайдаланылады:</w:t>
      </w:r>
    </w:p>
    <w:bookmarkEnd w:id="8"/>
    <w:bookmarkStart w:name="z15" w:id="9"/>
    <w:p>
      <w:pPr>
        <w:spacing w:after="0"/>
        <w:ind w:left="0"/>
        <w:jc w:val="both"/>
      </w:pPr>
      <w:r>
        <w:rPr>
          <w:rFonts w:ascii="Times New Roman"/>
          <w:b w:val="false"/>
          <w:i w:val="false"/>
          <w:color w:val="000000"/>
          <w:sz w:val="28"/>
        </w:rPr>
        <w:t>
      1) жол қозғалысының қауіпсіздігі – қатысушыларының жол-көлiк оқиғалары мен олардың зардаптарынан, сондай-ақ жол жүрісінің экологиялық жағдайға, халықтың денсаулығына теріс әсерінен қорғалу дәрежесiн көрсететiн жол жүрiсiнiң жай-күйi;</w:t>
      </w:r>
    </w:p>
    <w:bookmarkEnd w:id="9"/>
    <w:bookmarkStart w:name="z16" w:id="10"/>
    <w:p>
      <w:pPr>
        <w:spacing w:after="0"/>
        <w:ind w:left="0"/>
        <w:jc w:val="both"/>
      </w:pPr>
      <w:r>
        <w:rPr>
          <w:rFonts w:ascii="Times New Roman"/>
          <w:b w:val="false"/>
          <w:i w:val="false"/>
          <w:color w:val="000000"/>
          <w:sz w:val="28"/>
        </w:rPr>
        <w:t>
      2) жол қозғалысы – жолдар шегінде көлік құралдары арқылы немесе оларсыз адамдардың және жүктердің орын ауыстыру процесінде туындайтын қоғамдық қатынастардың жиынтығы;</w:t>
      </w:r>
    </w:p>
    <w:bookmarkEnd w:id="10"/>
    <w:bookmarkStart w:name="z17" w:id="11"/>
    <w:p>
      <w:pPr>
        <w:spacing w:after="0"/>
        <w:ind w:left="0"/>
        <w:jc w:val="both"/>
      </w:pPr>
      <w:r>
        <w:rPr>
          <w:rFonts w:ascii="Times New Roman"/>
          <w:b w:val="false"/>
          <w:i w:val="false"/>
          <w:color w:val="000000"/>
          <w:sz w:val="28"/>
        </w:rPr>
        <w:t xml:space="preserve">
      3) жол-көлiк оқиғасы (бұдан әрі – ЖКО) – көлiк құралының жолда жүруі процесiнде және оның қатысуымен туындаған, адамның денсаулығына зиян келтіруге, өліміне, көлік құралдарының, құрылыстардың, жүктердің бүлінуіне не өзге де материалдық залалға әкеп соққан оқиға; </w:t>
      </w:r>
    </w:p>
    <w:bookmarkEnd w:id="11"/>
    <w:bookmarkStart w:name="z18" w:id="12"/>
    <w:p>
      <w:pPr>
        <w:spacing w:after="0"/>
        <w:ind w:left="0"/>
        <w:jc w:val="both"/>
      </w:pPr>
      <w:r>
        <w:rPr>
          <w:rFonts w:ascii="Times New Roman"/>
          <w:b w:val="false"/>
          <w:i w:val="false"/>
          <w:color w:val="000000"/>
          <w:sz w:val="28"/>
        </w:rPr>
        <w:t xml:space="preserve">
      4) жол инфрақұрылымы қауіпсіздігінің мониторингі (бұдан әрі – Мониторинг) – Қазақстан Республикасының заңнамасына сәйкес автомобиль жолдарының қолданыстағы жол инфрақұрылымың қауіпсіз жұмыс істеуін, оларды қолдауды және жақсартуды қамтамасыз етуге бағытталған іс-шаралар кешені; </w:t>
      </w:r>
    </w:p>
    <w:bookmarkEnd w:id="12"/>
    <w:bookmarkStart w:name="z19" w:id="13"/>
    <w:p>
      <w:pPr>
        <w:spacing w:after="0"/>
        <w:ind w:left="0"/>
        <w:jc w:val="both"/>
      </w:pPr>
      <w:r>
        <w:rPr>
          <w:rFonts w:ascii="Times New Roman"/>
          <w:b w:val="false"/>
          <w:i w:val="false"/>
          <w:color w:val="000000"/>
          <w:sz w:val="28"/>
        </w:rPr>
        <w:t>
      5) жұмыс жүргізу объектілері – автомобиль жолдарын салу, реконструкциялау, жөндеу және күтіп-ұстау объектілері, сондай-ақ мердігер шартының шеңберінде және кепілдікті кезеңде жүзеге асырылатын жобалық және техникалық құжаттамалар құрамына кіретін объектілер.</w:t>
      </w:r>
    </w:p>
    <w:bookmarkEnd w:id="13"/>
    <w:bookmarkStart w:name="z20" w:id="14"/>
    <w:p>
      <w:pPr>
        <w:spacing w:after="0"/>
        <w:ind w:left="0"/>
        <w:jc w:val="both"/>
      </w:pPr>
      <w:r>
        <w:rPr>
          <w:rFonts w:ascii="Times New Roman"/>
          <w:b w:val="false"/>
          <w:i w:val="false"/>
          <w:color w:val="000000"/>
          <w:sz w:val="28"/>
        </w:rPr>
        <w:t xml:space="preserve">
      3. Мониторингі автомобиль жолдарындағы авариялылық тәуекелінің деңгейі туралы ақпарат алу және бұл ақпаратты олардың қауіпсіз жұмыс істеуін, қолдауды және жақсартуды қамтамасыз ету жөніндегі іс-шаралар әзірлеуде қолдану мақсатында жүргізіледі. </w:t>
      </w:r>
    </w:p>
    <w:bookmarkEnd w:id="14"/>
    <w:bookmarkStart w:name="z21" w:id="15"/>
    <w:p>
      <w:pPr>
        <w:spacing w:after="0"/>
        <w:ind w:left="0"/>
        <w:jc w:val="both"/>
      </w:pPr>
      <w:r>
        <w:rPr>
          <w:rFonts w:ascii="Times New Roman"/>
          <w:b w:val="false"/>
          <w:i w:val="false"/>
          <w:color w:val="000000"/>
          <w:sz w:val="28"/>
        </w:rPr>
        <w:t>
      4. Мониторингі бойынша жұмыстардың құрамына мыналар кіреді:</w:t>
      </w:r>
    </w:p>
    <w:bookmarkEnd w:id="15"/>
    <w:bookmarkStart w:name="z22" w:id="16"/>
    <w:p>
      <w:pPr>
        <w:spacing w:after="0"/>
        <w:ind w:left="0"/>
        <w:jc w:val="both"/>
      </w:pPr>
      <w:r>
        <w:rPr>
          <w:rFonts w:ascii="Times New Roman"/>
          <w:b w:val="false"/>
          <w:i w:val="false"/>
          <w:color w:val="000000"/>
          <w:sz w:val="28"/>
        </w:rPr>
        <w:t>
      1) қауіпсіздік көрсеткіштерін жақсарту үшін инженерлік тәсілдерді қолдана отырып, жол инфрақұрылымының қауіпсіздігін бағалау;</w:t>
      </w:r>
    </w:p>
    <w:bookmarkEnd w:id="16"/>
    <w:bookmarkStart w:name="z23" w:id="17"/>
    <w:p>
      <w:pPr>
        <w:spacing w:after="0"/>
        <w:ind w:left="0"/>
        <w:jc w:val="both"/>
      </w:pPr>
      <w:r>
        <w:rPr>
          <w:rFonts w:ascii="Times New Roman"/>
          <w:b w:val="false"/>
          <w:i w:val="false"/>
          <w:color w:val="000000"/>
          <w:sz w:val="28"/>
        </w:rPr>
        <w:t>
      2) авариялылық тәуекелінің деңгейін анықтау және автомобиль жолдары қауіпсіздігінің рейтингін белгілеу;</w:t>
      </w:r>
    </w:p>
    <w:bookmarkEnd w:id="17"/>
    <w:bookmarkStart w:name="z24" w:id="18"/>
    <w:p>
      <w:pPr>
        <w:spacing w:after="0"/>
        <w:ind w:left="0"/>
        <w:jc w:val="both"/>
      </w:pPr>
      <w:r>
        <w:rPr>
          <w:rFonts w:ascii="Times New Roman"/>
          <w:b w:val="false"/>
          <w:i w:val="false"/>
          <w:color w:val="000000"/>
          <w:sz w:val="28"/>
        </w:rPr>
        <w:t>
      3) жол қозғалысы қауіпсіздігін арттыру және автомобиль жолдарындағы авариялылық-қауіпті орындарды және учаскелерді жою бойынша бағдарламалар мен іс-шаралар әзірлеу.</w:t>
      </w:r>
    </w:p>
    <w:bookmarkEnd w:id="18"/>
    <w:bookmarkStart w:name="z25" w:id="19"/>
    <w:p>
      <w:pPr>
        <w:spacing w:after="0"/>
        <w:ind w:left="0"/>
        <w:jc w:val="both"/>
      </w:pPr>
      <w:r>
        <w:rPr>
          <w:rFonts w:ascii="Times New Roman"/>
          <w:b w:val="false"/>
          <w:i w:val="false"/>
          <w:color w:val="000000"/>
          <w:sz w:val="28"/>
        </w:rPr>
        <w:t>
      5. Жол инфрақұрылымы қауіпсіздігінің мониторингі автомобиль жолдарын диагностикалау жөніндегі жұмыстарды жүргізу нәтижелері бойынша жүргізіледі және оның ажырамас бөлігі болып табылады.</w:t>
      </w:r>
    </w:p>
    <w:bookmarkEnd w:id="19"/>
    <w:bookmarkStart w:name="z26" w:id="20"/>
    <w:p>
      <w:pPr>
        <w:spacing w:after="0"/>
        <w:ind w:left="0"/>
        <w:jc w:val="both"/>
      </w:pPr>
      <w:r>
        <w:rPr>
          <w:rFonts w:ascii="Times New Roman"/>
          <w:b w:val="false"/>
          <w:i w:val="false"/>
          <w:color w:val="000000"/>
          <w:sz w:val="28"/>
        </w:rPr>
        <w:t>
      6. Жыл мезгіліне байланысты жол инфрақұрылымы қауіпсіздігінің мониторингі жүйелі екі кезеңде – қысқы және көктемгі-жазғы-күзгі кезеңде жүргізіледі.</w:t>
      </w:r>
    </w:p>
    <w:bookmarkEnd w:id="20"/>
    <w:bookmarkStart w:name="z27" w:id="21"/>
    <w:p>
      <w:pPr>
        <w:spacing w:after="0"/>
        <w:ind w:left="0"/>
        <w:jc w:val="both"/>
      </w:pPr>
      <w:r>
        <w:rPr>
          <w:rFonts w:ascii="Times New Roman"/>
          <w:b w:val="false"/>
          <w:i w:val="false"/>
          <w:color w:val="000000"/>
          <w:sz w:val="28"/>
        </w:rPr>
        <w:t>
      7. Мониторинг жүргізілетін автомобиль жолының ең аз учаскесі бір шақырымнан кем емес.</w:t>
      </w:r>
    </w:p>
    <w:bookmarkEnd w:id="21"/>
    <w:p>
      <w:pPr>
        <w:spacing w:after="0"/>
        <w:ind w:left="0"/>
        <w:jc w:val="both"/>
      </w:pPr>
      <w:r>
        <w:rPr>
          <w:rFonts w:ascii="Times New Roman"/>
          <w:b w:val="false"/>
          <w:i w:val="false"/>
          <w:color w:val="000000"/>
          <w:sz w:val="28"/>
        </w:rPr>
        <w:t>
      Мониторинг жүргізілетін жасанды жол құрылысының ұзындығы оның ұзындығына қарай анықталады.</w:t>
      </w:r>
    </w:p>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2-тарау. Автомобиль жолдары жол инфрақұрылымы қауіпсіздігінің мониторингі тәртібі</w:t>
      </w:r>
    </w:p>
    <w:p>
      <w:pPr>
        <w:spacing w:after="0"/>
        <w:ind w:left="0"/>
        <w:jc w:val="both"/>
      </w:pPr>
      <w:r>
        <w:rPr>
          <w:rFonts w:ascii="Times New Roman"/>
          <w:b w:val="false"/>
          <w:i w:val="false"/>
          <w:color w:val="ff0000"/>
          <w:sz w:val="28"/>
        </w:rPr>
        <w:t xml:space="preserve">
      Ескерту. 2-тараудың тақырыбы жаңа редакцияда – ҚР Индустрия және инфрақұрылымдық даму министрінің 27.03.2023 </w:t>
      </w:r>
      <w:r>
        <w:rPr>
          <w:rFonts w:ascii="Times New Roman"/>
          <w:b w:val="false"/>
          <w:i w:val="false"/>
          <w:color w:val="ff0000"/>
          <w:sz w:val="28"/>
        </w:rPr>
        <w:t>№ 180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9" w:id="22"/>
    <w:p>
      <w:pPr>
        <w:spacing w:after="0"/>
        <w:ind w:left="0"/>
        <w:jc w:val="both"/>
      </w:pPr>
      <w:r>
        <w:rPr>
          <w:rFonts w:ascii="Times New Roman"/>
          <w:b w:val="false"/>
          <w:i w:val="false"/>
          <w:color w:val="000000"/>
          <w:sz w:val="28"/>
        </w:rPr>
        <w:t>
      8. Мониторингі мынадай тәртіпте жүзеге асырылады:</w:t>
      </w:r>
    </w:p>
    <w:bookmarkEnd w:id="22"/>
    <w:bookmarkStart w:name="z30" w:id="23"/>
    <w:p>
      <w:pPr>
        <w:spacing w:after="0"/>
        <w:ind w:left="0"/>
        <w:jc w:val="both"/>
      </w:pPr>
      <w:r>
        <w:rPr>
          <w:rFonts w:ascii="Times New Roman"/>
          <w:b w:val="false"/>
          <w:i w:val="false"/>
          <w:color w:val="000000"/>
          <w:sz w:val="28"/>
        </w:rPr>
        <w:t>
      1) есептік жылдың 1 қазанына кешіктірмей қауіпсіздік көрсеткіштерін жақсарту үшін өздерін дәлелдеген инженерлік тәсілдерді қолдана отырып, жол инфрақұрылымы қауіпсіздігіне бағалау жүргізу;</w:t>
      </w:r>
    </w:p>
    <w:bookmarkEnd w:id="23"/>
    <w:bookmarkStart w:name="z31" w:id="24"/>
    <w:p>
      <w:pPr>
        <w:spacing w:after="0"/>
        <w:ind w:left="0"/>
        <w:jc w:val="both"/>
      </w:pPr>
      <w:r>
        <w:rPr>
          <w:rFonts w:ascii="Times New Roman"/>
          <w:b w:val="false"/>
          <w:i w:val="false"/>
          <w:color w:val="000000"/>
          <w:sz w:val="28"/>
        </w:rPr>
        <w:t xml:space="preserve">
      2) есептік жылдың 1 қарашасынан кешіктірмей авариялылық тәуекелінің деңгейін анықтау және автомобиль жолдары қауіпсіздігінің рейтингін белгілеу; </w:t>
      </w:r>
    </w:p>
    <w:bookmarkEnd w:id="24"/>
    <w:bookmarkStart w:name="z32" w:id="25"/>
    <w:p>
      <w:pPr>
        <w:spacing w:after="0"/>
        <w:ind w:left="0"/>
        <w:jc w:val="both"/>
      </w:pPr>
      <w:r>
        <w:rPr>
          <w:rFonts w:ascii="Times New Roman"/>
          <w:b w:val="false"/>
          <w:i w:val="false"/>
          <w:color w:val="000000"/>
          <w:sz w:val="28"/>
        </w:rPr>
        <w:t xml:space="preserve">
      3) есептік жылдың 1 желтоқсанынан кешіктірмей жол инфрақұрылымы қауіпсіздігіне бағалау және автомобиль жолдары қауіпсіздігінің рейтингін орнату; </w:t>
      </w:r>
    </w:p>
    <w:bookmarkEnd w:id="25"/>
    <w:bookmarkStart w:name="z33" w:id="26"/>
    <w:p>
      <w:pPr>
        <w:spacing w:after="0"/>
        <w:ind w:left="0"/>
        <w:jc w:val="both"/>
      </w:pPr>
      <w:r>
        <w:rPr>
          <w:rFonts w:ascii="Times New Roman"/>
          <w:b w:val="false"/>
          <w:i w:val="false"/>
          <w:color w:val="000000"/>
          <w:sz w:val="28"/>
        </w:rPr>
        <w:t xml:space="preserve">
      4) есептік жылдың 31 желтоқсанынан кешіктірмей жол қозғалысы қауіпсіздігін арттыру және автомобиль жолдарындағы авариялық-қауіпті орындарды және учаскелерді жою бойынша бағдарламалар мен іс-шаралар әзірлеу; </w:t>
      </w:r>
    </w:p>
    <w:bookmarkEnd w:id="26"/>
    <w:bookmarkStart w:name="z34" w:id="27"/>
    <w:p>
      <w:pPr>
        <w:spacing w:after="0"/>
        <w:ind w:left="0"/>
        <w:jc w:val="both"/>
      </w:pPr>
      <w:r>
        <w:rPr>
          <w:rFonts w:ascii="Times New Roman"/>
          <w:b w:val="false"/>
          <w:i w:val="false"/>
          <w:color w:val="000000"/>
          <w:sz w:val="28"/>
        </w:rPr>
        <w:t xml:space="preserve">
      9. Жол инфрақұрылымы қауіпсіздігіне бағалау жүргізу осы Қағидаларға және Қазақстан Республикасының қолданыстағы нормативтік-техникалық құжаттамаларына сәйкес жүзеге асырылады. </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10. Жол инфрақұрылымы қауіпсіздігінің мониторингі нәтижелері жолдарды пайдаланушылар үшін ашық болып табылады және Қазақстан Республикасы Индустрия және инфрақұрылымдық даму министрлігі Автомобиль жолдары комитетінің интернет-ресурсында орналастырылады.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Индустрия және инфрақұрылымдық даму министрінің 27.03.2023 </w:t>
      </w:r>
      <w:r>
        <w:rPr>
          <w:rFonts w:ascii="Times New Roman"/>
          <w:b w:val="false"/>
          <w:i w:val="false"/>
          <w:color w:val="000000"/>
          <w:sz w:val="28"/>
        </w:rPr>
        <w:t>№ 180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 w:id="28"/>
    <w:p>
      <w:pPr>
        <w:spacing w:after="0"/>
        <w:ind w:left="0"/>
        <w:jc w:val="both"/>
      </w:pPr>
      <w:r>
        <w:rPr>
          <w:rFonts w:ascii="Times New Roman"/>
          <w:b w:val="false"/>
          <w:i w:val="false"/>
          <w:color w:val="000000"/>
          <w:sz w:val="28"/>
        </w:rPr>
        <w:t xml:space="preserve">
      11. Жол инфрақұрылымының қауіпсіздігі мониторингінің нәтижелері бойынша есеп есептік жылдың 31 желтоқсанынан кешіктірілмейтін мерзімде автомобиль жолдары жөніндегі уәкілетті органдарға, Автомобиль жолдарын басқару жөніндегі ұлттық операторға және жол жүрісі қауіпсіздігі жөніндегі уәкілетті органға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енгізіледі.</w:t>
      </w:r>
    </w:p>
    <w:bookmarkEnd w:id="28"/>
    <w:bookmarkStart w:name="z37" w:id="29"/>
    <w:p>
      <w:pPr>
        <w:spacing w:after="0"/>
        <w:ind w:left="0"/>
        <w:jc w:val="both"/>
      </w:pPr>
      <w:r>
        <w:rPr>
          <w:rFonts w:ascii="Times New Roman"/>
          <w:b w:val="false"/>
          <w:i w:val="false"/>
          <w:color w:val="000000"/>
          <w:sz w:val="28"/>
        </w:rPr>
        <w:t>
      12. Автомобиль жолы учаскесінің авариялылық тәуекелінің деңгейі қорытынды авариялылық коэффициентін Кит жеке авариялылық коэффициентіне (1) формула бойынша көбейту жолымен анықтауға негізделген:</w:t>
      </w:r>
    </w:p>
    <w:bookmarkEnd w:id="2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864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8641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 Кит - қорытынды авариялылық коэффициентінің мәні, бірліктер үлесінде;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8669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8669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айқындалатын автомобиль жолының учаскесі бойынша авариялықтың жеке коэффициенттерінің мәні.</w:t>
      </w:r>
      <w:r>
        <w:br/>
      </w:r>
      <w:r>
        <w:rPr>
          <w:rFonts w:ascii="Times New Roman"/>
          <w:b w:val="false"/>
          <w:i w:val="false"/>
          <w:color w:val="000000"/>
          <w:sz w:val="28"/>
        </w:rPr>
        <w:t>
</w:t>
      </w:r>
    </w:p>
    <w:bookmarkStart w:name="z38" w:id="30"/>
    <w:p>
      <w:pPr>
        <w:spacing w:after="0"/>
        <w:ind w:left="0"/>
        <w:jc w:val="both"/>
      </w:pPr>
      <w:r>
        <w:rPr>
          <w:rFonts w:ascii="Times New Roman"/>
          <w:b w:val="false"/>
          <w:i w:val="false"/>
          <w:color w:val="000000"/>
          <w:sz w:val="28"/>
        </w:rPr>
        <w:t>
      13. Автомоиль жолы учаскесінің авариялылық тәуекелінің әлеуетті деңгейі автомобиль жолының қорытынды авариялылық коэффициентін (Китср)орташа өлшенген мәнін (2) формула бойынша анықтауға негізделген:</w:t>
      </w:r>
    </w:p>
    <w:bookmarkEnd w:id="3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994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9944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 </w:t>
      </w:r>
    </w:p>
    <w:p>
      <w:pPr>
        <w:spacing w:after="0"/>
        <w:ind w:left="0"/>
        <w:jc w:val="both"/>
      </w:pPr>
      <w:r>
        <w:drawing>
          <wp:inline distT="0" distB="0" distL="0" distR="0">
            <wp:extent cx="1384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3843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автомобиль жолының ұзындығының шегіндегі автомобиль жолының жекелеген учаскелеріндегі қорытынды авариялылық коэффициенттерінің мәндері, бірліктер үлесінде;</w:t>
      </w:r>
      <w:r>
        <w:br/>
      </w:r>
      <w:r>
        <w:rPr>
          <w:rFonts w:ascii="Times New Roman"/>
          <w:b w:val="false"/>
          <w:i w:val="false"/>
          <w:color w:val="000000"/>
          <w:sz w:val="28"/>
        </w:rPr>
        <w:t>
</w:t>
      </w:r>
      <w:r>
        <w:br/>
      </w:r>
    </w:p>
    <w:p>
      <w:pPr>
        <w:spacing w:after="0"/>
        <w:ind w:left="0"/>
        <w:jc w:val="both"/>
      </w:pPr>
      <w:r>
        <w:drawing>
          <wp:inline distT="0" distB="0" distL="0" distR="0">
            <wp:extent cx="8255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8255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автомобиль жолының ұзындығының шегіндегі автомобиль жолы учаскелерінің ұзындығы, шқ;</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L – автомобиль жолының ұзындығы, шқ. </w:t>
      </w:r>
    </w:p>
    <w:bookmarkStart w:name="z39" w:id="31"/>
    <w:p>
      <w:pPr>
        <w:spacing w:after="0"/>
        <w:ind w:left="0"/>
        <w:jc w:val="both"/>
      </w:pPr>
      <w:r>
        <w:rPr>
          <w:rFonts w:ascii="Times New Roman"/>
          <w:b w:val="false"/>
          <w:i w:val="false"/>
          <w:color w:val="000000"/>
          <w:sz w:val="28"/>
        </w:rPr>
        <w:t>
      14. Автомобиль жолы учаскесінің авариялылық тәуекелінің деңгейі бойынша жолды саралау қорытынды коэффициенттің орташа өлшенген мәнін есептеу қорытындысы бойынша есептік ұзындық учаскесі кестеге сәйкес жол қозғалысы қауіпсіздігі деңгейінің шектік мәндеріне сәйкес сараланады:</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жолының санаты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қозғаласының қауіпсіздігінің деңгейі, бірліктер үлесінде;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ұйғарынды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жұлдыз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жұлдыз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жұлдыз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жұлдыз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жұлдыз</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2,5-тен 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19,0-дан көп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3,0-тен 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28,0-ден көп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II-IV таулы жерде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60,0-тан көп</w:t>
            </w:r>
          </w:p>
        </w:tc>
      </w:tr>
    </w:tbl>
    <w:bookmarkStart w:name="z40" w:id="32"/>
    <w:p>
      <w:pPr>
        <w:spacing w:after="0"/>
        <w:ind w:left="0"/>
        <w:jc w:val="both"/>
      </w:pPr>
      <w:r>
        <w:rPr>
          <w:rFonts w:ascii="Times New Roman"/>
          <w:b w:val="false"/>
          <w:i w:val="false"/>
          <w:color w:val="000000"/>
          <w:sz w:val="28"/>
        </w:rPr>
        <w:t>
      15. Авариялылық тәуекелінің деңгейінің ұйғарынды мәндері жұмыс жүргізу объектілеріне байланысты орташа өлшенген қорытынды авариялылық коэффициенті бойынша анықталады:</w:t>
      </w:r>
    </w:p>
    <w:bookmarkEnd w:id="32"/>
    <w:bookmarkStart w:name="z41" w:id="33"/>
    <w:p>
      <w:pPr>
        <w:spacing w:after="0"/>
        <w:ind w:left="0"/>
        <w:jc w:val="both"/>
      </w:pPr>
      <w:r>
        <w:rPr>
          <w:rFonts w:ascii="Times New Roman"/>
          <w:b w:val="false"/>
          <w:i w:val="false"/>
          <w:color w:val="000000"/>
          <w:sz w:val="28"/>
        </w:rPr>
        <w:t>
      1) I санаттағы автомобиль жолдары:</w:t>
      </w:r>
    </w:p>
    <w:bookmarkEnd w:id="33"/>
    <w:p>
      <w:pPr>
        <w:spacing w:after="0"/>
        <w:ind w:left="0"/>
        <w:jc w:val="both"/>
      </w:pPr>
      <w:r>
        <w:rPr>
          <w:rFonts w:ascii="Times New Roman"/>
          <w:b w:val="false"/>
          <w:i w:val="false"/>
          <w:color w:val="000000"/>
          <w:sz w:val="28"/>
        </w:rPr>
        <w:t>
      салу немесе реконструкциялау - 5,0 бірліктер үлесінен көп емес;</w:t>
      </w:r>
    </w:p>
    <w:p>
      <w:pPr>
        <w:spacing w:after="0"/>
        <w:ind w:left="0"/>
        <w:jc w:val="both"/>
      </w:pPr>
      <w:r>
        <w:rPr>
          <w:rFonts w:ascii="Times New Roman"/>
          <w:b w:val="false"/>
          <w:i w:val="false"/>
          <w:color w:val="000000"/>
          <w:sz w:val="28"/>
        </w:rPr>
        <w:t>
      күрделі жөндеу - 9,0 бірліктер үлесінен көп емес;</w:t>
      </w:r>
    </w:p>
    <w:p>
      <w:pPr>
        <w:spacing w:after="0"/>
        <w:ind w:left="0"/>
        <w:jc w:val="both"/>
      </w:pPr>
      <w:r>
        <w:rPr>
          <w:rFonts w:ascii="Times New Roman"/>
          <w:b w:val="false"/>
          <w:i w:val="false"/>
          <w:color w:val="000000"/>
          <w:sz w:val="28"/>
        </w:rPr>
        <w:t>
      орташа және ағымдағы жөндеу, күтіп-ұстау –13,0 бірліктер үлесінен көп емес;</w:t>
      </w:r>
    </w:p>
    <w:bookmarkStart w:name="z42" w:id="34"/>
    <w:p>
      <w:pPr>
        <w:spacing w:after="0"/>
        <w:ind w:left="0"/>
        <w:jc w:val="both"/>
      </w:pPr>
      <w:r>
        <w:rPr>
          <w:rFonts w:ascii="Times New Roman"/>
          <w:b w:val="false"/>
          <w:i w:val="false"/>
          <w:color w:val="000000"/>
          <w:sz w:val="28"/>
        </w:rPr>
        <w:t>
      2) II-IV санаттағы автомобиль жолдары:</w:t>
      </w:r>
    </w:p>
    <w:bookmarkEnd w:id="34"/>
    <w:p>
      <w:pPr>
        <w:spacing w:after="0"/>
        <w:ind w:left="0"/>
        <w:jc w:val="both"/>
      </w:pPr>
      <w:r>
        <w:rPr>
          <w:rFonts w:ascii="Times New Roman"/>
          <w:b w:val="false"/>
          <w:i w:val="false"/>
          <w:color w:val="000000"/>
          <w:sz w:val="28"/>
        </w:rPr>
        <w:t>
      салу немесе реконструкциялау - 7,0 бірліктер үлесінен көп емес;</w:t>
      </w:r>
    </w:p>
    <w:p>
      <w:pPr>
        <w:spacing w:after="0"/>
        <w:ind w:left="0"/>
        <w:jc w:val="both"/>
      </w:pPr>
      <w:r>
        <w:rPr>
          <w:rFonts w:ascii="Times New Roman"/>
          <w:b w:val="false"/>
          <w:i w:val="false"/>
          <w:color w:val="000000"/>
          <w:sz w:val="28"/>
        </w:rPr>
        <w:t xml:space="preserve">
      күрделі жөндеу - 9,0 бірліктер үлесінен көп емес; </w:t>
      </w:r>
    </w:p>
    <w:p>
      <w:pPr>
        <w:spacing w:after="0"/>
        <w:ind w:left="0"/>
        <w:jc w:val="both"/>
      </w:pPr>
      <w:r>
        <w:rPr>
          <w:rFonts w:ascii="Times New Roman"/>
          <w:b w:val="false"/>
          <w:i w:val="false"/>
          <w:color w:val="000000"/>
          <w:sz w:val="28"/>
        </w:rPr>
        <w:t>
      орташа және ағымдағы жөндеу, күтіп-ұстау –14,0-22,0 бірліктер үлесі;</w:t>
      </w:r>
    </w:p>
    <w:bookmarkStart w:name="z43" w:id="35"/>
    <w:p>
      <w:pPr>
        <w:spacing w:after="0"/>
        <w:ind w:left="0"/>
        <w:jc w:val="both"/>
      </w:pPr>
      <w:r>
        <w:rPr>
          <w:rFonts w:ascii="Times New Roman"/>
          <w:b w:val="false"/>
          <w:i w:val="false"/>
          <w:color w:val="000000"/>
          <w:sz w:val="28"/>
        </w:rPr>
        <w:t>
      3) таулы жердегі II-IV автомобиль жолдары:</w:t>
      </w:r>
    </w:p>
    <w:bookmarkEnd w:id="35"/>
    <w:p>
      <w:pPr>
        <w:spacing w:after="0"/>
        <w:ind w:left="0"/>
        <w:jc w:val="both"/>
      </w:pPr>
      <w:r>
        <w:rPr>
          <w:rFonts w:ascii="Times New Roman"/>
          <w:b w:val="false"/>
          <w:i w:val="false"/>
          <w:color w:val="000000"/>
          <w:sz w:val="28"/>
        </w:rPr>
        <w:t>
      салу немесе реконструкциялау - 9,0 бірліктер үлесінен көп емес;</w:t>
      </w:r>
    </w:p>
    <w:p>
      <w:pPr>
        <w:spacing w:after="0"/>
        <w:ind w:left="0"/>
        <w:jc w:val="both"/>
      </w:pPr>
      <w:r>
        <w:rPr>
          <w:rFonts w:ascii="Times New Roman"/>
          <w:b w:val="false"/>
          <w:i w:val="false"/>
          <w:color w:val="000000"/>
          <w:sz w:val="28"/>
        </w:rPr>
        <w:t>
      күрделі жөндеу - 20,0 бірліктер үлесінен көп емес;</w:t>
      </w:r>
    </w:p>
    <w:p>
      <w:pPr>
        <w:spacing w:after="0"/>
        <w:ind w:left="0"/>
        <w:jc w:val="both"/>
      </w:pPr>
      <w:r>
        <w:rPr>
          <w:rFonts w:ascii="Times New Roman"/>
          <w:b w:val="false"/>
          <w:i w:val="false"/>
          <w:color w:val="000000"/>
          <w:sz w:val="28"/>
        </w:rPr>
        <w:t xml:space="preserve">
      орташа және ағымдағы жөндеу, күтіп-ұстау –35,0 бірліктер үлесінен көп емес. </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Автомобиль жолдары жол</w:t>
            </w:r>
            <w:r>
              <w:br/>
            </w:r>
            <w:r>
              <w:rPr>
                <w:rFonts w:ascii="Times New Roman"/>
                <w:b w:val="false"/>
                <w:i w:val="false"/>
                <w:color w:val="000000"/>
                <w:sz w:val="20"/>
              </w:rPr>
              <w:t>инфрақұрылымы қауіпсіздігінің</w:t>
            </w:r>
            <w:r>
              <w:br/>
            </w:r>
            <w:r>
              <w:rPr>
                <w:rFonts w:ascii="Times New Roman"/>
                <w:b w:val="false"/>
                <w:i w:val="false"/>
                <w:color w:val="000000"/>
                <w:sz w:val="20"/>
              </w:rPr>
              <w:t>мониторингі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1-қосымшаның оң жақ жоғарғы бұрышы жаңа редакцияда – ҚР Индустрия және инфрақұрылымдық даму министрінің 27.03.2023 </w:t>
      </w:r>
      <w:r>
        <w:rPr>
          <w:rFonts w:ascii="Times New Roman"/>
          <w:b w:val="false"/>
          <w:i w:val="false"/>
          <w:color w:val="ff0000"/>
          <w:sz w:val="28"/>
        </w:rPr>
        <w:t>№ 180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45" w:id="36"/>
    <w:p>
      <w:pPr>
        <w:spacing w:after="0"/>
        <w:ind w:left="0"/>
        <w:jc w:val="left"/>
      </w:pPr>
      <w:r>
        <w:rPr>
          <w:rFonts w:ascii="Times New Roman"/>
          <w:b/>
          <w:i w:val="false"/>
          <w:color w:val="000000"/>
        </w:rPr>
        <w:t xml:space="preserve"> Жол инфрақұлымы қауіпсіздігінің мониторингі нәтижелері бойынша есеп</w:t>
      </w:r>
    </w:p>
    <w:bookmarkEnd w:id="36"/>
    <w:p>
      <w:pPr>
        <w:spacing w:after="0"/>
        <w:ind w:left="0"/>
        <w:jc w:val="both"/>
      </w:pPr>
      <w:r>
        <w:rPr>
          <w:rFonts w:ascii="Times New Roman"/>
          <w:b w:val="false"/>
          <w:i w:val="false"/>
          <w:color w:val="000000"/>
          <w:sz w:val="28"/>
        </w:rPr>
        <w:t>
      №________                                     20___ жылғы "____"_____________</w:t>
      </w:r>
    </w:p>
    <w:p>
      <w:pPr>
        <w:spacing w:after="0"/>
        <w:ind w:left="0"/>
        <w:jc w:val="both"/>
      </w:pPr>
      <w:r>
        <w:rPr>
          <w:rFonts w:ascii="Times New Roman"/>
          <w:b w:val="false"/>
          <w:i w:val="false"/>
          <w:color w:val="000000"/>
          <w:sz w:val="28"/>
        </w:rPr>
        <w:t>
      Жол инфрақұлымы қауіпсіздігінің Мониторингін (бұдан әрі – Мониторинг) жүргізу үшін негіз</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Автомобиль жолының (учаскесінің) атауы _____________________________________</w:t>
      </w:r>
    </w:p>
    <w:p>
      <w:pPr>
        <w:spacing w:after="0"/>
        <w:ind w:left="0"/>
        <w:jc w:val="both"/>
      </w:pPr>
      <w:r>
        <w:rPr>
          <w:rFonts w:ascii="Times New Roman"/>
          <w:b w:val="false"/>
          <w:i w:val="false"/>
          <w:color w:val="000000"/>
          <w:sz w:val="28"/>
        </w:rPr>
        <w:t>
      Индекс ____, техникалық санаты__, км ___ + ___ - ___ км ___ + ___</w:t>
      </w:r>
    </w:p>
    <w:p>
      <w:pPr>
        <w:spacing w:after="0"/>
        <w:ind w:left="0"/>
        <w:jc w:val="both"/>
      </w:pPr>
      <w:r>
        <w:rPr>
          <w:rFonts w:ascii="Times New Roman"/>
          <w:b w:val="false"/>
          <w:i w:val="false"/>
          <w:color w:val="000000"/>
          <w:sz w:val="28"/>
        </w:rPr>
        <w:t>
      Мониторинг "__" ________ 20___жылдан бастап "__"_________20___ жылға дейін жүргізілді</w:t>
      </w:r>
    </w:p>
    <w:p>
      <w:pPr>
        <w:spacing w:after="0"/>
        <w:ind w:left="0"/>
        <w:jc w:val="both"/>
      </w:pPr>
      <w:r>
        <w:rPr>
          <w:rFonts w:ascii="Times New Roman"/>
          <w:b w:val="false"/>
          <w:i w:val="false"/>
          <w:color w:val="000000"/>
          <w:sz w:val="28"/>
        </w:rPr>
        <w:t xml:space="preserve">
      __________________________________________________________ </w:t>
      </w:r>
    </w:p>
    <w:p>
      <w:pPr>
        <w:spacing w:after="0"/>
        <w:ind w:left="0"/>
        <w:jc w:val="both"/>
      </w:pPr>
      <w:r>
        <w:rPr>
          <w:rFonts w:ascii="Times New Roman"/>
          <w:b w:val="false"/>
          <w:i w:val="false"/>
          <w:color w:val="000000"/>
          <w:sz w:val="28"/>
        </w:rPr>
        <w:t>
      (Қорытынды авариялық коэффициентінің орташа өлшенген мәні):</w:t>
      </w:r>
    </w:p>
    <w:p>
      <w:pPr>
        <w:spacing w:after="0"/>
        <w:ind w:left="0"/>
        <w:jc w:val="both"/>
      </w:pPr>
      <w:r>
        <w:rPr>
          <w:rFonts w:ascii="Times New Roman"/>
          <w:b w:val="false"/>
          <w:i w:val="false"/>
          <w:color w:val="000000"/>
          <w:sz w:val="28"/>
        </w:rPr>
        <w:t>
      ______ бірліктер үлесінде,_________ жұлдызшаларда</w:t>
      </w:r>
    </w:p>
    <w:p>
      <w:pPr>
        <w:spacing w:after="0"/>
        <w:ind w:left="0"/>
        <w:jc w:val="both"/>
      </w:pPr>
      <w:r>
        <w:rPr>
          <w:rFonts w:ascii="Times New Roman"/>
          <w:b w:val="false"/>
          <w:i w:val="false"/>
          <w:color w:val="000000"/>
          <w:sz w:val="28"/>
        </w:rPr>
        <w:t xml:space="preserve">
      Өткен мониторинг туралы мәлімет____________________________________________ </w:t>
      </w:r>
    </w:p>
    <w:p>
      <w:pPr>
        <w:spacing w:after="0"/>
        <w:ind w:left="0"/>
        <w:jc w:val="both"/>
      </w:pPr>
      <w:r>
        <w:rPr>
          <w:rFonts w:ascii="Times New Roman"/>
          <w:b w:val="false"/>
          <w:i w:val="false"/>
          <w:color w:val="000000"/>
          <w:sz w:val="28"/>
        </w:rPr>
        <w:t>
                                    (кім тарапынан және қашан жүргізілді, ескертулер мен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сәйкессіздіктер сипаттамасы, оларды жою бойынша қолданылған шаралар)</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Мониторинг нәтижелері бойынша қорытынды______________________________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Қосымша мәліметтер:__________________________________________ </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Қолдар:</w:t>
      </w:r>
    </w:p>
    <w:p>
      <w:pPr>
        <w:spacing w:after="0"/>
        <w:ind w:left="0"/>
        <w:jc w:val="both"/>
      </w:pPr>
      <w:r>
        <w:rPr>
          <w:rFonts w:ascii="Times New Roman"/>
          <w:b w:val="false"/>
          <w:i w:val="false"/>
          <w:color w:val="000000"/>
          <w:sz w:val="28"/>
        </w:rPr>
        <w:t xml:space="preserve">
      Лауазымды тұлға ___________________/________________________________/ </w:t>
      </w:r>
    </w:p>
    <w:p>
      <w:pPr>
        <w:spacing w:after="0"/>
        <w:ind w:left="0"/>
        <w:jc w:val="both"/>
      </w:pPr>
      <w:r>
        <w:rPr>
          <w:rFonts w:ascii="Times New Roman"/>
          <w:b w:val="false"/>
          <w:i w:val="false"/>
          <w:color w:val="000000"/>
          <w:sz w:val="28"/>
        </w:rPr>
        <w:t>
                        (лауазымы, қолы) Аты, тегі, әкесінің аты (бар болған жағдайда)</w:t>
      </w:r>
    </w:p>
    <w:p>
      <w:pPr>
        <w:spacing w:after="0"/>
        <w:ind w:left="0"/>
        <w:jc w:val="both"/>
      </w:pPr>
      <w:r>
        <w:rPr>
          <w:rFonts w:ascii="Times New Roman"/>
          <w:b w:val="false"/>
          <w:i w:val="false"/>
          <w:color w:val="000000"/>
          <w:sz w:val="28"/>
        </w:rPr>
        <w:t xml:space="preserve">
      Ұйым өкілі ___________________/____________________________/ </w:t>
      </w:r>
    </w:p>
    <w:p>
      <w:pPr>
        <w:spacing w:after="0"/>
        <w:ind w:left="0"/>
        <w:jc w:val="both"/>
      </w:pPr>
      <w:r>
        <w:rPr>
          <w:rFonts w:ascii="Times New Roman"/>
          <w:b w:val="false"/>
          <w:i w:val="false"/>
          <w:color w:val="000000"/>
          <w:sz w:val="28"/>
        </w:rPr>
        <w:t>
            (лауазымы, қолы) Аты, тегі, әкесінің аты (бар болған жағдайда)</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Автомобиль жолдары жол</w:t>
            </w:r>
            <w:r>
              <w:br/>
            </w:r>
            <w:r>
              <w:rPr>
                <w:rFonts w:ascii="Times New Roman"/>
                <w:b w:val="false"/>
                <w:i w:val="false"/>
                <w:color w:val="000000"/>
                <w:sz w:val="20"/>
              </w:rPr>
              <w:t>инфрақұрылымы қауіпсіздігінің</w:t>
            </w:r>
            <w:r>
              <w:br/>
            </w:r>
            <w:r>
              <w:rPr>
                <w:rFonts w:ascii="Times New Roman"/>
                <w:b w:val="false"/>
                <w:i w:val="false"/>
                <w:color w:val="000000"/>
                <w:sz w:val="20"/>
              </w:rPr>
              <w:t>мониторингі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2-қосымшаның оң жақ жоғарғы бұрышы жаңа редакцияда – ҚР Индустрия және инфрақұрылымдық даму министрінің 27.03.2023 </w:t>
      </w:r>
      <w:r>
        <w:rPr>
          <w:rFonts w:ascii="Times New Roman"/>
          <w:b w:val="false"/>
          <w:i w:val="false"/>
          <w:color w:val="ff0000"/>
          <w:sz w:val="28"/>
        </w:rPr>
        <w:t>№ 180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7" w:id="37"/>
    <w:p>
      <w:pPr>
        <w:spacing w:after="0"/>
        <w:ind w:left="0"/>
        <w:jc w:val="left"/>
      </w:pPr>
      <w:r>
        <w:rPr>
          <w:rFonts w:ascii="Times New Roman"/>
          <w:b/>
          <w:i w:val="false"/>
          <w:color w:val="000000"/>
        </w:rPr>
        <w:t xml:space="preserve"> Жеке авариялылық коэффициенттерінің мәндері</w:t>
      </w:r>
    </w:p>
    <w:bookmarkEnd w:id="37"/>
    <w:bookmarkStart w:name="z48" w:id="38"/>
    <w:p>
      <w:pPr>
        <w:spacing w:after="0"/>
        <w:ind w:left="0"/>
        <w:jc w:val="both"/>
      </w:pPr>
      <w:r>
        <w:rPr>
          <w:rFonts w:ascii="Times New Roman"/>
          <w:b w:val="false"/>
          <w:i w:val="false"/>
          <w:color w:val="000000"/>
          <w:sz w:val="28"/>
        </w:rPr>
        <w:t>
      1. Жеке авариялылық коэффициентінің мәндері К</w:t>
      </w:r>
      <w:r>
        <w:rPr>
          <w:rFonts w:ascii="Times New Roman"/>
          <w:b w:val="false"/>
          <w:i w:val="false"/>
          <w:color w:val="000000"/>
          <w:vertAlign w:val="subscript"/>
        </w:rPr>
        <w:t>1</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қарқындылығы, тәулігіне мың автомобиль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rPr>
                <w:rFonts w:ascii="Times New Roman"/>
                <w:b w:val="false"/>
                <w:i w:val="false"/>
                <w:color w:val="000000"/>
                <w:vertAlign w:val="subscript"/>
              </w:rPr>
              <w:t>1</w:t>
            </w:r>
            <w:r>
              <w:rPr>
                <w:rFonts w:ascii="Times New Roman"/>
                <w:b w:val="false"/>
                <w:i w:val="false"/>
                <w:color w:val="000000"/>
                <w:sz w:val="20"/>
              </w:rPr>
              <w:t xml:space="preserve"> (II-IV)</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қарқындылығы, тәулігіне мың автомобиль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rPr>
                <w:rFonts w:ascii="Times New Roman"/>
                <w:b w:val="false"/>
                <w:i w:val="false"/>
                <w:color w:val="000000"/>
                <w:vertAlign w:val="subscript"/>
              </w:rPr>
              <w:t>1</w:t>
            </w:r>
            <w:r>
              <w:rPr>
                <w:rFonts w:ascii="Times New Roman"/>
                <w:b w:val="false"/>
                <w:i w:val="false"/>
                <w:color w:val="000000"/>
                <w:sz w:val="20"/>
              </w:rPr>
              <w:t xml:space="preserve"> (Iб)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rPr>
                <w:rFonts w:ascii="Times New Roman"/>
                <w:b w:val="false"/>
                <w:i w:val="false"/>
                <w:color w:val="000000"/>
                <w:vertAlign w:val="subscript"/>
              </w:rPr>
              <w:t>1</w:t>
            </w:r>
            <w:r>
              <w:rPr>
                <w:rFonts w:ascii="Times New Roman"/>
                <w:b w:val="false"/>
                <w:i w:val="false"/>
                <w:color w:val="000000"/>
                <w:sz w:val="20"/>
              </w:rPr>
              <w:t xml:space="preserve"> (Iс)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II-IV санаттағы екі жолақты жолдар – II-IV</w:t>
      </w:r>
    </w:p>
    <w:p>
      <w:pPr>
        <w:spacing w:after="0"/>
        <w:ind w:left="0"/>
        <w:jc w:val="both"/>
      </w:pPr>
      <w:r>
        <w:rPr>
          <w:rFonts w:ascii="Times New Roman"/>
          <w:b w:val="false"/>
          <w:i w:val="false"/>
          <w:color w:val="000000"/>
          <w:sz w:val="28"/>
        </w:rPr>
        <w:t>
      бөлу жолағы жоқ I санаттағы жолдар – Iб</w:t>
      </w:r>
    </w:p>
    <w:p>
      <w:pPr>
        <w:spacing w:after="0"/>
        <w:ind w:left="0"/>
        <w:jc w:val="both"/>
      </w:pPr>
      <w:r>
        <w:rPr>
          <w:rFonts w:ascii="Times New Roman"/>
          <w:b w:val="false"/>
          <w:i w:val="false"/>
          <w:color w:val="000000"/>
          <w:sz w:val="28"/>
        </w:rPr>
        <w:t>
      бөлу жолағы бар I санаттағы жолдар – Iс</w:t>
      </w:r>
    </w:p>
    <w:bookmarkStart w:name="z49" w:id="39"/>
    <w:p>
      <w:pPr>
        <w:spacing w:after="0"/>
        <w:ind w:left="0"/>
        <w:jc w:val="both"/>
      </w:pPr>
      <w:r>
        <w:rPr>
          <w:rFonts w:ascii="Times New Roman"/>
          <w:b w:val="false"/>
          <w:i w:val="false"/>
          <w:color w:val="000000"/>
          <w:sz w:val="28"/>
        </w:rPr>
        <w:t>
      2. Жеке авариялылық коэффициентінің мәндері К</w:t>
      </w:r>
      <w:r>
        <w:rPr>
          <w:rFonts w:ascii="Times New Roman"/>
          <w:b w:val="false"/>
          <w:i w:val="false"/>
          <w:color w:val="000000"/>
          <w:vertAlign w:val="subscript"/>
        </w:rPr>
        <w:t>2</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жолағының ені, 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rPr>
                <w:rFonts w:ascii="Times New Roman"/>
                <w:b w:val="false"/>
                <w:i w:val="false"/>
                <w:color w:val="000000"/>
                <w:vertAlign w:val="subscript"/>
              </w:rPr>
              <w:t>2</w:t>
            </w:r>
            <w:r>
              <w:rPr>
                <w:rFonts w:ascii="Times New Roman"/>
                <w:b w:val="false"/>
                <w:i w:val="false"/>
                <w:color w:val="000000"/>
                <w:sz w:val="20"/>
              </w:rPr>
              <w:t xml:space="preserve"> (II-IV)</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rPr>
                <w:rFonts w:ascii="Times New Roman"/>
                <w:b w:val="false"/>
                <w:i w:val="false"/>
                <w:color w:val="000000"/>
                <w:vertAlign w:val="subscript"/>
              </w:rPr>
              <w:t>2</w:t>
            </w:r>
            <w:r>
              <w:rPr>
                <w:rFonts w:ascii="Times New Roman"/>
                <w:b w:val="false"/>
                <w:i w:val="false"/>
                <w:color w:val="000000"/>
                <w:sz w:val="20"/>
              </w:rPr>
              <w:t>(Iб)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rPr>
                <w:rFonts w:ascii="Times New Roman"/>
                <w:b w:val="false"/>
                <w:i w:val="false"/>
                <w:color w:val="000000"/>
                <w:vertAlign w:val="subscript"/>
              </w:rPr>
              <w:t>2</w:t>
            </w:r>
            <w:r>
              <w:rPr>
                <w:rFonts w:ascii="Times New Roman"/>
                <w:b w:val="false"/>
                <w:i w:val="false"/>
                <w:color w:val="000000"/>
                <w:sz w:val="20"/>
              </w:rPr>
              <w:t xml:space="preserve"> (Iс)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bookmarkStart w:name="z50" w:id="40"/>
    <w:p>
      <w:pPr>
        <w:spacing w:after="0"/>
        <w:ind w:left="0"/>
        <w:jc w:val="both"/>
      </w:pPr>
      <w:r>
        <w:rPr>
          <w:rFonts w:ascii="Times New Roman"/>
          <w:b w:val="false"/>
          <w:i w:val="false"/>
          <w:color w:val="000000"/>
          <w:sz w:val="28"/>
        </w:rPr>
        <w:t>
      3. Жеке авариялылық коэффициентінің мәндері К</w:t>
      </w:r>
      <w:r>
        <w:rPr>
          <w:rFonts w:ascii="Times New Roman"/>
          <w:b w:val="false"/>
          <w:i w:val="false"/>
          <w:color w:val="000000"/>
          <w:vertAlign w:val="subscript"/>
        </w:rPr>
        <w:t>3</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жиегінің ені, 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rPr>
                <w:rFonts w:ascii="Times New Roman"/>
                <w:b w:val="false"/>
                <w:i w:val="false"/>
                <w:color w:val="000000"/>
                <w:vertAlign w:val="subscript"/>
              </w:rPr>
              <w:t>3</w:t>
            </w:r>
            <w:r>
              <w:rPr>
                <w:rFonts w:ascii="Times New Roman"/>
                <w:b w:val="false"/>
                <w:i w:val="false"/>
                <w:color w:val="000000"/>
                <w:sz w:val="20"/>
              </w:rPr>
              <w:t xml:space="preserve"> (II-IV 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rPr>
                <w:rFonts w:ascii="Times New Roman"/>
                <w:b w:val="false"/>
                <w:i w:val="false"/>
                <w:color w:val="000000"/>
                <w:vertAlign w:val="subscript"/>
              </w:rPr>
              <w:t>3</w:t>
            </w:r>
            <w:r>
              <w:rPr>
                <w:rFonts w:ascii="Times New Roman"/>
                <w:b w:val="false"/>
                <w:i w:val="false"/>
                <w:color w:val="000000"/>
                <w:sz w:val="20"/>
              </w:rPr>
              <w:t xml:space="preserve"> (II-IV 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rPr>
                <w:rFonts w:ascii="Times New Roman"/>
                <w:b w:val="false"/>
                <w:i w:val="false"/>
                <w:color w:val="000000"/>
                <w:vertAlign w:val="subscript"/>
              </w:rPr>
              <w:t>3</w:t>
            </w:r>
            <w:r>
              <w:rPr>
                <w:rFonts w:ascii="Times New Roman"/>
                <w:b w:val="false"/>
                <w:i w:val="false"/>
                <w:color w:val="000000"/>
                <w:sz w:val="20"/>
              </w:rPr>
              <w:t>(Iб 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rPr>
                <w:rFonts w:ascii="Times New Roman"/>
                <w:b w:val="false"/>
                <w:i w:val="false"/>
                <w:color w:val="000000"/>
                <w:vertAlign w:val="subscript"/>
              </w:rPr>
              <w:t>3</w:t>
            </w:r>
            <w:r>
              <w:rPr>
                <w:rFonts w:ascii="Times New Roman"/>
                <w:b w:val="false"/>
                <w:i w:val="false"/>
                <w:color w:val="000000"/>
                <w:sz w:val="20"/>
              </w:rPr>
              <w:t xml:space="preserve"> (Iб 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rPr>
                <w:rFonts w:ascii="Times New Roman"/>
                <w:b w:val="false"/>
                <w:i w:val="false"/>
                <w:color w:val="000000"/>
                <w:vertAlign w:val="subscript"/>
              </w:rPr>
              <w:t>3</w:t>
            </w:r>
            <w:r>
              <w:rPr>
                <w:rFonts w:ascii="Times New Roman"/>
                <w:b w:val="false"/>
                <w:i w:val="false"/>
                <w:color w:val="000000"/>
                <w:sz w:val="20"/>
              </w:rPr>
              <w:t xml:space="preserve"> (Iс 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rPr>
                <w:rFonts w:ascii="Times New Roman"/>
                <w:b w:val="false"/>
                <w:i w:val="false"/>
                <w:color w:val="000000"/>
                <w:vertAlign w:val="subscript"/>
              </w:rPr>
              <w:t>3</w:t>
            </w:r>
            <w:r>
              <w:rPr>
                <w:rFonts w:ascii="Times New Roman"/>
                <w:b w:val="false"/>
                <w:i w:val="false"/>
                <w:color w:val="000000"/>
                <w:sz w:val="20"/>
              </w:rPr>
              <w:t xml:space="preserve"> (Iс 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Ескерту: </w:t>
      </w:r>
    </w:p>
    <w:p>
      <w:pPr>
        <w:spacing w:after="0"/>
        <w:ind w:left="0"/>
        <w:jc w:val="both"/>
      </w:pPr>
      <w:r>
        <w:rPr>
          <w:rFonts w:ascii="Times New Roman"/>
          <w:b w:val="false"/>
          <w:i w:val="false"/>
          <w:color w:val="000000"/>
          <w:sz w:val="28"/>
        </w:rPr>
        <w:t>
      нығайтылған жиектері бар – У</w:t>
      </w:r>
    </w:p>
    <w:p>
      <w:pPr>
        <w:spacing w:after="0"/>
        <w:ind w:left="0"/>
        <w:jc w:val="both"/>
      </w:pPr>
      <w:r>
        <w:rPr>
          <w:rFonts w:ascii="Times New Roman"/>
          <w:b w:val="false"/>
          <w:i w:val="false"/>
          <w:color w:val="000000"/>
          <w:sz w:val="28"/>
        </w:rPr>
        <w:t>
      жиектері нығайтылмаған - Н</w:t>
      </w:r>
    </w:p>
    <w:bookmarkStart w:name="z51" w:id="41"/>
    <w:p>
      <w:pPr>
        <w:spacing w:after="0"/>
        <w:ind w:left="0"/>
        <w:jc w:val="both"/>
      </w:pPr>
      <w:r>
        <w:rPr>
          <w:rFonts w:ascii="Times New Roman"/>
          <w:b w:val="false"/>
          <w:i w:val="false"/>
          <w:color w:val="000000"/>
          <w:sz w:val="28"/>
        </w:rPr>
        <w:t>
      4. Жеке авариялылық коэффициентінің мәндері К</w:t>
      </w:r>
      <w:r>
        <w:rPr>
          <w:rFonts w:ascii="Times New Roman"/>
          <w:b w:val="false"/>
          <w:i w:val="false"/>
          <w:color w:val="000000"/>
          <w:vertAlign w:val="subscript"/>
        </w:rPr>
        <w:t>4</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Жүру бөлігіндегі негізгі қозғалыс жолақтарының саны,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таңбасыз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таңбамен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rPr>
                <w:rFonts w:ascii="Times New Roman"/>
                <w:b w:val="false"/>
                <w:i w:val="false"/>
                <w:color w:val="000000"/>
                <w:vertAlign w:val="subscript"/>
              </w:rPr>
              <w:t>4</w:t>
            </w:r>
            <w:r>
              <w:rPr>
                <w:rFonts w:ascii="Times New Roman"/>
                <w:b w:val="false"/>
                <w:i w:val="false"/>
                <w:color w:val="000000"/>
                <w:sz w:val="20"/>
              </w:rPr>
              <w:t xml:space="preserve"> (II-IV)</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rPr>
                <w:rFonts w:ascii="Times New Roman"/>
                <w:b w:val="false"/>
                <w:i w:val="false"/>
                <w:color w:val="000000"/>
                <w:vertAlign w:val="subscript"/>
              </w:rPr>
              <w:t>4</w:t>
            </w:r>
            <w:r>
              <w:rPr>
                <w:rFonts w:ascii="Times New Roman"/>
                <w:b w:val="false"/>
                <w:i w:val="false"/>
                <w:color w:val="000000"/>
                <w:sz w:val="20"/>
              </w:rPr>
              <w:t xml:space="preserve"> (Iб)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rPr>
                <w:rFonts w:ascii="Times New Roman"/>
                <w:b w:val="false"/>
                <w:i w:val="false"/>
                <w:color w:val="000000"/>
                <w:vertAlign w:val="subscript"/>
              </w:rPr>
              <w:t>4</w:t>
            </w:r>
            <w:r>
              <w:rPr>
                <w:rFonts w:ascii="Times New Roman"/>
                <w:b w:val="false"/>
                <w:i w:val="false"/>
                <w:color w:val="000000"/>
                <w:sz w:val="20"/>
              </w:rPr>
              <w:t xml:space="preserve"> (Iс)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bl>
    <w:bookmarkStart w:name="z52" w:id="42"/>
    <w:p>
      <w:pPr>
        <w:spacing w:after="0"/>
        <w:ind w:left="0"/>
        <w:jc w:val="both"/>
      </w:pPr>
      <w:r>
        <w:rPr>
          <w:rFonts w:ascii="Times New Roman"/>
          <w:b w:val="false"/>
          <w:i w:val="false"/>
          <w:color w:val="000000"/>
          <w:sz w:val="28"/>
        </w:rPr>
        <w:t>
      5. Жеке авариялылық коэффициентінің мәндері К</w:t>
      </w:r>
      <w:r>
        <w:rPr>
          <w:rFonts w:ascii="Times New Roman"/>
          <w:b w:val="false"/>
          <w:i w:val="false"/>
          <w:color w:val="000000"/>
          <w:vertAlign w:val="subscript"/>
        </w:rPr>
        <w:t>5</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жолағының ені,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rPr>
                <w:rFonts w:ascii="Times New Roman"/>
                <w:b w:val="false"/>
                <w:i w:val="false"/>
                <w:color w:val="000000"/>
                <w:vertAlign w:val="subscript"/>
              </w:rPr>
              <w:t>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I санаттағы жолдар үшін қолданылады, басқа санаттағы жолдар үшін 1,0 қолданылады</w:t>
      </w:r>
    </w:p>
    <w:bookmarkStart w:name="z53" w:id="43"/>
    <w:p>
      <w:pPr>
        <w:spacing w:after="0"/>
        <w:ind w:left="0"/>
        <w:jc w:val="both"/>
      </w:pPr>
      <w:r>
        <w:rPr>
          <w:rFonts w:ascii="Times New Roman"/>
          <w:b w:val="false"/>
          <w:i w:val="false"/>
          <w:color w:val="000000"/>
          <w:sz w:val="28"/>
        </w:rPr>
        <w:t>
      6. Жеке авариялылық коэффициентінің мәндері К</w:t>
      </w:r>
      <w:r>
        <w:rPr>
          <w:rFonts w:ascii="Times New Roman"/>
          <w:b w:val="false"/>
          <w:i w:val="false"/>
          <w:color w:val="000000"/>
          <w:vertAlign w:val="subscript"/>
        </w:rPr>
        <w:t>6</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Бойлық еңіс, %</w:t>
            </w:r>
            <w:r>
              <w:rPr>
                <w:rFonts w:ascii="Times New Roman"/>
                <w:b w:val="false"/>
                <w:i w:val="false"/>
                <w:color w:val="000000"/>
                <w:vertAlign w:val="subscript"/>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rPr>
                <w:rFonts w:ascii="Times New Roman"/>
                <w:b w:val="false"/>
                <w:i w:val="false"/>
                <w:color w:val="000000"/>
                <w:vertAlign w:val="subscript"/>
              </w:rPr>
              <w:t>6</w:t>
            </w:r>
            <w:r>
              <w:rPr>
                <w:rFonts w:ascii="Times New Roman"/>
                <w:b w:val="false"/>
                <w:i w:val="false"/>
                <w:color w:val="000000"/>
                <w:sz w:val="20"/>
              </w:rPr>
              <w:t xml:space="preserve"> (II-IV)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rPr>
                <w:rFonts w:ascii="Times New Roman"/>
                <w:b w:val="false"/>
                <w:i w:val="false"/>
                <w:color w:val="000000"/>
                <w:vertAlign w:val="subscript"/>
              </w:rPr>
              <w:t>6</w:t>
            </w:r>
            <w:r>
              <w:rPr>
                <w:rFonts w:ascii="Times New Roman"/>
                <w:b w:val="false"/>
                <w:i w:val="false"/>
                <w:color w:val="000000"/>
                <w:sz w:val="20"/>
              </w:rPr>
              <w:t xml:space="preserve"> (Iб)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rPr>
                <w:rFonts w:ascii="Times New Roman"/>
                <w:b w:val="false"/>
                <w:i w:val="false"/>
                <w:color w:val="000000"/>
                <w:vertAlign w:val="subscript"/>
              </w:rPr>
              <w:t>6</w:t>
            </w:r>
            <w:r>
              <w:rPr>
                <w:rFonts w:ascii="Times New Roman"/>
                <w:b w:val="false"/>
                <w:i w:val="false"/>
                <w:color w:val="000000"/>
                <w:sz w:val="20"/>
              </w:rPr>
              <w:t xml:space="preserve"> (Iс)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bookmarkStart w:name="z54" w:id="44"/>
    <w:p>
      <w:pPr>
        <w:spacing w:after="0"/>
        <w:ind w:left="0"/>
        <w:jc w:val="both"/>
      </w:pPr>
      <w:r>
        <w:rPr>
          <w:rFonts w:ascii="Times New Roman"/>
          <w:b w:val="false"/>
          <w:i w:val="false"/>
          <w:color w:val="000000"/>
          <w:sz w:val="28"/>
        </w:rPr>
        <w:t>
      7. Жеке авариялылық коэффициентінің мәндері К</w:t>
      </w:r>
      <w:r>
        <w:rPr>
          <w:rFonts w:ascii="Times New Roman"/>
          <w:b w:val="false"/>
          <w:i w:val="false"/>
          <w:color w:val="000000"/>
          <w:vertAlign w:val="subscript"/>
        </w:rPr>
        <w:t>7</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Пландағы қисық радиусы,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1000-2000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2000-нан көп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rPr>
                <w:rFonts w:ascii="Times New Roman"/>
                <w:b w:val="false"/>
                <w:i w:val="false"/>
                <w:color w:val="000000"/>
                <w:vertAlign w:val="subscript"/>
              </w:rPr>
              <w:t>7</w:t>
            </w:r>
            <w:r>
              <w:rPr>
                <w:rFonts w:ascii="Times New Roman"/>
                <w:b w:val="false"/>
                <w:i w:val="false"/>
                <w:color w:val="000000"/>
                <w:sz w:val="20"/>
              </w:rPr>
              <w:t xml:space="preserve"> (II-IV)</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rPr>
                <w:rFonts w:ascii="Times New Roman"/>
                <w:b w:val="false"/>
                <w:i w:val="false"/>
                <w:color w:val="000000"/>
                <w:vertAlign w:val="subscript"/>
              </w:rPr>
              <w:t>7</w:t>
            </w:r>
            <w:r>
              <w:rPr>
                <w:rFonts w:ascii="Times New Roman"/>
                <w:b w:val="false"/>
                <w:i w:val="false"/>
                <w:color w:val="000000"/>
                <w:sz w:val="20"/>
              </w:rPr>
              <w:t xml:space="preserve"> (Iб)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rPr>
                <w:rFonts w:ascii="Times New Roman"/>
                <w:b w:val="false"/>
                <w:i w:val="false"/>
                <w:color w:val="000000"/>
                <w:vertAlign w:val="subscript"/>
              </w:rPr>
              <w:t>7</w:t>
            </w:r>
            <w:r>
              <w:rPr>
                <w:rFonts w:ascii="Times New Roman"/>
                <w:b w:val="false"/>
                <w:i w:val="false"/>
                <w:color w:val="000000"/>
                <w:sz w:val="20"/>
              </w:rPr>
              <w:t xml:space="preserve"> (Iс)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55" w:id="45"/>
    <w:p>
      <w:pPr>
        <w:spacing w:after="0"/>
        <w:ind w:left="0"/>
        <w:jc w:val="both"/>
      </w:pPr>
      <w:r>
        <w:rPr>
          <w:rFonts w:ascii="Times New Roman"/>
          <w:b w:val="false"/>
          <w:i w:val="false"/>
          <w:color w:val="000000"/>
          <w:sz w:val="28"/>
        </w:rPr>
        <w:t>
      8. Жеке авариялылық коэффициентінің мәндері К</w:t>
      </w:r>
      <w:r>
        <w:rPr>
          <w:rFonts w:ascii="Times New Roman"/>
          <w:b w:val="false"/>
          <w:i w:val="false"/>
          <w:color w:val="000000"/>
          <w:vertAlign w:val="subscript"/>
        </w:rPr>
        <w:t>8</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Пландағы көрінімділік,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rPr>
                <w:rFonts w:ascii="Times New Roman"/>
                <w:b w:val="false"/>
                <w:i w:val="false"/>
                <w:color w:val="000000"/>
                <w:vertAlign w:val="subscript"/>
              </w:rPr>
              <w:t>8</w:t>
            </w:r>
            <w:r>
              <w:rPr>
                <w:rFonts w:ascii="Times New Roman"/>
                <w:b w:val="false"/>
                <w:i w:val="false"/>
                <w:color w:val="000000"/>
                <w:sz w:val="20"/>
              </w:rPr>
              <w:t xml:space="preserve"> (II-IV)</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rPr>
                <w:rFonts w:ascii="Times New Roman"/>
                <w:b w:val="false"/>
                <w:i w:val="false"/>
                <w:color w:val="000000"/>
                <w:vertAlign w:val="subscript"/>
              </w:rPr>
              <w:t>8</w:t>
            </w:r>
            <w:r>
              <w:rPr>
                <w:rFonts w:ascii="Times New Roman"/>
                <w:b w:val="false"/>
                <w:i w:val="false"/>
                <w:color w:val="000000"/>
                <w:sz w:val="20"/>
              </w:rPr>
              <w:t xml:space="preserve"> (Iб)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rPr>
                <w:rFonts w:ascii="Times New Roman"/>
                <w:b w:val="false"/>
                <w:i w:val="false"/>
                <w:color w:val="000000"/>
                <w:vertAlign w:val="subscript"/>
              </w:rPr>
              <w:t>8</w:t>
            </w:r>
            <w:r>
              <w:rPr>
                <w:rFonts w:ascii="Times New Roman"/>
                <w:b w:val="false"/>
                <w:i w:val="false"/>
                <w:color w:val="000000"/>
                <w:sz w:val="20"/>
              </w:rPr>
              <w:t xml:space="preserve"> (Iс)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56" w:id="46"/>
    <w:p>
      <w:pPr>
        <w:spacing w:after="0"/>
        <w:ind w:left="0"/>
        <w:jc w:val="both"/>
      </w:pPr>
      <w:r>
        <w:rPr>
          <w:rFonts w:ascii="Times New Roman"/>
          <w:b w:val="false"/>
          <w:i w:val="false"/>
          <w:color w:val="000000"/>
          <w:sz w:val="28"/>
        </w:rPr>
        <w:t>
      9. Жеке авариялылық коэффициентінің мәндері К</w:t>
      </w:r>
      <w:r>
        <w:rPr>
          <w:rFonts w:ascii="Times New Roman"/>
          <w:b w:val="false"/>
          <w:i w:val="false"/>
          <w:color w:val="000000"/>
          <w:vertAlign w:val="subscript"/>
        </w:rPr>
        <w:t>9</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Пішіндегі көрінімділік,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rPr>
                <w:rFonts w:ascii="Times New Roman"/>
                <w:b w:val="false"/>
                <w:i w:val="false"/>
                <w:color w:val="000000"/>
                <w:vertAlign w:val="subscript"/>
              </w:rPr>
              <w:t>9</w:t>
            </w:r>
            <w:r>
              <w:rPr>
                <w:rFonts w:ascii="Times New Roman"/>
                <w:b w:val="false"/>
                <w:i w:val="false"/>
                <w:color w:val="000000"/>
                <w:sz w:val="20"/>
              </w:rPr>
              <w:t xml:space="preserve"> (II-IV)</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rPr>
                <w:rFonts w:ascii="Times New Roman"/>
                <w:b w:val="false"/>
                <w:i w:val="false"/>
                <w:color w:val="000000"/>
                <w:vertAlign w:val="subscript"/>
              </w:rPr>
              <w:t>9</w:t>
            </w:r>
            <w:r>
              <w:rPr>
                <w:rFonts w:ascii="Times New Roman"/>
                <w:b w:val="false"/>
                <w:i w:val="false"/>
                <w:color w:val="000000"/>
                <w:sz w:val="20"/>
              </w:rPr>
              <w:t xml:space="preserve"> (Iб)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rPr>
                <w:rFonts w:ascii="Times New Roman"/>
                <w:b w:val="false"/>
                <w:i w:val="false"/>
                <w:color w:val="000000"/>
                <w:vertAlign w:val="subscript"/>
              </w:rPr>
              <w:t>9</w:t>
            </w:r>
            <w:r>
              <w:rPr>
                <w:rFonts w:ascii="Times New Roman"/>
                <w:b w:val="false"/>
                <w:i w:val="false"/>
                <w:color w:val="000000"/>
                <w:sz w:val="20"/>
              </w:rPr>
              <w:t xml:space="preserve"> (Iс)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57" w:id="47"/>
    <w:p>
      <w:pPr>
        <w:spacing w:after="0"/>
        <w:ind w:left="0"/>
        <w:jc w:val="both"/>
      </w:pPr>
      <w:r>
        <w:rPr>
          <w:rFonts w:ascii="Times New Roman"/>
          <w:b w:val="false"/>
          <w:i w:val="false"/>
          <w:color w:val="000000"/>
          <w:sz w:val="28"/>
        </w:rPr>
        <w:t>
      10. Жеке авариялылық коэффициентінің мәндері К</w:t>
      </w:r>
      <w:r>
        <w:rPr>
          <w:rFonts w:ascii="Times New Roman"/>
          <w:b w:val="false"/>
          <w:i w:val="false"/>
          <w:color w:val="000000"/>
          <w:vertAlign w:val="subscript"/>
        </w:rPr>
        <w:t>10</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Көпірлердің жүру бөлігінің жолдың жүру бөлігіне қатынасы бойынша 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м-ге аө</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м-ге кең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м-ге кең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төсемесі еніне тең (көпір болмағанда)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rPr>
                <w:rFonts w:ascii="Times New Roman"/>
                <w:b w:val="false"/>
                <w:i w:val="false"/>
                <w:color w:val="000000"/>
                <w:vertAlign w:val="subscript"/>
              </w:rPr>
              <w:t>10</w:t>
            </w:r>
            <w:r>
              <w:rPr>
                <w:rFonts w:ascii="Times New Roman"/>
                <w:b w:val="false"/>
                <w:i w:val="false"/>
                <w:color w:val="000000"/>
                <w:sz w:val="20"/>
              </w:rPr>
              <w:t xml:space="preserve"> (II-IV)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rPr>
                <w:rFonts w:ascii="Times New Roman"/>
                <w:b w:val="false"/>
                <w:i w:val="false"/>
                <w:color w:val="000000"/>
                <w:vertAlign w:val="subscript"/>
              </w:rPr>
              <w:t>10</w:t>
            </w:r>
            <w:r>
              <w:rPr>
                <w:rFonts w:ascii="Times New Roman"/>
                <w:b w:val="false"/>
                <w:i w:val="false"/>
                <w:color w:val="000000"/>
                <w:sz w:val="20"/>
              </w:rPr>
              <w:t xml:space="preserve"> (Iб)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rPr>
                <w:rFonts w:ascii="Times New Roman"/>
                <w:b w:val="false"/>
                <w:i w:val="false"/>
                <w:color w:val="000000"/>
                <w:vertAlign w:val="subscript"/>
              </w:rPr>
              <w:t>10</w:t>
            </w:r>
            <w:r>
              <w:rPr>
                <w:rFonts w:ascii="Times New Roman"/>
                <w:b w:val="false"/>
                <w:i w:val="false"/>
                <w:color w:val="000000"/>
                <w:sz w:val="20"/>
              </w:rPr>
              <w:t xml:space="preserve"> (Iс)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58" w:id="48"/>
    <w:p>
      <w:pPr>
        <w:spacing w:after="0"/>
        <w:ind w:left="0"/>
        <w:jc w:val="both"/>
      </w:pPr>
      <w:r>
        <w:rPr>
          <w:rFonts w:ascii="Times New Roman"/>
          <w:b w:val="false"/>
          <w:i w:val="false"/>
          <w:color w:val="000000"/>
          <w:sz w:val="28"/>
        </w:rPr>
        <w:t>
      11. Жеке авариялылық коэффициентінің мәндері К</w:t>
      </w:r>
      <w:r>
        <w:rPr>
          <w:rFonts w:ascii="Times New Roman"/>
          <w:b w:val="false"/>
          <w:i w:val="false"/>
          <w:color w:val="000000"/>
          <w:vertAlign w:val="subscript"/>
        </w:rPr>
        <w:t>11</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Трасса планының қисықтығы, град. шқ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rPr>
                <w:rFonts w:ascii="Times New Roman"/>
                <w:b w:val="false"/>
                <w:i w:val="false"/>
                <w:color w:val="000000"/>
                <w:vertAlign w:val="subscript"/>
              </w:rPr>
              <w:t>11</w:t>
            </w:r>
            <w:r>
              <w:rPr>
                <w:rFonts w:ascii="Times New Roman"/>
                <w:b w:val="false"/>
                <w:i w:val="false"/>
                <w:color w:val="000000"/>
                <w:sz w:val="20"/>
              </w:rPr>
              <w:t xml:space="preserve"> (II-IV)</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rPr>
                <w:rFonts w:ascii="Times New Roman"/>
                <w:b w:val="false"/>
                <w:i w:val="false"/>
                <w:color w:val="000000"/>
                <w:vertAlign w:val="subscript"/>
              </w:rPr>
              <w:t>11</w:t>
            </w:r>
            <w:r>
              <w:rPr>
                <w:rFonts w:ascii="Times New Roman"/>
                <w:b w:val="false"/>
                <w:i w:val="false"/>
                <w:color w:val="000000"/>
                <w:sz w:val="20"/>
              </w:rPr>
              <w:t xml:space="preserve"> (Iб)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rPr>
                <w:rFonts w:ascii="Times New Roman"/>
                <w:b w:val="false"/>
                <w:i w:val="false"/>
                <w:color w:val="000000"/>
                <w:vertAlign w:val="subscript"/>
              </w:rPr>
              <w:t>11</w:t>
            </w:r>
            <w:r>
              <w:rPr>
                <w:rFonts w:ascii="Times New Roman"/>
                <w:b w:val="false"/>
                <w:i w:val="false"/>
                <w:color w:val="000000"/>
                <w:sz w:val="20"/>
              </w:rPr>
              <w:t xml:space="preserve"> (Iс)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 w:id="49"/>
    <w:p>
      <w:pPr>
        <w:spacing w:after="0"/>
        <w:ind w:left="0"/>
        <w:jc w:val="both"/>
      </w:pPr>
      <w:r>
        <w:rPr>
          <w:rFonts w:ascii="Times New Roman"/>
          <w:b w:val="false"/>
          <w:i w:val="false"/>
          <w:color w:val="000000"/>
          <w:sz w:val="28"/>
        </w:rPr>
        <w:t>
      12. Жеке авариялылық коэффициентінің мәндері К</w:t>
      </w:r>
      <w:r>
        <w:rPr>
          <w:rFonts w:ascii="Times New Roman"/>
          <w:b w:val="false"/>
          <w:i w:val="false"/>
          <w:color w:val="000000"/>
          <w:vertAlign w:val="subscript"/>
        </w:rPr>
        <w:t>12</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Қиылысу (негізгі) жолымен қиылысулардың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деңгейлерде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Бағдаршаммен реттелетін бір деңгейде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Параметрлері нормаларға сәйкес келетін бір деңгейде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параметрлердің нормаларға сәйкес келмейтін бір деңгейде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rPr>
                <w:rFonts w:ascii="Times New Roman"/>
                <w:b w:val="false"/>
                <w:i w:val="false"/>
                <w:color w:val="000000"/>
                <w:vertAlign w:val="subscript"/>
              </w:rPr>
              <w:t>12</w:t>
            </w:r>
            <w:r>
              <w:rPr>
                <w:rFonts w:ascii="Times New Roman"/>
                <w:b w:val="false"/>
                <w:i w:val="false"/>
                <w:color w:val="000000"/>
                <w:sz w:val="20"/>
              </w:rPr>
              <w:t xml:space="preserve"> (II-IV)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rPr>
                <w:rFonts w:ascii="Times New Roman"/>
                <w:b w:val="false"/>
                <w:i w:val="false"/>
                <w:color w:val="000000"/>
                <w:vertAlign w:val="subscript"/>
              </w:rPr>
              <w:t>12</w:t>
            </w:r>
            <w:r>
              <w:rPr>
                <w:rFonts w:ascii="Times New Roman"/>
                <w:b w:val="false"/>
                <w:i w:val="false"/>
                <w:color w:val="000000"/>
                <w:sz w:val="20"/>
              </w:rPr>
              <w:t xml:space="preserve"> (Iб)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rPr>
                <w:rFonts w:ascii="Times New Roman"/>
                <w:b w:val="false"/>
                <w:i w:val="false"/>
                <w:color w:val="000000"/>
                <w:vertAlign w:val="subscript"/>
              </w:rPr>
              <w:t>12</w:t>
            </w:r>
            <w:r>
              <w:rPr>
                <w:rFonts w:ascii="Times New Roman"/>
                <w:b w:val="false"/>
                <w:i w:val="false"/>
                <w:color w:val="000000"/>
                <w:sz w:val="20"/>
              </w:rPr>
              <w:t xml:space="preserve"> (Iс)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bookmarkStart w:name="z60" w:id="50"/>
    <w:p>
      <w:pPr>
        <w:spacing w:after="0"/>
        <w:ind w:left="0"/>
        <w:jc w:val="both"/>
      </w:pPr>
      <w:r>
        <w:rPr>
          <w:rFonts w:ascii="Times New Roman"/>
          <w:b w:val="false"/>
          <w:i w:val="false"/>
          <w:color w:val="000000"/>
          <w:sz w:val="28"/>
        </w:rPr>
        <w:t>
      13. Жеке авариялылық коэффициентінің мәндері К</w:t>
      </w:r>
      <w:r>
        <w:rPr>
          <w:rFonts w:ascii="Times New Roman"/>
          <w:b w:val="false"/>
          <w:i w:val="false"/>
          <w:color w:val="000000"/>
          <w:vertAlign w:val="subscript"/>
        </w:rPr>
        <w:t>13</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жол бойынша екінші дәрежедегі жолдармен бір деңгейде қиылысу, тәулігіне мың автомобиль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rPr>
                <w:rFonts w:ascii="Times New Roman"/>
                <w:b w:val="false"/>
                <w:i w:val="false"/>
                <w:color w:val="000000"/>
                <w:vertAlign w:val="subscript"/>
              </w:rPr>
              <w:t>13</w:t>
            </w:r>
            <w:r>
              <w:rPr>
                <w:rFonts w:ascii="Times New Roman"/>
                <w:b w:val="false"/>
                <w:i w:val="false"/>
                <w:color w:val="000000"/>
                <w:sz w:val="20"/>
              </w:rPr>
              <w:t xml:space="preserve"> (II-IV)</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rPr>
                <w:rFonts w:ascii="Times New Roman"/>
                <w:b w:val="false"/>
                <w:i w:val="false"/>
                <w:color w:val="000000"/>
                <w:vertAlign w:val="subscript"/>
              </w:rPr>
              <w:t>13</w:t>
            </w:r>
            <w:r>
              <w:rPr>
                <w:rFonts w:ascii="Times New Roman"/>
                <w:b w:val="false"/>
                <w:i w:val="false"/>
                <w:color w:val="000000"/>
                <w:sz w:val="20"/>
              </w:rPr>
              <w:t xml:space="preserve"> (Iб)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rPr>
                <w:rFonts w:ascii="Times New Roman"/>
                <w:b w:val="false"/>
                <w:i w:val="false"/>
                <w:color w:val="000000"/>
                <w:vertAlign w:val="subscript"/>
              </w:rPr>
              <w:t>13</w:t>
            </w:r>
            <w:r>
              <w:rPr>
                <w:rFonts w:ascii="Times New Roman"/>
                <w:b w:val="false"/>
                <w:i w:val="false"/>
                <w:color w:val="000000"/>
                <w:sz w:val="20"/>
              </w:rPr>
              <w:t xml:space="preserve"> (Iс)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bl>
    <w:p>
      <w:pPr>
        <w:spacing w:after="0"/>
        <w:ind w:left="0"/>
        <w:jc w:val="both"/>
      </w:pPr>
      <w:r>
        <w:rPr>
          <w:rFonts w:ascii="Times New Roman"/>
          <w:b w:val="false"/>
          <w:i w:val="false"/>
          <w:color w:val="000000"/>
          <w:sz w:val="28"/>
        </w:rPr>
        <w:t>
      Ескерту: қиылысулар жоқ болса 1,0 қолданылады</w:t>
      </w:r>
    </w:p>
    <w:bookmarkStart w:name="z61" w:id="51"/>
    <w:p>
      <w:pPr>
        <w:spacing w:after="0"/>
        <w:ind w:left="0"/>
        <w:jc w:val="both"/>
      </w:pPr>
      <w:r>
        <w:rPr>
          <w:rFonts w:ascii="Times New Roman"/>
          <w:b w:val="false"/>
          <w:i w:val="false"/>
          <w:color w:val="000000"/>
          <w:sz w:val="28"/>
        </w:rPr>
        <w:t>
      14. Жеке авариялылық коэффициентінің мәндері К</w:t>
      </w:r>
      <w:r>
        <w:rPr>
          <w:rFonts w:ascii="Times New Roman"/>
          <w:b w:val="false"/>
          <w:i w:val="false"/>
          <w:color w:val="000000"/>
          <w:vertAlign w:val="subscript"/>
        </w:rPr>
        <w:t>14</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деңгейдегі қиылысулар мен жанасулар саны, 1 шқ жолда,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және одан 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rPr>
                <w:rFonts w:ascii="Times New Roman"/>
                <w:b w:val="false"/>
                <w:i w:val="false"/>
                <w:color w:val="000000"/>
                <w:vertAlign w:val="subscript"/>
              </w:rPr>
              <w:t>14</w:t>
            </w:r>
            <w:r>
              <w:rPr>
                <w:rFonts w:ascii="Times New Roman"/>
                <w:b w:val="false"/>
                <w:i w:val="false"/>
                <w:color w:val="000000"/>
                <w:sz w:val="20"/>
              </w:rPr>
              <w:t xml:space="preserve"> (II-IV)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rPr>
                <w:rFonts w:ascii="Times New Roman"/>
                <w:b w:val="false"/>
                <w:i w:val="false"/>
                <w:color w:val="000000"/>
                <w:vertAlign w:val="subscript"/>
              </w:rPr>
              <w:t>14</w:t>
            </w:r>
            <w:r>
              <w:rPr>
                <w:rFonts w:ascii="Times New Roman"/>
                <w:b w:val="false"/>
                <w:i w:val="false"/>
                <w:color w:val="000000"/>
                <w:sz w:val="20"/>
              </w:rPr>
              <w:t xml:space="preserve"> (Iб)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rPr>
                <w:rFonts w:ascii="Times New Roman"/>
                <w:b w:val="false"/>
                <w:i w:val="false"/>
                <w:color w:val="000000"/>
                <w:vertAlign w:val="subscript"/>
              </w:rPr>
              <w:t>14</w:t>
            </w:r>
            <w:r>
              <w:rPr>
                <w:rFonts w:ascii="Times New Roman"/>
                <w:b w:val="false"/>
                <w:i w:val="false"/>
                <w:color w:val="000000"/>
                <w:sz w:val="20"/>
              </w:rPr>
              <w:t xml:space="preserve"> (Iс)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bl>
    <w:bookmarkStart w:name="z62" w:id="52"/>
    <w:p>
      <w:pPr>
        <w:spacing w:after="0"/>
        <w:ind w:left="0"/>
        <w:jc w:val="both"/>
      </w:pPr>
      <w:r>
        <w:rPr>
          <w:rFonts w:ascii="Times New Roman"/>
          <w:b w:val="false"/>
          <w:i w:val="false"/>
          <w:color w:val="000000"/>
          <w:sz w:val="28"/>
        </w:rPr>
        <w:t>
      15. Жеке авариялылық коэффициентінің мәндері К</w:t>
      </w:r>
      <w:r>
        <w:rPr>
          <w:rFonts w:ascii="Times New Roman"/>
          <w:b w:val="false"/>
          <w:i w:val="false"/>
          <w:color w:val="000000"/>
          <w:vertAlign w:val="subscript"/>
        </w:rPr>
        <w:t>15</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алаңынан жүру бөлігіне дейінгі арақашықтық,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көп немесе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rPr>
                <w:rFonts w:ascii="Times New Roman"/>
                <w:b w:val="false"/>
                <w:i w:val="false"/>
                <w:color w:val="000000"/>
                <w:vertAlign w:val="subscript"/>
              </w:rPr>
              <w:t>15</w:t>
            </w:r>
            <w:r>
              <w:rPr>
                <w:rFonts w:ascii="Times New Roman"/>
                <w:b w:val="false"/>
                <w:i w:val="false"/>
                <w:color w:val="000000"/>
                <w:sz w:val="20"/>
              </w:rPr>
              <w:t xml:space="preserve"> (II-IV)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rPr>
                <w:rFonts w:ascii="Times New Roman"/>
                <w:b w:val="false"/>
                <w:i w:val="false"/>
                <w:color w:val="000000"/>
                <w:vertAlign w:val="subscript"/>
              </w:rPr>
              <w:t>15</w:t>
            </w:r>
            <w:r>
              <w:rPr>
                <w:rFonts w:ascii="Times New Roman"/>
                <w:b w:val="false"/>
                <w:i w:val="false"/>
                <w:color w:val="000000"/>
                <w:sz w:val="20"/>
              </w:rPr>
              <w:t xml:space="preserve"> (Iб)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rPr>
                <w:rFonts w:ascii="Times New Roman"/>
                <w:b w:val="false"/>
                <w:i w:val="false"/>
                <w:color w:val="000000"/>
                <w:vertAlign w:val="subscript"/>
              </w:rPr>
              <w:t>15</w:t>
            </w:r>
            <w:r>
              <w:rPr>
                <w:rFonts w:ascii="Times New Roman"/>
                <w:b w:val="false"/>
                <w:i w:val="false"/>
                <w:color w:val="000000"/>
                <w:sz w:val="20"/>
              </w:rPr>
              <w:t xml:space="preserve"> (Iс)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63" w:id="53"/>
    <w:p>
      <w:pPr>
        <w:spacing w:after="0"/>
        <w:ind w:left="0"/>
        <w:jc w:val="both"/>
      </w:pPr>
      <w:r>
        <w:rPr>
          <w:rFonts w:ascii="Times New Roman"/>
          <w:b w:val="false"/>
          <w:i w:val="false"/>
          <w:color w:val="000000"/>
          <w:sz w:val="28"/>
        </w:rPr>
        <w:t>
      16. Жеке авариялылық коэффициентінің мәндері К</w:t>
      </w:r>
      <w:r>
        <w:rPr>
          <w:rFonts w:ascii="Times New Roman"/>
          <w:b w:val="false"/>
          <w:i w:val="false"/>
          <w:color w:val="000000"/>
          <w:vertAlign w:val="subscript"/>
        </w:rPr>
        <w:t>16</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жаяу жолдардың, жаяу жүретін жолдардың және жаяу өтпе жолдардың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Жаяу жолдар мен жаяу жүретін жолдар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Жаяу жолдар мен жаяу жүретін жолдар бір тарапта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Жаяу жолдар мен жаяу жүретін жолдар екі тарапта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Жаяу жолдар мен жаяу жүретін жолдар екі тарапта бар. Жаяу жолдар мен жаяу жүретін жолдар түрлі деңгейлерде бар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rPr>
                <w:rFonts w:ascii="Times New Roman"/>
                <w:b w:val="false"/>
                <w:i w:val="false"/>
                <w:color w:val="000000"/>
                <w:vertAlign w:val="subscript"/>
              </w:rPr>
              <w:t>16</w:t>
            </w:r>
            <w:r>
              <w:rPr>
                <w:rFonts w:ascii="Times New Roman"/>
                <w:b w:val="false"/>
                <w:i w:val="false"/>
                <w:color w:val="000000"/>
                <w:sz w:val="20"/>
              </w:rPr>
              <w:t xml:space="preserve"> (II-IV)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rPr>
                <w:rFonts w:ascii="Times New Roman"/>
                <w:b w:val="false"/>
                <w:i w:val="false"/>
                <w:color w:val="000000"/>
                <w:vertAlign w:val="subscript"/>
              </w:rPr>
              <w:t>16</w:t>
            </w:r>
            <w:r>
              <w:rPr>
                <w:rFonts w:ascii="Times New Roman"/>
                <w:b w:val="false"/>
                <w:i w:val="false"/>
                <w:color w:val="000000"/>
                <w:sz w:val="20"/>
              </w:rPr>
              <w:t xml:space="preserve"> (Iб)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rPr>
                <w:rFonts w:ascii="Times New Roman"/>
                <w:b w:val="false"/>
                <w:i w:val="false"/>
                <w:color w:val="000000"/>
                <w:vertAlign w:val="subscript"/>
              </w:rPr>
              <w:t>16</w:t>
            </w:r>
            <w:r>
              <w:rPr>
                <w:rFonts w:ascii="Times New Roman"/>
                <w:b w:val="false"/>
                <w:i w:val="false"/>
                <w:color w:val="000000"/>
                <w:sz w:val="20"/>
              </w:rPr>
              <w:t>(Iс)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Ескерту: егер жол елді мекен арқылы өтпесе, онда 1,0 қолданылады.</w:t>
      </w:r>
    </w:p>
    <w:bookmarkStart w:name="z64" w:id="54"/>
    <w:p>
      <w:pPr>
        <w:spacing w:after="0"/>
        <w:ind w:left="0"/>
        <w:jc w:val="both"/>
      </w:pPr>
      <w:r>
        <w:rPr>
          <w:rFonts w:ascii="Times New Roman"/>
          <w:b w:val="false"/>
          <w:i w:val="false"/>
          <w:color w:val="000000"/>
          <w:sz w:val="28"/>
        </w:rPr>
        <w:t>
      17. Жеке авариялылық коэффициентінің мәндері К</w:t>
      </w:r>
      <w:r>
        <w:rPr>
          <w:rFonts w:ascii="Times New Roman"/>
          <w:b w:val="false"/>
          <w:i w:val="false"/>
          <w:color w:val="000000"/>
          <w:vertAlign w:val="subscript"/>
        </w:rPr>
        <w:t>17</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ұзындығы, шқ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аз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немесе өтпейді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rPr>
                <w:rFonts w:ascii="Times New Roman"/>
                <w:b w:val="false"/>
                <w:i w:val="false"/>
                <w:color w:val="000000"/>
                <w:vertAlign w:val="subscript"/>
              </w:rPr>
              <w:t>17</w:t>
            </w:r>
            <w:r>
              <w:rPr>
                <w:rFonts w:ascii="Times New Roman"/>
                <w:b w:val="false"/>
                <w:i w:val="false"/>
                <w:color w:val="000000"/>
                <w:sz w:val="20"/>
              </w:rPr>
              <w:t xml:space="preserve"> (II-IV)</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rPr>
                <w:rFonts w:ascii="Times New Roman"/>
                <w:b w:val="false"/>
                <w:i w:val="false"/>
                <w:color w:val="000000"/>
                <w:vertAlign w:val="subscript"/>
              </w:rPr>
              <w:t>17</w:t>
            </w:r>
            <w:r>
              <w:rPr>
                <w:rFonts w:ascii="Times New Roman"/>
                <w:b w:val="false"/>
                <w:i w:val="false"/>
                <w:color w:val="000000"/>
                <w:sz w:val="20"/>
              </w:rPr>
              <w:t xml:space="preserve"> (Iб)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rPr>
                <w:rFonts w:ascii="Times New Roman"/>
                <w:b w:val="false"/>
                <w:i w:val="false"/>
                <w:color w:val="000000"/>
                <w:vertAlign w:val="subscript"/>
              </w:rPr>
              <w:t>17</w:t>
            </w:r>
            <w:r>
              <w:rPr>
                <w:rFonts w:ascii="Times New Roman"/>
                <w:b w:val="false"/>
                <w:i w:val="false"/>
                <w:color w:val="000000"/>
                <w:sz w:val="20"/>
              </w:rPr>
              <w:t xml:space="preserve"> (Iс)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65" w:id="55"/>
    <w:p>
      <w:pPr>
        <w:spacing w:after="0"/>
        <w:ind w:left="0"/>
        <w:jc w:val="both"/>
      </w:pPr>
      <w:r>
        <w:rPr>
          <w:rFonts w:ascii="Times New Roman"/>
          <w:b w:val="false"/>
          <w:i w:val="false"/>
          <w:color w:val="000000"/>
          <w:sz w:val="28"/>
        </w:rPr>
        <w:t>
      18. Жеке авариялылық коэффициентінің мәндері К</w:t>
      </w:r>
      <w:r>
        <w:rPr>
          <w:rFonts w:ascii="Times New Roman"/>
          <w:b w:val="false"/>
          <w:i w:val="false"/>
          <w:color w:val="000000"/>
          <w:vertAlign w:val="subscript"/>
        </w:rPr>
        <w:t>18</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Ілінісу коэффициенті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rPr>
                <w:rFonts w:ascii="Times New Roman"/>
                <w:b w:val="false"/>
                <w:i w:val="false"/>
                <w:color w:val="000000"/>
                <w:vertAlign w:val="subscript"/>
              </w:rPr>
              <w:t>18</w:t>
            </w:r>
            <w:r>
              <w:rPr>
                <w:rFonts w:ascii="Times New Roman"/>
                <w:b w:val="false"/>
                <w:i w:val="false"/>
                <w:color w:val="000000"/>
                <w:sz w:val="20"/>
              </w:rPr>
              <w:t xml:space="preserve"> (II-IV)</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rPr>
                <w:rFonts w:ascii="Times New Roman"/>
                <w:b w:val="false"/>
                <w:i w:val="false"/>
                <w:color w:val="000000"/>
                <w:vertAlign w:val="subscript"/>
              </w:rPr>
              <w:t>18</w:t>
            </w:r>
            <w:r>
              <w:rPr>
                <w:rFonts w:ascii="Times New Roman"/>
                <w:b w:val="false"/>
                <w:i w:val="false"/>
                <w:color w:val="000000"/>
                <w:sz w:val="20"/>
              </w:rPr>
              <w:t xml:space="preserve"> (Iб)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rPr>
                <w:rFonts w:ascii="Times New Roman"/>
                <w:b w:val="false"/>
                <w:i w:val="false"/>
                <w:color w:val="000000"/>
                <w:vertAlign w:val="subscript"/>
              </w:rPr>
              <w:t>18</w:t>
            </w:r>
            <w:r>
              <w:rPr>
                <w:rFonts w:ascii="Times New Roman"/>
                <w:b w:val="false"/>
                <w:i w:val="false"/>
                <w:color w:val="000000"/>
                <w:sz w:val="20"/>
              </w:rPr>
              <w:t xml:space="preserve"> (Iс)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66" w:id="56"/>
    <w:p>
      <w:pPr>
        <w:spacing w:after="0"/>
        <w:ind w:left="0"/>
        <w:jc w:val="both"/>
      </w:pPr>
      <w:r>
        <w:rPr>
          <w:rFonts w:ascii="Times New Roman"/>
          <w:b w:val="false"/>
          <w:i w:val="false"/>
          <w:color w:val="000000"/>
          <w:sz w:val="28"/>
        </w:rPr>
        <w:t>
      19. Жеке авариялылық коэффициентінің мәндері К</w:t>
      </w:r>
      <w:r>
        <w:rPr>
          <w:rFonts w:ascii="Times New Roman"/>
          <w:b w:val="false"/>
          <w:i w:val="false"/>
          <w:color w:val="000000"/>
          <w:vertAlign w:val="subscript"/>
        </w:rPr>
        <w:t>19</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Жүру бөлігінің жамылғысының тегістігі, IRI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rPr>
                <w:rFonts w:ascii="Times New Roman"/>
                <w:b w:val="false"/>
                <w:i w:val="false"/>
                <w:color w:val="000000"/>
                <w:vertAlign w:val="subscript"/>
              </w:rPr>
              <w:t>19</w:t>
            </w:r>
            <w:r>
              <w:rPr>
                <w:rFonts w:ascii="Times New Roman"/>
                <w:b w:val="false"/>
                <w:i w:val="false"/>
                <w:color w:val="000000"/>
                <w:sz w:val="20"/>
              </w:rPr>
              <w:t xml:space="preserve"> (II-IV)</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rPr>
                <w:rFonts w:ascii="Times New Roman"/>
                <w:b w:val="false"/>
                <w:i w:val="false"/>
                <w:color w:val="000000"/>
                <w:vertAlign w:val="subscript"/>
              </w:rPr>
              <w:t>19</w:t>
            </w:r>
            <w:r>
              <w:rPr>
                <w:rFonts w:ascii="Times New Roman"/>
                <w:b w:val="false"/>
                <w:i w:val="false"/>
                <w:color w:val="000000"/>
                <w:sz w:val="20"/>
              </w:rPr>
              <w:t xml:space="preserve"> (Iб)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rPr>
                <w:rFonts w:ascii="Times New Roman"/>
                <w:b w:val="false"/>
                <w:i w:val="false"/>
                <w:color w:val="000000"/>
                <w:vertAlign w:val="subscript"/>
              </w:rPr>
              <w:t>19</w:t>
            </w:r>
            <w:r>
              <w:rPr>
                <w:rFonts w:ascii="Times New Roman"/>
                <w:b w:val="false"/>
                <w:i w:val="false"/>
                <w:color w:val="000000"/>
                <w:sz w:val="20"/>
              </w:rPr>
              <w:t xml:space="preserve"> (Iс)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bl>
    <w:bookmarkStart w:name="z67" w:id="57"/>
    <w:p>
      <w:pPr>
        <w:spacing w:after="0"/>
        <w:ind w:left="0"/>
        <w:jc w:val="both"/>
      </w:pPr>
      <w:r>
        <w:rPr>
          <w:rFonts w:ascii="Times New Roman"/>
          <w:b w:val="false"/>
          <w:i w:val="false"/>
          <w:color w:val="000000"/>
          <w:sz w:val="28"/>
        </w:rPr>
        <w:t>
      20. Жеке авариялылық коэффициентінің мәндері К</w:t>
      </w:r>
      <w:r>
        <w:rPr>
          <w:rFonts w:ascii="Times New Roman"/>
          <w:b w:val="false"/>
          <w:i w:val="false"/>
          <w:color w:val="000000"/>
          <w:vertAlign w:val="subscript"/>
        </w:rPr>
        <w:t>20-22</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белгілерін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жеткіліксіз немесе дұрыс орнатылмаған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Жеткілікті және дұрыс орнатылған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rPr>
                <w:rFonts w:ascii="Times New Roman"/>
                <w:b w:val="false"/>
                <w:i w:val="false"/>
                <w:color w:val="000000"/>
                <w:vertAlign w:val="subscript"/>
              </w:rPr>
              <w:t>20</w:t>
            </w:r>
            <w:r>
              <w:rPr>
                <w:rFonts w:ascii="Times New Roman"/>
                <w:b w:val="false"/>
                <w:i w:val="false"/>
                <w:color w:val="000000"/>
                <w:sz w:val="20"/>
              </w:rPr>
              <w:t xml:space="preserve"> алдын ала ескерту белгілері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rPr>
                <w:rFonts w:ascii="Times New Roman"/>
                <w:b w:val="false"/>
                <w:i w:val="false"/>
                <w:color w:val="000000"/>
                <w:vertAlign w:val="subscript"/>
              </w:rPr>
              <w:t>21</w:t>
            </w:r>
            <w:r>
              <w:rPr>
                <w:rFonts w:ascii="Times New Roman"/>
                <w:b w:val="false"/>
                <w:i w:val="false"/>
                <w:color w:val="000000"/>
                <w:sz w:val="20"/>
              </w:rPr>
              <w:t xml:space="preserve"> тиым салу белгілері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rPr>
                <w:rFonts w:ascii="Times New Roman"/>
                <w:b w:val="false"/>
                <w:i w:val="false"/>
                <w:color w:val="000000"/>
                <w:vertAlign w:val="subscript"/>
              </w:rPr>
              <w:t>22</w:t>
            </w:r>
            <w:r>
              <w:rPr>
                <w:rFonts w:ascii="Times New Roman"/>
                <w:b w:val="false"/>
                <w:i w:val="false"/>
                <w:color w:val="000000"/>
                <w:sz w:val="20"/>
              </w:rPr>
              <w:t xml:space="preserve"> ақпараттық-сілтеуіш белгілер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68" w:id="58"/>
    <w:p>
      <w:pPr>
        <w:spacing w:after="0"/>
        <w:ind w:left="0"/>
        <w:jc w:val="both"/>
      </w:pPr>
      <w:r>
        <w:rPr>
          <w:rFonts w:ascii="Times New Roman"/>
          <w:b w:val="false"/>
          <w:i w:val="false"/>
          <w:color w:val="000000"/>
          <w:sz w:val="28"/>
        </w:rPr>
        <w:t>
      21. Жеке авариялылық коэффициентінің мәндері К</w:t>
      </w:r>
      <w:r>
        <w:rPr>
          <w:rFonts w:ascii="Times New Roman"/>
          <w:b w:val="false"/>
          <w:i w:val="false"/>
          <w:color w:val="000000"/>
          <w:vertAlign w:val="subscript"/>
        </w:rPr>
        <w:t>23-27</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таңбасын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rPr>
                <w:rFonts w:ascii="Times New Roman"/>
                <w:b w:val="false"/>
                <w:i w:val="false"/>
                <w:color w:val="000000"/>
                <w:vertAlign w:val="subscript"/>
              </w:rPr>
              <w:t>23</w:t>
            </w:r>
            <w:r>
              <w:rPr>
                <w:rFonts w:ascii="Times New Roman"/>
                <w:b w:val="false"/>
                <w:i w:val="false"/>
                <w:color w:val="000000"/>
                <w:sz w:val="20"/>
              </w:rPr>
              <w:t xml:space="preserve"> ескі таңбаның толық алынбауы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rPr>
                <w:rFonts w:ascii="Times New Roman"/>
                <w:b w:val="false"/>
                <w:i w:val="false"/>
                <w:color w:val="000000"/>
                <w:vertAlign w:val="subscript"/>
              </w:rPr>
              <w:t>24</w:t>
            </w:r>
            <w:r>
              <w:rPr>
                <w:rFonts w:ascii="Times New Roman"/>
                <w:b w:val="false"/>
                <w:i w:val="false"/>
                <w:color w:val="000000"/>
                <w:sz w:val="20"/>
              </w:rPr>
              <w:t xml:space="preserve"> шеткі таңбаның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rPr>
                <w:rFonts w:ascii="Times New Roman"/>
                <w:b w:val="false"/>
                <w:i w:val="false"/>
                <w:color w:val="000000"/>
                <w:vertAlign w:val="subscript"/>
              </w:rPr>
              <w:t>25</w:t>
            </w:r>
            <w:r>
              <w:rPr>
                <w:rFonts w:ascii="Times New Roman"/>
                <w:b w:val="false"/>
                <w:i w:val="false"/>
                <w:color w:val="000000"/>
                <w:sz w:val="20"/>
              </w:rPr>
              <w:t xml:space="preserve"> остік таңбаның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rPr>
                <w:rFonts w:ascii="Times New Roman"/>
                <w:b w:val="false"/>
                <w:i w:val="false"/>
                <w:color w:val="000000"/>
                <w:vertAlign w:val="subscript"/>
              </w:rPr>
              <w:t>26</w:t>
            </w:r>
            <w:r>
              <w:rPr>
                <w:rFonts w:ascii="Times New Roman"/>
                <w:b w:val="false"/>
                <w:i w:val="false"/>
                <w:color w:val="000000"/>
                <w:sz w:val="20"/>
              </w:rPr>
              <w:t xml:space="preserve"> қозғалыс жолағын бөлу таңбасының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rPr>
                <w:rFonts w:ascii="Times New Roman"/>
                <w:b w:val="false"/>
                <w:i w:val="false"/>
                <w:color w:val="000000"/>
                <w:vertAlign w:val="subscript"/>
              </w:rPr>
              <w:t>27</w:t>
            </w:r>
            <w:r>
              <w:rPr>
                <w:rFonts w:ascii="Times New Roman"/>
                <w:b w:val="false"/>
                <w:i w:val="false"/>
                <w:color w:val="000000"/>
                <w:sz w:val="20"/>
              </w:rPr>
              <w:t xml:space="preserve"> белгілер мен таңбалар арасындағы қайшылықтар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Қосымша: К</w:t>
      </w:r>
      <w:r>
        <w:rPr>
          <w:rFonts w:ascii="Times New Roman"/>
          <w:b w:val="false"/>
          <w:i w:val="false"/>
          <w:color w:val="000000"/>
          <w:vertAlign w:val="subscript"/>
        </w:rPr>
        <w:t>26</w:t>
      </w:r>
      <w:r>
        <w:rPr>
          <w:rFonts w:ascii="Times New Roman"/>
          <w:b w:val="false"/>
          <w:i w:val="false"/>
          <w:color w:val="000000"/>
          <w:sz w:val="28"/>
        </w:rPr>
        <w:t xml:space="preserve"> қозғалыс жолағын бөлу таңбасының болуы көп жолақты қозғалыс үшін 2-жолақты қозғалыста 1,0 қолданылады.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