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fad88" w14:textId="7bfad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 құжаттандыру және тіркеу мәселелері бойынша мемлекеттік көрсетілетін қызметтер регламенттерін бекіту туралы" Қазақстан Республикасы Ішкі істер министрінің 2015 жылғы 30 мамырдағы № 501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2018 жылғы 28 желтоқсандағы № 953 бұйрығы. Қазақстан Республикасының Әділет министрлігінде 2018 жылғы 29 желтоқсанда № 18127 болып тіркелді. Күші жойылды - Қазақстан Республикасы Ішкі істер министрінің 2020 жылғы 30 наурыздағы № 267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30.03.2020 </w:t>
      </w:r>
      <w:r>
        <w:rPr>
          <w:rFonts w:ascii="Times New Roman"/>
          <w:b w:val="false"/>
          <w:i w:val="false"/>
          <w:color w:val="ff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халқын құжаттандыру және тіркеу мәселелері бойынша мемлекеттік көрсетілетін қызметтер регламенттерін бекіту туралы" Қазақстан Республикасы Ішкі істер министрінің 2015 жылғы 30 мамырдағы № 501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11624 болып тіркелген, Нормативтік құқықтық актілерінің "Әділет" ақпараттық-құқықтық жүйесінде 2015 жылғы 23 шілдеде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w:t>
      </w:r>
      <w:r>
        <w:rPr>
          <w:rFonts w:ascii="Times New Roman"/>
          <w:b w:val="false"/>
          <w:i w:val="false"/>
          <w:color w:val="000000"/>
          <w:sz w:val="28"/>
        </w:rPr>
        <w:t xml:space="preserve"> және 4) тармақшалары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"3) осы бұйрыққа 3-қосымшаға сәйкес "Қазақстан Республикасының халқын тұрғылықты жері бойынша тіркеу"; </w:t>
      </w:r>
    </w:p>
    <w:bookmarkEnd w:id="3"/>
    <w:bookmarkStart w:name="z5" w:id="4"/>
    <w:p>
      <w:pPr>
        <w:spacing w:after="0"/>
        <w:ind w:left="0"/>
        <w:jc w:val="both"/>
      </w:pPr>
      <w:r>
        <w:rPr>
          <w:rFonts w:ascii="Times New Roman"/>
          <w:b w:val="false"/>
          <w:i w:val="false"/>
          <w:color w:val="000000"/>
          <w:sz w:val="28"/>
        </w:rPr>
        <w:t xml:space="preserve">
      4) осы бұйрыққа 4-қосымшаға сәйкес "Қазақстан Республикасының халқын тұрғылықты жері бойынша тіркеу есебінен шығару"; </w:t>
      </w:r>
    </w:p>
    <w:bookmarkEnd w:id="4"/>
    <w:bookmarkStart w:name="z6" w:id="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азаматтарына паспорттар, жеке куәліктер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 </w:t>
      </w:r>
    </w:p>
    <w:bookmarkStart w:name="z8" w:id="6"/>
    <w:p>
      <w:pPr>
        <w:spacing w:after="0"/>
        <w:ind w:left="0"/>
        <w:jc w:val="both"/>
      </w:pPr>
      <w:r>
        <w:rPr>
          <w:rFonts w:ascii="Times New Roman"/>
          <w:b w:val="false"/>
          <w:i w:val="false"/>
          <w:color w:val="000000"/>
          <w:sz w:val="28"/>
        </w:rPr>
        <w:t>
      "1-тарау. Жалпы ережелер";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 </w:t>
      </w:r>
    </w:p>
    <w:bookmarkStart w:name="z10" w:id="7"/>
    <w:p>
      <w:pPr>
        <w:spacing w:after="0"/>
        <w:ind w:left="0"/>
        <w:jc w:val="both"/>
      </w:pPr>
      <w:r>
        <w:rPr>
          <w:rFonts w:ascii="Times New Roman"/>
          <w:b w:val="false"/>
          <w:i w:val="false"/>
          <w:color w:val="000000"/>
          <w:sz w:val="28"/>
        </w:rPr>
        <w:t>
      "2-тарау. Мемлекеттік қызмет көрсету процесінде көрсетілетін қызметті берушінің құрылымдық бөліністерінің (қызметкерлерінің) іс-қимыл жасасу тәртібінің сипаттамасы";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 </w:t>
      </w:r>
    </w:p>
    <w:bookmarkStart w:name="z12" w:id="8"/>
    <w:p>
      <w:pPr>
        <w:spacing w:after="0"/>
        <w:ind w:left="0"/>
        <w:jc w:val="both"/>
      </w:pPr>
      <w:r>
        <w:rPr>
          <w:rFonts w:ascii="Times New Roman"/>
          <w:b w:val="false"/>
          <w:i w:val="false"/>
          <w:color w:val="000000"/>
          <w:sz w:val="28"/>
        </w:rPr>
        <w:t>
      "3-тарау. Мемлекеттік қызмет көрсету процесінде көрсетілетін қызметті берушінің құрылымдық бөліністерінің (қызметкерлерінің) өзара іс-қимыл жасасу тәртібінің сипаттамасы";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3) тармақшасы мынадай редакцияда жазылсын:</w:t>
      </w:r>
    </w:p>
    <w:bookmarkStart w:name="z14" w:id="9"/>
    <w:p>
      <w:pPr>
        <w:spacing w:after="0"/>
        <w:ind w:left="0"/>
        <w:jc w:val="both"/>
      </w:pPr>
      <w:r>
        <w:rPr>
          <w:rFonts w:ascii="Times New Roman"/>
          <w:b w:val="false"/>
          <w:i w:val="false"/>
          <w:color w:val="000000"/>
          <w:sz w:val="28"/>
        </w:rPr>
        <w:t>
      "3) облыстардың, Астана, Алматы және Шымкент қалаларының полиция департаменттері Көші-қон қызметі басқармасының (бұдан әрі - КҚҚБ) қызметкері;";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 </w:t>
      </w:r>
    </w:p>
    <w:bookmarkStart w:name="z16" w:id="10"/>
    <w:p>
      <w:pPr>
        <w:spacing w:after="0"/>
        <w:ind w:left="0"/>
        <w:jc w:val="both"/>
      </w:pPr>
      <w:r>
        <w:rPr>
          <w:rFonts w:ascii="Times New Roman"/>
          <w:b w:val="false"/>
          <w:i w:val="false"/>
          <w:color w:val="000000"/>
          <w:sz w:val="28"/>
        </w:rPr>
        <w:t>
      "4-тарау. Мемлекеттік корпорациямен және (немесе) өзге де көрсетілетін қызметті берушілермен өзара іс-қимыл жасасу тәртібінің, сондай-ақ мемлекеттік қызмет көрсету процесінде ақпараттық жүйелерді пайдалану тәртібінің сипаттамасы";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екінші бөлігі мынадай редакцияда жазылсын:</w:t>
      </w:r>
    </w:p>
    <w:bookmarkStart w:name="z18" w:id="11"/>
    <w:p>
      <w:pPr>
        <w:spacing w:after="0"/>
        <w:ind w:left="0"/>
        <w:jc w:val="both"/>
      </w:pPr>
      <w:r>
        <w:rPr>
          <w:rFonts w:ascii="Times New Roman"/>
          <w:b w:val="false"/>
          <w:i w:val="false"/>
          <w:color w:val="000000"/>
          <w:sz w:val="28"/>
        </w:rPr>
        <w:t>
      "Мемлекеттік қызмет көрсетудің бизнес-процестері анықтамалығы "электрондық үкімет" веб-порталында және Министрліктің www.mvd.gov.kz интернет-ресурсында, облыстардың, Астана, Алматы және Шымкент қалалары полиция департаменттерінің, сондай-ақ ресми ақпарат көздерінде және көші-қон қызметі бөліністерінде орналасқан стенділерде орналастырылады.";</w:t>
      </w:r>
    </w:p>
    <w:bookmarkEnd w:id="11"/>
    <w:bookmarkStart w:name="z19" w:id="12"/>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жазылсын;</w:t>
      </w:r>
    </w:p>
    <w:bookmarkEnd w:id="12"/>
    <w:bookmarkStart w:name="z20" w:id="1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азаматтарына уақытша жеке куәлік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 </w:t>
      </w:r>
    </w:p>
    <w:bookmarkStart w:name="z22" w:id="14"/>
    <w:p>
      <w:pPr>
        <w:spacing w:after="0"/>
        <w:ind w:left="0"/>
        <w:jc w:val="both"/>
      </w:pPr>
      <w:r>
        <w:rPr>
          <w:rFonts w:ascii="Times New Roman"/>
          <w:b w:val="false"/>
          <w:i w:val="false"/>
          <w:color w:val="000000"/>
          <w:sz w:val="28"/>
        </w:rPr>
        <w:t>
      "1-тарау. Жалпы ережелер";</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 </w:t>
      </w:r>
    </w:p>
    <w:bookmarkStart w:name="z24" w:id="15"/>
    <w:p>
      <w:pPr>
        <w:spacing w:after="0"/>
        <w:ind w:left="0"/>
        <w:jc w:val="both"/>
      </w:pPr>
      <w:r>
        <w:rPr>
          <w:rFonts w:ascii="Times New Roman"/>
          <w:b w:val="false"/>
          <w:i w:val="false"/>
          <w:color w:val="000000"/>
          <w:sz w:val="28"/>
        </w:rPr>
        <w:t>
      "2-тарау. Мемлекеттік қызмет көрсету процесінде көрсетілетін қызметті берушінің құрылымдық бөліністерінің (қызметкерлерінің) іс-қимыл жасасу тәртібінің сипаттамасы";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6" w:id="16"/>
    <w:p>
      <w:pPr>
        <w:spacing w:after="0"/>
        <w:ind w:left="0"/>
        <w:jc w:val="both"/>
      </w:pPr>
      <w:r>
        <w:rPr>
          <w:rFonts w:ascii="Times New Roman"/>
          <w:b w:val="false"/>
          <w:i w:val="false"/>
          <w:color w:val="000000"/>
          <w:sz w:val="28"/>
        </w:rPr>
        <w:t>
      "3-тарау. Мемлекеттік корпорациямен өзара іс-қимыл жасасу тәртібінің, сондай-ақ мемлекеттік қызмет көрсету процесінде ақпараттық жүйелерді пайдалану тәртібінің сипаттамасы";</w:t>
      </w:r>
    </w:p>
    <w:bookmarkEnd w:id="16"/>
    <w:bookmarkStart w:name="z27" w:id="1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азаматтарын тұрғылықты жері бойынша тіркеу"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9" w:id="18"/>
    <w:p>
      <w:pPr>
        <w:spacing w:after="0"/>
        <w:ind w:left="0"/>
        <w:jc w:val="both"/>
      </w:pPr>
      <w:r>
        <w:rPr>
          <w:rFonts w:ascii="Times New Roman"/>
          <w:b w:val="false"/>
          <w:i w:val="false"/>
          <w:color w:val="000000"/>
          <w:sz w:val="28"/>
        </w:rPr>
        <w:t>
      "Қазақстан Республикасының халқын тұрғылықты жері бойынша тіркеу" мемлекеттік көрсетілетін қызмет регламенті";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 </w:t>
      </w:r>
    </w:p>
    <w:bookmarkStart w:name="z31" w:id="19"/>
    <w:p>
      <w:pPr>
        <w:spacing w:after="0"/>
        <w:ind w:left="0"/>
        <w:jc w:val="both"/>
      </w:pPr>
      <w:r>
        <w:rPr>
          <w:rFonts w:ascii="Times New Roman"/>
          <w:b w:val="false"/>
          <w:i w:val="false"/>
          <w:color w:val="000000"/>
          <w:sz w:val="28"/>
        </w:rPr>
        <w:t>
      "1-тарау. Жалпы ережелер";</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3" w:id="20"/>
    <w:p>
      <w:pPr>
        <w:spacing w:after="0"/>
        <w:ind w:left="0"/>
        <w:jc w:val="both"/>
      </w:pPr>
      <w:r>
        <w:rPr>
          <w:rFonts w:ascii="Times New Roman"/>
          <w:b w:val="false"/>
          <w:i w:val="false"/>
          <w:color w:val="000000"/>
          <w:sz w:val="28"/>
        </w:rPr>
        <w:t xml:space="preserve">
      "1. "Қазақстан Республикасының халқын тұрғылықты жері бойынша тіркеу" мемлекеттік көрсетілетін қызмет регламенті (бұдан әрі - Регламент) Қазақстан Республикасы Ішкі істер министрінің 2015 жылғы 10 сәуірдегі № 332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11174 болып тіркелген) бекітілген "Қазақстан Республикасының халқын тұрғылықты жері бойынша тіркеу" мемлекеттік көрсетілетін қызмет стандартына (бұдан әрі - Стандарт) сәйкес әзірленді.";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5" w:id="21"/>
    <w:p>
      <w:pPr>
        <w:spacing w:after="0"/>
        <w:ind w:left="0"/>
        <w:jc w:val="both"/>
      </w:pPr>
      <w:r>
        <w:rPr>
          <w:rFonts w:ascii="Times New Roman"/>
          <w:b w:val="false"/>
          <w:i w:val="false"/>
          <w:color w:val="000000"/>
          <w:sz w:val="28"/>
        </w:rPr>
        <w:t>
      "4. Мемлекеттік қызмет көрсету нәтижесі көрсетілетін қызметті берушінің "Халықты құжаттандыру және тіркеу" Тіркеу пункті" ақпараттық жүйесіне (бұдан әрі - ХҚТ ТП АЖ) тұрақты тұрғылықты жерi бойынша тіркеу мекенжайы туралы, ал уақытша тіркелген кезде - уақытша болатын (тұратын) мекенжайы туралы мәліметтерді енгізуі, электрондық жеткізгіші бар жеке куәлікке көрсетілетін қызметті алушының заңды мекенжайын қайта жазу болып табылады.</w:t>
      </w:r>
    </w:p>
    <w:bookmarkEnd w:id="21"/>
    <w:bookmarkStart w:name="z36" w:id="22"/>
    <w:p>
      <w:pPr>
        <w:spacing w:after="0"/>
        <w:ind w:left="0"/>
        <w:jc w:val="both"/>
      </w:pPr>
      <w:r>
        <w:rPr>
          <w:rFonts w:ascii="Times New Roman"/>
          <w:b w:val="false"/>
          <w:i w:val="false"/>
          <w:color w:val="000000"/>
          <w:sz w:val="28"/>
        </w:rPr>
        <w:t>
      Жаңа тұрғылықты жері бойынша тіркеу, Қазақстан Республикасының халқын бұрынғы тұрғылықты жері бойынша тіркеу есебінен шығару кезінде автоматты түрде жүзеге асырылады.</w:t>
      </w:r>
    </w:p>
    <w:bookmarkEnd w:id="22"/>
    <w:bookmarkStart w:name="z37" w:id="23"/>
    <w:p>
      <w:pPr>
        <w:spacing w:after="0"/>
        <w:ind w:left="0"/>
        <w:jc w:val="both"/>
      </w:pPr>
      <w:r>
        <w:rPr>
          <w:rFonts w:ascii="Times New Roman"/>
          <w:b w:val="false"/>
          <w:i w:val="false"/>
          <w:color w:val="000000"/>
          <w:sz w:val="28"/>
        </w:rPr>
        <w:t>
      Тұрғылықты жері бойынша анықталмаған адамдарға ХҚТ ТП АЖ-да және "Жеке тұлғалар" Мемлекеттік деректер базасында мәртебе беріледі.</w:t>
      </w:r>
    </w:p>
    <w:bookmarkEnd w:id="23"/>
    <w:bookmarkStart w:name="z38" w:id="24"/>
    <w:p>
      <w:pPr>
        <w:spacing w:after="0"/>
        <w:ind w:left="0"/>
        <w:jc w:val="both"/>
      </w:pPr>
      <w:r>
        <w:rPr>
          <w:rFonts w:ascii="Times New Roman"/>
          <w:b w:val="false"/>
          <w:i w:val="false"/>
          <w:color w:val="000000"/>
          <w:sz w:val="28"/>
        </w:rPr>
        <w:t>
      Мемлекеттік қызмет көрсету нәтижесін ұсыну нысаны: электрондық түрде.";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 </w:t>
      </w:r>
    </w:p>
    <w:bookmarkStart w:name="z40" w:id="25"/>
    <w:p>
      <w:pPr>
        <w:spacing w:after="0"/>
        <w:ind w:left="0"/>
        <w:jc w:val="both"/>
      </w:pPr>
      <w:r>
        <w:rPr>
          <w:rFonts w:ascii="Times New Roman"/>
          <w:b w:val="false"/>
          <w:i w:val="false"/>
          <w:color w:val="000000"/>
          <w:sz w:val="28"/>
        </w:rPr>
        <w:t>
      "2-тарау. Мемлекеттік қызмет көрсету процесінде көрсетілетін қызметті берушінің құрылымдық бөліністерінің (қызметкерлерінің) іс-қимыл жасасу тәртібінің сипаттамасы";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2" w:id="26"/>
    <w:p>
      <w:pPr>
        <w:spacing w:after="0"/>
        <w:ind w:left="0"/>
        <w:jc w:val="both"/>
      </w:pPr>
      <w:r>
        <w:rPr>
          <w:rFonts w:ascii="Times New Roman"/>
          <w:b w:val="false"/>
          <w:i w:val="false"/>
          <w:color w:val="000000"/>
          <w:sz w:val="28"/>
        </w:rPr>
        <w:t>
      "5. Мемлекеттік қызметті көрсету бойынша рәсімді (іс-қимылды) бастау үшін негіздеме Мемлекеттік корпорацияда көрсетілетін қызметті берушіге ұсынылған құжаттардың көрсетілетін қызметті алушыда болуы болып табылады;</w:t>
      </w:r>
    </w:p>
    <w:bookmarkEnd w:id="26"/>
    <w:bookmarkStart w:name="z43" w:id="27"/>
    <w:p>
      <w:pPr>
        <w:spacing w:after="0"/>
        <w:ind w:left="0"/>
        <w:jc w:val="both"/>
      </w:pPr>
      <w:r>
        <w:rPr>
          <w:rFonts w:ascii="Times New Roman"/>
          <w:b w:val="false"/>
          <w:i w:val="false"/>
          <w:color w:val="000000"/>
          <w:sz w:val="28"/>
        </w:rPr>
        <w:t>
      көрсетілетін қызметті алушының электрондық цифрлық қолтаңбасымен және тіркеуге келісім берген тұрғын үй иесінің электрондық цифрлық қолтаңбасымен куәландырылған порталға электрондық сұрау салу. Порталға жүгінген кезде мемлекеттік қызмет көрсету нәтижесі көрсетілетін қызметті алушының тұратын жері бойынша тіркелгені туралы хабарлама түрінде "жеке кабинетке" жіберіледі.";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 </w:t>
      </w:r>
    </w:p>
    <w:bookmarkStart w:name="z45" w:id="28"/>
    <w:p>
      <w:pPr>
        <w:spacing w:after="0"/>
        <w:ind w:left="0"/>
        <w:jc w:val="both"/>
      </w:pPr>
      <w:r>
        <w:rPr>
          <w:rFonts w:ascii="Times New Roman"/>
          <w:b w:val="false"/>
          <w:i w:val="false"/>
          <w:color w:val="000000"/>
          <w:sz w:val="28"/>
        </w:rPr>
        <w:t>
      "3-тарау. Мемлекеттік қызмет көрсету процесінде көрсетілетін қызметті берушінің құрылымдық бөліністерінің (қызметкерлерінің) өзара іс-қимыл жасасу тәртібінің сипаттамасы";</w:t>
      </w:r>
    </w:p>
    <w:bookmarkEnd w:id="28"/>
    <w:bookmarkStart w:name="z46" w:id="29"/>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редакцияда жазылсын;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жоғары оң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 тұрғылықты жері</w:t>
            </w:r>
            <w:r>
              <w:br/>
            </w:r>
            <w:r>
              <w:rPr>
                <w:rFonts w:ascii="Times New Roman"/>
                <w:b w:val="false"/>
                <w:i w:val="false"/>
                <w:color w:val="000000"/>
                <w:sz w:val="20"/>
              </w:rPr>
              <w:t>бойынша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4-қосымша";</w:t>
            </w:r>
          </w:p>
        </w:tc>
      </w:tr>
    </w:tbl>
    <w:bookmarkStart w:name="z49" w:id="3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азаматтарын тұрғылықты жері бойынша тіркеуден шығару"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0"/>
    <w:bookmarkStart w:name="z50" w:id="31"/>
    <w:p>
      <w:pPr>
        <w:spacing w:after="0"/>
        <w:ind w:left="0"/>
        <w:jc w:val="both"/>
      </w:pPr>
      <w:r>
        <w:rPr>
          <w:rFonts w:ascii="Times New Roman"/>
          <w:b w:val="false"/>
          <w:i w:val="false"/>
          <w:color w:val="000000"/>
          <w:sz w:val="28"/>
        </w:rPr>
        <w:t>
      тақырыбы мынадай редакцияда жазылсын:</w:t>
      </w:r>
    </w:p>
    <w:bookmarkEnd w:id="31"/>
    <w:bookmarkStart w:name="z51" w:id="32"/>
    <w:p>
      <w:pPr>
        <w:spacing w:after="0"/>
        <w:ind w:left="0"/>
        <w:jc w:val="both"/>
      </w:pPr>
      <w:r>
        <w:rPr>
          <w:rFonts w:ascii="Times New Roman"/>
          <w:b w:val="false"/>
          <w:i w:val="false"/>
          <w:color w:val="000000"/>
          <w:sz w:val="28"/>
        </w:rPr>
        <w:t>
      "Қазақстан Республикасының халқын тұрғылықты жері бойынша тіркеу есебінен шығару" мемлекеттік көрсетілетін қызмет регламенті";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 </w:t>
      </w:r>
    </w:p>
    <w:bookmarkStart w:name="z53" w:id="33"/>
    <w:p>
      <w:pPr>
        <w:spacing w:after="0"/>
        <w:ind w:left="0"/>
        <w:jc w:val="both"/>
      </w:pPr>
      <w:r>
        <w:rPr>
          <w:rFonts w:ascii="Times New Roman"/>
          <w:b w:val="false"/>
          <w:i w:val="false"/>
          <w:color w:val="000000"/>
          <w:sz w:val="28"/>
        </w:rPr>
        <w:t>
      "1-тарау. Жалпы ережелер";</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5" w:id="34"/>
    <w:p>
      <w:pPr>
        <w:spacing w:after="0"/>
        <w:ind w:left="0"/>
        <w:jc w:val="both"/>
      </w:pPr>
      <w:r>
        <w:rPr>
          <w:rFonts w:ascii="Times New Roman"/>
          <w:b w:val="false"/>
          <w:i w:val="false"/>
          <w:color w:val="000000"/>
          <w:sz w:val="28"/>
        </w:rPr>
        <w:t>
      "1. "Қазақстан Республикасының халқын тұрғылықты жері бойынша тіркеу есебінен шығару" мемлекеттік көрсетілетін қызмет регламенті (бұдан әрі - Регламент) Қазақстан Республикасы Ішкі істер министрінің 2015 жылғы 10 сәуірдегі № 332 бұйрығымен (Қазақстан Республикасының Нормативтік құқықтық актілерін мемлекеттік тіркеу тізілімінде № 11174 болып тіркелген) бекітілген "Қазақстан Республикасының халқын тұрғылықты жері бойынша тіркеу есебінен шығару" мемлекеттік көрсетілетін қызмет стандартына (бұдан әрі - Стандарт) сәйкес әзірленді.";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7" w:id="35"/>
    <w:p>
      <w:pPr>
        <w:spacing w:after="0"/>
        <w:ind w:left="0"/>
        <w:jc w:val="both"/>
      </w:pPr>
      <w:r>
        <w:rPr>
          <w:rFonts w:ascii="Times New Roman"/>
          <w:b w:val="false"/>
          <w:i w:val="false"/>
          <w:color w:val="000000"/>
          <w:sz w:val="28"/>
        </w:rPr>
        <w:t>
      "2. Мемлекеттік қызметті Қазақстан Республикасы Ішкі істер министрлігінің аумақтық бөліністері (бұдан әрі - көрсетілетін қызметті беруші) көрсетеді.</w:t>
      </w:r>
    </w:p>
    <w:bookmarkEnd w:id="35"/>
    <w:bookmarkStart w:name="z58" w:id="36"/>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36"/>
    <w:bookmarkStart w:name="z59" w:id="37"/>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қоғамында (бұдан әрі - Мемлекеттік корпорация) көрсетілетін қызметті беруші;</w:t>
      </w:r>
    </w:p>
    <w:bookmarkEnd w:id="37"/>
    <w:bookmarkStart w:name="z60" w:id="38"/>
    <w:p>
      <w:pPr>
        <w:spacing w:after="0"/>
        <w:ind w:left="0"/>
        <w:jc w:val="both"/>
      </w:pPr>
      <w:r>
        <w:rPr>
          <w:rFonts w:ascii="Times New Roman"/>
          <w:b w:val="false"/>
          <w:i w:val="false"/>
          <w:color w:val="000000"/>
          <w:sz w:val="28"/>
        </w:rPr>
        <w:t>
      "электрондық үкіметтің" www.еgov.kz веб-порталы (бұдан әрі - портал) арқылы жүзеге асырылады (тұрғын үй иесінің арызы бойынша тұрғылықты жері бойынша тіркеу есебінен шығару кезінде).";</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2" w:id="39"/>
    <w:p>
      <w:pPr>
        <w:spacing w:after="0"/>
        <w:ind w:left="0"/>
        <w:jc w:val="both"/>
      </w:pPr>
      <w:r>
        <w:rPr>
          <w:rFonts w:ascii="Times New Roman"/>
          <w:b w:val="false"/>
          <w:i w:val="false"/>
          <w:color w:val="000000"/>
          <w:sz w:val="28"/>
        </w:rPr>
        <w:t>
      "3. Мемлекеттiк қызмет көрсету нысаны: электрондық түрде (ішінара автоматтандырылған).";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 </w:t>
      </w:r>
    </w:p>
    <w:bookmarkStart w:name="z64" w:id="40"/>
    <w:p>
      <w:pPr>
        <w:spacing w:after="0"/>
        <w:ind w:left="0"/>
        <w:jc w:val="both"/>
      </w:pPr>
      <w:r>
        <w:rPr>
          <w:rFonts w:ascii="Times New Roman"/>
          <w:b w:val="false"/>
          <w:i w:val="false"/>
          <w:color w:val="000000"/>
          <w:sz w:val="28"/>
        </w:rPr>
        <w:t>
      "2-тарау. Мемлекеттік қызмет көрсету процесінде көрсетілетін қызметті берушінің құрылымдық бөліністерінің (қызметкерлерінің) іс-қимыл жасасу тәртібінің сипаттамасы";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66" w:id="41"/>
    <w:p>
      <w:pPr>
        <w:spacing w:after="0"/>
        <w:ind w:left="0"/>
        <w:jc w:val="both"/>
      </w:pPr>
      <w:r>
        <w:rPr>
          <w:rFonts w:ascii="Times New Roman"/>
          <w:b w:val="false"/>
          <w:i w:val="false"/>
          <w:color w:val="000000"/>
          <w:sz w:val="28"/>
        </w:rPr>
        <w:t>
      "7. Стандарттың 9-тармағында көрсетілген құжаттарды қабылдау жәңе мемлекеттік қызмет көрсету нәтижесін беру ХҚТ ТП жұмыс орындарындағы Мемлекеттік корпорацияда жүзеге асырылады, онда көрсетілетін қызметті берушінің тегі, аты, әкесінің аты (ол болған жағдайда) және лауазымы көрсетіледі.</w:t>
      </w:r>
    </w:p>
    <w:bookmarkEnd w:id="41"/>
    <w:bookmarkStart w:name="z67" w:id="42"/>
    <w:p>
      <w:pPr>
        <w:spacing w:after="0"/>
        <w:ind w:left="0"/>
        <w:jc w:val="both"/>
      </w:pPr>
      <w:r>
        <w:rPr>
          <w:rFonts w:ascii="Times New Roman"/>
          <w:b w:val="false"/>
          <w:i w:val="false"/>
          <w:color w:val="000000"/>
          <w:sz w:val="28"/>
        </w:rPr>
        <w:t>
      Портал арқылы жүгінген кезде мемлекеттік қызметті көрсету нәтижесі көрсетілетін қызметті алушының "жеке кабинетіне" жолданады;</w:t>
      </w:r>
    </w:p>
    <w:bookmarkEnd w:id="42"/>
    <w:bookmarkStart w:name="z68" w:id="43"/>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редакцияда жазылсын;</w:t>
      </w:r>
    </w:p>
    <w:bookmarkEnd w:id="43"/>
    <w:bookmarkStart w:name="z69" w:id="44"/>
    <w:p>
      <w:pPr>
        <w:spacing w:after="0"/>
        <w:ind w:left="0"/>
        <w:jc w:val="both"/>
      </w:pPr>
      <w:r>
        <w:rPr>
          <w:rFonts w:ascii="Times New Roman"/>
          <w:b w:val="false"/>
          <w:i w:val="false"/>
          <w:color w:val="000000"/>
          <w:sz w:val="28"/>
        </w:rPr>
        <w:t xml:space="preserve">
      көрсетілген бұйрықпен бекітілген "Тұрғылықты жерiнен мекенжай анықтамаларын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 </w:t>
      </w:r>
    </w:p>
    <w:bookmarkStart w:name="z71" w:id="45"/>
    <w:p>
      <w:pPr>
        <w:spacing w:after="0"/>
        <w:ind w:left="0"/>
        <w:jc w:val="both"/>
      </w:pPr>
      <w:r>
        <w:rPr>
          <w:rFonts w:ascii="Times New Roman"/>
          <w:b w:val="false"/>
          <w:i w:val="false"/>
          <w:color w:val="000000"/>
          <w:sz w:val="28"/>
        </w:rPr>
        <w:t>
      "1-тарау. Жалпы ережелер";</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 </w:t>
      </w:r>
    </w:p>
    <w:bookmarkStart w:name="z73" w:id="46"/>
    <w:p>
      <w:pPr>
        <w:spacing w:after="0"/>
        <w:ind w:left="0"/>
        <w:jc w:val="both"/>
      </w:pPr>
      <w:r>
        <w:rPr>
          <w:rFonts w:ascii="Times New Roman"/>
          <w:b w:val="false"/>
          <w:i w:val="false"/>
          <w:color w:val="000000"/>
          <w:sz w:val="28"/>
        </w:rPr>
        <w:t>
      "2-тарау. Мемлекеттік қызмет көрсету процесінде көрсетілетін қызметті берушінің құрылымдық бөліністерінің (қызметкерлерінің) іс-қимыл жасасу тәртібінің сипаттамасы";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 </w:t>
      </w:r>
    </w:p>
    <w:bookmarkStart w:name="z75" w:id="47"/>
    <w:p>
      <w:pPr>
        <w:spacing w:after="0"/>
        <w:ind w:left="0"/>
        <w:jc w:val="both"/>
      </w:pPr>
      <w:r>
        <w:rPr>
          <w:rFonts w:ascii="Times New Roman"/>
          <w:b w:val="false"/>
          <w:i w:val="false"/>
          <w:color w:val="000000"/>
          <w:sz w:val="28"/>
        </w:rPr>
        <w:t>
      "3-тарау. Мемлекеттік қызмет көрсету процесінде көрсетілетін қызметті берушінің құрылымдық бөліністерінің (қызметкерлерінің) өзара іс-қимыл жасасу тәртібінің сипаттамасы";</w:t>
      </w:r>
    </w:p>
    <w:bookmarkEnd w:id="47"/>
    <w:bookmarkStart w:name="z76" w:id="48"/>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w:t>
      </w:r>
    </w:p>
    <w:bookmarkEnd w:id="48"/>
    <w:bookmarkStart w:name="z77" w:id="4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9"/>
    <w:bookmarkStart w:name="z78" w:id="50"/>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көшірмесін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0"/>
    <w:bookmarkStart w:name="z79" w:id="51"/>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w:t>
      </w:r>
    </w:p>
    <w:bookmarkEnd w:id="51"/>
    <w:bookmarkStart w:name="z80" w:id="52"/>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1), 2),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52"/>
    <w:bookmarkStart w:name="z81" w:id="5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(М.Т. Қабденов) жүктелсін.</w:t>
      </w:r>
    </w:p>
    <w:bookmarkEnd w:id="53"/>
    <w:bookmarkStart w:name="z82" w:id="54"/>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5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Ішкі істер министрі полиция генерал-полковнигі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 2018</w:t>
            </w:r>
            <w:r>
              <w:br/>
            </w:r>
            <w:r>
              <w:rPr>
                <w:rFonts w:ascii="Times New Roman"/>
                <w:b w:val="false"/>
                <w:i w:val="false"/>
                <w:color w:val="000000"/>
                <w:sz w:val="20"/>
              </w:rPr>
              <w:t>жылғы 2018 жылғы</w:t>
            </w:r>
            <w:r>
              <w:br/>
            </w:r>
            <w:r>
              <w:rPr>
                <w:rFonts w:ascii="Times New Roman"/>
                <w:b w:val="false"/>
                <w:i w:val="false"/>
                <w:color w:val="000000"/>
                <w:sz w:val="20"/>
              </w:rPr>
              <w:t>28 желтоқсандағы № 953</w:t>
            </w:r>
            <w:r>
              <w:br/>
            </w:r>
            <w:r>
              <w:rPr>
                <w:rFonts w:ascii="Times New Roman"/>
                <w:b w:val="false"/>
                <w:i w:val="false"/>
                <w:color w:val="000000"/>
                <w:sz w:val="20"/>
              </w:rPr>
              <w:t>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азаматтарына паспорттар, жеке</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85" w:id="55"/>
    <w:p>
      <w:pPr>
        <w:spacing w:after="0"/>
        <w:ind w:left="0"/>
        <w:jc w:val="left"/>
      </w:pPr>
      <w:r>
        <w:rPr>
          <w:rFonts w:ascii="Times New Roman"/>
          <w:b/>
          <w:i w:val="false"/>
          <w:color w:val="000000"/>
        </w:rPr>
        <w:t xml:space="preserve"> Әкімшілік рәсімдердің дәйектілігі мен өзара іс-қимыл жасасудың сипаттамасы</w:t>
      </w:r>
    </w:p>
    <w:bookmarkEnd w:id="55"/>
    <w:bookmarkStart w:name="z86" w:id="56"/>
    <w:p>
      <w:pPr>
        <w:spacing w:after="0"/>
        <w:ind w:left="0"/>
        <w:jc w:val="both"/>
      </w:pPr>
      <w:r>
        <w:rPr>
          <w:rFonts w:ascii="Times New Roman"/>
          <w:b w:val="false"/>
          <w:i w:val="false"/>
          <w:color w:val="000000"/>
          <w:sz w:val="28"/>
        </w:rPr>
        <w:t>
      1-кесте. Құрылымдық-функционалдық бірлік іс-қимылының сипаттамасы (ҚФБ)</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662"/>
        <w:gridCol w:w="374"/>
        <w:gridCol w:w="854"/>
        <w:gridCol w:w="2208"/>
        <w:gridCol w:w="1892"/>
        <w:gridCol w:w="3408"/>
        <w:gridCol w:w="266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іс-қимылы (жұмыстың барысы, ағыны)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 (жұмыстың барысы, ағыны)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ҚФБ-ның атауы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ҚАІІб</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ҚАІІб</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КҚҚК</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"АӨО" РМК</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(процестің, рәсімнің, операцияның) атауы және олардың сипаттамасы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құжаттарын қабылдау.</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 бойынша өтінімнің тіркелуін, электрондық формулярдың толтырылуын, суретке түсірілуін, ЭЦҚ-ның расталуын тексеру.</w:t>
            </w:r>
            <w:r>
              <w:br/>
            </w:r>
            <w:r>
              <w:rPr>
                <w:rFonts w:ascii="Times New Roman"/>
                <w:b w:val="false"/>
                <w:i w:val="false"/>
                <w:color w:val="000000"/>
                <w:sz w:val="20"/>
              </w:rPr>
              <w:t>
Қағаз формуляр толтырылған кезде дербес кодын, күні мен қолын қою.</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 тізілімінің 3 данада жасалуы, оның бірі номенклатуралық іске тіркеледі, екіншісі және үшіншісі формулярмен бірге КҚҚБ -ға беріледі (қағаз тасымалдағышта).</w:t>
            </w:r>
            <w:r>
              <w:br/>
            </w:r>
            <w:r>
              <w:rPr>
                <w:rFonts w:ascii="Times New Roman"/>
                <w:b w:val="false"/>
                <w:i w:val="false"/>
                <w:color w:val="000000"/>
                <w:sz w:val="20"/>
              </w:rPr>
              <w:t>
Ресімделген электрондық формуляр ХҚТ ТП-нің "жұмыс орны" коды арқылы КҚҚБ-ға тексеру үшін беріледі.</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Формулярларды толтырудын дұрыстығын және негізділігін тексеру, жиынтық тізілімнің 3 данада жасалуы, оның бірі номенклатуралық іске тіркеледі, екіншісі және үшіншісі аудандық тізіліммен және формулярмен бірге КҚҚК -ге жолданады (қағаз тасымалдағышта).</w:t>
            </w:r>
            <w:r>
              <w:br/>
            </w:r>
            <w:r>
              <w:rPr>
                <w:rFonts w:ascii="Times New Roman"/>
                <w:b w:val="false"/>
                <w:i w:val="false"/>
                <w:color w:val="000000"/>
                <w:sz w:val="20"/>
              </w:rPr>
              <w:t xml:space="preserve">
Толтырылуының негізділігі және дұрыстығы тексерілгеннен кейін электрондық формуляр ХҚТ ТП-ның орталық торабына (КҚҚК) жолданады.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КҚҚБ-дан алынған жиынтық тізілімдерді ПД КҚҚБ-ның жиынтық тізілімдерінің кіріс есебі кітабына тіркеу (қағаз тасымалдағышта). Формулярлардың толтырылуының дұрыстығын және негізділігін тексеру, жиынтық тізілімді, оның ішінде қағаз тасымалдағышта жиынтық тізілімге енгізілген формулярлардың көрсетілетін қызметті алушыларды іздестірудегі адамдардың деректер базасы бойынша тексеру. Жиынтық тізілімнің бірінші данасын аудандық тізілімдермен бірге номенклатуралық іске тіркеуді, екінші данасын аудандық тізілімдер және формулярлармен бірге "АӨО" РМК-ға жолдау.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әзірлеу, оларды формулярлармен, әзірленген құжаттардың тізілімдерімен және жиынтық тізіліммен бірге КҚҚК -ге жолдауды.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өтінішін тіркеу</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өтінімнің электрондық тіркелу талонын беру. Көрсетілетін қызметті алушыға формуляр түбіртегін беру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тізілім</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тізілімнің тіркелу кіріс нөмірі. Жиынтық тізілімді КҚҚК қолымен растау. Ілеспе хат.</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құжаттар</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2-санаттағы жеделдік – 1 жұмыс күні (ресімдеу күні), 3-санаттағы үшін – 2 жұмыс күні, жалпы тәртіпте – 2 жұмыс күні.</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2-санаттағы жеделдік - 1 жұмыс күні, 3-санаттағы – 2 жұмыс күні, жалпы тәртіпте - 2 жұмыс күні.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1 -санаттағы жеделдік үшін – 1 жұмыс күні, 2-санаттағы үшін – 2 жұмыс күніне дейін, 3-санаттағы үшін – 3 жұмыс күніне дейін, жалпы тәртіпте - 5 жұмыс күніне дейін.</w:t>
            </w:r>
          </w:p>
        </w:tc>
      </w:tr>
    </w:tbl>
    <w:bookmarkStart w:name="z87" w:id="57"/>
    <w:p>
      <w:pPr>
        <w:spacing w:after="0"/>
        <w:ind w:left="0"/>
        <w:jc w:val="both"/>
      </w:pPr>
      <w:r>
        <w:rPr>
          <w:rFonts w:ascii="Times New Roman"/>
          <w:b w:val="false"/>
          <w:i w:val="false"/>
          <w:color w:val="000000"/>
          <w:sz w:val="28"/>
        </w:rPr>
        <w:t>
      1-кестенің жалғасы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5761"/>
        <w:gridCol w:w="2267"/>
        <w:gridCol w:w="2723"/>
        <w:gridCol w:w="1003"/>
      </w:tblGrid>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КҚҚК</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құжаттардың тізілімдерін тіркеу, жіберуге тізілімді қалыптастыру. Әзірленген құжаттардың тізілімдерімен, дайын құжаттармен, формулярлармен бірге, қағаз тасымалдағышта ресімделгендер үшін – жиынтық тізілім данасымен бірге аудандық КҚҚБ -ге жіберуге жолдау.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 жөнелтуге және жиынтық тізілімнің үшінші данасын номенклатуралық іске қосу.</w:t>
            </w:r>
            <w:r>
              <w:br/>
            </w:r>
            <w:r>
              <w:rPr>
                <w:rFonts w:ascii="Times New Roman"/>
                <w:b w:val="false"/>
                <w:i w:val="false"/>
                <w:color w:val="000000"/>
                <w:sz w:val="20"/>
              </w:rPr>
              <w:t>
Дайындалған құжаттардың тізіліміндерін дайын құжаттармен, формулярлармен және ҚАІІб тізілімдерінің данасымен ҚАІІб-ге жолдау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құжаттардың тізілімдерін дайын құжаттармен, формулярлармен Мемлекеттік корпорацияға жолдау. Формулярларды ҚАІІб-нің картотекасына енгізу.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алушыға дайындалған құжаттарды беру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Жөнелтуге тізілім. Тізілімді жіберуге КҚҚБ -ге жолдау.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тізілім</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хат.</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және 3-санаттағы жеделдік үшін – 1 жұмыс күні, жалпы тәртіпте – 5 жұмыс күніне дейін</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r>
    </w:tbl>
    <w:bookmarkStart w:name="z88" w:id="58"/>
    <w:p>
      <w:pPr>
        <w:spacing w:after="0"/>
        <w:ind w:left="0"/>
        <w:jc w:val="both"/>
      </w:pPr>
      <w:r>
        <w:rPr>
          <w:rFonts w:ascii="Times New Roman"/>
          <w:b w:val="false"/>
          <w:i w:val="false"/>
          <w:color w:val="000000"/>
          <w:sz w:val="28"/>
        </w:rPr>
        <w:t>
      Пайдалану нұсқалары.</w:t>
      </w:r>
    </w:p>
    <w:bookmarkEnd w:id="58"/>
    <w:bookmarkStart w:name="z89" w:id="59"/>
    <w:p>
      <w:pPr>
        <w:spacing w:after="0"/>
        <w:ind w:left="0"/>
        <w:jc w:val="both"/>
      </w:pPr>
      <w:r>
        <w:rPr>
          <w:rFonts w:ascii="Times New Roman"/>
          <w:b w:val="false"/>
          <w:i w:val="false"/>
          <w:color w:val="000000"/>
          <w:sz w:val="28"/>
        </w:rPr>
        <w:t>
      2–кесте. Негізгі процесс – Қазақстан Республикасының азаматтарына паспорттар, жеке куәліктерді ресімдеу</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9"/>
        <w:gridCol w:w="2831"/>
        <w:gridCol w:w="5831"/>
        <w:gridCol w:w="15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іс-қимылы (жұмыстың барысы, ағыны)</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ҚАІІб</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КҚҚК</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"АӨО" РМК</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ұсынған құжаттар топтамасын қабылдау және толықтығын тексеру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Формулярдың толтырылуының дұрыстығын және негізділігін тексеру, жиынтық тізілімді 3 данада жасау, біріншісі номенклатуралық іске тіркеледі, екіншісі және үшіншісі формулярмен бірге КҚҚК -ге жолданады (қағаз тасымалдағышта).</w:t>
            </w:r>
            <w:r>
              <w:br/>
            </w:r>
            <w:r>
              <w:rPr>
                <w:rFonts w:ascii="Times New Roman"/>
                <w:b w:val="false"/>
                <w:i w:val="false"/>
                <w:color w:val="000000"/>
                <w:sz w:val="20"/>
              </w:rPr>
              <w:t xml:space="preserve">
Толтыру дұрыстығы мен негізділігі тексерілгеннен кейін электрондық формуляр ХҚТ ТП-нің орталық торабына жолданады (КҚҚК).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КҚҚБ -дан алынған жиынтық тізілімдерді ПД КҚҚБ -ның кіріс жиынтық тізілімдердің есепке алу кітабына тіркеу (қағаз тасымалдағышта). Формулярлардың, оның ішінде жиынтық тізілімге енгізілген қағаз тасымалдағыштағы формулярлардың толтырылуының дұрыстығын және негізділігін тексеру. Көрсетілетін қызметті алушыларды іздестірудегі адамдардың деректер базасы бойынша тексеру. Жиынтық тізілімнің бірінші данасын аудандық тізілімдердің бір данасымен номенклатуралық іске тіркеу, екінші данасын аудандық тізілімдермен және формулярлармен бірге "АӨО" РМК-ға жолдау.</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Құжаттарды әзірлеу, оларды формуларлармен бірге дайындалған құжаттардың тізілімімен бірге және жиынтық тізілімнің данасымен КҚҚК-ге жолдау</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2.Деректер базасы бойынша жеке басын сәйкестендіру, өтінімді тіркеу, электрондық формулярды толтыру, ЭЦҚ-мен растау.</w:t>
            </w:r>
            <w:r>
              <w:br/>
            </w:r>
            <w:r>
              <w:rPr>
                <w:rFonts w:ascii="Times New Roman"/>
                <w:b w:val="false"/>
                <w:i w:val="false"/>
                <w:color w:val="000000"/>
                <w:sz w:val="20"/>
              </w:rPr>
              <w:t>
Қағаз формулярларды толтыру кезінде дербес кодты, күнін және қолын қою.</w:t>
            </w:r>
            <w:r>
              <w:br/>
            </w:r>
            <w:r>
              <w:rPr>
                <w:rFonts w:ascii="Times New Roman"/>
                <w:b w:val="false"/>
                <w:i w:val="false"/>
                <w:color w:val="000000"/>
                <w:sz w:val="20"/>
              </w:rPr>
              <w:t>
Көрсетілетін қызметті алушыға тіркеу талонын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Тізілімді жөнелтуге және жиынтық тізілімнің үшінші данасын номенклатуралық іске қосу. Дайын құжаттардың тізілімдерін тізілімімен дайын құжаттармен, формулярлармен, ҚАІІБ тізілімінің данасымен бірге ҚАІІБ-ге жолдау</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Дайындалған құжаттар тізілімдерін тіркеу, ПД КҚҚБ -ға жөнелту үшін тізілімді қалыптастыру. Жөнелтуге тізілімді дайындалған құжаттардың тізілімдерімен, дайын құжаттармен, формулярлармен бірге және қағаз тасымалдағышта ресімделгендер үшін жиынтық тізілімнің данасын аудандық тізіліммен бірге ПД КҚҚБ-ға жолдау.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ҚАІІб тізілімін 3 данада жасау, біріншісі номенклатуралық іске тіркеледі, екіншісі және үшіншісі қағаз формулярлармен бірге КҚҚБ -ға жолданады.</w:t>
            </w:r>
            <w:r>
              <w:br/>
            </w:r>
            <w:r>
              <w:rPr>
                <w:rFonts w:ascii="Times New Roman"/>
                <w:b w:val="false"/>
                <w:i w:val="false"/>
                <w:color w:val="000000"/>
                <w:sz w:val="20"/>
              </w:rPr>
              <w:t>
Ресімделген электрондық формуляр ХҚТ ТП-нің "жұмыс орны" коды арқылы КҚҚК-ге тексеру үшін беріледі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Дайын құжаттардың тізіліміндерін дайын құжаттармен, формулярлармен қоса Мемлекеттік корпорацияға жолдау. Формулярларды ҚАІІб-нің картотекасына енгізу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Дайын құжаттарды көрсетілетін қызметті алушыға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953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азаматтарына паспорттар, жеке куәліктер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92" w:id="60"/>
    <w:p>
      <w:pPr>
        <w:spacing w:after="0"/>
        <w:ind w:left="0"/>
        <w:jc w:val="left"/>
      </w:pPr>
      <w:r>
        <w:rPr>
          <w:rFonts w:ascii="Times New Roman"/>
          <w:b/>
          <w:i w:val="false"/>
          <w:color w:val="000000"/>
        </w:rPr>
        <w:t xml:space="preserve"> "Қазақстан Республикасының азаматтарына паспорттар, жеке куәліктер беру" мемлекеттік көрсетілетін қызмет бизнес-процесінің анықтамалығы</w:t>
      </w:r>
    </w:p>
    <w:bookmarkEnd w:id="60"/>
    <w:p>
      <w:pPr>
        <w:spacing w:after="0"/>
        <w:ind w:left="0"/>
        <w:jc w:val="left"/>
      </w:pPr>
      <w:r>
        <w:br/>
      </w:r>
    </w:p>
    <w:p>
      <w:pPr>
        <w:spacing w:after="0"/>
        <w:ind w:left="0"/>
        <w:jc w:val="both"/>
      </w:pPr>
      <w:r>
        <w:drawing>
          <wp:inline distT="0" distB="0" distL="0" distR="0">
            <wp:extent cx="7810500" cy="773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73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2018 жылғы 28</w:t>
            </w:r>
            <w:r>
              <w:br/>
            </w:r>
            <w:r>
              <w:rPr>
                <w:rFonts w:ascii="Times New Roman"/>
                <w:b w:val="false"/>
                <w:i w:val="false"/>
                <w:color w:val="000000"/>
                <w:sz w:val="20"/>
              </w:rPr>
              <w:t>желтоқсандағы</w:t>
            </w:r>
            <w:r>
              <w:br/>
            </w:r>
            <w:r>
              <w:rPr>
                <w:rFonts w:ascii="Times New Roman"/>
                <w:b w:val="false"/>
                <w:i w:val="false"/>
                <w:color w:val="000000"/>
                <w:sz w:val="20"/>
              </w:rPr>
              <w:t>№ 953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азаматтарына паспорттар, жеке</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95" w:id="61"/>
    <w:p>
      <w:pPr>
        <w:spacing w:after="0"/>
        <w:ind w:left="0"/>
        <w:jc w:val="left"/>
      </w:pPr>
      <w:r>
        <w:rPr>
          <w:rFonts w:ascii="Times New Roman"/>
          <w:b/>
          <w:i w:val="false"/>
          <w:color w:val="000000"/>
        </w:rPr>
        <w:t xml:space="preserve"> 1-кесте. ЭҮП арқылы құрылымдық-функционалдық бірлік іс-қимылының сипаттамасы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1633"/>
        <w:gridCol w:w="1521"/>
        <w:gridCol w:w="1523"/>
        <w:gridCol w:w="1462"/>
        <w:gridCol w:w="1636"/>
        <w:gridCol w:w="1522"/>
        <w:gridCol w:w="1636"/>
        <w:gridCol w:w="964"/>
      </w:tblGrid>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 (жұмыстың барысы, ағыны)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ҚФБ-ның атауы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(процестің, рәсімнің, операцияның) атауы және олардың сипаттамасы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ЭҮП-қа ЖСН және пароль бойынша авторизацияланады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деректерінде бар заң бұзушылықтарға байланысты бас тарту туралы хабарламаны қалыптастырады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таңдайды және сауалдың деректерін қалыптастырады, ЭЦҚ таңдайды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деректерінде бар заң бұзушылықтарға байланысты бас тарту туралы хабарламаны қалыптастырады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арқылы сұрау салуды растау/қол қою</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ЭҮП деректерінде бар заң бұзушылықтарға байланысты бас тарту туралы хабарлама қалыптастырады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қызмет көрсету нәтижесін алуы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азаматтарына паспорттар, жеке куәліктер беру</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 – 1 минут</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 – 1 минут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іс-қимыл нөмірі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2-егер көрсетілетін қызметті алушының деректерінде заң бұзушылықтар болса;</w:t>
            </w:r>
            <w:r>
              <w:br/>
            </w:r>
            <w:r>
              <w:rPr>
                <w:rFonts w:ascii="Times New Roman"/>
                <w:b w:val="false"/>
                <w:i w:val="false"/>
                <w:color w:val="000000"/>
                <w:sz w:val="20"/>
              </w:rPr>
              <w:t>
3-егер авторизация сәтті өтсе</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4-егер көрсетілетін қызметті алушының деректерінде заң бұзушылықтар болса;</w:t>
            </w:r>
            <w:r>
              <w:br/>
            </w:r>
            <w:r>
              <w:rPr>
                <w:rFonts w:ascii="Times New Roman"/>
                <w:b w:val="false"/>
                <w:i w:val="false"/>
                <w:color w:val="000000"/>
                <w:sz w:val="20"/>
              </w:rPr>
              <w:t>
5-егер заң бұзушылықтар жоқ болса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6-егер көрсетілетін қызметті алушының деректерінде заң бұзушылықтар болса;</w:t>
            </w:r>
            <w:r>
              <w:br/>
            </w:r>
            <w:r>
              <w:rPr>
                <w:rFonts w:ascii="Times New Roman"/>
                <w:b w:val="false"/>
                <w:i w:val="false"/>
                <w:color w:val="000000"/>
                <w:sz w:val="20"/>
              </w:rPr>
              <w:t>
7-егер заң бұзушылықтар жоқ болса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96" w:id="62"/>
    <w:p>
      <w:pPr>
        <w:spacing w:after="0"/>
        <w:ind w:left="0"/>
        <w:jc w:val="both"/>
      </w:pPr>
      <w:r>
        <w:rPr>
          <w:rFonts w:ascii="Times New Roman"/>
          <w:b w:val="false"/>
          <w:i w:val="false"/>
          <w:color w:val="000000"/>
          <w:sz w:val="28"/>
        </w:rPr>
        <w:t>
      2-кесте. ПД КҚҚБ арқылы құрылымдық-функционалдық бірлік іс-қимылының сипаттамасы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
        <w:gridCol w:w="1482"/>
        <w:gridCol w:w="2273"/>
        <w:gridCol w:w="1178"/>
        <w:gridCol w:w="1495"/>
        <w:gridCol w:w="1382"/>
        <w:gridCol w:w="1428"/>
        <w:gridCol w:w="1822"/>
        <w:gridCol w:w="875"/>
      </w:tblGrid>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 (жұмыстың барысы, ағыны)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ҚФБ-ның атауы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 қызметкері</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 қызметкері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 қызметкері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(процестің, рәсімнің, операцияның) атауы және олардың сипаттамасы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 ТП АЖ-ға логин және пароль бойынша авторизацияланады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 қызметкерінің деректерінде заң бұзушылықтарға байланысты бас тарту туралы хабарламаны қалыптастырады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таңдайды және сауалдың деректерін қалыптастырады, ЭЦҚ таңдайды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 қызметкерінің ЭЦҚ деректерінде болған заң бұзушылықтарға байланысты бас тарту туралы хабарламаны қалыптастырады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Сауалды растауды (қол қою) ЭЦҚ арқылы жүргізу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 ТП АЖ-да көрсетілетін қызметті алушының деректерінде болған заң бұзушылықтарға байланысты бас тарту туралы хабарды қалыптастырады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қызмет көрсету нәтижесін алуы</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азаматтарына паспорттар, жеке куәліктер беру</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 – 1 минут</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 – 1 минут</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іс-қимыл нөмірі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егер КҚҚБ қызметкерінің деректерінде заң бұзушылықтар болса; 3-егер авторизация сәтті өткен болса</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егер КҚҚБ қызметкерінің деректерінде заң бұзушылықтар болса;</w:t>
            </w:r>
            <w:r>
              <w:br/>
            </w:r>
            <w:r>
              <w:rPr>
                <w:rFonts w:ascii="Times New Roman"/>
                <w:b w:val="false"/>
                <w:i w:val="false"/>
                <w:color w:val="000000"/>
                <w:sz w:val="20"/>
              </w:rPr>
              <w:t>
5–егер заң бұзушылықтар жоқ болса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егер КҚҚБ қызметкерінің деректерінде заң бұзушылықтар болса;</w:t>
            </w:r>
            <w:r>
              <w:br/>
            </w:r>
            <w:r>
              <w:rPr>
                <w:rFonts w:ascii="Times New Roman"/>
                <w:b w:val="false"/>
                <w:i w:val="false"/>
                <w:color w:val="000000"/>
                <w:sz w:val="20"/>
              </w:rPr>
              <w:t>
7-егер заң бұзушылықтар жоқ болса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953 бұйрығына</w:t>
            </w:r>
            <w:r>
              <w:br/>
            </w:r>
            <w:r>
              <w:rPr>
                <w:rFonts w:ascii="Times New Roman"/>
                <w:b w:val="false"/>
                <w:i w:val="false"/>
                <w:color w:val="000000"/>
                <w:sz w:val="20"/>
              </w:rPr>
              <w:t>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халқын тұрғылықты жері</w:t>
            </w:r>
            <w:r>
              <w:br/>
            </w:r>
            <w:r>
              <w:rPr>
                <w:rFonts w:ascii="Times New Roman"/>
                <w:b w:val="false"/>
                <w:i w:val="false"/>
                <w:color w:val="000000"/>
                <w:sz w:val="20"/>
              </w:rPr>
              <w:t>бойынша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 xml:space="preserve">1-қосымша </w:t>
            </w:r>
          </w:p>
        </w:tc>
      </w:tr>
    </w:tbl>
    <w:bookmarkStart w:name="z99" w:id="63"/>
    <w:p>
      <w:pPr>
        <w:spacing w:after="0"/>
        <w:ind w:left="0"/>
        <w:jc w:val="left"/>
      </w:pPr>
      <w:r>
        <w:rPr>
          <w:rFonts w:ascii="Times New Roman"/>
          <w:b/>
          <w:i w:val="false"/>
          <w:color w:val="000000"/>
        </w:rPr>
        <w:t xml:space="preserve"> Әкімшілік рәсімдердің дәйектілігі мен өзара іс-қимыл жасасудың сипаттамасы</w:t>
      </w:r>
    </w:p>
    <w:bookmarkEnd w:id="63"/>
    <w:bookmarkStart w:name="z100" w:id="64"/>
    <w:p>
      <w:pPr>
        <w:spacing w:after="0"/>
        <w:ind w:left="0"/>
        <w:jc w:val="both"/>
      </w:pPr>
      <w:r>
        <w:rPr>
          <w:rFonts w:ascii="Times New Roman"/>
          <w:b w:val="false"/>
          <w:i w:val="false"/>
          <w:color w:val="000000"/>
          <w:sz w:val="28"/>
        </w:rPr>
        <w:t>
      1-кесте. Құрылымдық-функционалдық бірлік іс-қимылының сипаттамасы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2101"/>
        <w:gridCol w:w="1383"/>
        <w:gridCol w:w="82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қимылы (жұмыстың барысы, ағыны)</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 (жұмыстың барысы, ағыны)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ҚФБ-ның атауы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операциялардың) атауы және олардың сипаттамасы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ұсынылған құжаттарын қабылдауы және толықтығын тексеруі</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тұрғылықты жері бойынша тіркеуді ресімдеу</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нысандары (деректер, құжат, ұйымдастыру-өкімдік шешім)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тұрғылықты жері бойынша тіркелген мекенжайы туралы, ал уақытша тіркелген кезінде – уақытша болу мекенжайы туралы мәліметтерді ХҚТ ТП АЖ-ға енгізу, көрсетілетін қызметті алушының заңды мекенжайын электрондық тасымалдағышы бар жеке куәлікке қайта жазу, сондай-ақ тұрғылықты жері бойынша анықталмаған адамдарға мәртебе беру туралы мәліметтерді ХҚТ ТП АЖ-ға енгізу.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r>
    </w:tbl>
    <w:bookmarkStart w:name="z101" w:id="65"/>
    <w:p>
      <w:pPr>
        <w:spacing w:after="0"/>
        <w:ind w:left="0"/>
        <w:jc w:val="both"/>
      </w:pPr>
      <w:r>
        <w:rPr>
          <w:rFonts w:ascii="Times New Roman"/>
          <w:b w:val="false"/>
          <w:i w:val="false"/>
          <w:color w:val="000000"/>
          <w:sz w:val="28"/>
        </w:rPr>
        <w:t>
      Пайдалану нұсқалары.</w:t>
      </w:r>
    </w:p>
    <w:bookmarkEnd w:id="65"/>
    <w:bookmarkStart w:name="z102" w:id="66"/>
    <w:p>
      <w:pPr>
        <w:spacing w:after="0"/>
        <w:ind w:left="0"/>
        <w:jc w:val="both"/>
      </w:pPr>
      <w:r>
        <w:rPr>
          <w:rFonts w:ascii="Times New Roman"/>
          <w:b w:val="false"/>
          <w:i w:val="false"/>
          <w:color w:val="000000"/>
          <w:sz w:val="28"/>
        </w:rPr>
        <w:t>
      2–кесте. Негізгі процесс – Қазақстан Республикасының халқын тұрғылықты жері бойынша тіркеуді ресімдеу.</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1"/>
        <w:gridCol w:w="955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процесс (жұмыстың барысы, ағыны)</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құжаттар топтамасын қабылдауы және тексеруі</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Республикасының халқын тұрғылықты жері бойынша тіркеуді ресімдеу</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Тұрақты тұрғылықты жері бойынша тіркелген мекенжайы туралы, ал уақытша тіркеу кезінде – уақытша болу мекенжайы туралы мәліметтерді ХҚТ ТП АЖ-ға енгізу, көрсетілетін қызметті алушының заңды мекенжайын электрондық тасымалдағышы бар жеке куәлікке қайта жазу.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953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 тұрғылықты жері</w:t>
            </w:r>
            <w:r>
              <w:br/>
            </w:r>
            <w:r>
              <w:rPr>
                <w:rFonts w:ascii="Times New Roman"/>
                <w:b w:val="false"/>
                <w:i w:val="false"/>
                <w:color w:val="000000"/>
                <w:sz w:val="20"/>
              </w:rPr>
              <w:t>бойынша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105" w:id="67"/>
    <w:p>
      <w:pPr>
        <w:spacing w:after="0"/>
        <w:ind w:left="0"/>
        <w:jc w:val="left"/>
      </w:pPr>
      <w:r>
        <w:rPr>
          <w:rFonts w:ascii="Times New Roman"/>
          <w:b/>
          <w:i w:val="false"/>
          <w:color w:val="000000"/>
        </w:rPr>
        <w:t xml:space="preserve">  "Қазақстан Республикасының халқын тұрғылықты жері бойынша тіркеу" мемлекеттік көрсетілетін қызмет бизнес-процесінің анықтамалығы</w:t>
      </w:r>
    </w:p>
    <w:bookmarkEnd w:id="67"/>
    <w:p>
      <w:pPr>
        <w:spacing w:after="0"/>
        <w:ind w:left="0"/>
        <w:jc w:val="left"/>
      </w:pPr>
      <w:r>
        <w:br/>
      </w:r>
    </w:p>
    <w:p>
      <w:pPr>
        <w:spacing w:after="0"/>
        <w:ind w:left="0"/>
        <w:jc w:val="both"/>
      </w:pPr>
      <w:r>
        <w:drawing>
          <wp:inline distT="0" distB="0" distL="0" distR="0">
            <wp:extent cx="7810500" cy="845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45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953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 тұрғылықты жері</w:t>
            </w:r>
            <w:r>
              <w:br/>
            </w:r>
            <w:r>
              <w:rPr>
                <w:rFonts w:ascii="Times New Roman"/>
                <w:b w:val="false"/>
                <w:i w:val="false"/>
                <w:color w:val="000000"/>
                <w:sz w:val="20"/>
              </w:rPr>
              <w:t>бойынша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 xml:space="preserve">3-қосымша </w:t>
            </w:r>
          </w:p>
        </w:tc>
      </w:tr>
    </w:tbl>
    <w:bookmarkStart w:name="z108" w:id="68"/>
    <w:p>
      <w:pPr>
        <w:spacing w:after="0"/>
        <w:ind w:left="0"/>
        <w:jc w:val="both"/>
      </w:pPr>
      <w:r>
        <w:rPr>
          <w:rFonts w:ascii="Times New Roman"/>
          <w:b w:val="false"/>
          <w:i w:val="false"/>
          <w:color w:val="000000"/>
          <w:sz w:val="28"/>
        </w:rPr>
        <w:t>
      1-кесте. ЭҮП арқылы құрылымдық-функционалдық бірлік іс-қимылының сипаттамасы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1633"/>
        <w:gridCol w:w="1521"/>
        <w:gridCol w:w="1635"/>
        <w:gridCol w:w="1462"/>
        <w:gridCol w:w="1636"/>
        <w:gridCol w:w="1522"/>
        <w:gridCol w:w="1636"/>
        <w:gridCol w:w="852"/>
      </w:tblGrid>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 (жұмыстың барысы, ағыны)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ҚФБ-ның атауы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(процестің, рәсімнің, операцияның) атауы және олардың сипаттамасы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ЭҮП-қа ЖСН және пароль арқылы авторизацияланады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деректерінде бар заң бұзушылықтарға байланысты бас тарту туралы хабарламаны қалыптастырады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таңдайды және сауалдың деректерін қалыптастырады, ЭЦҚ таңдайды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деректерінде бар заң бұзушылықтарға байланысты бас тарту туралы хабарламаны қалыптастырады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арқылы сұрау салуды растау (қол қою)</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ЭҮП деректерінде бар заң бұзушылықтарға байланысты бас тарту туралы хабарламаны қалыптастырады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қызмет көрсету нәтижесін алуы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тұрғылықты жері бойынша тіркеу</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 – 1 минут</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 – 1 минут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іс-қимыл нөмірі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2-егер көрсетілетін қызметті алушының деректерінде заң бұзушылықтар болса;</w:t>
            </w:r>
            <w:r>
              <w:br/>
            </w:r>
            <w:r>
              <w:rPr>
                <w:rFonts w:ascii="Times New Roman"/>
                <w:b w:val="false"/>
                <w:i w:val="false"/>
                <w:color w:val="000000"/>
                <w:sz w:val="20"/>
              </w:rPr>
              <w:t>
3-егер авторизация сәтті өтсе</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4-егер көрсетілетін қызметті алушының деректерінде заң бұзушылықтар болса;</w:t>
            </w:r>
            <w:r>
              <w:br/>
            </w:r>
            <w:r>
              <w:rPr>
                <w:rFonts w:ascii="Times New Roman"/>
                <w:b w:val="false"/>
                <w:i w:val="false"/>
                <w:color w:val="000000"/>
                <w:sz w:val="20"/>
              </w:rPr>
              <w:t>
5-егер заң бұзушылықтар жоқ болса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6-егер көрсетілетін қызметті алушының деректерінде заң бұзушылақтар болса;</w:t>
            </w:r>
            <w:r>
              <w:br/>
            </w:r>
            <w:r>
              <w:rPr>
                <w:rFonts w:ascii="Times New Roman"/>
                <w:b w:val="false"/>
                <w:i w:val="false"/>
                <w:color w:val="000000"/>
                <w:sz w:val="20"/>
              </w:rPr>
              <w:t>
7-егер заң бұзушылықтар жоқ болса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9" w:id="69"/>
    <w:p>
      <w:pPr>
        <w:spacing w:after="0"/>
        <w:ind w:left="0"/>
        <w:jc w:val="both"/>
      </w:pPr>
      <w:r>
        <w:rPr>
          <w:rFonts w:ascii="Times New Roman"/>
          <w:b w:val="false"/>
          <w:i w:val="false"/>
          <w:color w:val="000000"/>
          <w:sz w:val="28"/>
        </w:rPr>
        <w:t>
      2-кесте. Мемлекеттік корпорация арқылы құрылымдық-функционалдық бірлік іс-қимылының сипаттамасы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1619"/>
        <w:gridCol w:w="1508"/>
        <w:gridCol w:w="1399"/>
        <w:gridCol w:w="1485"/>
        <w:gridCol w:w="1510"/>
        <w:gridCol w:w="1508"/>
        <w:gridCol w:w="2027"/>
        <w:gridCol w:w="845"/>
      </w:tblGrid>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 (жұмыстың барысы, ағыны)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ҚФБ-ның атауы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КҚҚб-нің қызметкері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КҚҚб-нің қызметкері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КҚҚб-нің қызметкері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(процестің, рәсімнің, операцияның) атауы және олардың сипаттамасы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 ТП АЖ-ға логин және пароль бойынша авторизацияланады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 қызметкерінің деректерінде бар заң бұзушылықтарға байланысты бас тарту туралы хабарламаны қалыптастырады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таңдайды және сауалдың деректерін қалыптастырады, ЭЦҚ таңдайды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 қызметкерінің ЭЦҚ деректерінде болған заң бұзушылықтарға байланысты бас тарту туралы хабарламаны қалыптастырады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арқылы сұрау салуды растау (қол қою)</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 ТП АЖ-да КҚҚб-нің қызметкерінің деректерінде бар заң бұзушылықтарға байланысты бас тарту туралы хабарламаны қалыптастырады</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қызмет көрсету нәтижесін алуы</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тұрғылықты жері бойынша тіркеу</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 – 1 минут</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 – 1 минут</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іс-қимыл нөмірі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2-егер КҚҚб-нің қызметкерінің деректерінде заң бұзушылықтар болса;</w:t>
            </w:r>
            <w:r>
              <w:br/>
            </w:r>
            <w:r>
              <w:rPr>
                <w:rFonts w:ascii="Times New Roman"/>
                <w:b w:val="false"/>
                <w:i w:val="false"/>
                <w:color w:val="000000"/>
                <w:sz w:val="20"/>
              </w:rPr>
              <w:t>
3-егер авторизация сәтті өтсе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4-егер КҚҚб-нің қызметкерінің деректерінде заң бұзушылықтар болса;</w:t>
            </w:r>
            <w:r>
              <w:br/>
            </w:r>
            <w:r>
              <w:rPr>
                <w:rFonts w:ascii="Times New Roman"/>
                <w:b w:val="false"/>
                <w:i w:val="false"/>
                <w:color w:val="000000"/>
                <w:sz w:val="20"/>
              </w:rPr>
              <w:t>
5-егер заң бұзушылықтар жоқ болса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6-егер КҚҚб-нің қызметкерінің деректерінде заң бұзушылықтар болса;</w:t>
            </w:r>
            <w:r>
              <w:br/>
            </w:r>
            <w:r>
              <w:rPr>
                <w:rFonts w:ascii="Times New Roman"/>
                <w:b w:val="false"/>
                <w:i w:val="false"/>
                <w:color w:val="000000"/>
                <w:sz w:val="20"/>
              </w:rPr>
              <w:t>
7-егер заң бұзушылықтар жоқ болса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953 бұйрығына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халқын тұрғылықты жері</w:t>
            </w:r>
            <w:r>
              <w:br/>
            </w:r>
            <w:r>
              <w:rPr>
                <w:rFonts w:ascii="Times New Roman"/>
                <w:b w:val="false"/>
                <w:i w:val="false"/>
                <w:color w:val="000000"/>
                <w:sz w:val="20"/>
              </w:rPr>
              <w:t>бойынша тіркеу есебінен</w:t>
            </w:r>
            <w:r>
              <w:br/>
            </w:r>
            <w:r>
              <w:rPr>
                <w:rFonts w:ascii="Times New Roman"/>
                <w:b w:val="false"/>
                <w:i w:val="false"/>
                <w:color w:val="000000"/>
                <w:sz w:val="20"/>
              </w:rPr>
              <w:t>шығару"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112" w:id="70"/>
    <w:p>
      <w:pPr>
        <w:spacing w:after="0"/>
        <w:ind w:left="0"/>
        <w:jc w:val="left"/>
      </w:pPr>
      <w:r>
        <w:rPr>
          <w:rFonts w:ascii="Times New Roman"/>
          <w:b/>
          <w:i w:val="false"/>
          <w:color w:val="000000"/>
        </w:rPr>
        <w:t xml:space="preserve"> Әкімшілік рәсімдердің дәйектілігі мен өзара іс-қимыл жасасудың сипаттамасы</w:t>
      </w:r>
    </w:p>
    <w:bookmarkEnd w:id="70"/>
    <w:bookmarkStart w:name="z113" w:id="71"/>
    <w:p>
      <w:pPr>
        <w:spacing w:after="0"/>
        <w:ind w:left="0"/>
        <w:jc w:val="both"/>
      </w:pPr>
      <w:r>
        <w:rPr>
          <w:rFonts w:ascii="Times New Roman"/>
          <w:b w:val="false"/>
          <w:i w:val="false"/>
          <w:color w:val="000000"/>
          <w:sz w:val="28"/>
        </w:rPr>
        <w:t>
       1-кесте. Құрылымдық-функционалдық бірлік іс-қимылының сипаттамасы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2815"/>
        <w:gridCol w:w="1660"/>
        <w:gridCol w:w="71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қимылы (жұмыстың барысы, ағыны)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 (жұмыстың барысы, ағыны)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ҚФБ-ның атауы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операциялардың) атауы және олардың сипаттамасы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ұсынған құжаттарды қабылдауы және тексеруі</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 тұрғылықты жері бойынша тіркеу есебінен шығаруды ресімдеу</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нысандары (деректер, құжат, ұйымдастыру-өкімдік шешім)</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 ТП АЖ-ға тұрғылықты жері бойынша тіркеу есебінен шығару туралы мәліметтерді енгізу және елтаңбалы паспорттық мөрмен және көрсетілетін қызметті берушінің қолымен куәландырылған, белгіленген үлгіде мөртабан қоя отырып, мекенжайдан кету парағын қағаз түрінде беру</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r>
    </w:tbl>
    <w:bookmarkStart w:name="z114" w:id="72"/>
    <w:p>
      <w:pPr>
        <w:spacing w:after="0"/>
        <w:ind w:left="0"/>
        <w:jc w:val="both"/>
      </w:pPr>
      <w:r>
        <w:rPr>
          <w:rFonts w:ascii="Times New Roman"/>
          <w:b w:val="false"/>
          <w:i w:val="false"/>
          <w:color w:val="000000"/>
          <w:sz w:val="28"/>
        </w:rPr>
        <w:t>
      Пайдалану нұсқалары.</w:t>
      </w:r>
    </w:p>
    <w:bookmarkEnd w:id="72"/>
    <w:bookmarkStart w:name="z115" w:id="73"/>
    <w:p>
      <w:pPr>
        <w:spacing w:after="0"/>
        <w:ind w:left="0"/>
        <w:jc w:val="both"/>
      </w:pPr>
      <w:r>
        <w:rPr>
          <w:rFonts w:ascii="Times New Roman"/>
          <w:b w:val="false"/>
          <w:i w:val="false"/>
          <w:color w:val="000000"/>
          <w:sz w:val="28"/>
        </w:rPr>
        <w:t>
      2 - кесте. Негізгі процесс - Қазақстан Республикасы азаматтарын тұрғылықты жері бойынша тіркеу есебінен шығаруды ресімдеу.</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4"/>
        <w:gridCol w:w="940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процесс (жұмыстың барысы, ағыны)</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ұсынған құжаттарды қабылдау және тексеру</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азаматтарын тұрғылықты жері бойынша тіркеу есебінен шығаруды ресімдеу</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ХҚТ ТП АЖ-ға тұрғылықты жері бойынша тіркеу есебінен шығару туралы мәліметтерді енгізу және елтаңбалы паспорттық мөрмен және көрсетілетін қызметті берушінің таңбасымен куәландырылған, белгіленген үлгіде мөртабан қоя отырып, мекенжайдан кету парағын қағаз түрінде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953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 тұрғылықты жері</w:t>
            </w:r>
            <w:r>
              <w:br/>
            </w:r>
            <w:r>
              <w:rPr>
                <w:rFonts w:ascii="Times New Roman"/>
                <w:b w:val="false"/>
                <w:i w:val="false"/>
                <w:color w:val="000000"/>
                <w:sz w:val="20"/>
              </w:rPr>
              <w:t>бойынша тіркеу есебінен</w:t>
            </w:r>
            <w:r>
              <w:br/>
            </w:r>
            <w:r>
              <w:rPr>
                <w:rFonts w:ascii="Times New Roman"/>
                <w:b w:val="false"/>
                <w:i w:val="false"/>
                <w:color w:val="000000"/>
                <w:sz w:val="20"/>
              </w:rPr>
              <w:t>шығару"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118" w:id="74"/>
    <w:p>
      <w:pPr>
        <w:spacing w:after="0"/>
        <w:ind w:left="0"/>
        <w:jc w:val="left"/>
      </w:pPr>
      <w:r>
        <w:rPr>
          <w:rFonts w:ascii="Times New Roman"/>
          <w:b/>
          <w:i w:val="false"/>
          <w:color w:val="000000"/>
        </w:rPr>
        <w:t xml:space="preserve"> "Қазақстан Республикасының халқын тұрғылықты жері бойынша тіркеу есебінен шығару" мемлекеттік көрсетілетін қызмет бизнес-процесінің анықтамалығы</w:t>
      </w:r>
    </w:p>
    <w:bookmarkEnd w:id="74"/>
    <w:p>
      <w:pPr>
        <w:spacing w:after="0"/>
        <w:ind w:left="0"/>
        <w:jc w:val="left"/>
      </w:pPr>
      <w:r>
        <w:br/>
      </w:r>
    </w:p>
    <w:p>
      <w:pPr>
        <w:spacing w:after="0"/>
        <w:ind w:left="0"/>
        <w:jc w:val="both"/>
      </w:pPr>
      <w:r>
        <w:drawing>
          <wp:inline distT="0" distB="0" distL="0" distR="0">
            <wp:extent cx="7810500" cy="845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45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