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d3f9" w14:textId="254d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және метрология саласындағы мемлекеттік көрсетілетін қызметтер стандарттарын бекіту туралы" Қазақстан Республикасы Инвестициялар және даму министрінің міндетін атқарушының 2015 жылғы 26 маусымдағы № 730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28 желтоқсандағы № 945 бұйрығы. Қазақстан Республикасының Әділет министрлігінде 2018 жылғы 29 желтоқсанда № 18104 болып тіркелді. Күші жойылды - Қазақстан Республикасы Сауда және интеграция министрінің 2020 жылғы 14 қыркүйектегі № 197-НҚ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Сауда және интеграция министрінің 14.09.2020 </w:t>
      </w:r>
      <w:r>
        <w:rPr>
          <w:rFonts w:ascii="Times New Roman"/>
          <w:b w:val="false"/>
          <w:i w:val="false"/>
          <w:color w:val="00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"Техникалық реттеу және метрология саласындағы мемлекеттік көрсетілетін қызметтер стандарттарын бекіту туралы" Қазақстан Республикасы Инвестициялар және даму министрінің міндетін атқарушының 2015 жылғы 26 маусымдағы № 730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11764 болып тіркелді, 2015 жылғы 12 қыркүйекте "Казахстанская правда" газетінде № 174 (28050)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Қоса беріліп отырған:</w:t>
      </w:r>
    </w:p>
    <w:bookmarkEnd w:id="3"/>
    <w:bookmarkStart w:name="z5" w:id="4"/>
    <w:p>
      <w:pPr>
        <w:spacing w:after="0"/>
        <w:ind w:left="0"/>
        <w:jc w:val="both"/>
      </w:pPr>
      <w:r>
        <w:rPr>
          <w:rFonts w:ascii="Times New Roman"/>
          <w:b w:val="false"/>
          <w:i w:val="false"/>
          <w:color w:val="000000"/>
          <w:sz w:val="28"/>
        </w:rPr>
        <w:t xml:space="preserve">
      1) көрсетілген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"Өлшем құралдарының типін бекіту туралы сертификат беру";</w:t>
      </w:r>
    </w:p>
    <w:bookmarkEnd w:id="4"/>
    <w:bookmarkStart w:name="z6" w:id="5"/>
    <w:p>
      <w:pPr>
        <w:spacing w:after="0"/>
        <w:ind w:left="0"/>
        <w:jc w:val="both"/>
      </w:pPr>
      <w:r>
        <w:rPr>
          <w:rFonts w:ascii="Times New Roman"/>
          <w:b w:val="false"/>
          <w:i w:val="false"/>
          <w:color w:val="000000"/>
          <w:sz w:val="28"/>
        </w:rPr>
        <w:t xml:space="preserve">
      2) көрсетілген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"Өлшем құралдарын метрологиялық аттестаттау туралы сертификат беру";</w:t>
      </w:r>
    </w:p>
    <w:bookmarkEnd w:id="5"/>
    <w:bookmarkStart w:name="z7" w:id="6"/>
    <w:p>
      <w:pPr>
        <w:spacing w:after="0"/>
        <w:ind w:left="0"/>
        <w:jc w:val="both"/>
      </w:pPr>
      <w:r>
        <w:rPr>
          <w:rFonts w:ascii="Times New Roman"/>
          <w:b w:val="false"/>
          <w:i w:val="false"/>
          <w:color w:val="000000"/>
          <w:sz w:val="28"/>
        </w:rPr>
        <w:t xml:space="preserve">
      3) көрсетілген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w:t>
      </w:r>
    </w:p>
    <w:bookmarkEnd w:id="6"/>
    <w:bookmarkStart w:name="z8" w:id="7"/>
    <w:p>
      <w:pPr>
        <w:spacing w:after="0"/>
        <w:ind w:left="0"/>
        <w:jc w:val="both"/>
      </w:pPr>
      <w:r>
        <w:rPr>
          <w:rFonts w:ascii="Times New Roman"/>
          <w:b w:val="false"/>
          <w:i w:val="false"/>
          <w:color w:val="000000"/>
          <w:sz w:val="28"/>
        </w:rPr>
        <w:t xml:space="preserve">
      4) көрсетілген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аумағында қолданылатын халықаралық, өңiрлiк стандарттарды және шет мемлекеттердің стандарттарын, шет мемлекеттердің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есепке алу";</w:t>
      </w:r>
    </w:p>
    <w:bookmarkEnd w:id="7"/>
    <w:bookmarkStart w:name="z9" w:id="8"/>
    <w:p>
      <w:pPr>
        <w:spacing w:after="0"/>
        <w:ind w:left="0"/>
        <w:jc w:val="both"/>
      </w:pPr>
      <w:r>
        <w:rPr>
          <w:rFonts w:ascii="Times New Roman"/>
          <w:b w:val="false"/>
          <w:i w:val="false"/>
          <w:color w:val="000000"/>
          <w:sz w:val="28"/>
        </w:rPr>
        <w:t xml:space="preserve">
      5) көрсетілген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басқару органдарының метрологиялық қызметтерінің, жеке және заңды тұлғалардың қызметті жүзеге асыру жөніндегі нормативтік құжаттарды келісу";</w:t>
      </w:r>
    </w:p>
    <w:bookmarkEnd w:id="8"/>
    <w:bookmarkStart w:name="z10" w:id="9"/>
    <w:p>
      <w:pPr>
        <w:spacing w:after="0"/>
        <w:ind w:left="0"/>
        <w:jc w:val="both"/>
      </w:pPr>
      <w:r>
        <w:rPr>
          <w:rFonts w:ascii="Times New Roman"/>
          <w:b w:val="false"/>
          <w:i w:val="false"/>
          <w:color w:val="000000"/>
          <w:sz w:val="28"/>
        </w:rPr>
        <w:t xml:space="preserve">
      6) көрсетілген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"Сәйкестікті растау, аккредиттеу,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bookmarkEnd w:id="9"/>
    <w:bookmarkStart w:name="z11" w:id="10"/>
    <w:p>
      <w:pPr>
        <w:spacing w:after="0"/>
        <w:ind w:left="0"/>
        <w:jc w:val="both"/>
      </w:pPr>
      <w:r>
        <w:rPr>
          <w:rFonts w:ascii="Times New Roman"/>
          <w:b w:val="false"/>
          <w:i w:val="false"/>
          <w:color w:val="000000"/>
          <w:sz w:val="28"/>
        </w:rPr>
        <w:t>
      7) көрсетілген бұйрыққа 7-қосымшаға сәйкес "Қазақстан Республикасы өлшемдердің мемлекеттік жүйесінің тізілімінде Тәуелсіз Мемлекеттер Достастығы елдерінде әзірленген және аттестатталған өлшемдерді орындау әдістемелерін тіркеу";</w:t>
      </w:r>
    </w:p>
    <w:bookmarkEnd w:id="10"/>
    <w:bookmarkStart w:name="z12" w:id="11"/>
    <w:p>
      <w:pPr>
        <w:spacing w:after="0"/>
        <w:ind w:left="0"/>
        <w:jc w:val="both"/>
      </w:pPr>
      <w:r>
        <w:rPr>
          <w:rFonts w:ascii="Times New Roman"/>
          <w:b w:val="false"/>
          <w:i w:val="false"/>
          <w:color w:val="000000"/>
          <w:sz w:val="28"/>
        </w:rPr>
        <w:t>
      8) көрсетілген бұйрыққа 8-қосымшаға сәйкес "Шет елдік шығарылымның стандартты үлгісін пайдалануға рұқсат";</w:t>
      </w:r>
    </w:p>
    <w:bookmarkEnd w:id="11"/>
    <w:bookmarkStart w:name="z13" w:id="12"/>
    <w:p>
      <w:pPr>
        <w:spacing w:after="0"/>
        <w:ind w:left="0"/>
        <w:jc w:val="both"/>
      </w:pPr>
      <w:r>
        <w:rPr>
          <w:rFonts w:ascii="Times New Roman"/>
          <w:b w:val="false"/>
          <w:i w:val="false"/>
          <w:color w:val="000000"/>
          <w:sz w:val="28"/>
        </w:rPr>
        <w:t>
      9) көрсетілген бұйрыққа 9-қосымшаға сәйкес "Мемлекеттік стандарттық үлгісін бекіту" мемлекеттік көрсетілетін қызмет стандарттары бекітілсін.";</w:t>
      </w:r>
    </w:p>
    <w:bookmarkEnd w:id="12"/>
    <w:bookmarkStart w:name="z14" w:id="13"/>
    <w:p>
      <w:pPr>
        <w:spacing w:after="0"/>
        <w:ind w:left="0"/>
        <w:jc w:val="both"/>
      </w:pPr>
      <w:r>
        <w:rPr>
          <w:rFonts w:ascii="Times New Roman"/>
          <w:b w:val="false"/>
          <w:i w:val="false"/>
          <w:color w:val="000000"/>
          <w:sz w:val="28"/>
        </w:rPr>
        <w:t xml:space="preserve">
      көрсетілген бұйрықпен бекітілген "Өлшем құралдарының типін бекіту туралы сертификат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 </w:t>
      </w:r>
    </w:p>
    <w:bookmarkStart w:name="z16" w:id="14"/>
    <w:p>
      <w:pPr>
        <w:spacing w:after="0"/>
        <w:ind w:left="0"/>
        <w:jc w:val="both"/>
      </w:pPr>
      <w:r>
        <w:rPr>
          <w:rFonts w:ascii="Times New Roman"/>
          <w:b w:val="false"/>
          <w:i w:val="false"/>
          <w:color w:val="000000"/>
          <w:sz w:val="28"/>
        </w:rPr>
        <w:t>
      "3. Мемлекеттік көрсетілетін қызметті Министрліктің Техникалық реттеу және метрология комитеті (бұдан әрі – көрсетілетін қызметті беруші) көрсетеді.</w:t>
      </w:r>
    </w:p>
    <w:bookmarkEnd w:id="14"/>
    <w:p>
      <w:pPr>
        <w:spacing w:after="0"/>
        <w:ind w:left="0"/>
        <w:jc w:val="both"/>
      </w:pPr>
      <w:r>
        <w:rPr>
          <w:rFonts w:ascii="Times New Roman"/>
          <w:b w:val="false"/>
          <w:i w:val="false"/>
          <w:color w:val="000000"/>
          <w:sz w:val="28"/>
        </w:rPr>
        <w:t xml:space="preserve">
      Өтінішін қабылдау және мемлекеттік қызметті көрсету нәтижесін беру: </w:t>
      </w:r>
    </w:p>
    <w:bookmarkStart w:name="z17" w:id="1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5"/>
    <w:bookmarkStart w:name="z18" w:id="16"/>
    <w:p>
      <w:pPr>
        <w:spacing w:after="0"/>
        <w:ind w:left="0"/>
        <w:jc w:val="both"/>
      </w:pPr>
      <w:r>
        <w:rPr>
          <w:rFonts w:ascii="Times New Roman"/>
          <w:b w:val="false"/>
          <w:i w:val="false"/>
          <w:color w:val="000000"/>
          <w:sz w:val="28"/>
        </w:rPr>
        <w:t>
      2) www.egov.kz "электронды үкімет" веб-порталы (бұдан әрі – портал) арқылы жүзеге асырылады.";</w:t>
      </w:r>
    </w:p>
    <w:bookmarkEnd w:id="16"/>
    <w:bookmarkStart w:name="z19" w:id="17"/>
    <w:p>
      <w:pPr>
        <w:spacing w:after="0"/>
        <w:ind w:left="0"/>
        <w:jc w:val="both"/>
      </w:pPr>
      <w:r>
        <w:rPr>
          <w:rFonts w:ascii="Times New Roman"/>
          <w:b w:val="false"/>
          <w:i w:val="false"/>
          <w:color w:val="000000"/>
          <w:sz w:val="28"/>
        </w:rPr>
        <w:t>
      4. Мемлекеттік қызмет көрсету мерзімі:</w:t>
      </w:r>
    </w:p>
    <w:bookmarkEnd w:id="17"/>
    <w:p>
      <w:pPr>
        <w:spacing w:after="0"/>
        <w:ind w:left="0"/>
        <w:jc w:val="both"/>
      </w:pPr>
      <w:r>
        <w:rPr>
          <w:rFonts w:ascii="Times New Roman"/>
          <w:b w:val="false"/>
          <w:i w:val="false"/>
          <w:color w:val="000000"/>
          <w:sz w:val="28"/>
        </w:rPr>
        <w:t>
      құжаттар топтамасы тапсырылған сәттен бастап – күнтізбелік 15 (он бес) күн;</w:t>
      </w:r>
    </w:p>
    <w:p>
      <w:pPr>
        <w:spacing w:after="0"/>
        <w:ind w:left="0"/>
        <w:jc w:val="both"/>
      </w:pPr>
      <w:r>
        <w:rPr>
          <w:rFonts w:ascii="Times New Roman"/>
          <w:b w:val="false"/>
          <w:i w:val="false"/>
          <w:color w:val="000000"/>
          <w:sz w:val="28"/>
        </w:rPr>
        <w:t>
      сертификаттың телнұсқасын беру кезінде – 2 (екі) жұмыс күні;</w:t>
      </w:r>
    </w:p>
    <w:p>
      <w:pPr>
        <w:spacing w:after="0"/>
        <w:ind w:left="0"/>
        <w:jc w:val="both"/>
      </w:pPr>
      <w:r>
        <w:rPr>
          <w:rFonts w:ascii="Times New Roman"/>
          <w:b w:val="false"/>
          <w:i w:val="false"/>
          <w:color w:val="000000"/>
          <w:sz w:val="28"/>
        </w:rPr>
        <w:t>
      Мемлекеттік корпорацияға құжаттар топтамасын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Мемлекеттік корпорацияда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Мемлекеттік корпорацияға өтініш жасаған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екі жұмыс күні ішінде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одан әрі қарауға жазбаша дәлелді бас тартуды береді.".</w:t>
      </w:r>
    </w:p>
    <w:bookmarkStart w:name="z20" w:id="18"/>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18"/>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қолтаңбасы (бұдан әрі – ЭЦҚ) қойылған электрондық құжат нысанында жіберіледі және көрсетілетін қызметті алушының "жеке кабинетінде" сақталады.</w:t>
      </w:r>
    </w:p>
    <w:bookmarkStart w:name="z21" w:id="19"/>
    <w:p>
      <w:pPr>
        <w:spacing w:after="0"/>
        <w:ind w:left="0"/>
        <w:jc w:val="both"/>
      </w:pPr>
      <w:r>
        <w:rPr>
          <w:rFonts w:ascii="Times New Roman"/>
          <w:b w:val="false"/>
          <w:i w:val="false"/>
          <w:color w:val="000000"/>
          <w:sz w:val="28"/>
        </w:rPr>
        <w:t>
      6. Мемлекеттік қызметті көрсету нәтижесі – өлшем құралдарының типін бекіту туралы сертификат немесе сертификаттың телнұсқасы, не осы мемлекеттік көрсетілетін қызмет стандартының 10-тармағымен көзделген жағдайлар мен негіз бойынша мемлекеттік қызметті көрсетуден бас тарту туралы дәлелді жауап.";</w:t>
      </w:r>
    </w:p>
    <w:bookmarkEnd w:id="19"/>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(немесе)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 </w:t>
      </w:r>
    </w:p>
    <w:bookmarkStart w:name="z23" w:id="20"/>
    <w:p>
      <w:pPr>
        <w:spacing w:after="0"/>
        <w:ind w:left="0"/>
        <w:jc w:val="both"/>
      </w:pPr>
      <w:r>
        <w:rPr>
          <w:rFonts w:ascii="Times New Roman"/>
          <w:b w:val="false"/>
          <w:i w:val="false"/>
          <w:color w:val="000000"/>
          <w:sz w:val="28"/>
        </w:rPr>
        <w:t xml:space="preserve">
      "8. Жұмыс кестесі: </w:t>
      </w:r>
    </w:p>
    <w:bookmarkEnd w:id="20"/>
    <w:bookmarkStart w:name="z24" w:id="21"/>
    <w:p>
      <w:pPr>
        <w:spacing w:after="0"/>
        <w:ind w:left="0"/>
        <w:jc w:val="both"/>
      </w:pPr>
      <w:r>
        <w:rPr>
          <w:rFonts w:ascii="Times New Roman"/>
          <w:b w:val="false"/>
          <w:i w:val="false"/>
          <w:color w:val="000000"/>
          <w:sz w:val="28"/>
        </w:rPr>
        <w:t>
      1) Мемлекеттік корпорацияда - Қазақстан Республикасының еңбек заңнамасына сәйкес демалыс және мереке күндерінен басқа, дүйсенбіден бастап сенбіні қоса алғанда, түскі асқа үзіліссіз белгіленген жұмыс кестесіне сәйкес сағат 9.00-ден 20.00-ге дейін.</w:t>
      </w:r>
    </w:p>
    <w:bookmarkEnd w:id="21"/>
    <w:bookmarkStart w:name="z25" w:id="22"/>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жеделдетіп қызмет көрсетусіз "электрондық кезек" тәртібімен көрсетіледі, "электрондық үкіметтің" www.egov.kz веб-порталы (бұдан әрі портал) арқылы электрондық кезекті броньдауға болады.</w:t>
      </w:r>
    </w:p>
    <w:bookmarkEnd w:id="22"/>
    <w:bookmarkStart w:name="z26" w:id="23"/>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жағдайда өтініштер қабылдау және мемлекеттік көрсетілетін қызмет нәтижесін беру келесі жұмыс күні жүзеге асырылады).</w:t>
      </w:r>
    </w:p>
    <w:bookmarkEnd w:id="23"/>
    <w:bookmarkStart w:name="z27" w:id="24"/>
    <w:p>
      <w:pPr>
        <w:spacing w:after="0"/>
        <w:ind w:left="0"/>
        <w:jc w:val="both"/>
      </w:pPr>
      <w:r>
        <w:rPr>
          <w:rFonts w:ascii="Times New Roman"/>
          <w:b w:val="false"/>
          <w:i w:val="false"/>
          <w:color w:val="000000"/>
          <w:sz w:val="28"/>
        </w:rPr>
        <w:t>
      9. Көрсетілетін қызметті алушы (не уәкілетті өкілі) Мемлекеттік корпорацияға жүгінген кезде мемлекеттік қызметті көрсету үшін қажетті құжаттардың тізбесі:</w:t>
      </w:r>
    </w:p>
    <w:bookmarkEnd w:id="2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өлшем құралдарының типін бекіту туралы сертификат алу үшін өтініш;</w:t>
      </w:r>
    </w:p>
    <w:p>
      <w:pPr>
        <w:spacing w:after="0"/>
        <w:ind w:left="0"/>
        <w:jc w:val="both"/>
      </w:pPr>
      <w:r>
        <w:rPr>
          <w:rFonts w:ascii="Times New Roman"/>
          <w:b w:val="false"/>
          <w:i w:val="false"/>
          <w:color w:val="000000"/>
          <w:sz w:val="28"/>
        </w:rPr>
        <w:t>
      Мемлекеттік ғылыми-метрологиялық орталықтан өтініште көрсетілген өлшем құралдарына эксперименттік зерттеулер жүргізу барысында оң нәтиже алғаны туралы хат;</w:t>
      </w:r>
    </w:p>
    <w:bookmarkStart w:name="z28" w:id="25"/>
    <w:p>
      <w:pPr>
        <w:spacing w:after="0"/>
        <w:ind w:left="0"/>
        <w:jc w:val="both"/>
      </w:pPr>
      <w:r>
        <w:rPr>
          <w:rFonts w:ascii="Times New Roman"/>
          <w:b w:val="false"/>
          <w:i w:val="false"/>
          <w:color w:val="000000"/>
          <w:sz w:val="28"/>
        </w:rPr>
        <w:t>
      2.21-2007 "Қазақстан Республикасының Мемлекеттік өлшемдер бірлігін қамтамасыз ету жүйесі. Өлшем құралдарының типін сынау және бекітуді жүргізу тәртібі" ҚР СТ Д-қосымшасына сәйкес нысан бойынша өлшем құралдары типін сипаттау жобасы екі данада;</w:t>
      </w:r>
    </w:p>
    <w:bookmarkEnd w:id="25"/>
    <w:p>
      <w:pPr>
        <w:spacing w:after="0"/>
        <w:ind w:left="0"/>
        <w:jc w:val="both"/>
      </w:pPr>
      <w:r>
        <w:rPr>
          <w:rFonts w:ascii="Times New Roman"/>
          <w:b w:val="false"/>
          <w:i w:val="false"/>
          <w:color w:val="000000"/>
          <w:sz w:val="28"/>
        </w:rPr>
        <w:t>
      ашық басылымда типтің сипатын жариялауға рұқсаты туралы көрсетілетін қызметті алушының хаты;</w:t>
      </w:r>
    </w:p>
    <w:bookmarkStart w:name="z29" w:id="26"/>
    <w:p>
      <w:pPr>
        <w:spacing w:after="0"/>
        <w:ind w:left="0"/>
        <w:jc w:val="both"/>
      </w:pPr>
      <w:r>
        <w:rPr>
          <w:rFonts w:ascii="Times New Roman"/>
          <w:b w:val="false"/>
          <w:i w:val="false"/>
          <w:color w:val="000000"/>
          <w:sz w:val="28"/>
        </w:rPr>
        <w:t>
      жеке басты куәландыратын құжат (сәйкестендіру үшін);</w:t>
      </w:r>
    </w:p>
    <w:bookmarkEnd w:id="26"/>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дара кәсіпкерді мемлекеттік тіркеу туралы, не жеке кәсіпкер ретінде қызметінің басталғаны туралы мәліметтер көрсетілетін қызметті берушіге "электрондық үкімет" шлюзы арқылы тиісті мемлекеттік ақпараттық жүйелерден беріледі.</w:t>
      </w:r>
    </w:p>
    <w:bookmarkStart w:name="z30" w:id="27"/>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Мемлекеттік корпорация қызметкері ақпараттық жүйелерде қамтылған заңмен қорғалатын құпияны құрайтын мәліметтерді пайдалануға көрсетілетін қызметті алушыдан келісімін алады.</w:t>
      </w:r>
    </w:p>
    <w:bookmarkEnd w:id="27"/>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 өкілінің жеке куәлігін және оның өкілеттігін растайтын құжатты (көрсетілетін қызметті алушыдан сенімхаттың көшірмесі немесе түпнұсқасы) көрсеткен кезде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Өтініш беруші (өкілдің) жүгінбеуіне байланысты уақтылы берілмеген құжаттар бір ай ішінде Мемлекеттік корпорацияда сақталады, алынбаған құжат ретінде көрсетілетін қызметті берушіге қайтарылады.</w:t>
      </w:r>
    </w:p>
    <w:bookmarkStart w:name="z31" w:id="28"/>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9-тармағымен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қабылдаудан бас тартады және нысан бойынша құжаттарды қабылдаудан бас тарту туралы қолхат береді.</w:t>
      </w:r>
    </w:p>
    <w:bookmarkEnd w:id="28"/>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 алушының ЭЦҚ-сімен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қызметті алу үшін көрсетілетін қызметті алушы ұсынған құжаттардың және (немесе) онда қамтылған деректердің (мәліметтердің) анық еместігі анықталған жағдайда, мемлекеттік қызметті көрсетуден бас тартады.</w:t>
      </w:r>
    </w:p>
    <w:bookmarkStart w:name="z32" w:id="29"/>
    <w:p>
      <w:pPr>
        <w:spacing w:after="0"/>
        <w:ind w:left="0"/>
        <w:jc w:val="both"/>
      </w:pPr>
      <w:r>
        <w:rPr>
          <w:rFonts w:ascii="Times New Roman"/>
          <w:b w:val="false"/>
          <w:i w:val="false"/>
          <w:color w:val="000000"/>
          <w:sz w:val="28"/>
        </w:rPr>
        <w:t xml:space="preserve">
      11. Мемлекеттік қызметтер көрсету мәселелері бойынша Министрліктің, көрсетілетін қызметті берушінің және (немесе) олардың лауазымды тұлғаларының шешімдеріне, әрекеттеріне (әрекетсіздігіне) шағымдар жазбаша түрде: </w:t>
      </w:r>
    </w:p>
    <w:bookmarkEnd w:id="29"/>
    <w:bookmarkStart w:name="z33" w:id="30"/>
    <w:p>
      <w:pPr>
        <w:spacing w:after="0"/>
        <w:ind w:left="0"/>
        <w:jc w:val="both"/>
      </w:pPr>
      <w:r>
        <w:rPr>
          <w:rFonts w:ascii="Times New Roman"/>
          <w:b w:val="false"/>
          <w:i w:val="false"/>
          <w:color w:val="000000"/>
          <w:sz w:val="28"/>
        </w:rPr>
        <w:t>
      1) осы мемлекеттік көрсетілетін қызмет стандартының 13-тармағында көрсетілген мекенжай бойынша Министрлік басшысының не оны алмастыратын тұлғаның атына;</w:t>
      </w:r>
    </w:p>
    <w:bookmarkEnd w:id="30"/>
    <w:bookmarkStart w:name="z34" w:id="31"/>
    <w:p>
      <w:pPr>
        <w:spacing w:after="0"/>
        <w:ind w:left="0"/>
        <w:jc w:val="both"/>
      </w:pPr>
      <w:r>
        <w:rPr>
          <w:rFonts w:ascii="Times New Roman"/>
          <w:b w:val="false"/>
          <w:i w:val="false"/>
          <w:color w:val="000000"/>
          <w:sz w:val="28"/>
        </w:rPr>
        <w:t>
      2)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bookmarkEnd w:id="31"/>
    <w:p>
      <w:pPr>
        <w:spacing w:after="0"/>
        <w:ind w:left="0"/>
        <w:jc w:val="both"/>
      </w:pPr>
      <w:r>
        <w:rPr>
          <w:rFonts w:ascii="Times New Roman"/>
          <w:b w:val="false"/>
          <w:i w:val="false"/>
          <w:color w:val="000000"/>
          <w:sz w:val="28"/>
        </w:rPr>
        <w:t>
      Көрсетілетін қызметті алушының шағымында оның аты, тегі, әкесінің аты (бар болған жағдайда), пошталық мекенжайы, байланыс телефоны көрсетіледі.</w:t>
      </w:r>
    </w:p>
    <w:p>
      <w:pPr>
        <w:spacing w:after="0"/>
        <w:ind w:left="0"/>
        <w:jc w:val="both"/>
      </w:pPr>
      <w:r>
        <w:rPr>
          <w:rFonts w:ascii="Times New Roman"/>
          <w:b w:val="false"/>
          <w:i w:val="false"/>
          <w:color w:val="000000"/>
          <w:sz w:val="28"/>
        </w:rPr>
        <w:t>
      Шағымда көрсетілетін қызметті алушының қолы болуы тиіс.</w:t>
      </w:r>
    </w:p>
    <w:p>
      <w:pPr>
        <w:spacing w:after="0"/>
        <w:ind w:left="0"/>
        <w:jc w:val="both"/>
      </w:pPr>
      <w:r>
        <w:rPr>
          <w:rFonts w:ascii="Times New Roman"/>
          <w:b w:val="false"/>
          <w:i w:val="false"/>
          <w:color w:val="000000"/>
          <w:sz w:val="28"/>
        </w:rPr>
        <w:t xml:space="preserve">
      Министрліктің, көрсетілетін қызметті берушінің кеңсесінде шағымның қабылдану растамасы шағымды қабылдаған адамның тегі мен аты-жөнін, берілген шағымға жауап алу мерзімін және орнын көрсете отырып (мөртаңба, кіріс нөмірі және күні) тіркеу болып табылады. </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шағымдану Мемлекеттік корпорация басшысына Мемлекеттік корпорацияның www.gov4с.kz интернет-ресурсында көрсетілген мекенжайлар мен телефондар бойынша жіберіледі.</w:t>
      </w:r>
    </w:p>
    <w:p>
      <w:pPr>
        <w:spacing w:after="0"/>
        <w:ind w:left="0"/>
        <w:jc w:val="both"/>
      </w:pPr>
      <w:r>
        <w:rPr>
          <w:rFonts w:ascii="Times New Roman"/>
          <w:b w:val="false"/>
          <w:i w:val="false"/>
          <w:color w:val="000000"/>
          <w:sz w:val="28"/>
        </w:rPr>
        <w:t>
      Қолма-қол да, пошта арқылы да келіп түскен шағымның Мемлекеттік корпорацияда қабылдану растамасы шағымда тіркеу (мөртаңба, кіріс нөмірі және тіркеу күні шағымның екінші данасында немесе шағымға ілеспе хатта қойылады) болып табылады.</w:t>
      </w:r>
    </w:p>
    <w:p>
      <w:pPr>
        <w:spacing w:after="0"/>
        <w:ind w:left="0"/>
        <w:jc w:val="both"/>
      </w:pPr>
      <w:r>
        <w:rPr>
          <w:rFonts w:ascii="Times New Roman"/>
          <w:b w:val="false"/>
          <w:i w:val="false"/>
          <w:color w:val="000000"/>
          <w:sz w:val="28"/>
        </w:rPr>
        <w:t>
      Портал арқылы шағымдану тәртібі туралы ақпаратты бірыңғай байланыс орталығы 1414, 8 800 080 7777 арқылы алуға болады.</w:t>
      </w:r>
    </w:p>
    <w:p>
      <w:pPr>
        <w:spacing w:after="0"/>
        <w:ind w:left="0"/>
        <w:jc w:val="both"/>
      </w:pPr>
      <w:r>
        <w:rPr>
          <w:rFonts w:ascii="Times New Roman"/>
          <w:b w:val="false"/>
          <w:i w:val="false"/>
          <w:color w:val="000000"/>
          <w:sz w:val="28"/>
        </w:rPr>
        <w:t>
      Көрсетілетін қызметті алушыға портал арқылы шағым жіберген кезде "жеке кабинеті" арқылы көрсетілетін қызметті берушінің өтінішті өңдеуі (жеткізілуі, тіркелуі, орындалуы туралы белгілер, қарау немесе қараудан бас тарту туралы жауап) барысында жаңартылып отыратын өтініш туралы ақпарат қолжетімді болады.</w:t>
      </w:r>
    </w:p>
    <w:p>
      <w:pPr>
        <w:spacing w:after="0"/>
        <w:ind w:left="0"/>
        <w:jc w:val="both"/>
      </w:pPr>
      <w:r>
        <w:rPr>
          <w:rFonts w:ascii="Times New Roman"/>
          <w:b w:val="false"/>
          <w:i w:val="false"/>
          <w:color w:val="000000"/>
          <w:sz w:val="28"/>
        </w:rPr>
        <w:t>
      Министрліктің, көрсетілетін қызметті берушінің, Мемлекеттік корпорацияның атына келіп түскен мемлекеттік қызметтерді көрсету мәселелері жөніндегі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6" w:id="32"/>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32"/>
    <w:bookmarkStart w:name="z37" w:id="33"/>
    <w:p>
      <w:pPr>
        <w:spacing w:after="0"/>
        <w:ind w:left="0"/>
        <w:jc w:val="both"/>
      </w:pPr>
      <w:r>
        <w:rPr>
          <w:rFonts w:ascii="Times New Roman"/>
          <w:b w:val="false"/>
          <w:i w:val="false"/>
          <w:color w:val="000000"/>
          <w:sz w:val="28"/>
        </w:rPr>
        <w:t>
      1) Министрліктің www.mid.gov.kz интернет-ресурсында;</w:t>
      </w:r>
    </w:p>
    <w:bookmarkEnd w:id="33"/>
    <w:bookmarkStart w:name="z38" w:id="34"/>
    <w:p>
      <w:pPr>
        <w:spacing w:after="0"/>
        <w:ind w:left="0"/>
        <w:jc w:val="both"/>
      </w:pPr>
      <w:r>
        <w:rPr>
          <w:rFonts w:ascii="Times New Roman"/>
          <w:b w:val="false"/>
          <w:i w:val="false"/>
          <w:color w:val="000000"/>
          <w:sz w:val="28"/>
        </w:rPr>
        <w:t>
      2) Мемлекеттік корпорацияның www.gov4с.kz интернет-ресурсында;</w:t>
      </w:r>
    </w:p>
    <w:bookmarkEnd w:id="34"/>
    <w:bookmarkStart w:name="z39" w:id="35"/>
    <w:p>
      <w:pPr>
        <w:spacing w:after="0"/>
        <w:ind w:left="0"/>
        <w:jc w:val="both"/>
      </w:pPr>
      <w:r>
        <w:rPr>
          <w:rFonts w:ascii="Times New Roman"/>
          <w:b w:val="false"/>
          <w:i w:val="false"/>
          <w:color w:val="000000"/>
          <w:sz w:val="28"/>
        </w:rPr>
        <w:t>
      3) www.egov.kz, www.elicense.kz порталының интернет-ресурсында орналастырылған.";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1" w:id="36"/>
    <w:p>
      <w:pPr>
        <w:spacing w:after="0"/>
        <w:ind w:left="0"/>
        <w:jc w:val="both"/>
      </w:pPr>
      <w:r>
        <w:rPr>
          <w:rFonts w:ascii="Times New Roman"/>
          <w:b w:val="false"/>
          <w:i w:val="false"/>
          <w:color w:val="000000"/>
          <w:sz w:val="28"/>
        </w:rPr>
        <w:t>
      "16. Мемлекеттік қызметтерді көрсету мәселелері жөніндегі анықтама қызметтерінің байланыс телефондары: 8 (7172) 75-05-02, 75-05-17. Мемлекеттік қызметтерді көрсету мәселелері жөніндегі бірыңғай байланыс орталығы: 1414.";</w:t>
      </w:r>
    </w:p>
    <w:bookmarkEnd w:id="36"/>
    <w:bookmarkStart w:name="z42" w:id="37"/>
    <w:p>
      <w:pPr>
        <w:spacing w:after="0"/>
        <w:ind w:left="0"/>
        <w:jc w:val="both"/>
      </w:pPr>
      <w:r>
        <w:rPr>
          <w:rFonts w:ascii="Times New Roman"/>
          <w:b w:val="false"/>
          <w:i w:val="false"/>
          <w:color w:val="000000"/>
          <w:sz w:val="28"/>
        </w:rPr>
        <w:t xml:space="preserve">
      көрсетілген бұйрықпен бекітілген "Өлшем құралдарын метрологиялық аттестаттау туралы сертификат беру" мемлекеттік көрсетілетін қызметі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Start w:name="z44" w:id="38"/>
    <w:p>
      <w:pPr>
        <w:spacing w:after="0"/>
        <w:ind w:left="0"/>
        <w:jc w:val="both"/>
      </w:pPr>
      <w:r>
        <w:rPr>
          <w:rFonts w:ascii="Times New Roman"/>
          <w:b w:val="false"/>
          <w:i w:val="false"/>
          <w:color w:val="000000"/>
          <w:sz w:val="28"/>
        </w:rPr>
        <w:t xml:space="preserve">
      "3. Мемлекеттік көрсетілетін қызметті ""Қазақстан метрология институты (ҚазМетрИн)" шаруашылық жүргізу құқығындағы республикалық мемлекеттік кәсіпорны (бұдан әрі – көрсетілетін қызметті беруші) көрсетеді. </w:t>
      </w:r>
    </w:p>
    <w:bookmarkEnd w:id="38"/>
    <w:p>
      <w:pPr>
        <w:spacing w:after="0"/>
        <w:ind w:left="0"/>
        <w:jc w:val="both"/>
      </w:pPr>
      <w:r>
        <w:rPr>
          <w:rFonts w:ascii="Times New Roman"/>
          <w:b w:val="false"/>
          <w:i w:val="false"/>
          <w:color w:val="000000"/>
          <w:sz w:val="28"/>
        </w:rPr>
        <w:t xml:space="preserve">
      Мемлекеттік қызметті көрсетуге өтінішті қабылдау және нәтижесін беру: </w:t>
      </w:r>
    </w:p>
    <w:bookmarkStart w:name="z45" w:id="3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9"/>
    <w:bookmarkStart w:name="z46" w:id="40"/>
    <w:p>
      <w:pPr>
        <w:spacing w:after="0"/>
        <w:ind w:left="0"/>
        <w:jc w:val="both"/>
      </w:pPr>
      <w:r>
        <w:rPr>
          <w:rFonts w:ascii="Times New Roman"/>
          <w:b w:val="false"/>
          <w:i w:val="false"/>
          <w:color w:val="000000"/>
          <w:sz w:val="28"/>
        </w:rPr>
        <w:t>
      2) www.egov.kz "электронды үкімет" веб-порталы (бұдан әрі – портал) арқылы жүзеге асырылады.</w:t>
      </w:r>
    </w:p>
    <w:bookmarkEnd w:id="40"/>
    <w:bookmarkStart w:name="z47" w:id="41"/>
    <w:p>
      <w:pPr>
        <w:spacing w:after="0"/>
        <w:ind w:left="0"/>
        <w:jc w:val="both"/>
      </w:pPr>
      <w:r>
        <w:rPr>
          <w:rFonts w:ascii="Times New Roman"/>
          <w:b w:val="false"/>
          <w:i w:val="false"/>
          <w:color w:val="000000"/>
          <w:sz w:val="28"/>
        </w:rPr>
        <w:t>
      4. Мемлекеттік көрсетілетін қызметті көрсету мерзімі:</w:t>
      </w:r>
    </w:p>
    <w:bookmarkEnd w:id="41"/>
    <w:bookmarkStart w:name="z48" w:id="42"/>
    <w:p>
      <w:pPr>
        <w:spacing w:after="0"/>
        <w:ind w:left="0"/>
        <w:jc w:val="both"/>
      </w:pPr>
      <w:r>
        <w:rPr>
          <w:rFonts w:ascii="Times New Roman"/>
          <w:b w:val="false"/>
          <w:i w:val="false"/>
          <w:color w:val="000000"/>
          <w:sz w:val="28"/>
        </w:rPr>
        <w:t>
      1) Құжаттар топтамасы тапсырылған сәттен бастап – күнтізбелік 15 (он бес) күн;</w:t>
      </w:r>
    </w:p>
    <w:bookmarkEnd w:id="42"/>
    <w:p>
      <w:pPr>
        <w:spacing w:after="0"/>
        <w:ind w:left="0"/>
        <w:jc w:val="both"/>
      </w:pPr>
      <w:r>
        <w:rPr>
          <w:rFonts w:ascii="Times New Roman"/>
          <w:b w:val="false"/>
          <w:i w:val="false"/>
          <w:color w:val="000000"/>
          <w:sz w:val="28"/>
        </w:rPr>
        <w:t>
      сертификаттың телнұсқасын беру кезінде – 2 (екі) жұмыс күні;</w:t>
      </w:r>
    </w:p>
    <w:bookmarkStart w:name="z49" w:id="43"/>
    <w:p>
      <w:pPr>
        <w:spacing w:after="0"/>
        <w:ind w:left="0"/>
        <w:jc w:val="both"/>
      </w:pPr>
      <w:r>
        <w:rPr>
          <w:rFonts w:ascii="Times New Roman"/>
          <w:b w:val="false"/>
          <w:i w:val="false"/>
          <w:color w:val="000000"/>
          <w:sz w:val="28"/>
        </w:rPr>
        <w:t>
      2) Мемлекеттік корпорацияда құжаттар топтамасын тапсыру үшін күтудің рұқсат етілген ең ұзақ уақыты – 15 (он бес) минут;</w:t>
      </w:r>
    </w:p>
    <w:bookmarkEnd w:id="43"/>
    <w:bookmarkStart w:name="z50" w:id="44"/>
    <w:p>
      <w:pPr>
        <w:spacing w:after="0"/>
        <w:ind w:left="0"/>
        <w:jc w:val="both"/>
      </w:pPr>
      <w:r>
        <w:rPr>
          <w:rFonts w:ascii="Times New Roman"/>
          <w:b w:val="false"/>
          <w:i w:val="false"/>
          <w:color w:val="000000"/>
          <w:sz w:val="28"/>
        </w:rPr>
        <w:t>
      3) Мемлекеттік корпорацияда қызмет көрсетуде күтудің рұқсат етілген ең ұзақ уақыты – 15 (он бес) минут.</w:t>
      </w:r>
    </w:p>
    <w:bookmarkEnd w:id="44"/>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2" w:id="45"/>
    <w:p>
      <w:pPr>
        <w:spacing w:after="0"/>
        <w:ind w:left="0"/>
        <w:jc w:val="both"/>
      </w:pPr>
      <w:r>
        <w:rPr>
          <w:rFonts w:ascii="Times New Roman"/>
          <w:b w:val="false"/>
          <w:i w:val="false"/>
          <w:color w:val="000000"/>
          <w:sz w:val="28"/>
        </w:rPr>
        <w:t>
      "6. Мемлекеттік қызмет көрсету нәтижесі – өлшем құралдарын метрологиялық аттестаттау туралы сертификат немесе сертификаттың телнұсқасы, не осы стандарттың 10-тармағында көзделген жағдайлар мен негіз бойынша мемлекеттік қызметті көрсетуден бас тарту туралы дәлелді жауап.</w:t>
      </w:r>
    </w:p>
    <w:bookmarkEnd w:id="45"/>
    <w:bookmarkStart w:name="z53" w:id="46"/>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(немесе) қағаз түрінде.";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 xml:space="preserve"> мынадай редакцияда жазылсын: </w:t>
      </w:r>
    </w:p>
    <w:bookmarkStart w:name="z55" w:id="47"/>
    <w:p>
      <w:pPr>
        <w:spacing w:after="0"/>
        <w:ind w:left="0"/>
        <w:jc w:val="both"/>
      </w:pPr>
      <w:r>
        <w:rPr>
          <w:rFonts w:ascii="Times New Roman"/>
          <w:b w:val="false"/>
          <w:i w:val="false"/>
          <w:color w:val="000000"/>
          <w:sz w:val="28"/>
        </w:rPr>
        <w:t xml:space="preserve">
      "8. Жұмыс кестесі: </w:t>
      </w:r>
    </w:p>
    <w:bookmarkEnd w:id="47"/>
    <w:bookmarkStart w:name="z56" w:id="48"/>
    <w:p>
      <w:pPr>
        <w:spacing w:after="0"/>
        <w:ind w:left="0"/>
        <w:jc w:val="both"/>
      </w:pPr>
      <w:r>
        <w:rPr>
          <w:rFonts w:ascii="Times New Roman"/>
          <w:b w:val="false"/>
          <w:i w:val="false"/>
          <w:color w:val="000000"/>
          <w:sz w:val="28"/>
        </w:rPr>
        <w:t>
      1) Мемлекеттік корпорацияда – Қазақстан Республикасының еңбек заңнамасына сәйкес демалыс және мереке күндерінен басқа, дүйсенбіден бастап сенбіні қоса алғанда, түскі асқа үзіліссіз белгіленген жұмыс кестесіне сәйкес сағат 9.00-ден 20.00-ге дейін.</w:t>
      </w:r>
    </w:p>
    <w:bookmarkEnd w:id="48"/>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жеделдетіп қызмет көрсетусіз "электрондық кезек" тәртібімен көрсетіледі, "электрондық үкіметтің" www.egov.kz веб-порталы (бұдан әрі портал) арқылы электрондық кезекті броньдауға болады.</w:t>
      </w:r>
    </w:p>
    <w:bookmarkStart w:name="z57" w:id="49"/>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жағдайда өтініштер қабылдау және мемлекеттік көрсетілетін қызмет нәтижесін беру келесі жұмыс күні жүзеге асырылады).</w:t>
      </w:r>
    </w:p>
    <w:bookmarkEnd w:id="49"/>
    <w:bookmarkStart w:name="z58" w:id="50"/>
    <w:p>
      <w:pPr>
        <w:spacing w:after="0"/>
        <w:ind w:left="0"/>
        <w:jc w:val="both"/>
      </w:pPr>
      <w:r>
        <w:rPr>
          <w:rFonts w:ascii="Times New Roman"/>
          <w:b w:val="false"/>
          <w:i w:val="false"/>
          <w:color w:val="000000"/>
          <w:sz w:val="28"/>
        </w:rPr>
        <w:t>
      9. Көрсетілетін қызметті алушы (не уәкілетті өкілі) Мемлекеттік корпорацияға және порталға жүгінген кезде мемлекеттік қызметті көрсету үшін қажетті құжаттардың тізбесі:</w:t>
      </w:r>
    </w:p>
    <w:bookmarkEnd w:id="50"/>
    <w:bookmarkStart w:name="z59" w:id="51"/>
    <w:p>
      <w:pPr>
        <w:spacing w:after="0"/>
        <w:ind w:left="0"/>
        <w:jc w:val="both"/>
      </w:pPr>
      <w:r>
        <w:rPr>
          <w:rFonts w:ascii="Times New Roman"/>
          <w:b w:val="false"/>
          <w:i w:val="false"/>
          <w:color w:val="000000"/>
          <w:sz w:val="28"/>
        </w:rPr>
        <w:t>
      1) сертификат алу үшін:</w:t>
      </w:r>
    </w:p>
    <w:bookmarkEnd w:id="51"/>
    <w:p>
      <w:pPr>
        <w:spacing w:after="0"/>
        <w:ind w:left="0"/>
        <w:jc w:val="both"/>
      </w:pPr>
      <w:r>
        <w:rPr>
          <w:rFonts w:ascii="Times New Roman"/>
          <w:b w:val="false"/>
          <w:i w:val="false"/>
          <w:color w:val="000000"/>
          <w:sz w:val="28"/>
        </w:rPr>
        <w:t xml:space="preserve">
      осы мемлекеттік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Мемлекеттік ғылыми-метрологиялық орталықтан өтініште көрсетілген өлшем құралдарына эксперименттік зерттеулер жүргізу барысында оң нәтиже алғаны туралы хат;</w:t>
      </w:r>
    </w:p>
    <w:p>
      <w:pPr>
        <w:spacing w:after="0"/>
        <w:ind w:left="0"/>
        <w:jc w:val="both"/>
      </w:pPr>
      <w:r>
        <w:rPr>
          <w:rFonts w:ascii="Times New Roman"/>
          <w:b w:val="false"/>
          <w:i w:val="false"/>
          <w:color w:val="000000"/>
          <w:sz w:val="28"/>
        </w:rPr>
        <w:t>
      жеке басты куәландыратын құжат (жеке басын сәйкестендіру үшін);</w:t>
      </w:r>
    </w:p>
    <w:bookmarkStart w:name="z60" w:id="52"/>
    <w:p>
      <w:pPr>
        <w:spacing w:after="0"/>
        <w:ind w:left="0"/>
        <w:jc w:val="both"/>
      </w:pPr>
      <w:r>
        <w:rPr>
          <w:rFonts w:ascii="Times New Roman"/>
          <w:b w:val="false"/>
          <w:i w:val="false"/>
          <w:color w:val="000000"/>
          <w:sz w:val="28"/>
        </w:rPr>
        <w:t>
      2) сертификаттың телнұсқасын алу үшін:</w:t>
      </w:r>
    </w:p>
    <w:bookmarkEnd w:id="52"/>
    <w:p>
      <w:pPr>
        <w:spacing w:after="0"/>
        <w:ind w:left="0"/>
        <w:jc w:val="both"/>
      </w:pPr>
      <w:r>
        <w:rPr>
          <w:rFonts w:ascii="Times New Roman"/>
          <w:b w:val="false"/>
          <w:i w:val="false"/>
          <w:color w:val="000000"/>
          <w:sz w:val="28"/>
        </w:rPr>
        <w:t xml:space="preserve">
      осы мемлекеттік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өлшем құралдарын метрологиялық аттестаттау туралы сертификаттың телнұсқасын алуға өтініш;</w:t>
      </w:r>
    </w:p>
    <w:p>
      <w:pPr>
        <w:spacing w:after="0"/>
        <w:ind w:left="0"/>
        <w:jc w:val="both"/>
      </w:pPr>
      <w:r>
        <w:rPr>
          <w:rFonts w:ascii="Times New Roman"/>
          <w:b w:val="false"/>
          <w:i w:val="false"/>
          <w:color w:val="000000"/>
          <w:sz w:val="28"/>
        </w:rPr>
        <w:t>
      жеке басты куәландыратын құжат (жеке басын сәйкестендіру үшін).</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дара кәсіпкерді мемлекеттік тіркеу туралы, не жеке кәсіпкер ретінде қызметінің басталғаны туралы мәліметтер көрсетілетін қызметті берушіге "электрондық үкімет" шлюзы арқылы тиісті мемлекеттік ақпараттық жүйелерден беріледі.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Мемлекеттік корпорация қызметкері ақпараттық жүйелерде қамтылған заңмен қорғалатын құпияны құрайтын мәліметтерді пайдалануға көрсетілетін қызметті алушыдан келісім 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қабылдау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 өкілінің жеке куәлігін және оның өкілеттігін растайтын құжатты (көрсетілетін қызметті алушыдан сенімхат көшірмесі немесе түпнұсқасы) көрсеткен кезде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Өтініш беруші (өкілдің) жүгінбеуіне байланысты уақтылы берілмеген құжаттар бір ай ішінде Мемлекеттік корпорацияда сақталады, алынбаған құжат ретінде көрсетілетін қызметті берушіге қайтарылады.</w:t>
      </w:r>
    </w:p>
    <w:bookmarkStart w:name="z61" w:id="53"/>
    <w:p>
      <w:pPr>
        <w:spacing w:after="0"/>
        <w:ind w:left="0"/>
        <w:jc w:val="both"/>
      </w:pPr>
      <w:r>
        <w:rPr>
          <w:rFonts w:ascii="Times New Roman"/>
          <w:b w:val="false"/>
          <w:i w:val="false"/>
          <w:color w:val="000000"/>
          <w:sz w:val="28"/>
        </w:rPr>
        <w:t xml:space="preserve">
      10. Көрсетілетін қызметті алушы осы мемлекеттік қызмет көрсету стандартының 9-тармағымен көзделген тізбеге сәйкес құжаттардың толық емес топтамасын ұсынған жағдайда, Мемлекеттік корпорация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қолхатты береді.</w:t>
      </w:r>
    </w:p>
    <w:bookmarkEnd w:id="53"/>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 алушының ЭЦҚ-сімен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қызметті алу үшін көрсетілетін қызметті алушы ұсынған құжаттардың және (немесе) онда қамтылған деректердің (мәліметтердің) анық еместігі анықталған жағдайда, мемлекеттік қызметті көрсетуден бас тартады.</w:t>
      </w:r>
    </w:p>
    <w:bookmarkStart w:name="z62" w:id="54"/>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олардың лауазымды тұлғаларының шешімдеріне, әрекеттеріне (әрекетсіздігіне) шағымдар жазбаша түрде:</w:t>
      </w:r>
    </w:p>
    <w:bookmarkEnd w:id="54"/>
    <w:bookmarkStart w:name="z63" w:id="55"/>
    <w:p>
      <w:pPr>
        <w:spacing w:after="0"/>
        <w:ind w:left="0"/>
        <w:jc w:val="both"/>
      </w:pPr>
      <w:r>
        <w:rPr>
          <w:rFonts w:ascii="Times New Roman"/>
          <w:b w:val="false"/>
          <w:i w:val="false"/>
          <w:color w:val="000000"/>
          <w:sz w:val="28"/>
        </w:rPr>
        <w:t>
      1) осы мемлекеттік көрсетілетін қызмет стандартының 13-тармағында көрсетілген мекенжай бойынша Министрлік басшысының не оны алмастыратын адамның атына;</w:t>
      </w:r>
    </w:p>
    <w:bookmarkEnd w:id="55"/>
    <w:bookmarkStart w:name="z64" w:id="56"/>
    <w:p>
      <w:pPr>
        <w:spacing w:after="0"/>
        <w:ind w:left="0"/>
        <w:jc w:val="both"/>
      </w:pPr>
      <w:r>
        <w:rPr>
          <w:rFonts w:ascii="Times New Roman"/>
          <w:b w:val="false"/>
          <w:i w:val="false"/>
          <w:color w:val="000000"/>
          <w:sz w:val="28"/>
        </w:rPr>
        <w:t>
      2)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bookmarkEnd w:id="56"/>
    <w:p>
      <w:pPr>
        <w:spacing w:after="0"/>
        <w:ind w:left="0"/>
        <w:jc w:val="both"/>
      </w:pPr>
      <w:r>
        <w:rPr>
          <w:rFonts w:ascii="Times New Roman"/>
          <w:b w:val="false"/>
          <w:i w:val="false"/>
          <w:color w:val="000000"/>
          <w:sz w:val="28"/>
        </w:rPr>
        <w:t>
      Көрсетілетін қызметті алушының шағымында оның аты, тегі, әкесінің аты, пошталық мекенжайы, байланыс телефоны көрсетіледі.</w:t>
      </w:r>
    </w:p>
    <w:p>
      <w:pPr>
        <w:spacing w:after="0"/>
        <w:ind w:left="0"/>
        <w:jc w:val="both"/>
      </w:pPr>
      <w:r>
        <w:rPr>
          <w:rFonts w:ascii="Times New Roman"/>
          <w:b w:val="false"/>
          <w:i w:val="false"/>
          <w:color w:val="000000"/>
          <w:sz w:val="28"/>
        </w:rPr>
        <w:t>
      Шағымда көрсетілетін қызметті алушының қолы болуы тиіс.</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жауапты алу мерзімі мен орны көрсетіле отырып, Комитеттің, көрсетілетін қызметті берушінің кеңсесінде тіркеу (мөртаңба, кіріс нөмірі және күні) шағымның қабылданғанын растау болып табылады. </w:t>
      </w:r>
    </w:p>
    <w:bookmarkStart w:name="z65" w:id="57"/>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Мемлекеттік корпорацияның www.con.gov.kz интернет-ресурсында көрсетілген мекенжайлар мен телефондар бойынша Мемлекеттік корпорация басшысына жіберіледі.</w:t>
      </w:r>
    </w:p>
    <w:bookmarkEnd w:id="57"/>
    <w:p>
      <w:pPr>
        <w:spacing w:after="0"/>
        <w:ind w:left="0"/>
        <w:jc w:val="both"/>
      </w:pPr>
      <w:r>
        <w:rPr>
          <w:rFonts w:ascii="Times New Roman"/>
          <w:b w:val="false"/>
          <w:i w:val="false"/>
          <w:color w:val="000000"/>
          <w:sz w:val="28"/>
        </w:rPr>
        <w:t>
      Мемлекеттік корпорация кеңсесіне қолма-қол және пошта арқылы түскен шағымның қабылдануын растау оның тіркелуі (шағымның екінші данасында немесе шағымға ілеспе хатта мөртаңба, кіріс нөмірі және тіркелген күні қойылады) болып табылады.</w:t>
      </w:r>
    </w:p>
    <w:p>
      <w:pPr>
        <w:spacing w:after="0"/>
        <w:ind w:left="0"/>
        <w:jc w:val="both"/>
      </w:pPr>
      <w:r>
        <w:rPr>
          <w:rFonts w:ascii="Times New Roman"/>
          <w:b w:val="false"/>
          <w:i w:val="false"/>
          <w:color w:val="000000"/>
          <w:sz w:val="28"/>
        </w:rPr>
        <w:t>
      Портал арқылы шағымдану тәртібі туралы ақпаратты бірыңғай байланыс орталығы 1414, 8 800 080 7777 арқылы алуға болады.</w:t>
      </w:r>
    </w:p>
    <w:p>
      <w:pPr>
        <w:spacing w:after="0"/>
        <w:ind w:left="0"/>
        <w:jc w:val="both"/>
      </w:pPr>
      <w:r>
        <w:rPr>
          <w:rFonts w:ascii="Times New Roman"/>
          <w:b w:val="false"/>
          <w:i w:val="false"/>
          <w:color w:val="000000"/>
          <w:sz w:val="28"/>
        </w:rPr>
        <w:t>
      Көрсетілетін қызметті алушыға портал арқылы "жеке кабинеттен" шағымды жіберу кезінде көрсетілетін қызметті берушінің өтініш жасауын өңдеуі (жеткізу, тіркеу, орындау туралы белгілер, қарау немесе қараудан бас тарту туралы жауап) өндеу барысында жаңарып тұратын өтініш туралы ақпарат қолжетімді болады.</w:t>
      </w:r>
    </w:p>
    <w:p>
      <w:pPr>
        <w:spacing w:after="0"/>
        <w:ind w:left="0"/>
        <w:jc w:val="both"/>
      </w:pPr>
      <w:r>
        <w:rPr>
          <w:rFonts w:ascii="Times New Roman"/>
          <w:b w:val="false"/>
          <w:i w:val="false"/>
          <w:color w:val="000000"/>
          <w:sz w:val="28"/>
        </w:rPr>
        <w:t>
      Министрліктің, көрсетілетін қызметті берушінің, Мемлекеттік корпорацияның атына келіп түскен мемлекеттік қызметтер көрсету мәселелері жөніндегі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7" w:id="58"/>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58"/>
    <w:bookmarkStart w:name="z68" w:id="59"/>
    <w:p>
      <w:pPr>
        <w:spacing w:after="0"/>
        <w:ind w:left="0"/>
        <w:jc w:val="both"/>
      </w:pPr>
      <w:r>
        <w:rPr>
          <w:rFonts w:ascii="Times New Roman"/>
          <w:b w:val="false"/>
          <w:i w:val="false"/>
          <w:color w:val="000000"/>
          <w:sz w:val="28"/>
        </w:rPr>
        <w:t>
      1) Министрліктің www.mid.gov.kz интернет-ресурсында;</w:t>
      </w:r>
    </w:p>
    <w:bookmarkEnd w:id="59"/>
    <w:bookmarkStart w:name="z69" w:id="60"/>
    <w:p>
      <w:pPr>
        <w:spacing w:after="0"/>
        <w:ind w:left="0"/>
        <w:jc w:val="both"/>
      </w:pPr>
      <w:r>
        <w:rPr>
          <w:rFonts w:ascii="Times New Roman"/>
          <w:b w:val="false"/>
          <w:i w:val="false"/>
          <w:color w:val="000000"/>
          <w:sz w:val="28"/>
        </w:rPr>
        <w:t>
      2) Мемлекеттік корпорацияның www.gov4с.kz интернет-ресурсында орналастырылған;</w:t>
      </w:r>
    </w:p>
    <w:bookmarkEnd w:id="60"/>
    <w:bookmarkStart w:name="z70" w:id="61"/>
    <w:p>
      <w:pPr>
        <w:spacing w:after="0"/>
        <w:ind w:left="0"/>
        <w:jc w:val="both"/>
      </w:pPr>
      <w:r>
        <w:rPr>
          <w:rFonts w:ascii="Times New Roman"/>
          <w:b w:val="false"/>
          <w:i w:val="false"/>
          <w:color w:val="000000"/>
          <w:sz w:val="28"/>
        </w:rPr>
        <w:t>
      3) www.egov.kz, www.elicense.kz порталының интернет-ресурсында";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2" w:id="62"/>
    <w:p>
      <w:pPr>
        <w:spacing w:after="0"/>
        <w:ind w:left="0"/>
        <w:jc w:val="both"/>
      </w:pPr>
      <w:r>
        <w:rPr>
          <w:rFonts w:ascii="Times New Roman"/>
          <w:b w:val="false"/>
          <w:i w:val="false"/>
          <w:color w:val="000000"/>
          <w:sz w:val="28"/>
        </w:rPr>
        <w:t>
      "16. Мемлекеттік қызметтерді көрсету мәселелері жөніндегі анықтама қызметтерінің байланыс телефондары: 8 (7172) 28-29-99. Мемлекеттік қызметтерді көрсету мәселелері жөніндегі бірыңғай байланыс орталығы: 1414.";</w:t>
      </w:r>
    </w:p>
    <w:bookmarkEnd w:id="62"/>
    <w:p>
      <w:pPr>
        <w:spacing w:after="0"/>
        <w:ind w:left="0"/>
        <w:jc w:val="both"/>
      </w:pPr>
      <w:r>
        <w:rPr>
          <w:rFonts w:ascii="Times New Roman"/>
          <w:b w:val="false"/>
          <w:i w:val="false"/>
          <w:color w:val="000000"/>
          <w:sz w:val="28"/>
        </w:rPr>
        <w:t xml:space="preserve">
      осы бұйрықпен бекітілген "Қазақстан Республикасының Мемлекеттік Туын және Қазақстан Республикасының Мемлекеттік Елтаңбасын дайындау бойынша қызметті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w:t>
      </w:r>
    </w:p>
    <w:bookmarkStart w:name="z74" w:id="63"/>
    <w:p>
      <w:pPr>
        <w:spacing w:after="0"/>
        <w:ind w:left="0"/>
        <w:jc w:val="both"/>
      </w:pPr>
      <w:r>
        <w:rPr>
          <w:rFonts w:ascii="Times New Roman"/>
          <w:b w:val="false"/>
          <w:i w:val="false"/>
          <w:color w:val="000000"/>
          <w:sz w:val="28"/>
        </w:rPr>
        <w:t>
      "3. Мемлекеттік көрсетілетін қызметті Министрліктің Техникалық реттеу және метрология комитеті (бұдан әрі – көрсетілетін қызметті беруші) көрсетеді.</w:t>
      </w:r>
    </w:p>
    <w:bookmarkEnd w:id="63"/>
    <w:p>
      <w:pPr>
        <w:spacing w:after="0"/>
        <w:ind w:left="0"/>
        <w:jc w:val="both"/>
      </w:pPr>
      <w:r>
        <w:rPr>
          <w:rFonts w:ascii="Times New Roman"/>
          <w:b w:val="false"/>
          <w:i w:val="false"/>
          <w:color w:val="000000"/>
          <w:sz w:val="28"/>
        </w:rPr>
        <w:t>
      Мемлекеттік қызметті көрсетуге өтінішті қабылдау және нәтижесін беру www.egov.kz "электрондық үкімет" веб-порталы (бұдан әрі – портал) арқылы жүзеге асырылады.</w:t>
      </w:r>
    </w:p>
    <w:bookmarkStart w:name="z75" w:id="64"/>
    <w:p>
      <w:pPr>
        <w:spacing w:after="0"/>
        <w:ind w:left="0"/>
        <w:jc w:val="both"/>
      </w:pPr>
      <w:r>
        <w:rPr>
          <w:rFonts w:ascii="Times New Roman"/>
          <w:b w:val="false"/>
          <w:i w:val="false"/>
          <w:color w:val="000000"/>
          <w:sz w:val="28"/>
        </w:rPr>
        <w:t>
      4. Мемлекеттік қызмет көрсету мерзімі:</w:t>
      </w:r>
    </w:p>
    <w:bookmarkEnd w:id="64"/>
    <w:bookmarkStart w:name="z76" w:id="65"/>
    <w:p>
      <w:pPr>
        <w:spacing w:after="0"/>
        <w:ind w:left="0"/>
        <w:jc w:val="both"/>
      </w:pPr>
      <w:r>
        <w:rPr>
          <w:rFonts w:ascii="Times New Roman"/>
          <w:b w:val="false"/>
          <w:i w:val="false"/>
          <w:color w:val="000000"/>
          <w:sz w:val="28"/>
        </w:rPr>
        <w:t>
      1) порталға өтініш жасаған сәттен бастап:</w:t>
      </w:r>
    </w:p>
    <w:bookmarkEnd w:id="65"/>
    <w:p>
      <w:pPr>
        <w:spacing w:after="0"/>
        <w:ind w:left="0"/>
        <w:jc w:val="both"/>
      </w:pPr>
      <w:r>
        <w:rPr>
          <w:rFonts w:ascii="Times New Roman"/>
          <w:b w:val="false"/>
          <w:i w:val="false"/>
          <w:color w:val="000000"/>
          <w:sz w:val="28"/>
        </w:rPr>
        <w:t>
      лицензия беру кезінде –15 (он бес) жұмыс күні;</w:t>
      </w:r>
    </w:p>
    <w:p>
      <w:pPr>
        <w:spacing w:after="0"/>
        <w:ind w:left="0"/>
        <w:jc w:val="both"/>
      </w:pPr>
      <w:r>
        <w:rPr>
          <w:rFonts w:ascii="Times New Roman"/>
          <w:b w:val="false"/>
          <w:i w:val="false"/>
          <w:color w:val="000000"/>
          <w:sz w:val="28"/>
        </w:rPr>
        <w:t>
      лицензияны қайта ресімдеу кезінде – 3 (үш)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Құжаттарды толық ұсынбау фактісі анықталған жағдайда, көрсетілетін қызметті беруші белгіленген мерзімде өтінішті одан әрі қараудан жазбаша дәлелді бас тартады.";</w:t>
      </w:r>
    </w:p>
    <w:bookmarkStart w:name="z77" w:id="66"/>
    <w:p>
      <w:pPr>
        <w:spacing w:after="0"/>
        <w:ind w:left="0"/>
        <w:jc w:val="both"/>
      </w:pPr>
      <w:r>
        <w:rPr>
          <w:rFonts w:ascii="Times New Roman"/>
          <w:b w:val="false"/>
          <w:i w:val="false"/>
          <w:color w:val="000000"/>
          <w:sz w:val="28"/>
        </w:rPr>
        <w:t>
      5. Мемлекеттік қызмет көрсету нысаны: электрондық түрде (толықтай автоматтандырылған)";</w:t>
      </w:r>
    </w:p>
    <w:bookmarkEnd w:id="66"/>
    <w:bookmarkStart w:name="z78" w:id="67"/>
    <w:p>
      <w:pPr>
        <w:spacing w:after="0"/>
        <w:ind w:left="0"/>
        <w:jc w:val="both"/>
      </w:pPr>
      <w:r>
        <w:rPr>
          <w:rFonts w:ascii="Times New Roman"/>
          <w:b w:val="false"/>
          <w:i w:val="false"/>
          <w:color w:val="000000"/>
          <w:sz w:val="28"/>
        </w:rPr>
        <w:t>
      6. Мемлекеттік қызмет көрсету нәтижесі - Қазақстан Республикасының Мемлекеттік Туын және Қазақстан Республикасының Мемлекеттік Елтаңбасын дайындау үшін лицензия, лицензияны қайта ресімдеу, не осы мемлекеттік көрсетілетін қызмет стандарытының 10-тармағында көзделген жағдайларда және негіздер бойынша мемлекеттік қызмет көрсетуден бас тарту туралы дәлелді жауап.</w:t>
      </w:r>
    </w:p>
    <w:bookmarkEnd w:id="67"/>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Портал арқылы өтініш жасаған кезде мемлекеттік көрсетілетін қызмет нәтижесі көрсетілетін қызмет берушінің уәкілетті адамының электрондық цифрлық қолтаңбасымен (бұдан әрі – ЭЦҚ) куәландырылған электрондық құжат нысанында "жеке кабинетке" жіберіледі.";</w:t>
      </w:r>
    </w:p>
    <w:bookmarkStart w:name="z79" w:id="68"/>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 алушы) ақылы негізде көрсетіледі.</w:t>
      </w:r>
    </w:p>
    <w:bookmarkEnd w:id="68"/>
    <w:p>
      <w:pPr>
        <w:spacing w:after="0"/>
        <w:ind w:left="0"/>
        <w:jc w:val="both"/>
      </w:pPr>
      <w:r>
        <w:rPr>
          <w:rFonts w:ascii="Times New Roman"/>
          <w:b w:val="false"/>
          <w:i w:val="false"/>
          <w:color w:val="000000"/>
          <w:sz w:val="28"/>
        </w:rPr>
        <w:t>
      Мемлекеттік қызмет көрсету кезінде көрсетілетін қызметті алушының орналасқан жері бойынша бюджетке 2017 жылғы 25 желтоқсандағы "Салық және бюджетке төленетін басқа да міндетті төлемдер туралы" Қазақстан Республикасы Кодексінің (Салық кодексі) 554-бабы 4-тармағына сәйкес жекелеген қызмет түрлерімен айналысу құқығы үшін лицензиялық алым төленеді:</w:t>
      </w:r>
    </w:p>
    <w:bookmarkStart w:name="z80" w:id="69"/>
    <w:p>
      <w:pPr>
        <w:spacing w:after="0"/>
        <w:ind w:left="0"/>
        <w:jc w:val="both"/>
      </w:pPr>
      <w:r>
        <w:rPr>
          <w:rFonts w:ascii="Times New Roman"/>
          <w:b w:val="false"/>
          <w:i w:val="false"/>
          <w:color w:val="000000"/>
          <w:sz w:val="28"/>
        </w:rPr>
        <w:t>
      1) қызметтің аталған түрімен айналысу құқығына лицензия беру кезінде лицензиялық алым 10 айлық есептік көрсеткішті (бұдан әрі – АЕК) құрайды;</w:t>
      </w:r>
    </w:p>
    <w:bookmarkEnd w:id="69"/>
    <w:bookmarkStart w:name="z81" w:id="70"/>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 мөлшерлемеден 10 % құрайды, бірақ 4 АЕК-тен аспайды;</w:t>
      </w:r>
    </w:p>
    <w:bookmarkEnd w:id="70"/>
    <w:p>
      <w:pPr>
        <w:spacing w:after="0"/>
        <w:ind w:left="0"/>
        <w:jc w:val="both"/>
      </w:pPr>
      <w:r>
        <w:rPr>
          <w:rFonts w:ascii="Times New Roman"/>
          <w:b w:val="false"/>
          <w:i w:val="false"/>
          <w:color w:val="000000"/>
          <w:sz w:val="28"/>
        </w:rPr>
        <w:t>
      Лицензиялық алымды төлеу екінші деңгейлі банктер және банктік операцияларының жекелеген түрлерін жүзеге асыратын ұйымдар арқылы қолма-қол және қолма қол емес нысанда жүзеге асырылады.</w:t>
      </w:r>
    </w:p>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сұрау салу берілген жағдайда төлем "электрондық үкіметтің" төлем шлюзі (бұдан әрі - ЭҮТШ) арқылы жүзеге асырылуы мүмкін.";</w:t>
      </w:r>
    </w:p>
    <w:bookmarkStart w:name="z82" w:id="71"/>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өтініш жасаған кезде Қазақстан Республикасының еңбек заңнамасына сәйкес демалыс және мереке күндері өтініштерді қабылдау және мемлекеттік көрсетілетін қызмет нәтижелерін беру келесі жұмыс күні жүзеге асырылады).";</w:t>
      </w:r>
    </w:p>
    <w:bookmarkEnd w:id="71"/>
    <w:bookmarkStart w:name="z83" w:id="72"/>
    <w:p>
      <w:pPr>
        <w:spacing w:after="0"/>
        <w:ind w:left="0"/>
        <w:jc w:val="both"/>
      </w:pPr>
      <w:r>
        <w:rPr>
          <w:rFonts w:ascii="Times New Roman"/>
          <w:b w:val="false"/>
          <w:i w:val="false"/>
          <w:color w:val="000000"/>
          <w:sz w:val="28"/>
        </w:rPr>
        <w:t>
      9. Көрсетілетін қызметті алушы лицензияға өтініш берген кезде осы мемлекеттік қызмет стандартына қосымшаға сәйкес нысан бойынша біліктілік талаптарына сәйкестігі туралы ақпаратты Порталда толтырады.</w:t>
      </w:r>
    </w:p>
    <w:bookmarkEnd w:id="72"/>
    <w:p>
      <w:pPr>
        <w:spacing w:after="0"/>
        <w:ind w:left="0"/>
        <w:jc w:val="both"/>
      </w:pPr>
      <w:r>
        <w:rPr>
          <w:rFonts w:ascii="Times New Roman"/>
          <w:b w:val="false"/>
          <w:i w:val="false"/>
          <w:color w:val="000000"/>
          <w:sz w:val="28"/>
        </w:rPr>
        <w:t xml:space="preserve">
      Заңды тұлғаның жеке басын куәландыратын құжаттар, лицензиясы туралы, оны мемлекеттік тіркеу (қайта тіркеу) туралы, жеке кәсіпкер ретінде мемлекеттік тіркеу туралы, лицензиялық алымның төленгені (ЭҮТШ арқылы төленген жағдайда) туралы мәліметтерді көрсетілетін қызметті беруші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кабинетінде" мемлекеттік көрсетілетін қызметтің нәтижесін алатын күні көрсетіле отырып, мемлекеттік қызметті көрсету үшін сұрау салуды қабылдау туралы мәртебесі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85" w:id="73"/>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олардың лауазымды тұлғаларының шешімдеріне, әрекеттеріне (әрекетсіздігіне) шағымдар жазбаша түрде:</w:t>
      </w:r>
    </w:p>
    <w:bookmarkEnd w:id="73"/>
    <w:bookmarkStart w:name="z86" w:id="74"/>
    <w:p>
      <w:pPr>
        <w:spacing w:after="0"/>
        <w:ind w:left="0"/>
        <w:jc w:val="both"/>
      </w:pPr>
      <w:r>
        <w:rPr>
          <w:rFonts w:ascii="Times New Roman"/>
          <w:b w:val="false"/>
          <w:i w:val="false"/>
          <w:color w:val="000000"/>
          <w:sz w:val="28"/>
        </w:rPr>
        <w:t>
      1) осы мемлекеттік көрсетілетін қызмет стандартының 13-тармағында көрсетілген мекенжай бойынша Министрлік басшысының не оны алмастыратын адамның атына;</w:t>
      </w:r>
    </w:p>
    <w:bookmarkEnd w:id="74"/>
    <w:bookmarkStart w:name="z87" w:id="75"/>
    <w:p>
      <w:pPr>
        <w:spacing w:after="0"/>
        <w:ind w:left="0"/>
        <w:jc w:val="both"/>
      </w:pPr>
      <w:r>
        <w:rPr>
          <w:rFonts w:ascii="Times New Roman"/>
          <w:b w:val="false"/>
          <w:i w:val="false"/>
          <w:color w:val="000000"/>
          <w:sz w:val="28"/>
        </w:rPr>
        <w:t>
      2)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bookmarkEnd w:id="75"/>
    <w:p>
      <w:pPr>
        <w:spacing w:after="0"/>
        <w:ind w:left="0"/>
        <w:jc w:val="both"/>
      </w:pPr>
      <w:r>
        <w:rPr>
          <w:rFonts w:ascii="Times New Roman"/>
          <w:b w:val="false"/>
          <w:i w:val="false"/>
          <w:color w:val="000000"/>
          <w:sz w:val="28"/>
        </w:rPr>
        <w:t>
      Көрсетілетін қызметті алушының шағымында оның аты, тегі, әкесінің аты, пошталық мекенжайы, байланыс телефоны көрсетіледі.</w:t>
      </w:r>
    </w:p>
    <w:p>
      <w:pPr>
        <w:spacing w:after="0"/>
        <w:ind w:left="0"/>
        <w:jc w:val="both"/>
      </w:pPr>
      <w:r>
        <w:rPr>
          <w:rFonts w:ascii="Times New Roman"/>
          <w:b w:val="false"/>
          <w:i w:val="false"/>
          <w:color w:val="000000"/>
          <w:sz w:val="28"/>
        </w:rPr>
        <w:t>
      Шағымда көрсетілетін қызметті алушының қолы болуы тиіс.</w:t>
      </w:r>
    </w:p>
    <w:p>
      <w:pPr>
        <w:spacing w:after="0"/>
        <w:ind w:left="0"/>
        <w:jc w:val="both"/>
      </w:pPr>
      <w:r>
        <w:rPr>
          <w:rFonts w:ascii="Times New Roman"/>
          <w:b w:val="false"/>
          <w:i w:val="false"/>
          <w:color w:val="000000"/>
          <w:sz w:val="28"/>
        </w:rPr>
        <w:t xml:space="preserve">
      Шағым жазбаша түрде пошта арқылы не көрсетілетін қызметті берушінің немесе Министрліктің кеңсесі арқылы қолма-қол, сондай-ақ портал арқылы беріледі. </w:t>
      </w:r>
    </w:p>
    <w:p>
      <w:pPr>
        <w:spacing w:after="0"/>
        <w:ind w:left="0"/>
        <w:jc w:val="both"/>
      </w:pPr>
      <w:r>
        <w:rPr>
          <w:rFonts w:ascii="Times New Roman"/>
          <w:b w:val="false"/>
          <w:i w:val="false"/>
          <w:color w:val="000000"/>
          <w:sz w:val="28"/>
        </w:rPr>
        <w:t>
      Шағымдану тәртібі туралы ақпаратты бірыңғай байланыс орталығының 1414, 8 800 080 7777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ақпаратқа қол жеткізуге болады, ол көрсетілетін қызметті беруші өтінішті өңдеу (жеткізілуі, тіркелуі,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9" w:id="76"/>
    <w:p>
      <w:pPr>
        <w:spacing w:after="0"/>
        <w:ind w:left="0"/>
        <w:jc w:val="both"/>
      </w:pPr>
      <w:r>
        <w:rPr>
          <w:rFonts w:ascii="Times New Roman"/>
          <w:b w:val="false"/>
          <w:i w:val="false"/>
          <w:color w:val="000000"/>
          <w:sz w:val="28"/>
        </w:rPr>
        <w:t>
      "13. "13. Мемлекеттік қызметті көрсету орындарының мекенжайлары:</w:t>
      </w:r>
    </w:p>
    <w:bookmarkEnd w:id="76"/>
    <w:bookmarkStart w:name="z90" w:id="77"/>
    <w:p>
      <w:pPr>
        <w:spacing w:after="0"/>
        <w:ind w:left="0"/>
        <w:jc w:val="both"/>
      </w:pPr>
      <w:r>
        <w:rPr>
          <w:rFonts w:ascii="Times New Roman"/>
          <w:b w:val="false"/>
          <w:i w:val="false"/>
          <w:color w:val="000000"/>
          <w:sz w:val="28"/>
        </w:rPr>
        <w:t>
      1) Министрліктің www.mid.gov.kz интернет-ресурсында;</w:t>
      </w:r>
    </w:p>
    <w:bookmarkEnd w:id="77"/>
    <w:bookmarkStart w:name="z91" w:id="78"/>
    <w:p>
      <w:pPr>
        <w:spacing w:after="0"/>
        <w:ind w:left="0"/>
        <w:jc w:val="both"/>
      </w:pPr>
      <w:r>
        <w:rPr>
          <w:rFonts w:ascii="Times New Roman"/>
          <w:b w:val="false"/>
          <w:i w:val="false"/>
          <w:color w:val="000000"/>
          <w:sz w:val="28"/>
        </w:rPr>
        <w:t>
      2) Мемлекеттік корпорацияның www.gov4с.kz интернет-ресурсында орналастырылған;</w:t>
      </w:r>
    </w:p>
    <w:bookmarkEnd w:id="78"/>
    <w:bookmarkStart w:name="z92" w:id="79"/>
    <w:p>
      <w:pPr>
        <w:spacing w:after="0"/>
        <w:ind w:left="0"/>
        <w:jc w:val="both"/>
      </w:pPr>
      <w:r>
        <w:rPr>
          <w:rFonts w:ascii="Times New Roman"/>
          <w:b w:val="false"/>
          <w:i w:val="false"/>
          <w:color w:val="000000"/>
          <w:sz w:val="28"/>
        </w:rPr>
        <w:t>
      3) www.egov.kz, www.elicense.kz порталының интернет-ресурсында.";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4" w:id="80"/>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телефоны: 8 (7172) 75-05-02, 75-05-17. Мемлекеттік қызмет көрсету мәселелері жөніндегі бірыңғай байланыс орталығы: 1414.";</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алып тасталсын;</w:t>
      </w:r>
    </w:p>
    <w:bookmarkStart w:name="z96" w:id="8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қосымшамен толықтырылсын;</w:t>
      </w:r>
    </w:p>
    <w:bookmarkEnd w:id="81"/>
    <w:bookmarkStart w:name="z97" w:id="8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82"/>
    <w:bookmarkStart w:name="z98" w:id="8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w:t>
      </w:r>
      <w:r>
        <w:rPr>
          <w:rFonts w:ascii="Times New Roman"/>
          <w:b w:val="false"/>
          <w:i w:val="false"/>
          <w:color w:val="000000"/>
          <w:sz w:val="28"/>
        </w:rPr>
        <w:t>7-қосымшамен</w:t>
      </w:r>
      <w:r>
        <w:rPr>
          <w:rFonts w:ascii="Times New Roman"/>
          <w:b w:val="false"/>
          <w:i w:val="false"/>
          <w:color w:val="000000"/>
          <w:sz w:val="28"/>
        </w:rPr>
        <w:t xml:space="preserve"> толықтырылсын;</w:t>
      </w:r>
    </w:p>
    <w:bookmarkEnd w:id="83"/>
    <w:bookmarkStart w:name="z99" w:id="8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w:t>
      </w:r>
      <w:r>
        <w:rPr>
          <w:rFonts w:ascii="Times New Roman"/>
          <w:b w:val="false"/>
          <w:i w:val="false"/>
          <w:color w:val="000000"/>
          <w:sz w:val="28"/>
        </w:rPr>
        <w:t>8-қосымшамен</w:t>
      </w:r>
      <w:r>
        <w:rPr>
          <w:rFonts w:ascii="Times New Roman"/>
          <w:b w:val="false"/>
          <w:i w:val="false"/>
          <w:color w:val="000000"/>
          <w:sz w:val="28"/>
        </w:rPr>
        <w:t xml:space="preserve"> толықтырылсын;</w:t>
      </w:r>
    </w:p>
    <w:bookmarkEnd w:id="84"/>
    <w:bookmarkStart w:name="z100" w:id="8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w:t>
      </w:r>
      <w:r>
        <w:rPr>
          <w:rFonts w:ascii="Times New Roman"/>
          <w:b w:val="false"/>
          <w:i w:val="false"/>
          <w:color w:val="000000"/>
          <w:sz w:val="28"/>
        </w:rPr>
        <w:t>9-қосымшамен</w:t>
      </w:r>
      <w:r>
        <w:rPr>
          <w:rFonts w:ascii="Times New Roman"/>
          <w:b w:val="false"/>
          <w:i w:val="false"/>
          <w:color w:val="000000"/>
          <w:sz w:val="28"/>
        </w:rPr>
        <w:t xml:space="preserve"> толықтырылсын;</w:t>
      </w:r>
    </w:p>
    <w:bookmarkEnd w:id="85"/>
    <w:bookmarkStart w:name="z101" w:id="86"/>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Техникалық реттеу және метрология комитеті заңнамада белгіленген тәртіппен: </w:t>
      </w:r>
    </w:p>
    <w:bookmarkEnd w:id="86"/>
    <w:bookmarkStart w:name="z102" w:id="8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7"/>
    <w:bookmarkStart w:name="z103" w:id="8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88"/>
    <w:bookmarkStart w:name="z104" w:id="89"/>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89"/>
    <w:bookmarkStart w:name="z105" w:id="9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және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0"/>
    <w:bookmarkStart w:name="z106" w:id="9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1"/>
    <w:bookmarkStart w:name="z107" w:id="9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08" w:id="93"/>
    <w:p>
      <w:pPr>
        <w:spacing w:after="0"/>
        <w:ind w:left="0"/>
        <w:jc w:val="both"/>
      </w:pPr>
      <w:r>
        <w:rPr>
          <w:rFonts w:ascii="Times New Roman"/>
          <w:b w:val="false"/>
          <w:i w:val="false"/>
          <w:color w:val="000000"/>
          <w:sz w:val="28"/>
        </w:rPr>
        <w:t>
      "КЕЛІСІЛДІ"</w:t>
      </w:r>
    </w:p>
    <w:bookmarkEnd w:id="93"/>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2018 жылғы "___" __________</w:t>
      </w:r>
    </w:p>
    <w:bookmarkStart w:name="z109" w:id="94"/>
    <w:p>
      <w:pPr>
        <w:spacing w:after="0"/>
        <w:ind w:left="0"/>
        <w:jc w:val="both"/>
      </w:pPr>
      <w:r>
        <w:rPr>
          <w:rFonts w:ascii="Times New Roman"/>
          <w:b w:val="false"/>
          <w:i w:val="false"/>
          <w:color w:val="000000"/>
          <w:sz w:val="28"/>
        </w:rPr>
        <w:t>
      "КЕЛІСІЛДІ"</w:t>
      </w:r>
    </w:p>
    <w:bookmarkEnd w:id="94"/>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 Т. Сүлейменов</w:t>
      </w:r>
    </w:p>
    <w:p>
      <w:pPr>
        <w:spacing w:after="0"/>
        <w:ind w:left="0"/>
        <w:jc w:val="both"/>
      </w:pPr>
      <w:r>
        <w:rPr>
          <w:rFonts w:ascii="Times New Roman"/>
          <w:b w:val="false"/>
          <w:i w:val="false"/>
          <w:color w:val="000000"/>
          <w:sz w:val="28"/>
        </w:rPr>
        <w:t>
      2018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 28</w:t>
            </w:r>
            <w:r>
              <w:br/>
            </w:r>
            <w:r>
              <w:rPr>
                <w:rFonts w:ascii="Times New Roman"/>
                <w:b w:val="false"/>
                <w:i w:val="false"/>
                <w:color w:val="000000"/>
                <w:sz w:val="20"/>
              </w:rPr>
              <w:t>желтоқсандағы</w:t>
            </w:r>
            <w:r>
              <w:br/>
            </w:r>
            <w:r>
              <w:rPr>
                <w:rFonts w:ascii="Times New Roman"/>
                <w:b w:val="false"/>
                <w:i w:val="false"/>
                <w:color w:val="000000"/>
                <w:sz w:val="20"/>
              </w:rPr>
              <w:t>№ 945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Туын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Елтаңбасын</w:t>
            </w:r>
            <w:r>
              <w:br/>
            </w:r>
            <w:r>
              <w:rPr>
                <w:rFonts w:ascii="Times New Roman"/>
                <w:b w:val="false"/>
                <w:i w:val="false"/>
                <w:color w:val="000000"/>
                <w:sz w:val="20"/>
              </w:rPr>
              <w:t>дайындау бойынша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p>
        </w:tc>
      </w:tr>
    </w:tbl>
    <w:bookmarkStart w:name="z112" w:id="95"/>
    <w:p>
      <w:pPr>
        <w:spacing w:after="0"/>
        <w:ind w:left="0"/>
        <w:jc w:val="left"/>
      </w:pPr>
      <w:r>
        <w:rPr>
          <w:rFonts w:ascii="Times New Roman"/>
          <w:b/>
          <w:i w:val="false"/>
          <w:color w:val="000000"/>
        </w:rPr>
        <w:t xml:space="preserve"> Қазақстан Республикасының Мемлекеттік Туы мен Қазақстан Республикасының Мемлекеттік Елтаңбасын дайындау жөніндегі қызметті жүзеге асыру үшін қойылатын біліктілік талаптарға сәйкестігі туралы мәліметтер нысаны</w:t>
      </w:r>
    </w:p>
    <w:bookmarkEnd w:id="95"/>
    <w:p>
      <w:pPr>
        <w:spacing w:after="0"/>
        <w:ind w:left="0"/>
        <w:jc w:val="both"/>
      </w:pPr>
      <w:r>
        <w:rPr>
          <w:rFonts w:ascii="Times New Roman"/>
          <w:b w:val="false"/>
          <w:i w:val="false"/>
          <w:color w:val="000000"/>
          <w:sz w:val="28"/>
        </w:rPr>
        <w:t>
      1. Стандарттау жөніндегі нормативтік құжаттар:</w:t>
      </w:r>
    </w:p>
    <w:p>
      <w:pPr>
        <w:spacing w:after="0"/>
        <w:ind w:left="0"/>
        <w:jc w:val="both"/>
      </w:pPr>
      <w:r>
        <w:rPr>
          <w:rFonts w:ascii="Times New Roman"/>
          <w:b w:val="false"/>
          <w:i w:val="false"/>
          <w:color w:val="000000"/>
          <w:sz w:val="28"/>
        </w:rPr>
        <w:t>
      стандарттың атауы _______________________________________________________________</w:t>
      </w:r>
    </w:p>
    <w:p>
      <w:pPr>
        <w:spacing w:after="0"/>
        <w:ind w:left="0"/>
        <w:jc w:val="both"/>
      </w:pPr>
      <w:r>
        <w:rPr>
          <w:rFonts w:ascii="Times New Roman"/>
          <w:b w:val="false"/>
          <w:i w:val="false"/>
          <w:color w:val="000000"/>
          <w:sz w:val="28"/>
        </w:rPr>
        <w:t>
      стандарттың нөмірі _______________________________________________________________</w:t>
      </w:r>
    </w:p>
    <w:p>
      <w:pPr>
        <w:spacing w:after="0"/>
        <w:ind w:left="0"/>
        <w:jc w:val="both"/>
      </w:pPr>
      <w:r>
        <w:rPr>
          <w:rFonts w:ascii="Times New Roman"/>
          <w:b w:val="false"/>
          <w:i w:val="false"/>
          <w:color w:val="000000"/>
          <w:sz w:val="28"/>
        </w:rPr>
        <w:t>
      2. Өндірістік техникалық база:</w:t>
      </w:r>
    </w:p>
    <w:p>
      <w:pPr>
        <w:spacing w:after="0"/>
        <w:ind w:left="0"/>
        <w:jc w:val="both"/>
      </w:pPr>
      <w:r>
        <w:rPr>
          <w:rFonts w:ascii="Times New Roman"/>
          <w:b w:val="false"/>
          <w:i w:val="false"/>
          <w:color w:val="000000"/>
          <w:sz w:val="28"/>
        </w:rPr>
        <w:t>
      технологиялық жабдықтың атауы __________________________________________________</w:t>
      </w:r>
    </w:p>
    <w:p>
      <w:pPr>
        <w:spacing w:after="0"/>
        <w:ind w:left="0"/>
        <w:jc w:val="both"/>
      </w:pPr>
      <w:r>
        <w:rPr>
          <w:rFonts w:ascii="Times New Roman"/>
          <w:b w:val="false"/>
          <w:i w:val="false"/>
          <w:color w:val="000000"/>
          <w:sz w:val="28"/>
        </w:rPr>
        <w:t>
      өлшеу және бақылау құралдарының атауы ___________________________________________</w:t>
      </w:r>
    </w:p>
    <w:p>
      <w:pPr>
        <w:spacing w:after="0"/>
        <w:ind w:left="0"/>
        <w:jc w:val="both"/>
      </w:pPr>
      <w:r>
        <w:rPr>
          <w:rFonts w:ascii="Times New Roman"/>
          <w:b w:val="false"/>
          <w:i w:val="false"/>
          <w:color w:val="000000"/>
          <w:sz w:val="28"/>
        </w:rPr>
        <w:t>
      түстер атласының болуы (атауы) ___________________________________________________</w:t>
      </w:r>
    </w:p>
    <w:p>
      <w:pPr>
        <w:spacing w:after="0"/>
        <w:ind w:left="0"/>
        <w:jc w:val="both"/>
      </w:pPr>
      <w:r>
        <w:rPr>
          <w:rFonts w:ascii="Times New Roman"/>
          <w:b w:val="false"/>
          <w:i w:val="false"/>
          <w:color w:val="000000"/>
          <w:sz w:val="28"/>
        </w:rPr>
        <w:t>
      Өндірістік техникалық базаның:</w:t>
      </w:r>
    </w:p>
    <w:p>
      <w:pPr>
        <w:spacing w:after="0"/>
        <w:ind w:left="0"/>
        <w:jc w:val="both"/>
      </w:pPr>
      <w:r>
        <w:rPr>
          <w:rFonts w:ascii="Times New Roman"/>
          <w:b w:val="false"/>
          <w:i w:val="false"/>
          <w:color w:val="000000"/>
          <w:sz w:val="28"/>
        </w:rPr>
        <w:t>
      Технологиялық оборудования:__________________________________________ болуы</w:t>
      </w:r>
    </w:p>
    <w:p>
      <w:pPr>
        <w:spacing w:after="0"/>
        <w:ind w:left="0"/>
        <w:jc w:val="both"/>
      </w:pPr>
      <w:r>
        <w:rPr>
          <w:rFonts w:ascii="Times New Roman"/>
          <w:b w:val="false"/>
          <w:i w:val="false"/>
          <w:color w:val="000000"/>
          <w:sz w:val="28"/>
        </w:rPr>
        <w:t xml:space="preserve">
      Өндірілетін (кемінде 90 Шору шкаласы бойынша қаттылығы бойынша материалды D) </w:t>
      </w:r>
    </w:p>
    <w:p>
      <w:pPr>
        <w:spacing w:after="0"/>
        <w:ind w:left="0"/>
        <w:jc w:val="both"/>
      </w:pPr>
      <w:r>
        <w:rPr>
          <w:rFonts w:ascii="Times New Roman"/>
          <w:b w:val="false"/>
          <w:i w:val="false"/>
          <w:color w:val="000000"/>
          <w:sz w:val="28"/>
        </w:rPr>
        <w:t>
      әрбір мемлекеттік елтаңбасының типоразмера болуы моделін шебері: ____________________</w:t>
      </w:r>
    </w:p>
    <w:p>
      <w:pPr>
        <w:spacing w:after="0"/>
        <w:ind w:left="0"/>
        <w:jc w:val="both"/>
      </w:pPr>
      <w:r>
        <w:rPr>
          <w:rFonts w:ascii="Times New Roman"/>
          <w:b w:val="false"/>
          <w:i w:val="false"/>
          <w:color w:val="000000"/>
          <w:sz w:val="28"/>
        </w:rPr>
        <w:t xml:space="preserve">
      Жарақты болуы материалдардан жасалған Шору D:_ шкаласы бойынша қаттылығы бойынша оларды </w:t>
      </w:r>
    </w:p>
    <w:p>
      <w:pPr>
        <w:spacing w:after="0"/>
        <w:ind w:left="0"/>
        <w:jc w:val="both"/>
      </w:pPr>
      <w:r>
        <w:rPr>
          <w:rFonts w:ascii="Times New Roman"/>
          <w:b w:val="false"/>
          <w:i w:val="false"/>
          <w:color w:val="000000"/>
          <w:sz w:val="28"/>
        </w:rPr>
        <w:t>
      кемінде 90_______________________________________________________</w:t>
      </w:r>
    </w:p>
    <w:p>
      <w:pPr>
        <w:spacing w:after="0"/>
        <w:ind w:left="0"/>
        <w:jc w:val="both"/>
      </w:pPr>
      <w:r>
        <w:rPr>
          <w:rFonts w:ascii="Times New Roman"/>
          <w:b w:val="false"/>
          <w:i w:val="false"/>
          <w:color w:val="000000"/>
          <w:sz w:val="28"/>
        </w:rPr>
        <w:t>
      Өлшеу және бақылау құралдарының атауы:</w:t>
      </w:r>
    </w:p>
    <w:p>
      <w:pPr>
        <w:spacing w:after="0"/>
        <w:ind w:left="0"/>
        <w:jc w:val="both"/>
      </w:pPr>
      <w:r>
        <w:rPr>
          <w:rFonts w:ascii="Times New Roman"/>
          <w:b w:val="false"/>
          <w:i w:val="false"/>
          <w:color w:val="000000"/>
          <w:sz w:val="28"/>
        </w:rPr>
        <w:t>
      көз мөлшерімен цветов_ салыстыру бойынша __________________________________</w:t>
      </w:r>
    </w:p>
    <w:p>
      <w:pPr>
        <w:spacing w:after="0"/>
        <w:ind w:left="0"/>
        <w:jc w:val="both"/>
      </w:pPr>
      <w:r>
        <w:rPr>
          <w:rFonts w:ascii="Times New Roman"/>
          <w:b w:val="false"/>
          <w:i w:val="false"/>
          <w:color w:val="000000"/>
          <w:sz w:val="28"/>
        </w:rPr>
        <w:t>
      - желілік және айқындау жөніндегі ____________________________________ бұрышы</w:t>
      </w:r>
    </w:p>
    <w:p>
      <w:pPr>
        <w:spacing w:after="0"/>
        <w:ind w:left="0"/>
        <w:jc w:val="both"/>
      </w:pPr>
      <w:r>
        <w:rPr>
          <w:rFonts w:ascii="Times New Roman"/>
          <w:b w:val="false"/>
          <w:i w:val="false"/>
          <w:color w:val="000000"/>
          <w:sz w:val="28"/>
        </w:rPr>
        <w:t xml:space="preserve">
      бағалау бойынша – сыртқы __________________________________________________ </w:t>
      </w:r>
    </w:p>
    <w:p>
      <w:pPr>
        <w:spacing w:after="0"/>
        <w:ind w:left="0"/>
        <w:jc w:val="both"/>
      </w:pPr>
      <w:r>
        <w:rPr>
          <w:rFonts w:ascii="Times New Roman"/>
          <w:b w:val="false"/>
          <w:i w:val="false"/>
          <w:color w:val="000000"/>
          <w:sz w:val="28"/>
        </w:rPr>
        <w:t>
      Түстер атласы (атауы) болуы ________________________________________________</w:t>
      </w:r>
    </w:p>
    <w:p>
      <w:pPr>
        <w:spacing w:after="0"/>
        <w:ind w:left="0"/>
        <w:jc w:val="both"/>
      </w:pPr>
      <w:r>
        <w:rPr>
          <w:rFonts w:ascii="Times New Roman"/>
          <w:b w:val="false"/>
          <w:i w:val="false"/>
          <w:color w:val="000000"/>
          <w:sz w:val="28"/>
        </w:rPr>
        <w:t>
      3. Салыстырып тексеру немесе метрологиялық аттестаттау туралы сертификаттар:</w:t>
      </w:r>
    </w:p>
    <w:p>
      <w:pPr>
        <w:spacing w:after="0"/>
        <w:ind w:left="0"/>
        <w:jc w:val="both"/>
      </w:pPr>
      <w:r>
        <w:rPr>
          <w:rFonts w:ascii="Times New Roman"/>
          <w:b w:val="false"/>
          <w:i w:val="false"/>
          <w:color w:val="000000"/>
          <w:sz w:val="28"/>
        </w:rPr>
        <w:t xml:space="preserve">
      салыстырып тексеру немесе метрологиялық аттестаттау туралы сертификаттың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салыстырып тексеру немесе метрологиялық аттестаттау туралы сертификаттың берілген күні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сертификатты берген органның атауы _________________________________________</w:t>
      </w:r>
    </w:p>
    <w:p>
      <w:pPr>
        <w:spacing w:after="0"/>
        <w:ind w:left="0"/>
        <w:jc w:val="both"/>
      </w:pPr>
      <w:r>
        <w:rPr>
          <w:rFonts w:ascii="Times New Roman"/>
          <w:b w:val="false"/>
          <w:i w:val="false"/>
          <w:color w:val="000000"/>
          <w:sz w:val="28"/>
        </w:rPr>
        <w:t xml:space="preserve">
      * Өтініш беруші технологиялық жабдықтың, өлшеу және бақылау құрылғыларының, түсті </w:t>
      </w:r>
    </w:p>
    <w:p>
      <w:pPr>
        <w:spacing w:after="0"/>
        <w:ind w:left="0"/>
        <w:jc w:val="both"/>
      </w:pPr>
      <w:r>
        <w:rPr>
          <w:rFonts w:ascii="Times New Roman"/>
          <w:b w:val="false"/>
          <w:i w:val="false"/>
          <w:color w:val="000000"/>
          <w:sz w:val="28"/>
        </w:rPr>
        <w:t xml:space="preserve">
      атластың авторлық құқық иеленушісі болып табылмаса, онда оларды пайдалануға арналған жалдау шартының </w:t>
      </w:r>
    </w:p>
    <w:p>
      <w:pPr>
        <w:spacing w:after="0"/>
        <w:ind w:left="0"/>
        <w:jc w:val="both"/>
      </w:pPr>
      <w:r>
        <w:rPr>
          <w:rFonts w:ascii="Times New Roman"/>
          <w:b w:val="false"/>
          <w:i w:val="false"/>
          <w:color w:val="000000"/>
          <w:sz w:val="28"/>
        </w:rPr>
        <w:t>
      (нөмірі, күні, жалдау мерзімі және олармен жасалған)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 28</w:t>
            </w:r>
            <w:r>
              <w:br/>
            </w:r>
            <w:r>
              <w:rPr>
                <w:rFonts w:ascii="Times New Roman"/>
                <w:b w:val="false"/>
                <w:i w:val="false"/>
                <w:color w:val="000000"/>
                <w:sz w:val="20"/>
              </w:rPr>
              <w:t>желтоқсандағы</w:t>
            </w:r>
            <w:r>
              <w:br/>
            </w:r>
            <w:r>
              <w:rPr>
                <w:rFonts w:ascii="Times New Roman"/>
                <w:b w:val="false"/>
                <w:i w:val="false"/>
                <w:color w:val="000000"/>
                <w:sz w:val="20"/>
              </w:rPr>
              <w:t>№ 945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26</w:t>
            </w:r>
            <w:r>
              <w:br/>
            </w:r>
            <w:r>
              <w:rPr>
                <w:rFonts w:ascii="Times New Roman"/>
                <w:b w:val="false"/>
                <w:i w:val="false"/>
                <w:color w:val="000000"/>
                <w:sz w:val="20"/>
              </w:rPr>
              <w:t>маусымдағы</w:t>
            </w:r>
            <w:r>
              <w:br/>
            </w:r>
            <w:r>
              <w:rPr>
                <w:rFonts w:ascii="Times New Roman"/>
                <w:b w:val="false"/>
                <w:i w:val="false"/>
                <w:color w:val="000000"/>
                <w:sz w:val="20"/>
              </w:rPr>
              <w:t>№ 730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15" w:id="96"/>
    <w:p>
      <w:pPr>
        <w:spacing w:after="0"/>
        <w:ind w:left="0"/>
        <w:jc w:val="left"/>
      </w:pPr>
      <w:r>
        <w:rPr>
          <w:rFonts w:ascii="Times New Roman"/>
          <w:b/>
          <w:i w:val="false"/>
          <w:color w:val="000000"/>
        </w:rPr>
        <w:t xml:space="preserve">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көрсетілетін қызмет стандарты 1-тарау. Жалпы ережелер</w:t>
      </w:r>
    </w:p>
    <w:bookmarkEnd w:id="96"/>
    <w:bookmarkStart w:name="z116" w:id="97"/>
    <w:p>
      <w:pPr>
        <w:spacing w:after="0"/>
        <w:ind w:left="0"/>
        <w:jc w:val="both"/>
      </w:pPr>
      <w:r>
        <w:rPr>
          <w:rFonts w:ascii="Times New Roman"/>
          <w:b w:val="false"/>
          <w:i w:val="false"/>
          <w:color w:val="000000"/>
          <w:sz w:val="28"/>
        </w:rPr>
        <w:t>
      1.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көрсетілетін қызметі (бұдан әрі – мемлекеттік көрсетілетін қызмет).</w:t>
      </w:r>
    </w:p>
    <w:bookmarkEnd w:id="97"/>
    <w:bookmarkStart w:name="z117" w:id="9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98"/>
    <w:bookmarkStart w:name="z118" w:id="99"/>
    <w:p>
      <w:pPr>
        <w:spacing w:after="0"/>
        <w:ind w:left="0"/>
        <w:jc w:val="both"/>
      </w:pPr>
      <w:r>
        <w:rPr>
          <w:rFonts w:ascii="Times New Roman"/>
          <w:b w:val="false"/>
          <w:i w:val="false"/>
          <w:color w:val="000000"/>
          <w:sz w:val="28"/>
        </w:rPr>
        <w:t>
      3. Мемлекеттік қызметті Министрліктің Техникалық реттеу және метрология комитеті (бұдан әрі – көрсетілетін қызметті беруші) көрсетеді.</w:t>
      </w:r>
    </w:p>
    <w:bookmarkEnd w:id="99"/>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Start w:name="z119" w:id="10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әрi – Мемлекеттік корпорация);</w:t>
      </w:r>
    </w:p>
    <w:bookmarkEnd w:id="100"/>
    <w:bookmarkStart w:name="z120" w:id="101"/>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01"/>
    <w:bookmarkStart w:name="z121" w:id="102"/>
    <w:p>
      <w:pPr>
        <w:spacing w:after="0"/>
        <w:ind w:left="0"/>
        <w:jc w:val="left"/>
      </w:pPr>
      <w:r>
        <w:rPr>
          <w:rFonts w:ascii="Times New Roman"/>
          <w:b/>
          <w:i w:val="false"/>
          <w:color w:val="000000"/>
        </w:rPr>
        <w:t xml:space="preserve"> 2-тарау. Мемлекеттік қызмет көрсету тәртібі</w:t>
      </w:r>
    </w:p>
    <w:bookmarkEnd w:id="102"/>
    <w:bookmarkStart w:name="z122" w:id="103"/>
    <w:p>
      <w:pPr>
        <w:spacing w:after="0"/>
        <w:ind w:left="0"/>
        <w:jc w:val="both"/>
      </w:pPr>
      <w:r>
        <w:rPr>
          <w:rFonts w:ascii="Times New Roman"/>
          <w:b w:val="false"/>
          <w:i w:val="false"/>
          <w:color w:val="000000"/>
          <w:sz w:val="28"/>
        </w:rPr>
        <w:t>
      4. Мемлекеттік қызмет көрсету мерзімі:</w:t>
      </w:r>
    </w:p>
    <w:bookmarkEnd w:id="103"/>
    <w:bookmarkStart w:name="z123" w:id="104"/>
    <w:p>
      <w:pPr>
        <w:spacing w:after="0"/>
        <w:ind w:left="0"/>
        <w:jc w:val="both"/>
      </w:pPr>
      <w:r>
        <w:rPr>
          <w:rFonts w:ascii="Times New Roman"/>
          <w:b w:val="false"/>
          <w:i w:val="false"/>
          <w:color w:val="000000"/>
          <w:sz w:val="28"/>
        </w:rPr>
        <w:t>
      1) құжаттарды тапсырған сәттен бастап – 10 (он ) жұмыс күні;</w:t>
      </w:r>
    </w:p>
    <w:bookmarkEnd w:id="104"/>
    <w:bookmarkStart w:name="z124" w:id="105"/>
    <w:p>
      <w:pPr>
        <w:spacing w:after="0"/>
        <w:ind w:left="0"/>
        <w:jc w:val="both"/>
      </w:pPr>
      <w:r>
        <w:rPr>
          <w:rFonts w:ascii="Times New Roman"/>
          <w:b w:val="false"/>
          <w:i w:val="false"/>
          <w:color w:val="000000"/>
          <w:sz w:val="28"/>
        </w:rPr>
        <w:t>
      2) Мемлекеттік корпорацияда құжаттар топтамасын тапсыру үшін күтудің рұқсат етілген ең ұзақ уақыты – 15 (он бес) минут;</w:t>
      </w:r>
    </w:p>
    <w:bookmarkEnd w:id="105"/>
    <w:bookmarkStart w:name="z125" w:id="106"/>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15 (он бес) минут.</w:t>
      </w:r>
    </w:p>
    <w:bookmarkEnd w:id="106"/>
    <w:p>
      <w:pPr>
        <w:spacing w:after="0"/>
        <w:ind w:left="0"/>
        <w:jc w:val="both"/>
      </w:pPr>
      <w:r>
        <w:rPr>
          <w:rFonts w:ascii="Times New Roman"/>
          <w:b w:val="false"/>
          <w:i w:val="false"/>
          <w:color w:val="000000"/>
          <w:sz w:val="28"/>
        </w:rPr>
        <w:t>
      Мемлекеттік корпорацияға өтініш жасаған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портал арқылы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болмауы фактісі анықталған жағдайда, көрсетілетін қызметті беруші көрсетілген мерзімдерде өтінішті одан әрі қараудан жазбаша уәжді түрде бас тартады.</w:t>
      </w:r>
    </w:p>
    <w:bookmarkStart w:name="z126" w:id="107"/>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107"/>
    <w:p>
      <w:pPr>
        <w:spacing w:after="0"/>
        <w:ind w:left="0"/>
        <w:jc w:val="both"/>
      </w:pPr>
      <w:r>
        <w:rPr>
          <w:rFonts w:ascii="Times New Roman"/>
          <w:b w:val="false"/>
          <w:i w:val="false"/>
          <w:color w:val="000000"/>
          <w:sz w:val="28"/>
        </w:rPr>
        <w:t>
      Порталда мемлекеттік қызметті көрсету нәтижесі қызмет көрсетушінің уәкілетті тұлғасының электрондық цифрлық қолтаңбасымен (бұдан әрі - ЭЦҚ) қол қойылған электрондық құжат түрінде жіберіледі және сақталады.</w:t>
      </w:r>
    </w:p>
    <w:bookmarkStart w:name="z127" w:id="108"/>
    <w:p>
      <w:pPr>
        <w:spacing w:after="0"/>
        <w:ind w:left="0"/>
        <w:jc w:val="both"/>
      </w:pPr>
      <w:r>
        <w:rPr>
          <w:rFonts w:ascii="Times New Roman"/>
          <w:b w:val="false"/>
          <w:i w:val="false"/>
          <w:color w:val="000000"/>
          <w:sz w:val="28"/>
        </w:rPr>
        <w:t>
      6. Мемлекеттік қызмет көрсету нәтижесі –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сарапшы-аудитордың аттестаты (бұдан әрі – аттестат), не сарапшы-аудитор ретінде аттестаттаудан уәжді түрде бас тарту.</w:t>
      </w:r>
    </w:p>
    <w:bookmarkEnd w:id="108"/>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түрінде.</w:t>
      </w:r>
    </w:p>
    <w:p>
      <w:pPr>
        <w:spacing w:after="0"/>
        <w:ind w:left="0"/>
        <w:jc w:val="both"/>
      </w:pPr>
      <w:r>
        <w:rPr>
          <w:rFonts w:ascii="Times New Roman"/>
          <w:b w:val="false"/>
          <w:i w:val="false"/>
          <w:color w:val="000000"/>
          <w:sz w:val="28"/>
        </w:rPr>
        <w:t>
      Мемлекеттік қызмет көрсету нәтижесіне қағаз тасығышта өтініш жасаған жағдайда, аттестат, аттестаттың телнұсқасы электрондық форматта ресімделеді, басып шығарылады және көрсетілетін қызметті берушінің мөрімен және оның басшысының қолымен расталады.</w:t>
      </w:r>
    </w:p>
    <w:p>
      <w:pPr>
        <w:spacing w:after="0"/>
        <w:ind w:left="0"/>
        <w:jc w:val="both"/>
      </w:pPr>
      <w:r>
        <w:rPr>
          <w:rFonts w:ascii="Times New Roman"/>
          <w:b w:val="false"/>
          <w:i w:val="false"/>
          <w:color w:val="000000"/>
          <w:sz w:val="28"/>
        </w:rPr>
        <w:t>
      Портал арқылы өтініш жасаған кезде мемлекеттік көрсетілетін қызмет нәтижесі көрсетілетін қызметті берушінің уәкілетті адамының ЭЦҚ арқылы куәландырылған электрондық құжат нысанында "жеке кабинетіне" жіберіледі.</w:t>
      </w:r>
    </w:p>
    <w:bookmarkStart w:name="z128" w:id="109"/>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негізде көрсетіледі.</w:t>
      </w:r>
    </w:p>
    <w:bookmarkEnd w:id="109"/>
    <w:bookmarkStart w:name="z129" w:id="110"/>
    <w:p>
      <w:pPr>
        <w:spacing w:after="0"/>
        <w:ind w:left="0"/>
        <w:jc w:val="both"/>
      </w:pPr>
      <w:r>
        <w:rPr>
          <w:rFonts w:ascii="Times New Roman"/>
          <w:b w:val="false"/>
          <w:i w:val="false"/>
          <w:color w:val="000000"/>
          <w:sz w:val="28"/>
        </w:rPr>
        <w:t>
      8. Жұмыс кестесі:</w:t>
      </w:r>
    </w:p>
    <w:bookmarkEnd w:id="110"/>
    <w:bookmarkStart w:name="z130" w:id="111"/>
    <w:p>
      <w:pPr>
        <w:spacing w:after="0"/>
        <w:ind w:left="0"/>
        <w:jc w:val="both"/>
      </w:pPr>
      <w:r>
        <w:rPr>
          <w:rFonts w:ascii="Times New Roman"/>
          <w:b w:val="false"/>
          <w:i w:val="false"/>
          <w:color w:val="000000"/>
          <w:sz w:val="28"/>
        </w:rPr>
        <w:t>
      1) Мемлекеттік корпорацияда – Қазақстан Республикасының еңбек заңнамасына сәйкес демалыс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bookmarkEnd w:id="111"/>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жеделдетіп қызмет көрсетусіз "электрондық кезек" тәртібімен көрсетіледі, "электрондық үкіметтің" www.egov.kz веб-порталы (бұдан әрі портал) арқылы электрондық кезекті броньдауға болады.</w:t>
      </w:r>
    </w:p>
    <w:bookmarkStart w:name="z131" w:id="112"/>
    <w:p>
      <w:pPr>
        <w:spacing w:after="0"/>
        <w:ind w:left="0"/>
        <w:jc w:val="both"/>
      </w:pPr>
      <w:r>
        <w:rPr>
          <w:rFonts w:ascii="Times New Roman"/>
          <w:b w:val="false"/>
          <w:i w:val="false"/>
          <w:color w:val="000000"/>
          <w:sz w:val="28"/>
        </w:rPr>
        <w:t>
      2) порталда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жағдайда, өтінішті қабылдау және мемлекеттік қызмет көрсету нәтижесін беру келесі жұмыс күнінде жүзеге асырылады).</w:t>
      </w:r>
    </w:p>
    <w:bookmarkEnd w:id="112"/>
    <w:bookmarkStart w:name="z132" w:id="113"/>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не Мемлекеттік корпорацияға өтініш жасаған кезде мемлекеттік қызмет көрсету үшін қажетті құжаттардың тізбесі:</w:t>
      </w:r>
    </w:p>
    <w:bookmarkEnd w:id="113"/>
    <w:bookmarkStart w:name="z133" w:id="114"/>
    <w:p>
      <w:pPr>
        <w:spacing w:after="0"/>
        <w:ind w:left="0"/>
        <w:jc w:val="both"/>
      </w:pPr>
      <w:r>
        <w:rPr>
          <w:rFonts w:ascii="Times New Roman"/>
          <w:b w:val="false"/>
          <w:i w:val="false"/>
          <w:color w:val="000000"/>
          <w:sz w:val="28"/>
        </w:rPr>
        <w:t>
      1) Мемлекеттік корпорацияға:</w:t>
      </w:r>
    </w:p>
    <w:bookmarkEnd w:id="114"/>
    <w:p>
      <w:pPr>
        <w:spacing w:after="0"/>
        <w:ind w:left="0"/>
        <w:jc w:val="both"/>
      </w:pPr>
      <w:r>
        <w:rPr>
          <w:rFonts w:ascii="Times New Roman"/>
          <w:b w:val="false"/>
          <w:i w:val="false"/>
          <w:color w:val="000000"/>
          <w:sz w:val="28"/>
        </w:rPr>
        <w:t>
      сәйкестікті растау жөнiндегi аттестатты алу үшін:</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сарапшы-аудиторларға үміткер жеке тұлғаның мәліметтер нысаны;</w:t>
      </w:r>
    </w:p>
    <w:p>
      <w:pPr>
        <w:spacing w:after="0"/>
        <w:ind w:left="0"/>
        <w:jc w:val="both"/>
      </w:pPr>
      <w:r>
        <w:rPr>
          <w:rFonts w:ascii="Times New Roman"/>
          <w:b w:val="false"/>
          <w:i w:val="false"/>
          <w:color w:val="000000"/>
          <w:sz w:val="28"/>
        </w:rPr>
        <w:t>
      мәлімделетін аттестаттау бағыты бойынша осы Қағидаларға 2-қосымшаға сәйкес нысан бойынша тағылымдамадан өткені туралы есеп (бұдан әрі – есеп) саны мынадай:</w:t>
      </w:r>
    </w:p>
    <w:p>
      <w:pPr>
        <w:spacing w:after="0"/>
        <w:ind w:left="0"/>
        <w:jc w:val="both"/>
      </w:pPr>
      <w:r>
        <w:rPr>
          <w:rFonts w:ascii="Times New Roman"/>
          <w:b w:val="false"/>
          <w:i w:val="false"/>
          <w:color w:val="000000"/>
          <w:sz w:val="28"/>
        </w:rPr>
        <w:t>
      өнімдер мен көрсетілетін қызметтер бойынша (әртүрлі схемалар бойынша сәйкестікті растау жөніндегі жұмыстар туралы ақпаратты қоса алғанда) – кемінде бес есеп немесе аттестаттаудың мәлімделетін бағытында сарапшы-аудитордың қызметі туралы есеп;</w:t>
      </w:r>
    </w:p>
    <w:p>
      <w:pPr>
        <w:spacing w:after="0"/>
        <w:ind w:left="0"/>
        <w:jc w:val="both"/>
      </w:pPr>
      <w:r>
        <w:rPr>
          <w:rFonts w:ascii="Times New Roman"/>
          <w:b w:val="false"/>
          <w:i w:val="false"/>
          <w:color w:val="000000"/>
          <w:sz w:val="28"/>
        </w:rPr>
        <w:t>
      кемінде жұмыс жиырма күн жалпы ұзақтығымен менеджмент жүйесі бойынша (құжаттаманы талдауды, тексеруге қатысуды және олар туралы есеп жасауды қоса алғанда) - кемінде төрт есеп немесе аттестаттаудың мәлімделетін бағытында сарапшы-аудитордың қызметі туралы есеп;</w:t>
      </w:r>
    </w:p>
    <w:p>
      <w:pPr>
        <w:spacing w:after="0"/>
        <w:ind w:left="0"/>
        <w:jc w:val="both"/>
      </w:pPr>
      <w:r>
        <w:rPr>
          <w:rFonts w:ascii="Times New Roman"/>
          <w:b w:val="false"/>
          <w:i w:val="false"/>
          <w:color w:val="000000"/>
          <w:sz w:val="28"/>
        </w:rPr>
        <w:t>
      персонал бойынша – кемінде үш есеп немесе тиісті бағыттар бойынша кәсіби қауымдастықтардың ұсынымдары немесе аттестаттаудың мәлімделетін бағытында сарапшы-аудитордың қызметі туралы есеп;</w:t>
      </w:r>
    </w:p>
    <w:p>
      <w:pPr>
        <w:spacing w:after="0"/>
        <w:ind w:left="0"/>
        <w:jc w:val="both"/>
      </w:pPr>
      <w:r>
        <w:rPr>
          <w:rFonts w:ascii="Times New Roman"/>
          <w:b w:val="false"/>
          <w:i w:val="false"/>
          <w:color w:val="000000"/>
          <w:sz w:val="28"/>
        </w:rPr>
        <w:t>
      мәлімделген аттестаттау бағытында бұрын аттестатталған адамдар осы мемлекеттік көрсетілетін қызмет стандартына 5-қосымшаға сәйкес аттестаттаудың мәлімделген бағытындағы сарапшы-аудитордың қызметі туралы есепті ұсынады;</w:t>
      </w:r>
    </w:p>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 тауарының мәртебесін айқындау жөнiндегi аттестатты алу үшін:</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қойылатын рұқсат беру талаптарына сәйкес сарапшы-аудиторға үміткер жеке тұлғаның мәліметтер нысаны;</w:t>
      </w:r>
    </w:p>
    <w:p>
      <w:pPr>
        <w:spacing w:after="0"/>
        <w:ind w:left="0"/>
        <w:jc w:val="both"/>
      </w:pPr>
      <w:r>
        <w:rPr>
          <w:rFonts w:ascii="Times New Roman"/>
          <w:b w:val="false"/>
          <w:i w:val="false"/>
          <w:color w:val="000000"/>
          <w:sz w:val="28"/>
        </w:rPr>
        <w:t>
      саны мынадай есеп:</w:t>
      </w:r>
    </w:p>
    <w:p>
      <w:pPr>
        <w:spacing w:after="0"/>
        <w:ind w:left="0"/>
        <w:jc w:val="both"/>
      </w:pPr>
      <w:r>
        <w:rPr>
          <w:rFonts w:ascii="Times New Roman"/>
          <w:b w:val="false"/>
          <w:i w:val="false"/>
          <w:color w:val="000000"/>
          <w:sz w:val="28"/>
        </w:rPr>
        <w:t>
      тауарды шығарған елді, Еуразиялық экономикалық одағы тауарының немесе шетел тауарының мәртебесін айқындау жөнiндегі жұмыстарды жүргiзуге оның қатысқанын растайтын жеке тұлғаның тағылымдамадан өткенi туралы бес есептiң көшiрмесi (техникалық реттеу саласындағы уәкілетті орган анықтайтын Қағидаларға сәйкес әртүрлі нысандар бойынша тауарды шығарған елді, Еуразиялық экономикалық одағы тауарының немесе шетел тауарының мәртебесін айқындау жөнiндегі жұмыстар туралы ақпаратты қоса алғанда) немесе аттестаттаудың мәлімделетін бағытында сарапшы-аудитордың қызметі туралы есеп;</w:t>
      </w:r>
    </w:p>
    <w:p>
      <w:pPr>
        <w:spacing w:after="0"/>
        <w:ind w:left="0"/>
        <w:jc w:val="both"/>
      </w:pPr>
      <w:r>
        <w:rPr>
          <w:rFonts w:ascii="Times New Roman"/>
          <w:b w:val="false"/>
          <w:i w:val="false"/>
          <w:color w:val="000000"/>
          <w:sz w:val="28"/>
        </w:rPr>
        <w:t>
      мәлімделген аттестаттау бағытында бұрын аттестатталған адамдар осы мемлекеттік көрсетілетін қызмет стандартына 5-қосымшаға сәйкес аттестаттаудың мәлімделген бағытындағы сарапшы-аудитордың қызметі туралы есепті ұсынады;</w:t>
      </w:r>
    </w:p>
    <w:bookmarkStart w:name="z134" w:id="115"/>
    <w:p>
      <w:pPr>
        <w:spacing w:after="0"/>
        <w:ind w:left="0"/>
        <w:jc w:val="both"/>
      </w:pPr>
      <w:r>
        <w:rPr>
          <w:rFonts w:ascii="Times New Roman"/>
          <w:b w:val="false"/>
          <w:i w:val="false"/>
          <w:color w:val="000000"/>
          <w:sz w:val="28"/>
        </w:rPr>
        <w:t>
      2) Порталға:</w:t>
      </w:r>
    </w:p>
    <w:bookmarkEnd w:id="115"/>
    <w:p>
      <w:pPr>
        <w:spacing w:after="0"/>
        <w:ind w:left="0"/>
        <w:jc w:val="both"/>
      </w:pPr>
      <w:r>
        <w:rPr>
          <w:rFonts w:ascii="Times New Roman"/>
          <w:b w:val="false"/>
          <w:i w:val="false"/>
          <w:color w:val="000000"/>
          <w:sz w:val="28"/>
        </w:rPr>
        <w:t>
      сәйкестікті растау жөнiндегi аттестатты алу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сарапшы-аудиторларға үміткер жеке тұлғаның мәліметтер нысаны;</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тағылымдамадан өткені туралы мынадай санда есептердің электрондық көшірмелері:</w:t>
      </w:r>
    </w:p>
    <w:p>
      <w:pPr>
        <w:spacing w:after="0"/>
        <w:ind w:left="0"/>
        <w:jc w:val="both"/>
      </w:pPr>
      <w:r>
        <w:rPr>
          <w:rFonts w:ascii="Times New Roman"/>
          <w:b w:val="false"/>
          <w:i w:val="false"/>
          <w:color w:val="000000"/>
          <w:sz w:val="28"/>
        </w:rPr>
        <w:t>
      өнімдер мен көрсетілетін қызметтер бойынша (әртүрлі схемалар бойынша сәйкестікті растау жөніндегі жұмыстар туралы ақпаратты қоса алғанда) – кемінде бес есеп немесе аттестаттаудың мәлімденетін бағытында сарапшы-аудитордың қызметі туралы есеп;</w:t>
      </w:r>
    </w:p>
    <w:p>
      <w:pPr>
        <w:spacing w:after="0"/>
        <w:ind w:left="0"/>
        <w:jc w:val="both"/>
      </w:pPr>
      <w:r>
        <w:rPr>
          <w:rFonts w:ascii="Times New Roman"/>
          <w:b w:val="false"/>
          <w:i w:val="false"/>
          <w:color w:val="000000"/>
          <w:sz w:val="28"/>
        </w:rPr>
        <w:t>
      жалпы ұзақтығы кемінде жиырма жұмыс күні болатын менеджмент жүйесі бойынша (құжаттаманы талдауды, тексерулерге қатысуды және олар туралы есеп жасауды қоса алғанда) – кемінде төрт есеп немесе аттестаттаудың мәлімденетін бағытында сарапшы-аудитордың қызметі туралы есеп;</w:t>
      </w:r>
    </w:p>
    <w:p>
      <w:pPr>
        <w:spacing w:after="0"/>
        <w:ind w:left="0"/>
        <w:jc w:val="both"/>
      </w:pPr>
      <w:r>
        <w:rPr>
          <w:rFonts w:ascii="Times New Roman"/>
          <w:b w:val="false"/>
          <w:i w:val="false"/>
          <w:color w:val="000000"/>
          <w:sz w:val="28"/>
        </w:rPr>
        <w:t>
      персонал бойынша – кемінде үш есеп немесе тиісті бағыттар бойынша кәсіби қауымдастықтардың ұсынымдары, аттестаттаудың мәлімденетін бағытында сарапшы-аудитордың қызметі туралы есеп;</w:t>
      </w:r>
    </w:p>
    <w:p>
      <w:pPr>
        <w:spacing w:after="0"/>
        <w:ind w:left="0"/>
        <w:jc w:val="both"/>
      </w:pPr>
      <w:r>
        <w:rPr>
          <w:rFonts w:ascii="Times New Roman"/>
          <w:b w:val="false"/>
          <w:i w:val="false"/>
          <w:color w:val="000000"/>
          <w:sz w:val="28"/>
        </w:rPr>
        <w:t>
      мәлімделген аттестаттау бағытында бұрын аттестатталған адамдар осы мемлекеттік көрсетілетін қызмет стандартына 5-қосымшаға сәйкес аттестаттаудың мәлімделген бағытындағы сарапшы-аудитордың қызметі туралы есепті ұсынады;</w:t>
      </w:r>
    </w:p>
    <w:p>
      <w:pPr>
        <w:spacing w:after="0"/>
        <w:ind w:left="0"/>
        <w:jc w:val="both"/>
      </w:pPr>
      <w:r>
        <w:rPr>
          <w:rFonts w:ascii="Times New Roman"/>
          <w:b w:val="false"/>
          <w:i w:val="false"/>
          <w:color w:val="000000"/>
          <w:sz w:val="28"/>
        </w:rPr>
        <w:t>
      тауардың шығарылған елін, Еуразиялық экономикалық одағы тауарының немесе шетел тауарының мәртебесін айқындау жөнiндегi аттестатты алу үшін:</w:t>
      </w:r>
    </w:p>
    <w:p>
      <w:pPr>
        <w:spacing w:after="0"/>
        <w:ind w:left="0"/>
        <w:jc w:val="both"/>
      </w:pPr>
      <w:r>
        <w:rPr>
          <w:rFonts w:ascii="Times New Roman"/>
          <w:b w:val="false"/>
          <w:i w:val="false"/>
          <w:color w:val="000000"/>
          <w:sz w:val="28"/>
        </w:rPr>
        <w:t>
      электрондық түрде өтініш;</w:t>
      </w:r>
    </w:p>
    <w:p>
      <w:pPr>
        <w:spacing w:after="0"/>
        <w:ind w:left="0"/>
        <w:jc w:val="both"/>
      </w:pPr>
      <w:r>
        <w:rPr>
          <w:rFonts w:ascii="Times New Roman"/>
          <w:b w:val="false"/>
          <w:i w:val="false"/>
          <w:color w:val="000000"/>
          <w:sz w:val="28"/>
        </w:rPr>
        <w:t>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қойылатын рұқсат беру талаптарына сәйкес сарапшы-аудиторға үміткер жеке тұлғаның мәліметтер нысанның электрондық көшірмесі;</w:t>
      </w:r>
    </w:p>
    <w:p>
      <w:pPr>
        <w:spacing w:after="0"/>
        <w:ind w:left="0"/>
        <w:jc w:val="both"/>
      </w:pPr>
      <w:r>
        <w:rPr>
          <w:rFonts w:ascii="Times New Roman"/>
          <w:b w:val="false"/>
          <w:i w:val="false"/>
          <w:color w:val="000000"/>
          <w:sz w:val="28"/>
        </w:rPr>
        <w:t>
      саны мынадай есептердің электрондық көшірмелері:</w:t>
      </w:r>
    </w:p>
    <w:p>
      <w:pPr>
        <w:spacing w:after="0"/>
        <w:ind w:left="0"/>
        <w:jc w:val="both"/>
      </w:pPr>
      <w:r>
        <w:rPr>
          <w:rFonts w:ascii="Times New Roman"/>
          <w:b w:val="false"/>
          <w:i w:val="false"/>
          <w:color w:val="000000"/>
          <w:sz w:val="28"/>
        </w:rPr>
        <w:t>
      тауарды шығарған елді, Еуразиялық экономикалық одағы тауарының немесе шетел тауарының мәртебесін айқындау жөнiндегі жұмыстарды жүргiзуге оның қатысқанын растайтын жеке тұлғаның тағылымдамадан өткенi туралы бес есептiң көшiрмесi (техникалық реттеу саласындағы уәкілетті орган анықтайтын Қағидаларға сәйкес әртүрлі нысандар бойынша тауарды шығарған елді, Еуразиялық экономикалық одағы тауарының немесе шетел тауарының мәртебесін айқындау жөнiндегі жұмыстар туралы ақпаратты қоса алғанда) немесе аттестаттаудың мәлімделетін бағытында сарапшы-аудитордың қызметі туралы есеп.</w:t>
      </w:r>
    </w:p>
    <w:p>
      <w:pPr>
        <w:spacing w:after="0"/>
        <w:ind w:left="0"/>
        <w:jc w:val="both"/>
      </w:pPr>
      <w:r>
        <w:rPr>
          <w:rFonts w:ascii="Times New Roman"/>
          <w:b w:val="false"/>
          <w:i w:val="false"/>
          <w:color w:val="000000"/>
          <w:sz w:val="28"/>
        </w:rPr>
        <w:t>
      мәлімделген аттестаттау бағытында бұрын аттестатталған адамдар осы мемлекеттік көрсетілетін қызмет стандартына 5-қосымшаға сәйкес аттестаттаудың мәлімделген бағытындағы сарапшы-аудитордың қызметі туралы есепті ұсынады;</w:t>
      </w:r>
    </w:p>
    <w:p>
      <w:pPr>
        <w:spacing w:after="0"/>
        <w:ind w:left="0"/>
        <w:jc w:val="both"/>
      </w:pPr>
      <w:r>
        <w:rPr>
          <w:rFonts w:ascii="Times New Roman"/>
          <w:b w:val="false"/>
          <w:i w:val="false"/>
          <w:color w:val="000000"/>
          <w:sz w:val="28"/>
        </w:rPr>
        <w:t>
      Аттестат жоғалған, бүлінген жағдайда, егер бұрын берілген аттестат қағаз нысанында ресімделген болса, көрсетілетін қызметті алушының порталдағы "жеке кабинетінде" аттестаттың электрондық көшірмесін алу мүмкіндігі бар.</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Портал арқылы өтініш жасаған кезде көрсетілетін қызметті алушыға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уақытын көрсете отырып, хабарлама жіберіледі (егер мемлекеттік көрсетілетін қызмет нәтижесін беру қағаз тасығышта қажет болса, оны алу орнын көрсету қажет).</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мәліметтерді көрсетілетін қызметті беруші уәкілетті адамдардың ЭЦҚ-сымен куәландырған электрондық құжат нысанында портал арқылы тиісті мемлекеттік ақпараттық жүйелерден алады.</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жазбаша келісім береді, құжаттарды Мемлекеттік корпорация арқылы қабылдау кезінде көрсетілетін қызметті алушыға тиісті құжаттарды қабылдағаны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 (не нотариалды түрде расталған сенімхат бойынша оның өкілі) жеке басын куәландыратын құжаттты көрсеткен кезде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өтініш жасаған кезде, Мемлекеттік корпорацияның сұрау салуы бойынша көрсетілетін қызметті беруші дайын құжаттарды көрсетілетін қызметті алушыға беру үшін бір жұмыс күні ішінде Мемлекеттік корпорацияға жібереді.</w:t>
      </w:r>
    </w:p>
    <w:bookmarkStart w:name="z135" w:id="116"/>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4-қосымшаға сәйкес құжаттарды қабылдаудан бас тарту туралы қолхат береді.</w:t>
      </w:r>
    </w:p>
    <w:bookmarkEnd w:id="116"/>
    <w:p>
      <w:pPr>
        <w:spacing w:after="0"/>
        <w:ind w:left="0"/>
        <w:jc w:val="both"/>
      </w:pPr>
      <w:r>
        <w:rPr>
          <w:rFonts w:ascii="Times New Roman"/>
          <w:b w:val="false"/>
          <w:i w:val="false"/>
          <w:color w:val="000000"/>
          <w:sz w:val="28"/>
        </w:rPr>
        <w:t>
      Порталда қызмет алушының "жеке кабинетінде" электронды сұрау алынады. Құжаттар қызмет алушының ЭСҚ куәландырған құжаттардың электрондық көшірмесі түрінде ұсынылады.</w:t>
      </w:r>
    </w:p>
    <w:bookmarkStart w:name="z136" w:id="117"/>
    <w:p>
      <w:pPr>
        <w:spacing w:after="0"/>
        <w:ind w:left="0"/>
        <w:jc w:val="both"/>
      </w:pPr>
      <w:r>
        <w:rPr>
          <w:rFonts w:ascii="Times New Roman"/>
          <w:b w:val="false"/>
          <w:i w:val="false"/>
          <w:color w:val="000000"/>
          <w:sz w:val="28"/>
        </w:rPr>
        <w:t>
      11. Аттестатты беруден бас тарту:</w:t>
      </w:r>
    </w:p>
    <w:bookmarkEnd w:id="117"/>
    <w:bookmarkStart w:name="z137" w:id="118"/>
    <w:p>
      <w:pPr>
        <w:spacing w:after="0"/>
        <w:ind w:left="0"/>
        <w:jc w:val="both"/>
      </w:pPr>
      <w:r>
        <w:rPr>
          <w:rFonts w:ascii="Times New Roman"/>
          <w:b w:val="false"/>
          <w:i w:val="false"/>
          <w:color w:val="000000"/>
          <w:sz w:val="28"/>
        </w:rPr>
        <w:t>
      1) анық емес мәліметтерді ұсынған;</w:t>
      </w:r>
    </w:p>
    <w:bookmarkEnd w:id="118"/>
    <w:bookmarkStart w:name="z138" w:id="119"/>
    <w:p>
      <w:pPr>
        <w:spacing w:after="0"/>
        <w:ind w:left="0"/>
        <w:jc w:val="both"/>
      </w:pPr>
      <w:r>
        <w:rPr>
          <w:rFonts w:ascii="Times New Roman"/>
          <w:b w:val="false"/>
          <w:i w:val="false"/>
          <w:color w:val="000000"/>
          <w:sz w:val="28"/>
        </w:rPr>
        <w:t>
      2)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сәйкес келмеген;</w:t>
      </w:r>
    </w:p>
    <w:bookmarkEnd w:id="119"/>
    <w:bookmarkStart w:name="z139" w:id="120"/>
    <w:p>
      <w:pPr>
        <w:spacing w:after="0"/>
        <w:ind w:left="0"/>
        <w:jc w:val="both"/>
      </w:pPr>
      <w:r>
        <w:rPr>
          <w:rFonts w:ascii="Times New Roman"/>
          <w:b w:val="false"/>
          <w:i w:val="false"/>
          <w:color w:val="000000"/>
          <w:sz w:val="28"/>
        </w:rPr>
        <w:t>
      3) ондағы мәліметтер техникалық реттеу саласындағы заңнама нормаларына қайшы келетін тағылымдамадан өткені туралы есептерді ұсынған жағдайларда жүзеге асырылады.</w:t>
      </w:r>
    </w:p>
    <w:bookmarkEnd w:id="120"/>
    <w:bookmarkStart w:name="z140" w:id="121"/>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әрекетіне (әрекетсіздігіне) шағымдану тәртібі</w:t>
      </w:r>
    </w:p>
    <w:bookmarkEnd w:id="121"/>
    <w:bookmarkStart w:name="z141" w:id="122"/>
    <w:p>
      <w:pPr>
        <w:spacing w:after="0"/>
        <w:ind w:left="0"/>
        <w:jc w:val="both"/>
      </w:pPr>
      <w:r>
        <w:rPr>
          <w:rFonts w:ascii="Times New Roman"/>
          <w:b w:val="false"/>
          <w:i w:val="false"/>
          <w:color w:val="000000"/>
          <w:sz w:val="28"/>
        </w:rPr>
        <w:t>
      12. Министрліктің,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шағымдар жазбаша түрде:</w:t>
      </w:r>
    </w:p>
    <w:bookmarkEnd w:id="122"/>
    <w:bookmarkStart w:name="z142" w:id="123"/>
    <w:p>
      <w:pPr>
        <w:spacing w:after="0"/>
        <w:ind w:left="0"/>
        <w:jc w:val="both"/>
      </w:pPr>
      <w:r>
        <w:rPr>
          <w:rFonts w:ascii="Times New Roman"/>
          <w:b w:val="false"/>
          <w:i w:val="false"/>
          <w:color w:val="000000"/>
          <w:sz w:val="28"/>
        </w:rPr>
        <w:t>
      1) осы мемлекеттік көрсетілетін қызмет стандартының 14-тармағында көрсетілген мекенжай бойынша Министрлік басшысының не оны алмастыратын адамның атына;</w:t>
      </w:r>
    </w:p>
    <w:bookmarkEnd w:id="123"/>
    <w:bookmarkStart w:name="z143" w:id="124"/>
    <w:p>
      <w:pPr>
        <w:spacing w:after="0"/>
        <w:ind w:left="0"/>
        <w:jc w:val="both"/>
      </w:pPr>
      <w:r>
        <w:rPr>
          <w:rFonts w:ascii="Times New Roman"/>
          <w:b w:val="false"/>
          <w:i w:val="false"/>
          <w:color w:val="000000"/>
          <w:sz w:val="28"/>
        </w:rPr>
        <w:t>
      2) осы мемлекеттік көрсетілетін қызмет стандартының 14-тармағында көрсетілген мекенжайлар бойынша көрсетілетін қызметті беруші басшысының атына беріледі.</w:t>
      </w:r>
    </w:p>
    <w:bookmarkEnd w:id="124"/>
    <w:p>
      <w:pPr>
        <w:spacing w:after="0"/>
        <w:ind w:left="0"/>
        <w:jc w:val="both"/>
      </w:pPr>
      <w:r>
        <w:rPr>
          <w:rFonts w:ascii="Times New Roman"/>
          <w:b w:val="false"/>
          <w:i w:val="false"/>
          <w:color w:val="000000"/>
          <w:sz w:val="28"/>
        </w:rPr>
        <w:t>
      Көрсетілетін қызметті алушының шағымында оның аты, тегі, әкесінің аты (бар болған жағдайда), пошталық мекенжайы, байланыс телефоны көрсетіледі.</w:t>
      </w:r>
    </w:p>
    <w:p>
      <w:pPr>
        <w:spacing w:after="0"/>
        <w:ind w:left="0"/>
        <w:jc w:val="both"/>
      </w:pPr>
      <w:r>
        <w:rPr>
          <w:rFonts w:ascii="Times New Roman"/>
          <w:b w:val="false"/>
          <w:i w:val="false"/>
          <w:color w:val="000000"/>
          <w:sz w:val="28"/>
        </w:rPr>
        <w:t>
      Өтінішке көрсетілетін қызметті алушы қол қоюы тиіс.</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жауапты алу мерзімі мен орны көрсетіле отырып, Министрліктің, көрсетілетін қызметті берушінің кеңсесінде тіркеу (мөртаңба, кіріс нөмірі және күні) шағымның қабылданғандығын растау болып табылады.</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Мемлекеттік корпорацияның www. gov4с.kz интернет-ресурсында көрсетілген мекенжайлар мен телефондар бойынша Мемлекеттік корпорация басшысына жіберіледі.</w:t>
      </w:r>
    </w:p>
    <w:p>
      <w:pPr>
        <w:spacing w:after="0"/>
        <w:ind w:left="0"/>
        <w:jc w:val="both"/>
      </w:pPr>
      <w:r>
        <w:rPr>
          <w:rFonts w:ascii="Times New Roman"/>
          <w:b w:val="false"/>
          <w:i w:val="false"/>
          <w:color w:val="000000"/>
          <w:sz w:val="28"/>
        </w:rPr>
        <w:t>
      Мемлекеттік корпорацияға қолма-қол да және поштамен де түскен шағымның қабылданғандығын растау оның тіркелуі (шағымның екінші данасында немесе шағымға ілеспе хатта мөртаңба, кіріс нөмірі және тіркелген күні қойылады) болып табылады.</w:t>
      </w:r>
    </w:p>
    <w:p>
      <w:pPr>
        <w:spacing w:after="0"/>
        <w:ind w:left="0"/>
        <w:jc w:val="both"/>
      </w:pPr>
      <w:r>
        <w:rPr>
          <w:rFonts w:ascii="Times New Roman"/>
          <w:b w:val="false"/>
          <w:i w:val="false"/>
          <w:color w:val="000000"/>
          <w:sz w:val="28"/>
        </w:rPr>
        <w:t>
      Портал арқылы өтініш жасаған кезде шағымдану тәртібі туралы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өтінішті өңдеу барысында (жеткізілуі, тіркелуі, орындалуы туралы белгілер, қарау немесе қараудан бас тарту туралы жауап) жаңартылып отыратын өтініш туралы ақпаратқа қол жеткізуге болады.</w:t>
      </w:r>
    </w:p>
    <w:p>
      <w:pPr>
        <w:spacing w:after="0"/>
        <w:ind w:left="0"/>
        <w:jc w:val="both"/>
      </w:pPr>
      <w:r>
        <w:rPr>
          <w:rFonts w:ascii="Times New Roman"/>
          <w:b w:val="false"/>
          <w:i w:val="false"/>
          <w:color w:val="000000"/>
          <w:sz w:val="28"/>
        </w:rPr>
        <w:t>
      Министрліктің, көрсетілетін қызметті берушінің, Мемлекеттік корпорацияның мекенжайына келіп түскен мемлекеттік қызметтерді көрсету мәселелері жөніндегі көрсетілетін қызметті алушының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қарауға жатады.</w:t>
      </w:r>
    </w:p>
    <w:bookmarkStart w:name="z144" w:id="125"/>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bookmarkEnd w:id="125"/>
    <w:bookmarkStart w:name="z145" w:id="126"/>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126"/>
    <w:bookmarkStart w:name="z146" w:id="127"/>
    <w:p>
      <w:pPr>
        <w:spacing w:after="0"/>
        <w:ind w:left="0"/>
        <w:jc w:val="both"/>
      </w:pPr>
      <w:r>
        <w:rPr>
          <w:rFonts w:ascii="Times New Roman"/>
          <w:b w:val="false"/>
          <w:i w:val="false"/>
          <w:color w:val="000000"/>
          <w:sz w:val="28"/>
        </w:rPr>
        <w:t>
      1) Министрліктің www.mid.gov.kz интернет-ресурсында;</w:t>
      </w:r>
    </w:p>
    <w:bookmarkEnd w:id="127"/>
    <w:bookmarkStart w:name="z147" w:id="128"/>
    <w:p>
      <w:pPr>
        <w:spacing w:after="0"/>
        <w:ind w:left="0"/>
        <w:jc w:val="both"/>
      </w:pPr>
      <w:r>
        <w:rPr>
          <w:rFonts w:ascii="Times New Roman"/>
          <w:b w:val="false"/>
          <w:i w:val="false"/>
          <w:color w:val="000000"/>
          <w:sz w:val="28"/>
        </w:rPr>
        <w:t>
      2) Мемлекеттік корпорацияның www. gov4с.kz. интернет-ресурсында;</w:t>
      </w:r>
    </w:p>
    <w:bookmarkEnd w:id="128"/>
    <w:bookmarkStart w:name="z148" w:id="129"/>
    <w:p>
      <w:pPr>
        <w:spacing w:after="0"/>
        <w:ind w:left="0"/>
        <w:jc w:val="both"/>
      </w:pPr>
      <w:r>
        <w:rPr>
          <w:rFonts w:ascii="Times New Roman"/>
          <w:b w:val="false"/>
          <w:i w:val="false"/>
          <w:color w:val="000000"/>
          <w:sz w:val="28"/>
        </w:rPr>
        <w:t>
      3) порталда: www.egov.kz, www.elicense.kz интернет-ресурсында орналастырылған.</w:t>
      </w:r>
    </w:p>
    <w:bookmarkEnd w:id="129"/>
    <w:bookmarkStart w:name="z149" w:id="130"/>
    <w:p>
      <w:pPr>
        <w:spacing w:after="0"/>
        <w:ind w:left="0"/>
        <w:jc w:val="both"/>
      </w:pPr>
      <w:r>
        <w:rPr>
          <w:rFonts w:ascii="Times New Roman"/>
          <w:b w:val="false"/>
          <w:i w:val="false"/>
          <w:color w:val="000000"/>
          <w:sz w:val="28"/>
        </w:rPr>
        <w:t>
      14. Қазақстан Республикасының заңнамасымен белгіленген тәртіппен өзіне-өзі қызмет көрсетуді, өз бетімен қоздалуды, бағдар алуды жүзеге асыру қабілетін немесе мүмкіндігін толық немесе ішінара жоғалтқан көрсетілетін қызметті алушыларға 1414, 8 800 080 7777 Бірыңғай байланыс орталығы арқылы өтініш жасау жолымен мемлекеттік қызмет көрсету үшін құжаттарды қабылдауды тұрғылықты жеріне барып жүргізеді.</w:t>
      </w:r>
    </w:p>
    <w:bookmarkEnd w:id="130"/>
    <w:bookmarkStart w:name="z150" w:id="131"/>
    <w:p>
      <w:pPr>
        <w:spacing w:after="0"/>
        <w:ind w:left="0"/>
        <w:jc w:val="both"/>
      </w:pPr>
      <w:r>
        <w:rPr>
          <w:rFonts w:ascii="Times New Roman"/>
          <w:b w:val="false"/>
          <w:i w:val="false"/>
          <w:color w:val="000000"/>
          <w:sz w:val="28"/>
        </w:rPr>
        <w:t>
      15. ЭЦҚ-сы болған кезде көрсетілетін қызметті алушының мемлекеттік қызметті портал арқылы электрондық нысанда алу мүмкіндігі бар.</w:t>
      </w:r>
    </w:p>
    <w:bookmarkEnd w:id="131"/>
    <w:bookmarkStart w:name="z151" w:id="132"/>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порталдағы "жеке кабинет", мемлекеттік қызметтерді көрсету мәселелері жөніндегі бірыңғай байланыс орталығы арқылы қашықтықтан қол жеткізу режимінде алу мүмкіндігі бар.</w:t>
      </w:r>
    </w:p>
    <w:bookmarkEnd w:id="132"/>
    <w:bookmarkStart w:name="z152" w:id="133"/>
    <w:p>
      <w:pPr>
        <w:spacing w:after="0"/>
        <w:ind w:left="0"/>
        <w:jc w:val="both"/>
      </w:pPr>
      <w:r>
        <w:rPr>
          <w:rFonts w:ascii="Times New Roman"/>
          <w:b w:val="false"/>
          <w:i w:val="false"/>
          <w:color w:val="000000"/>
          <w:sz w:val="28"/>
        </w:rPr>
        <w:t>
      17. Мемлекеттік қызметті көрсету мәселелері жөніндегі анықтамалық қызметтердің байланыс телефондары: 8 (7172) 75-05-02, 75-05-17. Мемлекеттік қызметтерді көрсету мәселелері жөніндегі бірыңғай байланыс орталығы: 1414.</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тауардың шығарылған елін, </w:t>
            </w:r>
            <w:r>
              <w:br/>
            </w:r>
            <w:r>
              <w:rPr>
                <w:rFonts w:ascii="Times New Roman"/>
                <w:b w:val="false"/>
                <w:i w:val="false"/>
                <w:color w:val="000000"/>
                <w:sz w:val="20"/>
              </w:rPr>
              <w:t xml:space="preserve">Еуразиялық экономикалық одақ тауарының немесе </w:t>
            </w:r>
            <w:r>
              <w:br/>
            </w:r>
            <w:r>
              <w:rPr>
                <w:rFonts w:ascii="Times New Roman"/>
                <w:b w:val="false"/>
                <w:i w:val="false"/>
                <w:color w:val="000000"/>
                <w:sz w:val="20"/>
              </w:rPr>
              <w:t xml:space="preserve">шетел тауарының мәртебесін айқындау жөніндегі </w:t>
            </w:r>
            <w:r>
              <w:br/>
            </w:r>
            <w:r>
              <w:rPr>
                <w:rFonts w:ascii="Times New Roman"/>
                <w:b w:val="false"/>
                <w:i w:val="false"/>
                <w:color w:val="000000"/>
                <w:sz w:val="20"/>
              </w:rPr>
              <w:t xml:space="preserve">сарапшы-аудиторларды аттестаттау" </w:t>
            </w:r>
            <w:r>
              <w:br/>
            </w:r>
            <w:r>
              <w:rPr>
                <w:rFonts w:ascii="Times New Roman"/>
                <w:b w:val="false"/>
                <w:i w:val="false"/>
                <w:color w:val="000000"/>
                <w:sz w:val="20"/>
              </w:rPr>
              <w:t>мемлекеттік 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(аттестаттау органының толық атауы)</w:t>
      </w:r>
    </w:p>
    <w:p>
      <w:pPr>
        <w:spacing w:after="0"/>
        <w:ind w:left="0"/>
        <w:jc w:val="both"/>
      </w:pPr>
      <w:r>
        <w:rPr>
          <w:rFonts w:ascii="Times New Roman"/>
          <w:b w:val="false"/>
          <w:i w:val="false"/>
          <w:color w:val="000000"/>
          <w:sz w:val="28"/>
        </w:rPr>
        <w:t xml:space="preserve">
      ________________________________________бойынша сарапшы-аудиторға кандидат </w:t>
      </w:r>
    </w:p>
    <w:p>
      <w:pPr>
        <w:spacing w:after="0"/>
        <w:ind w:left="0"/>
        <w:jc w:val="both"/>
      </w:pPr>
      <w:r>
        <w:rPr>
          <w:rFonts w:ascii="Times New Roman"/>
          <w:b w:val="false"/>
          <w:i w:val="false"/>
          <w:color w:val="000000"/>
          <w:sz w:val="28"/>
        </w:rPr>
        <w:t>
      (қызмет бағыты)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кезде), жеке сәйкестендіру нөмірі, лауазымы, жұмыс орны, мекенжайы, телефоны)</w:t>
      </w:r>
    </w:p>
    <w:p>
      <w:pPr>
        <w:spacing w:after="0"/>
        <w:ind w:left="0"/>
        <w:jc w:val="both"/>
      </w:pPr>
      <w:r>
        <w:rPr>
          <w:rFonts w:ascii="Times New Roman"/>
          <w:b w:val="false"/>
          <w:i w:val="false"/>
          <w:color w:val="000000"/>
          <w:sz w:val="28"/>
        </w:rPr>
        <w:t xml:space="preserve">
      Өтініш ____________________________________________________________ </w:t>
      </w:r>
    </w:p>
    <w:p>
      <w:pPr>
        <w:spacing w:after="0"/>
        <w:ind w:left="0"/>
        <w:jc w:val="both"/>
      </w:pPr>
      <w:r>
        <w:rPr>
          <w:rFonts w:ascii="Times New Roman"/>
          <w:b w:val="false"/>
          <w:i w:val="false"/>
          <w:color w:val="000000"/>
          <w:sz w:val="28"/>
        </w:rPr>
        <w:t>
      (қызмет бағыты) сарапшы-аудитор ретінде мені аттестаттауды өтінемін</w:t>
      </w:r>
    </w:p>
    <w:p>
      <w:pPr>
        <w:spacing w:after="0"/>
        <w:ind w:left="0"/>
        <w:jc w:val="both"/>
      </w:pPr>
      <w:r>
        <w:rPr>
          <w:rFonts w:ascii="Times New Roman"/>
          <w:b w:val="false"/>
          <w:i w:val="false"/>
          <w:color w:val="000000"/>
          <w:sz w:val="28"/>
        </w:rPr>
        <w:t>
      Қазақстан Республикасының техникалық реттеу саласындағы заңнамамен белгіленген сарапшы-аудиторларға қойылатын талаптарды толығымен орындауға міндеттенемін.</w:t>
      </w:r>
    </w:p>
    <w:p>
      <w:pPr>
        <w:spacing w:after="0"/>
        <w:ind w:left="0"/>
        <w:jc w:val="both"/>
      </w:pPr>
      <w:r>
        <w:rPr>
          <w:rFonts w:ascii="Times New Roman"/>
          <w:b w:val="false"/>
          <w:i w:val="false"/>
          <w:color w:val="000000"/>
          <w:sz w:val="28"/>
        </w:rPr>
        <w:t xml:space="preserve">
      Ақпараттық жүйелердің мазмұнындағы заңмен қорғалған құпиядан тұратын мәліметтерді қолдануға келісім беремін </w:t>
      </w:r>
    </w:p>
    <w:p>
      <w:pPr>
        <w:spacing w:after="0"/>
        <w:ind w:left="0"/>
        <w:jc w:val="both"/>
      </w:pPr>
      <w:r>
        <w:rPr>
          <w:rFonts w:ascii="Times New Roman"/>
          <w:b w:val="false"/>
          <w:i w:val="false"/>
          <w:color w:val="000000"/>
          <w:sz w:val="28"/>
        </w:rPr>
        <w:t>
      20__ жылғы _________ "__" ________ (қолы)</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тауардың шығарылған елін, </w:t>
            </w:r>
            <w:r>
              <w:br/>
            </w:r>
            <w:r>
              <w:rPr>
                <w:rFonts w:ascii="Times New Roman"/>
                <w:b w:val="false"/>
                <w:i w:val="false"/>
                <w:color w:val="000000"/>
                <w:sz w:val="20"/>
              </w:rPr>
              <w:t xml:space="preserve">Еуразиялық экономикалық одақ тауарының немесе шетел </w:t>
            </w:r>
            <w:r>
              <w:br/>
            </w:r>
            <w:r>
              <w:rPr>
                <w:rFonts w:ascii="Times New Roman"/>
                <w:b w:val="false"/>
                <w:i w:val="false"/>
                <w:color w:val="000000"/>
                <w:sz w:val="20"/>
              </w:rPr>
              <w:t xml:space="preserve">тауарының мәртебесін айқындау жөніндегі </w:t>
            </w:r>
            <w:r>
              <w:br/>
            </w:r>
            <w:r>
              <w:rPr>
                <w:rFonts w:ascii="Times New Roman"/>
                <w:b w:val="false"/>
                <w:i w:val="false"/>
                <w:color w:val="000000"/>
                <w:sz w:val="20"/>
              </w:rPr>
              <w:t xml:space="preserve">сарапшы-аудиторлардың аттестаттау" </w:t>
            </w:r>
            <w:r>
              <w:br/>
            </w:r>
            <w:r>
              <w:rPr>
                <w:rFonts w:ascii="Times New Roman"/>
                <w:b w:val="false"/>
                <w:i w:val="false"/>
                <w:color w:val="000000"/>
                <w:sz w:val="20"/>
              </w:rPr>
              <w:t xml:space="preserve">мемлекеттік қызмет стандартына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55" w:id="134"/>
    <w:p>
      <w:pPr>
        <w:spacing w:after="0"/>
        <w:ind w:left="0"/>
        <w:jc w:val="left"/>
      </w:pPr>
      <w:r>
        <w:rPr>
          <w:rFonts w:ascii="Times New Roman"/>
          <w:b/>
          <w:i w:val="false"/>
          <w:color w:val="000000"/>
        </w:rPr>
        <w:t xml:space="preserve"> Сарапшы-аудиторларға үміткер жеке тұлға мәліметтерінің нысаны</w:t>
      </w:r>
    </w:p>
    <w:bookmarkEnd w:id="134"/>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(мәлімделетін аттестаттау бағыты)</w:t>
      </w:r>
    </w:p>
    <w:p>
      <w:pPr>
        <w:spacing w:after="0"/>
        <w:ind w:left="0"/>
        <w:jc w:val="both"/>
      </w:pPr>
      <w:r>
        <w:rPr>
          <w:rFonts w:ascii="Times New Roman"/>
          <w:b w:val="false"/>
          <w:i w:val="false"/>
          <w:color w:val="000000"/>
          <w:sz w:val="28"/>
        </w:rPr>
        <w:t>
      Толтырылған күні__________________________________________________________</w:t>
      </w:r>
    </w:p>
    <w:p>
      <w:pPr>
        <w:spacing w:after="0"/>
        <w:ind w:left="0"/>
        <w:jc w:val="both"/>
      </w:pPr>
      <w:r>
        <w:rPr>
          <w:rFonts w:ascii="Times New Roman"/>
          <w:b w:val="false"/>
          <w:i w:val="false"/>
          <w:color w:val="000000"/>
          <w:sz w:val="28"/>
        </w:rPr>
        <w:t xml:space="preserve">
      1. Жеке деректері: </w:t>
      </w:r>
    </w:p>
    <w:p>
      <w:pPr>
        <w:spacing w:after="0"/>
        <w:ind w:left="0"/>
        <w:jc w:val="both"/>
      </w:pPr>
      <w:r>
        <w:rPr>
          <w:rFonts w:ascii="Times New Roman"/>
          <w:b w:val="false"/>
          <w:i w:val="false"/>
          <w:color w:val="000000"/>
          <w:sz w:val="28"/>
        </w:rPr>
        <w:t>
      Тегі____________________________________________________________________________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Аты____________________________________________________________________________</w:t>
      </w:r>
    </w:p>
    <w:p>
      <w:pPr>
        <w:spacing w:after="0"/>
        <w:ind w:left="0"/>
        <w:jc w:val="both"/>
      </w:pPr>
      <w:r>
        <w:rPr>
          <w:rFonts w:ascii="Times New Roman"/>
          <w:b w:val="false"/>
          <w:i w:val="false"/>
          <w:color w:val="000000"/>
          <w:sz w:val="28"/>
        </w:rPr>
        <w:t>
      Әкесінің аты (бар болған кезде)_____________________________________________________</w:t>
      </w:r>
    </w:p>
    <w:p>
      <w:pPr>
        <w:spacing w:after="0"/>
        <w:ind w:left="0"/>
        <w:jc w:val="both"/>
      </w:pPr>
      <w:r>
        <w:rPr>
          <w:rFonts w:ascii="Times New Roman"/>
          <w:b w:val="false"/>
          <w:i w:val="false"/>
          <w:color w:val="000000"/>
          <w:sz w:val="28"/>
        </w:rPr>
        <w:t>
      Туған жылы_____________________________________________________________________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(нөмірі, кім және қашан берді)________________________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__________________________________________________________________________</w:t>
      </w:r>
    </w:p>
    <w:p>
      <w:pPr>
        <w:spacing w:after="0"/>
        <w:ind w:left="0"/>
        <w:jc w:val="both"/>
      </w:pPr>
      <w:r>
        <w:rPr>
          <w:rFonts w:ascii="Times New Roman"/>
          <w:b w:val="false"/>
          <w:i w:val="false"/>
          <w:color w:val="000000"/>
          <w:sz w:val="28"/>
        </w:rPr>
        <w:t>
      Аяқтаған оқу орнының атауы ______________________________________________________</w:t>
      </w:r>
    </w:p>
    <w:p>
      <w:pPr>
        <w:spacing w:after="0"/>
        <w:ind w:left="0"/>
        <w:jc w:val="both"/>
      </w:pPr>
      <w:r>
        <w:rPr>
          <w:rFonts w:ascii="Times New Roman"/>
          <w:b w:val="false"/>
          <w:i w:val="false"/>
          <w:color w:val="000000"/>
          <w:sz w:val="28"/>
        </w:rPr>
        <w:t xml:space="preserve">
      Аяқтаған жылы ____________________ </w:t>
      </w:r>
    </w:p>
    <w:p>
      <w:pPr>
        <w:spacing w:after="0"/>
        <w:ind w:left="0"/>
        <w:jc w:val="both"/>
      </w:pPr>
      <w:r>
        <w:rPr>
          <w:rFonts w:ascii="Times New Roman"/>
          <w:b w:val="false"/>
          <w:i w:val="false"/>
          <w:color w:val="000000"/>
          <w:sz w:val="28"/>
        </w:rPr>
        <w:t xml:space="preserve">
      Білімі туралы құжаттың (диплом) нөмірі _____________________________________________ </w:t>
      </w:r>
    </w:p>
    <w:p>
      <w:pPr>
        <w:spacing w:after="0"/>
        <w:ind w:left="0"/>
        <w:jc w:val="both"/>
      </w:pPr>
      <w:r>
        <w:rPr>
          <w:rFonts w:ascii="Times New Roman"/>
          <w:b w:val="false"/>
          <w:i w:val="false"/>
          <w:color w:val="000000"/>
          <w:sz w:val="28"/>
        </w:rPr>
        <w:t xml:space="preserve">
      (шетелдік білім беру ұйымдары берген білім туралы құжаты болған кезде, </w:t>
      </w:r>
    </w:p>
    <w:p>
      <w:pPr>
        <w:spacing w:after="0"/>
        <w:ind w:left="0"/>
        <w:jc w:val="both"/>
      </w:pPr>
      <w:r>
        <w:rPr>
          <w:rFonts w:ascii="Times New Roman"/>
          <w:b w:val="false"/>
          <w:i w:val="false"/>
          <w:color w:val="000000"/>
          <w:sz w:val="28"/>
        </w:rPr>
        <w:t xml:space="preserve">
      Қазақстан Республикасының аумағында заңнамамен белгіленген тәртіппен білім беру туралы құжатты </w:t>
      </w:r>
    </w:p>
    <w:p>
      <w:pPr>
        <w:spacing w:after="0"/>
        <w:ind w:left="0"/>
        <w:jc w:val="both"/>
      </w:pPr>
      <w:r>
        <w:rPr>
          <w:rFonts w:ascii="Times New Roman"/>
          <w:b w:val="false"/>
          <w:i w:val="false"/>
          <w:color w:val="000000"/>
          <w:sz w:val="28"/>
        </w:rPr>
        <w:t>
      нострификациялау туралы мәліметтерді көрсету)</w:t>
      </w:r>
    </w:p>
    <w:p>
      <w:pPr>
        <w:spacing w:after="0"/>
        <w:ind w:left="0"/>
        <w:jc w:val="both"/>
      </w:pPr>
      <w:r>
        <w:rPr>
          <w:rFonts w:ascii="Times New Roman"/>
          <w:b w:val="false"/>
          <w:i w:val="false"/>
          <w:color w:val="000000"/>
          <w:sz w:val="28"/>
        </w:rPr>
        <w:t>
      Диплом бойынша мамандығы______________________________________________________</w:t>
      </w:r>
    </w:p>
    <w:p>
      <w:pPr>
        <w:spacing w:after="0"/>
        <w:ind w:left="0"/>
        <w:jc w:val="both"/>
      </w:pPr>
      <w:r>
        <w:rPr>
          <w:rFonts w:ascii="Times New Roman"/>
          <w:b w:val="false"/>
          <w:i w:val="false"/>
          <w:color w:val="000000"/>
          <w:sz w:val="28"/>
        </w:rPr>
        <w:t>
      Диплом бойынша біліктілігі________________________________________________________</w:t>
      </w:r>
    </w:p>
    <w:p>
      <w:pPr>
        <w:spacing w:after="0"/>
        <w:ind w:left="0"/>
        <w:jc w:val="both"/>
      </w:pPr>
      <w:r>
        <w:rPr>
          <w:rFonts w:ascii="Times New Roman"/>
          <w:b w:val="false"/>
          <w:i w:val="false"/>
          <w:color w:val="000000"/>
          <w:sz w:val="28"/>
        </w:rPr>
        <w:t>
      Ғылыми дәрежесі (бар болған кезде)_________________________________________________</w:t>
      </w:r>
    </w:p>
    <w:p>
      <w:pPr>
        <w:spacing w:after="0"/>
        <w:ind w:left="0"/>
        <w:jc w:val="both"/>
      </w:pPr>
      <w:r>
        <w:rPr>
          <w:rFonts w:ascii="Times New Roman"/>
          <w:b w:val="false"/>
          <w:i w:val="false"/>
          <w:color w:val="000000"/>
          <w:sz w:val="28"/>
        </w:rPr>
        <w:t xml:space="preserve">
      Аттестаты (бар болған кезде)_______________________________________________________ </w:t>
      </w:r>
    </w:p>
    <w:p>
      <w:pPr>
        <w:spacing w:after="0"/>
        <w:ind w:left="0"/>
        <w:jc w:val="both"/>
      </w:pPr>
      <w:r>
        <w:rPr>
          <w:rFonts w:ascii="Times New Roman"/>
          <w:b w:val="false"/>
          <w:i w:val="false"/>
          <w:color w:val="000000"/>
          <w:sz w:val="28"/>
        </w:rPr>
        <w:t>
      (сарапшы-аудитордың)</w:t>
      </w:r>
    </w:p>
    <w:p>
      <w:pPr>
        <w:spacing w:after="0"/>
        <w:ind w:left="0"/>
        <w:jc w:val="both"/>
      </w:pPr>
      <w:r>
        <w:rPr>
          <w:rFonts w:ascii="Times New Roman"/>
          <w:b w:val="false"/>
          <w:i w:val="false"/>
          <w:color w:val="000000"/>
          <w:sz w:val="28"/>
        </w:rPr>
        <w:t>
      20 __ жылы "___" _________ № ______________________берілген.</w:t>
      </w:r>
    </w:p>
    <w:p>
      <w:pPr>
        <w:spacing w:after="0"/>
        <w:ind w:left="0"/>
        <w:jc w:val="both"/>
      </w:pPr>
      <w:r>
        <w:rPr>
          <w:rFonts w:ascii="Times New Roman"/>
          <w:b w:val="false"/>
          <w:i w:val="false"/>
          <w:color w:val="000000"/>
          <w:sz w:val="28"/>
        </w:rPr>
        <w:t>
      Жұмыс орны ____________________________________________________________________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телефоны_______________________________________________________________________</w:t>
      </w:r>
    </w:p>
    <w:p>
      <w:pPr>
        <w:spacing w:after="0"/>
        <w:ind w:left="0"/>
        <w:jc w:val="both"/>
      </w:pPr>
      <w:r>
        <w:rPr>
          <w:rFonts w:ascii="Times New Roman"/>
          <w:b w:val="false"/>
          <w:i w:val="false"/>
          <w:color w:val="000000"/>
          <w:sz w:val="28"/>
        </w:rPr>
        <w:t>
      Тұрғылықты мекенжайы___________________________________________________________</w:t>
      </w:r>
    </w:p>
    <w:bookmarkStart w:name="z156" w:id="135"/>
    <w:p>
      <w:pPr>
        <w:spacing w:after="0"/>
        <w:ind w:left="0"/>
        <w:jc w:val="both"/>
      </w:pPr>
      <w:r>
        <w:rPr>
          <w:rFonts w:ascii="Times New Roman"/>
          <w:b w:val="false"/>
          <w:i w:val="false"/>
          <w:color w:val="000000"/>
          <w:sz w:val="28"/>
        </w:rPr>
        <w:t>
      2. Жұмыс өтілінің бар екендігі туралы деректер:</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725"/>
        <w:gridCol w:w="4965"/>
        <w:gridCol w:w="28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лауазымы</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міндеттері</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басталуы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136"/>
    <w:p>
      <w:pPr>
        <w:spacing w:after="0"/>
        <w:ind w:left="0"/>
        <w:jc w:val="both"/>
      </w:pPr>
      <w:r>
        <w:rPr>
          <w:rFonts w:ascii="Times New Roman"/>
          <w:b w:val="false"/>
          <w:i w:val="false"/>
          <w:color w:val="000000"/>
          <w:sz w:val="28"/>
        </w:rPr>
        <w:t xml:space="preserve">
      3. Сәйкестікті растау, тауардың шығарылған елін, Еуразиялық экономикалық одақ тауарының немесе шетел тауарының мәртебесін айқындау бойынша жұмыстарға қатысқандығы (практикалық даярлықтан (тағылымдамадан) өтуі туралы) туралы деректер: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кезеңі</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ұйымның атауы және мекенжайы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тізбесі</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37"/>
    <w:p>
      <w:pPr>
        <w:spacing w:after="0"/>
        <w:ind w:left="0"/>
        <w:jc w:val="both"/>
      </w:pPr>
      <w:r>
        <w:rPr>
          <w:rFonts w:ascii="Times New Roman"/>
          <w:b w:val="false"/>
          <w:i w:val="false"/>
          <w:color w:val="000000"/>
          <w:sz w:val="28"/>
        </w:rPr>
        <w:t>
      4. Даярлау (қайта даярлау) немесе біліктілігін арттыру курстарынан өткені туралы деректер:</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2684"/>
        <w:gridCol w:w="3000"/>
        <w:gridCol w:w="2685"/>
        <w:gridCol w:w="2206"/>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Курстардан өту күні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түрі, сағаттар саны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(қызмет бағыты)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өткізген оқу орталығы</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тауардың шығарылған елін, </w:t>
            </w:r>
            <w:r>
              <w:br/>
            </w:r>
            <w:r>
              <w:rPr>
                <w:rFonts w:ascii="Times New Roman"/>
                <w:b w:val="false"/>
                <w:i w:val="false"/>
                <w:color w:val="000000"/>
                <w:sz w:val="20"/>
              </w:rPr>
              <w:t xml:space="preserve">Еуразиялық экономикалық одақ </w:t>
            </w:r>
            <w:r>
              <w:br/>
            </w:r>
            <w:r>
              <w:rPr>
                <w:rFonts w:ascii="Times New Roman"/>
                <w:b w:val="false"/>
                <w:i w:val="false"/>
                <w:color w:val="000000"/>
                <w:sz w:val="20"/>
              </w:rPr>
              <w:t xml:space="preserve">тауарының немесе шетел тауарының </w:t>
            </w:r>
            <w:r>
              <w:br/>
            </w:r>
            <w:r>
              <w:rPr>
                <w:rFonts w:ascii="Times New Roman"/>
                <w:b w:val="false"/>
                <w:i w:val="false"/>
                <w:color w:val="000000"/>
                <w:sz w:val="20"/>
              </w:rPr>
              <w:t xml:space="preserve">мәртебесін айқындау жөніндегі </w:t>
            </w:r>
            <w:r>
              <w:br/>
            </w:r>
            <w:r>
              <w:rPr>
                <w:rFonts w:ascii="Times New Roman"/>
                <w:b w:val="false"/>
                <w:i w:val="false"/>
                <w:color w:val="000000"/>
                <w:sz w:val="20"/>
              </w:rPr>
              <w:t xml:space="preserve">сарапшы-аудиторларды аттестаттау" </w:t>
            </w:r>
            <w:r>
              <w:br/>
            </w:r>
            <w:r>
              <w:rPr>
                <w:rFonts w:ascii="Times New Roman"/>
                <w:b w:val="false"/>
                <w:i w:val="false"/>
                <w:color w:val="000000"/>
                <w:sz w:val="20"/>
              </w:rPr>
              <w:t xml:space="preserve">мемлекеттік қызмет стандартына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38"/>
    <w:p>
      <w:pPr>
        <w:spacing w:after="0"/>
        <w:ind w:left="0"/>
        <w:jc w:val="left"/>
      </w:pPr>
      <w:r>
        <w:rPr>
          <w:rFonts w:ascii="Times New Roman"/>
          <w:b/>
          <w:i w:val="false"/>
          <w:color w:val="000000"/>
        </w:rPr>
        <w:t xml:space="preserve"> Тағылымдамадан өткені туралы № _____есеп</w:t>
      </w:r>
    </w:p>
    <w:bookmarkEnd w:id="138"/>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(мәлімделетін аттестаттау бағыты)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(сарапшы-аудиторларға үміткер жеке тұлғаның тегі, аты, әкесінің аты (бар болған кезде)</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(есептің мәтіні)</w:t>
      </w:r>
    </w:p>
    <w:p>
      <w:pPr>
        <w:spacing w:after="0"/>
        <w:ind w:left="0"/>
        <w:jc w:val="both"/>
      </w:pPr>
      <w:r>
        <w:rPr>
          <w:rFonts w:ascii="Times New Roman"/>
          <w:b w:val="false"/>
          <w:i w:val="false"/>
          <w:color w:val="000000"/>
          <w:sz w:val="28"/>
        </w:rPr>
        <w:t>
      Сарапшы-аудиторларға үміткер жеке тұлға (тағылымдамашы) ________</w:t>
      </w:r>
    </w:p>
    <w:p>
      <w:pPr>
        <w:spacing w:after="0"/>
        <w:ind w:left="0"/>
        <w:jc w:val="both"/>
      </w:pPr>
      <w:r>
        <w:rPr>
          <w:rFonts w:ascii="Times New Roman"/>
          <w:b w:val="false"/>
          <w:i w:val="false"/>
          <w:color w:val="000000"/>
          <w:sz w:val="28"/>
        </w:rPr>
        <w:t xml:space="preserve">
      ___________________________________ ____________________________ </w:t>
      </w:r>
    </w:p>
    <w:p>
      <w:pPr>
        <w:spacing w:after="0"/>
        <w:ind w:left="0"/>
        <w:jc w:val="both"/>
      </w:pPr>
      <w:r>
        <w:rPr>
          <w:rFonts w:ascii="Times New Roman"/>
          <w:b w:val="false"/>
          <w:i w:val="false"/>
          <w:color w:val="000000"/>
          <w:sz w:val="28"/>
        </w:rPr>
        <w:t>
      (тегі және аты-жөні) (қолы)</w:t>
      </w:r>
    </w:p>
    <w:p>
      <w:pPr>
        <w:spacing w:after="0"/>
        <w:ind w:left="0"/>
        <w:jc w:val="both"/>
      </w:pPr>
      <w:r>
        <w:rPr>
          <w:rFonts w:ascii="Times New Roman"/>
          <w:b w:val="false"/>
          <w:i w:val="false"/>
          <w:color w:val="000000"/>
          <w:sz w:val="28"/>
        </w:rPr>
        <w:t>
      Тағылымдама басшысының пікір-мінездемесі: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1"/>
        <w:gridCol w:w="2489"/>
      </w:tblGrid>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саласы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(қанағаттанарлық, қанағаттарлықсыз)</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заңнамаларының негізі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стандарттау жөніндегі негізін қалайтын нормативтік құқықтық актілері мен нормативтік құжаттары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тексерістер жүргізу әдістері мен рәсімдері, тексерілетін объектілер сипаттамалары, оларды бағалау әдістері мен тәсілдері, есептерді, қажетті құжаттар және жұмыс нәтижелері бойынша қорытындылар дайындау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іс жүзінде қолдана білу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іске асыру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Тағылымдама жетекшісі___________________________________________________________ </w:t>
      </w:r>
    </w:p>
    <w:p>
      <w:pPr>
        <w:spacing w:after="0"/>
        <w:ind w:left="0"/>
        <w:jc w:val="both"/>
      </w:pPr>
      <w:r>
        <w:rPr>
          <w:rFonts w:ascii="Times New Roman"/>
          <w:b w:val="false"/>
          <w:i w:val="false"/>
          <w:color w:val="000000"/>
          <w:sz w:val="28"/>
        </w:rPr>
        <w:t>
      (сарапшы-аудитор, тегі, аты, әкесінің аты (бар болған жағдайда), аттестаттың тіркеу нөмірі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және берілген күні, сарапшы-аудитор ретіндегі, лауазымы, жұмыс орны, жұмыс өтілі)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(тағылымдама басшысының (тағылымдама басшысының тегі және аты-жөні) қолы)</w:t>
      </w:r>
    </w:p>
    <w:p>
      <w:pPr>
        <w:spacing w:after="0"/>
        <w:ind w:left="0"/>
        <w:jc w:val="both"/>
      </w:pPr>
      <w:r>
        <w:rPr>
          <w:rFonts w:ascii="Times New Roman"/>
          <w:b w:val="false"/>
          <w:i w:val="false"/>
          <w:color w:val="000000"/>
          <w:sz w:val="28"/>
        </w:rPr>
        <w:t xml:space="preserve">
      Ұйым басшысы_________________________________________________ </w:t>
      </w:r>
    </w:p>
    <w:p>
      <w:pPr>
        <w:spacing w:after="0"/>
        <w:ind w:left="0"/>
        <w:jc w:val="both"/>
      </w:pPr>
      <w:r>
        <w:rPr>
          <w:rFonts w:ascii="Times New Roman"/>
          <w:b w:val="false"/>
          <w:i w:val="false"/>
          <w:color w:val="000000"/>
          <w:sz w:val="28"/>
        </w:rPr>
        <w:t>
      (ұйым басшысының (ұйым басшысының тегі және аты-жөні) қолы)</w:t>
      </w:r>
    </w:p>
    <w:p>
      <w:pPr>
        <w:spacing w:after="0"/>
        <w:ind w:left="0"/>
        <w:jc w:val="both"/>
      </w:pPr>
      <w:r>
        <w:rPr>
          <w:rFonts w:ascii="Times New Roman"/>
          <w:b w:val="false"/>
          <w:i w:val="false"/>
          <w:color w:val="000000"/>
          <w:sz w:val="28"/>
        </w:rPr>
        <w:t>
      М.О. (бар болған кезде)</w:t>
      </w:r>
    </w:p>
    <w:bookmarkStart w:name="z161" w:id="139"/>
    <w:p>
      <w:pPr>
        <w:spacing w:after="0"/>
        <w:ind w:left="0"/>
        <w:jc w:val="both"/>
      </w:pPr>
      <w:r>
        <w:rPr>
          <w:rFonts w:ascii="Times New Roman"/>
          <w:b w:val="false"/>
          <w:i w:val="false"/>
          <w:color w:val="000000"/>
          <w:sz w:val="28"/>
        </w:rPr>
        <w:t>
      Ескертпе:</w:t>
      </w:r>
    </w:p>
    <w:bookmarkEnd w:id="139"/>
    <w:p>
      <w:pPr>
        <w:spacing w:after="0"/>
        <w:ind w:left="0"/>
        <w:jc w:val="both"/>
      </w:pPr>
      <w:r>
        <w:rPr>
          <w:rFonts w:ascii="Times New Roman"/>
          <w:b w:val="false"/>
          <w:i w:val="false"/>
          <w:color w:val="000000"/>
          <w:sz w:val="28"/>
        </w:rPr>
        <w:t>
      Есеп мәтінінде көрсетеді:</w:t>
      </w:r>
    </w:p>
    <w:p>
      <w:pPr>
        <w:spacing w:after="0"/>
        <w:ind w:left="0"/>
        <w:jc w:val="both"/>
      </w:pPr>
      <w:r>
        <w:rPr>
          <w:rFonts w:ascii="Times New Roman"/>
          <w:b w:val="false"/>
          <w:i w:val="false"/>
          <w:color w:val="000000"/>
          <w:sz w:val="28"/>
        </w:rPr>
        <w:t>
      тағылымдамадан өткен күнді(дерді), тағылымдамадан өткен ұйымның атауын және мекежайын (Қазақстан Республикасының Аккредиттеу субъектілері тізілімінде тіркелген ұйымның аккредиттеу аттестатының нөмірі және қолданылу кезеңі);</w:t>
      </w:r>
    </w:p>
    <w:bookmarkStart w:name="z162" w:id="140"/>
    <w:p>
      <w:pPr>
        <w:spacing w:after="0"/>
        <w:ind w:left="0"/>
        <w:jc w:val="both"/>
      </w:pPr>
      <w:r>
        <w:rPr>
          <w:rFonts w:ascii="Times New Roman"/>
          <w:b w:val="false"/>
          <w:i w:val="false"/>
          <w:color w:val="000000"/>
          <w:sz w:val="28"/>
        </w:rPr>
        <w:t>
      2) жұмыстардың қағидалары мен рәсімдерін айқындайтын қандай құжаттарға сәйкес жүргізілгенін;</w:t>
      </w:r>
    </w:p>
    <w:bookmarkEnd w:id="140"/>
    <w:bookmarkStart w:name="z163" w:id="141"/>
    <w:p>
      <w:pPr>
        <w:spacing w:after="0"/>
        <w:ind w:left="0"/>
        <w:jc w:val="both"/>
      </w:pPr>
      <w:r>
        <w:rPr>
          <w:rFonts w:ascii="Times New Roman"/>
          <w:b w:val="false"/>
          <w:i w:val="false"/>
          <w:color w:val="000000"/>
          <w:sz w:val="28"/>
        </w:rPr>
        <w:t>
      3) тексерілетін объектінің тексеруге нысанының сәйкестігі (сәйкессіздігі) туралы шешімнің ненің негізінде қабылданғаны туралы құжаттарды көрсете отырып жұмыстарды жүргізу тәртібі (сертификаттау/декларациялау рәсімдерінің қорытындысы, сынақ хаттамаларының және басқа құжаттардың нөмірлері);</w:t>
      </w:r>
    </w:p>
    <w:bookmarkEnd w:id="141"/>
    <w:bookmarkStart w:name="z164" w:id="142"/>
    <w:p>
      <w:pPr>
        <w:spacing w:after="0"/>
        <w:ind w:left="0"/>
        <w:jc w:val="both"/>
      </w:pPr>
      <w:r>
        <w:rPr>
          <w:rFonts w:ascii="Times New Roman"/>
          <w:b w:val="false"/>
          <w:i w:val="false"/>
          <w:color w:val="000000"/>
          <w:sz w:val="28"/>
        </w:rPr>
        <w:t>
      4) сәйкестік сертификатын беру/беруден бас тарту туралы қабылданған шешім (тексерілетін ұйымның атауы мен мекенжайын көрсетумен).</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тауардың </w:t>
            </w:r>
            <w:r>
              <w:br/>
            </w:r>
            <w:r>
              <w:rPr>
                <w:rFonts w:ascii="Times New Roman"/>
                <w:b w:val="false"/>
                <w:i w:val="false"/>
                <w:color w:val="000000"/>
                <w:sz w:val="20"/>
              </w:rPr>
              <w:t xml:space="preserve">шығарылған елін, Еуразиялық </w:t>
            </w:r>
            <w:r>
              <w:br/>
            </w:r>
            <w:r>
              <w:rPr>
                <w:rFonts w:ascii="Times New Roman"/>
                <w:b w:val="false"/>
                <w:i w:val="false"/>
                <w:color w:val="000000"/>
                <w:sz w:val="20"/>
              </w:rPr>
              <w:t xml:space="preserve">экономикалық одақ тауарының </w:t>
            </w:r>
            <w:r>
              <w:br/>
            </w:r>
            <w:r>
              <w:rPr>
                <w:rFonts w:ascii="Times New Roman"/>
                <w:b w:val="false"/>
                <w:i w:val="false"/>
                <w:color w:val="000000"/>
                <w:sz w:val="20"/>
              </w:rPr>
              <w:t xml:space="preserve">немесе шетел тауарының мәртебесін </w:t>
            </w:r>
            <w:r>
              <w:br/>
            </w:r>
            <w:r>
              <w:rPr>
                <w:rFonts w:ascii="Times New Roman"/>
                <w:b w:val="false"/>
                <w:i w:val="false"/>
                <w:color w:val="000000"/>
                <w:sz w:val="20"/>
              </w:rPr>
              <w:t>айқындау жөніндегі сарапшы-</w:t>
            </w:r>
            <w:r>
              <w:br/>
            </w:r>
            <w:r>
              <w:rPr>
                <w:rFonts w:ascii="Times New Roman"/>
                <w:b w:val="false"/>
                <w:i w:val="false"/>
                <w:color w:val="000000"/>
                <w:sz w:val="20"/>
              </w:rPr>
              <w:t xml:space="preserve">аудиторларды аттестаттау" </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болса) (бұдан әрі - Т.А.Ә.) </w:t>
      </w:r>
    </w:p>
    <w:p>
      <w:pPr>
        <w:spacing w:after="0"/>
        <w:ind w:left="0"/>
        <w:jc w:val="both"/>
      </w:pPr>
      <w:r>
        <w:rPr>
          <w:rFonts w:ascii="Times New Roman"/>
          <w:b w:val="false"/>
          <w:i w:val="false"/>
          <w:color w:val="000000"/>
          <w:sz w:val="28"/>
        </w:rPr>
        <w:t xml:space="preserve">
      немесе ұйымның атауы)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мекенжайы)</w:t>
      </w:r>
    </w:p>
    <w:bookmarkStart w:name="z166" w:id="143"/>
    <w:p>
      <w:pPr>
        <w:spacing w:after="0"/>
        <w:ind w:left="0"/>
        <w:jc w:val="left"/>
      </w:pPr>
      <w:r>
        <w:rPr>
          <w:rFonts w:ascii="Times New Roman"/>
          <w:b/>
          <w:i w:val="false"/>
          <w:color w:val="000000"/>
        </w:rPr>
        <w:t xml:space="preserve"> Құжаттарды қабылдаудан бас тарту туралы қолхат</w:t>
      </w:r>
    </w:p>
    <w:bookmarkEnd w:id="143"/>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Заңы20-бабының 2-тармағын басшылыққа ала отырып, "Азаматтарға арналған үкімет" Мемлекеттік корпорациясы" коммерциялық емес акционерлік қоғамы (мекенжайын көрсету) филиалының № ______________ бөлімі ______________________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xml:space="preserve">
      __________________________________________ _________ </w:t>
      </w:r>
    </w:p>
    <w:p>
      <w:pPr>
        <w:spacing w:after="0"/>
        <w:ind w:left="0"/>
        <w:jc w:val="both"/>
      </w:pPr>
      <w:r>
        <w:rPr>
          <w:rFonts w:ascii="Times New Roman"/>
          <w:b w:val="false"/>
          <w:i w:val="false"/>
          <w:color w:val="000000"/>
          <w:sz w:val="28"/>
        </w:rPr>
        <w:t>
      Т.А.Ә. (бар болған жағдайда) (Мемлекеттік корпорация қызметкері) қолы</w:t>
      </w:r>
    </w:p>
    <w:p>
      <w:pPr>
        <w:spacing w:after="0"/>
        <w:ind w:left="0"/>
        <w:jc w:val="both"/>
      </w:pPr>
      <w:r>
        <w:rPr>
          <w:rFonts w:ascii="Times New Roman"/>
          <w:b w:val="false"/>
          <w:i w:val="false"/>
          <w:color w:val="000000"/>
          <w:sz w:val="28"/>
        </w:rPr>
        <w:t>
      Орындаушы: Т.А.Ә.__________________________</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xml:space="preserve">
      Алдым: ________________________________________ </w:t>
      </w:r>
    </w:p>
    <w:p>
      <w:pPr>
        <w:spacing w:after="0"/>
        <w:ind w:left="0"/>
        <w:jc w:val="both"/>
      </w:pPr>
      <w:r>
        <w:rPr>
          <w:rFonts w:ascii="Times New Roman"/>
          <w:b w:val="false"/>
          <w:i w:val="false"/>
          <w:color w:val="000000"/>
          <w:sz w:val="28"/>
        </w:rPr>
        <w:t>
      (көрсетілетін қызметті алушының Т.А.Ә./қолы</w:t>
      </w:r>
    </w:p>
    <w:p>
      <w:pPr>
        <w:spacing w:after="0"/>
        <w:ind w:left="0"/>
        <w:jc w:val="both"/>
      </w:pPr>
      <w:r>
        <w:rPr>
          <w:rFonts w:ascii="Times New Roman"/>
          <w:b w:val="false"/>
          <w:i w:val="false"/>
          <w:color w:val="000000"/>
          <w:sz w:val="28"/>
        </w:rPr>
        <w:t>
      20____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тауардың </w:t>
            </w:r>
            <w:r>
              <w:br/>
            </w:r>
            <w:r>
              <w:rPr>
                <w:rFonts w:ascii="Times New Roman"/>
                <w:b w:val="false"/>
                <w:i w:val="false"/>
                <w:color w:val="000000"/>
                <w:sz w:val="20"/>
              </w:rPr>
              <w:t xml:space="preserve">шығарылған елін, Еуразиялық </w:t>
            </w:r>
            <w:r>
              <w:br/>
            </w:r>
            <w:r>
              <w:rPr>
                <w:rFonts w:ascii="Times New Roman"/>
                <w:b w:val="false"/>
                <w:i w:val="false"/>
                <w:color w:val="000000"/>
                <w:sz w:val="20"/>
              </w:rPr>
              <w:t xml:space="preserve">экономикалық одақ тауарының </w:t>
            </w:r>
            <w:r>
              <w:br/>
            </w:r>
            <w:r>
              <w:rPr>
                <w:rFonts w:ascii="Times New Roman"/>
                <w:b w:val="false"/>
                <w:i w:val="false"/>
                <w:color w:val="000000"/>
                <w:sz w:val="20"/>
              </w:rPr>
              <w:t xml:space="preserve">немесе шетел тауарының мәртебесін </w:t>
            </w:r>
            <w:r>
              <w:br/>
            </w:r>
            <w:r>
              <w:rPr>
                <w:rFonts w:ascii="Times New Roman"/>
                <w:b w:val="false"/>
                <w:i w:val="false"/>
                <w:color w:val="000000"/>
                <w:sz w:val="20"/>
              </w:rPr>
              <w:t>айқындау жөніндегі сарапшы-</w:t>
            </w:r>
            <w:r>
              <w:br/>
            </w:r>
            <w:r>
              <w:rPr>
                <w:rFonts w:ascii="Times New Roman"/>
                <w:b w:val="false"/>
                <w:i w:val="false"/>
                <w:color w:val="000000"/>
                <w:sz w:val="20"/>
              </w:rPr>
              <w:t xml:space="preserve">аудиторларды аттестаттау" </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44"/>
    <w:p>
      <w:pPr>
        <w:spacing w:after="0"/>
        <w:ind w:left="0"/>
        <w:jc w:val="left"/>
      </w:pPr>
      <w:r>
        <w:rPr>
          <w:rFonts w:ascii="Times New Roman"/>
          <w:b/>
          <w:i w:val="false"/>
          <w:color w:val="000000"/>
        </w:rPr>
        <w:t xml:space="preserve"> Сарапшы-аудитордың қызметі туралы есеп _______________________  (аттестаттау бағыты )</w:t>
      </w:r>
    </w:p>
    <w:bookmarkEnd w:id="144"/>
    <w:p>
      <w:pPr>
        <w:spacing w:after="0"/>
        <w:ind w:left="0"/>
        <w:jc w:val="both"/>
      </w:pPr>
      <w:r>
        <w:rPr>
          <w:rFonts w:ascii="Times New Roman"/>
          <w:b w:val="false"/>
          <w:i w:val="false"/>
          <w:color w:val="000000"/>
          <w:sz w:val="28"/>
        </w:rPr>
        <w:t>
      Тегі _________________________________________</w:t>
      </w:r>
    </w:p>
    <w:p>
      <w:pPr>
        <w:spacing w:after="0"/>
        <w:ind w:left="0"/>
        <w:jc w:val="both"/>
      </w:pPr>
      <w:r>
        <w:rPr>
          <w:rFonts w:ascii="Times New Roman"/>
          <w:b w:val="false"/>
          <w:i w:val="false"/>
          <w:color w:val="000000"/>
          <w:sz w:val="28"/>
        </w:rPr>
        <w:t>
      Аты __________________________</w:t>
      </w:r>
    </w:p>
    <w:p>
      <w:pPr>
        <w:spacing w:after="0"/>
        <w:ind w:left="0"/>
        <w:jc w:val="both"/>
      </w:pPr>
      <w:r>
        <w:rPr>
          <w:rFonts w:ascii="Times New Roman"/>
          <w:b w:val="false"/>
          <w:i w:val="false"/>
          <w:color w:val="000000"/>
          <w:sz w:val="28"/>
        </w:rPr>
        <w:t>
      Әкесінің аты (болған кезде)________________</w:t>
      </w:r>
    </w:p>
    <w:p>
      <w:pPr>
        <w:spacing w:after="0"/>
        <w:ind w:left="0"/>
        <w:jc w:val="both"/>
      </w:pPr>
      <w:r>
        <w:rPr>
          <w:rFonts w:ascii="Times New Roman"/>
          <w:b w:val="false"/>
          <w:i w:val="false"/>
          <w:color w:val="000000"/>
          <w:sz w:val="28"/>
        </w:rPr>
        <w:t>
      Аттестат_______________________________</w:t>
      </w:r>
    </w:p>
    <w:p>
      <w:pPr>
        <w:spacing w:after="0"/>
        <w:ind w:left="0"/>
        <w:jc w:val="both"/>
      </w:pPr>
      <w:r>
        <w:rPr>
          <w:rFonts w:ascii="Times New Roman"/>
          <w:b w:val="false"/>
          <w:i w:val="false"/>
          <w:color w:val="000000"/>
          <w:sz w:val="28"/>
        </w:rPr>
        <w:t>
      (сарапшы-аудиторды аттестаттау бағыты)</w:t>
      </w:r>
    </w:p>
    <w:p>
      <w:pPr>
        <w:spacing w:after="0"/>
        <w:ind w:left="0"/>
        <w:jc w:val="both"/>
      </w:pPr>
      <w:r>
        <w:rPr>
          <w:rFonts w:ascii="Times New Roman"/>
          <w:b w:val="false"/>
          <w:i w:val="false"/>
          <w:color w:val="000000"/>
          <w:sz w:val="28"/>
        </w:rPr>
        <w:t>
      № __________________________ берілген "_____" ________________ 20__ ж.</w:t>
      </w:r>
    </w:p>
    <w:p>
      <w:pPr>
        <w:spacing w:after="0"/>
        <w:ind w:left="0"/>
        <w:jc w:val="both"/>
      </w:pPr>
      <w:r>
        <w:rPr>
          <w:rFonts w:ascii="Times New Roman"/>
          <w:b w:val="false"/>
          <w:i w:val="false"/>
          <w:color w:val="000000"/>
          <w:sz w:val="28"/>
        </w:rPr>
        <w:t>
      Есепті кезең "___" __________ 20__ ж. бойынша "__" ________ 20___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туралы ақпаратесепті кезеңде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нәтижесіесепті кезеңде</w:t>
            </w:r>
          </w:p>
        </w:tc>
      </w:tr>
    </w:tbl>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 негізгі жұмыс орны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(аттестаттың қолданылуын тоқтата тұру, аттестаттан айыру туралы мәліметтер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 сарапшы-аудитордың тегі және аты-жөні ) ( қолы, күні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 ұйым басшысының тегі және аты-жөні ) ( қолы, күні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2018 жылғы 28 желтоқсандағы</w:t>
            </w:r>
            <w:r>
              <w:br/>
            </w:r>
            <w:r>
              <w:rPr>
                <w:rFonts w:ascii="Times New Roman"/>
                <w:b w:val="false"/>
                <w:i w:val="false"/>
                <w:color w:val="000000"/>
                <w:sz w:val="20"/>
              </w:rPr>
              <w:t>№ 945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атқарушысының</w:t>
            </w:r>
            <w:r>
              <w:br/>
            </w:r>
            <w:r>
              <w:rPr>
                <w:rFonts w:ascii="Times New Roman"/>
                <w:b w:val="false"/>
                <w:i w:val="false"/>
                <w:color w:val="000000"/>
                <w:sz w:val="20"/>
              </w:rPr>
              <w:t>2015 жылғы 26 маусымдағы</w:t>
            </w:r>
            <w:r>
              <w:br/>
            </w:r>
            <w:r>
              <w:rPr>
                <w:rFonts w:ascii="Times New Roman"/>
                <w:b w:val="false"/>
                <w:i w:val="false"/>
                <w:color w:val="000000"/>
                <w:sz w:val="20"/>
              </w:rPr>
              <w:t>№ 730 бұйрығына</w:t>
            </w:r>
            <w:r>
              <w:br/>
            </w:r>
            <w:r>
              <w:rPr>
                <w:rFonts w:ascii="Times New Roman"/>
                <w:b w:val="false"/>
                <w:i w:val="false"/>
                <w:color w:val="000000"/>
                <w:sz w:val="20"/>
              </w:rPr>
              <w:t>7-қосымша</w:t>
            </w:r>
          </w:p>
        </w:tc>
      </w:tr>
    </w:tbl>
    <w:bookmarkStart w:name="z171" w:id="145"/>
    <w:p>
      <w:pPr>
        <w:spacing w:after="0"/>
        <w:ind w:left="0"/>
        <w:jc w:val="left"/>
      </w:pPr>
      <w:r>
        <w:rPr>
          <w:rFonts w:ascii="Times New Roman"/>
          <w:b/>
          <w:i w:val="false"/>
          <w:color w:val="000000"/>
        </w:rPr>
        <w:t xml:space="preserve">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қызметі стандарты 1-тарау. Негізгі ережелер</w:t>
      </w:r>
    </w:p>
    <w:bookmarkEnd w:id="145"/>
    <w:bookmarkStart w:name="z172" w:id="146"/>
    <w:p>
      <w:pPr>
        <w:spacing w:after="0"/>
        <w:ind w:left="0"/>
        <w:jc w:val="both"/>
      </w:pPr>
      <w:r>
        <w:rPr>
          <w:rFonts w:ascii="Times New Roman"/>
          <w:b w:val="false"/>
          <w:i w:val="false"/>
          <w:color w:val="000000"/>
          <w:sz w:val="28"/>
        </w:rPr>
        <w:t>
      1.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қызметі (бұдан әрі – мемлекеттік қызмет)</w:t>
      </w:r>
    </w:p>
    <w:bookmarkEnd w:id="146"/>
    <w:bookmarkStart w:name="z173" w:id="147"/>
    <w:p>
      <w:pPr>
        <w:spacing w:after="0"/>
        <w:ind w:left="0"/>
        <w:jc w:val="both"/>
      </w:pPr>
      <w:r>
        <w:rPr>
          <w:rFonts w:ascii="Times New Roman"/>
          <w:b w:val="false"/>
          <w:i w:val="false"/>
          <w:color w:val="000000"/>
          <w:sz w:val="28"/>
        </w:rPr>
        <w:t>
      2. Мемлекеттік қызмет стандартын Қазақстан Республикасы Инвестициялар және даму министрлігі (бұдан әрі – Министрлік) әзірледі</w:t>
      </w:r>
    </w:p>
    <w:bookmarkEnd w:id="147"/>
    <w:bookmarkStart w:name="z174" w:id="148"/>
    <w:p>
      <w:pPr>
        <w:spacing w:after="0"/>
        <w:ind w:left="0"/>
        <w:jc w:val="both"/>
      </w:pPr>
      <w:r>
        <w:rPr>
          <w:rFonts w:ascii="Times New Roman"/>
          <w:b w:val="false"/>
          <w:i w:val="false"/>
          <w:color w:val="000000"/>
          <w:sz w:val="28"/>
        </w:rPr>
        <w:t>
      3. Мемлекеттік қызметті Министрліктің Техникалық реттеу және метрология комитеті (бұдан әрі – қызмет беруші) көрсетеді.</w:t>
      </w:r>
    </w:p>
    <w:bookmarkEnd w:id="148"/>
    <w:p>
      <w:pPr>
        <w:spacing w:after="0"/>
        <w:ind w:left="0"/>
        <w:jc w:val="both"/>
      </w:pPr>
      <w:r>
        <w:rPr>
          <w:rFonts w:ascii="Times New Roman"/>
          <w:b w:val="false"/>
          <w:i w:val="false"/>
          <w:color w:val="000000"/>
          <w:sz w:val="28"/>
        </w:rPr>
        <w:t xml:space="preserve">
      Мемлекеттік қызметке өтініш қабылдау: </w:t>
      </w:r>
    </w:p>
    <w:bookmarkStart w:name="z175" w:id="149"/>
    <w:p>
      <w:pPr>
        <w:spacing w:after="0"/>
        <w:ind w:left="0"/>
        <w:jc w:val="both"/>
      </w:pPr>
      <w:r>
        <w:rPr>
          <w:rFonts w:ascii="Times New Roman"/>
          <w:b w:val="false"/>
          <w:i w:val="false"/>
          <w:color w:val="000000"/>
          <w:sz w:val="28"/>
        </w:rPr>
        <w:t>
      1) қызмет берушінің кеңсесі;</w:t>
      </w:r>
    </w:p>
    <w:bookmarkEnd w:id="149"/>
    <w:bookmarkStart w:name="z176" w:id="150"/>
    <w:p>
      <w:pPr>
        <w:spacing w:after="0"/>
        <w:ind w:left="0"/>
        <w:jc w:val="both"/>
      </w:pPr>
      <w:r>
        <w:rPr>
          <w:rFonts w:ascii="Times New Roman"/>
          <w:b w:val="false"/>
          <w:i w:val="false"/>
          <w:color w:val="000000"/>
          <w:sz w:val="28"/>
        </w:rPr>
        <w:t>
      2) www.egov.kz "электрондық үкімет" веб-порталы арқылы жүзеге асырылады (бұдан әрі – Портал).</w:t>
      </w:r>
    </w:p>
    <w:bookmarkEnd w:id="150"/>
    <w:bookmarkStart w:name="z177" w:id="151"/>
    <w:p>
      <w:pPr>
        <w:spacing w:after="0"/>
        <w:ind w:left="0"/>
        <w:jc w:val="left"/>
      </w:pPr>
      <w:r>
        <w:rPr>
          <w:rFonts w:ascii="Times New Roman"/>
          <w:b/>
          <w:i w:val="false"/>
          <w:color w:val="000000"/>
        </w:rPr>
        <w:t xml:space="preserve"> 2-тарау. Мемлекеттік қызметті көрсету тәртібі</w:t>
      </w:r>
    </w:p>
    <w:bookmarkEnd w:id="151"/>
    <w:bookmarkStart w:name="z178" w:id="152"/>
    <w:p>
      <w:pPr>
        <w:spacing w:after="0"/>
        <w:ind w:left="0"/>
        <w:jc w:val="both"/>
      </w:pPr>
      <w:r>
        <w:rPr>
          <w:rFonts w:ascii="Times New Roman"/>
          <w:b w:val="false"/>
          <w:i w:val="false"/>
          <w:color w:val="000000"/>
          <w:sz w:val="28"/>
        </w:rPr>
        <w:t>
      4. Мемлекеттік қызметті көрсету мерзімі:</w:t>
      </w:r>
    </w:p>
    <w:bookmarkEnd w:id="152"/>
    <w:bookmarkStart w:name="z179" w:id="153"/>
    <w:p>
      <w:pPr>
        <w:spacing w:after="0"/>
        <w:ind w:left="0"/>
        <w:jc w:val="both"/>
      </w:pPr>
      <w:r>
        <w:rPr>
          <w:rFonts w:ascii="Times New Roman"/>
          <w:b w:val="false"/>
          <w:i w:val="false"/>
          <w:color w:val="000000"/>
          <w:sz w:val="28"/>
        </w:rPr>
        <w:t>
      1) қызмет берушіге құжаттар кеңсе арқылы немесе порталға келіп түскен күннен бастап:</w:t>
      </w:r>
    </w:p>
    <w:bookmarkEnd w:id="153"/>
    <w:p>
      <w:pPr>
        <w:spacing w:after="0"/>
        <w:ind w:left="0"/>
        <w:jc w:val="both"/>
      </w:pPr>
      <w:r>
        <w:rPr>
          <w:rFonts w:ascii="Times New Roman"/>
          <w:b w:val="false"/>
          <w:i w:val="false"/>
          <w:color w:val="000000"/>
          <w:sz w:val="28"/>
        </w:rPr>
        <w:t>
      өлшемдерді орындау әдістемесін (бұдан әрі – ӨОӘ) тіркеу кезінде – 10 (он) жұмыс күні;</w:t>
      </w:r>
    </w:p>
    <w:bookmarkStart w:name="z180" w:id="154"/>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рұқсат етілген ең ұзақ уақыты – 20 (жиырма) минут;</w:t>
      </w:r>
    </w:p>
    <w:bookmarkEnd w:id="154"/>
    <w:bookmarkStart w:name="z181" w:id="155"/>
    <w:p>
      <w:pPr>
        <w:spacing w:after="0"/>
        <w:ind w:left="0"/>
        <w:jc w:val="both"/>
      </w:pPr>
      <w:r>
        <w:rPr>
          <w:rFonts w:ascii="Times New Roman"/>
          <w:b w:val="false"/>
          <w:i w:val="false"/>
          <w:color w:val="000000"/>
          <w:sz w:val="28"/>
        </w:rPr>
        <w:t xml:space="preserve">
      3) қызметті берушінің қызмет көрсетуінің рұқсат етілген ең ұзақ уақыты – 15 (он бес) минут. </w:t>
      </w:r>
    </w:p>
    <w:bookmarkEnd w:id="155"/>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сәтінен бастап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көрсетілетін қызметті беруші көрсетілген мерзімдерде өтінішті одан әрі қарастырудан жазбаша дәлелді бас тарту береді.</w:t>
      </w:r>
    </w:p>
    <w:bookmarkStart w:name="z182" w:id="156"/>
    <w:p>
      <w:pPr>
        <w:spacing w:after="0"/>
        <w:ind w:left="0"/>
        <w:jc w:val="both"/>
      </w:pPr>
      <w:r>
        <w:rPr>
          <w:rFonts w:ascii="Times New Roman"/>
          <w:b w:val="false"/>
          <w:i w:val="false"/>
          <w:color w:val="000000"/>
          <w:sz w:val="28"/>
        </w:rPr>
        <w:t xml:space="preserve">
      5. Мемлекеттік қызметті көрсету нысаны: электрондық және (немесе) қағаз түрінде. </w:t>
      </w:r>
    </w:p>
    <w:bookmarkEnd w:id="156"/>
    <w:bookmarkStart w:name="z183" w:id="157"/>
    <w:p>
      <w:pPr>
        <w:spacing w:after="0"/>
        <w:ind w:left="0"/>
        <w:jc w:val="both"/>
      </w:pPr>
      <w:r>
        <w:rPr>
          <w:rFonts w:ascii="Times New Roman"/>
          <w:b w:val="false"/>
          <w:i w:val="false"/>
          <w:color w:val="000000"/>
          <w:sz w:val="28"/>
        </w:rPr>
        <w:t xml:space="preserve">
      6. Мемлекеттік қызмет көрсету нәтижесі – тіркеу нөмірі бар өлшемдерді орындау әдістемесі титул парақтарындағы мөртабан бедері. </w:t>
      </w:r>
    </w:p>
    <w:bookmarkEnd w:id="157"/>
    <w:p>
      <w:pPr>
        <w:spacing w:after="0"/>
        <w:ind w:left="0"/>
        <w:jc w:val="both"/>
      </w:pPr>
      <w:r>
        <w:rPr>
          <w:rFonts w:ascii="Times New Roman"/>
          <w:b w:val="false"/>
          <w:i w:val="false"/>
          <w:color w:val="000000"/>
          <w:sz w:val="28"/>
        </w:rPr>
        <w:t>
      ҚР МӨЖ тізілімінде ӨОӘ тіркеу.</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Start w:name="z184" w:id="15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ақысыз негізде көрсетіледі.</w:t>
      </w:r>
    </w:p>
    <w:bookmarkEnd w:id="158"/>
    <w:bookmarkStart w:name="z185" w:id="159"/>
    <w:p>
      <w:pPr>
        <w:spacing w:after="0"/>
        <w:ind w:left="0"/>
        <w:jc w:val="both"/>
      </w:pPr>
      <w:r>
        <w:rPr>
          <w:rFonts w:ascii="Times New Roman"/>
          <w:b w:val="false"/>
          <w:i w:val="false"/>
          <w:color w:val="000000"/>
          <w:sz w:val="28"/>
        </w:rPr>
        <w:t>
      8. Жұмыс кестесі:</w:t>
      </w:r>
    </w:p>
    <w:bookmarkEnd w:id="159"/>
    <w:bookmarkStart w:name="z186" w:id="160"/>
    <w:p>
      <w:pPr>
        <w:spacing w:after="0"/>
        <w:ind w:left="0"/>
        <w:jc w:val="both"/>
      </w:pPr>
      <w:r>
        <w:rPr>
          <w:rFonts w:ascii="Times New Roman"/>
          <w:b w:val="false"/>
          <w:i w:val="false"/>
          <w:color w:val="000000"/>
          <w:sz w:val="28"/>
        </w:rPr>
        <w:t>
      1)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асқа үзіліспен сағат 9.00-ден 18.30-ға дейін.</w:t>
      </w:r>
    </w:p>
    <w:bookmarkEnd w:id="160"/>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 түскі асқа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Start w:name="z187" w:id="161"/>
    <w:p>
      <w:pPr>
        <w:spacing w:after="0"/>
        <w:ind w:left="0"/>
        <w:jc w:val="both"/>
      </w:pPr>
      <w:r>
        <w:rPr>
          <w:rFonts w:ascii="Times New Roman"/>
          <w:b w:val="false"/>
          <w:i w:val="false"/>
          <w:color w:val="000000"/>
          <w:sz w:val="28"/>
        </w:rPr>
        <w:t>
      2) Порталда – жөндеу жұмыстарына байланысты жүргізілетін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жағдайда өтініштер қабылдау және мемлекеттік қызмет көрсету нәтижесін беру келесі жұмыс күні жүзеге асырылады).</w:t>
      </w:r>
    </w:p>
    <w:bookmarkEnd w:id="161"/>
    <w:bookmarkStart w:name="z188" w:id="162"/>
    <w:p>
      <w:pPr>
        <w:spacing w:after="0"/>
        <w:ind w:left="0"/>
        <w:jc w:val="both"/>
      </w:pPr>
      <w:r>
        <w:rPr>
          <w:rFonts w:ascii="Times New Roman"/>
          <w:b w:val="false"/>
          <w:i w:val="false"/>
          <w:color w:val="000000"/>
          <w:sz w:val="28"/>
        </w:rPr>
        <w:t>
      9. Көрсетілетін қызметті алушы (не уәкілетті өкілі) көрсетілетін қызметті берушіге ҚР МӨЖ тізілімінде ӨОӘ тіркеу үшін өтініш жасаған кезде мемлекеттік қызметті көрсету үшін қажетті құжаттардың тізбесі:</w:t>
      </w:r>
    </w:p>
    <w:bookmarkEnd w:id="162"/>
    <w:bookmarkStart w:name="z189" w:id="163"/>
    <w:p>
      <w:pPr>
        <w:spacing w:after="0"/>
        <w:ind w:left="0"/>
        <w:jc w:val="both"/>
      </w:pPr>
      <w:r>
        <w:rPr>
          <w:rFonts w:ascii="Times New Roman"/>
          <w:b w:val="false"/>
          <w:i w:val="false"/>
          <w:color w:val="000000"/>
          <w:sz w:val="28"/>
        </w:rPr>
        <w:t>
      1) Порталға:</w:t>
      </w:r>
    </w:p>
    <w:bookmarkEnd w:id="163"/>
    <w:p>
      <w:pPr>
        <w:spacing w:after="0"/>
        <w:ind w:left="0"/>
        <w:jc w:val="both"/>
      </w:pPr>
      <w:r>
        <w:rPr>
          <w:rFonts w:ascii="Times New Roman"/>
          <w:b w:val="false"/>
          <w:i w:val="false"/>
          <w:color w:val="000000"/>
          <w:sz w:val="28"/>
        </w:rPr>
        <w:t xml:space="preserve">
      осы мемлекеттік қызмет стандартының 1-қосымшасына сәйкес нысаны бойынша ҚР МӨЖ тізілімінде ӨОӘ тіркеуге арналған өтініш; </w:t>
      </w:r>
    </w:p>
    <w:p>
      <w:pPr>
        <w:spacing w:after="0"/>
        <w:ind w:left="0"/>
        <w:jc w:val="both"/>
      </w:pPr>
      <w:r>
        <w:rPr>
          <w:rFonts w:ascii="Times New Roman"/>
          <w:b w:val="false"/>
          <w:i w:val="false"/>
          <w:color w:val="000000"/>
          <w:sz w:val="28"/>
        </w:rPr>
        <w:t xml:space="preserve">
      мәлімделген ӨОӘ-сі ҚР МӨЖ тізілімінде тіркеуге рұқсат етілетіндігі туралы Мемлекеттік ғылыми-метрологиялық орталығынан (бұдан әрі – МҒМО) хат; </w:t>
      </w:r>
    </w:p>
    <w:bookmarkStart w:name="z190" w:id="164"/>
    <w:p>
      <w:pPr>
        <w:spacing w:after="0"/>
        <w:ind w:left="0"/>
        <w:jc w:val="both"/>
      </w:pPr>
      <w:r>
        <w:rPr>
          <w:rFonts w:ascii="Times New Roman"/>
          <w:b w:val="false"/>
          <w:i w:val="false"/>
          <w:color w:val="000000"/>
          <w:sz w:val="28"/>
        </w:rPr>
        <w:t>
      2) қызметті берушінің кеңсесіне:</w:t>
      </w:r>
    </w:p>
    <w:bookmarkEnd w:id="164"/>
    <w:p>
      <w:pPr>
        <w:spacing w:after="0"/>
        <w:ind w:left="0"/>
        <w:jc w:val="both"/>
      </w:pPr>
      <w:r>
        <w:rPr>
          <w:rFonts w:ascii="Times New Roman"/>
          <w:b w:val="false"/>
          <w:i w:val="false"/>
          <w:color w:val="000000"/>
          <w:sz w:val="28"/>
        </w:rPr>
        <w:t xml:space="preserve">
      осы мемлекеттік қызмет стандартының 1-қосымшасына сәйкес нысаны бойынша ҚР МӨЖ тізілімінде ӨОӘ тіркеуге арналған өтініш; </w:t>
      </w:r>
    </w:p>
    <w:p>
      <w:pPr>
        <w:spacing w:after="0"/>
        <w:ind w:left="0"/>
        <w:jc w:val="both"/>
      </w:pPr>
      <w:r>
        <w:rPr>
          <w:rFonts w:ascii="Times New Roman"/>
          <w:b w:val="false"/>
          <w:i w:val="false"/>
          <w:color w:val="000000"/>
          <w:sz w:val="28"/>
        </w:rPr>
        <w:t>
      жеке басты куәландыратын құжат (жеке басын сәйкестендіру үшін);</w:t>
      </w:r>
    </w:p>
    <w:bookmarkStart w:name="z191" w:id="165"/>
    <w:p>
      <w:pPr>
        <w:spacing w:after="0"/>
        <w:ind w:left="0"/>
        <w:jc w:val="both"/>
      </w:pPr>
      <w:r>
        <w:rPr>
          <w:rFonts w:ascii="Times New Roman"/>
          <w:b w:val="false"/>
          <w:i w:val="false"/>
          <w:color w:val="000000"/>
          <w:sz w:val="28"/>
        </w:rPr>
        <w:t>
      10. Мемлекеттік қызмет көрсетуден бас тарту негіздемесі:</w:t>
      </w:r>
    </w:p>
    <w:bookmarkEnd w:id="165"/>
    <w:bookmarkStart w:name="z192" w:id="16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66"/>
    <w:bookmarkStart w:name="z193" w:id="167"/>
    <w:p>
      <w:pPr>
        <w:spacing w:after="0"/>
        <w:ind w:left="0"/>
        <w:jc w:val="both"/>
      </w:pPr>
      <w:r>
        <w:rPr>
          <w:rFonts w:ascii="Times New Roman"/>
          <w:b w:val="false"/>
          <w:i w:val="false"/>
          <w:color w:val="000000"/>
          <w:sz w:val="28"/>
        </w:rPr>
        <w:t xml:space="preserve">
      2) мемлекеиттік көрсетілетін қызметтік көрсету үшін қажет етілетін келісу туралы уәкілетті мемлекеттік органның теріс жауабы, сондай-ақ сараптаманың зерттеудің немесе тексерудің теріс қорытындысы болып табылады. </w:t>
      </w:r>
    </w:p>
    <w:bookmarkEnd w:id="167"/>
    <w:p>
      <w:pPr>
        <w:spacing w:after="0"/>
        <w:ind w:left="0"/>
        <w:jc w:val="both"/>
      </w:pPr>
      <w:r>
        <w:rPr>
          <w:rFonts w:ascii="Times New Roman"/>
          <w:b w:val="false"/>
          <w:i w:val="false"/>
          <w:color w:val="000000"/>
          <w:sz w:val="28"/>
        </w:rPr>
        <w:t>
      Көрсетілетін қызметті алушы көрсетілетін қызметті берушінің кеңсесі арқылы барлық қажетті құжаттарды берген кезде – қағаз тасығышта өтінішті қабылдағанын растау оның көшірмесінде құжаттар топтамасын қабылдаған күні мен уақытын көрсете отырып, тіркеу туралы белгі қою болып табылады.</w:t>
      </w:r>
    </w:p>
    <w:bookmarkStart w:name="z194" w:id="168"/>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168"/>
    <w:bookmarkStart w:name="z195" w:id="169"/>
    <w:p>
      <w:pPr>
        <w:spacing w:after="0"/>
        <w:ind w:left="0"/>
        <w:jc w:val="both"/>
      </w:pPr>
      <w:r>
        <w:rPr>
          <w:rFonts w:ascii="Times New Roman"/>
          <w:b w:val="false"/>
          <w:i w:val="false"/>
          <w:color w:val="000000"/>
          <w:sz w:val="28"/>
        </w:rPr>
        <w:t>
      11. Министрліктің, көрсетілетін қызметті берушінің және (немесе) олардың лауазымды тұлғаларының мемлекеттік қызметтерді көрсету туралы шешімдеріне, іс-әрекеттеріне (әрекетсіздігіне) шағымдар жазбаша түрде ұсынылады:</w:t>
      </w:r>
    </w:p>
    <w:bookmarkEnd w:id="169"/>
    <w:bookmarkStart w:name="z196" w:id="170"/>
    <w:p>
      <w:pPr>
        <w:spacing w:after="0"/>
        <w:ind w:left="0"/>
        <w:jc w:val="both"/>
      </w:pPr>
      <w:r>
        <w:rPr>
          <w:rFonts w:ascii="Times New Roman"/>
          <w:b w:val="false"/>
          <w:i w:val="false"/>
          <w:color w:val="000000"/>
          <w:sz w:val="28"/>
        </w:rPr>
        <w:t>
      1) Министрліктің басшысына немесе оның орынбасарына осы Мемлекеттік қызмет стандартының 12-тармағында көрсетілген мекенжай бойынша жолданған;</w:t>
      </w:r>
    </w:p>
    <w:bookmarkEnd w:id="170"/>
    <w:bookmarkStart w:name="z197" w:id="171"/>
    <w:p>
      <w:pPr>
        <w:spacing w:after="0"/>
        <w:ind w:left="0"/>
        <w:jc w:val="both"/>
      </w:pPr>
      <w:r>
        <w:rPr>
          <w:rFonts w:ascii="Times New Roman"/>
          <w:b w:val="false"/>
          <w:i w:val="false"/>
          <w:color w:val="000000"/>
          <w:sz w:val="28"/>
        </w:rPr>
        <w:t>
      2) осы мемлекеттік қызмет стандартының 12-тармағында көрсетілген мекенжайлар бойынша қызмет көрсетушінің басшысына жіберіледі.</w:t>
      </w:r>
    </w:p>
    <w:bookmarkEnd w:id="171"/>
    <w:p>
      <w:pPr>
        <w:spacing w:after="0"/>
        <w:ind w:left="0"/>
        <w:jc w:val="both"/>
      </w:pPr>
      <w:r>
        <w:rPr>
          <w:rFonts w:ascii="Times New Roman"/>
          <w:b w:val="false"/>
          <w:i w:val="false"/>
          <w:color w:val="000000"/>
          <w:sz w:val="28"/>
        </w:rPr>
        <w:t>
      Көрсетілетін қызметті алушының шағымында оның аты, тегі, әкесінің аты (бар болған жағдайда), пошталық мекенжайы, байланыс телефоны көрсетіледі.</w:t>
      </w:r>
    </w:p>
    <w:p>
      <w:pPr>
        <w:spacing w:after="0"/>
        <w:ind w:left="0"/>
        <w:jc w:val="both"/>
      </w:pPr>
      <w:r>
        <w:rPr>
          <w:rFonts w:ascii="Times New Roman"/>
          <w:b w:val="false"/>
          <w:i w:val="false"/>
          <w:color w:val="000000"/>
          <w:sz w:val="28"/>
        </w:rPr>
        <w:t>
      Өтінішке көрсетілетін қызметті алушы қол қоюы тиіс.</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жауапты алу мерзімі мен орны көрсетіле отырып, Министрліктің, көрсетілетін қызметті берушінің кеңсесінде тіркеу (мөртаңба, кіріс нөмірі және күні) шағымның қабылданғандығын растау болып табылады.</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Мемлекеттік корпорацияның www. gov4с.kz интернет-ресурсында көрсетілген мекенжайлар мен телефондар бойынша Мемлекеттік корпорация басшысына жіберіледі.</w:t>
      </w:r>
    </w:p>
    <w:p>
      <w:pPr>
        <w:spacing w:after="0"/>
        <w:ind w:left="0"/>
        <w:jc w:val="both"/>
      </w:pPr>
      <w:r>
        <w:rPr>
          <w:rFonts w:ascii="Times New Roman"/>
          <w:b w:val="false"/>
          <w:i w:val="false"/>
          <w:color w:val="000000"/>
          <w:sz w:val="28"/>
        </w:rPr>
        <w:t>
      Мемлекеттік корпорацияға қолма-қол да және поштамен де түскен шағымның қабылданғандығын растау оның тіркелуі (шағымның екінші данасында немесе шағымға ілеспе хатта мөртаңба, кіріс нөмірі және тіркелген күні қойылады) болып табылады.</w:t>
      </w:r>
    </w:p>
    <w:p>
      <w:pPr>
        <w:spacing w:after="0"/>
        <w:ind w:left="0"/>
        <w:jc w:val="both"/>
      </w:pPr>
      <w:r>
        <w:rPr>
          <w:rFonts w:ascii="Times New Roman"/>
          <w:b w:val="false"/>
          <w:i w:val="false"/>
          <w:color w:val="000000"/>
          <w:sz w:val="28"/>
        </w:rPr>
        <w:t>
      Портал арқылы өтініш жасаған кезде шағымдану тәртібі туралы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өтінішті өңдеу барысында (жеткізілуі, тіркелуі, орындалуы туралы белгілер, қарау немесе қараудан бас тарту туралы жауап) жаңартылып отыратын өтініш туралы ақпаратқа қол жеткізуге болады.</w:t>
      </w:r>
    </w:p>
    <w:p>
      <w:pPr>
        <w:spacing w:after="0"/>
        <w:ind w:left="0"/>
        <w:jc w:val="both"/>
      </w:pPr>
      <w:r>
        <w:rPr>
          <w:rFonts w:ascii="Times New Roman"/>
          <w:b w:val="false"/>
          <w:i w:val="false"/>
          <w:color w:val="000000"/>
          <w:sz w:val="28"/>
        </w:rPr>
        <w:t>
      Министрліктің, көрсетілетін қызметті берушінің, Мемлекеттік корпорацияның мекенжайына келіп түскен мемлекеттік қызметтерді көрсету мәселелері жөніндегі көрсетілетін қызметті алушының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қарауға жатады.</w:t>
      </w:r>
    </w:p>
    <w:bookmarkStart w:name="z198" w:id="172"/>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bookmarkEnd w:id="172"/>
    <w:bookmarkStart w:name="z199" w:id="173"/>
    <w:p>
      <w:pPr>
        <w:spacing w:after="0"/>
        <w:ind w:left="0"/>
        <w:jc w:val="both"/>
      </w:pPr>
      <w:r>
        <w:rPr>
          <w:rFonts w:ascii="Times New Roman"/>
          <w:b w:val="false"/>
          <w:i w:val="false"/>
          <w:color w:val="000000"/>
          <w:sz w:val="28"/>
        </w:rPr>
        <w:t>
      12. Мемлекеттік қызмет көрсету орындарының мекенжайлары:</w:t>
      </w:r>
    </w:p>
    <w:bookmarkEnd w:id="173"/>
    <w:bookmarkStart w:name="z200" w:id="174"/>
    <w:p>
      <w:pPr>
        <w:spacing w:after="0"/>
        <w:ind w:left="0"/>
        <w:jc w:val="both"/>
      </w:pPr>
      <w:r>
        <w:rPr>
          <w:rFonts w:ascii="Times New Roman"/>
          <w:b w:val="false"/>
          <w:i w:val="false"/>
          <w:color w:val="000000"/>
          <w:sz w:val="28"/>
        </w:rPr>
        <w:t>
      1) Министрліктің www.mid.gov.kz интернет-ресурсында;</w:t>
      </w:r>
    </w:p>
    <w:bookmarkEnd w:id="174"/>
    <w:bookmarkStart w:name="z201" w:id="175"/>
    <w:p>
      <w:pPr>
        <w:spacing w:after="0"/>
        <w:ind w:left="0"/>
        <w:jc w:val="both"/>
      </w:pPr>
      <w:r>
        <w:rPr>
          <w:rFonts w:ascii="Times New Roman"/>
          <w:b w:val="false"/>
          <w:i w:val="false"/>
          <w:color w:val="000000"/>
          <w:sz w:val="28"/>
        </w:rPr>
        <w:t>
      2) Мемлекеттік корпорацияның www. gov4с.kz. интернет-ресурсында;</w:t>
      </w:r>
    </w:p>
    <w:bookmarkEnd w:id="175"/>
    <w:bookmarkStart w:name="z202" w:id="176"/>
    <w:p>
      <w:pPr>
        <w:spacing w:after="0"/>
        <w:ind w:left="0"/>
        <w:jc w:val="both"/>
      </w:pPr>
      <w:r>
        <w:rPr>
          <w:rFonts w:ascii="Times New Roman"/>
          <w:b w:val="false"/>
          <w:i w:val="false"/>
          <w:color w:val="000000"/>
          <w:sz w:val="28"/>
        </w:rPr>
        <w:t>
      3) порталда: www.egov.kz, www.elicense.kz интернет-ресурсында орналастырылған.</w:t>
      </w:r>
    </w:p>
    <w:bookmarkEnd w:id="176"/>
    <w:bookmarkStart w:name="z203" w:id="177"/>
    <w:p>
      <w:pPr>
        <w:spacing w:after="0"/>
        <w:ind w:left="0"/>
        <w:jc w:val="both"/>
      </w:pPr>
      <w:r>
        <w:rPr>
          <w:rFonts w:ascii="Times New Roman"/>
          <w:b w:val="false"/>
          <w:i w:val="false"/>
          <w:color w:val="000000"/>
          <w:sz w:val="28"/>
        </w:rPr>
        <w:t>
      13. Қазақстан Республикасының заңнамасымен белгіленген тәртіппен өзіне-өзі қызмет көрсетуді, өз бетімен қоздалуды, бағдар алуды жүзеге асыру қабілетін немесе мүмкіндігін толық немесе ішінара жоғалтқан көрсетілетін қызметті алушыларға 1414, 8 800 080 7777. Бірыңғай байланыс орталығы арқылы өтініш жасау жолымен мемлекеттік қызмет көрсету үшін құжаттарды қабылдауды тұрғылықты жеріне барып жүргізеді.</w:t>
      </w:r>
    </w:p>
    <w:bookmarkEnd w:id="177"/>
    <w:bookmarkStart w:name="z204" w:id="178"/>
    <w:p>
      <w:pPr>
        <w:spacing w:after="0"/>
        <w:ind w:left="0"/>
        <w:jc w:val="both"/>
      </w:pPr>
      <w:r>
        <w:rPr>
          <w:rFonts w:ascii="Times New Roman"/>
          <w:b w:val="false"/>
          <w:i w:val="false"/>
          <w:color w:val="000000"/>
          <w:sz w:val="28"/>
        </w:rPr>
        <w:t>
      14. Мемлекеттік қызметті көрсету мәселелері жөніндегі анықтамалық қызметтердің байланыс телефондары: 8 (7172) 75-05-02, 75-05-17. Мемлекеттік қызметтерді көрсету мәселелері жөніндегі бірыңғай байланыс орталығы: 1414.</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Мемлекеттік өлшемдер жүйесі </w:t>
            </w:r>
            <w:r>
              <w:br/>
            </w:r>
            <w:r>
              <w:rPr>
                <w:rFonts w:ascii="Times New Roman"/>
                <w:b w:val="false"/>
                <w:i w:val="false"/>
                <w:color w:val="000000"/>
                <w:sz w:val="20"/>
              </w:rPr>
              <w:t xml:space="preserve">тізілімінде Тәуелсіз Мемлекеттер </w:t>
            </w:r>
            <w:r>
              <w:br/>
            </w:r>
            <w:r>
              <w:rPr>
                <w:rFonts w:ascii="Times New Roman"/>
                <w:b w:val="false"/>
                <w:i w:val="false"/>
                <w:color w:val="000000"/>
                <w:sz w:val="20"/>
              </w:rPr>
              <w:t xml:space="preserve">Достастығының елдерінде </w:t>
            </w:r>
            <w:r>
              <w:br/>
            </w:r>
            <w:r>
              <w:rPr>
                <w:rFonts w:ascii="Times New Roman"/>
                <w:b w:val="false"/>
                <w:i w:val="false"/>
                <w:color w:val="000000"/>
                <w:sz w:val="20"/>
              </w:rPr>
              <w:t xml:space="preserve">әзірленген және аттестатталған </w:t>
            </w:r>
            <w:r>
              <w:br/>
            </w:r>
            <w:r>
              <w:rPr>
                <w:rFonts w:ascii="Times New Roman"/>
                <w:b w:val="false"/>
                <w:i w:val="false"/>
                <w:color w:val="000000"/>
                <w:sz w:val="20"/>
              </w:rPr>
              <w:t xml:space="preserve">өлшемдер орындау әдістемесін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79"/>
    <w:p>
      <w:pPr>
        <w:spacing w:after="0"/>
        <w:ind w:left="0"/>
        <w:jc w:val="left"/>
      </w:pPr>
      <w:r>
        <w:rPr>
          <w:rFonts w:ascii="Times New Roman"/>
          <w:b/>
          <w:i w:val="false"/>
          <w:color w:val="000000"/>
        </w:rPr>
        <w:t xml:space="preserve"> Қазақстан Республикасының Мемлекеттік өлшемдер жүйесі тізілімінде Тәуелсіз Мемлекеттер Достастығының елдерінде әзірленген аттестатталған өлшемдер орындау әдістемесін тіркеуге өтінім</w:t>
      </w:r>
    </w:p>
    <w:bookmarkEnd w:id="179"/>
    <w:p>
      <w:pPr>
        <w:spacing w:after="0"/>
        <w:ind w:left="0"/>
        <w:jc w:val="both"/>
      </w:pPr>
      <w:r>
        <w:rPr>
          <w:rFonts w:ascii="Times New Roman"/>
          <w:b w:val="false"/>
          <w:i w:val="false"/>
          <w:color w:val="000000"/>
          <w:sz w:val="28"/>
        </w:rPr>
        <w:t>
      Қазақстан Республикасы Инвестициялар және даму министрлігінің Техникалық реттеу және метрология комитетіне жеке тұлғадан (тегі, аты, әкесінің аты (бар болған жағдайда) толық, жеке сәйкестендіру нөмірі (бар болған жағдайда), заңды тұлғадан (толық атауы, бизнес-сәйкестендіру нөмірі (бар болған жағдайда)).</w:t>
      </w:r>
    </w:p>
    <w:p>
      <w:pPr>
        <w:spacing w:after="0"/>
        <w:ind w:left="0"/>
        <w:jc w:val="both"/>
      </w:pPr>
      <w:r>
        <w:rPr>
          <w:rFonts w:ascii="Times New Roman"/>
          <w:b w:val="false"/>
          <w:i w:val="false"/>
          <w:color w:val="000000"/>
          <w:sz w:val="28"/>
        </w:rPr>
        <w:t xml:space="preserve">
      ҚР МӨЖ тізілімінде ____________________________________әзірлеген </w:t>
      </w:r>
    </w:p>
    <w:p>
      <w:pPr>
        <w:spacing w:after="0"/>
        <w:ind w:left="0"/>
        <w:jc w:val="both"/>
      </w:pPr>
      <w:r>
        <w:rPr>
          <w:rFonts w:ascii="Times New Roman"/>
          <w:b w:val="false"/>
          <w:i w:val="false"/>
          <w:color w:val="000000"/>
          <w:sz w:val="28"/>
        </w:rPr>
        <w:t>
      (ӨОӘ әзірлеушінің атауы)</w:t>
      </w:r>
    </w:p>
    <w:p>
      <w:pPr>
        <w:spacing w:after="0"/>
        <w:ind w:left="0"/>
        <w:jc w:val="both"/>
      </w:pPr>
      <w:r>
        <w:rPr>
          <w:rFonts w:ascii="Times New Roman"/>
          <w:b w:val="false"/>
          <w:i w:val="false"/>
          <w:color w:val="000000"/>
          <w:sz w:val="28"/>
        </w:rPr>
        <w:t xml:space="preserve">
      __________________________________________________аттестатталған </w:t>
      </w:r>
    </w:p>
    <w:p>
      <w:pPr>
        <w:spacing w:after="0"/>
        <w:ind w:left="0"/>
        <w:jc w:val="both"/>
      </w:pPr>
      <w:r>
        <w:rPr>
          <w:rFonts w:ascii="Times New Roman"/>
          <w:b w:val="false"/>
          <w:i w:val="false"/>
          <w:color w:val="000000"/>
          <w:sz w:val="28"/>
        </w:rPr>
        <w:t>
      (аттестаттаған заңды тұлғаның атауы)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(ӨОӘ атауы мен белгіленуі)</w:t>
      </w:r>
    </w:p>
    <w:p>
      <w:pPr>
        <w:spacing w:after="0"/>
        <w:ind w:left="0"/>
        <w:jc w:val="both"/>
      </w:pPr>
      <w:r>
        <w:rPr>
          <w:rFonts w:ascii="Times New Roman"/>
          <w:b w:val="false"/>
          <w:i w:val="false"/>
          <w:color w:val="000000"/>
          <w:sz w:val="28"/>
        </w:rPr>
        <w:t xml:space="preserve">
      Мынадай өлшемдер орындау әдістемесін (ӨОӘ) тіркеуді сұраймын.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мәліметті пайдалануға келісім беремін.</w:t>
      </w:r>
    </w:p>
    <w:p>
      <w:pPr>
        <w:spacing w:after="0"/>
        <w:ind w:left="0"/>
        <w:jc w:val="both"/>
      </w:pPr>
      <w:r>
        <w:rPr>
          <w:rFonts w:ascii="Times New Roman"/>
          <w:b w:val="false"/>
          <w:i w:val="false"/>
          <w:color w:val="000000"/>
          <w:sz w:val="28"/>
        </w:rPr>
        <w:t xml:space="preserve">
      Қосымша:_____________________________________________________ </w:t>
      </w:r>
    </w:p>
    <w:p>
      <w:pPr>
        <w:spacing w:after="0"/>
        <w:ind w:left="0"/>
        <w:jc w:val="both"/>
      </w:pPr>
      <w:r>
        <w:rPr>
          <w:rFonts w:ascii="Times New Roman"/>
          <w:b w:val="false"/>
          <w:i w:val="false"/>
          <w:color w:val="000000"/>
          <w:sz w:val="28"/>
        </w:rPr>
        <w:t>
      (қоса берілген құжаттар атауы)</w:t>
      </w:r>
    </w:p>
    <w:p>
      <w:pPr>
        <w:spacing w:after="0"/>
        <w:ind w:left="0"/>
        <w:jc w:val="both"/>
      </w:pPr>
      <w:r>
        <w:rPr>
          <w:rFonts w:ascii="Times New Roman"/>
          <w:b w:val="false"/>
          <w:i w:val="false"/>
          <w:color w:val="000000"/>
          <w:sz w:val="28"/>
        </w:rPr>
        <w:t xml:space="preserve">
      Жеке тұлға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xml:space="preserve">
      Заңды тұлғаның басшысы 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945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26 маусымдағы</w:t>
            </w:r>
            <w:r>
              <w:br/>
            </w:r>
            <w:r>
              <w:rPr>
                <w:rFonts w:ascii="Times New Roman"/>
                <w:b w:val="false"/>
                <w:i w:val="false"/>
                <w:color w:val="000000"/>
                <w:sz w:val="20"/>
              </w:rPr>
              <w:t>№ 730 бұйрығына</w:t>
            </w:r>
            <w:r>
              <w:br/>
            </w:r>
            <w:r>
              <w:rPr>
                <w:rFonts w:ascii="Times New Roman"/>
                <w:b w:val="false"/>
                <w:i w:val="false"/>
                <w:color w:val="000000"/>
                <w:sz w:val="20"/>
              </w:rPr>
              <w:t>8-қосымша</w:t>
            </w:r>
          </w:p>
        </w:tc>
      </w:tr>
    </w:tbl>
    <w:bookmarkStart w:name="z209" w:id="180"/>
    <w:p>
      <w:pPr>
        <w:spacing w:after="0"/>
        <w:ind w:left="0"/>
        <w:jc w:val="left"/>
      </w:pPr>
      <w:r>
        <w:rPr>
          <w:rFonts w:ascii="Times New Roman"/>
          <w:b/>
          <w:i w:val="false"/>
          <w:color w:val="000000"/>
        </w:rPr>
        <w:t xml:space="preserve"> "Шетелде шығарылған стандарттық үлгіні қолдануға рұқсат ету" мемлекеттік көрсетілетін қызмет стандарты 1-тарау. Жалпы ережелер</w:t>
      </w:r>
    </w:p>
    <w:bookmarkEnd w:id="180"/>
    <w:bookmarkStart w:name="z210" w:id="181"/>
    <w:p>
      <w:pPr>
        <w:spacing w:after="0"/>
        <w:ind w:left="0"/>
        <w:jc w:val="both"/>
      </w:pPr>
      <w:r>
        <w:rPr>
          <w:rFonts w:ascii="Times New Roman"/>
          <w:b w:val="false"/>
          <w:i w:val="false"/>
          <w:color w:val="000000"/>
          <w:sz w:val="28"/>
        </w:rPr>
        <w:t>
      1. "Шетелде шығарылған қолдануға рұқсат ету стандарттық үлгіні" мемлекеттік көрсетілетін қызметі (бұдан әрі – мемлекеттік көрсетілетін қызмет).</w:t>
      </w:r>
    </w:p>
    <w:bookmarkEnd w:id="181"/>
    <w:bookmarkStart w:name="z211" w:id="18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182"/>
    <w:bookmarkStart w:name="z212" w:id="183"/>
    <w:p>
      <w:pPr>
        <w:spacing w:after="0"/>
        <w:ind w:left="0"/>
        <w:jc w:val="both"/>
      </w:pPr>
      <w:r>
        <w:rPr>
          <w:rFonts w:ascii="Times New Roman"/>
          <w:b w:val="false"/>
          <w:i w:val="false"/>
          <w:color w:val="000000"/>
          <w:sz w:val="28"/>
        </w:rPr>
        <w:t xml:space="preserve">
      3. Мемлекеттік көрсетілетін қызметті Министрліктің Техникалық реттеу және метрология комитеті (бұдан әрі – көрсетілетін қызметті беруші) көрсетеді. </w:t>
      </w:r>
    </w:p>
    <w:bookmarkEnd w:id="183"/>
    <w:p>
      <w:pPr>
        <w:spacing w:after="0"/>
        <w:ind w:left="0"/>
        <w:jc w:val="both"/>
      </w:pPr>
      <w:r>
        <w:rPr>
          <w:rFonts w:ascii="Times New Roman"/>
          <w:b w:val="false"/>
          <w:i w:val="false"/>
          <w:color w:val="000000"/>
          <w:sz w:val="28"/>
        </w:rPr>
        <w:t xml:space="preserve">
      Өтінішін қабылдау және мемлекеттік қызметті көрсету нәтижесін беру: </w:t>
      </w:r>
    </w:p>
    <w:bookmarkStart w:name="z213" w:id="184"/>
    <w:p>
      <w:pPr>
        <w:spacing w:after="0"/>
        <w:ind w:left="0"/>
        <w:jc w:val="both"/>
      </w:pPr>
      <w:r>
        <w:rPr>
          <w:rFonts w:ascii="Times New Roman"/>
          <w:b w:val="false"/>
          <w:i w:val="false"/>
          <w:color w:val="000000"/>
          <w:sz w:val="28"/>
        </w:rPr>
        <w:t>
      1) көрсетілетін қызметті берушінің кеңсесі;</w:t>
      </w:r>
    </w:p>
    <w:bookmarkEnd w:id="184"/>
    <w:bookmarkStart w:name="z214" w:id="185"/>
    <w:p>
      <w:pPr>
        <w:spacing w:after="0"/>
        <w:ind w:left="0"/>
        <w:jc w:val="both"/>
      </w:pPr>
      <w:r>
        <w:rPr>
          <w:rFonts w:ascii="Times New Roman"/>
          <w:b w:val="false"/>
          <w:i w:val="false"/>
          <w:color w:val="000000"/>
          <w:sz w:val="28"/>
        </w:rPr>
        <w:t>
      2) www.egov.kz "электронды үкімет" веб-порталы (бұдан әрі – портал) арқылы жүзеге асырылады.</w:t>
      </w:r>
    </w:p>
    <w:bookmarkEnd w:id="185"/>
    <w:bookmarkStart w:name="z215" w:id="186"/>
    <w:p>
      <w:pPr>
        <w:spacing w:after="0"/>
        <w:ind w:left="0"/>
        <w:jc w:val="left"/>
      </w:pPr>
      <w:r>
        <w:rPr>
          <w:rFonts w:ascii="Times New Roman"/>
          <w:b/>
          <w:i w:val="false"/>
          <w:color w:val="000000"/>
        </w:rPr>
        <w:t xml:space="preserve"> 2. Мемлекеттік қызметті көрсету тәртібі</w:t>
      </w:r>
    </w:p>
    <w:bookmarkEnd w:id="186"/>
    <w:bookmarkStart w:name="z216" w:id="187"/>
    <w:p>
      <w:pPr>
        <w:spacing w:after="0"/>
        <w:ind w:left="0"/>
        <w:jc w:val="both"/>
      </w:pPr>
      <w:r>
        <w:rPr>
          <w:rFonts w:ascii="Times New Roman"/>
          <w:b w:val="false"/>
          <w:i w:val="false"/>
          <w:color w:val="000000"/>
          <w:sz w:val="28"/>
        </w:rPr>
        <w:t>
      4. Мемлекеттік қызмет көрсету мерзімі:</w:t>
      </w:r>
    </w:p>
    <w:bookmarkEnd w:id="187"/>
    <w:p>
      <w:pPr>
        <w:spacing w:after="0"/>
        <w:ind w:left="0"/>
        <w:jc w:val="both"/>
      </w:pPr>
      <w:r>
        <w:rPr>
          <w:rFonts w:ascii="Times New Roman"/>
          <w:b w:val="false"/>
          <w:i w:val="false"/>
          <w:color w:val="000000"/>
          <w:sz w:val="28"/>
        </w:rPr>
        <w:t>
      құжаттар топтамасы тапсырылған сәттен бастап – 15 (он бес) жұмыс күні.</w:t>
      </w:r>
    </w:p>
    <w:bookmarkStart w:name="z217" w:id="188"/>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188"/>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қолтаңбасы (бұдан әрі – ЭЦҚ) қойылған электрондық құжат нысанында жіберіледі және көрсетілетін қызметті алушының "жеке кабинетінде" сақталады.</w:t>
      </w:r>
    </w:p>
    <w:bookmarkStart w:name="z218" w:id="189"/>
    <w:p>
      <w:pPr>
        <w:spacing w:after="0"/>
        <w:ind w:left="0"/>
        <w:jc w:val="both"/>
      </w:pPr>
      <w:r>
        <w:rPr>
          <w:rFonts w:ascii="Times New Roman"/>
          <w:b w:val="false"/>
          <w:i w:val="false"/>
          <w:color w:val="000000"/>
          <w:sz w:val="28"/>
        </w:rPr>
        <w:t>
      6. Мемлекеттік қызметті көрсету нәтижесі – осы мемлекеттік көрсетілетін қызмет стандартқа 1-қосымшаға сәйкес нысанда шетелде шығарылған стандарттық үлгіні қолдануға сертификат немесе осы мемлекеттік көрсетілетін қызмет стандартының 10-тармағымен көзделген жағдайлар мен негіз бойынша мемлекеттік қызметті көрсетуден бас тарту туралы дәлелді жауап.</w:t>
      </w:r>
    </w:p>
    <w:bookmarkEnd w:id="189"/>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219" w:id="190"/>
    <w:p>
      <w:pPr>
        <w:spacing w:after="0"/>
        <w:ind w:left="0"/>
        <w:jc w:val="both"/>
      </w:pPr>
      <w:r>
        <w:rPr>
          <w:rFonts w:ascii="Times New Roman"/>
          <w:b w:val="false"/>
          <w:i w:val="false"/>
          <w:color w:val="000000"/>
          <w:sz w:val="28"/>
        </w:rPr>
        <w:t>
      7. Мемлекеттік қызмет тегін негізде жеке және заңды тұлғаларға (бұдан әрі – көрсетілетін қызметті алушы) көрсетіледі.</w:t>
      </w:r>
    </w:p>
    <w:bookmarkEnd w:id="190"/>
    <w:bookmarkStart w:name="z220" w:id="191"/>
    <w:p>
      <w:pPr>
        <w:spacing w:after="0"/>
        <w:ind w:left="0"/>
        <w:jc w:val="both"/>
      </w:pPr>
      <w:r>
        <w:rPr>
          <w:rFonts w:ascii="Times New Roman"/>
          <w:b w:val="false"/>
          <w:i w:val="false"/>
          <w:color w:val="000000"/>
          <w:sz w:val="28"/>
        </w:rPr>
        <w:t>
      8. Жұмыс кестесі:</w:t>
      </w:r>
    </w:p>
    <w:bookmarkEnd w:id="191"/>
    <w:bookmarkStart w:name="z221" w:id="192"/>
    <w:p>
      <w:pPr>
        <w:spacing w:after="0"/>
        <w:ind w:left="0"/>
        <w:jc w:val="both"/>
      </w:pPr>
      <w:r>
        <w:rPr>
          <w:rFonts w:ascii="Times New Roman"/>
          <w:b w:val="false"/>
          <w:i w:val="false"/>
          <w:color w:val="000000"/>
          <w:sz w:val="28"/>
        </w:rPr>
        <w:t>
      1) қызметті беруші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асқа үзіліспен сағат 9.00-ден 18.30-ға дейін;</w:t>
      </w:r>
    </w:p>
    <w:bookmarkEnd w:id="192"/>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 түскі асқа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Start w:name="z222" w:id="193"/>
    <w:p>
      <w:pPr>
        <w:spacing w:after="0"/>
        <w:ind w:left="0"/>
        <w:jc w:val="both"/>
      </w:pPr>
      <w:r>
        <w:rPr>
          <w:rFonts w:ascii="Times New Roman"/>
          <w:b w:val="false"/>
          <w:i w:val="false"/>
          <w:color w:val="000000"/>
          <w:sz w:val="28"/>
        </w:rPr>
        <w:t>
      2) порталда – жөндеу жұмыстарына байланысты жүргізілетін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жағдайдаөтініштер қабылдау және мемлекеттік қызмет көрсету нәтижесін беру келесі жұмыс күніжүзеге асырылады).</w:t>
      </w:r>
    </w:p>
    <w:bookmarkEnd w:id="193"/>
    <w:bookmarkStart w:name="z223" w:id="194"/>
    <w:p>
      <w:pPr>
        <w:spacing w:after="0"/>
        <w:ind w:left="0"/>
        <w:jc w:val="both"/>
      </w:pPr>
      <w:r>
        <w:rPr>
          <w:rFonts w:ascii="Times New Roman"/>
          <w:b w:val="false"/>
          <w:i w:val="false"/>
          <w:color w:val="000000"/>
          <w:sz w:val="28"/>
        </w:rPr>
        <w:t>
      9. Қажетті құжаттар тізбесі, мемлекеттік қызмет көрсету үшін жүгінген кезде көрсетілетін қызметті алушының (не уәкілетті өкіл: заңды тұлғаның құжат бойынша өкілеттігін растайтын құжат; жеке тұлғаның нотариалды куәландырылған сенімхат бойынша):</w:t>
      </w:r>
    </w:p>
    <w:bookmarkEnd w:id="194"/>
    <w:bookmarkStart w:name="z224" w:id="195"/>
    <w:p>
      <w:pPr>
        <w:spacing w:after="0"/>
        <w:ind w:left="0"/>
        <w:jc w:val="both"/>
      </w:pPr>
      <w:r>
        <w:rPr>
          <w:rFonts w:ascii="Times New Roman"/>
          <w:b w:val="false"/>
          <w:i w:val="false"/>
          <w:color w:val="000000"/>
          <w:sz w:val="28"/>
        </w:rPr>
        <w:t>
      1) Порталға:</w:t>
      </w:r>
    </w:p>
    <w:bookmarkEnd w:id="195"/>
    <w:p>
      <w:pPr>
        <w:spacing w:after="0"/>
        <w:ind w:left="0"/>
        <w:jc w:val="both"/>
      </w:pPr>
      <w:r>
        <w:rPr>
          <w:rFonts w:ascii="Times New Roman"/>
          <w:b w:val="false"/>
          <w:i w:val="false"/>
          <w:color w:val="000000"/>
          <w:sz w:val="28"/>
        </w:rPr>
        <w:t>
      өтініш қолдануға рұқсат ету шетелде шығарылған стандарттық үлгіні осы мемлекеттік көрсетілетін қызмет стандартқа 2-қосымшаға сәйкес нысан бойынша;</w:t>
      </w:r>
    </w:p>
    <w:p>
      <w:pPr>
        <w:spacing w:after="0"/>
        <w:ind w:left="0"/>
        <w:jc w:val="both"/>
      </w:pPr>
      <w:r>
        <w:rPr>
          <w:rFonts w:ascii="Times New Roman"/>
          <w:b w:val="false"/>
          <w:i w:val="false"/>
          <w:color w:val="000000"/>
          <w:sz w:val="28"/>
        </w:rPr>
        <w:t>
      сараптамалық қорытындысы, Мемлекеттік ғылыми-метрологиялық орталық туралы сараптама жүргізу барысында, оң қорытындысы алынды;</w:t>
      </w:r>
    </w:p>
    <w:bookmarkStart w:name="z225" w:id="196"/>
    <w:p>
      <w:pPr>
        <w:spacing w:after="0"/>
        <w:ind w:left="0"/>
        <w:jc w:val="both"/>
      </w:pPr>
      <w:r>
        <w:rPr>
          <w:rFonts w:ascii="Times New Roman"/>
          <w:b w:val="false"/>
          <w:i w:val="false"/>
          <w:color w:val="000000"/>
          <w:sz w:val="28"/>
        </w:rPr>
        <w:t>
      2) көрсетілетін қызметті берушінің кеңсесі:</w:t>
      </w:r>
    </w:p>
    <w:bookmarkEnd w:id="196"/>
    <w:p>
      <w:pPr>
        <w:spacing w:after="0"/>
        <w:ind w:left="0"/>
        <w:jc w:val="both"/>
      </w:pPr>
      <w:r>
        <w:rPr>
          <w:rFonts w:ascii="Times New Roman"/>
          <w:b w:val="false"/>
          <w:i w:val="false"/>
          <w:color w:val="000000"/>
          <w:sz w:val="28"/>
        </w:rPr>
        <w:t>
      өтініш қолдануға рұқсат ету шетелде шығарылған стандарттық үлгіні осы мемлекеттік көрсетілетін қызмет стандартына осы мемлекеттік көрсетілетін қызмет стандартқа 2-қосымшаға;</w:t>
      </w:r>
    </w:p>
    <w:p>
      <w:pPr>
        <w:spacing w:after="0"/>
        <w:ind w:left="0"/>
        <w:jc w:val="both"/>
      </w:pPr>
      <w:r>
        <w:rPr>
          <w:rFonts w:ascii="Times New Roman"/>
          <w:b w:val="false"/>
          <w:i w:val="false"/>
          <w:color w:val="000000"/>
          <w:sz w:val="28"/>
        </w:rPr>
        <w:t>
      сараптамалық қорытындысы, Мемлекеттік ғылыми-метрологиялық орталық туралы сараптама жүргізу барысында, оң қорытындысы алынды;</w:t>
      </w:r>
    </w:p>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 алушының ЭЦҚ-сімен куәландырылған құжаттардың электрондық көшірмелері түрінде ұсынылады.</w:t>
      </w:r>
    </w:p>
    <w:bookmarkStart w:name="z226" w:id="197"/>
    <w:p>
      <w:pPr>
        <w:spacing w:after="0"/>
        <w:ind w:left="0"/>
        <w:jc w:val="both"/>
      </w:pPr>
      <w:r>
        <w:rPr>
          <w:rFonts w:ascii="Times New Roman"/>
          <w:b w:val="false"/>
          <w:i w:val="false"/>
          <w:color w:val="000000"/>
          <w:sz w:val="28"/>
        </w:rPr>
        <w:t>
      10. Көрсетілетін қызметті беруші мемлекеттік көрсетілетін қызметті алу үшін көрсетілетін қызметті алушы ұсынған құжаттардың және (немесе) онда қамтылған деректердің (мәліметтердің) анық еместігі анықталған жағдайда, мемлекеттік қызметті көрсетуден бас тартады.</w:t>
      </w:r>
    </w:p>
    <w:bookmarkEnd w:id="197"/>
    <w:bookmarkStart w:name="z227" w:id="198"/>
    <w:p>
      <w:pPr>
        <w:spacing w:after="0"/>
        <w:ind w:left="0"/>
        <w:jc w:val="left"/>
      </w:pPr>
      <w:r>
        <w:rPr>
          <w:rFonts w:ascii="Times New Roman"/>
          <w:b/>
          <w:i w:val="false"/>
          <w:color w:val="000000"/>
        </w:rPr>
        <w:t xml:space="preserve"> 3-тарау. Мемлекеттік қызметті көрсету мәселелері бойынша орталық мемлекеттік органдардың, көрсетілетін қызметті берушінің және (немесе) олардың лауазымды тұлғаларының шешімдеріне, әрекетіне (әрекетсіздігіне) шағымдану тәртібі</w:t>
      </w:r>
    </w:p>
    <w:bookmarkEnd w:id="198"/>
    <w:bookmarkStart w:name="z228" w:id="199"/>
    <w:p>
      <w:pPr>
        <w:spacing w:after="0"/>
        <w:ind w:left="0"/>
        <w:jc w:val="both"/>
      </w:pPr>
      <w:r>
        <w:rPr>
          <w:rFonts w:ascii="Times New Roman"/>
          <w:b w:val="false"/>
          <w:i w:val="false"/>
          <w:color w:val="000000"/>
          <w:sz w:val="28"/>
        </w:rPr>
        <w:t xml:space="preserve">
      11. Мемлекеттік қызметтер көрсету мәселелері бойынша Министрліктің, көрсетілетін қызметті берушінің және (немесе) олардың лауазымды тұлғаларының шешімдеріне, әрекеттеріне (әрекетсіздігіне) шағымдар жазбаша түрде: </w:t>
      </w:r>
    </w:p>
    <w:bookmarkEnd w:id="199"/>
    <w:bookmarkStart w:name="z229" w:id="200"/>
    <w:p>
      <w:pPr>
        <w:spacing w:after="0"/>
        <w:ind w:left="0"/>
        <w:jc w:val="both"/>
      </w:pPr>
      <w:r>
        <w:rPr>
          <w:rFonts w:ascii="Times New Roman"/>
          <w:b w:val="false"/>
          <w:i w:val="false"/>
          <w:color w:val="000000"/>
          <w:sz w:val="28"/>
        </w:rPr>
        <w:t>
      1) осы мемлекеттік көрсетілетін қызмет стандартының 12-тармағында көрсетілген мекенжай бойынша Министрлік басшысының не оны алмастыратын тұлғаның атына;</w:t>
      </w:r>
    </w:p>
    <w:bookmarkEnd w:id="200"/>
    <w:bookmarkStart w:name="z230" w:id="201"/>
    <w:p>
      <w:pPr>
        <w:spacing w:after="0"/>
        <w:ind w:left="0"/>
        <w:jc w:val="both"/>
      </w:pPr>
      <w:r>
        <w:rPr>
          <w:rFonts w:ascii="Times New Roman"/>
          <w:b w:val="false"/>
          <w:i w:val="false"/>
          <w:color w:val="000000"/>
          <w:sz w:val="28"/>
        </w:rPr>
        <w:t>
      2) осы мемлекеттік көрсетілетін қызмет стандартының 12-тармағында көрсетілген мекенжайлар бойынша көрсетілетін қызметті беруші басшысының атына беріледі.</w:t>
      </w:r>
    </w:p>
    <w:bookmarkEnd w:id="201"/>
    <w:p>
      <w:pPr>
        <w:spacing w:after="0"/>
        <w:ind w:left="0"/>
        <w:jc w:val="both"/>
      </w:pPr>
      <w:r>
        <w:rPr>
          <w:rFonts w:ascii="Times New Roman"/>
          <w:b w:val="false"/>
          <w:i w:val="false"/>
          <w:color w:val="000000"/>
          <w:sz w:val="28"/>
        </w:rPr>
        <w:t>
      Көрсетілетін қызметті алушының шағымында оның аты, тегі, әкесінің аты (бар болған жағдайда), пошталық мекенжайы, байланыс телефоны көрсетіледі.</w:t>
      </w:r>
    </w:p>
    <w:p>
      <w:pPr>
        <w:spacing w:after="0"/>
        <w:ind w:left="0"/>
        <w:jc w:val="both"/>
      </w:pPr>
      <w:r>
        <w:rPr>
          <w:rFonts w:ascii="Times New Roman"/>
          <w:b w:val="false"/>
          <w:i w:val="false"/>
          <w:color w:val="000000"/>
          <w:sz w:val="28"/>
        </w:rPr>
        <w:t>
      Шағымда көрсетілетін қызметті алушының қолы болуы тиіс.</w:t>
      </w:r>
    </w:p>
    <w:p>
      <w:pPr>
        <w:spacing w:after="0"/>
        <w:ind w:left="0"/>
        <w:jc w:val="both"/>
      </w:pPr>
      <w:r>
        <w:rPr>
          <w:rFonts w:ascii="Times New Roman"/>
          <w:b w:val="false"/>
          <w:i w:val="false"/>
          <w:color w:val="000000"/>
          <w:sz w:val="28"/>
        </w:rPr>
        <w:t xml:space="preserve">
      Министрліктің, көрсетілетін қызметті берушінің кеңсесінде шағымның қабылдану растамасы шағымды қабылдаған адамның тегі мен аты-жөнін, берілген шағымға жауап алу мерзімін және орнын көрсете отырып (мөртаңба, кіріс нөмірі және күні) тіркеу болып табылады. </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шағымдану Мемлекеттік корпорация басшысына Мемлекеттік корпорацияның www.gov4с.kz интернет-ресурсында көрсетілген мекенжайлар мен телефондар бойынша жіберіледі.</w:t>
      </w:r>
    </w:p>
    <w:p>
      <w:pPr>
        <w:spacing w:after="0"/>
        <w:ind w:left="0"/>
        <w:jc w:val="both"/>
      </w:pPr>
      <w:r>
        <w:rPr>
          <w:rFonts w:ascii="Times New Roman"/>
          <w:b w:val="false"/>
          <w:i w:val="false"/>
          <w:color w:val="000000"/>
          <w:sz w:val="28"/>
        </w:rPr>
        <w:t>
      Қолма-қол да, пошта арқылы да келіп түскен шағымның Мемлекеттік корпорацияда қабылдану растамасы шағымда тіркеу (мөртаңба, кіріс нөмірі және тіркеу күні шағымның екінші данасында немесе шағымға ілеспе хатта қойылады) болып табылады.</w:t>
      </w:r>
    </w:p>
    <w:p>
      <w:pPr>
        <w:spacing w:after="0"/>
        <w:ind w:left="0"/>
        <w:jc w:val="both"/>
      </w:pPr>
      <w:r>
        <w:rPr>
          <w:rFonts w:ascii="Times New Roman"/>
          <w:b w:val="false"/>
          <w:i w:val="false"/>
          <w:color w:val="000000"/>
          <w:sz w:val="28"/>
        </w:rPr>
        <w:t>
      Портал арқылы шағымдану тәртібі туралы ақпаратты бірыңғай байланыс орталығы 1414, 8 800 080 7777 арқылы алуға болады.</w:t>
      </w:r>
    </w:p>
    <w:p>
      <w:pPr>
        <w:spacing w:after="0"/>
        <w:ind w:left="0"/>
        <w:jc w:val="both"/>
      </w:pPr>
      <w:r>
        <w:rPr>
          <w:rFonts w:ascii="Times New Roman"/>
          <w:b w:val="false"/>
          <w:i w:val="false"/>
          <w:color w:val="000000"/>
          <w:sz w:val="28"/>
        </w:rPr>
        <w:t>
      Көрсетілетін қызметті алушыға портал арқылы шағым жіберген кезде "жеке кабинеті" арқылы көрсетілетін қызметті берушінің өтінішті өңдеуі (жеткізілуі, тіркелуі, орындалуы туралы белгілер, қарау немесе қараудан бас тарту туралы жауап) барысында жаңартылып отыратын өтініш туралы ақпарат қолжетімді болады.</w:t>
      </w:r>
    </w:p>
    <w:p>
      <w:pPr>
        <w:spacing w:after="0"/>
        <w:ind w:left="0"/>
        <w:jc w:val="both"/>
      </w:pPr>
      <w:r>
        <w:rPr>
          <w:rFonts w:ascii="Times New Roman"/>
          <w:b w:val="false"/>
          <w:i w:val="false"/>
          <w:color w:val="000000"/>
          <w:sz w:val="28"/>
        </w:rPr>
        <w:t>
      Министрліктің, көрсетілетін қызметті берушінің, Мемлекеттік корпорацияның атына келіп түскен мемлекеттік қызметтерді көрсету мәселелері жөніндегі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он бес жұмыс күні ішінде қаралуға жатады.</w:t>
      </w:r>
    </w:p>
    <w:bookmarkStart w:name="z231" w:id="202"/>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және Мемлекеттік корпорация арқылы көрсету ерекшеліктері ескерілген өзге де талаптар</w:t>
      </w:r>
    </w:p>
    <w:bookmarkEnd w:id="202"/>
    <w:bookmarkStart w:name="z232" w:id="203"/>
    <w:p>
      <w:pPr>
        <w:spacing w:after="0"/>
        <w:ind w:left="0"/>
        <w:jc w:val="both"/>
      </w:pPr>
      <w:r>
        <w:rPr>
          <w:rFonts w:ascii="Times New Roman"/>
          <w:b w:val="false"/>
          <w:i w:val="false"/>
          <w:color w:val="000000"/>
          <w:sz w:val="28"/>
        </w:rPr>
        <w:t>
      12. Мемлекеттік қызметті көрсету орындарының мекенжайлары:</w:t>
      </w:r>
    </w:p>
    <w:bookmarkEnd w:id="203"/>
    <w:bookmarkStart w:name="z233" w:id="204"/>
    <w:p>
      <w:pPr>
        <w:spacing w:after="0"/>
        <w:ind w:left="0"/>
        <w:jc w:val="both"/>
      </w:pPr>
      <w:r>
        <w:rPr>
          <w:rFonts w:ascii="Times New Roman"/>
          <w:b w:val="false"/>
          <w:i w:val="false"/>
          <w:color w:val="000000"/>
          <w:sz w:val="28"/>
        </w:rPr>
        <w:t>
      1) Министрліктің www.mid.gov.kz интернет-ресурсында;</w:t>
      </w:r>
    </w:p>
    <w:bookmarkEnd w:id="204"/>
    <w:bookmarkStart w:name="z234" w:id="205"/>
    <w:p>
      <w:pPr>
        <w:spacing w:after="0"/>
        <w:ind w:left="0"/>
        <w:jc w:val="both"/>
      </w:pPr>
      <w:r>
        <w:rPr>
          <w:rFonts w:ascii="Times New Roman"/>
          <w:b w:val="false"/>
          <w:i w:val="false"/>
          <w:color w:val="000000"/>
          <w:sz w:val="28"/>
        </w:rPr>
        <w:t>
      2) Мемлекеттік корпорацияның www.gov4с.kz интернет-ресурсында;</w:t>
      </w:r>
    </w:p>
    <w:bookmarkEnd w:id="205"/>
    <w:bookmarkStart w:name="z235" w:id="206"/>
    <w:p>
      <w:pPr>
        <w:spacing w:after="0"/>
        <w:ind w:left="0"/>
        <w:jc w:val="both"/>
      </w:pPr>
      <w:r>
        <w:rPr>
          <w:rFonts w:ascii="Times New Roman"/>
          <w:b w:val="false"/>
          <w:i w:val="false"/>
          <w:color w:val="000000"/>
          <w:sz w:val="28"/>
        </w:rPr>
        <w:t>
      3) www.egov.kz, www.elicense.kz порталының интернет-ресурсында орналастырылған.</w:t>
      </w:r>
    </w:p>
    <w:bookmarkEnd w:id="206"/>
    <w:bookmarkStart w:name="z236" w:id="207"/>
    <w:p>
      <w:pPr>
        <w:spacing w:after="0"/>
        <w:ind w:left="0"/>
        <w:jc w:val="both"/>
      </w:pPr>
      <w:r>
        <w:rPr>
          <w:rFonts w:ascii="Times New Roman"/>
          <w:b w:val="false"/>
          <w:i w:val="false"/>
          <w:color w:val="000000"/>
          <w:sz w:val="28"/>
        </w:rPr>
        <w:t>
      13. Көрсетілетін қызметті алушының мемлекеттік қызметтерді көрсету мәселелері жөніндегі бірыңғай байланыс орталығы, порталдағы "жеке кабинеті" арқылы қашықтықтан қол жеткізу режимінде мемлекеттік қызметті көрсету тәртібі мен мәртебесі туралы ақпаратты алу мүмкіндігі бар.</w:t>
      </w:r>
    </w:p>
    <w:bookmarkEnd w:id="207"/>
    <w:bookmarkStart w:name="z237" w:id="208"/>
    <w:p>
      <w:pPr>
        <w:spacing w:after="0"/>
        <w:ind w:left="0"/>
        <w:jc w:val="both"/>
      </w:pPr>
      <w:r>
        <w:rPr>
          <w:rFonts w:ascii="Times New Roman"/>
          <w:b w:val="false"/>
          <w:i w:val="false"/>
          <w:color w:val="000000"/>
          <w:sz w:val="28"/>
        </w:rPr>
        <w:t>
      14. Мемлекеттік қызметтерді көрсету мәселелері жөніндегі анықтама қызметтерінің байланыс телефондары: 8 (7172) 75-05-02, 75-05-17. Мемлекеттік қызметтерді көрсету мәселелері жөніндегі бірыңғай байланыс орталығы: 1414.</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шығарылған стандарттық </w:t>
            </w:r>
            <w:r>
              <w:br/>
            </w:r>
            <w:r>
              <w:rPr>
                <w:rFonts w:ascii="Times New Roman"/>
                <w:b w:val="false"/>
                <w:i w:val="false"/>
                <w:color w:val="000000"/>
                <w:sz w:val="20"/>
              </w:rPr>
              <w:t>үлгіні қолдануға рұқсат 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209"/>
    <w:p>
      <w:pPr>
        <w:spacing w:after="0"/>
        <w:ind w:left="0"/>
        <w:jc w:val="left"/>
      </w:pPr>
      <w:r>
        <w:rPr>
          <w:rFonts w:ascii="Times New Roman"/>
          <w:b/>
          <w:i w:val="false"/>
          <w:color w:val="000000"/>
        </w:rPr>
        <w:t xml:space="preserve"> Шетелде шығарылған стандартты үлгіні қолдануға арналған куәлік</w:t>
      </w:r>
    </w:p>
    <w:bookmarkEnd w:id="209"/>
    <w:p>
      <w:pPr>
        <w:spacing w:after="0"/>
        <w:ind w:left="0"/>
        <w:jc w:val="both"/>
      </w:pPr>
      <w:r>
        <w:rPr>
          <w:rFonts w:ascii="Times New Roman"/>
          <w:b w:val="false"/>
          <w:i w:val="false"/>
          <w:color w:val="000000"/>
          <w:sz w:val="28"/>
        </w:rPr>
        <w:t xml:space="preserve">
      Стандартты үлгі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тізілім бойынша атауы, тіркеу нөмірі немесе</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жай-күйі туралы басқа да сәйкестендіру мәліметтері)</w:t>
      </w:r>
    </w:p>
    <w:p>
      <w:pPr>
        <w:spacing w:after="0"/>
        <w:ind w:left="0"/>
        <w:jc w:val="both"/>
      </w:pPr>
      <w:r>
        <w:rPr>
          <w:rFonts w:ascii="Times New Roman"/>
          <w:b w:val="false"/>
          <w:i w:val="false"/>
          <w:color w:val="000000"/>
          <w:sz w:val="28"/>
        </w:rPr>
        <w:t xml:space="preserve">
      Әзірленген / дайындалған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(әзірлеушінің немесе дайындаушы-фирманың атауы )</w:t>
      </w:r>
    </w:p>
    <w:p>
      <w:pPr>
        <w:spacing w:after="0"/>
        <w:ind w:left="0"/>
        <w:jc w:val="both"/>
      </w:pPr>
      <w:r>
        <w:rPr>
          <w:rFonts w:ascii="Times New Roman"/>
          <w:b w:val="false"/>
          <w:i w:val="false"/>
          <w:color w:val="000000"/>
          <w:sz w:val="28"/>
        </w:rPr>
        <w:t>
      Мемстандарттың НТКметр шешімі негізінде 20__ ж. "__" ___________ №____________</w:t>
      </w:r>
    </w:p>
    <w:p>
      <w:pPr>
        <w:spacing w:after="0"/>
        <w:ind w:left="0"/>
        <w:jc w:val="both"/>
      </w:pPr>
      <w:r>
        <w:rPr>
          <w:rFonts w:ascii="Times New Roman"/>
          <w:b w:val="false"/>
          <w:i w:val="false"/>
          <w:color w:val="000000"/>
          <w:sz w:val="28"/>
        </w:rPr>
        <w:t xml:space="preserve">
      ҚР МӨЖ тізілімінде тіркелген №_____________________ </w:t>
      </w:r>
    </w:p>
    <w:p>
      <w:pPr>
        <w:spacing w:after="0"/>
        <w:ind w:left="0"/>
        <w:jc w:val="both"/>
      </w:pPr>
      <w:r>
        <w:rPr>
          <w:rFonts w:ascii="Times New Roman"/>
          <w:b w:val="false"/>
          <w:i w:val="false"/>
          <w:color w:val="000000"/>
          <w:sz w:val="28"/>
        </w:rPr>
        <w:t>
      және Қазақстан Республикасының (тіркеу нөмірі)</w:t>
      </w:r>
    </w:p>
    <w:p>
      <w:pPr>
        <w:spacing w:after="0"/>
        <w:ind w:left="0"/>
        <w:jc w:val="both"/>
      </w:pPr>
      <w:r>
        <w:rPr>
          <w:rFonts w:ascii="Times New Roman"/>
          <w:b w:val="false"/>
          <w:i w:val="false"/>
          <w:color w:val="000000"/>
          <w:sz w:val="28"/>
        </w:rPr>
        <w:t>
      аумағында қолдануға рұқсат етілген.</w:t>
      </w:r>
    </w:p>
    <w:p>
      <w:pPr>
        <w:spacing w:after="0"/>
        <w:ind w:left="0"/>
        <w:jc w:val="both"/>
      </w:pPr>
      <w:r>
        <w:rPr>
          <w:rFonts w:ascii="Times New Roman"/>
          <w:b w:val="false"/>
          <w:i w:val="false"/>
          <w:color w:val="000000"/>
          <w:sz w:val="28"/>
        </w:rPr>
        <w:t>
      Қазақстан Республикасының аумағына әкелуге рұқсат бойынша 20 _ ж. "__" _____бастап 20 _ ж. "__" _____ дейін.</w:t>
      </w:r>
    </w:p>
    <w:p>
      <w:pPr>
        <w:spacing w:after="0"/>
        <w:ind w:left="0"/>
        <w:jc w:val="both"/>
      </w:pPr>
      <w:r>
        <w:rPr>
          <w:rFonts w:ascii="Times New Roman"/>
          <w:b w:val="false"/>
          <w:i w:val="false"/>
          <w:color w:val="000000"/>
          <w:sz w:val="28"/>
        </w:rPr>
        <w:t>
      (куәліктің қолданылу мерзімі)</w:t>
      </w:r>
    </w:p>
    <w:p>
      <w:pPr>
        <w:spacing w:after="0"/>
        <w:ind w:left="0"/>
        <w:jc w:val="both"/>
      </w:pPr>
      <w:r>
        <w:rPr>
          <w:rFonts w:ascii="Times New Roman"/>
          <w:b w:val="false"/>
          <w:i w:val="false"/>
          <w:color w:val="000000"/>
          <w:sz w:val="28"/>
        </w:rPr>
        <w:t xml:space="preserve">
      Уәкілетті органның басшысы </w:t>
      </w:r>
    </w:p>
    <w:p>
      <w:pPr>
        <w:spacing w:after="0"/>
        <w:ind w:left="0"/>
        <w:jc w:val="both"/>
      </w:pPr>
      <w:r>
        <w:rPr>
          <w:rFonts w:ascii="Times New Roman"/>
          <w:b w:val="false"/>
          <w:i w:val="false"/>
          <w:color w:val="000000"/>
          <w:sz w:val="28"/>
        </w:rPr>
        <w:t>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"Шетелде шығарылған стандарттық </w:t>
            </w:r>
            <w:r>
              <w:br/>
            </w:r>
            <w:r>
              <w:rPr>
                <w:rFonts w:ascii="Times New Roman"/>
                <w:b w:val="false"/>
                <w:i w:val="false"/>
                <w:color w:val="000000"/>
                <w:sz w:val="20"/>
              </w:rPr>
              <w:t>үлгіні қолдануға рұқсат 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10"/>
    <w:p>
      <w:pPr>
        <w:spacing w:after="0"/>
        <w:ind w:left="0"/>
        <w:jc w:val="left"/>
      </w:pPr>
      <w:r>
        <w:rPr>
          <w:rFonts w:ascii="Times New Roman"/>
          <w:b/>
          <w:i w:val="false"/>
          <w:color w:val="000000"/>
        </w:rPr>
        <w:t xml:space="preserve"> Өтініш шетелде шығарылған стандарттық үлгіні қолдануға жіберу үшін</w:t>
      </w:r>
    </w:p>
    <w:bookmarkEnd w:id="210"/>
    <w:p>
      <w:pPr>
        <w:spacing w:after="0"/>
        <w:ind w:left="0"/>
        <w:jc w:val="both"/>
      </w:pPr>
      <w:r>
        <w:rPr>
          <w:rFonts w:ascii="Times New Roman"/>
          <w:b w:val="false"/>
          <w:i w:val="false"/>
          <w:color w:val="000000"/>
          <w:sz w:val="28"/>
        </w:rPr>
        <w:t>
      Қазақстан Республикасы Инвестициялар және даму министрлігінің Техникалық реттеу және метрология комитетінежеке тұлғадан (толық тегі, аты, әкесінің аты (болған жағдайда), жеке сәйкестендіру нөмірі), заңды тұлғадан (толық атауы, бизнес-сәйкестендіру нөмірі (болған жағдайда)).</w:t>
      </w:r>
    </w:p>
    <w:p>
      <w:pPr>
        <w:spacing w:after="0"/>
        <w:ind w:left="0"/>
        <w:jc w:val="both"/>
      </w:pPr>
      <w:r>
        <w:rPr>
          <w:rFonts w:ascii="Times New Roman"/>
          <w:b w:val="false"/>
          <w:i w:val="false"/>
          <w:color w:val="000000"/>
          <w:sz w:val="28"/>
        </w:rPr>
        <w:t>
      шетелдік стандарттық үлгілерді шығаруға қолдануға куәлік беруді сұраймын:</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(стандартты үлгінің атауы)</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(өндірушінің атауы, аумақтық орналасуы, өндіріс)</w:t>
      </w:r>
    </w:p>
    <w:p>
      <w:pPr>
        <w:spacing w:after="0"/>
        <w:ind w:left="0"/>
        <w:jc w:val="both"/>
      </w:pPr>
      <w:r>
        <w:rPr>
          <w:rFonts w:ascii="Times New Roman"/>
          <w:b w:val="false"/>
          <w:i w:val="false"/>
          <w:color w:val="000000"/>
          <w:sz w:val="28"/>
        </w:rPr>
        <w:t>
      Қосымша: _________________________________________________________________</w:t>
      </w:r>
    </w:p>
    <w:p>
      <w:pPr>
        <w:spacing w:after="0"/>
        <w:ind w:left="0"/>
        <w:jc w:val="both"/>
      </w:pPr>
      <w:r>
        <w:rPr>
          <w:rFonts w:ascii="Times New Roman"/>
          <w:b w:val="false"/>
          <w:i w:val="false"/>
          <w:color w:val="000000"/>
          <w:sz w:val="28"/>
        </w:rPr>
        <w:t>
      (қоса берілетін құжаттар атауы)</w:t>
      </w:r>
    </w:p>
    <w:p>
      <w:pPr>
        <w:spacing w:after="0"/>
        <w:ind w:left="0"/>
        <w:jc w:val="both"/>
      </w:pPr>
      <w:r>
        <w:rPr>
          <w:rFonts w:ascii="Times New Roman"/>
          <w:b w:val="false"/>
          <w:i w:val="false"/>
          <w:color w:val="000000"/>
          <w:sz w:val="28"/>
        </w:rPr>
        <w:t xml:space="preserve">
      Өндірілген немесе әкелінген өлшем құралдарының бекітілген типке сәйкестігіне өлшем </w:t>
      </w:r>
    </w:p>
    <w:p>
      <w:pPr>
        <w:spacing w:after="0"/>
        <w:ind w:left="0"/>
        <w:jc w:val="both"/>
      </w:pPr>
      <w:r>
        <w:rPr>
          <w:rFonts w:ascii="Times New Roman"/>
          <w:b w:val="false"/>
          <w:i w:val="false"/>
          <w:color w:val="000000"/>
          <w:sz w:val="28"/>
        </w:rPr>
        <w:t>
      құралдарының типін бекіту туралы сертификаттың қолданылу мерзімінде кепілдік береміз.</w:t>
      </w:r>
    </w:p>
    <w:p>
      <w:pPr>
        <w:spacing w:after="0"/>
        <w:ind w:left="0"/>
        <w:jc w:val="both"/>
      </w:pPr>
      <w:r>
        <w:rPr>
          <w:rFonts w:ascii="Times New Roman"/>
          <w:b w:val="false"/>
          <w:i w:val="false"/>
          <w:color w:val="000000"/>
          <w:sz w:val="28"/>
        </w:rPr>
        <w:t xml:space="preserve">
      Жеке тұлға 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xml:space="preserve">
      Заңды тұлғаның басшысы 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2018 жылғы 28 желтоқсандағы</w:t>
            </w:r>
            <w:r>
              <w:br/>
            </w:r>
            <w:r>
              <w:rPr>
                <w:rFonts w:ascii="Times New Roman"/>
                <w:b w:val="false"/>
                <w:i w:val="false"/>
                <w:color w:val="000000"/>
                <w:sz w:val="20"/>
              </w:rPr>
              <w:t>№ 945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26 маусымдағы</w:t>
            </w:r>
            <w:r>
              <w:br/>
            </w:r>
            <w:r>
              <w:rPr>
                <w:rFonts w:ascii="Times New Roman"/>
                <w:b w:val="false"/>
                <w:i w:val="false"/>
                <w:color w:val="000000"/>
                <w:sz w:val="20"/>
              </w:rPr>
              <w:t>№ 730 бұйрығына</w:t>
            </w:r>
            <w:r>
              <w:br/>
            </w:r>
            <w:r>
              <w:rPr>
                <w:rFonts w:ascii="Times New Roman"/>
                <w:b w:val="false"/>
                <w:i w:val="false"/>
                <w:color w:val="000000"/>
                <w:sz w:val="20"/>
              </w:rPr>
              <w:t>9-қосымша</w:t>
            </w:r>
          </w:p>
        </w:tc>
      </w:tr>
    </w:tbl>
    <w:bookmarkStart w:name="z244" w:id="211"/>
    <w:p>
      <w:pPr>
        <w:spacing w:after="0"/>
        <w:ind w:left="0"/>
        <w:jc w:val="left"/>
      </w:pPr>
      <w:r>
        <w:rPr>
          <w:rFonts w:ascii="Times New Roman"/>
          <w:b/>
          <w:i w:val="false"/>
          <w:color w:val="000000"/>
        </w:rPr>
        <w:t xml:space="preserve"> "Мемлекеттік стандарттық үлгіні бекіту" мемлекеттік көрсетілетін қызмет стандарты 1. Жалпы ережелер</w:t>
      </w:r>
    </w:p>
    <w:bookmarkEnd w:id="211"/>
    <w:bookmarkStart w:name="z245" w:id="212"/>
    <w:p>
      <w:pPr>
        <w:spacing w:after="0"/>
        <w:ind w:left="0"/>
        <w:jc w:val="both"/>
      </w:pPr>
      <w:r>
        <w:rPr>
          <w:rFonts w:ascii="Times New Roman"/>
          <w:b w:val="false"/>
          <w:i w:val="false"/>
          <w:color w:val="000000"/>
          <w:sz w:val="28"/>
        </w:rPr>
        <w:t>
      1. "Мемлекеттік стандарттық үлгіні бекіту" мемлекеттік көрсетілетін қызметі (бұдан әрі – мемлекеттік көрсетілетін қызмет).</w:t>
      </w:r>
    </w:p>
    <w:bookmarkEnd w:id="212"/>
    <w:bookmarkStart w:name="z246" w:id="2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213"/>
    <w:bookmarkStart w:name="z247" w:id="214"/>
    <w:p>
      <w:pPr>
        <w:spacing w:after="0"/>
        <w:ind w:left="0"/>
        <w:jc w:val="both"/>
      </w:pPr>
      <w:r>
        <w:rPr>
          <w:rFonts w:ascii="Times New Roman"/>
          <w:b w:val="false"/>
          <w:i w:val="false"/>
          <w:color w:val="000000"/>
          <w:sz w:val="28"/>
        </w:rPr>
        <w:t xml:space="preserve">
      3. Мемлекеттік көрсетілетін қызметті Министрліктің Техникалық реттеу және метрология комитеті (бұдан әрі – көрсетілетін қызметті беруші) көрсетеді. </w:t>
      </w:r>
    </w:p>
    <w:bookmarkEnd w:id="214"/>
    <w:p>
      <w:pPr>
        <w:spacing w:after="0"/>
        <w:ind w:left="0"/>
        <w:jc w:val="both"/>
      </w:pPr>
      <w:r>
        <w:rPr>
          <w:rFonts w:ascii="Times New Roman"/>
          <w:b w:val="false"/>
          <w:i w:val="false"/>
          <w:color w:val="000000"/>
          <w:sz w:val="28"/>
        </w:rPr>
        <w:t xml:space="preserve">
      Өтінішін қабылдау және мемлекеттік қызметті көрсету нәтижесін беру: </w:t>
      </w:r>
    </w:p>
    <w:bookmarkStart w:name="z248" w:id="215"/>
    <w:p>
      <w:pPr>
        <w:spacing w:after="0"/>
        <w:ind w:left="0"/>
        <w:jc w:val="both"/>
      </w:pPr>
      <w:r>
        <w:rPr>
          <w:rFonts w:ascii="Times New Roman"/>
          <w:b w:val="false"/>
          <w:i w:val="false"/>
          <w:color w:val="000000"/>
          <w:sz w:val="28"/>
        </w:rPr>
        <w:t>
      1) көрсетілетін қызметті берушінің кеңсесі;</w:t>
      </w:r>
    </w:p>
    <w:bookmarkEnd w:id="215"/>
    <w:bookmarkStart w:name="z249" w:id="216"/>
    <w:p>
      <w:pPr>
        <w:spacing w:after="0"/>
        <w:ind w:left="0"/>
        <w:jc w:val="both"/>
      </w:pPr>
      <w:r>
        <w:rPr>
          <w:rFonts w:ascii="Times New Roman"/>
          <w:b w:val="false"/>
          <w:i w:val="false"/>
          <w:color w:val="000000"/>
          <w:sz w:val="28"/>
        </w:rPr>
        <w:t>
      2) www.egov.kz "электронды үкімет" веб-порталы (бұдан әрі – портал) арқылы жүзеге асырылады.</w:t>
      </w:r>
    </w:p>
    <w:bookmarkEnd w:id="216"/>
    <w:bookmarkStart w:name="z250" w:id="217"/>
    <w:p>
      <w:pPr>
        <w:spacing w:after="0"/>
        <w:ind w:left="0"/>
        <w:jc w:val="left"/>
      </w:pPr>
      <w:r>
        <w:rPr>
          <w:rFonts w:ascii="Times New Roman"/>
          <w:b/>
          <w:i w:val="false"/>
          <w:color w:val="000000"/>
        </w:rPr>
        <w:t xml:space="preserve"> 2. Мемлекеттік қызметті көрсету тәртібі</w:t>
      </w:r>
    </w:p>
    <w:bookmarkEnd w:id="217"/>
    <w:bookmarkStart w:name="z251" w:id="218"/>
    <w:p>
      <w:pPr>
        <w:spacing w:after="0"/>
        <w:ind w:left="0"/>
        <w:jc w:val="both"/>
      </w:pPr>
      <w:r>
        <w:rPr>
          <w:rFonts w:ascii="Times New Roman"/>
          <w:b w:val="false"/>
          <w:i w:val="false"/>
          <w:color w:val="000000"/>
          <w:sz w:val="28"/>
        </w:rPr>
        <w:t>
      4. Мемлекеттік қызмет көрсету мерзімі құжаттар топтамасы тапсырылған сәттен бастап – 10 (он) жұмыс күні.</w:t>
      </w:r>
    </w:p>
    <w:bookmarkEnd w:id="218"/>
    <w:bookmarkStart w:name="z252" w:id="219"/>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219"/>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қолтаңбасы (бұдан әрі – ЭЦҚ) қойылған электрондық құжат нысанында жіберіледі және көрсетілетін қызметті алушының "жеке кабинетінде" сақталады.</w:t>
      </w:r>
    </w:p>
    <w:bookmarkStart w:name="z253" w:id="220"/>
    <w:p>
      <w:pPr>
        <w:spacing w:after="0"/>
        <w:ind w:left="0"/>
        <w:jc w:val="both"/>
      </w:pPr>
      <w:r>
        <w:rPr>
          <w:rFonts w:ascii="Times New Roman"/>
          <w:b w:val="false"/>
          <w:i w:val="false"/>
          <w:color w:val="000000"/>
          <w:sz w:val="28"/>
        </w:rPr>
        <w:t>
      6. Мемлекеттік қызметті көрсету нәтижесі – мемлекеттік стандарттық үлгіні бекіту туралы сертификат немесе осы мемлекеттік көрсетілетін қызмет стандартының 10-тармағымен көзделген жағдайлар мен негіз бойынша мемлекеттік қызметті көрсетуден бас тарту туралы дәлелді жауап.</w:t>
      </w:r>
    </w:p>
    <w:bookmarkEnd w:id="220"/>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254" w:id="221"/>
    <w:p>
      <w:pPr>
        <w:spacing w:after="0"/>
        <w:ind w:left="0"/>
        <w:jc w:val="both"/>
      </w:pPr>
      <w:r>
        <w:rPr>
          <w:rFonts w:ascii="Times New Roman"/>
          <w:b w:val="false"/>
          <w:i w:val="false"/>
          <w:color w:val="000000"/>
          <w:sz w:val="28"/>
        </w:rPr>
        <w:t>
      7. Мемлекеттік қызмет тегін негізде жеке және заңды тұлғаларға (бұдан әрі – көрсетілетін қызметті алушы) көрсетіледі.</w:t>
      </w:r>
    </w:p>
    <w:bookmarkEnd w:id="221"/>
    <w:bookmarkStart w:name="z255" w:id="222"/>
    <w:p>
      <w:pPr>
        <w:spacing w:after="0"/>
        <w:ind w:left="0"/>
        <w:jc w:val="both"/>
      </w:pPr>
      <w:r>
        <w:rPr>
          <w:rFonts w:ascii="Times New Roman"/>
          <w:b w:val="false"/>
          <w:i w:val="false"/>
          <w:color w:val="000000"/>
          <w:sz w:val="28"/>
        </w:rPr>
        <w:t>
      8. Жұмыс кестесі:</w:t>
      </w:r>
    </w:p>
    <w:bookmarkEnd w:id="222"/>
    <w:bookmarkStart w:name="z256" w:id="223"/>
    <w:p>
      <w:pPr>
        <w:spacing w:after="0"/>
        <w:ind w:left="0"/>
        <w:jc w:val="both"/>
      </w:pPr>
      <w:r>
        <w:rPr>
          <w:rFonts w:ascii="Times New Roman"/>
          <w:b w:val="false"/>
          <w:i w:val="false"/>
          <w:color w:val="000000"/>
          <w:sz w:val="28"/>
        </w:rPr>
        <w:t>
      1) қызметті беруші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асқа үзіліспен сағат 9.00-ден 18.30-ға дейін;</w:t>
      </w:r>
    </w:p>
    <w:bookmarkEnd w:id="223"/>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 түскі асқа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Start w:name="z257" w:id="224"/>
    <w:p>
      <w:pPr>
        <w:spacing w:after="0"/>
        <w:ind w:left="0"/>
        <w:jc w:val="both"/>
      </w:pPr>
      <w:r>
        <w:rPr>
          <w:rFonts w:ascii="Times New Roman"/>
          <w:b w:val="false"/>
          <w:i w:val="false"/>
          <w:color w:val="000000"/>
          <w:sz w:val="28"/>
        </w:rPr>
        <w:t>
      2) порталда – жөндеу жұмыстарына байланысты жүргізілетін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жағдайдаөтініштер қабылдау және мемлекеттік қызмет көрсету нәтижесін беру келесі жұмыс күніжүзеге асырылады).</w:t>
      </w:r>
    </w:p>
    <w:bookmarkEnd w:id="224"/>
    <w:bookmarkStart w:name="z258" w:id="225"/>
    <w:p>
      <w:pPr>
        <w:spacing w:after="0"/>
        <w:ind w:left="0"/>
        <w:jc w:val="both"/>
      </w:pPr>
      <w:r>
        <w:rPr>
          <w:rFonts w:ascii="Times New Roman"/>
          <w:b w:val="false"/>
          <w:i w:val="false"/>
          <w:color w:val="000000"/>
          <w:sz w:val="28"/>
        </w:rPr>
        <w:t>
      9. Қажетті құжаттар тізбесі, мемлекеттік қызмет көрсету үшін жүгінген кезде көрсетілетін қызметті алушының (не уәкілетті өкіл: заңды тұлғаның құжат бойынша өкілеттігін растайтын құжат; жеке тұлғаның нотариалды куәландырылған сенімхат бойынша):</w:t>
      </w:r>
    </w:p>
    <w:bookmarkEnd w:id="225"/>
    <w:bookmarkStart w:name="z259" w:id="226"/>
    <w:p>
      <w:pPr>
        <w:spacing w:after="0"/>
        <w:ind w:left="0"/>
        <w:jc w:val="both"/>
      </w:pPr>
      <w:r>
        <w:rPr>
          <w:rFonts w:ascii="Times New Roman"/>
          <w:b w:val="false"/>
          <w:i w:val="false"/>
          <w:color w:val="000000"/>
          <w:sz w:val="28"/>
        </w:rPr>
        <w:t>
      1) Порталға:</w:t>
      </w:r>
    </w:p>
    <w:bookmarkEnd w:id="226"/>
    <w:p>
      <w:pPr>
        <w:spacing w:after="0"/>
        <w:ind w:left="0"/>
        <w:jc w:val="both"/>
      </w:pPr>
      <w:r>
        <w:rPr>
          <w:rFonts w:ascii="Times New Roman"/>
          <w:b w:val="false"/>
          <w:i w:val="false"/>
          <w:color w:val="000000"/>
          <w:sz w:val="28"/>
        </w:rPr>
        <w:t>
      бекітуге өтініш мемлекеттік стандартты үлгі осы мемлекеттік көрсетілетін қызмет стандартқа 2-қосымшаға сәйкес нысан бойынша;</w:t>
      </w:r>
    </w:p>
    <w:p>
      <w:pPr>
        <w:spacing w:after="0"/>
        <w:ind w:left="0"/>
        <w:jc w:val="both"/>
      </w:pPr>
      <w:r>
        <w:rPr>
          <w:rFonts w:ascii="Times New Roman"/>
          <w:b w:val="false"/>
          <w:i w:val="false"/>
          <w:color w:val="000000"/>
          <w:sz w:val="28"/>
        </w:rPr>
        <w:t>
      сараптамалық қорытындысы, Мемлекеттік ғылыми-метрологиялық орталық туралы сараптама жүргізу барысында, оң қорытындысы алынды;</w:t>
      </w:r>
    </w:p>
    <w:bookmarkStart w:name="z260" w:id="227"/>
    <w:p>
      <w:pPr>
        <w:spacing w:after="0"/>
        <w:ind w:left="0"/>
        <w:jc w:val="both"/>
      </w:pPr>
      <w:r>
        <w:rPr>
          <w:rFonts w:ascii="Times New Roman"/>
          <w:b w:val="false"/>
          <w:i w:val="false"/>
          <w:color w:val="000000"/>
          <w:sz w:val="28"/>
        </w:rPr>
        <w:t>
      2) көрсетілетін қызметті берушінің кеңсесі:</w:t>
      </w:r>
    </w:p>
    <w:bookmarkEnd w:id="227"/>
    <w:p>
      <w:pPr>
        <w:spacing w:after="0"/>
        <w:ind w:left="0"/>
        <w:jc w:val="both"/>
      </w:pPr>
      <w:r>
        <w:rPr>
          <w:rFonts w:ascii="Times New Roman"/>
          <w:b w:val="false"/>
          <w:i w:val="false"/>
          <w:color w:val="000000"/>
          <w:sz w:val="28"/>
        </w:rPr>
        <w:t>
      бекітуге өтініш мемлекеттік стандартты үлгі осы мемлекеттік көрсетілетін қызмет стандартқа 2-қосымшаға сәйкес нысан бойынша;</w:t>
      </w:r>
    </w:p>
    <w:p>
      <w:pPr>
        <w:spacing w:after="0"/>
        <w:ind w:left="0"/>
        <w:jc w:val="both"/>
      </w:pPr>
      <w:r>
        <w:rPr>
          <w:rFonts w:ascii="Times New Roman"/>
          <w:b w:val="false"/>
          <w:i w:val="false"/>
          <w:color w:val="000000"/>
          <w:sz w:val="28"/>
        </w:rPr>
        <w:t>
      сараптамалық қорытындысы, Мемлекеттік ғылыми-метрологиялық орталық туралы сараптама жүргізу барысында, оң қорытындысы алынды;</w:t>
      </w:r>
    </w:p>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 алушының ЭЦҚ-сімен куәландырылған құжаттардың электрондық көшірмелері түрінде ұсынылады.</w:t>
      </w:r>
    </w:p>
    <w:bookmarkStart w:name="z261" w:id="228"/>
    <w:p>
      <w:pPr>
        <w:spacing w:after="0"/>
        <w:ind w:left="0"/>
        <w:jc w:val="both"/>
      </w:pPr>
      <w:r>
        <w:rPr>
          <w:rFonts w:ascii="Times New Roman"/>
          <w:b w:val="false"/>
          <w:i w:val="false"/>
          <w:color w:val="000000"/>
          <w:sz w:val="28"/>
        </w:rPr>
        <w:t>
      10. Көрсетілетін қызметті беруші мемлекеттік көрсетілетін қызметті алу үшін көрсетілетін қызметті алушы ұсынған құжаттардың және (немесе) онда қамтылған деректердің (мәліметтердің) анық еместігі анықталған жағдайда, мемлекеттік қызметті көрсетуден бас тартады.</w:t>
      </w:r>
    </w:p>
    <w:bookmarkEnd w:id="228"/>
    <w:bookmarkStart w:name="z262" w:id="229"/>
    <w:p>
      <w:pPr>
        <w:spacing w:after="0"/>
        <w:ind w:left="0"/>
        <w:jc w:val="left"/>
      </w:pPr>
      <w:r>
        <w:rPr>
          <w:rFonts w:ascii="Times New Roman"/>
          <w:b/>
          <w:i w:val="false"/>
          <w:color w:val="000000"/>
        </w:rPr>
        <w:t xml:space="preserve"> 3-тарау. Мемлекеттік қызметті көрсету мәселелері бойынша орталық мемлекеттік органдардың, көрсетілетін қызметті берушінің және (немесе) олардың лауазымды тұлғаларының, Мемлекеттік корпорацияның және (немесе) олардың қызметкерлерінің шешімдеріне, әрекетіне (әрекетсіздігіне) шағымдану тәртібі</w:t>
      </w:r>
    </w:p>
    <w:bookmarkEnd w:id="229"/>
    <w:bookmarkStart w:name="z263" w:id="230"/>
    <w:p>
      <w:pPr>
        <w:spacing w:after="0"/>
        <w:ind w:left="0"/>
        <w:jc w:val="both"/>
      </w:pPr>
      <w:r>
        <w:rPr>
          <w:rFonts w:ascii="Times New Roman"/>
          <w:b w:val="false"/>
          <w:i w:val="false"/>
          <w:color w:val="000000"/>
          <w:sz w:val="28"/>
        </w:rPr>
        <w:t xml:space="preserve">
      11. Мемлекеттік қызметтер көрсету мәселелері бойынша Министрліктің, көрсетілетін қызметті берушінің және (немесе) олардың лауазымды тұлғаларының шешімдеріне, әрекеттеріне (әрекетсіздігіне) шағымдар жазбаша түрде: </w:t>
      </w:r>
    </w:p>
    <w:bookmarkEnd w:id="230"/>
    <w:bookmarkStart w:name="z264" w:id="231"/>
    <w:p>
      <w:pPr>
        <w:spacing w:after="0"/>
        <w:ind w:left="0"/>
        <w:jc w:val="both"/>
      </w:pPr>
      <w:r>
        <w:rPr>
          <w:rFonts w:ascii="Times New Roman"/>
          <w:b w:val="false"/>
          <w:i w:val="false"/>
          <w:color w:val="000000"/>
          <w:sz w:val="28"/>
        </w:rPr>
        <w:t>
      1) осы мемлекеттік көрсетілетін қызмет стандартының 12-тармағында көрсетілген мекенжай бойынша Министрлік басшысының не оны алмастыратын тұлғаның атына;</w:t>
      </w:r>
    </w:p>
    <w:bookmarkEnd w:id="231"/>
    <w:bookmarkStart w:name="z265" w:id="232"/>
    <w:p>
      <w:pPr>
        <w:spacing w:after="0"/>
        <w:ind w:left="0"/>
        <w:jc w:val="both"/>
      </w:pPr>
      <w:r>
        <w:rPr>
          <w:rFonts w:ascii="Times New Roman"/>
          <w:b w:val="false"/>
          <w:i w:val="false"/>
          <w:color w:val="000000"/>
          <w:sz w:val="28"/>
        </w:rPr>
        <w:t>
      2) осы мемлекеттік көрсетілетін қызмет стандартының 12-тармағында көрсетілген мекенжайлар бойынша көрсетілетін қызметті беруші басшысының атына беріледі.</w:t>
      </w:r>
    </w:p>
    <w:bookmarkEnd w:id="232"/>
    <w:p>
      <w:pPr>
        <w:spacing w:after="0"/>
        <w:ind w:left="0"/>
        <w:jc w:val="both"/>
      </w:pPr>
      <w:r>
        <w:rPr>
          <w:rFonts w:ascii="Times New Roman"/>
          <w:b w:val="false"/>
          <w:i w:val="false"/>
          <w:color w:val="000000"/>
          <w:sz w:val="28"/>
        </w:rPr>
        <w:t>
      Көрсетілетін қызметті алушының шағымында оның аты, тегі, әкесінің аты (бар болған жағдайда), пошталық мекенжайы, байланыс телефоны көрсетіледі.</w:t>
      </w:r>
    </w:p>
    <w:p>
      <w:pPr>
        <w:spacing w:after="0"/>
        <w:ind w:left="0"/>
        <w:jc w:val="both"/>
      </w:pPr>
      <w:r>
        <w:rPr>
          <w:rFonts w:ascii="Times New Roman"/>
          <w:b w:val="false"/>
          <w:i w:val="false"/>
          <w:color w:val="000000"/>
          <w:sz w:val="28"/>
        </w:rPr>
        <w:t>
      Шағымда көрсетілетін қызметті алушының қолы болуы тиіс.</w:t>
      </w:r>
    </w:p>
    <w:p>
      <w:pPr>
        <w:spacing w:after="0"/>
        <w:ind w:left="0"/>
        <w:jc w:val="both"/>
      </w:pPr>
      <w:r>
        <w:rPr>
          <w:rFonts w:ascii="Times New Roman"/>
          <w:b w:val="false"/>
          <w:i w:val="false"/>
          <w:color w:val="000000"/>
          <w:sz w:val="28"/>
        </w:rPr>
        <w:t xml:space="preserve">
      Министрліктің, көрсетілетін қызметті берушінің кеңсесінде шағымның қабылдану растамасы шағымды қабылдаған адамның тегі мен аты-жөнін, берілген шағымға жауап алу мерзімін және орнын көрсете отырып (мөртаңба, кіріс нөмірі және күні) тіркеу болып табылады. </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шағымдану Мемлекеттік корпорация басшысына Мемлекеттік корпорацияның www.gov4с.kz интернет-ресурсында көрсетілген мекенжайлар мен телефондар бойынша жіберіледі.</w:t>
      </w:r>
    </w:p>
    <w:p>
      <w:pPr>
        <w:spacing w:after="0"/>
        <w:ind w:left="0"/>
        <w:jc w:val="both"/>
      </w:pPr>
      <w:r>
        <w:rPr>
          <w:rFonts w:ascii="Times New Roman"/>
          <w:b w:val="false"/>
          <w:i w:val="false"/>
          <w:color w:val="000000"/>
          <w:sz w:val="28"/>
        </w:rPr>
        <w:t>
      Қолма-қол да, пошта арқылы да келіп түскен шағымның Мемлекеттік корпорацияда қабылдану растамасы шағымда тіркеу (мөртаңба, кіріс нөмірі және тіркеу күні шағымның екінші данасында немесе шағымға ілеспе хатта қойылады) болып табылады.</w:t>
      </w:r>
    </w:p>
    <w:p>
      <w:pPr>
        <w:spacing w:after="0"/>
        <w:ind w:left="0"/>
        <w:jc w:val="both"/>
      </w:pPr>
      <w:r>
        <w:rPr>
          <w:rFonts w:ascii="Times New Roman"/>
          <w:b w:val="false"/>
          <w:i w:val="false"/>
          <w:color w:val="000000"/>
          <w:sz w:val="28"/>
        </w:rPr>
        <w:t>
      Портал арқылы шағымдану тәртібі туралы ақпаратты бірыңғай байланыс орталығы 1414, 8 800 080 7777 арқылы алуға болады.</w:t>
      </w:r>
    </w:p>
    <w:p>
      <w:pPr>
        <w:spacing w:after="0"/>
        <w:ind w:left="0"/>
        <w:jc w:val="both"/>
      </w:pPr>
      <w:r>
        <w:rPr>
          <w:rFonts w:ascii="Times New Roman"/>
          <w:b w:val="false"/>
          <w:i w:val="false"/>
          <w:color w:val="000000"/>
          <w:sz w:val="28"/>
        </w:rPr>
        <w:t>
      Көрсетілетін қызметті алушыға портал арқылы шағым жіберген кезде "жеке кабинеті" арқылы көрсетілетін қызметті берушінің өтінішті өңдеуі (жеткізілуі, тіркелуі, орындалуы туралы белгілер, қарау немесе қараудан бас тарту туралы жауап) барысында жаңартылып отыратын өтініш туралы ақпарат қолжетімді болады.</w:t>
      </w:r>
    </w:p>
    <w:p>
      <w:pPr>
        <w:spacing w:after="0"/>
        <w:ind w:left="0"/>
        <w:jc w:val="both"/>
      </w:pPr>
      <w:r>
        <w:rPr>
          <w:rFonts w:ascii="Times New Roman"/>
          <w:b w:val="false"/>
          <w:i w:val="false"/>
          <w:color w:val="000000"/>
          <w:sz w:val="28"/>
        </w:rPr>
        <w:t>
      Министрліктің, көрсетілетін қызметті берушінің атына келіп түскен мемлекеттік қызметтерді көрсету мәселелері жөніндегі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bookmarkStart w:name="z266" w:id="233"/>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және Мемлекеттік корпорация арқылы көрсету ерекшеліктері ескерілген өзге де талаптар</w:t>
      </w:r>
    </w:p>
    <w:bookmarkEnd w:id="233"/>
    <w:bookmarkStart w:name="z267" w:id="234"/>
    <w:p>
      <w:pPr>
        <w:spacing w:after="0"/>
        <w:ind w:left="0"/>
        <w:jc w:val="both"/>
      </w:pPr>
      <w:r>
        <w:rPr>
          <w:rFonts w:ascii="Times New Roman"/>
          <w:b w:val="false"/>
          <w:i w:val="false"/>
          <w:color w:val="000000"/>
          <w:sz w:val="28"/>
        </w:rPr>
        <w:t>
      12. Мемлекеттік қызметті көрсету орындарының мекенжайлары:</w:t>
      </w:r>
    </w:p>
    <w:bookmarkEnd w:id="234"/>
    <w:bookmarkStart w:name="z268" w:id="235"/>
    <w:p>
      <w:pPr>
        <w:spacing w:after="0"/>
        <w:ind w:left="0"/>
        <w:jc w:val="both"/>
      </w:pPr>
      <w:r>
        <w:rPr>
          <w:rFonts w:ascii="Times New Roman"/>
          <w:b w:val="false"/>
          <w:i w:val="false"/>
          <w:color w:val="000000"/>
          <w:sz w:val="28"/>
        </w:rPr>
        <w:t>
      1) Министрліктің www.mid.gov.kz интернет-ресурсында;</w:t>
      </w:r>
    </w:p>
    <w:bookmarkEnd w:id="235"/>
    <w:bookmarkStart w:name="z269" w:id="236"/>
    <w:p>
      <w:pPr>
        <w:spacing w:after="0"/>
        <w:ind w:left="0"/>
        <w:jc w:val="both"/>
      </w:pPr>
      <w:r>
        <w:rPr>
          <w:rFonts w:ascii="Times New Roman"/>
          <w:b w:val="false"/>
          <w:i w:val="false"/>
          <w:color w:val="000000"/>
          <w:sz w:val="28"/>
        </w:rPr>
        <w:t>
      2) www.egov.kz, www.elicense.kz порталының интернет-ресурсында орналастырылған.</w:t>
      </w:r>
    </w:p>
    <w:bookmarkEnd w:id="236"/>
    <w:bookmarkStart w:name="z270" w:id="237"/>
    <w:p>
      <w:pPr>
        <w:spacing w:after="0"/>
        <w:ind w:left="0"/>
        <w:jc w:val="both"/>
      </w:pPr>
      <w:r>
        <w:rPr>
          <w:rFonts w:ascii="Times New Roman"/>
          <w:b w:val="false"/>
          <w:i w:val="false"/>
          <w:color w:val="000000"/>
          <w:sz w:val="28"/>
        </w:rPr>
        <w:t>
      13. Көрсетілетін қызметті алушының мемлекеттік қызметтерді көрсету мәселелері жөніндегі бірыңғай байланыс орталығы, порталдағы "жеке кабинеті" арқылы қашықтықтан қол жеткізу режимінде мемлекеттік қызметті көрсету тәртібі мен мәртебесі туралы ақпаратты алу мүмкіндігі бар.</w:t>
      </w:r>
    </w:p>
    <w:bookmarkEnd w:id="237"/>
    <w:bookmarkStart w:name="z271" w:id="238"/>
    <w:p>
      <w:pPr>
        <w:spacing w:after="0"/>
        <w:ind w:left="0"/>
        <w:jc w:val="both"/>
      </w:pPr>
      <w:r>
        <w:rPr>
          <w:rFonts w:ascii="Times New Roman"/>
          <w:b w:val="false"/>
          <w:i w:val="false"/>
          <w:color w:val="000000"/>
          <w:sz w:val="28"/>
        </w:rPr>
        <w:t>
      14. Мемлекеттік қызметтерді көрсету мәселелері жөніндегі анықтама қызметтерінің байланыс телефондары: 8 (7172) 75-05-02, 75-05-17. Мемлекеттік қызметтерді көрсету мәселелері жөніндегі бірыңғай байланыс орталығы: 1414.</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құралдарының типін</w:t>
            </w:r>
            <w:r>
              <w:br/>
            </w:r>
            <w:r>
              <w:rPr>
                <w:rFonts w:ascii="Times New Roman"/>
                <w:b w:val="false"/>
                <w:i w:val="false"/>
                <w:color w:val="000000"/>
                <w:sz w:val="20"/>
              </w:rPr>
              <w:t>бекіту туралы 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3" w:id="239"/>
    <w:p>
      <w:pPr>
        <w:spacing w:after="0"/>
        <w:ind w:left="0"/>
        <w:jc w:val="left"/>
      </w:pPr>
      <w:r>
        <w:rPr>
          <w:rFonts w:ascii="Times New Roman"/>
          <w:b/>
          <w:i w:val="false"/>
          <w:color w:val="000000"/>
        </w:rPr>
        <w:t xml:space="preserve"> СЕРТИФИКАТ № _________________________  Бекіту түрін таңдаңыз мемлекеттік үлгідегі үлгі</w:t>
      </w:r>
    </w:p>
    <w:bookmarkEnd w:id="239"/>
    <w:p>
      <w:pPr>
        <w:spacing w:after="0"/>
        <w:ind w:left="0"/>
        <w:jc w:val="both"/>
      </w:pPr>
      <w:r>
        <w:rPr>
          <w:rFonts w:ascii="Times New Roman"/>
          <w:b w:val="false"/>
          <w:i w:val="false"/>
          <w:color w:val="000000"/>
          <w:sz w:val="28"/>
        </w:rPr>
        <w:t>
      Дейін жарамды "____" _____ ж.</w:t>
      </w:r>
    </w:p>
    <w:p>
      <w:pPr>
        <w:spacing w:after="0"/>
        <w:ind w:left="0"/>
        <w:jc w:val="both"/>
      </w:pPr>
      <w:r>
        <w:rPr>
          <w:rFonts w:ascii="Times New Roman"/>
          <w:b w:val="false"/>
          <w:i w:val="false"/>
          <w:color w:val="000000"/>
          <w:sz w:val="28"/>
        </w:rPr>
        <w:t>
      Осы сертификат негізінде</w:t>
      </w:r>
    </w:p>
    <w:p>
      <w:pPr>
        <w:spacing w:after="0"/>
        <w:ind w:left="0"/>
        <w:jc w:val="both"/>
      </w:pPr>
      <w:r>
        <w:rPr>
          <w:rFonts w:ascii="Times New Roman"/>
          <w:b w:val="false"/>
          <w:i w:val="false"/>
          <w:color w:val="000000"/>
          <w:sz w:val="28"/>
        </w:rPr>
        <w:t>
      метрологиялық сараптаманың оң нәтижелері</w:t>
      </w:r>
    </w:p>
    <w:p>
      <w:pPr>
        <w:spacing w:after="0"/>
        <w:ind w:left="0"/>
        <w:jc w:val="both"/>
      </w:pPr>
      <w:r>
        <w:rPr>
          <w:rFonts w:ascii="Times New Roman"/>
          <w:b w:val="false"/>
          <w:i w:val="false"/>
          <w:color w:val="000000"/>
          <w:sz w:val="28"/>
        </w:rPr>
        <w:t xml:space="preserve">
      ГОСТ 8.315-97 бойынша құжаттама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метрология жөніндегі Ұлттық органның атауы</w:t>
      </w:r>
    </w:p>
    <w:p>
      <w:pPr>
        <w:spacing w:after="0"/>
        <w:ind w:left="0"/>
        <w:jc w:val="both"/>
      </w:pPr>
      <w:r>
        <w:rPr>
          <w:rFonts w:ascii="Times New Roman"/>
          <w:b w:val="false"/>
          <w:i w:val="false"/>
          <w:color w:val="000000"/>
          <w:sz w:val="28"/>
        </w:rPr>
        <w:t xml:space="preserve">
      бекітілген МСО түрі </w:t>
      </w:r>
    </w:p>
    <w:p>
      <w:pPr>
        <w:spacing w:after="0"/>
        <w:ind w:left="0"/>
        <w:jc w:val="both"/>
      </w:pPr>
      <w:r>
        <w:rPr>
          <w:rFonts w:ascii="Times New Roman"/>
          <w:b w:val="false"/>
          <w:i w:val="false"/>
          <w:color w:val="000000"/>
          <w:sz w:val="28"/>
        </w:rPr>
        <w:t>
      _________________________________________________________________ МСО атауы</w:t>
      </w:r>
    </w:p>
    <w:p>
      <w:pPr>
        <w:spacing w:after="0"/>
        <w:ind w:left="0"/>
        <w:jc w:val="both"/>
      </w:pPr>
      <w:r>
        <w:rPr>
          <w:rFonts w:ascii="Times New Roman"/>
          <w:b w:val="false"/>
          <w:i w:val="false"/>
          <w:color w:val="000000"/>
          <w:sz w:val="28"/>
        </w:rPr>
        <w:t xml:space="preserve">
      әзірленген _________________________________________________________________ </w:t>
      </w:r>
    </w:p>
    <w:p>
      <w:pPr>
        <w:spacing w:after="0"/>
        <w:ind w:left="0"/>
        <w:jc w:val="both"/>
      </w:pPr>
      <w:r>
        <w:rPr>
          <w:rFonts w:ascii="Times New Roman"/>
          <w:b w:val="false"/>
          <w:i w:val="false"/>
          <w:color w:val="000000"/>
          <w:sz w:val="28"/>
        </w:rPr>
        <w:t>
      әзірлеуші ұйымның атауы</w:t>
      </w:r>
    </w:p>
    <w:p>
      <w:pPr>
        <w:spacing w:after="0"/>
        <w:ind w:left="0"/>
        <w:jc w:val="both"/>
      </w:pPr>
      <w:r>
        <w:rPr>
          <w:rFonts w:ascii="Times New Roman"/>
          <w:b w:val="false"/>
          <w:i w:val="false"/>
          <w:color w:val="000000"/>
          <w:sz w:val="28"/>
        </w:rPr>
        <w:t xml:space="preserve">
      тіркеу нөмірі бар мемлекеттік тізілімге </w:t>
      </w:r>
    </w:p>
    <w:p>
      <w:pPr>
        <w:spacing w:after="0"/>
        <w:ind w:left="0"/>
        <w:jc w:val="both"/>
      </w:pPr>
      <w:r>
        <w:rPr>
          <w:rFonts w:ascii="Times New Roman"/>
          <w:b w:val="false"/>
          <w:i w:val="false"/>
          <w:color w:val="000000"/>
          <w:sz w:val="28"/>
        </w:rPr>
        <w:t>
      енгізілді:</w:t>
      </w:r>
    </w:p>
    <w:p>
      <w:pPr>
        <w:spacing w:after="0"/>
        <w:ind w:left="0"/>
        <w:jc w:val="both"/>
      </w:pPr>
      <w:r>
        <w:rPr>
          <w:rFonts w:ascii="Times New Roman"/>
          <w:b w:val="false"/>
          <w:i w:val="false"/>
          <w:color w:val="000000"/>
          <w:sz w:val="28"/>
        </w:rPr>
        <w:t xml:space="preserve">
      жіберілді </w:t>
      </w:r>
    </w:p>
    <w:p>
      <w:pPr>
        <w:spacing w:after="0"/>
        <w:ind w:left="0"/>
        <w:jc w:val="both"/>
      </w:pPr>
      <w:r>
        <w:rPr>
          <w:rFonts w:ascii="Times New Roman"/>
          <w:b w:val="false"/>
          <w:i w:val="false"/>
          <w:color w:val="000000"/>
          <w:sz w:val="28"/>
        </w:rPr>
        <w:t xml:space="preserve">
      қолдануға _________________________________________________________________ </w:t>
      </w:r>
    </w:p>
    <w:p>
      <w:pPr>
        <w:spacing w:after="0"/>
        <w:ind w:left="0"/>
        <w:jc w:val="both"/>
      </w:pPr>
      <w:r>
        <w:rPr>
          <w:rFonts w:ascii="Times New Roman"/>
          <w:b w:val="false"/>
          <w:i w:val="false"/>
          <w:color w:val="000000"/>
          <w:sz w:val="28"/>
        </w:rPr>
        <w:t>
      елдің атауы</w:t>
      </w:r>
    </w:p>
    <w:p>
      <w:pPr>
        <w:spacing w:after="0"/>
        <w:ind w:left="0"/>
        <w:jc w:val="both"/>
      </w:pPr>
      <w:r>
        <w:rPr>
          <w:rFonts w:ascii="Times New Roman"/>
          <w:b w:val="false"/>
          <w:i w:val="false"/>
          <w:color w:val="000000"/>
          <w:sz w:val="28"/>
        </w:rPr>
        <w:t xml:space="preserve">
      МСО түрінің сипаттамасы осы сертификатқа қосымшада келтірілген. </w:t>
      </w:r>
    </w:p>
    <w:p>
      <w:pPr>
        <w:spacing w:after="0"/>
        <w:ind w:left="0"/>
        <w:jc w:val="both"/>
      </w:pPr>
      <w:r>
        <w:rPr>
          <w:rFonts w:ascii="Times New Roman"/>
          <w:b w:val="false"/>
          <w:i w:val="false"/>
          <w:color w:val="000000"/>
          <w:sz w:val="28"/>
        </w:rPr>
        <w:t xml:space="preserve">
      __________________________________ М.Ө ___________________________________ </w:t>
      </w:r>
    </w:p>
    <w:p>
      <w:pPr>
        <w:spacing w:after="0"/>
        <w:ind w:left="0"/>
        <w:jc w:val="both"/>
      </w:pPr>
      <w:r>
        <w:rPr>
          <w:rFonts w:ascii="Times New Roman"/>
          <w:b w:val="false"/>
          <w:i w:val="false"/>
          <w:color w:val="000000"/>
          <w:sz w:val="28"/>
        </w:rPr>
        <w:t xml:space="preserve">
      метрология жөніндегі Ұлттық органның Қолтаңбаның толық жазылуы лауаз.ымды </w:t>
      </w:r>
    </w:p>
    <w:p>
      <w:pPr>
        <w:spacing w:after="0"/>
        <w:ind w:left="0"/>
        <w:jc w:val="both"/>
      </w:pPr>
      <w:r>
        <w:rPr>
          <w:rFonts w:ascii="Times New Roman"/>
          <w:b w:val="false"/>
          <w:i w:val="false"/>
          <w:color w:val="000000"/>
          <w:sz w:val="28"/>
        </w:rPr>
        <w:t>
      тұлғаның қолы</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құралдарының типін</w:t>
            </w:r>
            <w:r>
              <w:br/>
            </w:r>
            <w:r>
              <w:rPr>
                <w:rFonts w:ascii="Times New Roman"/>
                <w:b w:val="false"/>
                <w:i w:val="false"/>
                <w:color w:val="000000"/>
                <w:sz w:val="20"/>
              </w:rPr>
              <w:t>бекіту туралы 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5" w:id="240"/>
    <w:p>
      <w:pPr>
        <w:spacing w:after="0"/>
        <w:ind w:left="0"/>
        <w:jc w:val="left"/>
      </w:pPr>
      <w:r>
        <w:rPr>
          <w:rFonts w:ascii="Times New Roman"/>
          <w:b/>
          <w:i w:val="false"/>
          <w:color w:val="000000"/>
        </w:rPr>
        <w:t xml:space="preserve"> Мемлекеттік стандарттық үлгіні бекітуге өтініш</w:t>
      </w:r>
    </w:p>
    <w:bookmarkEnd w:id="240"/>
    <w:p>
      <w:pPr>
        <w:spacing w:after="0"/>
        <w:ind w:left="0"/>
        <w:jc w:val="both"/>
      </w:pPr>
      <w:r>
        <w:rPr>
          <w:rFonts w:ascii="Times New Roman"/>
          <w:b w:val="false"/>
          <w:i w:val="false"/>
          <w:color w:val="000000"/>
          <w:sz w:val="28"/>
        </w:rPr>
        <w:t>
      Қазақстан Республикасы Инвестициялар және даму министрлігінің Техникалық реттеу және метрология комитетінежеке тұлғадан (толық тегі, аты, әкесінің аты (болған жағдайда), жеке сәйкестендіру нөмірі), заңды тұлғадан (толық атауы, бизнес-сәйкестендіру нөмірі (болған жағдайда)).</w:t>
      </w:r>
    </w:p>
    <w:p>
      <w:pPr>
        <w:spacing w:after="0"/>
        <w:ind w:left="0"/>
        <w:jc w:val="both"/>
      </w:pPr>
      <w:r>
        <w:rPr>
          <w:rFonts w:ascii="Times New Roman"/>
          <w:b w:val="false"/>
          <w:i w:val="false"/>
          <w:color w:val="000000"/>
          <w:sz w:val="28"/>
        </w:rPr>
        <w:t>
      Стандартты үлгі типін бекіту туралы сертификат беруіңізді сұраймын:</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(атауы стандартты үлгі)</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(өндірушінің атауы, аумақтық орналасуы, өндіріс)</w:t>
      </w:r>
    </w:p>
    <w:p>
      <w:pPr>
        <w:spacing w:after="0"/>
        <w:ind w:left="0"/>
        <w:jc w:val="both"/>
      </w:pPr>
      <w:r>
        <w:rPr>
          <w:rFonts w:ascii="Times New Roman"/>
          <w:b w:val="false"/>
          <w:i w:val="false"/>
          <w:color w:val="000000"/>
          <w:sz w:val="28"/>
        </w:rPr>
        <w:t xml:space="preserve">
      Қосымша: ___________________________________________________________________ </w:t>
      </w:r>
    </w:p>
    <w:p>
      <w:pPr>
        <w:spacing w:after="0"/>
        <w:ind w:left="0"/>
        <w:jc w:val="both"/>
      </w:pPr>
      <w:r>
        <w:rPr>
          <w:rFonts w:ascii="Times New Roman"/>
          <w:b w:val="false"/>
          <w:i w:val="false"/>
          <w:color w:val="000000"/>
          <w:sz w:val="28"/>
        </w:rPr>
        <w:t>
      (қоса берілетін құжаттар атауы)</w:t>
      </w:r>
    </w:p>
    <w:p>
      <w:pPr>
        <w:spacing w:after="0"/>
        <w:ind w:left="0"/>
        <w:jc w:val="both"/>
      </w:pPr>
      <w:r>
        <w:rPr>
          <w:rFonts w:ascii="Times New Roman"/>
          <w:b w:val="false"/>
          <w:i w:val="false"/>
          <w:color w:val="000000"/>
          <w:sz w:val="28"/>
        </w:rPr>
        <w:t xml:space="preserve">
      Өндірілген немесе әкелінген өлшем құралдарының бекітілген типке сәйкестігіне өлшем </w:t>
      </w:r>
    </w:p>
    <w:p>
      <w:pPr>
        <w:spacing w:after="0"/>
        <w:ind w:left="0"/>
        <w:jc w:val="both"/>
      </w:pPr>
      <w:r>
        <w:rPr>
          <w:rFonts w:ascii="Times New Roman"/>
          <w:b w:val="false"/>
          <w:i w:val="false"/>
          <w:color w:val="000000"/>
          <w:sz w:val="28"/>
        </w:rPr>
        <w:t>
      құралдарының типін бекіту туралы сертификаттың қолданылу мерзімінде кепілдік береміз.</w:t>
      </w:r>
    </w:p>
    <w:p>
      <w:pPr>
        <w:spacing w:after="0"/>
        <w:ind w:left="0"/>
        <w:jc w:val="both"/>
      </w:pPr>
      <w:r>
        <w:rPr>
          <w:rFonts w:ascii="Times New Roman"/>
          <w:b w:val="false"/>
          <w:i w:val="false"/>
          <w:color w:val="000000"/>
          <w:sz w:val="28"/>
        </w:rPr>
        <w:t xml:space="preserve">
      Жеке тұлға 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xml:space="preserve">
      Заңды тұлғаның басшысы 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