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93d3" w14:textId="8c79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көрсетілетін қызмет стандартын бекіту туралы" Қазақстан Республикасы Ішкі істер министрінің 2017 жылғы 13 наурыздағы № 180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25 желтоқсандағы № 939 бұйрығы. Қазақстан Республикасының Әділет министрлігінде 2018 жылғы 28 желтоқсанда № 18088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"Шығу визаларын ұзарту және беру" мемлекеттік көрсетілетін қызмет стандартын бекіту туралы" Қазақстан Республикасы Ішкі істер министрінің 2017 жылғы 13 наурыздағы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№15042 болып тіркелген, Қазақстан Республикасы нормативтік құқықтық актілерінің эталондық бақылау банкінде 2017 жылғы 16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берілген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"Шығу визаларын ұзарту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(бұдан әрі – мемлекеттік көрсетілетін қызмет)";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"6. Мемлекеттік қызмет көрсету нәтижесі – шет мемлекеттердің паспортына не Қазақстан Республикасы осындай құжат ретінде танитын жеке басты куәландыратын Қазақстан Республикасының Мемлекеттік шекарасынан өтуге құқық беретін өзге құжатқа (бұдан әрі – шетелдік паспорт) толтырылған визалық жапсырманы жапсыру жолымен Қазақстан Республикасының визаларын беру, қалпына келтіру немесе ұзарту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bookmarkEnd w:id="9"/>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түрде көрсетіледі.</w:t>
      </w:r>
    </w:p>
    <w:bookmarkEnd w:id="10"/>
    <w:p>
      <w:pPr>
        <w:spacing w:after="0"/>
        <w:ind w:left="0"/>
        <w:jc w:val="both"/>
      </w:pPr>
      <w:r>
        <w:rPr>
          <w:rFonts w:ascii="Times New Roman"/>
          <w:b w:val="false"/>
          <w:i w:val="false"/>
          <w:color w:val="000000"/>
          <w:sz w:val="28"/>
        </w:rPr>
        <w:t xml:space="preserve">
      Мемлекеттік қызмет көрсетілгені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613-бабына</w:t>
      </w:r>
      <w:r>
        <w:rPr>
          <w:rFonts w:ascii="Times New Roman"/>
          <w:b w:val="false"/>
          <w:i w:val="false"/>
          <w:color w:val="000000"/>
          <w:sz w:val="28"/>
        </w:rPr>
        <w:t xml:space="preserve">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бергені, қалпына келтіргені немесе ұзартқаны үшін:</w:t>
      </w:r>
    </w:p>
    <w:p>
      <w:pPr>
        <w:spacing w:after="0"/>
        <w:ind w:left="0"/>
        <w:jc w:val="both"/>
      </w:pPr>
      <w:r>
        <w:rPr>
          <w:rFonts w:ascii="Times New Roman"/>
          <w:b w:val="false"/>
          <w:i w:val="false"/>
          <w:color w:val="000000"/>
          <w:sz w:val="28"/>
        </w:rPr>
        <w:t xml:space="preserve">
      Қазақстан Республикасынан шығу – 0,5 АЕК; </w:t>
      </w:r>
    </w:p>
    <w:p>
      <w:pPr>
        <w:spacing w:after="0"/>
        <w:ind w:left="0"/>
        <w:jc w:val="both"/>
      </w:pPr>
      <w:r>
        <w:rPr>
          <w:rFonts w:ascii="Times New Roman"/>
          <w:b w:val="false"/>
          <w:i w:val="false"/>
          <w:color w:val="000000"/>
          <w:sz w:val="28"/>
        </w:rPr>
        <w:t xml:space="preserve">
      Қазақстан Республикасына келу және Қазақстан Республикасынан кету – 7 АЕК; </w:t>
      </w:r>
    </w:p>
    <w:p>
      <w:pPr>
        <w:spacing w:after="0"/>
        <w:ind w:left="0"/>
        <w:jc w:val="both"/>
      </w:pPr>
      <w:r>
        <w:rPr>
          <w:rFonts w:ascii="Times New Roman"/>
          <w:b w:val="false"/>
          <w:i w:val="false"/>
          <w:color w:val="000000"/>
          <w:sz w:val="28"/>
        </w:rPr>
        <w:t xml:space="preserve">
      көп мәрте Қазақстан Республикасына келу және Қазақстан Республикасынан кету – 30 АЕК-ті құрайды. </w:t>
      </w:r>
    </w:p>
    <w:p>
      <w:pPr>
        <w:spacing w:after="0"/>
        <w:ind w:left="0"/>
        <w:jc w:val="both"/>
      </w:pPr>
      <w:r>
        <w:rPr>
          <w:rFonts w:ascii="Times New Roman"/>
          <w:b w:val="false"/>
          <w:i w:val="false"/>
          <w:color w:val="000000"/>
          <w:sz w:val="28"/>
        </w:rPr>
        <w:t xml:space="preserve">
      Төлем екінші деңгейдегі банктер және банк операцияларының жекелеген түрлерін жүзеге асыратын ұйымдар арқылы қолма-қол және аударым арқылы жүргізіледі. </w:t>
      </w:r>
    </w:p>
    <w:p>
      <w:pPr>
        <w:spacing w:after="0"/>
        <w:ind w:left="0"/>
        <w:jc w:val="both"/>
      </w:pPr>
      <w:r>
        <w:rPr>
          <w:rFonts w:ascii="Times New Roman"/>
          <w:b w:val="false"/>
          <w:i w:val="false"/>
          <w:color w:val="000000"/>
          <w:sz w:val="28"/>
        </w:rPr>
        <w:t xml:space="preserve">
      Мемлекеттік баж төлеуден: </w:t>
      </w:r>
    </w:p>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 және олармен бірге жүретін адамдар;</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қалалардың және астана әкімдіктерінің шақыруы бойынша Қазақстан Республикасына келетіндер;</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жіберілген шетелдіктер;</w:t>
      </w:r>
    </w:p>
    <w:p>
      <w:pPr>
        <w:spacing w:after="0"/>
        <w:ind w:left="0"/>
        <w:jc w:val="both"/>
      </w:pPr>
      <w:r>
        <w:rPr>
          <w:rFonts w:ascii="Times New Roman"/>
          <w:b w:val="false"/>
          <w:i w:val="false"/>
          <w:color w:val="000000"/>
          <w:sz w:val="28"/>
        </w:rPr>
        <w:t>
      этникалық қазақтар;</w:t>
      </w:r>
    </w:p>
    <w:p>
      <w:pPr>
        <w:spacing w:after="0"/>
        <w:ind w:left="0"/>
        <w:jc w:val="both"/>
      </w:pPr>
      <w:r>
        <w:rPr>
          <w:rFonts w:ascii="Times New Roman"/>
          <w:b w:val="false"/>
          <w:i w:val="false"/>
          <w:color w:val="000000"/>
          <w:sz w:val="28"/>
        </w:rPr>
        <w:t>
      өзара түсіністік қағидаты негізінде 16 жасқа дейінгі балалар;</w:t>
      </w:r>
    </w:p>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0"/>
        <w:ind w:left="0"/>
        <w:jc w:val="both"/>
      </w:pPr>
      <w:r>
        <w:rPr>
          <w:rFonts w:ascii="Times New Roman"/>
          <w:b w:val="false"/>
          <w:i w:val="false"/>
          <w:color w:val="000000"/>
          <w:sz w:val="28"/>
        </w:rPr>
        <w:t>
      шетелдік инвесторлар босатылады.</w:t>
      </w:r>
    </w:p>
    <w:p>
      <w:pPr>
        <w:spacing w:after="0"/>
        <w:ind w:left="0"/>
        <w:jc w:val="both"/>
      </w:pPr>
      <w:r>
        <w:rPr>
          <w:rFonts w:ascii="Times New Roman"/>
          <w:b w:val="false"/>
          <w:i w:val="false"/>
          <w:color w:val="000000"/>
          <w:sz w:val="28"/>
        </w:rPr>
        <w:t>
      Мемлекеттік баж салығы көрсетілетін қызметті беруші жол берген қателерді қамтитын алғашқы визаның орнына қайта виза берген кезде салынбайды.";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11)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"11) "С3" (еңбек қызметін жүзеге асыру үшін) санатындағы визаны беру үшін қосымша:</w:t>
      </w:r>
    </w:p>
    <w:bookmarkEnd w:id="12"/>
    <w:p>
      <w:pPr>
        <w:spacing w:after="0"/>
        <w:ind w:left="0"/>
        <w:jc w:val="both"/>
      </w:pPr>
      <w:r>
        <w:rPr>
          <w:rFonts w:ascii="Times New Roman"/>
          <w:b w:val="false"/>
          <w:i w:val="false"/>
          <w:color w:val="000000"/>
          <w:sz w:val="28"/>
        </w:rPr>
        <w:t xml:space="preserve">
      шақырушы тараптың қолдаухаты; </w:t>
      </w:r>
    </w:p>
    <w:p>
      <w:pPr>
        <w:spacing w:after="0"/>
        <w:ind w:left="0"/>
        <w:jc w:val="both"/>
      </w:pPr>
      <w:r>
        <w:rPr>
          <w:rFonts w:ascii="Times New Roman"/>
          <w:b w:val="false"/>
          <w:i w:val="false"/>
          <w:color w:val="000000"/>
          <w:sz w:val="28"/>
        </w:rPr>
        <w:t>
      жергілікті атқарушы органдар жұмыс берушіге шетелдік жұмыс күшін тарту үшін берген рұқсат ұсынылады.</w:t>
      </w:r>
    </w:p>
    <w:p>
      <w:pPr>
        <w:spacing w:after="0"/>
        <w:ind w:left="0"/>
        <w:jc w:val="both"/>
      </w:pPr>
      <w:r>
        <w:rPr>
          <w:rFonts w:ascii="Times New Roman"/>
          <w:b w:val="false"/>
          <w:i w:val="false"/>
          <w:color w:val="000000"/>
          <w:sz w:val="28"/>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сәйкес шетелдік жұмыс күшін тартуға арналған рұқсат талап етілмейтін шетелдіктер мен азаматтығы жоқ адамдар үшін мынадай құжаттар </w:t>
      </w:r>
      <w:r>
        <w:rPr>
          <w:rFonts w:ascii="Times New Roman"/>
          <w:b w:val="false"/>
          <w:i w:val="false"/>
          <w:color w:val="000000"/>
          <w:sz w:val="28"/>
        </w:rPr>
        <w:t>қосымша</w:t>
      </w:r>
      <w:r>
        <w:rPr>
          <w:rFonts w:ascii="Times New Roman"/>
          <w:b w:val="false"/>
          <w:i w:val="false"/>
          <w:color w:val="000000"/>
          <w:sz w:val="28"/>
        </w:rPr>
        <w:t xml:space="preserve"> ұсынылады:</w:t>
      </w:r>
    </w:p>
    <w:p>
      <w:pPr>
        <w:spacing w:after="0"/>
        <w:ind w:left="0"/>
        <w:jc w:val="both"/>
      </w:pPr>
      <w:r>
        <w:rPr>
          <w:rFonts w:ascii="Times New Roman"/>
          <w:b w:val="false"/>
          <w:i w:val="false"/>
          <w:color w:val="000000"/>
          <w:sz w:val="28"/>
        </w:rPr>
        <w:t>
      оралмандар үшін:</w:t>
      </w:r>
    </w:p>
    <w:p>
      <w:pPr>
        <w:spacing w:after="0"/>
        <w:ind w:left="0"/>
        <w:jc w:val="both"/>
      </w:pPr>
      <w:r>
        <w:rPr>
          <w:rFonts w:ascii="Times New Roman"/>
          <w:b w:val="false"/>
          <w:i w:val="false"/>
          <w:color w:val="000000"/>
          <w:sz w:val="28"/>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тіркелді) бекітілген нысан бойынша оралман куәлігінің көшірмесі мен түпнұсқасы (салыстыра тексеру үшін);</w:t>
      </w:r>
    </w:p>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(бұдан әрі – Білім туралы құжаттарды тану және нострификациялау қағидалары)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0"/>
        <w:ind w:left="0"/>
        <w:jc w:val="both"/>
      </w:pPr>
      <w:r>
        <w:rPr>
          <w:rFonts w:ascii="Times New Roman"/>
          <w:b w:val="false"/>
          <w:i w:val="false"/>
          <w:color w:val="000000"/>
          <w:sz w:val="28"/>
        </w:rPr>
        <w:t>
      шетелдік қызметкермен еңбек келісімшартының көшірмесі;</w:t>
      </w:r>
    </w:p>
    <w:p>
      <w:pPr>
        <w:spacing w:after="0"/>
        <w:ind w:left="0"/>
        <w:jc w:val="both"/>
      </w:pPr>
      <w:r>
        <w:rPr>
          <w:rFonts w:ascii="Times New Roman"/>
          <w:b w:val="false"/>
          <w:i w:val="false"/>
          <w:color w:val="000000"/>
          <w:sz w:val="28"/>
        </w:rPr>
        <w:t>
      "Астана" халықаралық қаржы орталығының (бұдан әрі – АХҚО) қатысушылары мен органдары тартатын адамдар үшін:</w:t>
      </w:r>
    </w:p>
    <w:p>
      <w:pPr>
        <w:spacing w:after="0"/>
        <w:ind w:left="0"/>
        <w:jc w:val="both"/>
      </w:pPr>
      <w:r>
        <w:rPr>
          <w:rFonts w:ascii="Times New Roman"/>
          <w:b w:val="false"/>
          <w:i w:val="false"/>
          <w:color w:val="000000"/>
          <w:sz w:val="28"/>
        </w:rPr>
        <w:t>
      заңды тұлғаны АХҚО қолданыстағы құқығына сәйкес тіркеуді/аккредитациялауды растайтын сертификаттың көшірмесі;</w:t>
      </w:r>
    </w:p>
    <w:p>
      <w:pPr>
        <w:spacing w:after="0"/>
        <w:ind w:left="0"/>
        <w:jc w:val="both"/>
      </w:pPr>
      <w:r>
        <w:rPr>
          <w:rFonts w:ascii="Times New Roman"/>
          <w:b w:val="false"/>
          <w:i w:val="false"/>
          <w:color w:val="000000"/>
          <w:sz w:val="28"/>
        </w:rPr>
        <w:t>
      шетелдік қызметкермен еңбек келісімшартының көшірмесі;</w:t>
      </w:r>
    </w:p>
    <w:p>
      <w:pPr>
        <w:spacing w:after="0"/>
        <w:ind w:left="0"/>
        <w:jc w:val="both"/>
      </w:pPr>
      <w:r>
        <w:rPr>
          <w:rFonts w:ascii="Times New Roman"/>
          <w:b w:val="false"/>
          <w:i w:val="false"/>
          <w:color w:val="000000"/>
          <w:sz w:val="28"/>
        </w:rPr>
        <w:t>
      Білім туралы құжаттарды тану және нострификациялау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0"/>
        <w:ind w:left="0"/>
        <w:jc w:val="both"/>
      </w:pPr>
      <w:r>
        <w:rPr>
          <w:rFonts w:ascii="Times New Roman"/>
          <w:b w:val="false"/>
          <w:i w:val="false"/>
          <w:color w:val="000000"/>
          <w:sz w:val="28"/>
        </w:rPr>
        <w:t>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w:t>
      </w:r>
    </w:p>
    <w:p>
      <w:pPr>
        <w:spacing w:after="0"/>
        <w:ind w:left="0"/>
        <w:jc w:val="both"/>
      </w:pPr>
      <w:r>
        <w:rPr>
          <w:rFonts w:ascii="Times New Roman"/>
          <w:b w:val="false"/>
          <w:i w:val="false"/>
          <w:color w:val="000000"/>
          <w:sz w:val="28"/>
        </w:rPr>
        <w:t>
      ұлттық басқару холдингінің директорлар кеңесінің жалпы жиналысынан үзінді;</w:t>
      </w:r>
    </w:p>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w:t>
      </w:r>
    </w:p>
    <w:p>
      <w:pPr>
        <w:spacing w:after="0"/>
        <w:ind w:left="0"/>
        <w:jc w:val="both"/>
      </w:pPr>
      <w:r>
        <w:rPr>
          <w:rFonts w:ascii="Times New Roman"/>
          <w:b w:val="false"/>
          <w:i w:val="false"/>
          <w:color w:val="000000"/>
          <w:sz w:val="28"/>
        </w:rPr>
        <w:t>
      шетелдік қызметкерді бірінші басшы етіп тағайындау туралы құрылтайшының шешімі не құрылтайшылардың жалпы жиналысынан үзінді;</w:t>
      </w:r>
    </w:p>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0"/>
        <w:ind w:left="0"/>
        <w:jc w:val="both"/>
      </w:pPr>
      <w:r>
        <w:rPr>
          <w:rFonts w:ascii="Times New Roman"/>
          <w:b w:val="false"/>
          <w:i w:val="false"/>
          <w:color w:val="000000"/>
          <w:sz w:val="28"/>
        </w:rPr>
        <w:t>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0"/>
        <w:ind w:left="0"/>
        <w:jc w:val="both"/>
      </w:pPr>
      <w:r>
        <w:rPr>
          <w:rFonts w:ascii="Times New Roman"/>
          <w:b w:val="false"/>
          <w:i w:val="false"/>
          <w:color w:val="000000"/>
          <w:sz w:val="28"/>
        </w:rPr>
        <w:t>
      басшының орынбасары лауазымына жұмысқа қабылдау және тағайындау туралы бұйрықтың көшірмесі.</w:t>
      </w:r>
    </w:p>
    <w:p>
      <w:pPr>
        <w:spacing w:after="0"/>
        <w:ind w:left="0"/>
        <w:jc w:val="both"/>
      </w:pPr>
      <w:r>
        <w:rPr>
          <w:rFonts w:ascii="Times New Roman"/>
          <w:b w:val="false"/>
          <w:i w:val="false"/>
          <w:color w:val="000000"/>
          <w:sz w:val="28"/>
        </w:rPr>
        <w:t>
      "С3" санатындағы визаны ұзарту үшін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және жұмыс берушіге шетелдік жұмыс күшін тартуға арналған рұқсат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оң жақ жоғары бұрышы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 және</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 құқығына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визаны беру, қалпына келтіру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22" w:id="14"/>
    <w:p>
      <w:pPr>
        <w:spacing w:after="0"/>
        <w:ind w:left="0"/>
        <w:jc w:val="both"/>
      </w:pPr>
      <w:r>
        <w:rPr>
          <w:rFonts w:ascii="Times New Roman"/>
          <w:b w:val="false"/>
          <w:i w:val="false"/>
          <w:color w:val="000000"/>
          <w:sz w:val="28"/>
        </w:rPr>
        <w:t>
      8-тармақ мынадай редакцияда жазылсын:</w:t>
      </w:r>
    </w:p>
    <w:bookmarkEnd w:id="14"/>
    <w:bookmarkStart w:name="z23" w:id="15"/>
    <w:p>
      <w:pPr>
        <w:spacing w:after="0"/>
        <w:ind w:left="0"/>
        <w:jc w:val="both"/>
      </w:pPr>
      <w:r>
        <w:rPr>
          <w:rFonts w:ascii="Times New Roman"/>
          <w:b w:val="false"/>
          <w:i w:val="false"/>
          <w:color w:val="000000"/>
          <w:sz w:val="28"/>
        </w:rPr>
        <w:t>
      8-тармаққа орыс тілінде өзгерістер енгізіледі, қазақ тіліндегі мәтіні өзгертілмейді;</w:t>
      </w:r>
    </w:p>
    <w:bookmarkEnd w:id="15"/>
    <w:bookmarkStart w:name="z24" w:id="16"/>
    <w:p>
      <w:pPr>
        <w:spacing w:after="0"/>
        <w:ind w:left="0"/>
        <w:jc w:val="both"/>
      </w:pPr>
      <w:r>
        <w:rPr>
          <w:rFonts w:ascii="Times New Roman"/>
          <w:b w:val="false"/>
          <w:i w:val="false"/>
          <w:color w:val="000000"/>
          <w:sz w:val="28"/>
        </w:rPr>
        <w:t>
      14-тармақ мынадай редакцияда жазылсын:</w:t>
      </w:r>
    </w:p>
    <w:bookmarkEnd w:id="16"/>
    <w:bookmarkStart w:name="z25" w:id="17"/>
    <w:p>
      <w:pPr>
        <w:spacing w:after="0"/>
        <w:ind w:left="0"/>
        <w:jc w:val="both"/>
      </w:pPr>
      <w:r>
        <w:rPr>
          <w:rFonts w:ascii="Times New Roman"/>
          <w:b w:val="false"/>
          <w:i w:val="false"/>
          <w:color w:val="000000"/>
          <w:sz w:val="28"/>
        </w:rPr>
        <w:t>
      "14. Кері қайтуға рұқсатыңыз бар ма, егер Сіз сол мемлекеттің азаматы болып табылмасаңыз қайда уақытша боласыз?/ For person who lіves outsіde of the country of orіgіn: have you got a permіssіon to return to the country of lіvіng?:</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2949"/>
        <w:gridCol w:w="2943"/>
        <w:gridCol w:w="3466"/>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Жоқ/No</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Иә/Yes</w:t>
            </w:r>
          </w:p>
        </w:tc>
      </w:tr>
    </w:tbl>
    <w:p>
      <w:pPr>
        <w:spacing w:after="0"/>
        <w:ind w:left="0"/>
        <w:jc w:val="both"/>
      </w:pPr>
      <w:r>
        <w:rPr>
          <w:rFonts w:ascii="Times New Roman"/>
          <w:b w:val="false"/>
          <w:i w:val="false"/>
          <w:color w:val="000000"/>
          <w:sz w:val="28"/>
        </w:rPr>
        <w:t>
      Егер рұқсатыңыз болса, келуге құжаттың нөмірін және оның жарамдылық мерзімін көрсетіңіз / Іf yes, please іndіcate the number of thіs document and іts valіdіty: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27-тармақ мынадай редакцияда жазылсын:</w:t>
      </w:r>
    </w:p>
    <w:p>
      <w:pPr>
        <w:spacing w:after="0"/>
        <w:ind w:left="0"/>
        <w:jc w:val="both"/>
      </w:pPr>
      <w:r>
        <w:rPr>
          <w:rFonts w:ascii="Times New Roman"/>
          <w:b w:val="false"/>
          <w:i w:val="false"/>
          <w:color w:val="000000"/>
          <w:sz w:val="28"/>
        </w:rPr>
        <w:t>
      "27. Сізбен бірге баратын балалардың Т.А.Ә. (болған кезде) көрсетіңіз (егер балалар Сіздің паспортыңызға енгізілсе толтырылады)/ Chіldren (please іndіcate whether they are travelіng wіth you and are entered іn your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5053"/>
        <w:gridCol w:w="4827"/>
        <w:gridCol w:w="223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кезде)/ Surname, Fіrst names</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 Date and plase of bіrth</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Natіonalіty</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сауалнамада жазған мәліметтердің дұрыс екенін куәландырамын. Дұрыс емес мәліметтер алынған визаны жою немесе визаны беруден бас тарту үшін негіз болатыны хабарланды.</w:t>
      </w:r>
    </w:p>
    <w:p>
      <w:pPr>
        <w:spacing w:after="0"/>
        <w:ind w:left="0"/>
        <w:jc w:val="both"/>
      </w:pPr>
      <w:r>
        <w:rPr>
          <w:rFonts w:ascii="Times New Roman"/>
          <w:b w:val="false"/>
          <w:i w:val="false"/>
          <w:color w:val="000000"/>
          <w:sz w:val="28"/>
        </w:rPr>
        <w:t xml:space="preserve">
      І undertake that the above mentіoned personal data are full and correct. І am aware, that wrong data can cause refuse and cancelіng of already іssued vіsa. І am oblіged to leave the terrіtory of the Republіc of Kazakhstan before vіsa expіratіon. </w:t>
      </w:r>
    </w:p>
    <w:p>
      <w:pPr>
        <w:spacing w:after="0"/>
        <w:ind w:left="0"/>
        <w:jc w:val="both"/>
      </w:pPr>
      <w:r>
        <w:rPr>
          <w:rFonts w:ascii="Times New Roman"/>
          <w:b w:val="false"/>
          <w:i w:val="false"/>
          <w:color w:val="000000"/>
          <w:sz w:val="28"/>
        </w:rPr>
        <w:t>
      Күні және орны/</w:t>
      </w:r>
    </w:p>
    <w:p>
      <w:pPr>
        <w:spacing w:after="0"/>
        <w:ind w:left="0"/>
        <w:jc w:val="both"/>
      </w:pPr>
      <w:r>
        <w:rPr>
          <w:rFonts w:ascii="Times New Roman"/>
          <w:b w:val="false"/>
          <w:i w:val="false"/>
          <w:color w:val="000000"/>
          <w:sz w:val="28"/>
        </w:rPr>
        <w:t>
      Place and date: _________________</w:t>
      </w:r>
    </w:p>
    <w:p>
      <w:pPr>
        <w:spacing w:after="0"/>
        <w:ind w:left="0"/>
        <w:jc w:val="both"/>
      </w:pPr>
      <w:r>
        <w:rPr>
          <w:rFonts w:ascii="Times New Roman"/>
          <w:b w:val="false"/>
          <w:i w:val="false"/>
          <w:color w:val="000000"/>
          <w:sz w:val="28"/>
        </w:rPr>
        <w:t>
      Қолы/ Sіgnature: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 және</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 құқығына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визаны беру, қалпына келтіру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28" w:id="1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29"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