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f003" w14:textId="b87f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"Шетелдiктер мен азаматтығы жоқ адамдарды тiркеу және оларға Қазақстан Республикасында тұрақты тұруға рұқсат беру", "Азаматтығы жоқ адамдарға куәлiктер және Қазақстан Республикасында тұрақты тұратын шетелдiктердің тұруына ықтиярхат беру", "Қазақстан Республикасының азаматтығын алуды және одан шығуды тiркеу" және "Қазақстан Республикасында босқын мәртебесін беру және ұзарту" мемлекеттiк көрсетілетін қызметтер стандарттарын бекіту туралы" Қазақстан Республикасы Ішкі істер министрінің 2015 жылғы 7 сәуірдегі № 315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27 желтоқсандағы № 940 бұйрығы. Қазақстан Республикасының Әділет министрлігінде 2018 жылғы 28 желтоқсанда № 18084 болып тіркелді. Күші жойылды - Қазақстан Республикасы Ішкі істер министрінің 2020 жылғы 30 наурыздағы № 265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"Шетелдіктер мен азаматтығы жоқ адамдарды тіркеу және оларға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және одан шығуды тіркеу" және "Қазақстан Республикасында босқын мәртебесін беру және ұзарту" мемлекеттік көрсетілетін қызмет стандарттарын бекіту туралы" Қазақстан Республикасы Ішкі істер министрінің 2015 жылғы 7 сәуірдегі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11203 болып тіркелген, "Әділет" ақпараттық-құқықтық жүйесінде 2015 жылғы 22 маусымда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"Шетелдіктер мен азаматтығы жоқ адамдарға Қазақстан Республикасында тұрақты тұруға рұқсат беру" мемлекеттік көрсетілетін қызмет стандарты;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Республикасында тұрақты тұратын азаматтығы жоқ адамдарға куәліктер және шетелдіктерге тұруға ыхтиярхат беру" мемлекеттік көрсетілетін қызмет стандарты;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азаматтығын алуды, қалпына келтіруді және одан шығуды тіркеу" мемлекеттік көрсетілетін қызмет стандарты;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Республикасында босқын мәртебесін беру және ұзарту" мемлекеттік көрсетілетін қызмет стандарты бекітілсін.";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"Шетелдіктер мен азаматтығы жоқ адамдарды тіркеу және оларға Қазақстан Республикасында тұрақты тұруға рұқсат беру" мемлекеттік көрсетілетін қызметтер </w:t>
      </w:r>
      <w:r>
        <w:rPr>
          <w:rFonts w:ascii="Times New Roman"/>
          <w:b w:val="false"/>
          <w:i w:val="false"/>
          <w:color w:val="000000"/>
          <w:sz w:val="28"/>
        </w:rPr>
        <w:t>стандартында</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тақырыбы мынадай редакцияда жазылсын:</w:t>
      </w:r>
    </w:p>
    <w:bookmarkEnd w:id="8"/>
    <w:bookmarkStart w:name="z11" w:id="9"/>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рұқсат беру";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 w:id="10"/>
    <w:p>
      <w:pPr>
        <w:spacing w:after="0"/>
        <w:ind w:left="0"/>
        <w:jc w:val="both"/>
      </w:pPr>
      <w:r>
        <w:rPr>
          <w:rFonts w:ascii="Times New Roman"/>
          <w:b w:val="false"/>
          <w:i w:val="false"/>
          <w:color w:val="000000"/>
          <w:sz w:val="28"/>
        </w:rPr>
        <w:t>
      "1-тарау. Жалпы ережелер";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 "Шетелдіктер мен азаматтығы жоқ адамдарға Қазақстан Республикасында тұрақты тұруға рұқсат беру" мемлекеттік көрсетілетін қызмет (бұдан әрі - мемлекеттік көрсетілетін қызмет).";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12"/>
    <w:p>
      <w:pPr>
        <w:spacing w:after="0"/>
        <w:ind w:left="0"/>
        <w:jc w:val="both"/>
      </w:pPr>
      <w:r>
        <w:rPr>
          <w:rFonts w:ascii="Times New Roman"/>
          <w:b w:val="false"/>
          <w:i w:val="false"/>
          <w:color w:val="000000"/>
          <w:sz w:val="28"/>
        </w:rPr>
        <w:t>
      "2-тарау. Мемлекеттік қызметті көрсету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9" w:id="13"/>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1" w:id="14"/>
    <w:p>
      <w:pPr>
        <w:spacing w:after="0"/>
        <w:ind w:left="0"/>
        <w:jc w:val="both"/>
      </w:pPr>
      <w:r>
        <w:rPr>
          <w:rFonts w:ascii="Times New Roman"/>
          <w:b w:val="false"/>
          <w:i w:val="false"/>
          <w:color w:val="000000"/>
          <w:sz w:val="28"/>
        </w:rPr>
        <w:t>
      "4-тарау. Мемлекеттік қызметті көрсету ерекшеліктері ескерілген өзге де талаптар";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63" w:id="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босқын мәртебесін беру және ұзарту"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5" w:id="16"/>
    <w:p>
      <w:pPr>
        <w:spacing w:after="0"/>
        <w:ind w:left="0"/>
        <w:jc w:val="both"/>
      </w:pPr>
      <w:r>
        <w:rPr>
          <w:rFonts w:ascii="Times New Roman"/>
          <w:b w:val="false"/>
          <w:i w:val="false"/>
          <w:color w:val="000000"/>
          <w:sz w:val="28"/>
        </w:rPr>
        <w:t>
      "1-тарау. Жалпы ережелер";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7" w:id="17"/>
    <w:p>
      <w:pPr>
        <w:spacing w:after="0"/>
        <w:ind w:left="0"/>
        <w:jc w:val="both"/>
      </w:pPr>
      <w:r>
        <w:rPr>
          <w:rFonts w:ascii="Times New Roman"/>
          <w:b w:val="false"/>
          <w:i w:val="false"/>
          <w:color w:val="000000"/>
          <w:sz w:val="28"/>
        </w:rPr>
        <w:t>
      "2-тарау. Мемлекеттік қызмет көрсету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9" w:id="18"/>
    <w:p>
      <w:pPr>
        <w:spacing w:after="0"/>
        <w:ind w:left="0"/>
        <w:jc w:val="both"/>
      </w:pPr>
      <w:r>
        <w:rPr>
          <w:rFonts w:ascii="Times New Roman"/>
          <w:b w:val="false"/>
          <w:i w:val="false"/>
          <w:color w:val="000000"/>
          <w:sz w:val="28"/>
        </w:rPr>
        <w:t>
      "3. Мемлекеттік қызметті көрсету мәселелері бойынша көрсетілетінқызметті берушінің және (немесе) оның лауазымды адамдарының шешімдеріне, әрекеттеріне (әрекетсіздігіне) шағымдану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1" w:id="19"/>
    <w:p>
      <w:pPr>
        <w:spacing w:after="0"/>
        <w:ind w:left="0"/>
        <w:jc w:val="both"/>
      </w:pPr>
      <w:r>
        <w:rPr>
          <w:rFonts w:ascii="Times New Roman"/>
          <w:b w:val="false"/>
          <w:i w:val="false"/>
          <w:color w:val="000000"/>
          <w:sz w:val="28"/>
        </w:rPr>
        <w:t>
      "4. Мемлекеттік қызмет көрсету ерекшеліктері ескерілген өзге де талаптар".</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бұйрығымен.</w:t>
      </w:r>
      <w:r>
        <w:br/>
      </w:r>
      <w:r>
        <w:rPr>
          <w:rFonts w:ascii="Times New Roman"/>
          <w:b w:val="false"/>
          <w:i w:val="false"/>
          <w:color w:val="000000"/>
          <w:sz w:val="28"/>
        </w:rPr>
        <w:t>
</w:t>
      </w:r>
    </w:p>
    <w:bookmarkStart w:name="z72" w:id="20"/>
    <w:p>
      <w:pPr>
        <w:spacing w:after="0"/>
        <w:ind w:left="0"/>
        <w:jc w:val="both"/>
      </w:pPr>
      <w:r>
        <w:rPr>
          <w:rFonts w:ascii="Times New Roman"/>
          <w:b w:val="false"/>
          <w:i w:val="false"/>
          <w:color w:val="000000"/>
          <w:sz w:val="28"/>
        </w:rPr>
        <w:t>
      2. Қазақстан Республикасының Ішкі істер министрлігінің Көші-қон қызметі комитеті:</w:t>
      </w:r>
    </w:p>
    <w:bookmarkEnd w:id="20"/>
    <w:bookmarkStart w:name="z73"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74" w:id="22"/>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жолдауды;</w:t>
      </w:r>
    </w:p>
    <w:bookmarkEnd w:id="22"/>
    <w:bookmarkStart w:name="z75" w:id="23"/>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23"/>
    <w:bookmarkStart w:name="z76" w:id="24"/>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4"/>
    <w:bookmarkStart w:name="z77" w:id="2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орынбасарына (Е.З. Тургумбаев) және Қазақстан Республикасы Ішкі істер министрлігінің Көші-қон қызметі комитетіне (М.Т. Қабденов) жүктелсін.</w:t>
      </w:r>
    </w:p>
    <w:bookmarkEnd w:id="25"/>
    <w:bookmarkStart w:name="z78"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940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тұрақты</w:t>
            </w:r>
            <w:r>
              <w:br/>
            </w:r>
            <w:r>
              <w:rPr>
                <w:rFonts w:ascii="Times New Roman"/>
                <w:b w:val="false"/>
                <w:i w:val="false"/>
                <w:color w:val="000000"/>
                <w:sz w:val="20"/>
              </w:rPr>
              <w:t>тұруға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Өтініш берушінің Т.А.Ә.(ол болған жағдайда) (ПД, ІІБ бөлінісінің атауы) болатын жерінің мекенжайы</w:t>
      </w:r>
    </w:p>
    <w:p>
      <w:pPr>
        <w:spacing w:after="0"/>
        <w:ind w:left="0"/>
        <w:jc w:val="both"/>
      </w:pPr>
      <w:r>
        <w:rPr>
          <w:rFonts w:ascii="Times New Roman"/>
          <w:b w:val="false"/>
          <w:i w:val="false"/>
          <w:color w:val="000000"/>
          <w:sz w:val="28"/>
        </w:rPr>
        <w:t>
      Қазақстан Республикасында тұрақты тұруға рұқсат/не рұқсат беруден бас тарту</w:t>
      </w:r>
    </w:p>
    <w:p>
      <w:pPr>
        <w:spacing w:after="0"/>
        <w:ind w:left="0"/>
        <w:jc w:val="both"/>
      </w:pPr>
      <w:r>
        <w:rPr>
          <w:rFonts w:ascii="Times New Roman"/>
          <w:b w:val="false"/>
          <w:i w:val="false"/>
          <w:color w:val="000000"/>
          <w:sz w:val="28"/>
        </w:rPr>
        <w:t>
      Сізге______________________________________________________________________</w:t>
      </w:r>
    </w:p>
    <w:p>
      <w:pPr>
        <w:spacing w:after="0"/>
        <w:ind w:left="0"/>
        <w:jc w:val="both"/>
      </w:pPr>
      <w:r>
        <w:rPr>
          <w:rFonts w:ascii="Times New Roman"/>
          <w:b w:val="false"/>
          <w:i w:val="false"/>
          <w:color w:val="000000"/>
          <w:sz w:val="28"/>
        </w:rPr>
        <w:t>
      (шешім қабылдаған орган, шешім қабылданған күн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және нөмірі көрсетілсін)</w:t>
      </w:r>
    </w:p>
    <w:p>
      <w:pPr>
        <w:spacing w:after="0"/>
        <w:ind w:left="0"/>
        <w:jc w:val="both"/>
      </w:pPr>
      <w:r>
        <w:rPr>
          <w:rFonts w:ascii="Times New Roman"/>
          <w:b w:val="false"/>
          <w:i w:val="false"/>
          <w:color w:val="000000"/>
          <w:sz w:val="28"/>
        </w:rPr>
        <w:t>
      ________________________________________________________________ шешімімен</w:t>
      </w:r>
    </w:p>
    <w:p>
      <w:pPr>
        <w:spacing w:after="0"/>
        <w:ind w:left="0"/>
        <w:jc w:val="both"/>
      </w:pPr>
      <w:r>
        <w:rPr>
          <w:rFonts w:ascii="Times New Roman"/>
          <w:b w:val="false"/>
          <w:i w:val="false"/>
          <w:color w:val="000000"/>
          <w:sz w:val="28"/>
        </w:rPr>
        <w:t>
      (заңның бабы, бөлігі, тармағы көрсетілсін)</w:t>
      </w:r>
    </w:p>
    <w:p>
      <w:pPr>
        <w:spacing w:after="0"/>
        <w:ind w:left="0"/>
        <w:jc w:val="both"/>
      </w:pPr>
      <w:r>
        <w:rPr>
          <w:rFonts w:ascii="Times New Roman"/>
          <w:b w:val="false"/>
          <w:i w:val="false"/>
          <w:color w:val="000000"/>
          <w:sz w:val="28"/>
        </w:rPr>
        <w:t xml:space="preserve">
      Қазақстан Республикасында тұрақты тұруға рұқсат етілгенін/рұқсат беруден бас </w:t>
      </w:r>
    </w:p>
    <w:p>
      <w:pPr>
        <w:spacing w:after="0"/>
        <w:ind w:left="0"/>
        <w:jc w:val="both"/>
      </w:pPr>
      <w:r>
        <w:rPr>
          <w:rFonts w:ascii="Times New Roman"/>
          <w:b w:val="false"/>
          <w:i w:val="false"/>
          <w:color w:val="000000"/>
          <w:sz w:val="28"/>
        </w:rPr>
        <w:t>
      тартылғанын/тұруға ықтиярхаттың жарамдылық мерзімі ұзартылғанын хабарлаймын (қажет емесі сызылсын)</w:t>
      </w:r>
    </w:p>
    <w:p>
      <w:pPr>
        <w:spacing w:after="0"/>
        <w:ind w:left="0"/>
        <w:jc w:val="both"/>
      </w:pPr>
      <w:r>
        <w:rPr>
          <w:rFonts w:ascii="Times New Roman"/>
          <w:b w:val="false"/>
          <w:i w:val="false"/>
          <w:color w:val="000000"/>
          <w:sz w:val="28"/>
        </w:rPr>
        <w:t xml:space="preserve">
      Тұруға ықтиярхатты ресімдеу/тұруға ықтиярхаттың жарамдылық мерзімін ұзарту үшін </w:t>
      </w:r>
    </w:p>
    <w:p>
      <w:pPr>
        <w:spacing w:after="0"/>
        <w:ind w:left="0"/>
        <w:jc w:val="both"/>
      </w:pPr>
      <w:r>
        <w:rPr>
          <w:rFonts w:ascii="Times New Roman"/>
          <w:b w:val="false"/>
          <w:i w:val="false"/>
          <w:color w:val="000000"/>
          <w:sz w:val="28"/>
        </w:rPr>
        <w:t>
      Сізге___________________________________________________________________________</w:t>
      </w:r>
    </w:p>
    <w:p>
      <w:pPr>
        <w:spacing w:after="0"/>
        <w:ind w:left="0"/>
        <w:jc w:val="both"/>
      </w:pPr>
      <w:r>
        <w:rPr>
          <w:rFonts w:ascii="Times New Roman"/>
          <w:b w:val="false"/>
          <w:i w:val="false"/>
          <w:color w:val="000000"/>
          <w:sz w:val="28"/>
        </w:rPr>
        <w:t>
      (ПД, ІІБ мекенжайы, қабылдау күндері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және қабылдау сағаттары, қызметкердің Т.А.Ә.(ол болған жағдайда))</w:t>
      </w:r>
    </w:p>
    <w:p>
      <w:pPr>
        <w:spacing w:after="0"/>
        <w:ind w:left="0"/>
        <w:jc w:val="both"/>
      </w:pPr>
      <w:r>
        <w:rPr>
          <w:rFonts w:ascii="Times New Roman"/>
          <w:b w:val="false"/>
          <w:i w:val="false"/>
          <w:color w:val="000000"/>
          <w:sz w:val="28"/>
        </w:rPr>
        <w:t>
      _______________________________________________ өтініш білдіру қажет.</w:t>
      </w:r>
    </w:p>
    <w:p>
      <w:pPr>
        <w:spacing w:after="0"/>
        <w:ind w:left="0"/>
        <w:jc w:val="both"/>
      </w:pPr>
      <w:r>
        <w:rPr>
          <w:rFonts w:ascii="Times New Roman"/>
          <w:b w:val="false"/>
          <w:i w:val="false"/>
          <w:color w:val="000000"/>
          <w:sz w:val="28"/>
        </w:rPr>
        <w:t>
      ПД, ІІБ көші-қон полициясы бөлінісінің</w:t>
      </w:r>
    </w:p>
    <w:p>
      <w:pPr>
        <w:spacing w:after="0"/>
        <w:ind w:left="0"/>
        <w:jc w:val="both"/>
      </w:pPr>
      <w:r>
        <w:rPr>
          <w:rFonts w:ascii="Times New Roman"/>
          <w:b w:val="false"/>
          <w:i w:val="false"/>
          <w:color w:val="000000"/>
          <w:sz w:val="28"/>
        </w:rPr>
        <w:t>
      (бөлімінің, бөлімшесінің) бастығы</w:t>
      </w:r>
    </w:p>
    <w:p>
      <w:pPr>
        <w:spacing w:after="0"/>
        <w:ind w:left="0"/>
        <w:jc w:val="both"/>
      </w:pPr>
      <w:r>
        <w:rPr>
          <w:rFonts w:ascii="Times New Roman"/>
          <w:b w:val="false"/>
          <w:i w:val="false"/>
          <w:color w:val="000000"/>
          <w:sz w:val="28"/>
        </w:rPr>
        <w:t xml:space="preserve">
      _______________________________________ _____________________ </w:t>
      </w:r>
    </w:p>
    <w:p>
      <w:pPr>
        <w:spacing w:after="0"/>
        <w:ind w:left="0"/>
        <w:jc w:val="both"/>
      </w:pPr>
      <w:r>
        <w:rPr>
          <w:rFonts w:ascii="Times New Roman"/>
          <w:b w:val="false"/>
          <w:i w:val="false"/>
          <w:color w:val="000000"/>
          <w:sz w:val="28"/>
        </w:rPr>
        <w:t>
      (арнаулы атағы, тегі, аты-жөні)                  (қолы)</w:t>
      </w:r>
    </w:p>
    <w:p>
      <w:pPr>
        <w:spacing w:after="0"/>
        <w:ind w:left="0"/>
        <w:jc w:val="both"/>
      </w:pPr>
      <w:r>
        <w:rPr>
          <w:rFonts w:ascii="Times New Roman"/>
          <w:b w:val="false"/>
          <w:i w:val="false"/>
          <w:color w:val="000000"/>
          <w:sz w:val="28"/>
        </w:rPr>
        <w:t>
      20__ жылғы "___" ______________________ М.О</w:t>
      </w:r>
    </w:p>
    <w:p>
      <w:pPr>
        <w:spacing w:after="0"/>
        <w:ind w:left="0"/>
        <w:jc w:val="both"/>
      </w:pPr>
      <w:r>
        <w:rPr>
          <w:rFonts w:ascii="Times New Roman"/>
          <w:b w:val="false"/>
          <w:i w:val="false"/>
          <w:color w:val="000000"/>
          <w:sz w:val="28"/>
        </w:rPr>
        <w:t>
      (специальное звание, фамилия, инициалы) (подпись)</w:t>
      </w:r>
    </w:p>
    <w:p>
      <w:pPr>
        <w:spacing w:after="0"/>
        <w:ind w:left="0"/>
        <w:jc w:val="both"/>
      </w:pPr>
      <w:r>
        <w:rPr>
          <w:rFonts w:ascii="Times New Roman"/>
          <w:b w:val="false"/>
          <w:i w:val="false"/>
          <w:color w:val="000000"/>
          <w:sz w:val="28"/>
        </w:rPr>
        <w:t>
      "___" ________ 20__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940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тұрақты</w:t>
            </w:r>
            <w:r>
              <w:br/>
            </w:r>
            <w:r>
              <w:rPr>
                <w:rFonts w:ascii="Times New Roman"/>
                <w:b w:val="false"/>
                <w:i w:val="false"/>
                <w:color w:val="000000"/>
                <w:sz w:val="20"/>
              </w:rPr>
              <w:t>тұруға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РЕСПУБЛИКАСЫНДА ТҰРАҚТЫ ТҰРУҒА РҰҚСАТ БЕРУ ТУРАЛЫ </w:t>
      </w:r>
    </w:p>
    <w:p>
      <w:pPr>
        <w:spacing w:after="0"/>
        <w:ind w:left="0"/>
        <w:jc w:val="both"/>
      </w:pPr>
      <w:r>
        <w:rPr>
          <w:rFonts w:ascii="Times New Roman"/>
          <w:b w:val="false"/>
          <w:i w:val="false"/>
          <w:color w:val="000000"/>
          <w:sz w:val="28"/>
        </w:rPr>
        <w:t>
      ӨТІНІШ - САУАЛНАМА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(ішкі істер органының (ПД, ҚАІІБ(б), ӨҚАІІБ(б)) атауы)</w:t>
      </w:r>
    </w:p>
    <w:p>
      <w:pPr>
        <w:spacing w:after="0"/>
        <w:ind w:left="0"/>
        <w:jc w:val="both"/>
      </w:pPr>
      <w:r>
        <w:rPr>
          <w:rFonts w:ascii="Times New Roman"/>
          <w:b w:val="false"/>
          <w:i w:val="false"/>
          <w:color w:val="000000"/>
          <w:sz w:val="28"/>
        </w:rPr>
        <w:t xml:space="preserve">
      Тіркеу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лауазымды адам толтырады)</w:t>
      </w:r>
    </w:p>
    <w:p>
      <w:pPr>
        <w:spacing w:after="0"/>
        <w:ind w:left="0"/>
        <w:jc w:val="both"/>
      </w:pPr>
      <w:r>
        <w:rPr>
          <w:rFonts w:ascii="Times New Roman"/>
          <w:b w:val="false"/>
          <w:i w:val="false"/>
          <w:color w:val="000000"/>
          <w:sz w:val="28"/>
        </w:rPr>
        <w:t>
      Фотосуреттің орны</w:t>
      </w:r>
    </w:p>
    <w:p>
      <w:pPr>
        <w:spacing w:after="0"/>
        <w:ind w:left="0"/>
        <w:jc w:val="both"/>
      </w:pPr>
      <w:r>
        <w:rPr>
          <w:rFonts w:ascii="Times New Roman"/>
          <w:b w:val="false"/>
          <w:i w:val="false"/>
          <w:color w:val="000000"/>
          <w:sz w:val="28"/>
        </w:rPr>
        <w:t>
      (35 x 45 мм)</w:t>
      </w:r>
    </w:p>
    <w:p>
      <w:pPr>
        <w:spacing w:after="0"/>
        <w:ind w:left="0"/>
        <w:jc w:val="both"/>
      </w:pPr>
      <w:r>
        <w:rPr>
          <w:rFonts w:ascii="Times New Roman"/>
          <w:b w:val="false"/>
          <w:i w:val="false"/>
          <w:color w:val="000000"/>
          <w:sz w:val="28"/>
        </w:rPr>
        <w:t>
      Маған және/немесе менің ұлыма, менің қызыма, менің асырап алған балама/менің</w:t>
      </w:r>
    </w:p>
    <w:p>
      <w:pPr>
        <w:spacing w:after="0"/>
        <w:ind w:left="0"/>
        <w:jc w:val="both"/>
      </w:pPr>
      <w:r>
        <w:rPr>
          <w:rFonts w:ascii="Times New Roman"/>
          <w:b w:val="false"/>
          <w:i w:val="false"/>
          <w:color w:val="000000"/>
          <w:sz w:val="28"/>
        </w:rPr>
        <w:t>
      қамқорлығым (қорғаншылығым) белгіленген балаға/мемлекеттің қамқорлығындағы балаға</w:t>
      </w:r>
    </w:p>
    <w:p>
      <w:pPr>
        <w:spacing w:after="0"/>
        <w:ind w:left="0"/>
        <w:jc w:val="both"/>
      </w:pPr>
      <w:r>
        <w:rPr>
          <w:rFonts w:ascii="Times New Roman"/>
          <w:b w:val="false"/>
          <w:i w:val="false"/>
          <w:color w:val="000000"/>
          <w:sz w:val="28"/>
        </w:rPr>
        <w:t>
      (қажет емесі сызылсын) Қазақстан Республикасында тұрақты тұруға рұқсат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20__ жылғы "___" _____ бастап 20__ жылғы "___" _____ дейін _____________________</w:t>
      </w:r>
    </w:p>
    <w:p>
      <w:pPr>
        <w:spacing w:after="0"/>
        <w:ind w:left="0"/>
        <w:jc w:val="both"/>
      </w:pPr>
      <w:r>
        <w:rPr>
          <w:rFonts w:ascii="Times New Roman"/>
          <w:b w:val="false"/>
          <w:i w:val="false"/>
          <w:color w:val="000000"/>
          <w:sz w:val="28"/>
        </w:rPr>
        <w:t>
      мекенжайы бойынша Қазақстан Республикасында уақытша тіркелгенмін.</w:t>
      </w:r>
    </w:p>
    <w:p>
      <w:pPr>
        <w:spacing w:after="0"/>
        <w:ind w:left="0"/>
        <w:jc w:val="both"/>
      </w:pPr>
      <w:r>
        <w:rPr>
          <w:rFonts w:ascii="Times New Roman"/>
          <w:b w:val="false"/>
          <w:i w:val="false"/>
          <w:color w:val="000000"/>
          <w:sz w:val="28"/>
        </w:rPr>
        <w:t>
      Осы өтінішпен жүгінуге себеп болған уәждер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 (өтініш берушілер) туралы мәліметтер</w:t>
      </w:r>
    </w:p>
    <w:p>
      <w:pPr>
        <w:spacing w:after="0"/>
        <w:ind w:left="0"/>
        <w:jc w:val="both"/>
      </w:pPr>
      <w:r>
        <w:rPr>
          <w:rFonts w:ascii="Times New Roman"/>
          <w:b w:val="false"/>
          <w:i w:val="false"/>
          <w:color w:val="000000"/>
          <w:sz w:val="28"/>
        </w:rPr>
        <w:t>
      1. Тегі, аты, әкесінің аты (ол болған жағдайда)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 өзгерткен жағдайда</w:t>
      </w:r>
    </w:p>
    <w:p>
      <w:pPr>
        <w:spacing w:after="0"/>
        <w:ind w:left="0"/>
        <w:jc w:val="both"/>
      </w:pPr>
      <w:r>
        <w:rPr>
          <w:rFonts w:ascii="Times New Roman"/>
          <w:b w:val="false"/>
          <w:i w:val="false"/>
          <w:color w:val="000000"/>
          <w:sz w:val="28"/>
        </w:rPr>
        <w:t>
      бұрынғы тегін, атын, әкесінің атын (ол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өзгерту себебі мен күнін көрсетсін, жеке басын куәландыратын құжатқа сәйкес тегі мен 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орыс және (латын алфавиттерінің әріптерімен жазылады)</w:t>
      </w:r>
    </w:p>
    <w:p>
      <w:pPr>
        <w:spacing w:after="0"/>
        <w:ind w:left="0"/>
        <w:jc w:val="both"/>
      </w:pPr>
      <w:r>
        <w:rPr>
          <w:rFonts w:ascii="Times New Roman"/>
          <w:b w:val="false"/>
          <w:i w:val="false"/>
          <w:color w:val="000000"/>
          <w:sz w:val="28"/>
        </w:rPr>
        <w:t>
      2. Туған күні, айы, жылы және жер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Қазіргі уақытта қандай шет мемлекеттің азаматтығы (тиесілігі) бар (бұрын болды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(қайда, қашан және қандай негізде алынды, айырылды)</w:t>
      </w:r>
    </w:p>
    <w:p>
      <w:pPr>
        <w:spacing w:after="0"/>
        <w:ind w:left="0"/>
        <w:jc w:val="both"/>
      </w:pPr>
      <w:r>
        <w:rPr>
          <w:rFonts w:ascii="Times New Roman"/>
          <w:b w:val="false"/>
          <w:i w:val="false"/>
          <w:color w:val="000000"/>
          <w:sz w:val="28"/>
        </w:rPr>
        <w:t>
      4. Жынысы ________________________________________________________________</w:t>
      </w:r>
    </w:p>
    <w:p>
      <w:pPr>
        <w:spacing w:after="0"/>
        <w:ind w:left="0"/>
        <w:jc w:val="both"/>
      </w:pPr>
      <w:r>
        <w:rPr>
          <w:rFonts w:ascii="Times New Roman"/>
          <w:b w:val="false"/>
          <w:i w:val="false"/>
          <w:color w:val="000000"/>
          <w:sz w:val="28"/>
        </w:rPr>
        <w:t>
      (ер, әйел)</w:t>
      </w:r>
    </w:p>
    <w:p>
      <w:pPr>
        <w:spacing w:after="0"/>
        <w:ind w:left="0"/>
        <w:jc w:val="both"/>
      </w:pPr>
      <w:r>
        <w:rPr>
          <w:rFonts w:ascii="Times New Roman"/>
          <w:b w:val="false"/>
          <w:i w:val="false"/>
          <w:color w:val="000000"/>
          <w:sz w:val="28"/>
        </w:rPr>
        <w:t>
      5. Жеке басын куәландыратын құжат __________________________________________</w:t>
      </w:r>
    </w:p>
    <w:p>
      <w:pPr>
        <w:spacing w:after="0"/>
        <w:ind w:left="0"/>
        <w:jc w:val="both"/>
      </w:pPr>
      <w:r>
        <w:rPr>
          <w:rFonts w:ascii="Times New Roman"/>
          <w:b w:val="false"/>
          <w:i w:val="false"/>
          <w:color w:val="000000"/>
          <w:sz w:val="28"/>
        </w:rPr>
        <w:t>
      (құжаттың нөмірі және сериясы, кім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және қашан берді)</w:t>
      </w:r>
    </w:p>
    <w:p>
      <w:pPr>
        <w:spacing w:after="0"/>
        <w:ind w:left="0"/>
        <w:jc w:val="both"/>
      </w:pPr>
      <w:r>
        <w:rPr>
          <w:rFonts w:ascii="Times New Roman"/>
          <w:b w:val="false"/>
          <w:i w:val="false"/>
          <w:color w:val="000000"/>
          <w:sz w:val="28"/>
        </w:rPr>
        <w:t>
      6. Ұлты ___________________________________________________________________</w:t>
      </w:r>
    </w:p>
    <w:p>
      <w:pPr>
        <w:spacing w:after="0"/>
        <w:ind w:left="0"/>
        <w:jc w:val="both"/>
      </w:pPr>
      <w:r>
        <w:rPr>
          <w:rFonts w:ascii="Times New Roman"/>
          <w:b w:val="false"/>
          <w:i w:val="false"/>
          <w:color w:val="000000"/>
          <w:sz w:val="28"/>
        </w:rPr>
        <w:t>
      (қалауы бойынша көрсетіледі)</w:t>
      </w:r>
    </w:p>
    <w:p>
      <w:pPr>
        <w:spacing w:after="0"/>
        <w:ind w:left="0"/>
        <w:jc w:val="both"/>
      </w:pPr>
      <w:r>
        <w:rPr>
          <w:rFonts w:ascii="Times New Roman"/>
          <w:b w:val="false"/>
          <w:i w:val="false"/>
          <w:color w:val="000000"/>
          <w:sz w:val="28"/>
        </w:rPr>
        <w:t>
      7. Діни нанымы ____________________________________________________________</w:t>
      </w:r>
    </w:p>
    <w:p>
      <w:pPr>
        <w:spacing w:after="0"/>
        <w:ind w:left="0"/>
        <w:jc w:val="both"/>
      </w:pPr>
      <w:r>
        <w:rPr>
          <w:rFonts w:ascii="Times New Roman"/>
          <w:b w:val="false"/>
          <w:i w:val="false"/>
          <w:color w:val="000000"/>
          <w:sz w:val="28"/>
        </w:rPr>
        <w:t>
      (қалауы бойынша көрсетіледі)</w:t>
      </w:r>
    </w:p>
    <w:p>
      <w:pPr>
        <w:spacing w:after="0"/>
        <w:ind w:left="0"/>
        <w:jc w:val="both"/>
      </w:pPr>
      <w:r>
        <w:rPr>
          <w:rFonts w:ascii="Times New Roman"/>
          <w:b w:val="false"/>
          <w:i w:val="false"/>
          <w:color w:val="000000"/>
          <w:sz w:val="28"/>
        </w:rPr>
        <w:t>
      8. Қазақстан Республикасының аумағында тудыңыз ба және КСРО азаматтығында тұрдыңыз</w:t>
      </w:r>
    </w:p>
    <w:p>
      <w:pPr>
        <w:spacing w:after="0"/>
        <w:ind w:left="0"/>
        <w:jc w:val="both"/>
      </w:pPr>
      <w:r>
        <w:rPr>
          <w:rFonts w:ascii="Times New Roman"/>
          <w:b w:val="false"/>
          <w:i w:val="false"/>
          <w:color w:val="000000"/>
          <w:sz w:val="28"/>
        </w:rPr>
        <w:t>
      ба немесе Қазақстан Республикасының аумағында тудыңыз (қажет емесі сызылсын)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(көрсетілген мәліметтерді растайтын құжат)</w:t>
      </w:r>
    </w:p>
    <w:p>
      <w:pPr>
        <w:spacing w:after="0"/>
        <w:ind w:left="0"/>
        <w:jc w:val="both"/>
      </w:pPr>
      <w:r>
        <w:rPr>
          <w:rFonts w:ascii="Times New Roman"/>
          <w:b w:val="false"/>
          <w:i w:val="false"/>
          <w:color w:val="000000"/>
          <w:sz w:val="28"/>
        </w:rPr>
        <w:t>
      9. Бұрын Қазақстан Республикасында тұрақты тұруға рұқсат беру туралы өтінішпен</w:t>
      </w:r>
    </w:p>
    <w:p>
      <w:pPr>
        <w:spacing w:after="0"/>
        <w:ind w:left="0"/>
        <w:jc w:val="both"/>
      </w:pPr>
      <w:r>
        <w:rPr>
          <w:rFonts w:ascii="Times New Roman"/>
          <w:b w:val="false"/>
          <w:i w:val="false"/>
          <w:color w:val="000000"/>
          <w:sz w:val="28"/>
        </w:rPr>
        <w:t>
      жүгіндіңіз ба ______________________________________________________________</w:t>
      </w:r>
    </w:p>
    <w:p>
      <w:pPr>
        <w:spacing w:after="0"/>
        <w:ind w:left="0"/>
        <w:jc w:val="both"/>
      </w:pPr>
      <w:r>
        <w:rPr>
          <w:rFonts w:ascii="Times New Roman"/>
          <w:b w:val="false"/>
          <w:i w:val="false"/>
          <w:color w:val="000000"/>
          <w:sz w:val="28"/>
        </w:rPr>
        <w:t>
      егер иә болса, онда қандай органға және қашан, қандай шешім қабылданды</w:t>
      </w:r>
    </w:p>
    <w:p>
      <w:pPr>
        <w:spacing w:after="0"/>
        <w:ind w:left="0"/>
        <w:jc w:val="both"/>
      </w:pPr>
      <w:r>
        <w:rPr>
          <w:rFonts w:ascii="Times New Roman"/>
          <w:b w:val="false"/>
          <w:i w:val="false"/>
          <w:color w:val="000000"/>
          <w:sz w:val="28"/>
        </w:rPr>
        <w:t>
      10. Отбасы жағдайы ________________________________________________________</w:t>
      </w:r>
    </w:p>
    <w:p>
      <w:pPr>
        <w:spacing w:after="0"/>
        <w:ind w:left="0"/>
        <w:jc w:val="both"/>
      </w:pPr>
      <w:r>
        <w:rPr>
          <w:rFonts w:ascii="Times New Roman"/>
          <w:b w:val="false"/>
          <w:i w:val="false"/>
          <w:color w:val="000000"/>
          <w:sz w:val="28"/>
        </w:rPr>
        <w:t>
      (үйленген (тұрмыста), бойдақ (тұрмысқа шықпаған),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ажырасқан, неке қию (бұзу) туралы куәлік, берілген күні және орны)</w:t>
      </w:r>
    </w:p>
    <w:p>
      <w:pPr>
        <w:spacing w:after="0"/>
        <w:ind w:left="0"/>
        <w:jc w:val="both"/>
      </w:pPr>
      <w:r>
        <w:rPr>
          <w:rFonts w:ascii="Times New Roman"/>
          <w:b w:val="false"/>
          <w:i w:val="false"/>
          <w:color w:val="000000"/>
          <w:sz w:val="28"/>
        </w:rPr>
        <w:t>
      11. Кәмелеттік жасқа толмаған (оның ішінде асырап алынған, қамқорындағы,</w:t>
      </w:r>
    </w:p>
    <w:p>
      <w:pPr>
        <w:spacing w:after="0"/>
        <w:ind w:left="0"/>
        <w:jc w:val="both"/>
      </w:pPr>
      <w:r>
        <w:rPr>
          <w:rFonts w:ascii="Times New Roman"/>
          <w:b w:val="false"/>
          <w:i w:val="false"/>
          <w:color w:val="000000"/>
          <w:sz w:val="28"/>
        </w:rPr>
        <w:t>
      қарамағындағы) балаларын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3915"/>
        <w:gridCol w:w="1469"/>
        <w:gridCol w:w="1679"/>
        <w:gridCol w:w="1788"/>
        <w:gridCol w:w="1469"/>
        <w:gridCol w:w="831"/>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(тиесілігі)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оқитын жерінің мекенжайы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ол болған жағдайда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Оқуын қоса алғанда,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5861"/>
        <w:gridCol w:w="1990"/>
        <w:gridCol w:w="438"/>
      </w:tblGrid>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және жылы)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көрсете отырып лауазымы, жұмысқа қабылдануы, жұмыстан шығуы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Жеке сәйкестендіру нөмірі (егер бар болса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(куәлік нөмірі, берген күні мен орны, берген органның атауы)</w:t>
      </w:r>
    </w:p>
    <w:p>
      <w:pPr>
        <w:spacing w:after="0"/>
        <w:ind w:left="0"/>
        <w:jc w:val="both"/>
      </w:pPr>
      <w:r>
        <w:rPr>
          <w:rFonts w:ascii="Times New Roman"/>
          <w:b w:val="false"/>
          <w:i w:val="false"/>
          <w:color w:val="000000"/>
          <w:sz w:val="28"/>
        </w:rPr>
        <w:t>
      14. Сіз Қазақстан Республикасынан тыс жерлерге әкімшілік елден шығаруға не болмаса</w:t>
      </w:r>
    </w:p>
    <w:p>
      <w:pPr>
        <w:spacing w:after="0"/>
        <w:ind w:left="0"/>
        <w:jc w:val="both"/>
      </w:pPr>
      <w:r>
        <w:rPr>
          <w:rFonts w:ascii="Times New Roman"/>
          <w:b w:val="false"/>
          <w:i w:val="false"/>
          <w:color w:val="000000"/>
          <w:sz w:val="28"/>
        </w:rPr>
        <w:t>
      өтініш берудің алдында бес жыл ішінде елден қууға ұшырадыңыз ба ("Шетелдіктердің</w:t>
      </w:r>
    </w:p>
    <w:p>
      <w:pPr>
        <w:spacing w:after="0"/>
        <w:ind w:left="0"/>
        <w:jc w:val="both"/>
      </w:pPr>
      <w:r>
        <w:rPr>
          <w:rFonts w:ascii="Times New Roman"/>
          <w:b w:val="false"/>
          <w:i w:val="false"/>
          <w:color w:val="000000"/>
          <w:sz w:val="28"/>
        </w:rPr>
        <w:t>
      құқықтық жағдайы туралы" Қазақстан Республикасының Заңын бұзғандарға)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егер ұшырасаңыз, неше рет және қашан</w:t>
      </w:r>
    </w:p>
    <w:p>
      <w:pPr>
        <w:spacing w:after="0"/>
        <w:ind w:left="0"/>
        <w:jc w:val="both"/>
      </w:pPr>
      <w:r>
        <w:rPr>
          <w:rFonts w:ascii="Times New Roman"/>
          <w:b w:val="false"/>
          <w:i w:val="false"/>
          <w:color w:val="000000"/>
          <w:sz w:val="28"/>
        </w:rPr>
        <w:t>
      15. Сіз ауыр немесе аса ауыр қылмыстық әрекет не болмаса қауіпті деп танылған қылмысты</w:t>
      </w:r>
    </w:p>
    <w:p>
      <w:pPr>
        <w:spacing w:after="0"/>
        <w:ind w:left="0"/>
        <w:jc w:val="both"/>
      </w:pPr>
      <w:r>
        <w:rPr>
          <w:rFonts w:ascii="Times New Roman"/>
          <w:b w:val="false"/>
          <w:i w:val="false"/>
          <w:color w:val="000000"/>
          <w:sz w:val="28"/>
        </w:rPr>
        <w:t>
      қайта жасағаныңыз үшін заңды күшіне енген сот үкімімен сотталдыңыз ба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егер сотталсаңыз, неше рет және қашан)</w:t>
      </w:r>
    </w:p>
    <w:p>
      <w:pPr>
        <w:spacing w:after="0"/>
        <w:ind w:left="0"/>
        <w:jc w:val="both"/>
      </w:pPr>
      <w:r>
        <w:rPr>
          <w:rFonts w:ascii="Times New Roman"/>
          <w:b w:val="false"/>
          <w:i w:val="false"/>
          <w:color w:val="000000"/>
          <w:sz w:val="28"/>
        </w:rPr>
        <w:t>
      16. Қазақстан Республикасының аумағында не болмаса одан тыс жерлерде ауыр немесе аса</w:t>
      </w:r>
    </w:p>
    <w:p>
      <w:pPr>
        <w:spacing w:after="0"/>
        <w:ind w:left="0"/>
        <w:jc w:val="both"/>
      </w:pPr>
      <w:r>
        <w:rPr>
          <w:rFonts w:ascii="Times New Roman"/>
          <w:b w:val="false"/>
          <w:i w:val="false"/>
          <w:color w:val="000000"/>
          <w:sz w:val="28"/>
        </w:rPr>
        <w:t>
      ауыр қылмыстық әрекет жасағаныңыз үшін өтелмеген немесе алынбаған соттылығыңыз бар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егер болса, неше рет және қашан</w:t>
      </w:r>
    </w:p>
    <w:p>
      <w:pPr>
        <w:spacing w:after="0"/>
        <w:ind w:left="0"/>
        <w:jc w:val="both"/>
      </w:pPr>
      <w:r>
        <w:rPr>
          <w:rFonts w:ascii="Times New Roman"/>
          <w:b w:val="false"/>
          <w:i w:val="false"/>
          <w:color w:val="000000"/>
          <w:sz w:val="28"/>
        </w:rPr>
        <w:t>
      17. Шетелдіктердің Қазақстан Республикасында болу (тұру) режимін қамтамасыз ету</w:t>
      </w:r>
    </w:p>
    <w:p>
      <w:pPr>
        <w:spacing w:after="0"/>
        <w:ind w:left="0"/>
        <w:jc w:val="both"/>
      </w:pPr>
      <w:r>
        <w:rPr>
          <w:rFonts w:ascii="Times New Roman"/>
          <w:b w:val="false"/>
          <w:i w:val="false"/>
          <w:color w:val="000000"/>
          <w:sz w:val="28"/>
        </w:rPr>
        <w:t>
      бөлігінде Қазақстан Республикасының заңнамасын бұзғаныңыз үшін әкімшілік</w:t>
      </w:r>
    </w:p>
    <w:p>
      <w:pPr>
        <w:spacing w:after="0"/>
        <w:ind w:left="0"/>
        <w:jc w:val="both"/>
      </w:pPr>
      <w:r>
        <w:rPr>
          <w:rFonts w:ascii="Times New Roman"/>
          <w:b w:val="false"/>
          <w:i w:val="false"/>
          <w:color w:val="000000"/>
          <w:sz w:val="28"/>
        </w:rPr>
        <w:t>
      жауапкершілікке тартылдыңыз ба _____________________________________________</w:t>
      </w:r>
    </w:p>
    <w:p>
      <w:pPr>
        <w:spacing w:after="0"/>
        <w:ind w:left="0"/>
        <w:jc w:val="both"/>
      </w:pPr>
      <w:r>
        <w:rPr>
          <w:rFonts w:ascii="Times New Roman"/>
          <w:b w:val="false"/>
          <w:i w:val="false"/>
          <w:color w:val="000000"/>
          <w:sz w:val="28"/>
        </w:rPr>
        <w:t>
      егер тартылсаңыз, неше рет және қашан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18. Сізде мынадай сырқаттар болды ма: нашақорлық, психикалық ауытқулар (сырқат);</w:t>
      </w:r>
    </w:p>
    <w:p>
      <w:pPr>
        <w:spacing w:after="0"/>
        <w:ind w:left="0"/>
        <w:jc w:val="both"/>
      </w:pPr>
      <w:r>
        <w:rPr>
          <w:rFonts w:ascii="Times New Roman"/>
          <w:b w:val="false"/>
          <w:i w:val="false"/>
          <w:color w:val="000000"/>
          <w:sz w:val="28"/>
        </w:rPr>
        <w:t>
      туберкулез; лепра (Гансеннің сырқаты); жыныс жолдарымен арқылы берілетін инфекциялар</w:t>
      </w:r>
    </w:p>
    <w:p>
      <w:pPr>
        <w:spacing w:after="0"/>
        <w:ind w:left="0"/>
        <w:jc w:val="both"/>
      </w:pPr>
      <w:r>
        <w:rPr>
          <w:rFonts w:ascii="Times New Roman"/>
          <w:b w:val="false"/>
          <w:i w:val="false"/>
          <w:color w:val="000000"/>
          <w:sz w:val="28"/>
        </w:rPr>
        <w:t>
      (ЖЖБИ) - мерез, мерез лимфогранулемасы (донованоз), шанкроид; жіті инфекциялық</w:t>
      </w:r>
    </w:p>
    <w:p>
      <w:pPr>
        <w:spacing w:after="0"/>
        <w:ind w:left="0"/>
        <w:jc w:val="both"/>
      </w:pPr>
      <w:r>
        <w:rPr>
          <w:rFonts w:ascii="Times New Roman"/>
          <w:b w:val="false"/>
          <w:i w:val="false"/>
          <w:color w:val="000000"/>
          <w:sz w:val="28"/>
        </w:rPr>
        <w:t>
      аурулар (жіті респираторлық вирустық инфекциясы (тыныс органдарының жіті вирустық</w:t>
      </w:r>
    </w:p>
    <w:p>
      <w:pPr>
        <w:spacing w:after="0"/>
        <w:ind w:left="0"/>
        <w:jc w:val="both"/>
      </w:pPr>
      <w:r>
        <w:rPr>
          <w:rFonts w:ascii="Times New Roman"/>
          <w:b w:val="false"/>
          <w:i w:val="false"/>
          <w:color w:val="000000"/>
          <w:sz w:val="28"/>
        </w:rPr>
        <w:t>
      инфекциясынан) және грипптан басқа)._________________________________________</w:t>
      </w:r>
    </w:p>
    <w:p>
      <w:pPr>
        <w:spacing w:after="0"/>
        <w:ind w:left="0"/>
        <w:jc w:val="both"/>
      </w:pPr>
      <w:r>
        <w:rPr>
          <w:rFonts w:ascii="Times New Roman"/>
          <w:b w:val="false"/>
          <w:i w:val="false"/>
          <w:color w:val="000000"/>
          <w:sz w:val="28"/>
        </w:rPr>
        <w:t>
      егер иә, онда қандай түрімен</w:t>
      </w:r>
    </w:p>
    <w:p>
      <w:pPr>
        <w:spacing w:after="0"/>
        <w:ind w:left="0"/>
        <w:jc w:val="both"/>
      </w:pPr>
      <w:r>
        <w:rPr>
          <w:rFonts w:ascii="Times New Roman"/>
          <w:b w:val="false"/>
          <w:i w:val="false"/>
          <w:color w:val="000000"/>
          <w:sz w:val="28"/>
        </w:rPr>
        <w:t>
      19. Ата-анасы Қазақстан Республикасында тұрақты тұруға қалдыру туралы рұқсат алған</w:t>
      </w:r>
    </w:p>
    <w:p>
      <w:pPr>
        <w:spacing w:after="0"/>
        <w:ind w:left="0"/>
        <w:jc w:val="both"/>
      </w:pPr>
      <w:r>
        <w:rPr>
          <w:rFonts w:ascii="Times New Roman"/>
          <w:b w:val="false"/>
          <w:i w:val="false"/>
          <w:color w:val="000000"/>
          <w:sz w:val="28"/>
        </w:rPr>
        <w:t>
      кезде жазылатын/дербес рұқсат алатын бала туралы мәлімет (тегі, аты, әкесінің аты, туған</w:t>
      </w:r>
    </w:p>
    <w:p>
      <w:pPr>
        <w:spacing w:after="0"/>
        <w:ind w:left="0"/>
        <w:jc w:val="both"/>
      </w:pPr>
      <w:r>
        <w:rPr>
          <w:rFonts w:ascii="Times New Roman"/>
          <w:b w:val="false"/>
          <w:i w:val="false"/>
          <w:color w:val="000000"/>
          <w:sz w:val="28"/>
        </w:rPr>
        <w:t>
      күні мен жері, азаматтығы)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Көрсетілген балалардың басқа ата-анасы туралы мәлімет (тегі, аты, әкесінің аты, туған күні,</w:t>
      </w:r>
    </w:p>
    <w:p>
      <w:pPr>
        <w:spacing w:after="0"/>
        <w:ind w:left="0"/>
        <w:jc w:val="both"/>
      </w:pPr>
      <w:r>
        <w:rPr>
          <w:rFonts w:ascii="Times New Roman"/>
          <w:b w:val="false"/>
          <w:i w:val="false"/>
          <w:color w:val="000000"/>
          <w:sz w:val="28"/>
        </w:rPr>
        <w:t>
      азаматтығы, тұрғылықты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Уақытша тұратын жерінің мекенжайы, телефоны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Өтінішпен бірге мынадай құжаттар ұсынамын: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Маған Қазақстан Республикасында тұрақты тұруға "Халықтың көші-қоны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49-бабымен</w:t>
      </w:r>
      <w:r>
        <w:rPr>
          <w:rFonts w:ascii="Times New Roman"/>
          <w:b w:val="false"/>
          <w:i w:val="false"/>
          <w:color w:val="000000"/>
          <w:sz w:val="28"/>
        </w:rPr>
        <w:t xml:space="preserve"> көзделген жағдайларда рұқсат беруден бас</w:t>
      </w:r>
    </w:p>
    <w:p>
      <w:pPr>
        <w:spacing w:after="0"/>
        <w:ind w:left="0"/>
        <w:jc w:val="both"/>
      </w:pPr>
      <w:r>
        <w:rPr>
          <w:rFonts w:ascii="Times New Roman"/>
          <w:b w:val="false"/>
          <w:i w:val="false"/>
          <w:color w:val="000000"/>
          <w:sz w:val="28"/>
        </w:rPr>
        <w:t>
      тартылуы не болмаса берілген тұруға ықтиярхаттың күші жойылуы мүмкін екені туралы</w:t>
      </w:r>
    </w:p>
    <w:p>
      <w:pPr>
        <w:spacing w:after="0"/>
        <w:ind w:left="0"/>
        <w:jc w:val="both"/>
      </w:pPr>
      <w:r>
        <w:rPr>
          <w:rFonts w:ascii="Times New Roman"/>
          <w:b w:val="false"/>
          <w:i w:val="false"/>
          <w:color w:val="000000"/>
          <w:sz w:val="28"/>
        </w:rPr>
        <w:t>
      ескертілді. Ұсынылған құжаттардың тұпнұсқалығын және жазылған мәліметтердің</w:t>
      </w:r>
    </w:p>
    <w:p>
      <w:pPr>
        <w:spacing w:after="0"/>
        <w:ind w:left="0"/>
        <w:jc w:val="both"/>
      </w:pPr>
      <w:r>
        <w:rPr>
          <w:rFonts w:ascii="Times New Roman"/>
          <w:b w:val="false"/>
          <w:i w:val="false"/>
          <w:color w:val="000000"/>
          <w:sz w:val="28"/>
        </w:rPr>
        <w:t>
      шынайылығын растаймын.</w:t>
      </w:r>
    </w:p>
    <w:p>
      <w:pPr>
        <w:spacing w:after="0"/>
        <w:ind w:left="0"/>
        <w:jc w:val="both"/>
      </w:pPr>
      <w:r>
        <w:rPr>
          <w:rFonts w:ascii="Times New Roman"/>
          <w:b w:val="false"/>
          <w:i w:val="false"/>
          <w:color w:val="000000"/>
          <w:sz w:val="28"/>
        </w:rPr>
        <w:t>
      20__ жылғы "___" 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берілген күні) (өтініш берушінің қолы, лауазымды адам болған кезде қойылады)</w:t>
      </w:r>
    </w:p>
    <w:p>
      <w:pPr>
        <w:spacing w:after="0"/>
        <w:ind w:left="0"/>
        <w:jc w:val="both"/>
      </w:pPr>
      <w:r>
        <w:rPr>
          <w:rFonts w:ascii="Times New Roman"/>
          <w:b w:val="false"/>
          <w:i w:val="false"/>
          <w:color w:val="000000"/>
          <w:sz w:val="28"/>
        </w:rPr>
        <w:t>
      20__ жылғы "___" ________________ _________ өтініш қарауға қабылданды.</w:t>
      </w:r>
    </w:p>
    <w:p>
      <w:pPr>
        <w:spacing w:after="0"/>
        <w:ind w:left="0"/>
        <w:jc w:val="both"/>
      </w:pPr>
      <w:r>
        <w:rPr>
          <w:rFonts w:ascii="Times New Roman"/>
          <w:b w:val="false"/>
          <w:i w:val="false"/>
          <w:color w:val="000000"/>
          <w:sz w:val="28"/>
        </w:rPr>
        <w:t>
      Өтініштің толтырылғанының дұрыстығын және қажетті құжаттардың бар-жоғын тексердім,</w:t>
      </w:r>
    </w:p>
    <w:p>
      <w:pPr>
        <w:spacing w:after="0"/>
        <w:ind w:left="0"/>
        <w:jc w:val="both"/>
      </w:pPr>
      <w:r>
        <w:rPr>
          <w:rFonts w:ascii="Times New Roman"/>
          <w:b w:val="false"/>
          <w:i w:val="false"/>
          <w:color w:val="000000"/>
          <w:sz w:val="28"/>
        </w:rPr>
        <w:t>
      өтінішке мен болған кезде қол қойылды, өтініш берушінің қолының түпнұсқалығын</w:t>
      </w:r>
    </w:p>
    <w:p>
      <w:pPr>
        <w:spacing w:after="0"/>
        <w:ind w:left="0"/>
        <w:jc w:val="both"/>
      </w:pPr>
      <w:r>
        <w:rPr>
          <w:rFonts w:ascii="Times New Roman"/>
          <w:b w:val="false"/>
          <w:i w:val="false"/>
          <w:color w:val="000000"/>
          <w:sz w:val="28"/>
        </w:rPr>
        <w:t>
      растаймын ________________________________________________________________</w:t>
      </w:r>
    </w:p>
    <w:p>
      <w:pPr>
        <w:spacing w:after="0"/>
        <w:ind w:left="0"/>
        <w:jc w:val="both"/>
      </w:pPr>
      <w:r>
        <w:rPr>
          <w:rFonts w:ascii="Times New Roman"/>
          <w:b w:val="false"/>
          <w:i w:val="false"/>
          <w:color w:val="000000"/>
          <w:sz w:val="28"/>
        </w:rPr>
        <w:t>
      арнаулы атағы (егер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 қабылдаған уәкілетті лауазымды адамның лауазымы, тегі, аты-жөні)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Өтініш қысқартуларсыз, аббревиатураларсыз, түзетулерсіз және шимайсыз қолмен</w:t>
      </w:r>
    </w:p>
    <w:p>
      <w:pPr>
        <w:spacing w:after="0"/>
        <w:ind w:left="0"/>
        <w:jc w:val="both"/>
      </w:pPr>
      <w:r>
        <w:rPr>
          <w:rFonts w:ascii="Times New Roman"/>
          <w:b w:val="false"/>
          <w:i w:val="false"/>
          <w:color w:val="000000"/>
          <w:sz w:val="28"/>
        </w:rPr>
        <w:t>
      немесе техникалық құралдарды (жазу машинкалары, компьютерлер) пайдалана отырып</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Сұрақтарға жауап жан-жақты болуы тиіс. Қолмен орындалған мәтін түсінікті болуы тиіс.</w:t>
      </w:r>
    </w:p>
    <w:p>
      <w:pPr>
        <w:spacing w:after="0"/>
        <w:ind w:left="0"/>
        <w:jc w:val="both"/>
      </w:pPr>
      <w:r>
        <w:rPr>
          <w:rFonts w:ascii="Times New Roman"/>
          <w:b w:val="false"/>
          <w:i w:val="false"/>
          <w:color w:val="000000"/>
          <w:sz w:val="28"/>
        </w:rPr>
        <w:t>
      Өтінішті қабылдаған көші-қон полициясы бөлінісінің мөртабаны қойылады.</w:t>
      </w:r>
    </w:p>
    <w:p>
      <w:pPr>
        <w:spacing w:after="0"/>
        <w:ind w:left="0"/>
        <w:jc w:val="both"/>
      </w:pPr>
      <w:r>
        <w:rPr>
          <w:rFonts w:ascii="Times New Roman"/>
          <w:b w:val="false"/>
          <w:i w:val="false"/>
          <w:color w:val="000000"/>
          <w:sz w:val="28"/>
        </w:rPr>
        <w:t>
      Егер өтініш беруші заңды тұлғаның білімінсіз кәсіпкер болып табылса, онда тіркеу</w:t>
      </w:r>
    </w:p>
    <w:p>
      <w:pPr>
        <w:spacing w:after="0"/>
        <w:ind w:left="0"/>
        <w:jc w:val="both"/>
      </w:pPr>
      <w:r>
        <w:rPr>
          <w:rFonts w:ascii="Times New Roman"/>
          <w:b w:val="false"/>
          <w:i w:val="false"/>
          <w:color w:val="000000"/>
          <w:sz w:val="28"/>
        </w:rPr>
        <w:t>
      туралы туралы куәліктің нөмірі, тіркеген органның атауы және берілген орны көрсетіледі.</w:t>
      </w:r>
    </w:p>
    <w:p>
      <w:pPr>
        <w:spacing w:after="0"/>
        <w:ind w:left="0"/>
        <w:jc w:val="both"/>
      </w:pPr>
      <w:r>
        <w:rPr>
          <w:rFonts w:ascii="Times New Roman"/>
          <w:b w:val="false"/>
          <w:i w:val="false"/>
          <w:color w:val="000000"/>
          <w:sz w:val="28"/>
        </w:rPr>
        <w:t>
      Егер өтініш берушіге зейнетақы тағайындалса, зейнетақы түрі, зейнетақы куәлігінің</w:t>
      </w:r>
    </w:p>
    <w:p>
      <w:pPr>
        <w:spacing w:after="0"/>
        <w:ind w:left="0"/>
        <w:jc w:val="both"/>
      </w:pPr>
      <w:r>
        <w:rPr>
          <w:rFonts w:ascii="Times New Roman"/>
          <w:b w:val="false"/>
          <w:i w:val="false"/>
          <w:color w:val="000000"/>
          <w:sz w:val="28"/>
        </w:rPr>
        <w:t>
      нөмірі, оны кім және қашан бергені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940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тұрақты</w:t>
            </w:r>
            <w:r>
              <w:br/>
            </w:r>
            <w:r>
              <w:rPr>
                <w:rFonts w:ascii="Times New Roman"/>
                <w:b w:val="false"/>
                <w:i w:val="false"/>
                <w:color w:val="000000"/>
                <w:sz w:val="20"/>
              </w:rPr>
              <w:t>тұруға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Тұрақты тұруға арналған</w:t>
      </w:r>
    </w:p>
    <w:p>
      <w:pPr>
        <w:spacing w:after="0"/>
        <w:ind w:left="0"/>
        <w:jc w:val="both"/>
      </w:pPr>
      <w:r>
        <w:rPr>
          <w:rFonts w:ascii="Times New Roman"/>
          <w:b w:val="false"/>
          <w:i w:val="false"/>
          <w:color w:val="000000"/>
          <w:sz w:val="28"/>
        </w:rPr>
        <w:t>
      рұқсат беруге құжаттарды қабылдау туралы</w:t>
      </w:r>
    </w:p>
    <w:p>
      <w:pPr>
        <w:spacing w:after="0"/>
        <w:ind w:left="0"/>
        <w:jc w:val="both"/>
      </w:pPr>
      <w:r>
        <w:rPr>
          <w:rFonts w:ascii="Times New Roman"/>
          <w:b w:val="false"/>
          <w:i w:val="false"/>
          <w:color w:val="000000"/>
          <w:sz w:val="28"/>
        </w:rPr>
        <w:t>
      № ________ ТАЛОН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Т.А.Ә.(ол болған жағдайда)</w:t>
      </w:r>
    </w:p>
    <w:p>
      <w:pPr>
        <w:spacing w:after="0"/>
        <w:ind w:left="0"/>
        <w:jc w:val="both"/>
      </w:pPr>
      <w:r>
        <w:rPr>
          <w:rFonts w:ascii="Times New Roman"/>
          <w:b w:val="false"/>
          <w:i w:val="false"/>
          <w:color w:val="000000"/>
          <w:sz w:val="28"/>
        </w:rPr>
        <w:t>
      Қабылданған құжаттар тізбесі: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________________________________________________________________________</w:t>
      </w:r>
    </w:p>
    <w:p>
      <w:pPr>
        <w:spacing w:after="0"/>
        <w:ind w:left="0"/>
        <w:jc w:val="both"/>
      </w:pPr>
      <w:r>
        <w:rPr>
          <w:rFonts w:ascii="Times New Roman"/>
          <w:b w:val="false"/>
          <w:i w:val="false"/>
          <w:color w:val="000000"/>
          <w:sz w:val="28"/>
        </w:rPr>
        <w:t>
      Қабылдаған:_______________________________________________________________/</w:t>
      </w:r>
    </w:p>
    <w:p>
      <w:pPr>
        <w:spacing w:after="0"/>
        <w:ind w:left="0"/>
        <w:jc w:val="both"/>
      </w:pPr>
      <w:r>
        <w:rPr>
          <w:rFonts w:ascii="Times New Roman"/>
          <w:b w:val="false"/>
          <w:i w:val="false"/>
          <w:color w:val="000000"/>
          <w:sz w:val="28"/>
        </w:rPr>
        <w:t>
      (ІІД КҚПБ қызметкерінің лауазымы)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20_______ ж. "___" _______________________</w:t>
      </w:r>
    </w:p>
    <w:p>
      <w:pPr>
        <w:spacing w:after="0"/>
        <w:ind w:left="0"/>
        <w:jc w:val="both"/>
      </w:pPr>
      <w:r>
        <w:rPr>
          <w:rFonts w:ascii="Times New Roman"/>
          <w:b w:val="false"/>
          <w:i w:val="false"/>
          <w:color w:val="000000"/>
          <w:sz w:val="28"/>
        </w:rPr>
        <w:t>
      Берілген күні және уақыты: ______ жылғы "___" _______ __ сағ. 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940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940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940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алып тасталды –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940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940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алып тасталды –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940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алып тасталды –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940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алып тасталды –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940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алып тасталды –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