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fb12" w14:textId="7ecf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операторлық қызметке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2015 жылғы 30 қаңтардағы № 79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25 желтоқсандағы № 372 бұйрығы. Қазақстан Республикасының Әділет министрлігінде 2018 жылғы 27 желтоқсанда № 18070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2001 жылғы 13 маусымдағы Заңының 11-бабының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"Туристік операторлық қызметке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2015 жылғы 30 қаңтардағы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10484 тіркелген, 2015 жылғы 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қызметке қойылатын біліктілік талаптары мен олардың сәйкестігін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4-жол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