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b39bd" w14:textId="c0b39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"Шетелге, оның ішінде "Болашақ" халықаралық стипендиясы шеңберінде оқуға жіберу мәселелері бойынша мемлекеттік көрсетілетін қызметтер стандарттарын бекіту туралы" Қазақстан Республикасы Білім және ғылым министрінің 2015 жылғы 9 сәуірдегі № 187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2018 жылғы 25 желтоқсандағы № 706 бұйрығы. Қазақстан Республикасының Әділет министрлігінде 2018 жылғы 27 желтоқсанда № 18069 болып тіркелді. Күші жойылды - Қазақстан Республикасы Білім және ғылым министрінің 2020 жылғы 26 мамырдағы № 222 бұйрығымен</w:t>
      </w:r>
    </w:p>
    <w:p>
      <w:pPr>
        <w:spacing w:after="0"/>
        <w:ind w:left="0"/>
        <w:jc w:val="both"/>
      </w:pPr>
      <w:r>
        <w:rPr>
          <w:rFonts w:ascii="Times New Roman"/>
          <w:b w:val="false"/>
          <w:i w:val="false"/>
          <w:color w:val="ff0000"/>
          <w:sz w:val="28"/>
        </w:rPr>
        <w:t xml:space="preserve">
      Ескерту. Күші жойылды – ҚР Білім және ғылым министрінің 26.05.2020 </w:t>
      </w:r>
      <w:r>
        <w:rPr>
          <w:rFonts w:ascii="Times New Roman"/>
          <w:b w:val="false"/>
          <w:i w:val="false"/>
          <w:color w:val="ff0000"/>
          <w:sz w:val="28"/>
        </w:rPr>
        <w:t>№ 222</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"Шетелге, оның ішінде "Болашақ" халықаралық стипендиясы шеңберінде оқуға жіберу мәселелері бойынша мемлекеттік көрсетілетін қызметтер стандарттарын бекіту туралы" Қазақстан Республикасы Білім және ғылым министрінің 2015 жылғы 9 сәуірдегі № 187 </w:t>
      </w:r>
      <w:r>
        <w:rPr>
          <w:rFonts w:ascii="Times New Roman"/>
          <w:b w:val="false"/>
          <w:i w:val="false"/>
          <w:color w:val="000000"/>
          <w:sz w:val="28"/>
        </w:rPr>
        <w:t>бұйрығына</w:t>
      </w:r>
      <w:r>
        <w:rPr>
          <w:rFonts w:ascii="Times New Roman"/>
          <w:b w:val="false"/>
          <w:i w:val="false"/>
          <w:color w:val="000000"/>
          <w:sz w:val="28"/>
        </w:rPr>
        <w:t xml:space="preserve"> (Нормативтiк құқықтық актiлерді мемлекеттiк тіркеу тізілімінде № 11195 болып тіркелген, "Әділет" ақпараттық-құқықтық жүйесінде 2015 жылғы 29 мамырда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"Болашақ" халықаралық стипендиясы стипендиаттарына шығыстарды өтеу"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4-тармақтың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3"/>
    <w:bookmarkStart w:name="z5" w:id="4"/>
    <w:p>
      <w:pPr>
        <w:spacing w:after="0"/>
        <w:ind w:left="0"/>
        <w:jc w:val="both"/>
      </w:pPr>
      <w:r>
        <w:rPr>
          <w:rFonts w:ascii="Times New Roman"/>
          <w:b w:val="false"/>
          <w:i w:val="false"/>
          <w:color w:val="000000"/>
          <w:sz w:val="28"/>
        </w:rPr>
        <w:t>
      "1) өтінішті тіркеген күннен бастап 7 (жеті) жұмыс күні ішінде;".</w:t>
      </w:r>
    </w:p>
    <w:bookmarkEnd w:id="4"/>
    <w:bookmarkStart w:name="z6" w:id="5"/>
    <w:p>
      <w:pPr>
        <w:spacing w:after="0"/>
        <w:ind w:left="0"/>
        <w:jc w:val="both"/>
      </w:pPr>
      <w:r>
        <w:rPr>
          <w:rFonts w:ascii="Times New Roman"/>
          <w:b w:val="false"/>
          <w:i w:val="false"/>
          <w:color w:val="000000"/>
          <w:sz w:val="28"/>
        </w:rPr>
        <w:t>
      2. Қазақстан Республикасы Білім және ғылым министрлігінің Халықаралық ынтымақтастық департаменті Қазақстан Республикасының заңнамасында белгіленген тәртіппен:</w:t>
      </w:r>
    </w:p>
    <w:bookmarkEnd w:id="5"/>
    <w:bookmarkStart w:name="z7" w:id="6"/>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6"/>
    <w:bookmarkStart w:name="z8" w:id="7"/>
    <w:p>
      <w:pPr>
        <w:spacing w:after="0"/>
        <w:ind w:left="0"/>
        <w:jc w:val="both"/>
      </w:pPr>
      <w:r>
        <w:rPr>
          <w:rFonts w:ascii="Times New Roman"/>
          <w:b w:val="false"/>
          <w:i w:val="false"/>
          <w:color w:val="000000"/>
          <w:sz w:val="28"/>
        </w:rPr>
        <w:t>
      2) осы бұйрық мемлекеттік тіркеуден өткен күннен бастап күнтізбелік он күн ішінде осы бұйрықтың қазақ және орыс тілдеріндегі қағаз және электронды түрдегі көшірмелерін ресми жариялау және Қазақстан Республикасы нормативтiк құқықтық актiлерiнiң эталондық бақылау банкiне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bookmarkEnd w:id="7"/>
    <w:bookmarkStart w:name="z9" w:id="8"/>
    <w:p>
      <w:pPr>
        <w:spacing w:after="0"/>
        <w:ind w:left="0"/>
        <w:jc w:val="both"/>
      </w:pPr>
      <w:r>
        <w:rPr>
          <w:rFonts w:ascii="Times New Roman"/>
          <w:b w:val="false"/>
          <w:i w:val="false"/>
          <w:color w:val="000000"/>
          <w:sz w:val="28"/>
        </w:rPr>
        <w:t>
      3) осы бұйрықты Қазақстан Республикасы Білім және ғылым министрлігінің ресми интернет-ресурсында орналастыруды;</w:t>
      </w:r>
    </w:p>
    <w:bookmarkEnd w:id="8"/>
    <w:bookmarkStart w:name="z10" w:id="9"/>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 күннен бастап он жұмыс күні ішінде Қазақстан Республикасы Білім және ғылым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9"/>
    <w:bookmarkStart w:name="z11" w:id="10"/>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Р.А. Биғариға жүктелсін.</w:t>
      </w:r>
    </w:p>
    <w:bookmarkEnd w:id="10"/>
    <w:bookmarkStart w:name="z12" w:id="11"/>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Білім және ғылым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Сағадиев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Ақпарат және коммуникациялар министрі</w:t>
      </w:r>
    </w:p>
    <w:p>
      <w:pPr>
        <w:spacing w:after="0"/>
        <w:ind w:left="0"/>
        <w:jc w:val="both"/>
      </w:pPr>
      <w:r>
        <w:rPr>
          <w:rFonts w:ascii="Times New Roman"/>
          <w:b w:val="false"/>
          <w:i w:val="false"/>
          <w:color w:val="000000"/>
          <w:sz w:val="28"/>
        </w:rPr>
        <w:t>
      ____________________ Д. Абаев</w:t>
      </w:r>
    </w:p>
    <w:p>
      <w:pPr>
        <w:spacing w:after="0"/>
        <w:ind w:left="0"/>
        <w:jc w:val="both"/>
      </w:pPr>
      <w:r>
        <w:rPr>
          <w:rFonts w:ascii="Times New Roman"/>
          <w:b w:val="false"/>
          <w:i w:val="false"/>
          <w:color w:val="000000"/>
          <w:sz w:val="28"/>
        </w:rPr>
        <w:t>
      2018 жылғы "_____" 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