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b759" w14:textId="eeeb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26 желтоқсандағы № 535 бұйрығы. Қазақстан Республикасының Әділет министрлігінде 2018 жылғы 27 желтоқсанда № 18064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535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10"/>
    <w:p>
      <w:pPr>
        <w:spacing w:after="0"/>
        <w:ind w:left="0"/>
        <w:jc w:val="both"/>
      </w:pPr>
      <w:bookmarkStart w:name="z13" w:id="11"/>
      <w:r>
        <w:rPr>
          <w:rFonts w:ascii="Times New Roman"/>
          <w:b w:val="false"/>
          <w:i w:val="false"/>
          <w:color w:val="ff0000"/>
          <w:sz w:val="28"/>
        </w:rPr>
        <w:t xml:space="preserve">
      1.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Ауыл шаруашылығы министрінің 21.01.2020 </w:t>
      </w:r>
      <w:r>
        <w:rPr>
          <w:rFonts w:ascii="Times New Roman"/>
          <w:b w:val="false"/>
          <w:i w:val="false"/>
          <w:color w:val="000000"/>
          <w:sz w:val="28"/>
        </w:rPr>
        <w:t>№ 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3" w:id="12"/>
    <w:p>
      <w:pPr>
        <w:spacing w:after="0"/>
        <w:ind w:left="0"/>
        <w:jc w:val="both"/>
      </w:pPr>
      <w:r>
        <w:rPr>
          <w:rFonts w:ascii="Times New Roman"/>
          <w:b w:val="false"/>
          <w:i w:val="false"/>
          <w:color w:val="000000"/>
          <w:sz w:val="28"/>
        </w:rPr>
        <w:t xml:space="preserve">
      4.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8 мамырдағы № 4-1/428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11432 болып тіркелген, 2015 жылы 17 шілдеде "Әділет" ақпараттық-құқықтық жүйесінде жарияланған):</w:t>
      </w:r>
    </w:p>
    <w:bookmarkEnd w:id="12"/>
    <w:bookmarkStart w:name="z24" w:id="13"/>
    <w:p>
      <w:pPr>
        <w:spacing w:after="0"/>
        <w:ind w:left="0"/>
        <w:jc w:val="both"/>
      </w:pPr>
      <w:r>
        <w:rPr>
          <w:rFonts w:ascii="Times New Roman"/>
          <w:b w:val="false"/>
          <w:i w:val="false"/>
          <w:color w:val="000000"/>
          <w:sz w:val="28"/>
        </w:rPr>
        <w:t xml:space="preserve">
      көрсетілген бұйрықпен бекітілген "Ауыл шаруашылығы дақылдарын қорғалған топырақта өңдеп өсіру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Ауыл шаруашылығы министрінің 17.03.2021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4-1/428 бұйрығымен</w:t>
            </w:r>
            <w:r>
              <w:br/>
            </w:r>
            <w:r>
              <w:rPr>
                <w:rFonts w:ascii="Times New Roman"/>
                <w:b w:val="false"/>
                <w:i w:val="false"/>
                <w:color w:val="000000"/>
                <w:sz w:val="20"/>
              </w:rPr>
              <w:t>бекітілген</w:t>
            </w:r>
          </w:p>
        </w:tc>
      </w:tr>
    </w:tbl>
    <w:bookmarkStart w:name="z104" w:id="14"/>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көрсетілетін қызмет стандарты</w:t>
      </w:r>
    </w:p>
    <w:bookmarkEnd w:id="14"/>
    <w:bookmarkStart w:name="z105" w:id="15"/>
    <w:p>
      <w:pPr>
        <w:spacing w:after="0"/>
        <w:ind w:left="0"/>
        <w:jc w:val="left"/>
      </w:pPr>
      <w:r>
        <w:rPr>
          <w:rFonts w:ascii="Times New Roman"/>
          <w:b/>
          <w:i w:val="false"/>
          <w:color w:val="000000"/>
        </w:rPr>
        <w:t xml:space="preserve"> 1-тарау. Жалпы ережелер</w:t>
      </w:r>
    </w:p>
    <w:bookmarkEnd w:id="15"/>
    <w:bookmarkStart w:name="z106" w:id="16"/>
    <w:p>
      <w:pPr>
        <w:spacing w:after="0"/>
        <w:ind w:left="0"/>
        <w:jc w:val="both"/>
      </w:pPr>
      <w:r>
        <w:rPr>
          <w:rFonts w:ascii="Times New Roman"/>
          <w:b w:val="false"/>
          <w:i w:val="false"/>
          <w:color w:val="000000"/>
          <w:sz w:val="28"/>
        </w:rPr>
        <w:t>
      1. "Ауыл шаруашылығы дақылдарын қорғалған топырақта өңдеп өсіру шығындарының құнын субсидиялау" мемлекеттік көрсетілетін қызмет (бұдан әрі – мемлекеттік көрсетілетін қызмет).</w:t>
      </w:r>
    </w:p>
    <w:bookmarkEnd w:id="16"/>
    <w:bookmarkStart w:name="z107" w:id="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әзірледі.</w:t>
      </w:r>
    </w:p>
    <w:bookmarkEnd w:id="17"/>
    <w:bookmarkStart w:name="z108" w:id="1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09" w:id="19"/>
    <w:p>
      <w:pPr>
        <w:spacing w:after="0"/>
        <w:ind w:left="0"/>
        <w:jc w:val="left"/>
      </w:pPr>
      <w:r>
        <w:rPr>
          <w:rFonts w:ascii="Times New Roman"/>
          <w:b/>
          <w:i w:val="false"/>
          <w:color w:val="000000"/>
        </w:rPr>
        <w:t xml:space="preserve"> 2-тарау. Мемлекеттік қызметті көрсету тәртібі</w:t>
      </w:r>
    </w:p>
    <w:bookmarkEnd w:id="19"/>
    <w:bookmarkStart w:name="z110" w:id="20"/>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20"/>
    <w:bookmarkStart w:name="z111" w:id="21"/>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21"/>
    <w:bookmarkStart w:name="z112" w:id="22"/>
    <w:p>
      <w:pPr>
        <w:spacing w:after="0"/>
        <w:ind w:left="0"/>
        <w:jc w:val="both"/>
      </w:pPr>
      <w:r>
        <w:rPr>
          <w:rFonts w:ascii="Times New Roman"/>
          <w:b w:val="false"/>
          <w:i w:val="false"/>
          <w:color w:val="000000"/>
          <w:sz w:val="28"/>
        </w:rPr>
        <w:t>
      6. Мемлекеттік қызметті көрсету нәтижесі – субсидияның аударылғаны туралы хабарлама не осы мемлекеттік көрсетілетін қызмет стандартының 10-тармағында көзделген жағдайларда және негіздер бойынша мемлекеттік көрсетілетін қызметті ұсынудан уәжді бас тарту.</w:t>
      </w:r>
    </w:p>
    <w:bookmarkEnd w:id="22"/>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113" w:id="2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3"/>
    <w:bookmarkStart w:name="z114" w:id="24"/>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24"/>
    <w:bookmarkStart w:name="z115" w:id="25"/>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ЭЦҚ-сымен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ауыл шаруашылығы дақылдарын қорғалған топырақта өңдеп өсіру шығындарының құнына субсидия алуға өтінім береді.</w:t>
      </w:r>
    </w:p>
    <w:bookmarkEnd w:id="25"/>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bookmarkStart w:name="z116" w:id="26"/>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26"/>
    <w:bookmarkStart w:name="z117" w:id="2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w:t>
      </w:r>
    </w:p>
    <w:bookmarkEnd w:id="27"/>
    <w:bookmarkStart w:name="z118" w:id="28"/>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w:t>
      </w:r>
    </w:p>
    <w:bookmarkEnd w:id="28"/>
    <w:p>
      <w:pPr>
        <w:spacing w:after="0"/>
        <w:ind w:left="0"/>
        <w:jc w:val="both"/>
      </w:pPr>
      <w:r>
        <w:rPr>
          <w:rFonts w:ascii="Times New Roman"/>
          <w:b w:val="false"/>
          <w:i w:val="false"/>
          <w:color w:val="000000"/>
          <w:sz w:val="28"/>
        </w:rPr>
        <w:t>
      Шағым осы мемлекеттік көрсетілетін қызмет стандартының 14-тармағында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тегі мен аты-жөні, берілген шағымға жауап алу мерзімі мен орны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Мемлекеттік қызметтер көрсету мәселесі жөніндегі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19" w:id="2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9"/>
    <w:bookmarkStart w:name="z120" w:id="30"/>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30"/>
    <w:bookmarkStart w:name="z121" w:id="31"/>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көрсетілетін қызметті алушыларға, қажет болған жағдайда, мемлекеттік қызметті көрсету үшін құжаттарын қабылдауды Мемлекеттік қызметтер көрсету мәселесі жөніндегі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31"/>
    <w:bookmarkStart w:name="z122" w:id="32"/>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32"/>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3) тиісті қызметті берушінің интернет-ресурсында орналастырылған.</w:t>
      </w:r>
    </w:p>
    <w:bookmarkStart w:name="z123" w:id="33"/>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алу мүмкіндігі бар.</w:t>
      </w:r>
    </w:p>
    <w:bookmarkEnd w:id="33"/>
    <w:bookmarkStart w:name="z124" w:id="34"/>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телефондары арқылы алу мүмкіндігі бар.</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35"/>
    <w:p>
      <w:pPr>
        <w:spacing w:after="0"/>
        <w:ind w:left="0"/>
        <w:jc w:val="left"/>
      </w:pPr>
      <w:r>
        <w:rPr>
          <w:rFonts w:ascii="Times New Roman"/>
          <w:b/>
          <w:i w:val="false"/>
          <w:color w:val="000000"/>
        </w:rPr>
        <w:t xml:space="preserve"> Ауыл шаруашылығы дақылдарын қорғалған топырақта өңдеп өсіруге субсидиялар алуға арналған өтінім</w:t>
      </w:r>
    </w:p>
    <w:bookmarkEnd w:id="3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(құрылтай шарты) </w:t>
      </w:r>
    </w:p>
    <w:p>
      <w:pPr>
        <w:spacing w:after="0"/>
        <w:ind w:left="0"/>
        <w:jc w:val="both"/>
      </w:pPr>
      <w:r>
        <w:rPr>
          <w:rFonts w:ascii="Times New Roman"/>
          <w:b w:val="false"/>
          <w:i w:val="false"/>
          <w:color w:val="000000"/>
          <w:sz w:val="28"/>
        </w:rPr>
        <w:t xml:space="preserve">
      негізінде әрекет ететін____________________________________________________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 немесе ауыл шаруашылығы кооперативі) </w:t>
      </w:r>
    </w:p>
    <w:p>
      <w:pPr>
        <w:spacing w:after="0"/>
        <w:ind w:left="0"/>
        <w:jc w:val="both"/>
      </w:pPr>
      <w:r>
        <w:rPr>
          <w:rFonts w:ascii="Times New Roman"/>
          <w:b w:val="false"/>
          <w:i w:val="false"/>
          <w:color w:val="000000"/>
          <w:sz w:val="28"/>
        </w:rPr>
        <w:t xml:space="preserve">
      атынан бірінші басшы*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ауыл шаруашылығы дақылдарын қорғалған топырақта өңдеп өсіруге субсидия бөлуді сұрайды:</w:t>
      </w:r>
    </w:p>
    <w:bookmarkStart w:name="z127" w:id="36"/>
    <w:p>
      <w:pPr>
        <w:spacing w:after="0"/>
        <w:ind w:left="0"/>
        <w:jc w:val="both"/>
      </w:pPr>
      <w:r>
        <w:rPr>
          <w:rFonts w:ascii="Times New Roman"/>
          <w:b w:val="false"/>
          <w:i w:val="false"/>
          <w:color w:val="000000"/>
          <w:sz w:val="28"/>
        </w:rPr>
        <w:t>
      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37"/>
    <w:p>
      <w:pPr>
        <w:spacing w:after="0"/>
        <w:ind w:left="0"/>
        <w:jc w:val="both"/>
      </w:pPr>
      <w:r>
        <w:rPr>
          <w:rFonts w:ascii="Times New Roman"/>
          <w:b w:val="false"/>
          <w:i w:val="false"/>
          <w:color w:val="000000"/>
          <w:sz w:val="28"/>
        </w:rPr>
        <w:t xml:space="preserve">
      2. Өтініш беруші туралы мәлімет. Заңды тұлға үшін: атауы* </w:t>
      </w:r>
    </w:p>
    <w:bookmarkEnd w:id="3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 </w:t>
      </w:r>
    </w:p>
    <w:p>
      <w:pPr>
        <w:spacing w:after="0"/>
        <w:ind w:left="0"/>
        <w:jc w:val="both"/>
      </w:pPr>
      <w:r>
        <w:rPr>
          <w:rFonts w:ascii="Times New Roman"/>
          <w:b w:val="false"/>
          <w:i w:val="false"/>
          <w:color w:val="000000"/>
          <w:sz w:val="28"/>
        </w:rPr>
        <w:t>
      телефон (факс) нөмірі:*___________________________________________________</w:t>
      </w:r>
    </w:p>
    <w:bookmarkStart w:name="z129" w:id="38"/>
    <w:p>
      <w:pPr>
        <w:spacing w:after="0"/>
        <w:ind w:left="0"/>
        <w:jc w:val="both"/>
      </w:pPr>
      <w:r>
        <w:rPr>
          <w:rFonts w:ascii="Times New Roman"/>
          <w:b w:val="false"/>
          <w:i w:val="false"/>
          <w:color w:val="000000"/>
          <w:sz w:val="28"/>
        </w:rPr>
        <w:t xml:space="preserve">
      3. Жеке тұлғалар үшін: </w:t>
      </w:r>
    </w:p>
    <w:bookmarkEnd w:id="38"/>
    <w:p>
      <w:pPr>
        <w:spacing w:after="0"/>
        <w:ind w:left="0"/>
        <w:jc w:val="both"/>
      </w:pPr>
      <w:r>
        <w:rPr>
          <w:rFonts w:ascii="Times New Roman"/>
          <w:b w:val="false"/>
          <w:i w:val="false"/>
          <w:color w:val="000000"/>
          <w:sz w:val="28"/>
        </w:rPr>
        <w:t xml:space="preserve">
      аты, әкесінің аты (бар болса), тегі*__________________________________________ </w:t>
      </w:r>
    </w:p>
    <w:p>
      <w:pPr>
        <w:spacing w:after="0"/>
        <w:ind w:left="0"/>
        <w:jc w:val="both"/>
      </w:pPr>
      <w:r>
        <w:rPr>
          <w:rFonts w:ascii="Times New Roman"/>
          <w:b w:val="false"/>
          <w:i w:val="false"/>
          <w:color w:val="000000"/>
          <w:sz w:val="28"/>
        </w:rPr>
        <w:t xml:space="preserve">
      ЖСН*___________________________________________________________________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нөмері *________________________________________________________________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тұлғалар үшін: </w:t>
      </w:r>
    </w:p>
    <w:p>
      <w:pPr>
        <w:spacing w:after="0"/>
        <w:ind w:left="0"/>
        <w:jc w:val="both"/>
      </w:pPr>
      <w:r>
        <w:rPr>
          <w:rFonts w:ascii="Times New Roman"/>
          <w:b w:val="false"/>
          <w:i w:val="false"/>
          <w:color w:val="000000"/>
          <w:sz w:val="28"/>
        </w:rPr>
        <w:t xml:space="preserve">
      орналасқан жері _________________________________________________________ </w:t>
      </w:r>
    </w:p>
    <w:p>
      <w:pPr>
        <w:spacing w:after="0"/>
        <w:ind w:left="0"/>
        <w:jc w:val="both"/>
      </w:pPr>
      <w:r>
        <w:rPr>
          <w:rFonts w:ascii="Times New Roman"/>
          <w:b w:val="false"/>
          <w:i w:val="false"/>
          <w:color w:val="000000"/>
          <w:sz w:val="28"/>
        </w:rPr>
        <w:t>
      хабардар еткен күн _______________________________________________________</w:t>
      </w:r>
    </w:p>
    <w:bookmarkStart w:name="z130" w:id="39"/>
    <w:p>
      <w:pPr>
        <w:spacing w:after="0"/>
        <w:ind w:left="0"/>
        <w:jc w:val="both"/>
      </w:pPr>
      <w:r>
        <w:rPr>
          <w:rFonts w:ascii="Times New Roman"/>
          <w:b w:val="false"/>
          <w:i w:val="false"/>
          <w:color w:val="000000"/>
          <w:sz w:val="28"/>
        </w:rPr>
        <w:t xml:space="preserve">
      4. Ауыл шаруашылығы кооперативі үшін: </w:t>
      </w:r>
    </w:p>
    <w:bookmarkEnd w:id="39"/>
    <w:p>
      <w:pPr>
        <w:spacing w:after="0"/>
        <w:ind w:left="0"/>
        <w:jc w:val="both"/>
      </w:pPr>
      <w:r>
        <w:rPr>
          <w:rFonts w:ascii="Times New Roman"/>
          <w:b w:val="false"/>
          <w:i w:val="false"/>
          <w:color w:val="000000"/>
          <w:sz w:val="28"/>
        </w:rPr>
        <w:t xml:space="preserve">
      атауы*__________________________________________________________________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телефон (факс) нөмірі:*____________________________________________________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3910"/>
        <w:gridCol w:w="6539"/>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40"/>
    <w:p>
      <w:pPr>
        <w:spacing w:after="0"/>
        <w:ind w:left="0"/>
        <w:jc w:val="both"/>
      </w:pPr>
      <w:r>
        <w:rPr>
          <w:rFonts w:ascii="Times New Roman"/>
          <w:b w:val="false"/>
          <w:i w:val="false"/>
          <w:color w:val="000000"/>
          <w:sz w:val="28"/>
        </w:rPr>
        <w:t>
      5. Жер учаскесі туралы мәлімет: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41"/>
    <w:p>
      <w:pPr>
        <w:spacing w:after="0"/>
        <w:ind w:left="0"/>
        <w:jc w:val="both"/>
      </w:pPr>
      <w:r>
        <w:rPr>
          <w:rFonts w:ascii="Times New Roman"/>
          <w:b w:val="false"/>
          <w:i w:val="false"/>
          <w:color w:val="000000"/>
          <w:sz w:val="28"/>
        </w:rPr>
        <w:t xml:space="preserve">
      6. Ауыл шаруашылығы тауарын өндірушінің немесе ауыл шаруашылығы кооперативінің екінші деңгейлі банктегі ағымдағы шотының бары туралы мәліметтер: </w:t>
      </w:r>
    </w:p>
    <w:bookmarkEnd w:id="41"/>
    <w:p>
      <w:pPr>
        <w:spacing w:after="0"/>
        <w:ind w:left="0"/>
        <w:jc w:val="both"/>
      </w:pPr>
      <w:r>
        <w:rPr>
          <w:rFonts w:ascii="Times New Roman"/>
          <w:b w:val="false"/>
          <w:i w:val="false"/>
          <w:color w:val="000000"/>
          <w:sz w:val="28"/>
        </w:rPr>
        <w:t xml:space="preserve">
      ЖСН*/БСН* ______________________________________________________________ </w:t>
      </w:r>
    </w:p>
    <w:p>
      <w:pPr>
        <w:spacing w:after="0"/>
        <w:ind w:left="0"/>
        <w:jc w:val="both"/>
      </w:pPr>
      <w:r>
        <w:rPr>
          <w:rFonts w:ascii="Times New Roman"/>
          <w:b w:val="false"/>
          <w:i w:val="false"/>
          <w:color w:val="000000"/>
          <w:sz w:val="28"/>
        </w:rPr>
        <w:t xml:space="preserve">
      Банктің деректемелері:____________________________________________________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___________________________________________________________ </w:t>
      </w:r>
    </w:p>
    <w:p>
      <w:pPr>
        <w:spacing w:after="0"/>
        <w:ind w:left="0"/>
        <w:jc w:val="both"/>
      </w:pPr>
      <w:r>
        <w:rPr>
          <w:rFonts w:ascii="Times New Roman"/>
          <w:b w:val="false"/>
          <w:i w:val="false"/>
          <w:color w:val="000000"/>
          <w:sz w:val="28"/>
        </w:rPr>
        <w:t xml:space="preserve">
      БСК*____________________________________________________________________ </w:t>
      </w:r>
    </w:p>
    <w:p>
      <w:pPr>
        <w:spacing w:after="0"/>
        <w:ind w:left="0"/>
        <w:jc w:val="both"/>
      </w:pPr>
      <w:r>
        <w:rPr>
          <w:rFonts w:ascii="Times New Roman"/>
          <w:b w:val="false"/>
          <w:i w:val="false"/>
          <w:color w:val="000000"/>
          <w:sz w:val="28"/>
        </w:rPr>
        <w:t xml:space="preserve">
      ЖСК* ___________________________________________________________________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 </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ақпараттарды жинауға, өңдеуге, сақтауға, жүктеп алуға және пайдалануға келісім беремін. </w:t>
      </w:r>
    </w:p>
    <w:p>
      <w:pPr>
        <w:spacing w:after="0"/>
        <w:ind w:left="0"/>
        <w:jc w:val="both"/>
      </w:pPr>
      <w:r>
        <w:rPr>
          <w:rFonts w:ascii="Times New Roman"/>
          <w:b w:val="false"/>
          <w:i w:val="false"/>
          <w:color w:val="000000"/>
          <w:sz w:val="28"/>
        </w:rPr>
        <w:t>
      Өтінім беруші 20__ жылғы "____" ___________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қол қойылған күні және уақыты*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