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3c7a" w14:textId="30a3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24 желтоқсандағы № 880 бұйрығы. Қазақстан Республикасының Әділет министрлігінде 2018 жылғы 26 желтоқсанда № 18041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Қазақстан Республикасы Ішкі істер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(А.Х.Базылбеков)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Ішкі істер министрінің кейбір бұйрықтарына енгізілетін өзгерістер мен толықтырулар тізбесі</w:t>
      </w:r>
    </w:p>
    <w:bookmarkEnd w:id="9"/>
    <w:bookmarkStart w:name="z12" w:id="10"/>
    <w:p>
      <w:pPr>
        <w:spacing w:after="0"/>
        <w:ind w:left="0"/>
        <w:jc w:val="both"/>
      </w:pPr>
      <w:r>
        <w:rPr>
          <w:rFonts w:ascii="Times New Roman"/>
          <w:b w:val="false"/>
          <w:i w:val="false"/>
          <w:color w:val="000000"/>
          <w:sz w:val="28"/>
        </w:rPr>
        <w:t xml:space="preserve">
      1. "Пробация қызметінің жұмысын ұйымдастыру қағидаларын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9738 болып тіркелген, 2015 жылғы 26 ақпанда "Егемен Қазақстан" газетінде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2"/>
    <w:p>
      <w:pPr>
        <w:spacing w:after="0"/>
        <w:ind w:left="0"/>
        <w:jc w:val="both"/>
      </w:pPr>
      <w:r>
        <w:rPr>
          <w:rFonts w:ascii="Times New Roman"/>
          <w:b w:val="false"/>
          <w:i w:val="false"/>
          <w:color w:val="000000"/>
          <w:sz w:val="28"/>
        </w:rPr>
        <w:t>
      "1-тарау. Жалпы ережелер";</w:t>
      </w:r>
    </w:p>
    <w:bookmarkEnd w:id="12"/>
    <w:bookmarkStart w:name="z16" w:id="13"/>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қазақ тіліндегі мәтін өзгермейді: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"3. Облыстар, Алматы, Шымкент, Астана қалалары бойынша Қылмыстық-атқару жүйесі департаменттерінің аумақтық пробация қызметтері (бұдан әрi - Пробация қызметтері) сотталғанды қоғамнан оқшаулаумен байланысты емес қылмыстық жазаларды орындайтын органдар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5"/>
    <w:p>
      <w:pPr>
        <w:spacing w:after="0"/>
        <w:ind w:left="0"/>
        <w:jc w:val="both"/>
      </w:pPr>
      <w:r>
        <w:rPr>
          <w:rFonts w:ascii="Times New Roman"/>
          <w:b w:val="false"/>
          <w:i w:val="false"/>
          <w:color w:val="000000"/>
          <w:sz w:val="28"/>
        </w:rPr>
        <w:t>
      "2-тарау. Пробация қызметінің жұмысын ұйымдастыру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22" w:id="16"/>
    <w:p>
      <w:pPr>
        <w:spacing w:after="0"/>
        <w:ind w:left="0"/>
        <w:jc w:val="both"/>
      </w:pPr>
      <w:r>
        <w:rPr>
          <w:rFonts w:ascii="Times New Roman"/>
          <w:b w:val="false"/>
          <w:i w:val="false"/>
          <w:color w:val="000000"/>
          <w:sz w:val="28"/>
        </w:rPr>
        <w:t>
      "1-параграф. Пробация қызметінің негізгі міндеттері:";</w:t>
      </w:r>
    </w:p>
    <w:bookmarkEnd w:id="16"/>
    <w:bookmarkStart w:name="z23" w:id="1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7"/>
    <w:bookmarkStart w:name="z24" w:id="18"/>
    <w:p>
      <w:pPr>
        <w:spacing w:after="0"/>
        <w:ind w:left="0"/>
        <w:jc w:val="both"/>
      </w:pPr>
      <w:r>
        <w:rPr>
          <w:rFonts w:ascii="Times New Roman"/>
          <w:b w:val="false"/>
          <w:i w:val="false"/>
          <w:color w:val="000000"/>
          <w:sz w:val="28"/>
        </w:rPr>
        <w:t>
      "8) түзеу жұмыстарын орындауға кедергі келтіретін мән-жайлар туындаған жағдайда түзеу жұмыстарын қоғамдық жұмыстарға тартумен, қамаққа алумен, бас бостандығын шектеумен немесе бас бостандығынан айырумен ауыстыру туралы;</w:t>
      </w:r>
    </w:p>
    <w:bookmarkEnd w:id="18"/>
    <w:p>
      <w:pPr>
        <w:spacing w:after="0"/>
        <w:ind w:left="0"/>
        <w:jc w:val="both"/>
      </w:pPr>
      <w:r>
        <w:rPr>
          <w:rFonts w:ascii="Times New Roman"/>
          <w:b w:val="false"/>
          <w:i w:val="false"/>
          <w:color w:val="000000"/>
          <w:sz w:val="28"/>
        </w:rPr>
        <w:t xml:space="preserve">
      қоғамдық жұмыстардан қасақана жалтарған жағдайда қоғамдық жұмыстарға тартуды қамауға алумен, бас бостандығын шектеумен немесе бас бостандығынан айырумен ауыстыру туралы; </w:t>
      </w:r>
    </w:p>
    <w:p>
      <w:pPr>
        <w:spacing w:after="0"/>
        <w:ind w:left="0"/>
        <w:jc w:val="both"/>
      </w:pPr>
      <w:r>
        <w:rPr>
          <w:rFonts w:ascii="Times New Roman"/>
          <w:b w:val="false"/>
          <w:i w:val="false"/>
          <w:color w:val="000000"/>
          <w:sz w:val="28"/>
        </w:rPr>
        <w:t>
      бас бостандығын шектеуге сотталған адам жазаны өтеуден қасақана жалтарған жағдайда бас бостандығын шектеуді бас бостандығынан айыру түріндегі жазаға ауыстыру туралы;</w:t>
      </w:r>
    </w:p>
    <w:p>
      <w:pPr>
        <w:spacing w:after="0"/>
        <w:ind w:left="0"/>
        <w:jc w:val="both"/>
      </w:pPr>
      <w:r>
        <w:rPr>
          <w:rFonts w:ascii="Times New Roman"/>
          <w:b w:val="false"/>
          <w:i w:val="false"/>
          <w:color w:val="000000"/>
          <w:sz w:val="28"/>
        </w:rPr>
        <w:t>
      еңбекке қабілеттігін толық жоғалтқан кезде түзеу жұмыстарының қалған бөлігін орындаудан босату туралы;</w:t>
      </w:r>
    </w:p>
    <w:p>
      <w:pPr>
        <w:spacing w:after="0"/>
        <w:ind w:left="0"/>
        <w:jc w:val="both"/>
      </w:pPr>
      <w:r>
        <w:rPr>
          <w:rFonts w:ascii="Times New Roman"/>
          <w:b w:val="false"/>
          <w:i w:val="false"/>
          <w:color w:val="000000"/>
          <w:sz w:val="28"/>
        </w:rPr>
        <w:t>
      қоғамнан оқшаулаумен байланысты емес жазаға сотталып, бақылаудан жасырынып жүрген және жазасын өтеуден жалтарған адамдарға қатысты iздестiру жариялау, оны тоқтату және бұлтартпау шарасын таңдау туралы;</w:t>
      </w:r>
    </w:p>
    <w:p>
      <w:pPr>
        <w:spacing w:after="0"/>
        <w:ind w:left="0"/>
        <w:jc w:val="both"/>
      </w:pPr>
      <w:r>
        <w:rPr>
          <w:rFonts w:ascii="Times New Roman"/>
          <w:b w:val="false"/>
          <w:i w:val="false"/>
          <w:color w:val="000000"/>
          <w:sz w:val="28"/>
        </w:rPr>
        <w:t>
      бас бостандығын шектеуге және түзеу жұмыстарына сотталғандарды жазаны өтеуден мерзiмiнен бұрын шартты түрде босату туралы;</w:t>
      </w:r>
    </w:p>
    <w:p>
      <w:pPr>
        <w:spacing w:after="0"/>
        <w:ind w:left="0"/>
        <w:jc w:val="both"/>
      </w:pPr>
      <w:r>
        <w:rPr>
          <w:rFonts w:ascii="Times New Roman"/>
          <w:b w:val="false"/>
          <w:i w:val="false"/>
          <w:color w:val="000000"/>
          <w:sz w:val="28"/>
        </w:rPr>
        <w:t>
      шартты түрде соттаудың күшiн жою немесе пробациялық бақылау мерзімін ұзарту туралы;</w:t>
      </w:r>
    </w:p>
    <w:p>
      <w:pPr>
        <w:spacing w:after="0"/>
        <w:ind w:left="0"/>
        <w:jc w:val="both"/>
      </w:pPr>
      <w:r>
        <w:rPr>
          <w:rFonts w:ascii="Times New Roman"/>
          <w:b w:val="false"/>
          <w:i w:val="false"/>
          <w:color w:val="000000"/>
          <w:sz w:val="28"/>
        </w:rPr>
        <w:t>
      бас бостандығын шектеуге сотталған адам үшiн бұрын белгiленген мiндеттердiң күшiн толық немесе iшiнара жою туралы;</w:t>
      </w:r>
    </w:p>
    <w:p>
      <w:pPr>
        <w:spacing w:after="0"/>
        <w:ind w:left="0"/>
        <w:jc w:val="both"/>
      </w:pPr>
      <w:r>
        <w:rPr>
          <w:rFonts w:ascii="Times New Roman"/>
          <w:b w:val="false"/>
          <w:i w:val="false"/>
          <w:color w:val="000000"/>
          <w:sz w:val="28"/>
        </w:rPr>
        <w:t>
      қамауда ұсталған мерзiмді есепке алу туралы;</w:t>
      </w:r>
    </w:p>
    <w:p>
      <w:pPr>
        <w:spacing w:after="0"/>
        <w:ind w:left="0"/>
        <w:jc w:val="both"/>
      </w:pPr>
      <w:r>
        <w:rPr>
          <w:rFonts w:ascii="Times New Roman"/>
          <w:b w:val="false"/>
          <w:i w:val="false"/>
          <w:color w:val="000000"/>
          <w:sz w:val="28"/>
        </w:rPr>
        <w:t xml:space="preserve">
      жазаны орындауды кейінге қалдырудыжою туралы; </w:t>
      </w:r>
    </w:p>
    <w:p>
      <w:pPr>
        <w:spacing w:after="0"/>
        <w:ind w:left="0"/>
        <w:jc w:val="both"/>
      </w:pPr>
      <w:r>
        <w:rPr>
          <w:rFonts w:ascii="Times New Roman"/>
          <w:b w:val="false"/>
          <w:i w:val="false"/>
          <w:color w:val="000000"/>
          <w:sz w:val="28"/>
        </w:rPr>
        <w:t>
      керi күшi бар не жасалған іс-әрекет үшін қылмыстық жауаптылықтың күшін жоятын қылмыстық заңның шығуы, сондай-ақ рақымшылық жасау актiсiнiң шығуы салдарынан жазадан босату немесе жазаны жеңiлдету туралы;</w:t>
      </w:r>
    </w:p>
    <w:p>
      <w:pPr>
        <w:spacing w:after="0"/>
        <w:ind w:left="0"/>
        <w:jc w:val="both"/>
      </w:pPr>
      <w:r>
        <w:rPr>
          <w:rFonts w:ascii="Times New Roman"/>
          <w:b w:val="false"/>
          <w:i w:val="false"/>
          <w:color w:val="000000"/>
          <w:sz w:val="28"/>
        </w:rPr>
        <w:t xml:space="preserve">
      түзеу жұмыстарына сотталған адамның жалақысынан ұсталатын мөлшерін Қазақстан Республикасының қылмыстық-атқару заңнамасына сәйкес төмендету туралы мәселелерді шешу үшін Қазақстан Республикасының Қылмыстық-процестік кодексінің </w:t>
      </w:r>
      <w:r>
        <w:rPr>
          <w:rFonts w:ascii="Times New Roman"/>
          <w:b w:val="false"/>
          <w:i w:val="false"/>
          <w:color w:val="000000"/>
          <w:sz w:val="28"/>
        </w:rPr>
        <w:t>476-бабына</w:t>
      </w:r>
      <w:r>
        <w:rPr>
          <w:rFonts w:ascii="Times New Roman"/>
          <w:b w:val="false"/>
          <w:i w:val="false"/>
          <w:color w:val="000000"/>
          <w:sz w:val="28"/>
        </w:rPr>
        <w:t xml:space="preserve"> сәйкес сотқа ұсыным енгізеді.";</w:t>
      </w:r>
    </w:p>
    <w:bookmarkStart w:name="z25" w:id="1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9"/>
    <w:bookmarkStart w:name="z26" w:id="20"/>
    <w:p>
      <w:pPr>
        <w:spacing w:after="0"/>
        <w:ind w:left="0"/>
        <w:jc w:val="both"/>
      </w:pPr>
      <w:r>
        <w:rPr>
          <w:rFonts w:ascii="Times New Roman"/>
          <w:b w:val="false"/>
          <w:i w:val="false"/>
          <w:color w:val="000000"/>
          <w:sz w:val="28"/>
        </w:rPr>
        <w:t xml:space="preserve">
      "4) тоқсан сайын сотталғандар туралы қойылған хабарламалар бойынша ҚСжАЕК-нің аумақтық басқармаларымен салыстыру жұмысын жүргізеді, ол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қоғамнан оқшаулаумен байланысты емес жазаға сотталғандарға қатысты шығарылған хабарламалар және 1-нысандағы әліпбилік есепке алу карточкалары бойынша салыстыра тексеру актiсін екі данада жасайды;</w:t>
      </w:r>
    </w:p>
    <w:bookmarkEnd w:id="20"/>
    <w:bookmarkStart w:name="z27" w:id="21"/>
    <w:p>
      <w:pPr>
        <w:spacing w:after="0"/>
        <w:ind w:left="0"/>
        <w:jc w:val="both"/>
      </w:pPr>
      <w:r>
        <w:rPr>
          <w:rFonts w:ascii="Times New Roman"/>
          <w:b w:val="false"/>
          <w:i w:val="false"/>
          <w:color w:val="000000"/>
          <w:sz w:val="28"/>
        </w:rPr>
        <w:t>
      5) іздестірудегі адамдардардың тізімі бойынша жедел-іздестіру бөліністерімен ай сайын салыстыру жүргізеді, ол туралы осы Қағидаларға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іздестірудегі сотталған адамдар бойынша салыстыра тексеру актісін екі данада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"7. Жеке, бақылау, жинақтау істерінің, есепке алу карточкасының және бақылау-мерзімдік карточканың реттік нөмірлері сотталғандарды және бас бостандығынан айыру орындарынан мерзімінен бұрын шартты түрде босатылғандарды, сот әкімшілік қадағалау белгілеген бас бостандығынан айыру орындарынан босатылғандарды есепке алу журналына тіркелген үкімнің нөміріне сәйкес келеді.";</w:t>
      </w:r>
    </w:p>
    <w:bookmarkEnd w:id="22"/>
    <w:bookmarkStart w:name="z31" w:id="23"/>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 қазақ тіліндегі мәтін өзгермейді;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xml:space="preserve">
      "10. Сотталғанды есепке қойғаннан кейін бес жұмыс күні ішінде Пробация қызметі "Арнайы есепке алу" автоматтандырылған ақпараттар жүйесіне (бұдан әрі - АЕА ААЖ) деректемелерді автоматты түрде толтыру үшін (нормативтік құқықтық актілерді мемлекеттік тіркеу тізілімінде № 16667 болып тіркелген) Қазақстан Республикасы Бас прокурорының 2018 жылғы 27 ақпандағы № 29 бұйрығымен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қағидаларына (бұдан әрі - Адамдардың арнайы есебін жүргізу және пайдалану қағидалары)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сотталған (күзетпен қамауға алынған) туралы электрондық хабарламаны қалыптастырады және жеке қағаз тасымалдағыштарда үкім көшірмесін, жеке басын куәландыратын құжат көшірмесін ҚСжАЕАК-нің аумақтық басқармасына жолдайды.</w:t>
      </w:r>
    </w:p>
    <w:bookmarkEnd w:id="24"/>
    <w:p>
      <w:pPr>
        <w:spacing w:after="0"/>
        <w:ind w:left="0"/>
        <w:jc w:val="both"/>
      </w:pPr>
      <w:r>
        <w:rPr>
          <w:rFonts w:ascii="Times New Roman"/>
          <w:b w:val="false"/>
          <w:i w:val="false"/>
          <w:color w:val="000000"/>
          <w:sz w:val="28"/>
        </w:rPr>
        <w:t xml:space="preserve">
      Басқа облыстың, республикалық маңызы бар қаланың, астананың соты соттаған адамға Адамдардың арнайы есебін жүргізу және пайдалану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әліпбилік есепке алу карточкасының бір данасын толтырады және сотталған (күзетпен қамауға алынған) туралы электрондық хабарламаны қалыптастырады және жеке қағаз тасымалдағышта бір дана әліпбилік есеп карточкасын, үкім көшірмесін, жеке басын куәландыратын құжат көшірмесін ҚСжАЕАК-нің аумақтық басқармасына жолдайды. Хабарламаның көшірмесі хронологиялық ретпен істің бірінші бөліміне тігіледі.</w:t>
      </w:r>
    </w:p>
    <w:p>
      <w:pPr>
        <w:spacing w:after="0"/>
        <w:ind w:left="0"/>
        <w:jc w:val="both"/>
      </w:pPr>
      <w:r>
        <w:rPr>
          <w:rFonts w:ascii="Times New Roman"/>
          <w:b w:val="false"/>
          <w:i w:val="false"/>
          <w:color w:val="000000"/>
          <w:sz w:val="28"/>
        </w:rPr>
        <w:t>
      Пробация қызметі қылмыстық қудалау органында немесе тергеу изоляторында дактилоскопиялық тіркеуден өтпеген адамды (жеке айыптау істері) өз есебіне қойғаннан кейін бес жұмыс күні ішінде ҚСжАЕАК-нің аумақтық басқармасына жеке басын куәландыратын құжаттың көшірмесін сала отырып, дактилоскопиялық картаның бір данасын ұсынады.</w:t>
      </w:r>
    </w:p>
    <w:bookmarkStart w:name="z34" w:id="25"/>
    <w:p>
      <w:pPr>
        <w:spacing w:after="0"/>
        <w:ind w:left="0"/>
        <w:jc w:val="both"/>
      </w:pPr>
      <w:r>
        <w:rPr>
          <w:rFonts w:ascii="Times New Roman"/>
          <w:b w:val="false"/>
          <w:i w:val="false"/>
          <w:color w:val="000000"/>
          <w:sz w:val="28"/>
        </w:rPr>
        <w:t>
      11. Сотталғанды жазадан босатқан немесе оған қатысты үкімді өзгерткен, есептен шығарған кезде Пробация қызметі процестік шешімді қабылдағаннан кейін бес жұмыс күні ішінде ҚСжАЕК-нің аумақтық басқармаларына сотталғанды есептен шығару негіздемесі немесе оған қатысты үкімнің өзгертілгені туралы толық мәліметтерді көрсете отырып, АЕА ААЖ деректемелерін автоматты түрде толтыру үшін сотталған (күзетпен қамауға алынған) туралы электрондық хабарламаны қалыптастырады және жеке қағаз тасымалдағышта заңды күшіне енген сот қаулысының көшірмесін ұсынады. Хабарламаның көшірмесі хронологиялық ретпен істің екінші бөліміне тігіледі.";</w:t>
      </w:r>
    </w:p>
    <w:bookmarkEnd w:id="25"/>
    <w:bookmarkStart w:name="z35" w:id="26"/>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 қазақ тіліндегі мәтін өзгермейді;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"15. Пробация қызметі сотталғанды жергілікті атқарушы органдарға жолдаған кезде оған анықтама-жолдаманы береді.</w:t>
      </w:r>
    </w:p>
    <w:bookmarkEnd w:id="27"/>
    <w:p>
      <w:pPr>
        <w:spacing w:after="0"/>
        <w:ind w:left="0"/>
        <w:jc w:val="both"/>
      </w:pPr>
      <w:r>
        <w:rPr>
          <w:rFonts w:ascii="Times New Roman"/>
          <w:b w:val="false"/>
          <w:i w:val="false"/>
          <w:color w:val="000000"/>
          <w:sz w:val="28"/>
        </w:rPr>
        <w:t xml:space="preserve">
      Анықтама-жолдамада сотталғанның сауалнамалық деректерi, оның тұрғылықты жерi мен негiзгi жұмыс (оқу) орны, оның Қазақстан Республикасы Қылмыстық кодексінің (бұдан әрі - Қазақстан Республикасы ҚК) қандай бабы бойынша сотталғаны, қоғамдық жұмыс мерзімі (сағатпен), сотталғанның жергілікті атқарушы органға келу күні, Қазақстан Республикасы Қылмыстық-атқару кодексінің (бұдан әрі - Қазақстан Республикасы ҚАК) </w:t>
      </w:r>
      <w:r>
        <w:rPr>
          <w:rFonts w:ascii="Times New Roman"/>
          <w:b w:val="false"/>
          <w:i w:val="false"/>
          <w:color w:val="000000"/>
          <w:sz w:val="28"/>
        </w:rPr>
        <w:t>58-бабына</w:t>
      </w:r>
      <w:r>
        <w:rPr>
          <w:rFonts w:ascii="Times New Roman"/>
          <w:b w:val="false"/>
          <w:i w:val="false"/>
          <w:color w:val="000000"/>
          <w:sz w:val="28"/>
        </w:rPr>
        <w:t xml:space="preserve"> сәйкес оны есептеу тәртібі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"27. Сотталған жазаны өтеуден жалтарған кезде Пробация қызметі үш жұмыс күні ішінде Қазақстан Республикасы ҚК-нің </w:t>
      </w:r>
      <w:r>
        <w:rPr>
          <w:rFonts w:ascii="Times New Roman"/>
          <w:b w:val="false"/>
          <w:i w:val="false"/>
          <w:color w:val="000000"/>
          <w:sz w:val="28"/>
        </w:rPr>
        <w:t>43-бабының</w:t>
      </w:r>
      <w:r>
        <w:rPr>
          <w:rFonts w:ascii="Times New Roman"/>
          <w:b w:val="false"/>
          <w:i w:val="false"/>
          <w:color w:val="000000"/>
          <w:sz w:val="28"/>
        </w:rPr>
        <w:t xml:space="preserve"> 2-1-бөлiгiне сәйкес қоғамдық жұмыстарды қамаумен, бас бостандығын шектеумен не бас бостандығынан айырумен ауыстыру туралы ұсынымды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сотқа жiбередi.";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"30. Түзеу жұмыстары алименттерді, жарақаттануға немесе денсаулықтың өзге де зақымдануына, сондай-ақ асыраушысының қайтыс болуына байланысты келтірілген зиянды өтеу есебіне мерзімдік төлеуге (өндіріп алуға) жататын қаражатты шегергенде, сотталған адамның жалақысының (ақшалай үлесінің) оннан елу пайызға дейінгі ай сайын ұстап қалу және Жәбірленушілерге өтеу қорына аудару арқылы орындалады.";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xml:space="preserve">
      "49. Түзеу жұмыстары түріндегі жазаны өтеуден жалтарған не жұмысынан айырылған немесе еңбек шарты бұзылған күннен бастап үш ай бойы жұмысқа орналаспаған сотталғанға қатысты Пробация қызметі үш жұмыс күні ішінде қылмыстық теріс қылықтары үшін қоғамдық жұмыстарға тартумен не қамауға алумен, ал ауыр емес және ауырлығы орташа қылмыс үшін бас бостандығын шектеумен не бас бостандығынан айырумен, ауыр қылмыс үшін тағайындалған жазаның өтелмеген бөлігін бас бостандығынан айырумен ауыстыру туралы ұсынымды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сотқа жолдайды.";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xml:space="preserve">
      "71. Бас бостандығын шектеуге сотталғандарды сот шешімі бойынша жазаны өтеудің барлық мерзімі ішінде жыл сайын жүз сағаттан мәжбүрлі еңбекке тартуды Қазақстан Республикасы ҚАК-нің </w:t>
      </w:r>
      <w:r>
        <w:rPr>
          <w:rFonts w:ascii="Times New Roman"/>
          <w:b w:val="false"/>
          <w:i w:val="false"/>
          <w:color w:val="000000"/>
          <w:sz w:val="28"/>
        </w:rPr>
        <w:t>57</w:t>
      </w:r>
      <w:r>
        <w:rPr>
          <w:rFonts w:ascii="Times New Roman"/>
          <w:b w:val="false"/>
          <w:i w:val="false"/>
          <w:color w:val="000000"/>
          <w:sz w:val="28"/>
        </w:rPr>
        <w:t>-</w:t>
      </w:r>
      <w:r>
        <w:rPr>
          <w:rFonts w:ascii="Times New Roman"/>
          <w:b w:val="false"/>
          <w:i w:val="false"/>
          <w:color w:val="000000"/>
          <w:sz w:val="28"/>
        </w:rPr>
        <w:t>59-баптарына</w:t>
      </w:r>
      <w:r>
        <w:rPr>
          <w:rFonts w:ascii="Times New Roman"/>
          <w:b w:val="false"/>
          <w:i w:val="false"/>
          <w:color w:val="000000"/>
          <w:sz w:val="28"/>
        </w:rPr>
        <w:t xml:space="preserve"> сәйкес жергілікті атқарушы органдар ұйымдастырады және күніне төрт сағаттан асырылмай өтіледі.";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48" w:id="31"/>
    <w:p>
      <w:pPr>
        <w:spacing w:after="0"/>
        <w:ind w:left="0"/>
        <w:jc w:val="both"/>
      </w:pPr>
      <w:r>
        <w:rPr>
          <w:rFonts w:ascii="Times New Roman"/>
          <w:b w:val="false"/>
          <w:i w:val="false"/>
          <w:color w:val="000000"/>
          <w:sz w:val="28"/>
        </w:rPr>
        <w:t>
      "110. Пробация қызметі:</w:t>
      </w:r>
    </w:p>
    <w:bookmarkEnd w:id="31"/>
    <w:bookmarkStart w:name="z49" w:id="32"/>
    <w:p>
      <w:pPr>
        <w:spacing w:after="0"/>
        <w:ind w:left="0"/>
        <w:jc w:val="both"/>
      </w:pPr>
      <w:r>
        <w:rPr>
          <w:rFonts w:ascii="Times New Roman"/>
          <w:b w:val="false"/>
          <w:i w:val="false"/>
          <w:color w:val="000000"/>
          <w:sz w:val="28"/>
        </w:rPr>
        <w:t>
      1) есепке қою кезінде:</w:t>
      </w:r>
    </w:p>
    <w:bookmarkEnd w:id="32"/>
    <w:p>
      <w:pPr>
        <w:spacing w:after="0"/>
        <w:ind w:left="0"/>
        <w:jc w:val="both"/>
      </w:pPr>
      <w:r>
        <w:rPr>
          <w:rFonts w:ascii="Times New Roman"/>
          <w:b w:val="false"/>
          <w:i w:val="false"/>
          <w:color w:val="000000"/>
          <w:sz w:val="28"/>
        </w:rPr>
        <w:t>
      кәмелетке толмағандармен ата-аналарының немесе өзге де заңды өкілдерінің, қажет болған жағдайда - психолог немесе ұстаздың қатысуымен, алғашқы профилактикалық сипаттағы әңгімелер жүргізеді;</w:t>
      </w:r>
    </w:p>
    <w:p>
      <w:pPr>
        <w:spacing w:after="0"/>
        <w:ind w:left="0"/>
        <w:jc w:val="both"/>
      </w:pPr>
      <w:r>
        <w:rPr>
          <w:rFonts w:ascii="Times New Roman"/>
          <w:b w:val="false"/>
          <w:i w:val="false"/>
          <w:color w:val="000000"/>
          <w:sz w:val="28"/>
        </w:rPr>
        <w:t>
      жазаны өтеу шарттарын және тәртібін түсіндіреді;</w:t>
      </w:r>
    </w:p>
    <w:p>
      <w:pPr>
        <w:spacing w:after="0"/>
        <w:ind w:left="0"/>
        <w:jc w:val="both"/>
      </w:pPr>
      <w:r>
        <w:rPr>
          <w:rFonts w:ascii="Times New Roman"/>
          <w:b w:val="false"/>
          <w:i w:val="false"/>
          <w:color w:val="000000"/>
          <w:sz w:val="28"/>
        </w:rPr>
        <w:t>
      кәмелетке толмағанның сауалнамалық деректерін, жақын туыстары және кәмелетке толмағандарға ықпал ететін адамдар туралы мәліметтерді, сондай-ақ оның мінез-құлқын бақылауды жүзеге асыру үшін маңызы бар басқа да мәселелерді нақтылайды.</w:t>
      </w:r>
    </w:p>
    <w:p>
      <w:pPr>
        <w:spacing w:after="0"/>
        <w:ind w:left="0"/>
        <w:jc w:val="both"/>
      </w:pPr>
      <w:r>
        <w:rPr>
          <w:rFonts w:ascii="Times New Roman"/>
          <w:b w:val="false"/>
          <w:i w:val="false"/>
          <w:color w:val="000000"/>
          <w:sz w:val="28"/>
        </w:rPr>
        <w:t xml:space="preserve">
      Кәмелетке толмағанмен әңгімелесу жүргізгеннен кейін әңгімелесу анықтамасы толтырылады, сондай-ақ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қолхат алынады, олар кәмелетке толмағанның жеке немесе бақылау iсiне тiгiледi. Әңгімелесу анықтамасында және қолхатта кәмелетке толмаған, ата-аналары немесе өзге де заңды өкілдері қол қояды;</w:t>
      </w:r>
    </w:p>
    <w:bookmarkStart w:name="z50" w:id="33"/>
    <w:p>
      <w:pPr>
        <w:spacing w:after="0"/>
        <w:ind w:left="0"/>
        <w:jc w:val="both"/>
      </w:pPr>
      <w:r>
        <w:rPr>
          <w:rFonts w:ascii="Times New Roman"/>
          <w:b w:val="false"/>
          <w:i w:val="false"/>
          <w:color w:val="000000"/>
          <w:sz w:val="28"/>
        </w:rPr>
        <w:t xml:space="preserve">
      2) кәмелетке толмағанға қатысты сот үкімі келіп түскен күнінен бастап бір тәулік ішінде әскери басқарманың жергілікті органына (әскерге шақырылуға жататын жасөспірімдерге қатысты), сондай-ақ қорғаншылық және қамқоршылық органдарына осы Қағидаларға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42-қосымшаларға</w:t>
      </w:r>
      <w:r>
        <w:rPr>
          <w:rFonts w:ascii="Times New Roman"/>
          <w:b w:val="false"/>
          <w:i w:val="false"/>
          <w:color w:val="000000"/>
          <w:sz w:val="28"/>
        </w:rPr>
        <w:t xml:space="preserve"> сәйкес нысан бойынша хабарлама жолдайды;</w:t>
      </w:r>
    </w:p>
    <w:bookmarkEnd w:id="33"/>
    <w:bookmarkStart w:name="z51" w:id="34"/>
    <w:p>
      <w:pPr>
        <w:spacing w:after="0"/>
        <w:ind w:left="0"/>
        <w:jc w:val="both"/>
      </w:pPr>
      <w:r>
        <w:rPr>
          <w:rFonts w:ascii="Times New Roman"/>
          <w:b w:val="false"/>
          <w:i w:val="false"/>
          <w:color w:val="000000"/>
          <w:sz w:val="28"/>
        </w:rPr>
        <w:t>
      3) іздестіруде жүрген қәмелетке толмаған ұсталған кезде, жауап алу және жазасын өтеуден жалтаруына мүмкіндік туғызған себептер мен жағдайларды анықтау үшін дереу ата-анасын немесе өзге де заңды өкілдерін шақыртады;</w:t>
      </w:r>
    </w:p>
    <w:bookmarkEnd w:id="34"/>
    <w:bookmarkStart w:name="z52" w:id="35"/>
    <w:p>
      <w:pPr>
        <w:spacing w:after="0"/>
        <w:ind w:left="0"/>
        <w:jc w:val="both"/>
      </w:pPr>
      <w:r>
        <w:rPr>
          <w:rFonts w:ascii="Times New Roman"/>
          <w:b w:val="false"/>
          <w:i w:val="false"/>
          <w:color w:val="000000"/>
          <w:sz w:val="28"/>
        </w:rPr>
        <w:t>
      4) қорғаншылық және қамқоршылық органының өкілдерімен бірлесіп, тоқсан сайын акт жасай отырып, кәмелетке толмағандардың тұрғын үй жағдайын зерттеп-қарауды жүргізеді.";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алып тасталсын;</w:t>
      </w:r>
    </w:p>
    <w:bookmarkStart w:name="z54" w:id="36"/>
    <w:p>
      <w:pPr>
        <w:spacing w:after="0"/>
        <w:ind w:left="0"/>
        <w:jc w:val="both"/>
      </w:pPr>
      <w:r>
        <w:rPr>
          <w:rFonts w:ascii="Times New Roman"/>
          <w:b w:val="false"/>
          <w:i w:val="false"/>
          <w:color w:val="000000"/>
          <w:sz w:val="28"/>
        </w:rPr>
        <w:t>
      мынадай мазмұндағы 12-1-параграфпен толықтырылсын:</w:t>
      </w:r>
    </w:p>
    <w:bookmarkEnd w:id="36"/>
    <w:bookmarkStart w:name="z55" w:id="37"/>
    <w:p>
      <w:pPr>
        <w:spacing w:after="0"/>
        <w:ind w:left="0"/>
        <w:jc w:val="both"/>
      </w:pPr>
      <w:r>
        <w:rPr>
          <w:rFonts w:ascii="Times New Roman"/>
          <w:b w:val="false"/>
          <w:i w:val="false"/>
          <w:color w:val="000000"/>
          <w:sz w:val="28"/>
        </w:rPr>
        <w:t>
      "12-1-параграф. Тұрғылықты жерін өзгерту немесе əкiмшiлiк-аумақтық бірліктен тысқары жерге шығу туралы хабардар ететін сотталғандарға бақылауды жүзеге асыру тәртібі</w:t>
      </w:r>
    </w:p>
    <w:bookmarkEnd w:id="37"/>
    <w:bookmarkStart w:name="z56" w:id="38"/>
    <w:p>
      <w:pPr>
        <w:spacing w:after="0"/>
        <w:ind w:left="0"/>
        <w:jc w:val="both"/>
      </w:pPr>
      <w:r>
        <w:rPr>
          <w:rFonts w:ascii="Times New Roman"/>
          <w:b w:val="false"/>
          <w:i w:val="false"/>
          <w:color w:val="000000"/>
          <w:sz w:val="28"/>
        </w:rPr>
        <w:t>
      115-1. Сотталғандар жеке жазбаша түрде Пробация қызметін тұрғылықты жерін өзгерткені туралы немесе əкiмшiлiк-аумақтық бірліктен тысқары жерге шығуы туралы хабардар етеді.</w:t>
      </w:r>
    </w:p>
    <w:bookmarkEnd w:id="38"/>
    <w:p>
      <w:pPr>
        <w:spacing w:after="0"/>
        <w:ind w:left="0"/>
        <w:jc w:val="both"/>
      </w:pPr>
      <w:r>
        <w:rPr>
          <w:rFonts w:ascii="Times New Roman"/>
          <w:b w:val="false"/>
          <w:i w:val="false"/>
          <w:color w:val="000000"/>
          <w:sz w:val="28"/>
        </w:rPr>
        <w:t>
      Сотталған əкiмшiлiк-аумақтық бірліктен тысқары жерге шығу туралы хабардар еткен кезінде Пробация қызметі қолхат арқылы осы Қағидаларға 41-2-қосымшаға сәйкес нысан бойынша бағыттық парақты береді.</w:t>
      </w:r>
    </w:p>
    <w:bookmarkStart w:name="z57" w:id="39"/>
    <w:p>
      <w:pPr>
        <w:spacing w:after="0"/>
        <w:ind w:left="0"/>
        <w:jc w:val="both"/>
      </w:pPr>
      <w:r>
        <w:rPr>
          <w:rFonts w:ascii="Times New Roman"/>
          <w:b w:val="false"/>
          <w:i w:val="false"/>
          <w:color w:val="000000"/>
          <w:sz w:val="28"/>
        </w:rPr>
        <w:t>
      115-2. Пробация қызметі сотталғаннан хабарламаны алғаннан кейін екі жұмыс күні ішінде сотталғанның хабарламада көрсеткен тұрғылықты жері немесе əкiмшiлiк-аумақтық бірліктің атауы бойынша аумақтылығы бойынша Пробация қызметіне сұрау салу жолдайды.</w:t>
      </w:r>
    </w:p>
    <w:bookmarkEnd w:id="39"/>
    <w:p>
      <w:pPr>
        <w:spacing w:after="0"/>
        <w:ind w:left="0"/>
        <w:jc w:val="both"/>
      </w:pPr>
      <w:r>
        <w:rPr>
          <w:rFonts w:ascii="Times New Roman"/>
          <w:b w:val="false"/>
          <w:i w:val="false"/>
          <w:color w:val="000000"/>
          <w:sz w:val="28"/>
        </w:rPr>
        <w:t>
      Сұрау салуды алған Пробация қызметі бес жұмыс күні ішінде сотталғанның көрсеткен тұрғылықты жерi бойынша тұруы туралы тексереді және расталған жағдайда сұрау салуға жауап жолдайды, ал сотталғандардың бақылау немесе жеке істерін алған кезде екі жұмыс күні ішінде Пробация қызметіне растау жолдайды, бұл сотталғанды бұрынғы тұрғылықты жері бойынша Пробация қызметінен есептен шығару үшін негіз болып табылады.</w:t>
      </w:r>
    </w:p>
    <w:p>
      <w:pPr>
        <w:spacing w:after="0"/>
        <w:ind w:left="0"/>
        <w:jc w:val="both"/>
      </w:pPr>
      <w:r>
        <w:rPr>
          <w:rFonts w:ascii="Times New Roman"/>
          <w:b w:val="false"/>
          <w:i w:val="false"/>
          <w:color w:val="000000"/>
          <w:sz w:val="28"/>
        </w:rPr>
        <w:t>
      Сотталған есепте тұрған Пробация қызметі бір жұмыс күні ішінде мемлекеттік органдардың интранет-порталына электрондық пошта арқылы аумақтылығы бойынша Пробация қызметіне сотталғанның шығуы, оның келу және болуы жөнінде жазбаша хабардар етеді.</w:t>
      </w:r>
    </w:p>
    <w:bookmarkStart w:name="z58" w:id="40"/>
    <w:p>
      <w:pPr>
        <w:spacing w:after="0"/>
        <w:ind w:left="0"/>
        <w:jc w:val="both"/>
      </w:pPr>
      <w:r>
        <w:rPr>
          <w:rFonts w:ascii="Times New Roman"/>
          <w:b w:val="false"/>
          <w:i w:val="false"/>
          <w:color w:val="000000"/>
          <w:sz w:val="28"/>
        </w:rPr>
        <w:t>
      115-3. Сотталған тұрғылықты жері бойынша келгеннен кейін аумақтылығы бойынша Пробация қызметі, оны Пробация қызметі осы Қағидаларға 41-3-қосымшаға сәйкес нысан бойынша уақытша келетін сотталғандарды тіркеу есепке алу журналына тіркейді және бағыттық парағына тиісті белгілер енгізеді және оларды мөрімен (мөртаңбасымен) куәландырады.</w:t>
      </w:r>
    </w:p>
    <w:bookmarkEnd w:id="40"/>
    <w:bookmarkStart w:name="z59" w:id="41"/>
    <w:p>
      <w:pPr>
        <w:spacing w:after="0"/>
        <w:ind w:left="0"/>
        <w:jc w:val="both"/>
      </w:pPr>
      <w:r>
        <w:rPr>
          <w:rFonts w:ascii="Times New Roman"/>
          <w:b w:val="false"/>
          <w:i w:val="false"/>
          <w:color w:val="000000"/>
          <w:sz w:val="28"/>
        </w:rPr>
        <w:t>
      115-4. Пробация қызметі сотталғанның уақытша тұру мерзімі ішінде оның әңгімелесу үшін оның келу күндерін белгілейді, сондай-ақ мінез-құлқы мен өмір сүру салтын қадағалауды жүзеге асырады, болу мерзімі аяқталғанда бағыттық парағына оның уақытша тұру жеріндегі мінез-құлқы туралы жазба енгізеді.</w:t>
      </w:r>
    </w:p>
    <w:bookmarkEnd w:id="41"/>
    <w:bookmarkStart w:name="z60" w:id="42"/>
    <w:p>
      <w:pPr>
        <w:spacing w:after="0"/>
        <w:ind w:left="0"/>
        <w:jc w:val="both"/>
      </w:pPr>
      <w:r>
        <w:rPr>
          <w:rFonts w:ascii="Times New Roman"/>
          <w:b w:val="false"/>
          <w:i w:val="false"/>
          <w:color w:val="000000"/>
          <w:sz w:val="28"/>
        </w:rPr>
        <w:t>
      115-5. Сотталған тұрақты тұрғылықты жеріне оралған кезінде Пробация қызметіне жеке келеді және бағыттық парақты тапсырады. Пробация қызметі бағыттық парақтағы жазбалармен танысады, онда сотталғанның келгені туралы белгі қояды және бағыттық парақты жеке және бақылау ісіне тіркейді.";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62" w:id="43"/>
    <w:p>
      <w:pPr>
        <w:spacing w:after="0"/>
        <w:ind w:left="0"/>
        <w:jc w:val="both"/>
      </w:pPr>
      <w:r>
        <w:rPr>
          <w:rFonts w:ascii="Times New Roman"/>
          <w:b w:val="false"/>
          <w:i w:val="false"/>
          <w:color w:val="000000"/>
          <w:sz w:val="28"/>
        </w:rPr>
        <w:t>
      "116. Пробация қызметі сотталғанды іздестіру бойынша бастапқы іздестіру іс-шаралары келесі күні:</w:t>
      </w:r>
    </w:p>
    <w:bookmarkEnd w:id="43"/>
    <w:bookmarkStart w:name="z63" w:id="44"/>
    <w:p>
      <w:pPr>
        <w:spacing w:after="0"/>
        <w:ind w:left="0"/>
        <w:jc w:val="both"/>
      </w:pPr>
      <w:r>
        <w:rPr>
          <w:rFonts w:ascii="Times New Roman"/>
          <w:b w:val="false"/>
          <w:i w:val="false"/>
          <w:color w:val="000000"/>
          <w:sz w:val="28"/>
        </w:rPr>
        <w:t>
      1) бас бостандығының өтелмеген бөлігін бас бостандығынан шектеу түріндегі жазаға ауыстыру кезінде қылмыстық-атқару жүйесі мекемесi әкімшілігінің белгілеген мерзімінде келмеген;</w:t>
      </w:r>
    </w:p>
    <w:bookmarkEnd w:id="44"/>
    <w:bookmarkStart w:name="z64" w:id="45"/>
    <w:p>
      <w:pPr>
        <w:spacing w:after="0"/>
        <w:ind w:left="0"/>
        <w:jc w:val="both"/>
      </w:pPr>
      <w:r>
        <w:rPr>
          <w:rFonts w:ascii="Times New Roman"/>
          <w:b w:val="false"/>
          <w:i w:val="false"/>
          <w:color w:val="000000"/>
          <w:sz w:val="28"/>
        </w:rPr>
        <w:t>
      2) жазаны орындауды кейінге қалдыруға байланысты қылмыстық-атқару жүйесі мекемесiнен босатылған күнінен бастап екi апталық мерзiмде келмеген;</w:t>
      </w:r>
    </w:p>
    <w:bookmarkEnd w:id="45"/>
    <w:bookmarkStart w:name="z65" w:id="46"/>
    <w:p>
      <w:pPr>
        <w:spacing w:after="0"/>
        <w:ind w:left="0"/>
        <w:jc w:val="both"/>
      </w:pPr>
      <w:r>
        <w:rPr>
          <w:rFonts w:ascii="Times New Roman"/>
          <w:b w:val="false"/>
          <w:i w:val="false"/>
          <w:color w:val="000000"/>
          <w:sz w:val="28"/>
        </w:rPr>
        <w:t>
      3) оны жазаны өтеуден жалтарған деп танылған жағдайда жүргiзедi.</w:t>
      </w:r>
    </w:p>
    <w:bookmarkEnd w:id="46"/>
    <w:p>
      <w:pPr>
        <w:spacing w:after="0"/>
        <w:ind w:left="0"/>
        <w:jc w:val="both"/>
      </w:pPr>
      <w:r>
        <w:rPr>
          <w:rFonts w:ascii="Times New Roman"/>
          <w:b w:val="false"/>
          <w:i w:val="false"/>
          <w:color w:val="000000"/>
          <w:sz w:val="28"/>
        </w:rPr>
        <w:t>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67" w:id="47"/>
    <w:p>
      <w:pPr>
        <w:spacing w:after="0"/>
        <w:ind w:left="0"/>
        <w:jc w:val="both"/>
      </w:pPr>
      <w:r>
        <w:rPr>
          <w:rFonts w:ascii="Times New Roman"/>
          <w:b w:val="false"/>
          <w:i w:val="false"/>
          <w:color w:val="000000"/>
          <w:sz w:val="28"/>
        </w:rPr>
        <w:t xml:space="preserve">
      "118. Бастапқы iздестiру іс-шараларын күнтізбелік он бес күннен аспайтын мерзімде өткізіледі және егер оның нәтижелері бойынша сотталғанның болған жерi анықталмаса, онда Пробация қызметі алдағы үш жұмыс күні ішінде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іздестіру жариялау және бұлтартпау шараларын таңдау туралы ұсынымды сотқа енгізеді.";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bookmarkStart w:name="z69" w:id="48"/>
    <w:p>
      <w:pPr>
        <w:spacing w:after="0"/>
        <w:ind w:left="0"/>
        <w:jc w:val="both"/>
      </w:pPr>
      <w:r>
        <w:rPr>
          <w:rFonts w:ascii="Times New Roman"/>
          <w:b w:val="false"/>
          <w:i w:val="false"/>
          <w:color w:val="000000"/>
          <w:sz w:val="28"/>
        </w:rPr>
        <w:t xml:space="preserve">
      "147. Сотталған электрондық бақылау құралын зақымдаған (бүлдірген) жағдайда Пробация қызметі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электрондық бақылау құралдарындағы ақауды анықтау актісін жасайды. </w:t>
      </w:r>
    </w:p>
    <w:bookmarkEnd w:id="48"/>
    <w:bookmarkStart w:name="z70" w:id="49"/>
    <w:p>
      <w:pPr>
        <w:spacing w:after="0"/>
        <w:ind w:left="0"/>
        <w:jc w:val="both"/>
      </w:pPr>
      <w:r>
        <w:rPr>
          <w:rFonts w:ascii="Times New Roman"/>
          <w:b w:val="false"/>
          <w:i w:val="false"/>
          <w:color w:val="000000"/>
          <w:sz w:val="28"/>
        </w:rPr>
        <w:t>
      Пробация қызметі электрондық бақылау құралдарын зақымдау (бүлдіру) себептерін анықтау үшін облыстар, Алматы, Шымкент, Астана қалалары бойынша ҚАЖД-ның техникалық қызмет бөліміне жолдайды.".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жаңа редакцияда жазылсын;</w:t>
      </w:r>
    </w:p>
    <w:bookmarkStart w:name="z72" w:id="50"/>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редакцияда 41-2, 41-3-қосымшалармен толықтырылсын.</w:t>
      </w:r>
    </w:p>
    <w:bookmarkEnd w:id="50"/>
    <w:bookmarkStart w:name="z73" w:id="51"/>
    <w:p>
      <w:pPr>
        <w:spacing w:after="0"/>
        <w:ind w:left="0"/>
        <w:jc w:val="both"/>
      </w:pPr>
      <w:r>
        <w:rPr>
          <w:rFonts w:ascii="Times New Roman"/>
          <w:b w:val="false"/>
          <w:i w:val="false"/>
          <w:color w:val="000000"/>
          <w:sz w:val="28"/>
        </w:rPr>
        <w:t xml:space="preserve">
      2.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қағидасын бекіту туралы" Қазақстан Республикасы Ішкі істер министрінің 2014 жылғы 18 тамыздағы № 517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 тізілімінде 2014 жылғы 17 қыркүйекте № 9737 болып тіркелген, "Әділет" ақпараттық-құқықтық жүйесінде 2014 жылғы 14 қазанда және "Егемен Қазақстан" газетінде 2014 жылғы 4 желтоқсанда жарияланған):</w:t>
      </w:r>
    </w:p>
    <w:bookmarkEnd w:id="51"/>
    <w:bookmarkStart w:name="z74" w:id="52"/>
    <w:p>
      <w:pPr>
        <w:spacing w:after="0"/>
        <w:ind w:left="0"/>
        <w:jc w:val="both"/>
      </w:pPr>
      <w:r>
        <w:rPr>
          <w:rFonts w:ascii="Times New Roman"/>
          <w:b w:val="false"/>
          <w:i w:val="false"/>
          <w:color w:val="000000"/>
          <w:sz w:val="28"/>
        </w:rPr>
        <w:t>
      бұйрықтың қазақ тіліндегі тақырыбы жаңа редакцияда жазылсын, орыс тіліндегі мәтін өзгермейді;</w:t>
      </w:r>
    </w:p>
    <w:bookmarkEnd w:id="52"/>
    <w:bookmarkStart w:name="z75" w:id="53"/>
    <w:p>
      <w:pPr>
        <w:spacing w:after="0"/>
        <w:ind w:left="0"/>
        <w:jc w:val="both"/>
      </w:pPr>
      <w:r>
        <w:rPr>
          <w:rFonts w:ascii="Times New Roman"/>
          <w:b w:val="false"/>
          <w:i w:val="false"/>
          <w:color w:val="000000"/>
          <w:sz w:val="28"/>
        </w:rPr>
        <w:t xml:space="preserve">
      қазақ тіліндегі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орыс тіліндегі мәтін өзгермейді:</w:t>
      </w:r>
    </w:p>
    <w:bookmarkEnd w:id="53"/>
    <w:bookmarkStart w:name="z76" w:id="54"/>
    <w:p>
      <w:pPr>
        <w:spacing w:after="0"/>
        <w:ind w:left="0"/>
        <w:jc w:val="both"/>
      </w:pPr>
      <w:r>
        <w:rPr>
          <w:rFonts w:ascii="Times New Roman"/>
          <w:b w:val="false"/>
          <w:i w:val="false"/>
          <w:color w:val="000000"/>
          <w:sz w:val="28"/>
        </w:rPr>
        <w:t>
      "1. Қоса беріліп отырған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қағидалары бекітілсін.";</w:t>
      </w:r>
    </w:p>
    <w:bookmarkEnd w:id="54"/>
    <w:bookmarkStart w:name="z77" w:id="55"/>
    <w:p>
      <w:pPr>
        <w:spacing w:after="0"/>
        <w:ind w:left="0"/>
        <w:jc w:val="both"/>
      </w:pPr>
      <w:r>
        <w:rPr>
          <w:rFonts w:ascii="Times New Roman"/>
          <w:b w:val="false"/>
          <w:i w:val="false"/>
          <w:color w:val="000000"/>
          <w:sz w:val="28"/>
        </w:rPr>
        <w:t xml:space="preserve">
      көрсетілген бұйрықпен бекітілген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w:t>
      </w:r>
      <w:r>
        <w:rPr>
          <w:rFonts w:ascii="Times New Roman"/>
          <w:b w:val="false"/>
          <w:i w:val="false"/>
          <w:color w:val="000000"/>
          <w:sz w:val="28"/>
        </w:rPr>
        <w:t>қағидасында</w:t>
      </w:r>
      <w:r>
        <w:rPr>
          <w:rFonts w:ascii="Times New Roman"/>
          <w:b w:val="false"/>
          <w:i w:val="false"/>
          <w:color w:val="000000"/>
          <w:sz w:val="28"/>
        </w:rPr>
        <w:t>:</w:t>
      </w:r>
    </w:p>
    <w:bookmarkEnd w:id="55"/>
    <w:bookmarkStart w:name="z78" w:id="56"/>
    <w:p>
      <w:pPr>
        <w:spacing w:after="0"/>
        <w:ind w:left="0"/>
        <w:jc w:val="both"/>
      </w:pPr>
      <w:r>
        <w:rPr>
          <w:rFonts w:ascii="Times New Roman"/>
          <w:b w:val="false"/>
          <w:i w:val="false"/>
          <w:color w:val="000000"/>
          <w:sz w:val="28"/>
        </w:rPr>
        <w:t>
      қазақ тіліндегі тақырыбы жаңа редакцияда жазылсын, орыс тіліндегі мәтін өзгермейді:</w:t>
      </w:r>
    </w:p>
    <w:bookmarkEnd w:id="56"/>
    <w:bookmarkStart w:name="z79" w:id="57"/>
    <w:p>
      <w:pPr>
        <w:spacing w:after="0"/>
        <w:ind w:left="0"/>
        <w:jc w:val="both"/>
      </w:pPr>
      <w:r>
        <w:rPr>
          <w:rFonts w:ascii="Times New Roman"/>
          <w:b w:val="false"/>
          <w:i w:val="false"/>
          <w:color w:val="000000"/>
          <w:sz w:val="28"/>
        </w:rPr>
        <w:t>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қағидалары";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1" w:id="58"/>
    <w:p>
      <w:pPr>
        <w:spacing w:after="0"/>
        <w:ind w:left="0"/>
        <w:jc w:val="both"/>
      </w:pPr>
      <w:r>
        <w:rPr>
          <w:rFonts w:ascii="Times New Roman"/>
          <w:b w:val="false"/>
          <w:i w:val="false"/>
          <w:color w:val="000000"/>
          <w:sz w:val="28"/>
        </w:rPr>
        <w:t>
      "1-тарау. Жалпы ережелер";</w:t>
      </w:r>
    </w:p>
    <w:bookmarkEnd w:id="58"/>
    <w:bookmarkStart w:name="z82" w:id="59"/>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орыс тіліндегі мәтін өзгермейді:</w:t>
      </w:r>
    </w:p>
    <w:bookmarkEnd w:id="59"/>
    <w:bookmarkStart w:name="z83" w:id="60"/>
    <w:p>
      <w:pPr>
        <w:spacing w:after="0"/>
        <w:ind w:left="0"/>
        <w:jc w:val="both"/>
      </w:pPr>
      <w:r>
        <w:rPr>
          <w:rFonts w:ascii="Times New Roman"/>
          <w:b w:val="false"/>
          <w:i w:val="false"/>
          <w:color w:val="000000"/>
          <w:sz w:val="28"/>
        </w:rPr>
        <w:t>
      "1. Осы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қағидалары (бұдан әрі - Қағидалар) қылмыстық-атқару жүйесінің пробация қызметтері мен пробация қызметтерінің есебінде тұрған адамдардың мінез-құлқына бақылау жасау жөніндегі ішкі істер органдарының әкімшілік полиция бөлімшелерінің, жергілікті полиция қызметінің ақпараттық-талдау бөлімшелерінің өзара іс-қимыл жасасу тәртібін айқындайды.";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5" w:id="61"/>
    <w:p>
      <w:pPr>
        <w:spacing w:after="0"/>
        <w:ind w:left="0"/>
        <w:jc w:val="both"/>
      </w:pPr>
      <w:r>
        <w:rPr>
          <w:rFonts w:ascii="Times New Roman"/>
          <w:b w:val="false"/>
          <w:i w:val="false"/>
          <w:color w:val="000000"/>
          <w:sz w:val="28"/>
        </w:rPr>
        <w:t>
      "3. Пробация қызметтерінің есебінде тұрған адамдардың мінез-құлқына бақылау жасау жөніндегі Қылмыстық-атқару жүйесі департаментінің (бұдан әрі - ҚАЖД) пробация қызметтерінің және қалалық, аудандық (басқармалар) бөлімдерінің полиция бөліністерінің (бұдан әрі - ҚАПб(Б)), Полиция департаменттерінің (бұдан әрі - ПД) өзара іс-қимыл жасасуы:</w:t>
      </w:r>
    </w:p>
    <w:bookmarkEnd w:id="61"/>
    <w:bookmarkStart w:name="z86" w:id="62"/>
    <w:p>
      <w:pPr>
        <w:spacing w:after="0"/>
        <w:ind w:left="0"/>
        <w:jc w:val="both"/>
      </w:pPr>
      <w:r>
        <w:rPr>
          <w:rFonts w:ascii="Times New Roman"/>
          <w:b w:val="false"/>
          <w:i w:val="false"/>
          <w:color w:val="000000"/>
          <w:sz w:val="28"/>
        </w:rPr>
        <w:t>
      1) оларға белгілі болған дайындалып жатқан немесе жасалған құқық бұзушылықтар мен қылмыс фактілері туралы ақпаратпен алмасу;</w:t>
      </w:r>
    </w:p>
    <w:bookmarkEnd w:id="62"/>
    <w:bookmarkStart w:name="z87" w:id="63"/>
    <w:p>
      <w:pPr>
        <w:spacing w:after="0"/>
        <w:ind w:left="0"/>
        <w:jc w:val="both"/>
      </w:pPr>
      <w:r>
        <w:rPr>
          <w:rFonts w:ascii="Times New Roman"/>
          <w:b w:val="false"/>
          <w:i w:val="false"/>
          <w:color w:val="000000"/>
          <w:sz w:val="28"/>
        </w:rPr>
        <w:t>
      2) олардың өмір салтын және тұрғылықты жері мен жұмыс орны бойынша мінез-құлқын бақылауды жүзеге асыру;</w:t>
      </w:r>
    </w:p>
    <w:bookmarkEnd w:id="63"/>
    <w:bookmarkStart w:name="z88" w:id="64"/>
    <w:p>
      <w:pPr>
        <w:spacing w:after="0"/>
        <w:ind w:left="0"/>
        <w:jc w:val="both"/>
      </w:pPr>
      <w:r>
        <w:rPr>
          <w:rFonts w:ascii="Times New Roman"/>
          <w:b w:val="false"/>
          <w:i w:val="false"/>
          <w:color w:val="000000"/>
          <w:sz w:val="28"/>
        </w:rPr>
        <w:t>
      3) есепке алынған адамдарға қатысты профилактикалық сипаттағы іс-шараларды бірлесіп жоспарлау және кемінде тоқсанына бір рет өткізу;</w:t>
      </w:r>
    </w:p>
    <w:bookmarkEnd w:id="64"/>
    <w:bookmarkStart w:name="z89" w:id="65"/>
    <w:p>
      <w:pPr>
        <w:spacing w:after="0"/>
        <w:ind w:left="0"/>
        <w:jc w:val="both"/>
      </w:pPr>
      <w:r>
        <w:rPr>
          <w:rFonts w:ascii="Times New Roman"/>
          <w:b w:val="false"/>
          <w:i w:val="false"/>
          <w:color w:val="000000"/>
          <w:sz w:val="28"/>
        </w:rPr>
        <w:t>
      4) бірлескен кеңестер өткізу арқылы жүзеге асырылады.";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1" w:id="66"/>
    <w:p>
      <w:pPr>
        <w:spacing w:after="0"/>
        <w:ind w:left="0"/>
        <w:jc w:val="both"/>
      </w:pPr>
      <w:r>
        <w:rPr>
          <w:rFonts w:ascii="Times New Roman"/>
          <w:b w:val="false"/>
          <w:i w:val="false"/>
          <w:color w:val="000000"/>
          <w:sz w:val="28"/>
        </w:rPr>
        <w:t>
      "2-тарау. Пробация қызметі мен полиция бөлімшелерінің өзара іс-қимыл жасасу тәртібі";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3" w:id="67"/>
    <w:p>
      <w:pPr>
        <w:spacing w:after="0"/>
        <w:ind w:left="0"/>
        <w:jc w:val="both"/>
      </w:pPr>
      <w:r>
        <w:rPr>
          <w:rFonts w:ascii="Times New Roman"/>
          <w:b w:val="false"/>
          <w:i w:val="false"/>
          <w:color w:val="000000"/>
          <w:sz w:val="28"/>
        </w:rPr>
        <w:t xml:space="preserve">
      "4. Аумақтық пробация қызметі сот шешімі келіп түскен немесе ол өзгерген күнінен бастап бір тәулік мерзімде Қазақстан Республикасы Ұлттық қауіпсіздік комитетінің "Бүркіт-мемлекеттік органдар клиенті" бірыңғай ақпараттық жүйесіне (бұдан әрі - "Бүркіт-мемлекеттік органдар клиенті" БАЖ) енгізу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аумағынан тыс шығуға тыйым салуға тапсырма (бұдан әрі - тапсырма) толтырады. Тапсырма сотталғанның жеке немесе бақылау ісіне тіркеледі және бір жұмыс күні ішінде сот шешімі немесе есептен алу негізінде "Бүркіт-мемлекеттік органдар клиенті" БАЖ-да оның қолданылу ету мерзімі түзетіледі. </w:t>
      </w:r>
    </w:p>
    <w:bookmarkEnd w:id="67"/>
    <w:p>
      <w:pPr>
        <w:spacing w:after="0"/>
        <w:ind w:left="0"/>
        <w:jc w:val="both"/>
      </w:pPr>
      <w:r>
        <w:rPr>
          <w:rFonts w:ascii="Times New Roman"/>
          <w:b w:val="false"/>
          <w:i w:val="false"/>
          <w:color w:val="000000"/>
          <w:sz w:val="28"/>
        </w:rPr>
        <w:t>
      Орнатылған "Бүркіт-мемлекеттік органдар клиенті" БАЖ болмаған кезде аумақтық пробация қызметі бір жұмыс күні ішінде мемлекеттік органдардың интранет-порталындағы электрондық пошта арқылы тапсырманы "Бүркіт-мемлекеттік органдар клиенті" БАЖ-ға енгізу үшін ҚАЖД-ның Пробация қызметіне басшылық ету бөліміне (бөлімшесіне, тобына) (бұдан әрі - ПҚББ) жолдайды.</w:t>
      </w:r>
    </w:p>
    <w:p>
      <w:pPr>
        <w:spacing w:after="0"/>
        <w:ind w:left="0"/>
        <w:jc w:val="both"/>
      </w:pPr>
      <w:r>
        <w:rPr>
          <w:rFonts w:ascii="Times New Roman"/>
          <w:b w:val="false"/>
          <w:i w:val="false"/>
          <w:color w:val="000000"/>
          <w:sz w:val="28"/>
        </w:rPr>
        <w:t>
      Ай сайын есепті кезеңнен кейінгі айдың 1-і күніне аумақтық пробация қызметі ПҚББ-ға қойылған тапсырмалар саны және олардың түзетулері туралы мәліметтерді жолдайды.</w:t>
      </w:r>
    </w:p>
    <w:p>
      <w:pPr>
        <w:spacing w:after="0"/>
        <w:ind w:left="0"/>
        <w:jc w:val="both"/>
      </w:pPr>
      <w:r>
        <w:rPr>
          <w:rFonts w:ascii="Times New Roman"/>
          <w:b w:val="false"/>
          <w:i w:val="false"/>
          <w:color w:val="000000"/>
          <w:sz w:val="28"/>
        </w:rPr>
        <w:t>
      Аумақтық пробация қызметі есепте тұрған адамды есепке қойған сәттен бастап Ақпараттық-аналитикалық бөлімшелеріне (бұдан әрі - ААБ) ұсынумен, оларды Біріктірілген деректер банкіне (бұдан әрі - БДБ) енгізу үшін адамға қатысты ақпараттық-іздеу карточкасын (ТҒ-АІК)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5" w:id="68"/>
    <w:p>
      <w:pPr>
        <w:spacing w:after="0"/>
        <w:ind w:left="0"/>
        <w:jc w:val="both"/>
      </w:pPr>
      <w:r>
        <w:rPr>
          <w:rFonts w:ascii="Times New Roman"/>
          <w:b w:val="false"/>
          <w:i w:val="false"/>
          <w:color w:val="000000"/>
          <w:sz w:val="28"/>
        </w:rPr>
        <w:t>
      "5. Бас бостандығын шектеуге сотталған, сондай-ақ шартты сотталғандар санаттары бойынша есепте тұрған адамдарға БДБ "Есепке алынған элемент" есебіне қою немесе түзетулер енгізу кезінде ПД Ақпараттық-аналитикалық орталығы (бұдан әрі -ПД ААО) БДБ-ның бастамашылық хабарламаларын өңдеу бойынша Web-жүйесі арқылы "ТЖ-билеттері" және "Әкімшілік құқық бұзушылықтар" есептері бойынша сәйкестіктер анықтайды.</w:t>
      </w:r>
    </w:p>
    <w:bookmarkEnd w:id="68"/>
    <w:p>
      <w:pPr>
        <w:spacing w:after="0"/>
        <w:ind w:left="0"/>
        <w:jc w:val="both"/>
      </w:pPr>
      <w:r>
        <w:rPr>
          <w:rFonts w:ascii="Times New Roman"/>
          <w:b w:val="false"/>
          <w:i w:val="false"/>
          <w:color w:val="000000"/>
          <w:sz w:val="28"/>
        </w:rPr>
        <w:t>
      ПД ААО қызметтері Web-жүйесі арқылы хабарлау "Мәлімет үшін" - "ҚАЖ" - "мүдделі қызметтерін хабарлау" - шешімін қабылдаған жағдайда бір тәулік ішінде бастамашылық хабарламаларды өңдеу бойынша есепке алынған адам есепте тұрған ҚАЖД-ға хабарлама жолдайды.</w:t>
      </w:r>
    </w:p>
    <w:p>
      <w:pPr>
        <w:spacing w:after="0"/>
        <w:ind w:left="0"/>
        <w:jc w:val="both"/>
      </w:pPr>
      <w:r>
        <w:rPr>
          <w:rFonts w:ascii="Times New Roman"/>
          <w:b w:val="false"/>
          <w:i w:val="false"/>
          <w:color w:val="000000"/>
          <w:sz w:val="28"/>
        </w:rPr>
        <w:t>
      Бастамашылық хабарламаларды өңдеу бойынша Web-жүйесінде тіркелген ҚАЖД-ның жауапты қызметкері электрондық хабарламаны алғаннан кейін "назарға алынды" шешімін қабылдайды, одан кейін хабарламаны есепке алынған адам есепте тұрған аумақтық пробация қызметіне одан әрі орындау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7" w:id="69"/>
    <w:p>
      <w:pPr>
        <w:spacing w:after="0"/>
        <w:ind w:left="0"/>
        <w:jc w:val="both"/>
      </w:pPr>
      <w:r>
        <w:rPr>
          <w:rFonts w:ascii="Times New Roman"/>
          <w:b w:val="false"/>
          <w:i w:val="false"/>
          <w:color w:val="000000"/>
          <w:sz w:val="28"/>
        </w:rPr>
        <w:t>
      "7. Есепке алынған адамның мекенжайы аудан немесе облыс шегінен тыс кетуіне байланысты ауысқан жағдайда пробация қызметі хабарламаны жергілікті полиция қызметіне және ҚАПб(Б) АТБ-ға есептен алу үшін жолдайды.</w:t>
      </w:r>
    </w:p>
    <w:bookmarkEnd w:id="69"/>
    <w:bookmarkStart w:name="z98" w:id="70"/>
    <w:p>
      <w:pPr>
        <w:spacing w:after="0"/>
        <w:ind w:left="0"/>
        <w:jc w:val="both"/>
      </w:pPr>
      <w:r>
        <w:rPr>
          <w:rFonts w:ascii="Times New Roman"/>
          <w:b w:val="false"/>
          <w:i w:val="false"/>
          <w:color w:val="000000"/>
          <w:sz w:val="28"/>
        </w:rPr>
        <w:t>
      8. Аумақтық пробация қызметтері ай сайын есептік кезеңнен кейінгі айдың 5-і күнінен кешіктірмей:</w:t>
      </w:r>
    </w:p>
    <w:bookmarkEnd w:id="70"/>
    <w:bookmarkStart w:name="z99" w:id="71"/>
    <w:p>
      <w:pPr>
        <w:spacing w:after="0"/>
        <w:ind w:left="0"/>
        <w:jc w:val="both"/>
      </w:pPr>
      <w:r>
        <w:rPr>
          <w:rFonts w:ascii="Times New Roman"/>
          <w:b w:val="false"/>
          <w:i w:val="false"/>
          <w:color w:val="000000"/>
          <w:sz w:val="28"/>
        </w:rPr>
        <w:t>
      1) жергілікті полиция қызметіне учаскелік полиция және кәмелетке толмағандардың істері жөніндегі инспекторларды хабардар ету үшін есепте тұрған және пробация қызметінің есебінен алынған есепте тұрған адамдардың тізімдерін жолдайды</w:t>
      </w:r>
    </w:p>
    <w:bookmarkEnd w:id="71"/>
    <w:bookmarkStart w:name="z100" w:id="72"/>
    <w:p>
      <w:pPr>
        <w:spacing w:after="0"/>
        <w:ind w:left="0"/>
        <w:jc w:val="both"/>
      </w:pPr>
      <w:r>
        <w:rPr>
          <w:rFonts w:ascii="Times New Roman"/>
          <w:b w:val="false"/>
          <w:i w:val="false"/>
          <w:color w:val="000000"/>
          <w:sz w:val="28"/>
        </w:rPr>
        <w:t xml:space="preserve">
      2) ҚАПб(Б) есепте тұрған адамдарды бақылаудың жай-күйі туралы ақпаратпен алмасады. </w:t>
      </w:r>
    </w:p>
    <w:bookmarkEnd w:id="72"/>
    <w:bookmarkStart w:name="z101" w:id="73"/>
    <w:p>
      <w:pPr>
        <w:spacing w:after="0"/>
        <w:ind w:left="0"/>
        <w:jc w:val="both"/>
      </w:pPr>
      <w:r>
        <w:rPr>
          <w:rFonts w:ascii="Times New Roman"/>
          <w:b w:val="false"/>
          <w:i w:val="false"/>
          <w:color w:val="000000"/>
          <w:sz w:val="28"/>
        </w:rPr>
        <w:t>
      9. Аумақтық пробация қызметтері тоқсан сайын:</w:t>
      </w:r>
    </w:p>
    <w:bookmarkEnd w:id="73"/>
    <w:bookmarkStart w:name="z102" w:id="74"/>
    <w:p>
      <w:pPr>
        <w:spacing w:after="0"/>
        <w:ind w:left="0"/>
        <w:jc w:val="both"/>
      </w:pPr>
      <w:r>
        <w:rPr>
          <w:rFonts w:ascii="Times New Roman"/>
          <w:b w:val="false"/>
          <w:i w:val="false"/>
          <w:color w:val="000000"/>
          <w:sz w:val="28"/>
        </w:rPr>
        <w:t>
      1) ҚАПб(Б) мен пробация қызметінің өзара іс-қимыл жасасуының жай-күйі, сондай-ақ орын алған проблемалар туралы ақпаратты ҚАЖД-ға ұсынады;</w:t>
      </w:r>
    </w:p>
    <w:bookmarkEnd w:id="74"/>
    <w:bookmarkStart w:name="z103" w:id="75"/>
    <w:p>
      <w:pPr>
        <w:spacing w:after="0"/>
        <w:ind w:left="0"/>
        <w:jc w:val="both"/>
      </w:pPr>
      <w:r>
        <w:rPr>
          <w:rFonts w:ascii="Times New Roman"/>
          <w:b w:val="false"/>
          <w:i w:val="false"/>
          <w:color w:val="000000"/>
          <w:sz w:val="28"/>
        </w:rPr>
        <w:t>
      2) есепке алынған адамдарды ішкі істер органдарының қолданыстағы автоматтандырылған ақпараттық-іздеу жүйелері мен Қазақстан Республикасы Бас прокуратурасы Құқықтық статистика және арнайы есепке алу жөніндегі комитетінің (бұдан әрі - ҚСжАЕК) ақпараттық жүйелері бойынша тексеруді жүзеге асырады;</w:t>
      </w:r>
    </w:p>
    <w:bookmarkEnd w:id="75"/>
    <w:bookmarkStart w:name="z104" w:id="76"/>
    <w:p>
      <w:pPr>
        <w:spacing w:after="0"/>
        <w:ind w:left="0"/>
        <w:jc w:val="both"/>
      </w:pPr>
      <w:r>
        <w:rPr>
          <w:rFonts w:ascii="Times New Roman"/>
          <w:b w:val="false"/>
          <w:i w:val="false"/>
          <w:color w:val="000000"/>
          <w:sz w:val="28"/>
        </w:rPr>
        <w:t>
      3) кәмелетке толмағандардың істері жөніндегі және учаскелік полиция инспекторларымен бірыңғай анықтама жасай отырып, бірлескен тексерісті жүзеге асырады;</w:t>
      </w:r>
    </w:p>
    <w:bookmarkEnd w:id="76"/>
    <w:bookmarkStart w:name="z105" w:id="77"/>
    <w:p>
      <w:pPr>
        <w:spacing w:after="0"/>
        <w:ind w:left="0"/>
        <w:jc w:val="both"/>
      </w:pPr>
      <w:r>
        <w:rPr>
          <w:rFonts w:ascii="Times New Roman"/>
          <w:b w:val="false"/>
          <w:i w:val="false"/>
          <w:color w:val="000000"/>
          <w:sz w:val="28"/>
        </w:rPr>
        <w:t xml:space="preserve">
      4) жергілікті полиция қызметі және ҚАПб(Б) ААб-мен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есепте тұрған және есептен алынған есепте тұрған адамдардың саны бойынша салыстыра тексеру жүргізеді, олардың нәтижелері аумақтық бөліністері бойынша пробация қызметінің есебінде тұрған адамдардың саны бойынша пробация, жергілікті полиция қызметі және ҚАПб(Б)-мен ААб-нің арасында салыстыра тексеру актісін жасайды.";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және 2) тармақшалары мынадай редакцияда жазылсын:</w:t>
      </w:r>
    </w:p>
    <w:bookmarkStart w:name="z107" w:id="78"/>
    <w:p>
      <w:pPr>
        <w:spacing w:after="0"/>
        <w:ind w:left="0"/>
        <w:jc w:val="both"/>
      </w:pPr>
      <w:r>
        <w:rPr>
          <w:rFonts w:ascii="Times New Roman"/>
          <w:b w:val="false"/>
          <w:i w:val="false"/>
          <w:color w:val="000000"/>
          <w:sz w:val="28"/>
        </w:rPr>
        <w:t>
      "1) ПД бастығының орынбасарына өзара іс-қимыл жасасудың жай-күйі туралы ақпарат ұсынады;</w:t>
      </w:r>
    </w:p>
    <w:bookmarkEnd w:id="78"/>
    <w:bookmarkStart w:name="z108" w:id="79"/>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комитетіне (бұдан әрі - ҚАЖ комитеті) ПД-мен, ҚАПб(Б)-мен өзара іс-қимыл жасасудың жай-күйі және бар проблемалар туралы ақпарат жолдайды;";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12" w:id="80"/>
    <w:p>
      <w:pPr>
        <w:spacing w:after="0"/>
        <w:ind w:left="0"/>
        <w:jc w:val="both"/>
      </w:pPr>
      <w:r>
        <w:rPr>
          <w:rFonts w:ascii="Times New Roman"/>
          <w:b w:val="false"/>
          <w:i w:val="false"/>
          <w:color w:val="000000"/>
          <w:sz w:val="28"/>
        </w:rPr>
        <w:t>
      "12. ҚАЖД пробация қызметі бөлімдері жартыжылдықтың және жылдың қорытындысы бойынша ҚАПб(Б) мен пробация қызметтерінің өзара іс-қимыл жасасуының жай-күйі және бар проблемалар туралы мәліметті жалпылап, оларды ҚАЖ комитетіне жолдайды.</w:t>
      </w:r>
    </w:p>
    <w:bookmarkEnd w:id="80"/>
    <w:bookmarkStart w:name="z113" w:id="81"/>
    <w:p>
      <w:pPr>
        <w:spacing w:after="0"/>
        <w:ind w:left="0"/>
        <w:jc w:val="both"/>
      </w:pPr>
      <w:r>
        <w:rPr>
          <w:rFonts w:ascii="Times New Roman"/>
          <w:b w:val="false"/>
          <w:i w:val="false"/>
          <w:color w:val="000000"/>
          <w:sz w:val="28"/>
        </w:rPr>
        <w:t>
      13. ҚАПб(Б) мен пробация қызметінің өзара іс-қимыл жасасу мәселелері тоқсан сайын ПД басшылығын, сондай-ақ жергілікті полиция қызметі, Криминалдық полиция, Ұйымдасқан қылмысқа қарсы күрес, Экстремизмге қарсы іс-қимыл басқармаларының өкілдерін шақыра отырып, ҚАЖД басшылығы жанындағы жедел кеңестерде қаралады.";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15" w:id="82"/>
    <w:p>
      <w:pPr>
        <w:spacing w:after="0"/>
        <w:ind w:left="0"/>
        <w:jc w:val="both"/>
      </w:pPr>
      <w:r>
        <w:rPr>
          <w:rFonts w:ascii="Times New Roman"/>
          <w:b w:val="false"/>
          <w:i w:val="false"/>
          <w:color w:val="000000"/>
          <w:sz w:val="28"/>
        </w:rPr>
        <w:t>
      "15. ҚАПб(Б) пробация қызметінің сұрау салуы бойынша қоғамдық тәртіпті бұзғаны үшін әкімшілік жаза қолдану туралы материалдардың көшірмесін ұсынады, сондай-ақ пробация қызметінің есебінде тұрған адамдар жасаған құқық бұзушылықтар фактілері туралы ай сайын хабардар етеді.</w:t>
      </w:r>
    </w:p>
    <w:bookmarkEnd w:id="82"/>
    <w:bookmarkStart w:name="z116" w:id="83"/>
    <w:p>
      <w:pPr>
        <w:spacing w:after="0"/>
        <w:ind w:left="0"/>
        <w:jc w:val="both"/>
      </w:pPr>
      <w:r>
        <w:rPr>
          <w:rFonts w:ascii="Times New Roman"/>
          <w:b w:val="false"/>
          <w:i w:val="false"/>
          <w:color w:val="000000"/>
          <w:sz w:val="28"/>
        </w:rPr>
        <w:t>
      16. Аумақтық пробация қызметтері бір жұмыс күні ішінде ПҚББ-ға оларға есепте тұрған адамдардың қылмыстық құқық бұзушылық жасауының фактілері туралы баянатпен баяндайды.</w:t>
      </w:r>
    </w:p>
    <w:bookmarkEnd w:id="83"/>
    <w:p>
      <w:pPr>
        <w:spacing w:after="0"/>
        <w:ind w:left="0"/>
        <w:jc w:val="both"/>
      </w:pPr>
      <w:r>
        <w:rPr>
          <w:rFonts w:ascii="Times New Roman"/>
          <w:b w:val="false"/>
          <w:i w:val="false"/>
          <w:color w:val="000000"/>
          <w:sz w:val="28"/>
        </w:rPr>
        <w:t xml:space="preserve">
      ПҚББ бір жұмыс күні ішінде есепте тұрған адамдардың қылмыстық құқық бұзушылық жасау фактісін анықтаған кезде, ал ауыр, аса ауыр қылмыстар бойынша ДП-мен бірлесіп, оларды жасауға ықпал еткен себептер мен жағдайларды анықтау үшін қызметтік тергеу жүргізу үшін баянатпен ҚАЖД басшылығына баяндайды. </w:t>
      </w:r>
    </w:p>
    <w:p>
      <w:pPr>
        <w:spacing w:after="0"/>
        <w:ind w:left="0"/>
        <w:jc w:val="both"/>
      </w:pPr>
      <w:r>
        <w:rPr>
          <w:rFonts w:ascii="Times New Roman"/>
          <w:b w:val="false"/>
          <w:i w:val="false"/>
          <w:color w:val="000000"/>
          <w:sz w:val="28"/>
        </w:rPr>
        <w:t>
      Қызметтік тергеу қорытындысын тағайындау күнінен бастап бір ай ішінде ҚАЖД басшылығы, ал ауыр, аса ауыр қылмыстар жасағаны үшін ПД басшылығымен бірлесіп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8" w:id="84"/>
    <w:p>
      <w:pPr>
        <w:spacing w:after="0"/>
        <w:ind w:left="0"/>
        <w:jc w:val="both"/>
      </w:pPr>
      <w:r>
        <w:rPr>
          <w:rFonts w:ascii="Times New Roman"/>
          <w:b w:val="false"/>
          <w:i w:val="false"/>
          <w:color w:val="000000"/>
          <w:sz w:val="28"/>
        </w:rPr>
        <w:t>
      "3-тарау. Әкімшілік қадағалау белгіленген, сондай-ақ мерзімінен бұрын шартты түрде босатылған адамдардың мінез-құлқына бақылау жасау жөніндегі пробация қызметімен және полиция бөліністерімен өзара іс-қимыл жасасу тәртібі";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0" w:id="85"/>
    <w:p>
      <w:pPr>
        <w:spacing w:after="0"/>
        <w:ind w:left="0"/>
        <w:jc w:val="both"/>
      </w:pPr>
      <w:r>
        <w:rPr>
          <w:rFonts w:ascii="Times New Roman"/>
          <w:b w:val="false"/>
          <w:i w:val="false"/>
          <w:color w:val="000000"/>
          <w:sz w:val="28"/>
        </w:rPr>
        <w:t>
      "4-тарау. Полиция бөліністері мен пробация қызметтерінің пробация қызметтерінің есебінде тұрған адамдардың арасында құқық бұзушылықтар профилактикасы бойынша өзара іс-қимыл жасау тәртібі";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22" w:id="86"/>
    <w:p>
      <w:pPr>
        <w:spacing w:after="0"/>
        <w:ind w:left="0"/>
        <w:jc w:val="both"/>
      </w:pPr>
      <w:r>
        <w:rPr>
          <w:rFonts w:ascii="Times New Roman"/>
          <w:b w:val="false"/>
          <w:i w:val="false"/>
          <w:color w:val="000000"/>
          <w:sz w:val="28"/>
        </w:rPr>
        <w:t xml:space="preserve">
      "20. Аумақтық ҚАПб(Б) және пробация қызметінің өзара іс-қимыл жасасу мәселелері ҚАПб(Б) жергілікті полиция қызметі, криминалдық полиция, ҚАПб(Б) ұйымдасқан қылмысқа қарсы күрес бөліністері өкілдерінің қатысуымен, басшылығының жанындағы жедел кеңестерде тоқсан сайын қаралады.";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24" w:id="87"/>
    <w:p>
      <w:pPr>
        <w:spacing w:after="0"/>
        <w:ind w:left="0"/>
        <w:jc w:val="both"/>
      </w:pPr>
      <w:r>
        <w:rPr>
          <w:rFonts w:ascii="Times New Roman"/>
          <w:b w:val="false"/>
          <w:i w:val="false"/>
          <w:color w:val="000000"/>
          <w:sz w:val="28"/>
        </w:rPr>
        <w:t>
      "22. Пробация қызметінің есебінде тұрған есепке алынған адамдардың қылмыстық немесе әкімшілік құқық бұзушылық жасау фактісі анықталған кезде ҚАПб(Б)-нің жедел кезекшілері тәуліктік мерзімде пробация қызметін ақпараттандырады.";</w:t>
      </w:r>
    </w:p>
    <w:bookmarkEnd w:id="87"/>
    <w:bookmarkStart w:name="z125" w:id="88"/>
    <w:p>
      <w:pPr>
        <w:spacing w:after="0"/>
        <w:ind w:left="0"/>
        <w:jc w:val="both"/>
      </w:pPr>
      <w:r>
        <w:rPr>
          <w:rFonts w:ascii="Times New Roman"/>
          <w:b w:val="false"/>
          <w:i w:val="false"/>
          <w:color w:val="000000"/>
          <w:sz w:val="28"/>
        </w:rPr>
        <w:t xml:space="preserve">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қағидасына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End w:id="88"/>
    <w:bookmarkStart w:name="z126" w:id="8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бұйрыққа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35-қосымшаларға</w:t>
      </w:r>
      <w:r>
        <w:rPr>
          <w:rFonts w:ascii="Times New Roman"/>
          <w:b w:val="false"/>
          <w:i w:val="false"/>
          <w:color w:val="000000"/>
          <w:sz w:val="28"/>
        </w:rPr>
        <w:t xml:space="preserve"> сәйкес жаңа редакцияда жазылсын.</w:t>
      </w:r>
    </w:p>
    <w:bookmarkEnd w:id="89"/>
    <w:bookmarkStart w:name="z127" w:id="90"/>
    <w:p>
      <w:pPr>
        <w:spacing w:after="0"/>
        <w:ind w:left="0"/>
        <w:jc w:val="both"/>
      </w:pPr>
      <w:r>
        <w:rPr>
          <w:rFonts w:ascii="Times New Roman"/>
          <w:b w:val="false"/>
          <w:i w:val="false"/>
          <w:color w:val="000000"/>
          <w:sz w:val="28"/>
        </w:rPr>
        <w:t xml:space="preserve">
      3. "Жазалаудың осы түріне сотталған адамдардың қоғамдық жұмыстарды орындауын ұйымдастыру қағидаларын бекіту туралы" Қазақстан Республикасы Ішкі істер министрінің 2017 жылғы 2 маусымдағы № 386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15311 санымен тіркелген):</w:t>
      </w:r>
    </w:p>
    <w:bookmarkEnd w:id="90"/>
    <w:bookmarkStart w:name="z128" w:id="91"/>
    <w:p>
      <w:pPr>
        <w:spacing w:after="0"/>
        <w:ind w:left="0"/>
        <w:jc w:val="both"/>
      </w:pPr>
      <w:r>
        <w:rPr>
          <w:rFonts w:ascii="Times New Roman"/>
          <w:b w:val="false"/>
          <w:i w:val="false"/>
          <w:color w:val="000000"/>
          <w:sz w:val="28"/>
        </w:rPr>
        <w:t xml:space="preserve">
      көрсетілген бұйрықпен бекітілген Жазалаудың осы түріне сотталған адамдардың қоғамдық жұмыстарды орындауын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30" w:id="92"/>
    <w:p>
      <w:pPr>
        <w:spacing w:after="0"/>
        <w:ind w:left="0"/>
        <w:jc w:val="both"/>
      </w:pPr>
      <w:r>
        <w:rPr>
          <w:rFonts w:ascii="Times New Roman"/>
          <w:b w:val="false"/>
          <w:i w:val="false"/>
          <w:color w:val="000000"/>
          <w:sz w:val="28"/>
        </w:rPr>
        <w:t xml:space="preserve">
      "3. Қоғамдық жұмыстар сотталғандарды негізгі жұмыс орны бойынша еңбек міндеттерін орындаудан босата отырып не оқудан бос уақытта күніне төрт сағаттан аспайтын шамада орындалады. </w:t>
      </w:r>
    </w:p>
    <w:bookmarkEnd w:id="92"/>
    <w:bookmarkStart w:name="z131" w:id="93"/>
    <w:p>
      <w:pPr>
        <w:spacing w:after="0"/>
        <w:ind w:left="0"/>
        <w:jc w:val="both"/>
      </w:pPr>
      <w:r>
        <w:rPr>
          <w:rFonts w:ascii="Times New Roman"/>
          <w:b w:val="false"/>
          <w:i w:val="false"/>
          <w:color w:val="000000"/>
          <w:sz w:val="28"/>
        </w:rPr>
        <w:t>
      4. Қоғамдық жұмыстарға тарту түріндегі жаза мерзімі сағатпен есептеледі, сол уақыт ішінде сотталған адам қоғамдық жұмыстарды орындайды. Кәмелетке толмаған сотталғандарға қатысты қоғамдық жұмыстар он сағаттан жетпіс бес сағатқа дейiнгi мерзiмге тағайындалады және ол кәмелетке толмаған адамның қолынан келетiн жұмыстарды орындауы болып табылады және ол оны оқудан немесе негiзгi жұмысынан бос уақытында орындайды. Он алты жасқа дейінгі адамдардың бұл жаза түрiн орындау ұзақтығы - күнiне екi сағаттан, ал он алтыдан он сегiз жасқа дейiнгi адамдар үшiн күнiне үш сағаттан аспауы керек.".</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 ІШКІ ІСТЕР МИНИСТРЛІГІ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(аумақтық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Сотқа дейінгі пробацияға түсетін адамдарды есепке алу  ЖУРНАЛЫ</w:t>
      </w:r>
    </w:p>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Сақталу мерзімі 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3025"/>
        <w:gridCol w:w="630"/>
        <w:gridCol w:w="2675"/>
        <w:gridCol w:w="630"/>
        <w:gridCol w:w="4079"/>
        <w:gridCol w:w="631"/>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туған жылы және жері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адам деп тану туралы қаулыны қашан, қай ҚАПб (Б) шығарды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Бұлтартпау шарасы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тергеу мерзімі (жеделдетілген, 1 ай, 2 ай, белгілі бір мерзімге ұзартылды)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3009"/>
        <w:gridCol w:w="4459"/>
        <w:gridCol w:w="3407"/>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ісінің нөмірі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көрсету үшін қашан, қайда жолданды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баяндаманы жолдау күні (құжаттың шығыс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күдіктіге сотқа дейінгі баяндаманы ұсыну күні</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Сот шешімін орындауға қабылдау туралы </w:t>
      </w:r>
    </w:p>
    <w:p>
      <w:pPr>
        <w:spacing w:after="0"/>
        <w:ind w:left="0"/>
        <w:jc w:val="both"/>
      </w:pPr>
      <w:r>
        <w:rPr>
          <w:rFonts w:ascii="Times New Roman"/>
          <w:b w:val="false"/>
          <w:i w:val="false"/>
          <w:color w:val="000000"/>
          <w:sz w:val="28"/>
        </w:rPr>
        <w:t>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(сот атауы,</w:t>
            </w:r>
            <w:r>
              <w:br/>
            </w:r>
            <w:r>
              <w:rPr>
                <w:rFonts w:ascii="Times New Roman"/>
                <w:b w:val="false"/>
                <w:i w:val="false"/>
                <w:color w:val="000000"/>
                <w:sz w:val="20"/>
              </w:rPr>
              <w:t>___________________________</w:t>
            </w:r>
            <w:r>
              <w:br/>
            </w:r>
            <w:r>
              <w:rPr>
                <w:rFonts w:ascii="Times New Roman"/>
                <w:b w:val="false"/>
                <w:i w:val="false"/>
                <w:color w:val="000000"/>
                <w:sz w:val="20"/>
              </w:rPr>
              <w:t>оның орналасқан жері)</w:t>
            </w:r>
          </w:p>
        </w:tc>
      </w:tr>
    </w:tbl>
    <w:p>
      <w:pPr>
        <w:spacing w:after="0"/>
        <w:ind w:left="0"/>
        <w:jc w:val="both"/>
      </w:pPr>
      <w:r>
        <w:rPr>
          <w:rFonts w:ascii="Times New Roman"/>
          <w:b w:val="false"/>
          <w:i w:val="false"/>
          <w:color w:val="000000"/>
          <w:sz w:val="28"/>
        </w:rPr>
        <w:t>
      Қазақстан Республикасы ҚК-нің ________________________ бабы бойынша</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(ТАӘ (ол болған жағдайда) және туған жылы)</w:t>
      </w:r>
    </w:p>
    <w:p>
      <w:pPr>
        <w:spacing w:after="0"/>
        <w:ind w:left="0"/>
        <w:jc w:val="both"/>
      </w:pPr>
      <w:r>
        <w:rPr>
          <w:rFonts w:ascii="Times New Roman"/>
          <w:b w:val="false"/>
          <w:i w:val="false"/>
          <w:color w:val="000000"/>
          <w:sz w:val="28"/>
        </w:rPr>
        <w:t>
      ________________________________ сотының 20 __ жылғы"___"___________</w:t>
      </w:r>
    </w:p>
    <w:p>
      <w:pPr>
        <w:spacing w:after="0"/>
        <w:ind w:left="0"/>
        <w:jc w:val="both"/>
      </w:pPr>
      <w:r>
        <w:rPr>
          <w:rFonts w:ascii="Times New Roman"/>
          <w:b w:val="false"/>
          <w:i w:val="false"/>
          <w:color w:val="000000"/>
          <w:sz w:val="28"/>
        </w:rPr>
        <w:t xml:space="preserve">
      үкімнің көшірмесі 20 ___ жылғы "___"_________ алынғанын және атқаруға </w:t>
      </w:r>
    </w:p>
    <w:p>
      <w:pPr>
        <w:spacing w:after="0"/>
        <w:ind w:left="0"/>
        <w:jc w:val="both"/>
      </w:pPr>
      <w:r>
        <w:rPr>
          <w:rFonts w:ascii="Times New Roman"/>
          <w:b w:val="false"/>
          <w:i w:val="false"/>
          <w:color w:val="000000"/>
          <w:sz w:val="28"/>
        </w:rPr>
        <w:t>
      қабылданғанын хабарлаймыз.</w:t>
      </w:r>
    </w:p>
    <w:p>
      <w:pPr>
        <w:spacing w:after="0"/>
        <w:ind w:left="0"/>
        <w:jc w:val="both"/>
      </w:pPr>
      <w:r>
        <w:rPr>
          <w:rFonts w:ascii="Times New Roman"/>
          <w:b w:val="false"/>
          <w:i w:val="false"/>
          <w:color w:val="000000"/>
          <w:sz w:val="28"/>
        </w:rPr>
        <w:t>
      Сотталған _________________________________________________________________</w:t>
      </w:r>
    </w:p>
    <w:p>
      <w:pPr>
        <w:spacing w:after="0"/>
        <w:ind w:left="0"/>
        <w:jc w:val="both"/>
      </w:pPr>
      <w:r>
        <w:rPr>
          <w:rFonts w:ascii="Times New Roman"/>
          <w:b w:val="false"/>
          <w:i w:val="false"/>
          <w:color w:val="000000"/>
          <w:sz w:val="28"/>
        </w:rPr>
        <w:t>
      мінез-құлқы бақылауға алынды.</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_________________________ бастығы (аға инспекторы, инспекторы)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БАҚЫЛАУ-МЕРЗІМДІК КАРТОЧКАСЫ</w:t>
      </w:r>
    </w:p>
    <w:p>
      <w:pPr>
        <w:spacing w:after="0"/>
        <w:ind w:left="0"/>
        <w:jc w:val="both"/>
      </w:pPr>
      <w:r>
        <w:rPr>
          <w:rFonts w:ascii="Times New Roman"/>
          <w:b w:val="false"/>
          <w:i w:val="false"/>
          <w:color w:val="000000"/>
          <w:sz w:val="28"/>
        </w:rPr>
        <w:t>
      Мерзімнің аяқталуы_______________________________________________________________</w:t>
      </w:r>
    </w:p>
    <w:p>
      <w:pPr>
        <w:spacing w:after="0"/>
        <w:ind w:left="0"/>
        <w:jc w:val="both"/>
      </w:pPr>
      <w:r>
        <w:rPr>
          <w:rFonts w:ascii="Times New Roman"/>
          <w:b w:val="false"/>
          <w:i w:val="false"/>
          <w:color w:val="000000"/>
          <w:sz w:val="28"/>
        </w:rPr>
        <w:t>
      (күні, жаза түрі: түзеу жұмыстары, шартты түрде соттау, жазаны орындауды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кейінге қалдыру, белгiлi бiр қызметтi атқару немесе белгiлi бiр iс-әрекетпен айналысу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құқығынан айыру, бас бостандығыншектеу және қоғамдық жұмыстары)</w:t>
      </w:r>
    </w:p>
    <w:p>
      <w:pPr>
        <w:spacing w:after="0"/>
        <w:ind w:left="0"/>
        <w:jc w:val="both"/>
      </w:pPr>
      <w:r>
        <w:rPr>
          <w:rFonts w:ascii="Times New Roman"/>
          <w:b w:val="false"/>
          <w:i w:val="false"/>
          <w:color w:val="000000"/>
          <w:sz w:val="28"/>
        </w:rPr>
        <w:t>
      Шартты түрде мерзімінен бұрын босатуға жіберілген күні (ШТМББ)</w:t>
      </w:r>
    </w:p>
    <w:p>
      <w:pPr>
        <w:spacing w:after="0"/>
        <w:ind w:left="0"/>
        <w:jc w:val="both"/>
      </w:pPr>
      <w:r>
        <w:rPr>
          <w:rFonts w:ascii="Times New Roman"/>
          <w:b w:val="false"/>
          <w:i w:val="false"/>
          <w:color w:val="000000"/>
          <w:sz w:val="28"/>
        </w:rPr>
        <w:t>
      20 _ жылғы "___"_________</w:t>
      </w:r>
    </w:p>
    <w:p>
      <w:pPr>
        <w:spacing w:after="0"/>
        <w:ind w:left="0"/>
        <w:jc w:val="both"/>
      </w:pPr>
      <w:r>
        <w:rPr>
          <w:rFonts w:ascii="Times New Roman"/>
          <w:b w:val="false"/>
          <w:i w:val="false"/>
          <w:color w:val="000000"/>
          <w:sz w:val="28"/>
        </w:rPr>
        <w:t>
      ТАӘ (ол болған жағдайда)_________________________________________________________</w:t>
      </w:r>
    </w:p>
    <w:p>
      <w:pPr>
        <w:spacing w:after="0"/>
        <w:ind w:left="0"/>
        <w:jc w:val="both"/>
      </w:pPr>
      <w:r>
        <w:rPr>
          <w:rFonts w:ascii="Times New Roman"/>
          <w:b w:val="false"/>
          <w:i w:val="false"/>
          <w:color w:val="000000"/>
          <w:sz w:val="28"/>
        </w:rPr>
        <w:t>
      Есепке алынды __________________________________________________________________</w:t>
      </w:r>
    </w:p>
    <w:p>
      <w:pPr>
        <w:spacing w:after="0"/>
        <w:ind w:left="0"/>
        <w:jc w:val="both"/>
      </w:pPr>
      <w:r>
        <w:rPr>
          <w:rFonts w:ascii="Times New Roman"/>
          <w:b w:val="false"/>
          <w:i w:val="false"/>
          <w:color w:val="000000"/>
          <w:sz w:val="28"/>
        </w:rPr>
        <w:t>
      № ________ жеке (бақылау) іс</w:t>
      </w:r>
    </w:p>
    <w:p>
      <w:pPr>
        <w:spacing w:after="0"/>
        <w:ind w:left="0"/>
        <w:jc w:val="both"/>
      </w:pPr>
      <w:r>
        <w:rPr>
          <w:rFonts w:ascii="Times New Roman"/>
          <w:b w:val="false"/>
          <w:i w:val="false"/>
          <w:color w:val="000000"/>
          <w:sz w:val="28"/>
        </w:rPr>
        <w:t>
      Карточканы ____________________________________________________________ толтырды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_________________________ бастығы (аға инспекторы, инспекторы)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(аумақтық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Түзеу жұмысын өтеушінің </w:t>
      </w:r>
    </w:p>
    <w:p>
      <w:pPr>
        <w:spacing w:after="0"/>
        <w:ind w:left="0"/>
        <w:jc w:val="both"/>
      </w:pPr>
      <w:r>
        <w:rPr>
          <w:rFonts w:ascii="Times New Roman"/>
          <w:b w:val="false"/>
          <w:i w:val="false"/>
          <w:color w:val="000000"/>
          <w:sz w:val="28"/>
        </w:rPr>
        <w:t>
      №____ ЕСЕП КАРТОЧКАСЫ</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әкесінің аты (ол болған жағдайда)_________________________________________</w:t>
      </w:r>
    </w:p>
    <w:p>
      <w:pPr>
        <w:spacing w:after="0"/>
        <w:ind w:left="0"/>
        <w:jc w:val="both"/>
      </w:pPr>
      <w:r>
        <w:rPr>
          <w:rFonts w:ascii="Times New Roman"/>
          <w:b w:val="false"/>
          <w:i w:val="false"/>
          <w:color w:val="000000"/>
          <w:sz w:val="28"/>
        </w:rPr>
        <w:t>
      Туған жылы мен жері________________________________________________________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Жұмыс (оқу) орны және лауазымы_____________________________________________</w:t>
      </w:r>
    </w:p>
    <w:p>
      <w:pPr>
        <w:spacing w:after="0"/>
        <w:ind w:left="0"/>
        <w:jc w:val="both"/>
      </w:pPr>
      <w:r>
        <w:rPr>
          <w:rFonts w:ascii="Times New Roman"/>
          <w:b w:val="false"/>
          <w:i w:val="false"/>
          <w:color w:val="000000"/>
          <w:sz w:val="28"/>
        </w:rPr>
        <w:t>
      20 _ жылғы "___"___________________________________________________________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xml:space="preserve">
      Қазақстан Республикасы ҚК-нің ________________ бабы бойынша __________ </w:t>
      </w:r>
    </w:p>
    <w:p>
      <w:pPr>
        <w:spacing w:after="0"/>
        <w:ind w:left="0"/>
        <w:jc w:val="both"/>
      </w:pPr>
      <w:r>
        <w:rPr>
          <w:rFonts w:ascii="Times New Roman"/>
          <w:b w:val="false"/>
          <w:i w:val="false"/>
          <w:color w:val="000000"/>
          <w:sz w:val="28"/>
        </w:rPr>
        <w:t>
      мерзімге түзеу жұмыстарына сотталды, ұстап қалудың өлшемі _________%.</w:t>
      </w:r>
    </w:p>
    <w:p>
      <w:pPr>
        <w:spacing w:after="0"/>
        <w:ind w:left="0"/>
        <w:jc w:val="both"/>
      </w:pPr>
      <w:r>
        <w:rPr>
          <w:rFonts w:ascii="Times New Roman"/>
          <w:b w:val="false"/>
          <w:i w:val="false"/>
          <w:color w:val="000000"/>
          <w:sz w:val="28"/>
        </w:rPr>
        <w:t>
      20 _ жылғы "___"_________ есепке алынды.</w:t>
      </w:r>
    </w:p>
    <w:p>
      <w:pPr>
        <w:spacing w:after="0"/>
        <w:ind w:left="0"/>
        <w:jc w:val="both"/>
      </w:pPr>
      <w:r>
        <w:rPr>
          <w:rFonts w:ascii="Times New Roman"/>
          <w:b w:val="false"/>
          <w:i w:val="false"/>
          <w:color w:val="000000"/>
          <w:sz w:val="28"/>
        </w:rPr>
        <w:t>
      Карточканы толтырған ____________________________________________________________</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Жұмыс орнын немесе тұрғылықты жерін өзгерткені туралы белгі қою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Алынған растауға сәйкес ұстап қалу 20 ___ жылғы _______________ басталды.</w:t>
      </w:r>
    </w:p>
    <w:p>
      <w:pPr>
        <w:spacing w:after="0"/>
        <w:ind w:left="0"/>
        <w:jc w:val="both"/>
      </w:pPr>
      <w:r>
        <w:rPr>
          <w:rFonts w:ascii="Times New Roman"/>
          <w:b w:val="false"/>
          <w:i w:val="false"/>
          <w:color w:val="000000"/>
          <w:sz w:val="28"/>
        </w:rPr>
        <w:t>
      20_жылғы "__"________ және 20_жылғы "__"________ аралығында қамауда отырды.</w:t>
      </w:r>
    </w:p>
    <w:p>
      <w:pPr>
        <w:spacing w:after="0"/>
        <w:ind w:left="0"/>
        <w:jc w:val="both"/>
      </w:pPr>
      <w:r>
        <w:rPr>
          <w:rFonts w:ascii="Times New Roman"/>
          <w:b w:val="false"/>
          <w:i w:val="false"/>
          <w:color w:val="000000"/>
          <w:sz w:val="28"/>
        </w:rPr>
        <w:t>
      Жаза мерзімінің өтелуіне ______ ай ______ күн қалды.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4185"/>
        <w:gridCol w:w="2282"/>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ай</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істелген жұмыс күнінің саны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атқарған күндері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атқармаған күндері және себептері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170"/>
        <w:gridCol w:w="3376"/>
        <w:gridCol w:w="4584"/>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Тапқан ақшасы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аударылғаны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және құжаттың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мәліметтері тігілген істің және парақтың нөмірі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Барлығы ___________ 20__жылғы "__"________ есептен шығарылды.</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_________________________ бастығы (аға инспекторы, инспекторы)</w:t>
      </w:r>
    </w:p>
    <w:p>
      <w:pPr>
        <w:spacing w:after="0"/>
        <w:ind w:left="0"/>
        <w:jc w:val="both"/>
      </w:pPr>
      <w:r>
        <w:rPr>
          <w:rFonts w:ascii="Times New Roman"/>
          <w:b w:val="false"/>
          <w:i w:val="false"/>
          <w:color w:val="000000"/>
          <w:sz w:val="28"/>
        </w:rPr>
        <w:t>
      _________________________ 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(ТАӘ (ол болған жағдайда), туған жылы,тұрғылықты жері)</w:t>
      </w:r>
    </w:p>
    <w:p>
      <w:pPr>
        <w:spacing w:after="0"/>
        <w:ind w:left="0"/>
        <w:jc w:val="both"/>
      </w:pPr>
      <w:r>
        <w:rPr>
          <w:rFonts w:ascii="Times New Roman"/>
          <w:b w:val="false"/>
          <w:i w:val="false"/>
          <w:color w:val="000000"/>
          <w:sz w:val="28"/>
        </w:rPr>
        <w:t xml:space="preserve">
      20__жылғы "___"___________________________________________________ сотымен </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____________________________________ Қазақстан Республикасы ҚК-нің _______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(жаза мерзімі) (түзеу, қоғамдық жұмыстар, бас бостандығын шектеу,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белгiлi бiр қызметтi атқару немесебелгiлi бiр iс-әрекетпен айналысу құқығынан айыру,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шартты сотталу, жазаны өтеуді кейiнге қалдыру)</w:t>
      </w:r>
    </w:p>
    <w:p>
      <w:pPr>
        <w:spacing w:after="0"/>
        <w:ind w:left="0"/>
        <w:jc w:val="both"/>
      </w:pPr>
      <w:r>
        <w:rPr>
          <w:rFonts w:ascii="Times New Roman"/>
          <w:b w:val="false"/>
          <w:i w:val="false"/>
          <w:color w:val="000000"/>
          <w:sz w:val="28"/>
        </w:rPr>
        <w:t xml:space="preserve">
      сотталдым, жазаны және өзге де қылмыстық-құқықтық ықпал ету шараларын өтеу </w:t>
      </w:r>
    </w:p>
    <w:p>
      <w:pPr>
        <w:spacing w:after="0"/>
        <w:ind w:left="0"/>
        <w:jc w:val="both"/>
      </w:pPr>
      <w:r>
        <w:rPr>
          <w:rFonts w:ascii="Times New Roman"/>
          <w:b w:val="false"/>
          <w:i w:val="false"/>
          <w:color w:val="000000"/>
          <w:sz w:val="28"/>
        </w:rPr>
        <w:t>
      тәртібімен және жағдайымен таныстым.</w:t>
      </w:r>
    </w:p>
    <w:p>
      <w:pPr>
        <w:spacing w:after="0"/>
        <w:ind w:left="0"/>
        <w:jc w:val="both"/>
      </w:pPr>
      <w:r>
        <w:rPr>
          <w:rFonts w:ascii="Times New Roman"/>
          <w:b w:val="false"/>
          <w:i w:val="false"/>
          <w:color w:val="000000"/>
          <w:sz w:val="28"/>
        </w:rPr>
        <w:t xml:space="preserve">
      Пробация қызметінің бақылауынан жасырынғаны үшін және Қазақстан Республикасы </w:t>
      </w:r>
    </w:p>
    <w:p>
      <w:pPr>
        <w:spacing w:after="0"/>
        <w:ind w:left="0"/>
        <w:jc w:val="both"/>
      </w:pPr>
      <w:r>
        <w:rPr>
          <w:rFonts w:ascii="Times New Roman"/>
          <w:b w:val="false"/>
          <w:i w:val="false"/>
          <w:color w:val="000000"/>
          <w:sz w:val="28"/>
        </w:rPr>
        <w:t xml:space="preserve">
      ҚАК-ның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174-баптарымен</w:t>
      </w:r>
      <w:r>
        <w:rPr>
          <w:rFonts w:ascii="Times New Roman"/>
          <w:b w:val="false"/>
          <w:i w:val="false"/>
          <w:color w:val="000000"/>
          <w:sz w:val="28"/>
        </w:rPr>
        <w:t xml:space="preserve"> белгіленген жазаны және өзге де </w:t>
      </w:r>
    </w:p>
    <w:p>
      <w:pPr>
        <w:spacing w:after="0"/>
        <w:ind w:left="0"/>
        <w:jc w:val="both"/>
      </w:pPr>
      <w:r>
        <w:rPr>
          <w:rFonts w:ascii="Times New Roman"/>
          <w:b w:val="false"/>
          <w:i w:val="false"/>
          <w:color w:val="000000"/>
          <w:sz w:val="28"/>
        </w:rPr>
        <w:t>
      қылмыстық-құқықтық ықпал ету шараларын өтеу тәртібі және жағдайын сақтамағаны үшін</w:t>
      </w:r>
    </w:p>
    <w:p>
      <w:pPr>
        <w:spacing w:after="0"/>
        <w:ind w:left="0"/>
        <w:jc w:val="both"/>
      </w:pPr>
      <w:r>
        <w:rPr>
          <w:rFonts w:ascii="Times New Roman"/>
          <w:b w:val="false"/>
          <w:i w:val="false"/>
          <w:color w:val="000000"/>
          <w:sz w:val="28"/>
        </w:rPr>
        <w:t>
      жауапкершілікке тартылатынымдығы туралы ескертілдім.</w:t>
      </w:r>
    </w:p>
    <w:p>
      <w:pPr>
        <w:spacing w:after="0"/>
        <w:ind w:left="0"/>
        <w:jc w:val="both"/>
      </w:pPr>
      <w:r>
        <w:rPr>
          <w:rFonts w:ascii="Times New Roman"/>
          <w:b w:val="false"/>
          <w:i w:val="false"/>
          <w:color w:val="000000"/>
          <w:sz w:val="28"/>
        </w:rPr>
        <w:t>
      20___жылғы "___"_________ 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Қолхатты алған</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әскери басқару</w:t>
            </w:r>
            <w:r>
              <w:br/>
            </w:r>
            <w:r>
              <w:rPr>
                <w:rFonts w:ascii="Times New Roman"/>
                <w:b w:val="false"/>
                <w:i w:val="false"/>
                <w:color w:val="000000"/>
                <w:sz w:val="20"/>
              </w:rPr>
              <w:t>органы</w:t>
            </w:r>
            <w:r>
              <w:br/>
            </w:r>
            <w:r>
              <w:rPr>
                <w:rFonts w:ascii="Times New Roman"/>
                <w:b w:val="false"/>
                <w:i w:val="false"/>
                <w:color w:val="000000"/>
                <w:sz w:val="20"/>
              </w:rPr>
              <w:t>___________________________</w:t>
            </w:r>
            <w:r>
              <w:br/>
            </w:r>
            <w:r>
              <w:rPr>
                <w:rFonts w:ascii="Times New Roman"/>
                <w:b w:val="false"/>
                <w:i w:val="false"/>
                <w:color w:val="000000"/>
                <w:sz w:val="20"/>
              </w:rPr>
              <w:t>(ұйымның атауы)</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Әскери есепте тұратын____________________________________________________________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20___жылғы "___"_________ туған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мекенжайы бойынша тұрады.</w:t>
      </w:r>
    </w:p>
    <w:p>
      <w:pPr>
        <w:spacing w:after="0"/>
        <w:ind w:left="0"/>
        <w:jc w:val="both"/>
      </w:pPr>
      <w:r>
        <w:rPr>
          <w:rFonts w:ascii="Times New Roman"/>
          <w:b w:val="false"/>
          <w:i w:val="false"/>
          <w:color w:val="000000"/>
          <w:sz w:val="28"/>
        </w:rPr>
        <w:t>
      20_жылғы "___"______________________________________ сотталған (соттың атауы)</w:t>
      </w:r>
    </w:p>
    <w:p>
      <w:pPr>
        <w:spacing w:after="0"/>
        <w:ind w:left="0"/>
        <w:jc w:val="both"/>
      </w:pPr>
      <w:r>
        <w:rPr>
          <w:rFonts w:ascii="Times New Roman"/>
          <w:b w:val="false"/>
          <w:i w:val="false"/>
          <w:color w:val="000000"/>
          <w:sz w:val="28"/>
        </w:rPr>
        <w:t>
      _________________________ Қазақстан Республикасы ҚК-нің ______________</w:t>
      </w:r>
    </w:p>
    <w:p>
      <w:pPr>
        <w:spacing w:after="0"/>
        <w:ind w:left="0"/>
        <w:jc w:val="both"/>
      </w:pPr>
      <w:r>
        <w:rPr>
          <w:rFonts w:ascii="Times New Roman"/>
          <w:b w:val="false"/>
          <w:i w:val="false"/>
          <w:color w:val="000000"/>
          <w:sz w:val="28"/>
        </w:rPr>
        <w:t xml:space="preserve">
      бабы бойынша ___________________________________________ сотталған. </w:t>
      </w:r>
    </w:p>
    <w:p>
      <w:pPr>
        <w:spacing w:after="0"/>
        <w:ind w:left="0"/>
        <w:jc w:val="both"/>
      </w:pPr>
      <w:r>
        <w:rPr>
          <w:rFonts w:ascii="Times New Roman"/>
          <w:b w:val="false"/>
          <w:i w:val="false"/>
          <w:color w:val="000000"/>
          <w:sz w:val="28"/>
        </w:rPr>
        <w:t>
      (жазаның түрі және мерзімі)</w:t>
      </w:r>
    </w:p>
    <w:p>
      <w:pPr>
        <w:spacing w:after="0"/>
        <w:ind w:left="0"/>
        <w:jc w:val="both"/>
      </w:pPr>
      <w:r>
        <w:rPr>
          <w:rFonts w:ascii="Times New Roman"/>
          <w:b w:val="false"/>
          <w:i w:val="false"/>
          <w:color w:val="000000"/>
          <w:sz w:val="28"/>
        </w:rPr>
        <w:t>
      Сотталғанның пробация қызметінің есебінен шығарылғаны туралы қосымша хабарланатын болады.</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бастығы (директоры)</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ЖОЛДАМА-АНЫҚТАМА</w:t>
      </w:r>
    </w:p>
    <w:p>
      <w:pPr>
        <w:spacing w:after="0"/>
        <w:ind w:left="0"/>
        <w:jc w:val="both"/>
      </w:pPr>
      <w:r>
        <w:rPr>
          <w:rFonts w:ascii="Times New Roman"/>
          <w:b w:val="false"/>
          <w:i w:val="false"/>
          <w:color w:val="000000"/>
          <w:sz w:val="28"/>
        </w:rPr>
        <w:t xml:space="preserve">
      Қазақстан Республикасы ҚАК-тың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59-баптарына</w:t>
      </w:r>
      <w:r>
        <w:rPr>
          <w:rFonts w:ascii="Times New Roman"/>
          <w:b w:val="false"/>
          <w:i w:val="false"/>
          <w:color w:val="000000"/>
          <w:sz w:val="28"/>
        </w:rPr>
        <w:t xml:space="preserve"> сәйкес,Сіздің кәсіпорынға</w:t>
      </w:r>
    </w:p>
    <w:p>
      <w:pPr>
        <w:spacing w:after="0"/>
        <w:ind w:left="0"/>
        <w:jc w:val="both"/>
      </w:pPr>
      <w:r>
        <w:rPr>
          <w:rFonts w:ascii="Times New Roman"/>
          <w:b w:val="false"/>
          <w:i w:val="false"/>
          <w:color w:val="000000"/>
          <w:sz w:val="28"/>
        </w:rPr>
        <w:t>
      20___жылғы "___"_________ ______________________________________________________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сотымен Қазақстан Республикасы ҚК-нің _____ бабы бойынша ___________</w:t>
      </w:r>
    </w:p>
    <w:p>
      <w:pPr>
        <w:spacing w:after="0"/>
        <w:ind w:left="0"/>
        <w:jc w:val="both"/>
      </w:pPr>
      <w:r>
        <w:rPr>
          <w:rFonts w:ascii="Times New Roman"/>
          <w:b w:val="false"/>
          <w:i w:val="false"/>
          <w:color w:val="000000"/>
          <w:sz w:val="28"/>
        </w:rPr>
        <w:t>
      сағат қоғамдық жұмыстарға сотталған _______________________________________________</w:t>
      </w:r>
    </w:p>
    <w:p>
      <w:pPr>
        <w:spacing w:after="0"/>
        <w:ind w:left="0"/>
        <w:jc w:val="both"/>
      </w:pPr>
      <w:r>
        <w:rPr>
          <w:rFonts w:ascii="Times New Roman"/>
          <w:b w:val="false"/>
          <w:i w:val="false"/>
          <w:color w:val="000000"/>
          <w:sz w:val="28"/>
        </w:rPr>
        <w:t>
      ((ТАӘ (ол болған жағдайда),туған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жері, негізгі жұмыс (оқу) орны)</w:t>
      </w:r>
    </w:p>
    <w:p>
      <w:pPr>
        <w:spacing w:after="0"/>
        <w:ind w:left="0"/>
        <w:jc w:val="both"/>
      </w:pPr>
      <w:r>
        <w:rPr>
          <w:rFonts w:ascii="Times New Roman"/>
          <w:b w:val="false"/>
          <w:i w:val="false"/>
          <w:color w:val="000000"/>
          <w:sz w:val="28"/>
        </w:rPr>
        <w:t>
      жазасын өтеу үшін жіберіледі.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p>
      <w:pPr>
        <w:spacing w:after="0"/>
        <w:ind w:left="0"/>
        <w:jc w:val="both"/>
      </w:pPr>
      <w:r>
        <w:rPr>
          <w:rFonts w:ascii="Times New Roman"/>
          <w:b w:val="false"/>
          <w:i w:val="false"/>
          <w:color w:val="000000"/>
          <w:sz w:val="28"/>
        </w:rPr>
        <w:t>
      -------------------------------------- кесу сызығы---------------------------------------</w:t>
      </w:r>
    </w:p>
    <w:p>
      <w:pPr>
        <w:spacing w:after="0"/>
        <w:ind w:left="0"/>
        <w:jc w:val="both"/>
      </w:pPr>
      <w:r>
        <w:rPr>
          <w:rFonts w:ascii="Times New Roman"/>
          <w:b w:val="false"/>
          <w:i w:val="false"/>
          <w:color w:val="000000"/>
          <w:sz w:val="28"/>
        </w:rPr>
        <w:t>
      Жолдаманы алғаннан кейін хабарламаны толтырып, мөрмен растап және дереу Пробация қызметіне жіберілсін.</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20_жылғы "___"_________ _________ №______________</w:t>
      </w:r>
    </w:p>
    <w:p>
      <w:pPr>
        <w:spacing w:after="0"/>
        <w:ind w:left="0"/>
        <w:jc w:val="both"/>
      </w:pPr>
      <w:r>
        <w:rPr>
          <w:rFonts w:ascii="Times New Roman"/>
          <w:b w:val="false"/>
          <w:i w:val="false"/>
          <w:color w:val="000000"/>
          <w:sz w:val="28"/>
        </w:rPr>
        <w:t>
      ______________________________________ пробация қызметіне</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xml:space="preserve">
      __________________________________________________ қоғамдық жұмыстарды орындауға </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20__жылғы "___"_________ кірісті.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p>
      <w:pPr>
        <w:spacing w:after="0"/>
        <w:ind w:left="0"/>
        <w:jc w:val="both"/>
      </w:pPr>
      <w:r>
        <w:rPr>
          <w:rFonts w:ascii="Times New Roman"/>
          <w:b w:val="false"/>
          <w:i w:val="false"/>
          <w:color w:val="000000"/>
          <w:sz w:val="28"/>
        </w:rPr>
        <w:t xml:space="preserve">
      Қазақстан Республикасы ҚАК-тың </w:t>
      </w:r>
      <w:r>
        <w:rPr>
          <w:rFonts w:ascii="Times New Roman"/>
          <w:b w:val="false"/>
          <w:i w:val="false"/>
          <w:color w:val="000000"/>
          <w:sz w:val="28"/>
        </w:rPr>
        <w:t>62-бабына</w:t>
      </w:r>
      <w:r>
        <w:rPr>
          <w:rFonts w:ascii="Times New Roman"/>
          <w:b w:val="false"/>
          <w:i w:val="false"/>
          <w:color w:val="000000"/>
          <w:sz w:val="28"/>
        </w:rPr>
        <w:t xml:space="preserve"> сәйкес жергілікті атқарушы органдар сот </w:t>
      </w:r>
    </w:p>
    <w:p>
      <w:pPr>
        <w:spacing w:after="0"/>
        <w:ind w:left="0"/>
        <w:jc w:val="both"/>
      </w:pPr>
      <w:r>
        <w:rPr>
          <w:rFonts w:ascii="Times New Roman"/>
          <w:b w:val="false"/>
          <w:i w:val="false"/>
          <w:color w:val="000000"/>
          <w:sz w:val="28"/>
        </w:rPr>
        <w:t xml:space="preserve">
      үкімін алғаны және оны орындауға қабылдағаны туралы Пробация қызметіне дереу </w:t>
      </w:r>
    </w:p>
    <w:p>
      <w:pPr>
        <w:spacing w:after="0"/>
        <w:ind w:left="0"/>
        <w:jc w:val="both"/>
      </w:pPr>
      <w:r>
        <w:rPr>
          <w:rFonts w:ascii="Times New Roman"/>
          <w:b w:val="false"/>
          <w:i w:val="false"/>
          <w:color w:val="000000"/>
          <w:sz w:val="28"/>
        </w:rPr>
        <w:t xml:space="preserve">
      хабарлайды; жұмыс істеген уақытын есепке алу табелін жүргізеді, орындалған жұмыс </w:t>
      </w:r>
    </w:p>
    <w:p>
      <w:pPr>
        <w:spacing w:after="0"/>
        <w:ind w:left="0"/>
        <w:jc w:val="both"/>
      </w:pPr>
      <w:r>
        <w:rPr>
          <w:rFonts w:ascii="Times New Roman"/>
          <w:b w:val="false"/>
          <w:i w:val="false"/>
          <w:color w:val="000000"/>
          <w:sz w:val="28"/>
        </w:rPr>
        <w:t xml:space="preserve">
      актілерін жасауға және ағымдағы жылдың соңғы күнінен кешіктірмей оларды Пробация </w:t>
      </w:r>
    </w:p>
    <w:p>
      <w:pPr>
        <w:spacing w:after="0"/>
        <w:ind w:left="0"/>
        <w:jc w:val="both"/>
      </w:pPr>
      <w:r>
        <w:rPr>
          <w:rFonts w:ascii="Times New Roman"/>
          <w:b w:val="false"/>
          <w:i w:val="false"/>
          <w:color w:val="000000"/>
          <w:sz w:val="28"/>
        </w:rPr>
        <w:t xml:space="preserve">
      қызметіне жібереді; сотталғанның мінез-құлқы туралы пробация қызметін хабардар етеді; </w:t>
      </w:r>
    </w:p>
    <w:p>
      <w:pPr>
        <w:spacing w:after="0"/>
        <w:ind w:left="0"/>
        <w:jc w:val="both"/>
      </w:pPr>
      <w:r>
        <w:rPr>
          <w:rFonts w:ascii="Times New Roman"/>
          <w:b w:val="false"/>
          <w:i w:val="false"/>
          <w:color w:val="000000"/>
          <w:sz w:val="28"/>
        </w:rPr>
        <w:t>
      сотталғанның жазаны өтеуден жалтаруы туралы Пробация қызметін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bookmarkStart w:name="z148" w:id="94"/>
    <w:p>
      <w:pPr>
        <w:spacing w:after="0"/>
        <w:ind w:left="0"/>
        <w:jc w:val="left"/>
      </w:pPr>
      <w:r>
        <w:rPr>
          <w:rFonts w:ascii="Times New Roman"/>
          <w:b/>
          <w:i w:val="false"/>
          <w:color w:val="000000"/>
        </w:rPr>
        <w:t xml:space="preserve"> Түзеу жұмыстарын қоғамдық жұмыстармен, қамаумен, бас бостандығын шектеумен және бас бостандығынан айырумен, қоғамдық жұмыстарды қамаумен, бас бостандығын шектеумен және бас бостандығынан айырумен, бас бостандығын шектеудi бас бостандығынан айырумен, шартты түрде соттаудың, жазаны өтеу мерзімін кейінге қалдырудың күшін жою туралы ескерту</w:t>
      </w:r>
    </w:p>
    <w:bookmarkEnd w:id="94"/>
    <w:p>
      <w:pPr>
        <w:spacing w:after="0"/>
        <w:ind w:left="0"/>
        <w:jc w:val="both"/>
      </w:pPr>
      <w:r>
        <w:rPr>
          <w:rFonts w:ascii="Times New Roman"/>
          <w:b w:val="false"/>
          <w:i w:val="false"/>
          <w:color w:val="000000"/>
          <w:sz w:val="28"/>
        </w:rPr>
        <w:t xml:space="preserve">
      Мен, ___________________________________________________ пробация қызметінің </w:t>
      </w:r>
    </w:p>
    <w:p>
      <w:pPr>
        <w:spacing w:after="0"/>
        <w:ind w:left="0"/>
        <w:jc w:val="both"/>
      </w:pPr>
      <w:r>
        <w:rPr>
          <w:rFonts w:ascii="Times New Roman"/>
          <w:b w:val="false"/>
          <w:i w:val="false"/>
          <w:color w:val="000000"/>
          <w:sz w:val="28"/>
        </w:rPr>
        <w:t>
      (аумақтық органның атауы, лауазымы)</w:t>
      </w:r>
    </w:p>
    <w:p>
      <w:pPr>
        <w:spacing w:after="0"/>
        <w:ind w:left="0"/>
        <w:jc w:val="both"/>
      </w:pPr>
      <w:r>
        <w:rPr>
          <w:rFonts w:ascii="Times New Roman"/>
          <w:b w:val="false"/>
          <w:i w:val="false"/>
          <w:color w:val="000000"/>
          <w:sz w:val="28"/>
        </w:rPr>
        <w:t xml:space="preserve">
      ___________________________________________ 20_ жылғы "___"_________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(сотталғанның сот жүктеген міндеттерді орындаудан, баланы тәрбиелеуден немесе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қараудан бас тартудың, қашан, қай кезде қоғамдық тәртіпті бұзды, ол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қандай әкімшілік жауапқа тартылғандығының нақты фактілері көрсетіледі)</w:t>
      </w:r>
    </w:p>
    <w:p>
      <w:pPr>
        <w:spacing w:after="0"/>
        <w:ind w:left="0"/>
        <w:jc w:val="both"/>
      </w:pPr>
      <w:r>
        <w:rPr>
          <w:rFonts w:ascii="Times New Roman"/>
          <w:b w:val="false"/>
          <w:i w:val="false"/>
          <w:color w:val="000000"/>
          <w:sz w:val="28"/>
        </w:rPr>
        <w:t>
      үшін пробация қызметіне шақырдым.</w:t>
      </w:r>
    </w:p>
    <w:p>
      <w:pPr>
        <w:spacing w:after="0"/>
        <w:ind w:left="0"/>
        <w:jc w:val="both"/>
      </w:pPr>
      <w:r>
        <w:rPr>
          <w:rFonts w:ascii="Times New Roman"/>
          <w:b w:val="false"/>
          <w:i w:val="false"/>
          <w:color w:val="000000"/>
          <w:sz w:val="28"/>
        </w:rPr>
        <w:t xml:space="preserve">
      Баяндалғанға байланысты негізінде және Қазақстан Республикасы ҚАК-тың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176-баптарын</w:t>
      </w:r>
      <w:r>
        <w:rPr>
          <w:rFonts w:ascii="Times New Roman"/>
          <w:b w:val="false"/>
          <w:i w:val="false"/>
          <w:color w:val="000000"/>
          <w:sz w:val="28"/>
        </w:rPr>
        <w:t xml:space="preserve"> басшылыққа алып, сотталған__________________ сот жүктеген </w:t>
      </w:r>
    </w:p>
    <w:p>
      <w:pPr>
        <w:spacing w:after="0"/>
        <w:ind w:left="0"/>
        <w:jc w:val="both"/>
      </w:pPr>
      <w:r>
        <w:rPr>
          <w:rFonts w:ascii="Times New Roman"/>
          <w:b w:val="false"/>
          <w:i w:val="false"/>
          <w:color w:val="000000"/>
          <w:sz w:val="28"/>
        </w:rPr>
        <w:t xml:space="preserve">
      міндеттерін атқармауын жалғастырған немесе қайталап қоғамдық тәртіпті бұзған жағдайда </w:t>
      </w:r>
    </w:p>
    <w:p>
      <w:pPr>
        <w:spacing w:after="0"/>
        <w:ind w:left="0"/>
        <w:jc w:val="both"/>
      </w:pPr>
      <w:r>
        <w:rPr>
          <w:rFonts w:ascii="Times New Roman"/>
          <w:b w:val="false"/>
          <w:i w:val="false"/>
          <w:color w:val="000000"/>
          <w:sz w:val="28"/>
        </w:rPr>
        <w:t>
      оған осы жазаның күші жойылуы немесе ауыстырылуы мүмкін екендігі ескертілді.</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p>
      <w:pPr>
        <w:spacing w:after="0"/>
        <w:ind w:left="0"/>
        <w:jc w:val="both"/>
      </w:pPr>
      <w:r>
        <w:rPr>
          <w:rFonts w:ascii="Times New Roman"/>
          <w:b w:val="false"/>
          <w:i w:val="false"/>
          <w:color w:val="000000"/>
          <w:sz w:val="28"/>
        </w:rPr>
        <w:t>
      Осы ескерту маған жарияланды</w:t>
      </w:r>
    </w:p>
    <w:p>
      <w:pPr>
        <w:spacing w:after="0"/>
        <w:ind w:left="0"/>
        <w:jc w:val="both"/>
      </w:pPr>
      <w:r>
        <w:rPr>
          <w:rFonts w:ascii="Times New Roman"/>
          <w:b w:val="false"/>
          <w:i w:val="false"/>
          <w:color w:val="000000"/>
          <w:sz w:val="28"/>
        </w:rPr>
        <w:t xml:space="preserve">
      _____________________________20__ жылғы "___"__________ </w:t>
      </w:r>
    </w:p>
    <w:p>
      <w:pPr>
        <w:spacing w:after="0"/>
        <w:ind w:left="0"/>
        <w:jc w:val="both"/>
      </w:pPr>
      <w:r>
        <w:rPr>
          <w:rFonts w:ascii="Times New Roman"/>
          <w:b w:val="false"/>
          <w:i w:val="false"/>
          <w:color w:val="000000"/>
          <w:sz w:val="28"/>
        </w:rPr>
        <w:t>
      (сотталғанның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(соттың атауы)</w:t>
            </w:r>
          </w:p>
        </w:tc>
      </w:tr>
    </w:tbl>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000000"/>
          <w:sz w:val="28"/>
        </w:rPr>
        <w:t>
      Мен,____________________________________________________________________________</w:t>
      </w:r>
    </w:p>
    <w:p>
      <w:pPr>
        <w:spacing w:after="0"/>
        <w:ind w:left="0"/>
        <w:jc w:val="both"/>
      </w:pPr>
      <w:r>
        <w:rPr>
          <w:rFonts w:ascii="Times New Roman"/>
          <w:b w:val="false"/>
          <w:i w:val="false"/>
          <w:color w:val="000000"/>
          <w:sz w:val="28"/>
        </w:rPr>
        <w:t>
      (лауазымы, атағы, ТАӘ (ол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p>
      <w:pPr>
        <w:spacing w:after="0"/>
        <w:ind w:left="0"/>
        <w:jc w:val="both"/>
      </w:pPr>
      <w:r>
        <w:rPr>
          <w:rFonts w:ascii="Times New Roman"/>
          <w:b w:val="false"/>
          <w:i w:val="false"/>
          <w:color w:val="000000"/>
          <w:sz w:val="28"/>
        </w:rPr>
        <w:t xml:space="preserve">
      20 _ жылғы "___"__________ ____________________________ </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Қазақстан Республикасы ҚК-нің _______ бабы бойынша___________________</w:t>
      </w:r>
    </w:p>
    <w:p>
      <w:pPr>
        <w:spacing w:after="0"/>
        <w:ind w:left="0"/>
        <w:jc w:val="both"/>
      </w:pPr>
      <w:r>
        <w:rPr>
          <w:rFonts w:ascii="Times New Roman"/>
          <w:b w:val="false"/>
          <w:i w:val="false"/>
          <w:color w:val="000000"/>
          <w:sz w:val="28"/>
        </w:rPr>
        <w:t xml:space="preserve">
      _______________________________________________________________________ сотталып, </w:t>
      </w:r>
    </w:p>
    <w:p>
      <w:pPr>
        <w:spacing w:after="0"/>
        <w:ind w:left="0"/>
        <w:jc w:val="both"/>
      </w:pPr>
      <w:r>
        <w:rPr>
          <w:rFonts w:ascii="Times New Roman"/>
          <w:b w:val="false"/>
          <w:i w:val="false"/>
          <w:color w:val="000000"/>
          <w:sz w:val="28"/>
        </w:rPr>
        <w:t>
      (жаза мерзімі және түрі)</w:t>
      </w:r>
    </w:p>
    <w:p>
      <w:pPr>
        <w:spacing w:after="0"/>
        <w:ind w:left="0"/>
        <w:jc w:val="both"/>
      </w:pPr>
      <w:r>
        <w:rPr>
          <w:rFonts w:ascii="Times New Roman"/>
          <w:b w:val="false"/>
          <w:i w:val="false"/>
          <w:color w:val="000000"/>
          <w:sz w:val="28"/>
        </w:rPr>
        <w:t>
      20 _ жылғы "___"_________ бастап пробация қызметі есебіне алынған</w:t>
      </w:r>
    </w:p>
    <w:p>
      <w:pPr>
        <w:spacing w:after="0"/>
        <w:ind w:left="0"/>
        <w:jc w:val="both"/>
      </w:pPr>
      <w:r>
        <w:rPr>
          <w:rFonts w:ascii="Times New Roman"/>
          <w:b w:val="false"/>
          <w:i w:val="false"/>
          <w:color w:val="000000"/>
          <w:sz w:val="28"/>
        </w:rPr>
        <w:t xml:space="preserve">
      сотталған ____________________________________________________ материалдарды қарап </w:t>
      </w:r>
    </w:p>
    <w:p>
      <w:pPr>
        <w:spacing w:after="0"/>
        <w:ind w:left="0"/>
        <w:jc w:val="both"/>
      </w:pPr>
      <w:r>
        <w:rPr>
          <w:rFonts w:ascii="Times New Roman"/>
          <w:b w:val="false"/>
          <w:i w:val="false"/>
          <w:color w:val="000000"/>
          <w:sz w:val="28"/>
        </w:rPr>
        <w:t>
      (ТАӘ (ол болған жағдайда), туған жері және жылы)</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(шешілетін мәселеге және сотталғанның санатына байланысты: ұсыным шығарылған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кезеңдегіжазаның өтелген және өтелмеген мерзімі, сотталғанның мінез-құлқын,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еңбекке көзқарасын, оған сот жүктеген міндеттерді орындауын, қашан және қандай жазаны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өтеу тәртібін бұзғаны, қоғамдық тәртіптің, алып келулер, ескертулер пробация қызметімен</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қашан шығарылған, сотталғанның денсаулық жағдайы, мүгедектік тобын анықтау,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психикасының бұзылуының немесе басқа ауыр ауруының болуы, жүктілігі және тууы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бойынша демалысының берілген мерзімдері, ал тұрғылықты жері белгісіз адамдарға,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Пробацияқызметі бақылауынан жәнежазаны өтеуден жалтару мақсатында бой тасалаған</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және де бастапқыіздеуіс-шараларының нәтижелері көрсетіледі)</w:t>
      </w:r>
    </w:p>
    <w:p>
      <w:pPr>
        <w:spacing w:after="0"/>
        <w:ind w:left="0"/>
        <w:jc w:val="both"/>
      </w:pPr>
      <w:r>
        <w:rPr>
          <w:rFonts w:ascii="Times New Roman"/>
          <w:b w:val="false"/>
          <w:i w:val="false"/>
          <w:color w:val="000000"/>
          <w:sz w:val="28"/>
        </w:rPr>
        <w:t>
      Баяндалғанды ескере отырып және Қазақстан Республикасы ҚК-нің</w:t>
      </w:r>
    </w:p>
    <w:p>
      <w:pPr>
        <w:spacing w:after="0"/>
        <w:ind w:left="0"/>
        <w:jc w:val="both"/>
      </w:pPr>
      <w:r>
        <w:rPr>
          <w:rFonts w:ascii="Times New Roman"/>
          <w:b w:val="false"/>
          <w:i w:val="false"/>
          <w:color w:val="000000"/>
          <w:sz w:val="28"/>
        </w:rPr>
        <w:t xml:space="preserve">
      _______________________________________ басшылыққа ала отырып, </w:t>
      </w:r>
    </w:p>
    <w:p>
      <w:pPr>
        <w:spacing w:after="0"/>
        <w:ind w:left="0"/>
        <w:jc w:val="both"/>
      </w:pPr>
      <w:r>
        <w:rPr>
          <w:rFonts w:ascii="Times New Roman"/>
          <w:b w:val="false"/>
          <w:i w:val="false"/>
          <w:color w:val="000000"/>
          <w:sz w:val="28"/>
        </w:rPr>
        <w:t>
      (Қазақстан Республикасы ҚК-нің бабы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(босатылуы, мерзімінен бұрын босатылуы немесе жүктілігіне байланыстытүзеу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жұмыстарынан шартты түрде мерзімінен бұрын босатылуы, түзеу жұмыстарын қоғамдық</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жұмыстармен не қамаумен алмастыру, сотталғандығын немесе шартты сотталудың күшін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жою,пробациялық бақылау мерзімін ұзарту, шартты түрде соттаудың немесе жаза өткеру</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мерзімін кейінгеқалдырудың күшін жою,сотталған әйелді түзеу мекемесіне қайтару,</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жазаның өткерілмегенмерзімін жеңілдеу түрінеалмастыру немесе босату, бұрын</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қойылған міндеттердің күшін толығымен немесе ішінара жою,әйтпесе қосу)</w:t>
      </w:r>
    </w:p>
    <w:p>
      <w:pPr>
        <w:spacing w:after="0"/>
        <w:ind w:left="0"/>
        <w:jc w:val="both"/>
      </w:pPr>
      <w:r>
        <w:rPr>
          <w:rFonts w:ascii="Times New Roman"/>
          <w:b w:val="false"/>
          <w:i w:val="false"/>
          <w:color w:val="000000"/>
          <w:sz w:val="28"/>
        </w:rPr>
        <w:t>
      сотқа мәселені шешу үшін құжаттарды жолдауды мақсатқа сай деп санаймын.</w:t>
      </w:r>
    </w:p>
    <w:p>
      <w:pPr>
        <w:spacing w:after="0"/>
        <w:ind w:left="0"/>
        <w:jc w:val="both"/>
      </w:pPr>
      <w:r>
        <w:rPr>
          <w:rFonts w:ascii="Times New Roman"/>
          <w:b w:val="false"/>
          <w:i w:val="false"/>
          <w:color w:val="000000"/>
          <w:sz w:val="28"/>
        </w:rPr>
        <w:t>
      Қосымша ___________ парақта.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 тізбесіне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(кәсіпорынның, ұйымның атауы)</w:t>
            </w:r>
          </w:p>
        </w:tc>
      </w:tr>
    </w:tbl>
    <w:p>
      <w:pPr>
        <w:spacing w:after="0"/>
        <w:ind w:left="0"/>
        <w:jc w:val="left"/>
      </w:pPr>
      <w:r>
        <w:rPr>
          <w:rFonts w:ascii="Times New Roman"/>
          <w:b/>
          <w:i w:val="false"/>
          <w:color w:val="000000"/>
        </w:rPr>
        <w:t xml:space="preserve"> Жұмыс істеген уақытты есептеу  ТАБЕЛІ</w:t>
      </w:r>
    </w:p>
    <w:p>
      <w:pPr>
        <w:spacing w:after="0"/>
        <w:ind w:left="0"/>
        <w:jc w:val="both"/>
      </w:pPr>
      <w:r>
        <w:rPr>
          <w:rFonts w:ascii="Times New Roman"/>
          <w:b w:val="false"/>
          <w:i w:val="false"/>
          <w:color w:val="000000"/>
          <w:sz w:val="28"/>
        </w:rPr>
        <w:t>
      ТАӘ (ол болған жағдайда)____________________________________________________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 жыл</w:t>
      </w:r>
    </w:p>
    <w:p>
      <w:pPr>
        <w:spacing w:after="0"/>
        <w:ind w:left="0"/>
        <w:jc w:val="both"/>
      </w:pPr>
      <w:r>
        <w:rPr>
          <w:rFonts w:ascii="Times New Roman"/>
          <w:b w:val="false"/>
          <w:i w:val="false"/>
          <w:color w:val="000000"/>
          <w:sz w:val="28"/>
        </w:rPr>
        <w:t>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351"/>
        <w:gridCol w:w="2733"/>
        <w:gridCol w:w="1351"/>
        <w:gridCol w:w="3954"/>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Істелді (жазумен)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қолы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объект бастығының тегі және қолы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шыққан күні ___________ шықпаған күндері ____________</w:t>
      </w:r>
    </w:p>
    <w:p>
      <w:pPr>
        <w:spacing w:after="0"/>
        <w:ind w:left="0"/>
        <w:jc w:val="both"/>
      </w:pPr>
      <w:r>
        <w:rPr>
          <w:rFonts w:ascii="Times New Roman"/>
          <w:b w:val="false"/>
          <w:i w:val="false"/>
          <w:color w:val="000000"/>
          <w:sz w:val="28"/>
        </w:rPr>
        <w:t>
      Кешіккен уақыты________ жұмыс істеген сағаты _______________</w:t>
      </w:r>
    </w:p>
    <w:p>
      <w:pPr>
        <w:spacing w:after="0"/>
        <w:ind w:left="0"/>
        <w:jc w:val="both"/>
      </w:pPr>
      <w:r>
        <w:rPr>
          <w:rFonts w:ascii="Times New Roman"/>
          <w:b w:val="false"/>
          <w:i w:val="false"/>
          <w:color w:val="000000"/>
          <w:sz w:val="28"/>
        </w:rPr>
        <w:t>
      Тапқан еңбекақысы __________ теңге _________ тиын __________</w:t>
      </w:r>
    </w:p>
    <w:p>
      <w:pPr>
        <w:spacing w:after="0"/>
        <w:ind w:left="0"/>
        <w:jc w:val="both"/>
      </w:pPr>
      <w:r>
        <w:rPr>
          <w:rFonts w:ascii="Times New Roman"/>
          <w:b w:val="false"/>
          <w:i w:val="false"/>
          <w:color w:val="000000"/>
          <w:sz w:val="28"/>
        </w:rPr>
        <w:t xml:space="preserve">
      Табельші _________________ _______________ </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xml:space="preserve">
      __________________________ бастығы _____________ </w:t>
      </w:r>
    </w:p>
    <w:p>
      <w:pPr>
        <w:spacing w:after="0"/>
        <w:ind w:left="0"/>
        <w:jc w:val="both"/>
      </w:pPr>
      <w:r>
        <w:rPr>
          <w:rFonts w:ascii="Times New Roman"/>
          <w:b w:val="false"/>
          <w:i w:val="false"/>
          <w:color w:val="000000"/>
          <w:sz w:val="28"/>
        </w:rPr>
        <w:t>
      (ұйым, кәсіпорын)                  (қолы)</w:t>
      </w:r>
    </w:p>
    <w:p>
      <w:pPr>
        <w:spacing w:after="0"/>
        <w:ind w:left="0"/>
        <w:jc w:val="both"/>
      </w:pPr>
      <w:r>
        <w:rPr>
          <w:rFonts w:ascii="Times New Roman"/>
          <w:b w:val="false"/>
          <w:i w:val="false"/>
          <w:color w:val="000000"/>
          <w:sz w:val="28"/>
        </w:rPr>
        <w:t>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3"/>
        <w:gridCol w:w="4928"/>
        <w:gridCol w:w="3069"/>
      </w:tblGrid>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күні, айы)</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тәртіп бұзушылықтар туралы мәліметтер және басқа да жазбалар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адамның тегі және қолы</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 басшысының лауазымы, тегі, аты-жөні)</w:t>
      </w:r>
    </w:p>
    <w:p>
      <w:pPr>
        <w:spacing w:after="0"/>
        <w:ind w:left="0"/>
        <w:jc w:val="both"/>
      </w:pPr>
      <w:r>
        <w:rPr>
          <w:rFonts w:ascii="Times New Roman"/>
          <w:b w:val="false"/>
          <w:i w:val="false"/>
          <w:color w:val="000000"/>
          <w:sz w:val="28"/>
        </w:rPr>
        <w:t>
      20_ жылғы "___"_________ Қазақстан Республикасы ҚК-нің ___ бабы бойынша сотталған</w:t>
      </w:r>
    </w:p>
    <w:p>
      <w:pPr>
        <w:spacing w:after="0"/>
        <w:ind w:left="0"/>
        <w:jc w:val="both"/>
      </w:pPr>
      <w:r>
        <w:rPr>
          <w:rFonts w:ascii="Times New Roman"/>
          <w:b w:val="false"/>
          <w:i w:val="false"/>
          <w:color w:val="000000"/>
          <w:sz w:val="28"/>
        </w:rPr>
        <w:t xml:space="preserve">
      ________________ ________________________ </w:t>
      </w:r>
    </w:p>
    <w:p>
      <w:pPr>
        <w:spacing w:after="0"/>
        <w:ind w:left="0"/>
        <w:jc w:val="both"/>
      </w:pPr>
      <w:r>
        <w:rPr>
          <w:rFonts w:ascii="Times New Roman"/>
          <w:b w:val="false"/>
          <w:i w:val="false"/>
          <w:color w:val="000000"/>
          <w:sz w:val="28"/>
        </w:rPr>
        <w:t>
      (тегі, аты-жөні)      (қызметі, жұмыс орны)</w:t>
      </w:r>
    </w:p>
    <w:p>
      <w:pPr>
        <w:spacing w:after="0"/>
        <w:ind w:left="0"/>
        <w:jc w:val="both"/>
      </w:pPr>
      <w:r>
        <w:rPr>
          <w:rFonts w:ascii="Times New Roman"/>
          <w:b w:val="false"/>
          <w:i w:val="false"/>
          <w:color w:val="000000"/>
          <w:sz w:val="28"/>
        </w:rPr>
        <w:t>
      жұмыс істейтін ________________ мерзімге еңбекақысынан Жәбірленушілерге (жаза мерзімі)</w:t>
      </w:r>
    </w:p>
    <w:p>
      <w:pPr>
        <w:spacing w:after="0"/>
        <w:ind w:left="0"/>
        <w:jc w:val="both"/>
      </w:pPr>
      <w:r>
        <w:rPr>
          <w:rFonts w:ascii="Times New Roman"/>
          <w:b w:val="false"/>
          <w:i w:val="false"/>
          <w:color w:val="000000"/>
          <w:sz w:val="28"/>
        </w:rPr>
        <w:t xml:space="preserve">
      өтеу қорына ___ % ұстай отырып, түзеу жұмыстарына сотталды. </w:t>
      </w:r>
    </w:p>
    <w:p>
      <w:pPr>
        <w:spacing w:after="0"/>
        <w:ind w:left="0"/>
        <w:jc w:val="both"/>
      </w:pPr>
      <w:r>
        <w:rPr>
          <w:rFonts w:ascii="Times New Roman"/>
          <w:b w:val="false"/>
          <w:i w:val="false"/>
          <w:color w:val="000000"/>
          <w:sz w:val="28"/>
        </w:rPr>
        <w:t xml:space="preserve">
      Сотталғанның еңбекақысынан ұстап қалу хабарлама алынған күннен бастап жүргізіледі </w:t>
      </w:r>
    </w:p>
    <w:p>
      <w:pPr>
        <w:spacing w:after="0"/>
        <w:ind w:left="0"/>
        <w:jc w:val="both"/>
      </w:pPr>
      <w:r>
        <w:rPr>
          <w:rFonts w:ascii="Times New Roman"/>
          <w:b w:val="false"/>
          <w:i w:val="false"/>
          <w:color w:val="000000"/>
          <w:sz w:val="28"/>
        </w:rPr>
        <w:t>
      және Жәбірленушілерге өтеу қорына аударылсын.</w:t>
      </w:r>
    </w:p>
    <w:p>
      <w:pPr>
        <w:spacing w:after="0"/>
        <w:ind w:left="0"/>
        <w:jc w:val="both"/>
      </w:pPr>
      <w:r>
        <w:rPr>
          <w:rFonts w:ascii="Times New Roman"/>
          <w:b w:val="false"/>
          <w:i w:val="false"/>
          <w:color w:val="000000"/>
          <w:sz w:val="28"/>
        </w:rPr>
        <w:t>
      ______________________ кесу сызығы________________________________</w:t>
      </w:r>
    </w:p>
    <w:p>
      <w:pPr>
        <w:spacing w:after="0"/>
        <w:ind w:left="0"/>
        <w:jc w:val="both"/>
      </w:pPr>
      <w:r>
        <w:rPr>
          <w:rFonts w:ascii="Times New Roman"/>
          <w:b w:val="false"/>
          <w:i w:val="false"/>
          <w:color w:val="000000"/>
          <w:sz w:val="28"/>
        </w:rPr>
        <w:t>
      Хабарлама алынған кезде толтырылсын, мөрмен куәландырылсын және пробация қызметіне дереу жіберілсін</w:t>
      </w:r>
    </w:p>
    <w:p>
      <w:pPr>
        <w:spacing w:after="0"/>
        <w:ind w:left="0"/>
        <w:jc w:val="both"/>
      </w:pPr>
      <w:r>
        <w:rPr>
          <w:rFonts w:ascii="Times New Roman"/>
          <w:b w:val="false"/>
          <w:i w:val="false"/>
          <w:color w:val="000000"/>
          <w:sz w:val="28"/>
        </w:rPr>
        <w:t>
      РАСТАМА</w:t>
      </w:r>
    </w:p>
    <w:p>
      <w:pPr>
        <w:spacing w:after="0"/>
        <w:ind w:left="0"/>
        <w:jc w:val="both"/>
      </w:pPr>
      <w:r>
        <w:rPr>
          <w:rFonts w:ascii="Times New Roman"/>
          <w:b w:val="false"/>
          <w:i w:val="false"/>
          <w:color w:val="000000"/>
          <w:sz w:val="28"/>
        </w:rPr>
        <w:t>
      20__ жылғы "___"_________ № ___</w:t>
      </w:r>
    </w:p>
    <w:p>
      <w:pPr>
        <w:spacing w:after="0"/>
        <w:ind w:left="0"/>
        <w:jc w:val="both"/>
      </w:pPr>
      <w:r>
        <w:rPr>
          <w:rFonts w:ascii="Times New Roman"/>
          <w:b w:val="false"/>
          <w:i w:val="false"/>
          <w:color w:val="000000"/>
          <w:sz w:val="28"/>
        </w:rPr>
        <w:t>
      __________________________ пробация қызметіне (пробация қызметінің атауы)</w:t>
      </w:r>
    </w:p>
    <w:p>
      <w:pPr>
        <w:spacing w:after="0"/>
        <w:ind w:left="0"/>
        <w:jc w:val="both"/>
      </w:pPr>
      <w:r>
        <w:rPr>
          <w:rFonts w:ascii="Times New Roman"/>
          <w:b w:val="false"/>
          <w:i w:val="false"/>
          <w:color w:val="000000"/>
          <w:sz w:val="28"/>
        </w:rPr>
        <w:t>
      Түзеу жұмыстарына сотталған азамат 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xml:space="preserve">
      ____________________________________________________________________ болып істейді </w:t>
      </w:r>
    </w:p>
    <w:p>
      <w:pPr>
        <w:spacing w:after="0"/>
        <w:ind w:left="0"/>
        <w:jc w:val="both"/>
      </w:pPr>
      <w:r>
        <w:rPr>
          <w:rFonts w:ascii="Times New Roman"/>
          <w:b w:val="false"/>
          <w:i w:val="false"/>
          <w:color w:val="000000"/>
          <w:sz w:val="28"/>
        </w:rPr>
        <w:t>
      (жұмыс орны, ұйым)</w:t>
      </w:r>
    </w:p>
    <w:p>
      <w:pPr>
        <w:spacing w:after="0"/>
        <w:ind w:left="0"/>
        <w:jc w:val="both"/>
      </w:pPr>
      <w:r>
        <w:rPr>
          <w:rFonts w:ascii="Times New Roman"/>
          <w:b w:val="false"/>
          <w:i w:val="false"/>
          <w:color w:val="000000"/>
          <w:sz w:val="28"/>
        </w:rPr>
        <w:t xml:space="preserve">
      Сіздер жіберген хабарлама 20__ ж. "___"_________ алынды және осы күннен бастап </w:t>
      </w:r>
    </w:p>
    <w:p>
      <w:pPr>
        <w:spacing w:after="0"/>
        <w:ind w:left="0"/>
        <w:jc w:val="both"/>
      </w:pPr>
      <w:r>
        <w:rPr>
          <w:rFonts w:ascii="Times New Roman"/>
          <w:b w:val="false"/>
          <w:i w:val="false"/>
          <w:color w:val="000000"/>
          <w:sz w:val="28"/>
        </w:rPr>
        <w:t>
      ұстап қалу жүргізілетін болады.</w:t>
      </w:r>
    </w:p>
    <w:p>
      <w:pPr>
        <w:spacing w:after="0"/>
        <w:ind w:left="0"/>
        <w:jc w:val="both"/>
      </w:pPr>
      <w:r>
        <w:rPr>
          <w:rFonts w:ascii="Times New Roman"/>
          <w:b w:val="false"/>
          <w:i w:val="false"/>
          <w:color w:val="000000"/>
          <w:sz w:val="28"/>
        </w:rPr>
        <w:t>
      Сотталғанның еңбекақысынан ұстап қалу жүргізетін бухгалтер:</w:t>
      </w:r>
    </w:p>
    <w:p>
      <w:pPr>
        <w:spacing w:after="0"/>
        <w:ind w:left="0"/>
        <w:jc w:val="both"/>
      </w:pPr>
      <w:r>
        <w:rPr>
          <w:rFonts w:ascii="Times New Roman"/>
          <w:b w:val="false"/>
          <w:i w:val="false"/>
          <w:color w:val="000000"/>
          <w:sz w:val="28"/>
        </w:rPr>
        <w:t xml:space="preserve">
      ____________________ тел.____________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xml:space="preserve">
      Бас (аға) бухгалтер ________________ 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20___жылғы "___"_________</w:t>
      </w:r>
    </w:p>
    <w:p>
      <w:pPr>
        <w:spacing w:after="0"/>
        <w:ind w:left="0"/>
        <w:jc w:val="both"/>
      </w:pPr>
      <w:r>
        <w:rPr>
          <w:rFonts w:ascii="Times New Roman"/>
          <w:b w:val="false"/>
          <w:i w:val="false"/>
          <w:color w:val="000000"/>
          <w:sz w:val="28"/>
        </w:rPr>
        <w:t>
      тел.____________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Қосымша ________ парақта.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Түзеу жұмыстарын өтеп жатқан адамдарға жүргізілген ұстап қалудың дұрыстығын тексеру актiсi </w:t>
      </w:r>
    </w:p>
    <w:p>
      <w:pPr>
        <w:spacing w:after="0"/>
        <w:ind w:left="0"/>
        <w:jc w:val="both"/>
      </w:pPr>
      <w:r>
        <w:rPr>
          <w:rFonts w:ascii="Times New Roman"/>
          <w:b w:val="false"/>
          <w:i w:val="false"/>
          <w:color w:val="000000"/>
          <w:sz w:val="28"/>
        </w:rPr>
        <w:t xml:space="preserve">
      ________________________________________20____ ж.__________ </w:t>
      </w:r>
    </w:p>
    <w:p>
      <w:pPr>
        <w:spacing w:after="0"/>
        <w:ind w:left="0"/>
        <w:jc w:val="both"/>
      </w:pPr>
      <w:r>
        <w:rPr>
          <w:rFonts w:ascii="Times New Roman"/>
          <w:b w:val="false"/>
          <w:i w:val="false"/>
          <w:color w:val="000000"/>
          <w:sz w:val="28"/>
        </w:rPr>
        <w:t>
      (кәсiпорынның, мекеменiң, ұйымның атауы)</w:t>
      </w:r>
    </w:p>
    <w:p>
      <w:pPr>
        <w:spacing w:after="0"/>
        <w:ind w:left="0"/>
        <w:jc w:val="both"/>
      </w:pPr>
      <w:r>
        <w:rPr>
          <w:rFonts w:ascii="Times New Roman"/>
          <w:b w:val="false"/>
          <w:i w:val="false"/>
          <w:color w:val="000000"/>
          <w:sz w:val="28"/>
        </w:rPr>
        <w:t xml:space="preserve">
      Мен,_________________ пробация қызметiнiң (аға инспекторы, инспектор) бастығы </w:t>
      </w:r>
    </w:p>
    <w:p>
      <w:pPr>
        <w:spacing w:after="0"/>
        <w:ind w:left="0"/>
        <w:jc w:val="both"/>
      </w:pPr>
      <w:r>
        <w:rPr>
          <w:rFonts w:ascii="Times New Roman"/>
          <w:b w:val="false"/>
          <w:i w:val="false"/>
          <w:color w:val="000000"/>
          <w:sz w:val="28"/>
        </w:rPr>
        <w:t>
      _________________________________________ және бас бухгалтер</w:t>
      </w:r>
    </w:p>
    <w:p>
      <w:pPr>
        <w:spacing w:after="0"/>
        <w:ind w:left="0"/>
        <w:jc w:val="both"/>
      </w:pPr>
      <w:r>
        <w:rPr>
          <w:rFonts w:ascii="Times New Roman"/>
          <w:b w:val="false"/>
          <w:i w:val="false"/>
          <w:color w:val="000000"/>
          <w:sz w:val="28"/>
        </w:rPr>
        <w:t>
      ______________________ қатысуымен төмендегi туралы (тегi, аты-жөнi)</w:t>
      </w:r>
    </w:p>
    <w:p>
      <w:pPr>
        <w:spacing w:after="0"/>
        <w:ind w:left="0"/>
        <w:jc w:val="both"/>
      </w:pPr>
      <w:r>
        <w:rPr>
          <w:rFonts w:ascii="Times New Roman"/>
          <w:b w:val="false"/>
          <w:i w:val="false"/>
          <w:color w:val="000000"/>
          <w:sz w:val="28"/>
        </w:rPr>
        <w:t>
      осы актiнi жасадым:</w:t>
      </w:r>
    </w:p>
    <w:p>
      <w:pPr>
        <w:spacing w:after="0"/>
        <w:ind w:left="0"/>
        <w:jc w:val="both"/>
      </w:pPr>
      <w:r>
        <w:rPr>
          <w:rFonts w:ascii="Times New Roman"/>
          <w:b w:val="false"/>
          <w:i w:val="false"/>
          <w:color w:val="000000"/>
          <w:sz w:val="28"/>
        </w:rPr>
        <w:t xml:space="preserve">
      _______________________________________ 20___ жылғы ______________ </w:t>
      </w:r>
    </w:p>
    <w:p>
      <w:pPr>
        <w:spacing w:after="0"/>
        <w:ind w:left="0"/>
        <w:jc w:val="both"/>
      </w:pPr>
      <w:r>
        <w:rPr>
          <w:rFonts w:ascii="Times New Roman"/>
          <w:b w:val="false"/>
          <w:i w:val="false"/>
          <w:color w:val="000000"/>
          <w:sz w:val="28"/>
        </w:rPr>
        <w:t>
      (кәсiпорынның, мекеменiң, ұйымның атауы)</w:t>
      </w:r>
    </w:p>
    <w:p>
      <w:pPr>
        <w:spacing w:after="0"/>
        <w:ind w:left="0"/>
        <w:jc w:val="both"/>
      </w:pPr>
      <w:r>
        <w:rPr>
          <w:rFonts w:ascii="Times New Roman"/>
          <w:b w:val="false"/>
          <w:i w:val="false"/>
          <w:color w:val="000000"/>
          <w:sz w:val="28"/>
        </w:rPr>
        <w:t>
      түзеу жұмыстарын ____________ адам өтедi.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20"/>
        <w:gridCol w:w="9169"/>
        <w:gridCol w:w="956"/>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жұмыстарын өтеу уақыты 20__ ж. ___ бастап ____ күнге дейін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аударылғаны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қалудың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Ұсталмағаны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Осылайша, жоғарыда аталған адамдардан тексерiлiп отырған кезеңінде есептеу кезiнде.</w:t>
      </w:r>
    </w:p>
    <w:p>
      <w:pPr>
        <w:spacing w:after="0"/>
        <w:ind w:left="0"/>
        <w:jc w:val="both"/>
      </w:pPr>
      <w:r>
        <w:rPr>
          <w:rFonts w:ascii="Times New Roman"/>
          <w:b w:val="false"/>
          <w:i w:val="false"/>
          <w:color w:val="000000"/>
          <w:sz w:val="28"/>
        </w:rPr>
        <w:t>
      1. Сот үкiмiне сәйкес ұсталғаны ___________ теңге</w:t>
      </w:r>
    </w:p>
    <w:p>
      <w:pPr>
        <w:spacing w:after="0"/>
        <w:ind w:left="0"/>
        <w:jc w:val="both"/>
      </w:pPr>
      <w:r>
        <w:rPr>
          <w:rFonts w:ascii="Times New Roman"/>
          <w:b w:val="false"/>
          <w:i w:val="false"/>
          <w:color w:val="000000"/>
          <w:sz w:val="28"/>
        </w:rPr>
        <w:t xml:space="preserve">
      2. __________________ теңге жете ұсталмаған.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Көрсетілген соманы жете ұстап қалу және "___"_________ кешiктiрмей Жәбірленушілерге </w:t>
      </w:r>
    </w:p>
    <w:p>
      <w:pPr>
        <w:spacing w:after="0"/>
        <w:ind w:left="0"/>
        <w:jc w:val="both"/>
      </w:pPr>
      <w:r>
        <w:rPr>
          <w:rFonts w:ascii="Times New Roman"/>
          <w:b w:val="false"/>
          <w:i w:val="false"/>
          <w:color w:val="000000"/>
          <w:sz w:val="28"/>
        </w:rPr>
        <w:t>
      өтеу қорына аудару қажет.</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p>
      <w:pPr>
        <w:spacing w:after="0"/>
        <w:ind w:left="0"/>
        <w:jc w:val="both"/>
      </w:pPr>
      <w:r>
        <w:rPr>
          <w:rFonts w:ascii="Times New Roman"/>
          <w:b w:val="false"/>
          <w:i w:val="false"/>
          <w:color w:val="000000"/>
          <w:sz w:val="28"/>
        </w:rPr>
        <w:t xml:space="preserve">
      Кәсiпорынның (мекеменiң, ұйымның) басшысы 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(ұйым бастығының тегі, аты-жөні)</w:t>
      </w:r>
    </w:p>
    <w:p>
      <w:pPr>
        <w:spacing w:after="0"/>
        <w:ind w:left="0"/>
        <w:jc w:val="both"/>
      </w:pPr>
      <w:r>
        <w:rPr>
          <w:rFonts w:ascii="Times New Roman"/>
          <w:b w:val="false"/>
          <w:i w:val="false"/>
          <w:color w:val="000000"/>
          <w:sz w:val="28"/>
        </w:rPr>
        <w:t>
      Азамат(ша)______________________________________________________________________</w:t>
      </w:r>
    </w:p>
    <w:p>
      <w:pPr>
        <w:spacing w:after="0"/>
        <w:ind w:left="0"/>
        <w:jc w:val="both"/>
      </w:pPr>
      <w:r>
        <w:rPr>
          <w:rFonts w:ascii="Times New Roman"/>
          <w:b w:val="false"/>
          <w:i w:val="false"/>
          <w:color w:val="000000"/>
          <w:sz w:val="28"/>
        </w:rPr>
        <w:t>
      (ТАӘ (ол болған жағдайда), туған жылы)</w:t>
      </w:r>
    </w:p>
    <w:p>
      <w:pPr>
        <w:spacing w:after="0"/>
        <w:ind w:left="0"/>
        <w:jc w:val="both"/>
      </w:pPr>
      <w:r>
        <w:rPr>
          <w:rFonts w:ascii="Times New Roman"/>
          <w:b w:val="false"/>
          <w:i w:val="false"/>
          <w:color w:val="000000"/>
          <w:sz w:val="28"/>
        </w:rPr>
        <w:t xml:space="preserve">
      ___________________________________ жұмыс істейтін түзеу жұмыстары </w:t>
      </w:r>
    </w:p>
    <w:p>
      <w:pPr>
        <w:spacing w:after="0"/>
        <w:ind w:left="0"/>
        <w:jc w:val="both"/>
      </w:pPr>
      <w:r>
        <w:rPr>
          <w:rFonts w:ascii="Times New Roman"/>
          <w:b w:val="false"/>
          <w:i w:val="false"/>
          <w:color w:val="000000"/>
          <w:sz w:val="28"/>
        </w:rPr>
        <w:t>
      (лауазымы, ұйым атауы)</w:t>
      </w:r>
    </w:p>
    <w:p>
      <w:pPr>
        <w:spacing w:after="0"/>
        <w:ind w:left="0"/>
        <w:jc w:val="both"/>
      </w:pPr>
      <w:r>
        <w:rPr>
          <w:rFonts w:ascii="Times New Roman"/>
          <w:b w:val="false"/>
          <w:i w:val="false"/>
          <w:color w:val="000000"/>
          <w:sz w:val="28"/>
        </w:rPr>
        <w:t xml:space="preserve">
      түріндегі жазаны өткерді, осыған байланысты оның еңбекақысынан ұстауды </w:t>
      </w:r>
    </w:p>
    <w:p>
      <w:pPr>
        <w:spacing w:after="0"/>
        <w:ind w:left="0"/>
        <w:jc w:val="both"/>
      </w:pPr>
      <w:r>
        <w:rPr>
          <w:rFonts w:ascii="Times New Roman"/>
          <w:b w:val="false"/>
          <w:i w:val="false"/>
          <w:color w:val="000000"/>
          <w:sz w:val="28"/>
        </w:rPr>
        <w:t>
      20___ж. ______ бастап тоқтатуды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(тоқтатылу негізі көрсетілсін)</w:t>
      </w:r>
    </w:p>
    <w:p>
      <w:pPr>
        <w:spacing w:after="0"/>
        <w:ind w:left="0"/>
        <w:jc w:val="both"/>
      </w:pPr>
      <w:r>
        <w:rPr>
          <w:rFonts w:ascii="Times New Roman"/>
          <w:b w:val="false"/>
          <w:i w:val="false"/>
          <w:color w:val="000000"/>
          <w:sz w:val="28"/>
        </w:rPr>
        <w:t>
      Оның іс жүзінде өтеген жаза мерзімі ___ ай ______ күн құрайды.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Азамат(ша)______________________________________________________________________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20__жылғы "___"_________ _______________________________________________________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Қазақстан Республикасы ҚК ___________ бабы бойынша түзеу жұмыстарына</w:t>
      </w:r>
    </w:p>
    <w:p>
      <w:pPr>
        <w:spacing w:after="0"/>
        <w:ind w:left="0"/>
        <w:jc w:val="both"/>
      </w:pPr>
      <w:r>
        <w:rPr>
          <w:rFonts w:ascii="Times New Roman"/>
          <w:b w:val="false"/>
          <w:i w:val="false"/>
          <w:color w:val="000000"/>
          <w:sz w:val="28"/>
        </w:rPr>
        <w:t>
      (қоғамдық жұмыстарға) _____________ мерзімге сотталған адам пробация</w:t>
      </w:r>
    </w:p>
    <w:p>
      <w:pPr>
        <w:spacing w:after="0"/>
        <w:ind w:left="0"/>
        <w:jc w:val="both"/>
      </w:pPr>
      <w:r>
        <w:rPr>
          <w:rFonts w:ascii="Times New Roman"/>
          <w:b w:val="false"/>
          <w:i w:val="false"/>
          <w:color w:val="000000"/>
          <w:sz w:val="28"/>
        </w:rPr>
        <w:t>
      қызметі есебінен 20___ж. "___"_________ ___________________________________________</w:t>
      </w:r>
    </w:p>
    <w:p>
      <w:pPr>
        <w:spacing w:after="0"/>
        <w:ind w:left="0"/>
        <w:jc w:val="both"/>
      </w:pPr>
      <w:r>
        <w:rPr>
          <w:rFonts w:ascii="Times New Roman"/>
          <w:b w:val="false"/>
          <w:i w:val="false"/>
          <w:color w:val="000000"/>
          <w:sz w:val="28"/>
        </w:rPr>
        <w:t>
      (есептен шығарылған негіздемесі көрсетілсін)</w:t>
      </w:r>
    </w:p>
    <w:p>
      <w:pPr>
        <w:spacing w:after="0"/>
        <w:ind w:left="0"/>
        <w:jc w:val="both"/>
      </w:pPr>
      <w:r>
        <w:rPr>
          <w:rFonts w:ascii="Times New Roman"/>
          <w:b w:val="false"/>
          <w:i w:val="false"/>
          <w:color w:val="000000"/>
          <w:sz w:val="28"/>
        </w:rPr>
        <w:t>
      шығаруына байланысты берілді.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(басшының лауазымы, ұйым,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xml:space="preserve">
      _____________________________________________ пробация қызметі </w:t>
      </w:r>
    </w:p>
    <w:p>
      <w:pPr>
        <w:spacing w:after="0"/>
        <w:ind w:left="0"/>
        <w:jc w:val="both"/>
      </w:pPr>
      <w:r>
        <w:rPr>
          <w:rFonts w:ascii="Times New Roman"/>
          <w:b w:val="false"/>
          <w:i w:val="false"/>
          <w:color w:val="000000"/>
          <w:sz w:val="28"/>
        </w:rPr>
        <w:t>
      (аумақтық органының атауы)</w:t>
      </w:r>
    </w:p>
    <w:p>
      <w:pPr>
        <w:spacing w:after="0"/>
        <w:ind w:left="0"/>
        <w:jc w:val="both"/>
      </w:pPr>
      <w:r>
        <w:rPr>
          <w:rFonts w:ascii="Times New Roman"/>
          <w:b w:val="false"/>
          <w:i w:val="false"/>
          <w:color w:val="000000"/>
          <w:sz w:val="28"/>
        </w:rPr>
        <w:t>
      20__ ж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ҚК-нің ______________________________ бабы бойынша сотталған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және iс-әрекеттiң қандай түрімен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айналысуға тыйым салынғаны көрсетiледi)</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(ТАӘ (ол болған жағдайда)), туған жылы)</w:t>
      </w:r>
    </w:p>
    <w:p>
      <w:pPr>
        <w:spacing w:after="0"/>
        <w:ind w:left="0"/>
        <w:jc w:val="both"/>
      </w:pPr>
      <w:r>
        <w:rPr>
          <w:rFonts w:ascii="Times New Roman"/>
          <w:b w:val="false"/>
          <w:i w:val="false"/>
          <w:color w:val="000000"/>
          <w:sz w:val="28"/>
        </w:rPr>
        <w:t xml:space="preserve">
      __________________________________________________________________ жұмыс iстейтін, </w:t>
      </w:r>
    </w:p>
    <w:p>
      <w:pPr>
        <w:spacing w:after="0"/>
        <w:ind w:left="0"/>
        <w:jc w:val="both"/>
      </w:pPr>
      <w:r>
        <w:rPr>
          <w:rFonts w:ascii="Times New Roman"/>
          <w:b w:val="false"/>
          <w:i w:val="false"/>
          <w:color w:val="000000"/>
          <w:sz w:val="28"/>
        </w:rPr>
        <w:t>
      (қызметi, жұмыс орны)</w:t>
      </w:r>
    </w:p>
    <w:p>
      <w:pPr>
        <w:spacing w:after="0"/>
        <w:ind w:left="0"/>
        <w:jc w:val="both"/>
      </w:pPr>
      <w:r>
        <w:rPr>
          <w:rFonts w:ascii="Times New Roman"/>
          <w:b w:val="false"/>
          <w:i w:val="false"/>
          <w:color w:val="000000"/>
          <w:sz w:val="28"/>
        </w:rPr>
        <w:t xml:space="preserve">
      сотталғанға ___________________ соты үкiмiнiң көшiрмесiн жолдайды. </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xml:space="preserve">
      Қазақстан Республикасы ҚАК-тың </w:t>
      </w:r>
      <w:r>
        <w:rPr>
          <w:rFonts w:ascii="Times New Roman"/>
          <w:b w:val="false"/>
          <w:i w:val="false"/>
          <w:color w:val="000000"/>
          <w:sz w:val="28"/>
        </w:rPr>
        <w:t>75-бабына</w:t>
      </w:r>
      <w:r>
        <w:rPr>
          <w:rFonts w:ascii="Times New Roman"/>
          <w:b w:val="false"/>
          <w:i w:val="false"/>
          <w:color w:val="000000"/>
          <w:sz w:val="28"/>
        </w:rPr>
        <w:t xml:space="preserve"> сәйкес сотталған жұмыс iстейтiн ұйымның әкiмшiлiгi:</w:t>
      </w:r>
    </w:p>
    <w:p>
      <w:pPr>
        <w:spacing w:after="0"/>
        <w:ind w:left="0"/>
        <w:jc w:val="both"/>
      </w:pPr>
      <w:r>
        <w:rPr>
          <w:rFonts w:ascii="Times New Roman"/>
          <w:b w:val="false"/>
          <w:i w:val="false"/>
          <w:color w:val="000000"/>
          <w:sz w:val="28"/>
        </w:rPr>
        <w:t xml:space="preserve">
      1) заңды күшіне енген сот үкімінің көшірмесін не болмаса Пробация қызметінің </w:t>
      </w:r>
    </w:p>
    <w:p>
      <w:pPr>
        <w:spacing w:after="0"/>
        <w:ind w:left="0"/>
        <w:jc w:val="both"/>
      </w:pPr>
      <w:r>
        <w:rPr>
          <w:rFonts w:ascii="Times New Roman"/>
          <w:b w:val="false"/>
          <w:i w:val="false"/>
          <w:color w:val="000000"/>
          <w:sz w:val="28"/>
        </w:rPr>
        <w:t xml:space="preserve">
      хабарламасын алғаннан кейін үш күннен кешіктірмей, сотталған адамды лауазымынан немесе </w:t>
      </w:r>
    </w:p>
    <w:p>
      <w:pPr>
        <w:spacing w:after="0"/>
        <w:ind w:left="0"/>
        <w:jc w:val="both"/>
      </w:pPr>
      <w:r>
        <w:rPr>
          <w:rFonts w:ascii="Times New Roman"/>
          <w:b w:val="false"/>
          <w:i w:val="false"/>
          <w:color w:val="000000"/>
          <w:sz w:val="28"/>
        </w:rPr>
        <w:t xml:space="preserve">
      айналысу құқығынан айырылған қызмет түрінен босатады; Пробация қызметіне сот үкімін </w:t>
      </w:r>
    </w:p>
    <w:p>
      <w:pPr>
        <w:spacing w:after="0"/>
        <w:ind w:left="0"/>
        <w:jc w:val="both"/>
      </w:pPr>
      <w:r>
        <w:rPr>
          <w:rFonts w:ascii="Times New Roman"/>
          <w:b w:val="false"/>
          <w:i w:val="false"/>
          <w:color w:val="000000"/>
          <w:sz w:val="28"/>
        </w:rPr>
        <w:t>
      орындағаны туралы хабарлама жібереді;</w:t>
      </w:r>
    </w:p>
    <w:p>
      <w:pPr>
        <w:spacing w:after="0"/>
        <w:ind w:left="0"/>
        <w:jc w:val="both"/>
      </w:pPr>
      <w:r>
        <w:rPr>
          <w:rFonts w:ascii="Times New Roman"/>
          <w:b w:val="false"/>
          <w:i w:val="false"/>
          <w:color w:val="000000"/>
          <w:sz w:val="28"/>
        </w:rPr>
        <w:t xml:space="preserve">
      2) Пробация қызметінің талап етуі бойынша жазаны орындауға байланысты </w:t>
      </w:r>
    </w:p>
    <w:p>
      <w:pPr>
        <w:spacing w:after="0"/>
        <w:ind w:left="0"/>
        <w:jc w:val="both"/>
      </w:pPr>
      <w:r>
        <w:rPr>
          <w:rFonts w:ascii="Times New Roman"/>
          <w:b w:val="false"/>
          <w:i w:val="false"/>
          <w:color w:val="000000"/>
          <w:sz w:val="28"/>
        </w:rPr>
        <w:t>
      құжаттарды береді;</w:t>
      </w:r>
    </w:p>
    <w:p>
      <w:pPr>
        <w:spacing w:after="0"/>
        <w:ind w:left="0"/>
        <w:jc w:val="both"/>
      </w:pPr>
      <w:r>
        <w:rPr>
          <w:rFonts w:ascii="Times New Roman"/>
          <w:b w:val="false"/>
          <w:i w:val="false"/>
          <w:color w:val="000000"/>
          <w:sz w:val="28"/>
        </w:rPr>
        <w:t xml:space="preserve">
      3) сотталғанмен еңбек шарты өзгерген немесе тоқтатылған жағдайларда бұл туралы </w:t>
      </w:r>
    </w:p>
    <w:p>
      <w:pPr>
        <w:spacing w:after="0"/>
        <w:ind w:left="0"/>
        <w:jc w:val="both"/>
      </w:pPr>
      <w:r>
        <w:rPr>
          <w:rFonts w:ascii="Times New Roman"/>
          <w:b w:val="false"/>
          <w:i w:val="false"/>
          <w:color w:val="000000"/>
          <w:sz w:val="28"/>
        </w:rPr>
        <w:t>
      Пробация қызметіне үш күндік мерзімде хабарлайды.</w:t>
      </w:r>
    </w:p>
    <w:p>
      <w:pPr>
        <w:spacing w:after="0"/>
        <w:ind w:left="0"/>
        <w:jc w:val="both"/>
      </w:pPr>
      <w:r>
        <w:rPr>
          <w:rFonts w:ascii="Times New Roman"/>
          <w:b w:val="false"/>
          <w:i w:val="false"/>
          <w:color w:val="000000"/>
          <w:sz w:val="28"/>
        </w:rPr>
        <w:t xml:space="preserve">
      Ұйым әкiмшiлiгi үшiн үкiм талаптары мiндеттi, бұл талаптарды орындамағаны үшiн </w:t>
      </w:r>
    </w:p>
    <w:p>
      <w:pPr>
        <w:spacing w:after="0"/>
        <w:ind w:left="0"/>
        <w:jc w:val="both"/>
      </w:pPr>
      <w:r>
        <w:rPr>
          <w:rFonts w:ascii="Times New Roman"/>
          <w:b w:val="false"/>
          <w:i w:val="false"/>
          <w:color w:val="000000"/>
          <w:sz w:val="28"/>
        </w:rPr>
        <w:t xml:space="preserve">
      Қазақстан Республикасы ҚК-тің </w:t>
      </w:r>
      <w:r>
        <w:rPr>
          <w:rFonts w:ascii="Times New Roman"/>
          <w:b w:val="false"/>
          <w:i w:val="false"/>
          <w:color w:val="000000"/>
          <w:sz w:val="28"/>
        </w:rPr>
        <w:t>430-бабына</w:t>
      </w:r>
      <w:r>
        <w:rPr>
          <w:rFonts w:ascii="Times New Roman"/>
          <w:b w:val="false"/>
          <w:i w:val="false"/>
          <w:color w:val="000000"/>
          <w:sz w:val="28"/>
        </w:rPr>
        <w:t xml:space="preserve"> сәйкес қылмыстық жауапкершiлiкке тартылады.</w:t>
      </w:r>
    </w:p>
    <w:p>
      <w:pPr>
        <w:spacing w:after="0"/>
        <w:ind w:left="0"/>
        <w:jc w:val="both"/>
      </w:pPr>
      <w:r>
        <w:rPr>
          <w:rFonts w:ascii="Times New Roman"/>
          <w:b w:val="false"/>
          <w:i w:val="false"/>
          <w:color w:val="000000"/>
          <w:sz w:val="28"/>
        </w:rPr>
        <w:t>
      Қосымша: үкiмнiң көшiрмесi ______ парақта.</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 кесу талоны___________________________________________</w:t>
      </w:r>
    </w:p>
    <w:p>
      <w:pPr>
        <w:spacing w:after="0"/>
        <w:ind w:left="0"/>
        <w:jc w:val="both"/>
      </w:pPr>
      <w:r>
        <w:rPr>
          <w:rFonts w:ascii="Times New Roman"/>
          <w:b w:val="false"/>
          <w:i w:val="false"/>
          <w:color w:val="000000"/>
          <w:sz w:val="28"/>
        </w:rPr>
        <w:t>
      (толтырылсын және сотталған атқаратын лауазымынан босатылғаннан кейiн үш күн мерзiмде жiберiлсiн)</w:t>
      </w:r>
    </w:p>
    <w:p>
      <w:pPr>
        <w:spacing w:after="0"/>
        <w:ind w:left="0"/>
        <w:jc w:val="both"/>
      </w:pPr>
      <w:r>
        <w:rPr>
          <w:rFonts w:ascii="Times New Roman"/>
          <w:b w:val="false"/>
          <w:i w:val="false"/>
          <w:color w:val="000000"/>
          <w:sz w:val="28"/>
        </w:rPr>
        <w:t>
      20__жылғы"___"_________№ _________</w:t>
      </w:r>
    </w:p>
    <w:p>
      <w:pPr>
        <w:spacing w:after="0"/>
        <w:ind w:left="0"/>
        <w:jc w:val="both"/>
      </w:pPr>
      <w:r>
        <w:rPr>
          <w:rFonts w:ascii="Times New Roman"/>
          <w:b w:val="false"/>
          <w:i w:val="false"/>
          <w:color w:val="000000"/>
          <w:sz w:val="28"/>
        </w:rPr>
        <w:t>
      ________________________________________________ пробация қызметіне.</w:t>
      </w:r>
    </w:p>
    <w:p>
      <w:pPr>
        <w:spacing w:after="0"/>
        <w:ind w:left="0"/>
        <w:jc w:val="both"/>
      </w:pPr>
      <w:r>
        <w:rPr>
          <w:rFonts w:ascii="Times New Roman"/>
          <w:b w:val="false"/>
          <w:i w:val="false"/>
          <w:color w:val="000000"/>
          <w:sz w:val="28"/>
        </w:rPr>
        <w:t xml:space="preserve">
      Азамат(ша) 20__ жылғы"___"_____________________________________ соты </w:t>
      </w:r>
    </w:p>
    <w:p>
      <w:pPr>
        <w:spacing w:after="0"/>
        <w:ind w:left="0"/>
        <w:jc w:val="both"/>
      </w:pPr>
      <w:r>
        <w:rPr>
          <w:rFonts w:ascii="Times New Roman"/>
          <w:b w:val="false"/>
          <w:i w:val="false"/>
          <w:color w:val="000000"/>
          <w:sz w:val="28"/>
        </w:rPr>
        <w:t>
      Қазақстан Республикасы ҚК-нің ___ бабы бойынша __________________ сотталған.</w:t>
      </w:r>
    </w:p>
    <w:p>
      <w:pPr>
        <w:spacing w:after="0"/>
        <w:ind w:left="0"/>
        <w:jc w:val="both"/>
      </w:pPr>
      <w:r>
        <w:rPr>
          <w:rFonts w:ascii="Times New Roman"/>
          <w:b w:val="false"/>
          <w:i w:val="false"/>
          <w:color w:val="000000"/>
          <w:sz w:val="28"/>
        </w:rPr>
        <w:t xml:space="preserve">
      20__ жылғы "___"_________ № __________ бұйрықпен тыйым салынған лауазымнан </w:t>
      </w:r>
    </w:p>
    <w:p>
      <w:pPr>
        <w:spacing w:after="0"/>
        <w:ind w:left="0"/>
        <w:jc w:val="both"/>
      </w:pPr>
      <w:r>
        <w:rPr>
          <w:rFonts w:ascii="Times New Roman"/>
          <w:b w:val="false"/>
          <w:i w:val="false"/>
          <w:color w:val="000000"/>
          <w:sz w:val="28"/>
        </w:rPr>
        <w:t>
      (қызметтен) босатылды және қазiргi кезде_____________</w:t>
      </w:r>
    </w:p>
    <w:p>
      <w:pPr>
        <w:spacing w:after="0"/>
        <w:ind w:left="0"/>
        <w:jc w:val="both"/>
      </w:pPr>
      <w:r>
        <w:rPr>
          <w:rFonts w:ascii="Times New Roman"/>
          <w:b w:val="false"/>
          <w:i w:val="false"/>
          <w:color w:val="000000"/>
          <w:sz w:val="28"/>
        </w:rPr>
        <w:t xml:space="preserve">
      _______________________________________________________________________ атқарады, </w:t>
      </w:r>
    </w:p>
    <w:p>
      <w:pPr>
        <w:spacing w:after="0"/>
        <w:ind w:left="0"/>
        <w:jc w:val="both"/>
      </w:pPr>
      <w:r>
        <w:rPr>
          <w:rFonts w:ascii="Times New Roman"/>
          <w:b w:val="false"/>
          <w:i w:val="false"/>
          <w:color w:val="000000"/>
          <w:sz w:val="28"/>
        </w:rPr>
        <w:t>
      (жаңа лауазымы көрсетiлсiн)</w:t>
      </w:r>
    </w:p>
    <w:p>
      <w:pPr>
        <w:spacing w:after="0"/>
        <w:ind w:left="0"/>
        <w:jc w:val="both"/>
      </w:pPr>
      <w:r>
        <w:rPr>
          <w:rFonts w:ascii="Times New Roman"/>
          <w:b w:val="false"/>
          <w:i w:val="false"/>
          <w:color w:val="000000"/>
          <w:sz w:val="28"/>
        </w:rPr>
        <w:t>
      бұл жайында еңбек кітапшасына тиiстi жазба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20__жылғы"___"_________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38-қосымша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бастығына</w:t>
            </w:r>
            <w:r>
              <w:br/>
            </w:r>
            <w:r>
              <w:rPr>
                <w:rFonts w:ascii="Times New Roman"/>
                <w:b w:val="false"/>
                <w:i w:val="false"/>
                <w:color w:val="000000"/>
                <w:sz w:val="20"/>
              </w:rPr>
              <w:t>(белгілі бір қызмет түрімен</w:t>
            </w:r>
            <w:r>
              <w:br/>
            </w:r>
            <w:r>
              <w:rPr>
                <w:rFonts w:ascii="Times New Roman"/>
                <w:b w:val="false"/>
                <w:i w:val="false"/>
                <w:color w:val="000000"/>
                <w:sz w:val="20"/>
              </w:rPr>
              <w:t>айналысуға рұқсат</w:t>
            </w:r>
            <w:r>
              <w:br/>
            </w:r>
            <w:r>
              <w:rPr>
                <w:rFonts w:ascii="Times New Roman"/>
                <w:b w:val="false"/>
                <w:i w:val="false"/>
                <w:color w:val="000000"/>
                <w:sz w:val="20"/>
              </w:rPr>
              <w:t>____________________________</w:t>
            </w:r>
            <w:r>
              <w:br/>
            </w:r>
            <w:r>
              <w:rPr>
                <w:rFonts w:ascii="Times New Roman"/>
                <w:b w:val="false"/>
                <w:i w:val="false"/>
                <w:color w:val="000000"/>
                <w:sz w:val="20"/>
              </w:rPr>
              <w:t>беретін және күшін жоятын</w:t>
            </w:r>
            <w:r>
              <w:br/>
            </w:r>
            <w:r>
              <w:rPr>
                <w:rFonts w:ascii="Times New Roman"/>
                <w:b w:val="false"/>
                <w:i w:val="false"/>
                <w:color w:val="000000"/>
                <w:sz w:val="20"/>
              </w:rPr>
              <w:t>орган көрсетіледі)</w:t>
            </w:r>
          </w:p>
        </w:tc>
      </w:tr>
    </w:tbl>
    <w:p>
      <w:pPr>
        <w:spacing w:after="0"/>
        <w:ind w:left="0"/>
        <w:jc w:val="both"/>
      </w:pPr>
      <w:r>
        <w:rPr>
          <w:rFonts w:ascii="Times New Roman"/>
          <w:b w:val="false"/>
          <w:i w:val="false"/>
          <w:color w:val="000000"/>
          <w:sz w:val="28"/>
        </w:rPr>
        <w:t xml:space="preserve">
      Рұқсаттың күшін жою туралы </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_______________________________________________ үкіміне сәйкес (соттың атауы)</w:t>
      </w:r>
    </w:p>
    <w:p>
      <w:pPr>
        <w:spacing w:after="0"/>
        <w:ind w:left="0"/>
        <w:jc w:val="both"/>
      </w:pPr>
      <w:r>
        <w:rPr>
          <w:rFonts w:ascii="Times New Roman"/>
          <w:b w:val="false"/>
          <w:i w:val="false"/>
          <w:color w:val="000000"/>
          <w:sz w:val="28"/>
        </w:rPr>
        <w:t xml:space="preserve">
      20__ жылғы "___"_________ Қазақстан Республикасы ҚК-нің _________ </w:t>
      </w:r>
    </w:p>
    <w:p>
      <w:pPr>
        <w:spacing w:after="0"/>
        <w:ind w:left="0"/>
        <w:jc w:val="both"/>
      </w:pPr>
      <w:r>
        <w:rPr>
          <w:rFonts w:ascii="Times New Roman"/>
          <w:b w:val="false"/>
          <w:i w:val="false"/>
          <w:color w:val="000000"/>
          <w:sz w:val="28"/>
        </w:rPr>
        <w:t>
      бабы бойынша азамат(ша)__________________________________________________________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 айналысуға тыйым салынды. </w:t>
      </w:r>
    </w:p>
    <w:p>
      <w:pPr>
        <w:spacing w:after="0"/>
        <w:ind w:left="0"/>
        <w:jc w:val="both"/>
      </w:pPr>
      <w:r>
        <w:rPr>
          <w:rFonts w:ascii="Times New Roman"/>
          <w:b w:val="false"/>
          <w:i w:val="false"/>
          <w:color w:val="000000"/>
          <w:sz w:val="28"/>
        </w:rPr>
        <w:t>
      (қызмет түрі және қандай мерзімге тыйым салынғаны көрсетiледi)</w:t>
      </w:r>
    </w:p>
    <w:p>
      <w:pPr>
        <w:spacing w:after="0"/>
        <w:ind w:left="0"/>
        <w:jc w:val="both"/>
      </w:pPr>
      <w:r>
        <w:rPr>
          <w:rFonts w:ascii="Times New Roman"/>
          <w:b w:val="false"/>
          <w:i w:val="false"/>
          <w:color w:val="000000"/>
          <w:sz w:val="28"/>
        </w:rPr>
        <w:t>
      Осыған байланысты, Қазақстан Республикасы ҚАК-тың 76-бабына</w:t>
      </w:r>
    </w:p>
    <w:p>
      <w:pPr>
        <w:spacing w:after="0"/>
        <w:ind w:left="0"/>
        <w:jc w:val="both"/>
      </w:pPr>
      <w:r>
        <w:rPr>
          <w:rFonts w:ascii="Times New Roman"/>
          <w:b w:val="false"/>
          <w:i w:val="false"/>
          <w:color w:val="000000"/>
          <w:sz w:val="28"/>
        </w:rPr>
        <w:t>
      сәйкес, Сiз бұрын ________________________________________________________________</w:t>
      </w:r>
    </w:p>
    <w:p>
      <w:pPr>
        <w:spacing w:after="0"/>
        <w:ind w:left="0"/>
        <w:jc w:val="both"/>
      </w:pPr>
      <w:r>
        <w:rPr>
          <w:rFonts w:ascii="Times New Roman"/>
          <w:b w:val="false"/>
          <w:i w:val="false"/>
          <w:color w:val="000000"/>
          <w:sz w:val="28"/>
        </w:rPr>
        <w:t>
      айналысуға берiлген рұқсатты қайтаруға және күшiн жоюға керек</w:t>
      </w:r>
    </w:p>
    <w:p>
      <w:pPr>
        <w:spacing w:after="0"/>
        <w:ind w:left="0"/>
        <w:jc w:val="both"/>
      </w:pPr>
      <w:r>
        <w:rPr>
          <w:rFonts w:ascii="Times New Roman"/>
          <w:b w:val="false"/>
          <w:i w:val="false"/>
          <w:color w:val="000000"/>
          <w:sz w:val="28"/>
        </w:rPr>
        <w:t>
      азамат(ша)______________________________________________________________________</w:t>
      </w:r>
    </w:p>
    <w:p>
      <w:pPr>
        <w:spacing w:after="0"/>
        <w:ind w:left="0"/>
        <w:jc w:val="both"/>
      </w:pPr>
      <w:r>
        <w:rPr>
          <w:rFonts w:ascii="Times New Roman"/>
          <w:b w:val="false"/>
          <w:i w:val="false"/>
          <w:color w:val="000000"/>
          <w:sz w:val="28"/>
        </w:rPr>
        <w:t>
      (ТАӘ (ол болған жағдайда)), туған жылы)</w:t>
      </w:r>
    </w:p>
    <w:p>
      <w:pPr>
        <w:spacing w:after="0"/>
        <w:ind w:left="0"/>
        <w:jc w:val="both"/>
      </w:pPr>
      <w:r>
        <w:rPr>
          <w:rFonts w:ascii="Times New Roman"/>
          <w:b w:val="false"/>
          <w:i w:val="false"/>
          <w:color w:val="000000"/>
          <w:sz w:val="28"/>
        </w:rPr>
        <w:t xml:space="preserve">
      _______________________________________________________ берілген және </w:t>
      </w:r>
    </w:p>
    <w:p>
      <w:pPr>
        <w:spacing w:after="0"/>
        <w:ind w:left="0"/>
        <w:jc w:val="both"/>
      </w:pPr>
      <w:r>
        <w:rPr>
          <w:rFonts w:ascii="Times New Roman"/>
          <w:b w:val="false"/>
          <w:i w:val="false"/>
          <w:color w:val="000000"/>
          <w:sz w:val="28"/>
        </w:rPr>
        <w:t>
      (қызмет түрi көрсетiледi)</w:t>
      </w:r>
    </w:p>
    <w:p>
      <w:pPr>
        <w:spacing w:after="0"/>
        <w:ind w:left="0"/>
        <w:jc w:val="both"/>
      </w:pPr>
      <w:r>
        <w:rPr>
          <w:rFonts w:ascii="Times New Roman"/>
          <w:b w:val="false"/>
          <w:i w:val="false"/>
          <w:color w:val="000000"/>
          <w:sz w:val="28"/>
        </w:rPr>
        <w:t>
      жаза мерзiмi аяқталғанға дейін жаңа рұқсат бермеуге тиіссіз.</w:t>
      </w:r>
    </w:p>
    <w:p>
      <w:pPr>
        <w:spacing w:after="0"/>
        <w:ind w:left="0"/>
        <w:jc w:val="both"/>
      </w:pPr>
      <w:r>
        <w:rPr>
          <w:rFonts w:ascii="Times New Roman"/>
          <w:b w:val="false"/>
          <w:i w:val="false"/>
          <w:color w:val="000000"/>
          <w:sz w:val="28"/>
        </w:rPr>
        <w:t xml:space="preserve">
      Сот үкiмi орындалмаған жағдайда кінәлі адамдар ҚазақстанРеспубликасы ҚК-нің </w:t>
      </w:r>
    </w:p>
    <w:p>
      <w:pPr>
        <w:spacing w:after="0"/>
        <w:ind w:left="0"/>
        <w:jc w:val="both"/>
      </w:pPr>
      <w:r>
        <w:rPr>
          <w:rFonts w:ascii="Times New Roman"/>
          <w:b w:val="false"/>
          <w:i w:val="false"/>
          <w:color w:val="000000"/>
          <w:sz w:val="28"/>
        </w:rPr>
        <w:t>
      430-бабы бойынша жауапқа тартылады.</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Белгiлi бiр лауазымды атқаруға немесе белгiлi </w:t>
      </w:r>
    </w:p>
    <w:p>
      <w:pPr>
        <w:spacing w:after="0"/>
        <w:ind w:left="0"/>
        <w:jc w:val="both"/>
      </w:pPr>
      <w:r>
        <w:rPr>
          <w:rFonts w:ascii="Times New Roman"/>
          <w:b w:val="false"/>
          <w:i w:val="false"/>
          <w:color w:val="000000"/>
          <w:sz w:val="28"/>
        </w:rPr>
        <w:t xml:space="preserve">
      бiр iс-әрекетпен айналысуға тыйым салынған үкiмнiң дұрыс </w:t>
      </w:r>
    </w:p>
    <w:p>
      <w:pPr>
        <w:spacing w:after="0"/>
        <w:ind w:left="0"/>
        <w:jc w:val="both"/>
      </w:pPr>
      <w:r>
        <w:rPr>
          <w:rFonts w:ascii="Times New Roman"/>
          <w:b w:val="false"/>
          <w:i w:val="false"/>
          <w:color w:val="000000"/>
          <w:sz w:val="28"/>
        </w:rPr>
        <w:t>
      орындалуын тексеру АКТIСI</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(тексерген адамның тегi, лауазымы)</w:t>
      </w:r>
    </w:p>
    <w:p>
      <w:pPr>
        <w:spacing w:after="0"/>
        <w:ind w:left="0"/>
        <w:jc w:val="both"/>
      </w:pPr>
      <w:r>
        <w:rPr>
          <w:rFonts w:ascii="Times New Roman"/>
          <w:b w:val="false"/>
          <w:i w:val="false"/>
          <w:color w:val="000000"/>
          <w:sz w:val="28"/>
        </w:rPr>
        <w:t>
      Төмендегi адамдардың қатысуымен осы актiні жасадым</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(тексерiлiп отырған кәсіпорынның</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мекеменің, ұйымның әкімшілігі өкілдерінің лауазымы, тегi,)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(кәсіпорынның, мекеменің, ұйымның атауы)</w:t>
      </w:r>
    </w:p>
    <w:p>
      <w:pPr>
        <w:spacing w:after="0"/>
        <w:ind w:left="0"/>
        <w:jc w:val="both"/>
      </w:pPr>
      <w:r>
        <w:rPr>
          <w:rFonts w:ascii="Times New Roman"/>
          <w:b w:val="false"/>
          <w:i w:val="false"/>
          <w:color w:val="000000"/>
          <w:sz w:val="28"/>
        </w:rPr>
        <w:t xml:space="preserve">
      белгiлi бiр лауазымды атқару немесе белгiлi бiр iс-әрекетпен айналысу құқығынан айырылған </w:t>
      </w:r>
    </w:p>
    <w:p>
      <w:pPr>
        <w:spacing w:after="0"/>
        <w:ind w:left="0"/>
        <w:jc w:val="both"/>
      </w:pPr>
      <w:r>
        <w:rPr>
          <w:rFonts w:ascii="Times New Roman"/>
          <w:b w:val="false"/>
          <w:i w:val="false"/>
          <w:color w:val="000000"/>
          <w:sz w:val="28"/>
        </w:rPr>
        <w:t>
      адамның сот үкiмін дұрыс орындауын тексердi.</w:t>
      </w:r>
    </w:p>
    <w:p>
      <w:pPr>
        <w:spacing w:after="0"/>
        <w:ind w:left="0"/>
        <w:jc w:val="both"/>
      </w:pPr>
      <w:r>
        <w:rPr>
          <w:rFonts w:ascii="Times New Roman"/>
          <w:b w:val="false"/>
          <w:i w:val="false"/>
          <w:color w:val="000000"/>
          <w:sz w:val="28"/>
        </w:rPr>
        <w:t xml:space="preserve">
      1. ___________________________________________________ </w:t>
      </w:r>
    </w:p>
    <w:p>
      <w:pPr>
        <w:spacing w:after="0"/>
        <w:ind w:left="0"/>
        <w:jc w:val="both"/>
      </w:pPr>
      <w:r>
        <w:rPr>
          <w:rFonts w:ascii="Times New Roman"/>
          <w:b w:val="false"/>
          <w:i w:val="false"/>
          <w:color w:val="000000"/>
          <w:sz w:val="28"/>
        </w:rPr>
        <w:t>
      (тегі, аты-жөнi)</w:t>
      </w:r>
    </w:p>
    <w:p>
      <w:pPr>
        <w:spacing w:after="0"/>
        <w:ind w:left="0"/>
        <w:jc w:val="both"/>
      </w:pPr>
      <w:r>
        <w:rPr>
          <w:rFonts w:ascii="Times New Roman"/>
          <w:b w:val="false"/>
          <w:i w:val="false"/>
          <w:color w:val="000000"/>
          <w:sz w:val="28"/>
        </w:rPr>
        <w:t xml:space="preserve">
      2. ___________________________________________________ </w:t>
      </w:r>
    </w:p>
    <w:p>
      <w:pPr>
        <w:spacing w:after="0"/>
        <w:ind w:left="0"/>
        <w:jc w:val="both"/>
      </w:pPr>
      <w:r>
        <w:rPr>
          <w:rFonts w:ascii="Times New Roman"/>
          <w:b w:val="false"/>
          <w:i w:val="false"/>
          <w:color w:val="000000"/>
          <w:sz w:val="28"/>
        </w:rPr>
        <w:t>
      (тегі, аты-жөнi)</w:t>
      </w:r>
    </w:p>
    <w:p>
      <w:pPr>
        <w:spacing w:after="0"/>
        <w:ind w:left="0"/>
        <w:jc w:val="both"/>
      </w:pPr>
      <w:r>
        <w:rPr>
          <w:rFonts w:ascii="Times New Roman"/>
          <w:b w:val="false"/>
          <w:i w:val="false"/>
          <w:color w:val="000000"/>
          <w:sz w:val="28"/>
        </w:rPr>
        <w:t xml:space="preserve">
      3. ___________________________________________________ </w:t>
      </w:r>
    </w:p>
    <w:p>
      <w:pPr>
        <w:spacing w:after="0"/>
        <w:ind w:left="0"/>
        <w:jc w:val="both"/>
      </w:pPr>
      <w:r>
        <w:rPr>
          <w:rFonts w:ascii="Times New Roman"/>
          <w:b w:val="false"/>
          <w:i w:val="false"/>
          <w:color w:val="000000"/>
          <w:sz w:val="28"/>
        </w:rPr>
        <w:t>
      (тегі, аты-жөнi)</w:t>
      </w:r>
    </w:p>
    <w:p>
      <w:pPr>
        <w:spacing w:after="0"/>
        <w:ind w:left="0"/>
        <w:jc w:val="both"/>
      </w:pPr>
      <w:r>
        <w:rPr>
          <w:rFonts w:ascii="Times New Roman"/>
          <w:b w:val="false"/>
          <w:i w:val="false"/>
          <w:color w:val="000000"/>
          <w:sz w:val="28"/>
        </w:rPr>
        <w:t xml:space="preserve">
      4. ___________________________________________________ </w:t>
      </w:r>
    </w:p>
    <w:p>
      <w:pPr>
        <w:spacing w:after="0"/>
        <w:ind w:left="0"/>
        <w:jc w:val="both"/>
      </w:pPr>
      <w:r>
        <w:rPr>
          <w:rFonts w:ascii="Times New Roman"/>
          <w:b w:val="false"/>
          <w:i w:val="false"/>
          <w:color w:val="000000"/>
          <w:sz w:val="28"/>
        </w:rPr>
        <w:t>
      (тегі, аты-жөнi)</w:t>
      </w:r>
    </w:p>
    <w:p>
      <w:pPr>
        <w:spacing w:after="0"/>
        <w:ind w:left="0"/>
        <w:jc w:val="both"/>
      </w:pPr>
      <w:r>
        <w:rPr>
          <w:rFonts w:ascii="Times New Roman"/>
          <w:b w:val="false"/>
          <w:i w:val="false"/>
          <w:color w:val="000000"/>
          <w:sz w:val="28"/>
        </w:rPr>
        <w:t>
      Тексеруде: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(тексерiс кезіндегi атқаратын лауазымы, бұйрықтың нөмірi, атқаратын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лауазымынан босатылған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________________________________________________________анықталды.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(Сыртқа жағы)</w:t>
      </w:r>
    </w:p>
    <w:p>
      <w:pPr>
        <w:spacing w:after="0"/>
        <w:ind w:left="0"/>
        <w:jc w:val="both"/>
      </w:pPr>
      <w:r>
        <w:rPr>
          <w:rFonts w:ascii="Times New Roman"/>
          <w:b w:val="false"/>
          <w:i w:val="false"/>
          <w:color w:val="000000"/>
          <w:sz w:val="28"/>
        </w:rPr>
        <w:t>
      Тексерумен анықталған кемшіліктерді жою мақсатында,</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 басшысы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xml:space="preserve">
      Кәсіпорынның (мекеме, ұйым) 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 басшысы _______________________ </w:t>
      </w:r>
    </w:p>
    <w:p>
      <w:pPr>
        <w:spacing w:after="0"/>
        <w:ind w:left="0"/>
        <w:jc w:val="both"/>
      </w:pPr>
      <w:r>
        <w:rPr>
          <w:rFonts w:ascii="Times New Roman"/>
          <w:b w:val="false"/>
          <w:i w:val="false"/>
          <w:color w:val="000000"/>
          <w:sz w:val="28"/>
        </w:rPr>
        <w:t>
      (атағы, тегi, аты-жөнi) (қолы)</w:t>
      </w:r>
    </w:p>
    <w:p>
      <w:pPr>
        <w:spacing w:after="0"/>
        <w:ind w:left="0"/>
        <w:jc w:val="both"/>
      </w:pPr>
      <w:r>
        <w:rPr>
          <w:rFonts w:ascii="Times New Roman"/>
          <w:b w:val="false"/>
          <w:i w:val="false"/>
          <w:color w:val="000000"/>
          <w:sz w:val="28"/>
        </w:rPr>
        <w:t>
      Актінің көшірмесін алдым _______________________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Акт екі данада жасалады. Бірінші дана кәсіпорында қалдырылады, екіншісі кәсіпорын өкілінің танысқаны туралы белгісімен пробация қызметінің ісінде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40-қосымша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тегi, аты-жөнi)</w:t>
            </w:r>
          </w:p>
        </w:tc>
      </w:tr>
    </w:tbl>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xml:space="preserve">
      ______________________________________________ үкiмiне сәйкес </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азамат(ша) 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xml:space="preserve">
      20_ жылғы "___"_________ Қазақстан Республикасы ҚК-нің ____ бабына </w:t>
      </w:r>
    </w:p>
    <w:p>
      <w:pPr>
        <w:spacing w:after="0"/>
        <w:ind w:left="0"/>
        <w:jc w:val="both"/>
      </w:pPr>
      <w:r>
        <w:rPr>
          <w:rFonts w:ascii="Times New Roman"/>
          <w:b w:val="false"/>
          <w:i w:val="false"/>
          <w:color w:val="000000"/>
          <w:sz w:val="28"/>
        </w:rPr>
        <w:t xml:space="preserve">
      сәйкес______ мерзімге бас бостандығынан айыру жазасына кесiлдi және Қазақстан </w:t>
      </w:r>
    </w:p>
    <w:p>
      <w:pPr>
        <w:spacing w:after="0"/>
        <w:ind w:left="0"/>
        <w:jc w:val="both"/>
      </w:pPr>
      <w:r>
        <w:rPr>
          <w:rFonts w:ascii="Times New Roman"/>
          <w:b w:val="false"/>
          <w:i w:val="false"/>
          <w:color w:val="000000"/>
          <w:sz w:val="28"/>
        </w:rPr>
        <w:t>
      Республикасы ҚК-нің____ бабына сәйкес _____ 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(жаза түрi көрсетілсін)</w:t>
      </w:r>
    </w:p>
    <w:p>
      <w:pPr>
        <w:spacing w:after="0"/>
        <w:ind w:left="0"/>
        <w:jc w:val="both"/>
      </w:pPr>
      <w:r>
        <w:rPr>
          <w:rFonts w:ascii="Times New Roman"/>
          <w:b w:val="false"/>
          <w:i w:val="false"/>
          <w:color w:val="000000"/>
          <w:sz w:val="28"/>
        </w:rPr>
        <w:t xml:space="preserve">
      Баяндалғанды ескере отырып, ___________________ жол берілген барлық еңбек тәртiп </w:t>
      </w:r>
    </w:p>
    <w:p>
      <w:pPr>
        <w:spacing w:after="0"/>
        <w:ind w:left="0"/>
        <w:jc w:val="both"/>
      </w:pPr>
      <w:r>
        <w:rPr>
          <w:rFonts w:ascii="Times New Roman"/>
          <w:b w:val="false"/>
          <w:i w:val="false"/>
          <w:color w:val="000000"/>
          <w:sz w:val="28"/>
        </w:rPr>
        <w:t xml:space="preserve">
      бұзушылықтары және оған қолданған тәртіптік жаза туралы есепте тұрған </w:t>
      </w:r>
    </w:p>
    <w:p>
      <w:pPr>
        <w:spacing w:after="0"/>
        <w:ind w:left="0"/>
        <w:jc w:val="both"/>
      </w:pPr>
      <w:r>
        <w:rPr>
          <w:rFonts w:ascii="Times New Roman"/>
          <w:b w:val="false"/>
          <w:i w:val="false"/>
          <w:color w:val="000000"/>
          <w:sz w:val="28"/>
        </w:rPr>
        <w:t>
      ____________________ пробация қызметін хабардар етуіңізді сұраймын.</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w:t>
            </w:r>
            <w:r>
              <w:br/>
            </w:r>
            <w:r>
              <w:rPr>
                <w:rFonts w:ascii="Times New Roman"/>
                <w:b w:val="false"/>
                <w:i w:val="false"/>
                <w:color w:val="000000"/>
                <w:sz w:val="20"/>
              </w:rPr>
              <w:t>(ұйымның,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басшының тегі және аты-жөні)</w:t>
            </w:r>
          </w:p>
        </w:tc>
      </w:tr>
    </w:tbl>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Үкімнің талаптарына сәйкес _______________________________________________________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20__ жылғы__________ аз._________________________________________________________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xml:space="preserve">
      қандай лауазым атқаруға (қандай іс-әрекетпен шұғылдануға) тыйымсалынған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(қандай лауазым атқаруға, қандай іс-әрекетпен айналысуға және қай мерзімге тыйым салынғаны көрсетіледі)</w:t>
      </w:r>
    </w:p>
    <w:p>
      <w:pPr>
        <w:spacing w:after="0"/>
        <w:ind w:left="0"/>
        <w:jc w:val="both"/>
      </w:pPr>
      <w:r>
        <w:rPr>
          <w:rFonts w:ascii="Times New Roman"/>
          <w:b w:val="false"/>
          <w:i w:val="false"/>
          <w:color w:val="000000"/>
          <w:sz w:val="28"/>
        </w:rPr>
        <w:t xml:space="preserve">
      Тексерумен осы күнге дейін сот үкімінің орындалмай отырғаны және сотталған </w:t>
      </w:r>
    </w:p>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xml:space="preserve">
      ___________________________________________________________________ жалғастыруда </w:t>
      </w:r>
    </w:p>
    <w:p>
      <w:pPr>
        <w:spacing w:after="0"/>
        <w:ind w:left="0"/>
        <w:jc w:val="both"/>
      </w:pPr>
      <w:r>
        <w:rPr>
          <w:rFonts w:ascii="Times New Roman"/>
          <w:b w:val="false"/>
          <w:i w:val="false"/>
          <w:color w:val="000000"/>
          <w:sz w:val="28"/>
        </w:rPr>
        <w:t>
      (қандай қызметте екені, қандай құжат алынғаны, қандай шешім бұзылмағаны)</w:t>
      </w:r>
    </w:p>
    <w:p>
      <w:pPr>
        <w:spacing w:after="0"/>
        <w:ind w:left="0"/>
        <w:jc w:val="both"/>
      </w:pPr>
      <w:r>
        <w:rPr>
          <w:rFonts w:ascii="Times New Roman"/>
          <w:b w:val="false"/>
          <w:i w:val="false"/>
          <w:color w:val="000000"/>
          <w:sz w:val="28"/>
        </w:rPr>
        <w:t xml:space="preserve">
      Сот үкімін мүлтіксіз орындауға дереу шаралар қабылдауды ұсынамын, бұл туралы </w:t>
      </w:r>
    </w:p>
    <w:p>
      <w:pPr>
        <w:spacing w:after="0"/>
        <w:ind w:left="0"/>
        <w:jc w:val="both"/>
      </w:pPr>
      <w:r>
        <w:rPr>
          <w:rFonts w:ascii="Times New Roman"/>
          <w:b w:val="false"/>
          <w:i w:val="false"/>
          <w:color w:val="000000"/>
          <w:sz w:val="28"/>
        </w:rPr>
        <w:t>
      ____________ пробация қызметіне хабарлансын.</w:t>
      </w:r>
    </w:p>
    <w:p>
      <w:pPr>
        <w:spacing w:after="0"/>
        <w:ind w:left="0"/>
        <w:jc w:val="both"/>
      </w:pPr>
      <w:r>
        <w:rPr>
          <w:rFonts w:ascii="Times New Roman"/>
          <w:b w:val="false"/>
          <w:i w:val="false"/>
          <w:color w:val="000000"/>
          <w:sz w:val="28"/>
        </w:rPr>
        <w:t xml:space="preserve">
      Сізге егер үкімінің талаптарын орындалмауда кінәлі адамдарды басқа жағдайда </w:t>
      </w:r>
    </w:p>
    <w:p>
      <w:pPr>
        <w:spacing w:after="0"/>
        <w:ind w:left="0"/>
        <w:jc w:val="both"/>
      </w:pPr>
      <w:r>
        <w:rPr>
          <w:rFonts w:ascii="Times New Roman"/>
          <w:b w:val="false"/>
          <w:i w:val="false"/>
          <w:color w:val="000000"/>
          <w:sz w:val="28"/>
        </w:rPr>
        <w:t xml:space="preserve">
      Қазақстан Республикасы ҚК-нің </w:t>
      </w:r>
      <w:r>
        <w:rPr>
          <w:rFonts w:ascii="Times New Roman"/>
          <w:b w:val="false"/>
          <w:i w:val="false"/>
          <w:color w:val="000000"/>
          <w:sz w:val="28"/>
        </w:rPr>
        <w:t>430-бабына</w:t>
      </w:r>
      <w:r>
        <w:rPr>
          <w:rFonts w:ascii="Times New Roman"/>
          <w:b w:val="false"/>
          <w:i w:val="false"/>
          <w:color w:val="000000"/>
          <w:sz w:val="28"/>
        </w:rPr>
        <w:t xml:space="preserve"> сәйкес қылмыстық жауапқа тарту туралы </w:t>
      </w:r>
    </w:p>
    <w:p>
      <w:pPr>
        <w:spacing w:after="0"/>
        <w:ind w:left="0"/>
        <w:jc w:val="both"/>
      </w:pPr>
      <w:r>
        <w:rPr>
          <w:rFonts w:ascii="Times New Roman"/>
          <w:b w:val="false"/>
          <w:i w:val="false"/>
          <w:color w:val="000000"/>
          <w:sz w:val="28"/>
        </w:rPr>
        <w:t>
      мәселенің шешілетінін хабарлаймыз.</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41-2-қосымша</w:t>
            </w:r>
            <w:r>
              <w:br/>
            </w:r>
            <w:r>
              <w:rPr>
                <w:rFonts w:ascii="Times New Roman"/>
                <w:b w:val="false"/>
                <w:i w:val="false"/>
                <w:color w:val="000000"/>
                <w:sz w:val="20"/>
              </w:rPr>
              <w:t>Нысан</w:t>
            </w:r>
          </w:p>
        </w:tc>
      </w:tr>
    </w:tbl>
    <w:bookmarkStart w:name="z172" w:id="95"/>
    <w:p>
      <w:pPr>
        <w:spacing w:after="0"/>
        <w:ind w:left="0"/>
        <w:jc w:val="left"/>
      </w:pPr>
      <w:r>
        <w:rPr>
          <w:rFonts w:ascii="Times New Roman"/>
          <w:b/>
          <w:i w:val="false"/>
          <w:color w:val="000000"/>
        </w:rPr>
        <w:t xml:space="preserve"> БАҒЫТТЫҚ ПАРАҚ</w:t>
      </w:r>
    </w:p>
    <w:bookmarkEnd w:id="95"/>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(ол болған жағдайда) ____________________________________________</w:t>
      </w:r>
    </w:p>
    <w:p>
      <w:pPr>
        <w:spacing w:after="0"/>
        <w:ind w:left="0"/>
        <w:jc w:val="both"/>
      </w:pPr>
      <w:r>
        <w:rPr>
          <w:rFonts w:ascii="Times New Roman"/>
          <w:b w:val="false"/>
          <w:i w:val="false"/>
          <w:color w:val="000000"/>
          <w:sz w:val="28"/>
        </w:rPr>
        <w:t>
      Туған күні мен туған жері ____________________________________________________</w:t>
      </w:r>
    </w:p>
    <w:p>
      <w:pPr>
        <w:spacing w:after="0"/>
        <w:ind w:left="0"/>
        <w:jc w:val="both"/>
      </w:pPr>
      <w:r>
        <w:rPr>
          <w:rFonts w:ascii="Times New Roman"/>
          <w:b w:val="false"/>
          <w:i w:val="false"/>
          <w:color w:val="000000"/>
          <w:sz w:val="28"/>
        </w:rPr>
        <w:t>
      Тұрақты тұратын мекенжайы _________________________________________________</w:t>
      </w:r>
    </w:p>
    <w:p>
      <w:pPr>
        <w:spacing w:after="0"/>
        <w:ind w:left="0"/>
        <w:jc w:val="both"/>
      </w:pPr>
      <w:r>
        <w:rPr>
          <w:rFonts w:ascii="Times New Roman"/>
          <w:b w:val="false"/>
          <w:i w:val="false"/>
          <w:color w:val="000000"/>
          <w:sz w:val="28"/>
        </w:rPr>
        <w:t>
      Жазаны өтеу мерзімінің басталуы _____________________________________________</w:t>
      </w:r>
    </w:p>
    <w:p>
      <w:pPr>
        <w:spacing w:after="0"/>
        <w:ind w:left="0"/>
        <w:jc w:val="both"/>
      </w:pPr>
      <w:r>
        <w:rPr>
          <w:rFonts w:ascii="Times New Roman"/>
          <w:b w:val="false"/>
          <w:i w:val="false"/>
          <w:color w:val="000000"/>
          <w:sz w:val="28"/>
        </w:rPr>
        <w:t>
      Жазаның өтелмеген мерзімі 20__ жылғы"__" _________ бастап</w:t>
      </w:r>
    </w:p>
    <w:p>
      <w:pPr>
        <w:spacing w:after="0"/>
        <w:ind w:left="0"/>
        <w:jc w:val="both"/>
      </w:pPr>
      <w:r>
        <w:rPr>
          <w:rFonts w:ascii="Times New Roman"/>
          <w:b w:val="false"/>
          <w:i w:val="false"/>
          <w:color w:val="000000"/>
          <w:sz w:val="28"/>
        </w:rPr>
        <w:t>
      20__ жылғы"__" _________ дейін</w:t>
      </w:r>
    </w:p>
    <w:p>
      <w:pPr>
        <w:spacing w:after="0"/>
        <w:ind w:left="0"/>
        <w:jc w:val="both"/>
      </w:pPr>
      <w:r>
        <w:rPr>
          <w:rFonts w:ascii="Times New Roman"/>
          <w:b w:val="false"/>
          <w:i w:val="false"/>
          <w:color w:val="000000"/>
          <w:sz w:val="28"/>
        </w:rPr>
        <w:t xml:space="preserve">
      Бақылауды жүзеге асыратын Пробация қызметінің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Сотталғанның баратын елді мекеннің атауы ____________________________________</w:t>
      </w:r>
    </w:p>
    <w:p>
      <w:pPr>
        <w:spacing w:after="0"/>
        <w:ind w:left="0"/>
        <w:jc w:val="both"/>
      </w:pPr>
      <w:r>
        <w:rPr>
          <w:rFonts w:ascii="Times New Roman"/>
          <w:b w:val="false"/>
          <w:i w:val="false"/>
          <w:color w:val="000000"/>
          <w:sz w:val="28"/>
        </w:rPr>
        <w:t>
      Сапардың мақсаты _________________________________________________________</w:t>
      </w:r>
    </w:p>
    <w:p>
      <w:pPr>
        <w:spacing w:after="0"/>
        <w:ind w:left="0"/>
        <w:jc w:val="both"/>
      </w:pPr>
      <w:r>
        <w:rPr>
          <w:rFonts w:ascii="Times New Roman"/>
          <w:b w:val="false"/>
          <w:i w:val="false"/>
          <w:color w:val="000000"/>
          <w:sz w:val="28"/>
        </w:rPr>
        <w:t>
      Осы елді мекенде болу мерзімі _________ бастап __________ дейін белгіленген.</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Бағыттық парақтың сыртқы жағы</w:t>
      </w:r>
    </w:p>
    <w:p>
      <w:pPr>
        <w:spacing w:after="0"/>
        <w:ind w:left="0"/>
        <w:jc w:val="both"/>
      </w:pPr>
      <w:r>
        <w:rPr>
          <w:rFonts w:ascii="Times New Roman"/>
          <w:b w:val="false"/>
          <w:i w:val="false"/>
          <w:color w:val="000000"/>
          <w:sz w:val="28"/>
        </w:rPr>
        <w:t>
      20___жылғы "___"_____________________________________ келді.</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Пробация қызметінің қызметкері____________________________________________________</w:t>
      </w:r>
    </w:p>
    <w:p>
      <w:pPr>
        <w:spacing w:after="0"/>
        <w:ind w:left="0"/>
        <w:jc w:val="both"/>
      </w:pPr>
      <w:r>
        <w:rPr>
          <w:rFonts w:ascii="Times New Roman"/>
          <w:b w:val="false"/>
          <w:i w:val="false"/>
          <w:color w:val="000000"/>
          <w:sz w:val="28"/>
        </w:rPr>
        <w:t>
      (пробация қызметінің атауы)</w:t>
      </w:r>
    </w:p>
    <w:p>
      <w:pPr>
        <w:spacing w:after="0"/>
        <w:ind w:left="0"/>
        <w:jc w:val="both"/>
      </w:pPr>
      <w:r>
        <w:rPr>
          <w:rFonts w:ascii="Times New Roman"/>
          <w:b w:val="false"/>
          <w:i w:val="false"/>
          <w:color w:val="000000"/>
          <w:sz w:val="28"/>
        </w:rPr>
        <w:t xml:space="preserve">
      М.О. 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Уақытша тұратын жердегі Пробация қызметінің қызметкеріне келгені туралы белгі.</w:t>
      </w:r>
    </w:p>
    <w:p>
      <w:pPr>
        <w:spacing w:after="0"/>
        <w:ind w:left="0"/>
        <w:jc w:val="both"/>
      </w:pPr>
      <w:r>
        <w:rPr>
          <w:rFonts w:ascii="Times New Roman"/>
          <w:b w:val="false"/>
          <w:i w:val="false"/>
          <w:color w:val="000000"/>
          <w:sz w:val="28"/>
        </w:rPr>
        <w:t>
      1. 20__жылғы "___"__________________________________</w:t>
      </w:r>
    </w:p>
    <w:p>
      <w:pPr>
        <w:spacing w:after="0"/>
        <w:ind w:left="0"/>
        <w:jc w:val="both"/>
      </w:pPr>
      <w:r>
        <w:rPr>
          <w:rFonts w:ascii="Times New Roman"/>
          <w:b w:val="false"/>
          <w:i w:val="false"/>
          <w:color w:val="000000"/>
          <w:sz w:val="28"/>
        </w:rPr>
        <w:t>
      Пробация қызметі қызметкерінің қолы</w:t>
      </w:r>
    </w:p>
    <w:p>
      <w:pPr>
        <w:spacing w:after="0"/>
        <w:ind w:left="0"/>
        <w:jc w:val="both"/>
      </w:pPr>
      <w:r>
        <w:rPr>
          <w:rFonts w:ascii="Times New Roman"/>
          <w:b w:val="false"/>
          <w:i w:val="false"/>
          <w:color w:val="000000"/>
          <w:sz w:val="28"/>
        </w:rPr>
        <w:t>
      2. 20__жылғы "___"__________________________________</w:t>
      </w:r>
    </w:p>
    <w:p>
      <w:pPr>
        <w:spacing w:after="0"/>
        <w:ind w:left="0"/>
        <w:jc w:val="both"/>
      </w:pPr>
      <w:r>
        <w:rPr>
          <w:rFonts w:ascii="Times New Roman"/>
          <w:b w:val="false"/>
          <w:i w:val="false"/>
          <w:color w:val="000000"/>
          <w:sz w:val="28"/>
        </w:rPr>
        <w:t>
      Пробация қызметі қызметкерінің қолы</w:t>
      </w:r>
    </w:p>
    <w:p>
      <w:pPr>
        <w:spacing w:after="0"/>
        <w:ind w:left="0"/>
        <w:jc w:val="both"/>
      </w:pPr>
      <w:r>
        <w:rPr>
          <w:rFonts w:ascii="Times New Roman"/>
          <w:b w:val="false"/>
          <w:i w:val="false"/>
          <w:color w:val="000000"/>
          <w:sz w:val="28"/>
        </w:rPr>
        <w:t>
      ______________________ кетті. елді мекеннің атауы</w:t>
      </w:r>
    </w:p>
    <w:p>
      <w:pPr>
        <w:spacing w:after="0"/>
        <w:ind w:left="0"/>
        <w:jc w:val="both"/>
      </w:pPr>
      <w:r>
        <w:rPr>
          <w:rFonts w:ascii="Times New Roman"/>
          <w:b w:val="false"/>
          <w:i w:val="false"/>
          <w:color w:val="000000"/>
          <w:sz w:val="28"/>
        </w:rPr>
        <w:t>
      Пробация қызметінің қызметкері_________________________</w:t>
      </w:r>
    </w:p>
    <w:p>
      <w:pPr>
        <w:spacing w:after="0"/>
        <w:ind w:left="0"/>
        <w:jc w:val="both"/>
      </w:pPr>
      <w:r>
        <w:rPr>
          <w:rFonts w:ascii="Times New Roman"/>
          <w:b w:val="false"/>
          <w:i w:val="false"/>
          <w:color w:val="000000"/>
          <w:sz w:val="28"/>
        </w:rPr>
        <w:t xml:space="preserve">
      М.О. _________________________ </w:t>
      </w:r>
    </w:p>
    <w:p>
      <w:pPr>
        <w:spacing w:after="0"/>
        <w:ind w:left="0"/>
        <w:jc w:val="both"/>
      </w:pP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
      Тұрақты жеріне 20__жылғы "___"_________ келді.</w:t>
      </w:r>
    </w:p>
    <w:p>
      <w:pPr>
        <w:spacing w:after="0"/>
        <w:ind w:left="0"/>
        <w:jc w:val="both"/>
      </w:pPr>
      <w:r>
        <w:rPr>
          <w:rFonts w:ascii="Times New Roman"/>
          <w:b w:val="false"/>
          <w:i w:val="false"/>
          <w:color w:val="000000"/>
          <w:sz w:val="28"/>
        </w:rPr>
        <w:t xml:space="preserve">
      Пробация қызметінің қызметкері_________________________ </w:t>
      </w:r>
    </w:p>
    <w:p>
      <w:pPr>
        <w:spacing w:after="0"/>
        <w:ind w:left="0"/>
        <w:jc w:val="both"/>
      </w:pPr>
      <w:r>
        <w:rPr>
          <w:rFonts w:ascii="Times New Roman"/>
          <w:b w:val="false"/>
          <w:i w:val="false"/>
          <w:color w:val="000000"/>
          <w:sz w:val="28"/>
        </w:rPr>
        <w:t>
      Пробация қызметінің атауы</w:t>
      </w:r>
    </w:p>
    <w:p>
      <w:pPr>
        <w:spacing w:after="0"/>
        <w:ind w:left="0"/>
        <w:jc w:val="both"/>
      </w:pPr>
      <w:r>
        <w:rPr>
          <w:rFonts w:ascii="Times New Roman"/>
          <w:b w:val="false"/>
          <w:i w:val="false"/>
          <w:color w:val="000000"/>
          <w:sz w:val="28"/>
        </w:rPr>
        <w:t>
      _________________________ (атағы, қолы, тегі, аты-жөні)</w:t>
      </w:r>
    </w:p>
    <w:p>
      <w:pPr>
        <w:spacing w:after="0"/>
        <w:ind w:left="0"/>
        <w:jc w:val="left"/>
      </w:pPr>
      <w:r>
        <w:rPr>
          <w:rFonts w:ascii="Times New Roman"/>
          <w:b/>
          <w:i w:val="false"/>
          <w:color w:val="000000"/>
        </w:rPr>
        <w:t xml:space="preserve"> Бағыттық парағының түбіртегі</w:t>
      </w:r>
    </w:p>
    <w:p>
      <w:pPr>
        <w:spacing w:after="0"/>
        <w:ind w:left="0"/>
        <w:jc w:val="both"/>
      </w:pPr>
      <w:r>
        <w:rPr>
          <w:rFonts w:ascii="Times New Roman"/>
          <w:b w:val="false"/>
          <w:i w:val="false"/>
          <w:color w:val="000000"/>
          <w:sz w:val="28"/>
        </w:rPr>
        <w:t>
      Азамат(ша)______________________________________________________________________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_________________ күн мерзімге шығатыны немесе тұрғылықты жерін ауыстыратыны туралы хабардар етті.</w:t>
      </w:r>
    </w:p>
    <w:p>
      <w:pPr>
        <w:spacing w:after="0"/>
        <w:ind w:left="0"/>
        <w:jc w:val="both"/>
      </w:pPr>
      <w:r>
        <w:rPr>
          <w:rFonts w:ascii="Times New Roman"/>
          <w:b w:val="false"/>
          <w:i w:val="false"/>
          <w:color w:val="000000"/>
          <w:sz w:val="28"/>
        </w:rPr>
        <w:t>
      Шығу күні ___________</w:t>
      </w:r>
    </w:p>
    <w:p>
      <w:pPr>
        <w:spacing w:after="0"/>
        <w:ind w:left="0"/>
        <w:jc w:val="both"/>
      </w:pPr>
      <w:r>
        <w:rPr>
          <w:rFonts w:ascii="Times New Roman"/>
          <w:b w:val="false"/>
          <w:i w:val="false"/>
          <w:color w:val="000000"/>
          <w:sz w:val="28"/>
        </w:rPr>
        <w:t>
      Болу уақыты ______________ бастап ____________ дейін белгіленген.</w:t>
      </w:r>
    </w:p>
    <w:p>
      <w:pPr>
        <w:spacing w:after="0"/>
        <w:ind w:left="0"/>
        <w:jc w:val="both"/>
      </w:pPr>
      <w:r>
        <w:rPr>
          <w:rFonts w:ascii="Times New Roman"/>
          <w:b w:val="false"/>
          <w:i w:val="false"/>
          <w:color w:val="000000"/>
          <w:sz w:val="28"/>
        </w:rPr>
        <w:t>
      Азамат(ша)______________________________________________________________________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қоғамдық тәртіпті сақтау және жаңа қылмыстық құқық бұзушылықтарға жол бермеу </w:t>
      </w:r>
    </w:p>
    <w:p>
      <w:pPr>
        <w:spacing w:after="0"/>
        <w:ind w:left="0"/>
        <w:jc w:val="both"/>
      </w:pPr>
      <w:r>
        <w:rPr>
          <w:rFonts w:ascii="Times New Roman"/>
          <w:b w:val="false"/>
          <w:i w:val="false"/>
          <w:color w:val="000000"/>
          <w:sz w:val="28"/>
        </w:rPr>
        <w:t xml:space="preserve">
      туралы ескертілдім, сондай-ақ Қазақстан Республикасы ҚАК </w:t>
      </w:r>
      <w:r>
        <w:rPr>
          <w:rFonts w:ascii="Times New Roman"/>
          <w:b w:val="false"/>
          <w:i w:val="false"/>
          <w:color w:val="000000"/>
          <w:sz w:val="28"/>
        </w:rPr>
        <w:t>53-бабының</w:t>
      </w:r>
      <w:r>
        <w:rPr>
          <w:rFonts w:ascii="Times New Roman"/>
          <w:b w:val="false"/>
          <w:i w:val="false"/>
          <w:color w:val="000000"/>
          <w:sz w:val="28"/>
        </w:rPr>
        <w:t xml:space="preserve"> екінші бөлігіне </w:t>
      </w:r>
    </w:p>
    <w:p>
      <w:pPr>
        <w:spacing w:after="0"/>
        <w:ind w:left="0"/>
        <w:jc w:val="both"/>
      </w:pPr>
      <w:r>
        <w:rPr>
          <w:rFonts w:ascii="Times New Roman"/>
          <w:b w:val="false"/>
          <w:i w:val="false"/>
          <w:color w:val="000000"/>
          <w:sz w:val="28"/>
        </w:rPr>
        <w:t xml:space="preserve">
      сәйкес сотталған адамның пробация қызметіне белгіленген мерзімде келмеуіне шақыртуды </w:t>
      </w:r>
    </w:p>
    <w:p>
      <w:pPr>
        <w:spacing w:after="0"/>
        <w:ind w:left="0"/>
        <w:jc w:val="both"/>
      </w:pPr>
      <w:r>
        <w:rPr>
          <w:rFonts w:ascii="Times New Roman"/>
          <w:b w:val="false"/>
          <w:i w:val="false"/>
          <w:color w:val="000000"/>
          <w:sz w:val="28"/>
        </w:rPr>
        <w:t xml:space="preserve">
      уақтылы алмауы, сондай-ақ ауыруы және оны шақырту бойынша уақтылы келу мүмкіндігінен </w:t>
      </w:r>
    </w:p>
    <w:p>
      <w:pPr>
        <w:spacing w:after="0"/>
        <w:ind w:left="0"/>
        <w:jc w:val="both"/>
      </w:pPr>
      <w:r>
        <w:rPr>
          <w:rFonts w:ascii="Times New Roman"/>
          <w:b w:val="false"/>
          <w:i w:val="false"/>
          <w:color w:val="000000"/>
          <w:sz w:val="28"/>
        </w:rPr>
        <w:t>
      айыратын, құжаттамамен расталған басқа да мән-жайлар дәлелді себептер деп танылады.</w:t>
      </w:r>
    </w:p>
    <w:p>
      <w:pPr>
        <w:spacing w:after="0"/>
        <w:ind w:left="0"/>
        <w:jc w:val="both"/>
      </w:pPr>
      <w:r>
        <w:rPr>
          <w:rFonts w:ascii="Times New Roman"/>
          <w:b w:val="false"/>
          <w:i w:val="false"/>
          <w:color w:val="000000"/>
          <w:sz w:val="28"/>
        </w:rPr>
        <w:t>
      Ескертумен таныстым</w:t>
      </w:r>
    </w:p>
    <w:p>
      <w:pPr>
        <w:spacing w:after="0"/>
        <w:ind w:left="0"/>
        <w:jc w:val="both"/>
      </w:pP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41-3-қосымша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 ІШКІ ІСТЕР МИНИСТРЛІГІ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Уақытша келетін сотталғандарды есепке алу  ЖУРНАЛЫ</w:t>
      </w:r>
    </w:p>
    <w:p>
      <w:pPr>
        <w:spacing w:after="0"/>
        <w:ind w:left="0"/>
        <w:jc w:val="both"/>
      </w:pPr>
      <w:r>
        <w:rPr>
          <w:rFonts w:ascii="Times New Roman"/>
          <w:b w:val="false"/>
          <w:i w:val="false"/>
          <w:color w:val="000000"/>
          <w:sz w:val="28"/>
        </w:rPr>
        <w:t>
      20__ жылғы "___"_______ басталды</w:t>
      </w:r>
    </w:p>
    <w:p>
      <w:pPr>
        <w:spacing w:after="0"/>
        <w:ind w:left="0"/>
        <w:jc w:val="both"/>
      </w:pPr>
      <w:r>
        <w:rPr>
          <w:rFonts w:ascii="Times New Roman"/>
          <w:b w:val="false"/>
          <w:i w:val="false"/>
          <w:color w:val="000000"/>
          <w:sz w:val="28"/>
        </w:rPr>
        <w:t>
      20__ жылғы "___"_______ аяқталды</w:t>
      </w:r>
    </w:p>
    <w:p>
      <w:pPr>
        <w:spacing w:after="0"/>
        <w:ind w:left="0"/>
        <w:jc w:val="both"/>
      </w:pPr>
      <w:r>
        <w:rPr>
          <w:rFonts w:ascii="Times New Roman"/>
          <w:b w:val="false"/>
          <w:i w:val="false"/>
          <w:color w:val="000000"/>
          <w:sz w:val="28"/>
        </w:rPr>
        <w:t>
      Сақтау мерзімі 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3181"/>
        <w:gridCol w:w="2893"/>
        <w:gridCol w:w="4649"/>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келген күні мен уақыты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тұратын жері бойынша Пробация қызметінің қызметкеріне келуге туралы белгі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1"/>
        <w:gridCol w:w="4244"/>
        <w:gridCol w:w="2315"/>
      </w:tblGrid>
      <w:tr>
        <w:trPr>
          <w:trHeight w:val="30" w:hRule="atLeast"/>
        </w:trPr>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тұратын мекенжайы, сондай-ақ кімге келгені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кеткен күні және уақыты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бастығына</w:t>
            </w:r>
            <w:r>
              <w:br/>
            </w:r>
            <w:r>
              <w:rPr>
                <w:rFonts w:ascii="Times New Roman"/>
                <w:b w:val="false"/>
                <w:i w:val="false"/>
                <w:color w:val="000000"/>
                <w:sz w:val="20"/>
              </w:rPr>
              <w:t>(қорғаншылық немесе</w:t>
            </w:r>
            <w:r>
              <w:br/>
            </w:r>
            <w:r>
              <w:rPr>
                <w:rFonts w:ascii="Times New Roman"/>
                <w:b w:val="false"/>
                <w:i w:val="false"/>
                <w:color w:val="000000"/>
                <w:sz w:val="20"/>
              </w:rPr>
              <w:t>қамқоршылық органынның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p>
        </w:tc>
      </w:tr>
    </w:tbl>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Сізге мына мекенжай бойынша __________________________________</w:t>
      </w:r>
    </w:p>
    <w:p>
      <w:pPr>
        <w:spacing w:after="0"/>
        <w:ind w:left="0"/>
        <w:jc w:val="both"/>
      </w:pPr>
      <w:r>
        <w:rPr>
          <w:rFonts w:ascii="Times New Roman"/>
          <w:b w:val="false"/>
          <w:i w:val="false"/>
          <w:color w:val="000000"/>
          <w:sz w:val="28"/>
        </w:rPr>
        <w:t>
      20__жылғы "___"_______ Қазақстан Республикасы ҚК-нің ________ бабы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(жаза түрі және мерзімі, сотталған туралы қосымша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 жүктеген міндеттер, бұрынғы сотталғандығы және т.б.)</w:t>
      </w:r>
    </w:p>
    <w:p>
      <w:pPr>
        <w:spacing w:after="0"/>
        <w:ind w:left="0"/>
        <w:jc w:val="both"/>
      </w:pPr>
      <w:r>
        <w:rPr>
          <w:rFonts w:ascii="Times New Roman"/>
          <w:b w:val="false"/>
          <w:i w:val="false"/>
          <w:color w:val="000000"/>
          <w:sz w:val="28"/>
        </w:rPr>
        <w:t>
      кәмелетке толмаған сотталған 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тұратынын хабарлаймыз.</w:t>
      </w:r>
    </w:p>
    <w:p>
      <w:pPr>
        <w:spacing w:after="0"/>
        <w:ind w:left="0"/>
        <w:jc w:val="both"/>
      </w:pPr>
      <w:r>
        <w:rPr>
          <w:rFonts w:ascii="Times New Roman"/>
          <w:b w:val="false"/>
          <w:i w:val="false"/>
          <w:color w:val="000000"/>
          <w:sz w:val="28"/>
        </w:rPr>
        <w:t>
      Баяндалғанды ескере отырып, кәмелетке толмаған_____________________________________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xml:space="preserve">
      мінез-құлқы және онымен өткізілген тәрбие жұмысы туралы пробация қызметін </w:t>
      </w:r>
    </w:p>
    <w:p>
      <w:pPr>
        <w:spacing w:after="0"/>
        <w:ind w:left="0"/>
        <w:jc w:val="both"/>
      </w:pPr>
      <w:r>
        <w:rPr>
          <w:rFonts w:ascii="Times New Roman"/>
          <w:b w:val="false"/>
          <w:i w:val="false"/>
          <w:color w:val="000000"/>
          <w:sz w:val="28"/>
        </w:rPr>
        <w:t>
      хабарлауыңызды сұраймын.</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43-қосымша</w:t>
            </w:r>
            <w:r>
              <w:br/>
            </w:r>
            <w:r>
              <w:rPr>
                <w:rFonts w:ascii="Times New Roman"/>
                <w:b w:val="false"/>
                <w:i w:val="false"/>
                <w:color w:val="000000"/>
                <w:sz w:val="20"/>
              </w:rPr>
              <w:t>Нысан</w:t>
            </w:r>
            <w:r>
              <w:br/>
            </w:r>
            <w:r>
              <w:rPr>
                <w:rFonts w:ascii="Times New Roman"/>
                <w:b w:val="false"/>
                <w:i w:val="false"/>
                <w:color w:val="000000"/>
                <w:sz w:val="20"/>
              </w:rPr>
              <w:t>_____________________</w:t>
            </w:r>
            <w:r>
              <w:br/>
            </w:r>
            <w:r>
              <w:rPr>
                <w:rFonts w:ascii="Times New Roman"/>
                <w:b w:val="false"/>
                <w:i w:val="false"/>
                <w:color w:val="000000"/>
                <w:sz w:val="20"/>
              </w:rPr>
              <w:t>(кімге)</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______________________________ облысы бойынша ҚАЖД-ның (атауы)</w:t>
      </w:r>
    </w:p>
    <w:p>
      <w:pPr>
        <w:spacing w:after="0"/>
        <w:ind w:left="0"/>
        <w:jc w:val="both"/>
      </w:pPr>
      <w:r>
        <w:rPr>
          <w:rFonts w:ascii="Times New Roman"/>
          <w:b w:val="false"/>
          <w:i w:val="false"/>
          <w:color w:val="000000"/>
          <w:sz w:val="28"/>
        </w:rPr>
        <w:t xml:space="preserve">
      ________________________________________________________________ пробация қызметі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Қазақстан Республикасы ҚАК-нің </w:t>
      </w:r>
      <w:r>
        <w:rPr>
          <w:rFonts w:ascii="Times New Roman"/>
          <w:b w:val="false"/>
          <w:i w:val="false"/>
          <w:color w:val="000000"/>
          <w:sz w:val="28"/>
        </w:rPr>
        <w:t>162-бабының</w:t>
      </w:r>
      <w:r>
        <w:rPr>
          <w:rFonts w:ascii="Times New Roman"/>
          <w:b w:val="false"/>
          <w:i w:val="false"/>
          <w:color w:val="000000"/>
          <w:sz w:val="28"/>
        </w:rPr>
        <w:t xml:space="preserve"> 1-бөлігінге сәйкес, Сізді шартты түрде </w:t>
      </w:r>
    </w:p>
    <w:p>
      <w:pPr>
        <w:spacing w:after="0"/>
        <w:ind w:left="0"/>
        <w:jc w:val="both"/>
      </w:pPr>
      <w:r>
        <w:rPr>
          <w:rFonts w:ascii="Times New Roman"/>
          <w:b w:val="false"/>
          <w:i w:val="false"/>
          <w:color w:val="000000"/>
          <w:sz w:val="28"/>
        </w:rPr>
        <w:t xml:space="preserve">
      мерзімінен бұрын босату туралы мәселені қарау үшін сотқа өтініш беру құқығыңыз </w:t>
      </w:r>
    </w:p>
    <w:p>
      <w:pPr>
        <w:spacing w:after="0"/>
        <w:ind w:left="0"/>
        <w:jc w:val="both"/>
      </w:pPr>
      <w:r>
        <w:rPr>
          <w:rFonts w:ascii="Times New Roman"/>
          <w:b w:val="false"/>
          <w:i w:val="false"/>
          <w:color w:val="000000"/>
          <w:sz w:val="28"/>
        </w:rPr>
        <w:t>
      туындағаны туралы хабардар етеді.</w:t>
      </w:r>
    </w:p>
    <w:p>
      <w:pPr>
        <w:spacing w:after="0"/>
        <w:ind w:left="0"/>
        <w:jc w:val="both"/>
      </w:pPr>
      <w:r>
        <w:rPr>
          <w:rFonts w:ascii="Times New Roman"/>
          <w:b w:val="false"/>
          <w:i w:val="false"/>
          <w:color w:val="000000"/>
          <w:sz w:val="28"/>
        </w:rPr>
        <w:t xml:space="preserve">
      Қазақстан Республикасы ҚК-ның </w:t>
      </w:r>
      <w:r>
        <w:rPr>
          <w:rFonts w:ascii="Times New Roman"/>
          <w:b w:val="false"/>
          <w:i w:val="false"/>
          <w:color w:val="000000"/>
          <w:sz w:val="28"/>
        </w:rPr>
        <w:t>72-бабына</w:t>
      </w:r>
      <w:r>
        <w:rPr>
          <w:rFonts w:ascii="Times New Roman"/>
          <w:b w:val="false"/>
          <w:i w:val="false"/>
          <w:color w:val="000000"/>
          <w:sz w:val="28"/>
        </w:rPr>
        <w:t xml:space="preserve"> сәйкес шартты түрде мерзімінен бұрын </w:t>
      </w:r>
    </w:p>
    <w:p>
      <w:pPr>
        <w:spacing w:after="0"/>
        <w:ind w:left="0"/>
        <w:jc w:val="both"/>
      </w:pPr>
      <w:r>
        <w:rPr>
          <w:rFonts w:ascii="Times New Roman"/>
          <w:b w:val="false"/>
          <w:i w:val="false"/>
          <w:color w:val="000000"/>
          <w:sz w:val="28"/>
        </w:rPr>
        <w:t xml:space="preserve">
      босату нақты жаза мерзімін ___________ өтегеннен кейін қолданылады, яғни Сіздің өтініш </w:t>
      </w:r>
    </w:p>
    <w:p>
      <w:pPr>
        <w:spacing w:after="0"/>
        <w:ind w:left="0"/>
        <w:jc w:val="both"/>
      </w:pPr>
      <w:r>
        <w:rPr>
          <w:rFonts w:ascii="Times New Roman"/>
          <w:b w:val="false"/>
          <w:i w:val="false"/>
          <w:color w:val="000000"/>
          <w:sz w:val="28"/>
        </w:rPr>
        <w:t>
      беру мерзіміңіз 20__ жылғы"___"__________ басталады.</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44-қосымша</w:t>
            </w:r>
            <w:r>
              <w:br/>
            </w:r>
            <w:r>
              <w:rPr>
                <w:rFonts w:ascii="Times New Roman"/>
                <w:b w:val="false"/>
                <w:i w:val="false"/>
                <w:color w:val="000000"/>
                <w:sz w:val="20"/>
              </w:rPr>
              <w:t>Нысан</w:t>
            </w:r>
            <w:r>
              <w:br/>
            </w:r>
            <w:r>
              <w:rPr>
                <w:rFonts w:ascii="Times New Roman"/>
                <w:b w:val="false"/>
                <w:i w:val="false"/>
                <w:color w:val="000000"/>
                <w:sz w:val="20"/>
              </w:rPr>
              <w:t>__________________ бастығына</w:t>
            </w:r>
            <w:r>
              <w:br/>
            </w: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Азамат(ша)______________________________________________________________________</w:t>
      </w:r>
    </w:p>
    <w:p>
      <w:pPr>
        <w:spacing w:after="0"/>
        <w:ind w:left="0"/>
        <w:jc w:val="both"/>
      </w:pPr>
      <w:r>
        <w:rPr>
          <w:rFonts w:ascii="Times New Roman"/>
          <w:b w:val="false"/>
          <w:i w:val="false"/>
          <w:color w:val="000000"/>
          <w:sz w:val="28"/>
        </w:rPr>
        <w:t>
      (ТАӘ (ол болған жағдайда), жылы және туған жері)</w:t>
      </w:r>
    </w:p>
    <w:p>
      <w:pPr>
        <w:spacing w:after="0"/>
        <w:ind w:left="0"/>
        <w:jc w:val="both"/>
      </w:pPr>
      <w:r>
        <w:rPr>
          <w:rFonts w:ascii="Times New Roman"/>
          <w:b w:val="false"/>
          <w:i w:val="false"/>
          <w:color w:val="000000"/>
          <w:sz w:val="28"/>
        </w:rPr>
        <w:t>
      _____________________________________ мекенжайы бойынша тұратын</w:t>
      </w:r>
    </w:p>
    <w:p>
      <w:pPr>
        <w:spacing w:after="0"/>
        <w:ind w:left="0"/>
        <w:jc w:val="both"/>
      </w:pPr>
      <w:r>
        <w:rPr>
          <w:rFonts w:ascii="Times New Roman"/>
          <w:b w:val="false"/>
          <w:i w:val="false"/>
          <w:color w:val="000000"/>
          <w:sz w:val="28"/>
        </w:rPr>
        <w:t>
      20__ жылғы "___"________________________________________________________________</w:t>
      </w:r>
    </w:p>
    <w:p>
      <w:pPr>
        <w:spacing w:after="0"/>
        <w:ind w:left="0"/>
        <w:jc w:val="both"/>
      </w:pPr>
      <w:r>
        <w:rPr>
          <w:rFonts w:ascii="Times New Roman"/>
          <w:b w:val="false"/>
          <w:i w:val="false"/>
          <w:color w:val="000000"/>
          <w:sz w:val="28"/>
        </w:rPr>
        <w:t>
      (соттың атауы, жаза түрі)</w:t>
      </w:r>
    </w:p>
    <w:p>
      <w:pPr>
        <w:spacing w:after="0"/>
        <w:ind w:left="0"/>
        <w:jc w:val="both"/>
      </w:pPr>
      <w:r>
        <w:rPr>
          <w:rFonts w:ascii="Times New Roman"/>
          <w:b w:val="false"/>
          <w:i w:val="false"/>
          <w:color w:val="000000"/>
          <w:sz w:val="28"/>
        </w:rPr>
        <w:t>
      Қазақстан Республикасы ҚК-нің ________ бабымен сотталған Пробация қызметінің есебінен</w:t>
      </w:r>
    </w:p>
    <w:p>
      <w:pPr>
        <w:spacing w:after="0"/>
        <w:ind w:left="0"/>
        <w:jc w:val="both"/>
      </w:pPr>
      <w:r>
        <w:rPr>
          <w:rFonts w:ascii="Times New Roman"/>
          <w:b w:val="false"/>
          <w:i w:val="false"/>
          <w:color w:val="000000"/>
          <w:sz w:val="28"/>
        </w:rPr>
        <w:t xml:space="preserve">
      _______________________ шығарылды. </w:t>
      </w:r>
    </w:p>
    <w:p>
      <w:pPr>
        <w:spacing w:after="0"/>
        <w:ind w:left="0"/>
        <w:jc w:val="both"/>
      </w:pPr>
      <w:r>
        <w:rPr>
          <w:rFonts w:ascii="Times New Roman"/>
          <w:b w:val="false"/>
          <w:i w:val="false"/>
          <w:color w:val="000000"/>
          <w:sz w:val="28"/>
        </w:rPr>
        <w:t>
      (есептен шығару негіздемесі)</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45-қосымша</w:t>
            </w:r>
            <w:r>
              <w:br/>
            </w:r>
            <w:r>
              <w:rPr>
                <w:rFonts w:ascii="Times New Roman"/>
                <w:b w:val="false"/>
                <w:i w:val="false"/>
                <w:color w:val="000000"/>
                <w:sz w:val="20"/>
              </w:rPr>
              <w:t>Нысан</w:t>
            </w:r>
            <w:r>
              <w:br/>
            </w:r>
            <w:r>
              <w:rPr>
                <w:rFonts w:ascii="Times New Roman"/>
                <w:b w:val="false"/>
                <w:i w:val="false"/>
                <w:color w:val="000000"/>
                <w:sz w:val="20"/>
              </w:rPr>
              <w:t>Жергілікті әскери басқару</w:t>
            </w:r>
            <w:r>
              <w:br/>
            </w:r>
            <w:r>
              <w:rPr>
                <w:rFonts w:ascii="Times New Roman"/>
                <w:b w:val="false"/>
                <w:i w:val="false"/>
                <w:color w:val="000000"/>
                <w:sz w:val="20"/>
              </w:rPr>
              <w:t>органы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(ЖӘБО атауы)</w:t>
            </w:r>
          </w:p>
        </w:tc>
      </w:tr>
    </w:tbl>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Әскери есепте тұратын____________________________________________________________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19_жылғы "___"_____ туған, ______________ мекенжайы бойынша тұратын.</w:t>
      </w:r>
    </w:p>
    <w:p>
      <w:pPr>
        <w:spacing w:after="0"/>
        <w:ind w:left="0"/>
        <w:jc w:val="both"/>
      </w:pPr>
      <w:r>
        <w:rPr>
          <w:rFonts w:ascii="Times New Roman"/>
          <w:b w:val="false"/>
          <w:i w:val="false"/>
          <w:color w:val="000000"/>
          <w:sz w:val="28"/>
        </w:rPr>
        <w:t>
      20_жылғы"___"__________ ________________________________________________________</w:t>
      </w:r>
    </w:p>
    <w:p>
      <w:pPr>
        <w:spacing w:after="0"/>
        <w:ind w:left="0"/>
        <w:jc w:val="both"/>
      </w:pPr>
      <w:r>
        <w:rPr>
          <w:rFonts w:ascii="Times New Roman"/>
          <w:b w:val="false"/>
          <w:i w:val="false"/>
          <w:color w:val="000000"/>
          <w:sz w:val="28"/>
        </w:rPr>
        <w:t>
      (есептен шығару негіздемесі көрсетілсін)</w:t>
      </w:r>
    </w:p>
    <w:p>
      <w:pPr>
        <w:spacing w:after="0"/>
        <w:ind w:left="0"/>
        <w:jc w:val="both"/>
      </w:pPr>
      <w:r>
        <w:rPr>
          <w:rFonts w:ascii="Times New Roman"/>
          <w:b w:val="false"/>
          <w:i w:val="false"/>
          <w:color w:val="000000"/>
          <w:sz w:val="28"/>
        </w:rPr>
        <w:t>
      _______________________ осыған байланысты Пробация қызметінің есебінен шығарды.</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наградалар мен оларға қоса берілген құжаттарды алып қою актісі</w:t>
      </w:r>
    </w:p>
    <w:p>
      <w:pPr>
        <w:spacing w:after="0"/>
        <w:ind w:left="0"/>
        <w:jc w:val="both"/>
      </w:pPr>
      <w:r>
        <w:rPr>
          <w:rFonts w:ascii="Times New Roman"/>
          <w:b w:val="false"/>
          <w:i w:val="false"/>
          <w:color w:val="000000"/>
          <w:sz w:val="28"/>
        </w:rPr>
        <w:t>
      20__ жылғы "___"________ ________________________________________________________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(алып қоюды жүргізген қызметкердің лауазымы, атағы, (ТАӘ (ол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сотталғаннан (туыстарынан)________________________________________________________</w:t>
      </w:r>
    </w:p>
    <w:p>
      <w:pPr>
        <w:spacing w:after="0"/>
        <w:ind w:left="0"/>
        <w:jc w:val="both"/>
      </w:pPr>
      <w:r>
        <w:rPr>
          <w:rFonts w:ascii="Times New Roman"/>
          <w:b w:val="false"/>
          <w:i w:val="false"/>
          <w:color w:val="000000"/>
          <w:sz w:val="28"/>
        </w:rPr>
        <w:t>
      (мемлекеттік наградаларды алып қою жүргізілген</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сотталғанның (туыстарының) (ТАӘ (ол болған жағдайда))</w:t>
      </w:r>
    </w:p>
    <w:p>
      <w:pPr>
        <w:spacing w:after="0"/>
        <w:ind w:left="0"/>
        <w:jc w:val="both"/>
      </w:pPr>
      <w:r>
        <w:rPr>
          <w:rFonts w:ascii="Times New Roman"/>
          <w:b w:val="false"/>
          <w:i w:val="false"/>
          <w:color w:val="000000"/>
          <w:sz w:val="28"/>
        </w:rPr>
        <w:t>
      тұрғылықты мекенжайы, алып қоюға қатысқан куәгерлердің қатысуларымен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аты-жөндері, толық айқындама белгілері, тұрғылықты мекенжайы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(қандай мемлекеттік наградалар және оларға қоса берілген құжаттар,</w:t>
      </w:r>
    </w:p>
    <w:p>
      <w:pPr>
        <w:spacing w:after="0"/>
        <w:ind w:left="0"/>
        <w:jc w:val="both"/>
      </w:pPr>
      <w:r>
        <w:rPr>
          <w:rFonts w:ascii="Times New Roman"/>
          <w:b w:val="false"/>
          <w:i w:val="false"/>
          <w:color w:val="000000"/>
          <w:sz w:val="28"/>
        </w:rPr>
        <w:t xml:space="preserve">
      ___________________________________________________________________ алу жүргізілді. </w:t>
      </w:r>
    </w:p>
    <w:p>
      <w:pPr>
        <w:spacing w:after="0"/>
        <w:ind w:left="0"/>
        <w:jc w:val="both"/>
      </w:pPr>
      <w:r>
        <w:rPr>
          <w:rFonts w:ascii="Times New Roman"/>
          <w:b w:val="false"/>
          <w:i w:val="false"/>
          <w:color w:val="000000"/>
          <w:sz w:val="28"/>
        </w:rPr>
        <w:t>
      олардың жай-күйі көрсетіледі)</w:t>
      </w:r>
    </w:p>
    <w:p>
      <w:pPr>
        <w:spacing w:after="0"/>
        <w:ind w:left="0"/>
        <w:jc w:val="both"/>
      </w:pPr>
      <w:r>
        <w:rPr>
          <w:rFonts w:ascii="Times New Roman"/>
          <w:b w:val="false"/>
          <w:i w:val="false"/>
          <w:color w:val="000000"/>
          <w:sz w:val="28"/>
        </w:rPr>
        <w:t>
      Алып қою бойынша ескертулер_____________________________________________________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(алып қою бойынша ескертулер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Алып қоюды жүргізген:____________________________________________________________</w:t>
      </w:r>
    </w:p>
    <w:p>
      <w:pPr>
        <w:spacing w:after="0"/>
        <w:ind w:left="0"/>
        <w:jc w:val="both"/>
      </w:pPr>
      <w:r>
        <w:rPr>
          <w:rFonts w:ascii="Times New Roman"/>
          <w:b w:val="false"/>
          <w:i w:val="false"/>
          <w:color w:val="000000"/>
          <w:sz w:val="28"/>
        </w:rPr>
        <w:t>
      (алып қоюды жүргізген қызметкердің ТАӘ (ол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қолы қойылады)</w:t>
      </w:r>
    </w:p>
    <w:p>
      <w:pPr>
        <w:spacing w:after="0"/>
        <w:ind w:left="0"/>
        <w:jc w:val="both"/>
      </w:pPr>
      <w:r>
        <w:rPr>
          <w:rFonts w:ascii="Times New Roman"/>
          <w:b w:val="false"/>
          <w:i w:val="false"/>
          <w:color w:val="000000"/>
          <w:sz w:val="28"/>
        </w:rPr>
        <w:t>
      Кімнен алынып қойылды__________________________________________________________</w:t>
      </w:r>
    </w:p>
    <w:p>
      <w:pPr>
        <w:spacing w:after="0"/>
        <w:ind w:left="0"/>
        <w:jc w:val="both"/>
      </w:pPr>
      <w:r>
        <w:rPr>
          <w:rFonts w:ascii="Times New Roman"/>
          <w:b w:val="false"/>
          <w:i w:val="false"/>
          <w:color w:val="000000"/>
          <w:sz w:val="28"/>
        </w:rPr>
        <w:t>
      (мемлекеттік награда және оған қоса берілген құжаттар алынған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адамның (ТАӘ (ол болған жағдайда) және қолы қойылады)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 тізбесіне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(хабарлама жолданатын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(аумақтық Пробация қызметінің атауы)</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(сотталғанның (ТАӘ (ол болған жағдайда))</w:t>
      </w:r>
    </w:p>
    <w:p>
      <w:pPr>
        <w:spacing w:after="0"/>
        <w:ind w:left="0"/>
        <w:jc w:val="both"/>
      </w:pPr>
      <w:r>
        <w:rPr>
          <w:rFonts w:ascii="Times New Roman"/>
          <w:b w:val="false"/>
          <w:i w:val="false"/>
          <w:color w:val="000000"/>
          <w:sz w:val="28"/>
        </w:rPr>
        <w:t xml:space="preserve">
      Қазақстан Республикасының мемлекеттік наградасынан және оған қоса берілген </w:t>
      </w:r>
    </w:p>
    <w:p>
      <w:pPr>
        <w:spacing w:after="0"/>
        <w:ind w:left="0"/>
        <w:jc w:val="both"/>
      </w:pPr>
      <w:r>
        <w:rPr>
          <w:rFonts w:ascii="Times New Roman"/>
          <w:b w:val="false"/>
          <w:i w:val="false"/>
          <w:color w:val="000000"/>
          <w:sz w:val="28"/>
        </w:rPr>
        <w:t xml:space="preserve">
      құжаттарынан айыру туралы Қазақстан Республикасы Президентінің 20__жылғы </w:t>
      </w:r>
    </w:p>
    <w:p>
      <w:pPr>
        <w:spacing w:after="0"/>
        <w:ind w:left="0"/>
        <w:jc w:val="both"/>
      </w:pPr>
      <w:r>
        <w:rPr>
          <w:rFonts w:ascii="Times New Roman"/>
          <w:b w:val="false"/>
          <w:i w:val="false"/>
          <w:color w:val="000000"/>
          <w:sz w:val="28"/>
        </w:rPr>
        <w:t>
      "___"______ № ___ Жарлығының орындалғанын хабарлаймыз.</w:t>
      </w:r>
    </w:p>
    <w:p>
      <w:pPr>
        <w:spacing w:after="0"/>
        <w:ind w:left="0"/>
        <w:jc w:val="both"/>
      </w:pPr>
      <w:r>
        <w:rPr>
          <w:rFonts w:ascii="Times New Roman"/>
          <w:b w:val="false"/>
          <w:i w:val="false"/>
          <w:color w:val="000000"/>
          <w:sz w:val="28"/>
        </w:rPr>
        <w:t xml:space="preserve">
      Алынған мемлекеттік наградалар және оларға қоса берілген құжаттар "Қазақстан </w:t>
      </w:r>
    </w:p>
    <w:p>
      <w:pPr>
        <w:spacing w:after="0"/>
        <w:ind w:left="0"/>
        <w:jc w:val="both"/>
      </w:pPr>
      <w:r>
        <w:rPr>
          <w:rFonts w:ascii="Times New Roman"/>
          <w:b w:val="false"/>
          <w:i w:val="false"/>
          <w:color w:val="000000"/>
          <w:sz w:val="28"/>
        </w:rPr>
        <w:t xml:space="preserve">
      Республикасының мемлекеттік наградалар туралы"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40-бабына</w:t>
      </w:r>
      <w:r>
        <w:rPr>
          <w:rFonts w:ascii="Times New Roman"/>
          <w:b w:val="false"/>
          <w:i w:val="false"/>
          <w:color w:val="000000"/>
          <w:sz w:val="28"/>
        </w:rPr>
        <w:t xml:space="preserve"> сәйкес Сіздің мекенжайға 20__ жылғы "___"_________ шығ.№ ________ жолданды.</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 тізбесіне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Сотталғандарға қатысты электрондық бақылау құралдарын қолдану туралы қаулы</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(пробация қызметінің атауы, бастықтың орнындағы адам)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 20_ жылғы_______________________________________________________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Қазақстан Республикасы ҚК-нің ________ бабы _______ бойынша сотталған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 бостандығын шектеу, шартты түрде соттау)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 материалдарын қарап,</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құралдарын орнатудың қажеттілігін дәлелдейтін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себептер мен шарттар көрсетіледі)</w:t>
      </w:r>
    </w:p>
    <w:p>
      <w:pPr>
        <w:spacing w:after="0"/>
        <w:ind w:left="0"/>
        <w:jc w:val="both"/>
      </w:pPr>
      <w:r>
        <w:rPr>
          <w:rFonts w:ascii="Times New Roman"/>
          <w:b w:val="false"/>
          <w:i w:val="false"/>
          <w:color w:val="000000"/>
          <w:sz w:val="28"/>
        </w:rPr>
        <w:t xml:space="preserve">
      Баяндалғанның негізінде және Қазақстан Республикасы ҚАК-нің </w:t>
      </w:r>
      <w:r>
        <w:rPr>
          <w:rFonts w:ascii="Times New Roman"/>
          <w:b w:val="false"/>
          <w:i w:val="false"/>
          <w:color w:val="000000"/>
          <w:sz w:val="28"/>
        </w:rPr>
        <w:t>69-бабының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1-бөлігін, </w:t>
      </w:r>
      <w:r>
        <w:rPr>
          <w:rFonts w:ascii="Times New Roman"/>
          <w:b w:val="false"/>
          <w:i w:val="false"/>
          <w:color w:val="000000"/>
          <w:sz w:val="28"/>
        </w:rPr>
        <w:t>174-бабының</w:t>
      </w:r>
      <w:r>
        <w:rPr>
          <w:rFonts w:ascii="Times New Roman"/>
          <w:b w:val="false"/>
          <w:i w:val="false"/>
          <w:color w:val="000000"/>
          <w:sz w:val="28"/>
        </w:rPr>
        <w:t xml:space="preserve"> 5-бөлігін, басшылыққа алып,</w:t>
      </w:r>
    </w:p>
    <w:p>
      <w:pPr>
        <w:spacing w:after="0"/>
        <w:ind w:left="0"/>
        <w:jc w:val="both"/>
      </w:pPr>
      <w:r>
        <w:rPr>
          <w:rFonts w:ascii="Times New Roman"/>
          <w:b w:val="false"/>
          <w:i w:val="false"/>
          <w:color w:val="000000"/>
          <w:sz w:val="28"/>
        </w:rPr>
        <w:t>
      Қаулы еттім:</w:t>
      </w:r>
    </w:p>
    <w:p>
      <w:pPr>
        <w:spacing w:after="0"/>
        <w:ind w:left="0"/>
        <w:jc w:val="both"/>
      </w:pPr>
      <w:r>
        <w:rPr>
          <w:rFonts w:ascii="Times New Roman"/>
          <w:b w:val="false"/>
          <w:i w:val="false"/>
          <w:color w:val="000000"/>
          <w:sz w:val="28"/>
        </w:rPr>
        <w:t xml:space="preserve">
      _______________________________________ электрондық бақылау құралдары </w:t>
      </w:r>
    </w:p>
    <w:p>
      <w:pPr>
        <w:spacing w:after="0"/>
        <w:ind w:left="0"/>
        <w:jc w:val="both"/>
      </w:pPr>
      <w:r>
        <w:rPr>
          <w:rFonts w:ascii="Times New Roman"/>
          <w:b w:val="false"/>
          <w:i w:val="false"/>
          <w:color w:val="000000"/>
          <w:sz w:val="28"/>
        </w:rPr>
        <w:t>
      (электрондық бақылау құралдарының атауы)</w:t>
      </w:r>
    </w:p>
    <w:p>
      <w:pPr>
        <w:spacing w:after="0"/>
        <w:ind w:left="0"/>
        <w:jc w:val="both"/>
      </w:pPr>
      <w:r>
        <w:rPr>
          <w:rFonts w:ascii="Times New Roman"/>
          <w:b w:val="false"/>
          <w:i w:val="false"/>
          <w:color w:val="000000"/>
          <w:sz w:val="28"/>
        </w:rPr>
        <w:t>
      сотталған ______________________________ қатысты қолданылсын.</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Тұрғылықты жері бойынша электрондық бақылау құралдарын орнату (күні) мерзімі</w:t>
      </w:r>
    </w:p>
    <w:p>
      <w:pPr>
        <w:spacing w:after="0"/>
        <w:ind w:left="0"/>
        <w:jc w:val="both"/>
      </w:pPr>
      <w:r>
        <w:rPr>
          <w:rFonts w:ascii="Times New Roman"/>
          <w:b w:val="false"/>
          <w:i w:val="false"/>
          <w:color w:val="000000"/>
          <w:sz w:val="28"/>
        </w:rPr>
        <w:t>
      _______________________________________________ (_____________)</w:t>
      </w:r>
    </w:p>
    <w:p>
      <w:pPr>
        <w:spacing w:after="0"/>
        <w:ind w:left="0"/>
        <w:jc w:val="both"/>
      </w:pPr>
      <w:r>
        <w:rPr>
          <w:rFonts w:ascii="Times New Roman"/>
          <w:b w:val="false"/>
          <w:i w:val="false"/>
          <w:color w:val="000000"/>
          <w:sz w:val="28"/>
        </w:rPr>
        <w:t>
      (электрондық бақылау құралдарын орнату күнімен таныстыру туралы оператордың қолы)</w:t>
      </w:r>
    </w:p>
    <w:p>
      <w:pPr>
        <w:spacing w:after="0"/>
        <w:ind w:left="0"/>
        <w:jc w:val="both"/>
      </w:pPr>
      <w:r>
        <w:rPr>
          <w:rFonts w:ascii="Times New Roman"/>
          <w:b w:val="false"/>
          <w:i w:val="false"/>
          <w:color w:val="000000"/>
          <w:sz w:val="28"/>
        </w:rPr>
        <w:t xml:space="preserve">
      __________________________________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Қаулымен таныстым: __________ 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20__жылғы "___"____________</w:t>
      </w:r>
    </w:p>
    <w:p>
      <w:pPr>
        <w:spacing w:after="0"/>
        <w:ind w:left="0"/>
        <w:jc w:val="both"/>
      </w:pPr>
      <w:r>
        <w:rPr>
          <w:rFonts w:ascii="Times New Roman"/>
          <w:b w:val="false"/>
          <w:i w:val="false"/>
          <w:color w:val="000000"/>
          <w:sz w:val="28"/>
        </w:rPr>
        <w:t xml:space="preserve">
      Мен, _________________________________, электрондық бақылау құралын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xml:space="preserve">
      жоғалтқан не зақым келтірген, жойған кезде және осыған байланысты ерікті түрде </w:t>
      </w:r>
    </w:p>
    <w:p>
      <w:pPr>
        <w:spacing w:after="0"/>
        <w:ind w:left="0"/>
        <w:jc w:val="both"/>
      </w:pPr>
      <w:r>
        <w:rPr>
          <w:rFonts w:ascii="Times New Roman"/>
          <w:b w:val="false"/>
          <w:i w:val="false"/>
          <w:color w:val="000000"/>
          <w:sz w:val="28"/>
        </w:rPr>
        <w:t xml:space="preserve">
      келтірілген залалды өтеуден бас тарту жағдайда осы мәселе белгіленген заң тәртібінде </w:t>
      </w:r>
    </w:p>
    <w:p>
      <w:pPr>
        <w:spacing w:after="0"/>
        <w:ind w:left="0"/>
        <w:jc w:val="both"/>
      </w:pPr>
      <w:r>
        <w:rPr>
          <w:rFonts w:ascii="Times New Roman"/>
          <w:b w:val="false"/>
          <w:i w:val="false"/>
          <w:color w:val="000000"/>
          <w:sz w:val="28"/>
        </w:rPr>
        <w:t>
      шешілетіні туралы таныстым.</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(сотталғанның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 тізбесіне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 бостандығын шектеуге және шартты түрде сотталғанның электрондық бақылау құралдарын пайдалану жөніндегі жадынаманы алу туралы қолхаты</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_________________________________________________________________________ кезеңге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(құралдың түрі көрсетіледі)</w:t>
      </w:r>
    </w:p>
    <w:p>
      <w:pPr>
        <w:spacing w:after="0"/>
        <w:ind w:left="0"/>
        <w:jc w:val="both"/>
      </w:pPr>
      <w:r>
        <w:rPr>
          <w:rFonts w:ascii="Times New Roman"/>
          <w:b w:val="false"/>
          <w:i w:val="false"/>
          <w:color w:val="000000"/>
          <w:sz w:val="28"/>
        </w:rPr>
        <w:t>
      ___________________________________________ электрондық бақылау құралдары тағылды.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(іс-әрекет ету аумағы, қуат беру затын ауыстыру мерзімі, басқа да сипаттамасы)</w:t>
      </w:r>
    </w:p>
    <w:p>
      <w:pPr>
        <w:spacing w:after="0"/>
        <w:ind w:left="0"/>
        <w:jc w:val="both"/>
      </w:pPr>
      <w:r>
        <w:rPr>
          <w:rFonts w:ascii="Times New Roman"/>
          <w:b w:val="false"/>
          <w:i w:val="false"/>
          <w:color w:val="000000"/>
          <w:sz w:val="28"/>
        </w:rPr>
        <w:t>
      __________________________________________ осы құралды пайдалану тәртібі түсіндірілді.</w:t>
      </w:r>
    </w:p>
    <w:p>
      <w:pPr>
        <w:spacing w:after="0"/>
        <w:ind w:left="0"/>
        <w:jc w:val="both"/>
      </w:pPr>
      <w:r>
        <w:rPr>
          <w:rFonts w:ascii="Times New Roman"/>
          <w:b w:val="false"/>
          <w:i w:val="false"/>
          <w:color w:val="000000"/>
          <w:sz w:val="28"/>
        </w:rPr>
        <w:t>
      Таныстырған:</w:t>
      </w:r>
    </w:p>
    <w:p>
      <w:pPr>
        <w:spacing w:after="0"/>
        <w:ind w:left="0"/>
        <w:jc w:val="both"/>
      </w:pPr>
      <w:r>
        <w:rPr>
          <w:rFonts w:ascii="Times New Roman"/>
          <w:b w:val="false"/>
          <w:i w:val="false"/>
          <w:color w:val="000000"/>
          <w:sz w:val="28"/>
        </w:rPr>
        <w:t>
      _________________________ бастығы (аға инспекторы, инспекторы)</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20__жылғы "___"_________</w:t>
      </w:r>
    </w:p>
    <w:p>
      <w:pPr>
        <w:spacing w:after="0"/>
        <w:ind w:left="0"/>
        <w:jc w:val="both"/>
      </w:pPr>
      <w:r>
        <w:rPr>
          <w:rFonts w:ascii="Times New Roman"/>
          <w:b w:val="false"/>
          <w:i w:val="false"/>
          <w:color w:val="000000"/>
          <w:sz w:val="28"/>
        </w:rPr>
        <w:t xml:space="preserve">
      Жадынаманы алған: _____________________________ _____________ </w:t>
      </w:r>
    </w:p>
    <w:p>
      <w:pPr>
        <w:spacing w:after="0"/>
        <w:ind w:left="0"/>
        <w:jc w:val="both"/>
      </w:pPr>
      <w:r>
        <w:rPr>
          <w:rFonts w:ascii="Times New Roman"/>
          <w:b w:val="false"/>
          <w:i w:val="false"/>
          <w:color w:val="000000"/>
          <w:sz w:val="28"/>
        </w:rPr>
        <w:t>
      (сотталғанның (ТАӘ (ол болған жағдайда))</w:t>
      </w:r>
    </w:p>
    <w:p>
      <w:pPr>
        <w:spacing w:after="0"/>
        <w:ind w:left="0"/>
        <w:jc w:val="both"/>
      </w:pPr>
      <w:r>
        <w:rPr>
          <w:rFonts w:ascii="Times New Roman"/>
          <w:b w:val="false"/>
          <w:i w:val="false"/>
          <w:color w:val="000000"/>
          <w:sz w:val="28"/>
        </w:rPr>
        <w:t>
      20___жылғы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(пробация қызметінің атауы)</w:t>
      </w:r>
    </w:p>
    <w:p>
      <w:pPr>
        <w:spacing w:after="0"/>
        <w:ind w:left="0"/>
        <w:jc w:val="both"/>
      </w:pPr>
      <w:r>
        <w:rPr>
          <w:rFonts w:ascii="Times New Roman"/>
          <w:b w:val="false"/>
          <w:i w:val="false"/>
          <w:color w:val="000000"/>
          <w:sz w:val="28"/>
        </w:rPr>
        <w:t>
      ___________________________________ сотталғандардағы электрондық</w:t>
      </w:r>
    </w:p>
    <w:p>
      <w:pPr>
        <w:spacing w:after="0"/>
        <w:ind w:left="0"/>
        <w:jc w:val="both"/>
      </w:pPr>
      <w:r>
        <w:rPr>
          <w:rFonts w:ascii="Times New Roman"/>
          <w:b w:val="false"/>
          <w:i w:val="false"/>
          <w:color w:val="000000"/>
          <w:sz w:val="28"/>
        </w:rPr>
        <w:t>
      (шартты түрде және бас бостандығын шектеуге сотталғандар)</w:t>
      </w:r>
    </w:p>
    <w:p>
      <w:pPr>
        <w:spacing w:after="0"/>
        <w:ind w:left="0"/>
        <w:jc w:val="both"/>
      </w:pPr>
      <w:r>
        <w:rPr>
          <w:rFonts w:ascii="Times New Roman"/>
          <w:b w:val="false"/>
          <w:i w:val="false"/>
          <w:color w:val="000000"/>
          <w:sz w:val="28"/>
        </w:rPr>
        <w:t>
      бақылау құралдары арқылы анықталған заң бұзушылықтарды есепке алу журналы</w:t>
      </w:r>
    </w:p>
    <w:p>
      <w:pPr>
        <w:spacing w:after="0"/>
        <w:ind w:left="0"/>
        <w:jc w:val="both"/>
      </w:pPr>
      <w:r>
        <w:rPr>
          <w:rFonts w:ascii="Times New Roman"/>
          <w:b w:val="false"/>
          <w:i w:val="false"/>
          <w:color w:val="000000"/>
          <w:sz w:val="28"/>
        </w:rPr>
        <w:t>
      20___жылғы "___" ______ басталды</w:t>
      </w:r>
    </w:p>
    <w:p>
      <w:pPr>
        <w:spacing w:after="0"/>
        <w:ind w:left="0"/>
        <w:jc w:val="both"/>
      </w:pPr>
      <w:r>
        <w:rPr>
          <w:rFonts w:ascii="Times New Roman"/>
          <w:b w:val="false"/>
          <w:i w:val="false"/>
          <w:color w:val="000000"/>
          <w:sz w:val="28"/>
        </w:rPr>
        <w:t>
      20___жылғы "___" ______ аяқталды</w:t>
      </w:r>
    </w:p>
    <w:p>
      <w:pPr>
        <w:spacing w:after="0"/>
        <w:ind w:left="0"/>
        <w:jc w:val="both"/>
      </w:pPr>
      <w:r>
        <w:rPr>
          <w:rFonts w:ascii="Times New Roman"/>
          <w:b w:val="false"/>
          <w:i w:val="false"/>
          <w:color w:val="000000"/>
          <w:sz w:val="28"/>
        </w:rPr>
        <w:t>
      (журналдың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2167"/>
        <w:gridCol w:w="2520"/>
        <w:gridCol w:w="1732"/>
        <w:gridCol w:w="3046"/>
        <w:gridCol w:w="945"/>
        <w:gridCol w:w="94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жағдайда)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 жасаған күні, уақыты, жасаған орны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заң бұзушылықтың қысқаша мазмұны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өткізу үшін материалдарды алған қызметкердің тегі, күні және қолы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шартты түрде және бас бостандығын шектеуге сотталғандарға есепке алу журналы бөлек ашылады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 тізбесіне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(пробация қызметінің атауы) </w:t>
      </w:r>
    </w:p>
    <w:p>
      <w:pPr>
        <w:spacing w:after="0"/>
        <w:ind w:left="0"/>
        <w:jc w:val="both"/>
      </w:pPr>
      <w:r>
        <w:rPr>
          <w:rFonts w:ascii="Times New Roman"/>
          <w:b w:val="false"/>
          <w:i w:val="false"/>
          <w:color w:val="000000"/>
          <w:sz w:val="28"/>
        </w:rPr>
        <w:t xml:space="preserve">
      ______________________________ сотталғандардағы электрондық </w:t>
      </w:r>
    </w:p>
    <w:p>
      <w:pPr>
        <w:spacing w:after="0"/>
        <w:ind w:left="0"/>
        <w:jc w:val="both"/>
      </w:pPr>
      <w:r>
        <w:rPr>
          <w:rFonts w:ascii="Times New Roman"/>
          <w:b w:val="false"/>
          <w:i w:val="false"/>
          <w:color w:val="000000"/>
          <w:sz w:val="28"/>
        </w:rPr>
        <w:t xml:space="preserve">
      (шартты түрде және бас бостандығын шектеуге) </w:t>
      </w:r>
    </w:p>
    <w:p>
      <w:pPr>
        <w:spacing w:after="0"/>
        <w:ind w:left="0"/>
        <w:jc w:val="both"/>
      </w:pPr>
      <w:r>
        <w:rPr>
          <w:rFonts w:ascii="Times New Roman"/>
          <w:b w:val="false"/>
          <w:i w:val="false"/>
          <w:color w:val="000000"/>
          <w:sz w:val="28"/>
        </w:rPr>
        <w:t>
      бақылау құралдарының ақауларын есепке алу журналы</w:t>
      </w:r>
    </w:p>
    <w:p>
      <w:pPr>
        <w:spacing w:after="0"/>
        <w:ind w:left="0"/>
        <w:jc w:val="both"/>
      </w:pPr>
      <w:r>
        <w:rPr>
          <w:rFonts w:ascii="Times New Roman"/>
          <w:b w:val="false"/>
          <w:i w:val="false"/>
          <w:color w:val="000000"/>
          <w:sz w:val="28"/>
        </w:rPr>
        <w:t>
      20___жылғы "___"______ басталды</w:t>
      </w:r>
    </w:p>
    <w:p>
      <w:pPr>
        <w:spacing w:after="0"/>
        <w:ind w:left="0"/>
        <w:jc w:val="both"/>
      </w:pPr>
      <w:r>
        <w:rPr>
          <w:rFonts w:ascii="Times New Roman"/>
          <w:b w:val="false"/>
          <w:i w:val="false"/>
          <w:color w:val="000000"/>
          <w:sz w:val="28"/>
        </w:rPr>
        <w:t>
      20___жылғы "___" ______ аяқталды</w:t>
      </w:r>
    </w:p>
    <w:p>
      <w:pPr>
        <w:spacing w:after="0"/>
        <w:ind w:left="0"/>
        <w:jc w:val="both"/>
      </w:pPr>
      <w:r>
        <w:rPr>
          <w:rFonts w:ascii="Times New Roman"/>
          <w:b w:val="false"/>
          <w:i w:val="false"/>
          <w:color w:val="000000"/>
          <w:sz w:val="28"/>
        </w:rPr>
        <w:t>
      (журналдың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4521"/>
        <w:gridCol w:w="3995"/>
        <w:gridCol w:w="1893"/>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Аудиовизуалдық, электрондық және бақылау құралының сәйкестендіру нөмірі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ақаудың күні, уақыты және сипаты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5252"/>
        <w:gridCol w:w="2488"/>
      </w:tblGrid>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қалпына келтірген күні және уақыты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қалпына келтірген адамның тегі және қолы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 шартты түрде және бас бостандығын шектеуге сотталғандарға есепке алу журналы бөлек ашылады.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Сотталғандарға қатысты электрондық бақылау құралдарын қолдануды </w:t>
      </w:r>
    </w:p>
    <w:p>
      <w:pPr>
        <w:spacing w:after="0"/>
        <w:ind w:left="0"/>
        <w:jc w:val="both"/>
      </w:pPr>
      <w:r>
        <w:rPr>
          <w:rFonts w:ascii="Times New Roman"/>
          <w:b w:val="false"/>
          <w:i w:val="false"/>
          <w:color w:val="000000"/>
          <w:sz w:val="28"/>
        </w:rPr>
        <w:t>
      алып тастау (алмастыру) туралы қаулы</w:t>
      </w:r>
    </w:p>
    <w:p>
      <w:pPr>
        <w:spacing w:after="0"/>
        <w:ind w:left="0"/>
        <w:jc w:val="both"/>
      </w:pPr>
      <w:r>
        <w:rPr>
          <w:rFonts w:ascii="Times New Roman"/>
          <w:b w:val="false"/>
          <w:i w:val="false"/>
          <w:color w:val="000000"/>
          <w:sz w:val="28"/>
        </w:rPr>
        <w:t>
      Мен,____________________________________________________________________________</w:t>
      </w:r>
    </w:p>
    <w:p>
      <w:pPr>
        <w:spacing w:after="0"/>
        <w:ind w:left="0"/>
        <w:jc w:val="both"/>
      </w:pPr>
      <w:r>
        <w:rPr>
          <w:rFonts w:ascii="Times New Roman"/>
          <w:b w:val="false"/>
          <w:i w:val="false"/>
          <w:color w:val="000000"/>
          <w:sz w:val="28"/>
        </w:rPr>
        <w:t>
      (пробация қызметінің атауы, бастықтың орнындағы адам)</w:t>
      </w:r>
    </w:p>
    <w:p>
      <w:pPr>
        <w:spacing w:after="0"/>
        <w:ind w:left="0"/>
        <w:jc w:val="both"/>
      </w:pPr>
      <w:r>
        <w:rPr>
          <w:rFonts w:ascii="Times New Roman"/>
          <w:b w:val="false"/>
          <w:i w:val="false"/>
          <w:color w:val="000000"/>
          <w:sz w:val="28"/>
        </w:rPr>
        <w:t>
      ____________________________ бастығы 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20__ жылғы "___"_____________ ___________________________________________________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xml:space="preserve">
      Қазақстан Республикасы ҚК-нің ________ бабы __________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(жаза мерзімі)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 бостандығын шектеу шартты түрде соттау)</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материалдарын қарап,</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(электрондық бақылау құралдарын қолдануды алып тастау (ауыстыру) қажеттілігін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дәлелдейтін себептер мен шарттар көрсетіледі)</w:t>
      </w:r>
    </w:p>
    <w:p>
      <w:pPr>
        <w:spacing w:after="0"/>
        <w:ind w:left="0"/>
        <w:jc w:val="both"/>
      </w:pPr>
      <w:r>
        <w:rPr>
          <w:rFonts w:ascii="Times New Roman"/>
          <w:b w:val="false"/>
          <w:i w:val="false"/>
          <w:color w:val="000000"/>
          <w:sz w:val="28"/>
        </w:rPr>
        <w:t xml:space="preserve">
      Баяндалғанның негізінде және Қазақстан Республикасы Қылмыстық-атқару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1-бөлігін, </w:t>
      </w:r>
      <w:r>
        <w:rPr>
          <w:rFonts w:ascii="Times New Roman"/>
          <w:b w:val="false"/>
          <w:i w:val="false"/>
          <w:color w:val="000000"/>
          <w:sz w:val="28"/>
        </w:rPr>
        <w:t>174-бабының</w:t>
      </w:r>
      <w:r>
        <w:rPr>
          <w:rFonts w:ascii="Times New Roman"/>
          <w:b w:val="false"/>
          <w:i w:val="false"/>
          <w:color w:val="000000"/>
          <w:sz w:val="28"/>
        </w:rPr>
        <w:t xml:space="preserve"> 5-бөлігін басшылыққа алып,</w:t>
      </w:r>
    </w:p>
    <w:p>
      <w:pPr>
        <w:spacing w:after="0"/>
        <w:ind w:left="0"/>
        <w:jc w:val="both"/>
      </w:pPr>
      <w:r>
        <w:rPr>
          <w:rFonts w:ascii="Times New Roman"/>
          <w:b w:val="false"/>
          <w:i w:val="false"/>
          <w:color w:val="000000"/>
          <w:sz w:val="28"/>
        </w:rPr>
        <w:t>
      Қаулы еттім:</w:t>
      </w:r>
    </w:p>
    <w:p>
      <w:pPr>
        <w:spacing w:after="0"/>
        <w:ind w:left="0"/>
        <w:jc w:val="both"/>
      </w:pPr>
      <w:r>
        <w:rPr>
          <w:rFonts w:ascii="Times New Roman"/>
          <w:b w:val="false"/>
          <w:i w:val="false"/>
          <w:color w:val="000000"/>
          <w:sz w:val="28"/>
        </w:rPr>
        <w:t>
      _____________________________________ электрондық байқау құралдарын</w:t>
      </w:r>
    </w:p>
    <w:p>
      <w:pPr>
        <w:spacing w:after="0"/>
        <w:ind w:left="0"/>
        <w:jc w:val="both"/>
      </w:pPr>
      <w:r>
        <w:rPr>
          <w:rFonts w:ascii="Times New Roman"/>
          <w:b w:val="false"/>
          <w:i w:val="false"/>
          <w:color w:val="000000"/>
          <w:sz w:val="28"/>
        </w:rPr>
        <w:t>
      (электрондық бақылау құралдарының атауы)</w:t>
      </w:r>
    </w:p>
    <w:p>
      <w:pPr>
        <w:spacing w:after="0"/>
        <w:ind w:left="0"/>
        <w:jc w:val="both"/>
      </w:pPr>
      <w:r>
        <w:rPr>
          <w:rFonts w:ascii="Times New Roman"/>
          <w:b w:val="false"/>
          <w:i w:val="false"/>
          <w:color w:val="000000"/>
          <w:sz w:val="28"/>
        </w:rPr>
        <w:t xml:space="preserve">
      сотталған _________________________________________ қатысты қолдану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алып тасталсын (ауыстырылсын). (қажетсізін сызу керек)</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Қаулымен таныстым: _________________________ 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(пробация қызметі атауы)</w:t>
      </w:r>
    </w:p>
    <w:p>
      <w:pPr>
        <w:spacing w:after="0"/>
        <w:ind w:left="0"/>
        <w:jc w:val="both"/>
      </w:pPr>
      <w:r>
        <w:rPr>
          <w:rFonts w:ascii="Times New Roman"/>
          <w:b w:val="false"/>
          <w:i w:val="false"/>
          <w:color w:val="000000"/>
          <w:sz w:val="28"/>
        </w:rPr>
        <w:t>
      Электрондық бақылау құралдарындағы ақауды анықтау туралы акті</w:t>
      </w:r>
    </w:p>
    <w:p>
      <w:pPr>
        <w:spacing w:after="0"/>
        <w:ind w:left="0"/>
        <w:jc w:val="both"/>
      </w:pPr>
      <w:r>
        <w:rPr>
          <w:rFonts w:ascii="Times New Roman"/>
          <w:b w:val="false"/>
          <w:i w:val="false"/>
          <w:color w:val="000000"/>
          <w:sz w:val="28"/>
        </w:rPr>
        <w:t>
      Мен,____________________________________________________________________________</w:t>
      </w:r>
    </w:p>
    <w:p>
      <w:pPr>
        <w:spacing w:after="0"/>
        <w:ind w:left="0"/>
        <w:jc w:val="both"/>
      </w:pPr>
      <w:r>
        <w:rPr>
          <w:rFonts w:ascii="Times New Roman"/>
          <w:b w:val="false"/>
          <w:i w:val="false"/>
          <w:color w:val="000000"/>
          <w:sz w:val="28"/>
        </w:rPr>
        <w:t>
      (пробация қызметінің атауы, бастығының орнында қалған адам)</w:t>
      </w:r>
    </w:p>
    <w:p>
      <w:pPr>
        <w:spacing w:after="0"/>
        <w:ind w:left="0"/>
        <w:jc w:val="both"/>
      </w:pPr>
      <w:r>
        <w:rPr>
          <w:rFonts w:ascii="Times New Roman"/>
          <w:b w:val="false"/>
          <w:i w:val="false"/>
          <w:color w:val="000000"/>
          <w:sz w:val="28"/>
        </w:rPr>
        <w:t>
      _______________________________ 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Куәгерлердің: 1. __________________________________________________________________</w:t>
      </w:r>
    </w:p>
    <w:p>
      <w:pPr>
        <w:spacing w:after="0"/>
        <w:ind w:left="0"/>
        <w:jc w:val="both"/>
      </w:pPr>
      <w:r>
        <w:rPr>
          <w:rFonts w:ascii="Times New Roman"/>
          <w:b w:val="false"/>
          <w:i w:val="false"/>
          <w:color w:val="000000"/>
          <w:sz w:val="28"/>
        </w:rPr>
        <w:t>
      (ТАӘ (ол болған жағдайда), тұрғылықты жері)</w:t>
      </w:r>
    </w:p>
    <w:p>
      <w:pPr>
        <w:spacing w:after="0"/>
        <w:ind w:left="0"/>
        <w:jc w:val="both"/>
      </w:pPr>
      <w:r>
        <w:rPr>
          <w:rFonts w:ascii="Times New Roman"/>
          <w:b w:val="false"/>
          <w:i w:val="false"/>
          <w:color w:val="000000"/>
          <w:sz w:val="28"/>
        </w:rPr>
        <w:t xml:space="preserve">
      2. ___________________________________________________________________ қатысуымен </w:t>
      </w:r>
    </w:p>
    <w:p>
      <w:pPr>
        <w:spacing w:after="0"/>
        <w:ind w:left="0"/>
        <w:jc w:val="both"/>
      </w:pPr>
      <w:r>
        <w:rPr>
          <w:rFonts w:ascii="Times New Roman"/>
          <w:b w:val="false"/>
          <w:i w:val="false"/>
          <w:color w:val="000000"/>
          <w:sz w:val="28"/>
        </w:rPr>
        <w:t>
      (ТАӘ (ол болған жағдайда), тұрғылықты жері)</w:t>
      </w:r>
    </w:p>
    <w:p>
      <w:pPr>
        <w:spacing w:after="0"/>
        <w:ind w:left="0"/>
        <w:jc w:val="both"/>
      </w:pPr>
      <w:r>
        <w:rPr>
          <w:rFonts w:ascii="Times New Roman"/>
          <w:b w:val="false"/>
          <w:i w:val="false"/>
          <w:color w:val="000000"/>
          <w:sz w:val="28"/>
        </w:rPr>
        <w:t xml:space="preserve">
      сотталған ______________________________________________________________ бекітілген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құралының атауы көрсетіледі)</w:t>
      </w:r>
    </w:p>
    <w:p>
      <w:pPr>
        <w:spacing w:after="0"/>
        <w:ind w:left="0"/>
        <w:jc w:val="both"/>
      </w:pPr>
      <w:r>
        <w:rPr>
          <w:rFonts w:ascii="Times New Roman"/>
          <w:b w:val="false"/>
          <w:i w:val="false"/>
          <w:color w:val="000000"/>
          <w:sz w:val="28"/>
        </w:rPr>
        <w:t xml:space="preserve">
      __________________________________________ электрондық бақылау құралының ақауының </w:t>
      </w:r>
    </w:p>
    <w:p>
      <w:pPr>
        <w:spacing w:after="0"/>
        <w:ind w:left="0"/>
        <w:jc w:val="both"/>
      </w:pPr>
      <w:r>
        <w:rPr>
          <w:rFonts w:ascii="Times New Roman"/>
          <w:b w:val="false"/>
          <w:i w:val="false"/>
          <w:color w:val="000000"/>
          <w:sz w:val="28"/>
        </w:rPr>
        <w:t>
      себебін қарап,</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құралы ақауының себебі көрсетіледі, сотталғанның кінәлі дәрежесі)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Баяндалғанның негізінде,</w:t>
      </w:r>
    </w:p>
    <w:p>
      <w:pPr>
        <w:spacing w:after="0"/>
        <w:ind w:left="0"/>
        <w:jc w:val="both"/>
      </w:pPr>
      <w:r>
        <w:rPr>
          <w:rFonts w:ascii="Times New Roman"/>
          <w:b w:val="false"/>
          <w:i w:val="false"/>
          <w:color w:val="000000"/>
          <w:sz w:val="28"/>
        </w:rPr>
        <w:t>
      Қаулы еттім:</w:t>
      </w:r>
    </w:p>
    <w:p>
      <w:pPr>
        <w:spacing w:after="0"/>
        <w:ind w:left="0"/>
        <w:jc w:val="both"/>
      </w:pPr>
      <w:r>
        <w:rPr>
          <w:rFonts w:ascii="Times New Roman"/>
          <w:b w:val="false"/>
          <w:i w:val="false"/>
          <w:color w:val="000000"/>
          <w:sz w:val="28"/>
        </w:rPr>
        <w:t xml:space="preserve">
      Электрондық бақылау құралдары сотталғанның кінәсіне (басқа себептер бойынша) </w:t>
      </w:r>
    </w:p>
    <w:p>
      <w:pPr>
        <w:spacing w:after="0"/>
        <w:ind w:left="0"/>
        <w:jc w:val="both"/>
      </w:pPr>
      <w:r>
        <w:rPr>
          <w:rFonts w:ascii="Times New Roman"/>
          <w:b w:val="false"/>
          <w:i w:val="false"/>
          <w:color w:val="000000"/>
          <w:sz w:val="28"/>
        </w:rPr>
        <w:t>
      байланысты жарамсыз болған, осыған байланысты</w:t>
      </w:r>
    </w:p>
    <w:p>
      <w:pPr>
        <w:spacing w:after="0"/>
        <w:ind w:left="0"/>
        <w:jc w:val="both"/>
      </w:pPr>
      <w:r>
        <w:rPr>
          <w:rFonts w:ascii="Times New Roman"/>
          <w:b w:val="false"/>
          <w:i w:val="false"/>
          <w:color w:val="000000"/>
          <w:sz w:val="28"/>
        </w:rPr>
        <w:t>
      (қажеттіні сызу)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(сотталғанның кінәсі анықталған жағдайда, азаматтық тәртіпте сотталған келтірген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залалды өтеу үшін сотқа материалдар жолданады, анық ақаулардың болмаған</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кезде құрал сараптамаға жолданады)</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Актімен таныстым: __________ ___________________________</w:t>
      </w:r>
    </w:p>
    <w:p>
      <w:pPr>
        <w:spacing w:after="0"/>
        <w:ind w:left="0"/>
        <w:jc w:val="both"/>
      </w:pPr>
      <w:r>
        <w:rPr>
          <w:rFonts w:ascii="Times New Roman"/>
          <w:b w:val="false"/>
          <w:i w:val="false"/>
          <w:color w:val="000000"/>
          <w:sz w:val="28"/>
        </w:rPr>
        <w:t>
      (қолы)            (сотталғанның тегі, аты-жөні)</w:t>
      </w:r>
    </w:p>
    <w:p>
      <w:pPr>
        <w:spacing w:after="0"/>
        <w:ind w:left="0"/>
        <w:jc w:val="both"/>
      </w:pPr>
      <w:r>
        <w:rPr>
          <w:rFonts w:ascii="Times New Roman"/>
          <w:b w:val="false"/>
          <w:i w:val="false"/>
          <w:color w:val="000000"/>
          <w:sz w:val="28"/>
        </w:rPr>
        <w:t>
      20__жылғы "___"____________</w:t>
      </w:r>
    </w:p>
    <w:p>
      <w:pPr>
        <w:spacing w:after="0"/>
        <w:ind w:left="0"/>
        <w:jc w:val="both"/>
      </w:pPr>
      <w:r>
        <w:rPr>
          <w:rFonts w:ascii="Times New Roman"/>
          <w:b w:val="false"/>
          <w:i w:val="false"/>
          <w:color w:val="000000"/>
          <w:sz w:val="28"/>
        </w:rPr>
        <w:t xml:space="preserve">
      Куәгерлер: 1. ________________________________________________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xml:space="preserve">
      2. ________________________________________________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кейбір бұйрықтар</w:t>
            </w:r>
            <w:r>
              <w:br/>
            </w:r>
            <w:r>
              <w:rPr>
                <w:rFonts w:ascii="Times New Roman"/>
                <w:b w:val="false"/>
                <w:i w:val="false"/>
                <w:color w:val="000000"/>
                <w:sz w:val="20"/>
              </w:rPr>
              <w:t>тізбесіне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қызметтерінің</w:t>
            </w:r>
            <w:r>
              <w:br/>
            </w:r>
            <w:r>
              <w:rPr>
                <w:rFonts w:ascii="Times New Roman"/>
                <w:b w:val="false"/>
                <w:i w:val="false"/>
                <w:color w:val="000000"/>
                <w:sz w:val="20"/>
              </w:rPr>
              <w:t>есебінде тұрған адамдардың</w:t>
            </w:r>
            <w:r>
              <w:br/>
            </w:r>
            <w:r>
              <w:rPr>
                <w:rFonts w:ascii="Times New Roman"/>
                <w:b w:val="false"/>
                <w:i w:val="false"/>
                <w:color w:val="000000"/>
                <w:sz w:val="20"/>
              </w:rPr>
              <w:t>мінез-құлқына бақылау</w:t>
            </w:r>
            <w:r>
              <w:br/>
            </w:r>
            <w:r>
              <w:rPr>
                <w:rFonts w:ascii="Times New Roman"/>
                <w:b w:val="false"/>
                <w:i w:val="false"/>
                <w:color w:val="000000"/>
                <w:sz w:val="20"/>
              </w:rPr>
              <w:t>жасаужөніндегі пробация</w:t>
            </w:r>
            <w:r>
              <w:br/>
            </w:r>
            <w:r>
              <w:rPr>
                <w:rFonts w:ascii="Times New Roman"/>
                <w:b w:val="false"/>
                <w:i w:val="false"/>
                <w:color w:val="000000"/>
                <w:sz w:val="20"/>
              </w:rPr>
              <w:t>қызметтері мен полиция</w:t>
            </w:r>
            <w:r>
              <w:br/>
            </w:r>
            <w:r>
              <w:rPr>
                <w:rFonts w:ascii="Times New Roman"/>
                <w:b w:val="false"/>
                <w:i w:val="false"/>
                <w:color w:val="000000"/>
                <w:sz w:val="20"/>
              </w:rPr>
              <w:t>бөлімшелерінің өзара іс-қимыл</w:t>
            </w:r>
            <w:r>
              <w:br/>
            </w:r>
            <w:r>
              <w:rPr>
                <w:rFonts w:ascii="Times New Roman"/>
                <w:b w:val="false"/>
                <w:i w:val="false"/>
                <w:color w:val="000000"/>
                <w:sz w:val="20"/>
              </w:rPr>
              <w:t>жасасу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ТАПСЫРМА</w:t>
      </w:r>
    </w:p>
    <w:p>
      <w:pPr>
        <w:spacing w:after="0"/>
        <w:ind w:left="0"/>
        <w:jc w:val="both"/>
      </w:pPr>
      <w:r>
        <w:rPr>
          <w:rFonts w:ascii="Times New Roman"/>
          <w:b w:val="false"/>
          <w:i w:val="false"/>
          <w:color w:val="000000"/>
          <w:sz w:val="28"/>
        </w:rPr>
        <w:t>
      Тапсырманың мақсаты: Қазақстан Республикасынан шығуды жабу</w:t>
      </w:r>
    </w:p>
    <w:p>
      <w:pPr>
        <w:spacing w:after="0"/>
        <w:ind w:left="0"/>
        <w:jc w:val="both"/>
      </w:pPr>
      <w:r>
        <w:rPr>
          <w:rFonts w:ascii="Times New Roman"/>
          <w:b w:val="false"/>
          <w:i w:val="false"/>
          <w:color w:val="000000"/>
          <w:sz w:val="28"/>
        </w:rPr>
        <w:t xml:space="preserve">
      Тапсырма негіздемесі: Қазақстан Республикасы ҚАК </w:t>
      </w:r>
      <w:r>
        <w:rPr>
          <w:rFonts w:ascii="Times New Roman"/>
          <w:b w:val="false"/>
          <w:i w:val="false"/>
          <w:color w:val="000000"/>
          <w:sz w:val="28"/>
        </w:rPr>
        <w:t>11-бабы</w:t>
      </w:r>
      <w:r>
        <w:rPr>
          <w:rFonts w:ascii="Times New Roman"/>
          <w:b w:val="false"/>
          <w:i w:val="false"/>
          <w:color w:val="000000"/>
          <w:sz w:val="28"/>
        </w:rPr>
        <w:t xml:space="preserve">, "Шетелдiктердiң </w:t>
      </w:r>
    </w:p>
    <w:p>
      <w:pPr>
        <w:spacing w:after="0"/>
        <w:ind w:left="0"/>
        <w:jc w:val="both"/>
      </w:pPr>
      <w:r>
        <w:rPr>
          <w:rFonts w:ascii="Times New Roman"/>
          <w:b w:val="false"/>
          <w:i w:val="false"/>
          <w:color w:val="000000"/>
          <w:sz w:val="28"/>
        </w:rPr>
        <w:t>
      құқықтық жағдайы туралы" Қазақстан Республикасы Заңының 23-бабы</w:t>
      </w:r>
    </w:p>
    <w:p>
      <w:pPr>
        <w:spacing w:after="0"/>
        <w:ind w:left="0"/>
        <w:jc w:val="both"/>
      </w:pPr>
      <w:r>
        <w:rPr>
          <w:rFonts w:ascii="Times New Roman"/>
          <w:b w:val="false"/>
          <w:i w:val="false"/>
          <w:color w:val="000000"/>
          <w:sz w:val="28"/>
        </w:rPr>
        <w:t xml:space="preserve">
      Тапсырманың жарамдылық мерзімі І_І_І І_І_І І_І_І_І_І дейін (мерзімнің аяқталуы)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Тегі кириллица_____________________________________________________________</w:t>
      </w:r>
    </w:p>
    <w:p>
      <w:pPr>
        <w:spacing w:after="0"/>
        <w:ind w:left="0"/>
        <w:jc w:val="both"/>
      </w:pPr>
      <w:r>
        <w:rPr>
          <w:rFonts w:ascii="Times New Roman"/>
          <w:b w:val="false"/>
          <w:i w:val="false"/>
          <w:color w:val="000000"/>
          <w:sz w:val="28"/>
        </w:rPr>
        <w:t>
      латынша __________________________________________________________________</w:t>
      </w:r>
    </w:p>
    <w:p>
      <w:pPr>
        <w:spacing w:after="0"/>
        <w:ind w:left="0"/>
        <w:jc w:val="both"/>
      </w:pPr>
      <w:r>
        <w:rPr>
          <w:rFonts w:ascii="Times New Roman"/>
          <w:b w:val="false"/>
          <w:i w:val="false"/>
          <w:color w:val="000000"/>
          <w:sz w:val="28"/>
        </w:rPr>
        <w:t>
      Аты кириллица __________________________ фотоның</w:t>
      </w:r>
    </w:p>
    <w:p>
      <w:pPr>
        <w:spacing w:after="0"/>
        <w:ind w:left="0"/>
        <w:jc w:val="both"/>
      </w:pPr>
      <w:r>
        <w:rPr>
          <w:rFonts w:ascii="Times New Roman"/>
          <w:b w:val="false"/>
          <w:i w:val="false"/>
          <w:color w:val="000000"/>
          <w:sz w:val="28"/>
        </w:rPr>
        <w:t>
      латынша ___________________________________ орны</w:t>
      </w:r>
    </w:p>
    <w:p>
      <w:pPr>
        <w:spacing w:after="0"/>
        <w:ind w:left="0"/>
        <w:jc w:val="both"/>
      </w:pPr>
      <w:r>
        <w:rPr>
          <w:rFonts w:ascii="Times New Roman"/>
          <w:b w:val="false"/>
          <w:i w:val="false"/>
          <w:color w:val="000000"/>
          <w:sz w:val="28"/>
        </w:rPr>
        <w:t>
      Әкесінің аты (ол болған жағдайда) кириллица ___________________________________</w:t>
      </w:r>
    </w:p>
    <w:p>
      <w:pPr>
        <w:spacing w:after="0"/>
        <w:ind w:left="0"/>
        <w:jc w:val="both"/>
      </w:pPr>
      <w:r>
        <w:rPr>
          <w:rFonts w:ascii="Times New Roman"/>
          <w:b w:val="false"/>
          <w:i w:val="false"/>
          <w:color w:val="000000"/>
          <w:sz w:val="28"/>
        </w:rPr>
        <w:t>
      латынша __________________________________________________________________</w:t>
      </w:r>
    </w:p>
    <w:p>
      <w:pPr>
        <w:spacing w:after="0"/>
        <w:ind w:left="0"/>
        <w:jc w:val="both"/>
      </w:pPr>
      <w:r>
        <w:rPr>
          <w:rFonts w:ascii="Times New Roman"/>
          <w:b w:val="false"/>
          <w:i w:val="false"/>
          <w:color w:val="000000"/>
          <w:sz w:val="28"/>
        </w:rPr>
        <w:t>
      Туған күні І__І__І І__І__І І__І__І__І__І (күні) (айы) (жылы)</w:t>
      </w:r>
    </w:p>
    <w:p>
      <w:pPr>
        <w:spacing w:after="0"/>
        <w:ind w:left="0"/>
        <w:jc w:val="both"/>
      </w:pPr>
      <w:r>
        <w:rPr>
          <w:rFonts w:ascii="Times New Roman"/>
          <w:b w:val="false"/>
          <w:i w:val="false"/>
          <w:color w:val="000000"/>
          <w:sz w:val="28"/>
        </w:rPr>
        <w:t>
      Жынысы ________________________________________________________________________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______________________________________________________________________</w:t>
      </w:r>
    </w:p>
    <w:p>
      <w:pPr>
        <w:spacing w:after="0"/>
        <w:ind w:left="0"/>
        <w:jc w:val="both"/>
      </w:pPr>
      <w:r>
        <w:rPr>
          <w:rFonts w:ascii="Times New Roman"/>
          <w:b w:val="false"/>
          <w:i w:val="false"/>
          <w:color w:val="000000"/>
          <w:sz w:val="28"/>
        </w:rPr>
        <w:t>
      (облысы, елді мекен)</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Адам туралы қосымша деректер: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Табылған жағдайда кімге хабарлау керек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Жұмыстан тыс уақытта: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Бастамашы:______________________________________________________________________</w:t>
      </w:r>
    </w:p>
    <w:p>
      <w:pPr>
        <w:spacing w:after="0"/>
        <w:ind w:left="0"/>
        <w:jc w:val="both"/>
      </w:pP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
      _______________________________________________________________________ (бөлімше)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аты-жөні) (телефоны)</w:t>
      </w:r>
    </w:p>
    <w:p>
      <w:pPr>
        <w:spacing w:after="0"/>
        <w:ind w:left="0"/>
        <w:jc w:val="both"/>
      </w:pPr>
      <w:r>
        <w:rPr>
          <w:rFonts w:ascii="Times New Roman"/>
          <w:b w:val="false"/>
          <w:i w:val="false"/>
          <w:color w:val="000000"/>
          <w:sz w:val="28"/>
        </w:rPr>
        <w:t xml:space="preserve">
      Толтырған күні І__І__І І__І__І І__І__І__І__І </w:t>
      </w:r>
    </w:p>
    <w:p>
      <w:pPr>
        <w:spacing w:after="0"/>
        <w:ind w:left="0"/>
        <w:jc w:val="both"/>
      </w:pPr>
      <w:r>
        <w:rPr>
          <w:rFonts w:ascii="Times New Roman"/>
          <w:b w:val="false"/>
          <w:i w:val="false"/>
          <w:color w:val="000000"/>
          <w:sz w:val="28"/>
        </w:rPr>
        <w:t>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880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қызметтерінің</w:t>
            </w:r>
            <w:r>
              <w:br/>
            </w:r>
            <w:r>
              <w:rPr>
                <w:rFonts w:ascii="Times New Roman"/>
                <w:b w:val="false"/>
                <w:i w:val="false"/>
                <w:color w:val="000000"/>
                <w:sz w:val="20"/>
              </w:rPr>
              <w:t>есебінде тұрған адамдардың</w:t>
            </w:r>
            <w:r>
              <w:br/>
            </w:r>
            <w:r>
              <w:rPr>
                <w:rFonts w:ascii="Times New Roman"/>
                <w:b w:val="false"/>
                <w:i w:val="false"/>
                <w:color w:val="000000"/>
                <w:sz w:val="20"/>
              </w:rPr>
              <w:t>мінез-құлқына бақылау жасау</w:t>
            </w:r>
            <w:r>
              <w:br/>
            </w:r>
            <w:r>
              <w:rPr>
                <w:rFonts w:ascii="Times New Roman"/>
                <w:b w:val="false"/>
                <w:i w:val="false"/>
                <w:color w:val="000000"/>
                <w:sz w:val="20"/>
              </w:rPr>
              <w:t>жөніндегі пробация қызметтері</w:t>
            </w:r>
            <w:r>
              <w:br/>
            </w:r>
            <w:r>
              <w:rPr>
                <w:rFonts w:ascii="Times New Roman"/>
                <w:b w:val="false"/>
                <w:i w:val="false"/>
                <w:color w:val="000000"/>
                <w:sz w:val="20"/>
              </w:rPr>
              <w:t>мен полиция бөлімшелерінің</w:t>
            </w:r>
            <w:r>
              <w:br/>
            </w:r>
            <w:r>
              <w:rPr>
                <w:rFonts w:ascii="Times New Roman"/>
                <w:b w:val="false"/>
                <w:i w:val="false"/>
                <w:color w:val="000000"/>
                <w:sz w:val="20"/>
              </w:rPr>
              <w:t>өзара іс-қимыл жасасу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______ тоқсан ішіндегі пробация қызметінің есебінде тұрған адамдардың саны бойынша пробация, жергілікті полиция қызметтерінің және ҚАПб(Б)ААО арасындағы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3884"/>
        <w:gridCol w:w="3075"/>
        <w:gridCol w:w="4290"/>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пробация қызметіне есепке қойылған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есептен шығарылған адамдардың саны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пробация қызметіне есепке алынған адамдар саны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ЖПҚ</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ААО</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Салыстыра тексеруді жүргізгендер:</w:t>
      </w:r>
    </w:p>
    <w:p>
      <w:pPr>
        <w:spacing w:after="0"/>
        <w:ind w:left="0"/>
        <w:jc w:val="both"/>
      </w:pPr>
      <w:r>
        <w:rPr>
          <w:rFonts w:ascii="Times New Roman"/>
          <w:b w:val="false"/>
          <w:i w:val="false"/>
          <w:color w:val="000000"/>
          <w:sz w:val="28"/>
        </w:rPr>
        <w:t>
      Пробация қызметінің бастығы</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xml:space="preserve">
      __________________ жергілікті полиция қызметінің бастығы </w:t>
      </w:r>
    </w:p>
    <w:p>
      <w:pPr>
        <w:spacing w:after="0"/>
        <w:ind w:left="0"/>
        <w:jc w:val="both"/>
      </w:pPr>
      <w:r>
        <w:rPr>
          <w:rFonts w:ascii="Times New Roman"/>
          <w:b w:val="false"/>
          <w:i w:val="false"/>
          <w:color w:val="000000"/>
          <w:sz w:val="28"/>
        </w:rPr>
        <w:t>
      (ҚАІІб(Б) атауы)</w:t>
      </w:r>
    </w:p>
    <w:p>
      <w:pPr>
        <w:spacing w:after="0"/>
        <w:ind w:left="0"/>
        <w:jc w:val="both"/>
      </w:pPr>
      <w:r>
        <w:rPr>
          <w:rFonts w:ascii="Times New Roman"/>
          <w:b w:val="false"/>
          <w:i w:val="false"/>
          <w:color w:val="000000"/>
          <w:sz w:val="28"/>
        </w:rPr>
        <w:t xml:space="preserve">
      _______________________ ____________ </w:t>
      </w:r>
    </w:p>
    <w:p>
      <w:pPr>
        <w:spacing w:after="0"/>
        <w:ind w:left="0"/>
        <w:jc w:val="both"/>
      </w:pPr>
      <w:r>
        <w:rPr>
          <w:rFonts w:ascii="Times New Roman"/>
          <w:b w:val="false"/>
          <w:i w:val="false"/>
          <w:color w:val="000000"/>
          <w:sz w:val="28"/>
        </w:rPr>
        <w:t>
      (атағы, Т.А.Ә.)            (қолы)</w:t>
      </w:r>
    </w:p>
    <w:p>
      <w:pPr>
        <w:spacing w:after="0"/>
        <w:ind w:left="0"/>
        <w:jc w:val="both"/>
      </w:pPr>
      <w:r>
        <w:rPr>
          <w:rFonts w:ascii="Times New Roman"/>
          <w:b w:val="false"/>
          <w:i w:val="false"/>
          <w:color w:val="000000"/>
          <w:sz w:val="28"/>
        </w:rPr>
        <w:t>
      20__ жылғы "___"___________</w:t>
      </w:r>
    </w:p>
    <w:p>
      <w:pPr>
        <w:spacing w:after="0"/>
        <w:ind w:left="0"/>
        <w:jc w:val="both"/>
      </w:pPr>
      <w:r>
        <w:rPr>
          <w:rFonts w:ascii="Times New Roman"/>
          <w:b w:val="false"/>
          <w:i w:val="false"/>
          <w:color w:val="000000"/>
          <w:sz w:val="28"/>
        </w:rPr>
        <w:t xml:space="preserve">
      __________________ААО бастығы (инспекторы) </w:t>
      </w:r>
    </w:p>
    <w:p>
      <w:pPr>
        <w:spacing w:after="0"/>
        <w:ind w:left="0"/>
        <w:jc w:val="both"/>
      </w:pPr>
      <w:r>
        <w:rPr>
          <w:rFonts w:ascii="Times New Roman"/>
          <w:b w:val="false"/>
          <w:i w:val="false"/>
          <w:color w:val="000000"/>
          <w:sz w:val="28"/>
        </w:rPr>
        <w:t>
      (ҚАПб(Б) атауы)</w:t>
      </w:r>
    </w:p>
    <w:p>
      <w:pPr>
        <w:spacing w:after="0"/>
        <w:ind w:left="0"/>
        <w:jc w:val="both"/>
      </w:pPr>
      <w:r>
        <w:rPr>
          <w:rFonts w:ascii="Times New Roman"/>
          <w:b w:val="false"/>
          <w:i w:val="false"/>
          <w:color w:val="000000"/>
          <w:sz w:val="28"/>
        </w:rPr>
        <w:t xml:space="preserve">
      _______________________ _________________ </w:t>
      </w:r>
    </w:p>
    <w:p>
      <w:pPr>
        <w:spacing w:after="0"/>
        <w:ind w:left="0"/>
        <w:jc w:val="both"/>
      </w:pPr>
      <w:r>
        <w:rPr>
          <w:rFonts w:ascii="Times New Roman"/>
          <w:b w:val="false"/>
          <w:i w:val="false"/>
          <w:color w:val="000000"/>
          <w:sz w:val="28"/>
        </w:rPr>
        <w:t>
      (атағы, Т.А.Ә.)            (қолы)</w:t>
      </w:r>
    </w:p>
    <w:p>
      <w:pPr>
        <w:spacing w:after="0"/>
        <w:ind w:left="0"/>
        <w:jc w:val="both"/>
      </w:pPr>
      <w:r>
        <w:rPr>
          <w:rFonts w:ascii="Times New Roman"/>
          <w:b w:val="false"/>
          <w:i w:val="false"/>
          <w:color w:val="000000"/>
          <w:sz w:val="28"/>
        </w:rPr>
        <w:t>
      20__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