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11f9" w14:textId="bf31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тапсырыстың іске асырылу мониторингін жүргізу қағидаларын бекіту туралы" Қазақстан Республикасы Мәдениет және спорт министрінің 2015 жылғы 22 желтоқсандағы № 406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20 желтоқсандағы № 01/01-103 бұйрығы. Қазақстан Республикасының Әділет министрлігінде 2018 жылғы 24 желтоқсандағы № 18013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тапсырыстың іске асырылу мониторингін жүргізу қағидаларын бекіту туралы" Қазақстан Республикасы Мәдениет және спорт министрінің 2015 жылғы 22 желтоқсандағы № 406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12695 болып тіркелген, 2016 жылғы 12 қаңтарда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қазақ және орыс тілдеріндегі қағаз және электронды түрдегі көшірмесін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жариялағаннан кейін оны Қазақстан Республикасы Қоғамдық даму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