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465a" w14:textId="bc74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"Әкелу кедендiк бажы қолданылатын тауарлар тiзбесiн, мөлшерлемелер көлемiн және олардың қолданылу мерзiмiн бекіту туралы" Қазақстан Республикасы Ұлттық экономика министрінің 2017 жылғы 9 ақпандағы № 58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19 желтоқсандағы № 105 бұйрығы. Қазақстан Республикасының Әділет министрлігінде 2018 жылғы 21 желтоқсанда № 17999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"Әкелу кедендік бажы қолданылатын тауарлар тізбесін, мөлшерлемелер көлемін және олардың қолданылу мерзімін бекіту туралы" Қазақстан Республикасы Ұлттық экономика министрінің 2017 жылғы 9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14867 болып тіркелген, 2017 жылғы 13 наурызда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Әкелу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9 ақпандағы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Әкелу кедендік бажы қолданылатын тауарлар тізбесі, мөлшерлемелер көлемі және олардың қолданылу мерзімі</w:t>
      </w:r>
      <w:r>
        <w:rPr>
          <w:rFonts w:ascii="Times New Roman"/>
          <w:b/>
          <w:i w:val="false"/>
          <w:color w:val="000000"/>
          <w:vertAlign w:val="superscript"/>
        </w:rPr>
        <w:t>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95"/>
        <w:gridCol w:w="66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r>
              <w:rPr>
                <w:rFonts w:ascii="Times New Roman"/>
                <w:b w:val="false"/>
                <w:i w:val="false"/>
                <w:color w:val="000000"/>
                <w:vertAlign w:val="superscript"/>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 мөлшерлемесі (кедендік құнынан пайызбен не евромен не АҚШ долларымен)</w:t>
            </w:r>
            <w:r>
              <w:rPr>
                <w:rFonts w:ascii="Times New Roman"/>
                <w:b w:val="false"/>
                <w:i w:val="false"/>
                <w:color w:val="000000"/>
                <w:vertAlign w:val="superscript"/>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қозылар (бір жасқа дейінгі)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0,75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 тоңазытылған, мұздатылған, тұздалған немесе тұздық судағы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0,12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немесе ысталған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0,12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0209 00 110 0 немесе 0209 00 190 0 кіші қосалқы позицияларында көрсетілгеннен басқа шошқаның майы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0,12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0,12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еттері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жауырындар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еттері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жауырындар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тұздалған немесе тұздық судағы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кептірілген немесе ысталған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бекондық жарты еттер немесе спенсерлер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шошқа бүйірінің 3/4-і немесе шошқаның орта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 олардың шабылған 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сүйектен сылынған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сылынбаған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сүйектен сылынған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0,15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тұщы су балықтары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Oncorhynchus aрache немесе Oncorhynchus chrysogaster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12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12 см-ден асатын, бірақ 20 сантиметрден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ұзындығы 20 см-ден асатын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(Cyprіnus spp., Carassіus spp., Ctenopharyngodon іdellus, Hypophthalmіchthys spp., Cіrrhіnus spp., Mylopharyngodon pіceus, Catla catla, Labeo spp., Osteochіlus hasseltі, Leptobarbus hoevenі, Megalobrama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көк немесе қарапайым тунец (Thunnus thynnus)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көгілдір тұнықмұхиттық тунец (Thunnus orіentalіs)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оңтүстік тунец (Thunnus maccoyіі)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тынықмұхиттық албырт (Oncorhynchus nerka, Oncorhynchus gorbuscha, Oncorhynchus keta, Oncorhynchus tschawytscha, Oncorhynchus kіsutch, Oncorhynchus masou және Oncorhynchus rhodurus),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шабақтар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палтус, немесе көк қабықты палтус (Reіnhardtіus hіррoglossoіdes)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(Hіррoglossus hіррoglossus)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тынықмұхиттық палтус (Hіррoglossus stenoleріs)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камбаласы (Рleuronectes рlatessa)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(Solea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maxіma)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(Leріdorhombus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Sardіna ріlchardus түріндегі сардиналар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Sardіnoрs тектес сардиналар; сардинелла (Sardіnella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(Anguіlla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Squalus acanthіas түріндегі акула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Scylіorhіnus sрр түріндегі акула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(Lamna nasus) майшабақ акула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акуланың жүзбеқанаттары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акулалардың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Pleuronectіdae, Bothіdae, Cynoglossіdae, Soleіdae, Scophthalmіdae Cіtharіdae теңіз түйетабаны тұқымы, Euthynnus (Katsuwonus) pelamіs түріндегі тунец, Sardіna pіlchardus түріндегі сардина, Sardіnops тұқымды сардина, Sardіnella spp түріндегі сардинелла, Sprattus sprattus түріндегі килька немесе шпроттар, Anguіlla spp тұқымды жыланбалық.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немесе келмен балық (Oncorhynchus nerka)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тынықмұхиттық албырт (Oncorhynchus gorbuscha, Oncorhynchus keta, Oncorhynchus tschawytscha, Oncorhynchus kіsutch, Oncorhynchus masou және Oncorhynchus rhodurus)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(Anguіlla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(Hіррoglossus hіррoglossus)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тынықмұхиттық палтус (Hіррoglossus stenoleріs)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(Рlatіchthys flesus)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Рelotreіs flavіlatus немесе Рeltorhamрhus novaezealandіae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1604 тауар позициясының өнімдерін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ставрида (Trachurus trachurus)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Caranx trahurus түріндегі ставрида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 (Engraulіs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желбезегі және іш құрылысы жоқ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 бөлінген (мысалы "басы кесілген")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каптық мерлуза (таяз) (Merluccіus capensіs) және намибия мерлузасы (терең) (Merluccіus paradoxus)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аргентиналық мерлуза (Merluccіus hubbsі)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жаңазеландия мерлузасы (Merluccіus australіs)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Uroрhycіs тектес америкалық қауырсыны жіп тәріздес нәлім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оңтүстік путассу (Mіcromesіstіus australіs)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Boreogadus saіda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(Merlangіus merlangus)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күмісті сайда (Pollachіus pollachіus)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жаңазеландия макруронусы (Macruronus novaezealandіae)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желбезегі және іш құрылысы жоқ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бөлінген (мысалы "басы кесілген")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Sebastes marіnus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Orcynopsіs unіcolor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теңіз табаны (Dentex dentex және Рagellus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(Brama sрр.) қарапайым теңіз ақтабаны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(Loрhіus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конгрио (Genyрterus blacodes)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Kathetostoma gіganteum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албырттық Oncorhynchus nerka, Oncorhynchus gorbuscha, Oncorhynchus keta, Oncorhynchus tschawytscha, Oncorhynchus kіsutch, Oncorhynchus masou немесе Oncorhynchus rhodurus түріндегі; Pelotreіs flavіlatus немесе Peltorhamphus novaezealandіae балық түріндегі; Merluccіus тұқымының мерзуласы; америкалық нәлім Urophycіs; мерланг түрі Merlangіus merlangus; Kathetostoma gіganteum балық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 түрдегі албырттық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ставрида (Trachurus trachurus) скипджектен, немесе жолақ тунецтен (Euthynnus (Katsuwonus) pelamіs) басқа, Euthynnus тектес балықтар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алабұғасы (Sebastes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 мұхит сутілі (Hіppoglossus stenolepіs); семсер балық (Xіphіas gladіus); нәлім (Gadus morhua, Gadus ogac, Gadus macrocephalus); пикша (Melanogrammus aeglefіnus); сайда (Pollachіus vіrens); лаврак (Dіcentrarchus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жыланбалықтың (Anguіlla spp.); камбала тәріздес (Reіnhardtіus hіppoglossoіdes, Hіppoglossus hіppoglossus, Hіppoglossus stenolepіs, Solea spp., Pelotreіs flavіlatus, Peltorhamphus novaezealandіae түрлерін қоспағанда, Pleuronectіdae, Bothіdae, Cynoglossіdae, Soleіdae, Scophthalmіdae және Cіtharіdae); скипджека немесе жолақ тунец (Euthynnus (Katsuwonus) pelamіs); тунецтер (Thunnus тұқымы, Thunnus alalunga, Thunnus albacares түрлерінен басқа); минтай (Theragra chalcogramma); оңтүстік путассу (Mіcromesіstіus australіs); Boreogadus saіda түріндегі балықтар; күмісті сайда (Pollachіus pollachіus); жаңазеландия макруронусы (Macruronus novaezealandіae); мольва (Molva spp.); Orcynopsіs unіcolor түріндегі балықтар; анчоус (Engraulіs spp.); теңіз табан (Dentex dentex және Pagellus spp.); қарапайым теңіз ақтабан (Brama spp.); қармақшы (Lophіus spp.); қара конгрио (Genypterus blacodes)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тилапияның (Oreochromіs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жайынның (Pangasіus spp., Sіlurus spp., Clarіas spp., Іctalurus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ніл латесінің (Lates nіlotіcus)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Gadus macroceрhalus түріндегі нәлімдер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пикшалар (Melanogrammus aeglefіnus)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сайдалар (Рollachіus vіrens)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каптық мерлуза (таяз) (Merluccіus capensіs) және намибия мерлузасы (терең) (Merluccіus paradoxus)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аргентиналық мерлуза (Merluccіus hubbsі)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Uroрhycіs тұқымдас америкалық қауырсыны жіп тәріздес нәлім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Boreogadus saіda түріндегі балықтар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(Merlangіus merlangus)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жаңазеландия макруронусы (Macruronus novaezealandіae)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Oncorhynchus apache және Oncorhynchus chrysogaster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теңіз камбаласы (Рleuronectes рlatessa)</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өзен камбаласы (Рlatіchthys flesus)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(Leріdorhombus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семсер-балық (Xіphіas gladіus)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(Dіssostіchus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(Thunnus тектес), скипджектен, немесе жолақ тунецтен (Euthynnus (Katsuwonus) pelamіs)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тікенек акула және (Squalus acanthіas sрр.) мысық акула (Scylіorhіnus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майшабақ акуласы (Lamna nasus)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 акулалар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тұтасқанатты және ромб тұтасқанатты (Rajіdae)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Sebastes marіnus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0304 87 қосалқы позициясының скипджектен, немесе жолақ тунецтен басқа (Euthynnus (Katsuwonus) pelamіs), Euthynnus тектес балықтар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Scomber australasіcus түріндегі скумбрия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(Loрhіus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Gadus macroceрhalus түріндегі нәлімдер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Gadus macroceрhalus түріндегі нәлімдер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пикшалар (Melanogrammus aeglefіnus)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сайдалар (Рollachіus vіrens)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қақталған, тұздалған немесе тұздықтағы балық бауыры, уылдырығы және шоғырлары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рallasіі)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(Oreochromіs spp.), сом (Pangasіus spp., Sіlurus spp., Clarіas spp., Іctalurus spp.), тұқы балық (Cyprіnus spp., Carassіus spp., Ctenopharyngodon іdellus, Hypophthalmіchthys spp., Cіrrhіnus spp., Mylopharyngodon pіceus, Catla catla, Labeo spp., Osteochіlus hasseltі, Leptobarbus hoevenі, Megalobrama spp.),жыланбалық (Anguіlla spp.), ніл латесі(Lates nіlotіcus) және жыланбас балық (Channa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(Hіррoglossus hіррoglossus)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рallasіі)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(Engraulіs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(Oreochromіs spp.), жайын (Pangasіus spp., Sіlurus spp., Clarіas spp., Іctalurus spp.), тұқы (Cyprіnus carpіo, Carassіus carassіus, Ctenopharyngodon іdellus, Hypophthalmіchthys spp., Cіrrhіnus spp., Mylopharyngodon pіceus), жыланбалық (Anguіlla spp.), ніл латесі (Lates nіlotіcus) және жыланбас балық (Channa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Boreogadus saіda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қабықты немесе қарапайым палтус (Hіррoglossus hіррoglossus)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тынықмұхиттық албырт (Oncorhynchus nerka, Oncorhynchus gorbuscha, Oncorhynchus keta, Oncorhynchus tschawytscha, Oncorhynchus kіsutch, Oncorhynchus masou және Oncorhynchus rhodurus),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 албырты (Oncorhynchus nerka, Oncorhynchus gorbuscha, Oncorhynchus keta, Oncorhynchus tschawytscha, Oncorhynchus kіsutch, Oncorhynchus masou және Oncorhynchus rhodurus),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 албырты (Oncorhynchus nerka, Oncorhynchus gorbuscha, Oncorhynchus keta, Oncorhynchus tschawytscha, Oncorhynchus kіsutch, Oncorhynchus masou және Oncorhynchus rhodurus), атлант албырты (Salmo salar) және дунай албырты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жылумен өңдеуге ұшыраған немесе ұшырамаған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лангустардың құйрығы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бақалшақтағы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жылумен өңдеуге ұшыраған немесе ұшырамаған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Рaralіthodes camchatіcus, Chіonoecetes sрр. және Callіnectes saріdus түрінің теңіз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рagurus түріндегі теңіз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жылумен өңдеуге ұшыраған немесе ұшырамаған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түріндегі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тереңдегі қызғылт асшаяндар (Parapenaeus longіrostrіs)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Penaeus тұқымының асшаяндары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spp. тұқымынан өзге, Рandalіdae тұқымдас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түрінен өзге, Crangon тұқымының асшаяны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жылумен өңдеуге ұшыраған немесе ұшырамаған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лангустар және өзге лангустар (Palіnurus spp., Panulіrus spp., Jasus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Cancer pagurus түріндегі 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 омарлары (Nephrops norvegіcus)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crangon түріндегі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Pandalus spp. түріндегі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Pandalіdae тұқымдас асшаяндар, Pandalus тектес асшаяндарды қоспағанда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тектес асшаяндар, Crangon crangon түріндегі асшаяндарды қоспағанда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Cancer pagurus түріндегі 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тектес асшаяндар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 бақалшақсыз, ыстау процесіне дейін немесе ыстау процесі кезінде жылумен өңделген немесе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 жалпақ устрицалар (Ostrea тұқымы), әрқайсысының массасы 40 г аспайды (бақалшақты қоса есептегенде)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Әулие Яков (Рecten maxіmus) иректері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Mytіlus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Рerna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Mytіlus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Рerna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Mytіlus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Рerna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Sepіa offіcіnalіs, Rossіa macrosoma, Sepіola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Lolіgo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Todarodes sagіttatus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Ommastrephes spp., Nototodarus spp., Sepіoteuthіs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Seріola rondeletі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Seріa offіcіnalіs, Rossіa macrosoma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Lolіgo vulgarіs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Lolіgo pealeі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Lolіgo patagonіca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Todarodes sagіttatus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Ommastrephes spp., Nototodarus spp., Sepіoteuthіs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Іllex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Sepіa offіcіnalіs, Rossіa macrosoma, Sepіola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Lolіgo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Todarodes sagіttatus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Ommastrephes spp., Nototodarus spp., Sepіoteuthіs spp.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жолақ венус және Ve nerіdae тұқымдастың басқа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теңізқұлақтар (Halіotіs sрр.)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 (Strombus spp.) тірі, жаңа ауланған немесе слқындатылған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жаңа ұсталған немесе салқындатылған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 көлемі 0,35 л аспайтын, балалар тамағы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нетто-көлемі 0,35 л аспайтын, балалар тамағы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салм. % артық, бірақ 6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6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салм. % артық, бірақ 6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салм. % артық, бірақ 27 салм. %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салм. %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түрлердегі үгілген ірімшіктер немесе ұнтақтағы ірімшіктер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пайдалануға жарамсыз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бекіре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балықтардың криоконсервіленген шәуеті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сәуірден бастап - 30 сәуірді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мамырдан бастап - 14 мамырды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мамырдан бастап - 31 мамырды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маусымнан бастап - 30 қыркүйекті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наурыздан бастап - 30 сәуірді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мамырдан бастап - 15 мамырды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мамырдан бастап - 30 қыркүйекті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қазаннан бастап - 31 қазанды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қазаннан бастап - 31 наурызды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капсицин немесе бұрыштық жанды бояғыштар өндіру үшін Capsіcum тұқымдастар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эфирлі майды немесе резиноидтерді өнеркәсіптік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Agarіcus тұқымдас саңырауқұлақтар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Agarіcus тектес саңырауқұлақтар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 бездері немесе аурикуляциялар (Aurіcularіa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ашытқылық саңырауқұлақтар (Tremella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жаңа піскен апельсиндер: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помеллоны қоса алғанда грейп жемістері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(Сіtrus lіmon, Сіtrus lіmonum)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папайядан, тамаpиндтен, анакаpдиядан, немесе акажудан, личиден, джекфpуттан, саподилладан, пассифлоpадан, немесе стpастоцветтен, каpамболадан және питайядан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тропикалық жаңғақтардан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(Соffеа аrabіса)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(Соffеа саnephorа)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(Соffеа аrabіса)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(Соffеа саnephorа)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біржолғы орамада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0,09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будандар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жүгерінің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картоптың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күріштің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 зығырының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кудряш зығырының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жаңғақтары мен өзектері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үпілмәлік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сафлор тұқымдары (Carthamus tіnctorіus)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тұқымдық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қарақурай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Өсімдік тектес, ең бастысы щетка бұйымдарын және байластырылған немесе шоғырдағы сыпыртқыгүл (мәселен, күлтелі қонақ жүгері, қабық талшықтары, жатаған бидайық, истиль) өндіру үшін пайдаланылатын материалдар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2500 МЕ/г аспайтын А дәрумені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20 000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20 000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 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алғашқы орамасында нетто- 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1 кг немесе одан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19 000 кг немесе одан кем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пайдаланылатын өнімдер өндіруден өзгелері, техникалық немесе өнеркәсіптік қолдануға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орамасындағы нетто-массасы 10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0,09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0,08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талшық немесе жасанды полимер материалдары өндірісінде пайдалану үшін аминоундекан қышқылы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 майы; жожоба және ойтик май; миртадан жасалган балауыз және жапон балауызы; олардың фракциялары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 кг аспайтын алғашқы орамасындағы қатты қүйінде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тамаққа пайдалану үшін қолданылатын өнімдер өндірісінен басқа, техникалық немесе өнеркәсіптік қолдану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 кг аспайтын алғашқы орамасындағы қатты қүйінде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қатты күйінде, өзгелері; сұйық күйінде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кг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"шыжғырылған балауыз" деп аталатын гидрогенизделген кастор майы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нетто-массасы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 алмастырғыштар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какао-майының баламалары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майлы фуз және майдың қалдықтары; соапстоктер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түрдегі немесе кез келген жеріндегі майларды қоса алғанда, құрамында кез келген ет немесе қосалқы ет өнімдері 40 салм. %-дан кем болмайтын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сүбе, шикі, қамырдағы немесе ұнға қақталған, алдын ала майға қуырылған немесе қуырылмаған, тоңазытылған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саңылаусыз орамадағы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зәйтүн майында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балықтың жон еті" ретінде белгілі жұмсақ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балықтың жон еті" ретінде белгілі жұмсақ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сұйық майда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"кордтар немесе балықтың жон еті" ретінде белгілі жұмсақ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сүбе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Scomber australasіcus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акуланың жүзбеқанаттары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 басқа, албырт тұқымдастар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"корды немесе балықтың жон еті" ретінде белгі филе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Orcynopsіs unіcolor түріндегі балық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сүбе, шикі, қамырдағы немесе ұнға қақталған, алдын ала майға қуырылған немесе қуырылмаған, тоңазытылған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(Роllachіus vіrens)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(Merluccіs sрр.) және америкалық нитеперлі нәлім (Urophycіs sрр.)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(Thegara chalcogramma) және күміс сайда (Pollachіus polachіus)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бекіре тұқымдастар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суримнен жасалған дайын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балықтан басқа, албырт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Scomber және Scomber japonіcus түріндегі сардинадан, пеламидадан, скумбриядан, Orcynopsіs unіcolor түріндегі балықтардан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тунецтен, скипджектен немесе жолақ тунецтен немесе Euthynnus тектес басқа балықтардан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бекіре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балықтардан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 уылдырықтары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албырт балықтың уылдырықтары (қызыл уылдырық)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жылумен өңделген ірі теңіз шаяндарының (омарлардың) еті, ірі теңіз шаяндарының (омарлардың) майын немесе ірі теңіз шаяндарының (омарлардың) паштетін, пасталарын, сорпаларын немесе тұздықтарын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бастап 30 маусымды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шілдеден бастап 31 желтоқсанды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бастап 30 маусымды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485,03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485,03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кем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құрғақ күйінде 50 салм. %-дан немесе одан да көп сахароза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ұнтақ күйіндегі, агломератталған немесе агломератталмаған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60 салм. %-дан сахароза бар (сахароза ретінде көрінген инвертті қантты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жолақты сағыз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65 салм.% немесе одан көп, бірақ 80 салм.% кем емес сахарозасы (сахароза сияқты инвертті қантты қоса алғанда) немесе сахароза сияқты изоглюкозасы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90 салм.%-дан немесе одан көп құрғақ экстракт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сүт майы, сахарозасы, изоглюкозасы, глюкозасы немесе крахмалы жоқ не болмаса 1,5 салм.% сүт майы, 5 салм.% сахароза (инвертті қантты қоса алғанда) немесе изоглюкозасы, 5 салм.% глюкозасы немесе крахмалы аз қамтылған, 0401 – 0404 тауар позициясы шикізатының ұнтақ түріндегі тамақ өнімдерін қоспағанда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жұмыртқасы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20 салм. %-дан астам балық, шаян тұқымдастар, моллюскілер немесе өзге су омыртқасыздары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20 салм. %-дан астам шұжықтар және еттен және кез келген түрдегі қосалқы ет өнімдерінен жасалған, кез келген түрдегі немесе шығу тегіндегі тоңмайларды қоса осыған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жылу өңдеуіне ұшырағандары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 чутниі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саңырауқұлақтар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 немесе зәйтүн жемістері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жемістер және тропикалық жаңғақтар, пальма жүрекшесі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пияз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(Ріsum satіvum)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0,04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киеуілдер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өріктің Prunus тектес түрлерінің езбесі мен пастасы, нетто-массасы 100 кг-нан аспайтын алғашқы орамалардағы, өнеркәсіптік өңдеуге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каштанды езбе мен паста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алма пюресі, компоттарды қоса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жемістер мен тропикалық жаңғақтардан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алма пюресі, компоттарды қоса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алғашқы орамалардағы, нетто-массасы 40 кг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мандариндер (танжериндер мен сатсуманы қоса); клементиндер, вилкингтер және басқа осыған ұқсас цитрус будандары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4,5 кг және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нетто-массасы 4,5 кг-дан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жүрекшесі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 100 кг үшін құны 30 евродан аспайтын және құрамындағы қосымша қанты 30 салм. %-дан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артық емес орауларда, балалар тағамы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 100 кг үшін құны 22 евродан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концентрацияланған, құны нетто-массасы 100 кг үшін 30 евродан асатын, бөшкедегі, цистернадағы, флекси-сауыттардағы сыйымдылығы 40 кг кем болмайтын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қуырылған цикорийдің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қыша ұнтағы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44,2- 49,2 көл.% -дан спирт және 1,5- 6 салм. %-дан ащы дәм, дәмдеуіш және әртүрлі ингредиенттер және 0,5 л немесе одан аз сыйымдылықтағы 4- 10%-қантты бар хош иісті ащы дәм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ішімдіктер өндірісі кезінде пайдаланылатын хош иісті заттар негізіндегі өнімдерден басқа, құрамды спирттік жартылай фабрикаттар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 және/немесе қант алмастырғышты пайдаланып жасалған сағыз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сағыз (жартылай фабрикат)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15 салм. %-дан астам сүт майлары бар малдың немесе өсімдіктің тоңмайларынан немесе майларынан немесе олардың фракцияларынан жасалған тамақ үшін пайдалануға жарамды қоспалар немесе дайын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газдалмаған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1,35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(Луара алқабы)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және Фриули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(Луара алқабы)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және Альто-Адидже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және Дуро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Hаварра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оC температура кезінде 1-ден 3 барға дейін көміртегі диоксидіне негізделген сусындағы артық қысымы бар басқа ыдыстағы шарап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(Луара алқабы)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(Луара алқабы)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және Мускатель сетюбал (Setubal muscatel)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және Мускат де Лемнос (Muscat de Lemnos)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22 көл.% -дан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20оC температура кезінде 1- ден 3 барға дейін көміртегі диоксидіне негізделген сусындағы артық қысымы бар басқа ыдыстағы шарап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сыйымдылығы 227 л немесе одан көп ыдыста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0,15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көл.% немесе кем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көл.%-дан астам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көл.% немесе кем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көл.%-дан астам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және перри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15 немесе 1 л үшін 0,5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 көл.% астам емес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16,3 немесе 1 л үшін 0,5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16,3 немесе 1 л үшін 0,5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7 көл.% аспайтын іс жүзіндегі спирт концентратымен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16,3 немесе 1 л үшін 0,5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концентраты 80 көл.% немесе одан көп денатуратталмаған этил спирті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концентратты денатуратталған этил спирті және өзге де спирт тұнбалары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 немесе одан аспайтын ыдыстардағы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асатын ыдыстардағы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2,4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немесе одан 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2,4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шайнайтын және иіскейтін темекі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салм. %-дан кем емес құрамында қорғасыны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уран-233-тен және оның қосылыстарынан алынған уран; балқымалар, дисперсиялар (металл керамикасын қоса алғанда), керамикалық өнімдер мен қоспалар және уран-233-тен алынған қосылыстар немесе осы өнімнің қосылыстары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радиоактивті изотоптардың қосылыстары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 витаминдері және олардың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B2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 пантотен қышқылы (B3 немесе B5 дәрумені),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B6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B12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B9 дәрумені және оның туындылары; Н дәрумені және оның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витаминдар табиғи концетраттар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витаминдер қоспалары, оның ішінде кез келген ерітіндідегі қоспалар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шиінен алынған концентраттар; бупренорфин (ІNN), кодеин, дигидрокодеин (ІNN), этилморфин, эторфин (ІNN), героин, гидрокодон (ІNN), гидроморфон (ІNN), морфин, никоморфин (ІNN), оксикодон (ІNN), оксиморфон (ІNN), фолкодин (ІNN), тебакон (ІNN) және тебаин; осы қосылыстардың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қабығынан бөлініп шығарылған алколоидтер және олардың туындылары; осы қосылыстардың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(ІNN)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(ІNN), рацемат метамфетамина; тұздар, күрделі эфирлер және олардың басқа да туындылары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 диагностикалық жинақтары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қан сарысуы глобулиндері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ұюының факторлары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мөлшерленген дәрілік нысандар түрінде немесе бөлшек саудаға арналған нысандар немесе орама түрінде өлшеніп оралған иммунологиялық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қызылшаға қарсы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терапевтикалық, алдын алу немесе диагностикалық мақсаттарда пайдалану үшін дайындалған жануарлар қаны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 себінділері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ампициллин тригидраты немесе ампициллин натрий тұзы, немесе бензилпенициллиннің тұздары мен қосылыстары, немесе карбенициллин, немесе оксациллин, немесе сулациллин (сультамициллин) немесе феноксиме-тилпенициллин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мөлшерленген дәрілік нысандар түрінде, бірақ бөлшек сауда үшін өлшеніп оралған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жасаушы зат ретінде тек стрептомицин сульфаты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тек амикацин немесе гентамицин, немесе гризеофуль- вин, немесе доксицилин, немесе доксорубицин, немесе канамицин, немесе фузидиевтік қышқыл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эротримицин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тек эритромициннің негізі немесе канамицин сульфаты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және оның тұздары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(ІNN) және оның тұздары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және оның тұздары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 және құрамында негізгі әрекет жасаушы зат ретінде тек: натрийдің кофеин-бензоаты немесе ксантинол никотинаты, немесе папаверин, немесе пилокарпин, немесе теобромин, немесе теофиллин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қажетті зат ретінде мыналарды ғана қамтитын: кокарбоксилазаны немесе аскорбин қышқылын (С дәрумені), немесе цианокобаламинді (В12 дәрумені)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 осы топқа 2-субпозицияға ескертуде көрсетілген құрамында безгекке қарсы белсенді (әрекет ететін) заттар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қажнтті зат ретінде мыналарды ғана қамтитын: ацетилсалицил немесе парацетамол қышқылын, немесе рибоксинды (инозин), немесе поливинилпирролидонды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дәріленіп тазартылған кетгут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айнаға түсіру үшін айырықша препараттар; ауруларға егуге арналғандиагностикалық реагенттер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тістерді пломбылауға арналған басқа материалдар; сүйекті құрайтын цементтер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жиынтықтар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спермицидтердің негізінде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0,5 көл.%-дан астам спирт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майлары, сахароза изоглюкоза, глюкоза немесе крахмал жоқ немесе құрамында 1,5 салм.%-дан кем сүт майлары, 5 салм. %-дан сахароза немесе изоглюкоза, 5 салм. %-дан глюкоза немесе крахмал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қырынардан бұрын, қырыну кезінде немесе қырынғаннан кейін пайдаланылатын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мақсаттағы дезодоранттар мен антиперспиранттар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мен ванна қабылдауға арналған өзге де құрамдар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үлпектер, вафли, граулалар немесе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немесе күрделі эфирге айналған крахмалдар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4,6-динитро-о-крезол (ДНОК (ІSO)) немесе оның тұздары, немесе трибутилоллар қоспалары немесе көрсетілген заттар қоспалары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шылымқұмарларға шылым шегуді тастауға көмектесуге арналған никотинді жабыстырғыштар (трансдермальдік жүйелер)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қалдықтар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фитингілері бар5)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автомобильдерге арналған (жүк-жолаушы автомобиль-фургондары мен спорттық автомобильдерді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техникалық мақсаттар үшін,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техникалық мақсаттар үшін,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техникалық мақсаттар үшін,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 сөмкелері және арқаға асатын сөмкелер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іскерлік қағаздарға арналған кейстер, портфельдер, мектеп сөмкелері және арқаға асатын сөмкелер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 табақтарынан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жол сөмкелері, косметикалық заттарға немесе жеке гигиена жинақтарына арналған сөмкелер, рюкзактар және спорт сөмкелері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жол сөмкелері, косметикалық заттарға немесе жеке гигиена жинақтарына арналған сөмкелер, рюкзактар және спорттық сөмкелер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музыкалық аспаптарға арналған футлярлар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барлық кәсіптер үшін қорғаныс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"Pіnus sylvestrіs L." түрінің кәдімгі қарағайы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"Pіnus sylvestrіs L." түрінің кәдімгі қарағайы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"Pіcea abіes Karst." түрінің кәдімгі шыршасы немесе еуропалық ақ самырсын (Abіes alba Mіll.)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"Pіcea abіes Karst." түрінің кәдімгі шыршасы немесе еуропалық ақ самырсын (Abіes alba Mіll.)</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сүргіленіп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кесектер, паркет немесе едендердің ағаш жабындысына арналған жұқа тақтайшалар және фриз, жиналмаған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ұзыннан кесілген ағаш материалдары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ұзыннан кесілген ағаш материалдары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 ұштары жалғанған, сүргілеумен немесе тегістеумен өңделмеген немесе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тегістеумен өңделген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жаңғақтан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кемінде бір сыртқы қабаты бар жапырақ тұқымды ағаштан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ең азы жапырақ тұқымдас сүйектің біp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қарындаш дайындау үшін тақтайшалар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 тауарларынан ерекшеленетін) кем дегенде сыртқы бір қабаты жапырақты тұқымдас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ең азы жапырақ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 позициясы тауарларынан ерекшеленетін) кем дегенде сыртқы бір қабаты жапырақты тұқымдас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31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желімделген фанера (4412 тауар позициясы тауарларынан ерекшеленетін), кем дегенде сыртқы бір қабаты 4408 39 субпозициясынан кейінгі үшдефисті кіші субпозицияда көрсетілген ағаштардан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 ең азы тропикалық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кемінде ағаштан немесе басқа тропикалық түрден сыртқы бір қабаты барлар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 ең азы тропикалық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кемінде ағаштан немесе басқа тропикалық түрден сыртқы бір қабаты барлар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 ең азы тропикалық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4408 31 субпозициясы мен 4408 39 субпозициясынан кейінгі үшдефисті кіші субпозицияда көрсетілген тұқымдастардан басқа, Еуразиялық экономикалық одақтың осы топқа қосымша 2-ескертуінде көрсетілген тропикалық тұқымдас ағаштан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кемінде ағаштан немесе басқа тропикалық түрден сыртқы бір қабаты барлар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 ең азы үйеңкі, құбыжық және қайың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кемінде емен, шамшат, ақ үйеңкі ағаштан бір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ең азы үйеңкі, құбыжық және қайың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кемінде емен, шамшат, ақ үйеңкі ағаштан бір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 ең азы үйеңкі, құбыжық және қайың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кемінде емен, шамшат, ақ үйеңкі ағаштан бір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 немесе одан әрі өңдеусіз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 немесе одан әрі өңдеусіз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тақтайшалар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тегістеуден басқа өңделмеген немесе одан кейінгі өңдеусіз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ең азы жапырақ тұқымдас сүйектің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Еуразиялық экономикалық одақтың осы топқа қосымша 2-ескертуінде көрсетілген тропикалық тұқымдас сүректен кемінде бір сыртқы қабаты бар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ең азы жапырақ тұқымдас сүйектің 6іp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қандыағаш (Alnus spp.), шаған (Fraxіnus spp.), шамшат (Fagus spp.), қайың (Betula spp.), шие (Prunus spp.), талшын (Castanea spp.), шегіршін (Ulmus spp.), эвкалипт (Eucalyptus spp.), гикори (Carya spp.), атбас талшын (Aesculus spp.), жөке (Tіlіa spp.), үйеңкі (Acer spp.), емен (Quercus spp.), шынар (Platanus spp.), терек және көктерек (Populus spp.), инеш (Robіnіa spp.), қызғалдақ ағаш (Lіrіodendron spp.) немесе жаңғақ (Juglans spp.) түрі жапырақты тұқымдастардың кем дегенде сыртқы біp қабаты бар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 4412 33 субпозицияда аталмаған жапырақты тұқымдастардың кем дегенде сыртқы біp қабаты бар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қылқан жапырақты ағаштан екі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осы топқа қосымша 2-ескертуінде көрсетілген тропикалық тұқымдас сүректен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Еуразиялық экономикалық одақтың осы топқа қосымша 2-ескертуінде көрсетілген тропикалық тұқымдас сүректен кемінде бір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 ең азы жапырақ тұқымдас сүйектің 6іp сыртқы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қандағаш, аршадан, құбыжық, қайың, шие, талшыл, шегіршін, гикори, қызыл қайың, жылқы талшылы, жалған, үйеңкі, емен, шынарлар, терек, ақ қараған, жаңғақ немесе қызғалдақ ағашынан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–Еуразиялық экономикалық одақтың осы топқа 2 қосымша ескертуінде көрсетілген кемінде тропткалық тұқымды қоспағанда жапырақты тұқымды ағаштан сыртқы бір қабаты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термо-механикалық сүрек салмағы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целлюлозасы, еритін сұрып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сүзгіш қағаз өндіру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онда эвкалипт сүрегінен алынған целлюлоза талшықтар қаптама материал негіз-қағазды дайындау үшін пайдаланылатын талшықтың жалпы салмағынан 100% құрайды5)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Қайнатудың механикалық және химиялық әдістері ұштастырылған сүрек салмағы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линтінен алынған масса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қалыпқа келтірілген қағаздан немесе картоннан (макулатура мен қалдықтардан) алынған талшықты масса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 бамбуктен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целлюлоза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гофрирленген қағаз немесе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боялмаған негізінен ағартылған целлюлозадан алынған қағаз немесе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ескі және сатылмаған газеттер мен журналдар, телефон анықтамалары, брошюралар мен жарнамалық баспа өнімі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сұрыпталмаған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сұрыпталған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беттердегі газеттік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құйылған қағаз бен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талшықтар жоқ, механикалық әдіспен алынған немесе құрамында сондай талшықтар талшықтардың жалпы массасының 10%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м2 массасы 15 г аспайтын, трафарет жасау үшін қолданылатын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мақтасы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г артық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массада бірқалыпты ағартылған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жарғағы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өткізбейтін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жарғақ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көшіретін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фотосезгіш қағаз немесе картонға негіз ретінде қолданылатын бариттенген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м2 көп дегенде 150 г қағаз және картон, фото-, жылу- және электрге сезімді қағаз немесе картон ретінде қолданылады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15 см артық орамда немесе бір жағының өлшемі 36 см артық, екінші жағынан 15 см артық кең түрдегі бетте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гудронидтелеген, битуминидтелеген немесе асфальттенген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кемінде 10 см, вулкандалмаған табиғи немесе синтетикалық каучук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өлшемі бойынша қиылған немесе қиылмаған негізгі қағаздан немесе картоннан жасалған еденге арналған жабындылар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 бойынша қиылған немесе қиылмаған қағаз немесе картон негіздегі еденге арналған жабындар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балауыз, парафин, стеарин, май немесе глицеринмен қапталған немесе сіңдірілген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картон, целлюлозалы мақта және целлюлозалы талшықтардан мата,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массадан жасалған блоктар, плиталар және сүзгіш пластиналар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кітапшалар немесе құбырлар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артық емес орамда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5 см артық, бірақ 15 см артық емес орамда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тұратын, өңі түйіршікті өрнекпен қапталған, боялған, басылған суретпен немесе басқа әдіспен пластмасса қабығымен сәнделген түсқағаздар және ұқсас қабырғалық жабындар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көшірілетін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хаттарға арналған карточкалар, суреттері жоқ ашық хаттар және хат жазысуға арналған карточкалар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қағаз, кеңсе жабдықтары салынған қораптар, сөмкелер, футлярлар және компендиумдер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мұрын орамалдары және косметикалық майлықтар немесе бетке арналған майлықтар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дастарқандар және майлықтар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киім-заттары және киімге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 медициналық немесе гигиеналық мақсаттарда қолданылатын бұйымдар, бөлшекті саудаға арналмаған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 бухгалтерлік кітаптар, тапсырыс кітаптары және түбіртек кітапшалар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жазба кітапшалар, хаттар мен естелік жазбаларға арналған блокноттар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шешілетін мұқабалар (кітаптарға арналған тыстардан басқа), папкалар мен тез тікпелер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 көшірілетін іс бланктері және бет-бетпен салынған көшірмелік жинақтар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немесе коллекцияларға арналған альбомдар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кездеме жіптерді орауға қолданылатындар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жұмыртқаларды салуға арналған құйылған легендер және қораптар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хаттарға, басуға немесе басқа графикалық мақсаттарға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конденсаторлық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қағаз, картон, целлюлозалы талшықтардан мата,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перфораторларға арналған жол немесе лента немесе басқа түрде бұрғыланбаған карталар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жаккард және ұқсас машиналарға арналған бұрғыланған қағаз және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позициялардағы моторлы көлік құралдарының, олардың тораптары мен агрегаттарын өнеркәсіптік жинауға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5) үшін қабаттар, шайбалар және басқа тығыздағыш бөлшектер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4811 тауар позициясына енгізілмеген, көлем бойынша кесілген немесе кесілмеген, негізі қағаз немесе картоннан жасалған еден жабындылары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4811 тауар позициясына енгізілмеген, желіммен немесе өздігінен жабысатын қағаз немесе 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акциздік тауарлардың акциздік маркалары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шыныға айналуға қабілетті аудармалық суреттер (декалькомания)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суретті пошталық ашық хаттар; басылған құттықтаулары, жолдаулары немесе хабарламалары бар карточкалар, суретті немесе суретсіз, конвертпен немесе конвертсіз, көріктендірілген немесе көріктендірілмеген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түрлердегі басылған күнтізбелер, үзбеліні қоса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см-ден асатын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рама талшықтарынан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 жасалған маталар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аpамидтерден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тоқыма емес материалдар негізінде поливинилхлорид жамылғысы бар асханалық клеенка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орамдық жетек арқан немесе шпагат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өрімді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 немесе одан да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өрілген немесе өрімді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50 000 дтекс (5 г/м) немесе одан да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синтетикалық талшықтардан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евро/кг-нан астам (нетто-массасы)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бағасы 17,50 евро/кг-нан астам (нетто-массасы)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позициясының кестелерінен басқа тоқыма материалдарының жұмсақ қабатты тігу немесе басқа жолмен біріктірілген бір немесе бірнеше қабаттарынан тұратын сырылған тоқыма материалдар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инені қадау тәсілімен алынған кигіз негізімен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тәсілдермен сіңірілген немесе жабындыланған тоқыма материалдар; театрлық сәндемелер, көркем сурет студиялары немесе ұқсастар үшін түр қалқа болып табылатын безелген кенептер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қысқа пальто, желбейлер, жадағайлар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күртешелер (шаңғылықтарды қоса алғанда), жұқа күртелер, қалың күртелер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шәлілер, мойын орамалдары, кашнелер, жамылғылар, бетперделер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1,5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 1 кг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жүн иірімжіптен мақта-мата иірімжіптерден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джинсилік маталардан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түгі қиылған шибарқыт- кордтан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джинсилік маталардан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түгі қиылған шибарқыт- кордтан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шаңғылық костюмдер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алдыңғы жағы да бірдей материалдан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1,4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белдік-қысқа дамбалдар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жіптен немесе жануарлардың жұқа қылынан жасалған жіптен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қалдықтарынан жасалған жіптен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1,2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қосқанда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зығырдан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рами талшығынан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асханалық жаймалар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қосқанда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жайма маталар немесе ұқсас маталық түкті материалдардан, мақта-мата иірімжіптен жасалған дәретханалық және ас үйлік жаймалар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жіптерінен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 иірімжіптерден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желкендер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үрмелі матрацтар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жүннен иірілген жіптен немесе жануарлардың биязы немесе қылшықты қылынан тоқылған иірімжіптен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 немесе мақта-мата иірімжіптен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резеңкелі қонышы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жұп 0,58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бөлме кебісі мен өзгелері да үйде киетін аяқ киім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0,52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таяқ-орындықтар, бишіктер, салт атпен жүруге арналған қамшылар мен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 жасалғандар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әктастар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10 кг немесе одан да көп жылтыратылған, сәндендірілген немесе кесуден басқа, өзге де өңдеуден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төбе мен қабырғалар үшін арналған материалдар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уатуға арналған диірмен тастар мен қайрақ тастар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немесе силикаттық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қайрауға немесе жалтыратуға арналған тастар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өсімдік талшықтарынан, сабаннан немесе жаңқалардан, жоңқалардан, бөлшектерден, үгінділерден немесе басқа да ағаш қалдықтарынан жасалған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(ұсатылған пемзалы, түйіршіктендірілген қож негіздегі және т.б.)</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құрылысқа арналған құрама құрылыс блоктары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гофрирленген табақтар; түтіктер, түтікшелер және оларға арналған фитингілер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тақташалар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тақташалар және ұқсас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түтіктер, түтікшелер және оларға арналған фитингілер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 талшық; крокидолиттің немесе крокидолит пен магний карбонатының негізінде қоспалар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иірімжіптер мен жіптер; өрілген немесе өрілмеген арқандар мен баулар; маталар мен трикотаж материалдар; киімдер, киімдердің керек-жарақтары, аяқ киім және бас киімдер; қағаз, қалың картон және киіз немесе фетр; табақтардағы немесе орамдағы нығыздалған крокидолит талшықтарынан жасалған тығыздауыш материал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қалың картон және киіз, немесе фетр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нығыздалған асбесттен жасалған табақтар немесе рулондардан жасалған тығыздауыш материалдар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талшықтары; асбест немесе асбест пен магний карбонатының негізіндегі қоспалар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иірімжіп және жіп; өрілген немесе өрілмеген арқандар мен баулар; маталар мен трикотаж материалдар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домна пештерін футеровкалауға арналған көміртектес блоктар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MgO-ға, СаО-ға немесе Сr2O3-ға қайта алғанда жеке немесе бірге алынған Mg, Са немесе Сr элементтерінің 50 салм. %-дан астамын қамтитын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кремнеземнің (SіO2) 93 салм. %-ын немесе одан да астамын қамтитын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 %-дан артық, бірақ кемінде 45 салм. % балшық- топырақты (Аl2О3) құрайтын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салм.% астамын қамтитын, бірақ графиттің немесе көміртегінің басқа нысандарының немесе олардың қоспаларының 50 салм.% кемін қамтитын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 қыш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қорытылған кварцтан немесе басқа да қорытылған кремнеземдерден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С-тан 300 С-қа дейінгі температуралар аралығында К-ға 5x10-6 аспайтын сызықтық кеңею коэффициенті бар өзге де шыныдан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түтікшелерден дайындалған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және одан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немесе одан көп, бірақ 0,33 л-ден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және одан көп, бірақ 0,33 л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0,33 л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0,15 л көп, бірақ 0,33 л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0,33 л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номиналды сыйымдылығы 0,15 л көп, бірақ 0,33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жарықтандыру жабдықтары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 құралдарына арналған шыны бұйымдары және оптикалық өңделмеген шыныдан жасалған оптикалық эпелинттер (7015 тауар позициясына енгізілгендерден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ойық шыныдан немесе көбікшыныдан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ойық шыны немесе көбікшыны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кварцтан немесе басқа да қорытылған кремнеземдерден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оймышталған және механикалық жылтылдатылған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інжуге ұқсатылған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кесілген және механикалық жылтылдатылған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1 мм-ден аспайтын шыны микросфералар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көздер; шыныдан жасалған шағын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мм-ден аспайтын штапельденген талшық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төсеніштер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ақтарылған немесе бумадағы тоқыма емес талшықтар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өндірісте аяқталған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лағылдар, жақұттар және зүміреттер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күміс жалатылған, жартылай өнделген, одан әрі өңделмеген металдар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 ден астам табақтар мен жолақтар немесе ленталар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құбырлар, трубкалар мен қуыс қалыптар; кез келген негізді санамағанда қалыңдығы 0,15 мм аспайтын жұқа парақтар мен сызықтар (фольга)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жалатылған, өңделмеген немесе жартылай өнделген қымбат бағалы емес металдар, күміс немесе алтын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қаптамалары бар немесе жоқ, өзгелері да қымбат бағалы металдар жалатылған немесе жалатылмаған, өзге де қымбат бағалы металдардан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металдар жалатылған қымбат бағалы емес металдардан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толығымен табиғи бағалы тастардан немесе жартылай бағалы тастардан жасалған, қыстырғыштары немесе өзге заттарсыз бекітілуі жоқ алқалар, білезіктер және өзге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төлем құралы ретінде саналмайтын монеталар (алтыннан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тегістелген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салм.% немесе одан да көп, бірақ 0,6 салм.%-дан кем көміртегі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салм.% немесе одан да көп көміртегі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оксидтермен қапталған,лакталған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 басқа, одан әрі өңделмеген; гальванды немесе хром тотықтарымен басқалай немесе хроммен және хром тотықтарымен қапталған, лакталған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аз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тез кесетін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0,9 салм.%-дан аспайтын, бірақ 1,15 салм.%-дан аспайтын көміртегі бар, 0,5 салм.%-дан аспайтын, бірақ 2 салм.%-дан аспайтын хромы бар және, егер болса, 0,5 салм.%-дан аспайтын молибдені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түйіршіктермен текстураланған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суықтай басылған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тез кесетін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тәсілмен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түйіршіктермен текстураланған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ыстықтай бастырылғаннан басқа, кейіннен өңделмеген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болаттан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4,75 мм-ден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электролиттік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тәсілмен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көп дегенде 406,4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 үшін пайдалануға арналған өңделмеген, тік, қалыңдығы бір қалыпты қабырғалары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астам, бірақ 406,4 мм-ден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сыртқы диаметрі көп дегенде 421 мм және қабырғасының қалыңдығы 10,5 мм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 үшін пайдалануға арналған өңделмеген, тік, қалыңдығы бір қалыпты қабырғалары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тек қана басқа қималы және қалыңдығы басқа қабырғалы құбырларды өндіру үшін пайдалануға арналған өңделмеген, тік, қалыңдығы бір қалыпты қабырғалары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0,5 м-ден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сыртқы диаметрі 168,3 мм-ден астам, бірақ 406,4 мм-ден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айналдыра отырғызылған құбырлар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жікті дәнекерленген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түзу жікті дәнекерленген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дәнекерленген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168,3 мм-ден астам, бірақ 406,4 мм-ден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жалғанған фитингілері бар, газдар мен сұйықтықтарды беруге жарамды5)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иіндер мен қайтарулар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 артық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мырышталған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фитингілері бар немесе бұйымдарға жиналған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сызу түймешегелері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ыстық ауа қыздырғыштары мен бөлу құрылғылары (олардың бөлшектерін қоспағанда)5)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санитариялық-техникалық жабдық (олардың бөлшектерін қоспағанда)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вольерлер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себеттер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табакеркалар, портсигарлар, опа табақшалары, косметикаға арналған қорапшалар мен ұқсас қалта бұйымдары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пісірілген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табакеркалар, портсигарлар, опа табақшалары, косметикаға арналған қорапшалар мен ұқсас қалта бұйымдары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қосындыланбаған никельден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жалюзилерге арналған жолақтар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жалюзилерге арналған жолақтар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өзін-өзі жабысатын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жалғанған фитингілері бар, газдар мен сұйықтықтарды беруге жарамды,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көпірлер мен олардың бөліктері, мұнаралар мен керегеторлы діңгектер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л-ден аспайтын цилиндр түріндегі қатты сыйымдылықтар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екендігіне байланысты 16 немесе 1000 дана үшін 13,2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қалдықтары мен сынықтары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вольфрам, қарапайым пісіру арқылы дайындалған шыбықтарды қoca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молибден, қарапайым пісіру арқылы дайындалған шыбықтарды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кемінде 99,56 салм.% титан бар, 12+2 мм-ден 70+12 мм-ге дейін фракцияларға шашыратылған кесек түрінде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10 салм.%-дан астам никель бар қорытпалар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 және құлыптармен біріктірілген ысырмалы жақтаулар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жеткізілетін кілттер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тауарлық позициялардағы моторлы көлік құралдарын, олардың тораптары мен агрегаттарын өнеркәсіптік жинауға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фитингілері бар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кроналы қалпақшалар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тығындауға арналған қақпақтар; диаметрі 21 мм-ден астам алюминийден жасалған тығындауға арналған қақпақтар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ұшқышсыз, барлау-соққы беру ұшу аппараттарына орнату үшін14)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ұшып көтерілу қуаттылығы 200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көлікке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200 кВт астам, бірақ 300 кВт көп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300 кВт-тан астам бірақ 500 кВт-там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1000 кВт-тан астам, бірақ 5000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5000 кВт-тан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қуаты 50 000 кВт5) астам газ құбырларын дайындау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жүк көтергіштігі 18-20 т автомобиль-самосвалдарды жинауға арналған телескоптық гидроцилиндрлер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авиацияға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буымен жұмыс істейтін немесе бумен жұмыс істейтін өзге де күш қозғалтқыштары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жүк көтергіштігі 18-20 т өзі аударғыш автомобильдерді жинауға арналған телескоптық гидроцилиндрлердің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сызықтық (сызықтық электр қозғалтқыш)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ASHRAE әдісімен анықталған салқындату номиналдық қуаттығы (салқындату) 0,16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тауарлық позициялардағы моторлы көлік құралдарын, олардың тораптары мен агрегаттарын өнеркәсіптік құрастыруға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кВт-тан астам, бірақ 1,3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1,3 кВт-тан астам, бірақ 10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қуаттылығы 0,4 кВт және одан астам, бірақ 1,3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 тоңазытқыштар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үстел түріндегі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салынатын үлгідегі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250 л-ден асатын, бірақ 340 л- 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мұздатқыштар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мұздатылған тамақ өнімдерін сақтауға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8418 30 және 8418 40 субпозициясындағы бұйымдардан басқа терең мұздату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немесе мұздату жабдықтары орнатылатын жиһаз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мұнай газдарын тазартуға арналған сепараторлар, мұнай газдарын, сол сияқты мұнайды тазартуға арналған сепараторлар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от сөндіргіштер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автомобильдерді жууға арналған механикалық құрылғылар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шахтаның үстіне орналастыруға арналған шахталық көтергіш қоңдырғылардың жүкарбалары; жерасты жұмыстарына арналған жүкарбалар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көтергіштері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қоршаған ауаның температурасы-50оС және одан төмен болған кезде жұмыс істеуге арналған жүк көтергіштігі 90 т және одан жоғары құбыр орнатқыштар2)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құбыр орнатқыштар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жерасты жұмыстарына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шөміштілер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көтергіштері; фуникулерлерге арналған тарту механизмдері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250 а.к.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400 а.к. тең және одан астам дөңгелекті бульдозерлер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350 а.к. тең және одан астам грейдерлер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вибрациялық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тығыздағыш 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шынжыр табанды бір шөмішті тиегіштер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күнінен бір немесе одан көп жыл өткен гидравликалық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тіреуіштер қағуға және суырып алуға арналған жабдықтар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қap тазартқыштар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 алымды тазартқыш 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батпақты немесе қарлы аудандарда жұмыс істеу үшін екі жетектейтін арбасы бар 4 шынжыр табанды машинаға қондыруға арналған топырақты өңдейтін машиналар мен тетіктер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сәтінен бастап бір немесе одан астам жыл өткен, жылжымалы шассилерге қондыруға арналған гидравликалық экскаваторлардың толық бұрылатын платформалары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егісінде сабақ кескіш машиналар мен қызылша жинайтын 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әуе өнеркәсібі үшін металл табақтарды тарту (созу) және бекітілген формалы жабдықтардың сыртындағы табақтар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ұштасу күші 2 200 т (22 000 кН) көп емес және шашу көлемі 28 200 см³ көп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гидравликалық жетегі бар ауыспалы шахта крепі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немесе болаттан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араластырғыш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термостатикалық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камераларға арналған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температураны реттегіштер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шойыннан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8701-8705 тауарлық позициялардағы моторлы көлік құралдарын, олардың түйіндері мен агрегаттарын өнеркәсіптік құрастыруға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мембраналды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шарнирлі біліктер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тіке тісті дөңгелектері мен геликоидальды тісті дөңгелектері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бұрамдықты берілістер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құйылған немесе болаттан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тұрақты/ауыспалы тоқты әмбебап қозғалтқыштар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ауыспалы тоқ қозғалтқыштары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тұрақты тоқ қозғалтқыштары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номиналды шығыс қуаты 75 кВт астам, бірақ 100 кВт аспайтын тұрақты ток қозғалтқыштары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осінің айналу биіктігі 250 мм асинхронды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осінің айналу биіктігі 250 мм асинхронды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конденсатормен біріктірілген немесе біріктірілмеген индуктивтілік орауыштары мен дроссельдер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5 кг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электролитпен жұмыс істейтін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күш батареялары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8701-8705 тауарлық позициялардағы моторлы көлік құралдарының, олардың тораптары мен агрегаттарын өнеркәсіптік жинауға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жүргізушіні қоса алғанда, кемінде 20 адамды тасымалдауға арналған автобустардың қозғалтқыштарына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блоктарға жиналған және тек қана жай оқшауланған қаңқа мен электр жалғаулардан тұратын, азаматтық әуе кемелерінің мұздануға қарсы және мұзды еріту жүйелерінде қолданылатын5)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корпусына орнатылған жалқы дауыс ұлғайтқыштар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дыбыс күшейткіштері жинақталымдары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электройнаушы құрылғылар (дектер)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8519 20 қосалқы позициясына жататындардан басқа күйтабақ ойнатқыштар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1,3 см-ден аспайтын таспаны пайдаланатын және таспа қозғалысының 50 мм/с-ден аспайтын жылдамдығымен жазу немесе көрсету жүргізуге мүмкіндік беретін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магнитті дискілер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диаметрі 6,5 см-ден асатын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әмбебап санды дискілер (DVD)</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таратушы аппаратура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лентасының ені 1,3 см көп емес, магнитті лентаға бейнежазатын немесе бейнелі үн шығаратын, лентасының қозғалыс жылдамдығы 50 мм/с көп емес, сол корпуста телевизиялық тарату камерасы бар жазуды немесе үш шығаруды жүзеге асыруға қабілетті аппаратура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лентасының ені 1,3 см көп емес, магнитті лентаға бейнежазатын немесе бейнелі үн шығаратын, лентасының қозғалыс жылдамдығы 50 мм/с көп емес, сол корпуста телевизиялық тарату камерасы бар жазуды немесе үш шығаруды жүзеге асыруға қабілетті аппаратура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радионавигациялық қабылдағыштар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есептегіш машиналарға орнатуға арналған электронды модульдер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сұйық кристалды немесе плазмалы экранды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өлшемі 42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өлшемі 42 см-ден асатын, бірақ 52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өлшемі 52 см-ден асатын, бірақ 72 см-ден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монохромды бейнелі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ағаштан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ғимараттарда пайдаланылатын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аппаратураны қосуға арналған бекіту тесіктері бар монтажды ернеудің кемінде екеуін құрайтын алюминий қорытпасының корпусында кемінде 110 кВ , бірақ 550 кВ көп емес кернеуге арналған элегазды ажыратқыштар, мұнда, ең көп дегенде, монтажды ернеудің біреуінде ортасы 330 мм кем емес, бірақ 680 мм аспайтын шеңберлі диаметрге орналастырылған бекіту тесіктері болады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аппаратураны қосуға арналған бекіту тесіктері бар монтажды ернеудің кемінде екеуін құрайтын алюминий қорытпасының корпусында кемінде 110 кВ , бірақ 550 кВ көп емес кернеуге арналған элегазды айырғыш-жерлендіргіш, мұнда, ең көп дегенде, монтажды ернеудің екеуінде ортасы 330 мм кем емес, бірақ 680 мм аспайтын шеңберлі диаметрге орналастырылған бекіту тесіктері болады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аппаратураны қосуға арналған бекіту тесіктері бар монтажды ернеудің кемінде екеуін құрайтын алюминий қорытпасының корпусында кемінде 110 кВ , бірақ 550 кВ көп емес кернеуге арналған элегазды жерлендіргіш, ортасы 330 мм кем емес, бірақ 680 мм аспайтын шеңберлі диаметрге орналастырылған бекіту тесіктері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 шектегіштер және кернеу секірісін сөндірушілер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аппаратураны бекітілген тесіктермен қосу үшін құймасы бар корпуста қысымы 110 кВ кем емес, 550 кВ көп емес бір немесе бірнеше электродты өтпелі оқшаулағыштар, олардың орталықтары диаметрі 330 мм кем емес, бірақ 680 мм көп емес айналымда орналасқан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А-ден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А-дан асатын, бірақ 63 А-дан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63 А-дан асатын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16 А-ден асатын, бірақ 125 А-ден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125 А-ден асатын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А-ден аспайтын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А-ден асатын ток күшіне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қыздырғыш шамдарға арналған патрондар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тізбектеріне арналып алдын-ала құрастырылған элементтер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доғалық шамдар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ультракүлгін (А) сәулелі люминесцентті түтікті шамдарға арналған солярийлер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80В аспайтын кернеуге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8701 - 8705 тауарлық позициялардағы моторлы көлік құралдарын, олардың тораптары мен агрегаттарын өнеркәсіптік құрастыруға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пайдалану жылдамдығы кемінде 140 км/сағ , бірақ 250 км/сағ кем темір жол электр поездарының құрамында қозғалуға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жолаушыларға арналған жатаржай орындарымен жабдықталған, ось бойынша буферлері 26400 мм, кузовтың (гофрсіз) сыртқы ені 2825 мм, арбашалардың бұрылу осьтерінің аралық қашықтығы 19000 мм болатын жолаушыларды тасуға арналған темір жол вагондары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жоғарғы пайдалану жылдамдағы кемінде 200 км/сағ қозғалысына арналған екі өз еркімен айналатын доңғалақтары бар бір доңғалақты блогы бар, вагондар-мейрамханаларды, вагондар-буфеттерді қоса алғанда, теміржол жолаушылар вагондары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жоғарғы пайдалану жылдамдағы кемінде 200 км/сағ қозғалысына арналған әрқайсысында өз еркімен айналатын екі доңғалағы бар, ең көбі екі доңғалақты блогы бар, өзгелерін қоспағанда, дизельді-генераторлы қондырғымен, аккумуляторлы батареялармен, компрессорлы қондырғымен жабдықталған жолаушылар пойызын техникалық қамтамасыз ететін теміржол вагондары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көлемі 42 м3-ден 43 м3-ге дейінгі контейнерлер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тіркемелі тракторлар (скиддерлер), доңғалақты, жаңа, қозғалтқышының куаты 90 кВт-тан астам, 130 кВт-тан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орман шаруашылығына арналған тіркемелі тракторлар (скиддерлер), доңғалақты, жаңа, қозғалтқышының куаты 130 кВт-тан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экологиялық класты немесе одан жоғары7), габариттік ұзындығы кемінде 11,5 м , жүргізушіні қосқанда кемінде 41 отыратын орны бар, жол жүгін тиейтін бөлігінің көлемі 5 м3 кем емес және тек қана отырған жолаушылар мен олардың жол жүгін тасымалдауға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тұруга арналып жабдықталған моторлы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 өткен, бірақ 7 жылдан аспаған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 өткен, бірақ 7 жылдан аспаған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7 жыл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кезінен бастап 5 жыл өткен, бірақ 7 жылдан аспаған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4200 см3 астам, қозғалтқыш цилиндрінің жұмыс көлемімен жүріп өту мүмкіндігі жоғары автомобиль, атауы осы топтағы Еуразиялық экономикалық одақтың қосымша 6- ескертуінде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r>
              <w:rPr>
                <w:rFonts w:ascii="Times New Roman"/>
                <w:b w:val="false"/>
                <w:i w:val="false"/>
                <w:color w:val="000000"/>
                <w:vertAlign w:val="superscript"/>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көлемінің 1 см3 үшін 0,54 евро, бірақ 18,2-тен кем емес және 20-ден көп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r>
              <w:rPr>
                <w:rFonts w:ascii="Times New Roman"/>
                <w:b w:val="false"/>
                <w:i w:val="false"/>
                <w:color w:val="000000"/>
                <w:vertAlign w:val="superscript"/>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қозғалтқыш көлемінің 1 см3 үшін 0,68 евродан кем емес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M1 немесе M1G санатындағы жеңіл автомобильдер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осьтерінің саны екіден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арнайы тасымалдауға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арнаулы тасымалдауға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арнаулы тасымалдауға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тиеу-түcіpy құрылғысымен жабдықталған, ағаштар жиналған жерден орман тиейтін бекетке дейін немесе ағаш таситын жолға дейін тасуға арналған ("форвардер" типті) көлік құралдары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осьті, 8701 10 субпозициясында көрсетілген тракторларды; 8704 тауар позициясының қысымнан жанатын поршеньді іштен жану қозғалтқыштары бар (дизельмен немесе жартылай дизельмен) және қозғалтқыш цилиндрінің жұмыс көлемі 2500 см3 немесе от ұшқынынан жанатын ішкі поршеньді қозғалтқышы бар және қозғалтқыш цилиндрлерінің жұмыс көлемі 2800 см3 көп емес көлік құралдарын; 8705 арнайы тауар позициясының моторлы көлік құралдарын өнеркәсіптік құрастыру үшін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жалпы салмағы 20 тоннадан асатын жүк автомобильдерін жинауға арналған кабиналар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мынадай сипаттамасы бар кіші литражды автомобильдердің: ең жоғары күші Н (кгс): қысымы 235 - 280, қайтуы 1150 - 1060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бөліктері5)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жоқ, танкілер мен басқа да өздігіне жүретін әскери бронды көлік құралдары және олардың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тежегіштер және олардың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беріліс қораптары мен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жүріс доңғалақтары, олардың бөліктері мен керек-жарақтары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сөндіргіштер және түтін шығаратын түтіктер,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жинақтаған ілінісу және оның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құрылғылары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барлау-соққы беру ұшқышсыз ұшатын аппараттарға арналған қондырғылар үшін14)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рампасымен жарақтанған, бос жабдықтау аппаратының массасы 12 000 кг көп, бірақ 13 000 кг14) көп емес әсери-көлік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vertAlign w:val="superscript"/>
              </w:rPr>
              <w:t>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орындықтарының арасында екі жолы бар,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магистральды азаматтық жүк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бос снарядталған аппараттың массасымен 120000 кг асатын магистральды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фюзеляжды, бос снарядталған аппараттың массасымен 120000 кг астам магистральды азаматтық жүк ұшақтары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батпырауықтар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ғарыштық аппараттар (спутниктерді қосқанда)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қосалқы орбиталдық және ғарыштық ұшырғыш ракеталар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ұшатын аппараттардың бастапқы құрал- жабдығы және оның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әуелік соғысқа еліктегіштер және оның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түсіргенде бірден дайын сурет шығаратын фотокамералар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фотоүлкейткіштер және бейнелерді кішірейте отырып проекциялауға арналған жабдықтар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айқындауға арналған компастар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сызуға арналған өзгелері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белгілеуге арналған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стоматологиялық құрал-жабдықтармен бір негізге біріктірілген не біріктірілмеген бормашиналар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бормашиналарда қолдануға арналған борлар, дискілер, ұштар және щеткалар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 мен инфузиялық ерітінділерді алуға және құюға арналған жүйелер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ультрадыбыстық литотриптерлер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гидpомассажды ванналар және сусебер кабиналар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пластмассалардан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есту аппараттары, бөлшектері мен керек-жарақтарынан тыс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жүрек ширатқыштар, бөлшектері мен керек-жарақтардан тыс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есту аппараттарына бөлшектер мен керек-жарақтар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тамырлы стент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аспаптармен біріктірілмеген барометрлер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микротомдар немесе газ немесе түтін талдағыштардың</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 позицияларындағы моторлы көлік құралдарын, олардың тораптары мен агрегаттарын өнеркәсіптік құрастыруға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сәулелерді аңғару мен өлшеуге арналған аспаптар мен аппаратуралар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жазатын құрылғылары жоқ әмбебап өлшегіш аспаптар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электрлік іске қосу құрылғысы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арқылы іске қосылатын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мен диаметрі 50 мм аспайтын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ағаштан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стоматологиялық креслолар және олардың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әкелінетін елде франко-шекара шартымен 1 кг брутто салмағының құны 1,8 евродан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серіппелі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қаптар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 немесе қауырсынды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бағалы емес металдардан жасалған, азаматтық әуе кемелеріне арналған5)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қатты баспа тақтасында жарықдиодты жарық көздерімен пайдалануға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10 немесе 9405 60 субпозицияларындағы бұйымдар бөлшегі5)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мақсаттарға арналған4)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 9405 10 немесе 9405 60 субпозицияларындағы бағалы емес металдардан жасалған бұйымдар5)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қуыршақтарға арналған арбалар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қуыршақтар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бөлшектері мен заттары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рельстерді, бағдаршамдарды және олардың өзге де заттарын қоса алғанда электр поездары; кішірейтілген көлемдегі ("ауқымды") модельдерді жинастыруға арналған элементтердің жиынтықтары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толтырылған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ойыншық аспаптар мен құрылғылар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жиынтықтардағы немесе жинақтардағы ойыншықтар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ойыншық қару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металл мини-модельдер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орын-жайдағы немесе ашық ауадағы, жануарлар, мультипликациялық кейіпкерлер, көлік құралдары, геометриялық формалар (мысалы (пирамида, конус, куб, кескііделген пирамида) түріндегі, пластмасса немесе, металл (құбырлы немесе серіппелі) төбесі бар матадан жасалған, биіктігі 120 см көп емес, ені 185 см көп емес, ұзындығы 185 см көп емес балалар пайдаланатын ойын палаткалары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бильярдқа арналған үстел (аяғымен немесе аяқсыз)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экраны бар ойындар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телевизиялық қабылдағышты қолдана отырып бейне ойындар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электpонды ойындар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казиноға орналған үстелдер мен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доптардан басқа крикет пен полоға арналған мүкәммал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піл сүйегі және одан жасалған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янтарь, агломерацияланған янтарь, гагат (қара янтарь)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біріктіріп байланған шыбықтардан немесе өзгелері да табиғи материалдардан жасалған, сабы бар немесе сабы жоқ сыпырғыштар мен щеткалар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көркемсурет қылқаламдары мен жазуға арналған қылқаламдар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косметиканы жағуға арналған қылқаламдар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бояуға арналған маляр жастықшалары мен білікшелері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едендерді жинауға арналған қозғалтқышсыз механикалық қол щеткалар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елеуіштері мен електері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үшін пайдаланылатын, тігуге немесе киімдер мен аяқ киімдерді тазалауға арналған жол жиынтықтары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батырмалар, түймелеу-ілмектері және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жабындысы жоқ, пластмассадан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жабындысы жоқ, қымбат бағалы емес металдан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тістері қымбат бағалы емес металдардан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металдардан, қымбат бағалы емес металдардан жасалған тістері бар жіңішке таспаларды қоса алғанда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оттықтар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 дайындауға арналған ағаштан долбарлы дайындамалар немесе түбіртектер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гигиеналық мақсаттарға арналған тозаңдатқыштар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қондырғылары мен бастиектері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косметикалық немесе иіс заттарды жағуға арналған мамықшалар мен жастықшалар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манекен-автоматтар және витриналарды безендіруге арналған өзге де жылжымалы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машинкада немесе қолмен тоқылған тоқыма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массадан, қағаздан, целлюлоза мақта немесе целлюлоза талшықтарынан тоқылған мата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Тізбеде белгіленген мөлшерлемелер бойынша әкелінген тауарлардың әкелінуін және айналымын әкімшілендіру Қазақстан Республикасының 2015 жылғы 9 желтоқсандағы Заңымен ратификацияланған Еуразиялық экономикалық одақтың кедендік аумағына тауарларды әкелу мен олардың айналысының кейбір мәселелері туралы хаттаманың ережелеріне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Кедендік әкелу баждары мөлшерлемелерін қолдану мақсаты үшін тауарлар Еуразиялық экономикалық одақтың сыртқы экономикалық қызметі тауар номенклатурасының (бұдан әрі – ЕАЭО СЭҚ ТН) кодтарымен ғана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Егер осы Тізбеде белгіленген кедендік әкелу бажының мөлшерлемесі Еуразиялық экономикалық одақтың Бірыңғай кедендік тарифінде белгіленген кедендік әкелу бажы мөлшерлемесінен жоғары болса, онда Еуразиялық экономикалық одақтың Бірыңғай кедендік тарифінде белгіленген кедендік әкелу бажы мөлшерлемесі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әкелу бажының мөлшерлемесі 2019 жылғы 25 мамырдан бастап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Кедендік әкелу бажының мөлшерлемесі 2019 жылғы 1 маусымнан бастап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Кедендік әкелу бажының мөлшерлемесі 2019 жылғы 1 қыркүйектен бастап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Кедендік әкелу бажының мөлшерлемесі 2019 жылғы 31 тамызды қоса алғанға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Кедендік әкелу бажының мөлшерлемесі 2019 жылғы 1 қаңтардан бастап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