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f49f" w14:textId="b62f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алқаптар мен балық шаруашылығы су айдындарын және (немесе) учаскелерін қайта бекітіп беру жөніндегі қағидаларды және олар бұдан бұрын бекітіп берілген тұлғаларға қойылатын біліктілік талаптарын бекіту туралы" Қазақстан Республикасы Ауыл шаруашылығы министрінің міндетін атқарушының 2017 жылғы 15 тамыздағы № 337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14 желтоқсандағы № 510 бұйрығы. Қазақстан Республикасының Әділет министрлігінде 2018 жылғы 21 желтоқсанда № 17986 болып тіркелді. Күші жойылды - Қазақстан Республикасы Экология және табиғи ресурстар министрінің 2024 жылғы 21 мамырдағы № 107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Экология және табиғи ресурстар министрінің 21.05.2024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"Аңшылық алқаптар мен балық шаруашылығы су айдындарын және (немесе) учаскелерін қайта бекітіп беру жөніндегі қағидаларды және олар бұдан бұрын бекітіп берілген тұлғаларға қойылатын біліктілік талаптарын бекіту туралы" Қазақстан Республикасы Ауыл шаруашылығы министрінің міндетін атқарушының 2017 жылғы 15 тамыздағы № 337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15722 болып тіркелген, 2017 жылғы 25 қыркүйекте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аңшылық алқаптар мен балық шаруашылығы су айдындары және (немесе) учаскелері бұдан бұрын бекiтiліп берілген тұлғаларға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аңшылық алқаптар мен балық шаруашылығы су айдындары және (немесе) учаскелері бұдан бұрын бекiтіліп берілген тұлғаларға қойылатын біліктілік талаптарына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xml:space="preserve">
      4) осы бұйрық ресми жарияланғаннан кейін оның Қазақстан Республикасы Ауыл шаруашылығы министрлігінің интернет-ресурсында орналастырылуын; </w:t>
      </w:r>
    </w:p>
    <w:bookmarkEnd w:id="8"/>
    <w:bookmarkStart w:name="z10" w:id="9"/>
    <w:p>
      <w:pPr>
        <w:spacing w:after="0"/>
        <w:ind w:left="0"/>
        <w:jc w:val="both"/>
      </w:pPr>
      <w:r>
        <w:rPr>
          <w:rFonts w:ascii="Times New Roman"/>
          <w:b w:val="false"/>
          <w:i w:val="false"/>
          <w:color w:val="000000"/>
          <w:sz w:val="28"/>
        </w:rPr>
        <w:t xml:space="preserve">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21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министрінің 2018 жылғы </w:t>
            </w:r>
            <w:r>
              <w:br/>
            </w:r>
            <w:r>
              <w:rPr>
                <w:rFonts w:ascii="Times New Roman"/>
                <w:b w:val="false"/>
                <w:i w:val="false"/>
                <w:color w:val="000000"/>
                <w:sz w:val="20"/>
              </w:rPr>
              <w:t>14 желтоқсандағы</w:t>
            </w:r>
            <w:r>
              <w:br/>
            </w:r>
            <w:r>
              <w:rPr>
                <w:rFonts w:ascii="Times New Roman"/>
                <w:b w:val="false"/>
                <w:i w:val="false"/>
                <w:color w:val="000000"/>
                <w:sz w:val="20"/>
              </w:rPr>
              <w:t>№ 510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Аңшылық алқаптар мен балық</w:t>
            </w:r>
            <w:r>
              <w:br/>
            </w:r>
            <w:r>
              <w:rPr>
                <w:rFonts w:ascii="Times New Roman"/>
                <w:b w:val="false"/>
                <w:i w:val="false"/>
                <w:color w:val="000000"/>
                <w:sz w:val="20"/>
              </w:rPr>
              <w:t>шаруашылығы су айдындары</w:t>
            </w:r>
            <w:r>
              <w:br/>
            </w:r>
            <w:r>
              <w:rPr>
                <w:rFonts w:ascii="Times New Roman"/>
                <w:b w:val="false"/>
                <w:i w:val="false"/>
                <w:color w:val="000000"/>
                <w:sz w:val="20"/>
              </w:rPr>
              <w:t>және (немесе) учаскелері бұдан</w:t>
            </w:r>
            <w:r>
              <w:br/>
            </w:r>
            <w:r>
              <w:rPr>
                <w:rFonts w:ascii="Times New Roman"/>
                <w:b w:val="false"/>
                <w:i w:val="false"/>
                <w:color w:val="000000"/>
                <w:sz w:val="20"/>
              </w:rPr>
              <w:t>бұрын бекiтiліп берілген</w:t>
            </w:r>
            <w:r>
              <w:br/>
            </w:r>
            <w:r>
              <w:rPr>
                <w:rFonts w:ascii="Times New Roman"/>
                <w:b w:val="false"/>
                <w:i w:val="false"/>
                <w:color w:val="000000"/>
                <w:sz w:val="20"/>
              </w:rPr>
              <w:t>тұлғаларға қойылатын біліктілік</w:t>
            </w:r>
            <w:r>
              <w:br/>
            </w:r>
            <w:r>
              <w:rPr>
                <w:rFonts w:ascii="Times New Roman"/>
                <w:b w:val="false"/>
                <w:i w:val="false"/>
                <w:color w:val="000000"/>
                <w:sz w:val="20"/>
              </w:rPr>
              <w:t>талаптарына</w:t>
            </w:r>
            <w:r>
              <w:br/>
            </w:r>
            <w:r>
              <w:rPr>
                <w:rFonts w:ascii="Times New Roman"/>
                <w:b w:val="false"/>
                <w:i w:val="false"/>
                <w:color w:val="000000"/>
                <w:sz w:val="20"/>
              </w:rPr>
              <w:t>қосымша</w:t>
            </w:r>
          </w:p>
        </w:tc>
      </w:tr>
    </w:tbl>
    <w:bookmarkStart w:name="z14" w:id="12"/>
    <w:p>
      <w:pPr>
        <w:spacing w:after="0"/>
        <w:ind w:left="0"/>
        <w:jc w:val="left"/>
      </w:pPr>
      <w:r>
        <w:rPr>
          <w:rFonts w:ascii="Times New Roman"/>
          <w:b/>
          <w:i w:val="false"/>
          <w:color w:val="000000"/>
        </w:rPr>
        <w:t xml:space="preserve"> Санаттар бойынша аңшылық шаруашылығын жүргізуге арналған материалдық-техникалық база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 (бірлік/мың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Шығыс Қазақстан, Жамбыл және Түркістан облыстарының таулы аймақтарында (бірлік/мың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шаруашылықтардың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Бортты автомашина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немесе мотоцистерна немесе өрт сөндіру машинасы (тек орман алқаптарында)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Бензинмен жұмыс істейтін ара (тек орман алқаптарында)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шабатын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оратын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Қызылорда, Маңғыстау, Түркістан облыстарының шөлді аймақтарында (бірлік/мың гектар)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шаруашылықтардың санаттары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 (бірлік/мың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облыстардың орманды-дала және дала аймақтарында (бірлік/мың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шаруашылықтардың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немесе мотоцистерна немесе өрт сөндіру машинасы (тек орман алқаптарында)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Бензинмен жұмыс істейтін ара (тек орман алқаптарында)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шабатын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оратын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облыстардың сулы-батпақты алқаптарында (бірлік/мың гектар)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шаруашылықтардың санаттары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су айдынын шөп басып кетуіне байланысты;</w:t>
      </w:r>
    </w:p>
    <w:p>
      <w:pPr>
        <w:spacing w:after="0"/>
        <w:ind w:left="0"/>
        <w:jc w:val="both"/>
      </w:pPr>
      <w:r>
        <w:rPr>
          <w:rFonts w:ascii="Times New Roman"/>
          <w:b w:val="false"/>
          <w:i w:val="false"/>
          <w:color w:val="000000"/>
          <w:sz w:val="28"/>
        </w:rPr>
        <w:t>
      ** Жамбыл, Қызылорда, Маңғыстау, Түркістан облыстарын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