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bfe5" w14:textId="473b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және орман шаруашылығы объектілерінің экспортын лицензиялау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30 қазандағы № 440 бұйрығы. Қазақстан Республикасының Әділет министрлігінде 2018 жылғы 21 желтоқсанда № 17984 болып тіркелді. Күші жойылды - Қазақстан Республикасы Экология, геология және табиғи ресурстар министрінің 2020 жылғы 12 тамыздағы № 187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12.08.2020 </w:t>
      </w:r>
      <w:r>
        <w:rPr>
          <w:rFonts w:ascii="Times New Roman"/>
          <w:b w:val="false"/>
          <w:i w:val="false"/>
          <w:color w:val="000000"/>
          <w:sz w:val="28"/>
        </w:rPr>
        <w:t>№ 187</w:t>
      </w:r>
      <w:r>
        <w:rPr>
          <w:rFonts w:ascii="Times New Roman"/>
          <w:b w:val="false"/>
          <w:i w:val="false"/>
          <w:color w:val="ff0000"/>
          <w:sz w:val="28"/>
        </w:rPr>
        <w:t xml:space="preserve"> (алғашқа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"Жабайы тірі жануарлардың, жекелеген жабайы өсетін өсімдіктердің және жабайы өсетін дәрілік шикізаттың экспортына лицензиялар беру" мемлекеттік көрсетілетін қызмет стандарты;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лицензиялар беру" мемлекеттік көрсетілетін қызмет стандарты бекітілсін.</w:t>
      </w:r>
    </w:p>
    <w:bookmarkEnd w:id="3"/>
    <w:bookmarkStart w:name="z4"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7" w:id="7"/>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 басылымдарына ресми жариялауға жіберілуін; </w:t>
      </w:r>
    </w:p>
    <w:bookmarkEnd w:id="7"/>
    <w:bookmarkStart w:name="z8"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Премьер-Министрiнiң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440 бұйрығына</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беру" мемлекеттiк көрсетілетін қызмет стандарты</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1. "Жабайы тірі жануарлардың, жекелеген жабайы өсетін өсімдіктердің және жабайы өсетін дәрілік шикізаттың экспортына лицензия беру" мемлекеттiк көрсетілетін қызметі (бұдан әрi – мемлекеттiк көрсетілетін қызмет).</w:t>
      </w:r>
    </w:p>
    <w:bookmarkEnd w:id="14"/>
    <w:bookmarkStart w:name="z16"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5"/>
    <w:bookmarkStart w:name="z17" w:id="16"/>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үкiметтiң" www.egov.kz, www.elicense.kz веб-порталы (бұдан әрi – портал) арқылы жүзеге асырылады.</w:t>
      </w:r>
    </w:p>
    <w:bookmarkStart w:name="z18" w:id="17"/>
    <w:p>
      <w:pPr>
        <w:spacing w:after="0"/>
        <w:ind w:left="0"/>
        <w:jc w:val="left"/>
      </w:pPr>
      <w:r>
        <w:rPr>
          <w:rFonts w:ascii="Times New Roman"/>
          <w:b/>
          <w:i w:val="false"/>
          <w:color w:val="000000"/>
        </w:rPr>
        <w:t xml:space="preserve"> 2-тарау. Мемлекеттiк қызметті көрсету тәртiбi</w:t>
      </w:r>
    </w:p>
    <w:bookmarkEnd w:id="17"/>
    <w:bookmarkStart w:name="z19" w:id="18"/>
    <w:p>
      <w:pPr>
        <w:spacing w:after="0"/>
        <w:ind w:left="0"/>
        <w:jc w:val="both"/>
      </w:pPr>
      <w:r>
        <w:rPr>
          <w:rFonts w:ascii="Times New Roman"/>
          <w:b w:val="false"/>
          <w:i w:val="false"/>
          <w:color w:val="000000"/>
          <w:sz w:val="28"/>
        </w:rPr>
        <w:t>
      4. Мемлекеттiк қызметті көрсету мерзiмi:</w:t>
      </w:r>
    </w:p>
    <w:bookmarkEnd w:id="18"/>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лицензия беру кезінде – 5 (бес)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әрі қарай қараудан уәжді бас тартады.</w:t>
      </w:r>
    </w:p>
    <w:bookmarkStart w:name="z20" w:id="19"/>
    <w:p>
      <w:pPr>
        <w:spacing w:after="0"/>
        <w:ind w:left="0"/>
        <w:jc w:val="both"/>
      </w:pPr>
      <w:r>
        <w:rPr>
          <w:rFonts w:ascii="Times New Roman"/>
          <w:b w:val="false"/>
          <w:i w:val="false"/>
          <w:color w:val="000000"/>
          <w:sz w:val="28"/>
        </w:rPr>
        <w:t>
      5. Мемлекеттiк қызметтi көрсету нысаны – электрондық (толық автоматтандырылған).</w:t>
      </w:r>
    </w:p>
    <w:bookmarkEnd w:id="19"/>
    <w:bookmarkStart w:name="z21" w:id="20"/>
    <w:p>
      <w:pPr>
        <w:spacing w:after="0"/>
        <w:ind w:left="0"/>
        <w:jc w:val="both"/>
      </w:pPr>
      <w:r>
        <w:rPr>
          <w:rFonts w:ascii="Times New Roman"/>
          <w:b w:val="false"/>
          <w:i w:val="false"/>
          <w:color w:val="000000"/>
          <w:sz w:val="28"/>
        </w:rPr>
        <w:t>
      6. Мемлекеттiк қызметтi көрсету нәтижесi – жабайы тірі жануарлардың, жекелеген жабайы өсетін өсімдіктердің және жабайы өсетін дәрілік шикізаттың экспортына арналған лицензия немесе қайта ресімделген лицензия және (немесе) лицензияға қосымша не осы мемлекеттiк көрсетiлетiн қызмет стандартының 10-тармағында көзделген негiздер бойынша мемлекеттiк қызметтi көрсетуден бас тарту туралы уәжді жауап.</w:t>
      </w:r>
    </w:p>
    <w:bookmarkEnd w:id="20"/>
    <w:p>
      <w:pPr>
        <w:spacing w:after="0"/>
        <w:ind w:left="0"/>
        <w:jc w:val="both"/>
      </w:pPr>
      <w:r>
        <w:rPr>
          <w:rFonts w:ascii="Times New Roman"/>
          <w:b w:val="false"/>
          <w:i w:val="false"/>
          <w:color w:val="000000"/>
          <w:sz w:val="28"/>
        </w:rPr>
        <w:t>
      Мемлекеттiк қызметтi көрсету нәтижесiн ұсыну нысаны - электрондық.</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"жеке кабинетке" жіберіледі.</w:t>
      </w:r>
    </w:p>
    <w:bookmarkStart w:name="z22" w:id="21"/>
    <w:p>
      <w:pPr>
        <w:spacing w:after="0"/>
        <w:ind w:left="0"/>
        <w:jc w:val="both"/>
      </w:pPr>
      <w:r>
        <w:rPr>
          <w:rFonts w:ascii="Times New Roman"/>
          <w:b w:val="false"/>
          <w:i w:val="false"/>
          <w:color w:val="000000"/>
          <w:sz w:val="28"/>
        </w:rPr>
        <w:t>
      7. Мемлекеттiк қызмет заңды және жеке тұлғаларға (бұдан әрi - көрсетілетін қызметті алушы) ақылы түрде көрсетiледi. Мемлекеттiк қызметті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21"/>
    <w:bookmarkStart w:name="z23" w:id="22"/>
    <w:p>
      <w:pPr>
        <w:spacing w:after="0"/>
        <w:ind w:left="0"/>
        <w:jc w:val="both"/>
      </w:pPr>
      <w:r>
        <w:rPr>
          <w:rFonts w:ascii="Times New Roman"/>
          <w:b w:val="false"/>
          <w:i w:val="false"/>
          <w:color w:val="000000"/>
          <w:sz w:val="28"/>
        </w:rPr>
        <w:t>
      1) аталған қызмет түрiмен айналысу құқығына лицензия беру кезінде 10 айлық есептік көрсеткіш (бұдан әрі - АЕК);</w:t>
      </w:r>
    </w:p>
    <w:bookmarkEnd w:id="22"/>
    <w:bookmarkStart w:name="z24" w:id="23"/>
    <w:p>
      <w:pPr>
        <w:spacing w:after="0"/>
        <w:ind w:left="0"/>
        <w:jc w:val="both"/>
      </w:pPr>
      <w:r>
        <w:rPr>
          <w:rFonts w:ascii="Times New Roman"/>
          <w:b w:val="false"/>
          <w:i w:val="false"/>
          <w:color w:val="000000"/>
          <w:sz w:val="28"/>
        </w:rPr>
        <w:t>
      2) лицензияны қайта ресімдегені үшін - 1 АЕК.</w:t>
      </w:r>
    </w:p>
    <w:bookmarkEnd w:id="23"/>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сұраным берілгенде төлем "электрондық үкіметтің" төлем шлюзі (бұдан әрі - ЭҮТШ) немесе екінші деңгейдегі банктер арқылы жүзеге асырылады.</w:t>
      </w:r>
    </w:p>
    <w:bookmarkStart w:name="z25" w:id="24"/>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24"/>
    <w:bookmarkStart w:name="z26" w:id="25"/>
    <w:p>
      <w:pPr>
        <w:spacing w:after="0"/>
        <w:ind w:left="0"/>
        <w:jc w:val="both"/>
      </w:pPr>
      <w:r>
        <w:rPr>
          <w:rFonts w:ascii="Times New Roman"/>
          <w:b w:val="false"/>
          <w:i w:val="false"/>
          <w:color w:val="000000"/>
          <w:sz w:val="28"/>
        </w:rPr>
        <w:t>
      9. Порталда мемлекеттiк қызметті көрсету үшін қажеттi құжаттар тiзбесi:</w:t>
      </w:r>
    </w:p>
    <w:bookmarkEnd w:id="25"/>
    <w:bookmarkStart w:name="z27" w:id="26"/>
    <w:p>
      <w:pPr>
        <w:spacing w:after="0"/>
        <w:ind w:left="0"/>
        <w:jc w:val="both"/>
      </w:pPr>
      <w:r>
        <w:rPr>
          <w:rFonts w:ascii="Times New Roman"/>
          <w:b w:val="false"/>
          <w:i w:val="false"/>
          <w:color w:val="000000"/>
          <w:sz w:val="28"/>
        </w:rPr>
        <w:t xml:space="preserve">
      1) лицензия алу үшiн: </w:t>
      </w:r>
    </w:p>
    <w:bookmarkEnd w:id="26"/>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 реттік лицензия үшін), егер сыртқы сауда шарты (келісімшарты)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лицензияланатын қызмет түрін жүзеге асыруға арналған лицензияның немесе егер мұндай қызмет түрі Қазақстан Республикасының аумағында лицензиялануы енгізілген тауар айналымымен байланысты болса, лицензияланатын қызмет түрін жүзеге асыруға арналған лицензияның бар-жоғы туралы мәліметтердің электрондық көшірмесі;</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талаптарына сәйкестігі туралы құжаттардың электрондық көшірмесі;</w:t>
      </w:r>
    </w:p>
    <w:bookmarkStart w:name="z28" w:id="27"/>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bookmarkEnd w:id="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жеке немесе заңды тұлғаның көрсетілетін қызметті алушының ЭЦҚ-сымен куәландырылған электрондық құжат нысанындағы жабайы тірі жануарлардың, жекелеген жабайы өсетін өсімдіктердің және жабайы өсетін дәрілік шикізаттың экспортына арналған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дара кәсіпкер ретінде қызметін бастағаны туралы, ЭҮТШ арқылы төленген төлем туралы мәлiметтерді көрсетiлетiн қызметтi берушi ЭҮТШ арқылы тиісті мемлекеттiк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тапсырған кезде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сұранымының қабылданғаны туралы мәртебе көрсетіледі. </w:t>
      </w:r>
    </w:p>
    <w:bookmarkStart w:name="z29" w:id="28"/>
    <w:p>
      <w:pPr>
        <w:spacing w:after="0"/>
        <w:ind w:left="0"/>
        <w:jc w:val="both"/>
      </w:pPr>
      <w:r>
        <w:rPr>
          <w:rFonts w:ascii="Times New Roman"/>
          <w:b w:val="false"/>
          <w:i w:val="false"/>
          <w:color w:val="000000"/>
          <w:sz w:val="28"/>
        </w:rPr>
        <w:t>
      10. Мемлекеттiк қызметті көрсетуден бас тартуға арналған негіздер:</w:t>
      </w:r>
    </w:p>
    <w:bookmarkEnd w:id="28"/>
    <w:bookmarkStart w:name="z30"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анықтау;</w:t>
      </w:r>
    </w:p>
    <w:bookmarkEnd w:id="29"/>
    <w:bookmarkStart w:name="z31" w:id="3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Ұлттық экономика министрінің 2015 жылғы 30 қаңтардағы № 67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11074 болып тіркелген) және "Тарифтік емес реттеу шаралары туралы" Еуразиялық Экономикалық Комиссия Алқасының 2015 жылғы 21 сәуірдегі № 30 шешімінде белгіленген талаптарға сәйкес келмеуі;</w:t>
      </w:r>
    </w:p>
    <w:bookmarkEnd w:id="30"/>
    <w:bookmarkStart w:name="z32" w:id="31"/>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қызметіне немесе жекелеген қызмет түрлеріне тыйым салу туралы соттың заңды күшіне енген шешімінің (үкімінің) болуы;</w:t>
      </w:r>
    </w:p>
    <w:bookmarkEnd w:id="31"/>
    <w:bookmarkStart w:name="z33" w:id="32"/>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bookmarkEnd w:id="32"/>
    <w:bookmarkStart w:name="z34" w:id="33"/>
    <w:p>
      <w:pPr>
        <w:spacing w:after="0"/>
        <w:ind w:left="0"/>
        <w:jc w:val="left"/>
      </w:pPr>
      <w:r>
        <w:rPr>
          <w:rFonts w:ascii="Times New Roman"/>
          <w:b/>
          <w:i w:val="false"/>
          <w:color w:val="000000"/>
        </w:rPr>
        <w:t xml:space="preserve"> 3-тарау. Орталық мемлекеттiк органдардың, сондай-ақ көрсетiлетiн қызметті берушiлердiң және (немесе) олардың лауазымды адамдарының мемлекеттік қызметтер көрсету мәселелері бойынша шешiмдерiне, әрекеттерiне (әрекетсiздiгiне) шағымдану тәртiбi</w:t>
      </w:r>
    </w:p>
    <w:bookmarkEnd w:id="33"/>
    <w:bookmarkStart w:name="z35" w:id="34"/>
    <w:p>
      <w:pPr>
        <w:spacing w:after="0"/>
        <w:ind w:left="0"/>
        <w:jc w:val="both"/>
      </w:pPr>
      <w:r>
        <w:rPr>
          <w:rFonts w:ascii="Times New Roman"/>
          <w:b w:val="false"/>
          <w:i w:val="false"/>
          <w:color w:val="000000"/>
          <w:sz w:val="28"/>
        </w:rPr>
        <w:t>
      11. Орталық мемлекеттік органның, көрсетiлетiн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34"/>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Астана қаласы, Кенесары көшесі, 36-үй мекенжайы, 8 (7172) 55-58-03 телефоны бойынша Министрлік басшысының атына беріледі.</w:t>
      </w:r>
    </w:p>
    <w:p>
      <w:pPr>
        <w:spacing w:after="0"/>
        <w:ind w:left="0"/>
        <w:jc w:val="both"/>
      </w:pPr>
      <w:r>
        <w:rPr>
          <w:rFonts w:ascii="Times New Roman"/>
          <w:b w:val="false"/>
          <w:i w:val="false"/>
          <w:color w:val="000000"/>
          <w:sz w:val="28"/>
        </w:rPr>
        <w:t>
      Шағымда көрсетілетін қызметті алушы атын, әкесінің атын, тегін, почталық мекенжайын, шығыс нөмірі мен күнін көрсетеді. Шағымға көрсетілетін қызметті алушы қолы қоюы тиіс.</w:t>
      </w:r>
    </w:p>
    <w:p>
      <w:pPr>
        <w:spacing w:after="0"/>
        <w:ind w:left="0"/>
        <w:jc w:val="both"/>
      </w:pPr>
      <w:r>
        <w:rPr>
          <w:rFonts w:ascii="Times New Roman"/>
          <w:b w:val="false"/>
          <w:i w:val="false"/>
          <w:color w:val="000000"/>
          <w:sz w:val="28"/>
        </w:rPr>
        <w:t xml:space="preserve">
      Шағымның қабылданғанын көрсетілетін қызметті берушінің немесе Министрліктің кеңсесінде шағымды қабылдаған адамның аты-жөні, тегі, берілген шағымға жауап алудың мерзімі мен орны көрсетіле отырып, оның тіркелуі (мөртабан, кіріс нөмірі және күні) растайды. </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6" w:id="3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5"/>
    <w:bookmarkStart w:name="z37" w:id="36"/>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ескерілген өзге де талаптар</w:t>
      </w:r>
    </w:p>
    <w:bookmarkEnd w:id="36"/>
    <w:bookmarkStart w:name="z38" w:id="37"/>
    <w:p>
      <w:pPr>
        <w:spacing w:after="0"/>
        <w:ind w:left="0"/>
        <w:jc w:val="both"/>
      </w:pPr>
      <w:r>
        <w:rPr>
          <w:rFonts w:ascii="Times New Roman"/>
          <w:b w:val="false"/>
          <w:i w:val="false"/>
          <w:color w:val="000000"/>
          <w:sz w:val="28"/>
        </w:rPr>
        <w:t>
      13. Мемлекеттік қызметті көрсету мекенжайы Министрліктің www.mgov.kz интернет-ресурсы "Қолдау және көрсетілетін қызметтер" бөлімі, "Мемлекеттiк көрсетiлетiн қызметтер" кіші бөлімінде орналастырылған.</w:t>
      </w:r>
    </w:p>
    <w:bookmarkEnd w:id="37"/>
    <w:bookmarkStart w:name="z39" w:id="38"/>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38"/>
    <w:bookmarkStart w:name="z40" w:id="39"/>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 жеткізу режимінде алуға мүмкіндігі бар.</w:t>
      </w:r>
    </w:p>
    <w:bookmarkEnd w:id="39"/>
    <w:bookmarkStart w:name="z41" w:id="40"/>
    <w:p>
      <w:pPr>
        <w:spacing w:after="0"/>
        <w:ind w:left="0"/>
        <w:jc w:val="both"/>
      </w:pPr>
      <w:r>
        <w:rPr>
          <w:rFonts w:ascii="Times New Roman"/>
          <w:b w:val="false"/>
          <w:i w:val="false"/>
          <w:color w:val="000000"/>
          <w:sz w:val="28"/>
        </w:rPr>
        <w:t xml:space="preserve">
      16. Мемлекеттік қызметті көрсету мәселелері жөніндегі анықтамалық қызметтердің байланыс телефондары: 8 (7172) 58-00-58 және мемлекеттік қызметті көрсету мәселелері жөніндегі бірыңғай байланыс орталығы: 1414.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лицензиял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3" w:id="41"/>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алуға арналған өтініш</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3562"/>
        <w:gridCol w:w="3988"/>
      </w:tblGrid>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Күн, ай, жылдан бастап күн, ай, жылға дейін|</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r>
              <w:br/>
            </w: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0"/>
              </w:rPr>
              <w:t>
18. Көрсетілетін қызметті беруші</w:t>
            </w:r>
            <w:r>
              <w:br/>
            </w:r>
            <w:r>
              <w:rPr>
                <w:rFonts w:ascii="Times New Roman"/>
                <w:b w:val="false"/>
                <w:i w:val="false"/>
                <w:color w:val="000000"/>
                <w:sz w:val="20"/>
              </w:rPr>
              <w:t>
Аты, әкесінің аты (бар болса), тегі</w:t>
            </w:r>
            <w:r>
              <w:br/>
            </w:r>
            <w:r>
              <w:rPr>
                <w:rFonts w:ascii="Times New Roman"/>
                <w:b w:val="false"/>
                <w:i w:val="false"/>
                <w:color w:val="000000"/>
                <w:sz w:val="20"/>
              </w:rPr>
              <w:t>
Лауазымы</w:t>
            </w:r>
            <w:r>
              <w:br/>
            </w:r>
            <w:r>
              <w:rPr>
                <w:rFonts w:ascii="Times New Roman"/>
                <w:b w:val="false"/>
                <w:i w:val="false"/>
                <w:color w:val="000000"/>
                <w:sz w:val="20"/>
              </w:rPr>
              <w:t>
ЭЦҚ-сы</w:t>
            </w:r>
            <w:r>
              <w:br/>
            </w:r>
            <w:r>
              <w:rPr>
                <w:rFonts w:ascii="Times New Roman"/>
                <w:b w:val="false"/>
                <w:i w:val="false"/>
                <w:color w:val="000000"/>
                <w:sz w:val="20"/>
              </w:rPr>
              <w:t>
Күні</w:t>
            </w:r>
            <w:r>
              <w:br/>
            </w:r>
            <w:r>
              <w:rPr>
                <w:rFonts w:ascii="Times New Roman"/>
                <w:b w:val="false"/>
                <w:i w:val="false"/>
                <w:color w:val="000000"/>
                <w:sz w:val="20"/>
              </w:rPr>
              <w:t>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алуға</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bl>
    <w:bookmarkStart w:name="z45" w:id="42"/>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алуға арналған өтінішке қосымша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538"/>
        <w:gridCol w:w="3126"/>
        <w:gridCol w:w="5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Аты, әкесінің аты (бар болса), тегі</w:t>
            </w:r>
            <w:r>
              <w:br/>
            </w:r>
            <w:r>
              <w:rPr>
                <w:rFonts w:ascii="Times New Roman"/>
                <w:b w:val="false"/>
                <w:i w:val="false"/>
                <w:color w:val="000000"/>
                <w:sz w:val="20"/>
              </w:rPr>
              <w:t>
Лауазымы</w:t>
            </w:r>
            <w:r>
              <w:br/>
            </w:r>
            <w:r>
              <w:rPr>
                <w:rFonts w:ascii="Times New Roman"/>
                <w:b w:val="false"/>
                <w:i w:val="false"/>
                <w:color w:val="000000"/>
                <w:sz w:val="20"/>
              </w:rPr>
              <w:t>
ЭЦҚ-сы</w:t>
            </w:r>
            <w:r>
              <w:br/>
            </w:r>
            <w:r>
              <w:rPr>
                <w:rFonts w:ascii="Times New Roman"/>
                <w:b w:val="false"/>
                <w:i w:val="false"/>
                <w:color w:val="000000"/>
                <w:sz w:val="20"/>
              </w:rPr>
              <w:t>
Күні</w:t>
            </w:r>
            <w:r>
              <w:br/>
            </w:r>
            <w:r>
              <w:rPr>
                <w:rFonts w:ascii="Times New Roman"/>
                <w:b w:val="false"/>
                <w:i w:val="false"/>
                <w:color w:val="000000"/>
                <w:sz w:val="20"/>
              </w:rPr>
              <w:t>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 оларға сәйкестікті растайтын құжаттар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3956"/>
        <w:gridCol w:w="5040"/>
        <w:gridCol w:w="2330"/>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 жинау, олжалау немесе аулау заңдылығын растау</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 нжәне жабайы өсетін өсімдіктерді дайындау, жинау, олжалау немесе аулау заңдылығын куәландыратын құжаттардың көшірмелері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жануарларына иелік етудің, олардың ауланған жерінің заңдылығын растау</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эскпорттау жағдайында</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алып қоюға негіз болатын материалдар</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экспорттау жағдайында</w:t>
            </w:r>
          </w:p>
        </w:tc>
      </w:tr>
    </w:tbl>
    <w:p>
      <w:pPr>
        <w:spacing w:after="0"/>
        <w:ind w:left="0"/>
        <w:jc w:val="both"/>
      </w:pPr>
      <w:r>
        <w:rPr>
          <w:rFonts w:ascii="Times New Roman"/>
          <w:b w:val="false"/>
          <w:i w:val="false"/>
          <w:color w:val="000000"/>
          <w:sz w:val="28"/>
        </w:rPr>
        <w:t>
      * құжаттарды "электрондық үкіметтің" www.egov.kz веб-порталы арқылы немесе "Е-лицензиялаудың" www.elicense.kz веб-порталы арқылы берген кезде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алуға мүмкіндік болған жағдайда, құжаттарды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жекелеген жабайы өсетін</w:t>
            </w:r>
            <w:r>
              <w:br/>
            </w:r>
            <w:r>
              <w:rPr>
                <w:rFonts w:ascii="Times New Roman"/>
                <w:b w:val="false"/>
                <w:i w:val="false"/>
                <w:color w:val="000000"/>
                <w:sz w:val="20"/>
              </w:rPr>
              <w:t>өсімдіктердің және жабайы</w:t>
            </w:r>
            <w:r>
              <w:br/>
            </w:r>
            <w:r>
              <w:rPr>
                <w:rFonts w:ascii="Times New Roman"/>
                <w:b w:val="false"/>
                <w:i w:val="false"/>
                <w:color w:val="000000"/>
                <w:sz w:val="20"/>
              </w:rPr>
              <w:t>өсетін дәрілік шикізаттың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1-нысан</w:t>
            </w:r>
          </w:p>
        </w:tc>
      </w:tr>
    </w:tbl>
    <w:bookmarkStart w:name="z48" w:id="44"/>
    <w:p>
      <w:pPr>
        <w:spacing w:after="0"/>
        <w:ind w:left="0"/>
        <w:jc w:val="left"/>
      </w:pPr>
      <w:r>
        <w:rPr>
          <w:rFonts w:ascii="Times New Roman"/>
          <w:b/>
          <w:i w:val="false"/>
          <w:color w:val="000000"/>
        </w:rPr>
        <w:t xml:space="preserve"> Заңды тұлғаның жабайы тірі жануарлардың, жекелеген жабайы өсетін өсімдіктердің және жабайы өсетін дәрілік шикізаттың экспортына лицензияны және (немесе) лицензияға қосымшаны қайта ресімдеуге арналған өтініші</w:t>
      </w:r>
    </w:p>
    <w:bookmarkEnd w:id="44"/>
    <w:p>
      <w:pPr>
        <w:spacing w:after="0"/>
        <w:ind w:left="0"/>
        <w:jc w:val="both"/>
      </w:pPr>
      <w:r>
        <w:rPr>
          <w:rFonts w:ascii="Times New Roman"/>
          <w:b w:val="false"/>
          <w:i w:val="false"/>
          <w:color w:val="000000"/>
          <w:sz w:val="28"/>
        </w:rPr>
        <w:t xml:space="preserve">
      (кімге)_________________________________________________________ </w:t>
      </w:r>
    </w:p>
    <w:p>
      <w:pPr>
        <w:spacing w:after="0"/>
        <w:ind w:left="0"/>
        <w:jc w:val="both"/>
      </w:pPr>
      <w:r>
        <w:rPr>
          <w:rFonts w:ascii="Times New Roman"/>
          <w:b w:val="false"/>
          <w:i w:val="false"/>
          <w:color w:val="000000"/>
          <w:sz w:val="28"/>
        </w:rPr>
        <w:t xml:space="preserve">
      (лицензиярдың толық атауы) (кімнен)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толық атауы) ________________________________________ жүзеге асыруға арналған</w:t>
      </w:r>
    </w:p>
    <w:p>
      <w:pPr>
        <w:spacing w:after="0"/>
        <w:ind w:left="0"/>
        <w:jc w:val="both"/>
      </w:pPr>
      <w:r>
        <w:rPr>
          <w:rFonts w:ascii="Times New Roman"/>
          <w:b w:val="false"/>
          <w:i w:val="false"/>
          <w:color w:val="000000"/>
          <w:sz w:val="28"/>
        </w:rPr>
        <w:t>
      20___ жылғы "___ " _________ берілген №_________________________________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берілген күні, лицензияны және (немесе) лицензияға қосымшаны берген лицензиярдың атауы) </w:t>
      </w:r>
    </w:p>
    <w:p>
      <w:pPr>
        <w:spacing w:after="0"/>
        <w:ind w:left="0"/>
        <w:jc w:val="both"/>
      </w:pPr>
      <w:r>
        <w:rPr>
          <w:rFonts w:ascii="Times New Roman"/>
          <w:b w:val="false"/>
          <w:i w:val="false"/>
          <w:color w:val="000000"/>
          <w:sz w:val="28"/>
        </w:rPr>
        <w:t>
      лицензияны және (немесе) лицензияға қосымшаны(ларды) (керегінің астын сызу керек) төмендегі негіздер бойынша (тиісті Х ұяшықта көрсетіңіз) қайта ресімдеуді сұраймын:</w:t>
      </w:r>
    </w:p>
    <w:p>
      <w:pPr>
        <w:spacing w:after="0"/>
        <w:ind w:left="0"/>
        <w:jc w:val="both"/>
      </w:pPr>
      <w:r>
        <w:rPr>
          <w:rFonts w:ascii="Times New Roman"/>
          <w:b w:val="false"/>
          <w:i w:val="false"/>
          <w:color w:val="000000"/>
          <w:sz w:val="28"/>
        </w:rPr>
        <w:t>
      1) "Рұқсаттар және хабарламалар туралы" 2014 жылғы 16 мамырдағы Қазақстан Республикасы Заңының (бұдан әрі – Заң) 34-бабында айқындалған тәртіпке сәйкес заңды тұлға-лицензиаттың (тиісті Х ұяшықта көрсетіңіз):</w:t>
      </w:r>
    </w:p>
    <w:p>
      <w:pPr>
        <w:spacing w:after="0"/>
        <w:ind w:left="0"/>
        <w:jc w:val="both"/>
      </w:pPr>
      <w:r>
        <w:rPr>
          <w:rFonts w:ascii="Times New Roman"/>
          <w:b w:val="false"/>
          <w:i w:val="false"/>
          <w:color w:val="000000"/>
          <w:sz w:val="28"/>
        </w:rPr>
        <w:t>
      бірігу _____________</w:t>
      </w:r>
    </w:p>
    <w:p>
      <w:pPr>
        <w:spacing w:after="0"/>
        <w:ind w:left="0"/>
        <w:jc w:val="both"/>
      </w:pPr>
      <w:r>
        <w:rPr>
          <w:rFonts w:ascii="Times New Roman"/>
          <w:b w:val="false"/>
          <w:i w:val="false"/>
          <w:color w:val="000000"/>
          <w:sz w:val="28"/>
        </w:rPr>
        <w:t>
      қайта құру _________</w:t>
      </w:r>
    </w:p>
    <w:p>
      <w:pPr>
        <w:spacing w:after="0"/>
        <w:ind w:left="0"/>
        <w:jc w:val="both"/>
      </w:pPr>
      <w:r>
        <w:rPr>
          <w:rFonts w:ascii="Times New Roman"/>
          <w:b w:val="false"/>
          <w:i w:val="false"/>
          <w:color w:val="000000"/>
          <w:sz w:val="28"/>
        </w:rPr>
        <w:t>
      қосылу _____________</w:t>
      </w:r>
    </w:p>
    <w:p>
      <w:pPr>
        <w:spacing w:after="0"/>
        <w:ind w:left="0"/>
        <w:jc w:val="both"/>
      </w:pPr>
      <w:r>
        <w:rPr>
          <w:rFonts w:ascii="Times New Roman"/>
          <w:b w:val="false"/>
          <w:i w:val="false"/>
          <w:color w:val="000000"/>
          <w:sz w:val="28"/>
        </w:rPr>
        <w:t>
      бөліп шығару _______</w:t>
      </w:r>
    </w:p>
    <w:p>
      <w:pPr>
        <w:spacing w:after="0"/>
        <w:ind w:left="0"/>
        <w:jc w:val="both"/>
      </w:pPr>
      <w:r>
        <w:rPr>
          <w:rFonts w:ascii="Times New Roman"/>
          <w:b w:val="false"/>
          <w:i w:val="false"/>
          <w:color w:val="000000"/>
          <w:sz w:val="28"/>
        </w:rPr>
        <w:t>
      бөліну 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w:t>
      </w:r>
    </w:p>
    <w:p>
      <w:pPr>
        <w:spacing w:after="0"/>
        <w:ind w:left="0"/>
        <w:jc w:val="both"/>
      </w:pPr>
      <w:r>
        <w:rPr>
          <w:rFonts w:ascii="Times New Roman"/>
          <w:b w:val="false"/>
          <w:i w:val="false"/>
          <w:color w:val="000000"/>
          <w:sz w:val="28"/>
        </w:rPr>
        <w:t>
      4) егер, лицензияның иеліктен шығарылуы Заңға 1-қосымшада көзделсе,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w:t>
      </w:r>
    </w:p>
    <w:p>
      <w:pPr>
        <w:spacing w:after="0"/>
        <w:ind w:left="0"/>
        <w:jc w:val="both"/>
      </w:pPr>
      <w:r>
        <w:rPr>
          <w:rFonts w:ascii="Times New Roman"/>
          <w:b w:val="false"/>
          <w:i w:val="false"/>
          <w:color w:val="000000"/>
          <w:sz w:val="28"/>
        </w:rPr>
        <w:t>
      объект нақты көшірілмей, орналасқан жері мекенжайының өзгеруі 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w:t>
      </w:r>
    </w:p>
    <w:p>
      <w:pPr>
        <w:spacing w:after="0"/>
        <w:ind w:left="0"/>
        <w:jc w:val="both"/>
      </w:pPr>
      <w:r>
        <w:rPr>
          <w:rFonts w:ascii="Times New Roman"/>
          <w:b w:val="false"/>
          <w:i w:val="false"/>
          <w:color w:val="000000"/>
          <w:sz w:val="28"/>
        </w:rPr>
        <w:t>
      Заңды тұлғаның мекенжайы_______________________________________________</w:t>
      </w:r>
    </w:p>
    <w:p>
      <w:pPr>
        <w:spacing w:after="0"/>
        <w:ind w:left="0"/>
        <w:jc w:val="both"/>
      </w:pPr>
      <w:r>
        <w:rPr>
          <w:rFonts w:ascii="Times New Roman"/>
          <w:b w:val="false"/>
          <w:i w:val="false"/>
          <w:color w:val="000000"/>
          <w:sz w:val="28"/>
        </w:rPr>
        <w:t>
      (ел (шетелдік заңды тұлға үшін), почталық индекс,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(почталық индекс,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_____________ ___________________________________________________ </w:t>
      </w:r>
    </w:p>
    <w:p>
      <w:pPr>
        <w:spacing w:after="0"/>
        <w:ind w:left="0"/>
        <w:jc w:val="both"/>
      </w:pPr>
      <w:r>
        <w:rPr>
          <w:rFonts w:ascii="Times New Roman"/>
          <w:b w:val="false"/>
          <w:i w:val="false"/>
          <w:color w:val="000000"/>
          <w:sz w:val="28"/>
        </w:rPr>
        <w:t>
      (ЭЦҚ-сы)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p>
      <w:pPr>
        <w:spacing w:after="0"/>
        <w:ind w:left="0"/>
        <w:jc w:val="left"/>
      </w:pPr>
      <w:r>
        <w:rPr>
          <w:rFonts w:ascii="Times New Roman"/>
          <w:b/>
          <w:i w:val="false"/>
          <w:color w:val="000000"/>
        </w:rPr>
        <w:t xml:space="preserve"> Жеке тұлғаның жабайы тірі жануарлардың, жекелеген жабайы өсетін өсімдіктердің және жабайы өсетін дәрілік шикізаттың экспортына арналған лицензияны және (немесе) лицензияға қосымшаны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(кімнен)______________________________________________________ </w:t>
      </w:r>
    </w:p>
    <w:p>
      <w:pPr>
        <w:spacing w:after="0"/>
        <w:ind w:left="0"/>
        <w:jc w:val="both"/>
      </w:pPr>
      <w:r>
        <w:rPr>
          <w:rFonts w:ascii="Times New Roman"/>
          <w:b w:val="false"/>
          <w:i w:val="false"/>
          <w:color w:val="000000"/>
          <w:sz w:val="28"/>
        </w:rPr>
        <w:t>
      (жеке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қызметтің кiшi түрiнің толық атауы)</w:t>
      </w:r>
    </w:p>
    <w:p>
      <w:pPr>
        <w:spacing w:after="0"/>
        <w:ind w:left="0"/>
        <w:jc w:val="both"/>
      </w:pPr>
      <w:r>
        <w:rPr>
          <w:rFonts w:ascii="Times New Roman"/>
          <w:b w:val="false"/>
          <w:i w:val="false"/>
          <w:color w:val="000000"/>
          <w:sz w:val="28"/>
        </w:rPr>
        <w:t>
      жүзеге асыруға арналған 20___ жылғы "___" _________ берілген №_____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нөмірі(лері), берілген күні, лицензияны және (немесе) лицензияға қосымшаны берген лицензиярдың атауы)</w:t>
      </w:r>
    </w:p>
    <w:p>
      <w:pPr>
        <w:spacing w:after="0"/>
        <w:ind w:left="0"/>
        <w:jc w:val="both"/>
      </w:pPr>
      <w:r>
        <w:rPr>
          <w:rFonts w:ascii="Times New Roman"/>
          <w:b w:val="false"/>
          <w:i w:val="false"/>
          <w:color w:val="000000"/>
          <w:sz w:val="28"/>
        </w:rPr>
        <w:t>
      лицензияны және (немесе) лицензияға қосымшаны (керегінің астын сызу керек) мынадай негіздер бойынша (тиісті Х ұяшықта көрсетіңіз) қайта ресімдеуді сұраймын:</w:t>
      </w:r>
    </w:p>
    <w:p>
      <w:pPr>
        <w:spacing w:after="0"/>
        <w:ind w:left="0"/>
        <w:jc w:val="both"/>
      </w:pPr>
      <w:r>
        <w:rPr>
          <w:rFonts w:ascii="Times New Roman"/>
          <w:b w:val="false"/>
          <w:i w:val="false"/>
          <w:color w:val="000000"/>
          <w:sz w:val="28"/>
        </w:rPr>
        <w:t>
      1) жеке тұлға-лицензиат атының, әкесінің атының (бар болса), тегінің өзгеруі 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өзгеруі_________________</w:t>
      </w:r>
    </w:p>
    <w:p>
      <w:pPr>
        <w:spacing w:after="0"/>
        <w:ind w:left="0"/>
        <w:jc w:val="both"/>
      </w:pPr>
      <w:r>
        <w:rPr>
          <w:rFonts w:ascii="Times New Roman"/>
          <w:b w:val="false"/>
          <w:i w:val="false"/>
          <w:color w:val="000000"/>
          <w:sz w:val="28"/>
        </w:rPr>
        <w:t>
      3) дара кәсіпкер-лицензиаттың қайта тіркелуі, заңды мекенжайының өзгеруі 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 2014 жылғы 16 мамырдағы Қазақстан Республикасы Заңына 1-қосымшада көзделсе,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w:t>
      </w:r>
    </w:p>
    <w:p>
      <w:pPr>
        <w:spacing w:after="0"/>
        <w:ind w:left="0"/>
        <w:jc w:val="both"/>
      </w:pPr>
      <w:r>
        <w:rPr>
          <w:rFonts w:ascii="Times New Roman"/>
          <w:b w:val="false"/>
          <w:i w:val="false"/>
          <w:color w:val="000000"/>
          <w:sz w:val="28"/>
        </w:rPr>
        <w:t>
      объект нақты көшірілмей, орналасқан жері мекенжайының өзгеруі 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________</w:t>
      </w:r>
    </w:p>
    <w:p>
      <w:pPr>
        <w:spacing w:after="0"/>
        <w:ind w:left="0"/>
        <w:jc w:val="both"/>
      </w:pPr>
      <w:r>
        <w:rPr>
          <w:rFonts w:ascii="Times New Roman"/>
          <w:b w:val="false"/>
          <w:i w:val="false"/>
          <w:color w:val="000000"/>
          <w:sz w:val="28"/>
        </w:rPr>
        <w:t>
      7) қызмет түрі атауының өзгеруі 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w:t>
      </w:r>
    </w:p>
    <w:p>
      <w:pPr>
        <w:spacing w:after="0"/>
        <w:ind w:left="0"/>
        <w:jc w:val="both"/>
      </w:pPr>
      <w:r>
        <w:rPr>
          <w:rFonts w:ascii="Times New Roman"/>
          <w:b w:val="false"/>
          <w:i w:val="false"/>
          <w:color w:val="000000"/>
          <w:sz w:val="28"/>
        </w:rPr>
        <w:t>
      Жеке тұлғаның тұрғылықты мекенжайы_____________________________________</w:t>
      </w:r>
    </w:p>
    <w:p>
      <w:pPr>
        <w:spacing w:after="0"/>
        <w:ind w:left="0"/>
        <w:jc w:val="both"/>
      </w:pPr>
      <w:r>
        <w:rPr>
          <w:rFonts w:ascii="Times New Roman"/>
          <w:b w:val="false"/>
          <w:i w:val="false"/>
          <w:color w:val="000000"/>
          <w:sz w:val="28"/>
        </w:rPr>
        <w:t>
      (почталық индекс,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Электрондық почтасы____________________________________________________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Факсы__________________________________________________________________</w:t>
      </w:r>
    </w:p>
    <w:p>
      <w:pPr>
        <w:spacing w:after="0"/>
        <w:ind w:left="0"/>
        <w:jc w:val="both"/>
      </w:pPr>
      <w:r>
        <w:rPr>
          <w:rFonts w:ascii="Times New Roman"/>
          <w:b w:val="false"/>
          <w:i w:val="false"/>
          <w:color w:val="000000"/>
          <w:sz w:val="28"/>
        </w:rPr>
        <w:t xml:space="preserve">
      Банктік шоты____________________________________________________________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 облыс, қала, аудан, елді мекен, көше атауы, үйдің/ғимараттың (стационарлық үй-жайдың)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_________ ____________________________________________________ </w:t>
      </w:r>
    </w:p>
    <w:p>
      <w:pPr>
        <w:spacing w:after="0"/>
        <w:ind w:left="0"/>
        <w:jc w:val="both"/>
      </w:pPr>
      <w:r>
        <w:rPr>
          <w:rFonts w:ascii="Times New Roman"/>
          <w:b w:val="false"/>
          <w:i w:val="false"/>
          <w:color w:val="000000"/>
          <w:sz w:val="28"/>
        </w:rPr>
        <w:t>
      (ЭЦҚ-сы)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440 бұйрығына</w:t>
            </w:r>
            <w:r>
              <w:br/>
            </w:r>
            <w:r>
              <w:rPr>
                <w:rFonts w:ascii="Times New Roman"/>
                <w:b w:val="false"/>
                <w:i w:val="false"/>
                <w:color w:val="000000"/>
                <w:sz w:val="20"/>
              </w:rPr>
              <w:t>2-қосымша</w:t>
            </w:r>
          </w:p>
        </w:tc>
      </w:tr>
    </w:tbl>
    <w:bookmarkStart w:name="z50" w:id="45"/>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мемлекеттiк көрсетілетін қызмет стандарты</w:t>
      </w:r>
    </w:p>
    <w:bookmarkEnd w:id="45"/>
    <w:bookmarkStart w:name="z51" w:id="46"/>
    <w:p>
      <w:pPr>
        <w:spacing w:after="0"/>
        <w:ind w:left="0"/>
        <w:jc w:val="left"/>
      </w:pPr>
      <w:r>
        <w:rPr>
          <w:rFonts w:ascii="Times New Roman"/>
          <w:b/>
          <w:i w:val="false"/>
          <w:color w:val="000000"/>
        </w:rPr>
        <w:t xml:space="preserve"> 1-тарау. Жалпы ережелер</w:t>
      </w:r>
    </w:p>
    <w:bookmarkEnd w:id="46"/>
    <w:bookmarkStart w:name="z52" w:id="47"/>
    <w:p>
      <w:pPr>
        <w:spacing w:after="0"/>
        <w:ind w:left="0"/>
        <w:jc w:val="both"/>
      </w:pPr>
      <w:r>
        <w:rPr>
          <w:rFonts w:ascii="Times New Roman"/>
          <w:b w:val="false"/>
          <w:i w:val="false"/>
          <w:color w:val="000000"/>
          <w:sz w:val="28"/>
        </w:rPr>
        <w:t xml:space="preserve">
      1.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мемлекеттiк көрсетілетін қызметі (бұдан әрi – мемлекеттiк көрсетілетін қызмет).</w:t>
      </w:r>
    </w:p>
    <w:bookmarkEnd w:id="47"/>
    <w:bookmarkStart w:name="z53" w:id="4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8"/>
    <w:bookmarkStart w:name="z54" w:id="49"/>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(бұдан әрі – көрсетілетін қызметті беруші) көрсетеді.</w:t>
      </w:r>
    </w:p>
    <w:bookmarkEnd w:id="4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үкiметтiң" www.egov.kz, www.elicense.kz веб-порталы (бұдан әрi - портал) арқылы жүзеге асырылады.</w:t>
      </w:r>
    </w:p>
    <w:bookmarkStart w:name="z55" w:id="50"/>
    <w:p>
      <w:pPr>
        <w:spacing w:after="0"/>
        <w:ind w:left="0"/>
        <w:jc w:val="left"/>
      </w:pPr>
      <w:r>
        <w:rPr>
          <w:rFonts w:ascii="Times New Roman"/>
          <w:b/>
          <w:i w:val="false"/>
          <w:color w:val="000000"/>
        </w:rPr>
        <w:t xml:space="preserve"> 2-тарау. Мемлекеттiк қызметті көрсету тәртiбi</w:t>
      </w:r>
    </w:p>
    <w:bookmarkEnd w:id="50"/>
    <w:bookmarkStart w:name="z56" w:id="51"/>
    <w:p>
      <w:pPr>
        <w:spacing w:after="0"/>
        <w:ind w:left="0"/>
        <w:jc w:val="both"/>
      </w:pPr>
      <w:r>
        <w:rPr>
          <w:rFonts w:ascii="Times New Roman"/>
          <w:b w:val="false"/>
          <w:i w:val="false"/>
          <w:color w:val="000000"/>
          <w:sz w:val="28"/>
        </w:rPr>
        <w:t>
      4. Мемлекеттiк қызметті көрсету мерзiмi:</w:t>
      </w:r>
    </w:p>
    <w:bookmarkEnd w:id="51"/>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лицензия беру кезінде – 5 (бес) жұмыс күні;</w:t>
      </w:r>
    </w:p>
    <w:p>
      <w:pPr>
        <w:spacing w:after="0"/>
        <w:ind w:left="0"/>
        <w:jc w:val="both"/>
      </w:pPr>
      <w:r>
        <w:rPr>
          <w:rFonts w:ascii="Times New Roman"/>
          <w:b w:val="false"/>
          <w:i w:val="false"/>
          <w:color w:val="000000"/>
          <w:sz w:val="28"/>
        </w:rPr>
        <w:t>
      лицензияны қайта ресімдеу кезінде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әрі қарай қараудан уәжді бас тартады.</w:t>
      </w:r>
    </w:p>
    <w:bookmarkStart w:name="z57" w:id="52"/>
    <w:p>
      <w:pPr>
        <w:spacing w:after="0"/>
        <w:ind w:left="0"/>
        <w:jc w:val="both"/>
      </w:pPr>
      <w:r>
        <w:rPr>
          <w:rFonts w:ascii="Times New Roman"/>
          <w:b w:val="false"/>
          <w:i w:val="false"/>
          <w:color w:val="000000"/>
          <w:sz w:val="28"/>
        </w:rPr>
        <w:t>
      5. Мемлекеттiк қызметтi көрсету нысаны – электрондық (толық автоматтандырылған).</w:t>
      </w:r>
    </w:p>
    <w:bookmarkEnd w:id="52"/>
    <w:bookmarkStart w:name="z58" w:id="53"/>
    <w:p>
      <w:pPr>
        <w:spacing w:after="0"/>
        <w:ind w:left="0"/>
        <w:jc w:val="both"/>
      </w:pPr>
      <w:r>
        <w:rPr>
          <w:rFonts w:ascii="Times New Roman"/>
          <w:b w:val="false"/>
          <w:i w:val="false"/>
          <w:color w:val="000000"/>
          <w:sz w:val="28"/>
        </w:rPr>
        <w:t>
      6. Мемлекеттiк қызметтi көрсету нәтижесi –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экспортына арналған лицензия немесе қайта ресімделген лицензия және (немесе) лицензияға қосымша не осы мемлекеттiк көрсетiлетiн қызмет стандартының 10-тармағында көзделген негiздер бойынша мемлекеттiк қызметтi көрсетуден бас тарту туралы уәжді жауап.</w:t>
      </w:r>
    </w:p>
    <w:bookmarkEnd w:id="53"/>
    <w:p>
      <w:pPr>
        <w:spacing w:after="0"/>
        <w:ind w:left="0"/>
        <w:jc w:val="both"/>
      </w:pPr>
      <w:r>
        <w:rPr>
          <w:rFonts w:ascii="Times New Roman"/>
          <w:b w:val="false"/>
          <w:i w:val="false"/>
          <w:color w:val="000000"/>
          <w:sz w:val="28"/>
        </w:rPr>
        <w:t>
      Мемлекеттiк қызметтi көрсету нәтижесiн ұсыну нысаны – электрондық.</w:t>
      </w:r>
    </w:p>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"жеке кабинетке" жіберіледі.</w:t>
      </w:r>
    </w:p>
    <w:bookmarkStart w:name="z59" w:id="54"/>
    <w:p>
      <w:pPr>
        <w:spacing w:after="0"/>
        <w:ind w:left="0"/>
        <w:jc w:val="both"/>
      </w:pPr>
      <w:r>
        <w:rPr>
          <w:rFonts w:ascii="Times New Roman"/>
          <w:b w:val="false"/>
          <w:i w:val="false"/>
          <w:color w:val="000000"/>
          <w:sz w:val="28"/>
        </w:rPr>
        <w:t>
      7. Мемлекеттiк қызмет заңды және жеке тұлғаларға (бұдан әрi - көрсетілетін қызметті алушы) ақылы түрде көрсетiледi. Мемлекеттiк қызметті көрсету кезiнде көрсетiлетiн қызметтi алушының орналасқан жері бойынша бюджетке жекелеген қызмет түрлерiмен айналысу құқығына лицензиялық алым төленедi:</w:t>
      </w:r>
    </w:p>
    <w:bookmarkEnd w:id="54"/>
    <w:bookmarkStart w:name="z60" w:id="55"/>
    <w:p>
      <w:pPr>
        <w:spacing w:after="0"/>
        <w:ind w:left="0"/>
        <w:jc w:val="both"/>
      </w:pPr>
      <w:r>
        <w:rPr>
          <w:rFonts w:ascii="Times New Roman"/>
          <w:b w:val="false"/>
          <w:i w:val="false"/>
          <w:color w:val="000000"/>
          <w:sz w:val="28"/>
        </w:rPr>
        <w:t>
      1) аталған қызмет түрiмен айналысу құқығына лицензия беру кезінде 10 айлық есептік көрсеткіш (бұдан әрі - АЕК);</w:t>
      </w:r>
    </w:p>
    <w:bookmarkEnd w:id="55"/>
    <w:bookmarkStart w:name="z61" w:id="56"/>
    <w:p>
      <w:pPr>
        <w:spacing w:after="0"/>
        <w:ind w:left="0"/>
        <w:jc w:val="both"/>
      </w:pPr>
      <w:r>
        <w:rPr>
          <w:rFonts w:ascii="Times New Roman"/>
          <w:b w:val="false"/>
          <w:i w:val="false"/>
          <w:color w:val="000000"/>
          <w:sz w:val="28"/>
        </w:rPr>
        <w:t>
      2) лицензияны қайта ресімдегені үшін - 1 АЕК.</w:t>
      </w:r>
    </w:p>
    <w:bookmarkEnd w:id="56"/>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сұраным берілгенде төлем "электрондық үкіметтің" төлем шлюзі (бұдан әрі - ЭҮТШ) немесе екінші деңгейдегі банктер арқылы жүзеге асырылады.</w:t>
      </w:r>
    </w:p>
    <w:bookmarkStart w:name="z62" w:id="57"/>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57"/>
    <w:bookmarkStart w:name="z63" w:id="58"/>
    <w:p>
      <w:pPr>
        <w:spacing w:after="0"/>
        <w:ind w:left="0"/>
        <w:jc w:val="both"/>
      </w:pPr>
      <w:r>
        <w:rPr>
          <w:rFonts w:ascii="Times New Roman"/>
          <w:b w:val="false"/>
          <w:i w:val="false"/>
          <w:color w:val="000000"/>
          <w:sz w:val="28"/>
        </w:rPr>
        <w:t>
      9. Порталда мемлекеттiк қызметті көрсету үшін қажеттi құжаттар тiзбесi:</w:t>
      </w:r>
    </w:p>
    <w:bookmarkEnd w:id="58"/>
    <w:bookmarkStart w:name="z64" w:id="59"/>
    <w:p>
      <w:pPr>
        <w:spacing w:after="0"/>
        <w:ind w:left="0"/>
        <w:jc w:val="both"/>
      </w:pPr>
      <w:r>
        <w:rPr>
          <w:rFonts w:ascii="Times New Roman"/>
          <w:b w:val="false"/>
          <w:i w:val="false"/>
          <w:color w:val="000000"/>
          <w:sz w:val="28"/>
        </w:rPr>
        <w:t>
      1) лицензия алу үшiн:</w:t>
      </w:r>
    </w:p>
    <w:bookmarkEnd w:id="59"/>
    <w:p>
      <w:pPr>
        <w:spacing w:after="0"/>
        <w:ind w:left="0"/>
        <w:jc w:val="both"/>
      </w:pPr>
      <w:r>
        <w:rPr>
          <w:rFonts w:ascii="Times New Roman"/>
          <w:b w:val="false"/>
          <w:i w:val="false"/>
          <w:color w:val="000000"/>
          <w:sz w:val="28"/>
        </w:rPr>
        <w:t xml:space="preserve">
      көрсетiлетiн қызметтi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өтiнiш;</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 реттік лицензия үшін), егер сыртқы сауда шарты (келісімшарты)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лицензияланатын қызмет түрін жүзеге асыруға арналған лицензияның немесе егер мұндай қызмет түрі Қазақстан Республикасының аумағында лицензиялануы енгізілген тауар айналымымен байланысты болса, лицензияланатын қызмет түрін жүзеге асыруға арналған лицензияның бар-жоғы туралы мәліметтердің электрондық көшірмесі;</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бiлiктiлiк талаптарына сәйкестігі туралы құжаттардың электрондық көшірмесі.</w:t>
      </w:r>
    </w:p>
    <w:bookmarkStart w:name="z65" w:id="60"/>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bookmarkEnd w:id="6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жеке немесе заңды тұлғаның көрсетілетін қызметті алушының ЭЦҚ-сымен куәландырылған электрондық құжат нысанындағы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экспортына арналған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дара кәсіпкер ретінде қызметін бастағаны туралы, ЭҮТШ арқылы төленген төлем туралы мәлiметтерді көрсетiлетiн қызметтi берушi ЭҮТШ арқылы тиісті мемлекеттiк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портал арқылы тапсырған кезде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сұранымының қабылданғаны туралы мәртебе көрсетіледі. </w:t>
      </w:r>
    </w:p>
    <w:bookmarkStart w:name="z66" w:id="61"/>
    <w:p>
      <w:pPr>
        <w:spacing w:after="0"/>
        <w:ind w:left="0"/>
        <w:jc w:val="both"/>
      </w:pPr>
      <w:r>
        <w:rPr>
          <w:rFonts w:ascii="Times New Roman"/>
          <w:b w:val="false"/>
          <w:i w:val="false"/>
          <w:color w:val="000000"/>
          <w:sz w:val="28"/>
        </w:rPr>
        <w:t>
      10. Мемлекеттiк қызметті көрсетуден бас тартуға арналған негіздер:</w:t>
      </w:r>
    </w:p>
    <w:bookmarkEnd w:id="61"/>
    <w:bookmarkStart w:name="z67" w:id="6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62"/>
    <w:bookmarkStart w:name="z68" w:id="6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Ұлттық экономика министрінің 2015 жылғы 30 қаңтардағы № 67 бұйрығында (Нормативтік құқықтық актілерді мемлекеттік тіркеу тізілімінде </w:t>
      </w:r>
      <w:r>
        <w:rPr>
          <w:rFonts w:ascii="Times New Roman"/>
          <w:b w:val="false"/>
          <w:i w:val="false"/>
          <w:color w:val="000000"/>
          <w:sz w:val="28"/>
        </w:rPr>
        <w:t>№ 11074</w:t>
      </w:r>
      <w:r>
        <w:rPr>
          <w:rFonts w:ascii="Times New Roman"/>
          <w:b w:val="false"/>
          <w:i w:val="false"/>
          <w:color w:val="000000"/>
          <w:sz w:val="28"/>
        </w:rPr>
        <w:t xml:space="preserve"> болып тіркелген) және "Тарифтік емес реттеу шаралары туралы" Еуразиялық Экономикалық Комиссия Алқасының 2015 жылғы 21 сәуірдегі № 30 шешімінде белгіленген талаптарға сәйкес келмеуі;</w:t>
      </w:r>
    </w:p>
    <w:bookmarkEnd w:id="63"/>
    <w:bookmarkStart w:name="z69" w:id="64"/>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қызметіне немесе жекелеген қызмет түрлеріне тыйым салу туралы соттың заңды күшіне енген шешімінің (үкімінің) болуы;</w:t>
      </w:r>
    </w:p>
    <w:bookmarkEnd w:id="64"/>
    <w:bookmarkStart w:name="z70" w:id="6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айрылуы.</w:t>
      </w:r>
    </w:p>
    <w:bookmarkEnd w:id="65"/>
    <w:bookmarkStart w:name="z71" w:id="66"/>
    <w:p>
      <w:pPr>
        <w:spacing w:after="0"/>
        <w:ind w:left="0"/>
        <w:jc w:val="left"/>
      </w:pPr>
      <w:r>
        <w:rPr>
          <w:rFonts w:ascii="Times New Roman"/>
          <w:b/>
          <w:i w:val="false"/>
          <w:color w:val="000000"/>
        </w:rPr>
        <w:t xml:space="preserve"> 3-тарау. Орталық мемлекеттiк органдардың, сондай-ақ көрсетiлетiн қызметті берушiлердiң және (немесе) олардың лауазымды адамдарының мемлекеттік қызметтер көрсету мәселелері бойынша шешiмдерiне, әрекеттерiне (әрекетсiздiгiне) шағымдану тәртiбi</w:t>
      </w:r>
    </w:p>
    <w:bookmarkEnd w:id="66"/>
    <w:bookmarkStart w:name="z72" w:id="67"/>
    <w:p>
      <w:pPr>
        <w:spacing w:after="0"/>
        <w:ind w:left="0"/>
        <w:jc w:val="both"/>
      </w:pPr>
      <w:r>
        <w:rPr>
          <w:rFonts w:ascii="Times New Roman"/>
          <w:b w:val="false"/>
          <w:i w:val="false"/>
          <w:color w:val="000000"/>
          <w:sz w:val="28"/>
        </w:rPr>
        <w:t>
      11. Орталық мемлекеттік органның, көрсетiлетiн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6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Астана қаласы, Кенесары көшесі, 36-үй мекенжайы, 8 (7172) 55-58-03 телефоны бойынша Министрлік басшысының атына беріледі.</w:t>
      </w:r>
    </w:p>
    <w:p>
      <w:pPr>
        <w:spacing w:after="0"/>
        <w:ind w:left="0"/>
        <w:jc w:val="both"/>
      </w:pPr>
      <w:r>
        <w:rPr>
          <w:rFonts w:ascii="Times New Roman"/>
          <w:b w:val="false"/>
          <w:i w:val="false"/>
          <w:color w:val="000000"/>
          <w:sz w:val="28"/>
        </w:rPr>
        <w:t>
      Шағымда көрсетілетін қызметті алушы атын, әкесінің атын, тегін, почталық мекенжайын, шығыс нөмірі мен күнін көрсетеді. Шағымға көрсетілетін қызметті алушы қолы қоюы тиіс.</w:t>
      </w:r>
    </w:p>
    <w:p>
      <w:pPr>
        <w:spacing w:after="0"/>
        <w:ind w:left="0"/>
        <w:jc w:val="both"/>
      </w:pPr>
      <w:r>
        <w:rPr>
          <w:rFonts w:ascii="Times New Roman"/>
          <w:b w:val="false"/>
          <w:i w:val="false"/>
          <w:color w:val="000000"/>
          <w:sz w:val="28"/>
        </w:rPr>
        <w:t>
      Шағымның қабылданғанын көрсетілетін қызметті берушінің немесе Министрліктің кеңсесінде шағымды қабылдаған адамның аты-жөні, тегі, берілген шағымға жауап алудың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73" w:id="6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8"/>
    <w:bookmarkStart w:name="z74" w:id="69"/>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көрсету ерекшеліктері ескерілген өзге де талаптар</w:t>
      </w:r>
    </w:p>
    <w:bookmarkEnd w:id="69"/>
    <w:bookmarkStart w:name="z75" w:id="70"/>
    <w:p>
      <w:pPr>
        <w:spacing w:after="0"/>
        <w:ind w:left="0"/>
        <w:jc w:val="both"/>
      </w:pPr>
      <w:r>
        <w:rPr>
          <w:rFonts w:ascii="Times New Roman"/>
          <w:b w:val="false"/>
          <w:i w:val="false"/>
          <w:color w:val="000000"/>
          <w:sz w:val="28"/>
        </w:rPr>
        <w:t>
      13. Мемлекеттік қызметті көрсету мекенжайы Министрліктің www.mgov.kz интернет-ресурсы "Қолдау және көрсетілетін қызметтер" бөлімі, "Мемлекеттiк көрсетiлетiн қызметтер" кіші бөлімінде орналастырылған.</w:t>
      </w:r>
    </w:p>
    <w:bookmarkEnd w:id="70"/>
    <w:bookmarkStart w:name="z76" w:id="71"/>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71"/>
    <w:bookmarkStart w:name="z77" w:id="72"/>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мемлекеттiк қызметтер көрсету мәселелерi жөнiндегi бiрыңғай байланыс орталығы арқылы қашықтықтан қол жеткізу режимінде алуға мүмкіндігі бар.</w:t>
      </w:r>
    </w:p>
    <w:bookmarkEnd w:id="72"/>
    <w:bookmarkStart w:name="z78" w:id="73"/>
    <w:p>
      <w:pPr>
        <w:spacing w:after="0"/>
        <w:ind w:left="0"/>
        <w:jc w:val="both"/>
      </w:pPr>
      <w:r>
        <w:rPr>
          <w:rFonts w:ascii="Times New Roman"/>
          <w:b w:val="false"/>
          <w:i w:val="false"/>
          <w:color w:val="000000"/>
          <w:sz w:val="28"/>
        </w:rPr>
        <w:t xml:space="preserve">
      16. Мемлекеттік қызметті көрсету мәселелері жөніндегі анықтамалық қызметтердің байланыс телефондары: 8 (7172) 58-00-58 және мемлекеттік қызметті көрсету мәселелері жөніндегі бірыңғай байланыс орталығы: 1414. </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31 қазандағы</w:t>
            </w:r>
            <w:r>
              <w:br/>
            </w:r>
            <w:r>
              <w:rPr>
                <w:rFonts w:ascii="Times New Roman"/>
                <w:b w:val="false"/>
                <w:i w:val="false"/>
                <w:color w:val="000000"/>
                <w:sz w:val="20"/>
              </w:rPr>
              <w:t>№ 1034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 сирек</w:t>
            </w:r>
            <w:r>
              <w:br/>
            </w:r>
            <w:r>
              <w:rPr>
                <w:rFonts w:ascii="Times New Roman"/>
                <w:b w:val="false"/>
                <w:i w:val="false"/>
                <w:color w:val="000000"/>
                <w:sz w:val="20"/>
              </w:rPr>
              <w:t>кездесетін және құрып кету</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9" w:id="74"/>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экспортына лицензия алуға арналған өтініш</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3562"/>
        <w:gridCol w:w="3981"/>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Күн, ай, жылдан бастап күн, ай, жылға</w:t>
            </w:r>
            <w:r>
              <w:br/>
            </w:r>
            <w:r>
              <w:rPr>
                <w:rFonts w:ascii="Times New Roman"/>
                <w:b w:val="false"/>
                <w:i w:val="false"/>
                <w:color w:val="000000"/>
                <w:sz w:val="20"/>
              </w:rPr>
              <w:t>
дейін|</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w:t>
            </w:r>
            <w:r>
              <w:br/>
            </w:r>
            <w:r>
              <w:rPr>
                <w:rFonts w:ascii="Times New Roman"/>
                <w:b w:val="false"/>
                <w:i w:val="false"/>
                <w:color w:val="000000"/>
                <w:sz w:val="20"/>
              </w:rPr>
              <w:t>
Аты, әкесінің аты (бар болса), тегі</w:t>
            </w:r>
            <w:r>
              <w:br/>
            </w:r>
            <w:r>
              <w:rPr>
                <w:rFonts w:ascii="Times New Roman"/>
                <w:b w:val="false"/>
                <w:i w:val="false"/>
                <w:color w:val="000000"/>
                <w:sz w:val="20"/>
              </w:rPr>
              <w:t>
Лауазымы</w:t>
            </w:r>
            <w:r>
              <w:br/>
            </w:r>
            <w:r>
              <w:rPr>
                <w:rFonts w:ascii="Times New Roman"/>
                <w:b w:val="false"/>
                <w:i w:val="false"/>
                <w:color w:val="000000"/>
                <w:sz w:val="20"/>
              </w:rPr>
              <w:t>
ЭЦҚ-сы</w:t>
            </w:r>
            <w:r>
              <w:br/>
            </w:r>
            <w:r>
              <w:rPr>
                <w:rFonts w:ascii="Times New Roman"/>
                <w:b w:val="false"/>
                <w:i w:val="false"/>
                <w:color w:val="000000"/>
                <w:sz w:val="20"/>
              </w:rPr>
              <w:t>
Күні</w:t>
            </w:r>
            <w:r>
              <w:br/>
            </w:r>
            <w:r>
              <w:rPr>
                <w:rFonts w:ascii="Times New Roman"/>
                <w:b w:val="false"/>
                <w:i w:val="false"/>
                <w:color w:val="000000"/>
                <w:sz w:val="20"/>
              </w:rPr>
              <w:t>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31 қазандағы</w:t>
            </w:r>
            <w:r>
              <w:br/>
            </w:r>
            <w:r>
              <w:rPr>
                <w:rFonts w:ascii="Times New Roman"/>
                <w:b w:val="false"/>
                <w:i w:val="false"/>
                <w:color w:val="000000"/>
                <w:sz w:val="20"/>
              </w:rPr>
              <w:t>№ 1034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w:t>
            </w:r>
            <w:r>
              <w:br/>
            </w:r>
            <w:r>
              <w:rPr>
                <w:rFonts w:ascii="Times New Roman"/>
                <w:b w:val="false"/>
                <w:i w:val="false"/>
                <w:color w:val="000000"/>
                <w:sz w:val="20"/>
              </w:rPr>
              <w:t>сирек кездесетін және құрып</w:t>
            </w:r>
            <w:r>
              <w:br/>
            </w:r>
            <w:r>
              <w:rPr>
                <w:rFonts w:ascii="Times New Roman"/>
                <w:b w:val="false"/>
                <w:i w:val="false"/>
                <w:color w:val="000000"/>
                <w:sz w:val="20"/>
              </w:rPr>
              <w:t>кету қаупі төнген жабайы</w:t>
            </w:r>
            <w:r>
              <w:br/>
            </w:r>
            <w:r>
              <w:rPr>
                <w:rFonts w:ascii="Times New Roman"/>
                <w:b w:val="false"/>
                <w:i w:val="false"/>
                <w:color w:val="000000"/>
                <w:sz w:val="20"/>
              </w:rPr>
              <w:t>тірі жануарлар мен жабайы</w:t>
            </w:r>
            <w:r>
              <w:br/>
            </w:r>
            <w:r>
              <w:rPr>
                <w:rFonts w:ascii="Times New Roman"/>
                <w:b w:val="false"/>
                <w:i w:val="false"/>
                <w:color w:val="000000"/>
                <w:sz w:val="20"/>
              </w:rPr>
              <w:t>өсетін өсімдіктер түрлерінің</w:t>
            </w:r>
            <w:r>
              <w:br/>
            </w:r>
            <w:r>
              <w:rPr>
                <w:rFonts w:ascii="Times New Roman"/>
                <w:b w:val="false"/>
                <w:i w:val="false"/>
                <w:color w:val="000000"/>
                <w:sz w:val="20"/>
              </w:rPr>
              <w:t>экспортына лицензия</w:t>
            </w:r>
            <w:r>
              <w:br/>
            </w:r>
            <w:r>
              <w:rPr>
                <w:rFonts w:ascii="Times New Roman"/>
                <w:b w:val="false"/>
                <w:i w:val="false"/>
                <w:color w:val="000000"/>
                <w:sz w:val="20"/>
              </w:rPr>
              <w:t>алуға арналған өтінішке</w:t>
            </w:r>
            <w:r>
              <w:br/>
            </w:r>
            <w:r>
              <w:rPr>
                <w:rFonts w:ascii="Times New Roman"/>
                <w:b w:val="false"/>
                <w:i w:val="false"/>
                <w:color w:val="000000"/>
                <w:sz w:val="20"/>
              </w:rPr>
              <w:t>қосымша</w:t>
            </w:r>
          </w:p>
        </w:tc>
      </w:tr>
    </w:tbl>
    <w:bookmarkStart w:name="z80" w:id="75"/>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экспортына лицензияла алуға арналған өтінішке қосымша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538"/>
        <w:gridCol w:w="3126"/>
        <w:gridCol w:w="5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5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Аты, әкесінің аты (бар болса), тегі</w:t>
            </w:r>
            <w:r>
              <w:br/>
            </w:r>
            <w:r>
              <w:rPr>
                <w:rFonts w:ascii="Times New Roman"/>
                <w:b w:val="false"/>
                <w:i w:val="false"/>
                <w:color w:val="000000"/>
                <w:sz w:val="20"/>
              </w:rPr>
              <w:t>
Лауазымы</w:t>
            </w:r>
            <w:r>
              <w:br/>
            </w:r>
            <w:r>
              <w:rPr>
                <w:rFonts w:ascii="Times New Roman"/>
                <w:b w:val="false"/>
                <w:i w:val="false"/>
                <w:color w:val="000000"/>
                <w:sz w:val="20"/>
              </w:rPr>
              <w:t>
ЭЦҚ-сы</w:t>
            </w:r>
            <w:r>
              <w:br/>
            </w:r>
            <w:r>
              <w:rPr>
                <w:rFonts w:ascii="Times New Roman"/>
                <w:b w:val="false"/>
                <w:i w:val="false"/>
                <w:color w:val="000000"/>
                <w:sz w:val="20"/>
              </w:rPr>
              <w:t>
Күні</w:t>
            </w:r>
            <w:r>
              <w:br/>
            </w:r>
            <w:r>
              <w:rPr>
                <w:rFonts w:ascii="Times New Roman"/>
                <w:b w:val="false"/>
                <w:i w:val="false"/>
                <w:color w:val="000000"/>
                <w:sz w:val="20"/>
              </w:rPr>
              <w:t>
Телефоны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31 қазандағы</w:t>
            </w:r>
            <w:r>
              <w:br/>
            </w:r>
            <w:r>
              <w:rPr>
                <w:rFonts w:ascii="Times New Roman"/>
                <w:b w:val="false"/>
                <w:i w:val="false"/>
                <w:color w:val="000000"/>
                <w:sz w:val="20"/>
              </w:rPr>
              <w:t>№ 1034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w:t>
            </w:r>
            <w:r>
              <w:br/>
            </w:r>
            <w:r>
              <w:rPr>
                <w:rFonts w:ascii="Times New Roman"/>
                <w:b w:val="false"/>
                <w:i w:val="false"/>
                <w:color w:val="000000"/>
                <w:sz w:val="20"/>
              </w:rPr>
              <w:t>сирек кездесетін және құрып</w:t>
            </w:r>
            <w:r>
              <w:br/>
            </w:r>
            <w:r>
              <w:rPr>
                <w:rFonts w:ascii="Times New Roman"/>
                <w:b w:val="false"/>
                <w:i w:val="false"/>
                <w:color w:val="000000"/>
                <w:sz w:val="20"/>
              </w:rPr>
              <w:t>кету 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82" w:id="76"/>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 лицензиялау жөніндегі қызметке қойылатын біліктілік талаптары, оларға сәйкестігін растайтын құжаттар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4045"/>
        <w:gridCol w:w="4876"/>
        <w:gridCol w:w="2383"/>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 жинау, олжалау немесе аулау заңдылығын растау</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 нжәне жабайы өсетін өсімдіктерді дайындау, жинау, олжалау немесе аулау заңдылығын куәландыратын құжаттардың көшірмелері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жануарларына иелік етудің, олардың ауланған жерінің заңдылығын растау</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эскпорттау жағдайында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алып қоюға негіз болатын материалдар</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экспорттау жағдайында</w:t>
            </w:r>
          </w:p>
        </w:tc>
      </w:tr>
    </w:tbl>
    <w:p>
      <w:pPr>
        <w:spacing w:after="0"/>
        <w:ind w:left="0"/>
        <w:jc w:val="both"/>
      </w:pPr>
      <w:r>
        <w:rPr>
          <w:rFonts w:ascii="Times New Roman"/>
          <w:b w:val="false"/>
          <w:i w:val="false"/>
          <w:color w:val="000000"/>
          <w:sz w:val="28"/>
        </w:rPr>
        <w:t>
      * құжаттарды "электрондық үкіметтің" www.egov.kz веб-порталы арқылы немесе "Е-лицензиялаудың" www.elicense.kz веб-порталы арқылы берген кезде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алуға мүмкіндік болған жағдайда, құжаттарды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31 қазандағы</w:t>
            </w:r>
            <w:r>
              <w:br/>
            </w:r>
            <w:r>
              <w:rPr>
                <w:rFonts w:ascii="Times New Roman"/>
                <w:b w:val="false"/>
                <w:i w:val="false"/>
                <w:color w:val="000000"/>
                <w:sz w:val="20"/>
              </w:rPr>
              <w:t>№ 1034 қаулысына сәйкес</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Қызыл кітабына енгізілген</w:t>
            </w:r>
            <w:r>
              <w:br/>
            </w:r>
            <w:r>
              <w:rPr>
                <w:rFonts w:ascii="Times New Roman"/>
                <w:b w:val="false"/>
                <w:i w:val="false"/>
                <w:color w:val="000000"/>
                <w:sz w:val="20"/>
              </w:rPr>
              <w:t>сирек кездесетін және құрып</w:t>
            </w:r>
            <w:r>
              <w:br/>
            </w:r>
            <w:r>
              <w:rPr>
                <w:rFonts w:ascii="Times New Roman"/>
                <w:b w:val="false"/>
                <w:i w:val="false"/>
                <w:color w:val="000000"/>
                <w:sz w:val="20"/>
              </w:rPr>
              <w:t>кету 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өсімдіктер түрлерінің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1-нысан</w:t>
            </w:r>
          </w:p>
        </w:tc>
      </w:tr>
    </w:tbl>
    <w:bookmarkStart w:name="z84" w:id="77"/>
    <w:p>
      <w:pPr>
        <w:spacing w:after="0"/>
        <w:ind w:left="0"/>
        <w:jc w:val="left"/>
      </w:pPr>
      <w:r>
        <w:rPr>
          <w:rFonts w:ascii="Times New Roman"/>
          <w:b/>
          <w:i w:val="false"/>
          <w:color w:val="000000"/>
        </w:rPr>
        <w:t xml:space="preserve"> Заңды тұлғаның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экспортына арналған лицензияны және (немесе) лицензияға қосымшаны қайта ресімдеуге арналған өтініші</w:t>
      </w:r>
    </w:p>
    <w:bookmarkEnd w:id="77"/>
    <w:p>
      <w:pPr>
        <w:spacing w:after="0"/>
        <w:ind w:left="0"/>
        <w:jc w:val="both"/>
      </w:pPr>
      <w:r>
        <w:rPr>
          <w:rFonts w:ascii="Times New Roman"/>
          <w:b w:val="false"/>
          <w:i w:val="false"/>
          <w:color w:val="000000"/>
          <w:sz w:val="28"/>
        </w:rPr>
        <w:t>
      (кімге)_________________________________________________________________</w:t>
      </w:r>
    </w:p>
    <w:p>
      <w:pPr>
        <w:spacing w:after="0"/>
        <w:ind w:left="0"/>
        <w:jc w:val="both"/>
      </w:pPr>
      <w:r>
        <w:rPr>
          <w:rFonts w:ascii="Times New Roman"/>
          <w:b w:val="false"/>
          <w:i w:val="false"/>
          <w:color w:val="000000"/>
          <w:sz w:val="28"/>
        </w:rPr>
        <w:t>
                                    (лицензиярдың толық атауы)</w:t>
      </w:r>
    </w:p>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тұлғаның бизнес-сәйкестендіру нөмірі болмаған жағдайда, шетелдік заңды тұлға филиалының немесе өкілдігінің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қызметтің кiшi түрiнің толық атауы) ______________________________________________ жүзеге асыруға арналған</w:t>
      </w:r>
    </w:p>
    <w:p>
      <w:pPr>
        <w:spacing w:after="0"/>
        <w:ind w:left="0"/>
        <w:jc w:val="both"/>
      </w:pPr>
      <w:r>
        <w:rPr>
          <w:rFonts w:ascii="Times New Roman"/>
          <w:b w:val="false"/>
          <w:i w:val="false"/>
          <w:color w:val="000000"/>
          <w:sz w:val="28"/>
        </w:rPr>
        <w:t>
      20___ жылғы "_____ " ______________ берілген №___________________________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берілген күні, лицензияны және (немесе) лицензияға қосымшаны берген лицензиярдың атауы) </w:t>
      </w:r>
    </w:p>
    <w:p>
      <w:pPr>
        <w:spacing w:after="0"/>
        <w:ind w:left="0"/>
        <w:jc w:val="both"/>
      </w:pPr>
      <w:r>
        <w:rPr>
          <w:rFonts w:ascii="Times New Roman"/>
          <w:b w:val="false"/>
          <w:i w:val="false"/>
          <w:color w:val="000000"/>
          <w:sz w:val="28"/>
        </w:rPr>
        <w:t>
      лицензияны және (немесе) лицензияға қосымшаны(ларды) (керегінің астын сызу керек) мынадай негіздер бойынша (тиісті Х ұяшықта көрсетіңіз)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2014 жылғы 16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34-бабында айқындалған тәртіпке сәйкес заңды тұлға-лицензиаттың (тиісті Х ұяшықта көрсетіңіз):</w:t>
      </w:r>
    </w:p>
    <w:p>
      <w:pPr>
        <w:spacing w:after="0"/>
        <w:ind w:left="0"/>
        <w:jc w:val="both"/>
      </w:pPr>
      <w:r>
        <w:rPr>
          <w:rFonts w:ascii="Times New Roman"/>
          <w:b w:val="false"/>
          <w:i w:val="false"/>
          <w:color w:val="000000"/>
          <w:sz w:val="28"/>
        </w:rPr>
        <w:t>
      бірігу _______________</w:t>
      </w:r>
    </w:p>
    <w:p>
      <w:pPr>
        <w:spacing w:after="0"/>
        <w:ind w:left="0"/>
        <w:jc w:val="both"/>
      </w:pPr>
      <w:r>
        <w:rPr>
          <w:rFonts w:ascii="Times New Roman"/>
          <w:b w:val="false"/>
          <w:i w:val="false"/>
          <w:color w:val="000000"/>
          <w:sz w:val="28"/>
        </w:rPr>
        <w:t>
      қайта құру ___________</w:t>
      </w:r>
    </w:p>
    <w:p>
      <w:pPr>
        <w:spacing w:after="0"/>
        <w:ind w:left="0"/>
        <w:jc w:val="both"/>
      </w:pPr>
      <w:r>
        <w:rPr>
          <w:rFonts w:ascii="Times New Roman"/>
          <w:b w:val="false"/>
          <w:i w:val="false"/>
          <w:color w:val="000000"/>
          <w:sz w:val="28"/>
        </w:rPr>
        <w:t>
      қосылу ______________</w:t>
      </w:r>
    </w:p>
    <w:p>
      <w:pPr>
        <w:spacing w:after="0"/>
        <w:ind w:left="0"/>
        <w:jc w:val="both"/>
      </w:pPr>
      <w:r>
        <w:rPr>
          <w:rFonts w:ascii="Times New Roman"/>
          <w:b w:val="false"/>
          <w:i w:val="false"/>
          <w:color w:val="000000"/>
          <w:sz w:val="28"/>
        </w:rPr>
        <w:t>
      бөліп шығару _________</w:t>
      </w:r>
    </w:p>
    <w:p>
      <w:pPr>
        <w:spacing w:after="0"/>
        <w:ind w:left="0"/>
        <w:jc w:val="both"/>
      </w:pPr>
      <w:r>
        <w:rPr>
          <w:rFonts w:ascii="Times New Roman"/>
          <w:b w:val="false"/>
          <w:i w:val="false"/>
          <w:color w:val="000000"/>
          <w:sz w:val="28"/>
        </w:rPr>
        <w:t>
      бөліну 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w:t>
      </w:r>
    </w:p>
    <w:p>
      <w:pPr>
        <w:spacing w:after="0"/>
        <w:ind w:left="0"/>
        <w:jc w:val="both"/>
      </w:pPr>
      <w:r>
        <w:rPr>
          <w:rFonts w:ascii="Times New Roman"/>
          <w:b w:val="false"/>
          <w:i w:val="false"/>
          <w:color w:val="000000"/>
          <w:sz w:val="28"/>
        </w:rPr>
        <w:t>
      4) егер, лицензияның иеліктен шығарылуы Заңға 1-қосымшада көзделсе,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орналасқан жері мекенжайының өзгеруі 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__________________________</w:t>
      </w:r>
    </w:p>
    <w:p>
      <w:pPr>
        <w:spacing w:after="0"/>
        <w:ind w:left="0"/>
        <w:jc w:val="both"/>
      </w:pPr>
      <w:r>
        <w:rPr>
          <w:rFonts w:ascii="Times New Roman"/>
          <w:b w:val="false"/>
          <w:i w:val="false"/>
          <w:color w:val="000000"/>
          <w:sz w:val="28"/>
        </w:rPr>
        <w:t>
      7) қызмет түрі атауының өзгеруі 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w:t>
      </w:r>
    </w:p>
    <w:p>
      <w:pPr>
        <w:spacing w:after="0"/>
        <w:ind w:left="0"/>
        <w:jc w:val="both"/>
      </w:pPr>
      <w:r>
        <w:rPr>
          <w:rFonts w:ascii="Times New Roman"/>
          <w:b w:val="false"/>
          <w:i w:val="false"/>
          <w:color w:val="000000"/>
          <w:sz w:val="28"/>
        </w:rPr>
        <w:t>
      Заңды тұлғаның мекенжайы______________________________________________</w:t>
      </w:r>
    </w:p>
    <w:p>
      <w:pPr>
        <w:spacing w:after="0"/>
        <w:ind w:left="0"/>
        <w:jc w:val="both"/>
      </w:pPr>
      <w:r>
        <w:rPr>
          <w:rFonts w:ascii="Times New Roman"/>
          <w:b w:val="false"/>
          <w:i w:val="false"/>
          <w:color w:val="000000"/>
          <w:sz w:val="28"/>
        </w:rPr>
        <w:t>
      (ел (шетелдік заңды тұлға үшін), почталық индекс,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(почталық индекс,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Басшы _____________ ___________________________________________________ (ЭЦҚ-сы)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86" w:id="78"/>
    <w:p>
      <w:pPr>
        <w:spacing w:after="0"/>
        <w:ind w:left="0"/>
        <w:jc w:val="left"/>
      </w:pPr>
      <w:r>
        <w:rPr>
          <w:rFonts w:ascii="Times New Roman"/>
          <w:b/>
          <w:i w:val="false"/>
          <w:color w:val="000000"/>
        </w:rPr>
        <w:t xml:space="preserve"> Жеке тұлғаның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жануарлар мен жабайы өсетін өсімдіктер түрлерінің экспортына арналған лицензияны және (немесе) лицензияға қосымшаны қайта ресімдеуге арналған өтініші</w:t>
      </w:r>
    </w:p>
    <w:bookmarkEnd w:id="78"/>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 түрiнің және (немесе) қызметтің кiшi түрiнің толық атауы)</w:t>
      </w:r>
    </w:p>
    <w:p>
      <w:pPr>
        <w:spacing w:after="0"/>
        <w:ind w:left="0"/>
        <w:jc w:val="both"/>
      </w:pPr>
      <w:r>
        <w:rPr>
          <w:rFonts w:ascii="Times New Roman"/>
          <w:b w:val="false"/>
          <w:i w:val="false"/>
          <w:color w:val="000000"/>
          <w:sz w:val="28"/>
        </w:rPr>
        <w:t>
      жүзеге асыруға арналған 20___ жылғы "___" _________ берілген №__________________________________________________________________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қосымшаның нөмірі(лері), берілген күні, лицензияны және (немесе) лицензияға қосымшаны берген лицензиярдың атауы жүзеге асыруға) </w:t>
      </w:r>
    </w:p>
    <w:p>
      <w:pPr>
        <w:spacing w:after="0"/>
        <w:ind w:left="0"/>
        <w:jc w:val="both"/>
      </w:pPr>
      <w:r>
        <w:rPr>
          <w:rFonts w:ascii="Times New Roman"/>
          <w:b w:val="false"/>
          <w:i w:val="false"/>
          <w:color w:val="000000"/>
          <w:sz w:val="28"/>
        </w:rPr>
        <w:t>
      лицензияны және (немесе) лицензияға қосымшаны (керегінің астын сызу керек) мынадай негіздер бойынша (тиісті Х ұяшықта көрсетіңіз) қайта ресімдеуді сұраймын:</w:t>
      </w:r>
    </w:p>
    <w:p>
      <w:pPr>
        <w:spacing w:after="0"/>
        <w:ind w:left="0"/>
        <w:jc w:val="both"/>
      </w:pPr>
      <w:r>
        <w:rPr>
          <w:rFonts w:ascii="Times New Roman"/>
          <w:b w:val="false"/>
          <w:i w:val="false"/>
          <w:color w:val="000000"/>
          <w:sz w:val="28"/>
        </w:rPr>
        <w:t>
      1) жеке тұлға-лицензиат атының, әкесінің атының (бар болса), тегінің өзгеруі 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өзгеруі_________________</w:t>
      </w:r>
    </w:p>
    <w:p>
      <w:pPr>
        <w:spacing w:after="0"/>
        <w:ind w:left="0"/>
        <w:jc w:val="both"/>
      </w:pPr>
      <w:r>
        <w:rPr>
          <w:rFonts w:ascii="Times New Roman"/>
          <w:b w:val="false"/>
          <w:i w:val="false"/>
          <w:color w:val="000000"/>
          <w:sz w:val="28"/>
        </w:rPr>
        <w:t>
      3) дара кәсіпкер-лицензиаттың қайта тіркелуі, заңды мекенжайының өзгеруі ____________</w:t>
      </w:r>
    </w:p>
    <w:p>
      <w:pPr>
        <w:spacing w:after="0"/>
        <w:ind w:left="0"/>
        <w:jc w:val="both"/>
      </w:pPr>
      <w:r>
        <w:rPr>
          <w:rFonts w:ascii="Times New Roman"/>
          <w:b w:val="false"/>
          <w:i w:val="false"/>
          <w:color w:val="000000"/>
          <w:sz w:val="28"/>
        </w:rPr>
        <w:t xml:space="preserve">
      4) егер, лицензияның иеліктен шығарылуы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1-қосымшада көзделсе,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w:t>
      </w:r>
    </w:p>
    <w:p>
      <w:pPr>
        <w:spacing w:after="0"/>
        <w:ind w:left="0"/>
        <w:jc w:val="both"/>
      </w:pPr>
      <w:r>
        <w:rPr>
          <w:rFonts w:ascii="Times New Roman"/>
          <w:b w:val="false"/>
          <w:i w:val="false"/>
          <w:color w:val="000000"/>
          <w:sz w:val="28"/>
        </w:rPr>
        <w:t>
      объект нақты көшірілмей, орналасқан жері мекенжайының өзгеруі 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________</w:t>
      </w:r>
    </w:p>
    <w:p>
      <w:pPr>
        <w:spacing w:after="0"/>
        <w:ind w:left="0"/>
        <w:jc w:val="both"/>
      </w:pPr>
      <w:r>
        <w:rPr>
          <w:rFonts w:ascii="Times New Roman"/>
          <w:b w:val="false"/>
          <w:i w:val="false"/>
          <w:color w:val="000000"/>
          <w:sz w:val="28"/>
        </w:rPr>
        <w:t>
      7) қызмет түрі атауының өзгеруі 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w:t>
      </w:r>
    </w:p>
    <w:p>
      <w:pPr>
        <w:spacing w:after="0"/>
        <w:ind w:left="0"/>
        <w:jc w:val="both"/>
      </w:pPr>
      <w:r>
        <w:rPr>
          <w:rFonts w:ascii="Times New Roman"/>
          <w:b w:val="false"/>
          <w:i w:val="false"/>
          <w:color w:val="000000"/>
          <w:sz w:val="28"/>
        </w:rPr>
        <w:t>
      Жеке тұлғаның тұрғылықты мекенжайы_____________________________________</w:t>
      </w:r>
    </w:p>
    <w:p>
      <w:pPr>
        <w:spacing w:after="0"/>
        <w:ind w:left="0"/>
        <w:jc w:val="both"/>
      </w:pPr>
      <w:r>
        <w:rPr>
          <w:rFonts w:ascii="Times New Roman"/>
          <w:b w:val="false"/>
          <w:i w:val="false"/>
          <w:color w:val="000000"/>
          <w:sz w:val="28"/>
        </w:rPr>
        <w:t>
      (почталық индекс,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Электрондық почтасы____________________________________________________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w:t>
      </w:r>
    </w:p>
    <w:p>
      <w:pPr>
        <w:spacing w:after="0"/>
        <w:ind w:left="0"/>
        <w:jc w:val="both"/>
      </w:pPr>
      <w:r>
        <w:rPr>
          <w:rFonts w:ascii="Times New Roman"/>
          <w:b w:val="false"/>
          <w:i w:val="false"/>
          <w:color w:val="000000"/>
          <w:sz w:val="28"/>
        </w:rPr>
        <w:t>
      Факсы_________________________________________________________________</w:t>
      </w:r>
    </w:p>
    <w:p>
      <w:pPr>
        <w:spacing w:after="0"/>
        <w:ind w:left="0"/>
        <w:jc w:val="both"/>
      </w:pPr>
      <w:r>
        <w:rPr>
          <w:rFonts w:ascii="Times New Roman"/>
          <w:b w:val="false"/>
          <w:i w:val="false"/>
          <w:color w:val="000000"/>
          <w:sz w:val="28"/>
        </w:rPr>
        <w:t>
      Банктік шоты____________________________________________________________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 _________________________________________________</w:t>
      </w:r>
    </w:p>
    <w:p>
      <w:pPr>
        <w:spacing w:after="0"/>
        <w:ind w:left="0"/>
        <w:jc w:val="both"/>
      </w:pPr>
      <w:r>
        <w:rPr>
          <w:rFonts w:ascii="Times New Roman"/>
          <w:b w:val="false"/>
          <w:i w:val="false"/>
          <w:color w:val="000000"/>
          <w:sz w:val="28"/>
        </w:rPr>
        <w:t xml:space="preserve">
      (почталық индекс, облыс, қала, аудан, елді мекен, көше атауы, үйдің/ғимараттың (стационарлық үй-жайдың) нөмірі) </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Жеке тұлға _________ ____________________________________________________</w:t>
      </w:r>
    </w:p>
    <w:p>
      <w:pPr>
        <w:spacing w:after="0"/>
        <w:ind w:left="0"/>
        <w:jc w:val="both"/>
      </w:pPr>
      <w:r>
        <w:rPr>
          <w:rFonts w:ascii="Times New Roman"/>
          <w:b w:val="false"/>
          <w:i w:val="false"/>
          <w:color w:val="000000"/>
          <w:sz w:val="28"/>
        </w:rPr>
        <w:t>
                              (ЭЦҚ-сы) (аты, әкесінің аты (бар болса), тегі)</w:t>
      </w:r>
    </w:p>
    <w:p>
      <w:pPr>
        <w:spacing w:after="0"/>
        <w:ind w:left="0"/>
        <w:jc w:val="both"/>
      </w:pPr>
      <w:r>
        <w:rPr>
          <w:rFonts w:ascii="Times New Roman"/>
          <w:b w:val="false"/>
          <w:i w:val="false"/>
          <w:color w:val="000000"/>
          <w:sz w:val="28"/>
        </w:rPr>
        <w:t>
      Толтырылған күні: 20__ жылғы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