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52fb" w14:textId="d035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энергиясына шекті тарифтерді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14 желтоқсандағы № 514 бұйрығы. Қазақстан Республикасының Әділет министрлігінде 2018 жылғы 14 желтоқсанда № 17956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xml:space="preserve">
      "Электр энергетикасы туралы" 2004 жылғы 9 шілдедегі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70-1)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Электр энергиясына шекті </w:t>
      </w:r>
      <w:r>
        <w:rPr>
          <w:rFonts w:ascii="Times New Roman"/>
          <w:b w:val="false"/>
          <w:i w:val="false"/>
          <w:color w:val="000000"/>
          <w:sz w:val="28"/>
        </w:rPr>
        <w:t>тарифтер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саласындағы мемлекеттік саясатты іске асыру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2019 жылғы 1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514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Электр энергиясына шекті тарифтер</w:t>
      </w:r>
    </w:p>
    <w:bookmarkEnd w:id="5"/>
    <w:p>
      <w:pPr>
        <w:spacing w:after="0"/>
        <w:ind w:left="0"/>
        <w:jc w:val="both"/>
      </w:pPr>
      <w:r>
        <w:rPr>
          <w:rFonts w:ascii="Times New Roman"/>
          <w:b w:val="false"/>
          <w:i w:val="false"/>
          <w:color w:val="ff0000"/>
          <w:sz w:val="28"/>
        </w:rPr>
        <w:t xml:space="preserve">
      Ескерту. Тарифтер жаңа редакцияда – ҚР Энергетика министрінің м.а. 29.07.2025 </w:t>
      </w:r>
      <w:r>
        <w:rPr>
          <w:rFonts w:ascii="Times New Roman"/>
          <w:b w:val="false"/>
          <w:i w:val="false"/>
          <w:color w:val="ff0000"/>
          <w:sz w:val="28"/>
        </w:rPr>
        <w:t>№ 295-н/қ</w:t>
      </w:r>
      <w:r>
        <w:rPr>
          <w:rFonts w:ascii="Times New Roman"/>
          <w:b w:val="false"/>
          <w:i w:val="false"/>
          <w:color w:val="ff0000"/>
          <w:sz w:val="28"/>
        </w:rPr>
        <w:t xml:space="preserve"> (01.08.2025 ж. бастап қолданысқа енгізіледі) бұйрығымен.</w:t>
      </w:r>
    </w:p>
    <w:p>
      <w:pPr>
        <w:spacing w:after="0"/>
        <w:ind w:left="0"/>
        <w:jc w:val="both"/>
      </w:pPr>
      <w:r>
        <w:rPr>
          <w:rFonts w:ascii="Times New Roman"/>
          <w:b w:val="false"/>
          <w:i w:val="false"/>
          <w:color w:val="000000"/>
          <w:sz w:val="28"/>
        </w:rPr>
        <w:t>
      теңге/кВтсағ</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 энергиясын сататын </w:t>
            </w:r>
            <w:r>
              <w:rPr>
                <w:rFonts w:ascii="Times New Roman"/>
                <w:b/>
                <w:i w:val="false"/>
                <w:color w:val="000000"/>
                <w:sz w:val="20"/>
              </w:rPr>
              <w:t>энергия өндіруші ұйымдар тобы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Жылдар бойынша электр энергиясына шекті тарифтер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