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1d0d" w14:textId="2c41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13 желтоқсандағы № 684 бұйрығы. Қазақстан Республикасының Әділет министрлігінде 2018 жылғы 14 желтоқсанда № 17954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11184 тіркелген, "Әділет" ақпараттық-құқықтық актілер жүйесінде 2015 жылғы 18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7"/>
    <w:bookmarkStart w:name="z9"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bookmarkEnd w:id="8"/>
    <w:bookmarkStart w:name="z10"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9"/>
    <w:bookmarkStart w:name="z11"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0"/>
    <w:bookmarkStart w:name="z12"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стандарты;</w:t>
      </w:r>
    </w:p>
    <w:bookmarkEnd w:id="11"/>
    <w:bookmarkStart w:name="z13" w:id="12"/>
    <w:p>
      <w:pPr>
        <w:spacing w:after="0"/>
        <w:ind w:left="0"/>
        <w:jc w:val="both"/>
      </w:pPr>
      <w:r>
        <w:rPr>
          <w:rFonts w:ascii="Times New Roman"/>
          <w:b w:val="false"/>
          <w:i w:val="false"/>
          <w:color w:val="000000"/>
          <w:sz w:val="28"/>
        </w:rPr>
        <w:t>
      9) осы бұйрыққа 9-қосымшаға сәйкес "Бала асырап алу жөніндегі агенттікті аккредиттеу" мемлекеттік көрсетілетін қызмет стандарты;</w:t>
      </w:r>
    </w:p>
    <w:bookmarkEnd w:id="12"/>
    <w:bookmarkStart w:name="z14" w:id="13"/>
    <w:p>
      <w:pPr>
        <w:spacing w:after="0"/>
        <w:ind w:left="0"/>
        <w:jc w:val="both"/>
      </w:pPr>
      <w:r>
        <w:rPr>
          <w:rFonts w:ascii="Times New Roman"/>
          <w:b w:val="false"/>
          <w:i w:val="false"/>
          <w:color w:val="000000"/>
          <w:sz w:val="28"/>
        </w:rPr>
        <w:t>
      10) осы бұйрыққа 10-қосымшаға сәйкес "Бала асырап алу жөніндегі агенттікті аккредиттеу мерзімін ұзарту" мемлекеттік көрсетілетін қызмет стандарты;</w:t>
      </w:r>
    </w:p>
    <w:bookmarkEnd w:id="13"/>
    <w:bookmarkStart w:name="z15" w:id="14"/>
    <w:p>
      <w:pPr>
        <w:spacing w:after="0"/>
        <w:ind w:left="0"/>
        <w:jc w:val="both"/>
      </w:pPr>
      <w:r>
        <w:rPr>
          <w:rFonts w:ascii="Times New Roman"/>
          <w:b w:val="false"/>
          <w:i w:val="false"/>
          <w:color w:val="000000"/>
          <w:sz w:val="28"/>
        </w:rPr>
        <w:t>
      11) осы бұйрыққа 11-қосымшаға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4"/>
    <w:bookmarkStart w:name="z16" w:id="15"/>
    <w:p>
      <w:pPr>
        <w:spacing w:after="0"/>
        <w:ind w:left="0"/>
        <w:jc w:val="both"/>
      </w:pPr>
      <w:r>
        <w:rPr>
          <w:rFonts w:ascii="Times New Roman"/>
          <w:b w:val="false"/>
          <w:i w:val="false"/>
          <w:color w:val="000000"/>
          <w:sz w:val="28"/>
        </w:rPr>
        <w:t>
      12) осы бұйрыққа 12-қосымшаға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15"/>
    <w:bookmarkStart w:name="z17" w:id="16"/>
    <w:p>
      <w:pPr>
        <w:spacing w:after="0"/>
        <w:ind w:left="0"/>
        <w:jc w:val="both"/>
      </w:pPr>
      <w:r>
        <w:rPr>
          <w:rFonts w:ascii="Times New Roman"/>
          <w:b w:val="false"/>
          <w:i w:val="false"/>
          <w:color w:val="000000"/>
          <w:sz w:val="28"/>
        </w:rPr>
        <w:t>
      13) осы бұйрыққа 13-қосымшаға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6"/>
    <w:bookmarkStart w:name="z18" w:id="17"/>
    <w:p>
      <w:pPr>
        <w:spacing w:after="0"/>
        <w:ind w:left="0"/>
        <w:jc w:val="both"/>
      </w:pPr>
      <w:r>
        <w:rPr>
          <w:rFonts w:ascii="Times New Roman"/>
          <w:b w:val="false"/>
          <w:i w:val="false"/>
          <w:color w:val="000000"/>
          <w:sz w:val="28"/>
        </w:rPr>
        <w:t>
      14) осы бұйрыққа 14-қосымшаға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bookmarkEnd w:id="17"/>
    <w:bookmarkStart w:name="z19" w:id="18"/>
    <w:p>
      <w:pPr>
        <w:spacing w:after="0"/>
        <w:ind w:left="0"/>
        <w:jc w:val="both"/>
      </w:pPr>
      <w:r>
        <w:rPr>
          <w:rFonts w:ascii="Times New Roman"/>
          <w:b w:val="false"/>
          <w:i w:val="false"/>
          <w:color w:val="000000"/>
          <w:sz w:val="28"/>
        </w:rPr>
        <w:t>
      15) осы бұйрыққа 15-қосымшаға сәйкес "Он жасқа толған баланың пiкiрi ескеру туралы қорғаншылық немесе қамқоршылық органының шешімін беру" мемлекеттік көрсетілетін қызмет стандарты бекітілсін.";</w:t>
      </w:r>
    </w:p>
    <w:bookmarkEnd w:id="18"/>
    <w:bookmarkStart w:name="z20"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bookmarkEnd w:id="19"/>
    <w:bookmarkStart w:name="z21"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алынып тасталынсын;</w:t>
      </w:r>
    </w:p>
    <w:bookmarkEnd w:id="20"/>
    <w:bookmarkStart w:name="z22"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5-қосымшаның</w:t>
      </w:r>
      <w:r>
        <w:rPr>
          <w:rFonts w:ascii="Times New Roman"/>
          <w:b w:val="false"/>
          <w:i w:val="false"/>
          <w:color w:val="000000"/>
          <w:sz w:val="28"/>
        </w:rPr>
        <w:t xml:space="preserve"> оң жақтағы жоғарғы бұрышы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 4-қосымша";</w:t>
            </w:r>
          </w:p>
        </w:tc>
      </w:tr>
    </w:tbl>
    <w:bookmarkStart w:name="z24"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11-қосымшаның</w:t>
      </w:r>
      <w:r>
        <w:rPr>
          <w:rFonts w:ascii="Times New Roman"/>
          <w:b w:val="false"/>
          <w:i w:val="false"/>
          <w:color w:val="000000"/>
          <w:sz w:val="28"/>
        </w:rPr>
        <w:t xml:space="preserve"> оң жақтағы жоғарғы бұрышы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 9-қосымша";</w:t>
            </w:r>
          </w:p>
        </w:tc>
      </w:tr>
    </w:tbl>
    <w:bookmarkStart w:name="z26" w:id="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12-қосымшаның</w:t>
      </w:r>
      <w:r>
        <w:rPr>
          <w:rFonts w:ascii="Times New Roman"/>
          <w:b w:val="false"/>
          <w:i w:val="false"/>
          <w:color w:val="000000"/>
          <w:sz w:val="28"/>
        </w:rPr>
        <w:t xml:space="preserve"> оң жақтағы жоғарғы бұрышы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 10-қосымша";</w:t>
            </w:r>
          </w:p>
        </w:tc>
      </w:tr>
    </w:tbl>
    <w:bookmarkStart w:name="z28"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12-қосымшамен толықтырылсын.</w:t>
      </w:r>
    </w:p>
    <w:bookmarkEnd w:id="24"/>
    <w:bookmarkStart w:name="z29" w:id="25"/>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25"/>
    <w:bookmarkStart w:name="z30"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31" w:id="27"/>
    <w:p>
      <w:pPr>
        <w:spacing w:after="0"/>
        <w:ind w:left="0"/>
        <w:jc w:val="both"/>
      </w:pPr>
      <w:r>
        <w:rPr>
          <w:rFonts w:ascii="Times New Roman"/>
          <w:b w:val="false"/>
          <w:i w:val="false"/>
          <w:color w:val="000000"/>
          <w:sz w:val="28"/>
        </w:rPr>
        <w:t>
      2) осы бұйрықты мемлекеттік тіркелген күнінең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жіберуді;</w:t>
      </w:r>
    </w:p>
    <w:bookmarkEnd w:id="27"/>
    <w:bookmarkStart w:name="z32" w:id="28"/>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орналастырылуын қамтамасыз етсін;</w:t>
      </w:r>
    </w:p>
    <w:bookmarkEnd w:id="28"/>
    <w:bookmarkStart w:name="z33" w:id="2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29"/>
    <w:bookmarkStart w:name="z34" w:id="3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30"/>
    <w:bookmarkStart w:name="z35" w:id="3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1-қосымша</w:t>
            </w:r>
          </w:p>
        </w:tc>
      </w:tr>
    </w:tbl>
    <w:bookmarkStart w:name="z38" w:id="32"/>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стандарты </w:t>
      </w:r>
    </w:p>
    <w:bookmarkEnd w:id="32"/>
    <w:bookmarkStart w:name="z39" w:id="33"/>
    <w:p>
      <w:pPr>
        <w:spacing w:after="0"/>
        <w:ind w:left="0"/>
        <w:jc w:val="left"/>
      </w:pPr>
      <w:r>
        <w:rPr>
          <w:rFonts w:ascii="Times New Roman"/>
          <w:b/>
          <w:i w:val="false"/>
          <w:color w:val="000000"/>
        </w:rPr>
        <w:t xml:space="preserve"> 1-тарау. Жалпы ережелер</w:t>
      </w:r>
    </w:p>
    <w:bookmarkEnd w:id="33"/>
    <w:bookmarkStart w:name="z40" w:id="34"/>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 мемлекеттік көрсетілетін қызмет).</w:t>
      </w:r>
    </w:p>
    <w:bookmarkEnd w:id="34"/>
    <w:bookmarkStart w:name="z41" w:id="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5"/>
    <w:bookmarkStart w:name="z42" w:id="36"/>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6"/>
    <w:bookmarkStart w:name="z43" w:id="3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37"/>
    <w:bookmarkStart w:name="z44" w:id="38"/>
    <w:p>
      <w:pPr>
        <w:spacing w:after="0"/>
        <w:ind w:left="0"/>
        <w:jc w:val="left"/>
      </w:pPr>
      <w:r>
        <w:rPr>
          <w:rFonts w:ascii="Times New Roman"/>
          <w:b/>
          <w:i w:val="false"/>
          <w:color w:val="000000"/>
        </w:rPr>
        <w:t xml:space="preserve"> 2-тарау. Мемлекеттік қызмет көрсету тәртібі</w:t>
      </w:r>
    </w:p>
    <w:bookmarkEnd w:id="38"/>
    <w:bookmarkStart w:name="z45" w:id="39"/>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- 30 (отыз) минут.</w:t>
      </w:r>
    </w:p>
    <w:bookmarkEnd w:id="39"/>
    <w:bookmarkStart w:name="z46" w:id="40"/>
    <w:p>
      <w:pPr>
        <w:spacing w:after="0"/>
        <w:ind w:left="0"/>
        <w:jc w:val="both"/>
      </w:pPr>
      <w:r>
        <w:rPr>
          <w:rFonts w:ascii="Times New Roman"/>
          <w:b w:val="false"/>
          <w:i w:val="false"/>
          <w:color w:val="000000"/>
          <w:sz w:val="28"/>
        </w:rPr>
        <w:t>
      5. Мемлекеттік қызмет көрсету нысаны - электронды (ішінара автоматтандырылған).</w:t>
      </w:r>
    </w:p>
    <w:bookmarkEnd w:id="40"/>
    <w:bookmarkStart w:name="z47" w:id="41"/>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және қорғаншылық белгілеу туралы анықтама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41"/>
    <w:bookmarkStart w:name="z48" w:id="42"/>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түрде.</w:t>
      </w:r>
    </w:p>
    <w:bookmarkEnd w:id="42"/>
    <w:bookmarkStart w:name="z49" w:id="43"/>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43"/>
    <w:bookmarkStart w:name="z50" w:id="4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4"/>
    <w:bookmarkStart w:name="z51" w:id="45"/>
    <w:p>
      <w:pPr>
        <w:spacing w:after="0"/>
        <w:ind w:left="0"/>
        <w:jc w:val="both"/>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45"/>
    <w:bookmarkStart w:name="z52" w:id="46"/>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46"/>
    <w:bookmarkStart w:name="z53" w:id="47"/>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47"/>
    <w:bookmarkStart w:name="z54" w:id="48"/>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48"/>
    <w:bookmarkStart w:name="z55" w:id="49"/>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көрсетілетін қызметті беруші "электрондық үкімет" шлюзі арқылы тиісті мемлекеттік ақпараттық жүйеден алады.</w:t>
      </w:r>
    </w:p>
    <w:bookmarkEnd w:id="49"/>
    <w:bookmarkStart w:name="z56" w:id="50"/>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50"/>
    <w:bookmarkStart w:name="z57" w:id="51"/>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51"/>
    <w:bookmarkStart w:name="z58" w:id="5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2"/>
    <w:bookmarkStart w:name="z59" w:id="53"/>
    <w:p>
      <w:pPr>
        <w:spacing w:after="0"/>
        <w:ind w:left="0"/>
        <w:jc w:val="both"/>
      </w:pPr>
      <w:r>
        <w:rPr>
          <w:rFonts w:ascii="Times New Roman"/>
          <w:b w:val="false"/>
          <w:i w:val="false"/>
          <w:color w:val="000000"/>
          <w:sz w:val="28"/>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bookmarkEnd w:id="53"/>
    <w:bookmarkStart w:name="z60" w:id="54"/>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54"/>
    <w:bookmarkStart w:name="z61" w:id="55"/>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55"/>
    <w:bookmarkStart w:name="z62" w:id="56"/>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шағым көрсетілетін қызметті беруші басшысының атына беріледі.</w:t>
      </w:r>
    </w:p>
    <w:bookmarkEnd w:id="56"/>
    <w:bookmarkStart w:name="z63" w:id="57"/>
    <w:p>
      <w:pPr>
        <w:spacing w:after="0"/>
        <w:ind w:left="0"/>
        <w:jc w:val="both"/>
      </w:pPr>
      <w:r>
        <w:rPr>
          <w:rFonts w:ascii="Times New Roman"/>
          <w:b w:val="false"/>
          <w:i w:val="false"/>
          <w:color w:val="000000"/>
          <w:sz w:val="28"/>
        </w:rPr>
        <w:t>
      Шағым жазбаша нысанда пошта не көрсетілетін қызметті берушінің немесе әкімдіктің кеңсесі, сондай-ақ портал арқылы қолма-қол қабылданады.</w:t>
      </w:r>
    </w:p>
    <w:bookmarkEnd w:id="57"/>
    <w:bookmarkStart w:name="z64" w:id="58"/>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58"/>
    <w:bookmarkStart w:name="z65" w:id="59"/>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bookmarkEnd w:id="59"/>
    <w:bookmarkStart w:name="z66" w:id="60"/>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ұсынылады.</w:t>
      </w:r>
    </w:p>
    <w:bookmarkEnd w:id="60"/>
    <w:bookmarkStart w:name="z67" w:id="61"/>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61"/>
    <w:bookmarkStart w:name="z68" w:id="62"/>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62"/>
    <w:bookmarkStart w:name="z69" w:id="63"/>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63"/>
    <w:bookmarkStart w:name="z70" w:id="64"/>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64"/>
    <w:bookmarkStart w:name="z71" w:id="65"/>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65"/>
    <w:bookmarkStart w:name="z72" w:id="66"/>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66"/>
    <w:bookmarkStart w:name="z73" w:id="6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67"/>
    <w:bookmarkStart w:name="z74" w:id="68"/>
    <w:p>
      <w:pPr>
        <w:spacing w:after="0"/>
        <w:ind w:left="0"/>
        <w:jc w:val="both"/>
      </w:pPr>
      <w:r>
        <w:rPr>
          <w:rFonts w:ascii="Times New Roman"/>
          <w:b w:val="false"/>
          <w:i w:val="false"/>
          <w:color w:val="000000"/>
          <w:sz w:val="28"/>
        </w:rPr>
        <w:t>
      1) Министрліктің: www.edu.gov.kz интернет-ресурсында;</w:t>
      </w:r>
    </w:p>
    <w:bookmarkEnd w:id="68"/>
    <w:bookmarkStart w:name="z75" w:id="69"/>
    <w:p>
      <w:pPr>
        <w:spacing w:after="0"/>
        <w:ind w:left="0"/>
        <w:jc w:val="both"/>
      </w:pPr>
      <w:r>
        <w:rPr>
          <w:rFonts w:ascii="Times New Roman"/>
          <w:b w:val="false"/>
          <w:i w:val="false"/>
          <w:color w:val="000000"/>
          <w:sz w:val="28"/>
        </w:rPr>
        <w:t>
      2) www.egov.kz порталында орналасқан.</w:t>
      </w:r>
    </w:p>
    <w:bookmarkEnd w:id="69"/>
    <w:bookmarkStart w:name="z76" w:id="70"/>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70"/>
    <w:bookmarkStart w:name="z77" w:id="71"/>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арқылы алады.</w:t>
      </w:r>
    </w:p>
    <w:bookmarkEnd w:id="71"/>
    <w:bookmarkStart w:name="z78" w:id="72"/>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www.edu.gov.kzинтернет-ресурстарында орналастырылған.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Қамқоршылық және қорғаншылық белгілеу туралы анықтама</w:t>
      </w:r>
    </w:p>
    <w:bookmarkEnd w:id="73"/>
    <w:p>
      <w:pPr>
        <w:spacing w:after="0"/>
        <w:ind w:left="0"/>
        <w:jc w:val="both"/>
      </w:pPr>
      <w:r>
        <w:rPr>
          <w:rFonts w:ascii="Times New Roman"/>
          <w:b w:val="false"/>
          <w:i w:val="false"/>
          <w:color w:val="000000"/>
          <w:sz w:val="28"/>
        </w:rPr>
        <w:t>
      Осы анықтама ______________________________________________________ берілді.</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xml:space="preserve">
      ______________________________________________________ мекенжайы бойынша тұратын </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xml:space="preserve">
      шын мәнінде (қала, аудан) әкімінің 20___ жылғы "__" _________ № ___ қаулысына сәйкес </w:t>
      </w:r>
    </w:p>
    <w:p>
      <w:pPr>
        <w:spacing w:after="0"/>
        <w:ind w:left="0"/>
        <w:jc w:val="both"/>
      </w:pPr>
      <w:r>
        <w:rPr>
          <w:rFonts w:ascii="Times New Roman"/>
          <w:b w:val="false"/>
          <w:i w:val="false"/>
          <w:color w:val="000000"/>
          <w:sz w:val="28"/>
        </w:rPr>
        <w:t>
      ____________________ жылы туылған _______________________________________________</w:t>
      </w:r>
    </w:p>
    <w:p>
      <w:pPr>
        <w:spacing w:after="0"/>
        <w:ind w:left="0"/>
        <w:jc w:val="both"/>
      </w:pPr>
      <w:r>
        <w:rPr>
          <w:rFonts w:ascii="Times New Roman"/>
          <w:b w:val="false"/>
          <w:i w:val="false"/>
          <w:color w:val="000000"/>
          <w:sz w:val="28"/>
        </w:rPr>
        <w:t xml:space="preserve">
      (баланың туған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болғанда) және оның ___________________________________________________</w:t>
      </w:r>
    </w:p>
    <w:p>
      <w:pPr>
        <w:spacing w:after="0"/>
        <w:ind w:left="0"/>
        <w:jc w:val="both"/>
      </w:pPr>
      <w:r>
        <w:rPr>
          <w:rFonts w:ascii="Times New Roman"/>
          <w:b w:val="false"/>
          <w:i w:val="false"/>
          <w:color w:val="000000"/>
          <w:sz w:val="28"/>
        </w:rPr>
        <w:t xml:space="preserve">
      (мекен жайы бойынша) мүлкіне қорғаншы (қамқоршы) болып тағайындалды. </w:t>
      </w:r>
    </w:p>
    <w:p>
      <w:pPr>
        <w:spacing w:after="0"/>
        <w:ind w:left="0"/>
        <w:jc w:val="both"/>
      </w:pPr>
      <w:r>
        <w:rPr>
          <w:rFonts w:ascii="Times New Roman"/>
          <w:b w:val="false"/>
          <w:i w:val="false"/>
          <w:color w:val="000000"/>
          <w:sz w:val="28"/>
        </w:rPr>
        <w:t>
      Кәмелет жасқа толмағанның анасы __________________________________________________</w:t>
      </w:r>
    </w:p>
    <w:p>
      <w:pPr>
        <w:spacing w:after="0"/>
        <w:ind w:left="0"/>
        <w:jc w:val="both"/>
      </w:pPr>
      <w:r>
        <w:rPr>
          <w:rFonts w:ascii="Times New Roman"/>
          <w:b w:val="false"/>
          <w:i w:val="false"/>
          <w:color w:val="000000"/>
          <w:sz w:val="28"/>
        </w:rPr>
        <w:t>
      (Т.А.Ә. (бар болғанда), жоқтығының себебі)</w:t>
      </w:r>
    </w:p>
    <w:p>
      <w:pPr>
        <w:spacing w:after="0"/>
        <w:ind w:left="0"/>
        <w:jc w:val="both"/>
      </w:pPr>
      <w:r>
        <w:rPr>
          <w:rFonts w:ascii="Times New Roman"/>
          <w:b w:val="false"/>
          <w:i w:val="false"/>
          <w:color w:val="000000"/>
          <w:sz w:val="28"/>
        </w:rPr>
        <w:t>
      Кәмелет жасқа толмағанның әкесі ___________________________________________________</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Қорғаншыға (қамқоршыға) қамқорлыққа алынатын баланы тәрбиелеу, оқыту, қоғамдық </w:t>
      </w:r>
    </w:p>
    <w:p>
      <w:pPr>
        <w:spacing w:after="0"/>
        <w:ind w:left="0"/>
        <w:jc w:val="both"/>
      </w:pPr>
      <w:r>
        <w:rPr>
          <w:rFonts w:ascii="Times New Roman"/>
          <w:b w:val="false"/>
          <w:i w:val="false"/>
          <w:color w:val="000000"/>
          <w:sz w:val="28"/>
        </w:rPr>
        <w:t xml:space="preserve">
      пайдалы қызметке дайындау және оның жеке мүліктік құқықтарын қорғау және сақтау, сотта </w:t>
      </w:r>
    </w:p>
    <w:p>
      <w:pPr>
        <w:spacing w:after="0"/>
        <w:ind w:left="0"/>
        <w:jc w:val="both"/>
      </w:pPr>
      <w:r>
        <w:rPr>
          <w:rFonts w:ascii="Times New Roman"/>
          <w:b w:val="false"/>
          <w:i w:val="false"/>
          <w:color w:val="000000"/>
          <w:sz w:val="28"/>
        </w:rPr>
        <w:t xml:space="preserve">
      және өкілеттікті арнайы растаусыз барлық мемлекеттік мекемелерде оның өкілі болу міндеті </w:t>
      </w:r>
    </w:p>
    <w:p>
      <w:pPr>
        <w:spacing w:after="0"/>
        <w:ind w:left="0"/>
        <w:jc w:val="both"/>
      </w:pPr>
      <w:r>
        <w:rPr>
          <w:rFonts w:ascii="Times New Roman"/>
          <w:b w:val="false"/>
          <w:i w:val="false"/>
          <w:color w:val="000000"/>
          <w:sz w:val="28"/>
        </w:rPr>
        <w:t>
      жүктеледі.</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xml:space="preserve">
      қалалардың жергілікті атқарушы органдарының басшысы </w:t>
      </w:r>
    </w:p>
    <w:p>
      <w:pPr>
        <w:spacing w:after="0"/>
        <w:ind w:left="0"/>
        <w:jc w:val="both"/>
      </w:pPr>
      <w:r>
        <w:rPr>
          <w:rFonts w:ascii="Times New Roman"/>
          <w:b w:val="false"/>
          <w:i w:val="false"/>
          <w:color w:val="000000"/>
          <w:sz w:val="28"/>
        </w:rPr>
        <w:t>
      ____________________ ___________________________________________________________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2-қосымша</w:t>
            </w:r>
          </w:p>
        </w:tc>
      </w:tr>
    </w:tbl>
    <w:bookmarkStart w:name="z106" w:id="7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 </w:t>
      </w:r>
    </w:p>
    <w:bookmarkEnd w:id="74"/>
    <w:bookmarkStart w:name="z107" w:id="75"/>
    <w:p>
      <w:pPr>
        <w:spacing w:after="0"/>
        <w:ind w:left="0"/>
        <w:jc w:val="left"/>
      </w:pPr>
      <w:r>
        <w:rPr>
          <w:rFonts w:ascii="Times New Roman"/>
          <w:b/>
          <w:i w:val="false"/>
          <w:color w:val="000000"/>
        </w:rPr>
        <w:t xml:space="preserve"> 1-тарау. Жалпы ережелер</w:t>
      </w:r>
    </w:p>
    <w:bookmarkEnd w:id="75"/>
    <w:bookmarkStart w:name="z108" w:id="76"/>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p>
    <w:bookmarkEnd w:id="76"/>
    <w:bookmarkStart w:name="z109" w:id="7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77"/>
    <w:bookmarkStart w:name="z110" w:id="78"/>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8"/>
    <w:bookmarkStart w:name="z111" w:id="7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79"/>
    <w:bookmarkStart w:name="z112" w:id="80"/>
    <w:p>
      <w:pPr>
        <w:spacing w:after="0"/>
        <w:ind w:left="0"/>
        <w:jc w:val="left"/>
      </w:pPr>
      <w:r>
        <w:rPr>
          <w:rFonts w:ascii="Times New Roman"/>
          <w:b/>
          <w:i w:val="false"/>
          <w:color w:val="000000"/>
        </w:rPr>
        <w:t xml:space="preserve"> 2-тарау. Мемлекеттік қызмет көрсету тәртібі</w:t>
      </w:r>
    </w:p>
    <w:bookmarkEnd w:id="80"/>
    <w:bookmarkStart w:name="z113" w:id="81"/>
    <w:p>
      <w:pPr>
        <w:spacing w:after="0"/>
        <w:ind w:left="0"/>
        <w:jc w:val="both"/>
      </w:pPr>
      <w:r>
        <w:rPr>
          <w:rFonts w:ascii="Times New Roman"/>
          <w:b w:val="false"/>
          <w:i w:val="false"/>
          <w:color w:val="000000"/>
          <w:sz w:val="28"/>
        </w:rPr>
        <w:t>
      4. Мемлекеттік қызмет көрсету мерзімдері:</w:t>
      </w:r>
    </w:p>
    <w:bookmarkEnd w:id="81"/>
    <w:bookmarkStart w:name="z114" w:id="82"/>
    <w:p>
      <w:pPr>
        <w:spacing w:after="0"/>
        <w:ind w:left="0"/>
        <w:jc w:val="both"/>
      </w:pPr>
      <w:r>
        <w:rPr>
          <w:rFonts w:ascii="Times New Roman"/>
          <w:b w:val="false"/>
          <w:i w:val="false"/>
          <w:color w:val="000000"/>
          <w:sz w:val="28"/>
        </w:rPr>
        <w:t>
      1) көрсетілетін қызметті берушігеқұжаттарды тапсырған сәттен бастап - 19 (отыз) жұмыс күні;</w:t>
      </w:r>
    </w:p>
    <w:bookmarkEnd w:id="82"/>
    <w:bookmarkStart w:name="z115" w:id="83"/>
    <w:p>
      <w:pPr>
        <w:spacing w:after="0"/>
        <w:ind w:left="0"/>
        <w:jc w:val="both"/>
      </w:pPr>
      <w:r>
        <w:rPr>
          <w:rFonts w:ascii="Times New Roman"/>
          <w:b w:val="false"/>
          <w:i w:val="false"/>
          <w:color w:val="000000"/>
          <w:sz w:val="28"/>
        </w:rPr>
        <w:t>
      2) көрсетілетін қызметті берушіде құжаттарды тапсыруы үшін күтудің рұқсат берілетін ең ұзақ уақыты -15 минут;</w:t>
      </w:r>
    </w:p>
    <w:bookmarkEnd w:id="83"/>
    <w:bookmarkStart w:name="z116" w:id="84"/>
    <w:p>
      <w:pPr>
        <w:spacing w:after="0"/>
        <w:ind w:left="0"/>
        <w:jc w:val="both"/>
      </w:pPr>
      <w:r>
        <w:rPr>
          <w:rFonts w:ascii="Times New Roman"/>
          <w:b w:val="false"/>
          <w:i w:val="false"/>
          <w:color w:val="000000"/>
          <w:sz w:val="28"/>
        </w:rPr>
        <w:t>
      3) көрсетілетін қызметті берушіде қызмет көрсетудің рұқсат берілетін ең ұзақ уақыты - 15 минут.</w:t>
      </w:r>
    </w:p>
    <w:bookmarkEnd w:id="84"/>
    <w:bookmarkStart w:name="z117" w:id="85"/>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85"/>
    <w:bookmarkStart w:name="z118" w:id="86"/>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немесе қорғаншылық белгілеу туралы Астана, Алматы және Шымкент қалаларының, аудандардың және облыстық маңызы бар қала әкімінің қаулысы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86"/>
    <w:bookmarkStart w:name="z119" w:id="87"/>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87"/>
    <w:bookmarkStart w:name="z120" w:id="8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88"/>
    <w:bookmarkStart w:name="z121" w:id="89"/>
    <w:p>
      <w:pPr>
        <w:spacing w:after="0"/>
        <w:ind w:left="0"/>
        <w:jc w:val="both"/>
      </w:pPr>
      <w:r>
        <w:rPr>
          <w:rFonts w:ascii="Times New Roman"/>
          <w:b w:val="false"/>
          <w:i w:val="false"/>
          <w:color w:val="000000"/>
          <w:sz w:val="28"/>
        </w:rPr>
        <w:t>
      8. Көрсетілетін қызметті берушінің жұмыс кестесі: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18.30-ға дейін, түскі үзіліс сағат 13.00-ден 14.30-ға дейін.</w:t>
      </w:r>
    </w:p>
    <w:bookmarkEnd w:id="89"/>
    <w:bookmarkStart w:name="z122" w:id="90"/>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bookmarkEnd w:id="90"/>
    <w:bookmarkStart w:name="z123" w:id="91"/>
    <w:p>
      <w:pPr>
        <w:spacing w:after="0"/>
        <w:ind w:left="0"/>
        <w:jc w:val="both"/>
      </w:pP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құжаттардың тізбесі:</w:t>
      </w:r>
    </w:p>
    <w:bookmarkEnd w:id="91"/>
    <w:bookmarkStart w:name="z124" w:id="9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92"/>
    <w:bookmarkStart w:name="z125" w:id="93"/>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93"/>
    <w:bookmarkStart w:name="z126" w:id="94"/>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94"/>
    <w:bookmarkStart w:name="z127" w:id="95"/>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95"/>
    <w:bookmarkStart w:name="z128" w:id="96"/>
    <w:p>
      <w:pPr>
        <w:spacing w:after="0"/>
        <w:ind w:left="0"/>
        <w:jc w:val="both"/>
      </w:pPr>
      <w:r>
        <w:rPr>
          <w:rFonts w:ascii="Times New Roman"/>
          <w:b w:val="false"/>
          <w:i w:val="false"/>
          <w:color w:val="000000"/>
          <w:sz w:val="28"/>
        </w:rPr>
        <w:t>
      5)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bookmarkEnd w:id="96"/>
    <w:bookmarkStart w:name="z129" w:id="97"/>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bookmarkEnd w:id="97"/>
    <w:bookmarkStart w:name="z130" w:id="98"/>
    <w:p>
      <w:pPr>
        <w:spacing w:after="0"/>
        <w:ind w:left="0"/>
        <w:jc w:val="both"/>
      </w:pPr>
      <w:r>
        <w:rPr>
          <w:rFonts w:ascii="Times New Roman"/>
          <w:b w:val="false"/>
          <w:i w:val="false"/>
          <w:color w:val="000000"/>
          <w:sz w:val="28"/>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 көшiрмелері;</w:t>
      </w:r>
    </w:p>
    <w:bookmarkEnd w:id="98"/>
    <w:bookmarkStart w:name="z131" w:id="99"/>
    <w:p>
      <w:pPr>
        <w:spacing w:after="0"/>
        <w:ind w:left="0"/>
        <w:jc w:val="both"/>
      </w:pPr>
      <w:r>
        <w:rPr>
          <w:rFonts w:ascii="Times New Roman"/>
          <w:b w:val="false"/>
          <w:i w:val="false"/>
          <w:color w:val="000000"/>
          <w:sz w:val="28"/>
        </w:rPr>
        <w:t>
      8) көрсетілетін қызметті алушының және (немесе), егер некеде тұрған болса, жұбайының (зайыбының) табыс туралы мәліметтер;</w:t>
      </w:r>
    </w:p>
    <w:bookmarkEnd w:id="99"/>
    <w:bookmarkStart w:name="z132" w:id="100"/>
    <w:p>
      <w:pPr>
        <w:spacing w:after="0"/>
        <w:ind w:left="0"/>
        <w:jc w:val="both"/>
      </w:pPr>
      <w:r>
        <w:rPr>
          <w:rFonts w:ascii="Times New Roman"/>
          <w:b w:val="false"/>
          <w:i w:val="false"/>
          <w:color w:val="000000"/>
          <w:sz w:val="28"/>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bookmarkEnd w:id="100"/>
    <w:bookmarkStart w:name="z133" w:id="101"/>
    <w:p>
      <w:pPr>
        <w:spacing w:after="0"/>
        <w:ind w:left="0"/>
        <w:jc w:val="both"/>
      </w:pPr>
      <w:r>
        <w:rPr>
          <w:rFonts w:ascii="Times New Roman"/>
          <w:b w:val="false"/>
          <w:i w:val="false"/>
          <w:color w:val="000000"/>
          <w:sz w:val="28"/>
        </w:rPr>
        <w:t>
      10) (он жасқа толған жағдайда) баланың (балалардың) пікірі.</w:t>
      </w:r>
    </w:p>
    <w:bookmarkEnd w:id="101"/>
    <w:bookmarkStart w:name="z134" w:id="102"/>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bookmarkEnd w:id="102"/>
    <w:bookmarkStart w:name="z135" w:id="103"/>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(бала 2007 жылғы 13 тамыздан кейін туылған жағдайда), туу туралы анықтама (2008 жылға дейін бала некесіз туылған жағдайда), некеге тұру 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көрсетілетін қызметті беруші "электрондық үкімет" шлюзі арқылы тиісті мемлекеттік ақпараттық жүйелерден алады.</w:t>
      </w:r>
    </w:p>
    <w:bookmarkEnd w:id="103"/>
    <w:bookmarkStart w:name="z136" w:id="104"/>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04"/>
    <w:bookmarkStart w:name="z137" w:id="105"/>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тәрбиелеуге үміткер адамның тұрғын үй-тұрмыстық жағдайын тексеріп-қарау актісі жоғарыда аталған құжаттар ұсынылғаннан кейін күнтізбелік үш жұмыс күн ішінде көрсетілетін қызметті берушімен дайындалады.</w:t>
      </w:r>
    </w:p>
    <w:bookmarkEnd w:id="105"/>
    <w:bookmarkStart w:name="z138" w:id="106"/>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06"/>
    <w:bookmarkStart w:name="z139" w:id="107"/>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107"/>
    <w:bookmarkStart w:name="z140" w:id="108"/>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108"/>
    <w:bookmarkStart w:name="z141" w:id="109"/>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109"/>
    <w:bookmarkStart w:name="z142" w:id="110"/>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110"/>
    <w:bookmarkStart w:name="z143" w:id="111"/>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111"/>
    <w:bookmarkStart w:name="z144" w:id="112"/>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112"/>
    <w:bookmarkStart w:name="z145" w:id="113"/>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113"/>
    <w:bookmarkStart w:name="z146" w:id="114"/>
    <w:p>
      <w:pPr>
        <w:spacing w:after="0"/>
        <w:ind w:left="0"/>
        <w:jc w:val="both"/>
      </w:pPr>
      <w:r>
        <w:rPr>
          <w:rFonts w:ascii="Times New Roman"/>
          <w:b w:val="false"/>
          <w:i w:val="false"/>
          <w:color w:val="000000"/>
          <w:sz w:val="28"/>
        </w:rPr>
        <w:t>
      7) көрсетілетін қызметті алушының тұрақты тұратын жерінің жоқтығы;</w:t>
      </w:r>
    </w:p>
    <w:bookmarkEnd w:id="114"/>
    <w:bookmarkStart w:name="z147" w:id="115"/>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115"/>
    <w:bookmarkStart w:name="z148" w:id="116"/>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116"/>
    <w:bookmarkStart w:name="z149" w:id="117"/>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117"/>
    <w:bookmarkStart w:name="z150" w:id="118"/>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118"/>
    <w:bookmarkStart w:name="z151" w:id="119"/>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119"/>
    <w:bookmarkStart w:name="z152" w:id="120"/>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120"/>
    <w:bookmarkStart w:name="z153" w:id="121"/>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121"/>
    <w:bookmarkStart w:name="z154" w:id="122"/>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шағым көрсетілетін қызметті беруші басшысының атына беріледі.</w:t>
      </w:r>
    </w:p>
    <w:bookmarkEnd w:id="122"/>
    <w:bookmarkStart w:name="z155" w:id="123"/>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bookmarkEnd w:id="123"/>
    <w:bookmarkStart w:name="z156" w:id="124"/>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124"/>
    <w:bookmarkStart w:name="z157" w:id="125"/>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bookmarkEnd w:id="125"/>
    <w:bookmarkStart w:name="z158" w:id="126"/>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bookmarkEnd w:id="126"/>
    <w:bookmarkStart w:name="z159" w:id="127"/>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127"/>
    <w:bookmarkStart w:name="z160" w:id="12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bookmarkEnd w:id="128"/>
    <w:bookmarkStart w:name="z161" w:id="129"/>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29"/>
    <w:bookmarkStart w:name="z162" w:id="13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30"/>
    <w:bookmarkStart w:name="z163" w:id="131"/>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31"/>
    <w:bookmarkStart w:name="z164" w:id="132"/>
    <w:p>
      <w:pPr>
        <w:spacing w:after="0"/>
        <w:ind w:left="0"/>
        <w:jc w:val="left"/>
      </w:pPr>
      <w:r>
        <w:rPr>
          <w:rFonts w:ascii="Times New Roman"/>
          <w:b/>
          <w:i w:val="false"/>
          <w:color w:val="000000"/>
        </w:rPr>
        <w:t xml:space="preserve"> 4-тарау. Мемлекеттік көрсетілетін қызметтің ерекшеліктері ескерілгенөзге де талаптар</w:t>
      </w:r>
    </w:p>
    <w:bookmarkEnd w:id="132"/>
    <w:bookmarkStart w:name="z165" w:id="133"/>
    <w:p>
      <w:pPr>
        <w:spacing w:after="0"/>
        <w:ind w:left="0"/>
        <w:jc w:val="both"/>
      </w:pPr>
      <w:r>
        <w:rPr>
          <w:rFonts w:ascii="Times New Roman"/>
          <w:b w:val="false"/>
          <w:i w:val="false"/>
          <w:color w:val="000000"/>
          <w:sz w:val="28"/>
        </w:rPr>
        <w:t>
      12. Мемлекеттік қызмет көрсету орындарының мекенжайлары:</w:t>
      </w:r>
    </w:p>
    <w:bookmarkEnd w:id="133"/>
    <w:bookmarkStart w:name="z166" w:id="134"/>
    <w:p>
      <w:pPr>
        <w:spacing w:after="0"/>
        <w:ind w:left="0"/>
        <w:jc w:val="both"/>
      </w:pPr>
      <w:r>
        <w:rPr>
          <w:rFonts w:ascii="Times New Roman"/>
          <w:b w:val="false"/>
          <w:i w:val="false"/>
          <w:color w:val="000000"/>
          <w:sz w:val="28"/>
        </w:rPr>
        <w:t>
      1) Министрліктің: www.edu.gov.kz интернет-ресурсында;</w:t>
      </w:r>
    </w:p>
    <w:bookmarkEnd w:id="134"/>
    <w:bookmarkStart w:name="z167" w:id="135"/>
    <w:p>
      <w:pPr>
        <w:spacing w:after="0"/>
        <w:ind w:left="0"/>
        <w:jc w:val="both"/>
      </w:pPr>
      <w:r>
        <w:rPr>
          <w:rFonts w:ascii="Times New Roman"/>
          <w:b w:val="false"/>
          <w:i w:val="false"/>
          <w:color w:val="000000"/>
          <w:sz w:val="28"/>
        </w:rPr>
        <w:t>
      2) www.egov.kz порталында орналасқан.</w:t>
      </w:r>
    </w:p>
    <w:bookmarkEnd w:id="135"/>
    <w:bookmarkStart w:name="z168" w:id="136"/>
    <w:p>
      <w:pPr>
        <w:spacing w:after="0"/>
        <w:ind w:left="0"/>
        <w:jc w:val="both"/>
      </w:pPr>
      <w:r>
        <w:rPr>
          <w:rFonts w:ascii="Times New Roman"/>
          <w:b w:val="false"/>
          <w:i w:val="false"/>
          <w:color w:val="000000"/>
          <w:sz w:val="28"/>
        </w:rPr>
        <w:t>
      13.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алады.</w:t>
      </w:r>
    </w:p>
    <w:bookmarkEnd w:id="136"/>
    <w:bookmarkStart w:name="z169" w:id="137"/>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Қамқоршылық немесе қорғаншылық белгілеу туралы Астана, Алматы және Шымкент қалаларының,аудан және облыстық маңызы бар қала әкімінің қаулысы</w:t>
      </w:r>
    </w:p>
    <w:p>
      <w:pPr>
        <w:spacing w:after="0"/>
        <w:ind w:left="0"/>
        <w:jc w:val="both"/>
      </w:pPr>
      <w:r>
        <w:rPr>
          <w:rFonts w:ascii="Times New Roman"/>
          <w:b w:val="false"/>
          <w:i w:val="false"/>
          <w:color w:val="000000"/>
          <w:sz w:val="28"/>
        </w:rPr>
        <w:t>
      № ____________                                          "___" __________ 20____ жыл</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 өтінішінің және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облыстардың, Астана, Алматы және Шымкент қалаларының білім басқармалары, </w:t>
      </w:r>
    </w:p>
    <w:p>
      <w:pPr>
        <w:spacing w:after="0"/>
        <w:ind w:left="0"/>
        <w:jc w:val="both"/>
      </w:pPr>
      <w:r>
        <w:rPr>
          <w:rFonts w:ascii="Times New Roman"/>
          <w:b w:val="false"/>
          <w:i w:val="false"/>
          <w:color w:val="000000"/>
          <w:sz w:val="28"/>
        </w:rPr>
        <w:t xml:space="preserve">
      аудандардың, қалалардың білім бөлімдері құжаттарының негізінде ____________ ауданының </w:t>
      </w:r>
    </w:p>
    <w:p>
      <w:pPr>
        <w:spacing w:after="0"/>
        <w:ind w:left="0"/>
        <w:jc w:val="both"/>
      </w:pPr>
      <w:r>
        <w:rPr>
          <w:rFonts w:ascii="Times New Roman"/>
          <w:b w:val="false"/>
          <w:i w:val="false"/>
          <w:color w:val="000000"/>
          <w:sz w:val="28"/>
        </w:rPr>
        <w:t>
      (қаласының) әкімі ҚАУЛЫ ЕТЕДІ:</w:t>
      </w:r>
    </w:p>
    <w:p>
      <w:pPr>
        <w:spacing w:after="0"/>
        <w:ind w:left="0"/>
        <w:jc w:val="both"/>
      </w:pPr>
      <w:r>
        <w:rPr>
          <w:rFonts w:ascii="Times New Roman"/>
          <w:b w:val="false"/>
          <w:i w:val="false"/>
          <w:color w:val="000000"/>
          <w:sz w:val="28"/>
        </w:rPr>
        <w:t xml:space="preserve">
      1. Қосымшаға сәйкес жетім балаға (жетім балаларға) және ата-анасының </w:t>
      </w:r>
    </w:p>
    <w:p>
      <w:pPr>
        <w:spacing w:after="0"/>
        <w:ind w:left="0"/>
        <w:jc w:val="both"/>
      </w:pPr>
      <w:r>
        <w:rPr>
          <w:rFonts w:ascii="Times New Roman"/>
          <w:b w:val="false"/>
          <w:i w:val="false"/>
          <w:color w:val="000000"/>
          <w:sz w:val="28"/>
        </w:rPr>
        <w:t>
      қамқорлығынсыз қалған балаға (балаларға) қамқоршылық немесе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301"/>
        <w:gridCol w:w="6033"/>
        <w:gridCol w:w="1997"/>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(қорғаншы)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алынатын бала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және қорғаншылықты ресімдеу негізі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(қорғаншының) Т.А.Ә. (бар болғанда), туған жылы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Әкім _____________ (Т.А.Ә.(бар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азамат(ша) 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p>
        </w:tc>
      </w:tr>
    </w:tbl>
    <w:bookmarkStart w:name="z186" w:id="138"/>
    <w:p>
      <w:pPr>
        <w:spacing w:after="0"/>
        <w:ind w:left="0"/>
        <w:jc w:val="left"/>
      </w:pPr>
      <w:r>
        <w:rPr>
          <w:rFonts w:ascii="Times New Roman"/>
          <w:b/>
          <w:i w:val="false"/>
          <w:color w:val="000000"/>
        </w:rPr>
        <w:t xml:space="preserve"> Өтініш</w:t>
      </w:r>
    </w:p>
    <w:bookmarkEnd w:id="138"/>
    <w:p>
      <w:pPr>
        <w:spacing w:after="0"/>
        <w:ind w:left="0"/>
        <w:jc w:val="both"/>
      </w:pPr>
      <w:r>
        <w:rPr>
          <w:rFonts w:ascii="Times New Roman"/>
          <w:b w:val="false"/>
          <w:i w:val="false"/>
          <w:color w:val="000000"/>
          <w:sz w:val="28"/>
        </w:rPr>
        <w:t xml:space="preserve">
      Сізден жетім балаға (жетім балаларға) және ата-анасының қамқорлығынсыз қалған </w:t>
      </w:r>
    </w:p>
    <w:p>
      <w:pPr>
        <w:spacing w:after="0"/>
        <w:ind w:left="0"/>
        <w:jc w:val="both"/>
      </w:pPr>
      <w:r>
        <w:rPr>
          <w:rFonts w:ascii="Times New Roman"/>
          <w:b w:val="false"/>
          <w:i w:val="false"/>
          <w:color w:val="000000"/>
          <w:sz w:val="28"/>
        </w:rPr>
        <w:t xml:space="preserve">
      кәмелетке толмаған балаға (балаларға) қамқоршылық немесе қорғаншылық белгілеуді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(баланың Т.А.Ә.(бар болғанда) туған жылын, туу туралы куәлігінің № көрсету) </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мекенжай бойынша тұрады: ________________________________________________________</w:t>
      </w:r>
    </w:p>
    <w:p>
      <w:pPr>
        <w:spacing w:after="0"/>
        <w:ind w:left="0"/>
        <w:jc w:val="both"/>
      </w:pPr>
      <w:r>
        <w:rPr>
          <w:rFonts w:ascii="Times New Roman"/>
          <w:b w:val="false"/>
          <w:i w:val="false"/>
          <w:color w:val="000000"/>
          <w:sz w:val="28"/>
        </w:rPr>
        <w:t xml:space="preserve">
      Тұрғын үй-тұрмыстық жағдайын зерделеуін өткізуге қарсы емеспін. Ақпараттық </w:t>
      </w:r>
    </w:p>
    <w:p>
      <w:pPr>
        <w:spacing w:after="0"/>
        <w:ind w:left="0"/>
        <w:jc w:val="both"/>
      </w:pPr>
      <w:r>
        <w:rPr>
          <w:rFonts w:ascii="Times New Roman"/>
          <w:b w:val="false"/>
          <w:i w:val="false"/>
          <w:color w:val="000000"/>
          <w:sz w:val="28"/>
        </w:rPr>
        <w:t xml:space="preserve">
      жүйелерде сипатталған "Дербес деректер және оларды қорғау туралы" 2013 жылғы 21 </w:t>
      </w:r>
    </w:p>
    <w:p>
      <w:pPr>
        <w:spacing w:after="0"/>
        <w:ind w:left="0"/>
        <w:jc w:val="both"/>
      </w:pPr>
      <w:r>
        <w:rPr>
          <w:rFonts w:ascii="Times New Roman"/>
          <w:b w:val="false"/>
          <w:i w:val="false"/>
          <w:color w:val="000000"/>
          <w:sz w:val="28"/>
        </w:rPr>
        <w:t xml:space="preserve">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қалаларының,аудандардың және</w:t>
            </w:r>
            <w:r>
              <w:br/>
            </w:r>
            <w:r>
              <w:rPr>
                <w:rFonts w:ascii="Times New Roman"/>
                <w:b w:val="false"/>
                <w:i w:val="false"/>
                <w:color w:val="000000"/>
                <w:sz w:val="20"/>
              </w:rPr>
              <w:t>облыстық 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 ___________</w:t>
            </w:r>
            <w:r>
              <w:br/>
            </w:r>
            <w:r>
              <w:rPr>
                <w:rFonts w:ascii="Times New Roman"/>
                <w:b w:val="false"/>
                <w:i w:val="false"/>
                <w:color w:val="000000"/>
                <w:sz w:val="20"/>
              </w:rPr>
              <w:t>күні, қолы, мөрдің орны</w:t>
            </w:r>
          </w:p>
        </w:tc>
      </w:tr>
    </w:tbl>
    <w:bookmarkStart w:name="z202" w:id="139"/>
    <w:p>
      <w:pPr>
        <w:spacing w:after="0"/>
        <w:ind w:left="0"/>
        <w:jc w:val="left"/>
      </w:pPr>
      <w:r>
        <w:rPr>
          <w:rFonts w:ascii="Times New Roman"/>
          <w:b/>
          <w:i w:val="false"/>
          <w:color w:val="000000"/>
        </w:rPr>
        <w:t xml:space="preserve"> Қамқоршы (қорғаншы) болуға тілек білдірген адамдардың тұрғын үй-тұрмыстық жағдайларын тексеріп-қарау</w:t>
      </w:r>
    </w:p>
    <w:bookmarkEnd w:id="139"/>
    <w:bookmarkStart w:name="z203" w:id="140"/>
    <w:p>
      <w:pPr>
        <w:spacing w:after="0"/>
        <w:ind w:left="0"/>
        <w:jc w:val="left"/>
      </w:pPr>
      <w:r>
        <w:rPr>
          <w:rFonts w:ascii="Times New Roman"/>
          <w:b/>
          <w:i w:val="false"/>
          <w:color w:val="000000"/>
        </w:rPr>
        <w:t xml:space="preserve"> АКТІСІ</w:t>
      </w:r>
    </w:p>
    <w:bookmarkEnd w:id="140"/>
    <w:p>
      <w:pPr>
        <w:spacing w:after="0"/>
        <w:ind w:left="0"/>
        <w:jc w:val="both"/>
      </w:pPr>
      <w:r>
        <w:rPr>
          <w:rFonts w:ascii="Times New Roman"/>
          <w:b w:val="false"/>
          <w:i w:val="false"/>
          <w:color w:val="000000"/>
          <w:sz w:val="28"/>
        </w:rPr>
        <w:t>
      Тексеріп-қарау жүргізілген күн _______________________________________________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болған жағдайда),</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_______________________________________________</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w:t>
      </w:r>
    </w:p>
    <w:p>
      <w:pPr>
        <w:spacing w:after="0"/>
        <w:ind w:left="0"/>
        <w:jc w:val="both"/>
      </w:pPr>
      <w:r>
        <w:rPr>
          <w:rFonts w:ascii="Times New Roman"/>
          <w:b w:val="false"/>
          <w:i w:val="false"/>
          <w:color w:val="000000"/>
          <w:sz w:val="28"/>
        </w:rPr>
        <w:t>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 Тұрғын үйді пайдалану</w:t>
      </w:r>
    </w:p>
    <w:p>
      <w:pPr>
        <w:spacing w:after="0"/>
        <w:ind w:left="0"/>
        <w:jc w:val="both"/>
      </w:pPr>
      <w:r>
        <w:rPr>
          <w:rFonts w:ascii="Times New Roman"/>
          <w:b w:val="false"/>
          <w:i w:val="false"/>
          <w:color w:val="000000"/>
          <w:sz w:val="28"/>
        </w:rPr>
        <w:t xml:space="preserve">
      құқығын растайтын құжат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Тұрғын үйдің меншік иесінің Т.А.Ә. (бар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 (ш.м.)</w:t>
      </w:r>
    </w:p>
    <w:p>
      <w:pPr>
        <w:spacing w:after="0"/>
        <w:ind w:left="0"/>
        <w:jc w:val="both"/>
      </w:pPr>
      <w:r>
        <w:rPr>
          <w:rFonts w:ascii="Times New Roman"/>
          <w:b w:val="false"/>
          <w:i w:val="false"/>
          <w:color w:val="000000"/>
          <w:sz w:val="28"/>
        </w:rPr>
        <w:t>
      Тұрғын бөлмелердің саны ______, тіркеуде тұрғанда_________ (тұрақты, уақытша)</w:t>
      </w:r>
    </w:p>
    <w:p>
      <w:pPr>
        <w:spacing w:after="0"/>
        <w:ind w:left="0"/>
        <w:jc w:val="both"/>
      </w:pPr>
      <w:r>
        <w:rPr>
          <w:rFonts w:ascii="Times New Roman"/>
          <w:b w:val="false"/>
          <w:i w:val="false"/>
          <w:color w:val="000000"/>
          <w:sz w:val="28"/>
        </w:rPr>
        <w:t>
      Тұрғын үйдің жайлылығы _________________________________________________________</w:t>
      </w:r>
    </w:p>
    <w:p>
      <w:pPr>
        <w:spacing w:after="0"/>
        <w:ind w:left="0"/>
        <w:jc w:val="both"/>
      </w:pPr>
      <w:r>
        <w:rPr>
          <w:rFonts w:ascii="Times New Roman"/>
          <w:b w:val="false"/>
          <w:i w:val="false"/>
          <w:color w:val="000000"/>
          <w:sz w:val="28"/>
        </w:rPr>
        <w:t xml:space="preserve">
      (абаттандырылған, абаттандырылмаған, ішінара жайлы) </w:t>
      </w:r>
    </w:p>
    <w:p>
      <w:pPr>
        <w:spacing w:after="0"/>
        <w:ind w:left="0"/>
        <w:jc w:val="both"/>
      </w:pPr>
      <w:r>
        <w:rPr>
          <w:rFonts w:ascii="Times New Roman"/>
          <w:b w:val="false"/>
          <w:i w:val="false"/>
          <w:color w:val="000000"/>
          <w:sz w:val="28"/>
        </w:rPr>
        <w:t>
      Санитариялық-гигиеналық жай-күйі ________________________________________________</w:t>
      </w:r>
    </w:p>
    <w:p>
      <w:pPr>
        <w:spacing w:after="0"/>
        <w:ind w:left="0"/>
        <w:jc w:val="both"/>
      </w:pPr>
      <w:r>
        <w:rPr>
          <w:rFonts w:ascii="Times New Roman"/>
          <w:b w:val="false"/>
          <w:i w:val="false"/>
          <w:color w:val="000000"/>
          <w:sz w:val="28"/>
        </w:rPr>
        <w:t xml:space="preserve">
      (жақсы, қанағаттанарлық, қанағаттанарлықсыз) </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дайындауға, </w:t>
      </w:r>
    </w:p>
    <w:p>
      <w:pPr>
        <w:spacing w:after="0"/>
        <w:ind w:left="0"/>
        <w:jc w:val="both"/>
      </w:pPr>
      <w:r>
        <w:rPr>
          <w:rFonts w:ascii="Times New Roman"/>
          <w:b w:val="false"/>
          <w:i w:val="false"/>
          <w:color w:val="000000"/>
          <w:sz w:val="28"/>
        </w:rPr>
        <w:t xml:space="preserve">
      демалуға арналған орынның, жиһаздардың және т.б. 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__________________, оның ішінде </w:t>
      </w:r>
    </w:p>
    <w:p>
      <w:pPr>
        <w:spacing w:after="0"/>
        <w:ind w:left="0"/>
        <w:jc w:val="both"/>
      </w:pPr>
      <w:r>
        <w:rPr>
          <w:rFonts w:ascii="Times New Roman"/>
          <w:b w:val="false"/>
          <w:i w:val="false"/>
          <w:color w:val="000000"/>
          <w:sz w:val="28"/>
        </w:rPr>
        <w:t>
      жалақы, басқа да табыстар 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w:t>
      </w:r>
    </w:p>
    <w:p>
      <w:pPr>
        <w:spacing w:after="0"/>
        <w:ind w:left="0"/>
        <w:jc w:val="both"/>
      </w:pPr>
      <w:r>
        <w:rPr>
          <w:rFonts w:ascii="Times New Roman"/>
          <w:b w:val="false"/>
          <w:i w:val="false"/>
          <w:color w:val="000000"/>
          <w:sz w:val="28"/>
        </w:rPr>
        <w:t xml:space="preserve">
      олардың жеке қасиеттері, қызығушылығы, балалармен қарым-қатынас тәжірибесі, барлық </w:t>
      </w:r>
    </w:p>
    <w:p>
      <w:pPr>
        <w:spacing w:after="0"/>
        <w:ind w:left="0"/>
        <w:jc w:val="both"/>
      </w:pPr>
      <w:r>
        <w:rPr>
          <w:rFonts w:ascii="Times New Roman"/>
          <w:b w:val="false"/>
          <w:i w:val="false"/>
          <w:color w:val="000000"/>
          <w:sz w:val="28"/>
        </w:rPr>
        <w:t xml:space="preserve">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Қамқорлыққа (қорғаншылыққа) баланы алу себептері: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(қолы) (тегі,аты-жөні) (күні) </w:t>
      </w:r>
    </w:p>
    <w:p>
      <w:pPr>
        <w:spacing w:after="0"/>
        <w:ind w:left="0"/>
        <w:jc w:val="both"/>
      </w:pPr>
      <w:r>
        <w:rPr>
          <w:rFonts w:ascii="Times New Roman"/>
          <w:b w:val="false"/>
          <w:i w:val="false"/>
          <w:color w:val="000000"/>
          <w:sz w:val="28"/>
        </w:rPr>
        <w:t>
      Таныстық: ______________________________________________________________________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w:t>
      </w:r>
    </w:p>
    <w:p>
      <w:pPr>
        <w:spacing w:after="0"/>
        <w:ind w:left="0"/>
        <w:jc w:val="both"/>
      </w:pPr>
      <w:r>
        <w:rPr>
          <w:rFonts w:ascii="Times New Roman"/>
          <w:b w:val="false"/>
          <w:i w:val="false"/>
          <w:color w:val="000000"/>
          <w:sz w:val="28"/>
        </w:rPr>
        <w:t>
      тұлғалардың Т.А.Ә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3-қосымша</w:t>
            </w:r>
          </w:p>
        </w:tc>
      </w:tr>
    </w:tbl>
    <w:bookmarkStart w:name="z260" w:id="141"/>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толмағанбалаларға мұра ресімдеу үшін анықтамалар беру" мемлекеттік көрсетілетін қызмет стандарты </w:t>
      </w:r>
    </w:p>
    <w:bookmarkEnd w:id="141"/>
    <w:bookmarkStart w:name="z261" w:id="142"/>
    <w:p>
      <w:pPr>
        <w:spacing w:after="0"/>
        <w:ind w:left="0"/>
        <w:jc w:val="left"/>
      </w:pPr>
      <w:r>
        <w:rPr>
          <w:rFonts w:ascii="Times New Roman"/>
          <w:b/>
          <w:i w:val="false"/>
          <w:color w:val="000000"/>
        </w:rPr>
        <w:t xml:space="preserve"> 1-тарау. Жалпы ережелер</w:t>
      </w:r>
    </w:p>
    <w:bookmarkEnd w:id="142"/>
    <w:bookmarkStart w:name="z262" w:id="143"/>
    <w:p>
      <w:pPr>
        <w:spacing w:after="0"/>
        <w:ind w:left="0"/>
        <w:jc w:val="both"/>
      </w:pPr>
      <w:r>
        <w:rPr>
          <w:rFonts w:ascii="Times New Roman"/>
          <w:b w:val="false"/>
          <w:i w:val="false"/>
          <w:color w:val="000000"/>
          <w:sz w:val="28"/>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bookmarkEnd w:id="143"/>
    <w:bookmarkStart w:name="z263" w:id="1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44"/>
    <w:bookmarkStart w:name="z264" w:id="145"/>
    <w:p>
      <w:pPr>
        <w:spacing w:after="0"/>
        <w:ind w:left="0"/>
        <w:jc w:val="both"/>
      </w:pPr>
      <w:r>
        <w:rPr>
          <w:rFonts w:ascii="Times New Roman"/>
          <w:b w:val="false"/>
          <w:i w:val="false"/>
          <w:color w:val="000000"/>
          <w:sz w:val="28"/>
        </w:rPr>
        <w:t>
      3. Мемлекеттік қызметті Астана, Алматы жәнеШымкент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45"/>
    <w:bookmarkStart w:name="z265" w:id="14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146"/>
    <w:bookmarkStart w:name="z266" w:id="147"/>
    <w:p>
      <w:pPr>
        <w:spacing w:after="0"/>
        <w:ind w:left="0"/>
        <w:jc w:val="left"/>
      </w:pPr>
      <w:r>
        <w:rPr>
          <w:rFonts w:ascii="Times New Roman"/>
          <w:b/>
          <w:i w:val="false"/>
          <w:color w:val="000000"/>
        </w:rPr>
        <w:t xml:space="preserve"> 2-тарау. Мемлекеттік қызмет көрсету тәртібі</w:t>
      </w:r>
    </w:p>
    <w:bookmarkEnd w:id="147"/>
    <w:bookmarkStart w:name="z267" w:id="148"/>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- 3 (үш) жұмыс күні.</w:t>
      </w:r>
    </w:p>
    <w:bookmarkEnd w:id="148"/>
    <w:bookmarkStart w:name="z268" w:id="149"/>
    <w:p>
      <w:pPr>
        <w:spacing w:after="0"/>
        <w:ind w:left="0"/>
        <w:jc w:val="both"/>
      </w:pPr>
      <w:r>
        <w:rPr>
          <w:rFonts w:ascii="Times New Roman"/>
          <w:b w:val="false"/>
          <w:i w:val="false"/>
          <w:color w:val="000000"/>
          <w:sz w:val="28"/>
        </w:rPr>
        <w:t>
      5. Мемлекеттік қызмет көрсету нысаны - электронды (ішінара автоматтандырылған).</w:t>
      </w:r>
    </w:p>
    <w:bookmarkEnd w:id="149"/>
    <w:bookmarkStart w:name="z269" w:id="150"/>
    <w:p>
      <w:pPr>
        <w:spacing w:after="0"/>
        <w:ind w:left="0"/>
        <w:jc w:val="both"/>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балалардың мүлігіне иелік ету туралы анықтамане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50"/>
    <w:bookmarkStart w:name="z270" w:id="151"/>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bookmarkEnd w:id="151"/>
    <w:bookmarkStart w:name="z271" w:id="152"/>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52"/>
    <w:bookmarkStart w:name="z272" w:id="15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3"/>
    <w:bookmarkStart w:name="z273" w:id="154"/>
    <w:p>
      <w:pPr>
        <w:spacing w:after="0"/>
        <w:ind w:left="0"/>
        <w:jc w:val="both"/>
      </w:pPr>
      <w:r>
        <w:rPr>
          <w:rFonts w:ascii="Times New Roman"/>
          <w:b w:val="false"/>
          <w:i w:val="false"/>
          <w:color w:val="000000"/>
          <w:sz w:val="28"/>
        </w:rPr>
        <w:t>
      8. Порталдағыжұмыс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154"/>
    <w:bookmarkStart w:name="z274" w:id="155"/>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55"/>
    <w:bookmarkStart w:name="z275" w:id="156"/>
    <w:p>
      <w:pPr>
        <w:spacing w:after="0"/>
        <w:ind w:left="0"/>
        <w:jc w:val="both"/>
      </w:pPr>
      <w:r>
        <w:rPr>
          <w:rFonts w:ascii="Times New Roman"/>
          <w:b w:val="false"/>
          <w:i w:val="false"/>
          <w:color w:val="000000"/>
          <w:sz w:val="28"/>
        </w:rPr>
        <w:t xml:space="preserve">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нысан бойынша өтініш;</w:t>
      </w:r>
    </w:p>
    <w:bookmarkEnd w:id="156"/>
    <w:bookmarkStart w:name="z276" w:id="157"/>
    <w:p>
      <w:pPr>
        <w:spacing w:after="0"/>
        <w:ind w:left="0"/>
        <w:jc w:val="both"/>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157"/>
    <w:bookmarkStart w:name="z277" w:id="158"/>
    <w:p>
      <w:pPr>
        <w:spacing w:after="0"/>
        <w:ind w:left="0"/>
        <w:jc w:val="both"/>
      </w:pPr>
      <w:r>
        <w:rPr>
          <w:rFonts w:ascii="Times New Roman"/>
          <w:b w:val="false"/>
          <w:i w:val="false"/>
          <w:color w:val="000000"/>
          <w:sz w:val="28"/>
        </w:rP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 электрондық көшiрмелері;</w:t>
      </w:r>
    </w:p>
    <w:bookmarkEnd w:id="158"/>
    <w:bookmarkStart w:name="z278" w:id="159"/>
    <w:p>
      <w:pPr>
        <w:spacing w:after="0"/>
        <w:ind w:left="0"/>
        <w:jc w:val="both"/>
      </w:pPr>
      <w:r>
        <w:rPr>
          <w:rFonts w:ascii="Times New Roman"/>
          <w:b w:val="false"/>
          <w:i w:val="false"/>
          <w:color w:val="000000"/>
          <w:sz w:val="28"/>
        </w:rPr>
        <w:t>
      4) заң бойынша мұрагерлікке құқығы туралы куәліктің электрондық көшірмесі (нотариустан) (заң бойынша мұрагерлікке құқық алған жағдайда);</w:t>
      </w:r>
    </w:p>
    <w:bookmarkEnd w:id="159"/>
    <w:bookmarkStart w:name="z279" w:id="160"/>
    <w:p>
      <w:pPr>
        <w:spacing w:after="0"/>
        <w:ind w:left="0"/>
        <w:jc w:val="both"/>
      </w:pPr>
      <w:r>
        <w:rPr>
          <w:rFonts w:ascii="Times New Roman"/>
          <w:b w:val="false"/>
          <w:i w:val="false"/>
          <w:color w:val="000000"/>
          <w:sz w:val="28"/>
        </w:rPr>
        <w:t>
      5) мүліктің болуынрастайтынқұжаттардың электрондық көшірмесі.</w:t>
      </w:r>
    </w:p>
    <w:bookmarkEnd w:id="160"/>
    <w:bookmarkStart w:name="z280" w:id="161"/>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мүліктің болуынрастайтынқұжаттар, туу туралы анықтама (2008 жылға дейін бала некесіз туылған жағдайда),қорғаншылық және қамқоршылық жөнінде анықтама (қорғаншыларға) туралы мәліметтерді көрсетілетін қызметті алушы "электрондық үкімет" шлюзі арқылы тиісті мемлекеттік ақпараттық жүйелерден алады.</w:t>
      </w:r>
    </w:p>
    <w:bookmarkEnd w:id="161"/>
    <w:bookmarkStart w:name="z281" w:id="162"/>
    <w:p>
      <w:pPr>
        <w:spacing w:after="0"/>
        <w:ind w:left="0"/>
        <w:jc w:val="both"/>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62"/>
    <w:bookmarkStart w:name="z282" w:id="163"/>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163"/>
    <w:bookmarkStart w:name="z283" w:id="16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сәйкесқұжаттардың топтамасын толық ұсынбаған және (немесе)қолданылу мерзімі өтіп кеткен құжаттарды ұсынған жағдайларда, көрсетілетін қызметті беруші өтінішті қабылдаудан бас тартады.</w:t>
      </w:r>
    </w:p>
    <w:bookmarkEnd w:id="164"/>
    <w:bookmarkStart w:name="z284" w:id="165"/>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165"/>
    <w:bookmarkStart w:name="z285" w:id="1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66"/>
    <w:bookmarkStart w:name="z286" w:id="167"/>
    <w:p>
      <w:pPr>
        <w:spacing w:after="0"/>
        <w:ind w:left="0"/>
        <w:jc w:val="both"/>
      </w:pPr>
      <w:r>
        <w:rPr>
          <w:rFonts w:ascii="Times New Roman"/>
          <w:b w:val="false"/>
          <w:i w:val="false"/>
          <w:color w:val="000000"/>
          <w:sz w:val="28"/>
        </w:rPr>
        <w:t xml:space="preserve">
      2) Қазақстан Республикасының 1994 жылғы 27 желтоқсандағы Азаматтық Кодексінің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167"/>
    <w:bookmarkStart w:name="z287" w:id="168"/>
    <w:p>
      <w:pPr>
        <w:spacing w:after="0"/>
        <w:ind w:left="0"/>
        <w:jc w:val="both"/>
      </w:pPr>
      <w:r>
        <w:rPr>
          <w:rFonts w:ascii="Times New Roman"/>
          <w:b w:val="false"/>
          <w:i w:val="false"/>
          <w:color w:val="000000"/>
          <w:sz w:val="28"/>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bookmarkEnd w:id="168"/>
    <w:bookmarkStart w:name="z288" w:id="16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69"/>
    <w:bookmarkStart w:name="z289" w:id="170"/>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170"/>
    <w:bookmarkStart w:name="z290" w:id="171"/>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басшысының атына беріледі.</w:t>
      </w:r>
    </w:p>
    <w:bookmarkEnd w:id="171"/>
    <w:bookmarkStart w:name="z291" w:id="172"/>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 әкімдіктің кеңсесі арқылы қолма-қол қабылданады.</w:t>
      </w:r>
    </w:p>
    <w:bookmarkEnd w:id="172"/>
    <w:bookmarkStart w:name="z292" w:id="173"/>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173"/>
    <w:bookmarkStart w:name="z293" w:id="174"/>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174"/>
    <w:bookmarkStart w:name="z294" w:id="175"/>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bookmarkEnd w:id="175"/>
    <w:bookmarkStart w:name="z295" w:id="176"/>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176"/>
    <w:bookmarkStart w:name="z296" w:id="177"/>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177"/>
    <w:bookmarkStart w:name="z297" w:id="178"/>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78"/>
    <w:bookmarkStart w:name="z298" w:id="17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79"/>
    <w:bookmarkStart w:name="z299" w:id="18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0"/>
    <w:bookmarkStart w:name="z300" w:id="181"/>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181"/>
    <w:bookmarkStart w:name="z301" w:id="18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82"/>
    <w:bookmarkStart w:name="z302" w:id="183"/>
    <w:p>
      <w:pPr>
        <w:spacing w:after="0"/>
        <w:ind w:left="0"/>
        <w:jc w:val="both"/>
      </w:pPr>
      <w:r>
        <w:rPr>
          <w:rFonts w:ascii="Times New Roman"/>
          <w:b w:val="false"/>
          <w:i w:val="false"/>
          <w:color w:val="000000"/>
          <w:sz w:val="28"/>
        </w:rPr>
        <w:t>
      1) Министрліктің: www.edu.gov.kz интернет-ресурсында;</w:t>
      </w:r>
    </w:p>
    <w:bookmarkEnd w:id="183"/>
    <w:bookmarkStart w:name="z303" w:id="184"/>
    <w:p>
      <w:pPr>
        <w:spacing w:after="0"/>
        <w:ind w:left="0"/>
        <w:jc w:val="both"/>
      </w:pPr>
      <w:r>
        <w:rPr>
          <w:rFonts w:ascii="Times New Roman"/>
          <w:b w:val="false"/>
          <w:i w:val="false"/>
          <w:color w:val="000000"/>
          <w:sz w:val="28"/>
        </w:rPr>
        <w:t>
      2) www.egov.kz порталында орналасқан.</w:t>
      </w:r>
    </w:p>
    <w:bookmarkEnd w:id="184"/>
    <w:bookmarkStart w:name="z304" w:id="185"/>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185"/>
    <w:bookmarkStart w:name="z305" w:id="186"/>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bookmarkEnd w:id="186"/>
    <w:bookmarkStart w:name="z306" w:id="187"/>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және кәмелетке толмаған</w:t>
            </w:r>
            <w:r>
              <w:br/>
            </w:r>
            <w:r>
              <w:rPr>
                <w:rFonts w:ascii="Times New Roman"/>
                <w:b w:val="false"/>
                <w:i w:val="false"/>
                <w:color w:val="000000"/>
                <w:sz w:val="20"/>
              </w:rPr>
              <w:t>балаларға 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08" w:id="188"/>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w:t>
      </w:r>
    </w:p>
    <w:bookmarkEnd w:id="188"/>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органдары ______________________ жылы туған </w:t>
      </w:r>
    </w:p>
    <w:p>
      <w:pPr>
        <w:spacing w:after="0"/>
        <w:ind w:left="0"/>
        <w:jc w:val="both"/>
      </w:pPr>
      <w:r>
        <w:rPr>
          <w:rFonts w:ascii="Times New Roman"/>
          <w:b w:val="false"/>
          <w:i w:val="false"/>
          <w:color w:val="000000"/>
          <w:sz w:val="28"/>
        </w:rPr>
        <w:t xml:space="preserve">
      кәмелетке толмаған ________________ (баланың Т.А.Ә. (бар болғанда), туған жылы) заңды </w:t>
      </w:r>
    </w:p>
    <w:p>
      <w:pPr>
        <w:spacing w:after="0"/>
        <w:ind w:left="0"/>
        <w:jc w:val="both"/>
      </w:pPr>
      <w:r>
        <w:rPr>
          <w:rFonts w:ascii="Times New Roman"/>
          <w:b w:val="false"/>
          <w:i w:val="false"/>
          <w:color w:val="000000"/>
          <w:sz w:val="28"/>
        </w:rPr>
        <w:t xml:space="preserve">
      өкіл(дер)і (ата-аналары (ата-анасы), қорғаншысы немесе қамқоршысы, патронат тәрбиешісі </w:t>
      </w:r>
    </w:p>
    <w:p>
      <w:pPr>
        <w:spacing w:after="0"/>
        <w:ind w:left="0"/>
        <w:jc w:val="both"/>
      </w:pPr>
      <w:r>
        <w:rPr>
          <w:rFonts w:ascii="Times New Roman"/>
          <w:b w:val="false"/>
          <w:i w:val="false"/>
          <w:color w:val="000000"/>
          <w:sz w:val="28"/>
        </w:rPr>
        <w:t xml:space="preserve">
      және оларды алмастырушы басқа адамдар) __________________ жылы туған, </w:t>
      </w:r>
    </w:p>
    <w:p>
      <w:pPr>
        <w:spacing w:after="0"/>
        <w:ind w:left="0"/>
        <w:jc w:val="both"/>
      </w:pPr>
      <w:r>
        <w:rPr>
          <w:rFonts w:ascii="Times New Roman"/>
          <w:b w:val="false"/>
          <w:i w:val="false"/>
          <w:color w:val="000000"/>
          <w:sz w:val="28"/>
        </w:rPr>
        <w:t xml:space="preserve">
      ______________________ (өтініш берушінің Т.А.Ә. (бар болғанда) (жеке куәлік №_____ </w:t>
      </w:r>
    </w:p>
    <w:p>
      <w:pPr>
        <w:spacing w:after="0"/>
        <w:ind w:left="0"/>
        <w:jc w:val="both"/>
      </w:pPr>
      <w:r>
        <w:rPr>
          <w:rFonts w:ascii="Times New Roman"/>
          <w:b w:val="false"/>
          <w:i w:val="false"/>
          <w:color w:val="000000"/>
          <w:sz w:val="28"/>
        </w:rPr>
        <w:t xml:space="preserve">
      ______ жылы ___________ берілген) бойынша кәмелетке толмаған баланың (балалардың) </w:t>
      </w:r>
    </w:p>
    <w:p>
      <w:pPr>
        <w:spacing w:after="0"/>
        <w:ind w:left="0"/>
        <w:jc w:val="both"/>
      </w:pPr>
      <w:r>
        <w:rPr>
          <w:rFonts w:ascii="Times New Roman"/>
          <w:b w:val="false"/>
          <w:i w:val="false"/>
          <w:color w:val="000000"/>
          <w:sz w:val="28"/>
        </w:rPr>
        <w:t>
      мүлікке иелік етуге рұқсат береді.</w:t>
      </w:r>
    </w:p>
    <w:p>
      <w:pPr>
        <w:spacing w:after="0"/>
        <w:ind w:left="0"/>
        <w:jc w:val="both"/>
      </w:pPr>
      <w:r>
        <w:rPr>
          <w:rFonts w:ascii="Times New Roman"/>
          <w:b w:val="false"/>
          <w:i w:val="false"/>
          <w:color w:val="000000"/>
          <w:sz w:val="28"/>
        </w:rPr>
        <w:t xml:space="preserve">
      Астана, Алматы жәнеШымкент,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органдарының басшысы </w:t>
      </w:r>
    </w:p>
    <w:p>
      <w:pPr>
        <w:spacing w:after="0"/>
        <w:ind w:left="0"/>
        <w:jc w:val="both"/>
      </w:pPr>
      <w:r>
        <w:rPr>
          <w:rFonts w:ascii="Times New Roman"/>
          <w:b w:val="false"/>
          <w:i w:val="false"/>
          <w:color w:val="000000"/>
          <w:sz w:val="28"/>
        </w:rPr>
        <w:t xml:space="preserve">
      _________________ ______________________________ </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және кәмелетке толмаған</w:t>
            </w:r>
            <w:r>
              <w:br/>
            </w:r>
            <w:r>
              <w:rPr>
                <w:rFonts w:ascii="Times New Roman"/>
                <w:b w:val="false"/>
                <w:i w:val="false"/>
                <w:color w:val="000000"/>
                <w:sz w:val="20"/>
              </w:rPr>
              <w:t>балаларға 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bookmarkStart w:name="z324" w:id="189"/>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анықтамалар беру туралы өтініш</w:t>
      </w:r>
    </w:p>
    <w:bookmarkEnd w:id="189"/>
    <w:p>
      <w:pPr>
        <w:spacing w:after="0"/>
        <w:ind w:left="0"/>
        <w:jc w:val="both"/>
      </w:pPr>
      <w:r>
        <w:rPr>
          <w:rFonts w:ascii="Times New Roman"/>
          <w:b w:val="false"/>
          <w:i w:val="false"/>
          <w:color w:val="000000"/>
          <w:sz w:val="28"/>
        </w:rPr>
        <w:t>
      Сізден, ___________________________________________________________________</w:t>
      </w:r>
    </w:p>
    <w:p>
      <w:pPr>
        <w:spacing w:after="0"/>
        <w:ind w:left="0"/>
        <w:jc w:val="both"/>
      </w:pPr>
      <w:r>
        <w:rPr>
          <w:rFonts w:ascii="Times New Roman"/>
          <w:b w:val="false"/>
          <w:i w:val="false"/>
          <w:color w:val="000000"/>
          <w:sz w:val="28"/>
        </w:rPr>
        <w:t xml:space="preserve">
      (мәміленің түрі көрсетілсін) </w:t>
      </w:r>
    </w:p>
    <w:p>
      <w:pPr>
        <w:spacing w:after="0"/>
        <w:ind w:left="0"/>
        <w:jc w:val="both"/>
      </w:pPr>
      <w:r>
        <w:rPr>
          <w:rFonts w:ascii="Times New Roman"/>
          <w:b w:val="false"/>
          <w:i w:val="false"/>
          <w:color w:val="000000"/>
          <w:sz w:val="28"/>
        </w:rPr>
        <w:t xml:space="preserve">
      кәмелетке толмаған баланың (балалардың) мүлігіне келісімін іске асыру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(балалардың Т.А.Ә. (бар болғанда), туған жылы, туу туралы куәлігінің № ___, </w:t>
      </w:r>
    </w:p>
    <w:p>
      <w:pPr>
        <w:spacing w:after="0"/>
        <w:ind w:left="0"/>
        <w:jc w:val="both"/>
      </w:pPr>
      <w:r>
        <w:rPr>
          <w:rFonts w:ascii="Times New Roman"/>
          <w:b w:val="false"/>
          <w:i w:val="false"/>
          <w:color w:val="000000"/>
          <w:sz w:val="28"/>
        </w:rPr>
        <w:t>
      "келісімен" 10 жасқа толған бала жазады)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"__" __________20__ жыл                              ________________________________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5-қосымша</w:t>
            </w:r>
          </w:p>
        </w:tc>
      </w:tr>
    </w:tbl>
    <w:bookmarkStart w:name="z339" w:id="190"/>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тәрбиеленушілердіңжекелеген санаттарына тегін және жеңілдетілген тамақтандыруды ұсыну" мемлекеттік көрсетілетін қызмет стандарты </w:t>
      </w:r>
    </w:p>
    <w:bookmarkEnd w:id="190"/>
    <w:bookmarkStart w:name="z340" w:id="191"/>
    <w:p>
      <w:pPr>
        <w:spacing w:after="0"/>
        <w:ind w:left="0"/>
        <w:jc w:val="left"/>
      </w:pPr>
      <w:r>
        <w:rPr>
          <w:rFonts w:ascii="Times New Roman"/>
          <w:b/>
          <w:i w:val="false"/>
          <w:color w:val="000000"/>
        </w:rPr>
        <w:t xml:space="preserve"> 1-тарау. Жалпы ережелер</w:t>
      </w:r>
    </w:p>
    <w:bookmarkEnd w:id="191"/>
    <w:bookmarkStart w:name="z341" w:id="192"/>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мемлекеттік көрсетілетін қызмет).</w:t>
      </w:r>
    </w:p>
    <w:bookmarkEnd w:id="192"/>
    <w:bookmarkStart w:name="z342" w:id="1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93"/>
    <w:bookmarkStart w:name="z343" w:id="194"/>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94"/>
    <w:bookmarkStart w:name="z344" w:id="195"/>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195"/>
    <w:bookmarkStart w:name="z345" w:id="196"/>
    <w:p>
      <w:pPr>
        <w:spacing w:after="0"/>
        <w:ind w:left="0"/>
        <w:jc w:val="both"/>
      </w:pPr>
      <w:r>
        <w:rPr>
          <w:rFonts w:ascii="Times New Roman"/>
          <w:b w:val="false"/>
          <w:i w:val="false"/>
          <w:color w:val="000000"/>
          <w:sz w:val="28"/>
        </w:rPr>
        <w:t>
      1) көрсетілетін қызметті берушінің кеңсесі;</w:t>
      </w:r>
    </w:p>
    <w:bookmarkEnd w:id="196"/>
    <w:bookmarkStart w:name="z346" w:id="197"/>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97"/>
    <w:bookmarkStart w:name="z347" w:id="198"/>
    <w:p>
      <w:pPr>
        <w:spacing w:after="0"/>
        <w:ind w:left="0"/>
        <w:jc w:val="left"/>
      </w:pPr>
      <w:r>
        <w:rPr>
          <w:rFonts w:ascii="Times New Roman"/>
          <w:b/>
          <w:i w:val="false"/>
          <w:color w:val="000000"/>
        </w:rPr>
        <w:t xml:space="preserve"> 2-тарау. Мемлекеттік қызмет көрсету тәртібі</w:t>
      </w:r>
    </w:p>
    <w:bookmarkEnd w:id="198"/>
    <w:bookmarkStart w:name="z348" w:id="199"/>
    <w:p>
      <w:pPr>
        <w:spacing w:after="0"/>
        <w:ind w:left="0"/>
        <w:jc w:val="both"/>
      </w:pPr>
      <w:r>
        <w:rPr>
          <w:rFonts w:ascii="Times New Roman"/>
          <w:b w:val="false"/>
          <w:i w:val="false"/>
          <w:color w:val="000000"/>
          <w:sz w:val="28"/>
        </w:rPr>
        <w:t>
      4. Мемлекеттік қызмет көрсету мерзімдері:</w:t>
      </w:r>
    </w:p>
    <w:bookmarkEnd w:id="199"/>
    <w:bookmarkStart w:name="z349" w:id="200"/>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сондай-ақ портал арқылы өтініш берген кезде - 5 (бес) жұмыс күні;</w:t>
      </w:r>
    </w:p>
    <w:bookmarkEnd w:id="200"/>
    <w:bookmarkStart w:name="z350" w:id="201"/>
    <w:p>
      <w:pPr>
        <w:spacing w:after="0"/>
        <w:ind w:left="0"/>
        <w:jc w:val="both"/>
      </w:pPr>
      <w:r>
        <w:rPr>
          <w:rFonts w:ascii="Times New Roman"/>
          <w:b w:val="false"/>
          <w:i w:val="false"/>
          <w:color w:val="000000"/>
          <w:sz w:val="28"/>
        </w:rPr>
        <w:t>
      2) көрсетілетін қызметті берушіге құжаттарды тапсыру үшін күтудің рұқсат берілетін ең ұзақ уақыты - 15 минут;</w:t>
      </w:r>
    </w:p>
    <w:bookmarkEnd w:id="201"/>
    <w:bookmarkStart w:name="z351" w:id="202"/>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- 30 минут.</w:t>
      </w:r>
    </w:p>
    <w:bookmarkEnd w:id="202"/>
    <w:bookmarkStart w:name="z352" w:id="203"/>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203"/>
    <w:bookmarkStart w:name="z353" w:id="204"/>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беретін мектепте тегін және жеңілдетілген тамақтандыруды ұсыну туралы анықтама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04"/>
    <w:bookmarkStart w:name="z354" w:id="205"/>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 және (немесе) қағаз.</w:t>
      </w:r>
    </w:p>
    <w:bookmarkEnd w:id="205"/>
    <w:bookmarkStart w:name="z355" w:id="206"/>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bookmarkEnd w:id="206"/>
    <w:bookmarkStart w:name="z356" w:id="207"/>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p>
    <w:bookmarkEnd w:id="207"/>
    <w:bookmarkStart w:name="z357" w:id="20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08"/>
    <w:bookmarkStart w:name="z358" w:id="209"/>
    <w:p>
      <w:pPr>
        <w:spacing w:after="0"/>
        <w:ind w:left="0"/>
        <w:jc w:val="both"/>
      </w:pPr>
      <w:r>
        <w:rPr>
          <w:rFonts w:ascii="Times New Roman"/>
          <w:b w:val="false"/>
          <w:i w:val="false"/>
          <w:color w:val="000000"/>
          <w:sz w:val="28"/>
        </w:rPr>
        <w:t>
      8. Жұмыс кестесі:</w:t>
      </w:r>
    </w:p>
    <w:bookmarkEnd w:id="209"/>
    <w:bookmarkStart w:name="z359" w:id="210"/>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210"/>
    <w:bookmarkStart w:name="z360" w:id="211"/>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bookmarkEnd w:id="211"/>
    <w:bookmarkStart w:name="z361" w:id="212"/>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212"/>
    <w:bookmarkStart w:name="z362" w:id="21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13"/>
    <w:bookmarkStart w:name="z363" w:id="214"/>
    <w:p>
      <w:pPr>
        <w:spacing w:after="0"/>
        <w:ind w:left="0"/>
        <w:jc w:val="both"/>
      </w:pPr>
      <w:r>
        <w:rPr>
          <w:rFonts w:ascii="Times New Roman"/>
          <w:b w:val="false"/>
          <w:i w:val="false"/>
          <w:color w:val="000000"/>
          <w:sz w:val="28"/>
        </w:rPr>
        <w:t>
      көрсетілетін қызметті берушіге:</w:t>
      </w:r>
    </w:p>
    <w:bookmarkEnd w:id="214"/>
    <w:bookmarkStart w:name="z364" w:id="21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15"/>
    <w:bookmarkStart w:name="z365" w:id="216"/>
    <w:p>
      <w:pPr>
        <w:spacing w:after="0"/>
        <w:ind w:left="0"/>
        <w:jc w:val="both"/>
      </w:pPr>
      <w:r>
        <w:rPr>
          <w:rFonts w:ascii="Times New Roman"/>
          <w:b w:val="false"/>
          <w:i w:val="false"/>
          <w:color w:val="000000"/>
          <w:sz w:val="28"/>
        </w:rPr>
        <w:t>
      2) ата-аналардың жеке басын куәландыратын құжат (жеке басын сәйкестендіру үшін қажет);</w:t>
      </w:r>
    </w:p>
    <w:bookmarkEnd w:id="216"/>
    <w:bookmarkStart w:name="z366" w:id="217"/>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bookmarkEnd w:id="217"/>
    <w:bookmarkStart w:name="z367" w:id="218"/>
    <w:p>
      <w:pPr>
        <w:spacing w:after="0"/>
        <w:ind w:left="0"/>
        <w:jc w:val="both"/>
      </w:pPr>
      <w:r>
        <w:rPr>
          <w:rFonts w:ascii="Times New Roman"/>
          <w:b w:val="false"/>
          <w:i w:val="false"/>
          <w:color w:val="000000"/>
          <w:sz w:val="28"/>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218"/>
    <w:bookmarkStart w:name="z368" w:id="219"/>
    <w:p>
      <w:pPr>
        <w:spacing w:after="0"/>
        <w:ind w:left="0"/>
        <w:jc w:val="both"/>
      </w:pPr>
      <w:r>
        <w:rPr>
          <w:rFonts w:ascii="Times New Roman"/>
          <w:b w:val="false"/>
          <w:i w:val="false"/>
          <w:color w:val="000000"/>
          <w:sz w:val="28"/>
        </w:rPr>
        <w:t>
      5) мәртебесін дәлелдейтін құжаттың көшірмесі:</w:t>
      </w:r>
    </w:p>
    <w:bookmarkEnd w:id="219"/>
    <w:bookmarkStart w:name="z369" w:id="220"/>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220"/>
    <w:bookmarkStart w:name="z370" w:id="221"/>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221"/>
    <w:bookmarkStart w:name="z371" w:id="222"/>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222"/>
    <w:bookmarkStart w:name="z372" w:id="223"/>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223"/>
    <w:bookmarkStart w:name="z373" w:id="224"/>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224"/>
    <w:bookmarkStart w:name="z374" w:id="225"/>
    <w:p>
      <w:pPr>
        <w:spacing w:after="0"/>
        <w:ind w:left="0"/>
        <w:jc w:val="both"/>
      </w:pPr>
      <w:r>
        <w:rPr>
          <w:rFonts w:ascii="Times New Roman"/>
          <w:b w:val="false"/>
          <w:i w:val="false"/>
          <w:color w:val="000000"/>
          <w:sz w:val="28"/>
        </w:rPr>
        <w:t>
      Құжаттар салыстыру үшiн түпнұсқада ұсынылады, содан кейiн түпнұсқалар көрсетілетін қызметті алушыға қайтарылады.</w:t>
      </w:r>
    </w:p>
    <w:bookmarkEnd w:id="225"/>
    <w:bookmarkStart w:name="z375" w:id="226"/>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bookmarkEnd w:id="226"/>
    <w:bookmarkStart w:name="z376" w:id="227"/>
    <w:p>
      <w:pPr>
        <w:spacing w:after="0"/>
        <w:ind w:left="0"/>
        <w:jc w:val="both"/>
      </w:pPr>
      <w:r>
        <w:rPr>
          <w:rFonts w:ascii="Times New Roman"/>
          <w:b w:val="false"/>
          <w:i w:val="false"/>
          <w:color w:val="000000"/>
          <w:sz w:val="28"/>
        </w:rPr>
        <w:t>
      порталда:</w:t>
      </w:r>
    </w:p>
    <w:bookmarkEnd w:id="227"/>
    <w:bookmarkStart w:name="z377" w:id="228"/>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228"/>
    <w:bookmarkStart w:name="z378" w:id="229"/>
    <w:p>
      <w:pPr>
        <w:spacing w:after="0"/>
        <w:ind w:left="0"/>
        <w:jc w:val="both"/>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29"/>
    <w:bookmarkStart w:name="z379" w:id="230"/>
    <w:p>
      <w:pPr>
        <w:spacing w:after="0"/>
        <w:ind w:left="0"/>
        <w:jc w:val="both"/>
      </w:pPr>
      <w:r>
        <w:rPr>
          <w:rFonts w:ascii="Times New Roman"/>
          <w:b w:val="false"/>
          <w:i w:val="false"/>
          <w:color w:val="000000"/>
          <w:sz w:val="28"/>
        </w:rP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230"/>
    <w:bookmarkStart w:name="z380" w:id="231"/>
    <w:p>
      <w:pPr>
        <w:spacing w:after="0"/>
        <w:ind w:left="0"/>
        <w:jc w:val="both"/>
      </w:pPr>
      <w:r>
        <w:rPr>
          <w:rFonts w:ascii="Times New Roman"/>
          <w:b w:val="false"/>
          <w:i w:val="false"/>
          <w:color w:val="000000"/>
          <w:sz w:val="28"/>
        </w:rPr>
        <w:t>
      4) статусты дәлелдейтін құжаттың электрондық көшірмесі:</w:t>
      </w:r>
    </w:p>
    <w:bookmarkEnd w:id="231"/>
    <w:bookmarkStart w:name="z381" w:id="232"/>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232"/>
    <w:bookmarkStart w:name="z382" w:id="233"/>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233"/>
    <w:bookmarkStart w:name="z383" w:id="234"/>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bookmarkEnd w:id="234"/>
    <w:bookmarkStart w:name="z384" w:id="235"/>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235"/>
    <w:bookmarkStart w:name="z385" w:id="236"/>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236"/>
    <w:bookmarkStart w:name="z386" w:id="237"/>
    <w:p>
      <w:pPr>
        <w:spacing w:after="0"/>
        <w:ind w:left="0"/>
        <w:jc w:val="both"/>
      </w:pPr>
      <w:r>
        <w:rPr>
          <w:rFonts w:ascii="Times New Roman"/>
          <w:b w:val="false"/>
          <w:i w:val="false"/>
          <w:color w:val="000000"/>
          <w:sz w:val="28"/>
        </w:rP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bookmarkEnd w:id="237"/>
    <w:bookmarkStart w:name="z387" w:id="23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238"/>
    <w:bookmarkStart w:name="z388" w:id="23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39"/>
    <w:bookmarkStart w:name="z389" w:id="240"/>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240"/>
    <w:bookmarkStart w:name="z390" w:id="2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1"/>
    <w:bookmarkStart w:name="z391" w:id="242"/>
    <w:p>
      <w:pPr>
        <w:spacing w:after="0"/>
        <w:ind w:left="0"/>
        <w:jc w:val="both"/>
      </w:pPr>
      <w:r>
        <w:rPr>
          <w:rFonts w:ascii="Times New Roman"/>
          <w:b w:val="false"/>
          <w:i w:val="false"/>
          <w:color w:val="000000"/>
          <w:sz w:val="28"/>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242"/>
    <w:bookmarkStart w:name="z392" w:id="243"/>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243"/>
    <w:bookmarkStart w:name="z393" w:id="244"/>
    <w:p>
      <w:pPr>
        <w:spacing w:after="0"/>
        <w:ind w:left="0"/>
        <w:jc w:val="left"/>
      </w:pPr>
      <w:r>
        <w:rPr>
          <w:rFonts w:ascii="Times New Roman"/>
          <w:b/>
          <w:i w:val="false"/>
          <w:color w:val="000000"/>
        </w:rPr>
        <w:t xml:space="preserve"> 3-тарау. Мемлекеттік қызмет көрсету мәселелері бойынша облыстардың, республикалық маңызы бар қалалардың, астананың, аудандардың, облыстық маңызыбар қалалардың жергілікті атқарушы органдарының, сондай-ақ көрсетілетін қызметтіберушілердің және (немесе) олардың лауазымды адамдарының шешімдеріне, әрекетіне (әрекетсіздігіне) шағымдану тәртібі</w:t>
      </w:r>
    </w:p>
    <w:bookmarkEnd w:id="244"/>
    <w:bookmarkStart w:name="z394" w:id="245"/>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облыстардың, республикалық маңызы бар қалалардың, астананың тиісті жергілікті атқарушы органы (бұдан әрі - әкімдік) басшысының атына беріледі.</w:t>
      </w:r>
    </w:p>
    <w:bookmarkEnd w:id="245"/>
    <w:bookmarkStart w:name="z395" w:id="246"/>
    <w:p>
      <w:pPr>
        <w:spacing w:after="0"/>
        <w:ind w:left="0"/>
        <w:jc w:val="both"/>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p>
    <w:bookmarkEnd w:id="246"/>
    <w:bookmarkStart w:name="z396" w:id="247"/>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пошталық мекенжайы, байланыс телефоны көрсетіледі.</w:t>
      </w:r>
    </w:p>
    <w:bookmarkEnd w:id="247"/>
    <w:bookmarkStart w:name="z397" w:id="248"/>
    <w:p>
      <w:pPr>
        <w:spacing w:after="0"/>
        <w:ind w:left="0"/>
        <w:jc w:val="both"/>
      </w:pPr>
      <w:r>
        <w:rPr>
          <w:rFonts w:ascii="Times New Roman"/>
          <w:b w:val="false"/>
          <w:i w:val="false"/>
          <w:color w:val="000000"/>
          <w:sz w:val="28"/>
        </w:rPr>
        <w:t>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bookmarkEnd w:id="248"/>
    <w:bookmarkStart w:name="z398" w:id="24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бойынша алады.</w:t>
      </w:r>
    </w:p>
    <w:bookmarkEnd w:id="249"/>
    <w:bookmarkStart w:name="z399" w:id="250"/>
    <w:p>
      <w:pPr>
        <w:spacing w:after="0"/>
        <w:ind w:left="0"/>
        <w:jc w:val="both"/>
      </w:pPr>
      <w:r>
        <w:rPr>
          <w:rFonts w:ascii="Times New Roman"/>
          <w:b w:val="false"/>
          <w:i w:val="false"/>
          <w:color w:val="000000"/>
          <w:sz w:val="28"/>
        </w:rP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bookmarkEnd w:id="250"/>
    <w:bookmarkStart w:name="z400" w:id="251"/>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bookmarkEnd w:id="251"/>
    <w:bookmarkStart w:name="z401" w:id="25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252"/>
    <w:bookmarkStart w:name="z402" w:id="25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253"/>
    <w:bookmarkStart w:name="z403" w:id="254"/>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End w:id="254"/>
    <w:bookmarkStart w:name="z404" w:id="25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55"/>
    <w:bookmarkStart w:name="z405" w:id="256"/>
    <w:p>
      <w:pPr>
        <w:spacing w:after="0"/>
        <w:ind w:left="0"/>
        <w:jc w:val="left"/>
      </w:pPr>
      <w:r>
        <w:rPr>
          <w:rFonts w:ascii="Times New Roman"/>
          <w:b/>
          <w:i w:val="false"/>
          <w:color w:val="000000"/>
        </w:rPr>
        <w:t xml:space="preserve"> 4-тарау. Мемлекеттік қызмет көрсетудің ерекшеліктері ескерілген өзге де талаптар</w:t>
      </w:r>
    </w:p>
    <w:bookmarkEnd w:id="256"/>
    <w:bookmarkStart w:name="z406" w:id="25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57"/>
    <w:bookmarkStart w:name="z407" w:id="258"/>
    <w:p>
      <w:pPr>
        <w:spacing w:after="0"/>
        <w:ind w:left="0"/>
        <w:jc w:val="both"/>
      </w:pPr>
      <w:r>
        <w:rPr>
          <w:rFonts w:ascii="Times New Roman"/>
          <w:b w:val="false"/>
          <w:i w:val="false"/>
          <w:color w:val="000000"/>
          <w:sz w:val="28"/>
        </w:rPr>
        <w:t>
      1) Министрліктің: www.edu.gov.kz интернет-ресурсында;</w:t>
      </w:r>
    </w:p>
    <w:bookmarkEnd w:id="258"/>
    <w:bookmarkStart w:name="z408" w:id="259"/>
    <w:p>
      <w:pPr>
        <w:spacing w:after="0"/>
        <w:ind w:left="0"/>
        <w:jc w:val="both"/>
      </w:pPr>
      <w:r>
        <w:rPr>
          <w:rFonts w:ascii="Times New Roman"/>
          <w:b w:val="false"/>
          <w:i w:val="false"/>
          <w:color w:val="000000"/>
          <w:sz w:val="28"/>
        </w:rPr>
        <w:t>
      2) www.egov.kz порталында орналасқан.</w:t>
      </w:r>
    </w:p>
    <w:bookmarkEnd w:id="259"/>
    <w:bookmarkStart w:name="z409" w:id="260"/>
    <w:p>
      <w:pPr>
        <w:spacing w:after="0"/>
        <w:ind w:left="0"/>
        <w:jc w:val="both"/>
      </w:pPr>
      <w:r>
        <w:rPr>
          <w:rFonts w:ascii="Times New Roman"/>
          <w:b w:val="false"/>
          <w:i w:val="false"/>
          <w:color w:val="000000"/>
          <w:sz w:val="28"/>
        </w:rPr>
        <w:t>
      14.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260"/>
    <w:bookmarkStart w:name="z410" w:id="261"/>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12" w:id="262"/>
    <w:p>
      <w:pPr>
        <w:spacing w:after="0"/>
        <w:ind w:left="0"/>
        <w:jc w:val="left"/>
      </w:pPr>
      <w:r>
        <w:rPr>
          <w:rFonts w:ascii="Times New Roman"/>
          <w:b/>
          <w:i w:val="false"/>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262"/>
    <w:p>
      <w:pPr>
        <w:spacing w:after="0"/>
        <w:ind w:left="0"/>
        <w:jc w:val="both"/>
      </w:pPr>
      <w:r>
        <w:rPr>
          <w:rFonts w:ascii="Times New Roman"/>
          <w:b w:val="false"/>
          <w:i w:val="false"/>
          <w:color w:val="000000"/>
          <w:sz w:val="28"/>
        </w:rPr>
        <w:t xml:space="preserve">
      Осы анықтама ___________________________________ (Т.А.Ә. (бар болғанда)) </w:t>
      </w:r>
    </w:p>
    <w:p>
      <w:pPr>
        <w:spacing w:after="0"/>
        <w:ind w:left="0"/>
        <w:jc w:val="both"/>
      </w:pPr>
      <w:r>
        <w:rPr>
          <w:rFonts w:ascii="Times New Roman"/>
          <w:b w:val="false"/>
          <w:i w:val="false"/>
          <w:color w:val="000000"/>
          <w:sz w:val="28"/>
        </w:rPr>
        <w:t xml:space="preserve">
      20__ - 20__ оқу жылында тегін және жеңілдетілген тамақтандырумен қамтамасыз етілетін </w:t>
      </w:r>
    </w:p>
    <w:p>
      <w:pPr>
        <w:spacing w:after="0"/>
        <w:ind w:left="0"/>
        <w:jc w:val="both"/>
      </w:pPr>
      <w:r>
        <w:rPr>
          <w:rFonts w:ascii="Times New Roman"/>
          <w:b w:val="false"/>
          <w:i w:val="false"/>
          <w:color w:val="000000"/>
          <w:sz w:val="28"/>
        </w:rPr>
        <w:t>
      білім 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 xml:space="preserve">
      Астана, Алматы және Шымкент, </w:t>
      </w:r>
    </w:p>
    <w:p>
      <w:pPr>
        <w:spacing w:after="0"/>
        <w:ind w:left="0"/>
        <w:jc w:val="both"/>
      </w:pPr>
      <w:r>
        <w:rPr>
          <w:rFonts w:ascii="Times New Roman"/>
          <w:b w:val="false"/>
          <w:i w:val="false"/>
          <w:color w:val="000000"/>
          <w:sz w:val="28"/>
        </w:rPr>
        <w:t xml:space="preserve">
      қалаларының, облыстық маңызына </w:t>
      </w:r>
    </w:p>
    <w:p>
      <w:pPr>
        <w:spacing w:after="0"/>
        <w:ind w:left="0"/>
        <w:jc w:val="both"/>
      </w:pPr>
      <w:r>
        <w:rPr>
          <w:rFonts w:ascii="Times New Roman"/>
          <w:b w:val="false"/>
          <w:i w:val="false"/>
          <w:color w:val="000000"/>
          <w:sz w:val="28"/>
        </w:rPr>
        <w:t>
      ие аудандық және қалалық жергілікті</w:t>
      </w:r>
    </w:p>
    <w:p>
      <w:pPr>
        <w:spacing w:after="0"/>
        <w:ind w:left="0"/>
        <w:jc w:val="both"/>
      </w:pPr>
      <w:r>
        <w:rPr>
          <w:rFonts w:ascii="Times New Roman"/>
          <w:b w:val="false"/>
          <w:i w:val="false"/>
          <w:color w:val="000000"/>
          <w:sz w:val="28"/>
        </w:rPr>
        <w:t>
      атқарушы органдар басшысының қолы, күні</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қалаларының,облыстық</w:t>
            </w:r>
            <w:r>
              <w:br/>
            </w:r>
            <w:r>
              <w:rPr>
                <w:rFonts w:ascii="Times New Roman"/>
                <w:b w:val="false"/>
                <w:i w:val="false"/>
                <w:color w:val="000000"/>
                <w:sz w:val="20"/>
              </w:rPr>
              <w:t>маңызына ие аудандық және</w:t>
            </w:r>
            <w:r>
              <w:br/>
            </w:r>
            <w:r>
              <w:rPr>
                <w:rFonts w:ascii="Times New Roman"/>
                <w:b w:val="false"/>
                <w:i w:val="false"/>
                <w:color w:val="000000"/>
                <w:sz w:val="20"/>
              </w:rPr>
              <w:t>қалалық жергілікті</w:t>
            </w:r>
            <w:r>
              <w:br/>
            </w:r>
            <w:r>
              <w:rPr>
                <w:rFonts w:ascii="Times New Roman"/>
                <w:b w:val="false"/>
                <w:i w:val="false"/>
                <w:color w:val="000000"/>
                <w:sz w:val="20"/>
              </w:rPr>
              <w:t>атқарушы 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(_________ облысы, _______</w:t>
            </w:r>
            <w:r>
              <w:br/>
            </w:r>
            <w:r>
              <w:rPr>
                <w:rFonts w:ascii="Times New Roman"/>
                <w:b w:val="false"/>
                <w:i w:val="false"/>
                <w:color w:val="000000"/>
                <w:sz w:val="20"/>
              </w:rPr>
              <w:t>ауданы)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нөмері) мына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424" w:id="263"/>
    <w:p>
      <w:pPr>
        <w:spacing w:after="0"/>
        <w:ind w:left="0"/>
        <w:jc w:val="left"/>
      </w:pPr>
      <w:r>
        <w:rPr>
          <w:rFonts w:ascii="Times New Roman"/>
          <w:b/>
          <w:i w:val="false"/>
          <w:color w:val="000000"/>
        </w:rPr>
        <w:t xml:space="preserve"> Өтініш</w:t>
      </w:r>
    </w:p>
    <w:bookmarkEnd w:id="263"/>
    <w:p>
      <w:pPr>
        <w:spacing w:after="0"/>
        <w:ind w:left="0"/>
        <w:jc w:val="both"/>
      </w:pPr>
      <w:r>
        <w:rPr>
          <w:rFonts w:ascii="Times New Roman"/>
          <w:b w:val="false"/>
          <w:i w:val="false"/>
          <w:color w:val="000000"/>
          <w:sz w:val="28"/>
        </w:rPr>
        <w:t>
      Менің кәмелет жасқа толмаған________________________________________________</w:t>
      </w:r>
    </w:p>
    <w:p>
      <w:pPr>
        <w:spacing w:after="0"/>
        <w:ind w:left="0"/>
        <w:jc w:val="both"/>
      </w:pPr>
      <w:r>
        <w:rPr>
          <w:rFonts w:ascii="Times New Roman"/>
          <w:b w:val="false"/>
          <w:i w:val="false"/>
          <w:color w:val="000000"/>
          <w:sz w:val="28"/>
        </w:rPr>
        <w:t xml:space="preserve">
      (Т.А.Ә. (бар болғанда) туған күні және жеке сәйкестендіру нөмері) (мектеп № _____ және </w:t>
      </w:r>
    </w:p>
    <w:p>
      <w:pPr>
        <w:spacing w:after="0"/>
        <w:ind w:left="0"/>
        <w:jc w:val="both"/>
      </w:pPr>
      <w:r>
        <w:rPr>
          <w:rFonts w:ascii="Times New Roman"/>
          <w:b w:val="false"/>
          <w:i w:val="false"/>
          <w:color w:val="000000"/>
          <w:sz w:val="28"/>
        </w:rPr>
        <w:t xml:space="preserve">
      сынып литерін көрсету) оқитын баламды (оқу жылын көрсету) тегін тамақтандырумен </w:t>
      </w:r>
    </w:p>
    <w:p>
      <w:pPr>
        <w:spacing w:after="0"/>
        <w:ind w:left="0"/>
        <w:jc w:val="both"/>
      </w:pPr>
      <w:r>
        <w:rPr>
          <w:rFonts w:ascii="Times New Roman"/>
          <w:b w:val="false"/>
          <w:i w:val="false"/>
          <w:color w:val="000000"/>
          <w:sz w:val="28"/>
        </w:rPr>
        <w:t>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6-қосымша</w:t>
            </w:r>
          </w:p>
        </w:tc>
      </w:tr>
    </w:tbl>
    <w:bookmarkStart w:name="z432" w:id="264"/>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 </w:t>
      </w:r>
    </w:p>
    <w:bookmarkEnd w:id="264"/>
    <w:bookmarkStart w:name="z433" w:id="265"/>
    <w:p>
      <w:pPr>
        <w:spacing w:after="0"/>
        <w:ind w:left="0"/>
        <w:jc w:val="left"/>
      </w:pPr>
      <w:r>
        <w:rPr>
          <w:rFonts w:ascii="Times New Roman"/>
          <w:b/>
          <w:i w:val="false"/>
          <w:color w:val="000000"/>
        </w:rPr>
        <w:t xml:space="preserve"> 1-тарау. Жалпы ережелер</w:t>
      </w:r>
    </w:p>
    <w:bookmarkEnd w:id="265"/>
    <w:bookmarkStart w:name="z434" w:id="266"/>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bookmarkEnd w:id="266"/>
    <w:bookmarkStart w:name="z435" w:id="2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67"/>
    <w:bookmarkStart w:name="z436" w:id="268"/>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68"/>
    <w:bookmarkStart w:name="z437" w:id="26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69"/>
    <w:bookmarkStart w:name="z438" w:id="270"/>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270"/>
    <w:bookmarkStart w:name="z439" w:id="27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71"/>
    <w:bookmarkStart w:name="z440" w:id="272"/>
    <w:p>
      <w:pPr>
        <w:spacing w:after="0"/>
        <w:ind w:left="0"/>
        <w:jc w:val="left"/>
      </w:pPr>
      <w:r>
        <w:rPr>
          <w:rFonts w:ascii="Times New Roman"/>
          <w:b/>
          <w:i w:val="false"/>
          <w:color w:val="000000"/>
        </w:rPr>
        <w:t xml:space="preserve"> 2-тарау. Мемлекеттік қызмет көрсету тәртібі</w:t>
      </w:r>
    </w:p>
    <w:bookmarkEnd w:id="272"/>
    <w:bookmarkStart w:name="z441" w:id="273"/>
    <w:p>
      <w:pPr>
        <w:spacing w:after="0"/>
        <w:ind w:left="0"/>
        <w:jc w:val="both"/>
      </w:pPr>
      <w:r>
        <w:rPr>
          <w:rFonts w:ascii="Times New Roman"/>
          <w:b w:val="false"/>
          <w:i w:val="false"/>
          <w:color w:val="000000"/>
          <w:sz w:val="28"/>
        </w:rPr>
        <w:t>
      4. Мемлекеттік қызмет көрсету мерзімдері:</w:t>
      </w:r>
    </w:p>
    <w:bookmarkEnd w:id="273"/>
    <w:bookmarkStart w:name="z442" w:id="274"/>
    <w:p>
      <w:pPr>
        <w:spacing w:after="0"/>
        <w:ind w:left="0"/>
        <w:jc w:val="both"/>
      </w:pPr>
      <w:r>
        <w:rPr>
          <w:rFonts w:ascii="Times New Roman"/>
          <w:b w:val="false"/>
          <w:i w:val="false"/>
          <w:color w:val="000000"/>
          <w:sz w:val="28"/>
        </w:rPr>
        <w:t xml:space="preserve">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 </w:t>
      </w:r>
    </w:p>
    <w:bookmarkEnd w:id="274"/>
    <w:bookmarkStart w:name="z443" w:id="275"/>
    <w:p>
      <w:pPr>
        <w:spacing w:after="0"/>
        <w:ind w:left="0"/>
        <w:jc w:val="both"/>
      </w:pPr>
      <w:r>
        <w:rPr>
          <w:rFonts w:ascii="Times New Roman"/>
          <w:b w:val="false"/>
          <w:i w:val="false"/>
          <w:color w:val="000000"/>
          <w:sz w:val="28"/>
        </w:rPr>
        <w:t>
      2) Мемлекеттік корпорацияда көрсетілетін қызметті алушының құжаттарды тапсыруы үшін күтудің рұқсат берілетін ең ұзақ уақыты - 15 минут;</w:t>
      </w:r>
    </w:p>
    <w:bookmarkEnd w:id="275"/>
    <w:bookmarkStart w:name="z444" w:id="276"/>
    <w:p>
      <w:pPr>
        <w:spacing w:after="0"/>
        <w:ind w:left="0"/>
        <w:jc w:val="both"/>
      </w:pPr>
      <w:r>
        <w:rPr>
          <w:rFonts w:ascii="Times New Roman"/>
          <w:b w:val="false"/>
          <w:i w:val="false"/>
          <w:color w:val="000000"/>
          <w:sz w:val="28"/>
        </w:rPr>
        <w:t>
      3) Мемлекеттік корпорацияның көрсетілетін қызметті алушыға қызмет көрсетудің рұқсат берілетін ең ұзақ уақыты - 15 минут.</w:t>
      </w:r>
    </w:p>
    <w:bookmarkEnd w:id="276"/>
    <w:bookmarkStart w:name="z445" w:id="277"/>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277"/>
    <w:bookmarkStart w:name="z446" w:id="278"/>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78"/>
    <w:bookmarkStart w:name="z447" w:id="279"/>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279"/>
    <w:bookmarkStart w:name="z448" w:id="280"/>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280"/>
    <w:bookmarkStart w:name="z449" w:id="281"/>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281"/>
    <w:bookmarkStart w:name="z450" w:id="28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82"/>
    <w:bookmarkStart w:name="z451" w:id="283"/>
    <w:p>
      <w:pPr>
        <w:spacing w:after="0"/>
        <w:ind w:left="0"/>
        <w:jc w:val="both"/>
      </w:pPr>
      <w:r>
        <w:rPr>
          <w:rFonts w:ascii="Times New Roman"/>
          <w:b w:val="false"/>
          <w:i w:val="false"/>
          <w:color w:val="000000"/>
          <w:sz w:val="28"/>
        </w:rPr>
        <w:t>
      8. Жұмыс кестесі:</w:t>
      </w:r>
    </w:p>
    <w:bookmarkEnd w:id="283"/>
    <w:bookmarkStart w:name="z452" w:id="284"/>
    <w:p>
      <w:pPr>
        <w:spacing w:after="0"/>
        <w:ind w:left="0"/>
        <w:jc w:val="both"/>
      </w:pPr>
      <w:r>
        <w:rPr>
          <w:rFonts w:ascii="Times New Roman"/>
          <w:b w:val="false"/>
          <w:i w:val="false"/>
          <w:color w:val="000000"/>
          <w:sz w:val="28"/>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284"/>
    <w:bookmarkStart w:name="z453" w:id="285"/>
    <w:p>
      <w:pPr>
        <w:spacing w:after="0"/>
        <w:ind w:left="0"/>
        <w:jc w:val="both"/>
      </w:pPr>
      <w:r>
        <w:rPr>
          <w:rFonts w:ascii="Times New Roman"/>
          <w:b w:val="false"/>
          <w:i w:val="false"/>
          <w:color w:val="000000"/>
          <w:sz w:val="28"/>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bookmarkEnd w:id="285"/>
    <w:bookmarkStart w:name="z454" w:id="286"/>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286"/>
    <w:bookmarkStart w:name="z455" w:id="28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87"/>
    <w:bookmarkStart w:name="z456" w:id="288"/>
    <w:p>
      <w:pPr>
        <w:spacing w:after="0"/>
        <w:ind w:left="0"/>
        <w:jc w:val="both"/>
      </w:pPr>
      <w:r>
        <w:rPr>
          <w:rFonts w:ascii="Times New Roman"/>
          <w:b w:val="false"/>
          <w:i w:val="false"/>
          <w:color w:val="000000"/>
          <w:sz w:val="28"/>
        </w:rPr>
        <w:t>
      Мемлекеттік корпорацияға:</w:t>
      </w:r>
    </w:p>
    <w:bookmarkEnd w:id="288"/>
    <w:bookmarkStart w:name="z457" w:id="28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қамқоршының немесе қорғаншының жәрдемақы тағайындау үшін өтініші;</w:t>
      </w:r>
    </w:p>
    <w:bookmarkEnd w:id="289"/>
    <w:bookmarkStart w:name="z458" w:id="290"/>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90"/>
    <w:bookmarkStart w:name="z459" w:id="291"/>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куәлігінің көшірмесі;</w:t>
      </w:r>
    </w:p>
    <w:bookmarkEnd w:id="291"/>
    <w:bookmarkStart w:name="z460" w:id="292"/>
    <w:p>
      <w:pPr>
        <w:spacing w:after="0"/>
        <w:ind w:left="0"/>
        <w:jc w:val="both"/>
      </w:pPr>
      <w:r>
        <w:rPr>
          <w:rFonts w:ascii="Times New Roman"/>
          <w:b w:val="false"/>
          <w:i w:val="false"/>
          <w:color w:val="000000"/>
          <w:sz w:val="28"/>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bookmarkEnd w:id="292"/>
    <w:bookmarkStart w:name="z461" w:id="293"/>
    <w:p>
      <w:pPr>
        <w:spacing w:after="0"/>
        <w:ind w:left="0"/>
        <w:jc w:val="both"/>
      </w:pPr>
      <w:r>
        <w:rPr>
          <w:rFonts w:ascii="Times New Roman"/>
          <w:b w:val="false"/>
          <w:i w:val="false"/>
          <w:color w:val="000000"/>
          <w:sz w:val="28"/>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bookmarkEnd w:id="293"/>
    <w:bookmarkStart w:name="z462" w:id="294"/>
    <w:p>
      <w:pPr>
        <w:spacing w:after="0"/>
        <w:ind w:left="0"/>
        <w:jc w:val="both"/>
      </w:pPr>
      <w:r>
        <w:rPr>
          <w:rFonts w:ascii="Times New Roman"/>
          <w:b w:val="false"/>
          <w:i w:val="false"/>
          <w:color w:val="000000"/>
          <w:sz w:val="28"/>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bookmarkEnd w:id="294"/>
    <w:bookmarkStart w:name="z463" w:id="295"/>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End w:id="295"/>
    <w:bookmarkStart w:name="z464" w:id="296"/>
    <w:p>
      <w:pPr>
        <w:spacing w:after="0"/>
        <w:ind w:left="0"/>
        <w:jc w:val="both"/>
      </w:pPr>
      <w:r>
        <w:rPr>
          <w:rFonts w:ascii="Times New Roman"/>
          <w:b w:val="false"/>
          <w:i w:val="false"/>
          <w:color w:val="000000"/>
          <w:sz w:val="28"/>
        </w:rPr>
        <w:t>
      порталда:</w:t>
      </w:r>
    </w:p>
    <w:bookmarkEnd w:id="296"/>
    <w:bookmarkStart w:name="z465" w:id="297"/>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297"/>
    <w:bookmarkStart w:name="z466" w:id="298"/>
    <w:p>
      <w:pPr>
        <w:spacing w:after="0"/>
        <w:ind w:left="0"/>
        <w:jc w:val="both"/>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98"/>
    <w:bookmarkStart w:name="z467" w:id="299"/>
    <w:p>
      <w:pPr>
        <w:spacing w:after="0"/>
        <w:ind w:left="0"/>
        <w:jc w:val="both"/>
      </w:pPr>
      <w:r>
        <w:rPr>
          <w:rFonts w:ascii="Times New Roman"/>
          <w:b w:val="false"/>
          <w:i w:val="false"/>
          <w:color w:val="000000"/>
          <w:sz w:val="28"/>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bookmarkEnd w:id="299"/>
    <w:bookmarkStart w:name="z468" w:id="300"/>
    <w:p>
      <w:pPr>
        <w:spacing w:after="0"/>
        <w:ind w:left="0"/>
        <w:jc w:val="both"/>
      </w:pPr>
      <w:r>
        <w:rPr>
          <w:rFonts w:ascii="Times New Roman"/>
          <w:b w:val="false"/>
          <w:i w:val="false"/>
          <w:color w:val="000000"/>
          <w:sz w:val="28"/>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bookmarkEnd w:id="300"/>
    <w:bookmarkStart w:name="z469" w:id="301"/>
    <w:p>
      <w:pPr>
        <w:spacing w:after="0"/>
        <w:ind w:left="0"/>
        <w:jc w:val="both"/>
      </w:pPr>
      <w:r>
        <w:rPr>
          <w:rFonts w:ascii="Times New Roman"/>
          <w:b w:val="false"/>
          <w:i w:val="false"/>
          <w:color w:val="000000"/>
          <w:sz w:val="28"/>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bookmarkEnd w:id="301"/>
    <w:bookmarkStart w:name="z470" w:id="302"/>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302"/>
    <w:bookmarkStart w:name="z471" w:id="303"/>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туралы (бала 2007 жылғы 13 тамыздан кейін туылған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303"/>
    <w:bookmarkStart w:name="z472" w:id="304"/>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304"/>
    <w:bookmarkStart w:name="z473" w:id="30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305"/>
    <w:bookmarkStart w:name="z474" w:id="306"/>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306"/>
    <w:bookmarkStart w:name="z475" w:id="307"/>
    <w:p>
      <w:pPr>
        <w:spacing w:after="0"/>
        <w:ind w:left="0"/>
        <w:jc w:val="both"/>
      </w:pPr>
      <w:r>
        <w:rPr>
          <w:rFonts w:ascii="Times New Roman"/>
          <w:b w:val="false"/>
          <w:i w:val="false"/>
          <w:color w:val="000000"/>
          <w:sz w:val="28"/>
        </w:rPr>
        <w:t>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307"/>
    <w:bookmarkStart w:name="z476" w:id="308"/>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308"/>
    <w:bookmarkStart w:name="z477" w:id="30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309"/>
    <w:bookmarkStart w:name="z478" w:id="310"/>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10"/>
    <w:bookmarkStart w:name="z479" w:id="311"/>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bookmarkEnd w:id="311"/>
    <w:bookmarkStart w:name="z480" w:id="312"/>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bookmarkEnd w:id="312"/>
    <w:bookmarkStart w:name="z481" w:id="313"/>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p>
    <w:bookmarkEnd w:id="313"/>
    <w:bookmarkStart w:name="z482" w:id="314"/>
    <w:p>
      <w:pPr>
        <w:spacing w:after="0"/>
        <w:ind w:left="0"/>
        <w:jc w:val="both"/>
      </w:pPr>
      <w:r>
        <w:rPr>
          <w:rFonts w:ascii="Times New Roman"/>
          <w:b w:val="false"/>
          <w:i w:val="false"/>
          <w:color w:val="000000"/>
          <w:sz w:val="28"/>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14"/>
    <w:bookmarkStart w:name="z483" w:id="315"/>
    <w:p>
      <w:pPr>
        <w:spacing w:after="0"/>
        <w:ind w:left="0"/>
        <w:jc w:val="both"/>
      </w:pPr>
      <w:r>
        <w:rPr>
          <w:rFonts w:ascii="Times New Roman"/>
          <w:b w:val="false"/>
          <w:i w:val="false"/>
          <w:color w:val="000000"/>
          <w:sz w:val="28"/>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315"/>
    <w:bookmarkStart w:name="z484" w:id="316"/>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316"/>
    <w:bookmarkStart w:name="z485" w:id="317"/>
    <w:p>
      <w:pPr>
        <w:spacing w:after="0"/>
        <w:ind w:left="0"/>
        <w:jc w:val="left"/>
      </w:pPr>
      <w:r>
        <w:rPr>
          <w:rFonts w:ascii="Times New Roman"/>
          <w:b/>
          <w:i w:val="false"/>
          <w:color w:val="000000"/>
        </w:rPr>
        <w:t xml:space="preserve"> 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bookmarkEnd w:id="317"/>
    <w:bookmarkStart w:name="z486" w:id="318"/>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басшысының атына беріледі.</w:t>
      </w:r>
    </w:p>
    <w:bookmarkEnd w:id="318"/>
    <w:bookmarkStart w:name="z487" w:id="319"/>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bookmarkEnd w:id="319"/>
    <w:bookmarkStart w:name="z488" w:id="320"/>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320"/>
    <w:bookmarkStart w:name="z489" w:id="321"/>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321"/>
    <w:bookmarkStart w:name="z490" w:id="322"/>
    <w:p>
      <w:pPr>
        <w:spacing w:after="0"/>
        <w:ind w:left="0"/>
        <w:jc w:val="both"/>
      </w:pPr>
      <w:r>
        <w:rPr>
          <w:rFonts w:ascii="Times New Roman"/>
          <w:b w:val="false"/>
          <w:i w:val="false"/>
          <w:color w:val="000000"/>
          <w:sz w:val="28"/>
        </w:rPr>
        <w:t xml:space="preserve">
      Мемлекеттік корпорациясының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корпорациясының басшысына жіберіледі.</w:t>
      </w:r>
    </w:p>
    <w:bookmarkEnd w:id="322"/>
    <w:bookmarkStart w:name="z491" w:id="323"/>
    <w:p>
      <w:pPr>
        <w:spacing w:after="0"/>
        <w:ind w:left="0"/>
        <w:jc w:val="both"/>
      </w:pPr>
      <w:r>
        <w:rPr>
          <w:rFonts w:ascii="Times New Roman"/>
          <w:b w:val="false"/>
          <w:i w:val="false"/>
          <w:color w:val="000000"/>
          <w:sz w:val="28"/>
        </w:rPr>
        <w:t>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323"/>
    <w:bookmarkStart w:name="z492" w:id="324"/>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bookmarkEnd w:id="324"/>
    <w:bookmarkStart w:name="z493" w:id="325"/>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325"/>
    <w:bookmarkStart w:name="z494" w:id="326"/>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bookmarkEnd w:id="326"/>
    <w:bookmarkStart w:name="z495" w:id="327"/>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327"/>
    <w:bookmarkStart w:name="z496" w:id="328"/>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328"/>
    <w:bookmarkStart w:name="z497" w:id="329"/>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29"/>
    <w:bookmarkStart w:name="z498" w:id="330"/>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bookmarkEnd w:id="330"/>
    <w:bookmarkStart w:name="z499" w:id="331"/>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331"/>
    <w:bookmarkStart w:name="z500" w:id="332"/>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32"/>
    <w:bookmarkStart w:name="z501" w:id="333"/>
    <w:p>
      <w:pPr>
        <w:spacing w:after="0"/>
        <w:ind w:left="0"/>
        <w:jc w:val="both"/>
      </w:pPr>
      <w:r>
        <w:rPr>
          <w:rFonts w:ascii="Times New Roman"/>
          <w:b w:val="false"/>
          <w:i w:val="false"/>
          <w:color w:val="000000"/>
          <w:sz w:val="28"/>
        </w:rPr>
        <w:t>
      1) Министрліктің: www.edu.gov.kz интернет-ресурсында;</w:t>
      </w:r>
    </w:p>
    <w:bookmarkEnd w:id="333"/>
    <w:bookmarkStart w:name="z502" w:id="334"/>
    <w:p>
      <w:pPr>
        <w:spacing w:after="0"/>
        <w:ind w:left="0"/>
        <w:jc w:val="both"/>
      </w:pPr>
      <w:r>
        <w:rPr>
          <w:rFonts w:ascii="Times New Roman"/>
          <w:b w:val="false"/>
          <w:i w:val="false"/>
          <w:color w:val="000000"/>
          <w:sz w:val="28"/>
        </w:rPr>
        <w:t>
      2) Мемлекеттік корпорацияның: www.gov4c.kz интернет-ресурсында;</w:t>
      </w:r>
    </w:p>
    <w:bookmarkEnd w:id="334"/>
    <w:bookmarkStart w:name="z503" w:id="335"/>
    <w:p>
      <w:pPr>
        <w:spacing w:after="0"/>
        <w:ind w:left="0"/>
        <w:jc w:val="both"/>
      </w:pPr>
      <w:r>
        <w:rPr>
          <w:rFonts w:ascii="Times New Roman"/>
          <w:b w:val="false"/>
          <w:i w:val="false"/>
          <w:color w:val="000000"/>
          <w:sz w:val="28"/>
        </w:rPr>
        <w:t>
      3) www.egov.kz порталында орналасқан.</w:t>
      </w:r>
    </w:p>
    <w:bookmarkEnd w:id="335"/>
    <w:bookmarkStart w:name="z504" w:id="336"/>
    <w:p>
      <w:pPr>
        <w:spacing w:after="0"/>
        <w:ind w:left="0"/>
        <w:jc w:val="both"/>
      </w:pPr>
      <w:r>
        <w:rPr>
          <w:rFonts w:ascii="Times New Roman"/>
          <w:b w:val="false"/>
          <w:i w:val="false"/>
          <w:color w:val="000000"/>
          <w:sz w:val="28"/>
        </w:rPr>
        <w:t>
      15. Көрсетілетін қызметтіалушының ЭЦҚ болған жағдайда көрсетілетін мемлекеттікқызметті портал арқылы электрондық нысанда алады.</w:t>
      </w:r>
    </w:p>
    <w:bookmarkEnd w:id="336"/>
    <w:bookmarkStart w:name="z505" w:id="337"/>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алады.</w:t>
      </w:r>
    </w:p>
    <w:bookmarkEnd w:id="337"/>
    <w:bookmarkStart w:name="z506" w:id="338"/>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08" w:id="339"/>
    <w:p>
      <w:pPr>
        <w:spacing w:after="0"/>
        <w:ind w:left="0"/>
        <w:jc w:val="left"/>
      </w:pPr>
      <w:r>
        <w:rPr>
          <w:rFonts w:ascii="Times New Roman"/>
          <w:b/>
          <w:i w:val="false"/>
          <w:color w:val="000000"/>
        </w:rPr>
        <w:t xml:space="preserve">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bookmarkEnd w:id="339"/>
    <w:p>
      <w:pPr>
        <w:spacing w:after="0"/>
        <w:ind w:left="0"/>
        <w:jc w:val="both"/>
      </w:pPr>
      <w:r>
        <w:rPr>
          <w:rFonts w:ascii="Times New Roman"/>
          <w:b w:val="false"/>
          <w:i w:val="false"/>
          <w:color w:val="000000"/>
          <w:sz w:val="28"/>
        </w:rPr>
        <w:t>
      №____                                                "___" _____________20 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Істің № _______ Азамат (ша) 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 № __________ берген күні</w:t>
      </w:r>
    </w:p>
    <w:p>
      <w:pPr>
        <w:spacing w:after="0"/>
        <w:ind w:left="0"/>
        <w:jc w:val="both"/>
      </w:pPr>
      <w:r>
        <w:rPr>
          <w:rFonts w:ascii="Times New Roman"/>
          <w:b w:val="false"/>
          <w:i w:val="false"/>
          <w:color w:val="000000"/>
          <w:sz w:val="28"/>
        </w:rPr>
        <w:t xml:space="preserve">
      _____________________ баланың туу туралы куәлігін (туу туралы актінің жазылуы) берген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Баланың Т.А.Ә. (бар болғанда) _____________________________________________________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қамқоршық тағайындау туралы органның шешімі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Тағайындаған күні 20 ___ жылғы "___" _______________ </w:t>
      </w:r>
    </w:p>
    <w:p>
      <w:pPr>
        <w:spacing w:after="0"/>
        <w:ind w:left="0"/>
        <w:jc w:val="both"/>
      </w:pPr>
      <w:r>
        <w:rPr>
          <w:rFonts w:ascii="Times New Roman"/>
          <w:b w:val="false"/>
          <w:i w:val="false"/>
          <w:color w:val="000000"/>
          <w:sz w:val="28"/>
        </w:rPr>
        <w:t xml:space="preserve">
      Белгіленген жәрдемақы сомасы 20__ ж. __________ дан 20__ ж. ________ ға дейін </w:t>
      </w:r>
    </w:p>
    <w:p>
      <w:pPr>
        <w:spacing w:after="0"/>
        <w:ind w:left="0"/>
        <w:jc w:val="both"/>
      </w:pPr>
      <w:r>
        <w:rPr>
          <w:rFonts w:ascii="Times New Roman"/>
          <w:b w:val="false"/>
          <w:i w:val="false"/>
          <w:color w:val="000000"/>
          <w:sz w:val="28"/>
        </w:rPr>
        <w:t xml:space="preserve">
      _________________________________________________________________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Баланың Т.А.Ә. (бар болғанда) _____________________________________________________</w:t>
      </w:r>
    </w:p>
    <w:p>
      <w:pPr>
        <w:spacing w:after="0"/>
        <w:ind w:left="0"/>
        <w:jc w:val="both"/>
      </w:pPr>
      <w:r>
        <w:rPr>
          <w:rFonts w:ascii="Times New Roman"/>
          <w:b w:val="false"/>
          <w:i w:val="false"/>
          <w:color w:val="000000"/>
          <w:sz w:val="28"/>
        </w:rPr>
        <w:t xml:space="preserve">
      жәрдемақы ______________ ден __________ ға дейін _________ теңге сомасында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Жәрдемақы тағайындаудан бас тарту себебі: __________________________________________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Астана,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басшысының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41" w:id="340"/>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қамқоршының немесе қорғаншының өтініші</w:t>
      </w:r>
    </w:p>
    <w:bookmarkEnd w:id="340"/>
    <w:p>
      <w:pPr>
        <w:spacing w:after="0"/>
        <w:ind w:left="0"/>
        <w:jc w:val="both"/>
      </w:pPr>
      <w:r>
        <w:rPr>
          <w:rFonts w:ascii="Times New Roman"/>
          <w:b w:val="false"/>
          <w:i w:val="false"/>
          <w:color w:val="000000"/>
          <w:sz w:val="28"/>
        </w:rPr>
        <w:t xml:space="preserve">
      Ата-анасының қамқорлығынсыз қалған баланы (балаларды) асырап-бағуға жәрдемақы </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 Әкесінің аты (бар болғанда) 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both"/>
      </w:pPr>
      <w:r>
        <w:rPr>
          <w:rFonts w:ascii="Times New Roman"/>
          <w:b w:val="false"/>
          <w:i w:val="false"/>
          <w:color w:val="000000"/>
          <w:sz w:val="28"/>
        </w:rPr>
        <w:t>
      ______________________________________ шешімі</w:t>
      </w:r>
    </w:p>
    <w:p>
      <w:pPr>
        <w:spacing w:after="0"/>
        <w:ind w:left="0"/>
        <w:jc w:val="both"/>
      </w:pPr>
      <w:r>
        <w:rPr>
          <w:rFonts w:ascii="Times New Roman"/>
          <w:b w:val="false"/>
          <w:i w:val="false"/>
          <w:color w:val="000000"/>
          <w:sz w:val="28"/>
        </w:rPr>
        <w:t>
      Қорғаншының немесе қамқоршының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____________ нөмірі ______________ кім берді 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20__ жылғы "___" _____________ 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67" w:id="341"/>
    <w:p>
      <w:pPr>
        <w:spacing w:after="0"/>
        <w:ind w:left="0"/>
        <w:jc w:val="left"/>
      </w:pPr>
      <w:r>
        <w:rPr>
          <w:rFonts w:ascii="Times New Roman"/>
          <w:b/>
          <w:i w:val="false"/>
          <w:color w:val="000000"/>
        </w:rPr>
        <w:t xml:space="preserve"> Құжаттарды қабылдаудан бас тарту туралы қолхат</w:t>
      </w:r>
    </w:p>
    <w:bookmarkEnd w:id="34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w:t>
      </w:r>
    </w:p>
    <w:p>
      <w:pPr>
        <w:spacing w:after="0"/>
        <w:ind w:left="0"/>
        <w:jc w:val="both"/>
      </w:pPr>
      <w:r>
        <w:rPr>
          <w:rFonts w:ascii="Times New Roman"/>
          <w:b w:val="false"/>
          <w:i w:val="false"/>
          <w:color w:val="000000"/>
          <w:sz w:val="28"/>
        </w:rPr>
        <w:t xml:space="preserve">
      Мемлекеттік корпорацияның коммерциялық емес қоғамы филиалының № __ бөлімі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тізбеге </w:t>
      </w:r>
    </w:p>
    <w:p>
      <w:pPr>
        <w:spacing w:after="0"/>
        <w:ind w:left="0"/>
        <w:jc w:val="both"/>
      </w:pPr>
      <w:r>
        <w:rPr>
          <w:rFonts w:ascii="Times New Roman"/>
          <w:b w:val="false"/>
          <w:i w:val="false"/>
          <w:color w:val="000000"/>
          <w:sz w:val="28"/>
        </w:rPr>
        <w:t xml:space="preserve">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xml:space="preserve">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Осы қолхат әр тарапқа біреуден 2 данада жасалды. Т.А.Ә. (бар болғанда) </w:t>
      </w:r>
    </w:p>
    <w:p>
      <w:pPr>
        <w:spacing w:after="0"/>
        <w:ind w:left="0"/>
        <w:jc w:val="both"/>
      </w:pPr>
      <w:r>
        <w:rPr>
          <w:rFonts w:ascii="Times New Roman"/>
          <w:b w:val="false"/>
          <w:i w:val="false"/>
          <w:color w:val="000000"/>
          <w:sz w:val="28"/>
        </w:rPr>
        <w:t>
      (Мемлекеттік корпорациясының қызметкері) _______________ (қолы)</w:t>
      </w:r>
    </w:p>
    <w:p>
      <w:pPr>
        <w:spacing w:after="0"/>
        <w:ind w:left="0"/>
        <w:jc w:val="both"/>
      </w:pPr>
      <w:r>
        <w:rPr>
          <w:rFonts w:ascii="Times New Roman"/>
          <w:b w:val="false"/>
          <w:i w:val="false"/>
          <w:color w:val="000000"/>
          <w:sz w:val="28"/>
        </w:rPr>
        <w:t>
      Орындаушының Т.А.Ә. (бар болғанда) 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7-қосымша</w:t>
            </w:r>
          </w:p>
        </w:tc>
      </w:tr>
    </w:tbl>
    <w:bookmarkStart w:name="z590" w:id="342"/>
    <w:p>
      <w:pPr>
        <w:spacing w:after="0"/>
        <w:ind w:left="0"/>
        <w:jc w:val="left"/>
      </w:pPr>
      <w:r>
        <w:rPr>
          <w:rFonts w:ascii="Times New Roman"/>
          <w:b/>
          <w:i w:val="false"/>
          <w:color w:val="000000"/>
        </w:rPr>
        <w:t xml:space="preserve"> "Баланы (балаларды) патронаттық тәрбиелеугеберу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342"/>
    <w:bookmarkStart w:name="z591" w:id="343"/>
    <w:p>
      <w:pPr>
        <w:spacing w:after="0"/>
        <w:ind w:left="0"/>
        <w:jc w:val="both"/>
      </w:pPr>
      <w:r>
        <w:rPr>
          <w:rFonts w:ascii="Times New Roman"/>
          <w:b w:val="false"/>
          <w:i w:val="false"/>
          <w:color w:val="000000"/>
          <w:sz w:val="28"/>
        </w:rPr>
        <w:t>
      1-тарау. Жалпы ережелер</w:t>
      </w:r>
    </w:p>
    <w:bookmarkEnd w:id="343"/>
    <w:bookmarkStart w:name="z592" w:id="344"/>
    <w:p>
      <w:pPr>
        <w:spacing w:after="0"/>
        <w:ind w:left="0"/>
        <w:jc w:val="both"/>
      </w:pPr>
      <w:r>
        <w:rPr>
          <w:rFonts w:ascii="Times New Roman"/>
          <w:b w:val="false"/>
          <w:i w:val="false"/>
          <w:color w:val="000000"/>
          <w:sz w:val="28"/>
        </w:rPr>
        <w:t>
      1.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қызметі стандарты (бұдан әрі - мемлекеттік көрсетілетін қызмет).</w:t>
      </w:r>
    </w:p>
    <w:bookmarkEnd w:id="344"/>
    <w:bookmarkStart w:name="z593" w:id="34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45"/>
    <w:bookmarkStart w:name="z594" w:id="346"/>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46"/>
    <w:bookmarkStart w:name="z595" w:id="347"/>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End w:id="347"/>
    <w:bookmarkStart w:name="z596" w:id="348"/>
    <w:p>
      <w:pPr>
        <w:spacing w:after="0"/>
        <w:ind w:left="0"/>
        <w:jc w:val="both"/>
      </w:pPr>
      <w:r>
        <w:rPr>
          <w:rFonts w:ascii="Times New Roman"/>
          <w:b w:val="false"/>
          <w:i w:val="false"/>
          <w:color w:val="000000"/>
          <w:sz w:val="28"/>
        </w:rPr>
        <w:t>
      2-тарау. Мемлекеттік қызмет көрсету тәртібі</w:t>
      </w:r>
    </w:p>
    <w:bookmarkEnd w:id="348"/>
    <w:bookmarkStart w:name="z597" w:id="349"/>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- 10 (он) жұмыс күні.</w:t>
      </w:r>
    </w:p>
    <w:bookmarkEnd w:id="349"/>
    <w:bookmarkStart w:name="z598" w:id="35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350"/>
    <w:bookmarkStart w:name="z599" w:id="351"/>
    <w:p>
      <w:pPr>
        <w:spacing w:after="0"/>
        <w:ind w:left="0"/>
        <w:jc w:val="both"/>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патронат тәрбиешілерге баланы (балаларды) күтіп-бағуға бөлінетін ақша қаражатын тағайындау туралы шешім не осы мемлекеттік қызметті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351"/>
    <w:bookmarkStart w:name="z600" w:id="352"/>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bookmarkEnd w:id="352"/>
    <w:bookmarkStart w:name="z601" w:id="35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w:t>
      </w:r>
    </w:p>
    <w:bookmarkEnd w:id="353"/>
    <w:bookmarkStart w:name="z602" w:id="35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54"/>
    <w:bookmarkStart w:name="z603" w:id="355"/>
    <w:p>
      <w:pPr>
        <w:spacing w:after="0"/>
        <w:ind w:left="0"/>
        <w:jc w:val="both"/>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355"/>
    <w:bookmarkStart w:name="z604" w:id="35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56"/>
    <w:bookmarkStart w:name="z605" w:id="357"/>
    <w:p>
      <w:pPr>
        <w:spacing w:after="0"/>
        <w:ind w:left="0"/>
        <w:jc w:val="both"/>
      </w:pPr>
      <w:r>
        <w:rPr>
          <w:rFonts w:ascii="Times New Roman"/>
          <w:b w:val="false"/>
          <w:i w:val="false"/>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патронаттық тәрбиеші болу және ақшалай қаражат төлеуді тағайындау туралы өтініш;</w:t>
      </w:r>
    </w:p>
    <w:bookmarkEnd w:id="357"/>
    <w:bookmarkStart w:name="z606" w:id="358"/>
    <w:p>
      <w:pPr>
        <w:spacing w:after="0"/>
        <w:ind w:left="0"/>
        <w:jc w:val="both"/>
      </w:pPr>
      <w:r>
        <w:rPr>
          <w:rFonts w:ascii="Times New Roman"/>
          <w:b w:val="false"/>
          <w:i w:val="false"/>
          <w:color w:val="000000"/>
          <w:sz w:val="28"/>
        </w:rPr>
        <w:t>
      2) егер көрсетілетін қызметті алушы некеде тұрған жағдайда, жұбайының (зайыбының) келiсiмiнің электрондық көшірмесі;</w:t>
      </w:r>
    </w:p>
    <w:bookmarkEnd w:id="358"/>
    <w:bookmarkStart w:name="z607" w:id="359"/>
    <w:p>
      <w:pPr>
        <w:spacing w:after="0"/>
        <w:ind w:left="0"/>
        <w:jc w:val="both"/>
      </w:pPr>
      <w:r>
        <w:rPr>
          <w:rFonts w:ascii="Times New Roman"/>
          <w:b w:val="false"/>
          <w:i w:val="false"/>
          <w:color w:val="000000"/>
          <w:sz w:val="28"/>
        </w:rPr>
        <w:t>
      3) 2008 жылға дейін Қазақстан Республикасынан тыс жерде некеге тұрған жағдайда некеге тұру туралы куәліктің электрондық көшірмесі;</w:t>
      </w:r>
    </w:p>
    <w:bookmarkEnd w:id="359"/>
    <w:bookmarkStart w:name="z608" w:id="360"/>
    <w:p>
      <w:pPr>
        <w:spacing w:after="0"/>
        <w:ind w:left="0"/>
        <w:jc w:val="both"/>
      </w:pPr>
      <w:r>
        <w:rPr>
          <w:rFonts w:ascii="Times New Roman"/>
          <w:b w:val="false"/>
          <w:i w:val="false"/>
          <w:color w:val="000000"/>
          <w:sz w:val="28"/>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360"/>
    <w:bookmarkStart w:name="z609" w:id="361"/>
    <w:p>
      <w:pPr>
        <w:spacing w:after="0"/>
        <w:ind w:left="0"/>
        <w:jc w:val="both"/>
      </w:pPr>
      <w:r>
        <w:rPr>
          <w:rFonts w:ascii="Times New Roman"/>
          <w:b w:val="false"/>
          <w:i w:val="false"/>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361"/>
    <w:bookmarkStart w:name="z610" w:id="362"/>
    <w:p>
      <w:pPr>
        <w:spacing w:after="0"/>
        <w:ind w:left="0"/>
        <w:jc w:val="both"/>
      </w:pPr>
      <w:r>
        <w:rPr>
          <w:rFonts w:ascii="Times New Roman"/>
          <w:b w:val="false"/>
          <w:i w:val="false"/>
          <w:color w:val="000000"/>
          <w:sz w:val="28"/>
        </w:rPr>
        <w:t>
      6) білімі туралы мәліметінің электрондық көшірмесі;</w:t>
      </w:r>
    </w:p>
    <w:bookmarkEnd w:id="362"/>
    <w:bookmarkStart w:name="z611" w:id="363"/>
    <w:p>
      <w:pPr>
        <w:spacing w:after="0"/>
        <w:ind w:left="0"/>
        <w:jc w:val="both"/>
      </w:pPr>
      <w:r>
        <w:rPr>
          <w:rFonts w:ascii="Times New Roman"/>
          <w:b w:val="false"/>
          <w:i w:val="false"/>
          <w:color w:val="000000"/>
          <w:sz w:val="28"/>
        </w:rPr>
        <w:t>
      7) баланың (балалардың) білім беру ұйымында оқуы туралы анықтаманың электрондық көшірмесі.</w:t>
      </w:r>
    </w:p>
    <w:bookmarkEnd w:id="363"/>
    <w:bookmarkStart w:name="z612" w:id="364"/>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7) тармақшасындағы көрсетілген құжаттардың электронды көшірмелерін тіркеу талап етілмейді.</w:t>
      </w:r>
    </w:p>
    <w:bookmarkEnd w:id="364"/>
    <w:bookmarkStart w:name="z613" w:id="365"/>
    <w:p>
      <w:pPr>
        <w:spacing w:after="0"/>
        <w:ind w:left="0"/>
        <w:jc w:val="both"/>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туралы мәліметтерді,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365"/>
    <w:bookmarkStart w:name="z614" w:id="36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366"/>
    <w:bookmarkStart w:name="z615" w:id="367"/>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367"/>
    <w:bookmarkStart w:name="z616" w:id="36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68"/>
    <w:bookmarkStart w:name="z617" w:id="369"/>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69"/>
    <w:bookmarkStart w:name="z618" w:id="370"/>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370"/>
    <w:bookmarkStart w:name="z619" w:id="371"/>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371"/>
    <w:bookmarkStart w:name="z620" w:id="372"/>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372"/>
    <w:bookmarkStart w:name="z621" w:id="373"/>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373"/>
    <w:bookmarkStart w:name="z622" w:id="374"/>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374"/>
    <w:bookmarkStart w:name="z623" w:id="375"/>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375"/>
    <w:bookmarkStart w:name="z624" w:id="376"/>
    <w:p>
      <w:pPr>
        <w:spacing w:after="0"/>
        <w:ind w:left="0"/>
        <w:jc w:val="both"/>
      </w:pPr>
      <w:r>
        <w:rPr>
          <w:rFonts w:ascii="Times New Roman"/>
          <w:b w:val="false"/>
          <w:i w:val="false"/>
          <w:color w:val="000000"/>
          <w:sz w:val="28"/>
        </w:rPr>
        <w:t>
      7) көрсетілетін қызметті алушының тұрақты тұратын жерінің болмауы;</w:t>
      </w:r>
    </w:p>
    <w:bookmarkEnd w:id="376"/>
    <w:bookmarkStart w:name="z625" w:id="377"/>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377"/>
    <w:bookmarkStart w:name="z626" w:id="378"/>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378"/>
    <w:bookmarkStart w:name="z627" w:id="379"/>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379"/>
    <w:bookmarkStart w:name="z628" w:id="380"/>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380"/>
    <w:bookmarkStart w:name="z629" w:id="381"/>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381"/>
    <w:bookmarkStart w:name="z630" w:id="382"/>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382"/>
    <w:bookmarkStart w:name="z631" w:id="383"/>
    <w:p>
      <w:pPr>
        <w:spacing w:after="0"/>
        <w:ind w:left="0"/>
        <w:jc w:val="both"/>
      </w:pPr>
      <w:r>
        <w:rPr>
          <w:rFonts w:ascii="Times New Roman"/>
          <w:b w:val="false"/>
          <w:i w:val="false"/>
          <w:color w:val="000000"/>
          <w:sz w:val="28"/>
        </w:rPr>
        <w:t>
      14)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83"/>
    <w:bookmarkStart w:name="z632" w:id="384"/>
    <w:p>
      <w:pPr>
        <w:spacing w:after="0"/>
        <w:ind w:left="0"/>
        <w:jc w:val="both"/>
      </w:pPr>
      <w:r>
        <w:rPr>
          <w:rFonts w:ascii="Times New Roman"/>
          <w:b w:val="false"/>
          <w:i w:val="false"/>
          <w:color w:val="000000"/>
          <w:sz w:val="28"/>
        </w:rPr>
        <w:t xml:space="preserve">
      15)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384"/>
    <w:bookmarkStart w:name="z633" w:id="385"/>
    <w:p>
      <w:pPr>
        <w:spacing w:after="0"/>
        <w:ind w:left="0"/>
        <w:jc w:val="both"/>
      </w:pPr>
      <w:r>
        <w:rPr>
          <w:rFonts w:ascii="Times New Roman"/>
          <w:b w:val="false"/>
          <w:i w:val="false"/>
          <w:color w:val="000000"/>
          <w:sz w:val="28"/>
        </w:rPr>
        <w:t>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385"/>
    <w:bookmarkStart w:name="z634" w:id="386"/>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386"/>
    <w:bookmarkStart w:name="z635" w:id="387"/>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387"/>
    <w:bookmarkStart w:name="z636" w:id="388"/>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388"/>
    <w:bookmarkStart w:name="z637" w:id="389"/>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bookmarkEnd w:id="389"/>
    <w:bookmarkStart w:name="z638" w:id="390"/>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bookmarkEnd w:id="390"/>
    <w:bookmarkStart w:name="z639" w:id="391"/>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391"/>
    <w:bookmarkStart w:name="z640" w:id="392"/>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392"/>
    <w:bookmarkStart w:name="z641" w:id="39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393"/>
    <w:bookmarkStart w:name="z642" w:id="394"/>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End w:id="394"/>
    <w:bookmarkStart w:name="z643" w:id="395"/>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bookmarkEnd w:id="395"/>
    <w:bookmarkStart w:name="z1309" w:id="396"/>
    <w:p>
      <w:pPr>
        <w:spacing w:after="0"/>
        <w:ind w:left="0"/>
        <w:jc w:val="both"/>
      </w:pPr>
      <w:r>
        <w:rPr>
          <w:rFonts w:ascii="Times New Roman"/>
          <w:b w:val="false"/>
          <w:i w:val="false"/>
          <w:color w:val="000000"/>
          <w:sz w:val="28"/>
        </w:rPr>
        <w:t>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396"/>
    <w:bookmarkStart w:name="z646" w:id="39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97"/>
    <w:bookmarkStart w:name="z647" w:id="398"/>
    <w:p>
      <w:pPr>
        <w:spacing w:after="0"/>
        <w:ind w:left="0"/>
        <w:jc w:val="both"/>
      </w:pPr>
      <w:r>
        <w:rPr>
          <w:rFonts w:ascii="Times New Roman"/>
          <w:b w:val="false"/>
          <w:i w:val="false"/>
          <w:color w:val="000000"/>
          <w:sz w:val="28"/>
        </w:rPr>
        <w:t>
      1) Министрліктің: www.edu.gov.kz интернет-ресурсында;</w:t>
      </w:r>
    </w:p>
    <w:bookmarkEnd w:id="398"/>
    <w:bookmarkStart w:name="z648" w:id="399"/>
    <w:p>
      <w:pPr>
        <w:spacing w:after="0"/>
        <w:ind w:left="0"/>
        <w:jc w:val="both"/>
      </w:pPr>
      <w:r>
        <w:rPr>
          <w:rFonts w:ascii="Times New Roman"/>
          <w:b w:val="false"/>
          <w:i w:val="false"/>
          <w:color w:val="000000"/>
          <w:sz w:val="28"/>
        </w:rPr>
        <w:t>
      2) www.egov.kz порталында орналасқан.</w:t>
      </w:r>
    </w:p>
    <w:bookmarkEnd w:id="399"/>
    <w:bookmarkStart w:name="z649" w:id="400"/>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400"/>
    <w:bookmarkStart w:name="z650" w:id="401"/>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401"/>
    <w:bookmarkStart w:name="z651" w:id="402"/>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алады.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p>
        </w:tc>
      </w:tr>
    </w:tbl>
    <w:bookmarkStart w:name="z653" w:id="403"/>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403"/>
    <w:p>
      <w:pPr>
        <w:spacing w:after="0"/>
        <w:ind w:left="0"/>
        <w:jc w:val="both"/>
      </w:pPr>
      <w:r>
        <w:rPr>
          <w:rFonts w:ascii="Times New Roman"/>
          <w:b w:val="false"/>
          <w:i w:val="false"/>
          <w:color w:val="000000"/>
          <w:sz w:val="28"/>
        </w:rPr>
        <w:t>
      Көрсетілетін қызметті алушының Т.А.Ә. (бар болғанда), ЖСН 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____________________________________</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both"/>
      </w:pPr>
      <w:r>
        <w:rPr>
          <w:rFonts w:ascii="Times New Roman"/>
          <w:b w:val="false"/>
          <w:i w:val="false"/>
          <w:color w:val="000000"/>
          <w:sz w:val="28"/>
        </w:rPr>
        <w:t xml:space="preserve">
      ______________________________________ мекен жайы бойынша орналасқан (Астана, </w:t>
      </w:r>
    </w:p>
    <w:p>
      <w:pPr>
        <w:spacing w:after="0"/>
        <w:ind w:left="0"/>
        <w:jc w:val="both"/>
      </w:pPr>
      <w:r>
        <w:rPr>
          <w:rFonts w:ascii="Times New Roman"/>
          <w:b w:val="false"/>
          <w:i w:val="false"/>
          <w:color w:val="000000"/>
          <w:sz w:val="28"/>
        </w:rPr>
        <w:t xml:space="preserve">
      Алматы және Шымкент қалаларының, аудандардың және облыстық маңызы бар қалалардың </w:t>
      </w:r>
    </w:p>
    <w:p>
      <w:pPr>
        <w:spacing w:after="0"/>
        <w:ind w:left="0"/>
        <w:jc w:val="both"/>
      </w:pPr>
      <w:r>
        <w:rPr>
          <w:rFonts w:ascii="Times New Roman"/>
          <w:b w:val="false"/>
          <w:i w:val="false"/>
          <w:color w:val="000000"/>
          <w:sz w:val="28"/>
        </w:rPr>
        <w:t>
      жергілікті атқарушы органдарының мекен-жайы) 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қалалардың жергілікті атқарушы органдары) хабарласу қажет.</w:t>
      </w:r>
    </w:p>
    <w:p>
      <w:pPr>
        <w:spacing w:after="0"/>
        <w:ind w:left="0"/>
        <w:jc w:val="both"/>
      </w:pPr>
      <w:r>
        <w:rPr>
          <w:rFonts w:ascii="Times New Roman"/>
          <w:b w:val="false"/>
          <w:i w:val="false"/>
          <w:color w:val="000000"/>
          <w:sz w:val="28"/>
        </w:rPr>
        <w:t>
      Хабарлама жауапты тұлғаның ЭЦҚ расталған ___________________________________</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65" w:id="404"/>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bookmarkEnd w:id="404"/>
    <w:p>
      <w:pPr>
        <w:spacing w:after="0"/>
        <w:ind w:left="0"/>
        <w:jc w:val="both"/>
      </w:pPr>
      <w:r>
        <w:rPr>
          <w:rFonts w:ascii="Times New Roman"/>
          <w:b w:val="false"/>
          <w:i w:val="false"/>
          <w:color w:val="000000"/>
          <w:sz w:val="28"/>
        </w:rPr>
        <w:t>
      № ____                              20 ___ жылғы "___"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xml:space="preserve">
      № ____________ берген күні ______________________ баланың туу туралы куәлігін </w:t>
      </w:r>
    </w:p>
    <w:p>
      <w:pPr>
        <w:spacing w:after="0"/>
        <w:ind w:left="0"/>
        <w:jc w:val="both"/>
      </w:pPr>
      <w:r>
        <w:rPr>
          <w:rFonts w:ascii="Times New Roman"/>
          <w:b w:val="false"/>
          <w:i w:val="false"/>
          <w:color w:val="000000"/>
          <w:sz w:val="28"/>
        </w:rPr>
        <w:t>
      (туу туралы актінің жазылуы) берген органның атауы 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______________________________________________________________</w:t>
      </w:r>
    </w:p>
    <w:p>
      <w:pPr>
        <w:spacing w:after="0"/>
        <w:ind w:left="0"/>
        <w:jc w:val="both"/>
      </w:pPr>
      <w:r>
        <w:rPr>
          <w:rFonts w:ascii="Times New Roman"/>
          <w:b w:val="false"/>
          <w:i w:val="false"/>
          <w:color w:val="000000"/>
          <w:sz w:val="28"/>
        </w:rPr>
        <w:t>
      Патронаттық тәрбиеге баланы беру туралы келісім _____________________________________</w:t>
      </w:r>
    </w:p>
    <w:p>
      <w:pPr>
        <w:spacing w:after="0"/>
        <w:ind w:left="0"/>
        <w:jc w:val="both"/>
      </w:pPr>
      <w:r>
        <w:rPr>
          <w:rFonts w:ascii="Times New Roman"/>
          <w:b w:val="false"/>
          <w:i w:val="false"/>
          <w:color w:val="000000"/>
          <w:sz w:val="28"/>
        </w:rPr>
        <w:t>
      Бекітілген күні 20 ___ жылғы "___" __________________</w:t>
      </w:r>
    </w:p>
    <w:p>
      <w:pPr>
        <w:spacing w:after="0"/>
        <w:ind w:left="0"/>
        <w:jc w:val="both"/>
      </w:pPr>
      <w:r>
        <w:rPr>
          <w:rFonts w:ascii="Times New Roman"/>
          <w:b w:val="false"/>
          <w:i w:val="false"/>
          <w:color w:val="000000"/>
          <w:sz w:val="28"/>
        </w:rPr>
        <w:t>
      Белгіленген жәрдемақы сомасы</w:t>
      </w:r>
    </w:p>
    <w:p>
      <w:pPr>
        <w:spacing w:after="0"/>
        <w:ind w:left="0"/>
        <w:jc w:val="both"/>
      </w:pPr>
      <w:r>
        <w:rPr>
          <w:rFonts w:ascii="Times New Roman"/>
          <w:b w:val="false"/>
          <w:i w:val="false"/>
          <w:color w:val="000000"/>
          <w:sz w:val="28"/>
        </w:rPr>
        <w:t xml:space="preserve">
      20____ жылғы "___" __________ 20____ жылғы "___" __________ дейін </w:t>
      </w:r>
    </w:p>
    <w:p>
      <w:pPr>
        <w:spacing w:after="0"/>
        <w:ind w:left="0"/>
        <w:jc w:val="both"/>
      </w:pPr>
      <w:r>
        <w:rPr>
          <w:rFonts w:ascii="Times New Roman"/>
          <w:b w:val="false"/>
          <w:i w:val="false"/>
          <w:color w:val="000000"/>
          <w:sz w:val="28"/>
        </w:rPr>
        <w:t xml:space="preserve">
      ___________ теңге сомасында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қаражат </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Баланың (тегі, аты, әкесінің аты (бар болғанда)) _____________ жәрдемақы </w:t>
      </w:r>
    </w:p>
    <w:p>
      <w:pPr>
        <w:spacing w:after="0"/>
        <w:ind w:left="0"/>
        <w:jc w:val="both"/>
      </w:pPr>
      <w:r>
        <w:rPr>
          <w:rFonts w:ascii="Times New Roman"/>
          <w:b w:val="false"/>
          <w:i w:val="false"/>
          <w:color w:val="000000"/>
          <w:sz w:val="28"/>
        </w:rPr>
        <w:t xml:space="preserve">
      ________________ ден _______________ ға дейін _____________ теңге сомасында </w:t>
      </w:r>
    </w:p>
    <w:p>
      <w:pPr>
        <w:spacing w:after="0"/>
        <w:ind w:left="0"/>
        <w:jc w:val="both"/>
      </w:pPr>
      <w:r>
        <w:rPr>
          <w:rFonts w:ascii="Times New Roman"/>
          <w:b w:val="false"/>
          <w:i w:val="false"/>
          <w:color w:val="000000"/>
          <w:sz w:val="28"/>
        </w:rPr>
        <w:t>
      ___________________________________________ (жазбаша)</w:t>
      </w:r>
    </w:p>
    <w:p>
      <w:pPr>
        <w:spacing w:after="0"/>
        <w:ind w:left="0"/>
        <w:jc w:val="both"/>
      </w:pPr>
      <w:r>
        <w:rPr>
          <w:rFonts w:ascii="Times New Roman"/>
          <w:b w:val="false"/>
          <w:i w:val="false"/>
          <w:color w:val="000000"/>
          <w:sz w:val="28"/>
        </w:rPr>
        <w:t xml:space="preserve">
      Ақшалай қаражатты тағайындаудан бас тарту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Астана, Алматы және Шымкент </w:t>
      </w:r>
    </w:p>
    <w:p>
      <w:pPr>
        <w:spacing w:after="0"/>
        <w:ind w:left="0"/>
        <w:jc w:val="both"/>
      </w:pPr>
      <w:r>
        <w:rPr>
          <w:rFonts w:ascii="Times New Roman"/>
          <w:b w:val="false"/>
          <w:i w:val="false"/>
          <w:color w:val="000000"/>
          <w:sz w:val="28"/>
        </w:rPr>
        <w:t xml:space="preserve">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органның басшысы 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bookmarkStart w:name="z698" w:id="405"/>
    <w:p>
      <w:pPr>
        <w:spacing w:after="0"/>
        <w:ind w:left="0"/>
        <w:jc w:val="left"/>
      </w:pPr>
      <w:r>
        <w:rPr>
          <w:rFonts w:ascii="Times New Roman"/>
          <w:b/>
          <w:i w:val="false"/>
          <w:color w:val="000000"/>
        </w:rPr>
        <w:t xml:space="preserve"> Патронаттық тәрбиеші болуға ниет білдірген және ақшалай қаражат тағайындау туралы өтініш</w:t>
      </w:r>
    </w:p>
    <w:bookmarkEnd w:id="405"/>
    <w:p>
      <w:pPr>
        <w:spacing w:after="0"/>
        <w:ind w:left="0"/>
        <w:jc w:val="both"/>
      </w:pPr>
      <w:r>
        <w:rPr>
          <w:rFonts w:ascii="Times New Roman"/>
          <w:b w:val="false"/>
          <w:i w:val="false"/>
          <w:color w:val="000000"/>
          <w:sz w:val="28"/>
        </w:rPr>
        <w:t xml:space="preserve">
      Балаларды патронаттық тәрбиеге беру және оларға асырап-бағуға ақшалай қаражат </w:t>
      </w:r>
    </w:p>
    <w:p>
      <w:pPr>
        <w:spacing w:after="0"/>
        <w:ind w:left="0"/>
        <w:jc w:val="both"/>
      </w:pPr>
      <w:r>
        <w:rPr>
          <w:rFonts w:ascii="Times New Roman"/>
          <w:b w:val="false"/>
          <w:i w:val="false"/>
          <w:color w:val="000000"/>
          <w:sz w:val="28"/>
        </w:rPr>
        <w:t xml:space="preserve">
      тағайындауды сұраймын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bookmarkStart w:name="z709" w:id="406"/>
    <w:p>
      <w:pPr>
        <w:spacing w:after="0"/>
        <w:ind w:left="0"/>
        <w:jc w:val="both"/>
      </w:pPr>
      <w:r>
        <w:rPr>
          <w:rFonts w:ascii="Times New Roman"/>
          <w:b w:val="false"/>
          <w:i w:val="false"/>
          <w:color w:val="000000"/>
          <w:sz w:val="28"/>
        </w:rPr>
        <w:t xml:space="preserve">
      және балалардың жеке сәйкестендіру нөмірі) </w:t>
      </w:r>
    </w:p>
    <w:bookmarkEnd w:id="406"/>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xml:space="preserve">
      Тұрғылықты мекенжайым өзгерген жағдайда күнтізбелік 10 (он) күн ішінде ол туралы </w:t>
      </w:r>
    </w:p>
    <w:p>
      <w:pPr>
        <w:spacing w:after="0"/>
        <w:ind w:left="0"/>
        <w:jc w:val="both"/>
      </w:pPr>
      <w:r>
        <w:rPr>
          <w:rFonts w:ascii="Times New Roman"/>
          <w:b w:val="false"/>
          <w:i w:val="false"/>
          <w:color w:val="000000"/>
          <w:sz w:val="28"/>
        </w:rPr>
        <w:t>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20__ жылғы "___" ______________                  _________________</w:t>
      </w:r>
    </w:p>
    <w:bookmarkStart w:name="z718" w:id="407"/>
    <w:p>
      <w:pPr>
        <w:spacing w:after="0"/>
        <w:ind w:left="0"/>
        <w:jc w:val="both"/>
      </w:pPr>
      <w:r>
        <w:rPr>
          <w:rFonts w:ascii="Times New Roman"/>
          <w:b w:val="false"/>
          <w:i w:val="false"/>
          <w:color w:val="000000"/>
          <w:sz w:val="28"/>
        </w:rPr>
        <w:t>
      (қолы)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8-қосымша</w:t>
            </w:r>
          </w:p>
        </w:tc>
      </w:tr>
    </w:tbl>
    <w:bookmarkStart w:name="z721" w:id="408"/>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стандарты </w:t>
      </w:r>
    </w:p>
    <w:bookmarkEnd w:id="408"/>
    <w:bookmarkStart w:name="z722" w:id="409"/>
    <w:p>
      <w:pPr>
        <w:spacing w:after="0"/>
        <w:ind w:left="0"/>
        <w:jc w:val="left"/>
      </w:pPr>
      <w:r>
        <w:rPr>
          <w:rFonts w:ascii="Times New Roman"/>
          <w:b/>
          <w:i w:val="false"/>
          <w:color w:val="000000"/>
        </w:rPr>
        <w:t xml:space="preserve"> 1-тарау. Жалпы ережелер</w:t>
      </w:r>
    </w:p>
    <w:bookmarkEnd w:id="409"/>
    <w:bookmarkStart w:name="z723" w:id="410"/>
    <w:p>
      <w:pPr>
        <w:spacing w:after="0"/>
        <w:ind w:left="0"/>
        <w:jc w:val="both"/>
      </w:pPr>
      <w:r>
        <w:rPr>
          <w:rFonts w:ascii="Times New Roman"/>
          <w:b w:val="false"/>
          <w:i w:val="false"/>
          <w:color w:val="000000"/>
          <w:sz w:val="28"/>
        </w:rPr>
        <w:t>
      1. "Бала асырап алуға тілек білдірген адамдарды есепке алу" мемлекеттік көрсетілетін қызметі (бұдан әрі - мемлекеттік көрсетілетін қызмет).</w:t>
      </w:r>
    </w:p>
    <w:bookmarkEnd w:id="410"/>
    <w:bookmarkStart w:name="z724" w:id="4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11"/>
    <w:bookmarkStart w:name="z725" w:id="412"/>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12"/>
    <w:bookmarkStart w:name="z726" w:id="41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End w:id="413"/>
    <w:bookmarkStart w:name="z727" w:id="414"/>
    <w:p>
      <w:pPr>
        <w:spacing w:after="0"/>
        <w:ind w:left="0"/>
        <w:jc w:val="left"/>
      </w:pPr>
      <w:r>
        <w:rPr>
          <w:rFonts w:ascii="Times New Roman"/>
          <w:b/>
          <w:i w:val="false"/>
          <w:color w:val="000000"/>
        </w:rPr>
        <w:t xml:space="preserve"> 2-тарау. Мемлекеттік қызмет көрсету тәртібі</w:t>
      </w:r>
    </w:p>
    <w:bookmarkEnd w:id="414"/>
    <w:bookmarkStart w:name="z728" w:id="415"/>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-10 (он) жұмыс күні.</w:t>
      </w:r>
    </w:p>
    <w:bookmarkEnd w:id="415"/>
    <w:bookmarkStart w:name="z729" w:id="416"/>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416"/>
    <w:bookmarkStart w:name="z730" w:id="417"/>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417"/>
    <w:bookmarkStart w:name="z731" w:id="418"/>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 түрінде.</w:t>
      </w:r>
    </w:p>
    <w:bookmarkEnd w:id="418"/>
    <w:bookmarkStart w:name="z732" w:id="419"/>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419"/>
    <w:bookmarkStart w:name="z733" w:id="42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20"/>
    <w:bookmarkStart w:name="z734" w:id="421"/>
    <w:p>
      <w:pPr>
        <w:spacing w:after="0"/>
        <w:ind w:left="0"/>
        <w:jc w:val="both"/>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421"/>
    <w:bookmarkStart w:name="z735" w:id="422"/>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422"/>
    <w:bookmarkStart w:name="z736" w:id="423"/>
    <w:p>
      <w:pPr>
        <w:spacing w:after="0"/>
        <w:ind w:left="0"/>
        <w:jc w:val="both"/>
      </w:pPr>
      <w:r>
        <w:rPr>
          <w:rFonts w:ascii="Times New Roman"/>
          <w:b w:val="false"/>
          <w:i w:val="false"/>
          <w:color w:val="000000"/>
          <w:sz w:val="28"/>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бала асырап алуға тілек білдіру туралы өтініш;</w:t>
      </w:r>
    </w:p>
    <w:bookmarkEnd w:id="423"/>
    <w:bookmarkStart w:name="z737" w:id="424"/>
    <w:p>
      <w:pPr>
        <w:spacing w:after="0"/>
        <w:ind w:left="0"/>
        <w:jc w:val="both"/>
      </w:pPr>
      <w:r>
        <w:rPr>
          <w:rFonts w:ascii="Times New Roman"/>
          <w:b w:val="false"/>
          <w:i w:val="false"/>
          <w:color w:val="000000"/>
          <w:sz w:val="28"/>
        </w:rPr>
        <w:t>
      2) жақын туыстарының бала асырап алуға жазбаша келісімінің электрондық көшірмесі;</w:t>
      </w:r>
    </w:p>
    <w:bookmarkEnd w:id="424"/>
    <w:bookmarkStart w:name="z738" w:id="425"/>
    <w:p>
      <w:pPr>
        <w:spacing w:after="0"/>
        <w:ind w:left="0"/>
        <w:jc w:val="both"/>
      </w:pPr>
      <w:r>
        <w:rPr>
          <w:rFonts w:ascii="Times New Roman"/>
          <w:b w:val="false"/>
          <w:i w:val="false"/>
          <w:color w:val="000000"/>
          <w:sz w:val="28"/>
        </w:rPr>
        <w:t>
      3) көрсетілетін қызметті алушының және егер некеде тұрса, жұбайының (зайыбының) жиынтық табыс мөлшері туралы анықтамасыныңэлектрондық көшірмесі (жұмыс орнынан жалақысы туралы, кәсіпкерлік қызметтен түсетін табысы және өзге де табыстары туралы анықтама);</w:t>
      </w:r>
    </w:p>
    <w:bookmarkEnd w:id="425"/>
    <w:bookmarkStart w:name="z739" w:id="426"/>
    <w:p>
      <w:pPr>
        <w:spacing w:after="0"/>
        <w:ind w:left="0"/>
        <w:jc w:val="both"/>
      </w:pPr>
      <w:r>
        <w:rPr>
          <w:rFonts w:ascii="Times New Roman"/>
          <w:b w:val="false"/>
          <w:i w:val="false"/>
          <w:color w:val="000000"/>
          <w:sz w:val="28"/>
        </w:rPr>
        <w:t>
      4) отбасы жағдайы туралы анықтамасыныңэлектрондық көшірмесі(2008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bookmarkEnd w:id="426"/>
    <w:bookmarkStart w:name="z740" w:id="427"/>
    <w:p>
      <w:pPr>
        <w:spacing w:after="0"/>
        <w:ind w:left="0"/>
        <w:jc w:val="both"/>
      </w:pPr>
      <w:r>
        <w:rPr>
          <w:rFonts w:ascii="Times New Roman"/>
          <w:b w:val="false"/>
          <w:i w:val="false"/>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анықтамасының электрондық көшірмесі;</w:t>
      </w:r>
    </w:p>
    <w:bookmarkEnd w:id="427"/>
    <w:bookmarkStart w:name="z741" w:id="428"/>
    <w:p>
      <w:pPr>
        <w:spacing w:after="0"/>
        <w:ind w:left="0"/>
        <w:jc w:val="both"/>
      </w:pPr>
      <w:r>
        <w:rPr>
          <w:rFonts w:ascii="Times New Roman"/>
          <w:b w:val="false"/>
          <w:i w:val="false"/>
          <w:color w:val="000000"/>
          <w:sz w:val="28"/>
        </w:rPr>
        <w:t>
      6) тұрғын үймен пайдалану құқығын дәлелдейтін құжаттардың көшірмесінің электрондық көшірмесі (тұрғын үй мүлікке құқығы жоқ жағдайда);</w:t>
      </w:r>
    </w:p>
    <w:bookmarkEnd w:id="428"/>
    <w:bookmarkStart w:name="z742" w:id="429"/>
    <w:p>
      <w:pPr>
        <w:spacing w:after="0"/>
        <w:ind w:left="0"/>
        <w:jc w:val="both"/>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туралы, 2007 жылғы 13 тамыздан кейін туған жағдайда баланың туған туралы куәлігі,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429"/>
    <w:bookmarkStart w:name="z743" w:id="43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430"/>
    <w:bookmarkStart w:name="z744" w:id="431"/>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статус көрсетіледі.</w:t>
      </w:r>
    </w:p>
    <w:bookmarkEnd w:id="431"/>
    <w:bookmarkStart w:name="z745" w:id="43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32"/>
    <w:bookmarkStart w:name="z746" w:id="433"/>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433"/>
    <w:bookmarkStart w:name="z747" w:id="434"/>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434"/>
    <w:bookmarkStart w:name="z748" w:id="435"/>
    <w:p>
      <w:pPr>
        <w:spacing w:after="0"/>
        <w:ind w:left="0"/>
        <w:jc w:val="both"/>
      </w:pPr>
      <w:r>
        <w:rPr>
          <w:rFonts w:ascii="Times New Roman"/>
          <w:b w:val="false"/>
          <w:i w:val="false"/>
          <w:color w:val="000000"/>
          <w:sz w:val="28"/>
        </w:rPr>
        <w:t>
      2) көрсетілетін қызметті алушыны соттың әрекетке қабiлетсiз немесе әрекетке қабiлеті шектеулi деп тануы;</w:t>
      </w:r>
    </w:p>
    <w:bookmarkEnd w:id="435"/>
    <w:bookmarkStart w:name="z749" w:id="436"/>
    <w:p>
      <w:pPr>
        <w:spacing w:after="0"/>
        <w:ind w:left="0"/>
        <w:jc w:val="both"/>
      </w:pPr>
      <w:r>
        <w:rPr>
          <w:rFonts w:ascii="Times New Roman"/>
          <w:b w:val="false"/>
          <w:i w:val="false"/>
          <w:color w:val="000000"/>
          <w:sz w:val="28"/>
        </w:rPr>
        <w:t>
      3) соттың ерлi-зайыптылардың біреуін әрекетке қабiлетсiз немесе әрекетке қабiлеті шектеулі деп тануы;</w:t>
      </w:r>
    </w:p>
    <w:bookmarkEnd w:id="436"/>
    <w:bookmarkStart w:name="z750" w:id="437"/>
    <w:p>
      <w:pPr>
        <w:spacing w:after="0"/>
        <w:ind w:left="0"/>
        <w:jc w:val="both"/>
      </w:pPr>
      <w:r>
        <w:rPr>
          <w:rFonts w:ascii="Times New Roman"/>
          <w:b w:val="false"/>
          <w:i w:val="false"/>
          <w:color w:val="000000"/>
          <w:sz w:val="28"/>
        </w:rPr>
        <w:t>
      4) соттың көрсетілетін қызметті алушыны ата-ана құқықтарынан айыруы немесе ата-ана құқықтарынан шектеуі;</w:t>
      </w:r>
    </w:p>
    <w:bookmarkEnd w:id="437"/>
    <w:bookmarkStart w:name="z751" w:id="438"/>
    <w:p>
      <w:pPr>
        <w:spacing w:after="0"/>
        <w:ind w:left="0"/>
        <w:jc w:val="both"/>
      </w:pPr>
      <w:r>
        <w:rPr>
          <w:rFonts w:ascii="Times New Roman"/>
          <w:b w:val="false"/>
          <w:i w:val="false"/>
          <w:color w:val="000000"/>
          <w:sz w:val="28"/>
        </w:rPr>
        <w:t>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bookmarkEnd w:id="438"/>
    <w:bookmarkStart w:name="z752" w:id="439"/>
    <w:p>
      <w:pPr>
        <w:spacing w:after="0"/>
        <w:ind w:left="0"/>
        <w:jc w:val="both"/>
      </w:pPr>
      <w:r>
        <w:rPr>
          <w:rFonts w:ascii="Times New Roman"/>
          <w:b w:val="false"/>
          <w:i w:val="false"/>
          <w:color w:val="000000"/>
          <w:sz w:val="28"/>
        </w:rPr>
        <w:t>
      6) соттың бала асырап алушылардың кінәсінен бала асырап алудың күшiн жоюы;</w:t>
      </w:r>
    </w:p>
    <w:bookmarkEnd w:id="439"/>
    <w:bookmarkStart w:name="z753" w:id="440"/>
    <w:p>
      <w:pPr>
        <w:spacing w:after="0"/>
        <w:ind w:left="0"/>
        <w:jc w:val="both"/>
      </w:pPr>
      <w:r>
        <w:rPr>
          <w:rFonts w:ascii="Times New Roman"/>
          <w:b w:val="false"/>
          <w:i w:val="false"/>
          <w:color w:val="000000"/>
          <w:sz w:val="28"/>
        </w:rPr>
        <w:t>
      7) көрсетілетін қызметті алушының қорғаншы немесе қамқоршы мiндеттерін жүзеге асыруға кедергі келтіретін ауруының болуы;</w:t>
      </w:r>
    </w:p>
    <w:bookmarkEnd w:id="440"/>
    <w:bookmarkStart w:name="z754" w:id="441"/>
    <w:p>
      <w:pPr>
        <w:spacing w:after="0"/>
        <w:ind w:left="0"/>
        <w:jc w:val="both"/>
      </w:pPr>
      <w:r>
        <w:rPr>
          <w:rFonts w:ascii="Times New Roman"/>
          <w:b w:val="false"/>
          <w:i w:val="false"/>
          <w:color w:val="000000"/>
          <w:sz w:val="28"/>
        </w:rPr>
        <w:t>
      8) көрсетілетін қызметті алушының тұрақты тұрғылықты жерінің болмауы;</w:t>
      </w:r>
    </w:p>
    <w:bookmarkEnd w:id="441"/>
    <w:bookmarkStart w:name="z755" w:id="442"/>
    <w:p>
      <w:pPr>
        <w:spacing w:after="0"/>
        <w:ind w:left="0"/>
        <w:jc w:val="both"/>
      </w:pPr>
      <w:r>
        <w:rPr>
          <w:rFonts w:ascii="Times New Roman"/>
          <w:b w:val="false"/>
          <w:i w:val="false"/>
          <w:color w:val="000000"/>
          <w:sz w:val="28"/>
        </w:rPr>
        <w:t>
      9) көрсетілетін қызметті алушының дәстүрлi емес жыныстық бағдарды ұстануы;</w:t>
      </w:r>
    </w:p>
    <w:bookmarkEnd w:id="442"/>
    <w:bookmarkStart w:name="z756" w:id="443"/>
    <w:p>
      <w:pPr>
        <w:spacing w:after="0"/>
        <w:ind w:left="0"/>
        <w:jc w:val="both"/>
      </w:pPr>
      <w:r>
        <w:rPr>
          <w:rFonts w:ascii="Times New Roman"/>
          <w:b w:val="false"/>
          <w:i w:val="false"/>
          <w:color w:val="000000"/>
          <w:sz w:val="28"/>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bookmarkEnd w:id="443"/>
    <w:bookmarkStart w:name="z757" w:id="444"/>
    <w:p>
      <w:pPr>
        <w:spacing w:after="0"/>
        <w:ind w:left="0"/>
        <w:jc w:val="both"/>
      </w:pPr>
      <w:r>
        <w:rPr>
          <w:rFonts w:ascii="Times New Roman"/>
          <w:b w:val="false"/>
          <w:i w:val="false"/>
          <w:color w:val="000000"/>
          <w:sz w:val="28"/>
        </w:rPr>
        <w:t>
      11) көрсетілетін қызметті алушының азаматтығының болмауы;</w:t>
      </w:r>
    </w:p>
    <w:bookmarkEnd w:id="444"/>
    <w:bookmarkStart w:name="z758" w:id="445"/>
    <w:p>
      <w:pPr>
        <w:spacing w:after="0"/>
        <w:ind w:left="0"/>
        <w:jc w:val="both"/>
      </w:pPr>
      <w:r>
        <w:rPr>
          <w:rFonts w:ascii="Times New Roman"/>
          <w:b w:val="false"/>
          <w:i w:val="false"/>
          <w:color w:val="000000"/>
          <w:sz w:val="28"/>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bookmarkEnd w:id="445"/>
    <w:bookmarkStart w:name="z759" w:id="446"/>
    <w:p>
      <w:pPr>
        <w:spacing w:after="0"/>
        <w:ind w:left="0"/>
        <w:jc w:val="both"/>
      </w:pPr>
      <w:r>
        <w:rPr>
          <w:rFonts w:ascii="Times New Roman"/>
          <w:b w:val="false"/>
          <w:i w:val="false"/>
          <w:color w:val="000000"/>
          <w:sz w:val="28"/>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bookmarkEnd w:id="446"/>
    <w:bookmarkStart w:name="z760" w:id="447"/>
    <w:p>
      <w:pPr>
        <w:spacing w:after="0"/>
        <w:ind w:left="0"/>
        <w:jc w:val="both"/>
      </w:pPr>
      <w:r>
        <w:rPr>
          <w:rFonts w:ascii="Times New Roman"/>
          <w:b w:val="false"/>
          <w:i w:val="false"/>
          <w:color w:val="000000"/>
          <w:sz w:val="28"/>
        </w:rPr>
        <w:t>
      14) көрсетілетін қызметті алушының наркологиялық немесе психоневрологиялық диспансерлерде есепте тұруы;</w:t>
      </w:r>
    </w:p>
    <w:bookmarkEnd w:id="447"/>
    <w:bookmarkStart w:name="z761" w:id="448"/>
    <w:p>
      <w:pPr>
        <w:spacing w:after="0"/>
        <w:ind w:left="0"/>
        <w:jc w:val="both"/>
      </w:pPr>
      <w:r>
        <w:rPr>
          <w:rFonts w:ascii="Times New Roman"/>
          <w:b w:val="false"/>
          <w:i w:val="false"/>
          <w:color w:val="000000"/>
          <w:sz w:val="28"/>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448"/>
    <w:bookmarkStart w:name="z762" w:id="449"/>
    <w:p>
      <w:pPr>
        <w:spacing w:after="0"/>
        <w:ind w:left="0"/>
        <w:jc w:val="both"/>
      </w:pPr>
      <w:r>
        <w:rPr>
          <w:rFonts w:ascii="Times New Roman"/>
          <w:b w:val="false"/>
          <w:i w:val="false"/>
          <w:color w:val="000000"/>
          <w:sz w:val="28"/>
        </w:rPr>
        <w:t>
      16)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49"/>
    <w:bookmarkStart w:name="z763" w:id="450"/>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450"/>
    <w:bookmarkStart w:name="z764" w:id="451"/>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басшысының атына беріледі.</w:t>
      </w:r>
    </w:p>
    <w:bookmarkEnd w:id="451"/>
    <w:bookmarkStart w:name="z765" w:id="452"/>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452"/>
    <w:bookmarkStart w:name="z766" w:id="453"/>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453"/>
    <w:bookmarkStart w:name="z767" w:id="454"/>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bookmarkEnd w:id="454"/>
    <w:bookmarkStart w:name="z768" w:id="455"/>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bookmarkEnd w:id="455"/>
    <w:bookmarkStart w:name="z769" w:id="456"/>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456"/>
    <w:bookmarkStart w:name="z770" w:id="457"/>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457"/>
    <w:bookmarkStart w:name="z771" w:id="458"/>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458"/>
    <w:bookmarkStart w:name="z772" w:id="459"/>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End w:id="459"/>
    <w:bookmarkStart w:name="z773" w:id="46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bookmarkEnd w:id="460"/>
    <w:bookmarkStart w:name="z774" w:id="461"/>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461"/>
    <w:bookmarkStart w:name="z775" w:id="46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462"/>
    <w:bookmarkStart w:name="z776" w:id="463"/>
    <w:p>
      <w:pPr>
        <w:spacing w:after="0"/>
        <w:ind w:left="0"/>
        <w:jc w:val="both"/>
      </w:pPr>
      <w:r>
        <w:rPr>
          <w:rFonts w:ascii="Times New Roman"/>
          <w:b w:val="false"/>
          <w:i w:val="false"/>
          <w:color w:val="000000"/>
          <w:sz w:val="28"/>
        </w:rPr>
        <w:t>
      1) Министрліктің: www.edu.gov.kz интернет-ресурсында;</w:t>
      </w:r>
    </w:p>
    <w:bookmarkEnd w:id="463"/>
    <w:bookmarkStart w:name="z777" w:id="464"/>
    <w:p>
      <w:pPr>
        <w:spacing w:after="0"/>
        <w:ind w:left="0"/>
        <w:jc w:val="both"/>
      </w:pPr>
      <w:r>
        <w:rPr>
          <w:rFonts w:ascii="Times New Roman"/>
          <w:b w:val="false"/>
          <w:i w:val="false"/>
          <w:color w:val="000000"/>
          <w:sz w:val="28"/>
        </w:rPr>
        <w:t>
      2) www.egov.kz порталында орналасқан.</w:t>
      </w:r>
    </w:p>
    <w:bookmarkEnd w:id="464"/>
    <w:bookmarkStart w:name="z778" w:id="465"/>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465"/>
    <w:bookmarkStart w:name="z779" w:id="466"/>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466"/>
    <w:bookmarkStart w:name="z780" w:id="467"/>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алады.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p>
        </w:tc>
      </w:tr>
    </w:tbl>
    <w:bookmarkStart w:name="z782" w:id="468"/>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 қорытындыны алу туралы хабарлама</w:t>
      </w:r>
    </w:p>
    <w:bookmarkEnd w:id="468"/>
    <w:p>
      <w:pPr>
        <w:spacing w:after="0"/>
        <w:ind w:left="0"/>
        <w:jc w:val="both"/>
      </w:pPr>
      <w:r>
        <w:rPr>
          <w:rFonts w:ascii="Times New Roman"/>
          <w:b w:val="false"/>
          <w:i w:val="false"/>
          <w:color w:val="000000"/>
          <w:sz w:val="28"/>
        </w:rPr>
        <w:t>
      Көрсетілетін қызметті алушының Т.А.Ә., ЖСН __________________________________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____________________________________</w:t>
      </w:r>
    </w:p>
    <w:p>
      <w:pPr>
        <w:spacing w:after="0"/>
        <w:ind w:left="0"/>
        <w:jc w:val="both"/>
      </w:pPr>
      <w:r>
        <w:rPr>
          <w:rFonts w:ascii="Times New Roman"/>
          <w:b w:val="false"/>
          <w:i w:val="false"/>
          <w:color w:val="000000"/>
          <w:sz w:val="28"/>
        </w:rPr>
        <w:t xml:space="preserve">
      Бала асырап алуға үміткер болу мүмкіндігі (мүмкін еместігі) туралы қорытынды </w:t>
      </w:r>
    </w:p>
    <w:p>
      <w:pPr>
        <w:spacing w:after="0"/>
        <w:ind w:left="0"/>
        <w:jc w:val="both"/>
      </w:pPr>
      <w:r>
        <w:rPr>
          <w:rFonts w:ascii="Times New Roman"/>
          <w:b w:val="false"/>
          <w:i w:val="false"/>
          <w:color w:val="000000"/>
          <w:sz w:val="28"/>
        </w:rPr>
        <w:t xml:space="preserve">
      алу үшін __________________________________ мекенжайы бойынша орналасқан </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бар </w:t>
      </w:r>
    </w:p>
    <w:p>
      <w:pPr>
        <w:spacing w:after="0"/>
        <w:ind w:left="0"/>
        <w:jc w:val="both"/>
      </w:pPr>
      <w:r>
        <w:rPr>
          <w:rFonts w:ascii="Times New Roman"/>
          <w:b w:val="false"/>
          <w:i w:val="false"/>
          <w:color w:val="000000"/>
          <w:sz w:val="28"/>
        </w:rPr>
        <w:t xml:space="preserve">
      қалалардың жергілікті атқарушы органдарының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w:t>
      </w:r>
    </w:p>
    <w:p>
      <w:pPr>
        <w:spacing w:after="0"/>
        <w:ind w:left="0"/>
        <w:jc w:val="both"/>
      </w:pPr>
      <w:r>
        <w:rPr>
          <w:rFonts w:ascii="Times New Roman"/>
          <w:b w:val="false"/>
          <w:i w:val="false"/>
          <w:color w:val="000000"/>
          <w:sz w:val="28"/>
        </w:rPr>
        <w:t>
      маңызы бар қалалардың жергілікті атқарушы органдары) хабарласу қажет.</w:t>
      </w:r>
    </w:p>
    <w:p>
      <w:pPr>
        <w:spacing w:after="0"/>
        <w:ind w:left="0"/>
        <w:jc w:val="both"/>
      </w:pPr>
      <w:r>
        <w:rPr>
          <w:rFonts w:ascii="Times New Roman"/>
          <w:b w:val="false"/>
          <w:i w:val="false"/>
          <w:color w:val="000000"/>
          <w:sz w:val="28"/>
        </w:rPr>
        <w:t>
      Жауапты тұлғаның ЭЦҚ расталған хабарламасы _______________________________________</w:t>
      </w:r>
    </w:p>
    <w:p>
      <w:pPr>
        <w:spacing w:after="0"/>
        <w:ind w:left="0"/>
        <w:jc w:val="both"/>
      </w:pPr>
      <w:r>
        <w:rPr>
          <w:rFonts w:ascii="Times New Roman"/>
          <w:b w:val="false"/>
          <w:i w:val="false"/>
          <w:color w:val="000000"/>
          <w:sz w:val="28"/>
        </w:rPr>
        <w:t>
                                                (жауапты тұлғаның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11-қосымша</w:t>
            </w:r>
          </w:p>
        </w:tc>
      </w:tr>
    </w:tbl>
    <w:bookmarkStart w:name="z796" w:id="469"/>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 </w:t>
      </w:r>
    </w:p>
    <w:bookmarkEnd w:id="469"/>
    <w:bookmarkStart w:name="z797" w:id="470"/>
    <w:p>
      <w:pPr>
        <w:spacing w:after="0"/>
        <w:ind w:left="0"/>
        <w:jc w:val="left"/>
      </w:pPr>
      <w:r>
        <w:rPr>
          <w:rFonts w:ascii="Times New Roman"/>
          <w:b/>
          <w:i w:val="false"/>
          <w:color w:val="000000"/>
        </w:rPr>
        <w:t xml:space="preserve"> 1-тарау. Жалпы ережелер</w:t>
      </w:r>
    </w:p>
    <w:bookmarkEnd w:id="470"/>
    <w:bookmarkStart w:name="z798" w:id="471"/>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p>
    <w:bookmarkEnd w:id="471"/>
    <w:bookmarkStart w:name="z799" w:id="47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72"/>
    <w:bookmarkStart w:name="z800" w:id="473"/>
    <w:p>
      <w:pPr>
        <w:spacing w:after="0"/>
        <w:ind w:left="0"/>
        <w:jc w:val="both"/>
      </w:pPr>
      <w:r>
        <w:rPr>
          <w:rFonts w:ascii="Times New Roman"/>
          <w:b w:val="false"/>
          <w:i w:val="false"/>
          <w:color w:val="000000"/>
          <w:sz w:val="28"/>
        </w:rPr>
        <w:t>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73"/>
    <w:bookmarkStart w:name="z801" w:id="47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End w:id="474"/>
    <w:bookmarkStart w:name="z802" w:id="475"/>
    <w:p>
      <w:pPr>
        <w:spacing w:after="0"/>
        <w:ind w:left="0"/>
        <w:jc w:val="left"/>
      </w:pPr>
      <w:r>
        <w:rPr>
          <w:rFonts w:ascii="Times New Roman"/>
          <w:b/>
          <w:i w:val="false"/>
          <w:color w:val="000000"/>
        </w:rPr>
        <w:t xml:space="preserve"> 2-тарау. Мемлекеттік қызмет көрсету тәртібі</w:t>
      </w:r>
    </w:p>
    <w:bookmarkEnd w:id="475"/>
    <w:bookmarkStart w:name="z803" w:id="476"/>
    <w:p>
      <w:pPr>
        <w:spacing w:after="0"/>
        <w:ind w:left="0"/>
        <w:jc w:val="both"/>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- 5 (бес) жұмыс күні.</w:t>
      </w:r>
    </w:p>
    <w:bookmarkEnd w:id="476"/>
    <w:bookmarkStart w:name="z804" w:id="477"/>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477"/>
    <w:bookmarkStart w:name="z805" w:id="478"/>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478"/>
    <w:bookmarkStart w:name="z806" w:id="479"/>
    <w:p>
      <w:pPr>
        <w:spacing w:after="0"/>
        <w:ind w:left="0"/>
        <w:jc w:val="both"/>
      </w:pPr>
      <w:r>
        <w:rPr>
          <w:rFonts w:ascii="Times New Roman"/>
          <w:b w:val="false"/>
          <w:i w:val="false"/>
          <w:color w:val="000000"/>
          <w:sz w:val="28"/>
        </w:rPr>
        <w:t>
      Мемлекеттік қызмет көрсету нәтижесін ұсыну нысаны - электрондық түрінде.</w:t>
      </w:r>
    </w:p>
    <w:bookmarkEnd w:id="479"/>
    <w:bookmarkStart w:name="z807" w:id="480"/>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End w:id="480"/>
    <w:bookmarkStart w:name="z808" w:id="48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81"/>
    <w:bookmarkStart w:name="z809" w:id="482"/>
    <w:p>
      <w:pPr>
        <w:spacing w:after="0"/>
        <w:ind w:left="0"/>
        <w:jc w:val="both"/>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482"/>
    <w:bookmarkStart w:name="z810" w:id="48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483"/>
    <w:bookmarkStart w:name="z811" w:id="484"/>
    <w:p>
      <w:pPr>
        <w:spacing w:after="0"/>
        <w:ind w:left="0"/>
        <w:jc w:val="both"/>
      </w:pPr>
      <w:r>
        <w:rPr>
          <w:rFonts w:ascii="Times New Roman"/>
          <w:b w:val="false"/>
          <w:i w:val="false"/>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84"/>
    <w:bookmarkStart w:name="z812" w:id="485"/>
    <w:p>
      <w:pPr>
        <w:spacing w:after="0"/>
        <w:ind w:left="0"/>
        <w:jc w:val="both"/>
      </w:pPr>
      <w:r>
        <w:rPr>
          <w:rFonts w:ascii="Times New Roman"/>
          <w:b w:val="false"/>
          <w:i w:val="false"/>
          <w:color w:val="000000"/>
          <w:sz w:val="28"/>
        </w:rPr>
        <w:t>
      2) баланы асырап алу туралы заңды күшіне енген сот шешімінің электрондық көшірмесі;</w:t>
      </w:r>
    </w:p>
    <w:bookmarkEnd w:id="485"/>
    <w:bookmarkStart w:name="z813" w:id="486"/>
    <w:p>
      <w:pPr>
        <w:spacing w:after="0"/>
        <w:ind w:left="0"/>
        <w:jc w:val="both"/>
      </w:pPr>
      <w:r>
        <w:rPr>
          <w:rFonts w:ascii="Times New Roman"/>
          <w:b w:val="false"/>
          <w:i w:val="false"/>
          <w:color w:val="000000"/>
          <w:sz w:val="28"/>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486"/>
    <w:bookmarkStart w:name="z814" w:id="487"/>
    <w:p>
      <w:pPr>
        <w:spacing w:after="0"/>
        <w:ind w:left="0"/>
        <w:jc w:val="both"/>
      </w:pPr>
      <w:r>
        <w:rPr>
          <w:rFonts w:ascii="Times New Roman"/>
          <w:b w:val="false"/>
          <w:i w:val="false"/>
          <w:color w:val="000000"/>
          <w:sz w:val="28"/>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мәліметтерін, көрсетілетін қызметті беруші "электрондық үкімет" шлюзі арқылы тиісті мемлекеттік ақпараттық жүйелерден алады.</w:t>
      </w:r>
    </w:p>
    <w:bookmarkEnd w:id="487"/>
    <w:bookmarkStart w:name="z815" w:id="488"/>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488"/>
    <w:bookmarkStart w:name="z816" w:id="489"/>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End w:id="489"/>
    <w:bookmarkStart w:name="z817" w:id="49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90"/>
    <w:bookmarkStart w:name="z818" w:id="491"/>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491"/>
    <w:bookmarkStart w:name="z819" w:id="492"/>
    <w:p>
      <w:pPr>
        <w:spacing w:after="0"/>
        <w:ind w:left="0"/>
        <w:jc w:val="both"/>
      </w:pPr>
      <w:r>
        <w:rPr>
          <w:rFonts w:ascii="Times New Roman"/>
          <w:b w:val="false"/>
          <w:i w:val="false"/>
          <w:color w:val="000000"/>
          <w:sz w:val="28"/>
        </w:rPr>
        <w:t>
      1) заңды күшіне енген сот шешімі бойынша бала асырап алудың күшін жою;</w:t>
      </w:r>
    </w:p>
    <w:bookmarkEnd w:id="492"/>
    <w:bookmarkStart w:name="z820" w:id="493"/>
    <w:p>
      <w:pPr>
        <w:spacing w:after="0"/>
        <w:ind w:left="0"/>
        <w:jc w:val="both"/>
      </w:pPr>
      <w:r>
        <w:rPr>
          <w:rFonts w:ascii="Times New Roman"/>
          <w:b w:val="false"/>
          <w:i w:val="false"/>
          <w:color w:val="000000"/>
          <w:sz w:val="28"/>
        </w:rPr>
        <w:t>
      2) заңды күшіне енген сот шешімі бойынша бала асырап алуды жарамсыз деп тану;</w:t>
      </w:r>
    </w:p>
    <w:bookmarkEnd w:id="493"/>
    <w:bookmarkStart w:name="z821" w:id="494"/>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494"/>
    <w:bookmarkStart w:name="z822" w:id="495"/>
    <w:p>
      <w:pPr>
        <w:spacing w:after="0"/>
        <w:ind w:left="0"/>
        <w:jc w:val="both"/>
      </w:pPr>
      <w:r>
        <w:rPr>
          <w:rFonts w:ascii="Times New Roman"/>
          <w:b w:val="false"/>
          <w:i w:val="false"/>
          <w:color w:val="000000"/>
          <w:sz w:val="28"/>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bookmarkEnd w:id="495"/>
    <w:bookmarkStart w:name="z823" w:id="496"/>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496"/>
    <w:bookmarkStart w:name="z824" w:id="49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басшысының атына беріледі.</w:t>
      </w:r>
    </w:p>
    <w:bookmarkEnd w:id="497"/>
    <w:bookmarkStart w:name="z825" w:id="498"/>
    <w:p>
      <w:pPr>
        <w:spacing w:after="0"/>
        <w:ind w:left="0"/>
        <w:jc w:val="both"/>
      </w:pPr>
      <w:r>
        <w:rPr>
          <w:rFonts w:ascii="Times New Roman"/>
          <w:b w:val="false"/>
          <w:i w:val="false"/>
          <w:color w:val="000000"/>
          <w:sz w:val="28"/>
        </w:rPr>
        <w:t>
      Шағым жазбаша нысанда пошта не көрсетілетін қызметті берушінің кеңсесі арқылы қолма-қол қабылданады.</w:t>
      </w:r>
    </w:p>
    <w:bookmarkEnd w:id="498"/>
    <w:bookmarkStart w:name="z826" w:id="499"/>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499"/>
    <w:bookmarkStart w:name="z827" w:id="500"/>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500"/>
    <w:bookmarkStart w:name="z828" w:id="501"/>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bookmarkEnd w:id="501"/>
    <w:bookmarkStart w:name="z829" w:id="502"/>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502"/>
    <w:bookmarkStart w:name="z830" w:id="503"/>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503"/>
    <w:bookmarkStart w:name="z831" w:id="504"/>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bookmarkEnd w:id="504"/>
    <w:bookmarkStart w:name="z832" w:id="50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505"/>
    <w:bookmarkStart w:name="z833" w:id="506"/>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End w:id="506"/>
    <w:bookmarkStart w:name="z834" w:id="507"/>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07"/>
    <w:bookmarkStart w:name="z835" w:id="508"/>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508"/>
    <w:bookmarkStart w:name="z836" w:id="50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509"/>
    <w:bookmarkStart w:name="z837" w:id="510"/>
    <w:p>
      <w:pPr>
        <w:spacing w:after="0"/>
        <w:ind w:left="0"/>
        <w:jc w:val="both"/>
      </w:pPr>
      <w:r>
        <w:rPr>
          <w:rFonts w:ascii="Times New Roman"/>
          <w:b w:val="false"/>
          <w:i w:val="false"/>
          <w:color w:val="000000"/>
          <w:sz w:val="28"/>
        </w:rPr>
        <w:t>
      1) Министрліктің: www.edu.gov.kz интернет-ресурсында;</w:t>
      </w:r>
    </w:p>
    <w:bookmarkEnd w:id="510"/>
    <w:bookmarkStart w:name="z838" w:id="511"/>
    <w:p>
      <w:pPr>
        <w:spacing w:after="0"/>
        <w:ind w:left="0"/>
        <w:jc w:val="both"/>
      </w:pPr>
      <w:r>
        <w:rPr>
          <w:rFonts w:ascii="Times New Roman"/>
          <w:b w:val="false"/>
          <w:i w:val="false"/>
          <w:color w:val="000000"/>
          <w:sz w:val="28"/>
        </w:rPr>
        <w:t>
      2) www.egov.kz порталында орналасқан.</w:t>
      </w:r>
    </w:p>
    <w:bookmarkEnd w:id="511"/>
    <w:bookmarkStart w:name="z839" w:id="512"/>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512"/>
    <w:bookmarkStart w:name="z840" w:id="513"/>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513"/>
    <w:bookmarkStart w:name="z841" w:id="514"/>
    <w:p>
      <w:pPr>
        <w:spacing w:after="0"/>
        <w:ind w:left="0"/>
        <w:jc w:val="both"/>
      </w:pPr>
      <w:r>
        <w:rPr>
          <w:rFonts w:ascii="Times New Roman"/>
          <w:b w:val="false"/>
          <w:i w:val="false"/>
          <w:color w:val="000000"/>
          <w:sz w:val="28"/>
        </w:rP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43" w:id="515"/>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515"/>
    <w:p>
      <w:pPr>
        <w:spacing w:after="0"/>
        <w:ind w:left="0"/>
        <w:jc w:val="both"/>
      </w:pPr>
      <w:r>
        <w:rPr>
          <w:rFonts w:ascii="Times New Roman"/>
          <w:b w:val="false"/>
          <w:i w:val="false"/>
          <w:color w:val="000000"/>
          <w:sz w:val="28"/>
        </w:rPr>
        <w:t>
      №____                                    20 ___ жылғы "___"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w:t>
      </w:r>
    </w:p>
    <w:p>
      <w:pPr>
        <w:spacing w:after="0"/>
        <w:ind w:left="0"/>
        <w:jc w:val="both"/>
      </w:pPr>
      <w:r>
        <w:rPr>
          <w:rFonts w:ascii="Times New Roman"/>
          <w:b w:val="false"/>
          <w:i w:val="false"/>
          <w:color w:val="000000"/>
          <w:sz w:val="28"/>
        </w:rPr>
        <w:t>
      Асырап алынған баланың (тегі, аты, әкесінің аты (бар болғанда))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____________________________________</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 ______________________ берiлген күнi ____________________________________________</w:t>
      </w:r>
    </w:p>
    <w:p>
      <w:pPr>
        <w:spacing w:after="0"/>
        <w:ind w:left="0"/>
        <w:jc w:val="both"/>
      </w:pPr>
      <w:r>
        <w:rPr>
          <w:rFonts w:ascii="Times New Roman"/>
          <w:b w:val="false"/>
          <w:i w:val="false"/>
          <w:color w:val="000000"/>
          <w:sz w:val="28"/>
        </w:rPr>
        <w:t>
      баланың туу туралы куәлiгiн (туу туралы актiнің жазбасын) берген органның атауы</w:t>
      </w:r>
    </w:p>
    <w:p>
      <w:pPr>
        <w:spacing w:after="0"/>
        <w:ind w:left="0"/>
        <w:jc w:val="both"/>
      </w:pPr>
      <w:r>
        <w:rPr>
          <w:rFonts w:ascii="Times New Roman"/>
          <w:b w:val="false"/>
          <w:i w:val="false"/>
          <w:color w:val="000000"/>
          <w:sz w:val="28"/>
        </w:rPr>
        <w:t>
      ______________ 20 ___ жылғы "___"______________ бала асырап алу туралы соттың шешімі.</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w:t>
      </w:r>
    </w:p>
    <w:p>
      <w:pPr>
        <w:spacing w:after="0"/>
        <w:ind w:left="0"/>
        <w:jc w:val="both"/>
      </w:pPr>
      <w:r>
        <w:rPr>
          <w:rFonts w:ascii="Times New Roman"/>
          <w:b w:val="false"/>
          <w:i w:val="false"/>
          <w:color w:val="000000"/>
          <w:sz w:val="28"/>
        </w:rPr>
        <w:t xml:space="preserve">
      сомасы ___________________________________________________________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__________________________________________________________________ себебі бойынша</w:t>
      </w:r>
    </w:p>
    <w:p>
      <w:pPr>
        <w:spacing w:after="0"/>
        <w:ind w:left="0"/>
        <w:jc w:val="both"/>
      </w:pPr>
      <w:r>
        <w:rPr>
          <w:rFonts w:ascii="Times New Roman"/>
          <w:b w:val="false"/>
          <w:i w:val="false"/>
          <w:color w:val="000000"/>
          <w:sz w:val="28"/>
        </w:rPr>
        <w:t>
      біржолғы ақшалай төлем тағайындаудан бас тартылды.</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Астана, Алматы және Шымкент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органның басшысы _____________________________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869" w:id="516"/>
    <w:p>
      <w:pPr>
        <w:spacing w:after="0"/>
        <w:ind w:left="0"/>
        <w:jc w:val="left"/>
      </w:pPr>
      <w:r>
        <w:rPr>
          <w:rFonts w:ascii="Times New Roman"/>
          <w:b/>
          <w:i w:val="false"/>
          <w:color w:val="000000"/>
        </w:rPr>
        <w:t xml:space="preserve"> Өтініш</w:t>
      </w:r>
    </w:p>
    <w:bookmarkEnd w:id="516"/>
    <w:p>
      <w:pPr>
        <w:spacing w:after="0"/>
        <w:ind w:left="0"/>
        <w:jc w:val="both"/>
      </w:pPr>
      <w:r>
        <w:rPr>
          <w:rFonts w:ascii="Times New Roman"/>
          <w:b w:val="false"/>
          <w:i w:val="false"/>
          <w:color w:val="000000"/>
          <w:sz w:val="28"/>
        </w:rPr>
        <w:t>
      Бала ______________________________________________________________________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______________________________ Аты __________________________________________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________________________________</w:t>
      </w:r>
    </w:p>
    <w:p>
      <w:pPr>
        <w:spacing w:after="0"/>
        <w:ind w:left="0"/>
        <w:jc w:val="both"/>
      </w:pPr>
      <w:r>
        <w:rPr>
          <w:rFonts w:ascii="Times New Roman"/>
          <w:b w:val="false"/>
          <w:i w:val="false"/>
          <w:color w:val="000000"/>
          <w:sz w:val="28"/>
        </w:rPr>
        <w:t>
      Соттың атауы ____________________________________________________________________</w:t>
      </w:r>
    </w:p>
    <w:p>
      <w:pPr>
        <w:spacing w:after="0"/>
        <w:ind w:left="0"/>
        <w:jc w:val="both"/>
      </w:pPr>
      <w:r>
        <w:rPr>
          <w:rFonts w:ascii="Times New Roman"/>
          <w:b w:val="false"/>
          <w:i w:val="false"/>
          <w:color w:val="000000"/>
          <w:sz w:val="28"/>
        </w:rPr>
        <w:t xml:space="preserve">
      Соттың 20___ жылғы "___"_____________ № _______ шешімі </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_______________________</w:t>
      </w:r>
    </w:p>
    <w:p>
      <w:pPr>
        <w:spacing w:after="0"/>
        <w:ind w:left="0"/>
        <w:jc w:val="both"/>
      </w:pPr>
      <w:r>
        <w:rPr>
          <w:rFonts w:ascii="Times New Roman"/>
          <w:b w:val="false"/>
          <w:i w:val="false"/>
          <w:color w:val="000000"/>
          <w:sz w:val="28"/>
        </w:rPr>
        <w:t>
      __________ сериясы _________ нөмірі __________ кім берген 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xml:space="preserve">
      Дәйексіз мәліметтер мен жалған құжаттарды ұсынғаным үшін жауаптылық туралы </w:t>
      </w:r>
    </w:p>
    <w:p>
      <w:pPr>
        <w:spacing w:after="0"/>
        <w:ind w:left="0"/>
        <w:jc w:val="both"/>
      </w:pPr>
      <w:r>
        <w:rPr>
          <w:rFonts w:ascii="Times New Roman"/>
          <w:b w:val="false"/>
          <w:i w:val="false"/>
          <w:color w:val="000000"/>
          <w:sz w:val="28"/>
        </w:rPr>
        <w:t>
      ескертілді.</w:t>
      </w:r>
    </w:p>
    <w:p>
      <w:pPr>
        <w:spacing w:after="0"/>
        <w:ind w:left="0"/>
        <w:jc w:val="both"/>
      </w:pPr>
      <w:r>
        <w:rPr>
          <w:rFonts w:ascii="Times New Roman"/>
          <w:b w:val="false"/>
          <w:i w:val="false"/>
          <w:color w:val="000000"/>
          <w:sz w:val="28"/>
        </w:rPr>
        <w:t>
      20 ___ жылғы "___" ______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12-қосымша</w:t>
            </w:r>
          </w:p>
        </w:tc>
      </w:tr>
    </w:tbl>
    <w:bookmarkStart w:name="z887" w:id="517"/>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 </w:t>
      </w:r>
    </w:p>
    <w:bookmarkEnd w:id="517"/>
    <w:bookmarkStart w:name="z888" w:id="518"/>
    <w:p>
      <w:pPr>
        <w:spacing w:after="0"/>
        <w:ind w:left="0"/>
        <w:jc w:val="left"/>
      </w:pPr>
      <w:r>
        <w:rPr>
          <w:rFonts w:ascii="Times New Roman"/>
          <w:b/>
          <w:i w:val="false"/>
          <w:color w:val="000000"/>
        </w:rPr>
        <w:t xml:space="preserve"> 1-тарау. Жалпы ережелер</w:t>
      </w:r>
    </w:p>
    <w:bookmarkEnd w:id="518"/>
    <w:bookmarkStart w:name="z889" w:id="519"/>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p>
    <w:bookmarkEnd w:id="519"/>
    <w:bookmarkStart w:name="z890" w:id="5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520"/>
    <w:bookmarkStart w:name="z891" w:id="521"/>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қалалардың жергілікті атқарушы органдары, білім беру ұйымдары (бұдан әрі - көрсетілетін қызметті беруші) көрсетеді.</w:t>
      </w:r>
    </w:p>
    <w:bookmarkEnd w:id="521"/>
    <w:bookmarkStart w:name="z892" w:id="52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522"/>
    <w:bookmarkStart w:name="z893" w:id="523"/>
    <w:p>
      <w:pPr>
        <w:spacing w:after="0"/>
        <w:ind w:left="0"/>
        <w:jc w:val="both"/>
      </w:pPr>
      <w:r>
        <w:rPr>
          <w:rFonts w:ascii="Times New Roman"/>
          <w:b w:val="false"/>
          <w:i w:val="false"/>
          <w:color w:val="000000"/>
          <w:sz w:val="28"/>
        </w:rPr>
        <w:t>
      1) көрсетілетін қызметті берушінің кеңсесі;</w:t>
      </w:r>
    </w:p>
    <w:bookmarkEnd w:id="523"/>
    <w:bookmarkStart w:name="z894" w:id="524"/>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End w:id="524"/>
    <w:bookmarkStart w:name="z895" w:id="525"/>
    <w:p>
      <w:pPr>
        <w:spacing w:after="0"/>
        <w:ind w:left="0"/>
        <w:jc w:val="left"/>
      </w:pPr>
      <w:r>
        <w:rPr>
          <w:rFonts w:ascii="Times New Roman"/>
          <w:b/>
          <w:i w:val="false"/>
          <w:color w:val="000000"/>
        </w:rPr>
        <w:t xml:space="preserve"> 2-тарау. Мемлекеттік қызметті көрсету тәртібі</w:t>
      </w:r>
    </w:p>
    <w:bookmarkEnd w:id="525"/>
    <w:bookmarkStart w:name="z896" w:id="526"/>
    <w:p>
      <w:pPr>
        <w:spacing w:after="0"/>
        <w:ind w:left="0"/>
        <w:jc w:val="both"/>
      </w:pPr>
      <w:r>
        <w:rPr>
          <w:rFonts w:ascii="Times New Roman"/>
          <w:b w:val="false"/>
          <w:i w:val="false"/>
          <w:color w:val="000000"/>
          <w:sz w:val="28"/>
        </w:rPr>
        <w:t>
      4. Мемлекеттік қызметті көрсету мерзімдері:</w:t>
      </w:r>
    </w:p>
    <w:bookmarkEnd w:id="526"/>
    <w:bookmarkStart w:name="z897" w:id="527"/>
    <w:p>
      <w:pPr>
        <w:spacing w:after="0"/>
        <w:ind w:left="0"/>
        <w:jc w:val="both"/>
      </w:pPr>
      <w:r>
        <w:rPr>
          <w:rFonts w:ascii="Times New Roman"/>
          <w:b w:val="false"/>
          <w:i w:val="false"/>
          <w:color w:val="000000"/>
          <w:sz w:val="28"/>
        </w:rPr>
        <w:t>
      1) көрсетілетін қызметті берушіге және Мемлекеттік корпорацияға құжаттар топтамасын тапсырған сәттен бастап - 5 (бес) жұмыс күні.</w:t>
      </w:r>
    </w:p>
    <w:bookmarkEnd w:id="527"/>
    <w:bookmarkStart w:name="z898" w:id="52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528"/>
    <w:bookmarkStart w:name="z899" w:id="529"/>
    <w:p>
      <w:pPr>
        <w:spacing w:after="0"/>
        <w:ind w:left="0"/>
        <w:jc w:val="both"/>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529"/>
    <w:bookmarkStart w:name="z900" w:id="530"/>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bookmarkEnd w:id="530"/>
    <w:bookmarkStart w:name="z901" w:id="531"/>
    <w:p>
      <w:pPr>
        <w:spacing w:after="0"/>
        <w:ind w:left="0"/>
        <w:jc w:val="both"/>
      </w:pPr>
      <w:r>
        <w:rPr>
          <w:rFonts w:ascii="Times New Roman"/>
          <w:b w:val="false"/>
          <w:i w:val="false"/>
          <w:color w:val="000000"/>
          <w:sz w:val="28"/>
        </w:rPr>
        <w:t>
      5. Мемлекеттік қызмет көрсету нысаны - қағаз жүзінде.</w:t>
      </w:r>
    </w:p>
    <w:bookmarkEnd w:id="531"/>
    <w:bookmarkStart w:name="z902" w:id="532"/>
    <w:p>
      <w:pPr>
        <w:spacing w:after="0"/>
        <w:ind w:left="0"/>
        <w:jc w:val="both"/>
      </w:pPr>
      <w:r>
        <w:rPr>
          <w:rFonts w:ascii="Times New Roman"/>
          <w:b w:val="false"/>
          <w:i w:val="false"/>
          <w:color w:val="000000"/>
          <w:sz w:val="28"/>
        </w:rPr>
        <w:t xml:space="preserve">
      6. Мемлекеттік қызмет көрсетудің нәтижесі - қала сыртындағы және мектеп жанындағы лагерьлерге жолдама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532"/>
    <w:bookmarkStart w:name="z903" w:id="533"/>
    <w:p>
      <w:pPr>
        <w:spacing w:after="0"/>
        <w:ind w:left="0"/>
        <w:jc w:val="both"/>
      </w:pPr>
      <w:r>
        <w:rPr>
          <w:rFonts w:ascii="Times New Roman"/>
          <w:b w:val="false"/>
          <w:i w:val="false"/>
          <w:color w:val="000000"/>
          <w:sz w:val="28"/>
        </w:rPr>
        <w:t>
      Мемлекеттік қызмет көрсетудің нәтижесін беру нысаны - қағаз түрінде.</w:t>
      </w:r>
    </w:p>
    <w:bookmarkEnd w:id="533"/>
    <w:bookmarkStart w:name="z904" w:id="53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34"/>
    <w:bookmarkStart w:name="z905" w:id="535"/>
    <w:p>
      <w:pPr>
        <w:spacing w:after="0"/>
        <w:ind w:left="0"/>
        <w:jc w:val="both"/>
      </w:pPr>
      <w:r>
        <w:rPr>
          <w:rFonts w:ascii="Times New Roman"/>
          <w:b w:val="false"/>
          <w:i w:val="false"/>
          <w:color w:val="000000"/>
          <w:sz w:val="28"/>
        </w:rPr>
        <w:t>
      8. Жұмыс кестесі:</w:t>
      </w:r>
    </w:p>
    <w:bookmarkEnd w:id="535"/>
    <w:bookmarkStart w:name="z906" w:id="536"/>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536"/>
    <w:bookmarkStart w:name="z907" w:id="53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ала жазылусыз және жеделдетіп қызмет көрсетусіз кезек күту тәртібімен көрсетіледі;</w:t>
      </w:r>
    </w:p>
    <w:bookmarkEnd w:id="537"/>
    <w:bookmarkStart w:name="z908" w:id="538"/>
    <w:p>
      <w:pPr>
        <w:spacing w:after="0"/>
        <w:ind w:left="0"/>
        <w:jc w:val="both"/>
      </w:pPr>
      <w:r>
        <w:rPr>
          <w:rFonts w:ascii="Times New Roman"/>
          <w:b w:val="false"/>
          <w:i w:val="false"/>
          <w:color w:val="000000"/>
          <w:sz w:val="28"/>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538"/>
    <w:bookmarkStart w:name="z909" w:id="539"/>
    <w:p>
      <w:pPr>
        <w:spacing w:after="0"/>
        <w:ind w:left="0"/>
        <w:jc w:val="both"/>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End w:id="539"/>
    <w:bookmarkStart w:name="z910" w:id="540"/>
    <w:p>
      <w:pPr>
        <w:spacing w:after="0"/>
        <w:ind w:left="0"/>
        <w:jc w:val="both"/>
      </w:pPr>
      <w:r>
        <w:rPr>
          <w:rFonts w:ascii="Times New Roman"/>
          <w:b w:val="false"/>
          <w:i w:val="false"/>
          <w:color w:val="000000"/>
          <w:sz w:val="28"/>
        </w:rPr>
        <w:t>
      9. Көрсетілетін қызметті алушы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540"/>
    <w:bookmarkStart w:name="z911" w:id="54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541"/>
    <w:bookmarkStart w:name="z912" w:id="542"/>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bookmarkEnd w:id="542"/>
    <w:bookmarkStart w:name="z913" w:id="543"/>
    <w:p>
      <w:pPr>
        <w:spacing w:after="0"/>
        <w:ind w:left="0"/>
        <w:jc w:val="both"/>
      </w:pPr>
      <w:r>
        <w:rPr>
          <w:rFonts w:ascii="Times New Roman"/>
          <w:b w:val="false"/>
          <w:i w:val="false"/>
          <w:color w:val="000000"/>
          <w:sz w:val="28"/>
        </w:rPr>
        <w:t>
      3) баланың туу туралы куәлігінің көшірмесі;</w:t>
      </w:r>
    </w:p>
    <w:bookmarkEnd w:id="543"/>
    <w:bookmarkStart w:name="z914" w:id="544"/>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p>
    <w:bookmarkEnd w:id="544"/>
    <w:bookmarkStart w:name="z915" w:id="545"/>
    <w:p>
      <w:pPr>
        <w:spacing w:after="0"/>
        <w:ind w:left="0"/>
        <w:jc w:val="both"/>
      </w:pPr>
      <w:r>
        <w:rPr>
          <w:rFonts w:ascii="Times New Roman"/>
          <w:b w:val="false"/>
          <w:i w:val="false"/>
          <w:color w:val="000000"/>
          <w:sz w:val="28"/>
        </w:rPr>
        <w:t>
      5) мәртебесін дәлелдейтін құжаттың көшірмесі:</w:t>
      </w:r>
    </w:p>
    <w:bookmarkEnd w:id="545"/>
    <w:bookmarkStart w:name="z916" w:id="546"/>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546"/>
    <w:bookmarkStart w:name="z917" w:id="547"/>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547"/>
    <w:bookmarkStart w:name="z918" w:id="548"/>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548"/>
    <w:bookmarkStart w:name="z919" w:id="549"/>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549"/>
    <w:bookmarkStart w:name="z920" w:id="550"/>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550"/>
    <w:bookmarkStart w:name="z921" w:id="551"/>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туралы куәлік (2008 жылдан кейін некеге тұрған жағдайда)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551"/>
    <w:bookmarkStart w:name="z922" w:id="55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552"/>
    <w:bookmarkStart w:name="z923" w:id="55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553"/>
    <w:bookmarkStart w:name="z924" w:id="554"/>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554"/>
    <w:bookmarkStart w:name="z925" w:id="555"/>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555"/>
    <w:bookmarkStart w:name="z926" w:id="55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556"/>
    <w:bookmarkStart w:name="z927" w:id="557"/>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557"/>
    <w:bookmarkStart w:name="z928" w:id="55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58"/>
    <w:bookmarkStart w:name="z929" w:id="559"/>
    <w:p>
      <w:pPr>
        <w:spacing w:after="0"/>
        <w:ind w:left="0"/>
        <w:jc w:val="both"/>
      </w:pPr>
      <w:r>
        <w:rPr>
          <w:rFonts w:ascii="Times New Roman"/>
          <w:b w:val="false"/>
          <w:i w:val="false"/>
          <w:color w:val="000000"/>
          <w:sz w:val="28"/>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bookmarkEnd w:id="559"/>
    <w:bookmarkStart w:name="z930" w:id="560"/>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560"/>
    <w:bookmarkStart w:name="z931" w:id="561"/>
    <w:p>
      <w:pPr>
        <w:spacing w:after="0"/>
        <w:ind w:left="0"/>
        <w:jc w:val="left"/>
      </w:pPr>
      <w:r>
        <w:rPr>
          <w:rFonts w:ascii="Times New Roman"/>
          <w:b/>
          <w:i w:val="false"/>
          <w:color w:val="000000"/>
        </w:rPr>
        <w:t xml:space="preserve"> 3-тарау.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bookmarkEnd w:id="561"/>
    <w:bookmarkStart w:name="z932" w:id="562"/>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562"/>
    <w:bookmarkStart w:name="z933" w:id="563"/>
    <w:p>
      <w:pPr>
        <w:spacing w:after="0"/>
        <w:ind w:left="0"/>
        <w:jc w:val="both"/>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p>
    <w:bookmarkEnd w:id="563"/>
    <w:bookmarkStart w:name="z934" w:id="564"/>
    <w:p>
      <w:pPr>
        <w:spacing w:after="0"/>
        <w:ind w:left="0"/>
        <w:jc w:val="both"/>
      </w:pPr>
      <w:r>
        <w:rPr>
          <w:rFonts w:ascii="Times New Roman"/>
          <w:b w:val="false"/>
          <w:i w:val="false"/>
          <w:color w:val="000000"/>
          <w:sz w:val="28"/>
        </w:rPr>
        <w:t>
      Жеке тұлғаның шағымында аты, жөні, тегі, пошта мекен-жайы, байланыс телефоны көрсетіледі.</w:t>
      </w:r>
    </w:p>
    <w:bookmarkEnd w:id="564"/>
    <w:bookmarkStart w:name="z935" w:id="565"/>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кеңсесінде (мөртабан, кіріс нөмірі мен күні) тіркелуі болып табылады.</w:t>
      </w:r>
    </w:p>
    <w:bookmarkEnd w:id="565"/>
    <w:bookmarkStart w:name="z936" w:id="566"/>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корпорацияның басшысына жіберіледі.</w:t>
      </w:r>
    </w:p>
    <w:bookmarkEnd w:id="566"/>
    <w:bookmarkStart w:name="z937" w:id="567"/>
    <w:p>
      <w:pPr>
        <w:spacing w:after="0"/>
        <w:ind w:left="0"/>
        <w:jc w:val="both"/>
      </w:pPr>
      <w:r>
        <w:rPr>
          <w:rFonts w:ascii="Times New Roman"/>
          <w:b w:val="false"/>
          <w:i w:val="false"/>
          <w:color w:val="000000"/>
          <w:sz w:val="28"/>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567"/>
    <w:bookmarkStart w:name="z938" w:id="56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bookmarkEnd w:id="568"/>
    <w:bookmarkStart w:name="z939" w:id="56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bookmarkEnd w:id="569"/>
    <w:bookmarkStart w:name="z940" w:id="57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570"/>
    <w:bookmarkStart w:name="z941" w:id="571"/>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End w:id="571"/>
    <w:bookmarkStart w:name="z942" w:id="57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72"/>
    <w:bookmarkStart w:name="z943" w:id="573"/>
    <w:p>
      <w:pPr>
        <w:spacing w:after="0"/>
        <w:ind w:left="0"/>
        <w:jc w:val="left"/>
      </w:pPr>
      <w:r>
        <w:rPr>
          <w:rFonts w:ascii="Times New Roman"/>
          <w:b/>
          <w:i w:val="false"/>
          <w:color w:val="000000"/>
        </w:rPr>
        <w:t xml:space="preserve"> 4-тарау. Көрсетілетін мемлекеттік қызметтің ерекшеліктерін ескере отырып қойылатын өзге де талаптар.</w:t>
      </w:r>
    </w:p>
    <w:bookmarkEnd w:id="573"/>
    <w:bookmarkStart w:name="z944" w:id="574"/>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574"/>
    <w:bookmarkStart w:name="z945" w:id="575"/>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575"/>
    <w:bookmarkStart w:name="z946" w:id="576"/>
    <w:p>
      <w:pPr>
        <w:spacing w:after="0"/>
        <w:ind w:left="0"/>
        <w:jc w:val="both"/>
      </w:pPr>
      <w:r>
        <w:rPr>
          <w:rFonts w:ascii="Times New Roman"/>
          <w:b w:val="false"/>
          <w:i w:val="false"/>
          <w:color w:val="000000"/>
          <w:sz w:val="28"/>
        </w:rPr>
        <w:t>
      1) Министрліктің: www.edu.gov.kz интернет-ресурсында;</w:t>
      </w:r>
    </w:p>
    <w:bookmarkEnd w:id="576"/>
    <w:bookmarkStart w:name="z947" w:id="577"/>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577"/>
    <w:bookmarkStart w:name="z948" w:id="578"/>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Бірыңғай байланыс орталығының 1414, 8 800 080 7777.</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маңызына не аудандық және</w:t>
            </w:r>
            <w:r>
              <w:br/>
            </w:r>
            <w:r>
              <w:rPr>
                <w:rFonts w:ascii="Times New Roman"/>
                <w:b w:val="false"/>
                <w:i w:val="false"/>
                <w:color w:val="000000"/>
                <w:sz w:val="20"/>
              </w:rPr>
              <w:t>қалалық 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 облысы, _____ ауданы)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 мына</w:t>
            </w:r>
            <w:r>
              <w:br/>
            </w:r>
            <w:r>
              <w:rPr>
                <w:rFonts w:ascii="Times New Roman"/>
                <w:b w:val="false"/>
                <w:i w:val="false"/>
                <w:color w:val="000000"/>
                <w:sz w:val="20"/>
              </w:rPr>
              <w:t>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951" w:id="579"/>
    <w:p>
      <w:pPr>
        <w:spacing w:after="0"/>
        <w:ind w:left="0"/>
        <w:jc w:val="left"/>
      </w:pPr>
      <w:r>
        <w:rPr>
          <w:rFonts w:ascii="Times New Roman"/>
          <w:b/>
          <w:i w:val="false"/>
          <w:color w:val="000000"/>
        </w:rPr>
        <w:t xml:space="preserve"> Өтініш</w:t>
      </w:r>
    </w:p>
    <w:bookmarkEnd w:id="579"/>
    <w:p>
      <w:pPr>
        <w:spacing w:after="0"/>
        <w:ind w:left="0"/>
        <w:jc w:val="both"/>
      </w:pPr>
      <w:r>
        <w:rPr>
          <w:rFonts w:ascii="Times New Roman"/>
          <w:b w:val="false"/>
          <w:i w:val="false"/>
          <w:color w:val="000000"/>
          <w:sz w:val="28"/>
        </w:rPr>
        <w:t xml:space="preserve">
      Менің кәмелет жасқа толмаған (Т.А.Ә. (бар болғанда) туған күні және жеке </w:t>
      </w:r>
    </w:p>
    <w:p>
      <w:pPr>
        <w:spacing w:after="0"/>
        <w:ind w:left="0"/>
        <w:jc w:val="both"/>
      </w:pPr>
      <w:r>
        <w:rPr>
          <w:rFonts w:ascii="Times New Roman"/>
          <w:b w:val="false"/>
          <w:i w:val="false"/>
          <w:color w:val="000000"/>
          <w:sz w:val="28"/>
        </w:rPr>
        <w:t xml:space="preserve">
      сәйкестендіру нөмері) (мектеп № және сынып литерін көрсету) оқитын </w:t>
      </w:r>
    </w:p>
    <w:p>
      <w:pPr>
        <w:spacing w:after="0"/>
        <w:ind w:left="0"/>
        <w:jc w:val="both"/>
      </w:pPr>
      <w:r>
        <w:rPr>
          <w:rFonts w:ascii="Times New Roman"/>
          <w:b w:val="false"/>
          <w:i w:val="false"/>
          <w:color w:val="000000"/>
          <w:sz w:val="28"/>
        </w:rPr>
        <w:t>
      баламды________________________________________________________________________</w:t>
      </w:r>
    </w:p>
    <w:p>
      <w:pPr>
        <w:spacing w:after="0"/>
        <w:ind w:left="0"/>
        <w:jc w:val="both"/>
      </w:pPr>
      <w:r>
        <w:rPr>
          <w:rFonts w:ascii="Times New Roman"/>
          <w:b w:val="false"/>
          <w:i w:val="false"/>
          <w:color w:val="000000"/>
          <w:sz w:val="28"/>
        </w:rPr>
        <w:t xml:space="preserve">
      (оқу жылын көрсету) қала сыртындағы және мектеп жанындағы лагерьлерде демалуын </w:t>
      </w:r>
    </w:p>
    <w:p>
      <w:pPr>
        <w:spacing w:after="0"/>
        <w:ind w:left="0"/>
        <w:jc w:val="both"/>
      </w:pPr>
      <w:r>
        <w:rPr>
          <w:rFonts w:ascii="Times New Roman"/>
          <w:b w:val="false"/>
          <w:i w:val="false"/>
          <w:color w:val="000000"/>
          <w:sz w:val="28"/>
        </w:rPr>
        <w:t>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963" w:id="580"/>
    <w:p>
      <w:pPr>
        <w:spacing w:after="0"/>
        <w:ind w:left="0"/>
        <w:jc w:val="left"/>
      </w:pPr>
      <w:r>
        <w:rPr>
          <w:rFonts w:ascii="Times New Roman"/>
          <w:b/>
          <w:i w:val="false"/>
          <w:color w:val="000000"/>
        </w:rPr>
        <w:t xml:space="preserve"> Құжаттарды қабылдаудан бас тарту туралы қолхат</w:t>
      </w:r>
    </w:p>
    <w:bookmarkEnd w:id="58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w:t>
      </w:r>
    </w:p>
    <w:p>
      <w:pPr>
        <w:spacing w:after="0"/>
        <w:ind w:left="0"/>
        <w:jc w:val="both"/>
      </w:pPr>
      <w:r>
        <w:rPr>
          <w:rFonts w:ascii="Times New Roman"/>
          <w:b w:val="false"/>
          <w:i w:val="false"/>
          <w:color w:val="000000"/>
          <w:sz w:val="28"/>
        </w:rPr>
        <w:t xml:space="preserve">
      Мемлекеттік корпорацияның коммерциялық емес қоғамы филиалының № __ бөлімі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тізбеге </w:t>
      </w:r>
    </w:p>
    <w:p>
      <w:pPr>
        <w:spacing w:after="0"/>
        <w:ind w:left="0"/>
        <w:jc w:val="both"/>
      </w:pPr>
      <w:r>
        <w:rPr>
          <w:rFonts w:ascii="Times New Roman"/>
          <w:b w:val="false"/>
          <w:i w:val="false"/>
          <w:color w:val="000000"/>
          <w:sz w:val="28"/>
        </w:rPr>
        <w:t xml:space="preserve">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құжаттарды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xml:space="preserve">
      (Мемлекеттік корпорацияның қызметкері) ______________________ (қолы) </w:t>
      </w:r>
    </w:p>
    <w:p>
      <w:pPr>
        <w:spacing w:after="0"/>
        <w:ind w:left="0"/>
        <w:jc w:val="both"/>
      </w:pPr>
      <w:r>
        <w:rPr>
          <w:rFonts w:ascii="Times New Roman"/>
          <w:b w:val="false"/>
          <w:i w:val="false"/>
          <w:color w:val="000000"/>
          <w:sz w:val="28"/>
        </w:rPr>
        <w:t xml:space="preserve">
      Орындаушының Т.А.Ә. (бар болғанда) ______________________________ </w:t>
      </w:r>
    </w:p>
    <w:p>
      <w:pPr>
        <w:spacing w:after="0"/>
        <w:ind w:left="0"/>
        <w:jc w:val="both"/>
      </w:pPr>
      <w:r>
        <w:rPr>
          <w:rFonts w:ascii="Times New Roman"/>
          <w:b w:val="false"/>
          <w:i w:val="false"/>
          <w:color w:val="000000"/>
          <w:sz w:val="28"/>
        </w:rPr>
        <w:t xml:space="preserve">
      Қабылдаушының Т.А.Ә. (бар болғанда) _____________________________ </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13-қосымша</w:t>
            </w:r>
          </w:p>
        </w:tc>
      </w:tr>
    </w:tbl>
    <w:bookmarkStart w:name="z984" w:id="581"/>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 </w:t>
      </w:r>
    </w:p>
    <w:bookmarkEnd w:id="581"/>
    <w:bookmarkStart w:name="z985" w:id="582"/>
    <w:p>
      <w:pPr>
        <w:spacing w:after="0"/>
        <w:ind w:left="0"/>
        <w:jc w:val="left"/>
      </w:pPr>
      <w:r>
        <w:rPr>
          <w:rFonts w:ascii="Times New Roman"/>
          <w:b/>
          <w:i w:val="false"/>
          <w:color w:val="000000"/>
        </w:rPr>
        <w:t xml:space="preserve"> 1-тарау. Жалпы ережелер</w:t>
      </w:r>
    </w:p>
    <w:bookmarkEnd w:id="582"/>
    <w:bookmarkStart w:name="z986" w:id="583"/>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bookmarkEnd w:id="583"/>
    <w:bookmarkStart w:name="z987" w:id="5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584"/>
    <w:bookmarkStart w:name="z988" w:id="585"/>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85"/>
    <w:bookmarkStart w:name="z989" w:id="58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586"/>
    <w:bookmarkStart w:name="z990" w:id="587"/>
    <w:p>
      <w:pPr>
        <w:spacing w:after="0"/>
        <w:ind w:left="0"/>
        <w:jc w:val="both"/>
      </w:pPr>
      <w:r>
        <w:rPr>
          <w:rFonts w:ascii="Times New Roman"/>
          <w:b w:val="false"/>
          <w:i w:val="false"/>
          <w:color w:val="000000"/>
          <w:sz w:val="28"/>
        </w:rPr>
        <w:t>
      1) көрсетілетін қызметті берушінің кеңсесі;</w:t>
      </w:r>
    </w:p>
    <w:bookmarkEnd w:id="587"/>
    <w:bookmarkStart w:name="z991" w:id="588"/>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End w:id="588"/>
    <w:bookmarkStart w:name="z992" w:id="589"/>
    <w:p>
      <w:pPr>
        <w:spacing w:after="0"/>
        <w:ind w:left="0"/>
        <w:jc w:val="left"/>
      </w:pPr>
      <w:r>
        <w:rPr>
          <w:rFonts w:ascii="Times New Roman"/>
          <w:b/>
          <w:i w:val="false"/>
          <w:color w:val="000000"/>
        </w:rPr>
        <w:t xml:space="preserve"> 2-тарау. Мемлекеттік қызмет көрсету тәртібі</w:t>
      </w:r>
    </w:p>
    <w:bookmarkEnd w:id="589"/>
    <w:bookmarkStart w:name="z993" w:id="590"/>
    <w:p>
      <w:pPr>
        <w:spacing w:after="0"/>
        <w:ind w:left="0"/>
        <w:jc w:val="both"/>
      </w:pPr>
      <w:r>
        <w:rPr>
          <w:rFonts w:ascii="Times New Roman"/>
          <w:b w:val="false"/>
          <w:i w:val="false"/>
          <w:color w:val="000000"/>
          <w:sz w:val="28"/>
        </w:rPr>
        <w:t>
      4. Мемлекеттік қызмет көрсету мерзімдері:</w:t>
      </w:r>
    </w:p>
    <w:bookmarkEnd w:id="590"/>
    <w:bookmarkStart w:name="z994" w:id="591"/>
    <w:p>
      <w:pPr>
        <w:spacing w:after="0"/>
        <w:ind w:left="0"/>
        <w:jc w:val="both"/>
      </w:pPr>
      <w:r>
        <w:rPr>
          <w:rFonts w:ascii="Times New Roman"/>
          <w:b w:val="false"/>
          <w:i w:val="false"/>
          <w:color w:val="000000"/>
          <w:sz w:val="28"/>
        </w:rPr>
        <w:t>
      1) құжаттарды көрсетілетін қызметті берушіге және Мемлекеттік корпорацияға тапсырған сәттен бастап - 5 (бес) жұмыс күні.</w:t>
      </w:r>
    </w:p>
    <w:bookmarkEnd w:id="591"/>
    <w:bookmarkStart w:name="z995" w:id="59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592"/>
    <w:bookmarkStart w:name="z996" w:id="593"/>
    <w:p>
      <w:pPr>
        <w:spacing w:after="0"/>
        <w:ind w:left="0"/>
        <w:jc w:val="both"/>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593"/>
    <w:bookmarkStart w:name="z997" w:id="594"/>
    <w:p>
      <w:pPr>
        <w:spacing w:after="0"/>
        <w:ind w:left="0"/>
        <w:jc w:val="both"/>
      </w:pPr>
      <w:r>
        <w:rPr>
          <w:rFonts w:ascii="Times New Roman"/>
          <w:b w:val="false"/>
          <w:i w:val="false"/>
          <w:color w:val="000000"/>
          <w:sz w:val="28"/>
        </w:rPr>
        <w:t>
      3) көрсетілетін қызметті берушіде қызмет көрсетудің рұқсат берілетін ең ұзақ уақыты - 30 минут, Мемлекеттік корпорацияда - 15 минут.</w:t>
      </w:r>
    </w:p>
    <w:bookmarkEnd w:id="594"/>
    <w:bookmarkStart w:name="z998" w:id="595"/>
    <w:p>
      <w:pPr>
        <w:spacing w:after="0"/>
        <w:ind w:left="0"/>
        <w:jc w:val="both"/>
      </w:pPr>
      <w:r>
        <w:rPr>
          <w:rFonts w:ascii="Times New Roman"/>
          <w:b w:val="false"/>
          <w:i w:val="false"/>
          <w:color w:val="000000"/>
          <w:sz w:val="28"/>
        </w:rPr>
        <w:t>
      5. Мемлекеттік қызмет көрсету нысаны - қағаз жүзінде.</w:t>
      </w:r>
    </w:p>
    <w:bookmarkEnd w:id="595"/>
    <w:bookmarkStart w:name="z999" w:id="596"/>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596"/>
    <w:bookmarkStart w:name="z1000" w:id="597"/>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597"/>
    <w:bookmarkStart w:name="z1001" w:id="59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98"/>
    <w:bookmarkStart w:name="z1002" w:id="599"/>
    <w:p>
      <w:pPr>
        <w:spacing w:after="0"/>
        <w:ind w:left="0"/>
        <w:jc w:val="both"/>
      </w:pPr>
      <w:r>
        <w:rPr>
          <w:rFonts w:ascii="Times New Roman"/>
          <w:b w:val="false"/>
          <w:i w:val="false"/>
          <w:color w:val="000000"/>
          <w:sz w:val="28"/>
        </w:rPr>
        <w:t>
      8. Жұмыс кестесі:</w:t>
      </w:r>
    </w:p>
    <w:bookmarkEnd w:id="599"/>
    <w:bookmarkStart w:name="z1003" w:id="600"/>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600"/>
    <w:bookmarkStart w:name="z1004" w:id="60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көрсетусіз кезек күту тәртібімен көрсетіледі;</w:t>
      </w:r>
    </w:p>
    <w:bookmarkEnd w:id="601"/>
    <w:bookmarkStart w:name="z1005" w:id="602"/>
    <w:p>
      <w:pPr>
        <w:spacing w:after="0"/>
        <w:ind w:left="0"/>
        <w:jc w:val="both"/>
      </w:pPr>
      <w:r>
        <w:rPr>
          <w:rFonts w:ascii="Times New Roman"/>
          <w:b w:val="false"/>
          <w:i w:val="false"/>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602"/>
    <w:bookmarkStart w:name="z1006" w:id="603"/>
    <w:p>
      <w:pPr>
        <w:spacing w:after="0"/>
        <w:ind w:left="0"/>
        <w:jc w:val="both"/>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End w:id="603"/>
    <w:bookmarkStart w:name="z1007" w:id="604"/>
    <w:p>
      <w:pPr>
        <w:spacing w:after="0"/>
        <w:ind w:left="0"/>
        <w:jc w:val="both"/>
      </w:pPr>
      <w:r>
        <w:rPr>
          <w:rFonts w:ascii="Times New Roman"/>
          <w:b w:val="false"/>
          <w:i w:val="false"/>
          <w:color w:val="000000"/>
          <w:sz w:val="28"/>
        </w:rPr>
        <w:t>
      9. Көрсетілетін қызметті алушы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604"/>
    <w:bookmarkStart w:name="z1008" w:id="60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өтініші;</w:t>
      </w:r>
    </w:p>
    <w:bookmarkEnd w:id="605"/>
    <w:bookmarkStart w:name="z1009" w:id="606"/>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606"/>
    <w:bookmarkStart w:name="z1010" w:id="607"/>
    <w:p>
      <w:pPr>
        <w:spacing w:after="0"/>
        <w:ind w:left="0"/>
        <w:jc w:val="both"/>
      </w:pPr>
      <w:r>
        <w:rPr>
          <w:rFonts w:ascii="Times New Roman"/>
          <w:b w:val="false"/>
          <w:i w:val="false"/>
          <w:color w:val="000000"/>
          <w:sz w:val="28"/>
        </w:rPr>
        <w:t>
      3) ата-ана құқықтарынан айыру туралы сот шешімі;</w:t>
      </w:r>
    </w:p>
    <w:bookmarkEnd w:id="607"/>
    <w:bookmarkStart w:name="z1011" w:id="608"/>
    <w:p>
      <w:pPr>
        <w:spacing w:after="0"/>
        <w:ind w:left="0"/>
        <w:jc w:val="both"/>
      </w:pPr>
      <w:r>
        <w:rPr>
          <w:rFonts w:ascii="Times New Roman"/>
          <w:b w:val="false"/>
          <w:i w:val="false"/>
          <w:color w:val="000000"/>
          <w:sz w:val="28"/>
        </w:rPr>
        <w:t>
      4) ішкі істер органның мінездемесі.</w:t>
      </w:r>
    </w:p>
    <w:bookmarkEnd w:id="608"/>
    <w:bookmarkStart w:name="z1012" w:id="609"/>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609"/>
    <w:bookmarkStart w:name="z1013" w:id="61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берушіге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610"/>
    <w:bookmarkStart w:name="z1014" w:id="61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611"/>
    <w:bookmarkStart w:name="z1015" w:id="612"/>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612"/>
    <w:bookmarkStart w:name="z1016" w:id="613"/>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613"/>
    <w:bookmarkStart w:name="z1017" w:id="61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614"/>
    <w:bookmarkStart w:name="z1018" w:id="615"/>
    <w:p>
      <w:pPr>
        <w:spacing w:after="0"/>
        <w:ind w:left="0"/>
        <w:jc w:val="both"/>
      </w:pPr>
      <w:r>
        <w:rPr>
          <w:rFonts w:ascii="Times New Roman"/>
          <w:b w:val="false"/>
          <w:i w:val="false"/>
          <w:color w:val="000000"/>
          <w:sz w:val="28"/>
        </w:rPr>
        <w:t>
      10. 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bookmarkEnd w:id="615"/>
    <w:bookmarkStart w:name="z1019" w:id="616"/>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616"/>
    <w:bookmarkStart w:name="z1020" w:id="61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617"/>
    <w:bookmarkStart w:name="z1021" w:id="618"/>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618"/>
    <w:bookmarkStart w:name="z1022" w:id="619"/>
    <w:p>
      <w:pPr>
        <w:spacing w:after="0"/>
        <w:ind w:left="0"/>
        <w:jc w:val="both"/>
      </w:pPr>
      <w:r>
        <w:rPr>
          <w:rFonts w:ascii="Times New Roman"/>
          <w:b w:val="false"/>
          <w:i w:val="false"/>
          <w:color w:val="000000"/>
          <w:sz w:val="28"/>
        </w:rPr>
        <w:t>
      Жеке тұлғаның шағымында оның тегі, аты, әкесінің аты (бар болғанда), пошталық мекенжайы, байланыс телефоны көрсетіледі.</w:t>
      </w:r>
    </w:p>
    <w:bookmarkEnd w:id="619"/>
    <w:bookmarkStart w:name="z1023" w:id="620"/>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bookmarkEnd w:id="620"/>
    <w:bookmarkStart w:name="z1024" w:id="621"/>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корпорацияның басшысына жіберіледі.</w:t>
      </w:r>
    </w:p>
    <w:bookmarkEnd w:id="621"/>
    <w:bookmarkStart w:name="z1025" w:id="622"/>
    <w:p>
      <w:pPr>
        <w:spacing w:after="0"/>
        <w:ind w:left="0"/>
        <w:jc w:val="both"/>
      </w:pPr>
      <w:r>
        <w:rPr>
          <w:rFonts w:ascii="Times New Roman"/>
          <w:b w:val="false"/>
          <w:i w:val="false"/>
          <w:color w:val="000000"/>
          <w:sz w:val="28"/>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622"/>
    <w:bookmarkStart w:name="z1026" w:id="623"/>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623"/>
    <w:bookmarkStart w:name="z1027" w:id="624"/>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bookmarkEnd w:id="624"/>
    <w:bookmarkStart w:name="z1028" w:id="62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625"/>
    <w:bookmarkStart w:name="z1029" w:id="626"/>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алады.</w:t>
      </w:r>
    </w:p>
    <w:bookmarkEnd w:id="626"/>
    <w:bookmarkStart w:name="z1030" w:id="627"/>
    <w:p>
      <w:pPr>
        <w:spacing w:after="0"/>
        <w:ind w:left="0"/>
        <w:jc w:val="both"/>
      </w:pPr>
      <w:r>
        <w:rPr>
          <w:rFonts w:ascii="Times New Roman"/>
          <w:b w:val="false"/>
          <w:i w:val="false"/>
          <w:color w:val="000000"/>
          <w:sz w:val="28"/>
        </w:rPr>
        <w:t>
      12. Көрсетілген мемлекеттік қызмет нәтижелермен келіспеген жағдайда көрсетілетін қызметті алушы Қазақстан Республикасының заңнамасында белгіленген тәртіппен сотқа жүгінеді.</w:t>
      </w:r>
    </w:p>
    <w:bookmarkEnd w:id="627"/>
    <w:bookmarkStart w:name="z1031" w:id="628"/>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628"/>
    <w:bookmarkStart w:name="z1032" w:id="629"/>
    <w:p>
      <w:pPr>
        <w:spacing w:after="0"/>
        <w:ind w:left="0"/>
        <w:jc w:val="both"/>
      </w:pPr>
      <w:r>
        <w:rPr>
          <w:rFonts w:ascii="Times New Roman"/>
          <w:b w:val="false"/>
          <w:i w:val="false"/>
          <w:color w:val="000000"/>
          <w:sz w:val="28"/>
        </w:rPr>
        <w:t>
      13.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w:t>
      </w:r>
    </w:p>
    <w:bookmarkEnd w:id="629"/>
    <w:bookmarkStart w:name="z1033" w:id="63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630"/>
    <w:bookmarkStart w:name="z1034" w:id="631"/>
    <w:p>
      <w:pPr>
        <w:spacing w:after="0"/>
        <w:ind w:left="0"/>
        <w:jc w:val="both"/>
      </w:pPr>
      <w:r>
        <w:rPr>
          <w:rFonts w:ascii="Times New Roman"/>
          <w:b w:val="false"/>
          <w:i w:val="false"/>
          <w:color w:val="000000"/>
          <w:sz w:val="28"/>
        </w:rPr>
        <w:t>
      1) Министрліктің: www.edu.gov.kz интернет-ресурсында;</w:t>
      </w:r>
    </w:p>
    <w:bookmarkEnd w:id="631"/>
    <w:bookmarkStart w:name="z1035" w:id="632"/>
    <w:p>
      <w:pPr>
        <w:spacing w:after="0"/>
        <w:ind w:left="0"/>
        <w:jc w:val="both"/>
      </w:pPr>
      <w:r>
        <w:rPr>
          <w:rFonts w:ascii="Times New Roman"/>
          <w:b w:val="false"/>
          <w:i w:val="false"/>
          <w:color w:val="000000"/>
          <w:sz w:val="28"/>
        </w:rPr>
        <w:t>
      2) Мемлекеттік корпорацияның: www.gov4с.kz интернет-ресурсында орналасқан.</w:t>
      </w:r>
    </w:p>
    <w:bookmarkEnd w:id="632"/>
    <w:bookmarkStart w:name="z1036" w:id="633"/>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арқылы алады.</w:t>
      </w:r>
    </w:p>
    <w:bookmarkEnd w:id="633"/>
    <w:bookmarkStart w:name="z1037" w:id="634"/>
    <w:p>
      <w:pPr>
        <w:spacing w:after="0"/>
        <w:ind w:left="0"/>
        <w:jc w:val="both"/>
      </w:pPr>
      <w:r>
        <w:rPr>
          <w:rFonts w:ascii="Times New Roman"/>
          <w:b w:val="false"/>
          <w:i w:val="false"/>
          <w:color w:val="000000"/>
          <w:sz w:val="28"/>
        </w:rP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bookmarkStart w:name="z1039" w:id="635"/>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63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(қамқорлықта, патронатта, қабылдау отбасы, жетім және ата-анасының қамқорлығынсыз </w:t>
      </w:r>
    </w:p>
    <w:p>
      <w:pPr>
        <w:spacing w:after="0"/>
        <w:ind w:left="0"/>
        <w:jc w:val="both"/>
      </w:pPr>
      <w:r>
        <w:rPr>
          <w:rFonts w:ascii="Times New Roman"/>
          <w:b w:val="false"/>
          <w:i w:val="false"/>
          <w:color w:val="000000"/>
          <w:sz w:val="28"/>
        </w:rPr>
        <w:t xml:space="preserve">
      қалған балалрға арналған мекеменің атауы) </w:t>
      </w:r>
    </w:p>
    <w:p>
      <w:pPr>
        <w:spacing w:after="0"/>
        <w:ind w:left="0"/>
        <w:jc w:val="both"/>
      </w:pPr>
      <w:r>
        <w:rPr>
          <w:rFonts w:ascii="Times New Roman"/>
          <w:b w:val="false"/>
          <w:i w:val="false"/>
          <w:color w:val="000000"/>
          <w:sz w:val="28"/>
        </w:rPr>
        <w:t>
      орналастырылған баламен (балалармен) _____________________________________________</w:t>
      </w:r>
    </w:p>
    <w:p>
      <w:pPr>
        <w:spacing w:after="0"/>
        <w:ind w:left="0"/>
        <w:jc w:val="both"/>
      </w:pPr>
      <w:r>
        <w:rPr>
          <w:rFonts w:ascii="Times New Roman"/>
          <w:b w:val="false"/>
          <w:i w:val="false"/>
          <w:color w:val="000000"/>
          <w:sz w:val="28"/>
        </w:rPr>
        <w:t>
      (баланы(балалардың) Т.А.Ә. (бар болғанда) __________________________________________</w:t>
      </w:r>
    </w:p>
    <w:p>
      <w:pPr>
        <w:spacing w:after="0"/>
        <w:ind w:left="0"/>
        <w:jc w:val="both"/>
      </w:pPr>
      <w:r>
        <w:rPr>
          <w:rFonts w:ascii="Times New Roman"/>
          <w:b w:val="false"/>
          <w:i w:val="false"/>
          <w:color w:val="000000"/>
          <w:sz w:val="28"/>
        </w:rPr>
        <w:t>
      аралығында кездесуге рұқсат береді.</w:t>
      </w:r>
    </w:p>
    <w:p>
      <w:pPr>
        <w:spacing w:after="0"/>
        <w:ind w:left="0"/>
        <w:jc w:val="both"/>
      </w:pPr>
      <w:r>
        <w:rPr>
          <w:rFonts w:ascii="Times New Roman"/>
          <w:b w:val="false"/>
          <w:i w:val="false"/>
          <w:color w:val="000000"/>
          <w:sz w:val="28"/>
        </w:rPr>
        <w:t>
      "___" _____20___-__жыл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w:t>
            </w:r>
            <w:r>
              <w:br/>
            </w:r>
            <w:r>
              <w:rPr>
                <w:rFonts w:ascii="Times New Roman"/>
                <w:b w:val="false"/>
                <w:i w:val="false"/>
                <w:color w:val="000000"/>
                <w:sz w:val="20"/>
              </w:rPr>
              <w:t>атауы) басшысына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bookmarkStart w:name="z1051" w:id="636"/>
    <w:p>
      <w:pPr>
        <w:spacing w:after="0"/>
        <w:ind w:left="0"/>
        <w:jc w:val="left"/>
      </w:pPr>
      <w:r>
        <w:rPr>
          <w:rFonts w:ascii="Times New Roman"/>
          <w:b/>
          <w:i w:val="false"/>
          <w:color w:val="000000"/>
        </w:rPr>
        <w:t xml:space="preserve"> Өтініш</w:t>
      </w:r>
    </w:p>
    <w:bookmarkEnd w:id="636"/>
    <w:p>
      <w:pPr>
        <w:spacing w:after="0"/>
        <w:ind w:left="0"/>
        <w:jc w:val="both"/>
      </w:pPr>
      <w:r>
        <w:rPr>
          <w:rFonts w:ascii="Times New Roman"/>
          <w:b w:val="false"/>
          <w:i w:val="false"/>
          <w:color w:val="000000"/>
          <w:sz w:val="28"/>
        </w:rPr>
        <w:t xml:space="preserve">
      Сізден ____________________________ (қамқорлықта, патронатта, қабылдау отбасы, </w:t>
      </w:r>
    </w:p>
    <w:p>
      <w:pPr>
        <w:spacing w:after="0"/>
        <w:ind w:left="0"/>
        <w:jc w:val="both"/>
      </w:pPr>
      <w:r>
        <w:rPr>
          <w:rFonts w:ascii="Times New Roman"/>
          <w:b w:val="false"/>
          <w:i w:val="false"/>
          <w:color w:val="000000"/>
          <w:sz w:val="28"/>
        </w:rPr>
        <w:t xml:space="preserve">
      жетім және ата-анасының қамқорлығынсыз қалған балалрға арналған мекеменің атауы) </w:t>
      </w:r>
    </w:p>
    <w:p>
      <w:pPr>
        <w:spacing w:after="0"/>
        <w:ind w:left="0"/>
        <w:jc w:val="both"/>
      </w:pPr>
      <w:r>
        <w:rPr>
          <w:rFonts w:ascii="Times New Roman"/>
          <w:b w:val="false"/>
          <w:i w:val="false"/>
          <w:color w:val="000000"/>
          <w:sz w:val="28"/>
        </w:rPr>
        <w:t xml:space="preserve">
      орналастырылған баламен (балалармен)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(баланы(балалардың) Т.А.Ә. (бар болғанда)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аралығында кездесуіне рұқсат беруіңізді сұраймын. Ақпараттық жүйелерде сипатталған </w:t>
      </w:r>
    </w:p>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 _____20___-__жыл                        ___________________________________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064" w:id="637"/>
    <w:p>
      <w:pPr>
        <w:spacing w:after="0"/>
        <w:ind w:left="0"/>
        <w:jc w:val="left"/>
      </w:pPr>
      <w:r>
        <w:rPr>
          <w:rFonts w:ascii="Times New Roman"/>
          <w:b/>
          <w:i w:val="false"/>
          <w:color w:val="000000"/>
        </w:rPr>
        <w:t xml:space="preserve"> Құжаттарды қабылдаудан бас тарту туралы қолхат</w:t>
      </w:r>
    </w:p>
    <w:bookmarkEnd w:id="63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"Азаматтар үшін </w:t>
      </w:r>
    </w:p>
    <w:p>
      <w:pPr>
        <w:spacing w:after="0"/>
        <w:ind w:left="0"/>
        <w:jc w:val="both"/>
      </w:pPr>
      <w:r>
        <w:rPr>
          <w:rFonts w:ascii="Times New Roman"/>
          <w:b w:val="false"/>
          <w:i w:val="false"/>
          <w:color w:val="000000"/>
          <w:sz w:val="28"/>
        </w:rPr>
        <w:t xml:space="preserve">
      Үкімет" Мемлекеттік корпорацияның коммерциялық емес қоғамы филиалының № __ бөлімі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(мекенжайды көрсету)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xml:space="preserve">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қызметтің атауы) </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корпорациясының қызметкері) ___________________________________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Орындаушының Т.А.Ә. (бар болғанда) 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14-қосымша</w:t>
            </w:r>
          </w:p>
        </w:tc>
      </w:tr>
    </w:tbl>
    <w:bookmarkStart w:name="z1087" w:id="63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w:t>
      </w:r>
    </w:p>
    <w:bookmarkEnd w:id="638"/>
    <w:bookmarkStart w:name="z1088" w:id="639"/>
    <w:p>
      <w:pPr>
        <w:spacing w:after="0"/>
        <w:ind w:left="0"/>
        <w:jc w:val="left"/>
      </w:pPr>
      <w:r>
        <w:rPr>
          <w:rFonts w:ascii="Times New Roman"/>
          <w:b/>
          <w:i w:val="false"/>
          <w:color w:val="000000"/>
        </w:rPr>
        <w:t xml:space="preserve"> 1-тарау. Жалпы ережелер</w:t>
      </w:r>
    </w:p>
    <w:bookmarkEnd w:id="639"/>
    <w:bookmarkStart w:name="z1089" w:id="640"/>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w:t>
      </w:r>
    </w:p>
    <w:bookmarkEnd w:id="640"/>
    <w:bookmarkStart w:name="z1090" w:id="6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641"/>
    <w:bookmarkStart w:name="z1091" w:id="642"/>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42"/>
    <w:bookmarkStart w:name="z1092" w:id="64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643"/>
    <w:bookmarkStart w:name="z1093" w:id="644"/>
    <w:p>
      <w:pPr>
        <w:spacing w:after="0"/>
        <w:ind w:left="0"/>
        <w:jc w:val="left"/>
      </w:pPr>
      <w:r>
        <w:rPr>
          <w:rFonts w:ascii="Times New Roman"/>
          <w:b/>
          <w:i w:val="false"/>
          <w:color w:val="000000"/>
        </w:rPr>
        <w:t xml:space="preserve"> 2-тарау. Мемлекеттік қызмет көрсету тәртібі</w:t>
      </w:r>
    </w:p>
    <w:bookmarkEnd w:id="644"/>
    <w:bookmarkStart w:name="z1094" w:id="645"/>
    <w:p>
      <w:pPr>
        <w:spacing w:after="0"/>
        <w:ind w:left="0"/>
        <w:jc w:val="both"/>
      </w:pPr>
      <w:r>
        <w:rPr>
          <w:rFonts w:ascii="Times New Roman"/>
          <w:b w:val="false"/>
          <w:i w:val="false"/>
          <w:color w:val="000000"/>
          <w:sz w:val="28"/>
        </w:rPr>
        <w:t>
      4. Мемлекеттік қызмет көрсету мерзімдері:</w:t>
      </w:r>
    </w:p>
    <w:bookmarkEnd w:id="645"/>
    <w:bookmarkStart w:name="z1095" w:id="646"/>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-10 (он) жұмыс күн;</w:t>
      </w:r>
    </w:p>
    <w:bookmarkEnd w:id="646"/>
    <w:bookmarkStart w:name="z1096" w:id="647"/>
    <w:p>
      <w:pPr>
        <w:spacing w:after="0"/>
        <w:ind w:left="0"/>
        <w:jc w:val="both"/>
      </w:pPr>
      <w:r>
        <w:rPr>
          <w:rFonts w:ascii="Times New Roman"/>
          <w:b w:val="false"/>
          <w:i w:val="false"/>
          <w:color w:val="000000"/>
          <w:sz w:val="28"/>
        </w:rPr>
        <w:t>
      2) құжаттарды тапсыру үшін күтудің рұқсат берілетін ең ұзақ уақыты - 20 минут;</w:t>
      </w:r>
    </w:p>
    <w:bookmarkEnd w:id="647"/>
    <w:bookmarkStart w:name="z1097" w:id="648"/>
    <w:p>
      <w:pPr>
        <w:spacing w:after="0"/>
        <w:ind w:left="0"/>
        <w:jc w:val="both"/>
      </w:pPr>
      <w:r>
        <w:rPr>
          <w:rFonts w:ascii="Times New Roman"/>
          <w:b w:val="false"/>
          <w:i w:val="false"/>
          <w:color w:val="000000"/>
          <w:sz w:val="28"/>
        </w:rPr>
        <w:t>
      3) қызмет көрсетудің рұқсат берілетін ең ұзақ уақыты - 30 минут.</w:t>
      </w:r>
    </w:p>
    <w:bookmarkEnd w:id="648"/>
    <w:bookmarkStart w:name="z1098" w:id="649"/>
    <w:p>
      <w:pPr>
        <w:spacing w:after="0"/>
        <w:ind w:left="0"/>
        <w:jc w:val="both"/>
      </w:pPr>
      <w:r>
        <w:rPr>
          <w:rFonts w:ascii="Times New Roman"/>
          <w:b w:val="false"/>
          <w:i w:val="false"/>
          <w:color w:val="000000"/>
          <w:sz w:val="28"/>
        </w:rPr>
        <w:t>
      5. Мемлекеттік қызметті көрсету нысаны - қағаз жүзінде.</w:t>
      </w:r>
    </w:p>
    <w:bookmarkEnd w:id="649"/>
    <w:bookmarkStart w:name="z1099" w:id="650"/>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осы мемлекеттік көзделген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650"/>
    <w:bookmarkStart w:name="z1100" w:id="651"/>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651"/>
    <w:bookmarkStart w:name="z1101" w:id="65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52"/>
    <w:bookmarkStart w:name="z1102" w:id="653"/>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653"/>
    <w:bookmarkStart w:name="z1103" w:id="65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күту тәртібімен көрсетіледі.</w:t>
      </w:r>
    </w:p>
    <w:bookmarkEnd w:id="654"/>
    <w:bookmarkStart w:name="z1104" w:id="65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655"/>
    <w:bookmarkStart w:name="z1105" w:id="65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656"/>
    <w:bookmarkStart w:name="z1106" w:id="657"/>
    <w:p>
      <w:pPr>
        <w:spacing w:after="0"/>
        <w:ind w:left="0"/>
        <w:jc w:val="both"/>
      </w:pPr>
      <w:r>
        <w:rPr>
          <w:rFonts w:ascii="Times New Roman"/>
          <w:b w:val="false"/>
          <w:i w:val="false"/>
          <w:color w:val="000000"/>
          <w:sz w:val="28"/>
        </w:rPr>
        <w:t>
      2) жеке басын куәландыратын құжаттың көшірмесі;</w:t>
      </w:r>
    </w:p>
    <w:bookmarkEnd w:id="657"/>
    <w:bookmarkStart w:name="z1107" w:id="658"/>
    <w:p>
      <w:pPr>
        <w:spacing w:after="0"/>
        <w:ind w:left="0"/>
        <w:jc w:val="both"/>
      </w:pPr>
      <w:r>
        <w:rPr>
          <w:rFonts w:ascii="Times New Roman"/>
          <w:b w:val="false"/>
          <w:i w:val="false"/>
          <w:color w:val="000000"/>
          <w:sz w:val="28"/>
        </w:rPr>
        <w:t>
      3) егер некеге тұрса, некеге тұру туралы куәліктің көшірмесі;</w:t>
      </w:r>
    </w:p>
    <w:bookmarkEnd w:id="658"/>
    <w:bookmarkStart w:name="z1108" w:id="659"/>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диспансерлердетіркеуде тұрғандығы туралы мәліметтің жоқтығы туралы анықтама;</w:t>
      </w:r>
    </w:p>
    <w:bookmarkEnd w:id="659"/>
    <w:bookmarkStart w:name="z1109" w:id="660"/>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сотталғандығының болуы не болмауы туралы анықтамалардың көшірмелері;</w:t>
      </w:r>
    </w:p>
    <w:bookmarkEnd w:id="660"/>
    <w:bookmarkStart w:name="z1110" w:id="661"/>
    <w:p>
      <w:pPr>
        <w:spacing w:after="0"/>
        <w:ind w:left="0"/>
        <w:jc w:val="both"/>
      </w:pPr>
      <w:r>
        <w:rPr>
          <w:rFonts w:ascii="Times New Roman"/>
          <w:b w:val="false"/>
          <w:i w:val="false"/>
          <w:color w:val="000000"/>
          <w:sz w:val="28"/>
        </w:rPr>
        <w:t>
      6) көрсетілетін қызметті алушының және егер некеде тұрса, жұбайының (зайыбының) тұрғын үйге меншік құқығы бар екендігін растайтын құжаттар;</w:t>
      </w:r>
    </w:p>
    <w:bookmarkEnd w:id="661"/>
    <w:bookmarkStart w:name="z1111" w:id="662"/>
    <w:p>
      <w:pPr>
        <w:spacing w:after="0"/>
        <w:ind w:left="0"/>
        <w:jc w:val="both"/>
      </w:pPr>
      <w:r>
        <w:rPr>
          <w:rFonts w:ascii="Times New Roman"/>
          <w:b w:val="false"/>
          <w:i w:val="false"/>
          <w:color w:val="000000"/>
          <w:sz w:val="28"/>
        </w:rPr>
        <w:t>
      7) екінші деңгейдегі банкте ағымдағы шотты ашу туралы шарттың көшірмесі.</w:t>
      </w:r>
    </w:p>
    <w:bookmarkEnd w:id="662"/>
    <w:bookmarkStart w:name="z1112" w:id="66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663"/>
    <w:bookmarkStart w:name="z1113" w:id="664"/>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664"/>
    <w:bookmarkStart w:name="z1114" w:id="665"/>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665"/>
    <w:bookmarkStart w:name="z1115" w:id="666"/>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666"/>
    <w:bookmarkStart w:name="z1116" w:id="667"/>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667"/>
    <w:bookmarkStart w:name="z1117" w:id="668"/>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668"/>
    <w:bookmarkStart w:name="z1118" w:id="669"/>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669"/>
    <w:bookmarkStart w:name="z1119" w:id="670"/>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670"/>
    <w:bookmarkStart w:name="z1120" w:id="671"/>
    <w:p>
      <w:pPr>
        <w:spacing w:after="0"/>
        <w:ind w:left="0"/>
        <w:jc w:val="both"/>
      </w:pPr>
      <w:r>
        <w:rPr>
          <w:rFonts w:ascii="Times New Roman"/>
          <w:b w:val="false"/>
          <w:i w:val="false"/>
          <w:color w:val="000000"/>
          <w:sz w:val="28"/>
        </w:rPr>
        <w:t>
      7) көрсетілетін қызметті алушының тұрақты тұратын жерінің болмауы;</w:t>
      </w:r>
    </w:p>
    <w:bookmarkEnd w:id="671"/>
    <w:bookmarkStart w:name="z1121" w:id="672"/>
    <w:p>
      <w:pPr>
        <w:spacing w:after="0"/>
        <w:ind w:left="0"/>
        <w:jc w:val="both"/>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672"/>
    <w:bookmarkStart w:name="z1122" w:id="673"/>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673"/>
    <w:bookmarkStart w:name="z1123" w:id="674"/>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674"/>
    <w:bookmarkStart w:name="z1124" w:id="675"/>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675"/>
    <w:bookmarkStart w:name="z1125" w:id="676"/>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676"/>
    <w:bookmarkStart w:name="z1126" w:id="677"/>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677"/>
    <w:bookmarkStart w:name="z1127" w:id="678"/>
    <w:p>
      <w:pPr>
        <w:spacing w:after="0"/>
        <w:ind w:left="0"/>
        <w:jc w:val="left"/>
      </w:pPr>
      <w:r>
        <w:rPr>
          <w:rFonts w:ascii="Times New Roman"/>
          <w:b/>
          <w:i w:val="false"/>
          <w:color w:val="000000"/>
        </w:rPr>
        <w:t xml:space="preserve"> 3-тарау. Мемлекеттік қызмет көрсету мәселелері бойынша Астана, Алматы және Шымкент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678"/>
    <w:bookmarkStart w:name="z1128" w:id="67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679"/>
    <w:bookmarkStart w:name="z1129" w:id="680"/>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680"/>
    <w:bookmarkStart w:name="z1130" w:id="681"/>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681"/>
    <w:bookmarkStart w:name="z1131" w:id="682"/>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bookmarkEnd w:id="682"/>
    <w:bookmarkStart w:name="z1132" w:id="683"/>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683"/>
    <w:bookmarkStart w:name="z1133" w:id="684"/>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bookmarkEnd w:id="684"/>
    <w:bookmarkStart w:name="z1134" w:id="68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685"/>
    <w:bookmarkStart w:name="z1135" w:id="686"/>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End w:id="686"/>
    <w:bookmarkStart w:name="z1136" w:id="687"/>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687"/>
    <w:bookmarkStart w:name="z1137" w:id="688"/>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688"/>
    <w:bookmarkStart w:name="z1138" w:id="689"/>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www.edu.gov.kz интернет-ресурсында орналастырылған.</w:t>
      </w:r>
    </w:p>
    <w:bookmarkEnd w:id="689"/>
    <w:bookmarkStart w:name="z1139" w:id="690"/>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алады.</w:t>
      </w:r>
    </w:p>
    <w:bookmarkEnd w:id="690"/>
    <w:bookmarkStart w:name="z1140" w:id="691"/>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 Бірыңғай байланыс-орталығы 1414, 8 800 080 7777.</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42" w:id="692"/>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692"/>
    <w:p>
      <w:pPr>
        <w:spacing w:after="0"/>
        <w:ind w:left="0"/>
        <w:jc w:val="both"/>
      </w:pPr>
      <w:r>
        <w:rPr>
          <w:rFonts w:ascii="Times New Roman"/>
          <w:b w:val="false"/>
          <w:i w:val="false"/>
          <w:color w:val="000000"/>
          <w:sz w:val="28"/>
        </w:rPr>
        <w:t>
      Қала/аудан                        №___                        20___ жылғы "__" _________</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атынан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both"/>
      </w:pPr>
      <w:r>
        <w:rPr>
          <w:rFonts w:ascii="Times New Roman"/>
          <w:b w:val="false"/>
          <w:i w:val="false"/>
          <w:color w:val="000000"/>
          <w:sz w:val="28"/>
        </w:rPr>
        <w:t>
      сондай-ақ _______________________________________________________________________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______________________________________________________________________ тұлғасында </w:t>
      </w:r>
    </w:p>
    <w:p>
      <w:pPr>
        <w:spacing w:after="0"/>
        <w:ind w:left="0"/>
        <w:jc w:val="both"/>
      </w:pPr>
      <w:r>
        <w:rPr>
          <w:rFonts w:ascii="Times New Roman"/>
          <w:b w:val="false"/>
          <w:i w:val="false"/>
          <w:color w:val="000000"/>
          <w:sz w:val="28"/>
        </w:rPr>
        <w:t>
      (өкілетті лауазымды тұлғаның аты-жөні және лауазымы)</w:t>
      </w:r>
    </w:p>
    <w:p>
      <w:pPr>
        <w:spacing w:after="0"/>
        <w:ind w:left="0"/>
        <w:jc w:val="both"/>
      </w:pPr>
      <w:r>
        <w:rPr>
          <w:rFonts w:ascii="Times New Roman"/>
          <w:b w:val="false"/>
          <w:i w:val="false"/>
          <w:color w:val="000000"/>
          <w:sz w:val="28"/>
        </w:rPr>
        <w:t>
      және қабылдаушы отбасылар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both"/>
      </w:pPr>
      <w:r>
        <w:rPr>
          <w:rFonts w:ascii="Times New Roman"/>
          <w:b w:val="false"/>
          <w:i w:val="false"/>
          <w:color w:val="000000"/>
          <w:sz w:val="28"/>
        </w:rPr>
        <w:t>
      төмендегі туралы осы Шартты жасады: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 Қамқоршылық және қорғаншылық бойынша функцияны жүзеге асыратын орган жетім-балалар және ата-анасының қамқорлығынсыз қалған балаларға арналған білім беру ұйымынан ___________________________________________________ ______________________________________________________________________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1. Қамқоршылық және қорғаншылық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Қамқоршылық және қорғаншылық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pPr>
        <w:spacing w:after="0"/>
        <w:ind w:left="0"/>
        <w:jc w:val="both"/>
      </w:pPr>
      <w:r>
        <w:rPr>
          <w:rFonts w:ascii="Times New Roman"/>
          <w:b w:val="false"/>
          <w:i w:val="false"/>
          <w:color w:val="000000"/>
          <w:sz w:val="28"/>
        </w:rPr>
        <w:t>
      3. Жетім-балалар және ата-анасының қамқорлығынсыз қалған балаларға арналған ұйымның міндеттері:</w:t>
      </w:r>
    </w:p>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p>
      <w:pPr>
        <w:spacing w:after="0"/>
        <w:ind w:left="0"/>
        <w:jc w:val="both"/>
      </w:pPr>
      <w:r>
        <w:rPr>
          <w:rFonts w:ascii="Times New Roman"/>
          <w:b w:val="false"/>
          <w:i w:val="false"/>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pPr>
        <w:spacing w:after="0"/>
        <w:ind w:left="0"/>
        <w:jc w:val="both"/>
      </w:pPr>
      <w:r>
        <w:rPr>
          <w:rFonts w:ascii="Times New Roman"/>
          <w:b w:val="false"/>
          <w:i w:val="false"/>
          <w:color w:val="000000"/>
          <w:sz w:val="28"/>
        </w:rPr>
        <w:t>
      5. Асырап алушы отбасының міндеттері:</w:t>
      </w:r>
    </w:p>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қамқоршылық және қорғаншылық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қамқоршылық және қорғаншылық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жетім-балалар және ата-анасының қамқорлығынсыз қалған балалар үшін білім беру ұйымына "Қамқоршылық және қорғаншылық бойынша мемлекеттік қызметті жүзеге асыру Ережесін бекіту жөнінде" Қазақстан Республикасы Үкіметінің 201 жылғы 30 наурыздағы № 382 қаулысымен бекітілген, есептің нысаны бойынша баланың денсаулығы және тәрбиесі туралы есепті, қамқоршылық және қорғаншылық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5. Асырап алушы отбасы:</w:t>
      </w:r>
    </w:p>
    <w:p>
      <w:pPr>
        <w:spacing w:after="0"/>
        <w:ind w:left="0"/>
        <w:jc w:val="both"/>
      </w:pPr>
      <w:r>
        <w:rPr>
          <w:rFonts w:ascii="Times New Roman"/>
          <w:b w:val="false"/>
          <w:i w:val="false"/>
          <w:color w:val="000000"/>
          <w:sz w:val="28"/>
        </w:rPr>
        <w:t>
      1) балалардың пікірлері мен қамқоршылық және қорғаншылық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pPr>
        <w:spacing w:after="0"/>
        <w:ind w:left="0"/>
        <w:jc w:val="both"/>
      </w:pPr>
      <w:r>
        <w:rPr>
          <w:rFonts w:ascii="Times New Roman"/>
          <w:b w:val="false"/>
          <w:i w:val="false"/>
          <w:color w:val="000000"/>
          <w:sz w:val="28"/>
        </w:rPr>
        <w:t>
      5. Шарттың мерзімі</w:t>
      </w:r>
    </w:p>
    <w:p>
      <w:pPr>
        <w:spacing w:after="0"/>
        <w:ind w:left="0"/>
        <w:jc w:val="both"/>
      </w:pPr>
      <w:r>
        <w:rPr>
          <w:rFonts w:ascii="Times New Roman"/>
          <w:b w:val="false"/>
          <w:i w:val="false"/>
          <w:color w:val="000000"/>
          <w:sz w:val="28"/>
        </w:rPr>
        <w:t>
      1.Осы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xml:space="preserve">
      3.Баланы қабылдайтын отбасына беру туралы шарт мынадай жағдайларда: </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Borders>
          <w:top w:val="none"/>
          <w:left w:val="none"/>
          <w:bottom w:val="none"/>
          <w:right w:val="none"/>
          <w:insideH w:val="none"/>
          <w:insideV w:val="none"/>
        </w:tblBorders>
      </w:tblPr>
      <w:tblGrid>
        <w:gridCol w:w="6291"/>
        <w:gridCol w:w="6009"/>
      </w:tblGrid>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және қорғаншылық бойынша</w:t>
            </w:r>
            <w:r>
              <w:br/>
            </w:r>
            <w:r>
              <w:rPr>
                <w:rFonts w:ascii="Times New Roman"/>
                <w:b w:val="false"/>
                <w:i w:val="false"/>
                <w:color w:val="000000"/>
                <w:sz w:val="20"/>
              </w:rPr>
              <w:t>
функцияны жүзеге асыратын орган</w:t>
            </w:r>
            <w:r>
              <w:br/>
            </w:r>
            <w:r>
              <w:rPr>
                <w:rFonts w:ascii="Times New Roman"/>
                <w:b w:val="false"/>
                <w:i w:val="false"/>
                <w:color w:val="000000"/>
                <w:sz w:val="20"/>
              </w:rPr>
              <w:t>
________________________________</w:t>
            </w:r>
            <w:r>
              <w:br/>
            </w:r>
            <w:r>
              <w:rPr>
                <w:rFonts w:ascii="Times New Roman"/>
                <w:b w:val="false"/>
                <w:i w:val="false"/>
                <w:color w:val="000000"/>
                <w:sz w:val="20"/>
              </w:rPr>
              <w:t>
органның атауы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 Т.А.Ә. (бар болғанда) (қолы)</w:t>
            </w:r>
          </w:p>
        </w:tc>
        <w:tc>
          <w:tcPr>
            <w:tcW w:w="6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 отбасы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 Т.А.Ә. (бар болғанда) (қолы)</w:t>
            </w:r>
          </w:p>
        </w:tc>
      </w:tr>
      <w:tr>
        <w:trPr>
          <w:trHeight w:val="30" w:hRule="atLeast"/>
        </w:trPr>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Жетім-балалар және ата-анасының</w:t>
            </w:r>
            <w:r>
              <w:br/>
            </w:r>
            <w:r>
              <w:rPr>
                <w:rFonts w:ascii="Times New Roman"/>
                <w:b w:val="false"/>
                <w:i w:val="false"/>
                <w:color w:val="000000"/>
                <w:sz w:val="20"/>
              </w:rPr>
              <w:t>
қамқорлығынсыз қалған балаларға арналған</w:t>
            </w:r>
            <w:r>
              <w:br/>
            </w:r>
            <w:r>
              <w:rPr>
                <w:rFonts w:ascii="Times New Roman"/>
                <w:b w:val="false"/>
                <w:i w:val="false"/>
                <w:color w:val="000000"/>
                <w:sz w:val="20"/>
              </w:rPr>
              <w:t>
ұйым ________________________________</w:t>
            </w:r>
            <w:r>
              <w:br/>
            </w:r>
            <w:r>
              <w:rPr>
                <w:rFonts w:ascii="Times New Roman"/>
                <w:b w:val="false"/>
                <w:i w:val="false"/>
                <w:color w:val="000000"/>
                <w:sz w:val="20"/>
              </w:rPr>
              <w:t>
ұйымның атауы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 _____________________________</w:t>
            </w:r>
            <w:r>
              <w:br/>
            </w:r>
            <w:r>
              <w:rPr>
                <w:rFonts w:ascii="Times New Roman"/>
                <w:b w:val="false"/>
                <w:i w:val="false"/>
                <w:color w:val="000000"/>
                <w:sz w:val="20"/>
              </w:rPr>
              <w:t>
_____________ Т.А.Ә. (бар болғанда) (қолы)</w:t>
            </w:r>
          </w:p>
        </w:tc>
        <w:tc>
          <w:tcPr>
            <w:tcW w:w="60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01" w:id="693"/>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693"/>
    <w:p>
      <w:pPr>
        <w:spacing w:after="0"/>
        <w:ind w:left="0"/>
        <w:jc w:val="both"/>
      </w:pPr>
      <w:r>
        <w:rPr>
          <w:rFonts w:ascii="Times New Roman"/>
          <w:b w:val="false"/>
          <w:i w:val="false"/>
          <w:color w:val="000000"/>
          <w:sz w:val="28"/>
        </w:rPr>
        <w:t xml:space="preserve">
      20 ___ жылғы "___" _______________                                    № 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Істің № _________________________________________________________________________</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Өтініш берген күні________________________________________________________________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______________________________________________________________</w:t>
      </w:r>
    </w:p>
    <w:p>
      <w:pPr>
        <w:spacing w:after="0"/>
        <w:ind w:left="0"/>
        <w:jc w:val="both"/>
      </w:pPr>
      <w:r>
        <w:rPr>
          <w:rFonts w:ascii="Times New Roman"/>
          <w:b w:val="false"/>
          <w:i w:val="false"/>
          <w:color w:val="000000"/>
          <w:sz w:val="28"/>
        </w:rPr>
        <w:t>
      Баланы қабылдайтын отбасына беру туралы шарт _____________________________________</w:t>
      </w:r>
    </w:p>
    <w:p>
      <w:pPr>
        <w:spacing w:after="0"/>
        <w:ind w:left="0"/>
        <w:jc w:val="both"/>
      </w:pPr>
      <w:r>
        <w:rPr>
          <w:rFonts w:ascii="Times New Roman"/>
          <w:b w:val="false"/>
          <w:i w:val="false"/>
          <w:color w:val="000000"/>
          <w:sz w:val="28"/>
        </w:rPr>
        <w:t xml:space="preserve">
      Жасалған күні 20 ___ жылғы "___" ______________ </w:t>
      </w:r>
    </w:p>
    <w:p>
      <w:pPr>
        <w:spacing w:after="0"/>
        <w:ind w:left="0"/>
        <w:jc w:val="both"/>
      </w:pPr>
      <w:r>
        <w:rPr>
          <w:rFonts w:ascii="Times New Roman"/>
          <w:b w:val="false"/>
          <w:i w:val="false"/>
          <w:color w:val="000000"/>
          <w:sz w:val="28"/>
        </w:rPr>
        <w:t xml:space="preserve">
      Тағайындалған ақшалай қаражат сомасы </w:t>
      </w:r>
    </w:p>
    <w:p>
      <w:pPr>
        <w:spacing w:after="0"/>
        <w:ind w:left="0"/>
        <w:jc w:val="both"/>
      </w:pPr>
      <w:r>
        <w:rPr>
          <w:rFonts w:ascii="Times New Roman"/>
          <w:b w:val="false"/>
          <w:i w:val="false"/>
          <w:color w:val="000000"/>
          <w:sz w:val="28"/>
        </w:rPr>
        <w:t xml:space="preserve">
      20____ жылғы "___" __________ 20____ жылғы "___" __________ мөлшерінде айлық есептік </w:t>
      </w:r>
    </w:p>
    <w:p>
      <w:pPr>
        <w:spacing w:after="0"/>
        <w:ind w:left="0"/>
        <w:jc w:val="both"/>
      </w:pPr>
      <w:r>
        <w:rPr>
          <w:rFonts w:ascii="Times New Roman"/>
          <w:b w:val="false"/>
          <w:i w:val="false"/>
          <w:color w:val="000000"/>
          <w:sz w:val="28"/>
        </w:rPr>
        <w:t xml:space="preserve">
      көрсеткіш (жазумен) </w:t>
      </w:r>
    </w:p>
    <w:p>
      <w:pPr>
        <w:spacing w:after="0"/>
        <w:ind w:left="0"/>
        <w:jc w:val="both"/>
      </w:pPr>
      <w:r>
        <w:rPr>
          <w:rFonts w:ascii="Times New Roman"/>
          <w:b w:val="false"/>
          <w:i w:val="false"/>
          <w:color w:val="000000"/>
          <w:sz w:val="28"/>
        </w:rPr>
        <w:t>
      Ақшалай қаражатты төлеуді тоқтату себебі: __________________________________________</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(орган басшысының Т.А.Ә.</w:t>
      </w:r>
    </w:p>
    <w:p>
      <w:pPr>
        <w:spacing w:after="0"/>
        <w:ind w:left="0"/>
        <w:jc w:val="both"/>
      </w:pPr>
      <w:r>
        <w:rPr>
          <w:rFonts w:ascii="Times New Roman"/>
          <w:b w:val="false"/>
          <w:i w:val="false"/>
          <w:color w:val="000000"/>
          <w:sz w:val="28"/>
        </w:rPr>
        <w:t>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bookmarkStart w:name="z1222" w:id="694"/>
    <w:p>
      <w:pPr>
        <w:spacing w:after="0"/>
        <w:ind w:left="0"/>
        <w:jc w:val="left"/>
      </w:pPr>
      <w:r>
        <w:rPr>
          <w:rFonts w:ascii="Times New Roman"/>
          <w:b/>
          <w:i w:val="false"/>
          <w:color w:val="000000"/>
        </w:rPr>
        <w:t xml:space="preserve"> Өтініш</w:t>
      </w:r>
    </w:p>
    <w:bookmarkEnd w:id="694"/>
    <w:p>
      <w:pPr>
        <w:spacing w:after="0"/>
        <w:ind w:left="0"/>
        <w:jc w:val="both"/>
      </w:pPr>
      <w:r>
        <w:rPr>
          <w:rFonts w:ascii="Times New Roman"/>
          <w:b w:val="false"/>
          <w:i w:val="false"/>
          <w:color w:val="000000"/>
          <w:sz w:val="28"/>
        </w:rPr>
        <w:t xml:space="preserve">
      Қабылдаушы отбасына балаларды тәрбиелеуге және асырап-бағуға ақшалай қаражат төлеуді </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балалардың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 және жеке сәйкестендіру нөмірі)</w:t>
      </w:r>
    </w:p>
    <w:p>
      <w:pPr>
        <w:spacing w:after="0"/>
        <w:ind w:left="0"/>
        <w:jc w:val="both"/>
      </w:pPr>
      <w:r>
        <w:rPr>
          <w:rFonts w:ascii="Times New Roman"/>
          <w:b w:val="false"/>
          <w:i w:val="false"/>
          <w:color w:val="000000"/>
          <w:sz w:val="28"/>
        </w:rPr>
        <w:t>
      Тұрғын үй-тұрмыстық жағдай зерттеу жүргізуге қарсы емеспін.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15-қосымша</w:t>
            </w:r>
          </w:p>
        </w:tc>
      </w:tr>
    </w:tbl>
    <w:bookmarkStart w:name="z1240" w:id="695"/>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шешімін беру" мемлекеттік көрсетілетін қызмет стандарты </w:t>
      </w:r>
    </w:p>
    <w:bookmarkEnd w:id="695"/>
    <w:bookmarkStart w:name="z1241" w:id="696"/>
    <w:p>
      <w:pPr>
        <w:spacing w:after="0"/>
        <w:ind w:left="0"/>
        <w:jc w:val="left"/>
      </w:pPr>
      <w:r>
        <w:rPr>
          <w:rFonts w:ascii="Times New Roman"/>
          <w:b/>
          <w:i w:val="false"/>
          <w:color w:val="000000"/>
        </w:rPr>
        <w:t xml:space="preserve"> 1-тарау. Жалпы ережелер</w:t>
      </w:r>
    </w:p>
    <w:bookmarkEnd w:id="696"/>
    <w:bookmarkStart w:name="z1242" w:id="697"/>
    <w:p>
      <w:pPr>
        <w:spacing w:after="0"/>
        <w:ind w:left="0"/>
        <w:jc w:val="both"/>
      </w:pPr>
      <w:r>
        <w:rPr>
          <w:rFonts w:ascii="Times New Roman"/>
          <w:b w:val="false"/>
          <w:i w:val="false"/>
          <w:color w:val="000000"/>
          <w:sz w:val="28"/>
        </w:rPr>
        <w:t>
      1. "Он жасқа толған баланың пікірін есепке алу туралы қорғаншылар мен қамқоршылар органдарының шешімін беру" мемлекеттік көрсетілетін қызметі (бұдан әрі - мемлекеттік көрсетілетін қызмет).</w:t>
      </w:r>
    </w:p>
    <w:bookmarkEnd w:id="697"/>
    <w:bookmarkStart w:name="z1243" w:id="69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698"/>
    <w:bookmarkStart w:name="z1244" w:id="699"/>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99"/>
    <w:bookmarkStart w:name="z1245" w:id="70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700"/>
    <w:bookmarkStart w:name="z1246" w:id="701"/>
    <w:p>
      <w:pPr>
        <w:spacing w:after="0"/>
        <w:ind w:left="0"/>
        <w:jc w:val="left"/>
      </w:pPr>
      <w:r>
        <w:rPr>
          <w:rFonts w:ascii="Times New Roman"/>
          <w:b/>
          <w:i w:val="false"/>
          <w:color w:val="000000"/>
        </w:rPr>
        <w:t xml:space="preserve"> 2-тарау. Мемлекеттік қызмет көрсету тәртібі</w:t>
      </w:r>
    </w:p>
    <w:bookmarkEnd w:id="701"/>
    <w:bookmarkStart w:name="z1247" w:id="702"/>
    <w:p>
      <w:pPr>
        <w:spacing w:after="0"/>
        <w:ind w:left="0"/>
        <w:jc w:val="both"/>
      </w:pPr>
      <w:r>
        <w:rPr>
          <w:rFonts w:ascii="Times New Roman"/>
          <w:b w:val="false"/>
          <w:i w:val="false"/>
          <w:color w:val="000000"/>
          <w:sz w:val="28"/>
        </w:rPr>
        <w:t>
      4. Мемлекеттік қызмет көрсету мерзімдері:</w:t>
      </w:r>
    </w:p>
    <w:bookmarkEnd w:id="702"/>
    <w:bookmarkStart w:name="z1248" w:id="703"/>
    <w:p>
      <w:pPr>
        <w:spacing w:after="0"/>
        <w:ind w:left="0"/>
        <w:jc w:val="both"/>
      </w:pPr>
      <w:r>
        <w:rPr>
          <w:rFonts w:ascii="Times New Roman"/>
          <w:b w:val="false"/>
          <w:i w:val="false"/>
          <w:color w:val="000000"/>
          <w:sz w:val="28"/>
        </w:rPr>
        <w:t>
      1) құжаттарды тапсырған сәттен бастап - 10 (он) жұмыс күні;</w:t>
      </w:r>
    </w:p>
    <w:bookmarkEnd w:id="703"/>
    <w:bookmarkStart w:name="z1249" w:id="704"/>
    <w:p>
      <w:pPr>
        <w:spacing w:after="0"/>
        <w:ind w:left="0"/>
        <w:jc w:val="both"/>
      </w:pPr>
      <w:r>
        <w:rPr>
          <w:rFonts w:ascii="Times New Roman"/>
          <w:b w:val="false"/>
          <w:i w:val="false"/>
          <w:color w:val="000000"/>
          <w:sz w:val="28"/>
        </w:rPr>
        <w:t>
      2) құжаттарды тапсыру үшін күтудің рұқсат берілетін ең ұзақ уақыты - 15 минут;</w:t>
      </w:r>
    </w:p>
    <w:bookmarkEnd w:id="704"/>
    <w:bookmarkStart w:name="z1250" w:id="705"/>
    <w:p>
      <w:pPr>
        <w:spacing w:after="0"/>
        <w:ind w:left="0"/>
        <w:jc w:val="both"/>
      </w:pPr>
      <w:r>
        <w:rPr>
          <w:rFonts w:ascii="Times New Roman"/>
          <w:b w:val="false"/>
          <w:i w:val="false"/>
          <w:color w:val="000000"/>
          <w:sz w:val="28"/>
        </w:rPr>
        <w:t>
      3) қызмет көрсетудің рұқсат берілетін ең ұзақ уақыты - 30 минут.</w:t>
      </w:r>
    </w:p>
    <w:bookmarkEnd w:id="705"/>
    <w:bookmarkStart w:name="z1251" w:id="706"/>
    <w:p>
      <w:pPr>
        <w:spacing w:after="0"/>
        <w:ind w:left="0"/>
        <w:jc w:val="both"/>
      </w:pPr>
      <w:r>
        <w:rPr>
          <w:rFonts w:ascii="Times New Roman"/>
          <w:b w:val="false"/>
          <w:i w:val="false"/>
          <w:color w:val="000000"/>
          <w:sz w:val="28"/>
        </w:rPr>
        <w:t>
      5. Мемлекеттік қызметті көрсету нысаны - қағаз жүзінде.</w:t>
      </w:r>
    </w:p>
    <w:bookmarkEnd w:id="706"/>
    <w:bookmarkStart w:name="z1252" w:id="707"/>
    <w:p>
      <w:pPr>
        <w:spacing w:after="0"/>
        <w:ind w:left="0"/>
        <w:jc w:val="both"/>
      </w:pPr>
      <w:r>
        <w:rPr>
          <w:rFonts w:ascii="Times New Roman"/>
          <w:b w:val="false"/>
          <w:i w:val="false"/>
          <w:color w:val="000000"/>
          <w:sz w:val="28"/>
        </w:rPr>
        <w:t xml:space="preserve">
      6. Мемлекеттік қызмет көрсетудің нәтижесі - он жасқа толған баланың пікірін есепке алу туралы қорғаншылар мен қамқоршылар органдарының шешімі және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осы мемлекеттік көзделген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707"/>
    <w:bookmarkStart w:name="z1253" w:id="708"/>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708"/>
    <w:bookmarkStart w:name="z1254" w:id="70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09"/>
    <w:bookmarkStart w:name="z1255" w:id="710"/>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710"/>
    <w:bookmarkStart w:name="z1256" w:id="71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күту тәртібімен көрсетіледі.</w:t>
      </w:r>
    </w:p>
    <w:bookmarkEnd w:id="711"/>
    <w:bookmarkStart w:name="z1257" w:id="712"/>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712"/>
    <w:bookmarkStart w:name="z1258" w:id="713"/>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713"/>
    <w:bookmarkStart w:name="z1259" w:id="714"/>
    <w:p>
      <w:pPr>
        <w:spacing w:after="0"/>
        <w:ind w:left="0"/>
        <w:jc w:val="both"/>
      </w:pPr>
      <w:r>
        <w:rPr>
          <w:rFonts w:ascii="Times New Roman"/>
          <w:b w:val="false"/>
          <w:i w:val="false"/>
          <w:color w:val="000000"/>
          <w:sz w:val="28"/>
        </w:rPr>
        <w:t>
      2) жеке басын куәландыратын құжаттың көшірмесі;</w:t>
      </w:r>
    </w:p>
    <w:bookmarkEnd w:id="714"/>
    <w:bookmarkStart w:name="z1260" w:id="715"/>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715"/>
    <w:bookmarkStart w:name="z1261" w:id="716"/>
    <w:p>
      <w:pPr>
        <w:spacing w:after="0"/>
        <w:ind w:left="0"/>
        <w:jc w:val="both"/>
      </w:pPr>
      <w:r>
        <w:rPr>
          <w:rFonts w:ascii="Times New Roman"/>
          <w:b w:val="false"/>
          <w:i w:val="false"/>
          <w:color w:val="000000"/>
          <w:sz w:val="28"/>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716"/>
    <w:bookmarkStart w:name="z1262" w:id="717"/>
    <w:p>
      <w:pPr>
        <w:spacing w:after="0"/>
        <w:ind w:left="0"/>
        <w:jc w:val="both"/>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көшірмесі;</w:t>
      </w:r>
    </w:p>
    <w:bookmarkEnd w:id="717"/>
    <w:bookmarkStart w:name="z1263" w:id="71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718"/>
    <w:bookmarkStart w:name="z1264" w:id="71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719"/>
    <w:bookmarkStart w:name="z1265" w:id="720"/>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720"/>
    <w:bookmarkStart w:name="z1266" w:id="7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21"/>
    <w:bookmarkStart w:name="z1267" w:id="722"/>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722"/>
    <w:bookmarkStart w:name="z1268" w:id="723"/>
    <w:p>
      <w:pPr>
        <w:spacing w:after="0"/>
        <w:ind w:left="0"/>
        <w:jc w:val="left"/>
      </w:pPr>
      <w:r>
        <w:rPr>
          <w:rFonts w:ascii="Times New Roman"/>
          <w:b/>
          <w:i w:val="false"/>
          <w:color w:val="000000"/>
        </w:rPr>
        <w:t xml:space="preserve"> 3-тарау. Мемлекеттік қызмет көрсету мәселелері бойынша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723"/>
    <w:bookmarkStart w:name="z1269" w:id="724"/>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724"/>
    <w:bookmarkStart w:name="z1270" w:id="725"/>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725"/>
    <w:bookmarkStart w:name="z1271" w:id="726"/>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726"/>
    <w:bookmarkStart w:name="z1272" w:id="727"/>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bookmarkEnd w:id="727"/>
    <w:bookmarkStart w:name="z1273" w:id="728"/>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728"/>
    <w:bookmarkStart w:name="z1274" w:id="72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729"/>
    <w:bookmarkStart w:name="z1275" w:id="730"/>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bookmarkEnd w:id="730"/>
    <w:bookmarkStart w:name="z1276" w:id="73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731"/>
    <w:bookmarkStart w:name="z1277" w:id="732"/>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32"/>
    <w:bookmarkStart w:name="z1278" w:id="733"/>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733"/>
    <w:bookmarkStart w:name="z1279" w:id="734"/>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www.edu.gov.kz интернет-ресурсында орналастырылған.</w:t>
      </w:r>
    </w:p>
    <w:bookmarkEnd w:id="734"/>
    <w:bookmarkStart w:name="z1280" w:id="735"/>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алады.</w:t>
      </w:r>
    </w:p>
    <w:bookmarkEnd w:id="735"/>
    <w:bookmarkStart w:name="z1281" w:id="736"/>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 қамқоршылар</w:t>
            </w:r>
            <w:r>
              <w:br/>
            </w:r>
            <w:r>
              <w:rPr>
                <w:rFonts w:ascii="Times New Roman"/>
                <w:b w:val="false"/>
                <w:i w:val="false"/>
                <w:color w:val="000000"/>
                <w:sz w:val="20"/>
              </w:rPr>
              <w:t>органдарының шешімін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83" w:id="737"/>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w:t>
      </w:r>
    </w:p>
    <w:bookmarkEnd w:id="73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________________________________ қорғаншылар мен қамқоршылар органдары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(қорғаншылар мен қамқоршылар органы маманының Т.А.Ә. (бар болғанда))</w:t>
      </w:r>
    </w:p>
    <w:p>
      <w:pPr>
        <w:spacing w:after="0"/>
        <w:ind w:left="0"/>
        <w:jc w:val="both"/>
      </w:pPr>
      <w:r>
        <w:rPr>
          <w:rFonts w:ascii="Times New Roman"/>
          <w:b w:val="false"/>
          <w:i w:val="false"/>
          <w:color w:val="000000"/>
          <w:sz w:val="28"/>
        </w:rPr>
        <w:t xml:space="preserve">
      _____________________ ата-анасы немесе басқа да заңды өкілдердің қатысуымен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(ата-анасы немесе басқа да заңды өкілдерінің Т.А.Ә. (бар болғанда) </w:t>
      </w:r>
    </w:p>
    <w:p>
      <w:pPr>
        <w:spacing w:after="0"/>
        <w:ind w:left="0"/>
        <w:jc w:val="both"/>
      </w:pPr>
      <w:r>
        <w:rPr>
          <w:rFonts w:ascii="Times New Roman"/>
          <w:b w:val="false"/>
          <w:i w:val="false"/>
          <w:color w:val="000000"/>
          <w:sz w:val="28"/>
        </w:rPr>
        <w:t>
      кәмелетке толмағанның(дардың) ___________________________________________________</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(мәселенің мәнін көрсету)</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Қазақстан </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62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xml:space="preserve">
      Астана, Алматы және Шымкент </w:t>
      </w:r>
    </w:p>
    <w:p>
      <w:pPr>
        <w:spacing w:after="0"/>
        <w:ind w:left="0"/>
        <w:jc w:val="both"/>
      </w:pPr>
      <w:r>
        <w:rPr>
          <w:rFonts w:ascii="Times New Roman"/>
          <w:b w:val="false"/>
          <w:i w:val="false"/>
          <w:color w:val="000000"/>
          <w:sz w:val="28"/>
        </w:rPr>
        <w:t xml:space="preserve">
      қалаларының, аудандардың және </w:t>
      </w:r>
    </w:p>
    <w:p>
      <w:pPr>
        <w:spacing w:after="0"/>
        <w:ind w:left="0"/>
        <w:jc w:val="both"/>
      </w:pPr>
      <w:r>
        <w:rPr>
          <w:rFonts w:ascii="Times New Roman"/>
          <w:b w:val="false"/>
          <w:i w:val="false"/>
          <w:color w:val="000000"/>
          <w:sz w:val="28"/>
        </w:rPr>
        <w:t xml:space="preserve">
      облыстық маңызы бар қалалардың </w:t>
      </w:r>
    </w:p>
    <w:p>
      <w:pPr>
        <w:spacing w:after="0"/>
        <w:ind w:left="0"/>
        <w:jc w:val="both"/>
      </w:pPr>
      <w:r>
        <w:rPr>
          <w:rFonts w:ascii="Times New Roman"/>
          <w:b w:val="false"/>
          <w:i w:val="false"/>
          <w:color w:val="000000"/>
          <w:sz w:val="28"/>
        </w:rPr>
        <w:t xml:space="preserve">
      жергілікті атқарушы органының </w:t>
      </w:r>
    </w:p>
    <w:p>
      <w:pPr>
        <w:spacing w:after="0"/>
        <w:ind w:left="0"/>
        <w:jc w:val="both"/>
      </w:pPr>
      <w:r>
        <w:rPr>
          <w:rFonts w:ascii="Times New Roman"/>
          <w:b w:val="false"/>
          <w:i w:val="false"/>
          <w:color w:val="000000"/>
          <w:sz w:val="28"/>
        </w:rPr>
        <w:t>
      басшысы                              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 қамқоршылар</w:t>
            </w:r>
            <w:r>
              <w:br/>
            </w:r>
            <w:r>
              <w:rPr>
                <w:rFonts w:ascii="Times New Roman"/>
                <w:b w:val="false"/>
                <w:i w:val="false"/>
                <w:color w:val="000000"/>
                <w:sz w:val="20"/>
              </w:rPr>
              <w:t>органдарының шешімін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bookmarkStart w:name="z1308" w:id="738"/>
    <w:p>
      <w:pPr>
        <w:spacing w:after="0"/>
        <w:ind w:left="0"/>
        <w:jc w:val="left"/>
      </w:pPr>
      <w:r>
        <w:rPr>
          <w:rFonts w:ascii="Times New Roman"/>
          <w:b/>
          <w:i w:val="false"/>
          <w:color w:val="000000"/>
        </w:rPr>
        <w:t xml:space="preserve"> Өтініш</w:t>
      </w:r>
    </w:p>
    <w:bookmarkEnd w:id="738"/>
    <w:p>
      <w:pPr>
        <w:spacing w:after="0"/>
        <w:ind w:left="0"/>
        <w:jc w:val="both"/>
      </w:pPr>
      <w:r>
        <w:rPr>
          <w:rFonts w:ascii="Times New Roman"/>
          <w:b w:val="false"/>
          <w:i w:val="false"/>
          <w:color w:val="000000"/>
          <w:sz w:val="28"/>
        </w:rPr>
        <w:t xml:space="preserve">
      Менің он жасқа толған баламның (балаларымның): </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xml:space="preserve">
      (балалардың Т.А.Ә. (бар болған жағдайда) жәнежеке сәйкестендіру нөмірі </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 мекен-жайда тұратын пікірін есепке алу туралы шешімін </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