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adfa" w14:textId="efaa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90)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26" w:id="12"/>
    <w:p>
      <w:pPr>
        <w:spacing w:after="0"/>
        <w:ind w:left="0"/>
        <w:jc w:val="left"/>
      </w:pPr>
      <w:r>
        <w:rPr>
          <w:rFonts w:ascii="Times New Roman"/>
          <w:b/>
          <w:i w:val="false"/>
          <w:color w:val="000000"/>
        </w:rPr>
        <w:t xml:space="preserve">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12"/>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Оқу-ағарту министрінің 25.12.2023 </w:t>
      </w:r>
      <w:r>
        <w:rPr>
          <w:rFonts w:ascii="Times New Roman"/>
          <w:b w:val="false"/>
          <w:i w:val="false"/>
          <w:color w:val="000000"/>
          <w:sz w:val="28"/>
        </w:rPr>
        <w:t>№ 390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73"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20" w:id="16"/>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bookmarkEnd w:id="16"/>
    <w:bookmarkStart w:name="z21" w:id="17"/>
    <w:p>
      <w:pPr>
        <w:spacing w:after="0"/>
        <w:ind w:left="0"/>
        <w:jc w:val="both"/>
      </w:pPr>
      <w:r>
        <w:rPr>
          <w:rFonts w:ascii="Times New Roman"/>
          <w:b w:val="false"/>
          <w:i w:val="false"/>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bookmarkEnd w:id="17"/>
    <w:bookmarkStart w:name="z22" w:id="18"/>
    <w:p>
      <w:pPr>
        <w:spacing w:after="0"/>
        <w:ind w:left="0"/>
        <w:jc w:val="both"/>
      </w:pPr>
      <w:r>
        <w:rPr>
          <w:rFonts w:ascii="Times New Roman"/>
          <w:b w:val="false"/>
          <w:i w:val="false"/>
          <w:color w:val="000000"/>
          <w:sz w:val="28"/>
        </w:rPr>
        <w:t>
      3) конкурсты ұйымдастырушы (тапсырыс беруші):</w:t>
      </w:r>
    </w:p>
    <w:bookmarkEnd w:id="18"/>
    <w:bookmarkStart w:name="z23" w:id="19"/>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bookmarkEnd w:id="19"/>
    <w:bookmarkStart w:name="z24" w:id="20"/>
    <w:p>
      <w:pPr>
        <w:spacing w:after="0"/>
        <w:ind w:left="0"/>
        <w:jc w:val="both"/>
      </w:pPr>
      <w:r>
        <w:rPr>
          <w:rFonts w:ascii="Times New Roman"/>
          <w:b w:val="false"/>
          <w:i w:val="false"/>
          <w:color w:val="000000"/>
          <w:sz w:val="28"/>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bookmarkEnd w:id="20"/>
    <w:bookmarkStart w:name="z25" w:id="21"/>
    <w:p>
      <w:pPr>
        <w:spacing w:after="0"/>
        <w:ind w:left="0"/>
        <w:jc w:val="both"/>
      </w:pPr>
      <w:r>
        <w:rPr>
          <w:rFonts w:ascii="Times New Roman"/>
          <w:b w:val="false"/>
          <w:i w:val="false"/>
          <w:color w:val="000000"/>
          <w:sz w:val="28"/>
        </w:rPr>
        <w:t>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bookmarkEnd w:id="21"/>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bookmarkStart w:name="z27" w:id="22"/>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bookmarkEnd w:id="22"/>
    <w:bookmarkStart w:name="z28" w:id="23"/>
    <w:p>
      <w:pPr>
        <w:spacing w:after="0"/>
        <w:ind w:left="0"/>
        <w:jc w:val="both"/>
      </w:pPr>
      <w:r>
        <w:rPr>
          <w:rFonts w:ascii="Times New Roman"/>
          <w:b w:val="false"/>
          <w:i w:val="false"/>
          <w:color w:val="000000"/>
          <w:sz w:val="28"/>
        </w:rPr>
        <w:t>
      Қазақстан Республикасының шегінен тыс жерлерде орналасқан дипломатиялық, сауда және өзге де ресми өкілдіктері;</w:t>
      </w:r>
    </w:p>
    <w:bookmarkEnd w:id="23"/>
    <w:bookmarkStart w:name="z29" w:id="24"/>
    <w:p>
      <w:pPr>
        <w:spacing w:after="0"/>
        <w:ind w:left="0"/>
        <w:jc w:val="both"/>
      </w:pPr>
      <w:r>
        <w:rPr>
          <w:rFonts w:ascii="Times New Roman"/>
          <w:b w:val="false"/>
          <w:i w:val="false"/>
          <w:color w:val="000000"/>
          <w:sz w:val="28"/>
        </w:rPr>
        <w:t>
      5) қаржы жылы – ағымдағы жылғы 1 қаңтарда басталып, 31 желтоқсанда аяқталатын уақыт аралығы;</w:t>
      </w:r>
    </w:p>
    <w:bookmarkEnd w:id="24"/>
    <w:bookmarkStart w:name="z30" w:id="25"/>
    <w:p>
      <w:pPr>
        <w:spacing w:after="0"/>
        <w:ind w:left="0"/>
        <w:jc w:val="both"/>
      </w:pPr>
      <w:r>
        <w:rPr>
          <w:rFonts w:ascii="Times New Roman"/>
          <w:b w:val="false"/>
          <w:i w:val="false"/>
          <w:color w:val="000000"/>
          <w:sz w:val="28"/>
        </w:rPr>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bookmarkEnd w:id="25"/>
    <w:bookmarkStart w:name="z31" w:id="26"/>
    <w:p>
      <w:pPr>
        <w:spacing w:after="0"/>
        <w:ind w:left="0"/>
        <w:jc w:val="both"/>
      </w:pPr>
      <w:r>
        <w:rPr>
          <w:rFonts w:ascii="Times New Roman"/>
          <w:b w:val="false"/>
          <w:i w:val="false"/>
          <w:color w:val="000000"/>
          <w:sz w:val="28"/>
        </w:rPr>
        <w:t>
      7) құжаттың электронды көшірмесі – түпнұсқа құжаттың түрін және ақпаратты (деректерді) электрондық-цифрлық нысанда толығымен көрсететін құжат;</w:t>
      </w:r>
    </w:p>
    <w:bookmarkEnd w:id="26"/>
    <w:bookmarkStart w:name="z32" w:id="27"/>
    <w:p>
      <w:pPr>
        <w:spacing w:after="0"/>
        <w:ind w:left="0"/>
        <w:jc w:val="both"/>
      </w:pPr>
      <w:r>
        <w:rPr>
          <w:rFonts w:ascii="Times New Roman"/>
          <w:b w:val="false"/>
          <w:i w:val="false"/>
          <w:color w:val="000000"/>
          <w:sz w:val="28"/>
        </w:rPr>
        <w:t xml:space="preserve">
      8) мемлекеттік-жекешелік әріптестік – мемлекеттік әріптес пен жекеше әріптес арасындағы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(бұдан әрі – Мемлекеттік-жекешелік әріптестік туралы заң) айқындалған белгілерге сәйкес келетін ынтымақтастық нысаны;</w:t>
      </w:r>
    </w:p>
    <w:bookmarkEnd w:id="27"/>
    <w:bookmarkStart w:name="z33" w:id="28"/>
    <w:p>
      <w:pPr>
        <w:spacing w:after="0"/>
        <w:ind w:left="0"/>
        <w:jc w:val="both"/>
      </w:pPr>
      <w:r>
        <w:rPr>
          <w:rFonts w:ascii="Times New Roman"/>
          <w:b w:val="false"/>
          <w:i w:val="false"/>
          <w:color w:val="000000"/>
          <w:sz w:val="28"/>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bookmarkEnd w:id="28"/>
    <w:bookmarkStart w:name="z34" w:id="29"/>
    <w:p>
      <w:pPr>
        <w:spacing w:after="0"/>
        <w:ind w:left="0"/>
        <w:jc w:val="both"/>
      </w:pPr>
      <w:r>
        <w:rPr>
          <w:rFonts w:ascii="Times New Roman"/>
          <w:b w:val="false"/>
          <w:i w:val="false"/>
          <w:color w:val="000000"/>
          <w:sz w:val="28"/>
        </w:rPr>
        <w:t xml:space="preserve">
      10) бірыңғай сатып алу платформасы (бұдан әрі – веб-портал) –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ұсынатын мемлекеттік сатып алу саласындағы уәкілетті органның ақпараттық жүйесі;</w:t>
      </w:r>
    </w:p>
    <w:bookmarkEnd w:id="29"/>
    <w:bookmarkStart w:name="z35" w:id="30"/>
    <w:p>
      <w:pPr>
        <w:spacing w:after="0"/>
        <w:ind w:left="0"/>
        <w:jc w:val="both"/>
      </w:pPr>
      <w:r>
        <w:rPr>
          <w:rFonts w:ascii="Times New Roman"/>
          <w:b w:val="false"/>
          <w:i w:val="false"/>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bookmarkEnd w:id="30"/>
    <w:bookmarkStart w:name="z36" w:id="31"/>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31"/>
    <w:bookmarkStart w:name="z37" w:id="32"/>
    <w:p>
      <w:pPr>
        <w:spacing w:after="0"/>
        <w:ind w:left="0"/>
        <w:jc w:val="both"/>
      </w:pPr>
      <w:r>
        <w:rPr>
          <w:rFonts w:ascii="Times New Roman"/>
          <w:b w:val="false"/>
          <w:i w:val="false"/>
          <w:color w:val="000000"/>
          <w:sz w:val="28"/>
        </w:rPr>
        <w:t xml:space="preserve">
      13) Қазақстандық тауар өндірушілерді, қызмет көрсетушілерді қолдау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Қазақстанда шығарылатын тауарлар мен көрсетілетін қызметтердің өндірісін дамытуды ынталандыру үшін қолайлы жағдайлар жасау жөніндегі шаралар;</w:t>
      </w:r>
    </w:p>
    <w:bookmarkEnd w:id="32"/>
    <w:bookmarkStart w:name="z38" w:id="33"/>
    <w:p>
      <w:pPr>
        <w:spacing w:after="0"/>
        <w:ind w:left="0"/>
        <w:jc w:val="both"/>
      </w:pPr>
      <w:r>
        <w:rPr>
          <w:rFonts w:ascii="Times New Roman"/>
          <w:b w:val="false"/>
          <w:i w:val="false"/>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bookmarkEnd w:id="33"/>
    <w:bookmarkStart w:name="z39" w:id="34"/>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bookmarkEnd w:id="34"/>
    <w:bookmarkStart w:name="z40" w:id="35"/>
    <w:p>
      <w:pPr>
        <w:spacing w:after="0"/>
        <w:ind w:left="0"/>
        <w:jc w:val="both"/>
      </w:pPr>
      <w:r>
        <w:rPr>
          <w:rFonts w:ascii="Times New Roman"/>
          <w:b w:val="false"/>
          <w:i w:val="false"/>
          <w:color w:val="000000"/>
          <w:sz w:val="28"/>
        </w:rPr>
        <w:t>
      16) электрондық әмиян – конкурсқа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bookmarkEnd w:id="35"/>
    <w:bookmarkStart w:name="z1211" w:id="36"/>
    <w:p>
      <w:pPr>
        <w:spacing w:after="0"/>
        <w:ind w:left="0"/>
        <w:jc w:val="both"/>
      </w:pPr>
      <w:r>
        <w:rPr>
          <w:rFonts w:ascii="Times New Roman"/>
          <w:b w:val="false"/>
          <w:i w:val="false"/>
          <w:color w:val="000000"/>
          <w:sz w:val="28"/>
        </w:rPr>
        <w:t>
      17)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31.07.2025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12" w:id="37"/>
    <w:p>
      <w:pPr>
        <w:spacing w:after="0"/>
        <w:ind w:left="0"/>
        <w:jc w:val="both"/>
      </w:pPr>
      <w:r>
        <w:rPr>
          <w:rFonts w:ascii="Times New Roman"/>
          <w:b w:val="false"/>
          <w:i w:val="false"/>
          <w:color w:val="000000"/>
          <w:sz w:val="28"/>
        </w:rPr>
        <w:t>
      2-1. Қағидалар шеңберінде мемлекеттік сатып алу веб-порталын пайдалану (қолжетімділік) жөніндегі қызметті мемлекеттік сатып алу саласындағы бірыңғай оператор көздеген тарифтерге сәйкес ақылы негізде мемлекеттік сатып алу саласындағы бірыңғай оператор көрсетеді.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left"/>
      </w:pPr>
      <w:r>
        <w:rPr>
          <w:rFonts w:ascii="Times New Roman"/>
          <w:b/>
          <w:i w:val="false"/>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bookmarkEnd w:id="38"/>
    <w:bookmarkStart w:name="z42" w:id="39"/>
    <w:p>
      <w:pPr>
        <w:spacing w:after="0"/>
        <w:ind w:left="0"/>
        <w:jc w:val="both"/>
      </w:pPr>
      <w:r>
        <w:rPr>
          <w:rFonts w:ascii="Times New Roman"/>
          <w:b w:val="false"/>
          <w:i w:val="false"/>
          <w:color w:val="000000"/>
          <w:sz w:val="28"/>
        </w:rPr>
        <w:t>
      3. Тамақтандыруды ұйымдастыру:</w:t>
      </w:r>
    </w:p>
    <w:bookmarkEnd w:id="39"/>
    <w:bookmarkStart w:name="z43" w:id="40"/>
    <w:p>
      <w:pPr>
        <w:spacing w:after="0"/>
        <w:ind w:left="0"/>
        <w:jc w:val="both"/>
      </w:pPr>
      <w:r>
        <w:rPr>
          <w:rFonts w:ascii="Times New Roman"/>
          <w:b w:val="false"/>
          <w:i w:val="false"/>
          <w:color w:val="000000"/>
          <w:sz w:val="28"/>
        </w:rPr>
        <w:t>
      1. Орта білім беру ұйымдарында:</w:t>
      </w:r>
    </w:p>
    <w:bookmarkEnd w:id="40"/>
    <w:bookmarkStart w:name="z44" w:id="41"/>
    <w:p>
      <w:pPr>
        <w:spacing w:after="0"/>
        <w:ind w:left="0"/>
        <w:jc w:val="both"/>
      </w:pPr>
      <w:r>
        <w:rPr>
          <w:rFonts w:ascii="Times New Roman"/>
          <w:b w:val="false"/>
          <w:i w:val="false"/>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bookmarkEnd w:id="41"/>
    <w:bookmarkStart w:name="z45" w:id="42"/>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жүзеге асырылады;</w:t>
      </w:r>
    </w:p>
    <w:bookmarkEnd w:id="42"/>
    <w:bookmarkStart w:name="z46" w:id="43"/>
    <w:p>
      <w:pPr>
        <w:spacing w:after="0"/>
        <w:ind w:left="0"/>
        <w:jc w:val="both"/>
      </w:pPr>
      <w:r>
        <w:rPr>
          <w:rFonts w:ascii="Times New Roman"/>
          <w:b w:val="false"/>
          <w:i w:val="false"/>
          <w:color w:val="000000"/>
          <w:sz w:val="28"/>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bookmarkEnd w:id="43"/>
    <w:bookmarkStart w:name="z47" w:id="44"/>
    <w:p>
      <w:pPr>
        <w:spacing w:after="0"/>
        <w:ind w:left="0"/>
        <w:jc w:val="both"/>
      </w:pPr>
      <w:r>
        <w:rPr>
          <w:rFonts w:ascii="Times New Roman"/>
          <w:b w:val="false"/>
          <w:i w:val="false"/>
          <w:color w:val="000000"/>
          <w:sz w:val="28"/>
        </w:rPr>
        <w:t>
      4) орта білім беру ұйымдарында білім алушыларды тамақтандыруды ұйымдастыру үшін жағдайларды қамтамасыз ету жолымен жүзеге асырылады.</w:t>
      </w:r>
    </w:p>
    <w:bookmarkEnd w:id="44"/>
    <w:bookmarkStart w:name="z48" w:id="45"/>
    <w:p>
      <w:pPr>
        <w:spacing w:after="0"/>
        <w:ind w:left="0"/>
        <w:jc w:val="both"/>
      </w:pPr>
      <w:r>
        <w:rPr>
          <w:rFonts w:ascii="Times New Roman"/>
          <w:b w:val="false"/>
          <w:i w:val="false"/>
          <w:color w:val="000000"/>
          <w:sz w:val="28"/>
        </w:rPr>
        <w:t>
      2. Мектептен тыс қосымша білім беру ұйымдарында:</w:t>
      </w:r>
    </w:p>
    <w:bookmarkEnd w:id="45"/>
    <w:bookmarkStart w:name="z49" w:id="46"/>
    <w:p>
      <w:pPr>
        <w:spacing w:after="0"/>
        <w:ind w:left="0"/>
        <w:jc w:val="both"/>
      </w:pPr>
      <w:r>
        <w:rPr>
          <w:rFonts w:ascii="Times New Roman"/>
          <w:b w:val="false"/>
          <w:i w:val="false"/>
          <w:color w:val="000000"/>
          <w:sz w:val="28"/>
        </w:rPr>
        <w:t>
      тамақтандыруды ұйымдастыру бойынша көрсетілетін қызметтерді, тауарларды конкурстық негізде сатып алу жолымен жүзеге асырылады.</w:t>
      </w:r>
    </w:p>
    <w:bookmarkEnd w:id="46"/>
    <w:bookmarkStart w:name="z50" w:id="47"/>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47"/>
    <w:bookmarkStart w:name="z51" w:id="48"/>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48"/>
    <w:bookmarkStart w:name="z52" w:id="49"/>
    <w:p>
      <w:pPr>
        <w:spacing w:after="0"/>
        <w:ind w:left="0"/>
        <w:jc w:val="both"/>
      </w:pPr>
      <w:r>
        <w:rPr>
          <w:rFonts w:ascii="Times New Roman"/>
          <w:b w:val="false"/>
          <w:i w:val="false"/>
          <w:color w:val="000000"/>
          <w:sz w:val="28"/>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bookmarkEnd w:id="49"/>
    <w:bookmarkStart w:name="z53" w:id="50"/>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bookmarkEnd w:id="50"/>
    <w:bookmarkStart w:name="z54" w:id="51"/>
    <w:p>
      <w:pPr>
        <w:spacing w:after="0"/>
        <w:ind w:left="0"/>
        <w:jc w:val="both"/>
      </w:pPr>
      <w:r>
        <w:rPr>
          <w:rFonts w:ascii="Times New Roman"/>
          <w:b w:val="false"/>
          <w:i w:val="false"/>
          <w:color w:val="000000"/>
          <w:sz w:val="28"/>
        </w:rPr>
        <w:t>
      3) конкурстық құжаттаманың жобасын бекіту;</w:t>
      </w:r>
    </w:p>
    <w:bookmarkEnd w:id="51"/>
    <w:bookmarkStart w:name="z55" w:id="52"/>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bookmarkEnd w:id="52"/>
    <w:bookmarkStart w:name="z56" w:id="53"/>
    <w:p>
      <w:pPr>
        <w:spacing w:after="0"/>
        <w:ind w:left="0"/>
        <w:jc w:val="both"/>
      </w:pPr>
      <w:r>
        <w:rPr>
          <w:rFonts w:ascii="Times New Roman"/>
          <w:b w:val="false"/>
          <w:i w:val="false"/>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bookmarkEnd w:id="53"/>
    <w:bookmarkStart w:name="z57" w:id="54"/>
    <w:p>
      <w:pPr>
        <w:spacing w:after="0"/>
        <w:ind w:left="0"/>
        <w:jc w:val="both"/>
      </w:pPr>
      <w:r>
        <w:rPr>
          <w:rFonts w:ascii="Times New Roman"/>
          <w:b w:val="false"/>
          <w:i w:val="false"/>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54"/>
    <w:bookmarkStart w:name="z58" w:id="55"/>
    <w:p>
      <w:pPr>
        <w:spacing w:after="0"/>
        <w:ind w:left="0"/>
        <w:jc w:val="both"/>
      </w:pPr>
      <w:r>
        <w:rPr>
          <w:rFonts w:ascii="Times New Roman"/>
          <w:b w:val="false"/>
          <w:i w:val="false"/>
          <w:color w:val="000000"/>
          <w:sz w:val="28"/>
        </w:rPr>
        <w:t>
      7) өтінімдерді автоматты түрде ашу және тиісті ашу хаттамасын веб-порталда орналастыру;</w:t>
      </w:r>
    </w:p>
    <w:bookmarkEnd w:id="55"/>
    <w:bookmarkStart w:name="z59" w:id="56"/>
    <w:p>
      <w:pPr>
        <w:spacing w:after="0"/>
        <w:ind w:left="0"/>
        <w:jc w:val="both"/>
      </w:pPr>
      <w:r>
        <w:rPr>
          <w:rFonts w:ascii="Times New Roman"/>
          <w:b w:val="false"/>
          <w:i w:val="false"/>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56"/>
    <w:bookmarkStart w:name="z60" w:id="57"/>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57"/>
    <w:bookmarkStart w:name="z61" w:id="58"/>
    <w:p>
      <w:pPr>
        <w:spacing w:after="0"/>
        <w:ind w:left="0"/>
        <w:jc w:val="both"/>
      </w:pPr>
      <w:r>
        <w:rPr>
          <w:rFonts w:ascii="Times New Roman"/>
          <w:b w:val="false"/>
          <w:i w:val="false"/>
          <w:color w:val="000000"/>
          <w:sz w:val="28"/>
        </w:rPr>
        <w:t>
      10)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58"/>
    <w:bookmarkStart w:name="z62" w:id="59"/>
    <w:p>
      <w:pPr>
        <w:spacing w:after="0"/>
        <w:ind w:left="0"/>
        <w:jc w:val="both"/>
      </w:pPr>
      <w:r>
        <w:rPr>
          <w:rFonts w:ascii="Times New Roman"/>
          <w:b w:val="false"/>
          <w:i w:val="false"/>
          <w:color w:val="000000"/>
          <w:sz w:val="28"/>
        </w:rPr>
        <w:t>
      11) конкурс қорытындылары туралы хаттама негізінде тапсырыс берушінің, ұйымдастырушының жеңімпазбен шарт жасасуы.</w:t>
      </w:r>
    </w:p>
    <w:bookmarkEnd w:id="59"/>
    <w:bookmarkStart w:name="z63" w:id="60"/>
    <w:p>
      <w:pPr>
        <w:spacing w:after="0"/>
        <w:ind w:left="0"/>
        <w:jc w:val="both"/>
      </w:pPr>
      <w:r>
        <w:rPr>
          <w:rFonts w:ascii="Times New Roman"/>
          <w:b w:val="false"/>
          <w:i w:val="false"/>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bookmarkEnd w:id="60"/>
    <w:bookmarkStart w:name="z64" w:id="61"/>
    <w:p>
      <w:pPr>
        <w:spacing w:after="0"/>
        <w:ind w:left="0"/>
        <w:jc w:val="both"/>
      </w:pPr>
      <w:r>
        <w:rPr>
          <w:rFonts w:ascii="Times New Roman"/>
          <w:b w:val="false"/>
          <w:i w:val="false"/>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bookmarkEnd w:id="61"/>
    <w:bookmarkStart w:name="z65" w:id="62"/>
    <w:p>
      <w:pPr>
        <w:spacing w:after="0"/>
        <w:ind w:left="0"/>
        <w:jc w:val="both"/>
      </w:pPr>
      <w:r>
        <w:rPr>
          <w:rFonts w:ascii="Times New Roman"/>
          <w:b w:val="false"/>
          <w:i w:val="false"/>
          <w:color w:val="000000"/>
          <w:sz w:val="28"/>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bookmarkEnd w:id="62"/>
    <w:bookmarkStart w:name="z66" w:id="63"/>
    <w:p>
      <w:pPr>
        <w:spacing w:after="0"/>
        <w:ind w:left="0"/>
        <w:jc w:val="both"/>
      </w:pPr>
      <w:r>
        <w:rPr>
          <w:rFonts w:ascii="Times New Roman"/>
          <w:b w:val="false"/>
          <w:i w:val="false"/>
          <w:color w:val="000000"/>
          <w:sz w:val="28"/>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63"/>
    <w:bookmarkStart w:name="z67" w:id="64"/>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End w:id="64"/>
    <w:bookmarkStart w:name="z68" w:id="65"/>
    <w:p>
      <w:pPr>
        <w:spacing w:after="0"/>
        <w:ind w:left="0"/>
        <w:jc w:val="both"/>
      </w:pPr>
      <w:r>
        <w:rPr>
          <w:rFonts w:ascii="Times New Roman"/>
          <w:b w:val="false"/>
          <w:i w:val="false"/>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65"/>
    <w:bookmarkStart w:name="z69" w:id="66"/>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bookmarkEnd w:id="66"/>
    <w:bookmarkStart w:name="z70" w:id="67"/>
    <w:p>
      <w:pPr>
        <w:spacing w:after="0"/>
        <w:ind w:left="0"/>
        <w:jc w:val="both"/>
      </w:pPr>
      <w:r>
        <w:rPr>
          <w:rFonts w:ascii="Times New Roman"/>
          <w:b w:val="false"/>
          <w:i w:val="false"/>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67"/>
    <w:bookmarkStart w:name="z71" w:id="68"/>
    <w:p>
      <w:pPr>
        <w:spacing w:after="0"/>
        <w:ind w:left="0"/>
        <w:jc w:val="both"/>
      </w:pPr>
      <w:r>
        <w:rPr>
          <w:rFonts w:ascii="Times New Roman"/>
          <w:b w:val="false"/>
          <w:i w:val="false"/>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68"/>
    <w:bookmarkStart w:name="z72" w:id="69"/>
    <w:p>
      <w:pPr>
        <w:spacing w:after="0"/>
        <w:ind w:left="0"/>
        <w:jc w:val="both"/>
      </w:pPr>
      <w:r>
        <w:rPr>
          <w:rFonts w:ascii="Times New Roman"/>
          <w:b w:val="false"/>
          <w:i w:val="false"/>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69"/>
    <w:bookmarkStart w:name="z73" w:id="70"/>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End w:id="70"/>
    <w:bookmarkStart w:name="z74" w:id="71"/>
    <w:p>
      <w:pPr>
        <w:spacing w:after="0"/>
        <w:ind w:left="0"/>
        <w:jc w:val="both"/>
      </w:pPr>
      <w:r>
        <w:rPr>
          <w:rFonts w:ascii="Times New Roman"/>
          <w:b w:val="false"/>
          <w:i w:val="false"/>
          <w:color w:val="000000"/>
          <w:sz w:val="28"/>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71"/>
    <w:bookmarkStart w:name="z75" w:id="72"/>
    <w:p>
      <w:pPr>
        <w:spacing w:after="0"/>
        <w:ind w:left="0"/>
        <w:jc w:val="both"/>
      </w:pPr>
      <w:r>
        <w:rPr>
          <w:rFonts w:ascii="Times New Roman"/>
          <w:b w:val="false"/>
          <w:i w:val="false"/>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72"/>
    <w:bookmarkStart w:name="z76" w:id="73"/>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End w:id="73"/>
    <w:bookmarkStart w:name="z77" w:id="74"/>
    <w:p>
      <w:pPr>
        <w:spacing w:after="0"/>
        <w:ind w:left="0"/>
        <w:jc w:val="both"/>
      </w:pPr>
      <w:r>
        <w:rPr>
          <w:rFonts w:ascii="Times New Roman"/>
          <w:b w:val="false"/>
          <w:i w:val="false"/>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74"/>
    <w:bookmarkStart w:name="z78" w:id="75"/>
    <w:p>
      <w:pPr>
        <w:spacing w:after="0"/>
        <w:ind w:left="0"/>
        <w:jc w:val="both"/>
      </w:pPr>
      <w:r>
        <w:rPr>
          <w:rFonts w:ascii="Times New Roman"/>
          <w:b w:val="false"/>
          <w:i w:val="false"/>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bookmarkEnd w:id="75"/>
    <w:bookmarkStart w:name="z79" w:id="76"/>
    <w:p>
      <w:pPr>
        <w:spacing w:after="0"/>
        <w:ind w:left="0"/>
        <w:jc w:val="both"/>
      </w:pPr>
      <w:r>
        <w:rPr>
          <w:rFonts w:ascii="Times New Roman"/>
          <w:b w:val="false"/>
          <w:i w:val="false"/>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76"/>
    <w:bookmarkStart w:name="z80" w:id="77"/>
    <w:p>
      <w:pPr>
        <w:spacing w:after="0"/>
        <w:ind w:left="0"/>
        <w:jc w:val="both"/>
      </w:pPr>
      <w:r>
        <w:rPr>
          <w:rFonts w:ascii="Times New Roman"/>
          <w:b w:val="false"/>
          <w:i w:val="false"/>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77"/>
    <w:bookmarkStart w:name="z81" w:id="7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End w:id="78"/>
    <w:bookmarkStart w:name="z82" w:id="79"/>
    <w:p>
      <w:pPr>
        <w:spacing w:after="0"/>
        <w:ind w:left="0"/>
        <w:jc w:val="both"/>
      </w:pPr>
      <w:r>
        <w:rPr>
          <w:rFonts w:ascii="Times New Roman"/>
          <w:b w:val="false"/>
          <w:i w:val="false"/>
          <w:color w:val="000000"/>
          <w:sz w:val="28"/>
        </w:rPr>
        <w:t>
      19. Конкурстық комиссияның хатшысы:</w:t>
      </w:r>
    </w:p>
    <w:bookmarkEnd w:id="79"/>
    <w:bookmarkStart w:name="z83" w:id="80"/>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bookmarkEnd w:id="80"/>
    <w:bookmarkStart w:name="z84" w:id="81"/>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bookmarkEnd w:id="81"/>
    <w:bookmarkStart w:name="z85" w:id="82"/>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82"/>
    <w:bookmarkStart w:name="z86" w:id="83"/>
    <w:p>
      <w:pPr>
        <w:spacing w:after="0"/>
        <w:ind w:left="0"/>
        <w:jc w:val="both"/>
      </w:pPr>
      <w:r>
        <w:rPr>
          <w:rFonts w:ascii="Times New Roman"/>
          <w:b w:val="false"/>
          <w:i w:val="false"/>
          <w:color w:val="000000"/>
          <w:sz w:val="28"/>
        </w:rPr>
        <w:t xml:space="preserve">
      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83"/>
    <w:bookmarkStart w:name="z87" w:id="84"/>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84"/>
    <w:bookmarkStart w:name="z88" w:id="85"/>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85"/>
    <w:bookmarkStart w:name="z89" w:id="86"/>
    <w:p>
      <w:pPr>
        <w:spacing w:after="0"/>
        <w:ind w:left="0"/>
        <w:jc w:val="both"/>
      </w:pPr>
      <w:r>
        <w:rPr>
          <w:rFonts w:ascii="Times New Roman"/>
          <w:b w:val="false"/>
          <w:i w:val="false"/>
          <w:color w:val="000000"/>
          <w:sz w:val="28"/>
        </w:rPr>
        <w:t>
      Қызмет берушіні таңдау кезінде білім беру органы бекіткен техникалық тапсырмаға өнім берушіні таңдау жөніндегі конкурстық құжаттаманың жобасына:</w:t>
      </w:r>
    </w:p>
    <w:bookmarkEnd w:id="86"/>
    <w:bookmarkStart w:name="z90" w:id="87"/>
    <w:p>
      <w:pPr>
        <w:spacing w:after="0"/>
        <w:ind w:left="0"/>
        <w:jc w:val="both"/>
      </w:pPr>
      <w:r>
        <w:rPr>
          <w:rFonts w:ascii="Times New Roman"/>
          <w:b w:val="false"/>
          <w:i w:val="false"/>
          <w:color w:val="000000"/>
          <w:sz w:val="28"/>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r>
        <w:rPr>
          <w:rFonts w:ascii="Times New Roman"/>
          <w:b w:val="false"/>
          <w:i w:val="false"/>
          <w:color w:val="000000"/>
          <w:sz w:val="28"/>
        </w:rPr>
        <w:t>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r>
        <w:rPr>
          <w:rFonts w:ascii="Times New Roman"/>
          <w:b w:val="false"/>
          <w:i w:val="false"/>
          <w:color w:val="000000"/>
          <w:sz w:val="28"/>
        </w:rPr>
        <w:t>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r>
        <w:rPr>
          <w:rFonts w:ascii="Times New Roman"/>
          <w:b w:val="false"/>
          <w:i w:val="false"/>
          <w:color w:val="000000"/>
          <w:sz w:val="28"/>
        </w:rPr>
        <w:t>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bookmarkEnd w:id="87"/>
    <w:bookmarkStart w:name="z91" w:id="88"/>
    <w:p>
      <w:pPr>
        <w:spacing w:after="0"/>
        <w:ind w:left="0"/>
        <w:jc w:val="both"/>
      </w:pPr>
      <w:r>
        <w:rPr>
          <w:rFonts w:ascii="Times New Roman"/>
          <w:b w:val="false"/>
          <w:i w:val="false"/>
          <w:color w:val="000000"/>
          <w:sz w:val="28"/>
        </w:rPr>
        <w:t>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bookmarkEnd w:id="88"/>
    <w:bookmarkStart w:name="z92" w:id="89"/>
    <w:p>
      <w:pPr>
        <w:spacing w:after="0"/>
        <w:ind w:left="0"/>
        <w:jc w:val="both"/>
      </w:pPr>
      <w:r>
        <w:rPr>
          <w:rFonts w:ascii="Times New Roman"/>
          <w:b w:val="false"/>
          <w:i w:val="false"/>
          <w:color w:val="000000"/>
          <w:sz w:val="28"/>
        </w:rPr>
        <w:t>
      перспективалық тарату-мәзіріне және буфет өнімдерінің ассортименттік тізбесіне сәйкес тағамдардың технологиялық карталары қоса беріледі.</w:t>
      </w:r>
    </w:p>
    <w:bookmarkEnd w:id="89"/>
    <w:bookmarkStart w:name="z93" w:id="90"/>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bookmarkEnd w:id="90"/>
    <w:bookmarkStart w:name="z94" w:id="91"/>
    <w:p>
      <w:pPr>
        <w:spacing w:after="0"/>
        <w:ind w:left="0"/>
        <w:jc w:val="both"/>
      </w:pPr>
      <w:r>
        <w:rPr>
          <w:rFonts w:ascii="Times New Roman"/>
          <w:b w:val="false"/>
          <w:i w:val="false"/>
          <w:color w:val="000000"/>
          <w:sz w:val="28"/>
        </w:rPr>
        <w:t xml:space="preserve">
      4) төмендегі есеппен бар екендігін растайтын құжаттардың көшірмелерін қоса бере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91"/>
    <w:bookmarkStart w:name="z95" w:id="92"/>
    <w:p>
      <w:pPr>
        <w:spacing w:after="0"/>
        <w:ind w:left="0"/>
        <w:jc w:val="both"/>
      </w:pPr>
      <w:r>
        <w:rPr>
          <w:rFonts w:ascii="Times New Roman"/>
          <w:b w:val="false"/>
          <w:i w:val="false"/>
          <w:color w:val="000000"/>
          <w:sz w:val="28"/>
        </w:rPr>
        <w:t>
      150-ге дейін білім алушысы бар білім беру ұйымдарында – кемінде 1 аспаз, 1 ас үй жұмысшысы;</w:t>
      </w:r>
    </w:p>
    <w:bookmarkEnd w:id="92"/>
    <w:bookmarkStart w:name="z96" w:id="93"/>
    <w:p>
      <w:pPr>
        <w:spacing w:after="0"/>
        <w:ind w:left="0"/>
        <w:jc w:val="both"/>
      </w:pPr>
      <w:r>
        <w:rPr>
          <w:rFonts w:ascii="Times New Roman"/>
          <w:b w:val="false"/>
          <w:i w:val="false"/>
          <w:color w:val="000000"/>
          <w:sz w:val="28"/>
        </w:rPr>
        <w:t>
      151-ден 350-ге дейін білім алушысы бар білім беру ұйымдарында – кемінде 1 аспаз, 2 ас үй жұмысшысы;</w:t>
      </w:r>
    </w:p>
    <w:bookmarkEnd w:id="93"/>
    <w:bookmarkStart w:name="z97" w:id="94"/>
    <w:p>
      <w:pPr>
        <w:spacing w:after="0"/>
        <w:ind w:left="0"/>
        <w:jc w:val="both"/>
      </w:pPr>
      <w:r>
        <w:rPr>
          <w:rFonts w:ascii="Times New Roman"/>
          <w:b w:val="false"/>
          <w:i w:val="false"/>
          <w:color w:val="000000"/>
          <w:sz w:val="28"/>
        </w:rPr>
        <w:t>
      351-дан 650-ге дейін білім алушысы бар білім беру ұйымдарында – кемінде 1 аспаз, 3 ас үй жұмысшысы;</w:t>
      </w:r>
    </w:p>
    <w:bookmarkEnd w:id="94"/>
    <w:bookmarkStart w:name="z98" w:id="95"/>
    <w:p>
      <w:pPr>
        <w:spacing w:after="0"/>
        <w:ind w:left="0"/>
        <w:jc w:val="both"/>
      </w:pPr>
      <w:r>
        <w:rPr>
          <w:rFonts w:ascii="Times New Roman"/>
          <w:b w:val="false"/>
          <w:i w:val="false"/>
          <w:color w:val="000000"/>
          <w:sz w:val="28"/>
        </w:rPr>
        <w:t>
      651-ден 1300-ге дейін білім алушысы бар білім беру ұйымдарында – кемінде 2 аспаз, 4 ас үй жұмысшысы;</w:t>
      </w:r>
    </w:p>
    <w:bookmarkEnd w:id="95"/>
    <w:bookmarkStart w:name="z99" w:id="96"/>
    <w:p>
      <w:pPr>
        <w:spacing w:after="0"/>
        <w:ind w:left="0"/>
        <w:jc w:val="both"/>
      </w:pPr>
      <w:r>
        <w:rPr>
          <w:rFonts w:ascii="Times New Roman"/>
          <w:b w:val="false"/>
          <w:i w:val="false"/>
          <w:color w:val="000000"/>
          <w:sz w:val="28"/>
        </w:rPr>
        <w:t>
      1301-ден 2500-ге дейін білім алушысы бар білім беру ұйымдарында – кемінде 3 аспаз, 5 ас үй жұмысшысы;</w:t>
      </w:r>
    </w:p>
    <w:bookmarkEnd w:id="96"/>
    <w:bookmarkStart w:name="z100" w:id="97"/>
    <w:p>
      <w:pPr>
        <w:spacing w:after="0"/>
        <w:ind w:left="0"/>
        <w:jc w:val="both"/>
      </w:pPr>
      <w:r>
        <w:rPr>
          <w:rFonts w:ascii="Times New Roman"/>
          <w:b w:val="false"/>
          <w:i w:val="false"/>
          <w:color w:val="000000"/>
          <w:sz w:val="28"/>
        </w:rPr>
        <w:t>
      2501 және одан да көп білім алушысы бар білім беру ұйымдарында –кемінде 4 аспаз, 7 ас үй жұмысшысының болуы туралы растайтын құжаттардың көшірмелерін;</w:t>
      </w:r>
    </w:p>
    <w:bookmarkEnd w:id="97"/>
    <w:bookmarkStart w:name="z101" w:id="98"/>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bookmarkEnd w:id="98"/>
    <w:bookmarkStart w:name="z102" w:id="99"/>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99"/>
    <w:bookmarkStart w:name="z103" w:id="100"/>
    <w:p>
      <w:pPr>
        <w:spacing w:after="0"/>
        <w:ind w:left="0"/>
        <w:jc w:val="both"/>
      </w:pPr>
      <w:r>
        <w:rPr>
          <w:rFonts w:ascii="Times New Roman"/>
          <w:b w:val="false"/>
          <w:i w:val="false"/>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100"/>
    <w:bookmarkStart w:name="z104" w:id="101"/>
    <w:p>
      <w:pPr>
        <w:spacing w:after="0"/>
        <w:ind w:left="0"/>
        <w:jc w:val="both"/>
      </w:pPr>
      <w:r>
        <w:rPr>
          <w:rFonts w:ascii="Times New Roman"/>
          <w:b w:val="false"/>
          <w:i w:val="false"/>
          <w:color w:val="000000"/>
          <w:sz w:val="28"/>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bookmarkEnd w:id="101"/>
    <w:bookmarkStart w:name="z105" w:id="102"/>
    <w:p>
      <w:pPr>
        <w:spacing w:after="0"/>
        <w:ind w:left="0"/>
        <w:jc w:val="both"/>
      </w:pPr>
      <w:r>
        <w:rPr>
          <w:rFonts w:ascii="Times New Roman"/>
          <w:b w:val="false"/>
          <w:i w:val="false"/>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 басқа тауарлар.</w:t>
      </w:r>
    </w:p>
    <w:bookmarkEnd w:id="102"/>
    <w:bookmarkStart w:name="z106" w:id="103"/>
    <w:p>
      <w:pPr>
        <w:spacing w:after="0"/>
        <w:ind w:left="0"/>
        <w:jc w:val="both"/>
      </w:pPr>
      <w:r>
        <w:rPr>
          <w:rFonts w:ascii="Times New Roman"/>
          <w:b w:val="false"/>
          <w:i w:val="false"/>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103"/>
    <w:bookmarkStart w:name="z107" w:id="104"/>
    <w:p>
      <w:pPr>
        <w:spacing w:after="0"/>
        <w:ind w:left="0"/>
        <w:jc w:val="both"/>
      </w:pPr>
      <w:r>
        <w:rPr>
          <w:rFonts w:ascii="Times New Roman"/>
          <w:b w:val="false"/>
          <w:i w:val="false"/>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104"/>
    <w:bookmarkStart w:name="z108" w:id="105"/>
    <w:p>
      <w:pPr>
        <w:spacing w:after="0"/>
        <w:ind w:left="0"/>
        <w:jc w:val="both"/>
      </w:pPr>
      <w:r>
        <w:rPr>
          <w:rFonts w:ascii="Times New Roman"/>
          <w:b w:val="false"/>
          <w:i w:val="false"/>
          <w:color w:val="000000"/>
          <w:sz w:val="28"/>
        </w:rPr>
        <w:t>
      25. Конкурсқа қатысу үшін әлеуетті өнім беруші келесі біліктілік талаптарына сәйкес келеді:</w:t>
      </w:r>
    </w:p>
    <w:bookmarkEnd w:id="105"/>
    <w:bookmarkStart w:name="z109" w:id="106"/>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106"/>
    <w:bookmarkStart w:name="z110" w:id="107"/>
    <w:p>
      <w:pPr>
        <w:spacing w:after="0"/>
        <w:ind w:left="0"/>
        <w:jc w:val="both"/>
      </w:pPr>
      <w:r>
        <w:rPr>
          <w:rFonts w:ascii="Times New Roman"/>
          <w:b w:val="false"/>
          <w:i w:val="false"/>
          <w:color w:val="000000"/>
          <w:sz w:val="28"/>
        </w:rPr>
        <w:t>
      2) банкроттық не таратылу рәсіміне жатқызылмауы;</w:t>
      </w:r>
    </w:p>
    <w:bookmarkEnd w:id="107"/>
    <w:bookmarkStart w:name="z111" w:id="108"/>
    <w:p>
      <w:pPr>
        <w:spacing w:after="0"/>
        <w:ind w:left="0"/>
        <w:jc w:val="both"/>
      </w:pPr>
      <w:r>
        <w:rPr>
          <w:rFonts w:ascii="Times New Roman"/>
          <w:b w:val="false"/>
          <w:i w:val="false"/>
          <w:color w:val="000000"/>
          <w:sz w:val="28"/>
        </w:rPr>
        <w:t>
      3) материалдық және еңбек ресурстарының болуы.</w:t>
      </w:r>
    </w:p>
    <w:bookmarkEnd w:id="108"/>
    <w:bookmarkStart w:name="z112" w:id="109"/>
    <w:p>
      <w:pPr>
        <w:spacing w:after="0"/>
        <w:ind w:left="0"/>
        <w:jc w:val="both"/>
      </w:pPr>
      <w:r>
        <w:rPr>
          <w:rFonts w:ascii="Times New Roman"/>
          <w:b w:val="false"/>
          <w:i w:val="false"/>
          <w:color w:val="000000"/>
          <w:sz w:val="28"/>
        </w:rPr>
        <w:t>
      27. Конкурстық құжаттаманың жобасы бекітілгеннен кейін конкурсты ұйымдастырушы веб-порталда қазақ және орыс тілдерінде конкурстық құжаттаманың жобасын қалыптастырады.</w:t>
      </w:r>
    </w:p>
    <w:bookmarkEnd w:id="109"/>
    <w:bookmarkStart w:name="z113" w:id="110"/>
    <w:p>
      <w:pPr>
        <w:spacing w:after="0"/>
        <w:ind w:left="0"/>
        <w:jc w:val="both"/>
      </w:pPr>
      <w:r>
        <w:rPr>
          <w:rFonts w:ascii="Times New Roman"/>
          <w:b w:val="false"/>
          <w:i w:val="false"/>
          <w:color w:val="000000"/>
          <w:sz w:val="28"/>
        </w:rPr>
        <w:t xml:space="preserve">
      Конкурсты ұйымдастырушы конкурстық құжаттаманың жобасы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құжаттаманың жобасын орналастырады.</w:t>
      </w:r>
    </w:p>
    <w:bookmarkEnd w:id="110"/>
    <w:bookmarkStart w:name="z114" w:id="111"/>
    <w:p>
      <w:pPr>
        <w:spacing w:after="0"/>
        <w:ind w:left="0"/>
        <w:jc w:val="both"/>
      </w:pPr>
      <w:r>
        <w:rPr>
          <w:rFonts w:ascii="Times New Roman"/>
          <w:b w:val="false"/>
          <w:i w:val="false"/>
          <w:color w:val="000000"/>
          <w:sz w:val="28"/>
        </w:rPr>
        <w:t>
      28.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111"/>
    <w:bookmarkStart w:name="z115" w:id="112"/>
    <w:p>
      <w:pPr>
        <w:spacing w:after="0"/>
        <w:ind w:left="0"/>
        <w:jc w:val="both"/>
      </w:pPr>
      <w:r>
        <w:rPr>
          <w:rFonts w:ascii="Times New Roman"/>
          <w:b w:val="false"/>
          <w:i w:val="false"/>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жіберуі мүмкін.</w:t>
      </w:r>
    </w:p>
    <w:bookmarkEnd w:id="112"/>
    <w:bookmarkStart w:name="z116" w:id="113"/>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bookmarkEnd w:id="113"/>
    <w:bookmarkStart w:name="z117" w:id="114"/>
    <w:p>
      <w:pPr>
        <w:spacing w:after="0"/>
        <w:ind w:left="0"/>
        <w:jc w:val="both"/>
      </w:pPr>
      <w:r>
        <w:rPr>
          <w:rFonts w:ascii="Times New Roman"/>
          <w:b w:val="false"/>
          <w:i w:val="false"/>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114"/>
    <w:bookmarkStart w:name="z118" w:id="115"/>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115"/>
    <w:bookmarkStart w:name="z119" w:id="116"/>
    <w:p>
      <w:pPr>
        <w:spacing w:after="0"/>
        <w:ind w:left="0"/>
        <w:jc w:val="both"/>
      </w:pPr>
      <w:r>
        <w:rPr>
          <w:rFonts w:ascii="Times New Roman"/>
          <w:b w:val="false"/>
          <w:i w:val="false"/>
          <w:color w:val="000000"/>
          <w:sz w:val="28"/>
        </w:rPr>
        <w:t>
      2) негіздемелері мен себептерін көрсете отырып, конкурстық құжаттаманың жобасына берілген ескертпелерді қабылдамайды;</w:t>
      </w:r>
    </w:p>
    <w:bookmarkEnd w:id="116"/>
    <w:bookmarkStart w:name="z120" w:id="117"/>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117"/>
    <w:bookmarkStart w:name="z121" w:id="118"/>
    <w:p>
      <w:pPr>
        <w:spacing w:after="0"/>
        <w:ind w:left="0"/>
        <w:jc w:val="both"/>
      </w:pPr>
      <w:r>
        <w:rPr>
          <w:rFonts w:ascii="Times New Roman"/>
          <w:b w:val="false"/>
          <w:i w:val="false"/>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тәртіппен қабылдайды.</w:t>
      </w:r>
    </w:p>
    <w:bookmarkEnd w:id="118"/>
    <w:bookmarkStart w:name="z122" w:id="119"/>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бекітілген болып есептеледі.</w:t>
      </w:r>
    </w:p>
    <w:bookmarkEnd w:id="119"/>
    <w:bookmarkStart w:name="z123" w:id="120"/>
    <w:p>
      <w:pPr>
        <w:spacing w:after="0"/>
        <w:ind w:left="0"/>
        <w:jc w:val="both"/>
      </w:pPr>
      <w:r>
        <w:rPr>
          <w:rFonts w:ascii="Times New Roman"/>
          <w:b w:val="false"/>
          <w:i w:val="false"/>
          <w:color w:val="000000"/>
          <w:sz w:val="28"/>
        </w:rPr>
        <w:t xml:space="preserve">
      Ұйымдастырушы конкурстық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құжаттаманың жобасын алдын ала талқылау хаттамасын орналастырады.</w:t>
      </w:r>
    </w:p>
    <w:bookmarkEnd w:id="120"/>
    <w:bookmarkStart w:name="z124" w:id="121"/>
    <w:p>
      <w:pPr>
        <w:spacing w:after="0"/>
        <w:ind w:left="0"/>
        <w:jc w:val="both"/>
      </w:pPr>
      <w:r>
        <w:rPr>
          <w:rFonts w:ascii="Times New Roman"/>
          <w:b w:val="false"/>
          <w:i w:val="false"/>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bookmarkEnd w:id="121"/>
    <w:bookmarkStart w:name="z125" w:id="122"/>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122"/>
    <w:bookmarkStart w:name="z126" w:id="123"/>
    <w:p>
      <w:pPr>
        <w:spacing w:after="0"/>
        <w:ind w:left="0"/>
        <w:jc w:val="both"/>
      </w:pPr>
      <w:r>
        <w:rPr>
          <w:rFonts w:ascii="Times New Roman"/>
          <w:b w:val="false"/>
          <w:i w:val="false"/>
          <w:color w:val="000000"/>
          <w:sz w:val="28"/>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bookmarkEnd w:id="123"/>
    <w:bookmarkStart w:name="z127" w:id="124"/>
    <w:p>
      <w:pPr>
        <w:spacing w:after="0"/>
        <w:ind w:left="0"/>
        <w:jc w:val="both"/>
      </w:pPr>
      <w:r>
        <w:rPr>
          <w:rFonts w:ascii="Times New Roman"/>
          <w:b w:val="false"/>
          <w:i w:val="false"/>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bookmarkEnd w:id="124"/>
    <w:bookmarkStart w:name="z128" w:id="125"/>
    <w:p>
      <w:pPr>
        <w:spacing w:after="0"/>
        <w:ind w:left="0"/>
        <w:jc w:val="both"/>
      </w:pPr>
      <w:r>
        <w:rPr>
          <w:rFonts w:ascii="Times New Roman"/>
          <w:b w:val="false"/>
          <w:i w:val="false"/>
          <w:color w:val="000000"/>
          <w:sz w:val="28"/>
        </w:rPr>
        <w:t>
      Конкурстық құжаттаманың жобасын алдын ала талқылау хаттамасына конкурстық комиссияның төрағасы қол қояды.</w:t>
      </w:r>
    </w:p>
    <w:bookmarkEnd w:id="125"/>
    <w:bookmarkStart w:name="z129" w:id="126"/>
    <w:p>
      <w:pPr>
        <w:spacing w:after="0"/>
        <w:ind w:left="0"/>
        <w:jc w:val="both"/>
      </w:pPr>
      <w:r>
        <w:rPr>
          <w:rFonts w:ascii="Times New Roman"/>
          <w:b w:val="false"/>
          <w:i w:val="false"/>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bookmarkEnd w:id="126"/>
    <w:bookmarkStart w:name="z130" w:id="127"/>
    <w:p>
      <w:pPr>
        <w:spacing w:after="0"/>
        <w:ind w:left="0"/>
        <w:jc w:val="both"/>
      </w:pPr>
      <w:r>
        <w:rPr>
          <w:rFonts w:ascii="Times New Roman"/>
          <w:b w:val="false"/>
          <w:i w:val="false"/>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bookmarkEnd w:id="127"/>
    <w:bookmarkStart w:name="z131" w:id="128"/>
    <w:p>
      <w:pPr>
        <w:spacing w:after="0"/>
        <w:ind w:left="0"/>
        <w:jc w:val="both"/>
      </w:pPr>
      <w:r>
        <w:rPr>
          <w:rFonts w:ascii="Times New Roman"/>
          <w:b w:val="false"/>
          <w:i w:val="false"/>
          <w:color w:val="000000"/>
          <w:sz w:val="28"/>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bookmarkEnd w:id="128"/>
    <w:bookmarkStart w:name="z132" w:id="129"/>
    <w:p>
      <w:pPr>
        <w:spacing w:after="0"/>
        <w:ind w:left="0"/>
        <w:jc w:val="both"/>
      </w:pPr>
      <w:r>
        <w:rPr>
          <w:rFonts w:ascii="Times New Roman"/>
          <w:b w:val="false"/>
          <w:i w:val="false"/>
          <w:color w:val="000000"/>
          <w:sz w:val="28"/>
        </w:rPr>
        <w:t>
      29.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129"/>
    <w:bookmarkStart w:name="z133" w:id="130"/>
    <w:p>
      <w:pPr>
        <w:spacing w:after="0"/>
        <w:ind w:left="0"/>
        <w:jc w:val="both"/>
      </w:pPr>
      <w:r>
        <w:rPr>
          <w:rFonts w:ascii="Times New Roman"/>
          <w:b w:val="false"/>
          <w:i w:val="false"/>
          <w:color w:val="000000"/>
          <w:sz w:val="28"/>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130"/>
    <w:bookmarkStart w:name="z134" w:id="131"/>
    <w:p>
      <w:pPr>
        <w:spacing w:after="0"/>
        <w:ind w:left="0"/>
        <w:jc w:val="both"/>
      </w:pPr>
      <w:r>
        <w:rPr>
          <w:rFonts w:ascii="Times New Roman"/>
          <w:b w:val="false"/>
          <w:i w:val="false"/>
          <w:color w:val="000000"/>
          <w:sz w:val="28"/>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bookmarkEnd w:id="131"/>
    <w:bookmarkStart w:name="z135" w:id="132"/>
    <w:p>
      <w:pPr>
        <w:spacing w:after="0"/>
        <w:ind w:left="0"/>
        <w:jc w:val="both"/>
      </w:pPr>
      <w:r>
        <w:rPr>
          <w:rFonts w:ascii="Times New Roman"/>
          <w:b w:val="false"/>
          <w:i w:val="false"/>
          <w:color w:val="000000"/>
          <w:sz w:val="28"/>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bookmarkEnd w:id="132"/>
    <w:bookmarkStart w:name="z136" w:id="133"/>
    <w:p>
      <w:pPr>
        <w:spacing w:after="0"/>
        <w:ind w:left="0"/>
        <w:jc w:val="both"/>
      </w:pPr>
      <w:r>
        <w:rPr>
          <w:rFonts w:ascii="Times New Roman"/>
          <w:b w:val="false"/>
          <w:i w:val="false"/>
          <w:color w:val="000000"/>
          <w:sz w:val="28"/>
        </w:rPr>
        <w:t>
      33.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133"/>
    <w:bookmarkStart w:name="z137" w:id="134"/>
    <w:p>
      <w:pPr>
        <w:spacing w:after="0"/>
        <w:ind w:left="0"/>
        <w:jc w:val="both"/>
      </w:pPr>
      <w:r>
        <w:rPr>
          <w:rFonts w:ascii="Times New Roman"/>
          <w:b w:val="false"/>
          <w:i w:val="false"/>
          <w:color w:val="000000"/>
          <w:sz w:val="28"/>
        </w:rPr>
        <w:t>
      34.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қамтиды.</w:t>
      </w:r>
    </w:p>
    <w:bookmarkEnd w:id="134"/>
    <w:bookmarkStart w:name="z138" w:id="135"/>
    <w:p>
      <w:pPr>
        <w:spacing w:after="0"/>
        <w:ind w:left="0"/>
        <w:jc w:val="both"/>
      </w:pPr>
      <w:r>
        <w:rPr>
          <w:rFonts w:ascii="Times New Roman"/>
          <w:b w:val="false"/>
          <w:i w:val="false"/>
          <w:color w:val="000000"/>
          <w:sz w:val="28"/>
        </w:rPr>
        <w:t>
      35. Әлеуетті өнім берушілер ұсынған конкурсқа қатысуға өтінімдер автоматты түрде веб-порталда тіркеледі.</w:t>
      </w:r>
    </w:p>
    <w:bookmarkEnd w:id="135"/>
    <w:bookmarkStart w:name="z139" w:id="136"/>
    <w:p>
      <w:pPr>
        <w:spacing w:after="0"/>
        <w:ind w:left="0"/>
        <w:jc w:val="both"/>
      </w:pPr>
      <w:r>
        <w:rPr>
          <w:rFonts w:ascii="Times New Roman"/>
          <w:b w:val="false"/>
          <w:i w:val="false"/>
          <w:color w:val="000000"/>
          <w:sz w:val="28"/>
        </w:rPr>
        <w:t>
      36.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136"/>
    <w:bookmarkStart w:name="z140" w:id="137"/>
    <w:p>
      <w:pPr>
        <w:spacing w:after="0"/>
        <w:ind w:left="0"/>
        <w:jc w:val="both"/>
      </w:pPr>
      <w:r>
        <w:rPr>
          <w:rFonts w:ascii="Times New Roman"/>
          <w:b w:val="false"/>
          <w:i w:val="false"/>
          <w:color w:val="000000"/>
          <w:sz w:val="28"/>
        </w:rPr>
        <w:t>
      37. Әлеуетті өнім беруші конкурсқа, лоттар бойынша бөлінген жағдайда лотқа қатысуға бір ғана өтінім береді.</w:t>
      </w:r>
    </w:p>
    <w:bookmarkEnd w:id="137"/>
    <w:bookmarkStart w:name="z141" w:id="138"/>
    <w:p>
      <w:pPr>
        <w:spacing w:after="0"/>
        <w:ind w:left="0"/>
        <w:jc w:val="both"/>
      </w:pPr>
      <w:r>
        <w:rPr>
          <w:rFonts w:ascii="Times New Roman"/>
          <w:b w:val="false"/>
          <w:i w:val="false"/>
          <w:color w:val="000000"/>
          <w:sz w:val="28"/>
        </w:rPr>
        <w:t>
      38.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38"/>
    <w:bookmarkStart w:name="z142" w:id="139"/>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139"/>
    <w:bookmarkStart w:name="z143" w:id="140"/>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140"/>
    <w:bookmarkStart w:name="z144" w:id="141"/>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141"/>
    <w:bookmarkStart w:name="z145" w:id="142"/>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w:t>
      </w:r>
    </w:p>
    <w:bookmarkEnd w:id="142"/>
    <w:bookmarkStart w:name="z146" w:id="143"/>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bookmarkEnd w:id="143"/>
    <w:bookmarkStart w:name="z147" w:id="144"/>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bookmarkEnd w:id="144"/>
    <w:bookmarkStart w:name="z148" w:id="145"/>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bookmarkEnd w:id="145"/>
    <w:bookmarkStart w:name="z149" w:id="146"/>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146"/>
    <w:bookmarkStart w:name="z150" w:id="147"/>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147"/>
    <w:bookmarkStart w:name="z151" w:id="148"/>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148"/>
    <w:bookmarkStart w:name="z152" w:id="149"/>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149"/>
    <w:bookmarkStart w:name="z153" w:id="150"/>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150"/>
    <w:bookmarkStart w:name="z154" w:id="151"/>
    <w:p>
      <w:pPr>
        <w:spacing w:after="0"/>
        <w:ind w:left="0"/>
        <w:jc w:val="both"/>
      </w:pPr>
      <w:r>
        <w:rPr>
          <w:rFonts w:ascii="Times New Roman"/>
          <w:b w:val="false"/>
          <w:i w:val="false"/>
          <w:color w:val="000000"/>
          <w:sz w:val="28"/>
        </w:rPr>
        <w:t>
      13) банкроттық не тарату рәсіміне жатса.</w:t>
      </w:r>
    </w:p>
    <w:bookmarkEnd w:id="151"/>
    <w:bookmarkStart w:name="z155" w:id="152"/>
    <w:p>
      <w:pPr>
        <w:spacing w:after="0"/>
        <w:ind w:left="0"/>
        <w:jc w:val="both"/>
      </w:pPr>
      <w:r>
        <w:rPr>
          <w:rFonts w:ascii="Times New Roman"/>
          <w:b w:val="false"/>
          <w:i w:val="false"/>
          <w:color w:val="000000"/>
          <w:sz w:val="28"/>
        </w:rPr>
        <w:t>
      39.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bookmarkEnd w:id="152"/>
    <w:bookmarkStart w:name="z156" w:id="153"/>
    <w:p>
      <w:pPr>
        <w:spacing w:after="0"/>
        <w:ind w:left="0"/>
        <w:jc w:val="both"/>
      </w:pPr>
      <w:r>
        <w:rPr>
          <w:rFonts w:ascii="Times New Roman"/>
          <w:b w:val="false"/>
          <w:i w:val="false"/>
          <w:color w:val="000000"/>
          <w:sz w:val="28"/>
        </w:rPr>
        <w:t>
      40.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53"/>
    <w:bookmarkStart w:name="z157" w:id="154"/>
    <w:p>
      <w:pPr>
        <w:spacing w:after="0"/>
        <w:ind w:left="0"/>
        <w:jc w:val="both"/>
      </w:pPr>
      <w:r>
        <w:rPr>
          <w:rFonts w:ascii="Times New Roman"/>
          <w:b w:val="false"/>
          <w:i w:val="false"/>
          <w:color w:val="000000"/>
          <w:sz w:val="28"/>
        </w:rPr>
        <w:t>
      41. Конкурсқа қатысуға өтінім берудің соңғы мерзімі өткеннен кейін оны қайтарып алуға жол берілмейді.</w:t>
      </w:r>
    </w:p>
    <w:bookmarkEnd w:id="154"/>
    <w:bookmarkStart w:name="z158" w:id="155"/>
    <w:p>
      <w:pPr>
        <w:spacing w:after="0"/>
        <w:ind w:left="0"/>
        <w:jc w:val="both"/>
      </w:pPr>
      <w:r>
        <w:rPr>
          <w:rFonts w:ascii="Times New Roman"/>
          <w:b w:val="false"/>
          <w:i w:val="false"/>
          <w:color w:val="000000"/>
          <w:sz w:val="28"/>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55"/>
    <w:bookmarkStart w:name="z159" w:id="156"/>
    <w:p>
      <w:pPr>
        <w:spacing w:after="0"/>
        <w:ind w:left="0"/>
        <w:jc w:val="both"/>
      </w:pPr>
      <w:r>
        <w:rPr>
          <w:rFonts w:ascii="Times New Roman"/>
          <w:b w:val="false"/>
          <w:i w:val="false"/>
          <w:color w:val="000000"/>
          <w:sz w:val="28"/>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56"/>
    <w:bookmarkStart w:name="z160" w:id="157"/>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bookmarkEnd w:id="157"/>
    <w:bookmarkStart w:name="z161" w:id="158"/>
    <w:p>
      <w:pPr>
        <w:spacing w:after="0"/>
        <w:ind w:left="0"/>
        <w:jc w:val="both"/>
      </w:pPr>
      <w:r>
        <w:rPr>
          <w:rFonts w:ascii="Times New Roman"/>
          <w:b w:val="false"/>
          <w:i w:val="false"/>
          <w:color w:val="000000"/>
          <w:sz w:val="28"/>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bookmarkEnd w:id="158"/>
    <w:bookmarkStart w:name="z162" w:id="159"/>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bookmarkEnd w:id="159"/>
    <w:bookmarkStart w:name="z163" w:id="160"/>
    <w:p>
      <w:pPr>
        <w:spacing w:after="0"/>
        <w:ind w:left="0"/>
        <w:jc w:val="both"/>
      </w:pPr>
      <w:r>
        <w:rPr>
          <w:rFonts w:ascii="Times New Roman"/>
          <w:b w:val="false"/>
          <w:i w:val="false"/>
          <w:color w:val="000000"/>
          <w:sz w:val="28"/>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bookmarkEnd w:id="160"/>
    <w:bookmarkStart w:name="z164" w:id="161"/>
    <w:p>
      <w:pPr>
        <w:spacing w:after="0"/>
        <w:ind w:left="0"/>
        <w:jc w:val="both"/>
      </w:pPr>
      <w:r>
        <w:rPr>
          <w:rFonts w:ascii="Times New Roman"/>
          <w:b w:val="false"/>
          <w:i w:val="false"/>
          <w:color w:val="000000"/>
          <w:sz w:val="28"/>
        </w:rPr>
        <w:t xml:space="preserve">
      4) төмендегі есеппен бар екендігін растайтын құжаттардың көшірмелерін қоса бере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161"/>
    <w:bookmarkStart w:name="z165" w:id="162"/>
    <w:p>
      <w:pPr>
        <w:spacing w:after="0"/>
        <w:ind w:left="0"/>
        <w:jc w:val="both"/>
      </w:pPr>
      <w:r>
        <w:rPr>
          <w:rFonts w:ascii="Times New Roman"/>
          <w:b w:val="false"/>
          <w:i w:val="false"/>
          <w:color w:val="000000"/>
          <w:sz w:val="28"/>
        </w:rPr>
        <w:t>
      150-ге дейін білім алушысы бар білім беру ұйымдарында – кемінде 1 аспаз, 1 ас үй жұмысшысы;</w:t>
      </w:r>
    </w:p>
    <w:bookmarkEnd w:id="162"/>
    <w:bookmarkStart w:name="z166" w:id="163"/>
    <w:p>
      <w:pPr>
        <w:spacing w:after="0"/>
        <w:ind w:left="0"/>
        <w:jc w:val="both"/>
      </w:pPr>
      <w:r>
        <w:rPr>
          <w:rFonts w:ascii="Times New Roman"/>
          <w:b w:val="false"/>
          <w:i w:val="false"/>
          <w:color w:val="000000"/>
          <w:sz w:val="28"/>
        </w:rPr>
        <w:t>
      151-ден 350-ге дейін білім алушысы бар білім беру ұйымдарында – кемінде 1 аспаз, 2 ас үй жұмысшысы;</w:t>
      </w:r>
    </w:p>
    <w:bookmarkEnd w:id="163"/>
    <w:bookmarkStart w:name="z167" w:id="164"/>
    <w:p>
      <w:pPr>
        <w:spacing w:after="0"/>
        <w:ind w:left="0"/>
        <w:jc w:val="both"/>
      </w:pPr>
      <w:r>
        <w:rPr>
          <w:rFonts w:ascii="Times New Roman"/>
          <w:b w:val="false"/>
          <w:i w:val="false"/>
          <w:color w:val="000000"/>
          <w:sz w:val="28"/>
        </w:rPr>
        <w:t>
      351-дан 650-ге дейін білім алушысы бар білім беру ұйымдарында – кемінде 1 аспаз, 3 ас үй жұмысшысы;</w:t>
      </w:r>
    </w:p>
    <w:bookmarkEnd w:id="164"/>
    <w:bookmarkStart w:name="z168" w:id="165"/>
    <w:p>
      <w:pPr>
        <w:spacing w:after="0"/>
        <w:ind w:left="0"/>
        <w:jc w:val="both"/>
      </w:pPr>
      <w:r>
        <w:rPr>
          <w:rFonts w:ascii="Times New Roman"/>
          <w:b w:val="false"/>
          <w:i w:val="false"/>
          <w:color w:val="000000"/>
          <w:sz w:val="28"/>
        </w:rPr>
        <w:t>
      651-ден 1300-ге дейін білім алушысы бар білім беру ұйымдарында – кемінде 2 аспаз, 4 ас үй жұмысшысы;</w:t>
      </w:r>
    </w:p>
    <w:bookmarkEnd w:id="165"/>
    <w:bookmarkStart w:name="z169" w:id="166"/>
    <w:p>
      <w:pPr>
        <w:spacing w:after="0"/>
        <w:ind w:left="0"/>
        <w:jc w:val="both"/>
      </w:pPr>
      <w:r>
        <w:rPr>
          <w:rFonts w:ascii="Times New Roman"/>
          <w:b w:val="false"/>
          <w:i w:val="false"/>
          <w:color w:val="000000"/>
          <w:sz w:val="28"/>
        </w:rPr>
        <w:t>
      1301-ден 2500-ге дейін білім алушысы бар білім беру ұйымдарында – кемінде 3 аспаз, 5 ас үй жұмысшысы;</w:t>
      </w:r>
    </w:p>
    <w:bookmarkEnd w:id="166"/>
    <w:bookmarkStart w:name="z170" w:id="167"/>
    <w:p>
      <w:pPr>
        <w:spacing w:after="0"/>
        <w:ind w:left="0"/>
        <w:jc w:val="both"/>
      </w:pPr>
      <w:r>
        <w:rPr>
          <w:rFonts w:ascii="Times New Roman"/>
          <w:b w:val="false"/>
          <w:i w:val="false"/>
          <w:color w:val="000000"/>
          <w:sz w:val="28"/>
        </w:rPr>
        <w:t>
      2501 және одан да көп білім алушысы бар білім беру ұйымдарында – кемінде 4 аспаз, 7 ас үй жұмысшысының болуы туралы растайтын құжаттардың көшірмелерін.</w:t>
      </w:r>
    </w:p>
    <w:bookmarkEnd w:id="167"/>
    <w:bookmarkStart w:name="z171" w:id="168"/>
    <w:p>
      <w:pPr>
        <w:spacing w:after="0"/>
        <w:ind w:left="0"/>
        <w:jc w:val="both"/>
      </w:pPr>
      <w:r>
        <w:rPr>
          <w:rFonts w:ascii="Times New Roman"/>
          <w:b w:val="false"/>
          <w:i w:val="false"/>
          <w:color w:val="000000"/>
          <w:sz w:val="28"/>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68"/>
    <w:bookmarkStart w:name="z172" w:id="169"/>
    <w:p>
      <w:pPr>
        <w:spacing w:after="0"/>
        <w:ind w:left="0"/>
        <w:jc w:val="both"/>
      </w:pPr>
      <w:r>
        <w:rPr>
          <w:rFonts w:ascii="Times New Roman"/>
          <w:b w:val="false"/>
          <w:i w:val="false"/>
          <w:color w:val="000000"/>
          <w:sz w:val="28"/>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69"/>
    <w:bookmarkStart w:name="z173" w:id="170"/>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End w:id="170"/>
    <w:bookmarkStart w:name="z174" w:id="171"/>
    <w:p>
      <w:pPr>
        <w:spacing w:after="0"/>
        <w:ind w:left="0"/>
        <w:jc w:val="both"/>
      </w:pPr>
      <w:r>
        <w:rPr>
          <w:rFonts w:ascii="Times New Roman"/>
          <w:b w:val="false"/>
          <w:i w:val="false"/>
          <w:color w:val="000000"/>
          <w:sz w:val="28"/>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71"/>
    <w:bookmarkStart w:name="z175" w:id="172"/>
    <w:p>
      <w:pPr>
        <w:spacing w:after="0"/>
        <w:ind w:left="0"/>
        <w:jc w:val="both"/>
      </w:pPr>
      <w:r>
        <w:rPr>
          <w:rFonts w:ascii="Times New Roman"/>
          <w:b w:val="false"/>
          <w:i w:val="false"/>
          <w:color w:val="000000"/>
          <w:sz w:val="28"/>
        </w:rPr>
        <w:t>
      47. Егер конкурсқа (лотқа) қатысуға бір ғана өтінім берілсе, онда мұндай өтінім де осы Қағидаларға сәйкес ашылады және қаралады.</w:t>
      </w:r>
    </w:p>
    <w:bookmarkEnd w:id="172"/>
    <w:bookmarkStart w:name="z176" w:id="173"/>
    <w:p>
      <w:pPr>
        <w:spacing w:after="0"/>
        <w:ind w:left="0"/>
        <w:jc w:val="both"/>
      </w:pPr>
      <w:r>
        <w:rPr>
          <w:rFonts w:ascii="Times New Roman"/>
          <w:b w:val="false"/>
          <w:i w:val="false"/>
          <w:color w:val="000000"/>
          <w:sz w:val="28"/>
        </w:rPr>
        <w:t xml:space="preserve">
      48.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173"/>
    <w:bookmarkStart w:name="z177" w:id="174"/>
    <w:p>
      <w:pPr>
        <w:spacing w:after="0"/>
        <w:ind w:left="0"/>
        <w:jc w:val="both"/>
      </w:pPr>
      <w:r>
        <w:rPr>
          <w:rFonts w:ascii="Times New Roman"/>
          <w:b w:val="false"/>
          <w:i w:val="false"/>
          <w:color w:val="000000"/>
          <w:sz w:val="28"/>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174"/>
    <w:bookmarkStart w:name="z178" w:id="175"/>
    <w:p>
      <w:pPr>
        <w:spacing w:after="0"/>
        <w:ind w:left="0"/>
        <w:jc w:val="both"/>
      </w:pPr>
      <w:r>
        <w:rPr>
          <w:rFonts w:ascii="Times New Roman"/>
          <w:b w:val="false"/>
          <w:i w:val="false"/>
          <w:color w:val="000000"/>
          <w:sz w:val="28"/>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75"/>
    <w:bookmarkStart w:name="z179" w:id="176"/>
    <w:p>
      <w:pPr>
        <w:spacing w:after="0"/>
        <w:ind w:left="0"/>
        <w:jc w:val="both"/>
      </w:pPr>
      <w:r>
        <w:rPr>
          <w:rFonts w:ascii="Times New Roman"/>
          <w:b w:val="false"/>
          <w:i w:val="false"/>
          <w:color w:val="000000"/>
          <w:sz w:val="28"/>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76"/>
    <w:bookmarkStart w:name="z180" w:id="177"/>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177"/>
    <w:bookmarkStart w:name="z181" w:id="178"/>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178"/>
    <w:bookmarkStart w:name="z182" w:id="179"/>
    <w:p>
      <w:pPr>
        <w:spacing w:after="0"/>
        <w:ind w:left="0"/>
        <w:jc w:val="both"/>
      </w:pPr>
      <w:r>
        <w:rPr>
          <w:rFonts w:ascii="Times New Roman"/>
          <w:b w:val="false"/>
          <w:i w:val="false"/>
          <w:color w:val="000000"/>
          <w:sz w:val="28"/>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79"/>
    <w:bookmarkStart w:name="z183" w:id="180"/>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End w:id="180"/>
    <w:bookmarkStart w:name="z184" w:id="181"/>
    <w:p>
      <w:pPr>
        <w:spacing w:after="0"/>
        <w:ind w:left="0"/>
        <w:jc w:val="both"/>
      </w:pPr>
      <w:r>
        <w:rPr>
          <w:rFonts w:ascii="Times New Roman"/>
          <w:b w:val="false"/>
          <w:i w:val="false"/>
          <w:color w:val="000000"/>
          <w:sz w:val="28"/>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81"/>
    <w:bookmarkStart w:name="z185" w:id="182"/>
    <w:p>
      <w:pPr>
        <w:spacing w:after="0"/>
        <w:ind w:left="0"/>
        <w:jc w:val="both"/>
      </w:pPr>
      <w:r>
        <w:rPr>
          <w:rFonts w:ascii="Times New Roman"/>
          <w:b w:val="false"/>
          <w:i w:val="false"/>
          <w:color w:val="000000"/>
          <w:sz w:val="28"/>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82"/>
    <w:bookmarkStart w:name="z186" w:id="183"/>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183"/>
    <w:bookmarkStart w:name="z187" w:id="184"/>
    <w:p>
      <w:pPr>
        <w:spacing w:after="0"/>
        <w:ind w:left="0"/>
        <w:jc w:val="both"/>
      </w:pPr>
      <w:r>
        <w:rPr>
          <w:rFonts w:ascii="Times New Roman"/>
          <w:b w:val="false"/>
          <w:i w:val="false"/>
          <w:color w:val="000000"/>
          <w:sz w:val="28"/>
        </w:rPr>
        <w:t>
      2) өлшемшарттарды қолданады және есептейді;</w:t>
      </w:r>
    </w:p>
    <w:bookmarkEnd w:id="184"/>
    <w:bookmarkStart w:name="z188" w:id="18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End w:id="185"/>
    <w:bookmarkStart w:name="z189" w:id="186"/>
    <w:p>
      <w:pPr>
        <w:spacing w:after="0"/>
        <w:ind w:left="0"/>
        <w:jc w:val="both"/>
      </w:pPr>
      <w:r>
        <w:rPr>
          <w:rFonts w:ascii="Times New Roman"/>
          <w:b w:val="false"/>
          <w:i w:val="false"/>
          <w:color w:val="000000"/>
          <w:sz w:val="28"/>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86"/>
    <w:bookmarkStart w:name="z190" w:id="187"/>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bookmarkEnd w:id="187"/>
    <w:bookmarkStart w:name="z191" w:id="188"/>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End w:id="188"/>
    <w:bookmarkStart w:name="z192" w:id="189"/>
    <w:p>
      <w:pPr>
        <w:spacing w:after="0"/>
        <w:ind w:left="0"/>
        <w:jc w:val="both"/>
      </w:pPr>
      <w:r>
        <w:rPr>
          <w:rFonts w:ascii="Times New Roman"/>
          <w:b w:val="false"/>
          <w:i w:val="false"/>
          <w:color w:val="000000"/>
          <w:sz w:val="28"/>
        </w:rPr>
        <w:t>
      56. Конкурс қорытындылары туралы хаттама:</w:t>
      </w:r>
    </w:p>
    <w:bookmarkEnd w:id="189"/>
    <w:bookmarkStart w:name="z193" w:id="19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конкурстық комиссияның сауалдары туралы;</w:t>
      </w:r>
    </w:p>
    <w:bookmarkEnd w:id="190"/>
    <w:bookmarkStart w:name="z194" w:id="191"/>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191"/>
    <w:bookmarkStart w:name="z195" w:id="192"/>
    <w:p>
      <w:pPr>
        <w:spacing w:after="0"/>
        <w:ind w:left="0"/>
        <w:jc w:val="both"/>
      </w:pPr>
      <w:r>
        <w:rPr>
          <w:rFonts w:ascii="Times New Roman"/>
          <w:b w:val="false"/>
          <w:i w:val="false"/>
          <w:color w:val="000000"/>
          <w:sz w:val="28"/>
        </w:rPr>
        <w:t>
      3) конкурстық комиссияның өлшемшарттарды қолдануы;</w:t>
      </w:r>
    </w:p>
    <w:bookmarkEnd w:id="192"/>
    <w:bookmarkStart w:name="z196" w:id="193"/>
    <w:p>
      <w:pPr>
        <w:spacing w:after="0"/>
        <w:ind w:left="0"/>
        <w:jc w:val="both"/>
      </w:pPr>
      <w:r>
        <w:rPr>
          <w:rFonts w:ascii="Times New Roman"/>
          <w:b w:val="false"/>
          <w:i w:val="false"/>
          <w:color w:val="000000"/>
          <w:sz w:val="28"/>
        </w:rPr>
        <w:t>
      4) конкурс жеңімпазын, сондай-ақ екінші, үшінші, төртінші және одан әрі кезектілік тәртібімен орындарды иеленген әлеуетті өнім берушіні анықтау туралы ақпаратты қамтиды.</w:t>
      </w:r>
    </w:p>
    <w:bookmarkEnd w:id="193"/>
    <w:bookmarkStart w:name="z197" w:id="194"/>
    <w:p>
      <w:pPr>
        <w:spacing w:after="0"/>
        <w:ind w:left="0"/>
        <w:jc w:val="both"/>
      </w:pPr>
      <w:r>
        <w:rPr>
          <w:rFonts w:ascii="Times New Roman"/>
          <w:b w:val="false"/>
          <w:i w:val="false"/>
          <w:color w:val="000000"/>
          <w:sz w:val="28"/>
        </w:rPr>
        <w:t>
      57.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bookmarkEnd w:id="194"/>
    <w:bookmarkStart w:name="z198" w:id="195"/>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bookmarkEnd w:id="195"/>
    <w:bookmarkStart w:name="z199" w:id="196"/>
    <w:p>
      <w:pPr>
        <w:spacing w:after="0"/>
        <w:ind w:left="0"/>
        <w:jc w:val="both"/>
      </w:pPr>
      <w:r>
        <w:rPr>
          <w:rFonts w:ascii="Times New Roman"/>
          <w:b w:val="false"/>
          <w:i w:val="false"/>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bookmarkEnd w:id="196"/>
    <w:bookmarkStart w:name="z200" w:id="197"/>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197"/>
    <w:bookmarkStart w:name="z201" w:id="198"/>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bookmarkEnd w:id="198"/>
    <w:bookmarkStart w:name="z202" w:id="199"/>
    <w:p>
      <w:pPr>
        <w:spacing w:after="0"/>
        <w:ind w:left="0"/>
        <w:jc w:val="both"/>
      </w:pPr>
      <w:r>
        <w:rPr>
          <w:rFonts w:ascii="Times New Roman"/>
          <w:b w:val="false"/>
          <w:i w:val="false"/>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bookmarkEnd w:id="199"/>
    <w:bookmarkStart w:name="z203" w:id="200"/>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200"/>
    <w:bookmarkStart w:name="z204" w:id="201"/>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w:t>
      </w:r>
    </w:p>
    <w:bookmarkEnd w:id="201"/>
    <w:bookmarkStart w:name="z205" w:id="202"/>
    <w:p>
      <w:pPr>
        <w:spacing w:after="0"/>
        <w:ind w:left="0"/>
        <w:jc w:val="both"/>
      </w:pPr>
      <w:r>
        <w:rPr>
          <w:rFonts w:ascii="Times New Roman"/>
          <w:b w:val="false"/>
          <w:i w:val="false"/>
          <w:color w:val="000000"/>
          <w:sz w:val="28"/>
        </w:rPr>
        <w:t>
      3) конкурстық қатысуға өтінімді қамтамасыз етуді конкурсқа(лотқа) бөлінген соманың бір пайызынан кем мөлшерде енгізгенде.</w:t>
      </w:r>
    </w:p>
    <w:bookmarkEnd w:id="202"/>
    <w:bookmarkStart w:name="z206" w:id="203"/>
    <w:p>
      <w:pPr>
        <w:spacing w:after="0"/>
        <w:ind w:left="0"/>
        <w:jc w:val="both"/>
      </w:pPr>
      <w:r>
        <w:rPr>
          <w:rFonts w:ascii="Times New Roman"/>
          <w:b w:val="false"/>
          <w:i w:val="false"/>
          <w:color w:val="000000"/>
          <w:sz w:val="28"/>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03"/>
    <w:bookmarkStart w:name="z207" w:id="204"/>
    <w:p>
      <w:pPr>
        <w:spacing w:after="0"/>
        <w:ind w:left="0"/>
        <w:jc w:val="both"/>
      </w:pPr>
      <w:r>
        <w:rPr>
          <w:rFonts w:ascii="Times New Roman"/>
          <w:b w:val="false"/>
          <w:i w:val="false"/>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bookmarkEnd w:id="204"/>
    <w:bookmarkStart w:name="z208" w:id="205"/>
    <w:p>
      <w:pPr>
        <w:spacing w:after="0"/>
        <w:ind w:left="0"/>
        <w:jc w:val="both"/>
      </w:pPr>
      <w:r>
        <w:rPr>
          <w:rFonts w:ascii="Times New Roman"/>
          <w:b w:val="false"/>
          <w:i w:val="false"/>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қолданылмайды;</w:t>
      </w:r>
    </w:p>
    <w:bookmarkEnd w:id="205"/>
    <w:bookmarkStart w:name="z209" w:id="206"/>
    <w:p>
      <w:pPr>
        <w:spacing w:after="0"/>
        <w:ind w:left="0"/>
        <w:jc w:val="both"/>
      </w:pPr>
      <w:r>
        <w:rPr>
          <w:rFonts w:ascii="Times New Roman"/>
          <w:b w:val="false"/>
          <w:i w:val="false"/>
          <w:color w:val="000000"/>
          <w:sz w:val="28"/>
        </w:rPr>
        <w:t>
      3) әлеуетті өнім берушінің шартқа қол қойылғанда және оның шарттың орындалуын қамтамасыз етуді енгізгенде.</w:t>
      </w:r>
    </w:p>
    <w:bookmarkEnd w:id="206"/>
    <w:bookmarkStart w:name="z210" w:id="207"/>
    <w:p>
      <w:pPr>
        <w:spacing w:after="0"/>
        <w:ind w:left="0"/>
        <w:jc w:val="both"/>
      </w:pPr>
      <w:r>
        <w:rPr>
          <w:rFonts w:ascii="Times New Roman"/>
          <w:b w:val="false"/>
          <w:i w:val="false"/>
          <w:color w:val="000000"/>
          <w:sz w:val="28"/>
        </w:rPr>
        <w:t>
      59. Электрондық банктік кепілдік түрінде енгізілген конкурсқа қатысуға өтінімді қамтамасыз етуді ұйымдастырушы мынадай:</w:t>
      </w:r>
    </w:p>
    <w:bookmarkEnd w:id="207"/>
    <w:bookmarkStart w:name="z211" w:id="208"/>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208"/>
    <w:bookmarkStart w:name="z212" w:id="209"/>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209"/>
    <w:bookmarkStart w:name="z213" w:id="210"/>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w:t>
      </w:r>
    </w:p>
    <w:bookmarkEnd w:id="210"/>
    <w:bookmarkStart w:name="z214" w:id="211"/>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211"/>
    <w:bookmarkStart w:name="z215" w:id="212"/>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212"/>
    <w:bookmarkStart w:name="z216" w:id="213"/>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bookmarkEnd w:id="213"/>
    <w:bookmarkStart w:name="z217" w:id="214"/>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bookmarkEnd w:id="214"/>
    <w:bookmarkStart w:name="z218" w:id="215"/>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End w:id="215"/>
    <w:bookmarkStart w:name="z219" w:id="216"/>
    <w:p>
      <w:pPr>
        <w:spacing w:after="0"/>
        <w:ind w:left="0"/>
        <w:jc w:val="both"/>
      </w:pPr>
      <w:r>
        <w:rPr>
          <w:rFonts w:ascii="Times New Roman"/>
          <w:b w:val="false"/>
          <w:i w:val="false"/>
          <w:color w:val="000000"/>
          <w:sz w:val="28"/>
        </w:rPr>
        <w:t>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216"/>
    <w:bookmarkStart w:name="z220" w:id="217"/>
    <w:p>
      <w:pPr>
        <w:spacing w:after="0"/>
        <w:ind w:left="0"/>
        <w:jc w:val="both"/>
      </w:pPr>
      <w:r>
        <w:rPr>
          <w:rFonts w:ascii="Times New Roman"/>
          <w:b w:val="false"/>
          <w:i w:val="false"/>
          <w:color w:val="000000"/>
          <w:sz w:val="28"/>
        </w:rPr>
        <w:t>
      61.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217"/>
    <w:bookmarkStart w:name="z221" w:id="218"/>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218"/>
    <w:bookmarkStart w:name="z222" w:id="219"/>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219"/>
    <w:bookmarkStart w:name="z223" w:id="220"/>
    <w:p>
      <w:pPr>
        <w:spacing w:after="0"/>
        <w:ind w:left="0"/>
        <w:jc w:val="both"/>
      </w:pPr>
      <w:r>
        <w:rPr>
          <w:rFonts w:ascii="Times New Roman"/>
          <w:b w:val="false"/>
          <w:i w:val="false"/>
          <w:color w:val="000000"/>
          <w:sz w:val="28"/>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8-қосымшалардағы</w:t>
      </w:r>
      <w:r>
        <w:rPr>
          <w:rFonts w:ascii="Times New Roman"/>
          <w:b w:val="false"/>
          <w:i w:val="false"/>
          <w:color w:val="000000"/>
          <w:sz w:val="28"/>
        </w:rPr>
        <w:t xml:space="preserve"> өлшемшарттарға сәйкес балл қояды.</w:t>
      </w:r>
    </w:p>
    <w:bookmarkEnd w:id="220"/>
    <w:bookmarkStart w:name="z224" w:id="221"/>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bookmarkEnd w:id="221"/>
    <w:bookmarkStart w:name="z225" w:id="222"/>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End w:id="222"/>
    <w:bookmarkStart w:name="z226" w:id="223"/>
    <w:p>
      <w:pPr>
        <w:spacing w:after="0"/>
        <w:ind w:left="0"/>
        <w:jc w:val="both"/>
      </w:pPr>
      <w:r>
        <w:rPr>
          <w:rFonts w:ascii="Times New Roman"/>
          <w:b w:val="false"/>
          <w:i w:val="false"/>
          <w:color w:val="000000"/>
          <w:sz w:val="28"/>
        </w:rPr>
        <w:t xml:space="preserve">
      65.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"Қызмет көрсету нарығында соңғы 7 жылдағы жұмыс тәжірибесі" өлшемшарты бойынша ең көп балл жинаған,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соңғы 7 жылдағы жұмыс тәжірибесі" өлшемшарты бойынша ең көп балл жинаған конкурсқа қатысушы жеңімпаз болып танылады.</w:t>
      </w:r>
    </w:p>
    <w:bookmarkEnd w:id="223"/>
    <w:bookmarkStart w:name="z227" w:id="224"/>
    <w:p>
      <w:pPr>
        <w:spacing w:after="0"/>
        <w:ind w:left="0"/>
        <w:jc w:val="both"/>
      </w:pPr>
      <w:r>
        <w:rPr>
          <w:rFonts w:ascii="Times New Roman"/>
          <w:b w:val="false"/>
          <w:i w:val="false"/>
          <w:color w:val="000000"/>
          <w:sz w:val="28"/>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224"/>
    <w:bookmarkStart w:name="z228" w:id="225"/>
    <w:p>
      <w:pPr>
        <w:spacing w:after="0"/>
        <w:ind w:left="0"/>
        <w:jc w:val="both"/>
      </w:pPr>
      <w:r>
        <w:rPr>
          <w:rFonts w:ascii="Times New Roman"/>
          <w:b w:val="false"/>
          <w:i w:val="false"/>
          <w:color w:val="000000"/>
          <w:sz w:val="28"/>
        </w:rPr>
        <w:t>
      66. Конкурсты ұйымдастырушы:</w:t>
      </w:r>
    </w:p>
    <w:bookmarkEnd w:id="225"/>
    <w:bookmarkStart w:name="z229" w:id="226"/>
    <w:p>
      <w:pPr>
        <w:spacing w:after="0"/>
        <w:ind w:left="0"/>
        <w:jc w:val="both"/>
      </w:pPr>
      <w:r>
        <w:rPr>
          <w:rFonts w:ascii="Times New Roman"/>
          <w:b w:val="false"/>
          <w:i w:val="false"/>
          <w:color w:val="000000"/>
          <w:sz w:val="28"/>
        </w:rPr>
        <w:t>
      1) ұсынылған өтінімдер болмаған;</w:t>
      </w:r>
    </w:p>
    <w:bookmarkEnd w:id="226"/>
    <w:bookmarkStart w:name="z230" w:id="227"/>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227"/>
    <w:bookmarkStart w:name="z231" w:id="228"/>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228"/>
    <w:bookmarkStart w:name="z232" w:id="229"/>
    <w:p>
      <w:pPr>
        <w:spacing w:after="0"/>
        <w:ind w:left="0"/>
        <w:jc w:val="both"/>
      </w:pPr>
      <w:r>
        <w:rPr>
          <w:rFonts w:ascii="Times New Roman"/>
          <w:b w:val="false"/>
          <w:i w:val="false"/>
          <w:color w:val="000000"/>
          <w:sz w:val="28"/>
        </w:rPr>
        <w:t>
      67.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229"/>
    <w:p>
      <w:pPr>
        <w:spacing w:after="0"/>
        <w:ind w:left="0"/>
        <w:jc w:val="both"/>
      </w:pPr>
      <w:r>
        <w:rPr>
          <w:rFonts w:ascii="Times New Roman"/>
          <w:b w:val="false"/>
          <w:i w:val="false"/>
          <w:color w:val="000000"/>
          <w:sz w:val="28"/>
        </w:rPr>
        <w:t>
      Әлеуетті өнім беруші конкурс қорытындыларына конкурс қорытындылары туралы хаттама орналастырылған күннен бастап үш жұмыс күнінен кешіктірмей шағым жасаған кезде веб-порталда конкурсты қайта өткізу туралы хабарландыруды орналастыру шағымды қарау мерзімі аяқталғанға дейін тоқтатыла тұрады.</w:t>
      </w:r>
    </w:p>
    <w:p>
      <w:pPr>
        <w:spacing w:after="0"/>
        <w:ind w:left="0"/>
        <w:jc w:val="both"/>
      </w:pPr>
      <w:r>
        <w:rPr>
          <w:rFonts w:ascii="Times New Roman"/>
          <w:b w:val="false"/>
          <w:i w:val="false"/>
          <w:color w:val="000000"/>
          <w:sz w:val="28"/>
        </w:rPr>
        <w:t>
      Тапсырыс берушінің, ұйымдастырушының әлеуетті өнім берушінің шағымын қарау мерзімі шағым беру мерзімі өткен күннен кейін екі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30"/>
    <w:p>
      <w:pPr>
        <w:spacing w:after="0"/>
        <w:ind w:left="0"/>
        <w:jc w:val="both"/>
      </w:pPr>
      <w:r>
        <w:rPr>
          <w:rFonts w:ascii="Times New Roman"/>
          <w:b w:val="false"/>
          <w:i w:val="false"/>
          <w:color w:val="000000"/>
          <w:sz w:val="28"/>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230"/>
    <w:bookmarkStart w:name="z235" w:id="231"/>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End w:id="231"/>
    <w:bookmarkStart w:name="z236" w:id="232"/>
    <w:p>
      <w:pPr>
        <w:spacing w:after="0"/>
        <w:ind w:left="0"/>
        <w:jc w:val="both"/>
      </w:pPr>
      <w:r>
        <w:rPr>
          <w:rFonts w:ascii="Times New Roman"/>
          <w:b w:val="false"/>
          <w:i w:val="false"/>
          <w:color w:val="000000"/>
          <w:sz w:val="28"/>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32"/>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қорытындыларына шағым жасалған жағдайда, шарт шағымдану кезеңіне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33"/>
    <w:p>
      <w:pPr>
        <w:spacing w:after="0"/>
        <w:ind w:left="0"/>
        <w:jc w:val="both"/>
      </w:pPr>
      <w:r>
        <w:rPr>
          <w:rFonts w:ascii="Times New Roman"/>
          <w:b w:val="false"/>
          <w:i w:val="false"/>
          <w:color w:val="000000"/>
          <w:sz w:val="28"/>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bookmarkEnd w:id="233"/>
    <w:bookmarkStart w:name="z242" w:id="234"/>
    <w:p>
      <w:pPr>
        <w:spacing w:after="0"/>
        <w:ind w:left="0"/>
        <w:jc w:val="both"/>
      </w:pPr>
      <w:r>
        <w:rPr>
          <w:rFonts w:ascii="Times New Roman"/>
          <w:b w:val="false"/>
          <w:i w:val="false"/>
          <w:color w:val="000000"/>
          <w:sz w:val="28"/>
        </w:rPr>
        <w:t xml:space="preserve">
      71.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234"/>
    <w:bookmarkStart w:name="z243" w:id="235"/>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bookmarkEnd w:id="235"/>
    <w:bookmarkStart w:name="z244" w:id="236"/>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bookmarkEnd w:id="236"/>
    <w:bookmarkStart w:name="z245" w:id="237"/>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bookmarkEnd w:id="237"/>
    <w:bookmarkStart w:name="z246" w:id="238"/>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End w:id="238"/>
    <w:bookmarkStart w:name="z247" w:id="239"/>
    <w:p>
      <w:pPr>
        <w:spacing w:after="0"/>
        <w:ind w:left="0"/>
        <w:jc w:val="both"/>
      </w:pPr>
      <w:r>
        <w:rPr>
          <w:rFonts w:ascii="Times New Roman"/>
          <w:b w:val="false"/>
          <w:i w:val="false"/>
          <w:color w:val="000000"/>
          <w:sz w:val="28"/>
        </w:rPr>
        <w:t>
      72. Әлеуетті өнім беруші:</w:t>
      </w:r>
    </w:p>
    <w:bookmarkEnd w:id="239"/>
    <w:bookmarkStart w:name="z248" w:id="240"/>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bookmarkEnd w:id="240"/>
    <w:bookmarkStart w:name="z249" w:id="241"/>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bookmarkEnd w:id="241"/>
    <w:bookmarkStart w:name="z250" w:id="242"/>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bookmarkEnd w:id="242"/>
    <w:bookmarkStart w:name="z251" w:id="243"/>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End w:id="243"/>
    <w:bookmarkStart w:name="z252" w:id="244"/>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244"/>
    <w:bookmarkStart w:name="z253" w:id="245"/>
    <w:p>
      <w:pPr>
        <w:spacing w:after="0"/>
        <w:ind w:left="0"/>
        <w:jc w:val="both"/>
      </w:pPr>
      <w:r>
        <w:rPr>
          <w:rFonts w:ascii="Times New Roman"/>
          <w:b w:val="false"/>
          <w:i w:val="false"/>
          <w:color w:val="000000"/>
          <w:sz w:val="28"/>
        </w:rPr>
        <w:t>
      техникалық тапсырманы ұсынбаса;</w:t>
      </w:r>
    </w:p>
    <w:bookmarkEnd w:id="245"/>
    <w:bookmarkStart w:name="z254" w:id="246"/>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bookmarkEnd w:id="246"/>
    <w:bookmarkStart w:name="z255" w:id="247"/>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bookmarkEnd w:id="247"/>
    <w:bookmarkStart w:name="z256" w:id="248"/>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bookmarkEnd w:id="248"/>
    <w:bookmarkStart w:name="z257" w:id="249"/>
    <w:p>
      <w:pPr>
        <w:spacing w:after="0"/>
        <w:ind w:left="0"/>
        <w:jc w:val="both"/>
      </w:pPr>
      <w:r>
        <w:rPr>
          <w:rFonts w:ascii="Times New Roman"/>
          <w:b w:val="false"/>
          <w:i w:val="false"/>
          <w:color w:val="000000"/>
          <w:sz w:val="28"/>
        </w:rPr>
        <w:t xml:space="preserve">
      73. Әлеуетті өнім берушілердің конкурстық құжаттама жобасына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bookmarkEnd w:id="249"/>
    <w:p>
      <w:pPr>
        <w:spacing w:after="0"/>
        <w:ind w:left="0"/>
        <w:jc w:val="both"/>
      </w:pPr>
      <w:r>
        <w:rPr>
          <w:rFonts w:ascii="Times New Roman"/>
          <w:b w:val="false"/>
          <w:i w:val="false"/>
          <w:color w:val="000000"/>
          <w:sz w:val="28"/>
        </w:rPr>
        <w:t>
      Конкурс қорытындылары туралы хаттама веб-порталда орналастырылған күннен бастап үш жұмыс күнінен кешіктірмей шағым жасалған кезде шарт жасасу мерзімі шағымды қарау мерзімі аяқталғанға дейін тоқтатылады. Конкурсқа қатыспаған тұлғалардың шағымы шарт жасасу мерзімін тоқтатпайды.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50"/>
    <w:p>
      <w:pPr>
        <w:spacing w:after="0"/>
        <w:ind w:left="0"/>
        <w:jc w:val="both"/>
      </w:pPr>
      <w:r>
        <w:rPr>
          <w:rFonts w:ascii="Times New Roman"/>
          <w:b w:val="false"/>
          <w:i w:val="false"/>
          <w:color w:val="000000"/>
          <w:sz w:val="28"/>
        </w:rPr>
        <w:t xml:space="preserve">
      74. Тапсырыс берушінің, ұйымдастырушының, комиссияның әрекеттеріне (әрекетсіздігіне), шешімдеріне шағым Қазақстан Республикасы Әкімшілік рәсімдік-процестік кодексінің (бұдан әрі – ӘРПК) </w:t>
      </w:r>
      <w:r>
        <w:rPr>
          <w:rFonts w:ascii="Times New Roman"/>
          <w:b w:val="false"/>
          <w:i w:val="false"/>
          <w:color w:val="000000"/>
          <w:sz w:val="28"/>
        </w:rPr>
        <w:t>93-бабына</w:t>
      </w:r>
      <w:r>
        <w:rPr>
          <w:rFonts w:ascii="Times New Roman"/>
          <w:b w:val="false"/>
          <w:i w:val="false"/>
          <w:color w:val="000000"/>
          <w:sz w:val="28"/>
        </w:rPr>
        <w:t xml:space="preserve"> сәйкес веб-портал арқылы беріледі.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51"/>
    <w:p>
      <w:pPr>
        <w:spacing w:after="0"/>
        <w:ind w:left="0"/>
        <w:jc w:val="both"/>
      </w:pPr>
      <w:r>
        <w:rPr>
          <w:rFonts w:ascii="Times New Roman"/>
          <w:b w:val="false"/>
          <w:i w:val="false"/>
          <w:color w:val="000000"/>
          <w:sz w:val="28"/>
        </w:rPr>
        <w:t>
      75. Шағымды тапсырыс берушінің, ұйымдастырушының конкурстық комиссиясы қарайды.</w:t>
      </w:r>
    </w:p>
    <w:bookmarkEnd w:id="251"/>
    <w:p>
      <w:pPr>
        <w:spacing w:after="0"/>
        <w:ind w:left="0"/>
        <w:jc w:val="both"/>
      </w:pPr>
      <w:r>
        <w:rPr>
          <w:rFonts w:ascii="Times New Roman"/>
          <w:b w:val="false"/>
          <w:i w:val="false"/>
          <w:color w:val="000000"/>
          <w:sz w:val="28"/>
        </w:rPr>
        <w:t>
      Тапсырыс беруші әлеуетті өнім берушінің шағымын қанағаттандыру не қанағаттандырудан бас тарту туралы шешім қабылдайды.</w:t>
      </w:r>
    </w:p>
    <w:p>
      <w:pPr>
        <w:spacing w:after="0"/>
        <w:ind w:left="0"/>
        <w:jc w:val="both"/>
      </w:pPr>
      <w:r>
        <w:rPr>
          <w:rFonts w:ascii="Times New Roman"/>
          <w:b w:val="false"/>
          <w:i w:val="false"/>
          <w:color w:val="000000"/>
          <w:sz w:val="28"/>
        </w:rPr>
        <w:t>
      Шағымды қанағаттандырудан бас тарту себептері егжей-тегжейлі сипаттала отырып веб-порталда орналастырылады.</w:t>
      </w:r>
    </w:p>
    <w:p>
      <w:pPr>
        <w:spacing w:after="0"/>
        <w:ind w:left="0"/>
        <w:jc w:val="both"/>
      </w:pPr>
      <w:r>
        <w:rPr>
          <w:rFonts w:ascii="Times New Roman"/>
          <w:b w:val="false"/>
          <w:i w:val="false"/>
          <w:color w:val="000000"/>
          <w:sz w:val="28"/>
        </w:rPr>
        <w:t>
      Шағымды қарау нәтижелері бойынша шешімге тапсырыс берушінің, ұйымдастырушының бірінші басшысы, оның міндетін атқарушы тұлға не оның орынбасары қол қояды.</w:t>
      </w:r>
    </w:p>
    <w:p>
      <w:pPr>
        <w:spacing w:after="0"/>
        <w:ind w:left="0"/>
        <w:jc w:val="both"/>
      </w:pPr>
      <w:r>
        <w:rPr>
          <w:rFonts w:ascii="Times New Roman"/>
          <w:b w:val="false"/>
          <w:i w:val="false"/>
          <w:color w:val="000000"/>
          <w:sz w:val="28"/>
        </w:rPr>
        <w:t>
      Тапсырыс беруші, ұйымдастырушы шағымды қанағаттандыру туралы шешім қабылдаған жағдайда, конкурстық комиссия тапсырыс беруші, ұйымдастырушы тиісті шешім қабылдағаннан кейін екі жұмыс күні ішінде конкурс қорытындыларын қайта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252"/>
    <w:p>
      <w:pPr>
        <w:spacing w:after="0"/>
        <w:ind w:left="0"/>
        <w:jc w:val="both"/>
      </w:pPr>
      <w:r>
        <w:rPr>
          <w:rFonts w:ascii="Times New Roman"/>
          <w:b w:val="false"/>
          <w:i w:val="false"/>
          <w:color w:val="000000"/>
          <w:sz w:val="28"/>
        </w:rPr>
        <w:t xml:space="preserve">
      76. Тапсырыс берушінің, конкурсты ұйымдастырушының, комиссиялардың әрекеттеріне (әрекетсіздігіне), шешімдеріне шағым ӘРПК-нің </w:t>
      </w:r>
      <w:r>
        <w:rPr>
          <w:rFonts w:ascii="Times New Roman"/>
          <w:b w:val="false"/>
          <w:i w:val="false"/>
          <w:color w:val="000000"/>
          <w:sz w:val="28"/>
        </w:rPr>
        <w:t>93-бабына</w:t>
      </w:r>
      <w:r>
        <w:rPr>
          <w:rFonts w:ascii="Times New Roman"/>
          <w:b w:val="false"/>
          <w:i w:val="false"/>
          <w:color w:val="000000"/>
          <w:sz w:val="28"/>
        </w:rPr>
        <w:t xml:space="preserve"> сәйкес ресімделеді.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253"/>
    <w:p>
      <w:pPr>
        <w:spacing w:after="0"/>
        <w:ind w:left="0"/>
        <w:jc w:val="both"/>
      </w:pPr>
      <w:r>
        <w:rPr>
          <w:rFonts w:ascii="Times New Roman"/>
          <w:b w:val="false"/>
          <w:i w:val="false"/>
          <w:color w:val="000000"/>
          <w:sz w:val="28"/>
        </w:rPr>
        <w:t xml:space="preserve">
      77. ӘРПК-нің 73-бабының </w:t>
      </w:r>
      <w:r>
        <w:rPr>
          <w:rFonts w:ascii="Times New Roman"/>
          <w:b w:val="false"/>
          <w:i w:val="false"/>
          <w:color w:val="000000"/>
          <w:sz w:val="28"/>
        </w:rPr>
        <w:t>1-бөлігінде</w:t>
      </w:r>
      <w:r>
        <w:rPr>
          <w:rFonts w:ascii="Times New Roman"/>
          <w:b w:val="false"/>
          <w:i w:val="false"/>
          <w:color w:val="000000"/>
          <w:sz w:val="28"/>
        </w:rPr>
        <w:t xml:space="preserve"> көзделген тыңдау рәсімі ӘРПК-нің 73-бабының 2-бөлігінің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қолданылмайды.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54"/>
    <w:p>
      <w:pPr>
        <w:spacing w:after="0"/>
        <w:ind w:left="0"/>
        <w:jc w:val="both"/>
      </w:pPr>
      <w:r>
        <w:rPr>
          <w:rFonts w:ascii="Times New Roman"/>
          <w:b w:val="false"/>
          <w:i w:val="false"/>
          <w:color w:val="000000"/>
          <w:sz w:val="28"/>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254"/>
    <w:bookmarkStart w:name="z268" w:id="255"/>
    <w:p>
      <w:pPr>
        <w:spacing w:after="0"/>
        <w:ind w:left="0"/>
        <w:jc w:val="both"/>
      </w:pPr>
      <w:r>
        <w:rPr>
          <w:rFonts w:ascii="Times New Roman"/>
          <w:b w:val="false"/>
          <w:i w:val="false"/>
          <w:color w:val="000000"/>
          <w:sz w:val="28"/>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End w:id="255"/>
    <w:bookmarkStart w:name="z269" w:id="256"/>
    <w:p>
      <w:pPr>
        <w:spacing w:after="0"/>
        <w:ind w:left="0"/>
        <w:jc w:val="both"/>
      </w:pPr>
      <w:r>
        <w:rPr>
          <w:rFonts w:ascii="Times New Roman"/>
          <w:b w:val="false"/>
          <w:i w:val="false"/>
          <w:color w:val="000000"/>
          <w:sz w:val="28"/>
        </w:rPr>
        <w:t>
      80. Егер өнім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болмаған жағдайда, өнім беруші шартты тікелей жасасу жолымен келесі қаржы жылдарына екі рет ұзартылады.</w:t>
      </w:r>
    </w:p>
    <w:bookmarkEnd w:id="256"/>
    <w:bookmarkStart w:name="z270" w:id="257"/>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bookmarkEnd w:id="257"/>
    <w:bookmarkStart w:name="z271" w:id="258"/>
    <w:p>
      <w:pPr>
        <w:spacing w:after="0"/>
        <w:ind w:left="0"/>
        <w:jc w:val="both"/>
      </w:pPr>
      <w:r>
        <w:rPr>
          <w:rFonts w:ascii="Times New Roman"/>
          <w:b w:val="false"/>
          <w:i w:val="false"/>
          <w:color w:val="000000"/>
          <w:sz w:val="28"/>
        </w:rPr>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258"/>
    <w:bookmarkStart w:name="z272" w:id="259"/>
    <w:p>
      <w:pPr>
        <w:spacing w:after="0"/>
        <w:ind w:left="0"/>
        <w:jc w:val="both"/>
      </w:pPr>
      <w:r>
        <w:rPr>
          <w:rFonts w:ascii="Times New Roman"/>
          <w:b w:val="false"/>
          <w:i w:val="false"/>
          <w:color w:val="000000"/>
          <w:sz w:val="28"/>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bookmarkEnd w:id="259"/>
    <w:bookmarkStart w:name="z273" w:id="260"/>
    <w:p>
      <w:pPr>
        <w:spacing w:after="0"/>
        <w:ind w:left="0"/>
        <w:jc w:val="both"/>
      </w:pPr>
      <w:r>
        <w:rPr>
          <w:rFonts w:ascii="Times New Roman"/>
          <w:b w:val="false"/>
          <w:i w:val="false"/>
          <w:color w:val="000000"/>
          <w:sz w:val="28"/>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bookmarkEnd w:id="260"/>
    <w:bookmarkStart w:name="z274" w:id="261"/>
    <w:p>
      <w:pPr>
        <w:spacing w:after="0"/>
        <w:ind w:left="0"/>
        <w:jc w:val="both"/>
      </w:pPr>
      <w:r>
        <w:rPr>
          <w:rFonts w:ascii="Times New Roman"/>
          <w:b w:val="false"/>
          <w:i w:val="false"/>
          <w:color w:val="000000"/>
          <w:sz w:val="28"/>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261"/>
    <w:bookmarkStart w:name="z275" w:id="262"/>
    <w:p>
      <w:pPr>
        <w:spacing w:after="0"/>
        <w:ind w:left="0"/>
        <w:jc w:val="both"/>
      </w:pPr>
      <w:r>
        <w:rPr>
          <w:rFonts w:ascii="Times New Roman"/>
          <w:b w:val="false"/>
          <w:i w:val="false"/>
          <w:color w:val="000000"/>
          <w:sz w:val="28"/>
        </w:rPr>
        <w:t>
      82. Өнім беруші шарт жасалған күннен бастап он жұмыс күні ішінде шарттың орындалуын қамтамасыз етуді енгізеді.</w:t>
      </w:r>
    </w:p>
    <w:bookmarkEnd w:id="262"/>
    <w:bookmarkStart w:name="z276" w:id="263"/>
    <w:p>
      <w:pPr>
        <w:spacing w:after="0"/>
        <w:ind w:left="0"/>
        <w:jc w:val="both"/>
      </w:pPr>
      <w:r>
        <w:rPr>
          <w:rFonts w:ascii="Times New Roman"/>
          <w:b w:val="false"/>
          <w:i w:val="false"/>
          <w:color w:val="000000"/>
          <w:sz w:val="28"/>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263"/>
    <w:bookmarkStart w:name="z277" w:id="264"/>
    <w:p>
      <w:pPr>
        <w:spacing w:after="0"/>
        <w:ind w:left="0"/>
        <w:jc w:val="both"/>
      </w:pPr>
      <w:r>
        <w:rPr>
          <w:rFonts w:ascii="Times New Roman"/>
          <w:b w:val="false"/>
          <w:i w:val="false"/>
          <w:color w:val="000000"/>
          <w:sz w:val="28"/>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264"/>
    <w:bookmarkStart w:name="z278" w:id="265"/>
    <w:p>
      <w:pPr>
        <w:spacing w:after="0"/>
        <w:ind w:left="0"/>
        <w:jc w:val="both"/>
      </w:pPr>
      <w:r>
        <w:rPr>
          <w:rFonts w:ascii="Times New Roman"/>
          <w:b w:val="false"/>
          <w:i w:val="false"/>
          <w:color w:val="000000"/>
          <w:sz w:val="28"/>
        </w:rPr>
        <w:t xml:space="preserve">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бұйрығына (Нормативтік құқықтық актілерді мемлекеттік тіркеу тізілімінде № 24082 тіркелген) </w:t>
      </w:r>
      <w:r>
        <w:rPr>
          <w:rFonts w:ascii="Times New Roman"/>
          <w:b w:val="false"/>
          <w:i w:val="false"/>
          <w:color w:val="000000"/>
          <w:sz w:val="28"/>
        </w:rPr>
        <w:t>290-қосымшаға</w:t>
      </w:r>
      <w:r>
        <w:rPr>
          <w:rFonts w:ascii="Times New Roman"/>
          <w:b w:val="false"/>
          <w:i w:val="false"/>
          <w:color w:val="000000"/>
          <w:sz w:val="28"/>
        </w:rPr>
        <w:t xml:space="preserve"> сәйкес нысан бойынша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алады.</w:t>
      </w:r>
    </w:p>
    <w:bookmarkEnd w:id="265"/>
    <w:bookmarkStart w:name="z279" w:id="266"/>
    <w:p>
      <w:pPr>
        <w:spacing w:after="0"/>
        <w:ind w:left="0"/>
        <w:jc w:val="both"/>
      </w:pPr>
      <w:r>
        <w:rPr>
          <w:rFonts w:ascii="Times New Roman"/>
          <w:b w:val="false"/>
          <w:i w:val="false"/>
          <w:color w:val="000000"/>
          <w:sz w:val="28"/>
        </w:rPr>
        <w:t>
      85. Шарттық міндеттемелерді орындау процесінде туындайтын барлық даулар Қазақстан Республикасының азаматтық заңнамасына сәйкес шешіледі.</w:t>
      </w:r>
    </w:p>
    <w:bookmarkEnd w:id="266"/>
    <w:bookmarkStart w:name="z280" w:id="267"/>
    <w:p>
      <w:pPr>
        <w:spacing w:after="0"/>
        <w:ind w:left="0"/>
        <w:jc w:val="both"/>
      </w:pPr>
      <w:r>
        <w:rPr>
          <w:rFonts w:ascii="Times New Roman"/>
          <w:b w:val="false"/>
          <w:i w:val="false"/>
          <w:color w:val="000000"/>
          <w:sz w:val="28"/>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267"/>
    <w:bookmarkStart w:name="z281" w:id="268"/>
    <w:p>
      <w:pPr>
        <w:spacing w:after="0"/>
        <w:ind w:left="0"/>
        <w:jc w:val="both"/>
      </w:pPr>
      <w:r>
        <w:rPr>
          <w:rFonts w:ascii="Times New Roman"/>
          <w:b w:val="false"/>
          <w:i w:val="false"/>
          <w:color w:val="000000"/>
          <w:sz w:val="28"/>
        </w:rPr>
        <w:t>
      87. Көрсетілген мерзім ішінде шартқа қол қоймаған әлеуетті өнім беруші шарт жасасудан жалтарған болып есептеледі.</w:t>
      </w:r>
    </w:p>
    <w:bookmarkEnd w:id="268"/>
    <w:bookmarkStart w:name="z282" w:id="269"/>
    <w:p>
      <w:pPr>
        <w:spacing w:after="0"/>
        <w:ind w:left="0"/>
        <w:jc w:val="both"/>
      </w:pPr>
      <w:r>
        <w:rPr>
          <w:rFonts w:ascii="Times New Roman"/>
          <w:b w:val="false"/>
          <w:i w:val="false"/>
          <w:color w:val="000000"/>
          <w:sz w:val="28"/>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bookmarkEnd w:id="269"/>
    <w:bookmarkStart w:name="z283" w:id="270"/>
    <w:p>
      <w:pPr>
        <w:spacing w:after="0"/>
        <w:ind w:left="0"/>
        <w:jc w:val="both"/>
      </w:pPr>
      <w:r>
        <w:rPr>
          <w:rFonts w:ascii="Times New Roman"/>
          <w:b w:val="false"/>
          <w:i w:val="false"/>
          <w:color w:val="000000"/>
          <w:sz w:val="28"/>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270"/>
    <w:bookmarkStart w:name="z284" w:id="271"/>
    <w:p>
      <w:pPr>
        <w:spacing w:after="0"/>
        <w:ind w:left="0"/>
        <w:jc w:val="both"/>
      </w:pPr>
      <w:r>
        <w:rPr>
          <w:rFonts w:ascii="Times New Roman"/>
          <w:b w:val="false"/>
          <w:i w:val="false"/>
          <w:color w:val="000000"/>
          <w:sz w:val="28"/>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71"/>
    <w:bookmarkStart w:name="z285" w:id="272"/>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End w:id="272"/>
    <w:bookmarkStart w:name="z286" w:id="273"/>
    <w:p>
      <w:pPr>
        <w:spacing w:after="0"/>
        <w:ind w:left="0"/>
        <w:jc w:val="both"/>
      </w:pPr>
      <w:r>
        <w:rPr>
          <w:rFonts w:ascii="Times New Roman"/>
          <w:b w:val="false"/>
          <w:i w:val="false"/>
          <w:color w:val="000000"/>
          <w:sz w:val="28"/>
        </w:rPr>
        <w:t>
      91. Тапсырыс берушінің, ұйымдастырушының әлеуетті өнім берушінің шағымын қарау қорытындылары бойынша шешіміне Қазақстан Республикасының заңнамасына сәйкес сотта шағым жасалуы мүмкін.</w:t>
      </w:r>
    </w:p>
    <w:bookmarkEnd w:id="273"/>
    <w:p>
      <w:pPr>
        <w:spacing w:after="0"/>
        <w:ind w:left="0"/>
        <w:jc w:val="both"/>
      </w:pPr>
      <w:r>
        <w:rPr>
          <w:rFonts w:ascii="Times New Roman"/>
          <w:b w:val="false"/>
          <w:i w:val="false"/>
          <w:color w:val="000000"/>
          <w:sz w:val="28"/>
        </w:rPr>
        <w:t>
      Бұл ретте әкімшілік сот ісін жүргізу шеңберінде тапсырыс берушінің, ұйымдастырушының шешіміне шағымдану сатып алу рәсімдерін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74"/>
    <w:p>
      <w:pPr>
        <w:spacing w:after="0"/>
        <w:ind w:left="0"/>
        <w:jc w:val="both"/>
      </w:pPr>
      <w:r>
        <w:rPr>
          <w:rFonts w:ascii="Times New Roman"/>
          <w:b w:val="false"/>
          <w:i w:val="false"/>
          <w:color w:val="000000"/>
          <w:sz w:val="28"/>
        </w:rPr>
        <w:t>
      92. Сот ұйымдастырушының және конкурстық комиссияның не конкурстың (лоттың) шешімдерін жойған жағдайда, конкурсты ұйымдастырушы сот шешімі заңды күшіне енген күннен бастап 3 жұмыс күні ішінде конкурс қорытындыларын қайта қарауды жүзеге асырады немесе веб-порталда конкурс туралы хабарландыруды орналастырады.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75"/>
    <w:p>
      <w:pPr>
        <w:spacing w:after="0"/>
        <w:ind w:left="0"/>
        <w:jc w:val="both"/>
      </w:pPr>
      <w:r>
        <w:rPr>
          <w:rFonts w:ascii="Times New Roman"/>
          <w:b w:val="false"/>
          <w:i w:val="false"/>
          <w:color w:val="000000"/>
          <w:sz w:val="28"/>
        </w:rPr>
        <w:t>
      93. Шарттың орындалуын қамтамасыз ету мөлшерін конкурсты ұйымдастырушы шарттың жалпы сомасының үш пайызы мөлшерінде белгілейді.</w:t>
      </w:r>
    </w:p>
    <w:bookmarkEnd w:id="275"/>
    <w:bookmarkStart w:name="z289" w:id="276"/>
    <w:p>
      <w:pPr>
        <w:spacing w:after="0"/>
        <w:ind w:left="0"/>
        <w:jc w:val="both"/>
      </w:pPr>
      <w:r>
        <w:rPr>
          <w:rFonts w:ascii="Times New Roman"/>
          <w:b w:val="false"/>
          <w:i w:val="false"/>
          <w:color w:val="000000"/>
          <w:sz w:val="28"/>
        </w:rPr>
        <w:t>
      94. Өнім беруші шарттың орындалуын қамтамасыз етудің мынадай түрлерінің біреуін таңдайды:</w:t>
      </w:r>
    </w:p>
    <w:bookmarkEnd w:id="276"/>
    <w:bookmarkStart w:name="z290" w:id="277"/>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277"/>
    <w:bookmarkStart w:name="z291" w:id="278"/>
    <w:p>
      <w:pPr>
        <w:spacing w:after="0"/>
        <w:ind w:left="0"/>
        <w:jc w:val="both"/>
      </w:pPr>
      <w:r>
        <w:rPr>
          <w:rFonts w:ascii="Times New Roman"/>
          <w:b w:val="false"/>
          <w:i w:val="false"/>
          <w:color w:val="000000"/>
          <w:sz w:val="28"/>
        </w:rPr>
        <w:t>
      2) банктік кепілдік.</w:t>
      </w:r>
    </w:p>
    <w:bookmarkEnd w:id="278"/>
    <w:bookmarkStart w:name="z292" w:id="279"/>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End w:id="279"/>
    <w:bookmarkStart w:name="z293" w:id="280"/>
    <w:p>
      <w:pPr>
        <w:spacing w:after="0"/>
        <w:ind w:left="0"/>
        <w:jc w:val="both"/>
      </w:pPr>
      <w:r>
        <w:rPr>
          <w:rFonts w:ascii="Times New Roman"/>
          <w:b w:val="false"/>
          <w:i w:val="false"/>
          <w:color w:val="000000"/>
          <w:sz w:val="28"/>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bookmarkEnd w:id="280"/>
    <w:bookmarkStart w:name="z294" w:id="281"/>
    <w:p>
      <w:pPr>
        <w:spacing w:after="0"/>
        <w:ind w:left="0"/>
        <w:jc w:val="both"/>
      </w:pPr>
      <w:r>
        <w:rPr>
          <w:rFonts w:ascii="Times New Roman"/>
          <w:b w:val="false"/>
          <w:i w:val="false"/>
          <w:color w:val="000000"/>
          <w:sz w:val="28"/>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281"/>
    <w:bookmarkStart w:name="z295" w:id="282"/>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282"/>
    <w:bookmarkStart w:name="z296" w:id="283"/>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bookmarkEnd w:id="283"/>
    <w:bookmarkStart w:name="z297" w:id="284"/>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bookmarkEnd w:id="284"/>
    <w:bookmarkStart w:name="z298" w:id="285"/>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bookmarkEnd w:id="285"/>
    <w:bookmarkStart w:name="z299" w:id="286"/>
    <w:p>
      <w:pPr>
        <w:spacing w:after="0"/>
        <w:ind w:left="0"/>
        <w:jc w:val="both"/>
      </w:pPr>
      <w:r>
        <w:rPr>
          <w:rFonts w:ascii="Times New Roman"/>
          <w:b w:val="false"/>
          <w:i w:val="false"/>
          <w:color w:val="000000"/>
          <w:sz w:val="28"/>
        </w:rPr>
        <w:t>
      3) тапсырыс берушінің тауарды қабылдауы;</w:t>
      </w:r>
    </w:p>
    <w:bookmarkEnd w:id="286"/>
    <w:bookmarkStart w:name="z300" w:id="287"/>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End w:id="287"/>
    <w:bookmarkStart w:name="z301" w:id="288"/>
    <w:p>
      <w:pPr>
        <w:spacing w:after="0"/>
        <w:ind w:left="0"/>
        <w:jc w:val="both"/>
      </w:pPr>
      <w:r>
        <w:rPr>
          <w:rFonts w:ascii="Times New Roman"/>
          <w:b w:val="false"/>
          <w:i w:val="false"/>
          <w:color w:val="000000"/>
          <w:sz w:val="28"/>
        </w:rPr>
        <w:t>
      5) тапсырыс берушінің жеткізілген тауар үшін ақы төлеуі.</w:t>
      </w:r>
    </w:p>
    <w:bookmarkEnd w:id="288"/>
    <w:bookmarkStart w:name="z302" w:id="289"/>
    <w:p>
      <w:pPr>
        <w:spacing w:after="0"/>
        <w:ind w:left="0"/>
        <w:jc w:val="both"/>
      </w:pPr>
      <w:r>
        <w:rPr>
          <w:rFonts w:ascii="Times New Roman"/>
          <w:b w:val="false"/>
          <w:i w:val="false"/>
          <w:color w:val="000000"/>
          <w:sz w:val="28"/>
        </w:rPr>
        <w:t>
      Қызметтерді көрсету кезінде шартты орындау мынадай кезектілікпен жүзеге асырылады:</w:t>
      </w:r>
    </w:p>
    <w:bookmarkEnd w:id="289"/>
    <w:bookmarkStart w:name="z303" w:id="290"/>
    <w:p>
      <w:pPr>
        <w:spacing w:after="0"/>
        <w:ind w:left="0"/>
        <w:jc w:val="both"/>
      </w:pPr>
      <w:r>
        <w:rPr>
          <w:rFonts w:ascii="Times New Roman"/>
          <w:b w:val="false"/>
          <w:i w:val="false"/>
          <w:color w:val="000000"/>
          <w:sz w:val="28"/>
        </w:rPr>
        <w:t>
      1) көрсетілген қызметтер актісін веб-портал арқылы ресімдеу;</w:t>
      </w:r>
    </w:p>
    <w:bookmarkEnd w:id="290"/>
    <w:bookmarkStart w:name="z304" w:id="291"/>
    <w:p>
      <w:pPr>
        <w:spacing w:after="0"/>
        <w:ind w:left="0"/>
        <w:jc w:val="both"/>
      </w:pPr>
      <w:r>
        <w:rPr>
          <w:rFonts w:ascii="Times New Roman"/>
          <w:b w:val="false"/>
          <w:i w:val="false"/>
          <w:color w:val="000000"/>
          <w:sz w:val="28"/>
        </w:rPr>
        <w:t>
      2) көрсетілген қызметтерді тапсыру және қабылдау;</w:t>
      </w:r>
    </w:p>
    <w:bookmarkEnd w:id="291"/>
    <w:bookmarkStart w:name="z305" w:id="292"/>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bookmarkEnd w:id="292"/>
    <w:bookmarkStart w:name="z306" w:id="293"/>
    <w:p>
      <w:pPr>
        <w:spacing w:after="0"/>
        <w:ind w:left="0"/>
        <w:jc w:val="both"/>
      </w:pPr>
      <w:r>
        <w:rPr>
          <w:rFonts w:ascii="Times New Roman"/>
          <w:b w:val="false"/>
          <w:i w:val="false"/>
          <w:color w:val="000000"/>
          <w:sz w:val="28"/>
        </w:rPr>
        <w:t>
      4) тапсырыс берушінің көрсетілген қызметтер үшін ақы төлеуі.</w:t>
      </w:r>
    </w:p>
    <w:bookmarkEnd w:id="293"/>
    <w:bookmarkStart w:name="z307" w:id="294"/>
    <w:p>
      <w:pPr>
        <w:spacing w:after="0"/>
        <w:ind w:left="0"/>
        <w:jc w:val="both"/>
      </w:pPr>
      <w:r>
        <w:rPr>
          <w:rFonts w:ascii="Times New Roman"/>
          <w:b w:val="false"/>
          <w:i w:val="false"/>
          <w:color w:val="000000"/>
          <w:sz w:val="28"/>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қабылдау-тапсыру актісін,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көрсетілген қызметтер актісін жібереді.</w:t>
      </w:r>
    </w:p>
    <w:bookmarkEnd w:id="294"/>
    <w:bookmarkStart w:name="z308" w:id="295"/>
    <w:p>
      <w:pPr>
        <w:spacing w:after="0"/>
        <w:ind w:left="0"/>
        <w:jc w:val="both"/>
      </w:pPr>
      <w:r>
        <w:rPr>
          <w:rFonts w:ascii="Times New Roman"/>
          <w:b w:val="false"/>
          <w:i w:val="false"/>
          <w:color w:val="000000"/>
          <w:sz w:val="28"/>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bookmarkEnd w:id="295"/>
    <w:bookmarkStart w:name="z309" w:id="296"/>
    <w:p>
      <w:pPr>
        <w:spacing w:after="0"/>
        <w:ind w:left="0"/>
        <w:jc w:val="left"/>
      </w:pPr>
      <w:r>
        <w:rPr>
          <w:rFonts w:ascii="Times New Roman"/>
          <w:b/>
          <w:i w:val="false"/>
          <w:color w:val="000000"/>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bookmarkEnd w:id="296"/>
    <w:bookmarkStart w:name="z310" w:id="297"/>
    <w:p>
      <w:pPr>
        <w:spacing w:after="0"/>
        <w:ind w:left="0"/>
        <w:jc w:val="both"/>
      </w:pPr>
      <w:r>
        <w:rPr>
          <w:rFonts w:ascii="Times New Roman"/>
          <w:b w:val="false"/>
          <w:i w:val="false"/>
          <w:color w:val="000000"/>
          <w:sz w:val="28"/>
        </w:rPr>
        <w:t xml:space="preserve">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сәйкес жүзеге асырылады.</w:t>
      </w:r>
    </w:p>
    <w:bookmarkEnd w:id="297"/>
    <w:bookmarkStart w:name="z311" w:id="298"/>
    <w:p>
      <w:pPr>
        <w:spacing w:after="0"/>
        <w:ind w:left="0"/>
        <w:jc w:val="both"/>
      </w:pPr>
      <w:r>
        <w:rPr>
          <w:rFonts w:ascii="Times New Roman"/>
          <w:b w:val="false"/>
          <w:i w:val="false"/>
          <w:color w:val="000000"/>
          <w:sz w:val="28"/>
        </w:rPr>
        <w:t xml:space="preserve">
      99.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қабылдамаған жағдайда конкурс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1-параграфында көзделген Тамақтандыруды ұйымдастыру тәртібіне сәйкес өткізіледі.</w:t>
      </w:r>
    </w:p>
    <w:bookmarkEnd w:id="298"/>
    <w:bookmarkStart w:name="z312" w:id="299"/>
    <w:p>
      <w:pPr>
        <w:spacing w:after="0"/>
        <w:ind w:left="0"/>
        <w:jc w:val="both"/>
      </w:pPr>
      <w:r>
        <w:rPr>
          <w:rFonts w:ascii="Times New Roman"/>
          <w:b w:val="false"/>
          <w:i w:val="false"/>
          <w:color w:val="000000"/>
          <w:sz w:val="28"/>
        </w:rPr>
        <w:t xml:space="preserve">
      100. Әлеуетті жекеше әріптестің біліктілік талаптарына сәйкестігін айқындау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тәсілдермен жүзеге асырылады.</w:t>
      </w:r>
    </w:p>
    <w:bookmarkEnd w:id="299"/>
    <w:bookmarkStart w:name="z313" w:id="300"/>
    <w:p>
      <w:pPr>
        <w:spacing w:after="0"/>
        <w:ind w:left="0"/>
        <w:jc w:val="both"/>
      </w:pPr>
      <w:r>
        <w:rPr>
          <w:rFonts w:ascii="Times New Roman"/>
          <w:b w:val="false"/>
          <w:i w:val="false"/>
          <w:color w:val="000000"/>
          <w:sz w:val="28"/>
        </w:rPr>
        <w:t xml:space="preserve">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w:t>
      </w:r>
      <w:r>
        <w:rPr>
          <w:rFonts w:ascii="Times New Roman"/>
          <w:b w:val="false"/>
          <w:i w:val="false"/>
          <w:color w:val="000000"/>
          <w:sz w:val="28"/>
        </w:rPr>
        <w:t>69-тармағына</w:t>
      </w:r>
      <w:r>
        <w:rPr>
          <w:rFonts w:ascii="Times New Roman"/>
          <w:b w:val="false"/>
          <w:i w:val="false"/>
          <w:color w:val="000000"/>
          <w:sz w:val="28"/>
        </w:rPr>
        <w:t xml:space="preserve"> сәйкес тамақтандыруды ұйымдастыру бойынша қызметтер көрсететін өнім берушіні тарту туралы шешім қабылдайды.</w:t>
      </w:r>
    </w:p>
    <w:bookmarkEnd w:id="300"/>
    <w:bookmarkStart w:name="z314" w:id="301"/>
    <w:p>
      <w:pPr>
        <w:spacing w:after="0"/>
        <w:ind w:left="0"/>
        <w:jc w:val="both"/>
      </w:pPr>
      <w:r>
        <w:rPr>
          <w:rFonts w:ascii="Times New Roman"/>
          <w:b w:val="false"/>
          <w:i w:val="false"/>
          <w:color w:val="000000"/>
          <w:sz w:val="28"/>
        </w:rPr>
        <w:t xml:space="preserve">
      102. Орта білім беру ұйымдарында білім алушыларды тамақтандыруды ұйымдастыру үшін жағдайларды қамтамасыз ету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End w:id="301"/>
    <w:bookmarkStart w:name="z315" w:id="302"/>
    <w:p>
      <w:pPr>
        <w:spacing w:after="0"/>
        <w:ind w:left="0"/>
        <w:jc w:val="left"/>
      </w:pPr>
      <w:r>
        <w:rPr>
          <w:rFonts w:ascii="Times New Roman"/>
          <w:b/>
          <w:i w:val="false"/>
          <w:color w:val="000000"/>
        </w:rPr>
        <w:t xml:space="preserve"> 3-параграф. Мемлекеттік орта білім беру ұйымдарында білім алушыларды тамақтандыруды ұйымдастыру үшін жағдайларды қамтамасыз ету</w:t>
      </w:r>
    </w:p>
    <w:bookmarkEnd w:id="302"/>
    <w:bookmarkStart w:name="z316" w:id="303"/>
    <w:p>
      <w:pPr>
        <w:spacing w:after="0"/>
        <w:ind w:left="0"/>
        <w:jc w:val="both"/>
      </w:pPr>
      <w:r>
        <w:rPr>
          <w:rFonts w:ascii="Times New Roman"/>
          <w:b w:val="false"/>
          <w:i w:val="false"/>
          <w:color w:val="000000"/>
          <w:sz w:val="28"/>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bookmarkEnd w:id="303"/>
    <w:bookmarkStart w:name="z317" w:id="304"/>
    <w:p>
      <w:pPr>
        <w:spacing w:after="0"/>
        <w:ind w:left="0"/>
        <w:jc w:val="both"/>
      </w:pPr>
      <w:r>
        <w:rPr>
          <w:rFonts w:ascii="Times New Roman"/>
          <w:b w:val="false"/>
          <w:i w:val="false"/>
          <w:color w:val="000000"/>
          <w:sz w:val="28"/>
        </w:rPr>
        <w:t>
      104. Асхананың және (немесе) буфеттің жұмыс уақыты оқу процесі аяқталғанға дейін бір сағат бұрын аяқталады.</w:t>
      </w:r>
    </w:p>
    <w:bookmarkEnd w:id="304"/>
    <w:bookmarkStart w:name="z318" w:id="305"/>
    <w:p>
      <w:pPr>
        <w:spacing w:after="0"/>
        <w:ind w:left="0"/>
        <w:jc w:val="both"/>
      </w:pPr>
      <w:r>
        <w:rPr>
          <w:rFonts w:ascii="Times New Roman"/>
          <w:b w:val="false"/>
          <w:i w:val="false"/>
          <w:color w:val="000000"/>
          <w:sz w:val="28"/>
        </w:rPr>
        <w:t>
      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bookmarkEnd w:id="305"/>
    <w:bookmarkStart w:name="z319" w:id="306"/>
    <w:p>
      <w:pPr>
        <w:spacing w:after="0"/>
        <w:ind w:left="0"/>
        <w:jc w:val="both"/>
      </w:pPr>
      <w:r>
        <w:rPr>
          <w:rFonts w:ascii="Times New Roman"/>
          <w:b w:val="false"/>
          <w:i w:val="false"/>
          <w:color w:val="000000"/>
          <w:sz w:val="28"/>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bookmarkEnd w:id="306"/>
    <w:bookmarkStart w:name="z320" w:id="307"/>
    <w:p>
      <w:pPr>
        <w:spacing w:after="0"/>
        <w:ind w:left="0"/>
        <w:jc w:val="both"/>
      </w:pPr>
      <w:r>
        <w:rPr>
          <w:rFonts w:ascii="Times New Roman"/>
          <w:b w:val="false"/>
          <w:i w:val="false"/>
          <w:color w:val="000000"/>
          <w:sz w:val="28"/>
        </w:rPr>
        <w:t>
      106. Орта білім беру ұйымының басшысы денсаулық сақтауды басқару органы бекіткен перспективалық мәзірге сәйкес күн сайын алдағы күні берілетін тағамдардың түрлерін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307"/>
    <w:p>
      <w:pPr>
        <w:spacing w:after="0"/>
        <w:ind w:left="0"/>
        <w:jc w:val="both"/>
      </w:pPr>
      <w:r>
        <w:rPr>
          <w:rFonts w:ascii="Times New Roman"/>
          <w:b w:val="false"/>
          <w:i w:val="false"/>
          <w:color w:val="000000"/>
          <w:sz w:val="28"/>
        </w:rPr>
        <w:t xml:space="preserve">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w:t>
      </w:r>
      <w:r>
        <w:rPr>
          <w:rFonts w:ascii="Times New Roman"/>
          <w:b w:val="false"/>
          <w:i w:val="false"/>
          <w:color w:val="000000"/>
          <w:sz w:val="28"/>
        </w:rPr>
        <w:t>№ ҚР 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w:t>
      </w:r>
      <w:r>
        <w:rPr>
          <w:rFonts w:ascii="Times New Roman"/>
          <w:b w:val="false"/>
          <w:i w:val="false"/>
          <w:color w:val="000000"/>
          <w:sz w:val="28"/>
        </w:rPr>
        <w:t>№ ҚР 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w:t>
      </w:r>
      <w:r>
        <w:rPr>
          <w:rFonts w:ascii="Times New Roman"/>
          <w:b w:val="false"/>
          <w:i w:val="false"/>
          <w:color w:val="000000"/>
          <w:sz w:val="28"/>
        </w:rPr>
        <w:t>№ 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қазақстандық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Оқу-ағарту министрінің м.а. 31.07.2025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08"/>
    <w:p>
      <w:pPr>
        <w:spacing w:after="0"/>
        <w:ind w:left="0"/>
        <w:jc w:val="both"/>
      </w:pPr>
      <w:r>
        <w:rPr>
          <w:rFonts w:ascii="Times New Roman"/>
          <w:b w:val="false"/>
          <w:i w:val="false"/>
          <w:color w:val="000000"/>
          <w:sz w:val="28"/>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308"/>
    <w:bookmarkStart w:name="z323" w:id="309"/>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bookmarkEnd w:id="309"/>
    <w:bookmarkStart w:name="z324" w:id="310"/>
    <w:p>
      <w:pPr>
        <w:spacing w:after="0"/>
        <w:ind w:left="0"/>
        <w:jc w:val="both"/>
      </w:pPr>
      <w:r>
        <w:rPr>
          <w:rFonts w:ascii="Times New Roman"/>
          <w:b w:val="false"/>
          <w:i w:val="false"/>
          <w:color w:val="000000"/>
          <w:sz w:val="28"/>
        </w:rPr>
        <w:t xml:space="preserve">
      108. Білім беруді басқару органы, білім беру ұйымы Қазақстан Республикасы Оқу-ағарту министрінің 2022 жылғы 14 қарашадағы № 456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 алатын білім алушыларды есепке алуды жүзеге асырады.</w:t>
      </w:r>
    </w:p>
    <w:bookmarkEnd w:id="310"/>
    <w:p>
      <w:pPr>
        <w:spacing w:after="0"/>
        <w:ind w:left="0"/>
        <w:jc w:val="both"/>
      </w:pPr>
      <w:r>
        <w:rPr>
          <w:rFonts w:ascii="Times New Roman"/>
          <w:b w:val="false"/>
          <w:i w:val="false"/>
          <w:color w:val="000000"/>
          <w:sz w:val="28"/>
        </w:rPr>
        <w:t>
      Аппараттық-бағдарламалық кешен есепке алу туралы ақпаратты "Әлеуметтік әмиян" ақпараттық жүйесіне береді.</w:t>
      </w:r>
    </w:p>
    <w:p>
      <w:pPr>
        <w:spacing w:after="0"/>
        <w:ind w:left="0"/>
        <w:jc w:val="both"/>
      </w:pPr>
      <w:r>
        <w:rPr>
          <w:rFonts w:ascii="Times New Roman"/>
          <w:b w:val="false"/>
          <w:i w:val="false"/>
          <w:color w:val="000000"/>
          <w:sz w:val="28"/>
        </w:rPr>
        <w:t>
      Білім беру ұйымдарында білім алушыларға өзі әкелген тамақты ішуге қажетті жағдайлар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311"/>
    <w:p>
      <w:pPr>
        <w:spacing w:after="0"/>
        <w:ind w:left="0"/>
        <w:jc w:val="both"/>
      </w:pPr>
      <w:r>
        <w:rPr>
          <w:rFonts w:ascii="Times New Roman"/>
          <w:b w:val="false"/>
          <w:i w:val="false"/>
          <w:color w:val="000000"/>
          <w:sz w:val="28"/>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311"/>
    <w:bookmarkStart w:name="z327" w:id="312"/>
    <w:p>
      <w:pPr>
        <w:spacing w:after="0"/>
        <w:ind w:left="0"/>
        <w:jc w:val="both"/>
      </w:pPr>
      <w:r>
        <w:rPr>
          <w:rFonts w:ascii="Times New Roman"/>
          <w:b w:val="false"/>
          <w:i w:val="false"/>
          <w:color w:val="000000"/>
          <w:sz w:val="28"/>
        </w:rPr>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312"/>
    <w:bookmarkStart w:name="z328" w:id="313"/>
    <w:p>
      <w:pPr>
        <w:spacing w:after="0"/>
        <w:ind w:left="0"/>
        <w:jc w:val="both"/>
      </w:pPr>
      <w:r>
        <w:rPr>
          <w:rFonts w:ascii="Times New Roman"/>
          <w:b w:val="false"/>
          <w:i w:val="false"/>
          <w:color w:val="000000"/>
          <w:sz w:val="28"/>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313"/>
    <w:bookmarkStart w:name="z329" w:id="314"/>
    <w:p>
      <w:pPr>
        <w:spacing w:after="0"/>
        <w:ind w:left="0"/>
        <w:jc w:val="both"/>
      </w:pPr>
      <w:r>
        <w:rPr>
          <w:rFonts w:ascii="Times New Roman"/>
          <w:b w:val="false"/>
          <w:i w:val="false"/>
          <w:color w:val="000000"/>
          <w:sz w:val="28"/>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314"/>
    <w:bookmarkStart w:name="z330" w:id="315"/>
    <w:p>
      <w:pPr>
        <w:spacing w:after="0"/>
        <w:ind w:left="0"/>
        <w:jc w:val="both"/>
      </w:pPr>
      <w:r>
        <w:rPr>
          <w:rFonts w:ascii="Times New Roman"/>
          <w:b w:val="false"/>
          <w:i w:val="false"/>
          <w:color w:val="000000"/>
          <w:sz w:val="28"/>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315"/>
    <w:bookmarkStart w:name="z331" w:id="316"/>
    <w:p>
      <w:pPr>
        <w:spacing w:after="0"/>
        <w:ind w:left="0"/>
        <w:jc w:val="left"/>
      </w:pPr>
      <w:r>
        <w:rPr>
          <w:rFonts w:ascii="Times New Roman"/>
          <w:b/>
          <w:i w:val="false"/>
          <w:color w:val="000000"/>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316"/>
    <w:bookmarkStart w:name="z332" w:id="317"/>
    <w:p>
      <w:pPr>
        <w:spacing w:after="0"/>
        <w:ind w:left="0"/>
        <w:jc w:val="both"/>
      </w:pPr>
      <w:r>
        <w:rPr>
          <w:rFonts w:ascii="Times New Roman"/>
          <w:b w:val="false"/>
          <w:i w:val="false"/>
          <w:color w:val="000000"/>
          <w:sz w:val="28"/>
        </w:rPr>
        <w:t>
      114. Конкурстық негізде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317"/>
    <w:bookmarkStart w:name="z333" w:id="318"/>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bookmarkEnd w:id="318"/>
    <w:bookmarkStart w:name="z334" w:id="319"/>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bookmarkEnd w:id="319"/>
    <w:bookmarkStart w:name="z335" w:id="320"/>
    <w:p>
      <w:pPr>
        <w:spacing w:after="0"/>
        <w:ind w:left="0"/>
        <w:jc w:val="both"/>
      </w:pPr>
      <w:r>
        <w:rPr>
          <w:rFonts w:ascii="Times New Roman"/>
          <w:b w:val="false"/>
          <w:i w:val="false"/>
          <w:color w:val="000000"/>
          <w:sz w:val="28"/>
        </w:rPr>
        <w:t>
      3) конкурстық құжаттаманың жобасын бекіту;</w:t>
      </w:r>
    </w:p>
    <w:bookmarkEnd w:id="320"/>
    <w:bookmarkStart w:name="z336" w:id="321"/>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bookmarkEnd w:id="321"/>
    <w:bookmarkStart w:name="z337" w:id="322"/>
    <w:p>
      <w:pPr>
        <w:spacing w:after="0"/>
        <w:ind w:left="0"/>
        <w:jc w:val="both"/>
      </w:pPr>
      <w:r>
        <w:rPr>
          <w:rFonts w:ascii="Times New Roman"/>
          <w:b w:val="false"/>
          <w:i w:val="false"/>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bookmarkEnd w:id="322"/>
    <w:bookmarkStart w:name="z338" w:id="323"/>
    <w:p>
      <w:pPr>
        <w:spacing w:after="0"/>
        <w:ind w:left="0"/>
        <w:jc w:val="both"/>
      </w:pPr>
      <w:r>
        <w:rPr>
          <w:rFonts w:ascii="Times New Roman"/>
          <w:b w:val="false"/>
          <w:i w:val="false"/>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23"/>
    <w:bookmarkStart w:name="z339" w:id="324"/>
    <w:p>
      <w:pPr>
        <w:spacing w:after="0"/>
        <w:ind w:left="0"/>
        <w:jc w:val="both"/>
      </w:pPr>
      <w:r>
        <w:rPr>
          <w:rFonts w:ascii="Times New Roman"/>
          <w:b w:val="false"/>
          <w:i w:val="false"/>
          <w:color w:val="000000"/>
          <w:sz w:val="28"/>
        </w:rPr>
        <w:t>
      7) өтінімдерді автоматты түрде ашу және тиісті ашу хаттамасын веб-порталда орналастыру;</w:t>
      </w:r>
    </w:p>
    <w:bookmarkEnd w:id="324"/>
    <w:bookmarkStart w:name="z340" w:id="325"/>
    <w:p>
      <w:pPr>
        <w:spacing w:after="0"/>
        <w:ind w:left="0"/>
        <w:jc w:val="both"/>
      </w:pPr>
      <w:r>
        <w:rPr>
          <w:rFonts w:ascii="Times New Roman"/>
          <w:b w:val="false"/>
          <w:i w:val="false"/>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325"/>
    <w:bookmarkStart w:name="z341" w:id="326"/>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326"/>
    <w:bookmarkStart w:name="z342" w:id="327"/>
    <w:p>
      <w:pPr>
        <w:spacing w:after="0"/>
        <w:ind w:left="0"/>
        <w:jc w:val="both"/>
      </w:pPr>
      <w:r>
        <w:rPr>
          <w:rFonts w:ascii="Times New Roman"/>
          <w:b w:val="false"/>
          <w:i w:val="false"/>
          <w:color w:val="000000"/>
          <w:sz w:val="28"/>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327"/>
    <w:bookmarkStart w:name="z343" w:id="328"/>
    <w:p>
      <w:pPr>
        <w:spacing w:after="0"/>
        <w:ind w:left="0"/>
        <w:jc w:val="both"/>
      </w:pPr>
      <w:r>
        <w:rPr>
          <w:rFonts w:ascii="Times New Roman"/>
          <w:b w:val="false"/>
          <w:i w:val="false"/>
          <w:color w:val="000000"/>
          <w:sz w:val="28"/>
        </w:rPr>
        <w:t>
      11) конкурс қорытындылары туралы хаттама негізінде тапсырыс берушінің, ұйымдастырушының жеңімпазбен шарт жасасуы.</w:t>
      </w:r>
    </w:p>
    <w:bookmarkEnd w:id="328"/>
    <w:bookmarkStart w:name="z344" w:id="329"/>
    <w:p>
      <w:pPr>
        <w:spacing w:after="0"/>
        <w:ind w:left="0"/>
        <w:jc w:val="both"/>
      </w:pPr>
      <w:r>
        <w:rPr>
          <w:rFonts w:ascii="Times New Roman"/>
          <w:b w:val="false"/>
          <w:i w:val="false"/>
          <w:color w:val="000000"/>
          <w:sz w:val="28"/>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329"/>
    <w:bookmarkStart w:name="z345" w:id="330"/>
    <w:p>
      <w:pPr>
        <w:spacing w:after="0"/>
        <w:ind w:left="0"/>
        <w:jc w:val="both"/>
      </w:pPr>
      <w:r>
        <w:rPr>
          <w:rFonts w:ascii="Times New Roman"/>
          <w:b w:val="false"/>
          <w:i w:val="false"/>
          <w:color w:val="000000"/>
          <w:sz w:val="28"/>
        </w:rPr>
        <w:t>
      116. Тауарларды сатып алуды ұйымдастырушының немесе тапсырыс берушінің тауарларды сатып алудың бекітілген (алдын ала) жоспары негізінде конкурсты ұйымдастырушы жүзеге асырады.</w:t>
      </w:r>
    </w:p>
    <w:bookmarkEnd w:id="330"/>
    <w:bookmarkStart w:name="z346" w:id="331"/>
    <w:p>
      <w:pPr>
        <w:spacing w:after="0"/>
        <w:ind w:left="0"/>
        <w:jc w:val="both"/>
      </w:pPr>
      <w:r>
        <w:rPr>
          <w:rFonts w:ascii="Times New Roman"/>
          <w:b w:val="false"/>
          <w:i w:val="false"/>
          <w:color w:val="000000"/>
          <w:sz w:val="28"/>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331"/>
    <w:bookmarkStart w:name="z347" w:id="332"/>
    <w:p>
      <w:pPr>
        <w:spacing w:after="0"/>
        <w:ind w:left="0"/>
        <w:jc w:val="both"/>
      </w:pPr>
      <w:r>
        <w:rPr>
          <w:rFonts w:ascii="Times New Roman"/>
          <w:b w:val="false"/>
          <w:i w:val="false"/>
          <w:color w:val="000000"/>
          <w:sz w:val="28"/>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bookmarkEnd w:id="332"/>
    <w:bookmarkStart w:name="z348" w:id="333"/>
    <w:p>
      <w:pPr>
        <w:spacing w:after="0"/>
        <w:ind w:left="0"/>
        <w:jc w:val="both"/>
      </w:pPr>
      <w:r>
        <w:rPr>
          <w:rFonts w:ascii="Times New Roman"/>
          <w:b w:val="false"/>
          <w:i w:val="false"/>
          <w:color w:val="000000"/>
          <w:sz w:val="28"/>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33"/>
    <w:bookmarkStart w:name="z349" w:id="334"/>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End w:id="334"/>
    <w:bookmarkStart w:name="z350" w:id="335"/>
    <w:p>
      <w:pPr>
        <w:spacing w:after="0"/>
        <w:ind w:left="0"/>
        <w:jc w:val="both"/>
      </w:pPr>
      <w:r>
        <w:rPr>
          <w:rFonts w:ascii="Times New Roman"/>
          <w:b w:val="false"/>
          <w:i w:val="false"/>
          <w:color w:val="000000"/>
          <w:sz w:val="28"/>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35"/>
    <w:bookmarkStart w:name="z351" w:id="336"/>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End w:id="336"/>
    <w:bookmarkStart w:name="z352" w:id="337"/>
    <w:p>
      <w:pPr>
        <w:spacing w:after="0"/>
        <w:ind w:left="0"/>
        <w:jc w:val="both"/>
      </w:pPr>
      <w:r>
        <w:rPr>
          <w:rFonts w:ascii="Times New Roman"/>
          <w:b w:val="false"/>
          <w:i w:val="false"/>
          <w:color w:val="000000"/>
          <w:sz w:val="28"/>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337"/>
    <w:bookmarkStart w:name="z353" w:id="338"/>
    <w:p>
      <w:pPr>
        <w:spacing w:after="0"/>
        <w:ind w:left="0"/>
        <w:jc w:val="both"/>
      </w:pPr>
      <w:r>
        <w:rPr>
          <w:rFonts w:ascii="Times New Roman"/>
          <w:b w:val="false"/>
          <w:i w:val="false"/>
          <w:color w:val="000000"/>
          <w:sz w:val="28"/>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338"/>
    <w:bookmarkStart w:name="z354" w:id="339"/>
    <w:p>
      <w:pPr>
        <w:spacing w:after="0"/>
        <w:ind w:left="0"/>
        <w:jc w:val="both"/>
      </w:pPr>
      <w:r>
        <w:rPr>
          <w:rFonts w:ascii="Times New Roman"/>
          <w:b w:val="false"/>
          <w:i w:val="false"/>
          <w:color w:val="000000"/>
          <w:sz w:val="28"/>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39"/>
    <w:bookmarkStart w:name="z355" w:id="340"/>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End w:id="340"/>
    <w:bookmarkStart w:name="z356" w:id="341"/>
    <w:p>
      <w:pPr>
        <w:spacing w:after="0"/>
        <w:ind w:left="0"/>
        <w:jc w:val="both"/>
      </w:pPr>
      <w:r>
        <w:rPr>
          <w:rFonts w:ascii="Times New Roman"/>
          <w:b w:val="false"/>
          <w:i w:val="false"/>
          <w:color w:val="000000"/>
          <w:sz w:val="28"/>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341"/>
    <w:bookmarkStart w:name="z357" w:id="342"/>
    <w:p>
      <w:pPr>
        <w:spacing w:after="0"/>
        <w:ind w:left="0"/>
        <w:jc w:val="both"/>
      </w:pPr>
      <w:r>
        <w:rPr>
          <w:rFonts w:ascii="Times New Roman"/>
          <w:b w:val="false"/>
          <w:i w:val="false"/>
          <w:color w:val="000000"/>
          <w:sz w:val="28"/>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42"/>
    <w:bookmarkStart w:name="z358" w:id="343"/>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End w:id="343"/>
    <w:bookmarkStart w:name="z359" w:id="344"/>
    <w:p>
      <w:pPr>
        <w:spacing w:after="0"/>
        <w:ind w:left="0"/>
        <w:jc w:val="both"/>
      </w:pPr>
      <w:r>
        <w:rPr>
          <w:rFonts w:ascii="Times New Roman"/>
          <w:b w:val="false"/>
          <w:i w:val="false"/>
          <w:color w:val="000000"/>
          <w:sz w:val="28"/>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344"/>
    <w:bookmarkStart w:name="z360" w:id="345"/>
    <w:p>
      <w:pPr>
        <w:spacing w:after="0"/>
        <w:ind w:left="0"/>
        <w:jc w:val="both"/>
      </w:pPr>
      <w:r>
        <w:rPr>
          <w:rFonts w:ascii="Times New Roman"/>
          <w:b w:val="false"/>
          <w:i w:val="false"/>
          <w:color w:val="000000"/>
          <w:sz w:val="28"/>
        </w:rPr>
        <w:t>
      126. Конкурстық комиссия оны құру туралы шешім күшіне енген күннен бастап әрекет етеді және шарт жасалған күні өз қызметін тоқтатады.</w:t>
      </w:r>
    </w:p>
    <w:bookmarkEnd w:id="345"/>
    <w:bookmarkStart w:name="z361" w:id="346"/>
    <w:p>
      <w:pPr>
        <w:spacing w:after="0"/>
        <w:ind w:left="0"/>
        <w:jc w:val="both"/>
      </w:pPr>
      <w:r>
        <w:rPr>
          <w:rFonts w:ascii="Times New Roman"/>
          <w:b w:val="false"/>
          <w:i w:val="false"/>
          <w:color w:val="000000"/>
          <w:sz w:val="28"/>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346"/>
    <w:bookmarkStart w:name="z362" w:id="347"/>
    <w:p>
      <w:pPr>
        <w:spacing w:after="0"/>
        <w:ind w:left="0"/>
        <w:jc w:val="both"/>
      </w:pPr>
      <w:r>
        <w:rPr>
          <w:rFonts w:ascii="Times New Roman"/>
          <w:b w:val="false"/>
          <w:i w:val="false"/>
          <w:color w:val="000000"/>
          <w:sz w:val="28"/>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47"/>
    <w:bookmarkStart w:name="z363" w:id="34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End w:id="348"/>
    <w:bookmarkStart w:name="z364" w:id="349"/>
    <w:p>
      <w:pPr>
        <w:spacing w:after="0"/>
        <w:ind w:left="0"/>
        <w:jc w:val="both"/>
      </w:pPr>
      <w:r>
        <w:rPr>
          <w:rFonts w:ascii="Times New Roman"/>
          <w:b w:val="false"/>
          <w:i w:val="false"/>
          <w:color w:val="000000"/>
          <w:sz w:val="28"/>
        </w:rPr>
        <w:t>
      129. Конкурстық комиссияның хатшысы:</w:t>
      </w:r>
    </w:p>
    <w:bookmarkEnd w:id="349"/>
    <w:bookmarkStart w:name="z365" w:id="350"/>
    <w:p>
      <w:pPr>
        <w:spacing w:after="0"/>
        <w:ind w:left="0"/>
        <w:jc w:val="both"/>
      </w:pPr>
      <w:r>
        <w:rPr>
          <w:rFonts w:ascii="Times New Roman"/>
          <w:b w:val="false"/>
          <w:i w:val="false"/>
          <w:color w:val="000000"/>
          <w:sz w:val="28"/>
        </w:rPr>
        <w:t>
      1) конкурстық құжаттаманың жобасын қалыптастырады және веб-порталға орналастырады;</w:t>
      </w:r>
    </w:p>
    <w:bookmarkEnd w:id="350"/>
    <w:bookmarkStart w:name="z366" w:id="351"/>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bookmarkEnd w:id="351"/>
    <w:bookmarkStart w:name="z367" w:id="352"/>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352"/>
    <w:bookmarkStart w:name="z368" w:id="353"/>
    <w:p>
      <w:pPr>
        <w:spacing w:after="0"/>
        <w:ind w:left="0"/>
        <w:jc w:val="both"/>
      </w:pPr>
      <w:r>
        <w:rPr>
          <w:rFonts w:ascii="Times New Roman"/>
          <w:b w:val="false"/>
          <w:i w:val="false"/>
          <w:color w:val="000000"/>
          <w:sz w:val="28"/>
        </w:rPr>
        <w:t xml:space="preserve">
      130.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құжаттаманың жобасын әзірлейді және бекітеді, ол мыналарды қамтиды:</w:t>
      </w:r>
    </w:p>
    <w:bookmarkEnd w:id="353"/>
    <w:bookmarkStart w:name="z369" w:id="354"/>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354"/>
    <w:bookmarkStart w:name="z370" w:id="355"/>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құжаттаманың жобасына техникалық тапсырма;</w:t>
      </w:r>
    </w:p>
    <w:bookmarkEnd w:id="355"/>
    <w:bookmarkStart w:name="z371" w:id="356"/>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bookmarkEnd w:id="356"/>
    <w:bookmarkStart w:name="z372" w:id="357"/>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357"/>
    <w:bookmarkStart w:name="z373" w:id="358"/>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bookmarkEnd w:id="358"/>
    <w:bookmarkStart w:name="z374" w:id="359"/>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359"/>
    <w:bookmarkStart w:name="z375" w:id="360"/>
    <w:p>
      <w:pPr>
        <w:spacing w:after="0"/>
        <w:ind w:left="0"/>
        <w:jc w:val="both"/>
      </w:pPr>
      <w:r>
        <w:rPr>
          <w:rFonts w:ascii="Times New Roman"/>
          <w:b w:val="false"/>
          <w:i w:val="false"/>
          <w:color w:val="000000"/>
          <w:sz w:val="28"/>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60"/>
    <w:bookmarkStart w:name="z376" w:id="361"/>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361"/>
    <w:bookmarkStart w:name="z377" w:id="362"/>
    <w:p>
      <w:pPr>
        <w:spacing w:after="0"/>
        <w:ind w:left="0"/>
        <w:jc w:val="both"/>
      </w:pPr>
      <w:r>
        <w:rPr>
          <w:rFonts w:ascii="Times New Roman"/>
          <w:b w:val="false"/>
          <w:i w:val="false"/>
          <w:color w:val="000000"/>
          <w:sz w:val="28"/>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362"/>
    <w:bookmarkStart w:name="z378" w:id="363"/>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363"/>
    <w:bookmarkStart w:name="z379" w:id="364"/>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364"/>
    <w:bookmarkStart w:name="z380" w:id="365"/>
    <w:p>
      <w:pPr>
        <w:spacing w:after="0"/>
        <w:ind w:left="0"/>
        <w:jc w:val="both"/>
      </w:pPr>
      <w:r>
        <w:rPr>
          <w:rFonts w:ascii="Times New Roman"/>
          <w:b w:val="false"/>
          <w:i w:val="false"/>
          <w:color w:val="000000"/>
          <w:sz w:val="28"/>
        </w:rPr>
        <w:t>
      2) банкроттық не таратылу рәсіміне жатқызылмауы;</w:t>
      </w:r>
    </w:p>
    <w:bookmarkEnd w:id="365"/>
    <w:bookmarkStart w:name="z381" w:id="366"/>
    <w:p>
      <w:pPr>
        <w:spacing w:after="0"/>
        <w:ind w:left="0"/>
        <w:jc w:val="both"/>
      </w:pPr>
      <w:r>
        <w:rPr>
          <w:rFonts w:ascii="Times New Roman"/>
          <w:b w:val="false"/>
          <w:i w:val="false"/>
          <w:color w:val="000000"/>
          <w:sz w:val="28"/>
        </w:rPr>
        <w:t>
      3) материалдық және еңбек ресурстарының болуы.</w:t>
      </w:r>
    </w:p>
    <w:bookmarkEnd w:id="366"/>
    <w:bookmarkStart w:name="z382" w:id="367"/>
    <w:p>
      <w:pPr>
        <w:spacing w:after="0"/>
        <w:ind w:left="0"/>
        <w:jc w:val="both"/>
      </w:pPr>
      <w:r>
        <w:rPr>
          <w:rFonts w:ascii="Times New Roman"/>
          <w:b w:val="false"/>
          <w:i w:val="false"/>
          <w:color w:val="000000"/>
          <w:sz w:val="28"/>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bookmarkEnd w:id="367"/>
    <w:bookmarkStart w:name="z383" w:id="368"/>
    <w:p>
      <w:pPr>
        <w:spacing w:after="0"/>
        <w:ind w:left="0"/>
        <w:jc w:val="both"/>
      </w:pPr>
      <w:r>
        <w:rPr>
          <w:rFonts w:ascii="Times New Roman"/>
          <w:b w:val="false"/>
          <w:i w:val="false"/>
          <w:color w:val="000000"/>
          <w:sz w:val="28"/>
        </w:rPr>
        <w:t xml:space="preserve">
      135. Конкурсты ұйымдастырушы конкурстық құжаттаманың жобасын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құжаттаманың жобасын орналастырады.</w:t>
      </w:r>
    </w:p>
    <w:bookmarkEnd w:id="368"/>
    <w:bookmarkStart w:name="z384" w:id="369"/>
    <w:p>
      <w:pPr>
        <w:spacing w:after="0"/>
        <w:ind w:left="0"/>
        <w:jc w:val="both"/>
      </w:pPr>
      <w:r>
        <w:rPr>
          <w:rFonts w:ascii="Times New Roman"/>
          <w:b w:val="false"/>
          <w:i w:val="false"/>
          <w:color w:val="000000"/>
          <w:sz w:val="28"/>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369"/>
    <w:bookmarkStart w:name="z385" w:id="370"/>
    <w:p>
      <w:pPr>
        <w:spacing w:after="0"/>
        <w:ind w:left="0"/>
        <w:jc w:val="both"/>
      </w:pPr>
      <w:r>
        <w:rPr>
          <w:rFonts w:ascii="Times New Roman"/>
          <w:b w:val="false"/>
          <w:i w:val="false"/>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bookmarkEnd w:id="370"/>
    <w:bookmarkStart w:name="z386" w:id="371"/>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bookmarkEnd w:id="371"/>
    <w:bookmarkStart w:name="z387" w:id="372"/>
    <w:p>
      <w:pPr>
        <w:spacing w:after="0"/>
        <w:ind w:left="0"/>
        <w:jc w:val="both"/>
      </w:pPr>
      <w:r>
        <w:rPr>
          <w:rFonts w:ascii="Times New Roman"/>
          <w:b w:val="false"/>
          <w:i w:val="false"/>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372"/>
    <w:bookmarkStart w:name="z388" w:id="373"/>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373"/>
    <w:bookmarkStart w:name="z389" w:id="374"/>
    <w:p>
      <w:pPr>
        <w:spacing w:after="0"/>
        <w:ind w:left="0"/>
        <w:jc w:val="both"/>
      </w:pPr>
      <w:r>
        <w:rPr>
          <w:rFonts w:ascii="Times New Roman"/>
          <w:b w:val="false"/>
          <w:i w:val="false"/>
          <w:color w:val="000000"/>
          <w:sz w:val="28"/>
        </w:rPr>
        <w:t>
      2) негіздемелері мен себептерін көрсете отырып, конкурстық құжаттаманың жобасына берілген ескертпелерді қабылдамайды;</w:t>
      </w:r>
    </w:p>
    <w:bookmarkEnd w:id="374"/>
    <w:bookmarkStart w:name="z390" w:id="375"/>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375"/>
    <w:bookmarkStart w:name="z391" w:id="376"/>
    <w:p>
      <w:pPr>
        <w:spacing w:after="0"/>
        <w:ind w:left="0"/>
        <w:jc w:val="both"/>
      </w:pPr>
      <w:r>
        <w:rPr>
          <w:rFonts w:ascii="Times New Roman"/>
          <w:b w:val="false"/>
          <w:i w:val="false"/>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тәртіппен қабылдайды.</w:t>
      </w:r>
    </w:p>
    <w:bookmarkEnd w:id="376"/>
    <w:bookmarkStart w:name="z392" w:id="377"/>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бекітілген болып есептеледі.</w:t>
      </w:r>
    </w:p>
    <w:bookmarkEnd w:id="377"/>
    <w:bookmarkStart w:name="z393" w:id="378"/>
    <w:p>
      <w:pPr>
        <w:spacing w:after="0"/>
        <w:ind w:left="0"/>
        <w:jc w:val="both"/>
      </w:pPr>
      <w:r>
        <w:rPr>
          <w:rFonts w:ascii="Times New Roman"/>
          <w:b w:val="false"/>
          <w:i w:val="false"/>
          <w:color w:val="000000"/>
          <w:sz w:val="28"/>
        </w:rPr>
        <w:t xml:space="preserve">
      Ұйымдастырушы конкурстық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құжаттаманың жобасын алдын ала талқылау хаттамасын орналастырады.</w:t>
      </w:r>
    </w:p>
    <w:bookmarkEnd w:id="378"/>
    <w:bookmarkStart w:name="z394" w:id="379"/>
    <w:p>
      <w:pPr>
        <w:spacing w:after="0"/>
        <w:ind w:left="0"/>
        <w:jc w:val="both"/>
      </w:pPr>
      <w:r>
        <w:rPr>
          <w:rFonts w:ascii="Times New Roman"/>
          <w:b w:val="false"/>
          <w:i w:val="false"/>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bookmarkEnd w:id="379"/>
    <w:bookmarkStart w:name="z395" w:id="380"/>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380"/>
    <w:bookmarkStart w:name="z396" w:id="381"/>
    <w:p>
      <w:pPr>
        <w:spacing w:after="0"/>
        <w:ind w:left="0"/>
        <w:jc w:val="both"/>
      </w:pPr>
      <w:r>
        <w:rPr>
          <w:rFonts w:ascii="Times New Roman"/>
          <w:b w:val="false"/>
          <w:i w:val="false"/>
          <w:color w:val="000000"/>
          <w:sz w:val="28"/>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bookmarkEnd w:id="381"/>
    <w:bookmarkStart w:name="z397" w:id="382"/>
    <w:p>
      <w:pPr>
        <w:spacing w:after="0"/>
        <w:ind w:left="0"/>
        <w:jc w:val="both"/>
      </w:pPr>
      <w:r>
        <w:rPr>
          <w:rFonts w:ascii="Times New Roman"/>
          <w:b w:val="false"/>
          <w:i w:val="false"/>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bookmarkEnd w:id="382"/>
    <w:bookmarkStart w:name="z398" w:id="383"/>
    <w:p>
      <w:pPr>
        <w:spacing w:after="0"/>
        <w:ind w:left="0"/>
        <w:jc w:val="both"/>
      </w:pPr>
      <w:r>
        <w:rPr>
          <w:rFonts w:ascii="Times New Roman"/>
          <w:b w:val="false"/>
          <w:i w:val="false"/>
          <w:color w:val="000000"/>
          <w:sz w:val="28"/>
        </w:rPr>
        <w:t>
      Конкурстық құжаттаманың жобасын алдын ала талқылау хаттамасына конкурстық комиссияның төрағасы қол қояды.</w:t>
      </w:r>
    </w:p>
    <w:bookmarkEnd w:id="383"/>
    <w:bookmarkStart w:name="z399" w:id="384"/>
    <w:p>
      <w:pPr>
        <w:spacing w:after="0"/>
        <w:ind w:left="0"/>
        <w:jc w:val="both"/>
      </w:pPr>
      <w:r>
        <w:rPr>
          <w:rFonts w:ascii="Times New Roman"/>
          <w:b w:val="false"/>
          <w:i w:val="false"/>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bookmarkEnd w:id="384"/>
    <w:bookmarkStart w:name="z400" w:id="385"/>
    <w:p>
      <w:pPr>
        <w:spacing w:after="0"/>
        <w:ind w:left="0"/>
        <w:jc w:val="both"/>
      </w:pPr>
      <w:r>
        <w:rPr>
          <w:rFonts w:ascii="Times New Roman"/>
          <w:b w:val="false"/>
          <w:i w:val="false"/>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bookmarkEnd w:id="385"/>
    <w:bookmarkStart w:name="z401" w:id="386"/>
    <w:p>
      <w:pPr>
        <w:spacing w:after="0"/>
        <w:ind w:left="0"/>
        <w:jc w:val="both"/>
      </w:pPr>
      <w:r>
        <w:rPr>
          <w:rFonts w:ascii="Times New Roman"/>
          <w:b w:val="false"/>
          <w:i w:val="false"/>
          <w:color w:val="000000"/>
          <w:sz w:val="28"/>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bookmarkEnd w:id="386"/>
    <w:bookmarkStart w:name="z402" w:id="387"/>
    <w:p>
      <w:pPr>
        <w:spacing w:after="0"/>
        <w:ind w:left="0"/>
        <w:jc w:val="both"/>
      </w:pPr>
      <w:r>
        <w:rPr>
          <w:rFonts w:ascii="Times New Roman"/>
          <w:b w:val="false"/>
          <w:i w:val="false"/>
          <w:color w:val="000000"/>
          <w:sz w:val="28"/>
        </w:rPr>
        <w:t>
      137.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387"/>
    <w:bookmarkStart w:name="z403" w:id="388"/>
    <w:p>
      <w:pPr>
        <w:spacing w:after="0"/>
        <w:ind w:left="0"/>
        <w:jc w:val="both"/>
      </w:pPr>
      <w:r>
        <w:rPr>
          <w:rFonts w:ascii="Times New Roman"/>
          <w:b w:val="false"/>
          <w:i w:val="false"/>
          <w:color w:val="000000"/>
          <w:sz w:val="28"/>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388"/>
    <w:bookmarkStart w:name="z404" w:id="389"/>
    <w:p>
      <w:pPr>
        <w:spacing w:after="0"/>
        <w:ind w:left="0"/>
        <w:jc w:val="both"/>
      </w:pPr>
      <w:r>
        <w:rPr>
          <w:rFonts w:ascii="Times New Roman"/>
          <w:b w:val="false"/>
          <w:i w:val="false"/>
          <w:color w:val="000000"/>
          <w:sz w:val="28"/>
        </w:rPr>
        <w:t>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bookmarkEnd w:id="389"/>
    <w:bookmarkStart w:name="z405" w:id="390"/>
    <w:p>
      <w:pPr>
        <w:spacing w:after="0"/>
        <w:ind w:left="0"/>
        <w:jc w:val="both"/>
      </w:pPr>
      <w:r>
        <w:rPr>
          <w:rFonts w:ascii="Times New Roman"/>
          <w:b w:val="false"/>
          <w:i w:val="false"/>
          <w:color w:val="000000"/>
          <w:sz w:val="28"/>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bookmarkEnd w:id="390"/>
    <w:bookmarkStart w:name="z406" w:id="391"/>
    <w:p>
      <w:pPr>
        <w:spacing w:after="0"/>
        <w:ind w:left="0"/>
        <w:jc w:val="both"/>
      </w:pPr>
      <w:r>
        <w:rPr>
          <w:rFonts w:ascii="Times New Roman"/>
          <w:b w:val="false"/>
          <w:i w:val="false"/>
          <w:color w:val="000000"/>
          <w:sz w:val="28"/>
        </w:rPr>
        <w:t>
      141.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391"/>
    <w:bookmarkStart w:name="z407" w:id="392"/>
    <w:p>
      <w:pPr>
        <w:spacing w:after="0"/>
        <w:ind w:left="0"/>
        <w:jc w:val="both"/>
      </w:pPr>
      <w:r>
        <w:rPr>
          <w:rFonts w:ascii="Times New Roman"/>
          <w:b w:val="false"/>
          <w:i w:val="false"/>
          <w:color w:val="000000"/>
          <w:sz w:val="28"/>
        </w:rPr>
        <w:t>
      142. Конкурсқа қатысуға ниет білдірген әлеуетті өнім беруші ұйымдастырушыға ұсынатын конкурсқа қатысуға өтінімде конкурстық құжаттамада келтірілген құжаттарды қамтиды.</w:t>
      </w:r>
    </w:p>
    <w:bookmarkEnd w:id="392"/>
    <w:bookmarkStart w:name="z408" w:id="393"/>
    <w:p>
      <w:pPr>
        <w:spacing w:after="0"/>
        <w:ind w:left="0"/>
        <w:jc w:val="both"/>
      </w:pPr>
      <w:r>
        <w:rPr>
          <w:rFonts w:ascii="Times New Roman"/>
          <w:b w:val="false"/>
          <w:i w:val="false"/>
          <w:color w:val="000000"/>
          <w:sz w:val="28"/>
        </w:rPr>
        <w:t>
      143. Әлеуетті өнім берушілер ұсынған конкурсқа қатысуға өтінімдер автоматты түрде веб-порталда тіркеледі.</w:t>
      </w:r>
    </w:p>
    <w:bookmarkEnd w:id="393"/>
    <w:bookmarkStart w:name="z409" w:id="394"/>
    <w:p>
      <w:pPr>
        <w:spacing w:after="0"/>
        <w:ind w:left="0"/>
        <w:jc w:val="both"/>
      </w:pPr>
      <w:r>
        <w:rPr>
          <w:rFonts w:ascii="Times New Roman"/>
          <w:b w:val="false"/>
          <w:i w:val="false"/>
          <w:color w:val="000000"/>
          <w:sz w:val="28"/>
        </w:rPr>
        <w:t>
      144.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394"/>
    <w:bookmarkStart w:name="z410" w:id="395"/>
    <w:p>
      <w:pPr>
        <w:spacing w:after="0"/>
        <w:ind w:left="0"/>
        <w:jc w:val="both"/>
      </w:pPr>
      <w:r>
        <w:rPr>
          <w:rFonts w:ascii="Times New Roman"/>
          <w:b w:val="false"/>
          <w:i w:val="false"/>
          <w:color w:val="000000"/>
          <w:sz w:val="28"/>
        </w:rPr>
        <w:t>
      145. Әлеуетті өнім беруші конкурсқа, лоттар бойынша бөлінген жағдайда лотқа қатысуға бір ғана өтінім береді.</w:t>
      </w:r>
    </w:p>
    <w:bookmarkEnd w:id="395"/>
    <w:bookmarkStart w:name="z411" w:id="396"/>
    <w:p>
      <w:pPr>
        <w:spacing w:after="0"/>
        <w:ind w:left="0"/>
        <w:jc w:val="both"/>
      </w:pPr>
      <w:r>
        <w:rPr>
          <w:rFonts w:ascii="Times New Roman"/>
          <w:b w:val="false"/>
          <w:i w:val="false"/>
          <w:color w:val="000000"/>
          <w:sz w:val="28"/>
        </w:rPr>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396"/>
    <w:bookmarkStart w:name="z412" w:id="397"/>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397"/>
    <w:bookmarkStart w:name="z413" w:id="398"/>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398"/>
    <w:bookmarkStart w:name="z414" w:id="399"/>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399"/>
    <w:bookmarkStart w:name="z415" w:id="400"/>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bookmarkEnd w:id="400"/>
    <w:bookmarkStart w:name="z416" w:id="401"/>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bookmarkEnd w:id="401"/>
    <w:bookmarkStart w:name="z417" w:id="402"/>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bookmarkEnd w:id="402"/>
    <w:bookmarkStart w:name="z418" w:id="403"/>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bookmarkEnd w:id="403"/>
    <w:bookmarkStart w:name="z419" w:id="404"/>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404"/>
    <w:bookmarkStart w:name="z420" w:id="405"/>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405"/>
    <w:bookmarkStart w:name="z421" w:id="406"/>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406"/>
    <w:bookmarkStart w:name="z422" w:id="407"/>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407"/>
    <w:bookmarkStart w:name="z423" w:id="408"/>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408"/>
    <w:bookmarkStart w:name="z424" w:id="409"/>
    <w:p>
      <w:pPr>
        <w:spacing w:after="0"/>
        <w:ind w:left="0"/>
        <w:jc w:val="both"/>
      </w:pPr>
      <w:r>
        <w:rPr>
          <w:rFonts w:ascii="Times New Roman"/>
          <w:b w:val="false"/>
          <w:i w:val="false"/>
          <w:color w:val="000000"/>
          <w:sz w:val="28"/>
        </w:rPr>
        <w:t>
      13) банкроттық не тарату рәсіміне жатса.</w:t>
      </w:r>
    </w:p>
    <w:bookmarkEnd w:id="409"/>
    <w:bookmarkStart w:name="z425" w:id="410"/>
    <w:p>
      <w:pPr>
        <w:spacing w:after="0"/>
        <w:ind w:left="0"/>
        <w:jc w:val="both"/>
      </w:pPr>
      <w:r>
        <w:rPr>
          <w:rFonts w:ascii="Times New Roman"/>
          <w:b w:val="false"/>
          <w:i w:val="false"/>
          <w:color w:val="000000"/>
          <w:sz w:val="28"/>
        </w:rPr>
        <w:t>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bookmarkEnd w:id="410"/>
    <w:bookmarkStart w:name="z426" w:id="411"/>
    <w:p>
      <w:pPr>
        <w:spacing w:after="0"/>
        <w:ind w:left="0"/>
        <w:jc w:val="both"/>
      </w:pPr>
      <w:r>
        <w:rPr>
          <w:rFonts w:ascii="Times New Roman"/>
          <w:b w:val="false"/>
          <w:i w:val="false"/>
          <w:color w:val="000000"/>
          <w:sz w:val="28"/>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411"/>
    <w:bookmarkStart w:name="z427" w:id="412"/>
    <w:p>
      <w:pPr>
        <w:spacing w:after="0"/>
        <w:ind w:left="0"/>
        <w:jc w:val="both"/>
      </w:pPr>
      <w:r>
        <w:rPr>
          <w:rFonts w:ascii="Times New Roman"/>
          <w:b w:val="false"/>
          <w:i w:val="false"/>
          <w:color w:val="000000"/>
          <w:sz w:val="28"/>
        </w:rPr>
        <w:t>
      149. Конкурсқа қатысуға өтінім берудің соңғы мерзімі өткеннен кейін оны қайтарып алуға жол берілмейді.</w:t>
      </w:r>
    </w:p>
    <w:bookmarkEnd w:id="412"/>
    <w:bookmarkStart w:name="z428" w:id="413"/>
    <w:p>
      <w:pPr>
        <w:spacing w:after="0"/>
        <w:ind w:left="0"/>
        <w:jc w:val="both"/>
      </w:pPr>
      <w:r>
        <w:rPr>
          <w:rFonts w:ascii="Times New Roman"/>
          <w:b w:val="false"/>
          <w:i w:val="false"/>
          <w:color w:val="000000"/>
          <w:sz w:val="28"/>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413"/>
    <w:bookmarkStart w:name="z429" w:id="414"/>
    <w:p>
      <w:pPr>
        <w:spacing w:after="0"/>
        <w:ind w:left="0"/>
        <w:jc w:val="both"/>
      </w:pPr>
      <w:r>
        <w:rPr>
          <w:rFonts w:ascii="Times New Roman"/>
          <w:b w:val="false"/>
          <w:i w:val="false"/>
          <w:color w:val="000000"/>
          <w:sz w:val="28"/>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414"/>
    <w:bookmarkStart w:name="z430" w:id="415"/>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bookmarkEnd w:id="415"/>
    <w:bookmarkStart w:name="z431" w:id="416"/>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bookmarkEnd w:id="416"/>
    <w:bookmarkStart w:name="z432" w:id="417"/>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bookmarkEnd w:id="417"/>
    <w:bookmarkStart w:name="z433" w:id="418"/>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418"/>
    <w:bookmarkStart w:name="z434" w:id="419"/>
    <w:p>
      <w:pPr>
        <w:spacing w:after="0"/>
        <w:ind w:left="0"/>
        <w:jc w:val="both"/>
      </w:pPr>
      <w:r>
        <w:rPr>
          <w:rFonts w:ascii="Times New Roman"/>
          <w:b w:val="false"/>
          <w:i w:val="false"/>
          <w:color w:val="000000"/>
          <w:sz w:val="28"/>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419"/>
    <w:bookmarkStart w:name="z435" w:id="420"/>
    <w:p>
      <w:pPr>
        <w:spacing w:after="0"/>
        <w:ind w:left="0"/>
        <w:jc w:val="both"/>
      </w:pPr>
      <w:r>
        <w:rPr>
          <w:rFonts w:ascii="Times New Roman"/>
          <w:b w:val="false"/>
          <w:i w:val="false"/>
          <w:color w:val="000000"/>
          <w:sz w:val="28"/>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420"/>
    <w:bookmarkStart w:name="z436" w:id="421"/>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End w:id="421"/>
    <w:bookmarkStart w:name="z437" w:id="422"/>
    <w:p>
      <w:pPr>
        <w:spacing w:after="0"/>
        <w:ind w:left="0"/>
        <w:jc w:val="both"/>
      </w:pPr>
      <w:r>
        <w:rPr>
          <w:rFonts w:ascii="Times New Roman"/>
          <w:b w:val="false"/>
          <w:i w:val="false"/>
          <w:color w:val="000000"/>
          <w:sz w:val="28"/>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422"/>
    <w:bookmarkStart w:name="z438" w:id="423"/>
    <w:p>
      <w:pPr>
        <w:spacing w:after="0"/>
        <w:ind w:left="0"/>
        <w:jc w:val="both"/>
      </w:pPr>
      <w:r>
        <w:rPr>
          <w:rFonts w:ascii="Times New Roman"/>
          <w:b w:val="false"/>
          <w:i w:val="false"/>
          <w:color w:val="000000"/>
          <w:sz w:val="28"/>
        </w:rPr>
        <w:t>
      155. Егер конкурсқа (лотқа) қатысуға бір ғана өтінім берілсе, онда мұндай өтінім де осы Қағидаларға сәйкес ашылады және қаралады.</w:t>
      </w:r>
    </w:p>
    <w:bookmarkEnd w:id="423"/>
    <w:bookmarkStart w:name="z439" w:id="424"/>
    <w:p>
      <w:pPr>
        <w:spacing w:after="0"/>
        <w:ind w:left="0"/>
        <w:jc w:val="both"/>
      </w:pPr>
      <w:r>
        <w:rPr>
          <w:rFonts w:ascii="Times New Roman"/>
          <w:b w:val="false"/>
          <w:i w:val="false"/>
          <w:color w:val="000000"/>
          <w:sz w:val="28"/>
        </w:rPr>
        <w:t xml:space="preserve">
      156.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424"/>
    <w:bookmarkStart w:name="z440" w:id="425"/>
    <w:p>
      <w:pPr>
        <w:spacing w:after="0"/>
        <w:ind w:left="0"/>
        <w:jc w:val="both"/>
      </w:pPr>
      <w:r>
        <w:rPr>
          <w:rFonts w:ascii="Times New Roman"/>
          <w:b w:val="false"/>
          <w:i w:val="false"/>
          <w:color w:val="000000"/>
          <w:sz w:val="28"/>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425"/>
    <w:bookmarkStart w:name="z441" w:id="426"/>
    <w:p>
      <w:pPr>
        <w:spacing w:after="0"/>
        <w:ind w:left="0"/>
        <w:jc w:val="both"/>
      </w:pPr>
      <w:r>
        <w:rPr>
          <w:rFonts w:ascii="Times New Roman"/>
          <w:b w:val="false"/>
          <w:i w:val="false"/>
          <w:color w:val="000000"/>
          <w:sz w:val="28"/>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426"/>
    <w:bookmarkStart w:name="z442" w:id="427"/>
    <w:p>
      <w:pPr>
        <w:spacing w:after="0"/>
        <w:ind w:left="0"/>
        <w:jc w:val="both"/>
      </w:pPr>
      <w:r>
        <w:rPr>
          <w:rFonts w:ascii="Times New Roman"/>
          <w:b w:val="false"/>
          <w:i w:val="false"/>
          <w:color w:val="000000"/>
          <w:sz w:val="28"/>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427"/>
    <w:bookmarkStart w:name="z443" w:id="428"/>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428"/>
    <w:bookmarkStart w:name="z444" w:id="429"/>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429"/>
    <w:bookmarkStart w:name="z445" w:id="430"/>
    <w:p>
      <w:pPr>
        <w:spacing w:after="0"/>
        <w:ind w:left="0"/>
        <w:jc w:val="both"/>
      </w:pPr>
      <w:r>
        <w:rPr>
          <w:rFonts w:ascii="Times New Roman"/>
          <w:b w:val="false"/>
          <w:i w:val="false"/>
          <w:color w:val="000000"/>
          <w:sz w:val="28"/>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430"/>
    <w:bookmarkStart w:name="z446" w:id="431"/>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End w:id="431"/>
    <w:bookmarkStart w:name="z447" w:id="432"/>
    <w:p>
      <w:pPr>
        <w:spacing w:after="0"/>
        <w:ind w:left="0"/>
        <w:jc w:val="both"/>
      </w:pPr>
      <w:r>
        <w:rPr>
          <w:rFonts w:ascii="Times New Roman"/>
          <w:b w:val="false"/>
          <w:i w:val="false"/>
          <w:color w:val="000000"/>
          <w:sz w:val="28"/>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32"/>
    <w:bookmarkStart w:name="z448" w:id="433"/>
    <w:p>
      <w:pPr>
        <w:spacing w:after="0"/>
        <w:ind w:left="0"/>
        <w:jc w:val="both"/>
      </w:pPr>
      <w:r>
        <w:rPr>
          <w:rFonts w:ascii="Times New Roman"/>
          <w:b w:val="false"/>
          <w:i w:val="false"/>
          <w:color w:val="000000"/>
          <w:sz w:val="28"/>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433"/>
    <w:bookmarkStart w:name="z449" w:id="434"/>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434"/>
    <w:bookmarkStart w:name="z450" w:id="435"/>
    <w:p>
      <w:pPr>
        <w:spacing w:after="0"/>
        <w:ind w:left="0"/>
        <w:jc w:val="both"/>
      </w:pPr>
      <w:r>
        <w:rPr>
          <w:rFonts w:ascii="Times New Roman"/>
          <w:b w:val="false"/>
          <w:i w:val="false"/>
          <w:color w:val="000000"/>
          <w:sz w:val="28"/>
        </w:rPr>
        <w:t>
      2) өлшемшарттарды қолданады және есептейді;</w:t>
      </w:r>
    </w:p>
    <w:bookmarkEnd w:id="435"/>
    <w:bookmarkStart w:name="z451" w:id="43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End w:id="436"/>
    <w:bookmarkStart w:name="z452" w:id="437"/>
    <w:p>
      <w:pPr>
        <w:spacing w:after="0"/>
        <w:ind w:left="0"/>
        <w:jc w:val="both"/>
      </w:pPr>
      <w:r>
        <w:rPr>
          <w:rFonts w:ascii="Times New Roman"/>
          <w:b w:val="false"/>
          <w:i w:val="false"/>
          <w:color w:val="000000"/>
          <w:sz w:val="28"/>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437"/>
    <w:bookmarkStart w:name="z453" w:id="438"/>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bookmarkEnd w:id="438"/>
    <w:bookmarkStart w:name="z454" w:id="439"/>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End w:id="439"/>
    <w:bookmarkStart w:name="z455" w:id="440"/>
    <w:p>
      <w:pPr>
        <w:spacing w:after="0"/>
        <w:ind w:left="0"/>
        <w:jc w:val="both"/>
      </w:pPr>
      <w:r>
        <w:rPr>
          <w:rFonts w:ascii="Times New Roman"/>
          <w:b w:val="false"/>
          <w:i w:val="false"/>
          <w:color w:val="000000"/>
          <w:sz w:val="28"/>
        </w:rPr>
        <w:t>
      164. Конкурс қорытындылары туралы хаттама:</w:t>
      </w:r>
    </w:p>
    <w:bookmarkEnd w:id="440"/>
    <w:bookmarkStart w:name="z456" w:id="44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159-тармағына</w:t>
      </w:r>
      <w:r>
        <w:rPr>
          <w:rFonts w:ascii="Times New Roman"/>
          <w:b w:val="false"/>
          <w:i w:val="false"/>
          <w:color w:val="000000"/>
          <w:sz w:val="28"/>
        </w:rPr>
        <w:t xml:space="preserve"> сәйкес конкурстық комиссияның сауалдары туралы;</w:t>
      </w:r>
    </w:p>
    <w:bookmarkEnd w:id="441"/>
    <w:bookmarkStart w:name="z457" w:id="442"/>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442"/>
    <w:bookmarkStart w:name="z458" w:id="443"/>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443"/>
    <w:bookmarkStart w:name="z459" w:id="444"/>
    <w:p>
      <w:pPr>
        <w:spacing w:after="0"/>
        <w:ind w:left="0"/>
        <w:jc w:val="both"/>
      </w:pPr>
      <w:r>
        <w:rPr>
          <w:rFonts w:ascii="Times New Roman"/>
          <w:b w:val="false"/>
          <w:i w:val="false"/>
          <w:color w:val="000000"/>
          <w:sz w:val="28"/>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444"/>
    <w:bookmarkStart w:name="z460" w:id="445"/>
    <w:p>
      <w:pPr>
        <w:spacing w:after="0"/>
        <w:ind w:left="0"/>
        <w:jc w:val="both"/>
      </w:pPr>
      <w:r>
        <w:rPr>
          <w:rFonts w:ascii="Times New Roman"/>
          <w:b w:val="false"/>
          <w:i w:val="false"/>
          <w:color w:val="000000"/>
          <w:sz w:val="28"/>
        </w:rPr>
        <w:t>
      165.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bookmarkEnd w:id="445"/>
    <w:bookmarkStart w:name="z461" w:id="446"/>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bookmarkEnd w:id="446"/>
    <w:bookmarkStart w:name="z462" w:id="447"/>
    <w:p>
      <w:pPr>
        <w:spacing w:after="0"/>
        <w:ind w:left="0"/>
        <w:jc w:val="both"/>
      </w:pPr>
      <w:r>
        <w:rPr>
          <w:rFonts w:ascii="Times New Roman"/>
          <w:b w:val="false"/>
          <w:i w:val="false"/>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bookmarkEnd w:id="447"/>
    <w:bookmarkStart w:name="z463" w:id="448"/>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448"/>
    <w:bookmarkStart w:name="z464" w:id="449"/>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bookmarkEnd w:id="449"/>
    <w:bookmarkStart w:name="z465" w:id="450"/>
    <w:p>
      <w:pPr>
        <w:spacing w:after="0"/>
        <w:ind w:left="0"/>
        <w:jc w:val="both"/>
      </w:pPr>
      <w:r>
        <w:rPr>
          <w:rFonts w:ascii="Times New Roman"/>
          <w:b w:val="false"/>
          <w:i w:val="false"/>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bookmarkEnd w:id="450"/>
    <w:bookmarkStart w:name="z466" w:id="451"/>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451"/>
    <w:bookmarkStart w:name="z467" w:id="452"/>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w:t>
      </w:r>
    </w:p>
    <w:bookmarkEnd w:id="452"/>
    <w:bookmarkStart w:name="z468" w:id="453"/>
    <w:p>
      <w:pPr>
        <w:spacing w:after="0"/>
        <w:ind w:left="0"/>
        <w:jc w:val="both"/>
      </w:pPr>
      <w:r>
        <w:rPr>
          <w:rFonts w:ascii="Times New Roman"/>
          <w:b w:val="false"/>
          <w:i w:val="false"/>
          <w:color w:val="000000"/>
          <w:sz w:val="28"/>
        </w:rPr>
        <w:t>
      3) конкурстық қатысуға өтінімді қамтамасыз етуді конкурсқа(лотқа) бөлінген соманың бір пайызынан кем мөлшерде енгізгенде.</w:t>
      </w:r>
    </w:p>
    <w:bookmarkEnd w:id="453"/>
    <w:bookmarkStart w:name="z469" w:id="454"/>
    <w:p>
      <w:pPr>
        <w:spacing w:after="0"/>
        <w:ind w:left="0"/>
        <w:jc w:val="both"/>
      </w:pPr>
      <w:r>
        <w:rPr>
          <w:rFonts w:ascii="Times New Roman"/>
          <w:b w:val="false"/>
          <w:i w:val="false"/>
          <w:color w:val="000000"/>
          <w:sz w:val="28"/>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454"/>
    <w:bookmarkStart w:name="z470" w:id="455"/>
    <w:p>
      <w:pPr>
        <w:spacing w:after="0"/>
        <w:ind w:left="0"/>
        <w:jc w:val="both"/>
      </w:pPr>
      <w:r>
        <w:rPr>
          <w:rFonts w:ascii="Times New Roman"/>
          <w:b w:val="false"/>
          <w:i w:val="false"/>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bookmarkEnd w:id="455"/>
    <w:bookmarkStart w:name="z471" w:id="456"/>
    <w:p>
      <w:pPr>
        <w:spacing w:after="0"/>
        <w:ind w:left="0"/>
        <w:jc w:val="both"/>
      </w:pPr>
      <w:r>
        <w:rPr>
          <w:rFonts w:ascii="Times New Roman"/>
          <w:b w:val="false"/>
          <w:i w:val="false"/>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қолданылмайды;</w:t>
      </w:r>
    </w:p>
    <w:bookmarkEnd w:id="456"/>
    <w:bookmarkStart w:name="z472" w:id="457"/>
    <w:p>
      <w:pPr>
        <w:spacing w:after="0"/>
        <w:ind w:left="0"/>
        <w:jc w:val="both"/>
      </w:pPr>
      <w:r>
        <w:rPr>
          <w:rFonts w:ascii="Times New Roman"/>
          <w:b w:val="false"/>
          <w:i w:val="false"/>
          <w:color w:val="000000"/>
          <w:sz w:val="28"/>
        </w:rPr>
        <w:t>
      3) әлеуетті өнім берушінің шартқа қол қойылғанда және оның шарттың орындалуын қамтамасыз етуді енгізгенде.</w:t>
      </w:r>
    </w:p>
    <w:bookmarkEnd w:id="457"/>
    <w:bookmarkStart w:name="z473" w:id="458"/>
    <w:p>
      <w:pPr>
        <w:spacing w:after="0"/>
        <w:ind w:left="0"/>
        <w:jc w:val="both"/>
      </w:pPr>
      <w:r>
        <w:rPr>
          <w:rFonts w:ascii="Times New Roman"/>
          <w:b w:val="false"/>
          <w:i w:val="false"/>
          <w:color w:val="000000"/>
          <w:sz w:val="28"/>
        </w:rPr>
        <w:t>
      167. Электрондық банктік кепілдік түрінде енгізілген конкурсқа қатысуға өтінімді қамтамасыз етуді ұйымдастырушы мынадай:</w:t>
      </w:r>
    </w:p>
    <w:bookmarkEnd w:id="458"/>
    <w:bookmarkStart w:name="z474" w:id="459"/>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459"/>
    <w:bookmarkStart w:name="z475" w:id="460"/>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60"/>
    <w:bookmarkStart w:name="z476" w:id="461"/>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w:t>
      </w:r>
    </w:p>
    <w:bookmarkEnd w:id="461"/>
    <w:bookmarkStart w:name="z477" w:id="462"/>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462"/>
    <w:bookmarkStart w:name="z478" w:id="463"/>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63"/>
    <w:bookmarkStart w:name="z479" w:id="464"/>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bookmarkEnd w:id="464"/>
    <w:bookmarkStart w:name="z480" w:id="465"/>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bookmarkEnd w:id="465"/>
    <w:bookmarkStart w:name="z481" w:id="466"/>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End w:id="466"/>
    <w:bookmarkStart w:name="z482" w:id="467"/>
    <w:p>
      <w:pPr>
        <w:spacing w:after="0"/>
        <w:ind w:left="0"/>
        <w:jc w:val="both"/>
      </w:pPr>
      <w:r>
        <w:rPr>
          <w:rFonts w:ascii="Times New Roman"/>
          <w:b w:val="false"/>
          <w:i w:val="false"/>
          <w:color w:val="000000"/>
          <w:sz w:val="28"/>
        </w:rPr>
        <w:t>
      168.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467"/>
    <w:bookmarkStart w:name="z483" w:id="468"/>
    <w:p>
      <w:pPr>
        <w:spacing w:after="0"/>
        <w:ind w:left="0"/>
        <w:jc w:val="both"/>
      </w:pPr>
      <w:r>
        <w:rPr>
          <w:rFonts w:ascii="Times New Roman"/>
          <w:b w:val="false"/>
          <w:i w:val="false"/>
          <w:color w:val="000000"/>
          <w:sz w:val="28"/>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468"/>
    <w:bookmarkStart w:name="z484" w:id="469"/>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469"/>
    <w:bookmarkStart w:name="z485" w:id="470"/>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470"/>
    <w:bookmarkStart w:name="z486" w:id="471"/>
    <w:p>
      <w:pPr>
        <w:spacing w:after="0"/>
        <w:ind w:left="0"/>
        <w:jc w:val="both"/>
      </w:pPr>
      <w:r>
        <w:rPr>
          <w:rFonts w:ascii="Times New Roman"/>
          <w:b w:val="false"/>
          <w:i w:val="false"/>
          <w:color w:val="000000"/>
          <w:sz w:val="28"/>
        </w:rPr>
        <w:t xml:space="preserve">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End w:id="471"/>
    <w:bookmarkStart w:name="z487" w:id="472"/>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bookmarkEnd w:id="472"/>
    <w:bookmarkStart w:name="z488" w:id="473"/>
    <w:p>
      <w:pPr>
        <w:spacing w:after="0"/>
        <w:ind w:left="0"/>
        <w:jc w:val="both"/>
      </w:pPr>
      <w:r>
        <w:rPr>
          <w:rFonts w:ascii="Times New Roman"/>
          <w:b w:val="false"/>
          <w:i w:val="false"/>
          <w:color w:val="000000"/>
          <w:sz w:val="28"/>
        </w:rPr>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bookmarkEnd w:id="473"/>
    <w:bookmarkStart w:name="z489" w:id="474"/>
    <w:p>
      <w:pPr>
        <w:spacing w:after="0"/>
        <w:ind w:left="0"/>
        <w:jc w:val="both"/>
      </w:pPr>
      <w:r>
        <w:rPr>
          <w:rFonts w:ascii="Times New Roman"/>
          <w:b w:val="false"/>
          <w:i w:val="false"/>
          <w:color w:val="000000"/>
          <w:sz w:val="28"/>
        </w:rPr>
        <w:t xml:space="preserve">
      173.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өткен 7 жылдағы жұмыс тәжірибесі" өлшемшарты бойынша ең көп балл жинаған конкурсқа қатысушы жеңімпаз деп танылады.</w:t>
      </w:r>
    </w:p>
    <w:bookmarkEnd w:id="474"/>
    <w:bookmarkStart w:name="z490" w:id="475"/>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475"/>
    <w:bookmarkStart w:name="z491" w:id="476"/>
    <w:p>
      <w:pPr>
        <w:spacing w:after="0"/>
        <w:ind w:left="0"/>
        <w:jc w:val="both"/>
      </w:pPr>
      <w:r>
        <w:rPr>
          <w:rFonts w:ascii="Times New Roman"/>
          <w:b w:val="false"/>
          <w:i w:val="false"/>
          <w:color w:val="000000"/>
          <w:sz w:val="28"/>
        </w:rPr>
        <w:t>
      174. Конкурсты ұйымдастырушы:</w:t>
      </w:r>
    </w:p>
    <w:bookmarkEnd w:id="476"/>
    <w:bookmarkStart w:name="z492" w:id="477"/>
    <w:p>
      <w:pPr>
        <w:spacing w:after="0"/>
        <w:ind w:left="0"/>
        <w:jc w:val="both"/>
      </w:pPr>
      <w:r>
        <w:rPr>
          <w:rFonts w:ascii="Times New Roman"/>
          <w:b w:val="false"/>
          <w:i w:val="false"/>
          <w:color w:val="000000"/>
          <w:sz w:val="28"/>
        </w:rPr>
        <w:t>
      1) ұсынылған өтінімдер болмаған;</w:t>
      </w:r>
    </w:p>
    <w:bookmarkEnd w:id="477"/>
    <w:bookmarkStart w:name="z493" w:id="478"/>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478"/>
    <w:bookmarkStart w:name="z494" w:id="479"/>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479"/>
    <w:bookmarkStart w:name="z495" w:id="480"/>
    <w:p>
      <w:pPr>
        <w:spacing w:after="0"/>
        <w:ind w:left="0"/>
        <w:jc w:val="both"/>
      </w:pPr>
      <w:r>
        <w:rPr>
          <w:rFonts w:ascii="Times New Roman"/>
          <w:b w:val="false"/>
          <w:i w:val="false"/>
          <w:color w:val="000000"/>
          <w:sz w:val="28"/>
        </w:rPr>
        <w:t>
      175.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480"/>
    <w:p>
      <w:pPr>
        <w:spacing w:after="0"/>
        <w:ind w:left="0"/>
        <w:jc w:val="both"/>
      </w:pPr>
      <w:r>
        <w:rPr>
          <w:rFonts w:ascii="Times New Roman"/>
          <w:b w:val="false"/>
          <w:i w:val="false"/>
          <w:color w:val="000000"/>
          <w:sz w:val="28"/>
        </w:rPr>
        <w:t>
      Әлеуетті өнім беруші конкурс қорытындыларына конкурс қорытындылары туралы хаттама орналастырылған күннен бастап үш жұмыс күнінен кешіктірмей шағым жасаған кезде веб-порталда конкурсты қайта өткізу туралы хабарландыруды орналастыру шағымды қарау мерзімі аяқталғанға дейін тоқтатыла тұрады.</w:t>
      </w:r>
    </w:p>
    <w:p>
      <w:pPr>
        <w:spacing w:after="0"/>
        <w:ind w:left="0"/>
        <w:jc w:val="both"/>
      </w:pPr>
      <w:r>
        <w:rPr>
          <w:rFonts w:ascii="Times New Roman"/>
          <w:b w:val="false"/>
          <w:i w:val="false"/>
          <w:color w:val="000000"/>
          <w:sz w:val="28"/>
        </w:rPr>
        <w:t>
      Тапсырыс берушінің, ұйымдастырушының әлеуетті өнім берушінің шағымын қарау мерзімі шағым беру мерзімі өткен күннен кейін екі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7" w:id="481"/>
    <w:p>
      <w:pPr>
        <w:spacing w:after="0"/>
        <w:ind w:left="0"/>
        <w:jc w:val="both"/>
      </w:pPr>
      <w:r>
        <w:rPr>
          <w:rFonts w:ascii="Times New Roman"/>
          <w:b w:val="false"/>
          <w:i w:val="false"/>
          <w:color w:val="000000"/>
          <w:sz w:val="28"/>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481"/>
    <w:bookmarkStart w:name="z498" w:id="482"/>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End w:id="482"/>
    <w:bookmarkStart w:name="z499" w:id="483"/>
    <w:p>
      <w:pPr>
        <w:spacing w:after="0"/>
        <w:ind w:left="0"/>
        <w:jc w:val="both"/>
      </w:pPr>
      <w:r>
        <w:rPr>
          <w:rFonts w:ascii="Times New Roman"/>
          <w:b w:val="false"/>
          <w:i w:val="false"/>
          <w:color w:val="000000"/>
          <w:sz w:val="28"/>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483"/>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қорытындыларына шағым жасалған жағдайда, шарт шағымдану кезеңіне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4" w:id="484"/>
    <w:p>
      <w:pPr>
        <w:spacing w:after="0"/>
        <w:ind w:left="0"/>
        <w:jc w:val="both"/>
      </w:pPr>
      <w:r>
        <w:rPr>
          <w:rFonts w:ascii="Times New Roman"/>
          <w:b w:val="false"/>
          <w:i w:val="false"/>
          <w:color w:val="000000"/>
          <w:sz w:val="28"/>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484"/>
    <w:bookmarkStart w:name="z505" w:id="485"/>
    <w:p>
      <w:pPr>
        <w:spacing w:after="0"/>
        <w:ind w:left="0"/>
        <w:jc w:val="both"/>
      </w:pPr>
      <w:r>
        <w:rPr>
          <w:rFonts w:ascii="Times New Roman"/>
          <w:b w:val="false"/>
          <w:i w:val="false"/>
          <w:color w:val="000000"/>
          <w:sz w:val="28"/>
        </w:rPr>
        <w:t xml:space="preserve">
      179. Осы Қағидалардың </w:t>
      </w:r>
      <w:r>
        <w:rPr>
          <w:rFonts w:ascii="Times New Roman"/>
          <w:b w:val="false"/>
          <w:i w:val="false"/>
          <w:color w:val="000000"/>
          <w:sz w:val="28"/>
        </w:rPr>
        <w:t>174-тармағына</w:t>
      </w:r>
      <w:r>
        <w:rPr>
          <w:rFonts w:ascii="Times New Roman"/>
          <w:b w:val="false"/>
          <w:i w:val="false"/>
          <w:color w:val="000000"/>
          <w:sz w:val="28"/>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485"/>
    <w:bookmarkStart w:name="z506" w:id="486"/>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bookmarkEnd w:id="486"/>
    <w:bookmarkStart w:name="z507" w:id="487"/>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bookmarkEnd w:id="487"/>
    <w:bookmarkStart w:name="z508" w:id="488"/>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bookmarkEnd w:id="488"/>
    <w:bookmarkStart w:name="z509" w:id="489"/>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End w:id="489"/>
    <w:bookmarkStart w:name="z510" w:id="490"/>
    <w:p>
      <w:pPr>
        <w:spacing w:after="0"/>
        <w:ind w:left="0"/>
        <w:jc w:val="both"/>
      </w:pPr>
      <w:r>
        <w:rPr>
          <w:rFonts w:ascii="Times New Roman"/>
          <w:b w:val="false"/>
          <w:i w:val="false"/>
          <w:color w:val="000000"/>
          <w:sz w:val="28"/>
        </w:rPr>
        <w:t>
      180. Әлеуетті өнім беруші:</w:t>
      </w:r>
    </w:p>
    <w:bookmarkEnd w:id="490"/>
    <w:bookmarkStart w:name="z511" w:id="491"/>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bookmarkEnd w:id="491"/>
    <w:bookmarkStart w:name="z512" w:id="492"/>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bookmarkEnd w:id="492"/>
    <w:bookmarkStart w:name="z513" w:id="493"/>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bookmarkEnd w:id="493"/>
    <w:bookmarkStart w:name="z514" w:id="494"/>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End w:id="494"/>
    <w:bookmarkStart w:name="z515" w:id="495"/>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495"/>
    <w:bookmarkStart w:name="z516" w:id="496"/>
    <w:p>
      <w:pPr>
        <w:spacing w:after="0"/>
        <w:ind w:left="0"/>
        <w:jc w:val="both"/>
      </w:pPr>
      <w:r>
        <w:rPr>
          <w:rFonts w:ascii="Times New Roman"/>
          <w:b w:val="false"/>
          <w:i w:val="false"/>
          <w:color w:val="000000"/>
          <w:sz w:val="28"/>
        </w:rPr>
        <w:t>
      техникалық тапсырманы ұсынбаса;</w:t>
      </w:r>
    </w:p>
    <w:bookmarkEnd w:id="496"/>
    <w:bookmarkStart w:name="z517" w:id="497"/>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bookmarkEnd w:id="497"/>
    <w:bookmarkStart w:name="z518" w:id="498"/>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bookmarkEnd w:id="498"/>
    <w:bookmarkStart w:name="z519" w:id="499"/>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bookmarkEnd w:id="499"/>
    <w:bookmarkStart w:name="z520" w:id="500"/>
    <w:p>
      <w:pPr>
        <w:spacing w:after="0"/>
        <w:ind w:left="0"/>
        <w:jc w:val="both"/>
      </w:pPr>
      <w:r>
        <w:rPr>
          <w:rFonts w:ascii="Times New Roman"/>
          <w:b w:val="false"/>
          <w:i w:val="false"/>
          <w:color w:val="000000"/>
          <w:sz w:val="28"/>
        </w:rPr>
        <w:t>
      181. Әлеуетті өнім берушілердің конкурстық құжаттама жобасына осы Қағидалардың 28-тармағында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bookmarkEnd w:id="500"/>
    <w:p>
      <w:pPr>
        <w:spacing w:after="0"/>
        <w:ind w:left="0"/>
        <w:jc w:val="both"/>
      </w:pPr>
      <w:r>
        <w:rPr>
          <w:rFonts w:ascii="Times New Roman"/>
          <w:b w:val="false"/>
          <w:i w:val="false"/>
          <w:color w:val="000000"/>
          <w:sz w:val="28"/>
        </w:rPr>
        <w:t>
      Конкурс қорытындылары туралы хаттама веб-порталда орналастырылған күннен бастап үш жұмыс күнінен кешіктірмей шағым жасалған кезде шарт жасасу мерзімі шағымды қарау мерзімі аяқталғанға дейін тоқтатылады. Конкурсқа қатыспаған тұлғалардың шағымы шарт жасасу мерзімін тоқтатпайды.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501"/>
    <w:p>
      <w:pPr>
        <w:spacing w:after="0"/>
        <w:ind w:left="0"/>
        <w:jc w:val="both"/>
      </w:pPr>
      <w:r>
        <w:rPr>
          <w:rFonts w:ascii="Times New Roman"/>
          <w:b w:val="false"/>
          <w:i w:val="false"/>
          <w:color w:val="000000"/>
          <w:sz w:val="28"/>
        </w:rPr>
        <w:t xml:space="preserve">
      182. Тапсырыс берушінің, ұйымдастырушының, комиссияның әрекеттеріне (әрекетсіздігіне), шешімдеріне шағым Қазақстан Республикасы Әкімшілік рәсімдік-процестік кодексінің (бұдан әрі – ӘРПК) </w:t>
      </w:r>
      <w:r>
        <w:rPr>
          <w:rFonts w:ascii="Times New Roman"/>
          <w:b w:val="false"/>
          <w:i w:val="false"/>
          <w:color w:val="000000"/>
          <w:sz w:val="28"/>
        </w:rPr>
        <w:t>93-бабына</w:t>
      </w:r>
      <w:r>
        <w:rPr>
          <w:rFonts w:ascii="Times New Roman"/>
          <w:b w:val="false"/>
          <w:i w:val="false"/>
          <w:color w:val="000000"/>
          <w:sz w:val="28"/>
        </w:rPr>
        <w:t xml:space="preserve"> сәйкес веб-портал арқылы беріледі.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3" w:id="502"/>
    <w:p>
      <w:pPr>
        <w:spacing w:after="0"/>
        <w:ind w:left="0"/>
        <w:jc w:val="both"/>
      </w:pPr>
      <w:r>
        <w:rPr>
          <w:rFonts w:ascii="Times New Roman"/>
          <w:b w:val="false"/>
          <w:i w:val="false"/>
          <w:color w:val="000000"/>
          <w:sz w:val="28"/>
        </w:rPr>
        <w:t>
      183. Шағымды тапсырыс берушінің, ұйымдастырушының конкурстық комиссиясы қарайды.</w:t>
      </w:r>
    </w:p>
    <w:bookmarkEnd w:id="502"/>
    <w:p>
      <w:pPr>
        <w:spacing w:after="0"/>
        <w:ind w:left="0"/>
        <w:jc w:val="both"/>
      </w:pPr>
      <w:r>
        <w:rPr>
          <w:rFonts w:ascii="Times New Roman"/>
          <w:b w:val="false"/>
          <w:i w:val="false"/>
          <w:color w:val="000000"/>
          <w:sz w:val="28"/>
        </w:rPr>
        <w:t>
      Тапсырыс беруші әлеуетті өнім берушінің шағымын қанағаттандыру не қанағаттандырудан бас тарту туралы шешім қабылдайды.</w:t>
      </w:r>
    </w:p>
    <w:p>
      <w:pPr>
        <w:spacing w:after="0"/>
        <w:ind w:left="0"/>
        <w:jc w:val="both"/>
      </w:pPr>
      <w:r>
        <w:rPr>
          <w:rFonts w:ascii="Times New Roman"/>
          <w:b w:val="false"/>
          <w:i w:val="false"/>
          <w:color w:val="000000"/>
          <w:sz w:val="28"/>
        </w:rPr>
        <w:t>
      Шағымды қанағаттандырудан бас тарту себептері егжей-тегжейлі сипаттала отырып веб-порталда орналастырылады.</w:t>
      </w:r>
    </w:p>
    <w:p>
      <w:pPr>
        <w:spacing w:after="0"/>
        <w:ind w:left="0"/>
        <w:jc w:val="both"/>
      </w:pPr>
      <w:r>
        <w:rPr>
          <w:rFonts w:ascii="Times New Roman"/>
          <w:b w:val="false"/>
          <w:i w:val="false"/>
          <w:color w:val="000000"/>
          <w:sz w:val="28"/>
        </w:rPr>
        <w:t>
      Шағымды қарау нәтижелері бойынша шешімге тапсырыс берушінің, ұйымдастырушының бірінші басшысы, оның міндетін атқарушы тұлға не оның орынбасары қол қояды.</w:t>
      </w:r>
    </w:p>
    <w:p>
      <w:pPr>
        <w:spacing w:after="0"/>
        <w:ind w:left="0"/>
        <w:jc w:val="both"/>
      </w:pPr>
      <w:r>
        <w:rPr>
          <w:rFonts w:ascii="Times New Roman"/>
          <w:b w:val="false"/>
          <w:i w:val="false"/>
          <w:color w:val="000000"/>
          <w:sz w:val="28"/>
        </w:rPr>
        <w:t>
      Тапсырыс беруші, ұйымдастырушы шағымды қанағаттандыру туралы шешім қабылдаған жағдайда, конкурстық комиссия тапсырыс беруші, ұйымдастырушы тиісті шешім қабылдағаннан кейін екі жұмыс күні ішінде конкурс қорытындыларын қайта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4" w:id="503"/>
    <w:p>
      <w:pPr>
        <w:spacing w:after="0"/>
        <w:ind w:left="0"/>
        <w:jc w:val="both"/>
      </w:pPr>
      <w:r>
        <w:rPr>
          <w:rFonts w:ascii="Times New Roman"/>
          <w:b w:val="false"/>
          <w:i w:val="false"/>
          <w:color w:val="000000"/>
          <w:sz w:val="28"/>
        </w:rPr>
        <w:t xml:space="preserve">
      184. Тапсырыс берушінің, конкурсты ұйымдастырушының, комиссиялардың әрекеттеріне (әрекетсіздігіне), шешімдеріне шағым ӘРПК-нің </w:t>
      </w:r>
      <w:r>
        <w:rPr>
          <w:rFonts w:ascii="Times New Roman"/>
          <w:b w:val="false"/>
          <w:i w:val="false"/>
          <w:color w:val="000000"/>
          <w:sz w:val="28"/>
        </w:rPr>
        <w:t>93-бабына</w:t>
      </w:r>
      <w:r>
        <w:rPr>
          <w:rFonts w:ascii="Times New Roman"/>
          <w:b w:val="false"/>
          <w:i w:val="false"/>
          <w:color w:val="000000"/>
          <w:sz w:val="28"/>
        </w:rPr>
        <w:t xml:space="preserve"> сәйкес ресімделеді.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504"/>
    <w:p>
      <w:pPr>
        <w:spacing w:after="0"/>
        <w:ind w:left="0"/>
        <w:jc w:val="both"/>
      </w:pPr>
      <w:r>
        <w:rPr>
          <w:rFonts w:ascii="Times New Roman"/>
          <w:b w:val="false"/>
          <w:i w:val="false"/>
          <w:color w:val="000000"/>
          <w:sz w:val="28"/>
        </w:rPr>
        <w:t xml:space="preserve">
      185. ӘРПК-нің 73-бабының </w:t>
      </w:r>
      <w:r>
        <w:rPr>
          <w:rFonts w:ascii="Times New Roman"/>
          <w:b w:val="false"/>
          <w:i w:val="false"/>
          <w:color w:val="000000"/>
          <w:sz w:val="28"/>
        </w:rPr>
        <w:t>1-бөлігінде</w:t>
      </w:r>
      <w:r>
        <w:rPr>
          <w:rFonts w:ascii="Times New Roman"/>
          <w:b w:val="false"/>
          <w:i w:val="false"/>
          <w:color w:val="000000"/>
          <w:sz w:val="28"/>
        </w:rPr>
        <w:t xml:space="preserve"> көзделген тыңдау рәсімі ӘРПК-нің 73-бабының 2-бөлігінің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қолданылмайды.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505"/>
    <w:p>
      <w:pPr>
        <w:spacing w:after="0"/>
        <w:ind w:left="0"/>
        <w:jc w:val="both"/>
      </w:pPr>
      <w:r>
        <w:rPr>
          <w:rFonts w:ascii="Times New Roman"/>
          <w:b w:val="false"/>
          <w:i w:val="false"/>
          <w:color w:val="000000"/>
          <w:sz w:val="28"/>
        </w:rPr>
        <w:t>
      186. Конкурс қорытындылары туралы хаттама тауарларды жеткізу туралы шарт жасасуға негіз болып табылады. Тауарларды жеткізу туралы шарт (бұдан әрі - шарт) тапсырыс беруші мен өнім беруші арасында жасалады.</w:t>
      </w:r>
    </w:p>
    <w:bookmarkEnd w:id="505"/>
    <w:bookmarkStart w:name="z530" w:id="506"/>
    <w:p>
      <w:pPr>
        <w:spacing w:after="0"/>
        <w:ind w:left="0"/>
        <w:jc w:val="both"/>
      </w:pPr>
      <w:r>
        <w:rPr>
          <w:rFonts w:ascii="Times New Roman"/>
          <w:b w:val="false"/>
          <w:i w:val="false"/>
          <w:color w:val="000000"/>
          <w:sz w:val="28"/>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506"/>
    <w:bookmarkStart w:name="z531" w:id="507"/>
    <w:p>
      <w:pPr>
        <w:spacing w:after="0"/>
        <w:ind w:left="0"/>
        <w:jc w:val="both"/>
      </w:pPr>
      <w:r>
        <w:rPr>
          <w:rFonts w:ascii="Times New Roman"/>
          <w:b w:val="false"/>
          <w:i w:val="false"/>
          <w:color w:val="000000"/>
          <w:sz w:val="28"/>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507"/>
    <w:bookmarkStart w:name="z532" w:id="508"/>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bookmarkEnd w:id="508"/>
    <w:bookmarkStart w:name="z533" w:id="509"/>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bookmarkEnd w:id="509"/>
    <w:bookmarkStart w:name="z534" w:id="510"/>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bookmarkEnd w:id="510"/>
    <w:bookmarkStart w:name="z535" w:id="511"/>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bookmarkEnd w:id="511"/>
    <w:bookmarkStart w:name="z536" w:id="512"/>
    <w:p>
      <w:pPr>
        <w:spacing w:after="0"/>
        <w:ind w:left="0"/>
        <w:jc w:val="both"/>
      </w:pPr>
      <w:r>
        <w:rPr>
          <w:rFonts w:ascii="Times New Roman"/>
          <w:b w:val="false"/>
          <w:i w:val="false"/>
          <w:color w:val="000000"/>
          <w:sz w:val="28"/>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512"/>
    <w:bookmarkStart w:name="z537" w:id="513"/>
    <w:p>
      <w:pPr>
        <w:spacing w:after="0"/>
        <w:ind w:left="0"/>
        <w:jc w:val="both"/>
      </w:pPr>
      <w:r>
        <w:rPr>
          <w:rFonts w:ascii="Times New Roman"/>
          <w:b w:val="false"/>
          <w:i w:val="false"/>
          <w:color w:val="000000"/>
          <w:sz w:val="28"/>
        </w:rPr>
        <w:t>
      190. Өнім беруші шарт жасалған күннен бастап он жұмыс күні ішінде шарттың орындалуын қамтамасыз етуді енгізеді.</w:t>
      </w:r>
    </w:p>
    <w:bookmarkEnd w:id="513"/>
    <w:bookmarkStart w:name="z538" w:id="514"/>
    <w:p>
      <w:pPr>
        <w:spacing w:after="0"/>
        <w:ind w:left="0"/>
        <w:jc w:val="both"/>
      </w:pPr>
      <w:r>
        <w:rPr>
          <w:rFonts w:ascii="Times New Roman"/>
          <w:b w:val="false"/>
          <w:i w:val="false"/>
          <w:color w:val="000000"/>
          <w:sz w:val="28"/>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514"/>
    <w:bookmarkStart w:name="z539" w:id="515"/>
    <w:p>
      <w:pPr>
        <w:spacing w:after="0"/>
        <w:ind w:left="0"/>
        <w:jc w:val="both"/>
      </w:pPr>
      <w:r>
        <w:rPr>
          <w:rFonts w:ascii="Times New Roman"/>
          <w:b w:val="false"/>
          <w:i w:val="false"/>
          <w:color w:val="000000"/>
          <w:sz w:val="28"/>
        </w:rPr>
        <w:t>
      191. Шарттық міндеттемелерді орындау процесінде туындайтын барлық даулар Қазақстан Республикасының азаматтық заңнамасына сәйкес шешіледі.</w:t>
      </w:r>
    </w:p>
    <w:bookmarkEnd w:id="515"/>
    <w:bookmarkStart w:name="z540" w:id="516"/>
    <w:p>
      <w:pPr>
        <w:spacing w:after="0"/>
        <w:ind w:left="0"/>
        <w:jc w:val="both"/>
      </w:pPr>
      <w:r>
        <w:rPr>
          <w:rFonts w:ascii="Times New Roman"/>
          <w:b w:val="false"/>
          <w:i w:val="false"/>
          <w:color w:val="000000"/>
          <w:sz w:val="28"/>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516"/>
    <w:bookmarkStart w:name="z541" w:id="517"/>
    <w:p>
      <w:pPr>
        <w:spacing w:after="0"/>
        <w:ind w:left="0"/>
        <w:jc w:val="both"/>
      </w:pPr>
      <w:r>
        <w:rPr>
          <w:rFonts w:ascii="Times New Roman"/>
          <w:b w:val="false"/>
          <w:i w:val="false"/>
          <w:color w:val="000000"/>
          <w:sz w:val="28"/>
        </w:rPr>
        <w:t>
      193. Көрсетілген мерзім ішінде шартқа қол қоймаған әлеуетті өнім беруші шарт жасасудан жалтарған болып есептеледі.</w:t>
      </w:r>
    </w:p>
    <w:bookmarkEnd w:id="517"/>
    <w:bookmarkStart w:name="z542" w:id="518"/>
    <w:p>
      <w:pPr>
        <w:spacing w:after="0"/>
        <w:ind w:left="0"/>
        <w:jc w:val="both"/>
      </w:pPr>
      <w:r>
        <w:rPr>
          <w:rFonts w:ascii="Times New Roman"/>
          <w:b w:val="false"/>
          <w:i w:val="false"/>
          <w:color w:val="000000"/>
          <w:sz w:val="28"/>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деп тану туралы талап арызбен сотқа жүгінеді.</w:t>
      </w:r>
    </w:p>
    <w:bookmarkEnd w:id="518"/>
    <w:bookmarkStart w:name="z543" w:id="519"/>
    <w:p>
      <w:pPr>
        <w:spacing w:after="0"/>
        <w:ind w:left="0"/>
        <w:jc w:val="both"/>
      </w:pPr>
      <w:r>
        <w:rPr>
          <w:rFonts w:ascii="Times New Roman"/>
          <w:b w:val="false"/>
          <w:i w:val="false"/>
          <w:color w:val="000000"/>
          <w:sz w:val="28"/>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519"/>
    <w:bookmarkStart w:name="z544" w:id="520"/>
    <w:p>
      <w:pPr>
        <w:spacing w:after="0"/>
        <w:ind w:left="0"/>
        <w:jc w:val="both"/>
      </w:pPr>
      <w:r>
        <w:rPr>
          <w:rFonts w:ascii="Times New Roman"/>
          <w:b w:val="false"/>
          <w:i w:val="false"/>
          <w:color w:val="000000"/>
          <w:sz w:val="28"/>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520"/>
    <w:bookmarkStart w:name="z545" w:id="521"/>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End w:id="521"/>
    <w:bookmarkStart w:name="z546" w:id="522"/>
    <w:p>
      <w:pPr>
        <w:spacing w:after="0"/>
        <w:ind w:left="0"/>
        <w:jc w:val="both"/>
      </w:pPr>
      <w:r>
        <w:rPr>
          <w:rFonts w:ascii="Times New Roman"/>
          <w:b w:val="false"/>
          <w:i w:val="false"/>
          <w:color w:val="000000"/>
          <w:sz w:val="28"/>
        </w:rPr>
        <w:t>
      197. Тапсырыс берушінің, ұйымдастырушының әлеуетті өнім берушінің шағымын қарау қорытындылары бойынша шешіміне Қазақстан Республикасының заңнамасына сәйкес сотта шағым жасалуы мүмкін.</w:t>
      </w:r>
    </w:p>
    <w:bookmarkEnd w:id="522"/>
    <w:p>
      <w:pPr>
        <w:spacing w:after="0"/>
        <w:ind w:left="0"/>
        <w:jc w:val="both"/>
      </w:pPr>
      <w:r>
        <w:rPr>
          <w:rFonts w:ascii="Times New Roman"/>
          <w:b w:val="false"/>
          <w:i w:val="false"/>
          <w:color w:val="000000"/>
          <w:sz w:val="28"/>
        </w:rPr>
        <w:t>
      Бұл ретте әкімшілік сот ісін жүргізу шеңберінде тапсырыс берушінің, ұйымдастырушының шешіміне шағымдану сатып алу рәсімдерін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7" w:id="523"/>
    <w:p>
      <w:pPr>
        <w:spacing w:after="0"/>
        <w:ind w:left="0"/>
        <w:jc w:val="both"/>
      </w:pPr>
      <w:r>
        <w:rPr>
          <w:rFonts w:ascii="Times New Roman"/>
          <w:b w:val="false"/>
          <w:i w:val="false"/>
          <w:color w:val="000000"/>
          <w:sz w:val="28"/>
        </w:rPr>
        <w:t>
      198. Сот ұйымдастырушының және конкурстық комиссияның не конкурстың (лоттың) шешімдерін жойған жағдайда, конкурсты ұйымдастырушы сот шешімі заңды күшіне енген күннен бастап 3 жұмыс күні ішінде конкурс қорытындыларын қайта қарауды жүзеге асырады немесе веб-порталда конкурс туралы хабарландыруды орналастырады.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8" w:id="524"/>
    <w:p>
      <w:pPr>
        <w:spacing w:after="0"/>
        <w:ind w:left="0"/>
        <w:jc w:val="both"/>
      </w:pPr>
      <w:r>
        <w:rPr>
          <w:rFonts w:ascii="Times New Roman"/>
          <w:b w:val="false"/>
          <w:i w:val="false"/>
          <w:color w:val="000000"/>
          <w:sz w:val="28"/>
        </w:rPr>
        <w:t>
      199. Шарттың орындалуын қамтамасыз ету мөлшерін конкурсты ұйымдастырушы шарттың жалпы сомасының үш пайызы мөлшерінде белгілейді.</w:t>
      </w:r>
    </w:p>
    <w:bookmarkEnd w:id="524"/>
    <w:bookmarkStart w:name="z549" w:id="525"/>
    <w:p>
      <w:pPr>
        <w:spacing w:after="0"/>
        <w:ind w:left="0"/>
        <w:jc w:val="both"/>
      </w:pPr>
      <w:r>
        <w:rPr>
          <w:rFonts w:ascii="Times New Roman"/>
          <w:b w:val="false"/>
          <w:i w:val="false"/>
          <w:color w:val="000000"/>
          <w:sz w:val="28"/>
        </w:rPr>
        <w:t>
      200. Өнім беруші шарттың орындалуын қамтамасыз етудің мынадай түрлерінің біреуін таңдайды:</w:t>
      </w:r>
    </w:p>
    <w:bookmarkEnd w:id="525"/>
    <w:bookmarkStart w:name="z550" w:id="526"/>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526"/>
    <w:bookmarkStart w:name="z551" w:id="527"/>
    <w:p>
      <w:pPr>
        <w:spacing w:after="0"/>
        <w:ind w:left="0"/>
        <w:jc w:val="both"/>
      </w:pPr>
      <w:r>
        <w:rPr>
          <w:rFonts w:ascii="Times New Roman"/>
          <w:b w:val="false"/>
          <w:i w:val="false"/>
          <w:color w:val="000000"/>
          <w:sz w:val="28"/>
        </w:rPr>
        <w:t>
      2) банктік кепілдік.</w:t>
      </w:r>
    </w:p>
    <w:bookmarkEnd w:id="527"/>
    <w:bookmarkStart w:name="z552" w:id="528"/>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End w:id="528"/>
    <w:bookmarkStart w:name="z553" w:id="529"/>
    <w:p>
      <w:pPr>
        <w:spacing w:after="0"/>
        <w:ind w:left="0"/>
        <w:jc w:val="both"/>
      </w:pPr>
      <w:r>
        <w:rPr>
          <w:rFonts w:ascii="Times New Roman"/>
          <w:b w:val="false"/>
          <w:i w:val="false"/>
          <w:color w:val="000000"/>
          <w:sz w:val="28"/>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bookmarkEnd w:id="529"/>
    <w:bookmarkStart w:name="z554" w:id="530"/>
    <w:p>
      <w:pPr>
        <w:spacing w:after="0"/>
        <w:ind w:left="0"/>
        <w:jc w:val="both"/>
      </w:pPr>
      <w:r>
        <w:rPr>
          <w:rFonts w:ascii="Times New Roman"/>
          <w:b w:val="false"/>
          <w:i w:val="false"/>
          <w:color w:val="000000"/>
          <w:sz w:val="28"/>
        </w:rPr>
        <w:t>
      201. Шарттың орындалғаны туралы құжаттар (тауарды қабылдау-тапсыру актісі, шот-фактура) электрондық нысанда ресімделеді.</w:t>
      </w:r>
    </w:p>
    <w:bookmarkEnd w:id="530"/>
    <w:bookmarkStart w:name="z555" w:id="531"/>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531"/>
    <w:bookmarkStart w:name="z556" w:id="532"/>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bookmarkEnd w:id="532"/>
    <w:bookmarkStart w:name="z557" w:id="533"/>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жеткізуі;</w:t>
      </w:r>
    </w:p>
    <w:bookmarkEnd w:id="533"/>
    <w:bookmarkStart w:name="z558" w:id="534"/>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bookmarkEnd w:id="534"/>
    <w:bookmarkStart w:name="z559" w:id="535"/>
    <w:p>
      <w:pPr>
        <w:spacing w:after="0"/>
        <w:ind w:left="0"/>
        <w:jc w:val="both"/>
      </w:pPr>
      <w:r>
        <w:rPr>
          <w:rFonts w:ascii="Times New Roman"/>
          <w:b w:val="false"/>
          <w:i w:val="false"/>
          <w:color w:val="000000"/>
          <w:sz w:val="28"/>
        </w:rPr>
        <w:t>
      3) тапсырыс берушінің тауарды қабылдауы;</w:t>
      </w:r>
    </w:p>
    <w:bookmarkEnd w:id="535"/>
    <w:bookmarkStart w:name="z560" w:id="536"/>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End w:id="536"/>
    <w:bookmarkStart w:name="z561" w:id="537"/>
    <w:p>
      <w:pPr>
        <w:spacing w:after="0"/>
        <w:ind w:left="0"/>
        <w:jc w:val="both"/>
      </w:pPr>
      <w:r>
        <w:rPr>
          <w:rFonts w:ascii="Times New Roman"/>
          <w:b w:val="false"/>
          <w:i w:val="false"/>
          <w:color w:val="000000"/>
          <w:sz w:val="28"/>
        </w:rPr>
        <w:t>
      5) тапсырыс берушінің жеткізілген тауар үшін ақы төлеуі.</w:t>
      </w:r>
    </w:p>
    <w:bookmarkEnd w:id="537"/>
    <w:bookmarkStart w:name="z562" w:id="538"/>
    <w:p>
      <w:pPr>
        <w:spacing w:after="0"/>
        <w:ind w:left="0"/>
        <w:jc w:val="both"/>
      </w:pPr>
      <w:r>
        <w:rPr>
          <w:rFonts w:ascii="Times New Roman"/>
          <w:b w:val="false"/>
          <w:i w:val="false"/>
          <w:color w:val="000000"/>
          <w:sz w:val="28"/>
        </w:rPr>
        <w:t xml:space="preserve">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қабылдау-тапсыру актісін жібереді.</w:t>
      </w:r>
    </w:p>
    <w:bookmarkEnd w:id="538"/>
    <w:bookmarkStart w:name="z563" w:id="539"/>
    <w:p>
      <w:pPr>
        <w:spacing w:after="0"/>
        <w:ind w:left="0"/>
        <w:jc w:val="both"/>
      </w:pPr>
      <w:r>
        <w:rPr>
          <w:rFonts w:ascii="Times New Roman"/>
          <w:b w:val="false"/>
          <w:i w:val="false"/>
          <w:color w:val="000000"/>
          <w:sz w:val="28"/>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bookmarkStart w:name="z567" w:id="540"/>
    <w:p>
      <w:pPr>
        <w:spacing w:after="0"/>
        <w:ind w:left="0"/>
        <w:jc w:val="left"/>
      </w:pPr>
      <w:r>
        <w:rPr>
          <w:rFonts w:ascii="Times New Roman"/>
          <w:b/>
          <w:i w:val="false"/>
          <w:color w:val="000000"/>
        </w:rPr>
        <w:t xml:space="preserve"> _________ жылға арналған көрсетілген қызметтерді және (немесе) тауарларды сатып алу жоспары</w:t>
      </w:r>
    </w:p>
    <w:bookmarkEnd w:id="540"/>
    <w:bookmarkStart w:name="z568" w:id="541"/>
    <w:p>
      <w:pPr>
        <w:spacing w:after="0"/>
        <w:ind w:left="0"/>
        <w:jc w:val="both"/>
      </w:pPr>
      <w:r>
        <w:rPr>
          <w:rFonts w:ascii="Times New Roman"/>
          <w:b w:val="false"/>
          <w:i w:val="false"/>
          <w:color w:val="000000"/>
          <w:sz w:val="28"/>
        </w:rPr>
        <w:t>
      Тапсырыс берушінің атауы (қазақ тілінде) ________</w:t>
      </w:r>
    </w:p>
    <w:bookmarkEnd w:id="541"/>
    <w:bookmarkStart w:name="z569" w:id="542"/>
    <w:p>
      <w:pPr>
        <w:spacing w:after="0"/>
        <w:ind w:left="0"/>
        <w:jc w:val="both"/>
      </w:pPr>
      <w:r>
        <w:rPr>
          <w:rFonts w:ascii="Times New Roman"/>
          <w:b w:val="false"/>
          <w:i w:val="false"/>
          <w:color w:val="000000"/>
          <w:sz w:val="28"/>
        </w:rPr>
        <w:t>
      Тапсырыс берушінің атауы (орыс тілінде) ________</w:t>
      </w:r>
    </w:p>
    <w:bookmarkEnd w:id="542"/>
    <w:bookmarkStart w:name="z570" w:id="543"/>
    <w:p>
      <w:pPr>
        <w:spacing w:after="0"/>
        <w:ind w:left="0"/>
        <w:jc w:val="both"/>
      </w:pPr>
      <w:r>
        <w:rPr>
          <w:rFonts w:ascii="Times New Roman"/>
          <w:b w:val="false"/>
          <w:i w:val="false"/>
          <w:color w:val="000000"/>
          <w:sz w:val="28"/>
        </w:rPr>
        <w:t>
      Жалпы мәліметтер</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44"/>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қысқаша сипаттамасы (сипаттауы)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бекітілген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45"/>
    <w:p>
      <w:pPr>
        <w:spacing w:after="0"/>
        <w:ind w:left="0"/>
        <w:jc w:val="both"/>
      </w:pPr>
      <w:r>
        <w:rPr>
          <w:rFonts w:ascii="Times New Roman"/>
          <w:b w:val="false"/>
          <w:i w:val="false"/>
          <w:color w:val="000000"/>
          <w:sz w:val="28"/>
        </w:rPr>
        <w:t>
      Жалпы мәліметтер:</w:t>
      </w:r>
    </w:p>
    <w:bookmarkEnd w:id="545"/>
    <w:bookmarkStart w:name="z573" w:id="546"/>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bookmarkEnd w:id="546"/>
    <w:bookmarkStart w:name="z574" w:id="547"/>
    <w:p>
      <w:pPr>
        <w:spacing w:after="0"/>
        <w:ind w:left="0"/>
        <w:jc w:val="both"/>
      </w:pPr>
      <w:r>
        <w:rPr>
          <w:rFonts w:ascii="Times New Roman"/>
          <w:b w:val="false"/>
          <w:i w:val="false"/>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bookmarkEnd w:id="547"/>
    <w:bookmarkStart w:name="z575" w:id="548"/>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bookmarkEnd w:id="548"/>
    <w:bookmarkStart w:name="z576" w:id="549"/>
    <w:p>
      <w:pPr>
        <w:spacing w:after="0"/>
        <w:ind w:left="0"/>
        <w:jc w:val="both"/>
      </w:pPr>
      <w:r>
        <w:rPr>
          <w:rFonts w:ascii="Times New Roman"/>
          <w:b w:val="false"/>
          <w:i w:val="false"/>
          <w:color w:val="000000"/>
          <w:sz w:val="28"/>
        </w:rPr>
        <w:t xml:space="preserve">
      4) "Тапсырыс берушінің атауы" деген жолақта – ұйымның толық атауы көрсетіледі; </w:t>
      </w:r>
    </w:p>
    <w:bookmarkEnd w:id="549"/>
    <w:bookmarkStart w:name="z577" w:id="550"/>
    <w:p>
      <w:pPr>
        <w:spacing w:after="0"/>
        <w:ind w:left="0"/>
        <w:jc w:val="both"/>
      </w:pPr>
      <w:r>
        <w:rPr>
          <w:rFonts w:ascii="Times New Roman"/>
          <w:b w:val="false"/>
          <w:i w:val="false"/>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bookmarkEnd w:id="550"/>
    <w:bookmarkStart w:name="z578" w:id="551"/>
    <w:p>
      <w:pPr>
        <w:spacing w:after="0"/>
        <w:ind w:left="0"/>
        <w:jc w:val="both"/>
      </w:pPr>
      <w:r>
        <w:rPr>
          <w:rFonts w:ascii="Times New Roman"/>
          <w:b w:val="false"/>
          <w:i w:val="false"/>
          <w:color w:val="000000"/>
          <w:sz w:val="28"/>
        </w:rPr>
        <w:t>
      _____жылға арналған көрсетілген қызметтерді және (немесе) тауарларды сатып алу жоспары</w:t>
      </w:r>
    </w:p>
    <w:bookmarkEnd w:id="551"/>
    <w:bookmarkStart w:name="z579" w:id="552"/>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bookmarkEnd w:id="552"/>
    <w:bookmarkStart w:name="z580" w:id="553"/>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bookmarkEnd w:id="553"/>
    <w:bookmarkStart w:name="z581" w:id="554"/>
    <w:p>
      <w:pPr>
        <w:spacing w:after="0"/>
        <w:ind w:left="0"/>
        <w:jc w:val="both"/>
      </w:pPr>
      <w:r>
        <w:rPr>
          <w:rFonts w:ascii="Times New Roman"/>
          <w:b w:val="false"/>
          <w:i w:val="false"/>
          <w:color w:val="000000"/>
          <w:sz w:val="28"/>
        </w:rPr>
        <w:t>
      Қаржы жылынан асып кетпейтін сатып алу;</w:t>
      </w:r>
    </w:p>
    <w:bookmarkEnd w:id="554"/>
    <w:bookmarkStart w:name="z582" w:id="555"/>
    <w:p>
      <w:pPr>
        <w:spacing w:after="0"/>
        <w:ind w:left="0"/>
        <w:jc w:val="both"/>
      </w:pPr>
      <w:r>
        <w:rPr>
          <w:rFonts w:ascii="Times New Roman"/>
          <w:b w:val="false"/>
          <w:i w:val="false"/>
          <w:color w:val="000000"/>
          <w:sz w:val="28"/>
        </w:rPr>
        <w:t>
      Қаржы жылынан асып кететін сатып алу;</w:t>
      </w:r>
    </w:p>
    <w:bookmarkEnd w:id="555"/>
    <w:bookmarkStart w:name="z583" w:id="556"/>
    <w:p>
      <w:pPr>
        <w:spacing w:after="0"/>
        <w:ind w:left="0"/>
        <w:jc w:val="both"/>
      </w:pPr>
      <w:r>
        <w:rPr>
          <w:rFonts w:ascii="Times New Roman"/>
          <w:b w:val="false"/>
          <w:i w:val="false"/>
          <w:color w:val="000000"/>
          <w:sz w:val="28"/>
        </w:rPr>
        <w:t>
      Шартты үнемдеу есебінен сатып алу;</w:t>
      </w:r>
    </w:p>
    <w:bookmarkEnd w:id="556"/>
    <w:bookmarkStart w:name="z584" w:id="557"/>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bookmarkEnd w:id="557"/>
    <w:bookmarkStart w:name="z585" w:id="558"/>
    <w:p>
      <w:pPr>
        <w:spacing w:after="0"/>
        <w:ind w:left="0"/>
        <w:jc w:val="both"/>
      </w:pPr>
      <w:r>
        <w:rPr>
          <w:rFonts w:ascii="Times New Roman"/>
          <w:b w:val="false"/>
          <w:i w:val="false"/>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bookmarkEnd w:id="558"/>
    <w:bookmarkStart w:name="z586" w:id="559"/>
    <w:p>
      <w:pPr>
        <w:spacing w:after="0"/>
        <w:ind w:left="0"/>
        <w:jc w:val="both"/>
      </w:pPr>
      <w:r>
        <w:rPr>
          <w:rFonts w:ascii="Times New Roman"/>
          <w:b w:val="false"/>
          <w:i w:val="false"/>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bookmarkEnd w:id="559"/>
    <w:bookmarkStart w:name="z587" w:id="560"/>
    <w:p>
      <w:pPr>
        <w:spacing w:after="0"/>
        <w:ind w:left="0"/>
        <w:jc w:val="both"/>
      </w:pPr>
      <w:r>
        <w:rPr>
          <w:rFonts w:ascii="Times New Roman"/>
          <w:b w:val="false"/>
          <w:i w:val="false"/>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bookmarkEnd w:id="560"/>
    <w:bookmarkStart w:name="z588" w:id="561"/>
    <w:p>
      <w:pPr>
        <w:spacing w:after="0"/>
        <w:ind w:left="0"/>
        <w:jc w:val="both"/>
      </w:pPr>
      <w:r>
        <w:rPr>
          <w:rFonts w:ascii="Times New Roman"/>
          <w:b w:val="false"/>
          <w:i w:val="false"/>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bookmarkEnd w:id="561"/>
    <w:bookmarkStart w:name="z589" w:id="562"/>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bookmarkEnd w:id="562"/>
    <w:bookmarkStart w:name="z590" w:id="563"/>
    <w:p>
      <w:pPr>
        <w:spacing w:after="0"/>
        <w:ind w:left="0"/>
        <w:jc w:val="both"/>
      </w:pPr>
      <w:r>
        <w:rPr>
          <w:rFonts w:ascii="Times New Roman"/>
          <w:b w:val="false"/>
          <w:i w:val="false"/>
          <w:color w:val="000000"/>
          <w:sz w:val="28"/>
        </w:rPr>
        <w:t>
      демеушілік және қайырымдылық көмек қаражаты есебінен;</w:t>
      </w:r>
    </w:p>
    <w:bookmarkEnd w:id="563"/>
    <w:bookmarkStart w:name="z591" w:id="564"/>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bookmarkEnd w:id="564"/>
    <w:bookmarkStart w:name="z592" w:id="565"/>
    <w:p>
      <w:pPr>
        <w:spacing w:after="0"/>
        <w:ind w:left="0"/>
        <w:jc w:val="both"/>
      </w:pPr>
      <w:r>
        <w:rPr>
          <w:rFonts w:ascii="Times New Roman"/>
          <w:b w:val="false"/>
          <w:i w:val="false"/>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bookmarkEnd w:id="565"/>
    <w:bookmarkStart w:name="z593" w:id="566"/>
    <w:p>
      <w:pPr>
        <w:spacing w:after="0"/>
        <w:ind w:left="0"/>
        <w:jc w:val="both"/>
      </w:pPr>
      <w:r>
        <w:rPr>
          <w:rFonts w:ascii="Times New Roman"/>
          <w:b w:val="false"/>
          <w:i w:val="false"/>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bookmarkEnd w:id="566"/>
    <w:bookmarkStart w:name="z594" w:id="567"/>
    <w:p>
      <w:pPr>
        <w:spacing w:after="0"/>
        <w:ind w:left="0"/>
        <w:jc w:val="both"/>
      </w:pPr>
      <w:r>
        <w:rPr>
          <w:rFonts w:ascii="Times New Roman"/>
          <w:b w:val="false"/>
          <w:i w:val="false"/>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bookmarkEnd w:id="567"/>
    <w:bookmarkStart w:name="z595" w:id="568"/>
    <w:p>
      <w:pPr>
        <w:spacing w:after="0"/>
        <w:ind w:left="0"/>
        <w:jc w:val="both"/>
      </w:pPr>
      <w:r>
        <w:rPr>
          <w:rFonts w:ascii="Times New Roman"/>
          <w:b w:val="false"/>
          <w:i w:val="false"/>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bookmarkEnd w:id="568"/>
    <w:bookmarkStart w:name="z596" w:id="569"/>
    <w:p>
      <w:pPr>
        <w:spacing w:after="0"/>
        <w:ind w:left="0"/>
        <w:jc w:val="both"/>
      </w:pPr>
      <w:r>
        <w:rPr>
          <w:rFonts w:ascii="Times New Roman"/>
          <w:b w:val="false"/>
          <w:i w:val="false"/>
          <w:color w:val="000000"/>
          <w:sz w:val="28"/>
        </w:rPr>
        <w:t>
      12) "Сатып алу тәсілі" деген жолақта – сатып алу өткізу тәсілі көрсетіледі;</w:t>
      </w:r>
    </w:p>
    <w:bookmarkEnd w:id="569"/>
    <w:bookmarkStart w:name="z597" w:id="570"/>
    <w:p>
      <w:pPr>
        <w:spacing w:after="0"/>
        <w:ind w:left="0"/>
        <w:jc w:val="both"/>
      </w:pPr>
      <w:r>
        <w:rPr>
          <w:rFonts w:ascii="Times New Roman"/>
          <w:b w:val="false"/>
          <w:i w:val="false"/>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bookmarkEnd w:id="570"/>
    <w:bookmarkStart w:name="z598" w:id="571"/>
    <w:p>
      <w:pPr>
        <w:spacing w:after="0"/>
        <w:ind w:left="0"/>
        <w:jc w:val="both"/>
      </w:pPr>
      <w:r>
        <w:rPr>
          <w:rFonts w:ascii="Times New Roman"/>
          <w:b w:val="false"/>
          <w:i w:val="false"/>
          <w:color w:val="000000"/>
          <w:sz w:val="28"/>
        </w:rPr>
        <w:t>
      14) "Жалпы саны, көлемі" деген жолақта – сатып алынатын тауарлардың, көрсетілетін қызметтердің жалпы саны немесе көлемі көрсетіледі;</w:t>
      </w:r>
    </w:p>
    <w:bookmarkEnd w:id="571"/>
    <w:bookmarkStart w:name="z599" w:id="572"/>
    <w:p>
      <w:pPr>
        <w:spacing w:after="0"/>
        <w:ind w:left="0"/>
        <w:jc w:val="both"/>
      </w:pPr>
      <w:r>
        <w:rPr>
          <w:rFonts w:ascii="Times New Roman"/>
          <w:b w:val="false"/>
          <w:i w:val="false"/>
          <w:color w:val="000000"/>
          <w:sz w:val="28"/>
        </w:rPr>
        <w:t>
      15) "Бір бірлігі үшін баға, теңге" деген жолақта – теңгеде сатып алу мәнінің бірлігі үшін баға көрсетіледі;</w:t>
      </w:r>
    </w:p>
    <w:bookmarkEnd w:id="572"/>
    <w:bookmarkStart w:name="z600" w:id="573"/>
    <w:p>
      <w:pPr>
        <w:spacing w:after="0"/>
        <w:ind w:left="0"/>
        <w:jc w:val="both"/>
      </w:pPr>
      <w:r>
        <w:rPr>
          <w:rFonts w:ascii="Times New Roman"/>
          <w:b w:val="false"/>
          <w:i w:val="false"/>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bookmarkEnd w:id="573"/>
    <w:bookmarkStart w:name="z601" w:id="574"/>
    <w:p>
      <w:pPr>
        <w:spacing w:after="0"/>
        <w:ind w:left="0"/>
        <w:jc w:val="both"/>
      </w:pPr>
      <w:r>
        <w:rPr>
          <w:rFonts w:ascii="Times New Roman"/>
          <w:b w:val="false"/>
          <w:i w:val="false"/>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bookmarkEnd w:id="574"/>
    <w:bookmarkStart w:name="z602" w:id="575"/>
    <w:p>
      <w:pPr>
        <w:spacing w:after="0"/>
        <w:ind w:left="0"/>
        <w:jc w:val="both"/>
      </w:pPr>
      <w:r>
        <w:rPr>
          <w:rFonts w:ascii="Times New Roman"/>
          <w:b w:val="false"/>
          <w:i w:val="false"/>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bookmarkEnd w:id="575"/>
    <w:bookmarkStart w:name="z603" w:id="576"/>
    <w:p>
      <w:pPr>
        <w:spacing w:after="0"/>
        <w:ind w:left="0"/>
        <w:jc w:val="both"/>
      </w:pPr>
      <w:r>
        <w:rPr>
          <w:rFonts w:ascii="Times New Roman"/>
          <w:b w:val="false"/>
          <w:i w:val="false"/>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bookmarkEnd w:id="576"/>
    <w:bookmarkStart w:name="z604" w:id="577"/>
    <w:p>
      <w:pPr>
        <w:spacing w:after="0"/>
        <w:ind w:left="0"/>
        <w:jc w:val="both"/>
      </w:pPr>
      <w:r>
        <w:rPr>
          <w:rFonts w:ascii="Times New Roman"/>
          <w:b w:val="false"/>
          <w:i w:val="false"/>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bookmarkEnd w:id="577"/>
    <w:bookmarkStart w:name="z605" w:id="578"/>
    <w:p>
      <w:pPr>
        <w:spacing w:after="0"/>
        <w:ind w:left="0"/>
        <w:jc w:val="both"/>
      </w:pPr>
      <w:r>
        <w:rPr>
          <w:rFonts w:ascii="Times New Roman"/>
          <w:b w:val="false"/>
          <w:i w:val="false"/>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bookmarkEnd w:id="578"/>
    <w:bookmarkStart w:name="z606" w:id="579"/>
    <w:p>
      <w:pPr>
        <w:spacing w:after="0"/>
        <w:ind w:left="0"/>
        <w:jc w:val="both"/>
      </w:pPr>
      <w:r>
        <w:rPr>
          <w:rFonts w:ascii="Times New Roman"/>
          <w:b w:val="false"/>
          <w:i w:val="false"/>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bookmarkEnd w:id="579"/>
    <w:bookmarkStart w:name="z607" w:id="580"/>
    <w:p>
      <w:pPr>
        <w:spacing w:after="0"/>
        <w:ind w:left="0"/>
        <w:jc w:val="both"/>
      </w:pPr>
      <w:r>
        <w:rPr>
          <w:rFonts w:ascii="Times New Roman"/>
          <w:b w:val="false"/>
          <w:i w:val="false"/>
          <w:color w:val="000000"/>
          <w:sz w:val="28"/>
        </w:rPr>
        <w:t>
      23) "Аванстық төлемнің мөлшері, %" деген жолақта – жоспарланған аванстық төлем мөлшері көрсетіледі;</w:t>
      </w:r>
    </w:p>
    <w:bookmarkEnd w:id="580"/>
    <w:bookmarkStart w:name="z608" w:id="581"/>
    <w:p>
      <w:pPr>
        <w:spacing w:after="0"/>
        <w:ind w:left="0"/>
        <w:jc w:val="both"/>
      </w:pPr>
      <w:r>
        <w:rPr>
          <w:rFonts w:ascii="Times New Roman"/>
          <w:b w:val="false"/>
          <w:i w:val="false"/>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(ұйымдастырушының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r>
              <w:br/>
            </w:r>
            <w:r>
              <w:rPr>
                <w:rFonts w:ascii="Times New Roman"/>
                <w:b w:val="false"/>
                <w:i w:val="false"/>
                <w:color w:val="000000"/>
                <w:sz w:val="20"/>
              </w:rPr>
              <w:t>Шешім № _____ Күні_________</w:t>
            </w:r>
          </w:p>
        </w:tc>
      </w:tr>
    </w:tbl>
    <w:bookmarkStart w:name="z612" w:id="582"/>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582"/>
    <w:bookmarkStart w:name="z613" w:id="583"/>
    <w:p>
      <w:pPr>
        <w:spacing w:after="0"/>
        <w:ind w:left="0"/>
        <w:jc w:val="left"/>
      </w:pPr>
      <w:r>
        <w:rPr>
          <w:rFonts w:ascii="Times New Roman"/>
          <w:b/>
          <w:i w:val="false"/>
          <w:color w:val="000000"/>
        </w:rPr>
        <w:t xml:space="preserve"> _____________________________________________________________ </w:t>
      </w:r>
    </w:p>
    <w:bookmarkEnd w:id="583"/>
    <w:bookmarkStart w:name="z614" w:id="584"/>
    <w:p>
      <w:pPr>
        <w:spacing w:after="0"/>
        <w:ind w:left="0"/>
        <w:jc w:val="left"/>
      </w:pPr>
      <w:r>
        <w:rPr>
          <w:rFonts w:ascii="Times New Roman"/>
          <w:b/>
          <w:i w:val="false"/>
          <w:color w:val="000000"/>
        </w:rPr>
        <w:t xml:space="preserve"> (конкурстың атуын, білім беру ұйымының атауы бар лотты көрсету)</w:t>
      </w:r>
    </w:p>
    <w:bookmarkEnd w:id="584"/>
    <w:bookmarkStart w:name="z615" w:id="585"/>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w:t>
      </w:r>
    </w:p>
    <w:bookmarkEnd w:id="585"/>
    <w:bookmarkStart w:name="z616" w:id="586"/>
    <w:p>
      <w:pPr>
        <w:spacing w:after="0"/>
        <w:ind w:left="0"/>
        <w:jc w:val="both"/>
      </w:pPr>
      <w:r>
        <w:rPr>
          <w:rFonts w:ascii="Times New Roman"/>
          <w:b w:val="false"/>
          <w:i w:val="false"/>
          <w:color w:val="000000"/>
          <w:sz w:val="28"/>
        </w:rPr>
        <w:t xml:space="preserve">
      көрсетілмейді) _____________________________________________ </w:t>
      </w:r>
    </w:p>
    <w:bookmarkEnd w:id="586"/>
    <w:bookmarkStart w:name="z617" w:id="587"/>
    <w:p>
      <w:pPr>
        <w:spacing w:after="0"/>
        <w:ind w:left="0"/>
        <w:jc w:val="both"/>
      </w:pPr>
      <w:r>
        <w:rPr>
          <w:rFonts w:ascii="Times New Roman"/>
          <w:b w:val="false"/>
          <w:i w:val="false"/>
          <w:color w:val="000000"/>
          <w:sz w:val="28"/>
        </w:rPr>
        <w:t>
      (атауын, орналасқан жерін, БСН, банктік деректемелерін көрсету)</w:t>
      </w:r>
    </w:p>
    <w:bookmarkEnd w:id="587"/>
    <w:bookmarkStart w:name="z618" w:id="588"/>
    <w:p>
      <w:pPr>
        <w:spacing w:after="0"/>
        <w:ind w:left="0"/>
        <w:jc w:val="both"/>
      </w:pPr>
      <w:r>
        <w:rPr>
          <w:rFonts w:ascii="Times New Roman"/>
          <w:b w:val="false"/>
          <w:i w:val="false"/>
          <w:color w:val="000000"/>
          <w:sz w:val="28"/>
        </w:rPr>
        <w:t xml:space="preserve">
      Ұйымдастырушы _________________________________________________ </w:t>
      </w:r>
    </w:p>
    <w:bookmarkEnd w:id="588"/>
    <w:bookmarkStart w:name="z619" w:id="589"/>
    <w:p>
      <w:pPr>
        <w:spacing w:after="0"/>
        <w:ind w:left="0"/>
        <w:jc w:val="both"/>
      </w:pPr>
      <w:r>
        <w:rPr>
          <w:rFonts w:ascii="Times New Roman"/>
          <w:b w:val="false"/>
          <w:i w:val="false"/>
          <w:color w:val="000000"/>
          <w:sz w:val="28"/>
        </w:rPr>
        <w:t>
      (тапсырыс берушінің толық атауын, орналасқан жерін,</w:t>
      </w:r>
    </w:p>
    <w:bookmarkEnd w:id="589"/>
    <w:bookmarkStart w:name="z620" w:id="590"/>
    <w:p>
      <w:pPr>
        <w:spacing w:after="0"/>
        <w:ind w:left="0"/>
        <w:jc w:val="both"/>
      </w:pPr>
      <w:r>
        <w:rPr>
          <w:rFonts w:ascii="Times New Roman"/>
          <w:b w:val="false"/>
          <w:i w:val="false"/>
          <w:color w:val="000000"/>
          <w:sz w:val="28"/>
        </w:rPr>
        <w:t>
      БСН, банктік деректемелерін, байланыс телефондарын, электрондық және почта мекенжайын көрсету)</w:t>
      </w:r>
    </w:p>
    <w:bookmarkEnd w:id="590"/>
    <w:bookmarkStart w:name="z621" w:id="591"/>
    <w:p>
      <w:pPr>
        <w:spacing w:after="0"/>
        <w:ind w:left="0"/>
        <w:jc w:val="both"/>
      </w:pPr>
      <w:r>
        <w:rPr>
          <w:rFonts w:ascii="Times New Roman"/>
          <w:b w:val="false"/>
          <w:i w:val="false"/>
          <w:color w:val="000000"/>
          <w:sz w:val="28"/>
        </w:rPr>
        <w:t>
      Конкурстық комиссияның хатшысы _________________________________</w:t>
      </w:r>
    </w:p>
    <w:bookmarkEnd w:id="591"/>
    <w:bookmarkStart w:name="z622" w:id="592"/>
    <w:p>
      <w:pPr>
        <w:spacing w:after="0"/>
        <w:ind w:left="0"/>
        <w:jc w:val="both"/>
      </w:pPr>
      <w:r>
        <w:rPr>
          <w:rFonts w:ascii="Times New Roman"/>
          <w:b w:val="false"/>
          <w:i w:val="false"/>
          <w:color w:val="000000"/>
          <w:sz w:val="28"/>
        </w:rPr>
        <w:t>
      (Т.А.Ә.(бар болса), лауазымы, телефоны, e-mail көрсетіледі)</w:t>
      </w:r>
    </w:p>
    <w:bookmarkEnd w:id="592"/>
    <w:bookmarkStart w:name="z623" w:id="593"/>
    <w:p>
      <w:pPr>
        <w:spacing w:after="0"/>
        <w:ind w:left="0"/>
        <w:jc w:val="both"/>
      </w:pPr>
      <w:r>
        <w:rPr>
          <w:rFonts w:ascii="Times New Roman"/>
          <w:b w:val="false"/>
          <w:i w:val="false"/>
          <w:color w:val="000000"/>
          <w:sz w:val="28"/>
        </w:rPr>
        <w:t>
      1. Жалпы ережелер</w:t>
      </w:r>
    </w:p>
    <w:bookmarkEnd w:id="593"/>
    <w:bookmarkStart w:name="z624" w:id="594"/>
    <w:p>
      <w:pPr>
        <w:spacing w:after="0"/>
        <w:ind w:left="0"/>
        <w:jc w:val="both"/>
      </w:pPr>
      <w:r>
        <w:rPr>
          <w:rFonts w:ascii="Times New Roman"/>
          <w:b w:val="false"/>
          <w:i w:val="false"/>
          <w:color w:val="000000"/>
          <w:sz w:val="28"/>
        </w:rPr>
        <w:t>
      1. Конкурс өнім берушіні таңдау мақсатында өткізіледі_________________</w:t>
      </w:r>
    </w:p>
    <w:bookmarkEnd w:id="594"/>
    <w:bookmarkStart w:name="z625" w:id="595"/>
    <w:p>
      <w:pPr>
        <w:spacing w:after="0"/>
        <w:ind w:left="0"/>
        <w:jc w:val="both"/>
      </w:pPr>
      <w:r>
        <w:rPr>
          <w:rFonts w:ascii="Times New Roman"/>
          <w:b w:val="false"/>
          <w:i w:val="false"/>
          <w:color w:val="000000"/>
          <w:sz w:val="28"/>
        </w:rPr>
        <w:t>
      (көрсетілетін қызметтер немесе тауарлар атауын көрсету).</w:t>
      </w:r>
    </w:p>
    <w:bookmarkEnd w:id="595"/>
    <w:bookmarkStart w:name="z626" w:id="596"/>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bookmarkEnd w:id="596"/>
    <w:bookmarkStart w:name="z627" w:id="597"/>
    <w:p>
      <w:pPr>
        <w:spacing w:after="0"/>
        <w:ind w:left="0"/>
        <w:jc w:val="both"/>
      </w:pPr>
      <w:r>
        <w:rPr>
          <w:rFonts w:ascii="Times New Roman"/>
          <w:b w:val="false"/>
          <w:i w:val="false"/>
          <w:color w:val="000000"/>
          <w:sz w:val="28"/>
        </w:rPr>
        <w:t>
      3. Осы конкурстық құжаттама мыналарды:</w:t>
      </w:r>
    </w:p>
    <w:bookmarkEnd w:id="597"/>
    <w:bookmarkStart w:name="z628" w:id="598"/>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тізбесін, тауарды жеткізушіні таңдау кезінде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598"/>
    <w:bookmarkStart w:name="z629" w:id="599"/>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мектептен тыс қосымша білім беру ұйымдарында білім алушыларды тамақтандыруды ұйымдастыру бойынша қызметті (денсаулық сақтауды басқару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bookmarkEnd w:id="599"/>
    <w:bookmarkStart w:name="z630" w:id="600"/>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жеке және заңды тұлғалар үшін конкурсқа қатысуға арналған өтінімді;</w:t>
      </w:r>
    </w:p>
    <w:bookmarkEnd w:id="600"/>
    <w:bookmarkStart w:name="z631" w:id="601"/>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мәліметтерді;</w:t>
      </w:r>
    </w:p>
    <w:bookmarkEnd w:id="601"/>
    <w:bookmarkStart w:name="z632" w:id="602"/>
    <w:p>
      <w:pPr>
        <w:spacing w:after="0"/>
        <w:ind w:left="0"/>
        <w:jc w:val="both"/>
      </w:pPr>
      <w:r>
        <w:rPr>
          <w:rFonts w:ascii="Times New Roman"/>
          <w:b w:val="false"/>
          <w:i w:val="false"/>
          <w:color w:val="000000"/>
          <w:sz w:val="28"/>
        </w:rPr>
        <w:t xml:space="preserve">
      5) осы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өлшемшарттарын;</w:t>
      </w:r>
    </w:p>
    <w:bookmarkEnd w:id="602"/>
    <w:bookmarkStart w:name="z633" w:id="603"/>
    <w:p>
      <w:pPr>
        <w:spacing w:after="0"/>
        <w:ind w:left="0"/>
        <w:jc w:val="both"/>
      </w:pPr>
      <w:r>
        <w:rPr>
          <w:rFonts w:ascii="Times New Roman"/>
          <w:b w:val="false"/>
          <w:i w:val="false"/>
          <w:color w:val="000000"/>
          <w:sz w:val="28"/>
        </w:rPr>
        <w:t xml:space="preserve">
      6) осы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Қызметтерді көрсету туралы үлгілік шартты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шартты қамтиды.</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604"/>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604"/>
    <w:bookmarkStart w:name="z635" w:id="605"/>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605"/>
    <w:bookmarkStart w:name="z636" w:id="606"/>
    <w:p>
      <w:pPr>
        <w:spacing w:after="0"/>
        <w:ind w:left="0"/>
        <w:jc w:val="both"/>
      </w:pPr>
      <w:r>
        <w:rPr>
          <w:rFonts w:ascii="Times New Roman"/>
          <w:b w:val="false"/>
          <w:i w:val="false"/>
          <w:color w:val="000000"/>
          <w:sz w:val="28"/>
        </w:rPr>
        <w:t>
      2) банктік кепілдік.</w:t>
      </w:r>
    </w:p>
    <w:bookmarkEnd w:id="606"/>
    <w:bookmarkStart w:name="z637" w:id="607"/>
    <w:p>
      <w:pPr>
        <w:spacing w:after="0"/>
        <w:ind w:left="0"/>
        <w:jc w:val="both"/>
      </w:pPr>
      <w:r>
        <w:rPr>
          <w:rFonts w:ascii="Times New Roman"/>
          <w:b w:val="false"/>
          <w:i w:val="false"/>
          <w:color w:val="000000"/>
          <w:sz w:val="28"/>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0" w:id="608"/>
    <w:p>
      <w:pPr>
        <w:spacing w:after="0"/>
        <w:ind w:left="0"/>
        <w:jc w:val="left"/>
      </w:pPr>
      <w:r>
        <w:rPr>
          <w:rFonts w:ascii="Times New Roman"/>
          <w:b/>
          <w:i w:val="false"/>
          <w:color w:val="000000"/>
        </w:rPr>
        <w:t xml:space="preserve"> Көрсетілетін қызметті алушылар санатының тізбесі</w:t>
      </w:r>
    </w:p>
    <w:bookmarkEnd w:id="608"/>
    <w:p>
      <w:pPr>
        <w:spacing w:after="0"/>
        <w:ind w:left="0"/>
        <w:jc w:val="both"/>
      </w:pPr>
      <w:r>
        <w:rPr>
          <w:rFonts w:ascii="Times New Roman"/>
          <w:b w:val="false"/>
          <w:i w:val="false"/>
          <w:color w:val="ff0000"/>
          <w:sz w:val="28"/>
        </w:rPr>
        <w:t xml:space="preserve">
      Ескерту. 1-қосымшаға өзгеріс енгізілді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1" w:id="609"/>
    <w:p>
      <w:pPr>
        <w:spacing w:after="0"/>
        <w:ind w:left="0"/>
        <w:jc w:val="left"/>
      </w:pPr>
      <w:r>
        <w:rPr>
          <w:rFonts w:ascii="Times New Roman"/>
          <w:b/>
          <w:i w:val="false"/>
          <w:color w:val="000000"/>
        </w:rPr>
        <w:t xml:space="preserve"> _________________________________________________ бойынша конкурс </w:t>
      </w:r>
    </w:p>
    <w:bookmarkEnd w:id="609"/>
    <w:bookmarkStart w:name="z642" w:id="610"/>
    <w:p>
      <w:pPr>
        <w:spacing w:after="0"/>
        <w:ind w:left="0"/>
        <w:jc w:val="left"/>
      </w:pPr>
      <w:r>
        <w:rPr>
          <w:rFonts w:ascii="Times New Roman"/>
          <w:b/>
          <w:i w:val="false"/>
          <w:color w:val="000000"/>
        </w:rPr>
        <w:t xml:space="preserve"> (конкурсты ұйымдастырушының толық атауын көрсету)</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611"/>
    <w:p>
      <w:pPr>
        <w:spacing w:after="0"/>
        <w:ind w:left="0"/>
        <w:jc w:val="both"/>
      </w:pPr>
      <w:r>
        <w:rPr>
          <w:rFonts w:ascii="Times New Roman"/>
          <w:b w:val="false"/>
          <w:i w:val="false"/>
          <w:color w:val="000000"/>
          <w:sz w:val="28"/>
        </w:rPr>
        <w:t xml:space="preserve">
      Ескерту: </w:t>
      </w:r>
    </w:p>
    <w:bookmarkEnd w:id="611"/>
    <w:bookmarkStart w:name="z644" w:id="612"/>
    <w:p>
      <w:pPr>
        <w:spacing w:after="0"/>
        <w:ind w:left="0"/>
        <w:jc w:val="both"/>
      </w:pPr>
      <w:r>
        <w:rPr>
          <w:rFonts w:ascii="Times New Roman"/>
          <w:b w:val="false"/>
          <w:i w:val="false"/>
          <w:color w:val="000000"/>
          <w:sz w:val="28"/>
        </w:rPr>
        <w:t>
      Күні</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7" w:id="613"/>
    <w:p>
      <w:pPr>
        <w:spacing w:after="0"/>
        <w:ind w:left="0"/>
        <w:jc w:val="left"/>
      </w:pPr>
      <w:r>
        <w:rPr>
          <w:rFonts w:ascii="Times New Roman"/>
          <w:b/>
          <w:i w:val="false"/>
          <w:color w:val="000000"/>
        </w:rPr>
        <w:t xml:space="preserve"> Сатып алынатын тауарлардың тізбесі</w:t>
      </w:r>
    </w:p>
    <w:bookmarkEnd w:id="613"/>
    <w:bookmarkStart w:name="z648" w:id="614"/>
    <w:p>
      <w:pPr>
        <w:spacing w:after="0"/>
        <w:ind w:left="0"/>
        <w:jc w:val="left"/>
      </w:pPr>
      <w:r>
        <w:rPr>
          <w:rFonts w:ascii="Times New Roman"/>
          <w:b/>
          <w:i w:val="false"/>
          <w:color w:val="000000"/>
        </w:rPr>
        <w:t xml:space="preserve"> ____________________________________________________ бойынша конкурс </w:t>
      </w:r>
    </w:p>
    <w:bookmarkEnd w:id="614"/>
    <w:bookmarkStart w:name="z649" w:id="615"/>
    <w:p>
      <w:pPr>
        <w:spacing w:after="0"/>
        <w:ind w:left="0"/>
        <w:jc w:val="left"/>
      </w:pPr>
      <w:r>
        <w:rPr>
          <w:rFonts w:ascii="Times New Roman"/>
          <w:b/>
          <w:i w:val="false"/>
          <w:color w:val="000000"/>
        </w:rPr>
        <w:t xml:space="preserve"> (толық атауын көрсету)</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616"/>
    <w:p>
      <w:pPr>
        <w:spacing w:after="0"/>
        <w:ind w:left="0"/>
        <w:jc w:val="both"/>
      </w:pPr>
      <w:r>
        <w:rPr>
          <w:rFonts w:ascii="Times New Roman"/>
          <w:b w:val="false"/>
          <w:i w:val="false"/>
          <w:color w:val="000000"/>
          <w:sz w:val="28"/>
        </w:rPr>
        <w:t>
      кестенің жалғасы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51" w:id="617"/>
    <w:p>
      <w:pPr>
        <w:spacing w:after="0"/>
        <w:ind w:left="0"/>
        <w:jc w:val="both"/>
      </w:pPr>
      <w:r>
        <w:rPr>
          <w:rFonts w:ascii="Times New Roman"/>
          <w:b w:val="false"/>
          <w:i w:val="false"/>
          <w:color w:val="000000"/>
          <w:sz w:val="28"/>
        </w:rPr>
        <w:t>
      Ескертпе:</w:t>
      </w:r>
    </w:p>
    <w:bookmarkEnd w:id="617"/>
    <w:bookmarkStart w:name="z652" w:id="618"/>
    <w:p>
      <w:pPr>
        <w:spacing w:after="0"/>
        <w:ind w:left="0"/>
        <w:jc w:val="both"/>
      </w:pPr>
      <w:r>
        <w:rPr>
          <w:rFonts w:ascii="Times New Roman"/>
          <w:b w:val="false"/>
          <w:i w:val="false"/>
          <w:color w:val="000000"/>
          <w:sz w:val="28"/>
        </w:rPr>
        <w:t>
      3-тармақ бойынша тауардың атауы:</w:t>
      </w:r>
    </w:p>
    <w:bookmarkEnd w:id="618"/>
    <w:bookmarkStart w:name="z653" w:id="619"/>
    <w:p>
      <w:pPr>
        <w:spacing w:after="0"/>
        <w:ind w:left="0"/>
        <w:jc w:val="both"/>
      </w:pPr>
      <w:r>
        <w:rPr>
          <w:rFonts w:ascii="Times New Roman"/>
          <w:b w:val="false"/>
          <w:i w:val="false"/>
          <w:color w:val="000000"/>
          <w:sz w:val="28"/>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bookmarkEnd w:id="619"/>
    <w:bookmarkStart w:name="z654" w:id="620"/>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bookmarkEnd w:id="620"/>
    <w:bookmarkStart w:name="z655" w:id="621"/>
    <w:p>
      <w:pPr>
        <w:spacing w:after="0"/>
        <w:ind w:left="0"/>
        <w:jc w:val="both"/>
      </w:pPr>
      <w:r>
        <w:rPr>
          <w:rFonts w:ascii="Times New Roman"/>
          <w:b w:val="false"/>
          <w:i w:val="false"/>
          <w:color w:val="000000"/>
          <w:sz w:val="28"/>
        </w:rPr>
        <w:t>
      Күні</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7" w:id="622"/>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Осы техникалық тапсырмада _______________________________________________________________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623"/>
    <w:p>
      <w:pPr>
        <w:spacing w:after="0"/>
        <w:ind w:left="0"/>
        <w:jc w:val="both"/>
      </w:pPr>
      <w:r>
        <w:rPr>
          <w:rFonts w:ascii="Times New Roman"/>
          <w:b w:val="false"/>
          <w:i w:val="false"/>
          <w:color w:val="000000"/>
          <w:sz w:val="28"/>
        </w:rPr>
        <w:t>
      _______________________________________ (білім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bookmarkEnd w:id="623"/>
    <w:bookmarkStart w:name="z659" w:id="624"/>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bookmarkEnd w:id="624"/>
    <w:bookmarkStart w:name="z660" w:id="625"/>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ұсынуын және жеткізілетін өнімдердің сапасын бақылауды, оларды сақтау және өткізу қағидаларының сақталуын қамтамасыз етеді.</w:t>
      </w:r>
    </w:p>
    <w:bookmarkEnd w:id="625"/>
    <w:bookmarkStart w:name="z661" w:id="626"/>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bookmarkEnd w:id="626"/>
    <w:bookmarkStart w:name="z662" w:id="627"/>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bookmarkEnd w:id="627"/>
    <w:bookmarkStart w:name="z663" w:id="628"/>
    <w:p>
      <w:pPr>
        <w:spacing w:after="0"/>
        <w:ind w:left="0"/>
        <w:jc w:val="both"/>
      </w:pPr>
      <w:r>
        <w:rPr>
          <w:rFonts w:ascii="Times New Roman"/>
          <w:b w:val="false"/>
          <w:i w:val="false"/>
          <w:color w:val="000000"/>
          <w:sz w:val="28"/>
        </w:rPr>
        <w:t xml:space="preserve">
      Қызметті жеткізуші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салық заңнамасы саласындағы нормативтік құқықтық актілерге сәйкес асханада төлемдерді қабылдауды қамтамасыз етеді.</w:t>
      </w:r>
    </w:p>
    <w:bookmarkEnd w:id="628"/>
    <w:bookmarkStart w:name="z664" w:id="629"/>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bookmarkEnd w:id="629"/>
    <w:bookmarkStart w:name="z665" w:id="630"/>
    <w:p>
      <w:pPr>
        <w:spacing w:after="0"/>
        <w:ind w:left="0"/>
        <w:jc w:val="both"/>
      </w:pPr>
      <w:r>
        <w:rPr>
          <w:rFonts w:ascii="Times New Roman"/>
          <w:b w:val="false"/>
          <w:i w:val="false"/>
          <w:color w:val="000000"/>
          <w:sz w:val="28"/>
        </w:rPr>
        <w:t>
      Тамақтануды ұйымдастыру кезінде Қазақстан Республикасы Оқу-ағарту министрінің 2022 жылғы 14 қарашадағы № 456 бұйрығымен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 беру функциясы бар аппараттық-бағдарламалық кешен арқылы тегін тамақпен қамтылған білім алушыларды есепке алу жүзеге асырылады.</w:t>
      </w:r>
    </w:p>
    <w:bookmarkEnd w:id="630"/>
    <w:bookmarkStart w:name="z666" w:id="631"/>
    <w:p>
      <w:pPr>
        <w:spacing w:after="0"/>
        <w:ind w:left="0"/>
        <w:jc w:val="both"/>
      </w:pPr>
      <w:r>
        <w:rPr>
          <w:rFonts w:ascii="Times New Roman"/>
          <w:b w:val="false"/>
          <w:i w:val="false"/>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bookmarkEnd w:id="631"/>
    <w:bookmarkStart w:name="z667" w:id="632"/>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bookmarkEnd w:id="632"/>
    <w:bookmarkStart w:name="z668" w:id="633"/>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bookmarkEnd w:id="633"/>
    <w:bookmarkStart w:name="z669" w:id="634"/>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bookmarkEnd w:id="634"/>
    <w:bookmarkStart w:name="z670" w:id="635"/>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bookmarkEnd w:id="635"/>
    <w:bookmarkStart w:name="z671" w:id="636"/>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bookmarkEnd w:id="636"/>
    <w:bookmarkStart w:name="z672" w:id="637"/>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________________________________ (басшының тегі, аты, әкесінің аты (бар болса) бекіткен белгіленген тамақтану режиміне сәйкес белгіленеді.</w:t>
      </w:r>
    </w:p>
    <w:bookmarkEnd w:id="637"/>
    <w:bookmarkStart w:name="z673" w:id="638"/>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 Буфет өнімдеріне, оның ішінде шырындарды, сусындарды, бөтелкедегі суды өткізу кезінде бағаларға өзгеріс енгізу ағымдағы кезеңдегі инфляция деңгейіне сәйкес және мемлекеттік сатып алу порталында көрсетілетін қызметтерге (1 білім алушыға арналған тағамға) және (немесе) тауарларға орташа баға шегінде жүзеге асырылады.</w:t>
      </w:r>
    </w:p>
    <w:bookmarkEnd w:id="638"/>
    <w:bookmarkStart w:name="z674" w:id="639"/>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bookmarkEnd w:id="639"/>
    <w:bookmarkStart w:name="z675" w:id="640"/>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bookmarkEnd w:id="640"/>
    <w:bookmarkStart w:name="z676" w:id="641"/>
    <w:p>
      <w:pPr>
        <w:spacing w:after="0"/>
        <w:ind w:left="0"/>
        <w:jc w:val="both"/>
      </w:pPr>
      <w:r>
        <w:rPr>
          <w:rFonts w:ascii="Times New Roman"/>
          <w:b w:val="false"/>
          <w:i w:val="false"/>
          <w:color w:val="000000"/>
          <w:sz w:val="28"/>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bookmarkEnd w:id="641"/>
    <w:bookmarkStart w:name="z677" w:id="642"/>
    <w:p>
      <w:pPr>
        <w:spacing w:after="0"/>
        <w:ind w:left="0"/>
        <w:jc w:val="both"/>
      </w:pPr>
      <w:r>
        <w:rPr>
          <w:rFonts w:ascii="Times New Roman"/>
          <w:b w:val="false"/>
          <w:i w:val="false"/>
          <w:color w:val="000000"/>
          <w:sz w:val="28"/>
        </w:rPr>
        <w:t>
      -конкурс кезінде көрсетілген ас блогы қызметкерлерінің сандық және сапалық құрамының сәйкестігі туралы.</w:t>
      </w:r>
    </w:p>
    <w:bookmarkEnd w:id="642"/>
    <w:bookmarkStart w:name="z678" w:id="643"/>
    <w:p>
      <w:pPr>
        <w:spacing w:after="0"/>
        <w:ind w:left="0"/>
        <w:jc w:val="both"/>
      </w:pPr>
      <w:r>
        <w:rPr>
          <w:rFonts w:ascii="Times New Roman"/>
          <w:b w:val="false"/>
          <w:i w:val="false"/>
          <w:color w:val="000000"/>
          <w:sz w:val="28"/>
        </w:rPr>
        <w:t>
      Өнім беруші міндетті түрде халықтың санитариялық-эпидемиологиялық саламаттылығы саласындағы нормативтік құқықтық актілердің талаптарына сәйкес шығарылатын өнімнің ассортименттік тізбесін Тапсырыс берушімен бекітеді.</w:t>
      </w:r>
    </w:p>
    <w:bookmarkEnd w:id="643"/>
    <w:bookmarkStart w:name="z679" w:id="644"/>
    <w:p>
      <w:pPr>
        <w:spacing w:after="0"/>
        <w:ind w:left="0"/>
        <w:jc w:val="both"/>
      </w:pPr>
      <w:r>
        <w:rPr>
          <w:rFonts w:ascii="Times New Roman"/>
          <w:b w:val="false"/>
          <w:i w:val="false"/>
          <w:color w:val="000000"/>
          <w:sz w:val="28"/>
        </w:rPr>
        <w:t xml:space="preserve">
      Нақты тамақтану рационы перспективалық мәзірге сәйкес келуі тиіс. </w:t>
      </w:r>
    </w:p>
    <w:bookmarkEnd w:id="644"/>
    <w:bookmarkStart w:name="z680" w:id="645"/>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bookmarkEnd w:id="645"/>
    <w:bookmarkStart w:name="z681" w:id="646"/>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bookmarkEnd w:id="646"/>
    <w:bookmarkStart w:name="z682" w:id="647"/>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bookmarkEnd w:id="647"/>
    <w:bookmarkStart w:name="z683" w:id="648"/>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bookmarkEnd w:id="648"/>
    <w:bookmarkStart w:name="z684" w:id="649"/>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bookmarkEnd w:id="649"/>
    <w:bookmarkStart w:name="z685" w:id="650"/>
    <w:p>
      <w:pPr>
        <w:spacing w:after="0"/>
        <w:ind w:left="0"/>
        <w:jc w:val="both"/>
      </w:pPr>
      <w:r>
        <w:rPr>
          <w:rFonts w:ascii="Times New Roman"/>
          <w:b w:val="false"/>
          <w:i w:val="false"/>
          <w:color w:val="000000"/>
          <w:sz w:val="28"/>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bookmarkEnd w:id="650"/>
    <w:bookmarkStart w:name="z686" w:id="651"/>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bookmarkEnd w:id="651"/>
    <w:bookmarkStart w:name="z687" w:id="652"/>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bookmarkEnd w:id="652"/>
    <w:bookmarkStart w:name="z688" w:id="653"/>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bookmarkEnd w:id="653"/>
    <w:bookmarkStart w:name="z689" w:id="654"/>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bookmarkEnd w:id="654"/>
    <w:bookmarkStart w:name="z690" w:id="655"/>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bookmarkEnd w:id="655"/>
    <w:bookmarkStart w:name="z691" w:id="656"/>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bookmarkEnd w:id="656"/>
    <w:bookmarkStart w:name="z692" w:id="657"/>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bookmarkEnd w:id="657"/>
    <w:bookmarkStart w:name="z693" w:id="658"/>
    <w:p>
      <w:pPr>
        <w:spacing w:after="0"/>
        <w:ind w:left="0"/>
        <w:jc w:val="both"/>
      </w:pPr>
      <w:r>
        <w:rPr>
          <w:rFonts w:ascii="Times New Roman"/>
          <w:b w:val="false"/>
          <w:i w:val="false"/>
          <w:color w:val="000000"/>
          <w:sz w:val="28"/>
        </w:rPr>
        <w:t>
      Ескерту.</w:t>
      </w:r>
    </w:p>
    <w:bookmarkEnd w:id="658"/>
    <w:bookmarkStart w:name="z694" w:id="659"/>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659"/>
    <w:bookmarkStart w:name="z695" w:id="660"/>
    <w:p>
      <w:pPr>
        <w:spacing w:after="0"/>
        <w:ind w:left="0"/>
        <w:jc w:val="both"/>
      </w:pPr>
      <w:r>
        <w:rPr>
          <w:rFonts w:ascii="Times New Roman"/>
          <w:b w:val="false"/>
          <w:i w:val="false"/>
          <w:color w:val="000000"/>
          <w:sz w:val="28"/>
        </w:rPr>
        <w:t>
      Күні</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8" w:id="661"/>
    <w:p>
      <w:pPr>
        <w:spacing w:after="0"/>
        <w:ind w:left="0"/>
        <w:jc w:val="left"/>
      </w:pPr>
      <w:r>
        <w:rPr>
          <w:rFonts w:ascii="Times New Roman"/>
          <w:b/>
          <w:i w:val="false"/>
          <w:color w:val="000000"/>
        </w:rPr>
        <w:t xml:space="preserve"> Конкурсқа қатысуға өтінім (заңды тұлғалар үшін)</w:t>
      </w:r>
    </w:p>
    <w:bookmarkEnd w:id="661"/>
    <w:bookmarkStart w:name="z699" w:id="662"/>
    <w:p>
      <w:pPr>
        <w:spacing w:after="0"/>
        <w:ind w:left="0"/>
        <w:jc w:val="both"/>
      </w:pPr>
      <w:r>
        <w:rPr>
          <w:rFonts w:ascii="Times New Roman"/>
          <w:b w:val="false"/>
          <w:i w:val="false"/>
          <w:color w:val="000000"/>
          <w:sz w:val="28"/>
        </w:rPr>
        <w:t xml:space="preserve">
      Кімге ______________________________________________________ </w:t>
      </w:r>
    </w:p>
    <w:bookmarkEnd w:id="662"/>
    <w:bookmarkStart w:name="z700" w:id="663"/>
    <w:p>
      <w:pPr>
        <w:spacing w:after="0"/>
        <w:ind w:left="0"/>
        <w:jc w:val="both"/>
      </w:pPr>
      <w:r>
        <w:rPr>
          <w:rFonts w:ascii="Times New Roman"/>
          <w:b w:val="false"/>
          <w:i w:val="false"/>
          <w:color w:val="000000"/>
          <w:sz w:val="28"/>
        </w:rPr>
        <w:t>
      (конкурсты ұйымдастырушының атауы)</w:t>
      </w:r>
    </w:p>
    <w:bookmarkEnd w:id="663"/>
    <w:bookmarkStart w:name="z701" w:id="664"/>
    <w:p>
      <w:pPr>
        <w:spacing w:after="0"/>
        <w:ind w:left="0"/>
        <w:jc w:val="both"/>
      </w:pPr>
      <w:r>
        <w:rPr>
          <w:rFonts w:ascii="Times New Roman"/>
          <w:b w:val="false"/>
          <w:i w:val="false"/>
          <w:color w:val="000000"/>
          <w:sz w:val="28"/>
        </w:rPr>
        <w:t xml:space="preserve">
      Кімнен _____________________________________________________ </w:t>
      </w:r>
    </w:p>
    <w:bookmarkEnd w:id="664"/>
    <w:bookmarkStart w:name="z702" w:id="665"/>
    <w:p>
      <w:pPr>
        <w:spacing w:after="0"/>
        <w:ind w:left="0"/>
        <w:jc w:val="both"/>
      </w:pPr>
      <w:r>
        <w:rPr>
          <w:rFonts w:ascii="Times New Roman"/>
          <w:b w:val="false"/>
          <w:i w:val="false"/>
          <w:color w:val="000000"/>
          <w:sz w:val="28"/>
        </w:rPr>
        <w:t>
      (әлеуетті өнім берушінің толық атауы)</w:t>
      </w:r>
    </w:p>
    <w:bookmarkEnd w:id="665"/>
    <w:bookmarkStart w:name="z703" w:id="666"/>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667"/>
    <w:p>
      <w:pPr>
        <w:spacing w:after="0"/>
        <w:ind w:left="0"/>
        <w:jc w:val="both"/>
      </w:pPr>
      <w:r>
        <w:rPr>
          <w:rFonts w:ascii="Times New Roman"/>
          <w:b w:val="false"/>
          <w:i w:val="false"/>
          <w:color w:val="000000"/>
          <w:sz w:val="28"/>
        </w:rPr>
        <w:t xml:space="preserve">
      2._______________________________________________ </w:t>
      </w:r>
    </w:p>
    <w:bookmarkEnd w:id="667"/>
    <w:bookmarkStart w:name="z705" w:id="668"/>
    <w:p>
      <w:pPr>
        <w:spacing w:after="0"/>
        <w:ind w:left="0"/>
        <w:jc w:val="both"/>
      </w:pPr>
      <w:r>
        <w:rPr>
          <w:rFonts w:ascii="Times New Roman"/>
          <w:b w:val="false"/>
          <w:i w:val="false"/>
          <w:color w:val="000000"/>
          <w:sz w:val="28"/>
        </w:rPr>
        <w:t>
      (заңды тұлғаның толық атауы)</w:t>
      </w:r>
    </w:p>
    <w:bookmarkEnd w:id="668"/>
    <w:bookmarkStart w:name="z706" w:id="669"/>
    <w:p>
      <w:pPr>
        <w:spacing w:after="0"/>
        <w:ind w:left="0"/>
        <w:jc w:val="both"/>
      </w:pPr>
      <w:r>
        <w:rPr>
          <w:rFonts w:ascii="Times New Roman"/>
          <w:b w:val="false"/>
          <w:i w:val="false"/>
          <w:color w:val="000000"/>
          <w:sz w:val="28"/>
        </w:rPr>
        <w:t>
      осы өтініммен ________________________________________________</w:t>
      </w:r>
    </w:p>
    <w:bookmarkEnd w:id="669"/>
    <w:bookmarkStart w:name="z707" w:id="670"/>
    <w:p>
      <w:pPr>
        <w:spacing w:after="0"/>
        <w:ind w:left="0"/>
        <w:jc w:val="both"/>
      </w:pPr>
      <w:r>
        <w:rPr>
          <w:rFonts w:ascii="Times New Roman"/>
          <w:b w:val="false"/>
          <w:i w:val="false"/>
          <w:color w:val="000000"/>
          <w:sz w:val="28"/>
        </w:rPr>
        <w:t>
      (конкурстың, лоттың (бар болса) толық атауы)</w:t>
      </w:r>
    </w:p>
    <w:bookmarkEnd w:id="670"/>
    <w:bookmarkStart w:name="z708" w:id="671"/>
    <w:p>
      <w:pPr>
        <w:spacing w:after="0"/>
        <w:ind w:left="0"/>
        <w:jc w:val="both"/>
      </w:pPr>
      <w:r>
        <w:rPr>
          <w:rFonts w:ascii="Times New Roman"/>
          <w:b w:val="false"/>
          <w:i w:val="false"/>
          <w:color w:val="000000"/>
          <w:sz w:val="28"/>
        </w:rPr>
        <w:t xml:space="preserve">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 </w:t>
      </w:r>
    </w:p>
    <w:bookmarkEnd w:id="671"/>
    <w:bookmarkStart w:name="z709" w:id="672"/>
    <w:p>
      <w:pPr>
        <w:spacing w:after="0"/>
        <w:ind w:left="0"/>
        <w:jc w:val="both"/>
      </w:pPr>
      <w:r>
        <w:rPr>
          <w:rFonts w:ascii="Times New Roman"/>
          <w:b w:val="false"/>
          <w:i w:val="false"/>
          <w:color w:val="000000"/>
          <w:sz w:val="28"/>
        </w:rPr>
        <w:t>
      (қажетін көрсету керек)</w:t>
      </w:r>
    </w:p>
    <w:bookmarkEnd w:id="672"/>
    <w:bookmarkStart w:name="z710" w:id="673"/>
    <w:p>
      <w:pPr>
        <w:spacing w:after="0"/>
        <w:ind w:left="0"/>
        <w:jc w:val="both"/>
      </w:pPr>
      <w:r>
        <w:rPr>
          <w:rFonts w:ascii="Times New Roman"/>
          <w:b w:val="false"/>
          <w:i w:val="false"/>
          <w:color w:val="000000"/>
          <w:sz w:val="28"/>
        </w:rPr>
        <w:t>
      қызмет көрсетуді немесе тауарлар жеткізуді жүзеге асыруға келісім береді.</w:t>
      </w:r>
    </w:p>
    <w:bookmarkEnd w:id="673"/>
    <w:bookmarkStart w:name="z711" w:id="674"/>
    <w:p>
      <w:pPr>
        <w:spacing w:after="0"/>
        <w:ind w:left="0"/>
        <w:jc w:val="both"/>
      </w:pPr>
      <w:r>
        <w:rPr>
          <w:rFonts w:ascii="Times New Roman"/>
          <w:b w:val="false"/>
          <w:i w:val="false"/>
          <w:color w:val="000000"/>
          <w:sz w:val="28"/>
        </w:rPr>
        <w:t>
      3.__________________________________________________________</w:t>
      </w:r>
    </w:p>
    <w:bookmarkEnd w:id="674"/>
    <w:bookmarkStart w:name="z712" w:id="675"/>
    <w:p>
      <w:pPr>
        <w:spacing w:after="0"/>
        <w:ind w:left="0"/>
        <w:jc w:val="both"/>
      </w:pPr>
      <w:r>
        <w:rPr>
          <w:rFonts w:ascii="Times New Roman"/>
          <w:b w:val="false"/>
          <w:i w:val="false"/>
          <w:color w:val="000000"/>
          <w:sz w:val="28"/>
        </w:rPr>
        <w:t>
      (заңды тұлғаның толық атауы)</w:t>
      </w:r>
    </w:p>
    <w:bookmarkEnd w:id="675"/>
    <w:bookmarkStart w:name="z713" w:id="676"/>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bookmarkEnd w:id="676"/>
    <w:bookmarkStart w:name="z714" w:id="677"/>
    <w:p>
      <w:pPr>
        <w:spacing w:after="0"/>
        <w:ind w:left="0"/>
        <w:jc w:val="both"/>
      </w:pPr>
      <w:r>
        <w:rPr>
          <w:rFonts w:ascii="Times New Roman"/>
          <w:b w:val="false"/>
          <w:i w:val="false"/>
          <w:color w:val="000000"/>
          <w:sz w:val="28"/>
        </w:rPr>
        <w:t>
      4.___________________________________________________________</w:t>
      </w:r>
    </w:p>
    <w:bookmarkEnd w:id="677"/>
    <w:bookmarkStart w:name="z715" w:id="678"/>
    <w:p>
      <w:pPr>
        <w:spacing w:after="0"/>
        <w:ind w:left="0"/>
        <w:jc w:val="both"/>
      </w:pPr>
      <w:r>
        <w:rPr>
          <w:rFonts w:ascii="Times New Roman"/>
          <w:b w:val="false"/>
          <w:i w:val="false"/>
          <w:color w:val="000000"/>
          <w:sz w:val="28"/>
        </w:rPr>
        <w:t>
      (заңды тұлғаның толық атауы)</w:t>
      </w:r>
    </w:p>
    <w:bookmarkEnd w:id="678"/>
    <w:bookmarkStart w:name="z716" w:id="679"/>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bookmarkEnd w:id="679"/>
    <w:bookmarkStart w:name="z717" w:id="680"/>
    <w:p>
      <w:pPr>
        <w:spacing w:after="0"/>
        <w:ind w:left="0"/>
        <w:jc w:val="both"/>
      </w:pPr>
      <w:r>
        <w:rPr>
          <w:rFonts w:ascii="Times New Roman"/>
          <w:b w:val="false"/>
          <w:i w:val="false"/>
          <w:color w:val="000000"/>
          <w:sz w:val="28"/>
        </w:rPr>
        <w:t>
      _____________________________________________________________</w:t>
      </w:r>
    </w:p>
    <w:bookmarkEnd w:id="680"/>
    <w:bookmarkStart w:name="z718" w:id="681"/>
    <w:p>
      <w:pPr>
        <w:spacing w:after="0"/>
        <w:ind w:left="0"/>
        <w:jc w:val="both"/>
      </w:pPr>
      <w:r>
        <w:rPr>
          <w:rFonts w:ascii="Times New Roman"/>
          <w:b w:val="false"/>
          <w:i w:val="false"/>
          <w:color w:val="000000"/>
          <w:sz w:val="28"/>
        </w:rPr>
        <w:t>
      (заңды тұлғаның толық атауы)</w:t>
      </w:r>
    </w:p>
    <w:bookmarkEnd w:id="681"/>
    <w:bookmarkStart w:name="z719" w:id="682"/>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жауапкершілікті қабылдайды.</w:t>
      </w:r>
    </w:p>
    <w:bookmarkEnd w:id="682"/>
    <w:bookmarkStart w:name="z720" w:id="683"/>
    <w:p>
      <w:pPr>
        <w:spacing w:after="0"/>
        <w:ind w:left="0"/>
        <w:jc w:val="both"/>
      </w:pPr>
      <w:r>
        <w:rPr>
          <w:rFonts w:ascii="Times New Roman"/>
          <w:b w:val="false"/>
          <w:i w:val="false"/>
          <w:color w:val="000000"/>
          <w:sz w:val="28"/>
        </w:rPr>
        <w:t xml:space="preserve">
      5. Осы конкурстық өтінім конкурсқа қатысуға өтінімдер ашылған күннен бастап 60 күнтізбелік күн ішінде қолданылады. </w:t>
      </w:r>
    </w:p>
    <w:bookmarkEnd w:id="683"/>
    <w:bookmarkStart w:name="z721" w:id="684"/>
    <w:p>
      <w:pPr>
        <w:spacing w:after="0"/>
        <w:ind w:left="0"/>
        <w:jc w:val="both"/>
      </w:pPr>
      <w:r>
        <w:rPr>
          <w:rFonts w:ascii="Times New Roman"/>
          <w:b w:val="false"/>
          <w:i w:val="false"/>
          <w:color w:val="000000"/>
          <w:sz w:val="28"/>
        </w:rPr>
        <w:t>
      6. ___________________________________________________________</w:t>
      </w:r>
    </w:p>
    <w:bookmarkEnd w:id="684"/>
    <w:bookmarkStart w:name="z722" w:id="685"/>
    <w:p>
      <w:pPr>
        <w:spacing w:after="0"/>
        <w:ind w:left="0"/>
        <w:jc w:val="both"/>
      </w:pPr>
      <w:r>
        <w:rPr>
          <w:rFonts w:ascii="Times New Roman"/>
          <w:b w:val="false"/>
          <w:i w:val="false"/>
          <w:color w:val="000000"/>
          <w:sz w:val="28"/>
        </w:rPr>
        <w:t xml:space="preserve">
      (заңды тұлғаның толық атауы) </w:t>
      </w:r>
    </w:p>
    <w:bookmarkEnd w:id="685"/>
    <w:bookmarkStart w:name="z723" w:id="686"/>
    <w:p>
      <w:pPr>
        <w:spacing w:after="0"/>
        <w:ind w:left="0"/>
        <w:jc w:val="both"/>
      </w:pPr>
      <w:r>
        <w:rPr>
          <w:rFonts w:ascii="Times New Roman"/>
          <w:b w:val="false"/>
          <w:i w:val="false"/>
          <w:color w:val="000000"/>
          <w:sz w:val="28"/>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bookmarkEnd w:id="686"/>
    <w:bookmarkStart w:name="z724" w:id="687"/>
    <w:p>
      <w:pPr>
        <w:spacing w:after="0"/>
        <w:ind w:left="0"/>
        <w:jc w:val="both"/>
      </w:pPr>
      <w:r>
        <w:rPr>
          <w:rFonts w:ascii="Times New Roman"/>
          <w:b w:val="false"/>
          <w:i w:val="false"/>
          <w:color w:val="000000"/>
          <w:sz w:val="28"/>
        </w:rPr>
        <w:t>
      7. Конкурсқа қатысуға өтінім конкурсты ұйымдастырушы мен әлеуетті өнім берушінің арасындағы міндетті шарттың рөлін атқарады.</w:t>
      </w:r>
    </w:p>
    <w:bookmarkEnd w:id="687"/>
    <w:bookmarkStart w:name="z725" w:id="688"/>
    <w:p>
      <w:pPr>
        <w:spacing w:after="0"/>
        <w:ind w:left="0"/>
        <w:jc w:val="both"/>
      </w:pPr>
      <w:r>
        <w:rPr>
          <w:rFonts w:ascii="Times New Roman"/>
          <w:b w:val="false"/>
          <w:i w:val="false"/>
          <w:color w:val="000000"/>
          <w:sz w:val="28"/>
        </w:rPr>
        <w:t>
      Күні</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8" w:id="689"/>
    <w:p>
      <w:pPr>
        <w:spacing w:after="0"/>
        <w:ind w:left="0"/>
        <w:jc w:val="left"/>
      </w:pPr>
      <w:r>
        <w:rPr>
          <w:rFonts w:ascii="Times New Roman"/>
          <w:b/>
          <w:i w:val="false"/>
          <w:color w:val="000000"/>
        </w:rPr>
        <w:t xml:space="preserve"> Конкурсқа қатысуға өтінім (жеке тұлға үшін)</w:t>
      </w:r>
    </w:p>
    <w:bookmarkEnd w:id="689"/>
    <w:bookmarkStart w:name="z729" w:id="690"/>
    <w:p>
      <w:pPr>
        <w:spacing w:after="0"/>
        <w:ind w:left="0"/>
        <w:jc w:val="both"/>
      </w:pPr>
      <w:r>
        <w:rPr>
          <w:rFonts w:ascii="Times New Roman"/>
          <w:b w:val="false"/>
          <w:i w:val="false"/>
          <w:color w:val="000000"/>
          <w:sz w:val="28"/>
        </w:rPr>
        <w:t xml:space="preserve">
      Кімге ________________________________________________________ </w:t>
      </w:r>
    </w:p>
    <w:bookmarkEnd w:id="690"/>
    <w:bookmarkStart w:name="z730" w:id="691"/>
    <w:p>
      <w:pPr>
        <w:spacing w:after="0"/>
        <w:ind w:left="0"/>
        <w:jc w:val="both"/>
      </w:pPr>
      <w:r>
        <w:rPr>
          <w:rFonts w:ascii="Times New Roman"/>
          <w:b w:val="false"/>
          <w:i w:val="false"/>
          <w:color w:val="000000"/>
          <w:sz w:val="28"/>
        </w:rPr>
        <w:t>
      (конкурсты ұйымдастырушының атауы)</w:t>
      </w:r>
    </w:p>
    <w:bookmarkEnd w:id="691"/>
    <w:bookmarkStart w:name="z731" w:id="692"/>
    <w:p>
      <w:pPr>
        <w:spacing w:after="0"/>
        <w:ind w:left="0"/>
        <w:jc w:val="both"/>
      </w:pPr>
      <w:r>
        <w:rPr>
          <w:rFonts w:ascii="Times New Roman"/>
          <w:b w:val="false"/>
          <w:i w:val="false"/>
          <w:color w:val="000000"/>
          <w:sz w:val="28"/>
        </w:rPr>
        <w:t xml:space="preserve">
      Кімнен _______________________________________________________ </w:t>
      </w:r>
    </w:p>
    <w:bookmarkEnd w:id="692"/>
    <w:bookmarkStart w:name="z732" w:id="693"/>
    <w:p>
      <w:pPr>
        <w:spacing w:after="0"/>
        <w:ind w:left="0"/>
        <w:jc w:val="both"/>
      </w:pPr>
      <w:r>
        <w:rPr>
          <w:rFonts w:ascii="Times New Roman"/>
          <w:b w:val="false"/>
          <w:i w:val="false"/>
          <w:color w:val="000000"/>
          <w:sz w:val="28"/>
        </w:rPr>
        <w:t>
      (әлеуетті өнім берушінің тегі, аты, әкесінің аты (бар болса)</w:t>
      </w:r>
    </w:p>
    <w:bookmarkEnd w:id="693"/>
    <w:bookmarkStart w:name="z733" w:id="694"/>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95"/>
          <w:p>
            <w:pPr>
              <w:spacing w:after="20"/>
              <w:ind w:left="20"/>
              <w:jc w:val="both"/>
            </w:pPr>
            <w:r>
              <w:rPr>
                <w:rFonts w:ascii="Times New Roman"/>
                <w:b w:val="false"/>
                <w:i w:val="false"/>
                <w:color w:val="000000"/>
                <w:sz w:val="20"/>
              </w:rPr>
              <w:t>
Жеке тұлғаның– әлеуетті өнім берушінің тіркелген мекенжайы</w:t>
            </w:r>
          </w:p>
          <w:bookmarkEnd w:id="695"/>
          <w:p>
            <w:pPr>
              <w:spacing w:after="20"/>
              <w:ind w:left="20"/>
              <w:jc w:val="both"/>
            </w:pPr>
            <w:r>
              <w:rPr>
                <w:rFonts w:ascii="Times New Roman"/>
                <w:b w:val="false"/>
                <w:i w:val="false"/>
                <w:color w:val="000000"/>
                <w:sz w:val="20"/>
              </w:rPr>
              <w:t>
Дара кәсіпкердің орналасқан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696"/>
    <w:p>
      <w:pPr>
        <w:spacing w:after="0"/>
        <w:ind w:left="0"/>
        <w:jc w:val="both"/>
      </w:pPr>
      <w:r>
        <w:rPr>
          <w:rFonts w:ascii="Times New Roman"/>
          <w:b w:val="false"/>
          <w:i w:val="false"/>
          <w:color w:val="000000"/>
          <w:sz w:val="28"/>
        </w:rPr>
        <w:t>
      2. ___________________________________________________________</w:t>
      </w:r>
    </w:p>
    <w:bookmarkEnd w:id="696"/>
    <w:bookmarkStart w:name="z736" w:id="697"/>
    <w:p>
      <w:pPr>
        <w:spacing w:after="0"/>
        <w:ind w:left="0"/>
        <w:jc w:val="both"/>
      </w:pPr>
      <w:r>
        <w:rPr>
          <w:rFonts w:ascii="Times New Roman"/>
          <w:b w:val="false"/>
          <w:i w:val="false"/>
          <w:color w:val="000000"/>
          <w:sz w:val="28"/>
        </w:rPr>
        <w:t>
      (жеке тұлғаныңтегі, аты, әкесінің аты (бар болса) көрсетіледі)</w:t>
      </w:r>
    </w:p>
    <w:bookmarkEnd w:id="697"/>
    <w:bookmarkStart w:name="z737" w:id="698"/>
    <w:p>
      <w:pPr>
        <w:spacing w:after="0"/>
        <w:ind w:left="0"/>
        <w:jc w:val="both"/>
      </w:pPr>
      <w:r>
        <w:rPr>
          <w:rFonts w:ascii="Times New Roman"/>
          <w:b w:val="false"/>
          <w:i w:val="false"/>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____________________ (қажеттісін көрсету керек) қызметтер көрсетуді немесе тауарлар жеткізуді жүзеге асыруға келісім білдіреді.</w:t>
      </w:r>
    </w:p>
    <w:bookmarkEnd w:id="698"/>
    <w:bookmarkStart w:name="z738" w:id="699"/>
    <w:p>
      <w:pPr>
        <w:spacing w:after="0"/>
        <w:ind w:left="0"/>
        <w:jc w:val="both"/>
      </w:pPr>
      <w:r>
        <w:rPr>
          <w:rFonts w:ascii="Times New Roman"/>
          <w:b w:val="false"/>
          <w:i w:val="false"/>
          <w:color w:val="000000"/>
          <w:sz w:val="28"/>
        </w:rPr>
        <w:t xml:space="preserve">
      3. ___________________________________________________________ </w:t>
      </w:r>
    </w:p>
    <w:bookmarkEnd w:id="699"/>
    <w:bookmarkStart w:name="z739" w:id="700"/>
    <w:p>
      <w:pPr>
        <w:spacing w:after="0"/>
        <w:ind w:left="0"/>
        <w:jc w:val="both"/>
      </w:pPr>
      <w:r>
        <w:rPr>
          <w:rFonts w:ascii="Times New Roman"/>
          <w:b w:val="false"/>
          <w:i w:val="false"/>
          <w:color w:val="000000"/>
          <w:sz w:val="28"/>
        </w:rPr>
        <w:t>
      (әлеуетті өнім берушінің атауы)</w:t>
      </w:r>
    </w:p>
    <w:bookmarkEnd w:id="700"/>
    <w:bookmarkStart w:name="z740" w:id="701"/>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bookmarkEnd w:id="701"/>
    <w:bookmarkStart w:name="z741" w:id="702"/>
    <w:p>
      <w:pPr>
        <w:spacing w:after="0"/>
        <w:ind w:left="0"/>
        <w:jc w:val="both"/>
      </w:pPr>
      <w:r>
        <w:rPr>
          <w:rFonts w:ascii="Times New Roman"/>
          <w:b w:val="false"/>
          <w:i w:val="false"/>
          <w:color w:val="000000"/>
          <w:sz w:val="28"/>
        </w:rPr>
        <w:t>
      4. ___________________________________________________________</w:t>
      </w:r>
    </w:p>
    <w:bookmarkEnd w:id="702"/>
    <w:bookmarkStart w:name="z742" w:id="703"/>
    <w:p>
      <w:pPr>
        <w:spacing w:after="0"/>
        <w:ind w:left="0"/>
        <w:jc w:val="both"/>
      </w:pPr>
      <w:r>
        <w:rPr>
          <w:rFonts w:ascii="Times New Roman"/>
          <w:b w:val="false"/>
          <w:i w:val="false"/>
          <w:color w:val="000000"/>
          <w:sz w:val="28"/>
        </w:rPr>
        <w:t>
      (әлеуетті өнім берушінің атауы)</w:t>
      </w:r>
    </w:p>
    <w:bookmarkEnd w:id="703"/>
    <w:bookmarkStart w:name="z743" w:id="704"/>
    <w:p>
      <w:pPr>
        <w:spacing w:after="0"/>
        <w:ind w:left="0"/>
        <w:jc w:val="both"/>
      </w:pPr>
      <w:r>
        <w:rPr>
          <w:rFonts w:ascii="Times New Roman"/>
          <w:b w:val="false"/>
          <w:i w:val="false"/>
          <w:color w:val="000000"/>
          <w:sz w:val="28"/>
        </w:rPr>
        <w:t>
      осы өтініммен конкурстық құжаттамамен танысқанын және конкурсты ұйымдастырушыға өзінің 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 туралы хабардар етілгендігін растайды.</w:t>
      </w:r>
    </w:p>
    <w:bookmarkEnd w:id="704"/>
    <w:bookmarkStart w:name="z744" w:id="705"/>
    <w:p>
      <w:pPr>
        <w:spacing w:after="0"/>
        <w:ind w:left="0"/>
        <w:jc w:val="both"/>
      </w:pPr>
      <w:r>
        <w:rPr>
          <w:rFonts w:ascii="Times New Roman"/>
          <w:b w:val="false"/>
          <w:i w:val="false"/>
          <w:color w:val="000000"/>
          <w:sz w:val="28"/>
        </w:rPr>
        <w:t>
      __________________________________________________________________</w:t>
      </w:r>
    </w:p>
    <w:bookmarkEnd w:id="705"/>
    <w:bookmarkStart w:name="z745" w:id="706"/>
    <w:p>
      <w:pPr>
        <w:spacing w:after="0"/>
        <w:ind w:left="0"/>
        <w:jc w:val="both"/>
      </w:pPr>
      <w:r>
        <w:rPr>
          <w:rFonts w:ascii="Times New Roman"/>
          <w:b w:val="false"/>
          <w:i w:val="false"/>
          <w:color w:val="000000"/>
          <w:sz w:val="28"/>
        </w:rPr>
        <w:t>
      (әлеуетті өнім берушінің атауы)</w:t>
      </w:r>
    </w:p>
    <w:bookmarkEnd w:id="706"/>
    <w:bookmarkStart w:name="z746" w:id="707"/>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 бергені үшін өзіне жауапкершілікті қабылдайды.</w:t>
      </w:r>
    </w:p>
    <w:bookmarkEnd w:id="707"/>
    <w:bookmarkStart w:name="z747" w:id="708"/>
    <w:p>
      <w:pPr>
        <w:spacing w:after="0"/>
        <w:ind w:left="0"/>
        <w:jc w:val="both"/>
      </w:pPr>
      <w:r>
        <w:rPr>
          <w:rFonts w:ascii="Times New Roman"/>
          <w:b w:val="false"/>
          <w:i w:val="false"/>
          <w:color w:val="000000"/>
          <w:sz w:val="28"/>
        </w:rPr>
        <w:t>
      5. Осы конкурстық өтінім конкурсқа қатысуға өтінімдер ашылған күннен бастап 60 күнтізбелік күн ішінде қолданылады.</w:t>
      </w:r>
    </w:p>
    <w:bookmarkEnd w:id="708"/>
    <w:bookmarkStart w:name="z748" w:id="709"/>
    <w:p>
      <w:pPr>
        <w:spacing w:after="0"/>
        <w:ind w:left="0"/>
        <w:jc w:val="both"/>
      </w:pPr>
      <w:r>
        <w:rPr>
          <w:rFonts w:ascii="Times New Roman"/>
          <w:b w:val="false"/>
          <w:i w:val="false"/>
          <w:color w:val="000000"/>
          <w:sz w:val="28"/>
        </w:rPr>
        <w:t xml:space="preserve">
      6. ____________________________________________________________ </w:t>
      </w:r>
    </w:p>
    <w:bookmarkEnd w:id="709"/>
    <w:bookmarkStart w:name="z749" w:id="710"/>
    <w:p>
      <w:pPr>
        <w:spacing w:after="0"/>
        <w:ind w:left="0"/>
        <w:jc w:val="both"/>
      </w:pPr>
      <w:r>
        <w:rPr>
          <w:rFonts w:ascii="Times New Roman"/>
          <w:b w:val="false"/>
          <w:i w:val="false"/>
          <w:color w:val="000000"/>
          <w:sz w:val="28"/>
        </w:rPr>
        <w:t>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w:t>
      </w:r>
    </w:p>
    <w:bookmarkEnd w:id="710"/>
    <w:bookmarkStart w:name="z750" w:id="711"/>
    <w:p>
      <w:pPr>
        <w:spacing w:after="0"/>
        <w:ind w:left="0"/>
        <w:jc w:val="both"/>
      </w:pPr>
      <w:r>
        <w:rPr>
          <w:rFonts w:ascii="Times New Roman"/>
          <w:b w:val="false"/>
          <w:i w:val="false"/>
          <w:color w:val="000000"/>
          <w:sz w:val="28"/>
        </w:rPr>
        <w:t>
      7. Конкурсқа қатысуға өтінім конкурсты ұйымдастырушы мен әлеуетті өнім берушінің арасындағы міндетті шарттың рөлін атқарады.</w:t>
      </w:r>
    </w:p>
    <w:bookmarkEnd w:id="711"/>
    <w:bookmarkStart w:name="z751" w:id="712"/>
    <w:p>
      <w:pPr>
        <w:spacing w:after="0"/>
        <w:ind w:left="0"/>
        <w:jc w:val="both"/>
      </w:pPr>
      <w:r>
        <w:rPr>
          <w:rFonts w:ascii="Times New Roman"/>
          <w:b w:val="false"/>
          <w:i w:val="false"/>
          <w:color w:val="000000"/>
          <w:sz w:val="28"/>
        </w:rPr>
        <w:t>
      Күні</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4" w:id="713"/>
    <w:p>
      <w:pPr>
        <w:spacing w:after="0"/>
        <w:ind w:left="0"/>
        <w:jc w:val="left"/>
      </w:pPr>
      <w:r>
        <w:rPr>
          <w:rFonts w:ascii="Times New Roman"/>
          <w:b/>
          <w:i w:val="false"/>
          <w:color w:val="000000"/>
        </w:rPr>
        <w:t xml:space="preserve"> Әлеуетті өнім берушінің біліктілігі туралы мәліметтер</w:t>
      </w:r>
    </w:p>
    <w:bookmarkEnd w:id="713"/>
    <w:bookmarkStart w:name="z755" w:id="714"/>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bookmarkEnd w:id="714"/>
    <w:bookmarkStart w:name="z756" w:id="715"/>
    <w:p>
      <w:pPr>
        <w:spacing w:after="0"/>
        <w:ind w:left="0"/>
        <w:jc w:val="both"/>
      </w:pPr>
      <w:r>
        <w:rPr>
          <w:rFonts w:ascii="Times New Roman"/>
          <w:b w:val="false"/>
          <w:i w:val="false"/>
          <w:color w:val="000000"/>
          <w:sz w:val="28"/>
        </w:rPr>
        <w:t>
      1. Әлеуетті өнім берушінің атауы ________________________________</w:t>
      </w:r>
    </w:p>
    <w:bookmarkEnd w:id="715"/>
    <w:bookmarkStart w:name="z757" w:id="716"/>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w:t>
      </w:r>
    </w:p>
    <w:bookmarkEnd w:id="716"/>
    <w:bookmarkStart w:name="z758" w:id="717"/>
    <w:p>
      <w:pPr>
        <w:spacing w:after="0"/>
        <w:ind w:left="0"/>
        <w:jc w:val="both"/>
      </w:pPr>
      <w:r>
        <w:rPr>
          <w:rFonts w:ascii="Times New Roman"/>
          <w:b w:val="false"/>
          <w:i w:val="false"/>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bookmarkEnd w:id="717"/>
    <w:bookmarkStart w:name="z759" w:id="718"/>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лауазымын көрсете отырып,еңбек қатынастары туралы растайтын құжаттың күні, №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60" w:id="719"/>
    <w:p>
      <w:pPr>
        <w:spacing w:after="0"/>
        <w:ind w:left="0"/>
        <w:jc w:val="both"/>
      </w:pPr>
      <w:r>
        <w:rPr>
          <w:rFonts w:ascii="Times New Roman"/>
          <w:b w:val="false"/>
          <w:i w:val="false"/>
          <w:color w:val="000000"/>
          <w:sz w:val="28"/>
        </w:rPr>
        <w:t>
      3. Растайтын құжаттардың көшірмелерін қоса бере отырып,</w:t>
      </w:r>
    </w:p>
    <w:bookmarkEnd w:id="719"/>
    <w:bookmarkStart w:name="z761" w:id="720"/>
    <w:p>
      <w:pPr>
        <w:spacing w:after="0"/>
        <w:ind w:left="0"/>
        <w:jc w:val="both"/>
      </w:pPr>
      <w:r>
        <w:rPr>
          <w:rFonts w:ascii="Times New Roman"/>
          <w:b w:val="false"/>
          <w:i w:val="false"/>
          <w:color w:val="000000"/>
          <w:sz w:val="28"/>
        </w:rPr>
        <w:t xml:space="preserve">
      __________________________________________________________________ </w:t>
      </w:r>
    </w:p>
    <w:bookmarkEnd w:id="720"/>
    <w:bookmarkStart w:name="z762" w:id="721"/>
    <w:p>
      <w:pPr>
        <w:spacing w:after="0"/>
        <w:ind w:left="0"/>
        <w:jc w:val="both"/>
      </w:pPr>
      <w:r>
        <w:rPr>
          <w:rFonts w:ascii="Times New Roman"/>
          <w:b w:val="false"/>
          <w:i w:val="false"/>
          <w:color w:val="000000"/>
          <w:sz w:val="28"/>
        </w:rPr>
        <w:t>
      (әлеуеттi өнiм берушiнің атауын көрсету)</w:t>
      </w:r>
    </w:p>
    <w:bookmarkEnd w:id="721"/>
    <w:bookmarkStart w:name="z763" w:id="722"/>
    <w:p>
      <w:pPr>
        <w:spacing w:after="0"/>
        <w:ind w:left="0"/>
        <w:jc w:val="both"/>
      </w:pPr>
      <w:r>
        <w:rPr>
          <w:rFonts w:ascii="Times New Roman"/>
          <w:b w:val="false"/>
          <w:i w:val="false"/>
          <w:color w:val="000000"/>
          <w:sz w:val="28"/>
        </w:rPr>
        <w:t>
      конкурс өткізілетін тиісті аймақта өткен 7 жылда көрсетілген қызмет көрсету нарығындағы көрсетілетін қызметтердің көлемі</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bookmarkStart w:name="z764" w:id="723"/>
    <w:p>
      <w:pPr>
        <w:spacing w:after="0"/>
        <w:ind w:left="0"/>
        <w:jc w:val="both"/>
      </w:pPr>
      <w:r>
        <w:rPr>
          <w:rFonts w:ascii="Times New Roman"/>
          <w:b w:val="false"/>
          <w:i w:val="false"/>
          <w:color w:val="000000"/>
          <w:sz w:val="28"/>
        </w:rPr>
        <w:t>
      4. Әлеуетті өнім беруші қызмет көрсетуге арналған бар ресурстар туралы қосымша мәліметтерді көрсетеді.</w:t>
      </w:r>
    </w:p>
    <w:bookmarkEnd w:id="723"/>
    <w:bookmarkStart w:name="z765" w:id="724"/>
    <w:p>
      <w:pPr>
        <w:spacing w:after="0"/>
        <w:ind w:left="0"/>
        <w:jc w:val="both"/>
      </w:pPr>
      <w:r>
        <w:rPr>
          <w:rFonts w:ascii="Times New Roman"/>
          <w:b w:val="false"/>
          <w:i w:val="false"/>
          <w:color w:val="000000"/>
          <w:sz w:val="28"/>
        </w:rPr>
        <w:t>
      Бiлiктiлiгi туралы барлық мәлiметтердiң дұрыстығын растаймын.</w:t>
      </w:r>
    </w:p>
    <w:bookmarkEnd w:id="724"/>
    <w:bookmarkStart w:name="z766" w:id="725"/>
    <w:p>
      <w:pPr>
        <w:spacing w:after="0"/>
        <w:ind w:left="0"/>
        <w:jc w:val="both"/>
      </w:pPr>
      <w:r>
        <w:rPr>
          <w:rFonts w:ascii="Times New Roman"/>
          <w:b w:val="false"/>
          <w:i w:val="false"/>
          <w:color w:val="000000"/>
          <w:sz w:val="28"/>
        </w:rPr>
        <w:t>
      Күні</w:t>
      </w:r>
    </w:p>
    <w:bookmarkEnd w:id="725"/>
    <w:bookmarkStart w:name="z767" w:id="726"/>
    <w:p>
      <w:pPr>
        <w:spacing w:after="0"/>
        <w:ind w:left="0"/>
        <w:jc w:val="both"/>
      </w:pPr>
      <w:r>
        <w:rPr>
          <w:rFonts w:ascii="Times New Roman"/>
          <w:b w:val="false"/>
          <w:i w:val="false"/>
          <w:color w:val="000000"/>
          <w:sz w:val="28"/>
        </w:rPr>
        <w:t>
      Әлеуетті өнім беруші туралы мәліметтер</w:t>
      </w:r>
    </w:p>
    <w:bookmarkEnd w:id="726"/>
    <w:bookmarkStart w:name="z768" w:id="727"/>
    <w:p>
      <w:pPr>
        <w:spacing w:after="0"/>
        <w:ind w:left="0"/>
        <w:jc w:val="both"/>
      </w:pPr>
      <w:r>
        <w:rPr>
          <w:rFonts w:ascii="Times New Roman"/>
          <w:b w:val="false"/>
          <w:i w:val="false"/>
          <w:color w:val="000000"/>
          <w:sz w:val="28"/>
        </w:rPr>
        <w:t>
      (әлеуетті өнім беруші тауарларды сатып алу кезінде толтырады)</w:t>
      </w:r>
    </w:p>
    <w:bookmarkEnd w:id="727"/>
    <w:bookmarkStart w:name="z769" w:id="728"/>
    <w:p>
      <w:pPr>
        <w:spacing w:after="0"/>
        <w:ind w:left="0"/>
        <w:jc w:val="both"/>
      </w:pPr>
      <w:r>
        <w:rPr>
          <w:rFonts w:ascii="Times New Roman"/>
          <w:b w:val="false"/>
          <w:i w:val="false"/>
          <w:color w:val="000000"/>
          <w:sz w:val="28"/>
        </w:rPr>
        <w:t>
      1. Әлеуетті өнім берушінің атауы ______________________________</w:t>
      </w:r>
    </w:p>
    <w:bookmarkEnd w:id="728"/>
    <w:bookmarkStart w:name="z770" w:id="729"/>
    <w:p>
      <w:pPr>
        <w:spacing w:after="0"/>
        <w:ind w:left="0"/>
        <w:jc w:val="both"/>
      </w:pPr>
      <w:r>
        <w:rPr>
          <w:rFonts w:ascii="Times New Roman"/>
          <w:b w:val="false"/>
          <w:i w:val="false"/>
          <w:color w:val="000000"/>
          <w:sz w:val="28"/>
        </w:rPr>
        <w:t>
      2. Растайтын құжаттардың көшірмелерін қоса бере отырып, конкурс өткізілетін тиісті аймақта өткен 7 жылда әлеуетті өнім беруші жеткізген (өндірген) конкурста сатып алынатын ұқсас тауарлардың көлемі, теңгемен __________</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730"/>
    <w:p>
      <w:pPr>
        <w:spacing w:after="0"/>
        <w:ind w:left="0"/>
        <w:jc w:val="both"/>
      </w:pPr>
      <w:r>
        <w:rPr>
          <w:rFonts w:ascii="Times New Roman"/>
          <w:b w:val="false"/>
          <w:i w:val="false"/>
          <w:color w:val="000000"/>
          <w:sz w:val="28"/>
        </w:rPr>
        <w:t>
      Барлық мәліметтердің дұрыстығын растаймын.</w:t>
      </w:r>
    </w:p>
    <w:bookmarkEnd w:id="730"/>
    <w:bookmarkStart w:name="z772" w:id="731"/>
    <w:p>
      <w:pPr>
        <w:spacing w:after="0"/>
        <w:ind w:left="0"/>
        <w:jc w:val="both"/>
      </w:pPr>
      <w:r>
        <w:rPr>
          <w:rFonts w:ascii="Times New Roman"/>
          <w:b w:val="false"/>
          <w:i w:val="false"/>
          <w:color w:val="000000"/>
          <w:sz w:val="28"/>
        </w:rPr>
        <w:t>
      Күні</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4" w:id="732"/>
    <w:p>
      <w:pPr>
        <w:spacing w:after="0"/>
        <w:ind w:left="0"/>
        <w:jc w:val="left"/>
      </w:pPr>
      <w:r>
        <w:rPr>
          <w:rFonts w:ascii="Times New Roman"/>
          <w:b/>
          <w:i w:val="false"/>
          <w:color w:val="000000"/>
        </w:rPr>
        <w:t xml:space="preserve"> Көрсетілетін қызметті жеткізушіні таңдау өлшемшарттары</w:t>
      </w:r>
    </w:p>
    <w:bookmarkEnd w:id="732"/>
    <w:p>
      <w:pPr>
        <w:spacing w:after="0"/>
        <w:ind w:left="0"/>
        <w:jc w:val="both"/>
      </w:pPr>
      <w:r>
        <w:rPr>
          <w:rFonts w:ascii="Times New Roman"/>
          <w:b w:val="false"/>
          <w:i w:val="false"/>
          <w:color w:val="ff0000"/>
          <w:sz w:val="28"/>
        </w:rPr>
        <w:t xml:space="preserve">
      Ескерту. 7-қосмышаға өзгеріс енгізілді - ҚР Оқу-ағарту министрінің 19.02.2024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тиісті аймақта өткен 7 жылдағы жұмыс тәжірибесі (5 балдан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қызмет көрсету нарығында жұмыс тәжірибесі жоқ - 0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мемлекеттік орта білім беру ұйымдарының білім алушылары мен тәрбиеленушілерін тамақтандыруды ұйымдастыру бойынша жұмыс тәжірибесі – әр 8 айға 1 балдан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басқа қоғамдық тамақтану объектілерінде тамақтандыруды ұйымдастыру бойынша жұмыс тәжірибесі – әр 12 айға 1 балдан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 берілген (қоғамдық тамақтандыру саласында) арнайы орта білімі (2007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болған кезде - 6 балдан аспайды,</w:t>
            </w:r>
          </w:p>
          <w:p>
            <w:pPr>
              <w:spacing w:after="20"/>
              <w:ind w:left="20"/>
              <w:jc w:val="both"/>
            </w:pPr>
            <w:r>
              <w:rPr>
                <w:rFonts w:ascii="Times New Roman"/>
                <w:b w:val="false"/>
                <w:i w:val="false"/>
                <w:color w:val="000000"/>
                <w:sz w:val="20"/>
              </w:rPr>
              <w:t>
- білім беру ұйымдарында 1301 және одан да көп білім алушы болған кезде - 10 балдан аспайды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3 разрядтың болуы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4 разрядтың болуы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5 және одан жоғары разрядының және (немесе) жоғары білімнің болуы (3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Аспаздың еңбек өтілі 1 жылдан кем емес (4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(бір аспазға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 (2 балдан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bl>
    <w:bookmarkStart w:name="z776" w:id="733"/>
    <w:p>
      <w:pPr>
        <w:spacing w:after="0"/>
        <w:ind w:left="0"/>
        <w:jc w:val="both"/>
      </w:pPr>
      <w:r>
        <w:rPr>
          <w:rFonts w:ascii="Times New Roman"/>
          <w:b w:val="false"/>
          <w:i w:val="false"/>
          <w:color w:val="000000"/>
          <w:sz w:val="28"/>
        </w:rPr>
        <w:t>
      Ескертпе:</w:t>
      </w:r>
    </w:p>
    <w:bookmarkEnd w:id="733"/>
    <w:bookmarkStart w:name="z777" w:id="734"/>
    <w:p>
      <w:pPr>
        <w:spacing w:after="0"/>
        <w:ind w:left="0"/>
        <w:jc w:val="both"/>
      </w:pPr>
      <w:r>
        <w:rPr>
          <w:rFonts w:ascii="Times New Roman"/>
          <w:b w:val="false"/>
          <w:i w:val="false"/>
          <w:color w:val="000000"/>
          <w:sz w:val="28"/>
        </w:rPr>
        <w:t>
      1-тармақ бойынша конкурс өткізілетін тиісті аймақта ағымдағы жылдың өткен 7 жылдағы жұмыс тәжірибесінің болуы:</w:t>
      </w:r>
    </w:p>
    <w:bookmarkEnd w:id="734"/>
    <w:bookmarkStart w:name="z778" w:id="735"/>
    <w:p>
      <w:pPr>
        <w:spacing w:after="0"/>
        <w:ind w:left="0"/>
        <w:jc w:val="both"/>
      </w:pPr>
      <w:r>
        <w:rPr>
          <w:rFonts w:ascii="Times New Roman"/>
          <w:b w:val="false"/>
          <w:i w:val="false"/>
          <w:color w:val="000000"/>
          <w:sz w:val="28"/>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әрбір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bookmarkEnd w:id="735"/>
    <w:bookmarkStart w:name="z779" w:id="736"/>
    <w:p>
      <w:pPr>
        <w:spacing w:after="0"/>
        <w:ind w:left="0"/>
        <w:jc w:val="both"/>
      </w:pPr>
      <w:r>
        <w:rPr>
          <w:rFonts w:ascii="Times New Roman"/>
          <w:b w:val="false"/>
          <w:i w:val="false"/>
          <w:color w:val="000000"/>
          <w:sz w:val="28"/>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bookmarkEnd w:id="736"/>
    <w:bookmarkStart w:name="z780" w:id="737"/>
    <w:p>
      <w:pPr>
        <w:spacing w:after="0"/>
        <w:ind w:left="0"/>
        <w:jc w:val="both"/>
      </w:pPr>
      <w:r>
        <w:rPr>
          <w:rFonts w:ascii="Times New Roman"/>
          <w:b w:val="false"/>
          <w:i w:val="false"/>
          <w:color w:val="000000"/>
          <w:sz w:val="28"/>
        </w:rPr>
        <w:t>
      конкурс өткізілетін тиісті аймақта басқа қоғамдық тамақтану объектілерінде тамақтандыруды ұйымдастыру бойынша:</w:t>
      </w:r>
    </w:p>
    <w:bookmarkEnd w:id="737"/>
    <w:bookmarkStart w:name="z781" w:id="738"/>
    <w:p>
      <w:pPr>
        <w:spacing w:after="0"/>
        <w:ind w:left="0"/>
        <w:jc w:val="both"/>
      </w:pPr>
      <w:r>
        <w:rPr>
          <w:rFonts w:ascii="Times New Roman"/>
          <w:b w:val="false"/>
          <w:i w:val="false"/>
          <w:color w:val="000000"/>
          <w:sz w:val="28"/>
        </w:rPr>
        <w:t>
      көрсетілетін қызметті ұсыну кезінде – бұрын жасалған шарттардың көшірмелерімен, осы шарттардың орындалуының әрбір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bookmarkEnd w:id="738"/>
    <w:bookmarkStart w:name="z782" w:id="739"/>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кезінде әлеуетті өнім берушінің атына берілген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bookmarkEnd w:id="739"/>
    <w:bookmarkStart w:name="z783" w:id="740"/>
    <w:p>
      <w:pPr>
        <w:spacing w:after="0"/>
        <w:ind w:left="0"/>
        <w:jc w:val="both"/>
      </w:pPr>
      <w:r>
        <w:rPr>
          <w:rFonts w:ascii="Times New Roman"/>
          <w:b w:val="false"/>
          <w:i w:val="false"/>
          <w:color w:val="000000"/>
          <w:sz w:val="28"/>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bookmarkEnd w:id="740"/>
    <w:bookmarkStart w:name="z784" w:id="741"/>
    <w:p>
      <w:pPr>
        <w:spacing w:after="0"/>
        <w:ind w:left="0"/>
        <w:jc w:val="both"/>
      </w:pPr>
      <w:r>
        <w:rPr>
          <w:rFonts w:ascii="Times New Roman"/>
          <w:b w:val="false"/>
          <w:i w:val="false"/>
          <w:color w:val="000000"/>
          <w:sz w:val="28"/>
        </w:rPr>
        <w:t xml:space="preserve">
      –2, 4, 5-тармақтар бойынша әлеуетті өнім беруші өтінім берген сәтте ҚР Еңбек </w:t>
      </w:r>
      <w:r>
        <w:rPr>
          <w:rFonts w:ascii="Times New Roman"/>
          <w:b w:val="false"/>
          <w:i w:val="false"/>
          <w:color w:val="000000"/>
          <w:sz w:val="28"/>
        </w:rPr>
        <w:t>кодексіне</w:t>
      </w:r>
      <w:r>
        <w:rPr>
          <w:rFonts w:ascii="Times New Roman"/>
          <w:b w:val="false"/>
          <w:i w:val="false"/>
          <w:color w:val="000000"/>
          <w:sz w:val="28"/>
        </w:rPr>
        <w:t xml:space="preserve"> сәйкес қызметкерлердің еңбек қызметін,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bookmarkEnd w:id="741"/>
    <w:bookmarkStart w:name="z785" w:id="742"/>
    <w:p>
      <w:pPr>
        <w:spacing w:after="0"/>
        <w:ind w:left="0"/>
        <w:jc w:val="both"/>
      </w:pPr>
      <w:r>
        <w:rPr>
          <w:rFonts w:ascii="Times New Roman"/>
          <w:b w:val="false"/>
          <w:i w:val="false"/>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bookmarkEnd w:id="742"/>
    <w:bookmarkStart w:name="z786" w:id="743"/>
    <w:p>
      <w:pPr>
        <w:spacing w:after="0"/>
        <w:ind w:left="0"/>
        <w:jc w:val="both"/>
      </w:pPr>
      <w:r>
        <w:rPr>
          <w:rFonts w:ascii="Times New Roman"/>
          <w:b w:val="false"/>
          <w:i w:val="false"/>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bookmarkEnd w:id="743"/>
    <w:bookmarkStart w:name="z787" w:id="744"/>
    <w:p>
      <w:pPr>
        <w:spacing w:after="0"/>
        <w:ind w:left="0"/>
        <w:jc w:val="both"/>
      </w:pPr>
      <w:r>
        <w:rPr>
          <w:rFonts w:ascii="Times New Roman"/>
          <w:b w:val="false"/>
          <w:i w:val="false"/>
          <w:color w:val="000000"/>
          <w:sz w:val="28"/>
        </w:rPr>
        <w:t xml:space="preserve">
      3-тармақ бойынша жұмыс өтілі болған кезде қызметкердің еңбек өтілін растайтын құжат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алынған мәліметтердің электрондық көшірмесі және Қазақстан Республикасының Еңбек кодексінің </w:t>
      </w:r>
      <w:r>
        <w:rPr>
          <w:rFonts w:ascii="Times New Roman"/>
          <w:b w:val="false"/>
          <w:i w:val="false"/>
          <w:color w:val="000000"/>
          <w:sz w:val="28"/>
        </w:rPr>
        <w:t>35 бабының</w:t>
      </w:r>
      <w:r>
        <w:rPr>
          <w:rFonts w:ascii="Times New Roman"/>
          <w:b w:val="false"/>
          <w:i w:val="false"/>
          <w:color w:val="000000"/>
          <w:sz w:val="28"/>
        </w:rPr>
        <w:t xml:space="preserve"> 1), 2), 3), 4), 5) және 8) тармақшаларында көзделген құжаттардың бірі болып табылады. Бұл ретте қызметкердің еңбек өтілі соңғы бес жылда ескеріледі.</w:t>
      </w:r>
    </w:p>
    <w:bookmarkEnd w:id="744"/>
    <w:bookmarkStart w:name="z788" w:id="745"/>
    <w:p>
      <w:pPr>
        <w:spacing w:after="0"/>
        <w:ind w:left="0"/>
        <w:jc w:val="both"/>
      </w:pPr>
      <w:r>
        <w:rPr>
          <w:rFonts w:ascii="Times New Roman"/>
          <w:b w:val="false"/>
          <w:i w:val="false"/>
          <w:color w:val="000000"/>
          <w:sz w:val="28"/>
        </w:rPr>
        <w:t>
      Бір қызметкер бірнеше лауазымдарды қоса атқарған жағдайда балдар өлшемшарттардың біреуі бойынша ғана қойылады.</w:t>
      </w:r>
    </w:p>
    <w:bookmarkEnd w:id="745"/>
    <w:bookmarkStart w:name="z789" w:id="746"/>
    <w:p>
      <w:pPr>
        <w:spacing w:after="0"/>
        <w:ind w:left="0"/>
        <w:jc w:val="both"/>
      </w:pPr>
      <w:r>
        <w:rPr>
          <w:rFonts w:ascii="Times New Roman"/>
          <w:b w:val="false"/>
          <w:i w:val="false"/>
          <w:color w:val="000000"/>
          <w:sz w:val="28"/>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веб-порталда жүзеге асырады.</w:t>
      </w:r>
    </w:p>
    <w:bookmarkEnd w:id="746"/>
    <w:bookmarkStart w:name="z790" w:id="747"/>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3" w:id="748"/>
    <w:p>
      <w:pPr>
        <w:spacing w:after="0"/>
        <w:ind w:left="0"/>
        <w:jc w:val="left"/>
      </w:pPr>
      <w:r>
        <w:rPr>
          <w:rFonts w:ascii="Times New Roman"/>
          <w:b/>
          <w:i w:val="false"/>
          <w:color w:val="000000"/>
        </w:rPr>
        <w:t xml:space="preserve"> Тауарларды жеткізушіні таңдау өлшемшарттары</w:t>
      </w:r>
    </w:p>
    <w:bookmarkEnd w:id="748"/>
    <w:p>
      <w:pPr>
        <w:spacing w:after="0"/>
        <w:ind w:left="0"/>
        <w:jc w:val="both"/>
      </w:pPr>
      <w:r>
        <w:rPr>
          <w:rFonts w:ascii="Times New Roman"/>
          <w:b w:val="false"/>
          <w:i w:val="false"/>
          <w:color w:val="ff0000"/>
          <w:sz w:val="28"/>
        </w:rPr>
        <w:t xml:space="preserve">
      Ескерту. 8-қосымшаға өзгеріс енгізілді - ҚР Оқу-ағарту министрінің м.а. 31.07.2025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аймақта конкурстың мәні болып табылатын тауар нарығындағы өткен 7 жылдағы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қазақстанда шығарылған тауарды өндірушінің мәртебесін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 (3 балл)</w:t>
            </w:r>
          </w:p>
        </w:tc>
      </w:tr>
    </w:tbl>
    <w:bookmarkStart w:name="z794" w:id="749"/>
    <w:p>
      <w:pPr>
        <w:spacing w:after="0"/>
        <w:ind w:left="0"/>
        <w:jc w:val="both"/>
      </w:pPr>
      <w:r>
        <w:rPr>
          <w:rFonts w:ascii="Times New Roman"/>
          <w:b w:val="false"/>
          <w:i w:val="false"/>
          <w:color w:val="000000"/>
          <w:sz w:val="28"/>
        </w:rPr>
        <w:t>
      Ескертпе:</w:t>
      </w:r>
    </w:p>
    <w:bookmarkEnd w:id="749"/>
    <w:bookmarkStart w:name="z795" w:id="750"/>
    <w:p>
      <w:pPr>
        <w:spacing w:after="0"/>
        <w:ind w:left="0"/>
        <w:jc w:val="both"/>
      </w:pPr>
      <w:r>
        <w:rPr>
          <w:rFonts w:ascii="Times New Roman"/>
          <w:b w:val="false"/>
          <w:i w:val="false"/>
          <w:color w:val="000000"/>
          <w:sz w:val="28"/>
        </w:rPr>
        <w:t>
      –1-тармақ бойынша конкурс өткізілетін тиісті аймақта ағымдағы жылдың өткен 7 жылдағы жұмыс тәжірибесінің болуы тауарларды жеткізу кезеңі, осы шарттарды орындаудың әрбір айы үшін тауарларды қабылдау-тапсыру актілері көрсетіле отырып, бұрын жасалған шарттардың көшірмелерімен расталады.</w:t>
      </w:r>
    </w:p>
    <w:bookmarkEnd w:id="750"/>
    <w:bookmarkStart w:name="z796" w:id="751"/>
    <w:p>
      <w:pPr>
        <w:spacing w:after="0"/>
        <w:ind w:left="0"/>
        <w:jc w:val="both"/>
      </w:pPr>
      <w:r>
        <w:rPr>
          <w:rFonts w:ascii="Times New Roman"/>
          <w:b w:val="false"/>
          <w:i w:val="false"/>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bookmarkEnd w:id="751"/>
    <w:bookmarkStart w:name="z797" w:id="752"/>
    <w:p>
      <w:pPr>
        <w:spacing w:after="0"/>
        <w:ind w:left="0"/>
        <w:jc w:val="both"/>
      </w:pPr>
      <w:r>
        <w:rPr>
          <w:rFonts w:ascii="Times New Roman"/>
          <w:b w:val="false"/>
          <w:i w:val="false"/>
          <w:color w:val="000000"/>
          <w:sz w:val="28"/>
        </w:rPr>
        <w:t>
      –2-тармақ бойынша әлеуетті өнім берушінің біріккен лотқа қатысуы кезінде балдар, әлеуетті өнім беруші – Қазақстанда шығарылған тауар өндіруші тауарды (ларды) сертификаттау туралы құжатты ұсынған кезде осы конкурстың (лоттың) тауарларының кемінде 20%- ына (жиырма пайызына) қойылады.</w:t>
      </w:r>
    </w:p>
    <w:bookmarkEnd w:id="752"/>
    <w:bookmarkStart w:name="z798" w:id="753"/>
    <w:p>
      <w:pPr>
        <w:spacing w:after="0"/>
        <w:ind w:left="0"/>
        <w:jc w:val="both"/>
      </w:pPr>
      <w:r>
        <w:rPr>
          <w:rFonts w:ascii="Times New Roman"/>
          <w:b w:val="false"/>
          <w:i w:val="false"/>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bookmarkEnd w:id="753"/>
    <w:bookmarkStart w:name="z799" w:id="754"/>
    <w:p>
      <w:pPr>
        <w:spacing w:after="0"/>
        <w:ind w:left="0"/>
        <w:jc w:val="both"/>
      </w:pPr>
      <w:r>
        <w:rPr>
          <w:rFonts w:ascii="Times New Roman"/>
          <w:b w:val="false"/>
          <w:i w:val="false"/>
          <w:color w:val="000000"/>
          <w:sz w:val="28"/>
        </w:rPr>
        <w:t>
      –3-тармақ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эпидемиялық маңыздылығы елеусіз объект қызметінің (пайдалануының) басталғаны туралы хабарлама ұсынылған кезде тиісті балл қойылады.</w:t>
      </w:r>
    </w:p>
    <w:bookmarkEnd w:id="754"/>
    <w:bookmarkStart w:name="z800" w:id="755"/>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3" w:id="756"/>
    <w:p>
      <w:pPr>
        <w:spacing w:after="0"/>
        <w:ind w:left="0"/>
        <w:jc w:val="left"/>
      </w:pPr>
      <w:r>
        <w:rPr>
          <w:rFonts w:ascii="Times New Roman"/>
          <w:b/>
          <w:i w:val="false"/>
          <w:color w:val="000000"/>
        </w:rPr>
        <w:t xml:space="preserve"> Қызмет көрсету туралы үлгілік шарт</w:t>
      </w:r>
    </w:p>
    <w:bookmarkEnd w:id="756"/>
    <w:bookmarkStart w:name="z804" w:id="757"/>
    <w:p>
      <w:pPr>
        <w:spacing w:after="0"/>
        <w:ind w:left="0"/>
        <w:jc w:val="both"/>
      </w:pPr>
      <w:r>
        <w:rPr>
          <w:rFonts w:ascii="Times New Roman"/>
          <w:b w:val="false"/>
          <w:i w:val="false"/>
          <w:color w:val="000000"/>
          <w:sz w:val="28"/>
        </w:rPr>
        <w:t>
      ______________________"___" ____________ _______ ж.</w:t>
      </w:r>
    </w:p>
    <w:bookmarkEnd w:id="757"/>
    <w:bookmarkStart w:name="z805" w:id="758"/>
    <w:p>
      <w:pPr>
        <w:spacing w:after="0"/>
        <w:ind w:left="0"/>
        <w:jc w:val="both"/>
      </w:pPr>
      <w:r>
        <w:rPr>
          <w:rFonts w:ascii="Times New Roman"/>
          <w:b w:val="false"/>
          <w:i w:val="false"/>
          <w:color w:val="000000"/>
          <w:sz w:val="28"/>
        </w:rPr>
        <w:t>
      (өткізілетін орны)</w:t>
      </w:r>
    </w:p>
    <w:bookmarkEnd w:id="758"/>
    <w:bookmarkStart w:name="z806" w:id="759"/>
    <w:p>
      <w:pPr>
        <w:spacing w:after="0"/>
        <w:ind w:left="0"/>
        <w:jc w:val="both"/>
      </w:pPr>
      <w:r>
        <w:rPr>
          <w:rFonts w:ascii="Times New Roman"/>
          <w:b w:val="false"/>
          <w:i w:val="false"/>
          <w:color w:val="000000"/>
          <w:sz w:val="28"/>
        </w:rPr>
        <w:t>
      Бұдан әрі Тапсырыс беруші деп аталатын _____________________________________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_____________________________________ (жеткізушінің – конкурс жеңімпазының толық атауы) атынан _____________________________________ (басшының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bookmarkEnd w:id="759"/>
    <w:bookmarkStart w:name="z807" w:id="760"/>
    <w:p>
      <w:pPr>
        <w:spacing w:after="0"/>
        <w:ind w:left="0"/>
        <w:jc w:val="both"/>
      </w:pPr>
      <w:r>
        <w:rPr>
          <w:rFonts w:ascii="Times New Roman"/>
          <w:b w:val="false"/>
          <w:i w:val="false"/>
          <w:color w:val="000000"/>
          <w:sz w:val="28"/>
        </w:rPr>
        <w:t>
      1. Шарттың мәні</w:t>
      </w:r>
    </w:p>
    <w:bookmarkEnd w:id="760"/>
    <w:bookmarkStart w:name="z808" w:id="761"/>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761"/>
    <w:bookmarkStart w:name="z809" w:id="762"/>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762"/>
    <w:bookmarkStart w:name="z810" w:id="763"/>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763"/>
    <w:bookmarkStart w:name="z811" w:id="764"/>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bookmarkEnd w:id="764"/>
    <w:bookmarkStart w:name="z812" w:id="765"/>
    <w:p>
      <w:pPr>
        <w:spacing w:after="0"/>
        <w:ind w:left="0"/>
        <w:jc w:val="both"/>
      </w:pPr>
      <w:r>
        <w:rPr>
          <w:rFonts w:ascii="Times New Roman"/>
          <w:b w:val="false"/>
          <w:i w:val="false"/>
          <w:color w:val="000000"/>
          <w:sz w:val="28"/>
        </w:rPr>
        <w:t>
      1) осы Шарт;</w:t>
      </w:r>
    </w:p>
    <w:bookmarkEnd w:id="765"/>
    <w:bookmarkStart w:name="z813" w:id="766"/>
    <w:p>
      <w:pPr>
        <w:spacing w:after="0"/>
        <w:ind w:left="0"/>
        <w:jc w:val="both"/>
      </w:pPr>
      <w:r>
        <w:rPr>
          <w:rFonts w:ascii="Times New Roman"/>
          <w:b w:val="false"/>
          <w:i w:val="false"/>
          <w:color w:val="000000"/>
          <w:sz w:val="28"/>
        </w:rPr>
        <w:t>
      2) техникалық тапсырма;</w:t>
      </w:r>
    </w:p>
    <w:bookmarkEnd w:id="766"/>
    <w:bookmarkStart w:name="z814" w:id="767"/>
    <w:p>
      <w:pPr>
        <w:spacing w:after="0"/>
        <w:ind w:left="0"/>
        <w:jc w:val="both"/>
      </w:pPr>
      <w:r>
        <w:rPr>
          <w:rFonts w:ascii="Times New Roman"/>
          <w:b w:val="false"/>
          <w:i w:val="false"/>
          <w:color w:val="000000"/>
          <w:sz w:val="28"/>
        </w:rPr>
        <w:t>
      3) Шартты орындауды қамтамасыз ету.</w:t>
      </w:r>
    </w:p>
    <w:bookmarkEnd w:id="767"/>
    <w:bookmarkStart w:name="z815" w:id="768"/>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768"/>
    <w:bookmarkStart w:name="z816" w:id="769"/>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769"/>
    <w:bookmarkStart w:name="z817" w:id="770"/>
    <w:p>
      <w:pPr>
        <w:spacing w:after="0"/>
        <w:ind w:left="0"/>
        <w:jc w:val="both"/>
      </w:pPr>
      <w:r>
        <w:rPr>
          <w:rFonts w:ascii="Times New Roman"/>
          <w:b w:val="false"/>
          <w:i w:val="false"/>
          <w:color w:val="000000"/>
          <w:sz w:val="28"/>
        </w:rPr>
        <w:t>
      2) "Тапсырыс беруші" – орган немесе орта білім беру ұйымы;</w:t>
      </w:r>
    </w:p>
    <w:bookmarkEnd w:id="770"/>
    <w:bookmarkStart w:name="z818" w:id="771"/>
    <w:p>
      <w:pPr>
        <w:spacing w:after="0"/>
        <w:ind w:left="0"/>
        <w:jc w:val="both"/>
      </w:pPr>
      <w:r>
        <w:rPr>
          <w:rFonts w:ascii="Times New Roman"/>
          <w:b w:val="false"/>
          <w:i w:val="false"/>
          <w:color w:val="000000"/>
          <w:sz w:val="28"/>
        </w:rPr>
        <w:t>
      3)"Өнім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bookmarkEnd w:id="771"/>
    <w:bookmarkStart w:name="z819" w:id="772"/>
    <w:p>
      <w:pPr>
        <w:spacing w:after="0"/>
        <w:ind w:left="0"/>
        <w:jc w:val="both"/>
      </w:pPr>
      <w:r>
        <w:rPr>
          <w:rFonts w:ascii="Times New Roman"/>
          <w:b w:val="false"/>
          <w:i w:val="false"/>
          <w:color w:val="000000"/>
          <w:sz w:val="28"/>
        </w:rPr>
        <w:t>
      4)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772"/>
    <w:bookmarkStart w:name="z820" w:id="773"/>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шарттық міндеттемелерін толық орындағаны үшін төлейтін сома.</w:t>
      </w:r>
    </w:p>
    <w:bookmarkEnd w:id="773"/>
    <w:bookmarkStart w:name="z821" w:id="774"/>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bookmarkEnd w:id="774"/>
    <w:bookmarkStart w:name="z822" w:id="775"/>
    <w:p>
      <w:pPr>
        <w:spacing w:after="0"/>
        <w:ind w:left="0"/>
        <w:jc w:val="left"/>
      </w:pPr>
      <w:r>
        <w:rPr>
          <w:rFonts w:ascii="Times New Roman"/>
          <w:b/>
          <w:i w:val="false"/>
          <w:color w:val="000000"/>
        </w:rPr>
        <w:t xml:space="preserve"> 2. Шарттың сомасы және ақы төлеу шарттары</w:t>
      </w:r>
    </w:p>
    <w:bookmarkEnd w:id="775"/>
    <w:bookmarkStart w:name="z823" w:id="776"/>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bookmarkEnd w:id="776"/>
    <w:bookmarkStart w:name="z824" w:id="777"/>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bookmarkEnd w:id="777"/>
    <w:bookmarkStart w:name="z825" w:id="778"/>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bookmarkEnd w:id="778"/>
    <w:bookmarkStart w:name="z826" w:id="779"/>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bookmarkEnd w:id="779"/>
    <w:bookmarkStart w:name="z827" w:id="780"/>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bookmarkEnd w:id="780"/>
    <w:bookmarkStart w:name="z828" w:id="781"/>
    <w:p>
      <w:pPr>
        <w:spacing w:after="0"/>
        <w:ind w:left="0"/>
        <w:jc w:val="left"/>
      </w:pPr>
      <w:r>
        <w:rPr>
          <w:rFonts w:ascii="Times New Roman"/>
          <w:b/>
          <w:i w:val="false"/>
          <w:color w:val="000000"/>
        </w:rPr>
        <w:t xml:space="preserve"> 3. Тараптардың міндеттемелері</w:t>
      </w:r>
    </w:p>
    <w:bookmarkEnd w:id="781"/>
    <w:bookmarkStart w:name="z829" w:id="782"/>
    <w:p>
      <w:pPr>
        <w:spacing w:after="0"/>
        <w:ind w:left="0"/>
        <w:jc w:val="both"/>
      </w:pPr>
      <w:r>
        <w:rPr>
          <w:rFonts w:ascii="Times New Roman"/>
          <w:b w:val="false"/>
          <w:i w:val="false"/>
          <w:color w:val="000000"/>
          <w:sz w:val="28"/>
        </w:rPr>
        <w:t>
      3.1. Өнім беруші:</w:t>
      </w:r>
    </w:p>
    <w:bookmarkEnd w:id="782"/>
    <w:bookmarkStart w:name="z830" w:id="783"/>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bookmarkEnd w:id="783"/>
    <w:bookmarkStart w:name="z831" w:id="784"/>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bookmarkEnd w:id="784"/>
    <w:bookmarkStart w:name="z832" w:id="785"/>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bookmarkEnd w:id="785"/>
    <w:bookmarkStart w:name="z833" w:id="786"/>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786"/>
    <w:bookmarkStart w:name="z834" w:id="787"/>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787"/>
    <w:bookmarkStart w:name="z835" w:id="788"/>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bookmarkEnd w:id="788"/>
    <w:bookmarkStart w:name="z836" w:id="789"/>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bookmarkEnd w:id="789"/>
    <w:bookmarkStart w:name="z837" w:id="790"/>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bookmarkEnd w:id="790"/>
    <w:bookmarkStart w:name="z838" w:id="791"/>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bookmarkEnd w:id="791"/>
    <w:bookmarkStart w:name="z839" w:id="792"/>
    <w:p>
      <w:pPr>
        <w:spacing w:after="0"/>
        <w:ind w:left="0"/>
        <w:jc w:val="both"/>
      </w:pPr>
      <w:r>
        <w:rPr>
          <w:rFonts w:ascii="Times New Roman"/>
          <w:b w:val="false"/>
          <w:i w:val="false"/>
          <w:color w:val="000000"/>
          <w:sz w:val="28"/>
        </w:rPr>
        <w:t>
      3.3. Тапсырыс беруші:</w:t>
      </w:r>
    </w:p>
    <w:bookmarkEnd w:id="792"/>
    <w:bookmarkStart w:name="z840" w:id="793"/>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bookmarkEnd w:id="793"/>
    <w:bookmarkStart w:name="z841" w:id="794"/>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794"/>
    <w:bookmarkStart w:name="z842" w:id="795"/>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795"/>
    <w:bookmarkStart w:name="z843" w:id="796"/>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bookmarkEnd w:id="796"/>
    <w:bookmarkStart w:name="z844" w:id="797"/>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797"/>
    <w:bookmarkStart w:name="z845" w:id="798"/>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bookmarkEnd w:id="798"/>
    <w:bookmarkStart w:name="z846" w:id="799"/>
    <w:p>
      <w:pPr>
        <w:spacing w:after="0"/>
        <w:ind w:left="0"/>
        <w:jc w:val="left"/>
      </w:pPr>
      <w:r>
        <w:rPr>
          <w:rFonts w:ascii="Times New Roman"/>
          <w:b/>
          <w:i w:val="false"/>
          <w:color w:val="000000"/>
        </w:rPr>
        <w:t xml:space="preserve"> 4. Қызметтердің техникалық тапсырмаға, конкурстық өтінімге сәйкестігін тексеру</w:t>
      </w:r>
    </w:p>
    <w:bookmarkEnd w:id="799"/>
    <w:bookmarkStart w:name="z847" w:id="800"/>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bookmarkEnd w:id="800"/>
    <w:bookmarkStart w:name="z848" w:id="801"/>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bookmarkEnd w:id="801"/>
    <w:bookmarkStart w:name="z849" w:id="802"/>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bookmarkEnd w:id="802"/>
    <w:bookmarkStart w:name="z850" w:id="803"/>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bookmarkEnd w:id="803"/>
    <w:bookmarkStart w:name="z851" w:id="804"/>
    <w:p>
      <w:pPr>
        <w:spacing w:after="0"/>
        <w:ind w:left="0"/>
        <w:jc w:val="left"/>
      </w:pPr>
      <w:r>
        <w:rPr>
          <w:rFonts w:ascii="Times New Roman"/>
          <w:b/>
          <w:i w:val="false"/>
          <w:color w:val="000000"/>
        </w:rPr>
        <w:t xml:space="preserve"> 5. Қызметтер көрсету</w:t>
      </w:r>
    </w:p>
    <w:bookmarkEnd w:id="804"/>
    <w:bookmarkStart w:name="z852" w:id="805"/>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bookmarkEnd w:id="805"/>
    <w:bookmarkStart w:name="z853" w:id="806"/>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bookmarkEnd w:id="806"/>
    <w:bookmarkStart w:name="z854" w:id="807"/>
    <w:p>
      <w:pPr>
        <w:spacing w:after="0"/>
        <w:ind w:left="0"/>
        <w:jc w:val="left"/>
      </w:pPr>
      <w:r>
        <w:rPr>
          <w:rFonts w:ascii="Times New Roman"/>
          <w:b/>
          <w:i w:val="false"/>
          <w:color w:val="000000"/>
        </w:rPr>
        <w:t xml:space="preserve"> 6. Кепілдік.</w:t>
      </w:r>
    </w:p>
    <w:bookmarkEnd w:id="807"/>
    <w:bookmarkStart w:name="z855" w:id="808"/>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808"/>
    <w:bookmarkStart w:name="z856" w:id="809"/>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bookmarkEnd w:id="809"/>
    <w:bookmarkStart w:name="z857" w:id="810"/>
    <w:p>
      <w:pPr>
        <w:spacing w:after="0"/>
        <w:ind w:left="0"/>
        <w:jc w:val="left"/>
      </w:pPr>
      <w:r>
        <w:rPr>
          <w:rFonts w:ascii="Times New Roman"/>
          <w:b/>
          <w:i w:val="false"/>
          <w:color w:val="000000"/>
        </w:rPr>
        <w:t xml:space="preserve"> 7. Тараптардың жауапкершілігі</w:t>
      </w:r>
    </w:p>
    <w:bookmarkEnd w:id="810"/>
    <w:bookmarkStart w:name="z858" w:id="811"/>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811"/>
    <w:bookmarkStart w:name="z859" w:id="812"/>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bookmarkEnd w:id="812"/>
    <w:bookmarkStart w:name="z860" w:id="813"/>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813"/>
    <w:bookmarkStart w:name="z861" w:id="814"/>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bookmarkEnd w:id="814"/>
    <w:bookmarkStart w:name="z862" w:id="815"/>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815"/>
    <w:bookmarkStart w:name="z863" w:id="816"/>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bookmarkEnd w:id="816"/>
    <w:bookmarkStart w:name="z864" w:id="817"/>
    <w:p>
      <w:pPr>
        <w:spacing w:after="0"/>
        <w:ind w:left="0"/>
        <w:jc w:val="both"/>
      </w:pPr>
      <w:r>
        <w:rPr>
          <w:rFonts w:ascii="Times New Roman"/>
          <w:b w:val="false"/>
          <w:i w:val="false"/>
          <w:color w:val="000000"/>
          <w:sz w:val="28"/>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bookmarkEnd w:id="817"/>
    <w:bookmarkStart w:name="z865" w:id="818"/>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End w:id="818"/>
    <w:bookmarkStart w:name="z866" w:id="819"/>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819"/>
    <w:bookmarkStart w:name="z867" w:id="820"/>
    <w:p>
      <w:pPr>
        <w:spacing w:after="0"/>
        <w:ind w:left="0"/>
        <w:jc w:val="left"/>
      </w:pPr>
      <w:r>
        <w:rPr>
          <w:rFonts w:ascii="Times New Roman"/>
          <w:b/>
          <w:i w:val="false"/>
          <w:color w:val="000000"/>
        </w:rPr>
        <w:t xml:space="preserve"> 8. Шарттың қолданыс мерзімі және бұзу талаптары</w:t>
      </w:r>
    </w:p>
    <w:bookmarkEnd w:id="820"/>
    <w:bookmarkStart w:name="z868" w:id="821"/>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bookmarkEnd w:id="821"/>
    <w:bookmarkStart w:name="z869" w:id="822"/>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822"/>
    <w:bookmarkStart w:name="z870" w:id="823"/>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823"/>
    <w:bookmarkStart w:name="z871" w:id="824"/>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bookmarkEnd w:id="824"/>
    <w:bookmarkStart w:name="z872" w:id="825"/>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bookmarkEnd w:id="825"/>
    <w:bookmarkStart w:name="z873" w:id="826"/>
    <w:p>
      <w:pPr>
        <w:spacing w:after="0"/>
        <w:ind w:left="0"/>
        <w:jc w:val="both"/>
      </w:pPr>
      <w:r>
        <w:rPr>
          <w:rFonts w:ascii="Times New Roman"/>
          <w:b w:val="false"/>
          <w:i w:val="false"/>
          <w:color w:val="000000"/>
          <w:sz w:val="28"/>
        </w:rPr>
        <w:t>
      8.5. Тапсырыс беруші:</w:t>
      </w:r>
    </w:p>
    <w:bookmarkEnd w:id="826"/>
    <w:bookmarkStart w:name="z874" w:id="827"/>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bookmarkEnd w:id="827"/>
    <w:bookmarkStart w:name="z875" w:id="828"/>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bookmarkEnd w:id="828"/>
    <w:bookmarkStart w:name="z876" w:id="829"/>
    <w:p>
      <w:pPr>
        <w:spacing w:after="0"/>
        <w:ind w:left="0"/>
        <w:jc w:val="both"/>
      </w:pPr>
      <w:r>
        <w:rPr>
          <w:rFonts w:ascii="Times New Roman"/>
          <w:b w:val="false"/>
          <w:i w:val="false"/>
          <w:color w:val="000000"/>
          <w:sz w:val="28"/>
        </w:rPr>
        <w:t xml:space="preserve">
      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bookmarkEnd w:id="829"/>
    <w:bookmarkStart w:name="z877" w:id="830"/>
    <w:p>
      <w:pPr>
        <w:spacing w:after="0"/>
        <w:ind w:left="0"/>
        <w:jc w:val="both"/>
      </w:pPr>
      <w:r>
        <w:rPr>
          <w:rFonts w:ascii="Times New Roman"/>
          <w:b w:val="false"/>
          <w:i w:val="false"/>
          <w:color w:val="000000"/>
          <w:sz w:val="28"/>
        </w:rPr>
        <w:t>
      8.6. Шарт:</w:t>
      </w:r>
    </w:p>
    <w:bookmarkEnd w:id="830"/>
    <w:bookmarkStart w:name="z878" w:id="831"/>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bookmarkEnd w:id="831"/>
    <w:bookmarkStart w:name="z879" w:id="832"/>
    <w:p>
      <w:pPr>
        <w:spacing w:after="0"/>
        <w:ind w:left="0"/>
        <w:jc w:val="both"/>
      </w:pPr>
      <w:r>
        <w:rPr>
          <w:rFonts w:ascii="Times New Roman"/>
          <w:b w:val="false"/>
          <w:i w:val="false"/>
          <w:color w:val="000000"/>
          <w:sz w:val="28"/>
        </w:rPr>
        <w:t>
      2) конкурсты ұйымдастырушы Өнім берушіге Қағидаларда көзделмеген көмек көрсеткен;</w:t>
      </w:r>
    </w:p>
    <w:bookmarkEnd w:id="832"/>
    <w:bookmarkStart w:name="z880" w:id="833"/>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833"/>
    <w:bookmarkStart w:name="z881" w:id="834"/>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bookmarkEnd w:id="834"/>
    <w:bookmarkStart w:name="z882" w:id="835"/>
    <w:p>
      <w:pPr>
        <w:spacing w:after="0"/>
        <w:ind w:left="0"/>
        <w:jc w:val="both"/>
      </w:pPr>
      <w:r>
        <w:rPr>
          <w:rFonts w:ascii="Times New Roman"/>
          <w:b w:val="false"/>
          <w:i w:val="false"/>
          <w:color w:val="000000"/>
          <w:sz w:val="28"/>
        </w:rPr>
        <w:t>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bookmarkEnd w:id="835"/>
    <w:bookmarkStart w:name="z883" w:id="836"/>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bookmarkEnd w:id="836"/>
    <w:bookmarkStart w:name="z884" w:id="837"/>
    <w:p>
      <w:pPr>
        <w:spacing w:after="0"/>
        <w:ind w:left="0"/>
        <w:jc w:val="left"/>
      </w:pPr>
      <w:r>
        <w:rPr>
          <w:rFonts w:ascii="Times New Roman"/>
          <w:b/>
          <w:i w:val="false"/>
          <w:color w:val="000000"/>
        </w:rPr>
        <w:t xml:space="preserve"> 9. Хабарлама</w:t>
      </w:r>
    </w:p>
    <w:bookmarkEnd w:id="837"/>
    <w:bookmarkStart w:name="z885" w:id="838"/>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bookmarkEnd w:id="838"/>
    <w:bookmarkStart w:name="z886" w:id="839"/>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839"/>
    <w:bookmarkStart w:name="z887" w:id="840"/>
    <w:p>
      <w:pPr>
        <w:spacing w:after="0"/>
        <w:ind w:left="0"/>
        <w:jc w:val="left"/>
      </w:pPr>
      <w:r>
        <w:rPr>
          <w:rFonts w:ascii="Times New Roman"/>
          <w:b/>
          <w:i w:val="false"/>
          <w:color w:val="000000"/>
        </w:rPr>
        <w:t xml:space="preserve"> 10. Форс-мажор</w:t>
      </w:r>
    </w:p>
    <w:bookmarkEnd w:id="840"/>
    <w:bookmarkStart w:name="z888" w:id="841"/>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841"/>
    <w:bookmarkStart w:name="z889" w:id="842"/>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842"/>
    <w:bookmarkStart w:name="z890" w:id="843"/>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bookmarkEnd w:id="843"/>
    <w:bookmarkStart w:name="z891" w:id="844"/>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844"/>
    <w:bookmarkStart w:name="z892" w:id="845"/>
    <w:p>
      <w:pPr>
        <w:spacing w:after="0"/>
        <w:ind w:left="0"/>
        <w:jc w:val="left"/>
      </w:pPr>
      <w:r>
        <w:rPr>
          <w:rFonts w:ascii="Times New Roman"/>
          <w:b/>
          <w:i w:val="false"/>
          <w:color w:val="000000"/>
        </w:rPr>
        <w:t xml:space="preserve"> 11. Даулы мәселелерді шешу</w:t>
      </w:r>
    </w:p>
    <w:bookmarkEnd w:id="845"/>
    <w:bookmarkStart w:name="z893" w:id="846"/>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846"/>
    <w:bookmarkStart w:name="z894" w:id="847"/>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847"/>
    <w:bookmarkStart w:name="z895" w:id="848"/>
    <w:p>
      <w:pPr>
        <w:spacing w:after="0"/>
        <w:ind w:left="0"/>
        <w:jc w:val="left"/>
      </w:pPr>
      <w:r>
        <w:rPr>
          <w:rFonts w:ascii="Times New Roman"/>
          <w:b/>
          <w:i w:val="false"/>
          <w:color w:val="000000"/>
        </w:rPr>
        <w:t xml:space="preserve"> 12. Өзге де шарттар</w:t>
      </w:r>
    </w:p>
    <w:bookmarkEnd w:id="848"/>
    <w:bookmarkStart w:name="z896" w:id="849"/>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bookmarkEnd w:id="849"/>
    <w:bookmarkStart w:name="z897" w:id="850"/>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850"/>
    <w:bookmarkStart w:name="z898" w:id="851"/>
    <w:p>
      <w:pPr>
        <w:spacing w:after="0"/>
        <w:ind w:left="0"/>
        <w:jc w:val="both"/>
      </w:pPr>
      <w:r>
        <w:rPr>
          <w:rFonts w:ascii="Times New Roman"/>
          <w:b w:val="false"/>
          <w:i w:val="false"/>
          <w:color w:val="000000"/>
          <w:sz w:val="28"/>
        </w:rPr>
        <w:t>
      12.3. Өнім берушіні таңдауға негіз болған сапаның және басқа да талаптардың өзгермеуі жағдайында жасалған Шартқа өзгерістерді енгізуге:</w:t>
      </w:r>
    </w:p>
    <w:bookmarkEnd w:id="851"/>
    <w:bookmarkStart w:name="z899" w:id="852"/>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bookmarkEnd w:id="852"/>
    <w:bookmarkStart w:name="z900" w:id="853"/>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bookmarkEnd w:id="853"/>
    <w:bookmarkStart w:name="z901" w:id="854"/>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bookmarkEnd w:id="854"/>
    <w:bookmarkStart w:name="z902" w:id="855"/>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bookmarkEnd w:id="855"/>
    <w:bookmarkStart w:name="z903" w:id="856"/>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bookmarkEnd w:id="856"/>
    <w:bookmarkStart w:name="z904" w:id="857"/>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bookmarkEnd w:id="857"/>
    <w:bookmarkStart w:name="z905" w:id="858"/>
    <w:p>
      <w:pPr>
        <w:spacing w:after="0"/>
        <w:ind w:left="0"/>
        <w:jc w:val="left"/>
      </w:pPr>
      <w:r>
        <w:rPr>
          <w:rFonts w:ascii="Times New Roman"/>
          <w:b/>
          <w:i w:val="false"/>
          <w:color w:val="000000"/>
        </w:rPr>
        <w:t xml:space="preserve"> 13. Тараптардың деректемелері</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59"/>
          <w:p>
            <w:pPr>
              <w:spacing w:after="20"/>
              <w:ind w:left="20"/>
              <w:jc w:val="both"/>
            </w:pPr>
            <w:r>
              <w:rPr>
                <w:rFonts w:ascii="Times New Roman"/>
                <w:b w:val="false"/>
                <w:i w:val="false"/>
                <w:color w:val="000000"/>
                <w:sz w:val="20"/>
              </w:rPr>
              <w:t xml:space="preserve">
"Тапсырыс берушінің толық атауы" </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"Тапсырыс берушінің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"Тапсырыс берушінің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60"/>
          <w:p>
            <w:pPr>
              <w:spacing w:after="20"/>
              <w:ind w:left="20"/>
              <w:jc w:val="both"/>
            </w:pPr>
            <w:r>
              <w:rPr>
                <w:rFonts w:ascii="Times New Roman"/>
                <w:b w:val="false"/>
                <w:i w:val="false"/>
                <w:color w:val="000000"/>
                <w:sz w:val="20"/>
              </w:rPr>
              <w:t xml:space="preserve">
"Өнім берушінің толық атауы" </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толық заңды мекенжайы" БСН/ССН/ТЕН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БСН/ССН/ТЕН"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bookmarkStart w:name="z915" w:id="861"/>
    <w:p>
      <w:pPr>
        <w:spacing w:after="0"/>
        <w:ind w:left="0"/>
        <w:jc w:val="both"/>
      </w:pPr>
      <w:r>
        <w:rPr>
          <w:rFonts w:ascii="Times New Roman"/>
          <w:b w:val="false"/>
          <w:i w:val="false"/>
          <w:color w:val="000000"/>
          <w:sz w:val="28"/>
        </w:rPr>
        <w:t>
      Аббревиатуралардың толық жазылуы:</w:t>
      </w:r>
    </w:p>
    <w:bookmarkEnd w:id="861"/>
    <w:bookmarkStart w:name="z916" w:id="862"/>
    <w:p>
      <w:pPr>
        <w:spacing w:after="0"/>
        <w:ind w:left="0"/>
        <w:jc w:val="both"/>
      </w:pPr>
      <w:r>
        <w:rPr>
          <w:rFonts w:ascii="Times New Roman"/>
          <w:b w:val="false"/>
          <w:i w:val="false"/>
          <w:color w:val="000000"/>
          <w:sz w:val="28"/>
        </w:rPr>
        <w:t>
      БСН – бизнес-сәйкестендіру нөмірі;</w:t>
      </w:r>
    </w:p>
    <w:bookmarkEnd w:id="862"/>
    <w:bookmarkStart w:name="z917" w:id="863"/>
    <w:p>
      <w:pPr>
        <w:spacing w:after="0"/>
        <w:ind w:left="0"/>
        <w:jc w:val="both"/>
      </w:pPr>
      <w:r>
        <w:rPr>
          <w:rFonts w:ascii="Times New Roman"/>
          <w:b w:val="false"/>
          <w:i w:val="false"/>
          <w:color w:val="000000"/>
          <w:sz w:val="28"/>
        </w:rPr>
        <w:t>
      БСК – банктік сәйкестендіру коды;</w:t>
      </w:r>
    </w:p>
    <w:bookmarkEnd w:id="863"/>
    <w:bookmarkStart w:name="z918" w:id="864"/>
    <w:p>
      <w:pPr>
        <w:spacing w:after="0"/>
        <w:ind w:left="0"/>
        <w:jc w:val="both"/>
      </w:pPr>
      <w:r>
        <w:rPr>
          <w:rFonts w:ascii="Times New Roman"/>
          <w:b w:val="false"/>
          <w:i w:val="false"/>
          <w:color w:val="000000"/>
          <w:sz w:val="28"/>
        </w:rPr>
        <w:t>
      ЖСК – жеке сәйкестендіру коды;</w:t>
      </w:r>
    </w:p>
    <w:bookmarkEnd w:id="864"/>
    <w:bookmarkStart w:name="z919" w:id="865"/>
    <w:p>
      <w:pPr>
        <w:spacing w:after="0"/>
        <w:ind w:left="0"/>
        <w:jc w:val="both"/>
      </w:pPr>
      <w:r>
        <w:rPr>
          <w:rFonts w:ascii="Times New Roman"/>
          <w:b w:val="false"/>
          <w:i w:val="false"/>
          <w:color w:val="000000"/>
          <w:sz w:val="28"/>
        </w:rPr>
        <w:t>
      ЖСН – жеке сәйкестендіру нөмірі;</w:t>
      </w:r>
    </w:p>
    <w:bookmarkEnd w:id="865"/>
    <w:bookmarkStart w:name="z920" w:id="866"/>
    <w:p>
      <w:pPr>
        <w:spacing w:after="0"/>
        <w:ind w:left="0"/>
        <w:jc w:val="both"/>
      </w:pPr>
      <w:r>
        <w:rPr>
          <w:rFonts w:ascii="Times New Roman"/>
          <w:b w:val="false"/>
          <w:i w:val="false"/>
          <w:color w:val="000000"/>
          <w:sz w:val="28"/>
        </w:rPr>
        <w:t>
      ССН – салық төлеушінің сәйкестендіру нөмірі;</w:t>
      </w:r>
    </w:p>
    <w:bookmarkEnd w:id="866"/>
    <w:bookmarkStart w:name="z921" w:id="867"/>
    <w:p>
      <w:pPr>
        <w:spacing w:after="0"/>
        <w:ind w:left="0"/>
        <w:jc w:val="both"/>
      </w:pPr>
      <w:r>
        <w:rPr>
          <w:rFonts w:ascii="Times New Roman"/>
          <w:b w:val="false"/>
          <w:i w:val="false"/>
          <w:color w:val="000000"/>
          <w:sz w:val="28"/>
        </w:rPr>
        <w:t>
      ТЕН – төлеушінің есепке алу нөмірі;</w:t>
      </w:r>
    </w:p>
    <w:bookmarkEnd w:id="867"/>
    <w:bookmarkStart w:name="z922" w:id="868"/>
    <w:p>
      <w:pPr>
        <w:spacing w:after="0"/>
        <w:ind w:left="0"/>
        <w:jc w:val="both"/>
      </w:pPr>
      <w:r>
        <w:rPr>
          <w:rFonts w:ascii="Times New Roman"/>
          <w:b w:val="false"/>
          <w:i w:val="false"/>
          <w:color w:val="000000"/>
          <w:sz w:val="28"/>
        </w:rPr>
        <w:t>
      ҚҚС – қосылған құн салығы;</w:t>
      </w:r>
    </w:p>
    <w:bookmarkEnd w:id="868"/>
    <w:bookmarkStart w:name="z923" w:id="869"/>
    <w:p>
      <w:pPr>
        <w:spacing w:after="0"/>
        <w:ind w:left="0"/>
        <w:jc w:val="both"/>
      </w:pPr>
      <w:r>
        <w:rPr>
          <w:rFonts w:ascii="Times New Roman"/>
          <w:b w:val="false"/>
          <w:i w:val="false"/>
          <w:color w:val="000000"/>
          <w:sz w:val="28"/>
        </w:rPr>
        <w:t>
      Т.А.Ә. – тегі, аты, әкесінің аты (бар болса)</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5" w:id="870"/>
    <w:p>
      <w:pPr>
        <w:spacing w:after="0"/>
        <w:ind w:left="0"/>
        <w:jc w:val="left"/>
      </w:pPr>
      <w:r>
        <w:rPr>
          <w:rFonts w:ascii="Times New Roman"/>
          <w:b/>
          <w:i w:val="false"/>
          <w:color w:val="000000"/>
        </w:rPr>
        <w:t xml:space="preserve"> Тауарларды жеткізу туралы үлгілік шарт</w:t>
      </w:r>
    </w:p>
    <w:bookmarkEnd w:id="870"/>
    <w:bookmarkStart w:name="z926" w:id="871"/>
    <w:p>
      <w:pPr>
        <w:spacing w:after="0"/>
        <w:ind w:left="0"/>
        <w:jc w:val="both"/>
      </w:pPr>
      <w:r>
        <w:rPr>
          <w:rFonts w:ascii="Times New Roman"/>
          <w:b w:val="false"/>
          <w:i w:val="false"/>
          <w:color w:val="000000"/>
          <w:sz w:val="28"/>
        </w:rPr>
        <w:t>
      ______________________"___" ____________ _______ ж.</w:t>
      </w:r>
    </w:p>
    <w:bookmarkEnd w:id="871"/>
    <w:bookmarkStart w:name="z927" w:id="872"/>
    <w:p>
      <w:pPr>
        <w:spacing w:after="0"/>
        <w:ind w:left="0"/>
        <w:jc w:val="both"/>
      </w:pPr>
      <w:r>
        <w:rPr>
          <w:rFonts w:ascii="Times New Roman"/>
          <w:b w:val="false"/>
          <w:i w:val="false"/>
          <w:color w:val="000000"/>
          <w:sz w:val="28"/>
        </w:rPr>
        <w:t>
      (өткізілетін орын)</w:t>
      </w:r>
    </w:p>
    <w:bookmarkEnd w:id="872"/>
    <w:bookmarkStart w:name="z928" w:id="873"/>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bookmarkEnd w:id="873"/>
    <w:bookmarkStart w:name="z929" w:id="874"/>
    <w:p>
      <w:pPr>
        <w:spacing w:after="0"/>
        <w:ind w:left="0"/>
        <w:jc w:val="left"/>
      </w:pPr>
      <w:r>
        <w:rPr>
          <w:rFonts w:ascii="Times New Roman"/>
          <w:b/>
          <w:i w:val="false"/>
          <w:color w:val="000000"/>
        </w:rPr>
        <w:t xml:space="preserve"> 1. Шарттың мәні</w:t>
      </w:r>
    </w:p>
    <w:bookmarkEnd w:id="874"/>
    <w:bookmarkStart w:name="z930" w:id="875"/>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875"/>
    <w:bookmarkStart w:name="z931" w:id="876"/>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bookmarkEnd w:id="876"/>
    <w:bookmarkStart w:name="z932" w:id="877"/>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bookmarkEnd w:id="877"/>
    <w:bookmarkStart w:name="z933" w:id="878"/>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878"/>
    <w:bookmarkStart w:name="z934" w:id="879"/>
    <w:p>
      <w:pPr>
        <w:spacing w:after="0"/>
        <w:ind w:left="0"/>
        <w:jc w:val="both"/>
      </w:pPr>
      <w:r>
        <w:rPr>
          <w:rFonts w:ascii="Times New Roman"/>
          <w:b w:val="false"/>
          <w:i w:val="false"/>
          <w:color w:val="000000"/>
          <w:sz w:val="28"/>
        </w:rPr>
        <w:t>
      1) осы Шарт;</w:t>
      </w:r>
    </w:p>
    <w:bookmarkEnd w:id="879"/>
    <w:bookmarkStart w:name="z935" w:id="880"/>
    <w:p>
      <w:pPr>
        <w:spacing w:after="0"/>
        <w:ind w:left="0"/>
        <w:jc w:val="both"/>
      </w:pPr>
      <w:r>
        <w:rPr>
          <w:rFonts w:ascii="Times New Roman"/>
          <w:b w:val="false"/>
          <w:i w:val="false"/>
          <w:color w:val="000000"/>
          <w:sz w:val="28"/>
        </w:rPr>
        <w:t>
      2) сатып алынатын тауарлар тізбесі;</w:t>
      </w:r>
    </w:p>
    <w:bookmarkEnd w:id="880"/>
    <w:bookmarkStart w:name="z936" w:id="881"/>
    <w:p>
      <w:pPr>
        <w:spacing w:after="0"/>
        <w:ind w:left="0"/>
        <w:jc w:val="both"/>
      </w:pPr>
      <w:r>
        <w:rPr>
          <w:rFonts w:ascii="Times New Roman"/>
          <w:b w:val="false"/>
          <w:i w:val="false"/>
          <w:color w:val="000000"/>
          <w:sz w:val="28"/>
        </w:rPr>
        <w:t>
      3) техникалық тапсырма;</w:t>
      </w:r>
    </w:p>
    <w:bookmarkEnd w:id="881"/>
    <w:bookmarkStart w:name="z937" w:id="882"/>
    <w:p>
      <w:pPr>
        <w:spacing w:after="0"/>
        <w:ind w:left="0"/>
        <w:jc w:val="both"/>
      </w:pPr>
      <w:r>
        <w:rPr>
          <w:rFonts w:ascii="Times New Roman"/>
          <w:b w:val="false"/>
          <w:i w:val="false"/>
          <w:color w:val="000000"/>
          <w:sz w:val="28"/>
        </w:rPr>
        <w:t>
      4) Шарттың орындалуын қамтамасыз ету.</w:t>
      </w:r>
    </w:p>
    <w:bookmarkEnd w:id="882"/>
    <w:bookmarkStart w:name="z938" w:id="883"/>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883"/>
    <w:bookmarkStart w:name="z939" w:id="884"/>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884"/>
    <w:bookmarkStart w:name="z940" w:id="885"/>
    <w:p>
      <w:pPr>
        <w:spacing w:after="0"/>
        <w:ind w:left="0"/>
        <w:jc w:val="both"/>
      </w:pPr>
      <w:r>
        <w:rPr>
          <w:rFonts w:ascii="Times New Roman"/>
          <w:b w:val="false"/>
          <w:i w:val="false"/>
          <w:color w:val="000000"/>
          <w:sz w:val="28"/>
        </w:rPr>
        <w:t>
      2) "Тапсырыс беруші" – орган немесе орта білім беру ұйымы;</w:t>
      </w:r>
    </w:p>
    <w:bookmarkEnd w:id="885"/>
    <w:bookmarkStart w:name="z941" w:id="886"/>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bookmarkEnd w:id="886"/>
    <w:bookmarkStart w:name="z942" w:id="887"/>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887"/>
    <w:bookmarkStart w:name="z943" w:id="888"/>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bookmarkEnd w:id="888"/>
    <w:bookmarkStart w:name="z944" w:id="889"/>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bookmarkEnd w:id="889"/>
    <w:bookmarkStart w:name="z945" w:id="890"/>
    <w:p>
      <w:pPr>
        <w:spacing w:after="0"/>
        <w:ind w:left="0"/>
        <w:jc w:val="left"/>
      </w:pPr>
      <w:r>
        <w:rPr>
          <w:rFonts w:ascii="Times New Roman"/>
          <w:b/>
          <w:i w:val="false"/>
          <w:color w:val="000000"/>
        </w:rPr>
        <w:t xml:space="preserve"> 2. Шарттың сомасы және ақы төлеу шарттары</w:t>
      </w:r>
    </w:p>
    <w:bookmarkEnd w:id="890"/>
    <w:bookmarkStart w:name="z946" w:id="891"/>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bookmarkEnd w:id="891"/>
    <w:bookmarkStart w:name="z947" w:id="892"/>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bookmarkEnd w:id="892"/>
    <w:bookmarkStart w:name="z948" w:id="893"/>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bookmarkEnd w:id="893"/>
    <w:bookmarkStart w:name="z949" w:id="894"/>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bookmarkEnd w:id="894"/>
    <w:bookmarkStart w:name="z950" w:id="895"/>
    <w:p>
      <w:pPr>
        <w:spacing w:after="0"/>
        <w:ind w:left="0"/>
        <w:jc w:val="left"/>
      </w:pPr>
      <w:r>
        <w:rPr>
          <w:rFonts w:ascii="Times New Roman"/>
          <w:b/>
          <w:i w:val="false"/>
          <w:color w:val="000000"/>
        </w:rPr>
        <w:t xml:space="preserve"> 3. Тараптардың міндеттемелері</w:t>
      </w:r>
    </w:p>
    <w:bookmarkEnd w:id="895"/>
    <w:bookmarkStart w:name="z951" w:id="896"/>
    <w:p>
      <w:pPr>
        <w:spacing w:after="0"/>
        <w:ind w:left="0"/>
        <w:jc w:val="both"/>
      </w:pPr>
      <w:r>
        <w:rPr>
          <w:rFonts w:ascii="Times New Roman"/>
          <w:b w:val="false"/>
          <w:i w:val="false"/>
          <w:color w:val="000000"/>
          <w:sz w:val="28"/>
        </w:rPr>
        <w:t>
      3.1. Өнім беруші:</w:t>
      </w:r>
    </w:p>
    <w:bookmarkEnd w:id="896"/>
    <w:bookmarkStart w:name="z952" w:id="897"/>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bookmarkEnd w:id="897"/>
    <w:bookmarkStart w:name="z953" w:id="898"/>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bookmarkEnd w:id="898"/>
    <w:bookmarkStart w:name="z954" w:id="899"/>
    <w:p>
      <w:pPr>
        <w:spacing w:after="0"/>
        <w:ind w:left="0"/>
        <w:jc w:val="both"/>
      </w:pPr>
      <w:r>
        <w:rPr>
          <w:rFonts w:ascii="Times New Roman"/>
          <w:b w:val="false"/>
          <w:i w:val="false"/>
          <w:color w:val="000000"/>
          <w:sz w:val="28"/>
        </w:rPr>
        <w:t>
      3)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bookmarkEnd w:id="899"/>
    <w:bookmarkStart w:name="z955" w:id="900"/>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900"/>
    <w:bookmarkStart w:name="z956" w:id="901"/>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901"/>
    <w:bookmarkStart w:name="z957" w:id="902"/>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902"/>
    <w:bookmarkStart w:name="z958" w:id="903"/>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903"/>
    <w:bookmarkStart w:name="z959" w:id="904"/>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904"/>
    <w:bookmarkStart w:name="z960" w:id="905"/>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bookmarkEnd w:id="905"/>
    <w:bookmarkStart w:name="z961" w:id="906"/>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bookmarkEnd w:id="906"/>
    <w:bookmarkStart w:name="z962" w:id="907"/>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bookmarkEnd w:id="907"/>
    <w:bookmarkStart w:name="z963" w:id="908"/>
    <w:p>
      <w:pPr>
        <w:spacing w:after="0"/>
        <w:ind w:left="0"/>
        <w:jc w:val="both"/>
      </w:pPr>
      <w:r>
        <w:rPr>
          <w:rFonts w:ascii="Times New Roman"/>
          <w:b w:val="false"/>
          <w:i w:val="false"/>
          <w:color w:val="000000"/>
          <w:sz w:val="28"/>
        </w:rPr>
        <w:t>
      3.3. Тапсырыс беруші:</w:t>
      </w:r>
    </w:p>
    <w:bookmarkEnd w:id="908"/>
    <w:bookmarkStart w:name="z964" w:id="909"/>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bookmarkEnd w:id="909"/>
    <w:bookmarkStart w:name="z965" w:id="910"/>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910"/>
    <w:bookmarkStart w:name="z966" w:id="911"/>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bookmarkEnd w:id="911"/>
    <w:bookmarkStart w:name="z967" w:id="912"/>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bookmarkEnd w:id="912"/>
    <w:bookmarkStart w:name="z968" w:id="913"/>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bookmarkEnd w:id="913"/>
    <w:bookmarkStart w:name="z969" w:id="914"/>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914"/>
    <w:bookmarkStart w:name="z970" w:id="915"/>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bookmarkEnd w:id="915"/>
    <w:bookmarkStart w:name="z971" w:id="916"/>
    <w:p>
      <w:pPr>
        <w:spacing w:after="0"/>
        <w:ind w:left="0"/>
        <w:jc w:val="left"/>
      </w:pPr>
      <w:r>
        <w:rPr>
          <w:rFonts w:ascii="Times New Roman"/>
          <w:b/>
          <w:i w:val="false"/>
          <w:color w:val="000000"/>
        </w:rPr>
        <w:t xml:space="preserve"> 4. Тауарлардың техникалық тапсырмаға, конкурстық өтінімге сәйкестігін тексеру</w:t>
      </w:r>
    </w:p>
    <w:bookmarkEnd w:id="916"/>
    <w:bookmarkStart w:name="z972" w:id="917"/>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bookmarkEnd w:id="917"/>
    <w:bookmarkStart w:name="z973" w:id="918"/>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bookmarkEnd w:id="918"/>
    <w:bookmarkStart w:name="z974" w:id="919"/>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bookmarkEnd w:id="919"/>
    <w:bookmarkStart w:name="z975" w:id="920"/>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bookmarkEnd w:id="920"/>
    <w:bookmarkStart w:name="z976" w:id="921"/>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921"/>
    <w:bookmarkStart w:name="z977" w:id="922"/>
    <w:p>
      <w:pPr>
        <w:spacing w:after="0"/>
        <w:ind w:left="0"/>
        <w:jc w:val="left"/>
      </w:pPr>
      <w:r>
        <w:rPr>
          <w:rFonts w:ascii="Times New Roman"/>
          <w:b/>
          <w:i w:val="false"/>
          <w:color w:val="000000"/>
        </w:rPr>
        <w:t xml:space="preserve"> 5. Тауарларды жеткізу</w:t>
      </w:r>
    </w:p>
    <w:bookmarkEnd w:id="922"/>
    <w:bookmarkStart w:name="z978" w:id="923"/>
    <w:p>
      <w:pPr>
        <w:spacing w:after="0"/>
        <w:ind w:left="0"/>
        <w:jc w:val="both"/>
      </w:pPr>
      <w:r>
        <w:rPr>
          <w:rFonts w:ascii="Times New Roman"/>
          <w:b w:val="false"/>
          <w:i w:val="false"/>
          <w:color w:val="000000"/>
          <w:sz w:val="28"/>
        </w:rPr>
        <w:t>
      5.1. Өнім беруші Тауарды Тапсырыс берушіге техникалық тапсырмада көрсетілген талаптарға дәл сәйкестікте толық берген жағдайда жеткізілген болып есептеледі.</w:t>
      </w:r>
    </w:p>
    <w:bookmarkEnd w:id="923"/>
    <w:bookmarkStart w:name="z979" w:id="924"/>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bookmarkEnd w:id="924"/>
    <w:bookmarkStart w:name="z980" w:id="925"/>
    <w:p>
      <w:pPr>
        <w:spacing w:after="0"/>
        <w:ind w:left="0"/>
        <w:jc w:val="left"/>
      </w:pPr>
      <w:r>
        <w:rPr>
          <w:rFonts w:ascii="Times New Roman"/>
          <w:b/>
          <w:i w:val="false"/>
          <w:color w:val="000000"/>
        </w:rPr>
        <w:t xml:space="preserve"> 6. Кепілдік. Сапа</w:t>
      </w:r>
    </w:p>
    <w:bookmarkEnd w:id="925"/>
    <w:bookmarkStart w:name="z981" w:id="926"/>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926"/>
    <w:bookmarkStart w:name="z982" w:id="927"/>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927"/>
    <w:bookmarkStart w:name="z983" w:id="928"/>
    <w:p>
      <w:pPr>
        <w:spacing w:after="0"/>
        <w:ind w:left="0"/>
        <w:jc w:val="both"/>
      </w:pPr>
      <w:r>
        <w:rPr>
          <w:rFonts w:ascii="Times New Roman"/>
          <w:b w:val="false"/>
          <w:i w:val="false"/>
          <w:color w:val="000000"/>
          <w:sz w:val="28"/>
        </w:rPr>
        <w:t>
      2) жаңа, пайдаланылмаған, зауыттық қаптамасында, материалы мен орындауында ешқандай ақаулықтары жоқ екендігіне;</w:t>
      </w:r>
    </w:p>
    <w:bookmarkEnd w:id="928"/>
    <w:bookmarkStart w:name="z984" w:id="929"/>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929"/>
    <w:bookmarkStart w:name="z985" w:id="930"/>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қаптамасын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bookmarkEnd w:id="930"/>
    <w:bookmarkStart w:name="z986" w:id="931"/>
    <w:p>
      <w:pPr>
        <w:spacing w:after="0"/>
        <w:ind w:left="0"/>
        <w:jc w:val="left"/>
      </w:pPr>
      <w:r>
        <w:rPr>
          <w:rFonts w:ascii="Times New Roman"/>
          <w:b/>
          <w:i w:val="false"/>
          <w:color w:val="000000"/>
        </w:rPr>
        <w:t xml:space="preserve"> 7. Тараптардың жауапкершілігі</w:t>
      </w:r>
    </w:p>
    <w:bookmarkEnd w:id="931"/>
    <w:bookmarkStart w:name="z987" w:id="932"/>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932"/>
    <w:bookmarkStart w:name="z988" w:id="933"/>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bookmarkEnd w:id="933"/>
    <w:bookmarkStart w:name="z989" w:id="934"/>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bookmarkEnd w:id="934"/>
    <w:bookmarkStart w:name="z990" w:id="935"/>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935"/>
    <w:bookmarkStart w:name="z991" w:id="936"/>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936"/>
    <w:bookmarkStart w:name="z992" w:id="937"/>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bookmarkEnd w:id="937"/>
    <w:bookmarkStart w:name="z993" w:id="938"/>
    <w:p>
      <w:pPr>
        <w:spacing w:after="0"/>
        <w:ind w:left="0"/>
        <w:jc w:val="both"/>
      </w:pPr>
      <w:r>
        <w:rPr>
          <w:rFonts w:ascii="Times New Roman"/>
          <w:b w:val="false"/>
          <w:i w:val="false"/>
          <w:color w:val="000000"/>
          <w:sz w:val="28"/>
        </w:rPr>
        <w:t>
      7.7. Өнім беруші осы Шарт бойынша өз міндеттемелерін ешкімге толық немесе ішінара бермеуі тиіс.</w:t>
      </w:r>
    </w:p>
    <w:bookmarkEnd w:id="938"/>
    <w:bookmarkStart w:name="z994" w:id="939"/>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оны бұзған жағдайда Тапсырыс беруші Шарттың орындалуын қамтамасыз етуді қайтармайды.</w:t>
      </w:r>
    </w:p>
    <w:bookmarkEnd w:id="939"/>
    <w:bookmarkStart w:name="z995" w:id="940"/>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енгізілген кепілдік ақшалай жарнаға тұтастай не бір бөлігінде талап ету құқығының үшінші тұлғаларда туындауына әкеп соғатын іс-әрекеттер жасауына жол берілмейді.</w:t>
      </w:r>
    </w:p>
    <w:bookmarkEnd w:id="940"/>
    <w:bookmarkStart w:name="z996" w:id="941"/>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941"/>
    <w:bookmarkStart w:name="z997" w:id="942"/>
    <w:p>
      <w:pPr>
        <w:spacing w:after="0"/>
        <w:ind w:left="0"/>
        <w:jc w:val="left"/>
      </w:pPr>
      <w:r>
        <w:rPr>
          <w:rFonts w:ascii="Times New Roman"/>
          <w:b/>
          <w:i w:val="false"/>
          <w:color w:val="000000"/>
        </w:rPr>
        <w:t xml:space="preserve"> 8. Шарттың қолданыс мерзімі және бұзу талаптары</w:t>
      </w:r>
    </w:p>
    <w:bookmarkEnd w:id="942"/>
    <w:bookmarkStart w:name="z998" w:id="943"/>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 жылға дейін қолданылады.</w:t>
      </w:r>
    </w:p>
    <w:bookmarkEnd w:id="943"/>
    <w:bookmarkStart w:name="z999" w:id="944"/>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944"/>
    <w:bookmarkStart w:name="z1000" w:id="945"/>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945"/>
    <w:bookmarkStart w:name="z1001" w:id="946"/>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bookmarkEnd w:id="946"/>
    <w:bookmarkStart w:name="z1002" w:id="947"/>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947"/>
    <w:bookmarkStart w:name="z1003" w:id="948"/>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948"/>
    <w:bookmarkStart w:name="z1004" w:id="949"/>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bookmarkEnd w:id="949"/>
    <w:bookmarkStart w:name="z1005" w:id="950"/>
    <w:p>
      <w:pPr>
        <w:spacing w:after="0"/>
        <w:ind w:left="0"/>
        <w:jc w:val="both"/>
      </w:pPr>
      <w:r>
        <w:rPr>
          <w:rFonts w:ascii="Times New Roman"/>
          <w:b w:val="false"/>
          <w:i w:val="false"/>
          <w:color w:val="000000"/>
          <w:sz w:val="28"/>
        </w:rPr>
        <w:t>
      8.5. Шартта мынадай фактілердің бірі анықталған жағдайда:</w:t>
      </w:r>
    </w:p>
    <w:bookmarkEnd w:id="950"/>
    <w:bookmarkStart w:name="z1006" w:id="951"/>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bookmarkEnd w:id="951"/>
    <w:bookmarkStart w:name="z1007" w:id="952"/>
    <w:p>
      <w:pPr>
        <w:spacing w:after="0"/>
        <w:ind w:left="0"/>
        <w:jc w:val="both"/>
      </w:pPr>
      <w:r>
        <w:rPr>
          <w:rFonts w:ascii="Times New Roman"/>
          <w:b w:val="false"/>
          <w:i w:val="false"/>
          <w:color w:val="000000"/>
          <w:sz w:val="28"/>
        </w:rPr>
        <w:t>
      2) ұйымдастырушы Өнім берушіге Қағидаларда көзделмеген жәрдем көрсеткен;</w:t>
      </w:r>
    </w:p>
    <w:bookmarkEnd w:id="952"/>
    <w:bookmarkStart w:name="z1008" w:id="953"/>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953"/>
    <w:bookmarkStart w:name="z1009" w:id="954"/>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bookmarkEnd w:id="954"/>
    <w:bookmarkStart w:name="z1010" w:id="955"/>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bookmarkEnd w:id="955"/>
    <w:bookmarkStart w:name="z1011" w:id="956"/>
    <w:p>
      <w:pPr>
        <w:spacing w:after="0"/>
        <w:ind w:left="0"/>
        <w:jc w:val="left"/>
      </w:pPr>
      <w:r>
        <w:rPr>
          <w:rFonts w:ascii="Times New Roman"/>
          <w:b/>
          <w:i w:val="false"/>
          <w:color w:val="000000"/>
        </w:rPr>
        <w:t xml:space="preserve"> 9. Хабарлама</w:t>
      </w:r>
    </w:p>
    <w:bookmarkEnd w:id="956"/>
    <w:bookmarkStart w:name="z1012" w:id="957"/>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bookmarkEnd w:id="957"/>
    <w:bookmarkStart w:name="z1013" w:id="958"/>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958"/>
    <w:bookmarkStart w:name="z1014" w:id="959"/>
    <w:p>
      <w:pPr>
        <w:spacing w:after="0"/>
        <w:ind w:left="0"/>
        <w:jc w:val="left"/>
      </w:pPr>
      <w:r>
        <w:rPr>
          <w:rFonts w:ascii="Times New Roman"/>
          <w:b/>
          <w:i w:val="false"/>
          <w:color w:val="000000"/>
        </w:rPr>
        <w:t xml:space="preserve"> 10. Форс-мажор</w:t>
      </w:r>
    </w:p>
    <w:bookmarkEnd w:id="959"/>
    <w:bookmarkStart w:name="z1015" w:id="960"/>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bookmarkEnd w:id="960"/>
    <w:bookmarkStart w:name="z1016" w:id="961"/>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bookmarkEnd w:id="961"/>
    <w:bookmarkStart w:name="z1017" w:id="962"/>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962"/>
    <w:bookmarkStart w:name="z1018" w:id="963"/>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963"/>
    <w:bookmarkStart w:name="z1019" w:id="964"/>
    <w:p>
      <w:pPr>
        <w:spacing w:after="0"/>
        <w:ind w:left="0"/>
        <w:jc w:val="left"/>
      </w:pPr>
      <w:r>
        <w:rPr>
          <w:rFonts w:ascii="Times New Roman"/>
          <w:b/>
          <w:i w:val="false"/>
          <w:color w:val="000000"/>
        </w:rPr>
        <w:t xml:space="preserve"> 11. Даулы мәселелерді шешу</w:t>
      </w:r>
    </w:p>
    <w:bookmarkEnd w:id="964"/>
    <w:bookmarkStart w:name="z1020" w:id="965"/>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bookmarkEnd w:id="965"/>
    <w:bookmarkStart w:name="z1021" w:id="966"/>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966"/>
    <w:bookmarkStart w:name="z1022" w:id="967"/>
    <w:p>
      <w:pPr>
        <w:spacing w:after="0"/>
        <w:ind w:left="0"/>
        <w:jc w:val="left"/>
      </w:pPr>
      <w:r>
        <w:rPr>
          <w:rFonts w:ascii="Times New Roman"/>
          <w:b/>
          <w:i w:val="false"/>
          <w:color w:val="000000"/>
        </w:rPr>
        <w:t xml:space="preserve"> 12. Өзге де шарттар</w:t>
      </w:r>
    </w:p>
    <w:bookmarkEnd w:id="967"/>
    <w:bookmarkStart w:name="z1023" w:id="968"/>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bookmarkEnd w:id="968"/>
    <w:bookmarkStart w:name="z1024" w:id="969"/>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969"/>
    <w:bookmarkStart w:name="z1025" w:id="970"/>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bookmarkEnd w:id="970"/>
    <w:bookmarkStart w:name="z1026" w:id="971"/>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bookmarkEnd w:id="971"/>
    <w:bookmarkStart w:name="z1027" w:id="972"/>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bookmarkEnd w:id="972"/>
    <w:bookmarkStart w:name="z1028" w:id="973"/>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bookmarkEnd w:id="973"/>
    <w:bookmarkStart w:name="z1029" w:id="974"/>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bookmarkEnd w:id="974"/>
    <w:bookmarkStart w:name="z1030" w:id="975"/>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bookmarkEnd w:id="975"/>
    <w:bookmarkStart w:name="z1031" w:id="976"/>
    <w:p>
      <w:pPr>
        <w:spacing w:after="0"/>
        <w:ind w:left="0"/>
        <w:jc w:val="left"/>
      </w:pPr>
      <w:r>
        <w:rPr>
          <w:rFonts w:ascii="Times New Roman"/>
          <w:b/>
          <w:i w:val="false"/>
          <w:color w:val="000000"/>
        </w:rPr>
        <w:t xml:space="preserve"> 13. Тараптардың деректемелері</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77"/>
          <w:p>
            <w:pPr>
              <w:spacing w:after="20"/>
              <w:ind w:left="20"/>
              <w:jc w:val="both"/>
            </w:pPr>
            <w:r>
              <w:rPr>
                <w:rFonts w:ascii="Times New Roman"/>
                <w:b w:val="false"/>
                <w:i w:val="false"/>
                <w:color w:val="000000"/>
                <w:sz w:val="20"/>
              </w:rPr>
              <w:t xml:space="preserve">
"Тапсырыс берушінің толық атауы" </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"Тапсырыс берушінің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"Тапсырыс берушінің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78"/>
          <w:p>
            <w:pPr>
              <w:spacing w:after="20"/>
              <w:ind w:left="20"/>
              <w:jc w:val="both"/>
            </w:pPr>
            <w:r>
              <w:rPr>
                <w:rFonts w:ascii="Times New Roman"/>
                <w:b w:val="false"/>
                <w:i w:val="false"/>
                <w:color w:val="000000"/>
                <w:sz w:val="20"/>
              </w:rPr>
              <w:t xml:space="preserve">
"Өнім берушінің толық атауы" </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"Өнім берушінің толық заңды мекенжайы" БСН/ССН/ТЕН </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БСН/ССН/ТЕН"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bookmarkStart w:name="z1041" w:id="979"/>
    <w:p>
      <w:pPr>
        <w:spacing w:after="0"/>
        <w:ind w:left="0"/>
        <w:jc w:val="both"/>
      </w:pPr>
      <w:r>
        <w:rPr>
          <w:rFonts w:ascii="Times New Roman"/>
          <w:b w:val="false"/>
          <w:i w:val="false"/>
          <w:color w:val="000000"/>
          <w:sz w:val="28"/>
        </w:rPr>
        <w:t>
      Аббревиатураларды таратып жазу:</w:t>
      </w:r>
    </w:p>
    <w:bookmarkEnd w:id="979"/>
    <w:bookmarkStart w:name="z1042" w:id="980"/>
    <w:p>
      <w:pPr>
        <w:spacing w:after="0"/>
        <w:ind w:left="0"/>
        <w:jc w:val="both"/>
      </w:pPr>
      <w:r>
        <w:rPr>
          <w:rFonts w:ascii="Times New Roman"/>
          <w:b w:val="false"/>
          <w:i w:val="false"/>
          <w:color w:val="000000"/>
          <w:sz w:val="28"/>
        </w:rPr>
        <w:t>
      БСН – бизнес-сәйкестендіру нөмірі;</w:t>
      </w:r>
    </w:p>
    <w:bookmarkEnd w:id="980"/>
    <w:bookmarkStart w:name="z1043" w:id="981"/>
    <w:p>
      <w:pPr>
        <w:spacing w:after="0"/>
        <w:ind w:left="0"/>
        <w:jc w:val="both"/>
      </w:pPr>
      <w:r>
        <w:rPr>
          <w:rFonts w:ascii="Times New Roman"/>
          <w:b w:val="false"/>
          <w:i w:val="false"/>
          <w:color w:val="000000"/>
          <w:sz w:val="28"/>
        </w:rPr>
        <w:t>
      БСК – банктік сәйкестендіру коды;</w:t>
      </w:r>
    </w:p>
    <w:bookmarkEnd w:id="981"/>
    <w:bookmarkStart w:name="z1044" w:id="982"/>
    <w:p>
      <w:pPr>
        <w:spacing w:after="0"/>
        <w:ind w:left="0"/>
        <w:jc w:val="both"/>
      </w:pPr>
      <w:r>
        <w:rPr>
          <w:rFonts w:ascii="Times New Roman"/>
          <w:b w:val="false"/>
          <w:i w:val="false"/>
          <w:color w:val="000000"/>
          <w:sz w:val="28"/>
        </w:rPr>
        <w:t>
      ЖСК – жеке сәйкестендіру коды;</w:t>
      </w:r>
    </w:p>
    <w:bookmarkEnd w:id="982"/>
    <w:bookmarkStart w:name="z1045" w:id="983"/>
    <w:p>
      <w:pPr>
        <w:spacing w:after="0"/>
        <w:ind w:left="0"/>
        <w:jc w:val="both"/>
      </w:pPr>
      <w:r>
        <w:rPr>
          <w:rFonts w:ascii="Times New Roman"/>
          <w:b w:val="false"/>
          <w:i w:val="false"/>
          <w:color w:val="000000"/>
          <w:sz w:val="28"/>
        </w:rPr>
        <w:t>
      ЖСН – жеке сәйкестендіру нөмірі;</w:t>
      </w:r>
    </w:p>
    <w:bookmarkEnd w:id="983"/>
    <w:bookmarkStart w:name="z1046" w:id="984"/>
    <w:p>
      <w:pPr>
        <w:spacing w:after="0"/>
        <w:ind w:left="0"/>
        <w:jc w:val="both"/>
      </w:pPr>
      <w:r>
        <w:rPr>
          <w:rFonts w:ascii="Times New Roman"/>
          <w:b w:val="false"/>
          <w:i w:val="false"/>
          <w:color w:val="000000"/>
          <w:sz w:val="28"/>
        </w:rPr>
        <w:t>
      ССН – салық төлеушінің сәйкестендіру нөмірі;</w:t>
      </w:r>
    </w:p>
    <w:bookmarkEnd w:id="984"/>
    <w:bookmarkStart w:name="z1047" w:id="985"/>
    <w:p>
      <w:pPr>
        <w:spacing w:after="0"/>
        <w:ind w:left="0"/>
        <w:jc w:val="both"/>
      </w:pPr>
      <w:r>
        <w:rPr>
          <w:rFonts w:ascii="Times New Roman"/>
          <w:b w:val="false"/>
          <w:i w:val="false"/>
          <w:color w:val="000000"/>
          <w:sz w:val="28"/>
        </w:rPr>
        <w:t>
      ТЕН – төлеушінің есепке алу нөмірі;</w:t>
      </w:r>
    </w:p>
    <w:bookmarkEnd w:id="985"/>
    <w:bookmarkStart w:name="z1048" w:id="986"/>
    <w:p>
      <w:pPr>
        <w:spacing w:after="0"/>
        <w:ind w:left="0"/>
        <w:jc w:val="both"/>
      </w:pPr>
      <w:r>
        <w:rPr>
          <w:rFonts w:ascii="Times New Roman"/>
          <w:b w:val="false"/>
          <w:i w:val="false"/>
          <w:color w:val="000000"/>
          <w:sz w:val="28"/>
        </w:rPr>
        <w:t>
      ҚҚС – қосылған құн салығы;</w:t>
      </w:r>
    </w:p>
    <w:bookmarkEnd w:id="986"/>
    <w:bookmarkStart w:name="z1049" w:id="987"/>
    <w:p>
      <w:pPr>
        <w:spacing w:after="0"/>
        <w:ind w:left="0"/>
        <w:jc w:val="both"/>
      </w:pPr>
      <w:r>
        <w:rPr>
          <w:rFonts w:ascii="Times New Roman"/>
          <w:b w:val="false"/>
          <w:i w:val="false"/>
          <w:color w:val="000000"/>
          <w:sz w:val="28"/>
        </w:rPr>
        <w:t>
      Т.А.Ә. – тегі, аты, әкесінің аты (бар болса)</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2" w:id="988"/>
    <w:p>
      <w:pPr>
        <w:spacing w:after="0"/>
        <w:ind w:left="0"/>
        <w:jc w:val="left"/>
      </w:pPr>
      <w:r>
        <w:rPr>
          <w:rFonts w:ascii="Times New Roman"/>
          <w:b/>
          <w:i w:val="false"/>
          <w:color w:val="000000"/>
        </w:rPr>
        <w:t xml:space="preserve"> Конкурс туралы хабарландыру</w:t>
      </w:r>
    </w:p>
    <w:bookmarkEnd w:id="988"/>
    <w:bookmarkStart w:name="z1053" w:id="989"/>
    <w:p>
      <w:pPr>
        <w:spacing w:after="0"/>
        <w:ind w:left="0"/>
        <w:jc w:val="both"/>
      </w:pPr>
      <w:r>
        <w:rPr>
          <w:rFonts w:ascii="Times New Roman"/>
          <w:b w:val="false"/>
          <w:i w:val="false"/>
          <w:color w:val="000000"/>
          <w:sz w:val="28"/>
        </w:rPr>
        <w:t>
      _____________________________________________________________</w:t>
      </w:r>
    </w:p>
    <w:bookmarkEnd w:id="989"/>
    <w:bookmarkStart w:name="z1054" w:id="990"/>
    <w:p>
      <w:pPr>
        <w:spacing w:after="0"/>
        <w:ind w:left="0"/>
        <w:jc w:val="both"/>
      </w:pPr>
      <w:r>
        <w:rPr>
          <w:rFonts w:ascii="Times New Roman"/>
          <w:b w:val="false"/>
          <w:i w:val="false"/>
          <w:color w:val="000000"/>
          <w:sz w:val="28"/>
        </w:rPr>
        <w:t>
      (конкурсты ұйымдастырушының атауы, пошталық және электрондық мекенжайлары, лот №)</w:t>
      </w:r>
    </w:p>
    <w:bookmarkEnd w:id="990"/>
    <w:bookmarkStart w:name="z1055" w:id="991"/>
    <w:p>
      <w:pPr>
        <w:spacing w:after="0"/>
        <w:ind w:left="0"/>
        <w:jc w:val="both"/>
      </w:pPr>
      <w:r>
        <w:rPr>
          <w:rFonts w:ascii="Times New Roman"/>
          <w:b w:val="false"/>
          <w:i w:val="false"/>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bookmarkEnd w:id="991"/>
    <w:bookmarkStart w:name="z1056" w:id="992"/>
    <w:p>
      <w:pPr>
        <w:spacing w:after="0"/>
        <w:ind w:left="0"/>
        <w:jc w:val="both"/>
      </w:pPr>
      <w:r>
        <w:rPr>
          <w:rFonts w:ascii="Times New Roman"/>
          <w:b w:val="false"/>
          <w:i w:val="false"/>
          <w:color w:val="000000"/>
          <w:sz w:val="28"/>
        </w:rPr>
        <w:t>
      __________________________________________________________________</w:t>
      </w:r>
    </w:p>
    <w:bookmarkEnd w:id="992"/>
    <w:bookmarkStart w:name="z1057" w:id="993"/>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bookmarkEnd w:id="993"/>
    <w:bookmarkStart w:name="z1058" w:id="994"/>
    <w:p>
      <w:pPr>
        <w:spacing w:after="0"/>
        <w:ind w:left="0"/>
        <w:jc w:val="both"/>
      </w:pPr>
      <w:r>
        <w:rPr>
          <w:rFonts w:ascii="Times New Roman"/>
          <w:b w:val="false"/>
          <w:i w:val="false"/>
          <w:color w:val="000000"/>
          <w:sz w:val="28"/>
        </w:rPr>
        <w:t>
      Қызмет:</w:t>
      </w:r>
    </w:p>
    <w:bookmarkEnd w:id="994"/>
    <w:bookmarkStart w:name="z1059" w:id="995"/>
    <w:p>
      <w:pPr>
        <w:spacing w:after="0"/>
        <w:ind w:left="0"/>
        <w:jc w:val="both"/>
      </w:pPr>
      <w:r>
        <w:rPr>
          <w:rFonts w:ascii="Times New Roman"/>
          <w:b w:val="false"/>
          <w:i w:val="false"/>
          <w:color w:val="000000"/>
          <w:sz w:val="28"/>
        </w:rPr>
        <w:t xml:space="preserve">
      __________________________________________________________________ </w:t>
      </w:r>
    </w:p>
    <w:bookmarkEnd w:id="995"/>
    <w:bookmarkStart w:name="z1060" w:id="996"/>
    <w:p>
      <w:pPr>
        <w:spacing w:after="0"/>
        <w:ind w:left="0"/>
        <w:jc w:val="both"/>
      </w:pPr>
      <w:r>
        <w:rPr>
          <w:rFonts w:ascii="Times New Roman"/>
          <w:b w:val="false"/>
          <w:i w:val="false"/>
          <w:color w:val="000000"/>
          <w:sz w:val="28"/>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көрсетіледі.</w:t>
      </w:r>
    </w:p>
    <w:bookmarkEnd w:id="996"/>
    <w:bookmarkStart w:name="z1061" w:id="997"/>
    <w:p>
      <w:pPr>
        <w:spacing w:after="0"/>
        <w:ind w:left="0"/>
        <w:jc w:val="both"/>
      </w:pPr>
      <w:r>
        <w:rPr>
          <w:rFonts w:ascii="Times New Roman"/>
          <w:b w:val="false"/>
          <w:i w:val="false"/>
          <w:color w:val="000000"/>
          <w:sz w:val="28"/>
        </w:rPr>
        <w:t>
      Қызметті көрсету мерзімі ______________________________________</w:t>
      </w:r>
    </w:p>
    <w:bookmarkEnd w:id="997"/>
    <w:bookmarkStart w:name="z1062" w:id="998"/>
    <w:p>
      <w:pPr>
        <w:spacing w:after="0"/>
        <w:ind w:left="0"/>
        <w:jc w:val="both"/>
      </w:pPr>
      <w:r>
        <w:rPr>
          <w:rFonts w:ascii="Times New Roman"/>
          <w:b w:val="false"/>
          <w:i w:val="false"/>
          <w:color w:val="000000"/>
          <w:sz w:val="28"/>
        </w:rPr>
        <w:t>
      Немесе:</w:t>
      </w:r>
    </w:p>
    <w:bookmarkEnd w:id="998"/>
    <w:bookmarkStart w:name="z1063" w:id="999"/>
    <w:p>
      <w:pPr>
        <w:spacing w:after="0"/>
        <w:ind w:left="0"/>
        <w:jc w:val="both"/>
      </w:pPr>
      <w:r>
        <w:rPr>
          <w:rFonts w:ascii="Times New Roman"/>
          <w:b w:val="false"/>
          <w:i w:val="false"/>
          <w:color w:val="000000"/>
          <w:sz w:val="28"/>
        </w:rPr>
        <w:t>
      Тауар _______________________________________________________</w:t>
      </w:r>
    </w:p>
    <w:bookmarkEnd w:id="999"/>
    <w:bookmarkStart w:name="z1064" w:id="1000"/>
    <w:p>
      <w:pPr>
        <w:spacing w:after="0"/>
        <w:ind w:left="0"/>
        <w:jc w:val="both"/>
      </w:pPr>
      <w:r>
        <w:rPr>
          <w:rFonts w:ascii="Times New Roman"/>
          <w:b w:val="false"/>
          <w:i w:val="false"/>
          <w:color w:val="000000"/>
          <w:sz w:val="28"/>
        </w:rPr>
        <w:t>
      (тауарларды жеткізудің орны, сатып алынатын тауарлардың тізбесі, тауарларды сатып алуға бөлінген сома көрсетіледі) жеткізіледі.</w:t>
      </w:r>
    </w:p>
    <w:bookmarkEnd w:id="1000"/>
    <w:bookmarkStart w:name="z1065" w:id="1001"/>
    <w:p>
      <w:pPr>
        <w:spacing w:after="0"/>
        <w:ind w:left="0"/>
        <w:jc w:val="both"/>
      </w:pPr>
      <w:r>
        <w:rPr>
          <w:rFonts w:ascii="Times New Roman"/>
          <w:b w:val="false"/>
          <w:i w:val="false"/>
          <w:color w:val="000000"/>
          <w:sz w:val="28"/>
        </w:rPr>
        <w:t>
      Тауарларды жеткізудің талап етілетін мерзімі _____________________.</w:t>
      </w:r>
    </w:p>
    <w:bookmarkEnd w:id="1001"/>
    <w:bookmarkStart w:name="z1066" w:id="1002"/>
    <w:p>
      <w:pPr>
        <w:spacing w:after="0"/>
        <w:ind w:left="0"/>
        <w:jc w:val="both"/>
      </w:pPr>
      <w:r>
        <w:rPr>
          <w:rFonts w:ascii="Times New Roman"/>
          <w:b w:val="false"/>
          <w:i w:val="false"/>
          <w:color w:val="000000"/>
          <w:sz w:val="28"/>
        </w:rPr>
        <w:t>
      Конкурстық құжаттаманың талаптарына жауап беретін барлық әлеуетті өнім берушілер конкурсқа жіберіледі.</w:t>
      </w:r>
    </w:p>
    <w:bookmarkEnd w:id="1002"/>
    <w:bookmarkStart w:name="z1067" w:id="1003"/>
    <w:p>
      <w:pPr>
        <w:spacing w:after="0"/>
        <w:ind w:left="0"/>
        <w:jc w:val="both"/>
      </w:pPr>
      <w:r>
        <w:rPr>
          <w:rFonts w:ascii="Times New Roman"/>
          <w:b w:val="false"/>
          <w:i w:val="false"/>
          <w:color w:val="000000"/>
          <w:sz w:val="28"/>
        </w:rPr>
        <w:t>
      Өтінімдерді қабылдаудың басталуы __________ (уақыты мен күнін көрсету).</w:t>
      </w:r>
    </w:p>
    <w:bookmarkEnd w:id="1003"/>
    <w:bookmarkStart w:name="z1068" w:id="1004"/>
    <w:p>
      <w:pPr>
        <w:spacing w:after="0"/>
        <w:ind w:left="0"/>
        <w:jc w:val="both"/>
      </w:pPr>
      <w:r>
        <w:rPr>
          <w:rFonts w:ascii="Times New Roman"/>
          <w:b w:val="false"/>
          <w:i w:val="false"/>
          <w:color w:val="000000"/>
          <w:sz w:val="28"/>
        </w:rPr>
        <w:t>
      Конкурсқа қатысуға арналған өтінімдерді берудің соңғы мерзімі _______</w:t>
      </w:r>
    </w:p>
    <w:bookmarkEnd w:id="1004"/>
    <w:bookmarkStart w:name="z1069" w:id="1005"/>
    <w:p>
      <w:pPr>
        <w:spacing w:after="0"/>
        <w:ind w:left="0"/>
        <w:jc w:val="both"/>
      </w:pPr>
      <w:r>
        <w:rPr>
          <w:rFonts w:ascii="Times New Roman"/>
          <w:b w:val="false"/>
          <w:i w:val="false"/>
          <w:color w:val="000000"/>
          <w:sz w:val="28"/>
        </w:rPr>
        <w:t>
      (уақыты мен күнін көрсету керек) дейін.</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2" w:id="1006"/>
    <w:p>
      <w:pPr>
        <w:spacing w:after="0"/>
        <w:ind w:left="0"/>
        <w:jc w:val="left"/>
      </w:pPr>
      <w:r>
        <w:rPr>
          <w:rFonts w:ascii="Times New Roman"/>
          <w:b/>
          <w:i w:val="false"/>
          <w:color w:val="000000"/>
        </w:rPr>
        <w:t xml:space="preserve"> Конкурсқа қатысуға арналған өтінімдерді ашу хаттамасы</w:t>
      </w:r>
    </w:p>
    <w:bookmarkEnd w:id="1006"/>
    <w:bookmarkStart w:name="z1073" w:id="1007"/>
    <w:p>
      <w:pPr>
        <w:spacing w:after="0"/>
        <w:ind w:left="0"/>
        <w:jc w:val="both"/>
      </w:pPr>
      <w:r>
        <w:rPr>
          <w:rFonts w:ascii="Times New Roman"/>
          <w:b w:val="false"/>
          <w:i w:val="false"/>
          <w:color w:val="000000"/>
          <w:sz w:val="28"/>
        </w:rPr>
        <w:t>
      ___________________</w:t>
      </w:r>
    </w:p>
    <w:bookmarkEnd w:id="1007"/>
    <w:bookmarkStart w:name="z1074" w:id="1008"/>
    <w:p>
      <w:pPr>
        <w:spacing w:after="0"/>
        <w:ind w:left="0"/>
        <w:jc w:val="both"/>
      </w:pPr>
      <w:r>
        <w:rPr>
          <w:rFonts w:ascii="Times New Roman"/>
          <w:b w:val="false"/>
          <w:i w:val="false"/>
          <w:color w:val="000000"/>
          <w:sz w:val="28"/>
        </w:rPr>
        <w:t>
      (уақыты мен күні)</w:t>
      </w:r>
    </w:p>
    <w:bookmarkEnd w:id="1008"/>
    <w:bookmarkStart w:name="z1075" w:id="1009"/>
    <w:p>
      <w:pPr>
        <w:spacing w:after="0"/>
        <w:ind w:left="0"/>
        <w:jc w:val="both"/>
      </w:pPr>
      <w:r>
        <w:rPr>
          <w:rFonts w:ascii="Times New Roman"/>
          <w:b w:val="false"/>
          <w:i w:val="false"/>
          <w:color w:val="000000"/>
          <w:sz w:val="28"/>
        </w:rPr>
        <w:t>
      Тапсырыс беруші* ________________________________________________</w:t>
      </w:r>
    </w:p>
    <w:bookmarkEnd w:id="1009"/>
    <w:bookmarkStart w:name="z1076" w:id="1010"/>
    <w:p>
      <w:pPr>
        <w:spacing w:after="0"/>
        <w:ind w:left="0"/>
        <w:jc w:val="both"/>
      </w:pPr>
      <w:r>
        <w:rPr>
          <w:rFonts w:ascii="Times New Roman"/>
          <w:b w:val="false"/>
          <w:i w:val="false"/>
          <w:color w:val="000000"/>
          <w:sz w:val="28"/>
        </w:rPr>
        <w:t>
      Конкурс № ______________________________________________________</w:t>
      </w:r>
    </w:p>
    <w:bookmarkEnd w:id="1010"/>
    <w:bookmarkStart w:name="z1077" w:id="1011"/>
    <w:p>
      <w:pPr>
        <w:spacing w:after="0"/>
        <w:ind w:left="0"/>
        <w:jc w:val="both"/>
      </w:pPr>
      <w:r>
        <w:rPr>
          <w:rFonts w:ascii="Times New Roman"/>
          <w:b w:val="false"/>
          <w:i w:val="false"/>
          <w:color w:val="000000"/>
          <w:sz w:val="28"/>
        </w:rPr>
        <w:t>
      Конкурстың атауы ________________________________________________</w:t>
      </w:r>
    </w:p>
    <w:bookmarkEnd w:id="1011"/>
    <w:bookmarkStart w:name="z1078" w:id="1012"/>
    <w:p>
      <w:pPr>
        <w:spacing w:after="0"/>
        <w:ind w:left="0"/>
        <w:jc w:val="both"/>
      </w:pPr>
      <w:r>
        <w:rPr>
          <w:rFonts w:ascii="Times New Roman"/>
          <w:b w:val="false"/>
          <w:i w:val="false"/>
          <w:color w:val="000000"/>
          <w:sz w:val="28"/>
        </w:rPr>
        <w:t>
      Ұйымдастырушының атауы ________________________________________</w:t>
      </w:r>
    </w:p>
    <w:bookmarkEnd w:id="1012"/>
    <w:bookmarkStart w:name="z1079" w:id="1013"/>
    <w:p>
      <w:pPr>
        <w:spacing w:after="0"/>
        <w:ind w:left="0"/>
        <w:jc w:val="both"/>
      </w:pPr>
      <w:r>
        <w:rPr>
          <w:rFonts w:ascii="Times New Roman"/>
          <w:b w:val="false"/>
          <w:i w:val="false"/>
          <w:color w:val="000000"/>
          <w:sz w:val="28"/>
        </w:rPr>
        <w:t>
      Ұйымдастырушының мекенжайы ___________________________________</w:t>
      </w:r>
    </w:p>
    <w:bookmarkEnd w:id="1013"/>
    <w:bookmarkStart w:name="z1080" w:id="1014"/>
    <w:p>
      <w:pPr>
        <w:spacing w:after="0"/>
        <w:ind w:left="0"/>
        <w:jc w:val="both"/>
      </w:pPr>
      <w:r>
        <w:rPr>
          <w:rFonts w:ascii="Times New Roman"/>
          <w:b w:val="false"/>
          <w:i w:val="false"/>
          <w:color w:val="000000"/>
          <w:sz w:val="28"/>
        </w:rPr>
        <w:t>
      Конкурстық комиссияның құрамы:</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1015"/>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 тізбесі______</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1016"/>
    <w:p>
      <w:pPr>
        <w:spacing w:after="0"/>
        <w:ind w:left="0"/>
        <w:jc w:val="both"/>
      </w:pPr>
      <w:r>
        <w:rPr>
          <w:rFonts w:ascii="Times New Roman"/>
          <w:b w:val="false"/>
          <w:i w:val="false"/>
          <w:color w:val="000000"/>
          <w:sz w:val="28"/>
        </w:rPr>
        <w:t xml:space="preserve">
      Лот № _______________________________________________________ </w:t>
      </w:r>
    </w:p>
    <w:bookmarkEnd w:id="1016"/>
    <w:bookmarkStart w:name="z1083" w:id="1017"/>
    <w:p>
      <w:pPr>
        <w:spacing w:after="0"/>
        <w:ind w:left="0"/>
        <w:jc w:val="both"/>
      </w:pPr>
      <w:r>
        <w:rPr>
          <w:rFonts w:ascii="Times New Roman"/>
          <w:b w:val="false"/>
          <w:i w:val="false"/>
          <w:color w:val="000000"/>
          <w:sz w:val="28"/>
        </w:rPr>
        <w:t xml:space="preserve">
      Лоттың атауы _________________________________________ </w:t>
      </w:r>
    </w:p>
    <w:bookmarkEnd w:id="1017"/>
    <w:bookmarkStart w:name="z1084" w:id="1018"/>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5" w:id="1019"/>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bookmarkStart w:name="z1086" w:id="1020"/>
    <w:p>
      <w:pPr>
        <w:spacing w:after="0"/>
        <w:ind w:left="0"/>
        <w:jc w:val="both"/>
      </w:pPr>
      <w:r>
        <w:rPr>
          <w:rFonts w:ascii="Times New Roman"/>
          <w:b w:val="false"/>
          <w:i w:val="false"/>
          <w:color w:val="000000"/>
          <w:sz w:val="28"/>
        </w:rPr>
        <w:t>
      Ескерту:</w:t>
      </w:r>
    </w:p>
    <w:bookmarkEnd w:id="1020"/>
    <w:bookmarkStart w:name="z1087" w:id="1021"/>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bookmarkEnd w:id="1021"/>
    <w:bookmarkStart w:name="z1088" w:id="1022"/>
    <w:p>
      <w:pPr>
        <w:spacing w:after="0"/>
        <w:ind w:left="0"/>
        <w:jc w:val="both"/>
      </w:pPr>
      <w:r>
        <w:rPr>
          <w:rFonts w:ascii="Times New Roman"/>
          <w:b w:val="false"/>
          <w:i w:val="false"/>
          <w:color w:val="000000"/>
          <w:sz w:val="28"/>
        </w:rPr>
        <w:t>
      Аббревиатуралардың толық жазылуы:</w:t>
      </w:r>
    </w:p>
    <w:bookmarkEnd w:id="1022"/>
    <w:bookmarkStart w:name="z1089" w:id="1023"/>
    <w:p>
      <w:pPr>
        <w:spacing w:after="0"/>
        <w:ind w:left="0"/>
        <w:jc w:val="both"/>
      </w:pPr>
      <w:r>
        <w:rPr>
          <w:rFonts w:ascii="Times New Roman"/>
          <w:b w:val="false"/>
          <w:i w:val="false"/>
          <w:color w:val="000000"/>
          <w:sz w:val="28"/>
        </w:rPr>
        <w:t>
      БСН – бизнес-сәйкестендіру нөмірі;</w:t>
      </w:r>
    </w:p>
    <w:bookmarkEnd w:id="1023"/>
    <w:bookmarkStart w:name="z1090" w:id="1024"/>
    <w:p>
      <w:pPr>
        <w:spacing w:after="0"/>
        <w:ind w:left="0"/>
        <w:jc w:val="both"/>
      </w:pPr>
      <w:r>
        <w:rPr>
          <w:rFonts w:ascii="Times New Roman"/>
          <w:b w:val="false"/>
          <w:i w:val="false"/>
          <w:color w:val="000000"/>
          <w:sz w:val="28"/>
        </w:rPr>
        <w:t>
      ЖСН – жеке сәйкестендіру нөмірі;</w:t>
      </w:r>
    </w:p>
    <w:bookmarkEnd w:id="1024"/>
    <w:bookmarkStart w:name="z1091" w:id="1025"/>
    <w:p>
      <w:pPr>
        <w:spacing w:after="0"/>
        <w:ind w:left="0"/>
        <w:jc w:val="both"/>
      </w:pPr>
      <w:r>
        <w:rPr>
          <w:rFonts w:ascii="Times New Roman"/>
          <w:b w:val="false"/>
          <w:i w:val="false"/>
          <w:color w:val="000000"/>
          <w:sz w:val="28"/>
        </w:rPr>
        <w:t>
      ТЕН – төлеушінің есеп нөмірі;</w:t>
      </w:r>
    </w:p>
    <w:bookmarkEnd w:id="1025"/>
    <w:bookmarkStart w:name="z1092" w:id="1026"/>
    <w:p>
      <w:pPr>
        <w:spacing w:after="0"/>
        <w:ind w:left="0"/>
        <w:jc w:val="both"/>
      </w:pPr>
      <w:r>
        <w:rPr>
          <w:rFonts w:ascii="Times New Roman"/>
          <w:b w:val="false"/>
          <w:i w:val="false"/>
          <w:color w:val="000000"/>
          <w:sz w:val="28"/>
        </w:rPr>
        <w:t>
      Т.А.Ә. – тегі, аты, әкесінің аты (бар болса)</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4" w:id="1027"/>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1027"/>
    <w:bookmarkStart w:name="z1095" w:id="1028"/>
    <w:p>
      <w:pPr>
        <w:spacing w:after="0"/>
        <w:ind w:left="0"/>
        <w:jc w:val="both"/>
      </w:pPr>
      <w:r>
        <w:rPr>
          <w:rFonts w:ascii="Times New Roman"/>
          <w:b w:val="false"/>
          <w:i w:val="false"/>
          <w:color w:val="000000"/>
          <w:sz w:val="28"/>
        </w:rPr>
        <w:t>
      Конкурстың № ________________________________________</w:t>
      </w:r>
    </w:p>
    <w:bookmarkEnd w:id="1028"/>
    <w:bookmarkStart w:name="z1096" w:id="1029"/>
    <w:p>
      <w:pPr>
        <w:spacing w:after="0"/>
        <w:ind w:left="0"/>
        <w:jc w:val="both"/>
      </w:pPr>
      <w:r>
        <w:rPr>
          <w:rFonts w:ascii="Times New Roman"/>
          <w:b w:val="false"/>
          <w:i w:val="false"/>
          <w:color w:val="000000"/>
          <w:sz w:val="28"/>
        </w:rPr>
        <w:t>
      Конкурстың атауы _____________________________________</w:t>
      </w:r>
    </w:p>
    <w:bookmarkEnd w:id="1029"/>
    <w:bookmarkStart w:name="z1097" w:id="1030"/>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bookmarkEnd w:id="1030"/>
    <w:bookmarkStart w:name="z1098" w:id="1031"/>
    <w:p>
      <w:pPr>
        <w:spacing w:after="0"/>
        <w:ind w:left="0"/>
        <w:jc w:val="both"/>
      </w:pPr>
      <w:r>
        <w:rPr>
          <w:rFonts w:ascii="Times New Roman"/>
          <w:b w:val="false"/>
          <w:i w:val="false"/>
          <w:color w:val="000000"/>
          <w:sz w:val="28"/>
        </w:rPr>
        <w:t>
      Ұйымдастырушының атауы _______________________________</w:t>
      </w:r>
    </w:p>
    <w:bookmarkEnd w:id="1031"/>
    <w:bookmarkStart w:name="z1099" w:id="1032"/>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1033"/>
    <w:p>
      <w:pPr>
        <w:spacing w:after="0"/>
        <w:ind w:left="0"/>
        <w:jc w:val="both"/>
      </w:pPr>
      <w:r>
        <w:rPr>
          <w:rFonts w:ascii="Times New Roman"/>
          <w:b w:val="false"/>
          <w:i w:val="false"/>
          <w:color w:val="000000"/>
          <w:sz w:val="28"/>
        </w:rPr>
        <w:t>
      Осы конкурсқа қатысуға арналған өтінімдер осы хаттаманы және бекітілген конкурстық құжаттама мәтінін веб-порталда орналастыру сәтінен бастап күнтізбелік он бес күннен кешіктірмей қабылданады</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төрағасы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bookmarkStart w:name="z1101" w:id="1034"/>
    <w:p>
      <w:pPr>
        <w:spacing w:after="0"/>
        <w:ind w:left="0"/>
        <w:jc w:val="both"/>
      </w:pPr>
      <w:r>
        <w:rPr>
          <w:rFonts w:ascii="Times New Roman"/>
          <w:b w:val="false"/>
          <w:i w:val="false"/>
          <w:color w:val="000000"/>
          <w:sz w:val="28"/>
        </w:rPr>
        <w:t>
      Аббревиатураларды таратып жазу:</w:t>
      </w:r>
    </w:p>
    <w:bookmarkEnd w:id="1034"/>
    <w:bookmarkStart w:name="z1102" w:id="1035"/>
    <w:p>
      <w:pPr>
        <w:spacing w:after="0"/>
        <w:ind w:left="0"/>
        <w:jc w:val="both"/>
      </w:pPr>
      <w:r>
        <w:rPr>
          <w:rFonts w:ascii="Times New Roman"/>
          <w:b w:val="false"/>
          <w:i w:val="false"/>
          <w:color w:val="000000"/>
          <w:sz w:val="28"/>
        </w:rPr>
        <w:t>
      БСН – бизнес-сәйкестендіру нөмірі;</w:t>
      </w:r>
    </w:p>
    <w:bookmarkEnd w:id="1035"/>
    <w:bookmarkStart w:name="z1103" w:id="1036"/>
    <w:p>
      <w:pPr>
        <w:spacing w:after="0"/>
        <w:ind w:left="0"/>
        <w:jc w:val="both"/>
      </w:pPr>
      <w:r>
        <w:rPr>
          <w:rFonts w:ascii="Times New Roman"/>
          <w:b w:val="false"/>
          <w:i w:val="false"/>
          <w:color w:val="000000"/>
          <w:sz w:val="28"/>
        </w:rPr>
        <w:t>
      ЖСН – жеке сәйкестендіру нөмірі;</w:t>
      </w:r>
    </w:p>
    <w:bookmarkEnd w:id="1036"/>
    <w:bookmarkStart w:name="z1104" w:id="1037"/>
    <w:p>
      <w:pPr>
        <w:spacing w:after="0"/>
        <w:ind w:left="0"/>
        <w:jc w:val="both"/>
      </w:pPr>
      <w:r>
        <w:rPr>
          <w:rFonts w:ascii="Times New Roman"/>
          <w:b w:val="false"/>
          <w:i w:val="false"/>
          <w:color w:val="000000"/>
          <w:sz w:val="28"/>
        </w:rPr>
        <w:t>
      ССН – салық төлеушінің сәйкестендіру нөмірі;</w:t>
      </w:r>
    </w:p>
    <w:bookmarkEnd w:id="1037"/>
    <w:bookmarkStart w:name="z1105" w:id="1038"/>
    <w:p>
      <w:pPr>
        <w:spacing w:after="0"/>
        <w:ind w:left="0"/>
        <w:jc w:val="both"/>
      </w:pPr>
      <w:r>
        <w:rPr>
          <w:rFonts w:ascii="Times New Roman"/>
          <w:b w:val="false"/>
          <w:i w:val="false"/>
          <w:color w:val="000000"/>
          <w:sz w:val="28"/>
        </w:rPr>
        <w:t>
      ТЕН – төлеушінің есепке алу нөмірі;</w:t>
      </w:r>
    </w:p>
    <w:bookmarkEnd w:id="1038"/>
    <w:bookmarkStart w:name="z1106" w:id="1039"/>
    <w:p>
      <w:pPr>
        <w:spacing w:after="0"/>
        <w:ind w:left="0"/>
        <w:jc w:val="both"/>
      </w:pPr>
      <w:r>
        <w:rPr>
          <w:rFonts w:ascii="Times New Roman"/>
          <w:b w:val="false"/>
          <w:i w:val="false"/>
          <w:color w:val="000000"/>
          <w:sz w:val="28"/>
        </w:rPr>
        <w:t>
      Т.А.Ә. – тегі, аты, әкесінің аты (бар болса).</w:t>
      </w:r>
    </w:p>
    <w:bookmarkEnd w:id="1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109" w:id="1040"/>
    <w:p>
      <w:pPr>
        <w:spacing w:after="0"/>
        <w:ind w:left="0"/>
        <w:jc w:val="left"/>
      </w:pPr>
      <w:r>
        <w:rPr>
          <w:rFonts w:ascii="Times New Roman"/>
          <w:b/>
          <w:i w:val="false"/>
          <w:color w:val="000000"/>
        </w:rPr>
        <w:t xml:space="preserve"> Конкурс қорытындылары туралы хаттама</w:t>
      </w:r>
    </w:p>
    <w:bookmarkEnd w:id="1040"/>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м.а. 31.07.2025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w:t>
      </w:r>
    </w:p>
    <w:p>
      <w:pPr>
        <w:spacing w:after="0"/>
        <w:ind w:left="0"/>
        <w:jc w:val="both"/>
      </w:pPr>
      <w:r>
        <w:rPr>
          <w:rFonts w:ascii="Times New Roman"/>
          <w:b w:val="false"/>
          <w:i w:val="false"/>
          <w:color w:val="000000"/>
          <w:sz w:val="28"/>
        </w:rPr>
        <w:t>
      тізбесі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w:t>
      </w:r>
    </w:p>
    <w:p>
      <w:pPr>
        <w:spacing w:after="0"/>
        <w:ind w:left="0"/>
        <w:jc w:val="both"/>
      </w:pPr>
      <w:r>
        <w:rPr>
          <w:rFonts w:ascii="Times New Roman"/>
          <w:b w:val="false"/>
          <w:i w:val="false"/>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pPr>
        <w:spacing w:after="0"/>
        <w:ind w:left="0"/>
        <w:jc w:val="both"/>
      </w:pPr>
      <w:r>
        <w:rPr>
          <w:rFonts w:ascii="Times New Roman"/>
          <w:b w:val="false"/>
          <w:i w:val="false"/>
          <w:color w:val="000000"/>
          <w:sz w:val="28"/>
        </w:rPr>
        <w:t>
      Конкурсқа қатысуға жіберілмеген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Мынадай өтінімдер конкурсқа қатысуға жіберілді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pPr>
        <w:spacing w:after="0"/>
        <w:ind w:left="0"/>
        <w:jc w:val="both"/>
      </w:pPr>
      <w:r>
        <w:rPr>
          <w:rFonts w:ascii="Times New Roman"/>
          <w:b w:val="false"/>
          <w:i w:val="false"/>
          <w:color w:val="000000"/>
          <w:sz w:val="28"/>
        </w:rPr>
        <w:t>
      қызметтерді жеткізушілерге: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өткен 7 жылдағы қызмет көрсету нарығындағы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 тамақтандыруды ұйымдастыру бойынша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тауарларды жеткізушілерге: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конкурстың мәні болып табылатын тауар нарығындағы өткен 7 жылдағы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қазақстанда шығарылған тауарды өндірушінің мәртебесін растайтын құжаттың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балдарын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 конкурстың (лоттың) жеңімпазы ______________________ (конкурсқа қатысушының атауы мен орналасқан жерін, сондай-ақ ол жеңімпаз деп танылған жағдайларды көрсету),</w:t>
      </w:r>
    </w:p>
    <w:p>
      <w:pPr>
        <w:spacing w:after="0"/>
        <w:ind w:left="0"/>
        <w:jc w:val="both"/>
      </w:pPr>
      <w:r>
        <w:rPr>
          <w:rFonts w:ascii="Times New Roman"/>
          <w:b w:val="false"/>
          <w:i w:val="false"/>
          <w:color w:val="000000"/>
          <w:sz w:val="28"/>
        </w:rPr>
        <w:t>
      екінші орын иегері ____________________ (конкурсқа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үшінші орын иегері ____________________ (конкурсқа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төртінші орын иегері ___________________ (конкурсқа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және т.б. _____________________________________________________;</w:t>
      </w:r>
    </w:p>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pPr>
        <w:spacing w:after="0"/>
        <w:ind w:left="0"/>
        <w:jc w:val="both"/>
      </w:pPr>
      <w:r>
        <w:rPr>
          <w:rFonts w:ascii="Times New Roman"/>
          <w:b w:val="false"/>
          <w:i w:val="false"/>
          <w:color w:val="000000"/>
          <w:sz w:val="28"/>
        </w:rPr>
        <w:t>
      Болдырмау туралы шешім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5" w:id="1041"/>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1041"/>
    <w:bookmarkStart w:name="z1156" w:id="1042"/>
    <w:p>
      <w:pPr>
        <w:spacing w:after="0"/>
        <w:ind w:left="0"/>
        <w:jc w:val="both"/>
      </w:pPr>
      <w:r>
        <w:rPr>
          <w:rFonts w:ascii="Times New Roman"/>
          <w:b w:val="false"/>
          <w:i w:val="false"/>
          <w:color w:val="000000"/>
          <w:sz w:val="28"/>
        </w:rPr>
        <w:t>
      _______________________________________________________________</w:t>
      </w:r>
    </w:p>
    <w:bookmarkEnd w:id="1042"/>
    <w:bookmarkStart w:name="z1157" w:id="1043"/>
    <w:p>
      <w:pPr>
        <w:spacing w:after="0"/>
        <w:ind w:left="0"/>
        <w:jc w:val="both"/>
      </w:pPr>
      <w:r>
        <w:rPr>
          <w:rFonts w:ascii="Times New Roman"/>
          <w:b w:val="false"/>
          <w:i w:val="false"/>
          <w:color w:val="000000"/>
          <w:sz w:val="28"/>
        </w:rPr>
        <w:t>
      (білім беру ұйымының немесе білім беруді басқару органының атауы, пошталық және электрондық мекенжайы)</w:t>
      </w:r>
    </w:p>
    <w:bookmarkEnd w:id="1043"/>
    <w:bookmarkStart w:name="z1158" w:id="1044"/>
    <w:p>
      <w:pPr>
        <w:spacing w:after="0"/>
        <w:ind w:left="0"/>
        <w:jc w:val="both"/>
      </w:pPr>
      <w:r>
        <w:rPr>
          <w:rFonts w:ascii="Times New Roman"/>
          <w:b w:val="false"/>
          <w:i w:val="false"/>
          <w:color w:val="000000"/>
          <w:sz w:val="28"/>
        </w:rPr>
        <w:t xml:space="preserve">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w:t>
      </w:r>
      <w:r>
        <w:rPr>
          <w:rFonts w:ascii="Times New Roman"/>
          <w:b w:val="false"/>
          <w:i w:val="false"/>
          <w:color w:val="000000"/>
          <w:sz w:val="28"/>
        </w:rPr>
        <w:t>заңға</w:t>
      </w:r>
      <w:r>
        <w:rPr>
          <w:rFonts w:ascii="Times New Roman"/>
          <w:b w:val="false"/>
          <w:i w:val="false"/>
          <w:color w:val="000000"/>
          <w:sz w:val="28"/>
        </w:rPr>
        <w:t xml:space="preserve"> сәйкес білім алушыларды тамақтандыруды ұйымдастыру бойынша көрсетілетін қызметті сатып алуды жүзеге асыруды сұрайды.</w:t>
      </w:r>
    </w:p>
    <w:bookmarkEnd w:id="1044"/>
    <w:bookmarkStart w:name="z1159" w:id="1045"/>
    <w:p>
      <w:pPr>
        <w:spacing w:after="0"/>
        <w:ind w:left="0"/>
        <w:jc w:val="both"/>
      </w:pPr>
      <w:r>
        <w:rPr>
          <w:rFonts w:ascii="Times New Roman"/>
          <w:b w:val="false"/>
          <w:i w:val="false"/>
          <w:color w:val="000000"/>
          <w:sz w:val="28"/>
        </w:rPr>
        <w:t>
      Күні</w:t>
      </w:r>
    </w:p>
    <w:bookmarkEnd w:id="1045"/>
    <w:bookmarkStart w:name="z1160" w:id="1046"/>
    <w:p>
      <w:pPr>
        <w:spacing w:after="0"/>
        <w:ind w:left="0"/>
        <w:jc w:val="both"/>
      </w:pPr>
      <w:r>
        <w:rPr>
          <w:rFonts w:ascii="Times New Roman"/>
          <w:b w:val="false"/>
          <w:i w:val="false"/>
          <w:color w:val="000000"/>
          <w:sz w:val="28"/>
        </w:rPr>
        <w:t>
      Білім беру ұйымының басшының қолы___________ М. О.</w:t>
      </w:r>
    </w:p>
    <w:bookmarkEnd w:id="1046"/>
    <w:bookmarkStart w:name="z1161" w:id="1047"/>
    <w:p>
      <w:pPr>
        <w:spacing w:after="0"/>
        <w:ind w:left="0"/>
        <w:jc w:val="both"/>
      </w:pPr>
      <w:r>
        <w:rPr>
          <w:rFonts w:ascii="Times New Roman"/>
          <w:b w:val="false"/>
          <w:i w:val="false"/>
          <w:color w:val="000000"/>
          <w:sz w:val="28"/>
        </w:rPr>
        <w:t>
      (тегін, атын, әкесінің атын (бар болса), лауазымын көрсету).</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3" w:id="1048"/>
    <w:p>
      <w:pPr>
        <w:spacing w:after="0"/>
        <w:ind w:left="0"/>
        <w:jc w:val="left"/>
      </w:pPr>
      <w:r>
        <w:rPr>
          <w:rFonts w:ascii="Times New Roman"/>
          <w:b/>
          <w:i w:val="false"/>
          <w:color w:val="000000"/>
        </w:rPr>
        <w:t xml:space="preserve"> Қатысуға шақыру</w:t>
      </w:r>
    </w:p>
    <w:bookmarkEnd w:id="1048"/>
    <w:bookmarkStart w:name="z1164" w:id="1049"/>
    <w:p>
      <w:pPr>
        <w:spacing w:after="0"/>
        <w:ind w:left="0"/>
        <w:jc w:val="both"/>
      </w:pPr>
      <w:r>
        <w:rPr>
          <w:rFonts w:ascii="Times New Roman"/>
          <w:b w:val="false"/>
          <w:i w:val="false"/>
          <w:color w:val="000000"/>
          <w:sz w:val="28"/>
        </w:rPr>
        <w:t>
      Құрметті қатысушы (әлеуетті өнім берушінің атауы).</w:t>
      </w:r>
    </w:p>
    <w:bookmarkEnd w:id="1049"/>
    <w:bookmarkStart w:name="z1165" w:id="1050"/>
    <w:p>
      <w:pPr>
        <w:spacing w:after="0"/>
        <w:ind w:left="0"/>
        <w:jc w:val="both"/>
      </w:pPr>
      <w:r>
        <w:rPr>
          <w:rFonts w:ascii="Times New Roman"/>
          <w:b w:val="false"/>
          <w:i w:val="false"/>
          <w:color w:val="000000"/>
          <w:sz w:val="28"/>
        </w:rPr>
        <w:t>
      Сіз веб-портал арқылы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ұйымдастыру бойынша көрсетілетін қызметтерді немесе тауарларды сатып алуға қатысуға (шақыру №, шақыру атауы) шақырылдыңыз.</w:t>
      </w:r>
    </w:p>
    <w:bookmarkEnd w:id="1050"/>
    <w:bookmarkStart w:name="z1166" w:id="1051"/>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bookmarkEnd w:id="1051"/>
    <w:bookmarkStart w:name="z1167" w:id="1052"/>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9" w:id="1053"/>
    <w:p>
      <w:pPr>
        <w:spacing w:after="0"/>
        <w:ind w:left="0"/>
        <w:jc w:val="left"/>
      </w:pPr>
      <w:r>
        <w:rPr>
          <w:rFonts w:ascii="Times New Roman"/>
          <w:b/>
          <w:i w:val="false"/>
          <w:color w:val="000000"/>
        </w:rPr>
        <w:t xml:space="preserve"> Тауар(лар)ды қабылдау-тапсыру актісі</w:t>
      </w:r>
    </w:p>
    <w:bookmarkEnd w:id="1053"/>
    <w:bookmarkStart w:name="z1170" w:id="1054"/>
    <w:p>
      <w:pPr>
        <w:spacing w:after="0"/>
        <w:ind w:left="0"/>
        <w:jc w:val="both"/>
      </w:pPr>
      <w:r>
        <w:rPr>
          <w:rFonts w:ascii="Times New Roman"/>
          <w:b w:val="false"/>
          <w:i w:val="false"/>
          <w:color w:val="000000"/>
          <w:sz w:val="28"/>
        </w:rPr>
        <w:t>
      №_____ "___"_____20_____ж.</w:t>
      </w:r>
    </w:p>
    <w:bookmarkEnd w:id="1054"/>
    <w:bookmarkStart w:name="z1171" w:id="1055"/>
    <w:p>
      <w:pPr>
        <w:spacing w:after="0"/>
        <w:ind w:left="0"/>
        <w:jc w:val="both"/>
      </w:pPr>
      <w:r>
        <w:rPr>
          <w:rFonts w:ascii="Times New Roman"/>
          <w:b w:val="false"/>
          <w:i w:val="false"/>
          <w:color w:val="000000"/>
          <w:sz w:val="28"/>
        </w:rPr>
        <w:t>
      Құжаттың нөмірі* қол қою күні *</w:t>
      </w:r>
    </w:p>
    <w:bookmarkEnd w:id="1055"/>
    <w:bookmarkStart w:name="z1172" w:id="1056"/>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bookmarkEnd w:id="1056"/>
    <w:bookmarkStart w:name="z1173" w:id="1057"/>
    <w:p>
      <w:pPr>
        <w:spacing w:after="0"/>
        <w:ind w:left="0"/>
        <w:jc w:val="both"/>
      </w:pPr>
      <w:r>
        <w:rPr>
          <w:rFonts w:ascii="Times New Roman"/>
          <w:b w:val="false"/>
          <w:i w:val="false"/>
          <w:color w:val="000000"/>
          <w:sz w:val="28"/>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bookmarkEnd w:id="1057"/>
    <w:bookmarkStart w:name="z1174" w:id="1058"/>
    <w:p>
      <w:pPr>
        <w:spacing w:after="0"/>
        <w:ind w:left="0"/>
        <w:jc w:val="both"/>
      </w:pPr>
      <w:r>
        <w:rPr>
          <w:rFonts w:ascii="Times New Roman"/>
          <w:b w:val="false"/>
          <w:i w:val="false"/>
          <w:color w:val="000000"/>
          <w:sz w:val="28"/>
        </w:rPr>
        <w:t>
      (Тапсырыс берушінің атауы*) қабылдағаны жөнінде жасалды:</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1059"/>
    <w:p>
      <w:pPr>
        <w:spacing w:after="0"/>
        <w:ind w:left="0"/>
        <w:jc w:val="both"/>
      </w:pPr>
      <w:r>
        <w:rPr>
          <w:rFonts w:ascii="Times New Roman"/>
          <w:b w:val="false"/>
          <w:i w:val="false"/>
          <w:color w:val="000000"/>
          <w:sz w:val="28"/>
        </w:rPr>
        <w:t>
      Шартқа сәйкес осы акт бойынша тауар(лар)дың құны ____________________(цифрмен, әріппен жазылады) теңгені құрайды, оның ішінде ҚҚС/ҚҚС есепке алмағанда**,</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 гендердің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өнім беруші жүргізген нақты шығыстар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060"/>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1061"/>
    <w:p>
      <w:pPr>
        <w:spacing w:after="0"/>
        <w:ind w:left="0"/>
        <w:jc w:val="both"/>
      </w:pPr>
      <w:r>
        <w:rPr>
          <w:rFonts w:ascii="Times New Roman"/>
          <w:b w:val="false"/>
          <w:i w:val="false"/>
          <w:color w:val="000000"/>
          <w:sz w:val="28"/>
        </w:rPr>
        <w:t>
      Ескертпе:</w:t>
      </w:r>
    </w:p>
    <w:bookmarkEnd w:id="1061"/>
    <w:bookmarkStart w:name="z1178" w:id="1062"/>
    <w:p>
      <w:pPr>
        <w:spacing w:after="0"/>
        <w:ind w:left="0"/>
        <w:jc w:val="both"/>
      </w:pPr>
      <w:r>
        <w:rPr>
          <w:rFonts w:ascii="Times New Roman"/>
          <w:b w:val="false"/>
          <w:i w:val="false"/>
          <w:color w:val="000000"/>
          <w:sz w:val="28"/>
        </w:rPr>
        <w:t>
      * веб-порталда автоматты түрде толтырылады;</w:t>
      </w:r>
    </w:p>
    <w:bookmarkEnd w:id="1062"/>
    <w:bookmarkStart w:name="z1179" w:id="1063"/>
    <w:p>
      <w:pPr>
        <w:spacing w:after="0"/>
        <w:ind w:left="0"/>
        <w:jc w:val="both"/>
      </w:pPr>
      <w:r>
        <w:rPr>
          <w:rFonts w:ascii="Times New Roman"/>
          <w:b w:val="false"/>
          <w:i w:val="false"/>
          <w:color w:val="000000"/>
          <w:sz w:val="28"/>
        </w:rPr>
        <w:t>
      ** өнім беруші толтырады;</w:t>
      </w:r>
    </w:p>
    <w:bookmarkEnd w:id="1063"/>
    <w:bookmarkStart w:name="z1180" w:id="1064"/>
    <w:p>
      <w:pPr>
        <w:spacing w:after="0"/>
        <w:ind w:left="0"/>
        <w:jc w:val="both"/>
      </w:pPr>
      <w:r>
        <w:rPr>
          <w:rFonts w:ascii="Times New Roman"/>
          <w:b w:val="false"/>
          <w:i w:val="false"/>
          <w:color w:val="000000"/>
          <w:sz w:val="28"/>
        </w:rPr>
        <w:t>
      *** тапсырыс беруші толтырады.</w:t>
      </w:r>
    </w:p>
    <w:bookmarkEnd w:id="1064"/>
    <w:bookmarkStart w:name="z1181" w:id="1065"/>
    <w:p>
      <w:pPr>
        <w:spacing w:after="0"/>
        <w:ind w:left="0"/>
        <w:jc w:val="both"/>
      </w:pPr>
      <w:r>
        <w:rPr>
          <w:rFonts w:ascii="Times New Roman"/>
          <w:b w:val="false"/>
          <w:i w:val="false"/>
          <w:color w:val="000000"/>
          <w:sz w:val="28"/>
        </w:rPr>
        <w:t>
      Аббревиатураларды таратып жазу:</w:t>
      </w:r>
    </w:p>
    <w:bookmarkEnd w:id="1065"/>
    <w:bookmarkStart w:name="z1182" w:id="1066"/>
    <w:p>
      <w:pPr>
        <w:spacing w:after="0"/>
        <w:ind w:left="0"/>
        <w:jc w:val="both"/>
      </w:pPr>
      <w:r>
        <w:rPr>
          <w:rFonts w:ascii="Times New Roman"/>
          <w:b w:val="false"/>
          <w:i w:val="false"/>
          <w:color w:val="000000"/>
          <w:sz w:val="28"/>
        </w:rPr>
        <w:t>
      БСН – бизнес-сәйкестендіру нөмірі;</w:t>
      </w:r>
    </w:p>
    <w:bookmarkEnd w:id="1066"/>
    <w:bookmarkStart w:name="z1183" w:id="1067"/>
    <w:p>
      <w:pPr>
        <w:spacing w:after="0"/>
        <w:ind w:left="0"/>
        <w:jc w:val="both"/>
      </w:pPr>
      <w:r>
        <w:rPr>
          <w:rFonts w:ascii="Times New Roman"/>
          <w:b w:val="false"/>
          <w:i w:val="false"/>
          <w:color w:val="000000"/>
          <w:sz w:val="28"/>
        </w:rPr>
        <w:t>
      БСК – банктік сәйкестендіру коды;</w:t>
      </w:r>
    </w:p>
    <w:bookmarkEnd w:id="1067"/>
    <w:bookmarkStart w:name="z1184" w:id="1068"/>
    <w:p>
      <w:pPr>
        <w:spacing w:after="0"/>
        <w:ind w:left="0"/>
        <w:jc w:val="both"/>
      </w:pPr>
      <w:r>
        <w:rPr>
          <w:rFonts w:ascii="Times New Roman"/>
          <w:b w:val="false"/>
          <w:i w:val="false"/>
          <w:color w:val="000000"/>
          <w:sz w:val="28"/>
        </w:rPr>
        <w:t>
      ЖСК – жеке сәйкестендіру коды;</w:t>
      </w:r>
    </w:p>
    <w:bookmarkEnd w:id="1068"/>
    <w:bookmarkStart w:name="z1185" w:id="1069"/>
    <w:p>
      <w:pPr>
        <w:spacing w:after="0"/>
        <w:ind w:left="0"/>
        <w:jc w:val="both"/>
      </w:pPr>
      <w:r>
        <w:rPr>
          <w:rFonts w:ascii="Times New Roman"/>
          <w:b w:val="false"/>
          <w:i w:val="false"/>
          <w:color w:val="000000"/>
          <w:sz w:val="28"/>
        </w:rPr>
        <w:t>
      ЖСН – жеке сәйкестендіру нөмірі;</w:t>
      </w:r>
    </w:p>
    <w:bookmarkEnd w:id="1069"/>
    <w:bookmarkStart w:name="z1186" w:id="1070"/>
    <w:p>
      <w:pPr>
        <w:spacing w:after="0"/>
        <w:ind w:left="0"/>
        <w:jc w:val="both"/>
      </w:pPr>
      <w:r>
        <w:rPr>
          <w:rFonts w:ascii="Times New Roman"/>
          <w:b w:val="false"/>
          <w:i w:val="false"/>
          <w:color w:val="000000"/>
          <w:sz w:val="28"/>
        </w:rPr>
        <w:t>
      ТЕН – төлеушінің есепке алу нөмірі;</w:t>
      </w:r>
    </w:p>
    <w:bookmarkEnd w:id="1070"/>
    <w:bookmarkStart w:name="z1187" w:id="1071"/>
    <w:p>
      <w:pPr>
        <w:spacing w:after="0"/>
        <w:ind w:left="0"/>
        <w:jc w:val="both"/>
      </w:pPr>
      <w:r>
        <w:rPr>
          <w:rFonts w:ascii="Times New Roman"/>
          <w:b w:val="false"/>
          <w:i w:val="false"/>
          <w:color w:val="000000"/>
          <w:sz w:val="28"/>
        </w:rPr>
        <w:t>
      ҚҚС – қосылған құн салығы;</w:t>
      </w:r>
    </w:p>
    <w:bookmarkEnd w:id="1071"/>
    <w:bookmarkStart w:name="z1188" w:id="1072"/>
    <w:p>
      <w:pPr>
        <w:spacing w:after="0"/>
        <w:ind w:left="0"/>
        <w:jc w:val="both"/>
      </w:pPr>
      <w:r>
        <w:rPr>
          <w:rFonts w:ascii="Times New Roman"/>
          <w:b w:val="false"/>
          <w:i w:val="false"/>
          <w:color w:val="000000"/>
          <w:sz w:val="28"/>
        </w:rPr>
        <w:t>
      Т.А.Ә. – тегі, аты, әкесінің аты (бар болса).</w:t>
      </w:r>
    </w:p>
    <w:bookmarkEnd w:id="1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0" w:id="1073"/>
    <w:p>
      <w:pPr>
        <w:spacing w:after="0"/>
        <w:ind w:left="0"/>
        <w:jc w:val="left"/>
      </w:pPr>
      <w:r>
        <w:rPr>
          <w:rFonts w:ascii="Times New Roman"/>
          <w:b/>
          <w:i w:val="false"/>
          <w:color w:val="000000"/>
        </w:rPr>
        <w:t xml:space="preserve"> Көрсетілген қызмет актісі</w:t>
      </w:r>
    </w:p>
    <w:bookmarkEnd w:id="1073"/>
    <w:bookmarkStart w:name="z1191" w:id="1074"/>
    <w:p>
      <w:pPr>
        <w:spacing w:after="0"/>
        <w:ind w:left="0"/>
        <w:jc w:val="both"/>
      </w:pPr>
      <w:r>
        <w:rPr>
          <w:rFonts w:ascii="Times New Roman"/>
          <w:b w:val="false"/>
          <w:i w:val="false"/>
          <w:color w:val="000000"/>
          <w:sz w:val="28"/>
        </w:rPr>
        <w:t>
      №__ "___"_____20_____ж.</w:t>
      </w:r>
    </w:p>
    <w:bookmarkEnd w:id="1074"/>
    <w:bookmarkStart w:name="z1192" w:id="1075"/>
    <w:p>
      <w:pPr>
        <w:spacing w:after="0"/>
        <w:ind w:left="0"/>
        <w:jc w:val="both"/>
      </w:pPr>
      <w:r>
        <w:rPr>
          <w:rFonts w:ascii="Times New Roman"/>
          <w:b w:val="false"/>
          <w:i w:val="false"/>
          <w:color w:val="000000"/>
          <w:sz w:val="28"/>
        </w:rPr>
        <w:t>
      Құжаттың нөмірі* қол қою күні *</w:t>
      </w:r>
    </w:p>
    <w:bookmarkEnd w:id="1075"/>
    <w:bookmarkStart w:name="z1193" w:id="1076"/>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bookmarkEnd w:id="1076"/>
    <w:bookmarkStart w:name="z1194" w:id="1077"/>
    <w:p>
      <w:pPr>
        <w:spacing w:after="0"/>
        <w:ind w:left="0"/>
        <w:jc w:val="both"/>
      </w:pPr>
      <w:r>
        <w:rPr>
          <w:rFonts w:ascii="Times New Roman"/>
          <w:b w:val="false"/>
          <w:i w:val="false"/>
          <w:color w:val="000000"/>
          <w:sz w:val="28"/>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 (Тапсырыс берушінің атауы*) қабылдағаны жөнінде жасалды:</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1078"/>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 (цифрмен, әріппен жазылады) теңгені құрайды, оның ішінде ҚҚС/ҚҚС есепке алмағанда**,</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79"/>
          <w:p>
            <w:pPr>
              <w:spacing w:after="20"/>
              <w:ind w:left="20"/>
              <w:jc w:val="both"/>
            </w:pPr>
            <w:r>
              <w:rPr>
                <w:rFonts w:ascii="Times New Roman"/>
                <w:b w:val="false"/>
                <w:i w:val="false"/>
                <w:color w:val="000000"/>
                <w:sz w:val="20"/>
              </w:rPr>
              <w:t>
ЖСН/</w:t>
            </w:r>
          </w:p>
          <w:bookmarkEnd w:id="1079"/>
          <w:p>
            <w:pPr>
              <w:spacing w:after="20"/>
              <w:ind w:left="20"/>
              <w:jc w:val="both"/>
            </w:pPr>
            <w:r>
              <w:rPr>
                <w:rFonts w:ascii="Times New Roman"/>
                <w:b w:val="false"/>
                <w:i w:val="false"/>
                <w:color w:val="000000"/>
                <w:sz w:val="20"/>
              </w:rPr>
              <w:t>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80"/>
          <w:p>
            <w:pPr>
              <w:spacing w:after="20"/>
              <w:ind w:left="20"/>
              <w:jc w:val="both"/>
            </w:pPr>
            <w:r>
              <w:rPr>
                <w:rFonts w:ascii="Times New Roman"/>
                <w:b w:val="false"/>
                <w:i w:val="false"/>
                <w:color w:val="000000"/>
                <w:sz w:val="20"/>
              </w:rPr>
              <w:t>
ЖСК/</w:t>
            </w:r>
          </w:p>
          <w:bookmarkEnd w:id="1080"/>
          <w:p>
            <w:pPr>
              <w:spacing w:after="20"/>
              <w:ind w:left="20"/>
              <w:jc w:val="both"/>
            </w:pPr>
            <w:r>
              <w:rPr>
                <w:rFonts w:ascii="Times New Roman"/>
                <w:b w:val="false"/>
                <w:i w:val="false"/>
                <w:color w:val="000000"/>
                <w:sz w:val="20"/>
              </w:rPr>
              <w:t>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8" w:id="1081"/>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 w:id="1082"/>
    <w:p>
      <w:pPr>
        <w:spacing w:after="0"/>
        <w:ind w:left="0"/>
        <w:jc w:val="both"/>
      </w:pPr>
      <w:r>
        <w:rPr>
          <w:rFonts w:ascii="Times New Roman"/>
          <w:b w:val="false"/>
          <w:i w:val="false"/>
          <w:color w:val="000000"/>
          <w:sz w:val="28"/>
        </w:rPr>
        <w:t>
      Ескертпе:</w:t>
      </w:r>
    </w:p>
    <w:bookmarkEnd w:id="1082"/>
    <w:bookmarkStart w:name="z1200" w:id="1083"/>
    <w:p>
      <w:pPr>
        <w:spacing w:after="0"/>
        <w:ind w:left="0"/>
        <w:jc w:val="both"/>
      </w:pPr>
      <w:r>
        <w:rPr>
          <w:rFonts w:ascii="Times New Roman"/>
          <w:b w:val="false"/>
          <w:i w:val="false"/>
          <w:color w:val="000000"/>
          <w:sz w:val="28"/>
        </w:rPr>
        <w:t>
      * мемлекеттік сатып алу веб-порталында автоматты түрде толтырылады;</w:t>
      </w:r>
    </w:p>
    <w:bookmarkEnd w:id="1083"/>
    <w:bookmarkStart w:name="z1201" w:id="1084"/>
    <w:p>
      <w:pPr>
        <w:spacing w:after="0"/>
        <w:ind w:left="0"/>
        <w:jc w:val="both"/>
      </w:pPr>
      <w:r>
        <w:rPr>
          <w:rFonts w:ascii="Times New Roman"/>
          <w:b w:val="false"/>
          <w:i w:val="false"/>
          <w:color w:val="000000"/>
          <w:sz w:val="28"/>
        </w:rPr>
        <w:t>
      ** өнім беруші толтырады;</w:t>
      </w:r>
    </w:p>
    <w:bookmarkEnd w:id="1084"/>
    <w:bookmarkStart w:name="z1202" w:id="1085"/>
    <w:p>
      <w:pPr>
        <w:spacing w:after="0"/>
        <w:ind w:left="0"/>
        <w:jc w:val="both"/>
      </w:pPr>
      <w:r>
        <w:rPr>
          <w:rFonts w:ascii="Times New Roman"/>
          <w:b w:val="false"/>
          <w:i w:val="false"/>
          <w:color w:val="000000"/>
          <w:sz w:val="28"/>
        </w:rPr>
        <w:t>
      *** тапсырыс беруші толтырады.</w:t>
      </w:r>
    </w:p>
    <w:bookmarkEnd w:id="1085"/>
    <w:bookmarkStart w:name="z1203" w:id="1086"/>
    <w:p>
      <w:pPr>
        <w:spacing w:after="0"/>
        <w:ind w:left="0"/>
        <w:jc w:val="both"/>
      </w:pPr>
      <w:r>
        <w:rPr>
          <w:rFonts w:ascii="Times New Roman"/>
          <w:b w:val="false"/>
          <w:i w:val="false"/>
          <w:color w:val="000000"/>
          <w:sz w:val="28"/>
        </w:rPr>
        <w:t>
      Аббревиатураларды таратып жазу:</w:t>
      </w:r>
    </w:p>
    <w:bookmarkEnd w:id="1086"/>
    <w:bookmarkStart w:name="z1204" w:id="1087"/>
    <w:p>
      <w:pPr>
        <w:spacing w:after="0"/>
        <w:ind w:left="0"/>
        <w:jc w:val="both"/>
      </w:pPr>
      <w:r>
        <w:rPr>
          <w:rFonts w:ascii="Times New Roman"/>
          <w:b w:val="false"/>
          <w:i w:val="false"/>
          <w:color w:val="000000"/>
          <w:sz w:val="28"/>
        </w:rPr>
        <w:t>
      БСН – бизнес-сәйкестендіру нөмірі;</w:t>
      </w:r>
    </w:p>
    <w:bookmarkEnd w:id="1087"/>
    <w:bookmarkStart w:name="z1205" w:id="1088"/>
    <w:p>
      <w:pPr>
        <w:spacing w:after="0"/>
        <w:ind w:left="0"/>
        <w:jc w:val="both"/>
      </w:pPr>
      <w:r>
        <w:rPr>
          <w:rFonts w:ascii="Times New Roman"/>
          <w:b w:val="false"/>
          <w:i w:val="false"/>
          <w:color w:val="000000"/>
          <w:sz w:val="28"/>
        </w:rPr>
        <w:t>
      БСК – банктік сәйкестендіру коды;</w:t>
      </w:r>
    </w:p>
    <w:bookmarkEnd w:id="1088"/>
    <w:bookmarkStart w:name="z1206" w:id="1089"/>
    <w:p>
      <w:pPr>
        <w:spacing w:after="0"/>
        <w:ind w:left="0"/>
        <w:jc w:val="both"/>
      </w:pPr>
      <w:r>
        <w:rPr>
          <w:rFonts w:ascii="Times New Roman"/>
          <w:b w:val="false"/>
          <w:i w:val="false"/>
          <w:color w:val="000000"/>
          <w:sz w:val="28"/>
        </w:rPr>
        <w:t>
      ЖСК – жеке сәйкестендіру коды;</w:t>
      </w:r>
    </w:p>
    <w:bookmarkEnd w:id="1089"/>
    <w:bookmarkStart w:name="z1207" w:id="1090"/>
    <w:p>
      <w:pPr>
        <w:spacing w:after="0"/>
        <w:ind w:left="0"/>
        <w:jc w:val="both"/>
      </w:pPr>
      <w:r>
        <w:rPr>
          <w:rFonts w:ascii="Times New Roman"/>
          <w:b w:val="false"/>
          <w:i w:val="false"/>
          <w:color w:val="000000"/>
          <w:sz w:val="28"/>
        </w:rPr>
        <w:t>
      ЖСН – жеке сәйкестендіру нөмірі;</w:t>
      </w:r>
    </w:p>
    <w:bookmarkEnd w:id="1090"/>
    <w:bookmarkStart w:name="z1208" w:id="1091"/>
    <w:p>
      <w:pPr>
        <w:spacing w:after="0"/>
        <w:ind w:left="0"/>
        <w:jc w:val="both"/>
      </w:pPr>
      <w:r>
        <w:rPr>
          <w:rFonts w:ascii="Times New Roman"/>
          <w:b w:val="false"/>
          <w:i w:val="false"/>
          <w:color w:val="000000"/>
          <w:sz w:val="28"/>
        </w:rPr>
        <w:t>
      ТЕН – төлеушінің есепке алу нөмірі;</w:t>
      </w:r>
    </w:p>
    <w:bookmarkEnd w:id="1091"/>
    <w:bookmarkStart w:name="z1209" w:id="1092"/>
    <w:p>
      <w:pPr>
        <w:spacing w:after="0"/>
        <w:ind w:left="0"/>
        <w:jc w:val="both"/>
      </w:pPr>
      <w:r>
        <w:rPr>
          <w:rFonts w:ascii="Times New Roman"/>
          <w:b w:val="false"/>
          <w:i w:val="false"/>
          <w:color w:val="000000"/>
          <w:sz w:val="28"/>
        </w:rPr>
        <w:t>
      ҚҚС – қосылған құн салығы;</w:t>
      </w:r>
    </w:p>
    <w:bookmarkEnd w:id="1092"/>
    <w:bookmarkStart w:name="z1210" w:id="1093"/>
    <w:p>
      <w:pPr>
        <w:spacing w:after="0"/>
        <w:ind w:left="0"/>
        <w:jc w:val="both"/>
      </w:pPr>
      <w:r>
        <w:rPr>
          <w:rFonts w:ascii="Times New Roman"/>
          <w:b w:val="false"/>
          <w:i w:val="false"/>
          <w:color w:val="000000"/>
          <w:sz w:val="28"/>
        </w:rPr>
        <w:t>
      Т.А.Ә. – тегі, аты, әкесінің аты (бар болса).</w:t>
      </w:r>
    </w:p>
    <w:bookmarkEnd w:id="10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