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bf13" w14:textId="b0ab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30 қарашадағы № 516 бұйрығы. Қазақстан Республикасының Әділет министрлігінде 2018 жылғы 14 желтоқсанда № 17942 болып тіркелді. Күші жойылды - Қазақстан Республикасы Еңбек және халықты әлеуметтік қорғау министрінің 2021 жылғы 25 наурыздағы № 84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25.03.2021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11342 болып тіркелген, 2015 жылғы 10 шілдеде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"Жасына байланысты зейнетақы төлемдерін тағайындау";</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"Жерлеуге арналған біржолғы төлем тағайындау";</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"Бірыңғай жинақтаушы зейнетақы қоры салымшысы қаражатының түсуі және қозғалысы туралы ақпарат беру";</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базалық зейнетақы төлемдерін тағайындау";</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"Мүгедектігі бойынша және асыраушысынан айырылу жағдайы бойынша мемлекеттік әлеуметтік жәрдемақылар тағайындау";</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арнайы жәрдемақылар тағайындау";</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"Бала туғанда берілетін және бала күтімі бойынша жәрдемақыларды тағайындау";</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"Арнаулы мемлекеттік жәрдемақы тағайындау";</w:t>
      </w:r>
    </w:p>
    <w:bookmarkEnd w:id="12"/>
    <w:bookmarkStart w:name="z15"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"Мүгедек баланы тәрбиелеп отырған анаға немесе әкеге, бала асырап алушыға, қорғаншыға (қамқоршыға) жәрдемақы тағайындау";</w:t>
      </w:r>
    </w:p>
    <w:bookmarkEnd w:id="13"/>
    <w:bookmarkStart w:name="z16"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14"/>
    <w:bookmarkStart w:name="z17"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"Мүгедектерге протездік-ортопедиялық көмек ұсыну үшін оларға құжаттарды ресімдеу";</w:t>
      </w:r>
    </w:p>
    <w:bookmarkEnd w:id="15"/>
    <w:bookmarkStart w:name="z18"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"Мүгедектерді сурдо-тифлотехникалық және міндетті гигиеналық құралдармен қамтамасыз ету";</w:t>
      </w:r>
    </w:p>
    <w:bookmarkEnd w:id="16"/>
    <w:bookmarkStart w:name="z19"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"Мемлекеттік атаулы әлеуметтік көмек тағайындау";</w:t>
      </w:r>
    </w:p>
    <w:bookmarkEnd w:id="17"/>
    <w:bookmarkStart w:name="z20"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bookmarkEnd w:id="18"/>
    <w:bookmarkStart w:name="z21"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"Мүгедектерге кресло-арбалар беру";</w:t>
      </w:r>
    </w:p>
    <w:bookmarkEnd w:id="19"/>
    <w:bookmarkStart w:name="z22"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"Мүгедектерді санаторий-курорттық емдеумен қамтамасыз ету";</w:t>
      </w:r>
    </w:p>
    <w:bookmarkEnd w:id="20"/>
    <w:bookmarkStart w:name="z23"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"Медициналық-әлеуметтік мекемелерде (ұйымдарда) арнаулы әлеуметтік қызмет көрсетуге құжаттар ресімдеу";</w:t>
      </w:r>
    </w:p>
    <w:bookmarkEnd w:id="21"/>
    <w:bookmarkStart w:name="z24" w:id="22"/>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"Үйде күтім көрсету жағдайында арнаулы әлеуметтік қызмет көрсетуге құжаттар ресімдеу";</w:t>
      </w:r>
    </w:p>
    <w:bookmarkEnd w:id="22"/>
    <w:bookmarkStart w:name="z25" w:id="23"/>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 тағайындау";</w:t>
      </w:r>
    </w:p>
    <w:bookmarkEnd w:id="23"/>
    <w:bookmarkStart w:name="z26" w:id="24"/>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"Мүгедек балаларды үйде оқытуға жұмсалған шығындарды өтеу";</w:t>
      </w:r>
    </w:p>
    <w:bookmarkEnd w:id="24"/>
    <w:bookmarkStart w:name="z27" w:id="25"/>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"Ауылдық елді мекендерде тұратын және жұмыс істейтін әлеуметтік сала мамандарына отын сатып алу бойынша әлеуметтік көмек тағайындау";</w:t>
      </w:r>
    </w:p>
    <w:bookmarkEnd w:id="25"/>
    <w:bookmarkStart w:name="z28" w:id="26"/>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"Өтініш берушінің (отбасының) атаулы әлеуметтік көмек алушыларға тиесілігін растайтын анықтама беру";</w:t>
      </w:r>
    </w:p>
    <w:bookmarkEnd w:id="26"/>
    <w:bookmarkStart w:name="z29" w:id="27"/>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"Адамдарға жұмыспен қамтуға жәрдемдесудің белсенді шараларына қатысуға жолдамалар беру";</w:t>
      </w:r>
    </w:p>
    <w:bookmarkEnd w:id="27"/>
    <w:bookmarkStart w:name="z30" w:id="28"/>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"Оралман мәртебесін беру немесе ұзарту";</w:t>
      </w:r>
    </w:p>
    <w:bookmarkEnd w:id="28"/>
    <w:bookmarkStart w:name="z31" w:id="29"/>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w:t>
      </w:r>
    </w:p>
    <w:bookmarkEnd w:id="29"/>
    <w:bookmarkStart w:name="z32" w:id="30"/>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"Ақталған адамға куәлік беру";</w:t>
      </w:r>
    </w:p>
    <w:bookmarkEnd w:id="30"/>
    <w:bookmarkStart w:name="z33" w:id="31"/>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w:t>
      </w:r>
    </w:p>
    <w:bookmarkEnd w:id="31"/>
    <w:bookmarkStart w:name="z34" w:id="32"/>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"Өз бетінше жұмысқа орналасуы үшін шетелдікке немесе азаматтығы жоқ адамға біліктілігінің сәйкестігі туралы анықтама беру немесе ұзарту";</w:t>
      </w:r>
    </w:p>
    <w:bookmarkEnd w:id="32"/>
    <w:bookmarkStart w:name="z35" w:id="33"/>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"Жұмыс іздеп жүрген адамдарды тіркеу";</w:t>
      </w:r>
    </w:p>
    <w:bookmarkEnd w:id="33"/>
    <w:bookmarkStart w:name="z36" w:id="34"/>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"Жұмыссыздар ретінде жұмыс іздеп жүрген адамдарды тіркеу";</w:t>
      </w:r>
    </w:p>
    <w:bookmarkEnd w:id="34"/>
    <w:bookmarkStart w:name="z37" w:id="35"/>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bookmarkEnd w:id="35"/>
    <w:bookmarkStart w:name="z38" w:id="36"/>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bookmarkEnd w:id="36"/>
    <w:bookmarkStart w:name="z39" w:id="37"/>
    <w:p>
      <w:pPr>
        <w:spacing w:after="0"/>
        <w:ind w:left="0"/>
        <w:jc w:val="both"/>
      </w:pPr>
      <w:r>
        <w:rPr>
          <w:rFonts w:ascii="Times New Roman"/>
          <w:b w:val="false"/>
          <w:i w:val="false"/>
          <w:color w:val="000000"/>
          <w:sz w:val="28"/>
        </w:rPr>
        <w:t>
      35) осы бұйрыққа 35-қосымшаға сәйкес "Бала кезінен бірінші топтағы мүгедектің күтіміне байланысты жәрдемақы тағайындау";</w:t>
      </w:r>
    </w:p>
    <w:bookmarkEnd w:id="37"/>
    <w:bookmarkStart w:name="z40" w:id="38"/>
    <w:p>
      <w:pPr>
        <w:spacing w:after="0"/>
        <w:ind w:left="0"/>
        <w:jc w:val="both"/>
      </w:pPr>
      <w:r>
        <w:rPr>
          <w:rFonts w:ascii="Times New Roman"/>
          <w:b w:val="false"/>
          <w:i w:val="false"/>
          <w:color w:val="000000"/>
          <w:sz w:val="28"/>
        </w:rPr>
        <w:t>
      36) осы бұйрыққа 36-қосымшаға сәйкес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bookmarkEnd w:id="38"/>
    <w:bookmarkStart w:name="z41" w:id="39"/>
    <w:p>
      <w:pPr>
        <w:spacing w:after="0"/>
        <w:ind w:left="0"/>
        <w:jc w:val="both"/>
      </w:pPr>
      <w:r>
        <w:rPr>
          <w:rFonts w:ascii="Times New Roman"/>
          <w:b w:val="false"/>
          <w:i w:val="false"/>
          <w:color w:val="000000"/>
          <w:sz w:val="28"/>
        </w:rPr>
        <w:t>
      37) осы бұйрыққа 37-қосымшаға сәйкес "Жұмыссыз ретінде тіркелгендігі туралы анықтама беру" мемлекеттік көрсетілетін қызмет стандарттары бекітілсін.";</w:t>
      </w:r>
    </w:p>
    <w:bookmarkEnd w:id="39"/>
    <w:bookmarkStart w:name="z42" w:id="40"/>
    <w:p>
      <w:pPr>
        <w:spacing w:after="0"/>
        <w:ind w:left="0"/>
        <w:jc w:val="both"/>
      </w:pPr>
      <w:r>
        <w:rPr>
          <w:rFonts w:ascii="Times New Roman"/>
          <w:b w:val="false"/>
          <w:i w:val="false"/>
          <w:color w:val="000000"/>
          <w:sz w:val="28"/>
        </w:rPr>
        <w:t xml:space="preserve">
      көрсетілген бұйрықпен бекітілген "Жасына байланысты зейнетақы төлемдерін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0"/>
    <w:bookmarkStart w:name="z43" w:id="41"/>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2-тараулардың</w:t>
      </w:r>
      <w:r>
        <w:rPr>
          <w:rFonts w:ascii="Times New Roman"/>
          <w:b w:val="false"/>
          <w:i w:val="false"/>
          <w:color w:val="000000"/>
          <w:sz w:val="28"/>
        </w:rPr>
        <w:t xml:space="preserve"> тақырыбы мынадай редакцияда жазылсын:</w:t>
      </w:r>
    </w:p>
    <w:bookmarkEnd w:id="41"/>
    <w:bookmarkStart w:name="z44" w:id="42"/>
    <w:p>
      <w:pPr>
        <w:spacing w:after="0"/>
        <w:ind w:left="0"/>
        <w:jc w:val="both"/>
      </w:pPr>
      <w:r>
        <w:rPr>
          <w:rFonts w:ascii="Times New Roman"/>
          <w:b w:val="false"/>
          <w:i w:val="false"/>
          <w:color w:val="000000"/>
          <w:sz w:val="28"/>
        </w:rPr>
        <w:t>
      "1-тарау. Жалпы ережелер";</w:t>
      </w:r>
    </w:p>
    <w:bookmarkEnd w:id="42"/>
    <w:bookmarkStart w:name="z45" w:id="43"/>
    <w:p>
      <w:pPr>
        <w:spacing w:after="0"/>
        <w:ind w:left="0"/>
        <w:jc w:val="both"/>
      </w:pPr>
      <w:r>
        <w:rPr>
          <w:rFonts w:ascii="Times New Roman"/>
          <w:b w:val="false"/>
          <w:i w:val="false"/>
          <w:color w:val="000000"/>
          <w:sz w:val="28"/>
        </w:rPr>
        <w:t>
      "2-тарау. Мемлекеттік қызметті көрсету тәртібі";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7" w:id="44"/>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ал бірыңғай жинақтаушы зейнетақы қорынан берілетін зейнетақы төлемдерін алуға, базалық зейнетақыны және жасына байланысты зейнетақы төлемдерін тағайындау үшін жүгінген кезде осы мемлекеттік көрсетілетін қызмет стандартына 1-1-қосымшаға сәйкес нысан бойынша бір өтініш пен мынадай құжаттарды ұсынады:</w:t>
      </w:r>
    </w:p>
    <w:bookmarkEnd w:id="44"/>
    <w:bookmarkStart w:name="z48" w:id="45"/>
    <w:p>
      <w:pPr>
        <w:spacing w:after="0"/>
        <w:ind w:left="0"/>
        <w:jc w:val="both"/>
      </w:pPr>
      <w:r>
        <w:rPr>
          <w:rFonts w:ascii="Times New Roman"/>
          <w:b w:val="false"/>
          <w:i w:val="false"/>
          <w:color w:val="000000"/>
          <w:sz w:val="28"/>
        </w:rPr>
        <w:t>
      Мемлекеттік корпорацияға:</w:t>
      </w:r>
    </w:p>
    <w:bookmarkEnd w:id="45"/>
    <w:bookmarkStart w:name="z49" w:id="46"/>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талап етіледі);</w:t>
      </w:r>
    </w:p>
    <w:bookmarkEnd w:id="46"/>
    <w:bookmarkStart w:name="z50" w:id="47"/>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47"/>
    <w:bookmarkStart w:name="z51" w:id="48"/>
    <w:p>
      <w:pPr>
        <w:spacing w:after="0"/>
        <w:ind w:left="0"/>
        <w:jc w:val="both"/>
      </w:pPr>
      <w:r>
        <w:rPr>
          <w:rFonts w:ascii="Times New Roman"/>
          <w:b w:val="false"/>
          <w:i w:val="false"/>
          <w:color w:val="000000"/>
          <w:sz w:val="28"/>
        </w:rPr>
        <w:t>
      3) екінші деңгейдегі банктерде, банк операцияларының тиісті түрлерін реттеу және қаржы нарығы мен қаржы ұйымдарын қадағалау жөніндегі уәкілетті органның лицензиясы бар ұйымдарда, "Қазпочта" акционерлік қоғамының аумақтық бөлімшесінде банк шотының нөмірі туралы немесе қылмыстық-атқару жүйесі мекемесінің қолма-қол ақшаны бақылау шоты туралы мәліметтер;</w:t>
      </w:r>
    </w:p>
    <w:bookmarkEnd w:id="48"/>
    <w:bookmarkStart w:name="z52" w:id="49"/>
    <w:p>
      <w:pPr>
        <w:spacing w:after="0"/>
        <w:ind w:left="0"/>
        <w:jc w:val="both"/>
      </w:pPr>
      <w:r>
        <w:rPr>
          <w:rFonts w:ascii="Times New Roman"/>
          <w:b w:val="false"/>
          <w:i w:val="false"/>
          <w:color w:val="000000"/>
          <w:sz w:val="28"/>
        </w:rPr>
        <w:t xml:space="preserve">
      4)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жеке тұлғаға төленген және міндетті зейнетақы жарналары табысынан жүзеге асырылған табыс сомалары туралы анықтама, ал дара кәсiпкерлер, адвокаттар, жекеше нотариустар, жеке сот орындаушылары, кәсіпқой медиаторлар үшін - мемлекеттік кірістер органы берген табысы туралы құжат (бар болса).</w:t>
      </w:r>
    </w:p>
    <w:bookmarkEnd w:id="49"/>
    <w:bookmarkStart w:name="z53" w:id="50"/>
    <w:p>
      <w:pPr>
        <w:spacing w:after="0"/>
        <w:ind w:left="0"/>
        <w:jc w:val="both"/>
      </w:pPr>
      <w:r>
        <w:rPr>
          <w:rFonts w:ascii="Times New Roman"/>
          <w:b w:val="false"/>
          <w:i w:val="false"/>
          <w:color w:val="000000"/>
          <w:sz w:val="28"/>
        </w:rPr>
        <w:t>
      Ұйым (мекеме) таратылған жағдайда табысы туралы мәліметтер көрсетілген архивтік анықтама немесе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көшірмесі ұсынылады.</w:t>
      </w:r>
    </w:p>
    <w:bookmarkEnd w:id="50"/>
    <w:bookmarkStart w:name="z54" w:id="51"/>
    <w:p>
      <w:pPr>
        <w:spacing w:after="0"/>
        <w:ind w:left="0"/>
        <w:jc w:val="both"/>
      </w:pPr>
      <w:r>
        <w:rPr>
          <w:rFonts w:ascii="Times New Roman"/>
          <w:b w:val="false"/>
          <w:i w:val="false"/>
          <w:color w:val="000000"/>
          <w:sz w:val="28"/>
        </w:rPr>
        <w:t>
      Табыс туралы анықтамада көрсетілген сомалар салымшының транзиттік шотындағы айналымдардың электрондық үзінді көшірмесіне сәйкес келмеген жағдайда өтініш беруші осы мемлекеттік көрсетілетін қызмет стандартына 5-қосымшаға сәйкес нысан бойынша жұмыс орнынан міндетті зейнетақы жарналарын аудару туралы растау анықтамасын ұсынады.</w:t>
      </w:r>
    </w:p>
    <w:bookmarkEnd w:id="51"/>
    <w:bookmarkStart w:name="z55" w:id="52"/>
    <w:p>
      <w:pPr>
        <w:spacing w:after="0"/>
        <w:ind w:left="0"/>
        <w:jc w:val="both"/>
      </w:pPr>
      <w:r>
        <w:rPr>
          <w:rFonts w:ascii="Times New Roman"/>
          <w:b w:val="false"/>
          <w:i w:val="false"/>
          <w:color w:val="000000"/>
          <w:sz w:val="28"/>
        </w:rPr>
        <w:t>
      "Байқоңыр" кешенінің ресейлік ұйымдарында жұмыс істеген адамдар Ресей Федерациясының валютасында төленген табыстары туралы жұмыс берушінің анықтамасын (бар болса) ұсынады;</w:t>
      </w:r>
    </w:p>
    <w:bookmarkEnd w:id="52"/>
    <w:bookmarkStart w:name="z56" w:id="53"/>
    <w:p>
      <w:pPr>
        <w:spacing w:after="0"/>
        <w:ind w:left="0"/>
        <w:jc w:val="both"/>
      </w:pPr>
      <w:r>
        <w:rPr>
          <w:rFonts w:ascii="Times New Roman"/>
          <w:b w:val="false"/>
          <w:i w:val="false"/>
          <w:color w:val="000000"/>
          <w:sz w:val="28"/>
        </w:rPr>
        <w:t>
      5) өтініш берушінің еңбек өтілін растайтын құжаттар:</w:t>
      </w:r>
    </w:p>
    <w:bookmarkEnd w:id="53"/>
    <w:bookmarkStart w:name="z57" w:id="54"/>
    <w:p>
      <w:pPr>
        <w:spacing w:after="0"/>
        <w:ind w:left="0"/>
        <w:jc w:val="both"/>
      </w:pPr>
      <w:r>
        <w:rPr>
          <w:rFonts w:ascii="Times New Roman"/>
          <w:b w:val="false"/>
          <w:i w:val="false"/>
          <w:color w:val="000000"/>
          <w:sz w:val="28"/>
        </w:rPr>
        <w:t>
      еңбек кітапшасы;</w:t>
      </w:r>
    </w:p>
    <w:bookmarkEnd w:id="54"/>
    <w:bookmarkStart w:name="z58" w:id="55"/>
    <w:p>
      <w:pPr>
        <w:spacing w:after="0"/>
        <w:ind w:left="0"/>
        <w:jc w:val="both"/>
      </w:pPr>
      <w:r>
        <w:rPr>
          <w:rFonts w:ascii="Times New Roman"/>
          <w:b w:val="false"/>
          <w:i w:val="false"/>
          <w:color w:val="000000"/>
          <w:sz w:val="28"/>
        </w:rPr>
        <w:t>
      еңбек кітапшасы болмаған немесе жарамсыз болған, еңбек кiтапшасында тиісті жазбалар болмаған, түзетулер, дәлсіздіктер болған және әртүрлі оқылған кезде архив мекемелерiнен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bookmarkEnd w:id="55"/>
    <w:bookmarkStart w:name="z59" w:id="56"/>
    <w:p>
      <w:pPr>
        <w:spacing w:after="0"/>
        <w:ind w:left="0"/>
        <w:jc w:val="both"/>
      </w:pPr>
      <w:r>
        <w:rPr>
          <w:rFonts w:ascii="Times New Roman"/>
          <w:b w:val="false"/>
          <w:i w:val="false"/>
          <w:color w:val="000000"/>
          <w:sz w:val="28"/>
        </w:rPr>
        <w:t>
      Болуына қарай мынадай құжаттар ұсынылады:</w:t>
      </w:r>
    </w:p>
    <w:bookmarkEnd w:id="56"/>
    <w:bookmarkStart w:name="z60" w:id="57"/>
    <w:p>
      <w:pPr>
        <w:spacing w:after="0"/>
        <w:ind w:left="0"/>
        <w:jc w:val="both"/>
      </w:pPr>
      <w:r>
        <w:rPr>
          <w:rFonts w:ascii="Times New Roman"/>
          <w:b w:val="false"/>
          <w:i w:val="false"/>
          <w:color w:val="000000"/>
          <w:sz w:val="28"/>
        </w:rPr>
        <w:t>
      бiлiмi туралы құжат;</w:t>
      </w:r>
    </w:p>
    <w:bookmarkEnd w:id="57"/>
    <w:bookmarkStart w:name="z61" w:id="58"/>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bookmarkEnd w:id="58"/>
    <w:bookmarkStart w:name="z62" w:id="59"/>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59"/>
    <w:bookmarkStart w:name="z63" w:id="60"/>
    <w:p>
      <w:pPr>
        <w:spacing w:after="0"/>
        <w:ind w:left="0"/>
        <w:jc w:val="both"/>
      </w:pPr>
      <w:r>
        <w:rPr>
          <w:rFonts w:ascii="Times New Roman"/>
          <w:b w:val="false"/>
          <w:i w:val="false"/>
          <w:color w:val="000000"/>
          <w:sz w:val="28"/>
        </w:rPr>
        <w:t xml:space="preserve">
      "Жаппай саяси қуғын-сүргiндер құрбандарын ақтау туралы" 1993 жылғы 14 сәуірдегі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bookmarkEnd w:id="60"/>
    <w:bookmarkStart w:name="z64" w:id="61"/>
    <w:p>
      <w:pPr>
        <w:spacing w:after="0"/>
        <w:ind w:left="0"/>
        <w:jc w:val="both"/>
      </w:pPr>
      <w:r>
        <w:rPr>
          <w:rFonts w:ascii="Times New Roman"/>
          <w:b w:val="false"/>
          <w:i w:val="false"/>
          <w:color w:val="000000"/>
          <w:sz w:val="28"/>
        </w:rPr>
        <w:t>
      ұрыс қимылдарына қатысқаны туралы әскери комиссариаттың анықтамасы;</w:t>
      </w:r>
    </w:p>
    <w:bookmarkEnd w:id="61"/>
    <w:bookmarkStart w:name="z65" w:id="62"/>
    <w:p>
      <w:pPr>
        <w:spacing w:after="0"/>
        <w:ind w:left="0"/>
        <w:jc w:val="both"/>
      </w:pPr>
      <w:r>
        <w:rPr>
          <w:rFonts w:ascii="Times New Roman"/>
          <w:b w:val="false"/>
          <w:i w:val="false"/>
          <w:color w:val="000000"/>
          <w:sz w:val="28"/>
        </w:rPr>
        <w:t>
      бірінші топтағы мүгедекке, екінші топтағы жалғызілікті мүгедекке және бөгде адамның көмегіне мұқтаж жасына байланысты зейнеткерге, сексен жасқа толған қарттарға, он алты жасқа дейінгі мүгедек балаға күтімді жүзеге асыру фактісін және кезеңін растайтын соттың шешімі;</w:t>
      </w:r>
    </w:p>
    <w:bookmarkEnd w:id="62"/>
    <w:bookmarkStart w:name="z66" w:id="63"/>
    <w:p>
      <w:pPr>
        <w:spacing w:after="0"/>
        <w:ind w:left="0"/>
        <w:jc w:val="both"/>
      </w:pPr>
      <w:r>
        <w:rPr>
          <w:rFonts w:ascii="Times New Roman"/>
          <w:b w:val="false"/>
          <w:i w:val="false"/>
          <w:color w:val="000000"/>
          <w:sz w:val="28"/>
        </w:rPr>
        <w:t>
      бұрынғы кеңестiк мекемелер, Қазақстан Республикасы мекемелері, халықаралық ұйым қызметкерi жұбайының (зайыбының) шетелде тұрғанын растайтын құжат;</w:t>
      </w:r>
    </w:p>
    <w:bookmarkEnd w:id="63"/>
    <w:bookmarkStart w:name="z67" w:id="64"/>
    <w:p>
      <w:pPr>
        <w:spacing w:after="0"/>
        <w:ind w:left="0"/>
        <w:jc w:val="both"/>
      </w:pPr>
      <w:r>
        <w:rPr>
          <w:rFonts w:ascii="Times New Roman"/>
          <w:b w:val="false"/>
          <w:i w:val="false"/>
          <w:color w:val="000000"/>
          <w:sz w:val="28"/>
        </w:rPr>
        <w:t>
      әскери қызметшi, арнаулы мемлекеттік орган қызметкері жұбайының (зайыбының) мамандығы бойынша жұмысқа орналасу мүмкiндiгi болмаған жерлерде тұрғанын растайтын құжат.</w:t>
      </w:r>
    </w:p>
    <w:bookmarkEnd w:id="64"/>
    <w:bookmarkStart w:name="z68" w:id="65"/>
    <w:p>
      <w:pPr>
        <w:spacing w:after="0"/>
        <w:ind w:left="0"/>
        <w:jc w:val="both"/>
      </w:pPr>
      <w:r>
        <w:rPr>
          <w:rFonts w:ascii="Times New Roman"/>
          <w:b w:val="false"/>
          <w:i w:val="false"/>
          <w:color w:val="000000"/>
          <w:sz w:val="28"/>
        </w:rPr>
        <w:t xml:space="preserve">
      Жұмыс істемейтін ананың жас балаларға күтім көрсеткенін растау үшін мына құжаттардың біреуі (болуына қарай) ұсынылады: </w:t>
      </w:r>
    </w:p>
    <w:bookmarkEnd w:id="65"/>
    <w:bookmarkStart w:name="z69" w:id="66"/>
    <w:p>
      <w:pPr>
        <w:spacing w:after="0"/>
        <w:ind w:left="0"/>
        <w:jc w:val="both"/>
      </w:pPr>
      <w:r>
        <w:rPr>
          <w:rFonts w:ascii="Times New Roman"/>
          <w:b w:val="false"/>
          <w:i w:val="false"/>
          <w:color w:val="000000"/>
          <w:sz w:val="28"/>
        </w:rPr>
        <w:t>
      балалардың жеке басын куәландыратын құжат;</w:t>
      </w:r>
    </w:p>
    <w:bookmarkEnd w:id="66"/>
    <w:bookmarkStart w:name="z70" w:id="67"/>
    <w:p>
      <w:pPr>
        <w:spacing w:after="0"/>
        <w:ind w:left="0"/>
        <w:jc w:val="both"/>
      </w:pPr>
      <w:r>
        <w:rPr>
          <w:rFonts w:ascii="Times New Roman"/>
          <w:b w:val="false"/>
          <w:i w:val="false"/>
          <w:color w:val="000000"/>
          <w:sz w:val="28"/>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w:t>
      </w:r>
    </w:p>
    <w:bookmarkEnd w:id="67"/>
    <w:bookmarkStart w:name="z71" w:id="68"/>
    <w:p>
      <w:pPr>
        <w:spacing w:after="0"/>
        <w:ind w:left="0"/>
        <w:jc w:val="both"/>
      </w:pPr>
      <w:r>
        <w:rPr>
          <w:rFonts w:ascii="Times New Roman"/>
          <w:b w:val="false"/>
          <w:i w:val="false"/>
          <w:color w:val="000000"/>
          <w:sz w:val="28"/>
        </w:rPr>
        <w:t>
      орта кәсіптік оқу орнын бітіргені туралы аттестат;</w:t>
      </w:r>
    </w:p>
    <w:bookmarkEnd w:id="68"/>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оқитынын растайтын оқу орнының анықтамасы;</w:t>
      </w:r>
    </w:p>
    <w:p>
      <w:pPr>
        <w:spacing w:after="0"/>
        <w:ind w:left="0"/>
        <w:jc w:val="both"/>
      </w:pPr>
      <w:r>
        <w:rPr>
          <w:rFonts w:ascii="Times New Roman"/>
          <w:b w:val="false"/>
          <w:i w:val="false"/>
          <w:color w:val="000000"/>
          <w:sz w:val="28"/>
        </w:rPr>
        <w:t>
      балалардың тұрғылықты тұратын жері бойынша тіркелгенін растайтын құжат;</w:t>
      </w:r>
    </w:p>
    <w:p>
      <w:pPr>
        <w:spacing w:after="0"/>
        <w:ind w:left="0"/>
        <w:jc w:val="both"/>
      </w:pPr>
      <w:r>
        <w:rPr>
          <w:rFonts w:ascii="Times New Roman"/>
          <w:b w:val="false"/>
          <w:i w:val="false"/>
          <w:color w:val="000000"/>
          <w:sz w:val="28"/>
        </w:rPr>
        <w:t>
      балалардың қайтыс болуы туралы куәлік (немесе азаматтық хал актілерін жазу органдары берген қайтыс болуы туралы актілік жазба немесе азаматтық хал актісін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bookmarkStart w:name="z72" w:id="69"/>
    <w:p>
      <w:pPr>
        <w:spacing w:after="0"/>
        <w:ind w:left="0"/>
        <w:jc w:val="both"/>
      </w:pPr>
      <w:r>
        <w:rPr>
          <w:rFonts w:ascii="Times New Roman"/>
          <w:b w:val="false"/>
          <w:i w:val="false"/>
          <w:color w:val="000000"/>
          <w:sz w:val="28"/>
        </w:rPr>
        <w:t>
      6)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bookmarkEnd w:id="69"/>
    <w:bookmarkStart w:name="z73" w:id="70"/>
    <w:p>
      <w:pPr>
        <w:spacing w:after="0"/>
        <w:ind w:left="0"/>
        <w:jc w:val="both"/>
      </w:pPr>
      <w:r>
        <w:rPr>
          <w:rFonts w:ascii="Times New Roman"/>
          <w:b w:val="false"/>
          <w:i w:val="false"/>
          <w:color w:val="000000"/>
          <w:sz w:val="28"/>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 жағдайда,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bookmarkEnd w:id="70"/>
    <w:bookmarkStart w:name="z74" w:id="71"/>
    <w:p>
      <w:pPr>
        <w:spacing w:after="0"/>
        <w:ind w:left="0"/>
        <w:jc w:val="both"/>
      </w:pPr>
      <w:r>
        <w:rPr>
          <w:rFonts w:ascii="Times New Roman"/>
          <w:b w:val="false"/>
          <w:i w:val="false"/>
          <w:color w:val="000000"/>
          <w:sz w:val="28"/>
        </w:rPr>
        <w:t xml:space="preserve">
      Балаларды сегіз жасқа дейін тәрбиелеу фактісін растау үшін (олардың болуына қарай) Қазақстан Республикасы Денсаулық сақтау және әлеуметтік даму министрінің 2015 жылғы 14 сәуірдегі № 223 бұйрығымен (Нормативтік құқықтық актілерді мемлекеттік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ұсынылады.</w:t>
      </w:r>
    </w:p>
    <w:bookmarkEnd w:id="71"/>
    <w:bookmarkStart w:name="z75" w:id="72"/>
    <w:p>
      <w:pPr>
        <w:spacing w:after="0"/>
        <w:ind w:left="0"/>
        <w:jc w:val="both"/>
      </w:pPr>
      <w:r>
        <w:rPr>
          <w:rFonts w:ascii="Times New Roman"/>
          <w:b w:val="false"/>
          <w:i w:val="false"/>
          <w:color w:val="000000"/>
          <w:sz w:val="28"/>
        </w:rPr>
        <w:t>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bookmarkEnd w:id="72"/>
    <w:bookmarkStart w:name="z76" w:id="73"/>
    <w:p>
      <w:pPr>
        <w:spacing w:after="0"/>
        <w:ind w:left="0"/>
        <w:jc w:val="both"/>
      </w:pPr>
      <w:r>
        <w:rPr>
          <w:rFonts w:ascii="Times New Roman"/>
          <w:b w:val="false"/>
          <w:i w:val="false"/>
          <w:color w:val="000000"/>
          <w:sz w:val="28"/>
        </w:rPr>
        <w:t>
      Қамқоршылық (қорғаншылық) белгіленген жағдайда, қамқоршылық (қорғаншылық) белгіленгенін растайтын құжат ұсынылады.</w:t>
      </w:r>
    </w:p>
    <w:bookmarkEnd w:id="73"/>
    <w:bookmarkStart w:name="z77" w:id="74"/>
    <w:p>
      <w:pPr>
        <w:spacing w:after="0"/>
        <w:ind w:left="0"/>
        <w:jc w:val="both"/>
      </w:pPr>
      <w:r>
        <w:rPr>
          <w:rFonts w:ascii="Times New Roman"/>
          <w:b w:val="false"/>
          <w:i w:val="false"/>
          <w:color w:val="000000"/>
          <w:sz w:val="28"/>
        </w:rPr>
        <w:t>
      Көрсетілген құжаттардағы ақпарат мемлекеттік ақпараттық жүйелерде расталған кезде көрсетілетін қызметті алушының жеке басын куәландыратын құжатты,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жүргізілген тіркеулер бойынша), тұрғылықты тұратын жері бойынша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 (қорғаншылық) белгілеу туралы құжатты, баланы (балаларды) асырап алу туралы сот шешімін ұсыну талап етілмейді;</w:t>
      </w:r>
    </w:p>
    <w:bookmarkEnd w:id="74"/>
    <w:bookmarkStart w:name="z78" w:id="75"/>
    <w:p>
      <w:pPr>
        <w:spacing w:after="0"/>
        <w:ind w:left="0"/>
        <w:jc w:val="both"/>
      </w:pPr>
      <w:r>
        <w:rPr>
          <w:rFonts w:ascii="Times New Roman"/>
          <w:b w:val="false"/>
          <w:i w:val="false"/>
          <w:color w:val="000000"/>
          <w:sz w:val="28"/>
        </w:rPr>
        <w:t>
      порталға:</w:t>
      </w:r>
    </w:p>
    <w:bookmarkEnd w:id="75"/>
    <w:bookmarkStart w:name="z79" w:id="76"/>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bookmarkEnd w:id="76"/>
    <w:bookmarkStart w:name="z80" w:id="77"/>
    <w:p>
      <w:pPr>
        <w:spacing w:after="0"/>
        <w:ind w:left="0"/>
        <w:jc w:val="both"/>
      </w:pPr>
      <w:r>
        <w:rPr>
          <w:rFonts w:ascii="Times New Roman"/>
          <w:b w:val="false"/>
          <w:i w:val="false"/>
          <w:color w:val="000000"/>
          <w:sz w:val="28"/>
        </w:rPr>
        <w:t>
      Жеке басты куәландыратын құжаттың мәліметтерін көрсетілетін қызметті алушы "электрондық үкімет" шлюзі арқылы тиісті мемлекеттік ақпараттық жүйеден алады.</w:t>
      </w:r>
    </w:p>
    <w:bookmarkEnd w:id="77"/>
    <w:bookmarkStart w:name="z81" w:id="78"/>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78"/>
    <w:bookmarkStart w:name="z82" w:id="79"/>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bookmarkEnd w:id="79"/>
    <w:bookmarkStart w:name="z83" w:id="80"/>
    <w:p>
      <w:pPr>
        <w:spacing w:after="0"/>
        <w:ind w:left="0"/>
        <w:jc w:val="both"/>
      </w:pPr>
      <w:r>
        <w:rPr>
          <w:rFonts w:ascii="Times New Roman"/>
          <w:b w:val="false"/>
          <w:i w:val="false"/>
          <w:color w:val="000000"/>
          <w:sz w:val="28"/>
        </w:rPr>
        <w:t>
      Портал арқылы жүгінген жағдайда - көрсетілетін қызметті алушының "жеке кабинетінде" мемлекеттік қызметті көрсету үшін сұрау салудың қабылданғаны туралы статус көрінеді.</w:t>
      </w:r>
    </w:p>
    <w:bookmarkEnd w:id="80"/>
    <w:bookmarkStart w:name="z84" w:id="81"/>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bookmarkEnd w:id="81"/>
    <w:bookmarkStart w:name="z85" w:id="82"/>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қабылданған шешім туралы көрсетілетін қызметті алушыны хабардар етеді.";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87" w:id="83"/>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83"/>
    <w:bookmarkStart w:name="z88" w:id="84"/>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0" w:id="85"/>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92" w:id="8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1-1-қосымшамен толықтырылсын;</w:t>
      </w:r>
    </w:p>
    <w:bookmarkEnd w:id="86"/>
    <w:bookmarkStart w:name="z93" w:id="87"/>
    <w:p>
      <w:pPr>
        <w:spacing w:after="0"/>
        <w:ind w:left="0"/>
        <w:jc w:val="both"/>
      </w:pPr>
      <w:r>
        <w:rPr>
          <w:rFonts w:ascii="Times New Roman"/>
          <w:b w:val="false"/>
          <w:i w:val="false"/>
          <w:color w:val="000000"/>
          <w:sz w:val="28"/>
        </w:rPr>
        <w:t xml:space="preserve">
      көрсетілген бұйрықпен бекітілген "Жерлеуге арналған біржолғы төлем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тақырыбы мынадай редакцияда жазылсын:</w:t>
      </w:r>
    </w:p>
    <w:bookmarkStart w:name="z95" w:id="88"/>
    <w:p>
      <w:pPr>
        <w:spacing w:after="0"/>
        <w:ind w:left="0"/>
        <w:jc w:val="both"/>
      </w:pPr>
      <w:r>
        <w:rPr>
          <w:rFonts w:ascii="Times New Roman"/>
          <w:b w:val="false"/>
          <w:i w:val="false"/>
          <w:color w:val="000000"/>
          <w:sz w:val="28"/>
        </w:rPr>
        <w:t>
      "1-тарау. Жалпы ережелер";</w:t>
      </w:r>
    </w:p>
    <w:bookmarkEnd w:id="88"/>
    <w:bookmarkStart w:name="z96" w:id="89"/>
    <w:p>
      <w:pPr>
        <w:spacing w:after="0"/>
        <w:ind w:left="0"/>
        <w:jc w:val="both"/>
      </w:pPr>
      <w:r>
        <w:rPr>
          <w:rFonts w:ascii="Times New Roman"/>
          <w:b w:val="false"/>
          <w:i w:val="false"/>
          <w:color w:val="000000"/>
          <w:sz w:val="28"/>
        </w:rPr>
        <w:t>
      "2-тарау. Мемлекеттік қызметті көрсету тәртібі";</w:t>
      </w:r>
    </w:p>
    <w:bookmarkEnd w:id="89"/>
    <w:bookmarkStart w:name="z97" w:id="90"/>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9" w:id="91"/>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басшының атына немесе Министрлік, Мемлекеттік корпорация басшысының атына шағым беріледі.</w:t>
      </w:r>
    </w:p>
    <w:bookmarkEnd w:id="91"/>
    <w:bookmarkStart w:name="z100" w:id="92"/>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Министрліктің кеңсесі арқылы қолма-қол беріледі. Көрсетілетін қызметті берушінің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bookmarkEnd w:id="92"/>
    <w:bookmarkStart w:name="z101" w:id="93"/>
    <w:p>
      <w:pPr>
        <w:spacing w:after="0"/>
        <w:ind w:left="0"/>
        <w:jc w:val="both"/>
      </w:pPr>
      <w:r>
        <w:rPr>
          <w:rFonts w:ascii="Times New Roman"/>
          <w:b w:val="false"/>
          <w:i w:val="false"/>
          <w:color w:val="000000"/>
          <w:sz w:val="28"/>
        </w:rPr>
        <w:t>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93"/>
    <w:bookmarkStart w:name="z102" w:id="94"/>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94"/>
    <w:bookmarkStart w:name="z103" w:id="9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bookmarkEnd w:id="95"/>
    <w:bookmarkStart w:name="z104" w:id="9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96"/>
    <w:bookmarkStart w:name="z105" w:id="9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07" w:id="9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9" w:id="99"/>
    <w:p>
      <w:pPr>
        <w:spacing w:after="0"/>
        <w:ind w:left="0"/>
        <w:jc w:val="both"/>
      </w:pPr>
      <w:r>
        <w:rPr>
          <w:rFonts w:ascii="Times New Roman"/>
          <w:b w:val="false"/>
          <w:i w:val="false"/>
          <w:color w:val="000000"/>
          <w:sz w:val="28"/>
        </w:rPr>
        <w:t>
      "4-тарау. Мемлекеттік қызметті, оның ішінде Мемлекеттік корпорация арқылы көрсетудің ерекшеліктері ескерілген өзге де талаптар";</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1" w:id="100"/>
    <w:p>
      <w:pPr>
        <w:spacing w:after="0"/>
        <w:ind w:left="0"/>
        <w:jc w:val="both"/>
      </w:pPr>
      <w:r>
        <w:rPr>
          <w:rFonts w:ascii="Times New Roman"/>
          <w:b w:val="false"/>
          <w:i w:val="false"/>
          <w:color w:val="000000"/>
          <w:sz w:val="28"/>
        </w:rPr>
        <w:t xml:space="preserve">
      "13.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w:t>
      </w:r>
    </w:p>
    <w:bookmarkEnd w:id="100"/>
    <w:bookmarkStart w:name="z112" w:id="101"/>
    <w:p>
      <w:pPr>
        <w:spacing w:after="0"/>
        <w:ind w:left="0"/>
        <w:jc w:val="both"/>
      </w:pPr>
      <w:r>
        <w:rPr>
          <w:rFonts w:ascii="Times New Roman"/>
          <w:b w:val="false"/>
          <w:i w:val="false"/>
          <w:color w:val="000000"/>
          <w:sz w:val="28"/>
        </w:rPr>
        <w:t>
      8-800-080-7777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4" w:id="102"/>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102"/>
    <w:bookmarkStart w:name="z115" w:id="103"/>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bookmarkEnd w:id="103"/>
    <w:bookmarkStart w:name="z116" w:id="104"/>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8" w:id="105"/>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мен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120" w:id="106"/>
    <w:p>
      <w:pPr>
        <w:spacing w:after="0"/>
        <w:ind w:left="0"/>
        <w:jc w:val="both"/>
      </w:pPr>
      <w:r>
        <w:rPr>
          <w:rFonts w:ascii="Times New Roman"/>
          <w:b w:val="false"/>
          <w:i w:val="false"/>
          <w:color w:val="000000"/>
          <w:sz w:val="28"/>
        </w:rPr>
        <w:t xml:space="preserve">
      көрсетілген бұйрықпен бекітілген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6"/>
    <w:bookmarkStart w:name="z121" w:id="107"/>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2-тараулардың</w:t>
      </w:r>
      <w:r>
        <w:rPr>
          <w:rFonts w:ascii="Times New Roman"/>
          <w:b w:val="false"/>
          <w:i w:val="false"/>
          <w:color w:val="000000"/>
          <w:sz w:val="28"/>
        </w:rPr>
        <w:t xml:space="preserve"> тақырыбы мынадай редакцияда жазылсын:</w:t>
      </w:r>
    </w:p>
    <w:bookmarkEnd w:id="107"/>
    <w:bookmarkStart w:name="z122" w:id="108"/>
    <w:p>
      <w:pPr>
        <w:spacing w:after="0"/>
        <w:ind w:left="0"/>
        <w:jc w:val="both"/>
      </w:pPr>
      <w:r>
        <w:rPr>
          <w:rFonts w:ascii="Times New Roman"/>
          <w:b w:val="false"/>
          <w:i w:val="false"/>
          <w:color w:val="000000"/>
          <w:sz w:val="28"/>
        </w:rPr>
        <w:t>
      "1-тарау. Жалпы ережелер";</w:t>
      </w:r>
    </w:p>
    <w:bookmarkEnd w:id="108"/>
    <w:bookmarkStart w:name="z123" w:id="109"/>
    <w:p>
      <w:pPr>
        <w:spacing w:after="0"/>
        <w:ind w:left="0"/>
        <w:jc w:val="both"/>
      </w:pPr>
      <w:r>
        <w:rPr>
          <w:rFonts w:ascii="Times New Roman"/>
          <w:b w:val="false"/>
          <w:i w:val="false"/>
          <w:color w:val="000000"/>
          <w:sz w:val="28"/>
        </w:rPr>
        <w:t>
      "2-тарау. Мемлекеттік қызметті көрсету тәртібі";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5" w:id="110"/>
    <w:p>
      <w:pPr>
        <w:spacing w:after="0"/>
        <w:ind w:left="0"/>
        <w:jc w:val="both"/>
      </w:pPr>
      <w:r>
        <w:rPr>
          <w:rFonts w:ascii="Times New Roman"/>
          <w:b w:val="false"/>
          <w:i w:val="false"/>
          <w:color w:val="000000"/>
          <w:sz w:val="28"/>
        </w:rPr>
        <w:t>
      "6. Мемлекеттік қызметті көрсету нәтижесі:</w:t>
      </w:r>
    </w:p>
    <w:bookmarkEnd w:id="110"/>
    <w:bookmarkStart w:name="z126" w:id="111"/>
    <w:p>
      <w:pPr>
        <w:spacing w:after="0"/>
        <w:ind w:left="0"/>
        <w:jc w:val="both"/>
      </w:pPr>
      <w:r>
        <w:rPr>
          <w:rFonts w:ascii="Times New Roman"/>
          <w:b w:val="false"/>
          <w:i w:val="false"/>
          <w:color w:val="000000"/>
          <w:sz w:val="28"/>
        </w:rPr>
        <w:t>
      1) көрсетілетін қызметті берушіде:</w:t>
      </w:r>
    </w:p>
    <w:bookmarkEnd w:id="111"/>
    <w:bookmarkStart w:name="z127" w:id="112"/>
    <w:p>
      <w:pPr>
        <w:spacing w:after="0"/>
        <w:ind w:left="0"/>
        <w:jc w:val="both"/>
      </w:pPr>
      <w:r>
        <w:rPr>
          <w:rFonts w:ascii="Times New Roman"/>
          <w:b w:val="false"/>
          <w:i w:val="false"/>
          <w:color w:val="000000"/>
          <w:sz w:val="28"/>
        </w:rPr>
        <w:t xml:space="preserve">
      көрсетілетін қызметті алушыға мүгедектік белгіленген жағдайда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(бұдан әрі - № 44 бұйрық) бекітілген нысан бойынша мүгедектігі туралы анықтама;</w:t>
      </w:r>
    </w:p>
    <w:bookmarkEnd w:id="112"/>
    <w:bookmarkStart w:name="z128" w:id="113"/>
    <w:p>
      <w:pPr>
        <w:spacing w:after="0"/>
        <w:ind w:left="0"/>
        <w:jc w:val="both"/>
      </w:pPr>
      <w:r>
        <w:rPr>
          <w:rFonts w:ascii="Times New Roman"/>
          <w:b w:val="false"/>
          <w:i w:val="false"/>
          <w:color w:val="000000"/>
          <w:sz w:val="28"/>
        </w:rPr>
        <w:t>
      көрсетілетін қызметті алушыға мүгедекті оңалтудың жеке бағдарламасының әлеуметтік және кәсіптік бөлігі әзірленген жағдайда - мүгедекті оңалтудың жеке бағдарламасының әлеуметтік және кәсіптік бөлігінен үзінді көшірме;</w:t>
      </w:r>
    </w:p>
    <w:bookmarkEnd w:id="113"/>
    <w:bookmarkStart w:name="z129" w:id="114"/>
    <w:p>
      <w:pPr>
        <w:spacing w:after="0"/>
        <w:ind w:left="0"/>
        <w:jc w:val="both"/>
      </w:pPr>
      <w:r>
        <w:rPr>
          <w:rFonts w:ascii="Times New Roman"/>
          <w:b w:val="false"/>
          <w:i w:val="false"/>
          <w:color w:val="000000"/>
          <w:sz w:val="28"/>
        </w:rPr>
        <w:t>
      көрсетілетін қызметті алушыға жалпы еңбек ету қабілетінен айырылу дәрежесі белгіленген жағдайда - жалпы еңбек ету қабілетінен айрылу дәрежесі туралы анықтама;</w:t>
      </w:r>
    </w:p>
    <w:bookmarkEnd w:id="114"/>
    <w:bookmarkStart w:name="z130" w:id="115"/>
    <w:p>
      <w:pPr>
        <w:spacing w:after="0"/>
        <w:ind w:left="0"/>
        <w:jc w:val="both"/>
      </w:pPr>
      <w:r>
        <w:rPr>
          <w:rFonts w:ascii="Times New Roman"/>
          <w:b w:val="false"/>
          <w:i w:val="false"/>
          <w:color w:val="000000"/>
          <w:sz w:val="28"/>
        </w:rPr>
        <w:t>
      көрсетілетін қызметті алушыға кәсіптік еңбек ету қабілетінен айырылу дәрежесі белгіленген жағдайда -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bookmarkEnd w:id="115"/>
    <w:bookmarkStart w:name="z131" w:id="116"/>
    <w:p>
      <w:pPr>
        <w:spacing w:after="0"/>
        <w:ind w:left="0"/>
        <w:jc w:val="both"/>
      </w:pPr>
      <w:r>
        <w:rPr>
          <w:rFonts w:ascii="Times New Roman"/>
          <w:b w:val="false"/>
          <w:i w:val="false"/>
          <w:color w:val="000000"/>
          <w:sz w:val="28"/>
        </w:rPr>
        <w:t>
      зардап шеккен қызметкердің көмектің қосымша түрлері мен күтімге мұқтаждығы айқындалған жағдайларда - зардап шеккен қызметкердің көмектің қосымша түрлері мен күтімге мұқтаждығы туралы қорытынды;</w:t>
      </w:r>
    </w:p>
    <w:bookmarkEnd w:id="116"/>
    <w:bookmarkStart w:name="z132" w:id="117"/>
    <w:p>
      <w:pPr>
        <w:spacing w:after="0"/>
        <w:ind w:left="0"/>
        <w:jc w:val="both"/>
      </w:pPr>
      <w:r>
        <w:rPr>
          <w:rFonts w:ascii="Times New Roman"/>
          <w:b w:val="false"/>
          <w:i w:val="false"/>
          <w:color w:val="000000"/>
          <w:sz w:val="28"/>
        </w:rPr>
        <w:t>
      кезекті қайта куәландыру кезінде мүгедек болып танылмаған көрсетілетін қызметті алушыға - толық оңалу туралы хабарлама.</w:t>
      </w:r>
    </w:p>
    <w:bookmarkEnd w:id="117"/>
    <w:bookmarkStart w:name="z133" w:id="118"/>
    <w:p>
      <w:pPr>
        <w:spacing w:after="0"/>
        <w:ind w:left="0"/>
        <w:jc w:val="both"/>
      </w:pPr>
      <w:r>
        <w:rPr>
          <w:rFonts w:ascii="Times New Roman"/>
          <w:b w:val="false"/>
          <w:i w:val="false"/>
          <w:color w:val="000000"/>
          <w:sz w:val="28"/>
        </w:rPr>
        <w:t xml:space="preserve">
      Сараптамалық қорытындыны шығару кезінде МӘС бөлімі және (немесе) МӘС әдіснама және бақылау бөлімі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атқарушысының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w:t>
      </w:r>
      <w:r>
        <w:rPr>
          <w:rFonts w:ascii="Times New Roman"/>
          <w:b w:val="false"/>
          <w:i w:val="false"/>
          <w:color w:val="000000"/>
          <w:sz w:val="28"/>
        </w:rPr>
        <w:t>088/у нысанындағы</w:t>
      </w:r>
      <w:r>
        <w:rPr>
          <w:rFonts w:ascii="Times New Roman"/>
          <w:b w:val="false"/>
          <w:i w:val="false"/>
          <w:color w:val="000000"/>
          <w:sz w:val="28"/>
        </w:rPr>
        <w:t xml:space="preserve"> МӘС қорытындысы туралы денсаулық сақтау ұйымының хабарламасын амбулаториялық пациенттің медициналық картасына тігу үшін медициналық ұйымға (электрондық немесе қағаз форматта) жібереді.</w:t>
      </w:r>
    </w:p>
    <w:bookmarkEnd w:id="118"/>
    <w:bookmarkStart w:name="z134" w:id="119"/>
    <w:p>
      <w:pPr>
        <w:spacing w:after="0"/>
        <w:ind w:left="0"/>
        <w:jc w:val="both"/>
      </w:pPr>
      <w:r>
        <w:rPr>
          <w:rFonts w:ascii="Times New Roman"/>
          <w:b w:val="false"/>
          <w:i w:val="false"/>
          <w:color w:val="000000"/>
          <w:sz w:val="28"/>
        </w:rPr>
        <w:t>
      Алғашқы куәландыру кезінде мүгедек деп танылмаған жағдайда 088/у нысанындағы МӘС қорытындысы туралы денсаулық сақтау ұйымы хабарламасының телнұсқасы куәландырылатын адамға немесе заңды өкіліне беріледі.</w:t>
      </w:r>
    </w:p>
    <w:bookmarkEnd w:id="119"/>
    <w:bookmarkStart w:name="z135" w:id="120"/>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End w:id="120"/>
    <w:bookmarkStart w:name="z136" w:id="121"/>
    <w:p>
      <w:pPr>
        <w:spacing w:after="0"/>
        <w:ind w:left="0"/>
        <w:jc w:val="both"/>
      </w:pPr>
      <w:r>
        <w:rPr>
          <w:rFonts w:ascii="Times New Roman"/>
          <w:b w:val="false"/>
          <w:i w:val="false"/>
          <w:color w:val="000000"/>
          <w:sz w:val="28"/>
        </w:rPr>
        <w:t>
      2) порталда мүгедектікті растау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8" w:id="122"/>
    <w:p>
      <w:pPr>
        <w:spacing w:after="0"/>
        <w:ind w:left="0"/>
        <w:jc w:val="both"/>
      </w:pPr>
      <w:r>
        <w:rPr>
          <w:rFonts w:ascii="Times New Roman"/>
          <w:b w:val="false"/>
          <w:i w:val="false"/>
          <w:color w:val="000000"/>
          <w:sz w:val="28"/>
        </w:rPr>
        <w:t>
      "9. Көрсетілетін қызметті алушы мемлекеттік қызметті көрсету үшін жүгінген кезде осы мемлекеттік көрсетілетін қызмет стандартына 1-қосымшаға сәйкес нысан бойынша мүгедектікті және/немесе еңбек ету қабілетінен айырылу дәрежесін белгілеу және/немесе қажетті әлеуметтік қорғау шараларын айқындауға өтінішті және мынадай құжаттарды ұсынады:</w:t>
      </w:r>
    </w:p>
    <w:bookmarkEnd w:id="122"/>
    <w:bookmarkStart w:name="z139" w:id="123"/>
    <w:p>
      <w:pPr>
        <w:spacing w:after="0"/>
        <w:ind w:left="0"/>
        <w:jc w:val="both"/>
      </w:pPr>
      <w:r>
        <w:rPr>
          <w:rFonts w:ascii="Times New Roman"/>
          <w:b w:val="false"/>
          <w:i w:val="false"/>
          <w:color w:val="000000"/>
          <w:sz w:val="28"/>
        </w:rPr>
        <w:t>
      көрсетілетін қызметті берушіге:</w:t>
      </w:r>
    </w:p>
    <w:bookmarkEnd w:id="123"/>
    <w:bookmarkStart w:name="z140" w:id="124"/>
    <w:p>
      <w:pPr>
        <w:spacing w:after="0"/>
        <w:ind w:left="0"/>
        <w:jc w:val="both"/>
      </w:pPr>
      <w:r>
        <w:rPr>
          <w:rFonts w:ascii="Times New Roman"/>
          <w:b w:val="false"/>
          <w:i w:val="false"/>
          <w:color w:val="000000"/>
          <w:sz w:val="28"/>
        </w:rPr>
        <w:t>
      1) жеке басты куәландыратын құжатты (жеке басын сәйкестендіру үшін);</w:t>
      </w:r>
    </w:p>
    <w:bookmarkEnd w:id="124"/>
    <w:bookmarkStart w:name="z141" w:id="125"/>
    <w:p>
      <w:pPr>
        <w:spacing w:after="0"/>
        <w:ind w:left="0"/>
        <w:jc w:val="both"/>
      </w:pPr>
      <w:r>
        <w:rPr>
          <w:rFonts w:ascii="Times New Roman"/>
          <w:b w:val="false"/>
          <w:i w:val="false"/>
          <w:color w:val="000000"/>
          <w:sz w:val="28"/>
        </w:rPr>
        <w:t>
      Өтінішті заңды өкілі берген кезде - заңды өкілінің жеке басын куәландыратын құжатты (сәйкестендіру үшін).</w:t>
      </w:r>
    </w:p>
    <w:bookmarkEnd w:id="125"/>
    <w:bookmarkStart w:name="z142" w:id="126"/>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тұрақты тұрғылықты жері бойынша тіркелгенін растайтын, міндетті әлеуметтік сақтандыру жүйесіне қатысу (немесе қатыспау) фактісін растайтын құжаттар туралы мәліметтерді көрсетілетін қызметті беруші уәкілетті лауазымды адамдардың электрондық-цифрлық қолтаңбасымен куәландырылған электрондық құжаттар нысанында алады;</w:t>
      </w:r>
    </w:p>
    <w:bookmarkEnd w:id="126"/>
    <w:bookmarkStart w:name="z143" w:id="127"/>
    <w:p>
      <w:pPr>
        <w:spacing w:after="0"/>
        <w:ind w:left="0"/>
        <w:jc w:val="both"/>
      </w:pPr>
      <w:r>
        <w:rPr>
          <w:rFonts w:ascii="Times New Roman"/>
          <w:b w:val="false"/>
          <w:i w:val="false"/>
          <w:color w:val="000000"/>
          <w:sz w:val="28"/>
        </w:rPr>
        <w:t>
      2) медициналық-әлеуметтік сараптамаға жолдама (№ 907 бұйрықпен бекітілген 088/у нысаны), онда көрсетілген жіберу күнінен бастап бір айдан кешіктірмей (куәландыру және қайта куәландыру кезінде ұсынылады);</w:t>
      </w:r>
    </w:p>
    <w:bookmarkEnd w:id="127"/>
    <w:bookmarkStart w:name="z144" w:id="128"/>
    <w:p>
      <w:pPr>
        <w:spacing w:after="0"/>
        <w:ind w:left="0"/>
        <w:jc w:val="both"/>
      </w:pPr>
      <w:r>
        <w:rPr>
          <w:rFonts w:ascii="Times New Roman"/>
          <w:b w:val="false"/>
          <w:i w:val="false"/>
          <w:color w:val="000000"/>
          <w:sz w:val="28"/>
        </w:rPr>
        <w:t>
      3) медициналық ұйым пациентті (мүгедекті) оңалтудың жеке бағдарламасын әзірлеген жағдайда № 44 бұйрықпен бекітілген нысан бойынша оның медициналық бөлігінің көшірмесі (бұдан әрі - ОЖБ);</w:t>
      </w:r>
    </w:p>
    <w:bookmarkEnd w:id="128"/>
    <w:bookmarkStart w:name="z145" w:id="129"/>
    <w:p>
      <w:pPr>
        <w:spacing w:after="0"/>
        <w:ind w:left="0"/>
        <w:jc w:val="both"/>
      </w:pPr>
      <w:r>
        <w:rPr>
          <w:rFonts w:ascii="Times New Roman"/>
          <w:b w:val="false"/>
          <w:i w:val="false"/>
          <w:color w:val="000000"/>
          <w:sz w:val="28"/>
        </w:rPr>
        <w:t>
      4) адамды қылмыстық-атқару жүйесінің мекемесінде немесе тергеу изоляторында ұстау фактісін растайтын анықтама (еркін нысанда);</w:t>
      </w:r>
    </w:p>
    <w:bookmarkEnd w:id="129"/>
    <w:bookmarkStart w:name="z146" w:id="130"/>
    <w:p>
      <w:pPr>
        <w:spacing w:after="0"/>
        <w:ind w:left="0"/>
        <w:jc w:val="both"/>
      </w:pPr>
      <w:r>
        <w:rPr>
          <w:rFonts w:ascii="Times New Roman"/>
          <w:b w:val="false"/>
          <w:i w:val="false"/>
          <w:color w:val="000000"/>
          <w:sz w:val="28"/>
        </w:rPr>
        <w:t>
      5) ауру динамикасын талдау үшін амбулаториялық пациенттің медициналық картасы. Болған жағдайда ауру тарихынан үзінді-көшірмелердің, мамандар қорытындыларының және зерттеу нәтижелерінің көшірмелері.</w:t>
      </w:r>
    </w:p>
    <w:bookmarkEnd w:id="130"/>
    <w:bookmarkStart w:name="z147" w:id="131"/>
    <w:p>
      <w:pPr>
        <w:spacing w:after="0"/>
        <w:ind w:left="0"/>
        <w:jc w:val="both"/>
      </w:pPr>
      <w:r>
        <w:rPr>
          <w:rFonts w:ascii="Times New Roman"/>
          <w:b w:val="false"/>
          <w:i w:val="false"/>
          <w:color w:val="000000"/>
          <w:sz w:val="28"/>
        </w:rPr>
        <w:t>
      Бұдан басқа, мынадай құжаттар ұсынылады:</w:t>
      </w:r>
    </w:p>
    <w:bookmarkEnd w:id="131"/>
    <w:bookmarkStart w:name="z148" w:id="132"/>
    <w:p>
      <w:pPr>
        <w:spacing w:after="0"/>
        <w:ind w:left="0"/>
        <w:jc w:val="both"/>
      </w:pPr>
      <w:r>
        <w:rPr>
          <w:rFonts w:ascii="Times New Roman"/>
          <w:b w:val="false"/>
          <w:i w:val="false"/>
          <w:color w:val="000000"/>
          <w:sz w:val="28"/>
        </w:rPr>
        <w:t>
      6) еңбекке уақытша жарамсыздық парағы (анықтамасы) - жұмыс істейтін адам ұсынады;</w:t>
      </w:r>
    </w:p>
    <w:bookmarkEnd w:id="132"/>
    <w:bookmarkStart w:name="z149" w:id="133"/>
    <w:p>
      <w:pPr>
        <w:spacing w:after="0"/>
        <w:ind w:left="0"/>
        <w:jc w:val="both"/>
      </w:pPr>
      <w:r>
        <w:rPr>
          <w:rFonts w:ascii="Times New Roman"/>
          <w:b w:val="false"/>
          <w:i w:val="false"/>
          <w:color w:val="000000"/>
          <w:sz w:val="28"/>
        </w:rPr>
        <w:t>
      7) ресімделген күнінен бастап бір айдан кешіктірілмей ұсынылған дәрігерлік-консультациялық комиссияның (бұдан әрі - ДКК) қорытындысы - консультацияға жіберілген, үйде, стационарда немесе сырттай куәландыру (қайта куәландыру) қажет болған, ОЖБ қалыптастыруға немесе түзетуге жіберілген жағдайларда ұсынылады;</w:t>
      </w:r>
    </w:p>
    <w:bookmarkEnd w:id="133"/>
    <w:bookmarkStart w:name="z150" w:id="134"/>
    <w:p>
      <w:pPr>
        <w:spacing w:after="0"/>
        <w:ind w:left="0"/>
        <w:jc w:val="both"/>
      </w:pPr>
      <w:r>
        <w:rPr>
          <w:rFonts w:ascii="Times New Roman"/>
          <w:b w:val="false"/>
          <w:i w:val="false"/>
          <w:color w:val="000000"/>
          <w:sz w:val="28"/>
        </w:rPr>
        <w:t>
      8) мүгедектің тұрғын үй-тұрмыстық жағдайын тексеру актісі - ОЖБ-ның тұрғын үй-тұрмыстық жағдайларды жақсартуға арналған әлеуметтік және кәсіптік бөлігін әзірлеу үшін мүгедек немесе оның заңды өкілі ұсынады;</w:t>
      </w:r>
    </w:p>
    <w:bookmarkEnd w:id="134"/>
    <w:bookmarkStart w:name="z151" w:id="135"/>
    <w:p>
      <w:pPr>
        <w:spacing w:after="0"/>
        <w:ind w:left="0"/>
        <w:jc w:val="both"/>
      </w:pPr>
      <w:r>
        <w:rPr>
          <w:rFonts w:ascii="Times New Roman"/>
          <w:b w:val="false"/>
          <w:i w:val="false"/>
          <w:color w:val="000000"/>
          <w:sz w:val="28"/>
        </w:rPr>
        <w:t xml:space="preserve">
      9) № 907 </w:t>
      </w:r>
      <w:r>
        <w:rPr>
          <w:rFonts w:ascii="Times New Roman"/>
          <w:b w:val="false"/>
          <w:i w:val="false"/>
          <w:color w:val="000000"/>
          <w:sz w:val="28"/>
        </w:rPr>
        <w:t>бұйрықпен</w:t>
      </w:r>
      <w:r>
        <w:rPr>
          <w:rFonts w:ascii="Times New Roman"/>
          <w:b w:val="false"/>
          <w:i w:val="false"/>
          <w:color w:val="000000"/>
          <w:sz w:val="28"/>
        </w:rPr>
        <w:t xml:space="preserve"> бекітілген медициналық ұйымға бекіту анықтамасының (талонының) көшірмесі - тұрғылықты (тіркелген) жерінен тыс медициналық-санитариялық алғашқы көмек ұйымына бекітілген жағдайда ұсынылады;</w:t>
      </w:r>
    </w:p>
    <w:bookmarkEnd w:id="135"/>
    <w:bookmarkStart w:name="z152" w:id="136"/>
    <w:p>
      <w:pPr>
        <w:spacing w:after="0"/>
        <w:ind w:left="0"/>
        <w:jc w:val="both"/>
      </w:pPr>
      <w:r>
        <w:rPr>
          <w:rFonts w:ascii="Times New Roman"/>
          <w:b w:val="false"/>
          <w:i w:val="false"/>
          <w:color w:val="000000"/>
          <w:sz w:val="28"/>
        </w:rPr>
        <w:t>
      10) еңбек қызметін растайтын құжаттың көшірмесі және (немесе) өндірістегі еңбек сипаты мен еңбек жағдайлары туралы мәліметтер - алғашқы куәландыру кезінде еңбек етуге қабілетті жастағы адам ұсынады (бар болса), өндірістік жарақаттар немесе кәсіптік аурулар болған жағдайларда ұсыну міндетті;</w:t>
      </w:r>
    </w:p>
    <w:bookmarkEnd w:id="136"/>
    <w:bookmarkStart w:name="z153" w:id="137"/>
    <w:p>
      <w:pPr>
        <w:spacing w:after="0"/>
        <w:ind w:left="0"/>
        <w:jc w:val="both"/>
      </w:pPr>
      <w:r>
        <w:rPr>
          <w:rFonts w:ascii="Times New Roman"/>
          <w:b w:val="false"/>
          <w:i w:val="false"/>
          <w:color w:val="000000"/>
          <w:sz w:val="28"/>
        </w:rPr>
        <w:t xml:space="preserve">
      11)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еңбек қызметіне байланысты жазатайым оқиға туралы актінің көшірмесі және салыстырып тексеру үшін түпнұсқасы - осы жазатайым оқиға бойынша кәсіптік еңбек ету қабілетінен айырылу дәрежесін алғашқы рет белгілеу кезінде өндірістік жарақат алған немесе кәсіптік ауруға шалдыққан адам ұсынады;</w:t>
      </w:r>
    </w:p>
    <w:bookmarkEnd w:id="137"/>
    <w:bookmarkStart w:name="z154" w:id="138"/>
    <w:p>
      <w:pPr>
        <w:spacing w:after="0"/>
        <w:ind w:left="0"/>
        <w:jc w:val="both"/>
      </w:pPr>
      <w:r>
        <w:rPr>
          <w:rFonts w:ascii="Times New Roman"/>
          <w:b w:val="false"/>
          <w:i w:val="false"/>
          <w:color w:val="000000"/>
          <w:sz w:val="28"/>
        </w:rPr>
        <w:t>
      12) себеп-салдарлық байланысты белгілеген тиісті қызмет саласындағы уәкілетті орган берген құжаттың көшірмесі және салыстырып тексеру үшін төлнұсқасы - жараланумен, контузиямен, жарақаттанумен, мертігумен, аурумен байланысты мүгедектіктің себебін айқындау үшін бір рет ұсынылады;</w:t>
      </w:r>
    </w:p>
    <w:bookmarkEnd w:id="138"/>
    <w:bookmarkStart w:name="z155" w:id="139"/>
    <w:p>
      <w:pPr>
        <w:spacing w:after="0"/>
        <w:ind w:left="0"/>
        <w:jc w:val="both"/>
      </w:pPr>
      <w:r>
        <w:rPr>
          <w:rFonts w:ascii="Times New Roman"/>
          <w:b w:val="false"/>
          <w:i w:val="false"/>
          <w:color w:val="000000"/>
          <w:sz w:val="28"/>
        </w:rPr>
        <w:t>
      13) Еңбек гигиенасы мен кәсіптік аурулар ұлттық орталығынан берілгеніне екі жылдан аспаған қорытындының көшірмесі (еркін нысанда) және салыстырып тексеру үшін төлнұсқасы - кәсіптік ауруға шалдыққан адам ұсынады;</w:t>
      </w:r>
    </w:p>
    <w:bookmarkEnd w:id="139"/>
    <w:bookmarkStart w:name="z156" w:id="140"/>
    <w:p>
      <w:pPr>
        <w:spacing w:after="0"/>
        <w:ind w:left="0"/>
        <w:jc w:val="both"/>
      </w:pPr>
      <w:r>
        <w:rPr>
          <w:rFonts w:ascii="Times New Roman"/>
          <w:b w:val="false"/>
          <w:i w:val="false"/>
          <w:color w:val="000000"/>
          <w:sz w:val="28"/>
        </w:rPr>
        <w:t>
      14) алған жарақаттың немесе аурудың еңбек (қызметтік) міндеттерін орындаумен себеп-салдарлық байланысы туралы сот шешімінің көшірмесі және салыстырып тексеру үшін түпнұсқасы - жұмыс беруші-дара кәсіпкердің жұмысы тоқтатылған немесе заңды тұлға жойылған жағдайда өндірістік жарақат алған немесе кәсіптік ауруға шалдыққан адам ұсынады;</w:t>
      </w:r>
    </w:p>
    <w:bookmarkEnd w:id="140"/>
    <w:bookmarkStart w:name="z157" w:id="141"/>
    <w:p>
      <w:pPr>
        <w:spacing w:after="0"/>
        <w:ind w:left="0"/>
        <w:jc w:val="both"/>
      </w:pPr>
      <w:r>
        <w:rPr>
          <w:rFonts w:ascii="Times New Roman"/>
          <w:b w:val="false"/>
          <w:i w:val="false"/>
          <w:color w:val="000000"/>
          <w:sz w:val="28"/>
        </w:rPr>
        <w:t>
      15) қамқоршылықты (қорғаншылықты) белгілеген жағдайда, қамқоршылықты (қорғаншылықты) белгілеуді растайтын құжаттың көшірмесі және салыстырып тексеру үшін төлнұсқасы ұсынылады;</w:t>
      </w:r>
    </w:p>
    <w:bookmarkEnd w:id="141"/>
    <w:bookmarkStart w:name="z158" w:id="142"/>
    <w:p>
      <w:pPr>
        <w:spacing w:after="0"/>
        <w:ind w:left="0"/>
        <w:jc w:val="both"/>
      </w:pPr>
      <w:r>
        <w:rPr>
          <w:rFonts w:ascii="Times New Roman"/>
          <w:b w:val="false"/>
          <w:i w:val="false"/>
          <w:color w:val="000000"/>
          <w:sz w:val="28"/>
        </w:rPr>
        <w:t>
      16) денсаулық жағдайы нашарлаған кезде мүгедектіктің себебін өзгерту мақсатында дәйексіз құжаттарды ұсыну, сараптама қорытындысын негізсіз шығару фактілері анықталған кезде мерзімінен бұрын қайта куәландырған жағдайда - мүгедектігі туралы анықтама және жалпы еңбек ету қабілетінен айырылу дәрежесі туралы анықтама ұсынылады;</w:t>
      </w:r>
    </w:p>
    <w:bookmarkEnd w:id="142"/>
    <w:bookmarkStart w:name="z159" w:id="143"/>
    <w:p>
      <w:pPr>
        <w:spacing w:after="0"/>
        <w:ind w:left="0"/>
        <w:jc w:val="both"/>
      </w:pPr>
      <w:r>
        <w:rPr>
          <w:rFonts w:ascii="Times New Roman"/>
          <w:b w:val="false"/>
          <w:i w:val="false"/>
          <w:color w:val="000000"/>
          <w:sz w:val="28"/>
        </w:rPr>
        <w:t xml:space="preserve">
      17) "Азаматтық хал актілерін мемлекеттік тіркеу актілері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бұйрығымен (Нормативтік құқықтық актілерді мемлекеттік тіркеу тізілімінде № 10173 болып тіркелген) бекітілген нысан бойынша атын, әкесінің атын, тегін ауыстыру туралы куәліктің көшірмесі және салыстырып тексеру үшін төлнұсқасы - куәландырылатын адам атын, әкесінің атын (бар болса), тегін ауыстыруды мемлекеттік тіркеуден өткізген жағдайларда қайта куәладандыру кезінде ұсынылады. </w:t>
      </w:r>
    </w:p>
    <w:bookmarkEnd w:id="143"/>
    <w:bookmarkStart w:name="z160" w:id="144"/>
    <w:p>
      <w:pPr>
        <w:spacing w:after="0"/>
        <w:ind w:left="0"/>
        <w:jc w:val="both"/>
      </w:pPr>
      <w:r>
        <w:rPr>
          <w:rFonts w:ascii="Times New Roman"/>
          <w:b w:val="false"/>
          <w:i w:val="false"/>
          <w:color w:val="000000"/>
          <w:sz w:val="28"/>
        </w:rPr>
        <w:t>
      Құжаттар мемлекеттік және (немесе) орыс тілдерінде ұсынылады.</w:t>
      </w:r>
    </w:p>
    <w:bookmarkEnd w:id="144"/>
    <w:bookmarkStart w:name="z161" w:id="145"/>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17) тармақшаларында көрсетілген құжаттарды ұсыну көрсетілген құжаттарда қамтылған ақпаратты "электрондық үкімет" шлюзі арқылы тиісті мемлекеттік ақпараттық жүйелер растаған (алынған) жағдайда талап етілмейді;</w:t>
      </w:r>
    </w:p>
    <w:bookmarkEnd w:id="145"/>
    <w:bookmarkStart w:name="z162" w:id="146"/>
    <w:p>
      <w:pPr>
        <w:spacing w:after="0"/>
        <w:ind w:left="0"/>
        <w:jc w:val="both"/>
      </w:pPr>
      <w:r>
        <w:rPr>
          <w:rFonts w:ascii="Times New Roman"/>
          <w:b w:val="false"/>
          <w:i w:val="false"/>
          <w:color w:val="000000"/>
          <w:sz w:val="28"/>
        </w:rPr>
        <w:t>
      порталға:</w:t>
      </w:r>
    </w:p>
    <w:bookmarkEnd w:id="146"/>
    <w:bookmarkStart w:name="z163" w:id="147"/>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немесе порталдың есеп жазбасына ұялы байланыс операторы ұсынған көрсетілетін қызметті алушының абоненттік нөмірін тіркеген және қосқан жағдайда бірреттік парольмен сұрау салу.</w:t>
      </w:r>
    </w:p>
    <w:bookmarkEnd w:id="147"/>
    <w:bookmarkStart w:name="z164" w:id="148"/>
    <w:p>
      <w:pPr>
        <w:spacing w:after="0"/>
        <w:ind w:left="0"/>
        <w:jc w:val="both"/>
      </w:pPr>
      <w:r>
        <w:rPr>
          <w:rFonts w:ascii="Times New Roman"/>
          <w:b w:val="false"/>
          <w:i w:val="false"/>
          <w:color w:val="000000"/>
          <w:sz w:val="28"/>
        </w:rPr>
        <w:t>
      Жеке басты куәландыратын құжаттағы мәліметтерді көрсетілетін қызметті алушы "электрондық үкімет" шлюзі арқылы тиісті мемлекеттік ақпараттық жүйеден алады.</w:t>
      </w:r>
    </w:p>
    <w:bookmarkEnd w:id="148"/>
    <w:bookmarkStart w:name="z165" w:id="149"/>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оның заңды өкілі) келгенде жеке басын куәландыратын құжатты көрсеткен кезде беріледі.";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167" w:id="150"/>
    <w:p>
      <w:pPr>
        <w:spacing w:after="0"/>
        <w:ind w:left="0"/>
        <w:jc w:val="both"/>
      </w:pPr>
      <w:r>
        <w:rPr>
          <w:rFonts w:ascii="Times New Roman"/>
          <w:b w:val="false"/>
          <w:i w:val="false"/>
          <w:color w:val="000000"/>
          <w:sz w:val="28"/>
        </w:rPr>
        <w:t>
      "3-тарау. Мемлекеттік қызметтер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50"/>
    <w:bookmarkStart w:name="z168" w:id="151"/>
    <w:p>
      <w:pPr>
        <w:spacing w:after="0"/>
        <w:ind w:left="0"/>
        <w:jc w:val="both"/>
      </w:pPr>
      <w:r>
        <w:rPr>
          <w:rFonts w:ascii="Times New Roman"/>
          <w:b w:val="false"/>
          <w:i w:val="false"/>
          <w:color w:val="000000"/>
          <w:sz w:val="28"/>
        </w:rPr>
        <w:t>
      "4-тарау. Мемлекеттік қызметті, оның ішінде электрондық нысанда көрсету ерекшеліктерін ескере отырып қойылатын өзге де талаптар";</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0" w:id="152"/>
    <w:p>
      <w:pPr>
        <w:spacing w:after="0"/>
        <w:ind w:left="0"/>
        <w:jc w:val="both"/>
      </w:pPr>
      <w:r>
        <w:rPr>
          <w:rFonts w:ascii="Times New Roman"/>
          <w:b w:val="false"/>
          <w:i w:val="false"/>
          <w:color w:val="000000"/>
          <w:sz w:val="28"/>
        </w:rPr>
        <w:t>
      "12. Мемлекеттік қызмет:</w:t>
      </w:r>
    </w:p>
    <w:bookmarkEnd w:id="152"/>
    <w:bookmarkStart w:name="z171" w:id="153"/>
    <w:p>
      <w:pPr>
        <w:spacing w:after="0"/>
        <w:ind w:left="0"/>
        <w:jc w:val="both"/>
      </w:pPr>
      <w:r>
        <w:rPr>
          <w:rFonts w:ascii="Times New Roman"/>
          <w:b w:val="false"/>
          <w:i w:val="false"/>
          <w:color w:val="000000"/>
          <w:sz w:val="28"/>
        </w:rPr>
        <w:t>
      1) тиісті өңірдің МӘС бөлімдері және (немесе) МӘС әдіснама және бақылау бөлімдері орналасқан жерде;</w:t>
      </w:r>
    </w:p>
    <w:bookmarkEnd w:id="153"/>
    <w:bookmarkStart w:name="z172" w:id="154"/>
    <w:p>
      <w:pPr>
        <w:spacing w:after="0"/>
        <w:ind w:left="0"/>
        <w:jc w:val="both"/>
      </w:pPr>
      <w:r>
        <w:rPr>
          <w:rFonts w:ascii="Times New Roman"/>
          <w:b w:val="false"/>
          <w:i w:val="false"/>
          <w:color w:val="000000"/>
          <w:sz w:val="28"/>
        </w:rPr>
        <w:t>
      2) көшпелі отырыстарда:</w:t>
      </w:r>
    </w:p>
    <w:bookmarkEnd w:id="154"/>
    <w:bookmarkStart w:name="z173" w:id="155"/>
    <w:p>
      <w:pPr>
        <w:spacing w:after="0"/>
        <w:ind w:left="0"/>
        <w:jc w:val="both"/>
      </w:pPr>
      <w:r>
        <w:rPr>
          <w:rFonts w:ascii="Times New Roman"/>
          <w:b w:val="false"/>
          <w:i w:val="false"/>
          <w:color w:val="000000"/>
          <w:sz w:val="28"/>
        </w:rPr>
        <w:t>
      көрсетілетін қызметті алушының тұрғылықты (тіркелген) жеріндегі емдеу-профилактикалық мекеме базасында;</w:t>
      </w:r>
    </w:p>
    <w:bookmarkEnd w:id="155"/>
    <w:bookmarkStart w:name="z174" w:id="156"/>
    <w:p>
      <w:pPr>
        <w:spacing w:after="0"/>
        <w:ind w:left="0"/>
        <w:jc w:val="both"/>
      </w:pPr>
      <w:r>
        <w:rPr>
          <w:rFonts w:ascii="Times New Roman"/>
          <w:b w:val="false"/>
          <w:i w:val="false"/>
          <w:color w:val="000000"/>
          <w:sz w:val="28"/>
        </w:rPr>
        <w:t>
      мамандандырылған мекемелерде емделіп жатқан орны бойынша;</w:t>
      </w:r>
    </w:p>
    <w:bookmarkEnd w:id="156"/>
    <w:bookmarkStart w:name="z175" w:id="157"/>
    <w:p>
      <w:pPr>
        <w:spacing w:after="0"/>
        <w:ind w:left="0"/>
        <w:jc w:val="both"/>
      </w:pPr>
      <w:r>
        <w:rPr>
          <w:rFonts w:ascii="Times New Roman"/>
          <w:b w:val="false"/>
          <w:i w:val="false"/>
          <w:color w:val="000000"/>
          <w:sz w:val="28"/>
        </w:rPr>
        <w:t>
      көрсетілетін қызметті алушының барған жері бойынша қылмыстық-атқару жүйесінің мекемелерінде және тергеу изоляторларында;</w:t>
      </w:r>
    </w:p>
    <w:bookmarkEnd w:id="157"/>
    <w:bookmarkStart w:name="z176" w:id="158"/>
    <w:p>
      <w:pPr>
        <w:spacing w:after="0"/>
        <w:ind w:left="0"/>
        <w:jc w:val="both"/>
      </w:pPr>
      <w:r>
        <w:rPr>
          <w:rFonts w:ascii="Times New Roman"/>
          <w:b w:val="false"/>
          <w:i w:val="false"/>
          <w:color w:val="000000"/>
          <w:sz w:val="28"/>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bookmarkEnd w:id="158"/>
    <w:bookmarkStart w:name="z177" w:id="159"/>
    <w:p>
      <w:pPr>
        <w:spacing w:after="0"/>
        <w:ind w:left="0"/>
        <w:jc w:val="both"/>
      </w:pPr>
      <w:r>
        <w:rPr>
          <w:rFonts w:ascii="Times New Roman"/>
          <w:b w:val="false"/>
          <w:i w:val="false"/>
          <w:color w:val="000000"/>
          <w:sz w:val="28"/>
        </w:rPr>
        <w:t xml:space="preserve">
      3) сырттай - куәландырылатын адам тасымалдауға келмейтін және/немесе қызмет көрсетілетін өңірден тыс жерлерде стационарлық емделуде жүрген болса, куәландырылатын адамның немесе заңды өкілінің келісімімен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құжаттарды ұсыну негізінде көрсетіледі.";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9" w:id="160"/>
    <w:p>
      <w:pPr>
        <w:spacing w:after="0"/>
        <w:ind w:left="0"/>
        <w:jc w:val="both"/>
      </w:pPr>
      <w:r>
        <w:rPr>
          <w:rFonts w:ascii="Times New Roman"/>
          <w:b w:val="false"/>
          <w:i w:val="false"/>
          <w:color w:val="000000"/>
          <w:sz w:val="28"/>
        </w:rPr>
        <w:t>
      "15. 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81" w:id="161"/>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 салымшысы қаражатының түсуі және қозғалысы туралы ақпарат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2-тараулардың</w:t>
      </w:r>
      <w:r>
        <w:rPr>
          <w:rFonts w:ascii="Times New Roman"/>
          <w:b w:val="false"/>
          <w:i w:val="false"/>
          <w:color w:val="000000"/>
          <w:sz w:val="28"/>
        </w:rPr>
        <w:t xml:space="preserve"> тақырыбы мынадай редакцияда жазылсын:</w:t>
      </w:r>
    </w:p>
    <w:bookmarkStart w:name="z183" w:id="162"/>
    <w:p>
      <w:pPr>
        <w:spacing w:after="0"/>
        <w:ind w:left="0"/>
        <w:jc w:val="both"/>
      </w:pPr>
      <w:r>
        <w:rPr>
          <w:rFonts w:ascii="Times New Roman"/>
          <w:b w:val="false"/>
          <w:i w:val="false"/>
          <w:color w:val="000000"/>
          <w:sz w:val="28"/>
        </w:rPr>
        <w:t>
      "1-тарау. Жалпы ережелер";</w:t>
      </w:r>
    </w:p>
    <w:bookmarkEnd w:id="162"/>
    <w:bookmarkStart w:name="z184" w:id="163"/>
    <w:p>
      <w:pPr>
        <w:spacing w:after="0"/>
        <w:ind w:left="0"/>
        <w:jc w:val="both"/>
      </w:pPr>
      <w:r>
        <w:rPr>
          <w:rFonts w:ascii="Times New Roman"/>
          <w:b w:val="false"/>
          <w:i w:val="false"/>
          <w:color w:val="000000"/>
          <w:sz w:val="28"/>
        </w:rPr>
        <w:t>
      "2-тарау. Мемлекеттік қызметті көрсету тәртібі";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6" w:id="164"/>
    <w:p>
      <w:pPr>
        <w:spacing w:after="0"/>
        <w:ind w:left="0"/>
        <w:jc w:val="both"/>
      </w:pPr>
      <w:r>
        <w:rPr>
          <w:rFonts w:ascii="Times New Roman"/>
          <w:b w:val="false"/>
          <w:i w:val="false"/>
          <w:color w:val="000000"/>
          <w:sz w:val="28"/>
        </w:rPr>
        <w:t xml:space="preserve">
      "9. Көрсетілетін қызметті алушы мемлекеттік қызмет көрсету үшін Мемлекеттік корпорацияға осы меммлекеттік қызмет көрсету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164"/>
    <w:bookmarkStart w:name="z187" w:id="165"/>
    <w:p>
      <w:pPr>
        <w:spacing w:after="0"/>
        <w:ind w:left="0"/>
        <w:jc w:val="both"/>
      </w:pPr>
      <w:r>
        <w:rPr>
          <w:rFonts w:ascii="Times New Roman"/>
          <w:b w:val="false"/>
          <w:i w:val="false"/>
          <w:color w:val="000000"/>
          <w:sz w:val="28"/>
        </w:rPr>
        <w:t>
      қызметті алушы өзі жүгінген кезде:</w:t>
      </w:r>
    </w:p>
    <w:bookmarkEnd w:id="165"/>
    <w:bookmarkStart w:name="z188" w:id="166"/>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166"/>
    <w:bookmarkStart w:name="z189" w:id="167"/>
    <w:p>
      <w:pPr>
        <w:spacing w:after="0"/>
        <w:ind w:left="0"/>
        <w:jc w:val="both"/>
      </w:pPr>
      <w:r>
        <w:rPr>
          <w:rFonts w:ascii="Times New Roman"/>
          <w:b w:val="false"/>
          <w:i w:val="false"/>
          <w:color w:val="000000"/>
          <w:sz w:val="28"/>
        </w:rPr>
        <w:t>
      сенім білдірілген адам жүгінген кезде:</w:t>
      </w:r>
    </w:p>
    <w:bookmarkEnd w:id="167"/>
    <w:bookmarkStart w:name="z190" w:id="168"/>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168"/>
    <w:bookmarkStart w:name="z191" w:id="169"/>
    <w:p>
      <w:pPr>
        <w:spacing w:after="0"/>
        <w:ind w:left="0"/>
        <w:jc w:val="both"/>
      </w:pPr>
      <w:r>
        <w:rPr>
          <w:rFonts w:ascii="Times New Roman"/>
          <w:b w:val="false"/>
          <w:i w:val="false"/>
          <w:color w:val="000000"/>
          <w:sz w:val="28"/>
        </w:rPr>
        <w:t>
      2) нотариат куәландырған сенімхат - мемлекеттік көрсетілетін қызметті алушының мүддесін үшінші адам білдірген кезде;</w:t>
      </w:r>
    </w:p>
    <w:bookmarkEnd w:id="169"/>
    <w:bookmarkStart w:name="z192" w:id="170"/>
    <w:p>
      <w:pPr>
        <w:spacing w:after="0"/>
        <w:ind w:left="0"/>
        <w:jc w:val="both"/>
      </w:pPr>
      <w:r>
        <w:rPr>
          <w:rFonts w:ascii="Times New Roman"/>
          <w:b w:val="false"/>
          <w:i w:val="false"/>
          <w:color w:val="000000"/>
          <w:sz w:val="28"/>
        </w:rPr>
        <w:t>
      мұрагерлер жүгінген кезде:</w:t>
      </w:r>
    </w:p>
    <w:bookmarkEnd w:id="170"/>
    <w:bookmarkStart w:name="z193" w:id="171"/>
    <w:p>
      <w:pPr>
        <w:spacing w:after="0"/>
        <w:ind w:left="0"/>
        <w:jc w:val="both"/>
      </w:pPr>
      <w:r>
        <w:rPr>
          <w:rFonts w:ascii="Times New Roman"/>
          <w:b w:val="false"/>
          <w:i w:val="false"/>
          <w:color w:val="000000"/>
          <w:sz w:val="28"/>
        </w:rPr>
        <w:t>
      1) көрсетілетін қызметті алушының жеке басын куәландыратын құжат (жеке басын сәйкестендіру үшін қажет);</w:t>
      </w:r>
    </w:p>
    <w:bookmarkEnd w:id="171"/>
    <w:bookmarkStart w:name="z194" w:id="172"/>
    <w:p>
      <w:pPr>
        <w:spacing w:after="0"/>
        <w:ind w:left="0"/>
        <w:jc w:val="both"/>
      </w:pPr>
      <w:r>
        <w:rPr>
          <w:rFonts w:ascii="Times New Roman"/>
          <w:b w:val="false"/>
          <w:i w:val="false"/>
          <w:color w:val="000000"/>
          <w:sz w:val="28"/>
        </w:rPr>
        <w:t>
      2) өсиетхат - өсиетхатта көрсетілген адамдар үшін;</w:t>
      </w:r>
    </w:p>
    <w:bookmarkEnd w:id="172"/>
    <w:bookmarkStart w:name="z195" w:id="173"/>
    <w:p>
      <w:pPr>
        <w:spacing w:after="0"/>
        <w:ind w:left="0"/>
        <w:jc w:val="both"/>
      </w:pPr>
      <w:r>
        <w:rPr>
          <w:rFonts w:ascii="Times New Roman"/>
          <w:b w:val="false"/>
          <w:i w:val="false"/>
          <w:color w:val="000000"/>
          <w:sz w:val="28"/>
        </w:rPr>
        <w:t>
      3) мұраға құқықтылығы туралы куәлiк - куәлікте көрсетілген адамдар үшін;</w:t>
      </w:r>
    </w:p>
    <w:bookmarkEnd w:id="173"/>
    <w:bookmarkStart w:name="z196" w:id="174"/>
    <w:p>
      <w:pPr>
        <w:spacing w:after="0"/>
        <w:ind w:left="0"/>
        <w:jc w:val="both"/>
      </w:pPr>
      <w:r>
        <w:rPr>
          <w:rFonts w:ascii="Times New Roman"/>
          <w:b w:val="false"/>
          <w:i w:val="false"/>
          <w:color w:val="000000"/>
          <w:sz w:val="28"/>
        </w:rPr>
        <w:t>
      нотариустар және шетелдік консулдық мекемелер жүгінген кезде - мұрагерлік іс, қайтыс болуы туралы куәлік;</w:t>
      </w:r>
    </w:p>
    <w:bookmarkEnd w:id="174"/>
    <w:bookmarkStart w:name="z197" w:id="175"/>
    <w:p>
      <w:pPr>
        <w:spacing w:after="0"/>
        <w:ind w:left="0"/>
        <w:jc w:val="both"/>
      </w:pPr>
      <w:r>
        <w:rPr>
          <w:rFonts w:ascii="Times New Roman"/>
          <w:b w:val="false"/>
          <w:i w:val="false"/>
          <w:color w:val="000000"/>
          <w:sz w:val="28"/>
        </w:rPr>
        <w:t>
      соттар жүгінген кезде - олардың өндірісіндегі істер бойынша анықтама.</w:t>
      </w:r>
    </w:p>
    <w:bookmarkEnd w:id="175"/>
    <w:bookmarkStart w:name="z198" w:id="176"/>
    <w:p>
      <w:pPr>
        <w:spacing w:after="0"/>
        <w:ind w:left="0"/>
        <w:jc w:val="both"/>
      </w:pPr>
      <w:r>
        <w:rPr>
          <w:rFonts w:ascii="Times New Roman"/>
          <w:b w:val="false"/>
          <w:i w:val="false"/>
          <w:color w:val="000000"/>
          <w:sz w:val="28"/>
        </w:rPr>
        <w:t>
      Мемлекеттік корпорация электрондық өтініште көрсетілген көрсетілетін қызметті алушының жеке басын куәландыратын құжаттың мәліметтерін "электрондық үкімет" шлюзі арқылы тиісті мемлекеттік ақпараттық жүйеден алады.</w:t>
      </w:r>
    </w:p>
    <w:bookmarkEnd w:id="176"/>
    <w:bookmarkStart w:name="z199" w:id="177"/>
    <w:p>
      <w:pPr>
        <w:spacing w:after="0"/>
        <w:ind w:left="0"/>
        <w:jc w:val="both"/>
      </w:pPr>
      <w:r>
        <w:rPr>
          <w:rFonts w:ascii="Times New Roman"/>
          <w:b w:val="false"/>
          <w:i w:val="false"/>
          <w:color w:val="000000"/>
          <w:sz w:val="28"/>
        </w:rPr>
        <w:t>
      Порталға:</w:t>
      </w:r>
    </w:p>
    <w:bookmarkEnd w:id="177"/>
    <w:bookmarkStart w:name="z200" w:id="178"/>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немесе порталдың есеп жазбасына ұялы байланыс операторы ұсынған көрсетілетін қызметті алушының абоненттік нөмірін тіркеу және қосу жағдайында бірреттік парольмен сұрау салу.";</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202" w:id="179"/>
    <w:p>
      <w:pPr>
        <w:spacing w:after="0"/>
        <w:ind w:left="0"/>
        <w:jc w:val="both"/>
      </w:pPr>
      <w:r>
        <w:rPr>
          <w:rFonts w:ascii="Times New Roman"/>
          <w:b w:val="false"/>
          <w:i w:val="false"/>
          <w:color w:val="000000"/>
          <w:sz w:val="28"/>
        </w:rPr>
        <w:t>
      "3-тарау. Мемлекеттік қызметтер көрсету мәселелері бойынша Мемлекеттік корпорацияның және (немесе) оның қызметкерлерінің шешімдеріне, әрекеттеріне (әрекетсіздігіне) шағымдану тәртібі";</w:t>
      </w:r>
    </w:p>
    <w:bookmarkEnd w:id="179"/>
    <w:bookmarkStart w:name="z203" w:id="180"/>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5" w:id="181"/>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207" w:id="182"/>
    <w:p>
      <w:pPr>
        <w:spacing w:after="0"/>
        <w:ind w:left="0"/>
        <w:jc w:val="both"/>
      </w:pPr>
      <w:r>
        <w:rPr>
          <w:rFonts w:ascii="Times New Roman"/>
          <w:b w:val="false"/>
          <w:i w:val="false"/>
          <w:color w:val="000000"/>
          <w:sz w:val="28"/>
        </w:rPr>
        <w:t xml:space="preserve">
      көрсетілген бұйрықпен бекітілген "Мемлекеттік базалық зейнетақы төлемдерін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182"/>
    <w:bookmarkStart w:name="z208"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End w:id="183"/>
    <w:bookmarkStart w:name="z209" w:id="184"/>
    <w:p>
      <w:pPr>
        <w:spacing w:after="0"/>
        <w:ind w:left="0"/>
        <w:jc w:val="both"/>
      </w:pPr>
      <w:r>
        <w:rPr>
          <w:rFonts w:ascii="Times New Roman"/>
          <w:b w:val="false"/>
          <w:i w:val="false"/>
          <w:color w:val="000000"/>
          <w:sz w:val="28"/>
        </w:rPr>
        <w:t>
      "1-тарау. Жалпы ережелер";</w:t>
      </w:r>
    </w:p>
    <w:bookmarkEnd w:id="184"/>
    <w:bookmarkStart w:name="z210" w:id="185"/>
    <w:p>
      <w:pPr>
        <w:spacing w:after="0"/>
        <w:ind w:left="0"/>
        <w:jc w:val="both"/>
      </w:pPr>
      <w:r>
        <w:rPr>
          <w:rFonts w:ascii="Times New Roman"/>
          <w:b w:val="false"/>
          <w:i w:val="false"/>
          <w:color w:val="000000"/>
          <w:sz w:val="28"/>
        </w:rPr>
        <w:t>
      "2-тарау. Мемлекеттік қызметті көрсету тәртібі";</w:t>
      </w:r>
    </w:p>
    <w:bookmarkEnd w:id="185"/>
    <w:bookmarkStart w:name="z211" w:id="186"/>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86"/>
    <w:bookmarkStart w:name="z212" w:id="187"/>
    <w:p>
      <w:pPr>
        <w:spacing w:after="0"/>
        <w:ind w:left="0"/>
        <w:jc w:val="both"/>
      </w:pPr>
      <w:r>
        <w:rPr>
          <w:rFonts w:ascii="Times New Roman"/>
          <w:b w:val="false"/>
          <w:i w:val="false"/>
          <w:color w:val="000000"/>
          <w:sz w:val="28"/>
        </w:rPr>
        <w:t>
      "4-тарау.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14" w:id="188"/>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216" w:id="189"/>
    <w:p>
      <w:pPr>
        <w:spacing w:after="0"/>
        <w:ind w:left="0"/>
        <w:jc w:val="both"/>
      </w:pPr>
      <w:r>
        <w:rPr>
          <w:rFonts w:ascii="Times New Roman"/>
          <w:b w:val="false"/>
          <w:i w:val="false"/>
          <w:color w:val="000000"/>
          <w:sz w:val="28"/>
        </w:rPr>
        <w:t xml:space="preserve">
      көрсетілген бұйрықпен бекітілген "Мүгедектігі бойынша және асыраушысынан айырылу жағдайы бойынша мемлекеттік әлеуметтік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9"/>
    <w:bookmarkStart w:name="z217" w:id="19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End w:id="190"/>
    <w:bookmarkStart w:name="z218" w:id="191"/>
    <w:p>
      <w:pPr>
        <w:spacing w:after="0"/>
        <w:ind w:left="0"/>
        <w:jc w:val="both"/>
      </w:pPr>
      <w:r>
        <w:rPr>
          <w:rFonts w:ascii="Times New Roman"/>
          <w:b w:val="false"/>
          <w:i w:val="false"/>
          <w:color w:val="000000"/>
          <w:sz w:val="28"/>
        </w:rPr>
        <w:t>
      "1-тарау. Жалпы ережелер";</w:t>
      </w:r>
    </w:p>
    <w:bookmarkEnd w:id="191"/>
    <w:bookmarkStart w:name="z219" w:id="192"/>
    <w:p>
      <w:pPr>
        <w:spacing w:after="0"/>
        <w:ind w:left="0"/>
        <w:jc w:val="both"/>
      </w:pPr>
      <w:r>
        <w:rPr>
          <w:rFonts w:ascii="Times New Roman"/>
          <w:b w:val="false"/>
          <w:i w:val="false"/>
          <w:color w:val="000000"/>
          <w:sz w:val="28"/>
        </w:rPr>
        <w:t>
      "2-тарау. Мемлекеттік қызметті көрсету тәртібі";</w:t>
      </w:r>
    </w:p>
    <w:bookmarkEnd w:id="192"/>
    <w:bookmarkStart w:name="z220" w:id="193"/>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93"/>
    <w:bookmarkStart w:name="z221" w:id="194"/>
    <w:p>
      <w:pPr>
        <w:spacing w:after="0"/>
        <w:ind w:left="0"/>
        <w:jc w:val="both"/>
      </w:pPr>
      <w:r>
        <w:rPr>
          <w:rFonts w:ascii="Times New Roman"/>
          <w:b w:val="false"/>
          <w:i w:val="false"/>
          <w:color w:val="000000"/>
          <w:sz w:val="28"/>
        </w:rPr>
        <w:t>
      "4-тарау.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3" w:id="195"/>
    <w:p>
      <w:pPr>
        <w:spacing w:after="0"/>
        <w:ind w:left="0"/>
        <w:jc w:val="both"/>
      </w:pPr>
      <w:r>
        <w:rPr>
          <w:rFonts w:ascii="Times New Roman"/>
          <w:b w:val="false"/>
          <w:i w:val="false"/>
          <w:color w:val="000000"/>
          <w:sz w:val="28"/>
        </w:rPr>
        <w:t>
      "17.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Start w:name="z225" w:id="196"/>
    <w:p>
      <w:pPr>
        <w:spacing w:after="0"/>
        <w:ind w:left="0"/>
        <w:jc w:val="both"/>
      </w:pPr>
      <w:r>
        <w:rPr>
          <w:rFonts w:ascii="Times New Roman"/>
          <w:b w:val="false"/>
          <w:i w:val="false"/>
          <w:color w:val="000000"/>
          <w:sz w:val="28"/>
        </w:rPr>
        <w:t xml:space="preserve">
      көрсетілген бұйрықпен бекітілген "Мемлекеттік арнайы жәрдемақылар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227" w:id="197"/>
    <w:p>
      <w:pPr>
        <w:spacing w:after="0"/>
        <w:ind w:left="0"/>
        <w:jc w:val="both"/>
      </w:pPr>
      <w:r>
        <w:rPr>
          <w:rFonts w:ascii="Times New Roman"/>
          <w:b w:val="false"/>
          <w:i w:val="false"/>
          <w:color w:val="000000"/>
          <w:sz w:val="28"/>
        </w:rPr>
        <w:t>
      "1-тарау. Жалпы ережелер";</w:t>
      </w:r>
    </w:p>
    <w:bookmarkEnd w:id="197"/>
    <w:bookmarkStart w:name="z228" w:id="198"/>
    <w:p>
      <w:pPr>
        <w:spacing w:after="0"/>
        <w:ind w:left="0"/>
        <w:jc w:val="both"/>
      </w:pPr>
      <w:r>
        <w:rPr>
          <w:rFonts w:ascii="Times New Roman"/>
          <w:b w:val="false"/>
          <w:i w:val="false"/>
          <w:color w:val="000000"/>
          <w:sz w:val="28"/>
        </w:rPr>
        <w:t>
      "2-тарау. Мемлекеттік қызметті көрсету тәртібі";</w:t>
      </w:r>
    </w:p>
    <w:bookmarkEnd w:id="198"/>
    <w:bookmarkStart w:name="z229" w:id="199"/>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99"/>
    <w:bookmarkStart w:name="z230" w:id="200"/>
    <w:p>
      <w:pPr>
        <w:spacing w:after="0"/>
        <w:ind w:left="0"/>
        <w:jc w:val="both"/>
      </w:pPr>
      <w:r>
        <w:rPr>
          <w:rFonts w:ascii="Times New Roman"/>
          <w:b w:val="false"/>
          <w:i w:val="false"/>
          <w:color w:val="000000"/>
          <w:sz w:val="28"/>
        </w:rPr>
        <w:t>
      "4-тарау.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32" w:id="201"/>
    <w:p>
      <w:pPr>
        <w:spacing w:after="0"/>
        <w:ind w:left="0"/>
        <w:jc w:val="both"/>
      </w:pPr>
      <w:r>
        <w:rPr>
          <w:rFonts w:ascii="Times New Roman"/>
          <w:b w:val="false"/>
          <w:i w:val="false"/>
          <w:color w:val="000000"/>
          <w:sz w:val="28"/>
        </w:rPr>
        <w:t>
      "16.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234" w:id="202"/>
    <w:p>
      <w:pPr>
        <w:spacing w:after="0"/>
        <w:ind w:left="0"/>
        <w:jc w:val="both"/>
      </w:pPr>
      <w:r>
        <w:rPr>
          <w:rFonts w:ascii="Times New Roman"/>
          <w:b w:val="false"/>
          <w:i w:val="false"/>
          <w:color w:val="000000"/>
          <w:sz w:val="28"/>
        </w:rPr>
        <w:t xml:space="preserve">
      көрсетілген бұйрықпен бекітілген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(балаларды) асырап алуға байланысты табысынан айырылу, бала бір жасқа толғанға дейін оның күтіміне байланысты табысынан айырылу"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36" w:id="203"/>
    <w:p>
      <w:pPr>
        <w:spacing w:after="0"/>
        <w:ind w:left="0"/>
        <w:jc w:val="both"/>
      </w:pPr>
      <w:r>
        <w:rPr>
          <w:rFonts w:ascii="Times New Roman"/>
          <w:b w:val="false"/>
          <w:i w:val="false"/>
          <w:color w:val="000000"/>
          <w:sz w:val="28"/>
        </w:rPr>
        <w:t>
      "1-тарау. Жалпы ережелер";</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8" w:id="204"/>
    <w:p>
      <w:pPr>
        <w:spacing w:after="0"/>
        <w:ind w:left="0"/>
        <w:jc w:val="both"/>
      </w:pPr>
      <w:r>
        <w:rPr>
          <w:rFonts w:ascii="Times New Roman"/>
          <w:b w:val="false"/>
          <w:i w:val="false"/>
          <w:color w:val="000000"/>
          <w:sz w:val="28"/>
        </w:rPr>
        <w:t>
      "3. Мемлекеттік қызметті "Мемлекеттік әлеуметтік сақтандыру қоры" АҚ-ның филиалдары (бұдан әрі - көрсетілетін қызметті беруші) көрсетеді.</w:t>
      </w:r>
    </w:p>
    <w:bookmarkEnd w:id="204"/>
    <w:bookmarkStart w:name="z239" w:id="205"/>
    <w:p>
      <w:pPr>
        <w:spacing w:after="0"/>
        <w:ind w:left="0"/>
        <w:jc w:val="both"/>
      </w:pPr>
      <w:r>
        <w:rPr>
          <w:rFonts w:ascii="Times New Roman"/>
          <w:b w:val="false"/>
          <w:i w:val="false"/>
          <w:color w:val="000000"/>
          <w:sz w:val="28"/>
        </w:rPr>
        <w:t>
      Мемлекеттік қызметті көрсетуге өтінішті қабылдау:</w:t>
      </w:r>
    </w:p>
    <w:bookmarkEnd w:id="205"/>
    <w:bookmarkStart w:name="z240" w:id="206"/>
    <w:p>
      <w:pPr>
        <w:spacing w:after="0"/>
        <w:ind w:left="0"/>
        <w:jc w:val="both"/>
      </w:pPr>
      <w:r>
        <w:rPr>
          <w:rFonts w:ascii="Times New Roman"/>
          <w:b w:val="false"/>
          <w:i w:val="false"/>
          <w:color w:val="000000"/>
          <w:sz w:val="28"/>
        </w:rPr>
        <w:t>
      1) еңбек ету қабілетінен айырылу (егер жүгінген кезде адамға еңбек ету қабілетінен айырылу дәрежесі белгіленсе), асыраушысынан айырылу, жұмысынан айырылу (жұмыссыз ретінде тіркелу туралы анықтамасы болғанда), жүктілікке және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 жағдайларына әлеуметтік төлем тағайындау үшін - "Азаматтарға арналған үкімет" мемлекеттік корпорациясы" коммерциялық емес акционерлік қоғамы (бұдан әрі - Мемлекеттік корпорация);</w:t>
      </w:r>
    </w:p>
    <w:bookmarkEnd w:id="206"/>
    <w:bookmarkStart w:name="z241" w:id="207"/>
    <w:p>
      <w:pPr>
        <w:spacing w:after="0"/>
        <w:ind w:left="0"/>
        <w:jc w:val="both"/>
      </w:pPr>
      <w:r>
        <w:rPr>
          <w:rFonts w:ascii="Times New Roman"/>
          <w:b w:val="false"/>
          <w:i w:val="false"/>
          <w:color w:val="000000"/>
          <w:sz w:val="28"/>
        </w:rPr>
        <w:t>
      2) жұмыссыз статусын алған кезде жұмысынан айырылу жағдайына әлеуметтік төлем тағайындау үшін - Астана, Алматы және Шымкент қалаларының, аудандардың және облыстық маңызы бар қалалардың жергілікті атқарушы органдары (бұдан әрі - ЖАО);</w:t>
      </w:r>
    </w:p>
    <w:bookmarkEnd w:id="207"/>
    <w:bookmarkStart w:name="z242" w:id="208"/>
    <w:p>
      <w:pPr>
        <w:spacing w:after="0"/>
        <w:ind w:left="0"/>
        <w:jc w:val="both"/>
      </w:pPr>
      <w:r>
        <w:rPr>
          <w:rFonts w:ascii="Times New Roman"/>
          <w:b w:val="false"/>
          <w:i w:val="false"/>
          <w:color w:val="000000"/>
          <w:sz w:val="28"/>
        </w:rPr>
        <w:t>
      3) жалпы еңбек ету қабілетінен айырылу дәрежесі алғаш рет белгіленген кезде еңбек ету қабілетінен айырылу жағдайына әлеуметтік төлем тағайындау үшін - Министрліктің Еңбек, әлеуметтік қорғау және көші-қон комитетінің аумақтық бөлімшелері (бұдан әрі - МӘС бөлімшесі);</w:t>
      </w:r>
    </w:p>
    <w:bookmarkEnd w:id="208"/>
    <w:bookmarkStart w:name="z243" w:id="209"/>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айрылған адамдарды қоспағанда, жұмысынан айрылу (жұмыссыз ретінде тіркелгені туралы мәліметтер болған кезде), бала бір жасқа толғанға дейін оның күтіміне байланысты табысынан айырылу жағдайларына әлеуметтік төлем тағайындау кезінде - www.egov.kz "электрондық үкімет" веб-порталы (бұдан әрі - портал) арқылы жүзеге асырылады.</w:t>
      </w:r>
    </w:p>
    <w:bookmarkEnd w:id="209"/>
    <w:bookmarkStart w:name="z244" w:id="210"/>
    <w:p>
      <w:pPr>
        <w:spacing w:after="0"/>
        <w:ind w:left="0"/>
        <w:jc w:val="both"/>
      </w:pPr>
      <w:r>
        <w:rPr>
          <w:rFonts w:ascii="Times New Roman"/>
          <w:b w:val="false"/>
          <w:i w:val="false"/>
          <w:color w:val="000000"/>
          <w:sz w:val="28"/>
        </w:rPr>
        <w:t>
      Мемлекеттік қызметті көрсету нәтижесін беру:</w:t>
      </w:r>
    </w:p>
    <w:bookmarkEnd w:id="210"/>
    <w:bookmarkStart w:name="z245" w:id="211"/>
    <w:p>
      <w:pPr>
        <w:spacing w:after="0"/>
        <w:ind w:left="0"/>
        <w:jc w:val="both"/>
      </w:pPr>
      <w:r>
        <w:rPr>
          <w:rFonts w:ascii="Times New Roman"/>
          <w:b w:val="false"/>
          <w:i w:val="false"/>
          <w:color w:val="000000"/>
          <w:sz w:val="28"/>
        </w:rPr>
        <w:t>
      1) әлеуметтік төлемді тағайындау үшін Мемлекеттік корпорация, МӘС бөлімшесі және ЖАО арқылы жүгінген жағдайда - Мемлекеттік корпорация;</w:t>
      </w:r>
    </w:p>
    <w:bookmarkEnd w:id="211"/>
    <w:bookmarkStart w:name="z246" w:id="212"/>
    <w:p>
      <w:pPr>
        <w:spacing w:after="0"/>
        <w:ind w:left="0"/>
        <w:jc w:val="both"/>
      </w:pPr>
      <w:r>
        <w:rPr>
          <w:rFonts w:ascii="Times New Roman"/>
          <w:b w:val="false"/>
          <w:i w:val="false"/>
          <w:color w:val="000000"/>
          <w:sz w:val="28"/>
        </w:rPr>
        <w:t>
      2) жұмысынан айырылу, бала бір жасқа толғанға дейін оның күтіміне байланысты табысынан айырылу жағдайларына әлеуметтік төлемдер тағайындауға портал арқылы жүгінген жағдайда - портал арқылы жүзеге асырылады.";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48" w:id="213"/>
    <w:p>
      <w:pPr>
        <w:spacing w:after="0"/>
        <w:ind w:left="0"/>
        <w:jc w:val="both"/>
      </w:pPr>
      <w:r>
        <w:rPr>
          <w:rFonts w:ascii="Times New Roman"/>
          <w:b w:val="false"/>
          <w:i w:val="false"/>
          <w:color w:val="000000"/>
          <w:sz w:val="28"/>
        </w:rPr>
        <w:t>
      "2-тарау. Мемлекеттік қызметті көрсету тәртібі";</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50" w:id="214"/>
    <w:p>
      <w:pPr>
        <w:spacing w:after="0"/>
        <w:ind w:left="0"/>
        <w:jc w:val="both"/>
      </w:pPr>
      <w:r>
        <w:rPr>
          <w:rFonts w:ascii="Times New Roman"/>
          <w:b w:val="false"/>
          <w:i w:val="false"/>
          <w:color w:val="000000"/>
          <w:sz w:val="28"/>
        </w:rPr>
        <w:t>
      "4. Мемлекеттік қызметті көрсету мерзімі:</w:t>
      </w:r>
    </w:p>
    <w:bookmarkEnd w:id="214"/>
    <w:bookmarkStart w:name="z251" w:id="215"/>
    <w:p>
      <w:pPr>
        <w:spacing w:after="0"/>
        <w:ind w:left="0"/>
        <w:jc w:val="both"/>
      </w:pPr>
      <w:r>
        <w:rPr>
          <w:rFonts w:ascii="Times New Roman"/>
          <w:b w:val="false"/>
          <w:i w:val="false"/>
          <w:color w:val="000000"/>
          <w:sz w:val="28"/>
        </w:rPr>
        <w:t>
      1) Мемлекеттік корпорацияға, МӘС бөлімшесіне, ЖАО-ға, сондай-ақ порталға жүгінген кезде - Мемлекеттік корпорацияда құжаттардың топтамасын тіркеген сәттен бастап - 8 (сегіз) жұмыс күні.</w:t>
      </w:r>
    </w:p>
    <w:bookmarkEnd w:id="215"/>
    <w:bookmarkStart w:name="z252" w:id="216"/>
    <w:p>
      <w:pPr>
        <w:spacing w:after="0"/>
        <w:ind w:left="0"/>
        <w:jc w:val="both"/>
      </w:pPr>
      <w:r>
        <w:rPr>
          <w:rFonts w:ascii="Times New Roman"/>
          <w:b w:val="false"/>
          <w:i w:val="false"/>
          <w:color w:val="000000"/>
          <w:sz w:val="28"/>
        </w:rPr>
        <w:t xml:space="preserve">
      Мемлекеттік қызметті көрсету мерзімі: </w:t>
      </w:r>
    </w:p>
    <w:bookmarkEnd w:id="216"/>
    <w:bookmarkStart w:name="z253" w:id="217"/>
    <w:p>
      <w:pPr>
        <w:spacing w:after="0"/>
        <w:ind w:left="0"/>
        <w:jc w:val="both"/>
      </w:pPr>
      <w:r>
        <w:rPr>
          <w:rFonts w:ascii="Times New Roman"/>
          <w:b w:val="false"/>
          <w:i w:val="false"/>
          <w:color w:val="000000"/>
          <w:sz w:val="28"/>
        </w:rPr>
        <w:t>
      іс макетін жете ресімдеу қажет болған жағдайларда әлеуметтік төлемдерді тағайындау үшін ұсынылған құжаттың (құжаттардың) (мәліметтердің) дәйектілігін тексеру немесе қосымша құжат (құжаттар) (мәліметтер) сұрату үшін қажеттігіне қарай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bookmarkEnd w:id="217"/>
    <w:bookmarkStart w:name="z254" w:id="218"/>
    <w:p>
      <w:pPr>
        <w:spacing w:after="0"/>
        <w:ind w:left="0"/>
        <w:jc w:val="both"/>
      </w:pPr>
      <w:r>
        <w:rPr>
          <w:rFonts w:ascii="Times New Roman"/>
          <w:b w:val="false"/>
          <w:i w:val="false"/>
          <w:color w:val="000000"/>
          <w:sz w:val="28"/>
        </w:rPr>
        <w:t>
      МӘС бөлімшесіне, ЖАО-ға жүгінген кезде - қабылдау күні мемлекеттік қызмет көрсету мерзіміне кірмейді;</w:t>
      </w:r>
    </w:p>
    <w:bookmarkEnd w:id="218"/>
    <w:bookmarkStart w:name="z255" w:id="219"/>
    <w:p>
      <w:pPr>
        <w:spacing w:after="0"/>
        <w:ind w:left="0"/>
        <w:jc w:val="both"/>
      </w:pPr>
      <w:r>
        <w:rPr>
          <w:rFonts w:ascii="Times New Roman"/>
          <w:b w:val="false"/>
          <w:i w:val="false"/>
          <w:color w:val="000000"/>
          <w:sz w:val="28"/>
        </w:rPr>
        <w:t>
      2) Мемлекеттік корпорацияда құжаттардың топтамасын тапсыру үшін күтудің рұқсат етілген ең ұзақ уақыты - 15 минут, МӘС бөлімшесінде және ЖАО-да күтуге уақыт талап етілмейді;</w:t>
      </w:r>
    </w:p>
    <w:bookmarkEnd w:id="219"/>
    <w:bookmarkStart w:name="z256" w:id="220"/>
    <w:p>
      <w:pPr>
        <w:spacing w:after="0"/>
        <w:ind w:left="0"/>
        <w:jc w:val="both"/>
      </w:pPr>
      <w:r>
        <w:rPr>
          <w:rFonts w:ascii="Times New Roman"/>
          <w:b w:val="false"/>
          <w:i w:val="false"/>
          <w:color w:val="000000"/>
          <w:sz w:val="28"/>
        </w:rPr>
        <w:t>
      3) МӘС бөлімшесінде және ЖАО-да көрсетілетін қызметті алушыға қызмет көрсетудің рұқсат етілген ең ұзақ уақыты - 30 минут, Мемлекеттік корпорацияда - 20 минут.";</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8" w:id="221"/>
    <w:p>
      <w:pPr>
        <w:spacing w:after="0"/>
        <w:ind w:left="0"/>
        <w:jc w:val="both"/>
      </w:pPr>
      <w:r>
        <w:rPr>
          <w:rFonts w:ascii="Times New Roman"/>
          <w:b w:val="false"/>
          <w:i w:val="false"/>
          <w:color w:val="000000"/>
          <w:sz w:val="28"/>
        </w:rPr>
        <w:t xml:space="preserve">
      "9. Көрсетілетін қызметті алушы (немесе нотариат куәландырылған сенімхат бойынша оның өкілі) мемлекеттік қызметті көрсету үшін Мемлекеттік корпорацияға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МӘС бөлімшесіне жүгінген кезде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ЖАО-ға жүгінген кезде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221"/>
    <w:bookmarkStart w:name="z259" w:id="222"/>
    <w:p>
      <w:pPr>
        <w:spacing w:after="0"/>
        <w:ind w:left="0"/>
        <w:jc w:val="both"/>
      </w:pPr>
      <w:r>
        <w:rPr>
          <w:rFonts w:ascii="Times New Roman"/>
          <w:b w:val="false"/>
          <w:i w:val="false"/>
          <w:color w:val="000000"/>
          <w:sz w:val="28"/>
        </w:rPr>
        <w:t>
      еңбек ету қабілетінен айрылу жағдайына әлеуметтік төлем тағайындау үшін:</w:t>
      </w:r>
    </w:p>
    <w:bookmarkEnd w:id="222"/>
    <w:bookmarkStart w:name="z260" w:id="223"/>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w:t>
      </w:r>
    </w:p>
    <w:bookmarkEnd w:id="223"/>
    <w:bookmarkStart w:name="z261" w:id="224"/>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224"/>
    <w:bookmarkStart w:name="z262" w:id="225"/>
    <w:p>
      <w:pPr>
        <w:spacing w:after="0"/>
        <w:ind w:left="0"/>
        <w:jc w:val="both"/>
      </w:pPr>
      <w:r>
        <w:rPr>
          <w:rFonts w:ascii="Times New Roman"/>
          <w:b w:val="false"/>
          <w:i w:val="false"/>
          <w:color w:val="000000"/>
          <w:sz w:val="28"/>
        </w:rPr>
        <w:t>
      3) жалпы еңбек ету қабілетінен айрылу дәрежесін белгілеуді растайтын құжат;</w:t>
      </w:r>
    </w:p>
    <w:bookmarkEnd w:id="225"/>
    <w:bookmarkStart w:name="z263" w:id="226"/>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226"/>
    <w:bookmarkStart w:name="z264" w:id="227"/>
    <w:p>
      <w:pPr>
        <w:spacing w:after="0"/>
        <w:ind w:left="0"/>
        <w:jc w:val="both"/>
      </w:pPr>
      <w:r>
        <w:rPr>
          <w:rFonts w:ascii="Times New Roman"/>
          <w:b w:val="false"/>
          <w:i w:val="false"/>
          <w:color w:val="000000"/>
          <w:sz w:val="28"/>
        </w:rPr>
        <w:t>
      асыраушысынан айрылу жағдайына әлеуметтік төлем тағайындау үшін:</w:t>
      </w:r>
    </w:p>
    <w:bookmarkEnd w:id="227"/>
    <w:bookmarkStart w:name="z265" w:id="228"/>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w:t>
      </w:r>
    </w:p>
    <w:bookmarkEnd w:id="228"/>
    <w:bookmarkStart w:name="z266" w:id="229"/>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229"/>
    <w:bookmarkStart w:name="z267" w:id="230"/>
    <w:p>
      <w:pPr>
        <w:spacing w:after="0"/>
        <w:ind w:left="0"/>
        <w:jc w:val="both"/>
      </w:pPr>
      <w:r>
        <w:rPr>
          <w:rFonts w:ascii="Times New Roman"/>
          <w:b w:val="false"/>
          <w:i w:val="false"/>
          <w:color w:val="000000"/>
          <w:sz w:val="28"/>
        </w:rPr>
        <w:t>
      3) асыраушының қайтыс болу туралы куәлігі немесе адамды хабар-ошарсыз кетті деп танығаны туралы немесе қайтыс болды деп жариялағаны туралы соттың шешімі;</w:t>
      </w:r>
    </w:p>
    <w:bookmarkEnd w:id="230"/>
    <w:bookmarkStart w:name="z268" w:id="231"/>
    <w:p>
      <w:pPr>
        <w:spacing w:after="0"/>
        <w:ind w:left="0"/>
        <w:jc w:val="both"/>
      </w:pPr>
      <w:r>
        <w:rPr>
          <w:rFonts w:ascii="Times New Roman"/>
          <w:b w:val="false"/>
          <w:i w:val="false"/>
          <w:color w:val="000000"/>
          <w:sz w:val="28"/>
        </w:rPr>
        <w:t>
      4) қайтыс болған (сот хабар-ошарсыз кетті деп таныған немесе қайтыс болды деп жариялаған) адаммен туыстық қатынастарды растайтын құжаттар, неке қию (ерлі-зайыпты болу) туралы, некені (ерлі-зайыптылықты) бұзу туралы, қайтыс болған асыраушының балаларының туу туралы, асырап алу туралы, әке екенін (ана екенін) белгілеу туралы куәліктер;</w:t>
      </w:r>
    </w:p>
    <w:bookmarkEnd w:id="231"/>
    <w:bookmarkStart w:name="z269" w:id="232"/>
    <w:p>
      <w:pPr>
        <w:spacing w:after="0"/>
        <w:ind w:left="0"/>
        <w:jc w:val="both"/>
      </w:pPr>
      <w:r>
        <w:rPr>
          <w:rFonts w:ascii="Times New Roman"/>
          <w:b w:val="false"/>
          <w:i w:val="false"/>
          <w:color w:val="000000"/>
          <w:sz w:val="28"/>
        </w:rPr>
        <w:t>
      5) № 236 бұйрықпен бекітілген нысан бойынша отбасы мүшелерi күндізгі оқу нысанында білім алатын оқушылар немесе студенттер болып табылатыны туралы жалпы орта, техникалық және кәсіптік, орта білімнен кейінгі және жоғары және (немесе) жоғары оқу орнынан кейінгі білім беру ұйымдарынан алынған анықтамалар (жыл сайын жаңартылады);</w:t>
      </w:r>
    </w:p>
    <w:bookmarkEnd w:id="232"/>
    <w:bookmarkStart w:name="z270" w:id="233"/>
    <w:p>
      <w:pPr>
        <w:spacing w:after="0"/>
        <w:ind w:left="0"/>
        <w:jc w:val="both"/>
      </w:pPr>
      <w:r>
        <w:rPr>
          <w:rFonts w:ascii="Times New Roman"/>
          <w:b w:val="false"/>
          <w:i w:val="false"/>
          <w:color w:val="000000"/>
          <w:sz w:val="28"/>
        </w:rPr>
        <w:t>
      6)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233"/>
    <w:bookmarkStart w:name="z271" w:id="234"/>
    <w:p>
      <w:pPr>
        <w:spacing w:after="0"/>
        <w:ind w:left="0"/>
        <w:jc w:val="both"/>
      </w:pPr>
      <w:r>
        <w:rPr>
          <w:rFonts w:ascii="Times New Roman"/>
          <w:b w:val="false"/>
          <w:i w:val="false"/>
          <w:color w:val="000000"/>
          <w:sz w:val="28"/>
        </w:rPr>
        <w:t xml:space="preserve">
      он сегiз жасқа толмаған және осы жастан асқан балалары, оның iшiнде асырап алған балалары, аға-iнiлерi, апа-сiңлiлерi мен немерелерi бала кезiнен І немесе ІІ топтағы мүгедектер деп танылған жағдайда -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мүгедектік туралы анықтама;</w:t>
      </w:r>
    </w:p>
    <w:bookmarkEnd w:id="234"/>
    <w:bookmarkStart w:name="z272" w:id="235"/>
    <w:p>
      <w:pPr>
        <w:spacing w:after="0"/>
        <w:ind w:left="0"/>
        <w:jc w:val="both"/>
      </w:pPr>
      <w:r>
        <w:rPr>
          <w:rFonts w:ascii="Times New Roman"/>
          <w:b w:val="false"/>
          <w:i w:val="false"/>
          <w:color w:val="000000"/>
          <w:sz w:val="28"/>
        </w:rPr>
        <w:t>
      қорғаншылық (қамқоршылық) белгіленген жағдайда, қорғаншылық (қамқоршылық) белгіленгенін растайтын құжат ұсынылады;</w:t>
      </w:r>
    </w:p>
    <w:bookmarkEnd w:id="235"/>
    <w:bookmarkStart w:name="z273" w:id="236"/>
    <w:p>
      <w:pPr>
        <w:spacing w:after="0"/>
        <w:ind w:left="0"/>
        <w:jc w:val="both"/>
      </w:pPr>
      <w:r>
        <w:rPr>
          <w:rFonts w:ascii="Times New Roman"/>
          <w:b w:val="false"/>
          <w:i w:val="false"/>
          <w:color w:val="000000"/>
          <w:sz w:val="28"/>
        </w:rPr>
        <w:t>
      жұмысынан айрылу жағдайына әлеуметтік төлем тағайындау үшін:</w:t>
      </w:r>
    </w:p>
    <w:bookmarkEnd w:id="236"/>
    <w:bookmarkStart w:name="z274" w:id="237"/>
    <w:p>
      <w:pPr>
        <w:spacing w:after="0"/>
        <w:ind w:left="0"/>
        <w:jc w:val="both"/>
      </w:pPr>
      <w:r>
        <w:rPr>
          <w:rFonts w:ascii="Times New Roman"/>
          <w:b w:val="false"/>
          <w:i w:val="false"/>
          <w:color w:val="000000"/>
          <w:sz w:val="28"/>
        </w:rPr>
        <w:t xml:space="preserve">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 </w:t>
      </w:r>
    </w:p>
    <w:bookmarkEnd w:id="237"/>
    <w:bookmarkStart w:name="z275" w:id="238"/>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238"/>
    <w:bookmarkStart w:name="z276" w:id="239"/>
    <w:p>
      <w:pPr>
        <w:spacing w:after="0"/>
        <w:ind w:left="0"/>
        <w:jc w:val="both"/>
      </w:pPr>
      <w:r>
        <w:rPr>
          <w:rFonts w:ascii="Times New Roman"/>
          <w:b w:val="false"/>
          <w:i w:val="false"/>
          <w:color w:val="000000"/>
          <w:sz w:val="28"/>
        </w:rPr>
        <w:t>
      3) жұмыссыз ретінде тіркелгені туралы жұмыспен қамту орталығының анықтамасы;</w:t>
      </w:r>
    </w:p>
    <w:bookmarkEnd w:id="239"/>
    <w:bookmarkStart w:name="z277" w:id="240"/>
    <w:p>
      <w:pPr>
        <w:spacing w:after="0"/>
        <w:ind w:left="0"/>
        <w:jc w:val="both"/>
      </w:pPr>
      <w:r>
        <w:rPr>
          <w:rFonts w:ascii="Times New Roman"/>
          <w:b w:val="false"/>
          <w:i w:val="false"/>
          <w:color w:val="000000"/>
          <w:sz w:val="28"/>
        </w:rPr>
        <w:t xml:space="preserve">
      4) 2015 жылғы 23 қарашадағы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еңбек қатынастарының бұзылғанын растайтын жұмыс берушінің актісінен куәландырылған үзінді көшірме немесе көшірмесі немесе еңбек кітапшасы;</w:t>
      </w:r>
    </w:p>
    <w:bookmarkEnd w:id="240"/>
    <w:bookmarkStart w:name="z278" w:id="241"/>
    <w:p>
      <w:pPr>
        <w:spacing w:after="0"/>
        <w:ind w:left="0"/>
        <w:jc w:val="both"/>
      </w:pP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241"/>
    <w:bookmarkStart w:name="z279" w:id="242"/>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табысынан айрылу жағдайларына әлеуметтік төлем тағайындау үшін:</w:t>
      </w:r>
    </w:p>
    <w:bookmarkEnd w:id="242"/>
    <w:bookmarkStart w:name="z280" w:id="243"/>
    <w:p>
      <w:pPr>
        <w:spacing w:after="0"/>
        <w:ind w:left="0"/>
        <w:jc w:val="both"/>
      </w:pPr>
      <w:r>
        <w:rPr>
          <w:rFonts w:ascii="Times New Roman"/>
          <w:b w:val="false"/>
          <w:i w:val="false"/>
          <w:color w:val="000000"/>
          <w:sz w:val="28"/>
        </w:rPr>
        <w:t xml:space="preserve">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 </w:t>
      </w:r>
    </w:p>
    <w:bookmarkEnd w:id="243"/>
    <w:bookmarkStart w:name="z281" w:id="244"/>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244"/>
    <w:bookmarkStart w:name="z282" w:id="245"/>
    <w:p>
      <w:pPr>
        <w:spacing w:after="0"/>
        <w:ind w:left="0"/>
        <w:jc w:val="both"/>
      </w:pPr>
      <w:r>
        <w:rPr>
          <w:rFonts w:ascii="Times New Roman"/>
          <w:b w:val="false"/>
          <w:i w:val="false"/>
          <w:color w:val="000000"/>
          <w:sz w:val="28"/>
        </w:rPr>
        <w:t>
      3) жүктiлiкке және босануға, жаңа туған баланы (балаларды) асырап алуға байланысты берілген еңбекке уақытша жарамсыздық парағы (парақтары);</w:t>
      </w:r>
    </w:p>
    <w:bookmarkEnd w:id="245"/>
    <w:bookmarkStart w:name="z283" w:id="246"/>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246"/>
    <w:bookmarkStart w:name="z284" w:id="247"/>
    <w:p>
      <w:pPr>
        <w:spacing w:after="0"/>
        <w:ind w:left="0"/>
        <w:jc w:val="both"/>
      </w:pPr>
      <w:r>
        <w:rPr>
          <w:rFonts w:ascii="Times New Roman"/>
          <w:b w:val="false"/>
          <w:i w:val="false"/>
          <w:color w:val="000000"/>
          <w:sz w:val="28"/>
        </w:rPr>
        <w:t xml:space="preserve">
      дара кәсіпкерлер, жекеше нотариустар, жеке сот орындаушылары, адвокаттар, кәсіпқой медиаторлар, сондай-ақ шаруа немесе фермер қожалықтары үшін қосымша: </w:t>
      </w:r>
    </w:p>
    <w:bookmarkEnd w:id="247"/>
    <w:bookmarkStart w:name="z285" w:id="248"/>
    <w:p>
      <w:pPr>
        <w:spacing w:after="0"/>
        <w:ind w:left="0"/>
        <w:jc w:val="both"/>
      </w:pPr>
      <w:r>
        <w:rPr>
          <w:rFonts w:ascii="Times New Roman"/>
          <w:b w:val="false"/>
          <w:i w:val="false"/>
          <w:color w:val="000000"/>
          <w:sz w:val="28"/>
        </w:rPr>
        <w:t>
      1) дара кәсіпкер ретінде мемлекеттік тіркеу туралы куәлік;</w:t>
      </w:r>
    </w:p>
    <w:bookmarkEnd w:id="248"/>
    <w:bookmarkStart w:name="z286" w:id="249"/>
    <w:p>
      <w:pPr>
        <w:spacing w:after="0"/>
        <w:ind w:left="0"/>
        <w:jc w:val="both"/>
      </w:pPr>
      <w:r>
        <w:rPr>
          <w:rFonts w:ascii="Times New Roman"/>
          <w:b w:val="false"/>
          <w:i w:val="false"/>
          <w:color w:val="000000"/>
          <w:sz w:val="28"/>
        </w:rPr>
        <w:t xml:space="preserve">
      2)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қағидаларына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кірістер органдары берген бюджетпен есеп айырысулардың жай-күйі туралы, сондай-ақ әлеуметтік аударымдар бойынша салық төлеушінің жеке шотынан үзінді көшірме;</w:t>
      </w:r>
    </w:p>
    <w:bookmarkEnd w:id="249"/>
    <w:bookmarkStart w:name="z287" w:id="250"/>
    <w:p>
      <w:pPr>
        <w:spacing w:after="0"/>
        <w:ind w:left="0"/>
        <w:jc w:val="both"/>
      </w:pPr>
      <w:r>
        <w:rPr>
          <w:rFonts w:ascii="Times New Roman"/>
          <w:b w:val="false"/>
          <w:i w:val="false"/>
          <w:color w:val="000000"/>
          <w:sz w:val="28"/>
        </w:rPr>
        <w:t xml:space="preserve">
      бала бір жасқа толғанға дейін оның күтіміне байланысты табысынан айрылу жағдайына әлеуметтік төлем тағайындау үшін: </w:t>
      </w:r>
    </w:p>
    <w:bookmarkEnd w:id="250"/>
    <w:bookmarkStart w:name="z288" w:id="251"/>
    <w:p>
      <w:pPr>
        <w:spacing w:after="0"/>
        <w:ind w:left="0"/>
        <w:jc w:val="both"/>
      </w:pPr>
      <w:r>
        <w:rPr>
          <w:rFonts w:ascii="Times New Roman"/>
          <w:b w:val="false"/>
          <w:i w:val="false"/>
          <w:color w:val="000000"/>
          <w:sz w:val="28"/>
        </w:rPr>
        <w:t xml:space="preserve">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 </w:t>
      </w:r>
    </w:p>
    <w:bookmarkEnd w:id="251"/>
    <w:bookmarkStart w:name="z289" w:id="252"/>
    <w:p>
      <w:pPr>
        <w:spacing w:after="0"/>
        <w:ind w:left="0"/>
        <w:jc w:val="both"/>
      </w:pPr>
      <w:r>
        <w:rPr>
          <w:rFonts w:ascii="Times New Roman"/>
          <w:b w:val="false"/>
          <w:i w:val="false"/>
          <w:color w:val="000000"/>
          <w:sz w:val="28"/>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 - Байқоңыр қаласы тұрғын үй шаруашылығының азаматтарды есепке алу және тіркеу жөніндегі бөлімінің анықтамасы);</w:t>
      </w:r>
    </w:p>
    <w:bookmarkEnd w:id="252"/>
    <w:bookmarkStart w:name="z290" w:id="253"/>
    <w:p>
      <w:pPr>
        <w:spacing w:after="0"/>
        <w:ind w:left="0"/>
        <w:jc w:val="both"/>
      </w:pPr>
      <w:r>
        <w:rPr>
          <w:rFonts w:ascii="Times New Roman"/>
          <w:b w:val="false"/>
          <w:i w:val="false"/>
          <w:color w:val="000000"/>
          <w:sz w:val="28"/>
        </w:rPr>
        <w:t>
      3) баланың (балалардың) туу туралы куәлігі (куәліктері) (немесе азаматтық хал актілерінің жазбаларынан туу туралы мәліметтерді қамтитын анықтама);</w:t>
      </w:r>
    </w:p>
    <w:bookmarkEnd w:id="253"/>
    <w:bookmarkStart w:name="z291" w:id="254"/>
    <w:p>
      <w:pPr>
        <w:spacing w:after="0"/>
        <w:ind w:left="0"/>
        <w:jc w:val="both"/>
      </w:pPr>
      <w:r>
        <w:rPr>
          <w:rFonts w:ascii="Times New Roman"/>
          <w:b w:val="false"/>
          <w:i w:val="false"/>
          <w:color w:val="000000"/>
          <w:sz w:val="28"/>
        </w:rPr>
        <w:t>
      3-1) баланың (балалардың) қайтыс болғаны туралы куәлiк (куәліктері) (немесе азаматтық хал актілерінің жазбаларынан қайтыс болғаны туралы мәліметтерді қамтитын анықтама);</w:t>
      </w:r>
    </w:p>
    <w:bookmarkEnd w:id="254"/>
    <w:bookmarkStart w:name="z292" w:id="255"/>
    <w:p>
      <w:pPr>
        <w:spacing w:after="0"/>
        <w:ind w:left="0"/>
        <w:jc w:val="both"/>
      </w:pPr>
      <w:r>
        <w:rPr>
          <w:rFonts w:ascii="Times New Roman"/>
          <w:b w:val="false"/>
          <w:i w:val="false"/>
          <w:color w:val="000000"/>
          <w:sz w:val="28"/>
        </w:rPr>
        <w:t>
      4) банктерде және (немесе) банк операцияларының жекелеген түрлерін жүзеге асыратын ұйымдарда ашылған банк шотының нөмірі не түзеу мекемесінің қолма-қол ақшаны бақылау шоты туралы құжат;</w:t>
      </w:r>
    </w:p>
    <w:bookmarkEnd w:id="255"/>
    <w:bookmarkStart w:name="z293" w:id="256"/>
    <w:p>
      <w:pPr>
        <w:spacing w:after="0"/>
        <w:ind w:left="0"/>
        <w:jc w:val="both"/>
      </w:pPr>
      <w:r>
        <w:rPr>
          <w:rFonts w:ascii="Times New Roman"/>
          <w:b w:val="false"/>
          <w:i w:val="false"/>
          <w:color w:val="000000"/>
          <w:sz w:val="28"/>
        </w:rPr>
        <w:t>
      бір жасқа толмаған баланы (балаларды) асырап алған жағдайларда - қорғаншылық немесе қамқоршылық жөніндегі функцияларды жүзеге асыратын орган берген баланы (балаларды) асырап алу туралы сот шешімінен үзінді көшірме;</w:t>
      </w:r>
    </w:p>
    <w:bookmarkEnd w:id="256"/>
    <w:bookmarkStart w:name="z294" w:id="257"/>
    <w:p>
      <w:pPr>
        <w:spacing w:after="0"/>
        <w:ind w:left="0"/>
        <w:jc w:val="both"/>
      </w:pPr>
      <w:r>
        <w:rPr>
          <w:rFonts w:ascii="Times New Roman"/>
          <w:b w:val="false"/>
          <w:i w:val="false"/>
          <w:color w:val="000000"/>
          <w:sz w:val="28"/>
        </w:rPr>
        <w:t>
      қорғаншылық (қамқоршылық) белгіленген жағдайда, балаға қорғаншылық (қамқоршылық) белгіленгенін растайтын құжат ұсынылады.</w:t>
      </w:r>
    </w:p>
    <w:bookmarkEnd w:id="257"/>
    <w:bookmarkStart w:name="z295" w:id="258"/>
    <w:p>
      <w:pPr>
        <w:spacing w:after="0"/>
        <w:ind w:left="0"/>
        <w:jc w:val="both"/>
      </w:pPr>
      <w:r>
        <w:rPr>
          <w:rFonts w:ascii="Times New Roman"/>
          <w:b w:val="false"/>
          <w:i w:val="false"/>
          <w:color w:val="000000"/>
          <w:sz w:val="28"/>
        </w:rPr>
        <w:t xml:space="preserve">
      Көрсетілген құжаттардағы ақпарат мемлекеттік ақпараттық жүйелерде расталған кезде жеке басты куәландыратын құжатты, баланың (балалардың) туу туралы куәлігін (не азаматтық хал актілерінің жазбаларынан туу туралы мәліметтерді қамтитын анықтаманы) (Қазақстан Республикасының аумағында 2007 жылғы 13 тамыздан кейін жүргізілген тіркеулер бойынша), жалпы еңбек ету қабілетінен айырылу дәрежесін белгілеуді растайтын құжатты, мүгедектік туралы анықтаманы, қайтыс болғаны туралы куәлікті (немесе қайтыс болғаны туралы актілік жазбадан үзінді көшірмені не азаматтық хал актілерін тіркеу бөлімдері берген азаматтық хал актілерін тіркеу туралы анықтаманы), тұрғылықты тұратын жерінде тіркелгенін растайтын құжатты, неке қию туралы куәлікті (Қазақстан Республикасының аумағында 2008 жылғы 1 маусымнан кейін жүргізілген тіркеулер бойынша), қамқоршылықты белгілеу туралы құжатты, жұмыссыз ретінде тіркеу туралы жұмыспен қамту орталығының анықтамасын, банктерде және (немесе) банк операцияларының жекелеген түрлерін жүзеге асыратын ұйымдарда ашылған банк шотының нөмірі туралы құжатты, соттың хабар-ошарсыз кетті (қайтыс болды) деп тану туралы, баланы (балаларды) асырап алу туралы шешімдерін, дара кәсіпкер ретінде мемлекеттік тіркелу туралы куәлікті ұсыну талап етілмейді. </w:t>
      </w:r>
    </w:p>
    <w:bookmarkEnd w:id="258"/>
    <w:bookmarkStart w:name="z296" w:id="259"/>
    <w:p>
      <w:pPr>
        <w:spacing w:after="0"/>
        <w:ind w:left="0"/>
        <w:jc w:val="both"/>
      </w:pPr>
      <w:r>
        <w:rPr>
          <w:rFonts w:ascii="Times New Roman"/>
          <w:b w:val="false"/>
          <w:i w:val="false"/>
          <w:color w:val="000000"/>
          <w:sz w:val="28"/>
        </w:rPr>
        <w:t>
      Порталға:</w:t>
      </w:r>
    </w:p>
    <w:bookmarkEnd w:id="259"/>
    <w:bookmarkStart w:name="z297" w:id="260"/>
    <w:p>
      <w:pPr>
        <w:spacing w:after="0"/>
        <w:ind w:left="0"/>
        <w:jc w:val="both"/>
      </w:pPr>
      <w:r>
        <w:rPr>
          <w:rFonts w:ascii="Times New Roman"/>
          <w:b w:val="false"/>
          <w:i w:val="false"/>
          <w:color w:val="000000"/>
          <w:sz w:val="28"/>
        </w:rPr>
        <w:t>
      жұмысынан айрылу жағдайына, бала бір жасқа толғанға дейін оның күтіміне байланысты табысынан айрылу жағдайына әлеуметтік төлемдер тағайындау үшін - осы мемлекеттік көрсетілетін қызмет стандартына 5-қосымшаға сәйкес көрсетілетін қызметті алушының ЭЦҚ-сымен куәландырылған электрондық құжат нысанындағы ЭҮП арқылы әлеуметтік төлемдер тағайындауға өтінішті және мынадай мәліметтерді ұсынады:</w:t>
      </w:r>
    </w:p>
    <w:bookmarkEnd w:id="260"/>
    <w:bookmarkStart w:name="z298" w:id="261"/>
    <w:p>
      <w:pPr>
        <w:spacing w:after="0"/>
        <w:ind w:left="0"/>
        <w:jc w:val="both"/>
      </w:pPr>
      <w:r>
        <w:rPr>
          <w:rFonts w:ascii="Times New Roman"/>
          <w:b w:val="false"/>
          <w:i w:val="false"/>
          <w:color w:val="000000"/>
          <w:sz w:val="28"/>
        </w:rPr>
        <w:t>
      жұмысынан айрылу жағдайына - көрсетілетін қызметті алушының жеке басын куәландыратын құжаттың, көрсетілетін қызметті алушының тұрғылықты тұратын жері бойынша тіркелгенін растайтын құжаттың, жұмыссыз ретінде тіркеу туралы ЖАО анықтамасының мәліметтерін, банк шотының нөмірі туралы мәліметтерді;</w:t>
      </w:r>
    </w:p>
    <w:bookmarkEnd w:id="261"/>
    <w:bookmarkStart w:name="z299" w:id="262"/>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айрылу жағдайына - көрсетілетін қызметті алушының жеке басын куәландыратын құжаттың, көрсетілетін қызметті алушының тұрғылықты тұратын жері бойынша тіркелгенін растайтын құжаттың мәліметтерін, банк шотының нөмірі туралы, баланың (балалардың) туу туралы куәлігінің немесе туу туралы актілік жазбадан үзінді көшірменің (Қазақстан Республикасының аумағында 2007 жылғы 13 тамыздан кейін жүргізілген тіркеулер бойынша), қамқоршылық (қорғаншылық) белгілеу туралы құжаттың мәліметтерін көрсетілетін қызметті алушы "электрондық үкімет" шлюзі арқылы тиісті мемлекеттік ақпараттық жүйелерден алады.</w:t>
      </w:r>
    </w:p>
    <w:bookmarkEnd w:id="262"/>
    <w:bookmarkStart w:name="z300" w:id="263"/>
    <w:p>
      <w:pPr>
        <w:spacing w:after="0"/>
        <w:ind w:left="0"/>
        <w:jc w:val="both"/>
      </w:pPr>
      <w:r>
        <w:rPr>
          <w:rFonts w:ascii="Times New Roman"/>
          <w:b w:val="false"/>
          <w:i w:val="false"/>
          <w:color w:val="000000"/>
          <w:sz w:val="28"/>
        </w:rPr>
        <w:t>
      Мемлекеттік корпорацияның, МӘС бөлімшесінің, ЖАО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263"/>
    <w:bookmarkStart w:name="z301" w:id="26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алушыға:</w:t>
      </w:r>
    </w:p>
    <w:bookmarkEnd w:id="264"/>
    <w:bookmarkStart w:name="z302" w:id="265"/>
    <w:p>
      <w:pPr>
        <w:spacing w:after="0"/>
        <w:ind w:left="0"/>
        <w:jc w:val="both"/>
      </w:pPr>
      <w:r>
        <w:rPr>
          <w:rFonts w:ascii="Times New Roman"/>
          <w:b w:val="false"/>
          <w:i w:val="false"/>
          <w:color w:val="000000"/>
          <w:sz w:val="28"/>
        </w:rPr>
        <w:t>
      МӘС бөлімшесінде, ЖАО-да - тіркелген күні мен мемлекеттік қызметті алатын күні, құжаттарды қабылдаған адамның тегі мен аты-жөні көрсетілген өтініштің үзбелі талоны;</w:t>
      </w:r>
    </w:p>
    <w:bookmarkEnd w:id="265"/>
    <w:bookmarkStart w:name="z303" w:id="266"/>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 беріледі;</w:t>
      </w:r>
    </w:p>
    <w:bookmarkEnd w:id="266"/>
    <w:bookmarkStart w:name="z304" w:id="267"/>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bookmarkEnd w:id="267"/>
    <w:bookmarkStart w:name="z305" w:id="268"/>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немесе оралман мәртебесі бар адамдар үшін оралман куәлігін көрсеткен кезде Мемлекеттік корпорацияда тиісті құжаттардың қабылданғаны туралы қолхат немесе өтініштің үзбелі талоны негізінде беріледі.</w:t>
      </w:r>
    </w:p>
    <w:bookmarkEnd w:id="268"/>
    <w:bookmarkStart w:name="z306" w:id="269"/>
    <w:p>
      <w:pPr>
        <w:spacing w:after="0"/>
        <w:ind w:left="0"/>
        <w:jc w:val="both"/>
      </w:pPr>
      <w:r>
        <w:rPr>
          <w:rFonts w:ascii="Times New Roman"/>
          <w:b w:val="false"/>
          <w:i w:val="false"/>
          <w:color w:val="000000"/>
          <w:sz w:val="28"/>
        </w:rPr>
        <w:t>
      Мемлекеттік корпорация көрсетілетін қызметті алушы өзі жүгінген кезде хабарлама беру немесе ұялы телефонына sms-хабарлама жіберу арқылы көрсетілетін қызметті алушыны қабылданған шешім туралы хабардар етеді.";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308" w:id="270"/>
    <w:p>
      <w:pPr>
        <w:spacing w:after="0"/>
        <w:ind w:left="0"/>
        <w:jc w:val="both"/>
      </w:pPr>
      <w:r>
        <w:rPr>
          <w:rFonts w:ascii="Times New Roman"/>
          <w:b w:val="false"/>
          <w:i w:val="false"/>
          <w:color w:val="000000"/>
          <w:sz w:val="28"/>
        </w:rPr>
        <w:t>
      "10-1. Көрсетілетін қызметті беруші мынадай негіздер:</w:t>
      </w:r>
    </w:p>
    <w:bookmarkEnd w:id="270"/>
    <w:bookmarkStart w:name="z309" w:id="27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(мәліметтердің) және (немесе) оларда қамтылған деректердің (мәліметтердің) дәйексіздігін анықтау;</w:t>
      </w:r>
    </w:p>
    <w:bookmarkEnd w:id="271"/>
    <w:bookmarkStart w:name="z310" w:id="272"/>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Денсаулық сақтау және әлеуметтік даму министрінің 2015 жылғы 17 сәуірдегі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11224 болып тіркелген) бекітілген Мемлекеттік әлеуметтік сақтандыру қорынан төленетін әлеуметтік төлемдерді тағайындау, мөлшерін есептеу (айқындау), қайта есептеу, сондай-ақ олардың жүзеге асырылу қағидаларында талаптарға сәйкес келмеуі бойынша мемлекеттік қызметтерді көрсетуден бас тартады.";</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12" w:id="273"/>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және жергілікті мемлекеттік органдардың,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14" w:id="274"/>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МӘС бөлімшесінің, ЖАО-ның және (немесе) олардың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Мемлекеттік корпорация не Министрлік басшысының атына, жергілікті атқарушы орган басшысының не Астана, Алматы және Шымкент қалалары, аудандар және облыстық маңызы бар қалалар әкімдерінің (бұдан әрі - әкім) атына шағым беріледі.</w:t>
      </w:r>
    </w:p>
    <w:bookmarkEnd w:id="274"/>
    <w:bookmarkStart w:name="z315" w:id="275"/>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Министрліктің не Астана, Алматы және Шымкент қалалары, аудандар және облыстық маңызы бар қалалар әкімдіктерінің (бұдан әрі - әкімдік) кеңсесі арқылы қолма-қол беріледі.</w:t>
      </w:r>
    </w:p>
    <w:bookmarkEnd w:id="275"/>
    <w:bookmarkStart w:name="z316" w:id="276"/>
    <w:p>
      <w:pPr>
        <w:spacing w:after="0"/>
        <w:ind w:left="0"/>
        <w:jc w:val="both"/>
      </w:pPr>
      <w:r>
        <w:rPr>
          <w:rFonts w:ascii="Times New Roman"/>
          <w:b w:val="false"/>
          <w:i w:val="false"/>
          <w:color w:val="000000"/>
          <w:sz w:val="28"/>
        </w:rPr>
        <w:t>
      Көрсетілетін қызметті берушінің, ЖАО-ның,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276"/>
    <w:bookmarkStart w:name="z317" w:id="277"/>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277"/>
    <w:bookmarkStart w:name="z318" w:id="27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жаңарып отыратын (жеткізілгені, тіркелгені, орындалғаны туралы белгі, қарау немесе қараудан бас тарту туралы жауап) өтініш туралы ақпарат қолжетімді болады.</w:t>
      </w:r>
    </w:p>
    <w:bookmarkEnd w:id="278"/>
    <w:bookmarkStart w:name="z319" w:id="279"/>
    <w:p>
      <w:pPr>
        <w:spacing w:after="0"/>
        <w:ind w:left="0"/>
        <w:jc w:val="both"/>
      </w:pPr>
      <w:r>
        <w:rPr>
          <w:rFonts w:ascii="Times New Roman"/>
          <w:b w:val="false"/>
          <w:i w:val="false"/>
          <w:color w:val="000000"/>
          <w:sz w:val="28"/>
        </w:rPr>
        <w:t>
      Көрсетілетін қызметті берушінің, Мемлекеттік корпорацияның, ЖАО-ның,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Мемлекеттік корпорацияның, Министрліктің кеңсесінде қолма-қол беріледі.</w:t>
      </w:r>
    </w:p>
    <w:bookmarkEnd w:id="279"/>
    <w:bookmarkStart w:name="z320" w:id="280"/>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280"/>
    <w:bookmarkStart w:name="z321" w:id="28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23" w:id="282"/>
    <w:p>
      <w:pPr>
        <w:spacing w:after="0"/>
        <w:ind w:left="0"/>
        <w:jc w:val="both"/>
      </w:pPr>
      <w:r>
        <w:rPr>
          <w:rFonts w:ascii="Times New Roman"/>
          <w:b w:val="false"/>
          <w:i w:val="false"/>
          <w:color w:val="000000"/>
          <w:sz w:val="28"/>
        </w:rPr>
        <w:t>
      "4-тарау.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5" w:id="283"/>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ақпаратты "1414", 8-800-080-7777 Бірыңғай байланыс орталығы арқылы алуға мүмкіндігі бар.";</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Start w:name="z327" w:id="284"/>
    <w:p>
      <w:pPr>
        <w:spacing w:after="0"/>
        <w:ind w:left="0"/>
        <w:jc w:val="both"/>
      </w:pPr>
      <w:r>
        <w:rPr>
          <w:rFonts w:ascii="Times New Roman"/>
          <w:b w:val="false"/>
          <w:i w:val="false"/>
          <w:color w:val="000000"/>
          <w:sz w:val="28"/>
        </w:rPr>
        <w:t xml:space="preserve">
      көрсетілген бұйрықпен бекітілген "Бала туғанда берілетін және бала күтімі бойынша жәрдемақыларды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84"/>
    <w:bookmarkStart w:name="z328" w:id="2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End w:id="285"/>
    <w:bookmarkStart w:name="z329" w:id="286"/>
    <w:p>
      <w:pPr>
        <w:spacing w:after="0"/>
        <w:ind w:left="0"/>
        <w:jc w:val="both"/>
      </w:pPr>
      <w:r>
        <w:rPr>
          <w:rFonts w:ascii="Times New Roman"/>
          <w:b w:val="false"/>
          <w:i w:val="false"/>
          <w:color w:val="000000"/>
          <w:sz w:val="28"/>
        </w:rPr>
        <w:t>
      "1-тарау. Жалпы ережелер";</w:t>
      </w:r>
    </w:p>
    <w:bookmarkEnd w:id="286"/>
    <w:bookmarkStart w:name="z330" w:id="287"/>
    <w:p>
      <w:pPr>
        <w:spacing w:after="0"/>
        <w:ind w:left="0"/>
        <w:jc w:val="both"/>
      </w:pPr>
      <w:r>
        <w:rPr>
          <w:rFonts w:ascii="Times New Roman"/>
          <w:b w:val="false"/>
          <w:i w:val="false"/>
          <w:color w:val="000000"/>
          <w:sz w:val="28"/>
        </w:rPr>
        <w:t>
      "2-тарау. Мемлекеттік қызметті көрсету тәртібі";</w:t>
      </w:r>
    </w:p>
    <w:bookmarkEnd w:id="287"/>
    <w:bookmarkStart w:name="z331" w:id="288"/>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288"/>
    <w:bookmarkStart w:name="z332" w:id="289"/>
    <w:p>
      <w:pPr>
        <w:spacing w:after="0"/>
        <w:ind w:left="0"/>
        <w:jc w:val="both"/>
      </w:pPr>
      <w:r>
        <w:rPr>
          <w:rFonts w:ascii="Times New Roman"/>
          <w:b w:val="false"/>
          <w:i w:val="false"/>
          <w:color w:val="000000"/>
          <w:sz w:val="28"/>
        </w:rPr>
        <w:t>
      "4-тарау.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4" w:id="290"/>
    <w:p>
      <w:pPr>
        <w:spacing w:after="0"/>
        <w:ind w:left="0"/>
        <w:jc w:val="both"/>
      </w:pPr>
      <w:r>
        <w:rPr>
          <w:rFonts w:ascii="Times New Roman"/>
          <w:b w:val="false"/>
          <w:i w:val="false"/>
          <w:color w:val="000000"/>
          <w:sz w:val="28"/>
        </w:rPr>
        <w:t>
      "15. Көрсетілетін қызметті алушының ЭЦҚ-сы болған жағдайда жәрдемақылар тағайындау туралы ақпаратты портал арқылы электрондық нысанда алуға мүмкіндігі бар. Көрсетілетін қызметті алушының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336" w:id="291"/>
    <w:p>
      <w:pPr>
        <w:spacing w:after="0"/>
        <w:ind w:left="0"/>
        <w:jc w:val="both"/>
      </w:pPr>
      <w:r>
        <w:rPr>
          <w:rFonts w:ascii="Times New Roman"/>
          <w:b w:val="false"/>
          <w:i w:val="false"/>
          <w:color w:val="000000"/>
          <w:sz w:val="28"/>
        </w:rPr>
        <w:t xml:space="preserve">
      көрсетілген бұйрықпен бекітілген "Мүгедек баланы тәрбиелеп отырған анаға немесе әкеге, бала асырап алушыға, қорғаншыға (қамқоршыға) жәрдемақы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38" w:id="292"/>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292"/>
    <w:bookmarkStart w:name="z339" w:id="29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93"/>
    <w:bookmarkStart w:name="z340" w:id="29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94"/>
    <w:bookmarkStart w:name="z341" w:id="295"/>
    <w:p>
      <w:pPr>
        <w:spacing w:after="0"/>
        <w:ind w:left="0"/>
        <w:jc w:val="both"/>
      </w:pPr>
      <w:r>
        <w:rPr>
          <w:rFonts w:ascii="Times New Roman"/>
          <w:b w:val="false"/>
          <w:i w:val="false"/>
          <w:color w:val="000000"/>
          <w:sz w:val="28"/>
        </w:rPr>
        <w:t>
      2) көрсетілетін қызметті беруші;</w:t>
      </w:r>
    </w:p>
    <w:bookmarkEnd w:id="295"/>
    <w:bookmarkStart w:name="z342" w:id="296"/>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296"/>
    <w:bookmarkStart w:name="z343" w:id="297"/>
    <w:p>
      <w:pPr>
        <w:spacing w:after="0"/>
        <w:ind w:left="0"/>
        <w:jc w:val="both"/>
      </w:pPr>
      <w:r>
        <w:rPr>
          <w:rFonts w:ascii="Times New Roman"/>
          <w:b w:val="false"/>
          <w:i w:val="false"/>
          <w:color w:val="000000"/>
          <w:sz w:val="28"/>
        </w:rPr>
        <w:t>
      4. Мемлекеттік қызметті көрсету мерзімі:</w:t>
      </w:r>
    </w:p>
    <w:bookmarkEnd w:id="297"/>
    <w:bookmarkStart w:name="z344" w:id="298"/>
    <w:p>
      <w:pPr>
        <w:spacing w:after="0"/>
        <w:ind w:left="0"/>
        <w:jc w:val="both"/>
      </w:pPr>
      <w:r>
        <w:rPr>
          <w:rFonts w:ascii="Times New Roman"/>
          <w:b w:val="false"/>
          <w:i w:val="false"/>
          <w:color w:val="000000"/>
          <w:sz w:val="28"/>
        </w:rPr>
        <w:t>
      1) Мемлекеттік корпорацияға, көрсетілетін қызметті берушіге, сондай-ақ порталға жүгінген кезде - 7 (жеті) жұмыс күні;</w:t>
      </w:r>
    </w:p>
    <w:bookmarkEnd w:id="298"/>
    <w:bookmarkStart w:name="z345" w:id="29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ұсынады.</w:t>
      </w:r>
    </w:p>
    <w:bookmarkEnd w:id="299"/>
    <w:bookmarkStart w:name="z346" w:id="300"/>
    <w:p>
      <w:pPr>
        <w:spacing w:after="0"/>
        <w:ind w:left="0"/>
        <w:jc w:val="both"/>
      </w:pPr>
      <w:r>
        <w:rPr>
          <w:rFonts w:ascii="Times New Roman"/>
          <w:b w:val="false"/>
          <w:i w:val="false"/>
          <w:color w:val="000000"/>
          <w:sz w:val="28"/>
        </w:rPr>
        <w:t>
      Мемлекеттік қызметті көрсету мерзімі іс материалдарын жете ресімдеу қажет болған жағдайларда: ұсынылған құжаттың (құжаттардың) дәйектілігін тексеру немесе қосымша құжат (құжаттар) сұрату үшін қажеттігіне қарай - 30 (отыз) жұмыс күні мерзіміне ұзартылады, бұл ретте, егер құжаттар жете ресімделсе, мемлекеттік қызмет Мемлекеттік корпорацияға қосымша құжатты (құжаттарды) ұсынған күннен бастап 7 (жеті) жұмыс күні ішінде көрсетіледі. Мемлекеттік корпорация өтініш берушіні қосымша құжаттарды ұсыну қажеттігі туралы 5 (бес) жұмыс күні ішінде хабардар етеді;</w:t>
      </w:r>
    </w:p>
    <w:bookmarkEnd w:id="300"/>
    <w:bookmarkStart w:name="z347" w:id="301"/>
    <w:p>
      <w:pPr>
        <w:spacing w:after="0"/>
        <w:ind w:left="0"/>
        <w:jc w:val="both"/>
      </w:pPr>
      <w:r>
        <w:rPr>
          <w:rFonts w:ascii="Times New Roman"/>
          <w:b w:val="false"/>
          <w:i w:val="false"/>
          <w:color w:val="000000"/>
          <w:sz w:val="28"/>
        </w:rPr>
        <w:t>
      2) Мемлекеттік корпорацияға, көрсетілетін қызметті берушіге құжаттардың топтамасын тапсыру үшін күтудің рұқсат етілген ең ұзақ уақыты - 15 минут;</w:t>
      </w:r>
    </w:p>
    <w:bookmarkEnd w:id="301"/>
    <w:bookmarkStart w:name="z348" w:id="302"/>
    <w:p>
      <w:pPr>
        <w:spacing w:after="0"/>
        <w:ind w:left="0"/>
        <w:jc w:val="both"/>
      </w:pPr>
      <w:r>
        <w:rPr>
          <w:rFonts w:ascii="Times New Roman"/>
          <w:b w:val="false"/>
          <w:i w:val="false"/>
          <w:color w:val="000000"/>
          <w:sz w:val="28"/>
        </w:rPr>
        <w:t>
      3) Мемлекеттік корпорацияда, көрсетілетін қызметті берушіде қызмет көрсетудің рұқсат етілген ең ұзақ уақыты - 20 минут.";</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0" w:id="303"/>
    <w:p>
      <w:pPr>
        <w:spacing w:after="0"/>
        <w:ind w:left="0"/>
        <w:jc w:val="both"/>
      </w:pPr>
      <w:r>
        <w:rPr>
          <w:rFonts w:ascii="Times New Roman"/>
          <w:b w:val="false"/>
          <w:i w:val="false"/>
          <w:color w:val="000000"/>
          <w:sz w:val="28"/>
        </w:rPr>
        <w:t>
      "8. Жұмыс кестесі:</w:t>
      </w:r>
    </w:p>
    <w:bookmarkEnd w:id="303"/>
    <w:bookmarkStart w:name="z351" w:id="304"/>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304"/>
    <w:bookmarkStart w:name="z352" w:id="305"/>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End w:id="305"/>
    <w:bookmarkStart w:name="z353" w:id="306"/>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306"/>
    <w:bookmarkStart w:name="z354" w:id="30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кестесі: сағат 13.00-ден 14.30-ға дейін түскі үзіліспен сағат 9.00-ден 17.30-ға дейін.</w:t>
      </w:r>
    </w:p>
    <w:bookmarkEnd w:id="307"/>
    <w:bookmarkStart w:name="z355" w:id="308"/>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308"/>
    <w:bookmarkStart w:name="z356" w:id="309"/>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 жүзеге асырылады).";</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358" w:id="310"/>
    <w:p>
      <w:pPr>
        <w:spacing w:after="0"/>
        <w:ind w:left="0"/>
        <w:jc w:val="both"/>
      </w:pPr>
      <w:r>
        <w:rPr>
          <w:rFonts w:ascii="Times New Roman"/>
          <w:b w:val="false"/>
          <w:i w:val="false"/>
          <w:color w:val="000000"/>
          <w:sz w:val="28"/>
        </w:rPr>
        <w:t xml:space="preserve">
      көрсетілген бұйрықпен бекітілген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0"/>
    <w:bookmarkStart w:name="z359" w:id="311"/>
    <w:p>
      <w:pPr>
        <w:spacing w:after="0"/>
        <w:ind w:left="0"/>
        <w:jc w:val="both"/>
      </w:pPr>
      <w:r>
        <w:rPr>
          <w:rFonts w:ascii="Times New Roman"/>
          <w:b w:val="false"/>
          <w:i w:val="false"/>
          <w:color w:val="000000"/>
          <w:sz w:val="28"/>
        </w:rPr>
        <w:t>
      1-тараудың тақырыбы мынадай редакцияда жазылсын:</w:t>
      </w:r>
    </w:p>
    <w:bookmarkEnd w:id="311"/>
    <w:bookmarkStart w:name="z360" w:id="312"/>
    <w:p>
      <w:pPr>
        <w:spacing w:after="0"/>
        <w:ind w:left="0"/>
        <w:jc w:val="both"/>
      </w:pPr>
      <w:r>
        <w:rPr>
          <w:rFonts w:ascii="Times New Roman"/>
          <w:b w:val="false"/>
          <w:i w:val="false"/>
          <w:color w:val="000000"/>
          <w:sz w:val="28"/>
        </w:rPr>
        <w:t>
      "1-тарау. Жалпы ережелер";</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62" w:id="313"/>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13"/>
    <w:bookmarkStart w:name="z363" w:id="31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314"/>
    <w:bookmarkStart w:name="z364" w:id="315"/>
    <w:p>
      <w:pPr>
        <w:spacing w:after="0"/>
        <w:ind w:left="0"/>
        <w:jc w:val="both"/>
      </w:pPr>
      <w:r>
        <w:rPr>
          <w:rFonts w:ascii="Times New Roman"/>
          <w:b w:val="false"/>
          <w:i w:val="false"/>
          <w:color w:val="000000"/>
          <w:sz w:val="28"/>
        </w:rPr>
        <w:t>
      1) көрсетілетін қызметті беруші;</w:t>
      </w:r>
    </w:p>
    <w:bookmarkEnd w:id="315"/>
    <w:bookmarkStart w:name="z365" w:id="3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67" w:id="317"/>
    <w:p>
      <w:pPr>
        <w:spacing w:after="0"/>
        <w:ind w:left="0"/>
        <w:jc w:val="both"/>
      </w:pPr>
      <w:r>
        <w:rPr>
          <w:rFonts w:ascii="Times New Roman"/>
          <w:b w:val="false"/>
          <w:i w:val="false"/>
          <w:color w:val="000000"/>
          <w:sz w:val="28"/>
        </w:rPr>
        <w:t>
      "2-тарау. Мемлекеттік қызметті көрсету тәртібі";</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9" w:id="318"/>
    <w:p>
      <w:pPr>
        <w:spacing w:after="0"/>
        <w:ind w:left="0"/>
        <w:jc w:val="both"/>
      </w:pPr>
      <w:r>
        <w:rPr>
          <w:rFonts w:ascii="Times New Roman"/>
          <w:b w:val="false"/>
          <w:i w:val="false"/>
          <w:color w:val="000000"/>
          <w:sz w:val="28"/>
        </w:rPr>
        <w:t>
      "4. Мемлекеттік қызметті көрсету мерзімдері:</w:t>
      </w:r>
    </w:p>
    <w:bookmarkEnd w:id="318"/>
    <w:bookmarkStart w:name="z370" w:id="319"/>
    <w:p>
      <w:pPr>
        <w:spacing w:after="0"/>
        <w:ind w:left="0"/>
        <w:jc w:val="both"/>
      </w:pPr>
      <w:r>
        <w:rPr>
          <w:rFonts w:ascii="Times New Roman"/>
          <w:b w:val="false"/>
          <w:i w:val="false"/>
          <w:color w:val="000000"/>
          <w:sz w:val="28"/>
        </w:rPr>
        <w:t>
      1) көрсетілетін қызметті берушіге, Мемлекеттік корпорацияға жүгінген кезде - көрсетілетін қызметті беруші құжаттардың топтамасын тіркеген сәттен бастап:</w:t>
      </w:r>
    </w:p>
    <w:bookmarkEnd w:id="319"/>
    <w:bookmarkStart w:name="z371" w:id="320"/>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20 (жиырма) жұмыс күні;</w:t>
      </w:r>
    </w:p>
    <w:bookmarkEnd w:id="320"/>
    <w:bookmarkStart w:name="z372" w:id="321"/>
    <w:p>
      <w:pPr>
        <w:spacing w:after="0"/>
        <w:ind w:left="0"/>
        <w:jc w:val="both"/>
      </w:pPr>
      <w:r>
        <w:rPr>
          <w:rFonts w:ascii="Times New Roman"/>
          <w:b w:val="false"/>
          <w:i w:val="false"/>
          <w:color w:val="000000"/>
          <w:sz w:val="28"/>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5 (бес) жұмыс күні ішінде;</w:t>
      </w:r>
    </w:p>
    <w:bookmarkEnd w:id="321"/>
    <w:bookmarkStart w:name="z373" w:id="322"/>
    <w:p>
      <w:pPr>
        <w:spacing w:after="0"/>
        <w:ind w:left="0"/>
        <w:jc w:val="both"/>
      </w:pPr>
      <w:r>
        <w:rPr>
          <w:rFonts w:ascii="Times New Roman"/>
          <w:b w:val="false"/>
          <w:i w:val="false"/>
          <w:color w:val="000000"/>
          <w:sz w:val="28"/>
        </w:rPr>
        <w:t>
      куәліктің телнұсқасын беру - көрсетілетін қызметті алушының өтініші тіркелген күннен бастап 5 (бес) жұмыс күні;</w:t>
      </w:r>
    </w:p>
    <w:bookmarkEnd w:id="322"/>
    <w:bookmarkStart w:name="z374" w:id="323"/>
    <w:p>
      <w:pPr>
        <w:spacing w:after="0"/>
        <w:ind w:left="0"/>
        <w:jc w:val="both"/>
      </w:pPr>
      <w:r>
        <w:rPr>
          <w:rFonts w:ascii="Times New Roman"/>
          <w:b w:val="false"/>
          <w:i w:val="false"/>
          <w:color w:val="000000"/>
          <w:sz w:val="28"/>
        </w:rPr>
        <w:t>
      облыстардың, Астана, Алматы және Шымкент қалаларының бөлінісінде өтемақы төлеу кестесіне сәйкес біржолғы мемлекеттік ақшалай өтемақыны (бұдан әрі - өтемақы) төлеу.</w:t>
      </w:r>
    </w:p>
    <w:bookmarkEnd w:id="323"/>
    <w:bookmarkStart w:name="z375" w:id="324"/>
    <w:p>
      <w:pPr>
        <w:spacing w:after="0"/>
        <w:ind w:left="0"/>
        <w:jc w:val="both"/>
      </w:pPr>
      <w:r>
        <w:rPr>
          <w:rFonts w:ascii="Times New Roman"/>
          <w:b w:val="false"/>
          <w:i w:val="false"/>
          <w:color w:val="000000"/>
          <w:sz w:val="28"/>
        </w:rPr>
        <w:t>
      Мемлекеттік қызмет көрсету мерзімі мемлекеттік қызмет көрсету туралы шешімді қабылдау үшін қосымша сұрау салу, тексеру жүргізу қажет болған жағдайларда 1 (бір) айға ұзартылады;</w:t>
      </w:r>
    </w:p>
    <w:bookmarkEnd w:id="324"/>
    <w:bookmarkStart w:name="z376" w:id="325"/>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325"/>
    <w:bookmarkStart w:name="z377" w:id="326"/>
    <w:p>
      <w:pPr>
        <w:spacing w:after="0"/>
        <w:ind w:left="0"/>
        <w:jc w:val="both"/>
      </w:pPr>
      <w:r>
        <w:rPr>
          <w:rFonts w:ascii="Times New Roman"/>
          <w:b w:val="false"/>
          <w:i w:val="false"/>
          <w:color w:val="000000"/>
          <w:sz w:val="28"/>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bookmarkEnd w:id="326"/>
    <w:bookmarkStart w:name="z378" w:id="327"/>
    <w:p>
      <w:pPr>
        <w:spacing w:after="0"/>
        <w:ind w:left="0"/>
        <w:jc w:val="both"/>
      </w:pPr>
      <w:r>
        <w:rPr>
          <w:rFonts w:ascii="Times New Roman"/>
          <w:b w:val="false"/>
          <w:i w:val="false"/>
          <w:color w:val="000000"/>
          <w:sz w:val="28"/>
        </w:rPr>
        <w:t>
      3) көрсетілетін қызметті берушіде қызмет көрсетудің рұқсат етілген ең ұзақ уақыты - 30 минут, Мемлекеттік корпорацияда - 20 минут.";</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0" w:id="328"/>
    <w:p>
      <w:pPr>
        <w:spacing w:after="0"/>
        <w:ind w:left="0"/>
        <w:jc w:val="both"/>
      </w:pPr>
      <w:r>
        <w:rPr>
          <w:rFonts w:ascii="Times New Roman"/>
          <w:b w:val="false"/>
          <w:i w:val="false"/>
          <w:color w:val="000000"/>
          <w:sz w:val="28"/>
        </w:rPr>
        <w:t>
      "8. Жұмыс кестесі:</w:t>
      </w:r>
    </w:p>
    <w:bookmarkEnd w:id="328"/>
    <w:bookmarkStart w:name="z381" w:id="329"/>
    <w:p>
      <w:pPr>
        <w:spacing w:after="0"/>
        <w:ind w:left="0"/>
        <w:jc w:val="both"/>
      </w:pPr>
      <w:r>
        <w:rPr>
          <w:rFonts w:ascii="Times New Roman"/>
          <w:b w:val="false"/>
          <w:i w:val="false"/>
          <w:color w:val="000000"/>
          <w:sz w:val="28"/>
        </w:rPr>
        <w:t>
      1) көрсетілетін қызметті берушінің - www.enbek.gov.kz интернет-ресурсында, "Мемлекеттік көрсетілетін қызмет" бөлімінде орналастырылған.</w:t>
      </w:r>
    </w:p>
    <w:bookmarkEnd w:id="329"/>
    <w:bookmarkStart w:name="z382" w:id="330"/>
    <w:p>
      <w:pPr>
        <w:spacing w:after="0"/>
        <w:ind w:left="0"/>
        <w:jc w:val="both"/>
      </w:pPr>
      <w:r>
        <w:rPr>
          <w:rFonts w:ascii="Times New Roman"/>
          <w:b w:val="false"/>
          <w:i w:val="false"/>
          <w:color w:val="000000"/>
          <w:sz w:val="28"/>
        </w:rPr>
        <w:t>
      Мемлекеттік қызметті көрсетуге өтініштер мен мемлекеттік қызмет көрсету нәтижелерін беру кестесі 13.00-ден 14.30-ға дейінгі түскі үзіліспен сағат 9.00-ден 17.30-ға дейін.</w:t>
      </w:r>
    </w:p>
    <w:bookmarkEnd w:id="330"/>
    <w:bookmarkStart w:name="z383" w:id="33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тәртібінде жүзеге асырылады;</w:t>
      </w:r>
    </w:p>
    <w:bookmarkEnd w:id="331"/>
    <w:bookmarkStart w:name="z384" w:id="332"/>
    <w:p>
      <w:pPr>
        <w:spacing w:after="0"/>
        <w:ind w:left="0"/>
        <w:jc w:val="both"/>
      </w:pPr>
      <w:r>
        <w:rPr>
          <w:rFonts w:ascii="Times New Roman"/>
          <w:b w:val="false"/>
          <w:i w:val="false"/>
          <w:color w:val="000000"/>
          <w:sz w:val="28"/>
        </w:rPr>
        <w:t xml:space="preserve">
      2)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жұмыс кестесіне сәйкес түскі үзіліссіз сағат 9.00-ден 20.00-ге дейін.</w:t>
      </w:r>
    </w:p>
    <w:bookmarkEnd w:id="332"/>
    <w:bookmarkStart w:name="z385" w:id="333"/>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87" w:id="334"/>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89" w:id="335"/>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Алматы және Шымкент қалалары, аудандар және облыстық маңызы бар қалалар әкімдерінің (бұдан әрі - әкім) атына беріледі.</w:t>
      </w:r>
    </w:p>
    <w:bookmarkEnd w:id="335"/>
    <w:bookmarkStart w:name="z390" w:id="33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Алматы және Шымкент қалалары, аудандар және облыстық маңызы бар қалалар әкімдіктерінің (бұдан әрі - әкімдік) кеңсесі арқылы қолма-қол қабылданады.</w:t>
      </w:r>
    </w:p>
    <w:bookmarkEnd w:id="336"/>
    <w:bookmarkStart w:name="z391" w:id="337"/>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337"/>
    <w:bookmarkStart w:name="z392" w:id="338"/>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338"/>
    <w:bookmarkStart w:name="z393" w:id="339"/>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bookmarkEnd w:id="339"/>
    <w:bookmarkStart w:name="z394" w:id="340"/>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340"/>
    <w:bookmarkStart w:name="z395" w:id="34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97" w:id="342"/>
    <w:p>
      <w:pPr>
        <w:spacing w:after="0"/>
        <w:ind w:left="0"/>
        <w:jc w:val="both"/>
      </w:pPr>
      <w:r>
        <w:rPr>
          <w:rFonts w:ascii="Times New Roman"/>
          <w:b w:val="false"/>
          <w:i w:val="false"/>
          <w:color w:val="000000"/>
          <w:sz w:val="28"/>
        </w:rPr>
        <w:t>
      "4-тарау. Мемлекеттік қызметті, оның ішінде Мемлекеттік корпорация арқылы көрсетудің ерекшеліктері ескерілген өзге де талаптар";</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99" w:id="343"/>
    <w:p>
      <w:pPr>
        <w:spacing w:after="0"/>
        <w:ind w:left="0"/>
        <w:jc w:val="both"/>
      </w:pPr>
      <w:r>
        <w:rPr>
          <w:rFonts w:ascii="Times New Roman"/>
          <w:b w:val="false"/>
          <w:i w:val="false"/>
          <w:color w:val="000000"/>
          <w:sz w:val="28"/>
        </w:rPr>
        <w:t>
      "15.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алу мүмкіндігі бар.";</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401" w:id="344"/>
    <w:p>
      <w:pPr>
        <w:spacing w:after="0"/>
        <w:ind w:left="0"/>
        <w:jc w:val="both"/>
      </w:pPr>
      <w:r>
        <w:rPr>
          <w:rFonts w:ascii="Times New Roman"/>
          <w:b w:val="false"/>
          <w:i w:val="false"/>
          <w:color w:val="000000"/>
          <w:sz w:val="28"/>
        </w:rPr>
        <w:t xml:space="preserve">
      көрсетілген бұйрықпен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03" w:id="345"/>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45"/>
    <w:bookmarkStart w:name="z404" w:id="346"/>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46"/>
    <w:bookmarkStart w:name="z405" w:id="34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47"/>
    <w:bookmarkStart w:name="z406" w:id="348"/>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408" w:id="349"/>
    <w:p>
      <w:pPr>
        <w:spacing w:after="0"/>
        <w:ind w:left="0"/>
        <w:jc w:val="both"/>
      </w:pPr>
      <w:r>
        <w:rPr>
          <w:rFonts w:ascii="Times New Roman"/>
          <w:b w:val="false"/>
          <w:i w:val="false"/>
          <w:color w:val="000000"/>
          <w:sz w:val="28"/>
        </w:rPr>
        <w:t xml:space="preserve">
      көрсетілген бұйрықпен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0" w:id="350"/>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50"/>
    <w:bookmarkStart w:name="z411" w:id="351"/>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51"/>
    <w:bookmarkStart w:name="z412" w:id="35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52"/>
    <w:bookmarkStart w:name="z413" w:id="353"/>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15" w:id="354"/>
    <w:p>
      <w:pPr>
        <w:spacing w:after="0"/>
        <w:ind w:left="0"/>
        <w:jc w:val="both"/>
      </w:pPr>
      <w:r>
        <w:rPr>
          <w:rFonts w:ascii="Times New Roman"/>
          <w:b w:val="false"/>
          <w:i w:val="false"/>
          <w:color w:val="000000"/>
          <w:sz w:val="28"/>
        </w:rPr>
        <w:t>
      "6. Мемлекеттік қызметті көрсету нәтижесі: есту аппараттарын таңдау мен теңшеуді қоса алғанда, мүгедектерге сурдо-тифлотехникалық және міндетті гигиеналық құралдар ұсыну мерзімдері көрсетілген құжаттарды ресімдеу, соңдай-ақ сервистік қызмет көрсету туралы хабарлама.</w:t>
      </w:r>
    </w:p>
    <w:bookmarkEnd w:id="354"/>
    <w:bookmarkStart w:name="z416" w:id="35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Start w:name="z418" w:id="356"/>
    <w:p>
      <w:pPr>
        <w:spacing w:after="0"/>
        <w:ind w:left="0"/>
        <w:jc w:val="both"/>
      </w:pPr>
      <w:r>
        <w:rPr>
          <w:rFonts w:ascii="Times New Roman"/>
          <w:b w:val="false"/>
          <w:i w:val="false"/>
          <w:color w:val="000000"/>
          <w:sz w:val="28"/>
        </w:rPr>
        <w:t xml:space="preserve">
      көрсетілген бұйрықпен бекітілген "Мемлекеттік атаулы әлеуметтік көмекті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0" w:id="357"/>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57"/>
    <w:bookmarkStart w:name="z421" w:id="35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358"/>
    <w:bookmarkStart w:name="z422" w:id="359"/>
    <w:p>
      <w:pPr>
        <w:spacing w:after="0"/>
        <w:ind w:left="0"/>
        <w:jc w:val="both"/>
      </w:pPr>
      <w:r>
        <w:rPr>
          <w:rFonts w:ascii="Times New Roman"/>
          <w:b w:val="false"/>
          <w:i w:val="false"/>
          <w:color w:val="000000"/>
          <w:sz w:val="28"/>
        </w:rPr>
        <w:t>
      1) "Халықты жұмыспен қамту орталығы" коммуналдық мемлекеттік мекемесі (бұдан әрі - Орталық);</w:t>
      </w:r>
    </w:p>
    <w:bookmarkEnd w:id="359"/>
    <w:bookmarkStart w:name="z423" w:id="360"/>
    <w:p>
      <w:pPr>
        <w:spacing w:after="0"/>
        <w:ind w:left="0"/>
        <w:jc w:val="both"/>
      </w:pPr>
      <w:r>
        <w:rPr>
          <w:rFonts w:ascii="Times New Roman"/>
          <w:b w:val="false"/>
          <w:i w:val="false"/>
          <w:color w:val="000000"/>
          <w:sz w:val="28"/>
        </w:rPr>
        <w:t>
      2) тұрғылықты жері бойынша Орталық болмаған жағдайда - кент, ауыл, ауылдық округ әкімі (бұдан әрі - ауылдық округ әкімі) арқылы жүзеге асырылады.";</w:t>
      </w:r>
    </w:p>
    <w:bookmarkEnd w:id="360"/>
    <w:bookmarkStart w:name="z424" w:id="361"/>
    <w:p>
      <w:pPr>
        <w:spacing w:after="0"/>
        <w:ind w:left="0"/>
        <w:jc w:val="both"/>
      </w:pPr>
      <w:r>
        <w:rPr>
          <w:rFonts w:ascii="Times New Roman"/>
          <w:b w:val="false"/>
          <w:i w:val="false"/>
          <w:color w:val="000000"/>
          <w:sz w:val="28"/>
        </w:rPr>
        <w:t xml:space="preserve">
      көрсетілген бұйрықпен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6" w:id="362"/>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62"/>
    <w:bookmarkStart w:name="z427" w:id="36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63"/>
    <w:bookmarkStart w:name="z428" w:id="36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64"/>
    <w:bookmarkStart w:name="z429" w:id="365"/>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Start w:name="z431" w:id="366"/>
    <w:p>
      <w:pPr>
        <w:spacing w:after="0"/>
        <w:ind w:left="0"/>
        <w:jc w:val="both"/>
      </w:pPr>
      <w:r>
        <w:rPr>
          <w:rFonts w:ascii="Times New Roman"/>
          <w:b w:val="false"/>
          <w:i w:val="false"/>
          <w:color w:val="000000"/>
          <w:sz w:val="28"/>
        </w:rPr>
        <w:t xml:space="preserve">
      көрсетілген бұйрықпен бекітілген "Мүгедектерге кресло-арбалар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33" w:id="367"/>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67"/>
    <w:bookmarkStart w:name="z434" w:id="36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368"/>
    <w:bookmarkStart w:name="z435" w:id="36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69"/>
    <w:bookmarkStart w:name="z436" w:id="370"/>
    <w:p>
      <w:pPr>
        <w:spacing w:after="0"/>
        <w:ind w:left="0"/>
        <w:jc w:val="both"/>
      </w:pPr>
      <w:r>
        <w:rPr>
          <w:rFonts w:ascii="Times New Roman"/>
          <w:b w:val="false"/>
          <w:i w:val="false"/>
          <w:color w:val="000000"/>
          <w:sz w:val="28"/>
        </w:rPr>
        <w:t xml:space="preserve">
      2) көрсетілетін қызметті беруші арқылы жүзеге асырылады."; </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жаңа редакцияда жазылсын;</w:t>
      </w:r>
    </w:p>
    <w:bookmarkStart w:name="z438" w:id="371"/>
    <w:p>
      <w:pPr>
        <w:spacing w:after="0"/>
        <w:ind w:left="0"/>
        <w:jc w:val="both"/>
      </w:pPr>
      <w:r>
        <w:rPr>
          <w:rFonts w:ascii="Times New Roman"/>
          <w:b w:val="false"/>
          <w:i w:val="false"/>
          <w:color w:val="000000"/>
          <w:sz w:val="28"/>
        </w:rPr>
        <w:t xml:space="preserve">
      көрсетілген бұйрықпен бекітілген "Мүгедектерді санаторий-курорттық емдеумен қамтамасыз ету"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0" w:id="372"/>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72"/>
    <w:bookmarkStart w:name="z441" w:id="373"/>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373"/>
    <w:bookmarkStart w:name="z442" w:id="37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74"/>
    <w:bookmarkStart w:name="z443" w:id="375"/>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Start w:name="z445" w:id="376"/>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47" w:id="377"/>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77"/>
    <w:bookmarkStart w:name="z448" w:id="37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378"/>
    <w:bookmarkStart w:name="z449" w:id="37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79"/>
    <w:bookmarkStart w:name="z450" w:id="380"/>
    <w:p>
      <w:pPr>
        <w:spacing w:after="0"/>
        <w:ind w:left="0"/>
        <w:jc w:val="both"/>
      </w:pPr>
      <w:r>
        <w:rPr>
          <w:rFonts w:ascii="Times New Roman"/>
          <w:b w:val="false"/>
          <w:i w:val="false"/>
          <w:color w:val="000000"/>
          <w:sz w:val="28"/>
        </w:rPr>
        <w:t>
      2) қызметті беруші арқылы жүзеге асырылады.";</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Start w:name="z452" w:id="381"/>
    <w:p>
      <w:pPr>
        <w:spacing w:after="0"/>
        <w:ind w:left="0"/>
        <w:jc w:val="both"/>
      </w:pPr>
      <w:r>
        <w:rPr>
          <w:rFonts w:ascii="Times New Roman"/>
          <w:b w:val="false"/>
          <w:i w:val="false"/>
          <w:color w:val="000000"/>
          <w:sz w:val="28"/>
        </w:rPr>
        <w:t xml:space="preserve">
      көрсетілген бұйрықпен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54" w:id="382"/>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82"/>
    <w:bookmarkStart w:name="z455" w:id="383"/>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w:t>
      </w:r>
    </w:p>
    <w:bookmarkEnd w:id="383"/>
    <w:bookmarkStart w:name="z456" w:id="38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84"/>
    <w:bookmarkStart w:name="z457" w:id="385"/>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Start w:name="z459" w:id="386"/>
    <w:p>
      <w:pPr>
        <w:spacing w:after="0"/>
        <w:ind w:left="0"/>
        <w:jc w:val="both"/>
      </w:pPr>
      <w:r>
        <w:rPr>
          <w:rFonts w:ascii="Times New Roman"/>
          <w:b w:val="false"/>
          <w:i w:val="false"/>
          <w:color w:val="000000"/>
          <w:sz w:val="28"/>
        </w:rPr>
        <w:t xml:space="preserve">
      көрсетілген бұйрықпен бекітілген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86"/>
    <w:bookmarkStart w:name="z460" w:id="387"/>
    <w:p>
      <w:pPr>
        <w:spacing w:after="0"/>
        <w:ind w:left="0"/>
        <w:jc w:val="both"/>
      </w:pPr>
      <w:r>
        <w:rPr>
          <w:rFonts w:ascii="Times New Roman"/>
          <w:b w:val="false"/>
          <w:i w:val="false"/>
          <w:color w:val="000000"/>
          <w:sz w:val="28"/>
        </w:rPr>
        <w:t>
      1-тараудың тақырыбы мынадай редакцияда жазылсын:</w:t>
      </w:r>
    </w:p>
    <w:bookmarkEnd w:id="387"/>
    <w:bookmarkStart w:name="z461" w:id="388"/>
    <w:p>
      <w:pPr>
        <w:spacing w:after="0"/>
        <w:ind w:left="0"/>
        <w:jc w:val="both"/>
      </w:pPr>
      <w:r>
        <w:rPr>
          <w:rFonts w:ascii="Times New Roman"/>
          <w:b w:val="false"/>
          <w:i w:val="false"/>
          <w:color w:val="000000"/>
          <w:sz w:val="28"/>
        </w:rPr>
        <w:t>
      "1-тарау. Жалпы ережелер";</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3" w:id="389"/>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89"/>
    <w:bookmarkStart w:name="z464" w:id="39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390"/>
    <w:bookmarkStart w:name="z465" w:id="391"/>
    <w:p>
      <w:pPr>
        <w:spacing w:after="0"/>
        <w:ind w:left="0"/>
        <w:jc w:val="both"/>
      </w:pPr>
      <w:r>
        <w:rPr>
          <w:rFonts w:ascii="Times New Roman"/>
          <w:b w:val="false"/>
          <w:i w:val="false"/>
          <w:color w:val="000000"/>
          <w:sz w:val="28"/>
        </w:rPr>
        <w:t>
      1) көрсетілетін қызметті беруші;</w:t>
      </w:r>
    </w:p>
    <w:bookmarkEnd w:id="391"/>
    <w:bookmarkStart w:name="z466" w:id="392"/>
    <w:p>
      <w:pPr>
        <w:spacing w:after="0"/>
        <w:ind w:left="0"/>
        <w:jc w:val="both"/>
      </w:pPr>
      <w:r>
        <w:rPr>
          <w:rFonts w:ascii="Times New Roman"/>
          <w:b w:val="false"/>
          <w:i w:val="false"/>
          <w:color w:val="000000"/>
          <w:sz w:val="28"/>
        </w:rPr>
        <w:t>
      2) кент, ауыл, ауылдық округ әкімі (бұдан әрі - ауылдық округ әкімі);</w:t>
      </w:r>
    </w:p>
    <w:bookmarkEnd w:id="392"/>
    <w:bookmarkStart w:name="z467" w:id="393"/>
    <w:p>
      <w:pPr>
        <w:spacing w:after="0"/>
        <w:ind w:left="0"/>
        <w:jc w:val="both"/>
      </w:pPr>
      <w:r>
        <w:rPr>
          <w:rFonts w:ascii="Times New Roman"/>
          <w:b w:val="false"/>
          <w:i w:val="false"/>
          <w:color w:val="000000"/>
          <w:sz w:val="28"/>
        </w:rPr>
        <w:t>
      3) мүгедектер мен әлеуметтік маңызды аурулары бар адамдар - www.egov.kz "электрондық үкімет" веб-порталы (бұдан әрі - портал) арқылы жүзеге асырады.";</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3-тараулардың</w:t>
      </w:r>
      <w:r>
        <w:rPr>
          <w:rFonts w:ascii="Times New Roman"/>
          <w:b w:val="false"/>
          <w:i w:val="false"/>
          <w:color w:val="000000"/>
          <w:sz w:val="28"/>
        </w:rPr>
        <w:t xml:space="preserve"> тақырыбы мынадай редакцияда жазылсын:</w:t>
      </w:r>
    </w:p>
    <w:bookmarkStart w:name="z469" w:id="394"/>
    <w:p>
      <w:pPr>
        <w:spacing w:after="0"/>
        <w:ind w:left="0"/>
        <w:jc w:val="both"/>
      </w:pPr>
      <w:r>
        <w:rPr>
          <w:rFonts w:ascii="Times New Roman"/>
          <w:b w:val="false"/>
          <w:i w:val="false"/>
          <w:color w:val="000000"/>
          <w:sz w:val="28"/>
        </w:rPr>
        <w:t>
      "2-тарау. Мемлекеттік қызметті көрсету тәртібі";</w:t>
      </w:r>
    </w:p>
    <w:bookmarkEnd w:id="394"/>
    <w:bookmarkStart w:name="z470" w:id="395"/>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72" w:id="396"/>
    <w:p>
      <w:pPr>
        <w:spacing w:after="0"/>
        <w:ind w:left="0"/>
        <w:jc w:val="both"/>
      </w:pPr>
      <w:r>
        <w:rPr>
          <w:rFonts w:ascii="Times New Roman"/>
          <w:b w:val="false"/>
          <w:i w:val="false"/>
          <w:color w:val="000000"/>
          <w:sz w:val="28"/>
        </w:rPr>
        <w:t xml:space="preserve">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Алматы және Шымкент қалалары, аудандар және облыстық маңызы бар қалалар әкімдерінің (бұдан әрі - әкім) атына беріледі.</w:t>
      </w:r>
    </w:p>
    <w:bookmarkEnd w:id="396"/>
    <w:bookmarkStart w:name="z473" w:id="397"/>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Алматы және Шымкент қалалары, аудандар және облыстық маңызы бар қалалар әкімдіктерінің (бұдан әрі - әкімдік) кеңсесі арқылы қолма-қол беріледі.</w:t>
      </w:r>
    </w:p>
    <w:bookmarkEnd w:id="397"/>
    <w:bookmarkStart w:name="z474" w:id="398"/>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398"/>
    <w:bookmarkStart w:name="z475" w:id="399"/>
    <w:p>
      <w:pPr>
        <w:spacing w:after="0"/>
        <w:ind w:left="0"/>
        <w:jc w:val="both"/>
      </w:pPr>
      <w:r>
        <w:rPr>
          <w:rFonts w:ascii="Times New Roman"/>
          <w:b w:val="false"/>
          <w:i w:val="false"/>
          <w:color w:val="000000"/>
          <w:sz w:val="28"/>
        </w:rPr>
        <w:t>
      Көрсетілетін қызметті берушінің немесе әкімнің мекенжайына келіп түскен көрсетілетін қызметті алушының шағымы, оны тіркеген күннен бастап 5 (бес) жұмыс күні ішінде қаралуға тиіс.</w:t>
      </w:r>
    </w:p>
    <w:bookmarkEnd w:id="399"/>
    <w:bookmarkStart w:name="z476" w:id="400"/>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бойынша алуға болады.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400"/>
    <w:bookmarkStart w:name="z477" w:id="40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401"/>
    <w:bookmarkStart w:name="z478" w:id="402"/>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480" w:id="403"/>
    <w:p>
      <w:pPr>
        <w:spacing w:after="0"/>
        <w:ind w:left="0"/>
        <w:jc w:val="both"/>
      </w:pPr>
      <w:r>
        <w:rPr>
          <w:rFonts w:ascii="Times New Roman"/>
          <w:b w:val="false"/>
          <w:i w:val="false"/>
          <w:color w:val="000000"/>
          <w:sz w:val="28"/>
        </w:rPr>
        <w:t>
      "4-тарау. Мемлекеттік қызметті, оның ішінде электрондық нысанда көрсету ерекшеліктерін ескере отырып қойылатын өзге де талаптар";</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82" w:id="404"/>
    <w:p>
      <w:pPr>
        <w:spacing w:after="0"/>
        <w:ind w:left="0"/>
        <w:jc w:val="both"/>
      </w:pPr>
      <w:r>
        <w:rPr>
          <w:rFonts w:ascii="Times New Roman"/>
          <w:b w:val="false"/>
          <w:i w:val="false"/>
          <w:color w:val="000000"/>
          <w:sz w:val="28"/>
        </w:rPr>
        <w:t>
      "14. Көрсетілетін қызметті алушының мемлекеттік қызмет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bookmarkStart w:name="z484" w:id="405"/>
    <w:p>
      <w:pPr>
        <w:spacing w:after="0"/>
        <w:ind w:left="0"/>
        <w:jc w:val="both"/>
      </w:pPr>
      <w:r>
        <w:rPr>
          <w:rFonts w:ascii="Times New Roman"/>
          <w:b w:val="false"/>
          <w:i w:val="false"/>
          <w:color w:val="000000"/>
          <w:sz w:val="28"/>
        </w:rPr>
        <w:t xml:space="preserve">
      көрсетілген бұйрықпен бекітілген "Мүгедек балаларды үйде оқытуға жұмсалған шығындарды өтеу"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86" w:id="406"/>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406"/>
    <w:bookmarkStart w:name="z487" w:id="40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07"/>
    <w:bookmarkStart w:name="z488" w:id="40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08"/>
    <w:bookmarkStart w:name="z489" w:id="409"/>
    <w:p>
      <w:pPr>
        <w:spacing w:after="0"/>
        <w:ind w:left="0"/>
        <w:jc w:val="both"/>
      </w:pPr>
      <w:r>
        <w:rPr>
          <w:rFonts w:ascii="Times New Roman"/>
          <w:b w:val="false"/>
          <w:i w:val="false"/>
          <w:color w:val="000000"/>
          <w:sz w:val="28"/>
        </w:rPr>
        <w:t>
      2) мүгедек балаларды үйде оқытуға жұмсалған шығындарды өтеуді тағайындау, сондай-ақ мүгедек балаларды үйде оқытуға жұмсалған шығындарды өтеуді (бұдан әрі - жәрдемақы) тағайындау туралы ақпарат алу кезінде www.egov.kz "электрондық үкімет" веб-порталы (бұдан әрі - портал) арқылы жүзеге асырылады.";</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91" w:id="410"/>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Мемлекеттік корпорация басшысының атына не Астана, Алматы және Шымкент қалаларының, аудандар мен облыстық маңызы бар қалалар әкімдерінің (бұдан әрі - әкім) атына беріледі.</w:t>
      </w:r>
    </w:p>
    <w:bookmarkEnd w:id="410"/>
    <w:bookmarkStart w:name="z492" w:id="411"/>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Астана, Алматы және Шымкент қалалары, аудандар және облыстық маңызы бар қалалар әкімдіктерінің (бұдан әрі - әкімдік) кеңсесіне қолма-қол беріледі.</w:t>
      </w:r>
    </w:p>
    <w:bookmarkEnd w:id="411"/>
    <w:bookmarkStart w:name="z493" w:id="412"/>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мен күні) оның қабылданғанын растау болып табылады.</w:t>
      </w:r>
    </w:p>
    <w:bookmarkEnd w:id="412"/>
    <w:bookmarkStart w:name="z494" w:id="413"/>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413"/>
    <w:bookmarkStart w:name="z495" w:id="414"/>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414"/>
    <w:bookmarkStart w:name="z496" w:id="41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w:t>
      </w:r>
    </w:p>
    <w:bookmarkEnd w:id="415"/>
    <w:bookmarkStart w:name="z497" w:id="416"/>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416"/>
    <w:bookmarkStart w:name="z498" w:id="41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00" w:id="418"/>
    <w:p>
      <w:pPr>
        <w:spacing w:after="0"/>
        <w:ind w:left="0"/>
        <w:jc w:val="both"/>
      </w:pPr>
      <w:r>
        <w:rPr>
          <w:rFonts w:ascii="Times New Roman"/>
          <w:b w:val="false"/>
          <w:i w:val="false"/>
          <w:color w:val="000000"/>
          <w:sz w:val="28"/>
        </w:rPr>
        <w:t>
      "16. Көрсетілетін қызметті алушының мемлекеттік қызметті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bookmarkEnd w:id="4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Start w:name="z502" w:id="419"/>
    <w:p>
      <w:pPr>
        <w:spacing w:after="0"/>
        <w:ind w:left="0"/>
        <w:jc w:val="both"/>
      </w:pPr>
      <w:r>
        <w:rPr>
          <w:rFonts w:ascii="Times New Roman"/>
          <w:b w:val="false"/>
          <w:i w:val="false"/>
          <w:color w:val="000000"/>
          <w:sz w:val="28"/>
        </w:rPr>
        <w:t xml:space="preserve">
      көрсетілген бұйрықпен бекітілген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504" w:id="420"/>
    <w:p>
      <w:pPr>
        <w:spacing w:after="0"/>
        <w:ind w:left="0"/>
        <w:jc w:val="both"/>
      </w:pPr>
      <w:r>
        <w:rPr>
          <w:rFonts w:ascii="Times New Roman"/>
          <w:b w:val="false"/>
          <w:i w:val="false"/>
          <w:color w:val="000000"/>
          <w:sz w:val="28"/>
        </w:rPr>
        <w:t>
      "1-тарау. Жалпы ережелер";</w:t>
      </w:r>
    </w:p>
    <w:bookmarkEnd w:id="420"/>
    <w:bookmarkStart w:name="z505" w:id="421"/>
    <w:p>
      <w:pPr>
        <w:spacing w:after="0"/>
        <w:ind w:left="0"/>
        <w:jc w:val="both"/>
      </w:pPr>
      <w:r>
        <w:rPr>
          <w:rFonts w:ascii="Times New Roman"/>
          <w:b w:val="false"/>
          <w:i w:val="false"/>
          <w:color w:val="000000"/>
          <w:sz w:val="28"/>
        </w:rPr>
        <w:t>
      "2-тарау. Мемлекеттік қызметті көрсету тәртібі";</w:t>
      </w:r>
    </w:p>
    <w:bookmarkEnd w:id="421"/>
    <w:bookmarkStart w:name="z506" w:id="422"/>
    <w:p>
      <w:pPr>
        <w:spacing w:after="0"/>
        <w:ind w:left="0"/>
        <w:jc w:val="both"/>
      </w:pPr>
      <w:r>
        <w:rPr>
          <w:rFonts w:ascii="Times New Roman"/>
          <w:b w:val="false"/>
          <w:i w:val="false"/>
          <w:color w:val="000000"/>
          <w:sz w:val="28"/>
        </w:rPr>
        <w:t>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422"/>
    <w:bookmarkStart w:name="z507" w:id="423"/>
    <w:p>
      <w:pPr>
        <w:spacing w:after="0"/>
        <w:ind w:left="0"/>
        <w:jc w:val="both"/>
      </w:pPr>
      <w:r>
        <w:rPr>
          <w:rFonts w:ascii="Times New Roman"/>
          <w:b w:val="false"/>
          <w:i w:val="false"/>
          <w:color w:val="000000"/>
          <w:sz w:val="28"/>
        </w:rPr>
        <w:t>
      4-тарау.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423"/>
    <w:bookmarkStart w:name="z508" w:id="424"/>
    <w:p>
      <w:pPr>
        <w:spacing w:after="0"/>
        <w:ind w:left="0"/>
        <w:jc w:val="both"/>
      </w:pPr>
      <w:r>
        <w:rPr>
          <w:rFonts w:ascii="Times New Roman"/>
          <w:b w:val="false"/>
          <w:i w:val="false"/>
          <w:color w:val="000000"/>
          <w:sz w:val="28"/>
        </w:rPr>
        <w:t>
      15-тармақ мынадай редакцияда жазылсын:</w:t>
      </w:r>
    </w:p>
    <w:bookmarkEnd w:id="424"/>
    <w:bookmarkStart w:name="z509" w:id="425"/>
    <w:p>
      <w:pPr>
        <w:spacing w:after="0"/>
        <w:ind w:left="0"/>
        <w:jc w:val="both"/>
      </w:pPr>
      <w:r>
        <w:rPr>
          <w:rFonts w:ascii="Times New Roman"/>
          <w:b w:val="false"/>
          <w:i w:val="false"/>
          <w:color w:val="000000"/>
          <w:sz w:val="28"/>
        </w:rPr>
        <w:t>
      "15. Көрсетілетін қызметті алушының мемлекеттік қызмет көрсетудің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511" w:id="426"/>
    <w:p>
      <w:pPr>
        <w:spacing w:after="0"/>
        <w:ind w:left="0"/>
        <w:jc w:val="both"/>
      </w:pPr>
      <w:r>
        <w:rPr>
          <w:rFonts w:ascii="Times New Roman"/>
          <w:b w:val="false"/>
          <w:i w:val="false"/>
          <w:color w:val="000000"/>
          <w:sz w:val="28"/>
        </w:rPr>
        <w:t xml:space="preserve">
      көрсетілген бұйрықпен бекітілген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13" w:id="427"/>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және кент, ауыл, ауылдық округ әкімдері (бұдан әрі - көрсетілетін қызметті беруші) көрсетеді.</w:t>
      </w:r>
    </w:p>
    <w:bookmarkEnd w:id="427"/>
    <w:bookmarkStart w:name="z514" w:id="42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28"/>
    <w:bookmarkStart w:name="z515" w:id="42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29"/>
    <w:bookmarkStart w:name="z516" w:id="430"/>
    <w:p>
      <w:pPr>
        <w:spacing w:after="0"/>
        <w:ind w:left="0"/>
        <w:jc w:val="both"/>
      </w:pPr>
      <w:r>
        <w:rPr>
          <w:rFonts w:ascii="Times New Roman"/>
          <w:b w:val="false"/>
          <w:i w:val="false"/>
          <w:color w:val="000000"/>
          <w:sz w:val="28"/>
        </w:rPr>
        <w:t>
      2) көрсетілетін қызметті беруші;</w:t>
      </w:r>
    </w:p>
    <w:bookmarkEnd w:id="430"/>
    <w:bookmarkStart w:name="z517" w:id="431"/>
    <w:p>
      <w:pPr>
        <w:spacing w:after="0"/>
        <w:ind w:left="0"/>
        <w:jc w:val="both"/>
      </w:pPr>
      <w:r>
        <w:rPr>
          <w:rFonts w:ascii="Times New Roman"/>
          <w:b w:val="false"/>
          <w:i w:val="false"/>
          <w:color w:val="000000"/>
          <w:sz w:val="28"/>
        </w:rPr>
        <w:t>
      3) www.egov.kz "электрондық үкімет" веб-порталы (бұдан әрі - портал);</w:t>
      </w:r>
    </w:p>
    <w:bookmarkEnd w:id="431"/>
    <w:bookmarkStart w:name="z518" w:id="432"/>
    <w:p>
      <w:pPr>
        <w:spacing w:after="0"/>
        <w:ind w:left="0"/>
        <w:jc w:val="both"/>
      </w:pPr>
      <w:r>
        <w:rPr>
          <w:rFonts w:ascii="Times New Roman"/>
          <w:b w:val="false"/>
          <w:i w:val="false"/>
          <w:color w:val="000000"/>
          <w:sz w:val="28"/>
        </w:rPr>
        <w:t>
      4) "Халықты жұмыспен қамту орталығы" коммуналдық мемлекеттік мекемесі (бұдан әрі - Орталық) арқылы жүзеге асырылады.";</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20" w:id="433"/>
    <w:p>
      <w:pPr>
        <w:spacing w:after="0"/>
        <w:ind w:left="0"/>
        <w:jc w:val="both"/>
      </w:pPr>
      <w:r>
        <w:rPr>
          <w:rFonts w:ascii="Times New Roman"/>
          <w:b w:val="false"/>
          <w:i w:val="false"/>
          <w:color w:val="000000"/>
          <w:sz w:val="28"/>
        </w:rPr>
        <w:t xml:space="preserve">
      "9. Көрсетілетін қызметті алушы (немесе нотариат куәландырған сенімхат бойынша оның өкілі) мемлекеттік қызметті көрсету үшін жүгінген кезде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мынадай құжаттарды ұсынады:</w:t>
      </w:r>
    </w:p>
    <w:bookmarkEnd w:id="433"/>
    <w:bookmarkStart w:name="z521" w:id="434"/>
    <w:p>
      <w:pPr>
        <w:spacing w:after="0"/>
        <w:ind w:left="0"/>
        <w:jc w:val="both"/>
      </w:pPr>
      <w:r>
        <w:rPr>
          <w:rFonts w:ascii="Times New Roman"/>
          <w:b w:val="false"/>
          <w:i w:val="false"/>
          <w:color w:val="000000"/>
          <w:sz w:val="28"/>
        </w:rPr>
        <w:t>
      көрсетілетін қызметті берушіге, Орталыққа не Мемлекеттік корпорацияға: көрсетілетін қызметті алушының жеке басын куәландыратын құжат (жеке басын сәйкестендіру үшін).</w:t>
      </w:r>
    </w:p>
    <w:bookmarkEnd w:id="434"/>
    <w:bookmarkStart w:name="z522" w:id="435"/>
    <w:p>
      <w:pPr>
        <w:spacing w:after="0"/>
        <w:ind w:left="0"/>
        <w:jc w:val="both"/>
      </w:pPr>
      <w:r>
        <w:rPr>
          <w:rFonts w:ascii="Times New Roman"/>
          <w:b w:val="false"/>
          <w:i w:val="false"/>
          <w:color w:val="000000"/>
          <w:sz w:val="28"/>
        </w:rPr>
        <w:t>
      Көрсетілген құжатта қамтылған ақпаратты мемлекеттік ақпараттық жүйе растаған кезде көрсетілетін қызметті алушының жеке басын куәландыратын құжатты ұсыну талап етілмейді.</w:t>
      </w:r>
    </w:p>
    <w:bookmarkEnd w:id="435"/>
    <w:bookmarkStart w:name="z523" w:id="436"/>
    <w:p>
      <w:pPr>
        <w:spacing w:after="0"/>
        <w:ind w:left="0"/>
        <w:jc w:val="both"/>
      </w:pPr>
      <w:r>
        <w:rPr>
          <w:rFonts w:ascii="Times New Roman"/>
          <w:b w:val="false"/>
          <w:i w:val="false"/>
          <w:color w:val="000000"/>
          <w:sz w:val="28"/>
        </w:rPr>
        <w:t>
      Порталға:</w:t>
      </w:r>
    </w:p>
    <w:bookmarkEnd w:id="436"/>
    <w:bookmarkStart w:name="z524" w:id="437"/>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куәландырылған электрондық құжат нысанындағы немесе порталдың есеп жазбасына ұялы байланыс операторы ұсынған көрсетілетін қызметті алушының абоненттік нөмірін тіркеген және қосқан жағдайда бірреттік парольмен сұрау салу;</w:t>
      </w:r>
    </w:p>
    <w:bookmarkEnd w:id="437"/>
    <w:bookmarkStart w:name="z525" w:id="438"/>
    <w:p>
      <w:pPr>
        <w:spacing w:after="0"/>
        <w:ind w:left="0"/>
        <w:jc w:val="both"/>
      </w:pPr>
      <w:r>
        <w:rPr>
          <w:rFonts w:ascii="Times New Roman"/>
          <w:b w:val="false"/>
          <w:i w:val="false"/>
          <w:color w:val="000000"/>
          <w:sz w:val="28"/>
        </w:rPr>
        <w:t>
      "электрондық үкімет" веб-порталындағы пайдаланушы кабинетінен ұсынылған субъектінің келісімі болған жағдайда, сондай-ақ субъектінің "электрондық үкімет" веб-порталында тіркелген ұялы байланысының абоненттік нөмірі арқылы бірреттік парольді беру немесе "электрондық үкімет" веб-порталының хабарламасына жауап ретінде қысқа мәтіндік хабарлама жолдау арқылы үшінші тұлғалардың электрондық сұрау салуы.</w:t>
      </w:r>
    </w:p>
    <w:bookmarkEnd w:id="438"/>
    <w:bookmarkStart w:name="z526" w:id="439"/>
    <w:p>
      <w:pPr>
        <w:spacing w:after="0"/>
        <w:ind w:left="0"/>
        <w:jc w:val="both"/>
      </w:pPr>
      <w:r>
        <w:rPr>
          <w:rFonts w:ascii="Times New Roman"/>
          <w:b w:val="false"/>
          <w:i w:val="false"/>
          <w:color w:val="000000"/>
          <w:sz w:val="28"/>
        </w:rPr>
        <w:t>
      Сұрау салуда көрсетілген жеке басты куәландыратын құжаттың мәліметтерін көрсетілетін қызметті алушы "электрондық үкімет" шлюзі арқылы тиісті мемлекеттік ақпараттық жүйелерден алады.</w:t>
      </w:r>
    </w:p>
    <w:bookmarkEnd w:id="439"/>
    <w:bookmarkStart w:name="z527" w:id="440"/>
    <w:p>
      <w:pPr>
        <w:spacing w:after="0"/>
        <w:ind w:left="0"/>
        <w:jc w:val="both"/>
      </w:pPr>
      <w:r>
        <w:rPr>
          <w:rFonts w:ascii="Times New Roman"/>
          <w:b w:val="false"/>
          <w:i w:val="false"/>
          <w:color w:val="000000"/>
          <w:sz w:val="28"/>
        </w:rPr>
        <w:t>
      Көрсетілетін қызметті беруші,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bookmarkEnd w:id="440"/>
    <w:bookmarkStart w:name="z528" w:id="441"/>
    <w:p>
      <w:pPr>
        <w:spacing w:after="0"/>
        <w:ind w:left="0"/>
        <w:jc w:val="both"/>
      </w:pPr>
      <w:r>
        <w:rPr>
          <w:rFonts w:ascii="Times New Roman"/>
          <w:b w:val="false"/>
          <w:i w:val="false"/>
          <w:color w:val="000000"/>
          <w:sz w:val="28"/>
        </w:rPr>
        <w:t>
      Портал арқылы сұрау салған кезде - көрсетілетін қызметті алушының "жеке кабинетінде" мемлекеттік қызметті көрсету үшін сұрау салудың қабылданғаны туралы статус көрінеді.";</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30" w:id="442"/>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Орталықтың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442"/>
    <w:bookmarkStart w:name="z531" w:id="443"/>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Астана, Алматы және Шымкент қалалары, аудандар және облыстық маңызы бар қалалар әкімдіктерінің (бұдан әрі - әкімдік) кеңсесі арқылы қолма-қол беріледі.</w:t>
      </w:r>
    </w:p>
    <w:bookmarkEnd w:id="443"/>
    <w:bookmarkStart w:name="z532" w:id="444"/>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444"/>
    <w:bookmarkStart w:name="z533" w:id="445"/>
    <w:p>
      <w:pPr>
        <w:spacing w:after="0"/>
        <w:ind w:left="0"/>
        <w:jc w:val="both"/>
      </w:pPr>
      <w:r>
        <w:rPr>
          <w:rFonts w:ascii="Times New Roman"/>
          <w:b w:val="false"/>
          <w:i w:val="false"/>
          <w:color w:val="000000"/>
          <w:sz w:val="28"/>
        </w:rPr>
        <w:t>
      Мемлекеттік корпорация, Орталық қызметкері дөрекі қызмет көрсеткен жағдайда шағым Мемлекеттік корпорация, Орталық басшысының атына беріледі. Мемлекеттік корпорация кеңсесіне қолма-қол да, почта арқылы да келіп түскен шағымды тіркеу (мөртабан, кіріс нөмірі мен тіркеу күні шағымның екінші данасына немесе шағымға ілеспе хатқа қойылады) оның қабылданғанын растау болып табылады.</w:t>
      </w:r>
    </w:p>
    <w:bookmarkEnd w:id="445"/>
    <w:bookmarkStart w:name="z534" w:id="446"/>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446"/>
    <w:bookmarkStart w:name="z535" w:id="447"/>
    <w:p>
      <w:pPr>
        <w:spacing w:after="0"/>
        <w:ind w:left="0"/>
        <w:jc w:val="both"/>
      </w:pPr>
      <w:r>
        <w:rPr>
          <w:rFonts w:ascii="Times New Roman"/>
          <w:b w:val="false"/>
          <w:i w:val="false"/>
          <w:color w:val="000000"/>
          <w:sz w:val="28"/>
        </w:rPr>
        <w:t>
      Көрсетілетін қызметті берушінің, Министрліктің, Орталықтың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Орталықтың немесе Мемлекеттік корпорацияның кеңсесінде қолма-қол беріледі.</w:t>
      </w:r>
    </w:p>
    <w:bookmarkEnd w:id="447"/>
    <w:bookmarkStart w:name="z536" w:id="448"/>
    <w:p>
      <w:pPr>
        <w:spacing w:after="0"/>
        <w:ind w:left="0"/>
        <w:jc w:val="both"/>
      </w:pPr>
      <w:r>
        <w:rPr>
          <w:rFonts w:ascii="Times New Roman"/>
          <w:b w:val="false"/>
          <w:i w:val="false"/>
          <w:color w:val="000000"/>
          <w:sz w:val="28"/>
        </w:rPr>
        <w:t xml:space="preserve">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bookmarkEnd w:id="448"/>
    <w:bookmarkStart w:name="z537" w:id="44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39" w:id="450"/>
    <w:p>
      <w:pPr>
        <w:spacing w:after="0"/>
        <w:ind w:left="0"/>
        <w:jc w:val="both"/>
      </w:pPr>
      <w:r>
        <w:rPr>
          <w:rFonts w:ascii="Times New Roman"/>
          <w:b w:val="false"/>
          <w:i w:val="false"/>
          <w:color w:val="000000"/>
          <w:sz w:val="28"/>
        </w:rPr>
        <w:t>
      "15.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алу мүмкіндігі бар.";</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541" w:id="451"/>
    <w:p>
      <w:pPr>
        <w:spacing w:after="0"/>
        <w:ind w:left="0"/>
        <w:jc w:val="both"/>
      </w:pPr>
      <w:r>
        <w:rPr>
          <w:rFonts w:ascii="Times New Roman"/>
          <w:b w:val="false"/>
          <w:i w:val="false"/>
          <w:color w:val="000000"/>
          <w:sz w:val="28"/>
        </w:rPr>
        <w:t xml:space="preserve">
      көрсетілген бұйрықпен бекітілген "Адамдарға жұмыспен қамтуға жәрдемдесудің белсенді шараларына қатысуға жолдамалар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43" w:id="452"/>
    <w:p>
      <w:pPr>
        <w:spacing w:after="0"/>
        <w:ind w:left="0"/>
        <w:jc w:val="both"/>
      </w:pPr>
      <w:r>
        <w:rPr>
          <w:rFonts w:ascii="Times New Roman"/>
          <w:b w:val="false"/>
          <w:i w:val="false"/>
          <w:color w:val="000000"/>
          <w:sz w:val="28"/>
        </w:rPr>
        <w:t>
      "3. Мемлекеттік қызметті Халықты жұмыспен қамту орталығы (бұдан әрі - көрсетілетін қызметті беруші) көрсетеді.</w:t>
      </w:r>
    </w:p>
    <w:bookmarkEnd w:id="452"/>
    <w:bookmarkStart w:name="z544" w:id="45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End w:id="453"/>
    <w:bookmarkStart w:name="z545" w:id="454"/>
    <w:p>
      <w:pPr>
        <w:spacing w:after="0"/>
        <w:ind w:left="0"/>
        <w:jc w:val="both"/>
      </w:pPr>
      <w:r>
        <w:rPr>
          <w:rFonts w:ascii="Times New Roman"/>
          <w:b w:val="false"/>
          <w:i w:val="false"/>
          <w:color w:val="000000"/>
          <w:sz w:val="28"/>
        </w:rPr>
        <w:t>
      1) көрсетілетін қызметті беруші;</w:t>
      </w:r>
    </w:p>
    <w:bookmarkEnd w:id="454"/>
    <w:bookmarkStart w:name="z546" w:id="45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48" w:id="456"/>
    <w:p>
      <w:pPr>
        <w:spacing w:after="0"/>
        <w:ind w:left="0"/>
        <w:jc w:val="both"/>
      </w:pPr>
      <w:r>
        <w:rPr>
          <w:rFonts w:ascii="Times New Roman"/>
          <w:b w:val="false"/>
          <w:i w:val="false"/>
          <w:color w:val="000000"/>
          <w:sz w:val="28"/>
        </w:rPr>
        <w:t>
      "8. Жұмыс кестесі:</w:t>
      </w:r>
    </w:p>
    <w:bookmarkEnd w:id="456"/>
    <w:bookmarkStart w:name="z549" w:id="457"/>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сағат 12.30, 13.00-ден 14.00, 14.30-ға дейін түскі үзіліспен сағат 08.30, 9.00-ден 18.00, 18.30-ға дейін.</w:t>
      </w:r>
    </w:p>
    <w:bookmarkEnd w:id="457"/>
    <w:bookmarkStart w:name="z550" w:id="45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12.30, 13.00-ден 14.00, 14.30-ға дейін түскі үзіліспен сағат 9.00, 9.30-дан 17.30, 18.00-ге дейін.</w:t>
      </w:r>
    </w:p>
    <w:bookmarkEnd w:id="458"/>
    <w:bookmarkStart w:name="z551" w:id="459"/>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459"/>
    <w:bookmarkStart w:name="z552" w:id="460"/>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54" w:id="461"/>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Алматы және Шымкент қалалары, аудандар және облыстық маңызы бар қалалар әкімдерінің (бұдан әрі - әкім) атына беріледі.</w:t>
      </w:r>
    </w:p>
    <w:bookmarkEnd w:id="461"/>
    <w:bookmarkStart w:name="z555" w:id="462"/>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bookmarkEnd w:id="462"/>
    <w:bookmarkStart w:name="z556" w:id="463"/>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bookmarkEnd w:id="463"/>
    <w:bookmarkStart w:name="z557" w:id="464"/>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алатын мерзімі мен орнын көрсете отырып шағымды тіркеу (мөртаңба, кіріс нөмірі және күні) оның қабылданғанын растау болып табылады.</w:t>
      </w:r>
    </w:p>
    <w:bookmarkEnd w:id="464"/>
    <w:bookmarkStart w:name="z558" w:id="465"/>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күні ішінде қаралуға тиіс.</w:t>
      </w:r>
    </w:p>
    <w:bookmarkEnd w:id="465"/>
    <w:bookmarkStart w:name="z559" w:id="466"/>
    <w:p>
      <w:pPr>
        <w:spacing w:after="0"/>
        <w:ind w:left="0"/>
        <w:jc w:val="both"/>
      </w:pPr>
      <w:r>
        <w:rPr>
          <w:rFonts w:ascii="Times New Roman"/>
          <w:b w:val="false"/>
          <w:i w:val="false"/>
          <w:color w:val="000000"/>
          <w:sz w:val="28"/>
        </w:rPr>
        <w:t xml:space="preserve">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 </w:t>
      </w:r>
    </w:p>
    <w:bookmarkEnd w:id="466"/>
    <w:bookmarkStart w:name="z560" w:id="46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телефоны арқылы алуға болады.</w:t>
      </w:r>
    </w:p>
    <w:bookmarkEnd w:id="467"/>
    <w:bookmarkStart w:name="z561" w:id="46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жаңартылып отыратын ақпарат (жеткізілгені, тіркелгені, орындалғаны туралы белгілер, қарау немесе қараудан бас тарту туралы жауап) қолжетімді болады.</w:t>
      </w:r>
    </w:p>
    <w:bookmarkEnd w:id="468"/>
    <w:bookmarkStart w:name="z562" w:id="46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жүгінеді.</w:t>
      </w:r>
    </w:p>
    <w:bookmarkEnd w:id="469"/>
    <w:bookmarkStart w:name="z563" w:id="470"/>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бақылау жөніндегі уәкілетті органның мекенжайына келіп түскен шағымы, оны тіркеген күннен бастап он бес жұмыс күні ішінде қаралуға тиіс.";</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65" w:id="471"/>
    <w:p>
      <w:pPr>
        <w:spacing w:after="0"/>
        <w:ind w:left="0"/>
        <w:jc w:val="both"/>
      </w:pPr>
      <w:r>
        <w:rPr>
          <w:rFonts w:ascii="Times New Roman"/>
          <w:b w:val="false"/>
          <w:i w:val="false"/>
          <w:color w:val="000000"/>
          <w:sz w:val="28"/>
        </w:rPr>
        <w:t>
      "15. Көрсетілетін қызметті берушінің мемлекеттік қызметті көрсету мәселелері жөніндегі анықтама қызметтерінің байланыс телефондары www.enbek.gov.kz интернет-ресурсында көрсетілген.</w:t>
      </w:r>
    </w:p>
    <w:bookmarkEnd w:id="471"/>
    <w:bookmarkStart w:name="z566" w:id="472"/>
    <w:p>
      <w:pPr>
        <w:spacing w:after="0"/>
        <w:ind w:left="0"/>
        <w:jc w:val="both"/>
      </w:pPr>
      <w:r>
        <w:rPr>
          <w:rFonts w:ascii="Times New Roman"/>
          <w:b w:val="false"/>
          <w:i w:val="false"/>
          <w:color w:val="000000"/>
          <w:sz w:val="28"/>
        </w:rPr>
        <w:t>
      Бірыңғай байланыс орталығы: "1414", 8-800-080-7777.";</w:t>
      </w:r>
    </w:p>
    <w:bookmarkEnd w:id="472"/>
    <w:bookmarkStart w:name="z567" w:id="473"/>
    <w:p>
      <w:pPr>
        <w:spacing w:after="0"/>
        <w:ind w:left="0"/>
        <w:jc w:val="both"/>
      </w:pPr>
      <w:r>
        <w:rPr>
          <w:rFonts w:ascii="Times New Roman"/>
          <w:b w:val="false"/>
          <w:i w:val="false"/>
          <w:color w:val="000000"/>
          <w:sz w:val="28"/>
        </w:rPr>
        <w:t xml:space="preserve">
      көрсетілген бұйрықпен бекітілген "Оралман мәртебесін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73"/>
    <w:bookmarkStart w:name="z568" w:id="474"/>
    <w:p>
      <w:pPr>
        <w:spacing w:after="0"/>
        <w:ind w:left="0"/>
        <w:jc w:val="both"/>
      </w:pPr>
      <w:r>
        <w:rPr>
          <w:rFonts w:ascii="Times New Roman"/>
          <w:b w:val="false"/>
          <w:i w:val="false"/>
          <w:color w:val="000000"/>
          <w:sz w:val="28"/>
        </w:rPr>
        <w:t>
      тақырып мынадай редакцияда жазылсын:</w:t>
      </w:r>
    </w:p>
    <w:bookmarkEnd w:id="474"/>
    <w:bookmarkStart w:name="z569" w:id="475"/>
    <w:p>
      <w:pPr>
        <w:spacing w:after="0"/>
        <w:ind w:left="0"/>
        <w:jc w:val="both"/>
      </w:pPr>
      <w:r>
        <w:rPr>
          <w:rFonts w:ascii="Times New Roman"/>
          <w:b w:val="false"/>
          <w:i w:val="false"/>
          <w:color w:val="000000"/>
          <w:sz w:val="28"/>
        </w:rPr>
        <w:t>
      ""Оралман мәртебесін беру немесе ұзарту" мемлекеттік көрсетілетін қызмет стандарты";</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1" w:id="476"/>
    <w:p>
      <w:pPr>
        <w:spacing w:after="0"/>
        <w:ind w:left="0"/>
        <w:jc w:val="both"/>
      </w:pPr>
      <w:r>
        <w:rPr>
          <w:rFonts w:ascii="Times New Roman"/>
          <w:b w:val="false"/>
          <w:i w:val="false"/>
          <w:color w:val="000000"/>
          <w:sz w:val="28"/>
        </w:rPr>
        <w:t>
      "1. "Оралман мәртебесін беру немесе ұзарту" мемлекеттік көрсетілетін қызметі (бұдан әрі - мемлекеттік көрсетілетін қызмет).";</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73" w:id="47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477"/>
    <w:bookmarkStart w:name="z574" w:id="47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478"/>
    <w:bookmarkStart w:name="z575" w:id="479"/>
    <w:p>
      <w:pPr>
        <w:spacing w:after="0"/>
        <w:ind w:left="0"/>
        <w:jc w:val="both"/>
      </w:pPr>
      <w:r>
        <w:rPr>
          <w:rFonts w:ascii="Times New Roman"/>
          <w:b w:val="false"/>
          <w:i w:val="false"/>
          <w:color w:val="000000"/>
          <w:sz w:val="28"/>
        </w:rPr>
        <w:t>
      1) көрсетілетін қызметті беруші;</w:t>
      </w:r>
    </w:p>
    <w:bookmarkEnd w:id="479"/>
    <w:bookmarkStart w:name="z576" w:id="48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480"/>
    <w:bookmarkStart w:name="z577" w:id="481"/>
    <w:p>
      <w:pPr>
        <w:spacing w:after="0"/>
        <w:ind w:left="0"/>
        <w:jc w:val="both"/>
      </w:pPr>
      <w:r>
        <w:rPr>
          <w:rFonts w:ascii="Times New Roman"/>
          <w:b w:val="false"/>
          <w:i w:val="false"/>
          <w:color w:val="000000"/>
          <w:sz w:val="28"/>
        </w:rPr>
        <w:t>
      4. Мемлекеттік қызметті көрсету мерзімі:</w:t>
      </w:r>
    </w:p>
    <w:bookmarkEnd w:id="481"/>
    <w:bookmarkStart w:name="z578" w:id="482"/>
    <w:p>
      <w:pPr>
        <w:spacing w:after="0"/>
        <w:ind w:left="0"/>
        <w:jc w:val="both"/>
      </w:pPr>
      <w:r>
        <w:rPr>
          <w:rFonts w:ascii="Times New Roman"/>
          <w:b w:val="false"/>
          <w:i w:val="false"/>
          <w:color w:val="000000"/>
          <w:sz w:val="28"/>
        </w:rPr>
        <w:t>
      1) көрсетілетін қызметті берушіге не Мемлекеттік корпорацияға жүгінген кезде - көрсетілетін қызметті беруші құжаттардың толық топтамасын тіркеген күннен бастап - 5 (бес) жұмыс күні;</w:t>
      </w:r>
    </w:p>
    <w:bookmarkEnd w:id="482"/>
    <w:bookmarkStart w:name="z579" w:id="483"/>
    <w:p>
      <w:pPr>
        <w:spacing w:after="0"/>
        <w:ind w:left="0"/>
        <w:jc w:val="both"/>
      </w:pPr>
      <w:r>
        <w:rPr>
          <w:rFonts w:ascii="Times New Roman"/>
          <w:b w:val="false"/>
          <w:i w:val="false"/>
          <w:color w:val="000000"/>
          <w:sz w:val="28"/>
        </w:rPr>
        <w:t>
      Мемлекеттік корпорацияның аудандық (қалалық) бөлімшелеріне курьердің құжаттар топтамасын жеткізуді қамтамасыз етуі және мемлекеттік қызметті көрсету нәтижесі үшін - 5 (бес) жұмыс күні;</w:t>
      </w:r>
    </w:p>
    <w:bookmarkEnd w:id="483"/>
    <w:bookmarkStart w:name="z580" w:id="48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484"/>
    <w:bookmarkStart w:name="z581" w:id="485"/>
    <w:p>
      <w:pPr>
        <w:spacing w:after="0"/>
        <w:ind w:left="0"/>
        <w:jc w:val="both"/>
      </w:pPr>
      <w:r>
        <w:rPr>
          <w:rFonts w:ascii="Times New Roman"/>
          <w:b w:val="false"/>
          <w:i w:val="false"/>
          <w:color w:val="000000"/>
          <w:sz w:val="28"/>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bookmarkEnd w:id="485"/>
    <w:bookmarkStart w:name="z582" w:id="486"/>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- 30 минут, Мемлекеттік корпорацияда - 20 минут.";</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584" w:id="487"/>
    <w:p>
      <w:pPr>
        <w:spacing w:after="0"/>
        <w:ind w:left="0"/>
        <w:jc w:val="both"/>
      </w:pPr>
      <w:r>
        <w:rPr>
          <w:rFonts w:ascii="Times New Roman"/>
          <w:b w:val="false"/>
          <w:i w:val="false"/>
          <w:color w:val="000000"/>
          <w:sz w:val="28"/>
        </w:rPr>
        <w:t>
      "8. Жұмыс кестесі:</w:t>
      </w:r>
    </w:p>
    <w:bookmarkEnd w:id="487"/>
    <w:bookmarkStart w:name="z585" w:id="488"/>
    <w:p>
      <w:pPr>
        <w:spacing w:after="0"/>
        <w:ind w:left="0"/>
        <w:jc w:val="both"/>
      </w:pPr>
      <w:r>
        <w:rPr>
          <w:rFonts w:ascii="Times New Roman"/>
          <w:b w:val="false"/>
          <w:i w:val="false"/>
          <w:color w:val="000000"/>
          <w:sz w:val="28"/>
        </w:rPr>
        <w:t>
      1) көрсетілетін қызметті берушіде - www.enbek.gov.kz интернет-ресурсында, "Мемлекеттік қызметтер" бөлімінде орналастырылған.</w:t>
      </w:r>
    </w:p>
    <w:bookmarkEnd w:id="488"/>
    <w:bookmarkStart w:name="z586" w:id="489"/>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 түскі үзіліспен сағат 9.00-ден 17.30-ға дейін.</w:t>
      </w:r>
    </w:p>
    <w:bookmarkEnd w:id="489"/>
    <w:bookmarkStart w:name="z587" w:id="490"/>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490"/>
    <w:bookmarkStart w:name="z588" w:id="491"/>
    <w:p>
      <w:pPr>
        <w:spacing w:after="0"/>
        <w:ind w:left="0"/>
        <w:jc w:val="both"/>
      </w:pPr>
      <w:r>
        <w:rPr>
          <w:rFonts w:ascii="Times New Roman"/>
          <w:b w:val="false"/>
          <w:i w:val="false"/>
          <w:color w:val="000000"/>
          <w:sz w:val="28"/>
        </w:rPr>
        <w:t xml:space="preserve">
      2)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сенбіні қоса алғанда, түскі үзіліссіз сағат 9.00-ден 20.00-ге дейін.</w:t>
      </w:r>
    </w:p>
    <w:bookmarkEnd w:id="491"/>
    <w:bookmarkStart w:name="z589" w:id="492"/>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жеделдетіп қызмет көрсетусіз электрондық кезек тәртібінде көрсетіледі, портал арқылы электрондық кезекті броньдауға болады.</w:t>
      </w:r>
    </w:p>
    <w:bookmarkEnd w:id="492"/>
    <w:bookmarkStart w:name="z590" w:id="493"/>
    <w:p>
      <w:pPr>
        <w:spacing w:after="0"/>
        <w:ind w:left="0"/>
        <w:jc w:val="both"/>
      </w:pPr>
      <w:r>
        <w:rPr>
          <w:rFonts w:ascii="Times New Roman"/>
          <w:b w:val="false"/>
          <w:i w:val="false"/>
          <w:color w:val="000000"/>
          <w:sz w:val="28"/>
        </w:rPr>
        <w:t>
      9. Көрсетілетін қызметті алушы мемлекеттік қызметті көрсету үшін көрсетілетін қызметті берушіге немесе Мемлекеттік корпорацияға жүгінген кезде осы мемлекеттік көрсетілетін қызмет стандартына 1-қосымшаға сәйкес оралман мәртебесін беру туралы өтініш пен мынадай құжаттарды ұсынады:</w:t>
      </w:r>
    </w:p>
    <w:bookmarkEnd w:id="493"/>
    <w:bookmarkStart w:name="z591" w:id="494"/>
    <w:p>
      <w:pPr>
        <w:spacing w:after="0"/>
        <w:ind w:left="0"/>
        <w:jc w:val="both"/>
      </w:pPr>
      <w:r>
        <w:rPr>
          <w:rFonts w:ascii="Times New Roman"/>
          <w:b w:val="false"/>
          <w:i w:val="false"/>
          <w:color w:val="000000"/>
          <w:sz w:val="28"/>
        </w:rPr>
        <w:t xml:space="preserve">
      1) өмірбаян (еркін нысанда); </w:t>
      </w:r>
    </w:p>
    <w:bookmarkEnd w:id="494"/>
    <w:bookmarkStart w:name="z592" w:id="495"/>
    <w:p>
      <w:pPr>
        <w:spacing w:after="0"/>
        <w:ind w:left="0"/>
        <w:jc w:val="both"/>
      </w:pPr>
      <w:r>
        <w:rPr>
          <w:rFonts w:ascii="Times New Roman"/>
          <w:b w:val="false"/>
          <w:i w:val="false"/>
          <w:color w:val="000000"/>
          <w:sz w:val="28"/>
        </w:rPr>
        <w:t>
      2) өтініш берушіге, сондай-ақ отбасы мүшелерінің әрқайсысына (бар болса) 3x4 сантиметр екі фотосурет;</w:t>
      </w:r>
    </w:p>
    <w:bookmarkEnd w:id="495"/>
    <w:bookmarkStart w:name="z593" w:id="496"/>
    <w:p>
      <w:pPr>
        <w:spacing w:after="0"/>
        <w:ind w:left="0"/>
        <w:jc w:val="both"/>
      </w:pPr>
      <w:r>
        <w:rPr>
          <w:rFonts w:ascii="Times New Roman"/>
          <w:b w:val="false"/>
          <w:i w:val="false"/>
          <w:color w:val="000000"/>
          <w:sz w:val="28"/>
        </w:rPr>
        <w:t>
      3) қазақ немесе орыс тілдеріндегі нотариат куәландырған аудармасымен өтініш берушінің және оның отбасы мүшелерінің (бар болса) жеке басын куәландыратын құжаттардың көшірмелері;</w:t>
      </w:r>
    </w:p>
    <w:bookmarkEnd w:id="496"/>
    <w:bookmarkStart w:name="z594" w:id="497"/>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2013 жылғы 22 шілдедегі № 329-ӨМ-нің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Оралман мәртебесін беру қағидаларының 2-тармағының 1) тармақшасында көрсетілген талаптарға өтініш берушінің сәйкестігін белгілейтін құжаттардың көшірмелері.</w:t>
      </w:r>
    </w:p>
    <w:bookmarkEnd w:id="497"/>
    <w:bookmarkStart w:name="z595" w:id="498"/>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(өмірбаян мен фотосуреттерді қоспағанда) көрсетілетін қызметті алушыға қайтарылады.</w:t>
      </w:r>
    </w:p>
    <w:bookmarkEnd w:id="498"/>
    <w:bookmarkStart w:name="z596" w:id="499"/>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 көрсетілетін қызметті алушыға тиісті құжаттардың қабылданғаны туралы қолхат беріледі.</w:t>
      </w:r>
    </w:p>
    <w:bookmarkEnd w:id="499"/>
    <w:bookmarkStart w:name="z597" w:id="500"/>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500"/>
    <w:bookmarkStart w:name="z598" w:id="501"/>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501"/>
    <w:bookmarkStart w:name="z599" w:id="502"/>
    <w:p>
      <w:pPr>
        <w:spacing w:after="0"/>
        <w:ind w:left="0"/>
        <w:jc w:val="both"/>
      </w:pPr>
      <w:r>
        <w:rPr>
          <w:rFonts w:ascii="Times New Roman"/>
          <w:b w:val="false"/>
          <w:i w:val="false"/>
          <w:color w:val="000000"/>
          <w:sz w:val="28"/>
        </w:rPr>
        <w:t>
      Дайын құжаттарды беру жеке басты куәландыратын құжаттарды көрсеткен кезде (не құзыретін растайтын құжат бойынша оның өкілі) қолхат негізінде жүзеге асырылады.</w:t>
      </w:r>
    </w:p>
    <w:bookmarkEnd w:id="502"/>
    <w:bookmarkStart w:name="z600" w:id="503"/>
    <w:p>
      <w:pPr>
        <w:spacing w:after="0"/>
        <w:ind w:left="0"/>
        <w:jc w:val="both"/>
      </w:pPr>
      <w:r>
        <w:rPr>
          <w:rFonts w:ascii="Times New Roman"/>
          <w:b w:val="false"/>
          <w:i w:val="false"/>
          <w:color w:val="000000"/>
          <w:sz w:val="28"/>
        </w:rPr>
        <w:t>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жеткізуді қамтамасыз етеді.</w:t>
      </w:r>
    </w:p>
    <w:bookmarkEnd w:id="503"/>
    <w:bookmarkStart w:name="z601" w:id="504"/>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03" w:id="505"/>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не облыстар, Астана, Алматы және Шымкент қалалары әкімдерінің (бұдан әрі - әкім) атына беріледі.</w:t>
      </w:r>
    </w:p>
    <w:bookmarkEnd w:id="505"/>
    <w:bookmarkStart w:name="z604" w:id="50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немесе облыстар, Астана, Алматы және Шымкент қалалары әкімдіктерінің (бұдан әрі - әкімдік) кеңсесі арқылы беріледі.</w:t>
      </w:r>
    </w:p>
    <w:bookmarkEnd w:id="506"/>
    <w:bookmarkStart w:name="z605" w:id="507"/>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507"/>
    <w:bookmarkStart w:name="z606" w:id="508"/>
    <w:p>
      <w:pPr>
        <w:spacing w:after="0"/>
        <w:ind w:left="0"/>
        <w:jc w:val="both"/>
      </w:pPr>
      <w:r>
        <w:rPr>
          <w:rFonts w:ascii="Times New Roman"/>
          <w:b w:val="false"/>
          <w:i w:val="false"/>
          <w:color w:val="000000"/>
          <w:sz w:val="28"/>
        </w:rPr>
        <w:t>
      Мемлекеттік корпорация қызметкері дөрекі қызмет көрсеткен жағдайда, шағым Мемлекеттік корпорация басшысының атына беріледі. Мемлекеттік корпорация кеңсесіне қолма-қол да, пошта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bookmarkEnd w:id="508"/>
    <w:bookmarkStart w:name="z607" w:id="509"/>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5 (бес) жұмыс күні ішінде қаралуға тиіс. Шағымды қарау нәтижелері бойынша дәлелді жауап көрсетілетін қызметті алушыға почталық байланыс жолымен немесе қолына көрсетілетін қызмет беруші, әкімдік немесе Мемлекеттік корпорацияның кеңсесінде беріледі.</w:t>
      </w:r>
    </w:p>
    <w:bookmarkEnd w:id="509"/>
    <w:bookmarkStart w:name="z608" w:id="51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510"/>
    <w:bookmarkStart w:name="z609" w:id="51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қызмет алушының шағымы тіркелген күнінен бастап 15 (он бес) жұмыс күні ішінде қаралуға тиіс.";</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11" w:id="512"/>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туралы ақпаратты "1414", 8-800-080-7777 Бірыңғай байланыс орталығы арқылы алуға мүмкіндігі бар.";</w:t>
      </w:r>
    </w:p>
    <w:bookmarkEnd w:id="512"/>
    <w:bookmarkStart w:name="z612" w:id="513"/>
    <w:p>
      <w:pPr>
        <w:spacing w:after="0"/>
        <w:ind w:left="0"/>
        <w:jc w:val="both"/>
      </w:pPr>
      <w:r>
        <w:rPr>
          <w:rFonts w:ascii="Times New Roman"/>
          <w:b w:val="false"/>
          <w:i w:val="false"/>
          <w:color w:val="000000"/>
          <w:sz w:val="28"/>
        </w:rPr>
        <w:t xml:space="preserve">
      1 және 2-қосымшалар осы бұйрыққа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жаңа редакцияда жазылсын;</w:t>
      </w:r>
    </w:p>
    <w:bookmarkEnd w:id="513"/>
    <w:bookmarkStart w:name="z613" w:id="514"/>
    <w:p>
      <w:pPr>
        <w:spacing w:after="0"/>
        <w:ind w:left="0"/>
        <w:jc w:val="both"/>
      </w:pPr>
      <w:r>
        <w:rPr>
          <w:rFonts w:ascii="Times New Roman"/>
          <w:b w:val="false"/>
          <w:i w:val="false"/>
          <w:color w:val="000000"/>
          <w:sz w:val="28"/>
        </w:rPr>
        <w:t xml:space="preserve">
      көрсетілген бұйрықпен бекітілген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15" w:id="51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515"/>
    <w:bookmarkStart w:name="z616" w:id="516"/>
    <w:p>
      <w:pPr>
        <w:spacing w:after="0"/>
        <w:ind w:left="0"/>
        <w:jc w:val="both"/>
      </w:pPr>
      <w:r>
        <w:rPr>
          <w:rFonts w:ascii="Times New Roman"/>
          <w:b w:val="false"/>
          <w:i w:val="false"/>
          <w:color w:val="000000"/>
          <w:sz w:val="28"/>
        </w:rPr>
        <w:t>
      Көрсетілетін қызметті алушыдан (жұмыс берушіден) өтінішті қабылдау және мемлекеттік қызметті көрсету нәтижесін беру:</w:t>
      </w:r>
    </w:p>
    <w:bookmarkEnd w:id="516"/>
    <w:bookmarkStart w:name="z617" w:id="517"/>
    <w:p>
      <w:pPr>
        <w:spacing w:after="0"/>
        <w:ind w:left="0"/>
        <w:jc w:val="both"/>
      </w:pPr>
      <w:r>
        <w:rPr>
          <w:rFonts w:ascii="Times New Roman"/>
          <w:b w:val="false"/>
          <w:i w:val="false"/>
          <w:color w:val="000000"/>
          <w:sz w:val="28"/>
        </w:rPr>
        <w:t xml:space="preserve">
      1) көрсетілетін қызметті берушінің кеңсесі; </w:t>
      </w:r>
    </w:p>
    <w:bookmarkEnd w:id="517"/>
    <w:bookmarkStart w:name="z618" w:id="518"/>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20" w:id="519"/>
    <w:p>
      <w:pPr>
        <w:spacing w:after="0"/>
        <w:ind w:left="0"/>
        <w:jc w:val="both"/>
      </w:pPr>
      <w:r>
        <w:rPr>
          <w:rFonts w:ascii="Times New Roman"/>
          <w:b w:val="false"/>
          <w:i w:val="false"/>
          <w:color w:val="000000"/>
          <w:sz w:val="28"/>
        </w:rPr>
        <w:t>
      "9. Мемлекеттік қызметті көрсету үшін қажетті құжаттардың тізбесі:</w:t>
      </w:r>
    </w:p>
    <w:bookmarkEnd w:id="519"/>
    <w:bookmarkStart w:name="z621" w:id="520"/>
    <w:p>
      <w:pPr>
        <w:spacing w:after="0"/>
        <w:ind w:left="0"/>
        <w:jc w:val="both"/>
      </w:pPr>
      <w:r>
        <w:rPr>
          <w:rFonts w:ascii="Times New Roman"/>
          <w:b w:val="false"/>
          <w:i w:val="false"/>
          <w:color w:val="000000"/>
          <w:sz w:val="28"/>
        </w:rPr>
        <w:t>
      1) шетелдік жұмыс күшін тартуға рұқсат алу немесе қайта ресімдеу үшін:</w:t>
      </w:r>
    </w:p>
    <w:bookmarkEnd w:id="520"/>
    <w:bookmarkStart w:name="z622" w:id="521"/>
    <w:p>
      <w:pPr>
        <w:spacing w:after="0"/>
        <w:ind w:left="0"/>
        <w:jc w:val="both"/>
      </w:pPr>
      <w:r>
        <w:rPr>
          <w:rFonts w:ascii="Times New Roman"/>
          <w:b w:val="false"/>
          <w:i w:val="false"/>
          <w:color w:val="000000"/>
          <w:sz w:val="28"/>
        </w:rPr>
        <w:t>
      маусымдық шетелдік жұмыскерлерді тартқан кезде көрсетілетін қызметті берушіге:</w:t>
      </w:r>
    </w:p>
    <w:bookmarkEnd w:id="521"/>
    <w:bookmarkStart w:name="z623" w:id="52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 - өтініш);</w:t>
      </w:r>
    </w:p>
    <w:bookmarkEnd w:id="522"/>
    <w:bookmarkStart w:name="z624" w:id="523"/>
    <w:p>
      <w:pPr>
        <w:spacing w:after="0"/>
        <w:ind w:left="0"/>
        <w:jc w:val="both"/>
      </w:pPr>
      <w:r>
        <w:rPr>
          <w:rFonts w:ascii="Times New Roman"/>
          <w:b w:val="false"/>
          <w:i w:val="false"/>
          <w:color w:val="000000"/>
          <w:sz w:val="28"/>
        </w:rPr>
        <w:t xml:space="preserve">
      тегі, аты, әкесінің аты (бар болса) (оның ішінде латын әріптерімен), туған күні, айы мен жылы, азаматтығы, паспортының (жеке басын куәландыратын құжатының) нөмірі, берілген күні және берген орган, тұрақты тұратын елі, шығу елі, білімі, Кодекстің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Қазақстан Республикасында қолданылатын кәсіптік стандарттарға, Басшылар, мамандар және басқа да қызметшілер лауазымдарының біліктілік анықтамалығына, ұйымдар басшылары, мамандары және басқа да қызметшілері лауазымдарының үлгілік біліктілік сипаттамаларына, Жұмыстар мен жұмысшы кәсіптерінің бірыңғай тарифтік-біліктілік анықтамалығына, жұмысшы кәсіптерінің тарифтік-біліктілік сипаттамаларына және 01-99 "Кәсіптер сыныптауышы" Қазақстан Республикасының Мемлекеттік сыныптауышына сәйкес (бұдан әрі - Біліктілік талаптары) мамандығының, біліктілігінің (лауазымының) атауы көрсетіле отырып, тартылатын шетелдік жұмыскерлер туралы мәліметтер (бұдан әрі - тартылатын шетелдік жұмыскерлер туралы мәліметтер);</w:t>
      </w:r>
    </w:p>
    <w:bookmarkEnd w:id="523"/>
    <w:bookmarkStart w:name="z625" w:id="524"/>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524"/>
    <w:bookmarkStart w:name="z626" w:id="525"/>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bookmarkEnd w:id="525"/>
    <w:bookmarkStart w:name="z627" w:id="526"/>
    <w:p>
      <w:pPr>
        <w:spacing w:after="0"/>
        <w:ind w:left="0"/>
        <w:jc w:val="both"/>
      </w:pPr>
      <w:r>
        <w:rPr>
          <w:rFonts w:ascii="Times New Roman"/>
          <w:b w:val="false"/>
          <w:i w:val="false"/>
          <w:color w:val="000000"/>
          <w:sz w:val="28"/>
        </w:rPr>
        <w:t xml:space="preserve">
      шетелдік жұмыскерлерді бірінші, екінші, үшінші және төртінші санаттар бойынша тартқан кезде: </w:t>
      </w:r>
    </w:p>
    <w:bookmarkEnd w:id="526"/>
    <w:bookmarkStart w:name="z628" w:id="527"/>
    <w:p>
      <w:pPr>
        <w:spacing w:after="0"/>
        <w:ind w:left="0"/>
        <w:jc w:val="both"/>
      </w:pPr>
      <w:r>
        <w:rPr>
          <w:rFonts w:ascii="Times New Roman"/>
          <w:b w:val="false"/>
          <w:i w:val="false"/>
          <w:color w:val="000000"/>
          <w:sz w:val="28"/>
        </w:rPr>
        <w:t>
      тартылатын шетелдік жұмыскерлер туралы мәліметтер;</w:t>
      </w:r>
    </w:p>
    <w:bookmarkEnd w:id="527"/>
    <w:bookmarkStart w:name="z629" w:id="528"/>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нотариат куәландырған көшiрмелері және аудармалары (егер құжат мемлекеттік немесе орыс тілінде толтырылмаған болса);</w:t>
      </w:r>
    </w:p>
    <w:bookmarkEnd w:id="528"/>
    <w:bookmarkStart w:name="z630" w:id="529"/>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35-бабына</w:t>
      </w:r>
      <w:r>
        <w:rPr>
          <w:rFonts w:ascii="Times New Roman"/>
          <w:b w:val="false"/>
          <w:i w:val="false"/>
          <w:color w:val="000000"/>
          <w:sz w:val="28"/>
        </w:rPr>
        <w:t xml:space="preserve"> сәйкес жұмыскер бұрын істеген жұмыс берушінің ресми бланкісіндегі жұмыскердің еңбек қызметі туралы жазбаша растау немесе Қазақстан Республикасында танылатын өзге де растаушы құжаттар қоса берілген жұмыскердің еңбек қызметі туралы ақпаратты қамтитын құжат (тиісті кәсіп бойынша жұмыс өтілі жөнінде біліктілік талаптары болған кезде) (бұдан әрі - жұмыскердің еңбек қызметі туралы ақпаратты қамтитын құжат);</w:t>
      </w:r>
    </w:p>
    <w:bookmarkEnd w:id="529"/>
    <w:bookmarkStart w:name="z631" w:id="530"/>
    <w:p>
      <w:pPr>
        <w:spacing w:after="0"/>
        <w:ind w:left="0"/>
        <w:jc w:val="both"/>
      </w:pPr>
      <w:r>
        <w:rPr>
          <w:rFonts w:ascii="Times New Roman"/>
          <w:b w:val="false"/>
          <w:i w:val="false"/>
          <w:color w:val="000000"/>
          <w:sz w:val="28"/>
        </w:rPr>
        <w:t xml:space="preserve">
      осы мемлекеттік көрсетілетін қызмет стандартына 3-қосымшаға сәйкес нысан бойынша кадрлардағы жергілікті қамту туралы ақпарат (шағын кәсікерлік субъектілерін, мемлекеттік мекемелер мен кәсіпорындарды, шетелдік заңды тұлғалардың жұмыскерлерінің саны 30 адамнан аспайтын өкілдіктері мен филиалдарын,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14149 тіркелген) сәйкес осы стандартқа 4-қосымшадағы нысан бойынша жұмыспен қамту мәселелері жөніндегі уәкілетті орган беретін шығу елдері бойынша квота шеңберіндегі рұқсаттармен өз бетінше жұмысқа орналасу үшін Қазақстан Республикасына келген шетелдік жұмыскерлерді қоспағанда) (бұдан әрі - басымды жобалар үшін кадрлардағы жергілікті қамту бойынша шарттар туралы құжаттың нотариат куәландырған көшірмесі);</w:t>
      </w:r>
    </w:p>
    <w:bookmarkEnd w:id="530"/>
    <w:bookmarkStart w:name="z632" w:id="531"/>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31-тармағына сәйкес филиал, өкілдік құрмай жүзеге асырған жағдайда);</w:t>
      </w:r>
    </w:p>
    <w:bookmarkEnd w:id="531"/>
    <w:bookmarkStart w:name="z633" w:id="532"/>
    <w:p>
      <w:pPr>
        <w:spacing w:after="0"/>
        <w:ind w:left="0"/>
        <w:jc w:val="both"/>
      </w:pPr>
      <w:r>
        <w:rPr>
          <w:rFonts w:ascii="Times New Roman"/>
          <w:b w:val="false"/>
          <w:i w:val="false"/>
          <w:color w:val="000000"/>
          <w:sz w:val="28"/>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bookmarkEnd w:id="532"/>
    <w:bookmarkStart w:name="z634" w:id="533"/>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533"/>
    <w:bookmarkStart w:name="z635" w:id="534"/>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bookmarkEnd w:id="534"/>
    <w:bookmarkStart w:name="z636" w:id="535"/>
    <w:p>
      <w:pPr>
        <w:spacing w:after="0"/>
        <w:ind w:left="0"/>
        <w:jc w:val="both"/>
      </w:pPr>
      <w:r>
        <w:rPr>
          <w:rFonts w:ascii="Times New Roman"/>
          <w:b w:val="false"/>
          <w:i w:val="false"/>
          <w:color w:val="000000"/>
          <w:sz w:val="28"/>
        </w:rPr>
        <w:t xml:space="preserve">
      маусымдық шетелдік жұмыскерлерді тартқан кезде портал арқылы: </w:t>
      </w:r>
    </w:p>
    <w:bookmarkEnd w:id="535"/>
    <w:bookmarkStart w:name="z637" w:id="536"/>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өтініш;</w:t>
      </w:r>
    </w:p>
    <w:bookmarkEnd w:id="536"/>
    <w:bookmarkStart w:name="z638" w:id="537"/>
    <w:p>
      <w:pPr>
        <w:spacing w:after="0"/>
        <w:ind w:left="0"/>
        <w:jc w:val="both"/>
      </w:pPr>
      <w:r>
        <w:rPr>
          <w:rFonts w:ascii="Times New Roman"/>
          <w:b w:val="false"/>
          <w:i w:val="false"/>
          <w:color w:val="000000"/>
          <w:sz w:val="28"/>
        </w:rPr>
        <w:t>
      тартылатын шетелдік жұмыскерлер туралы мәліметтер;</w:t>
      </w:r>
    </w:p>
    <w:bookmarkEnd w:id="537"/>
    <w:bookmarkStart w:name="z639" w:id="538"/>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538"/>
    <w:bookmarkStart w:name="z640" w:id="539"/>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End w:id="539"/>
    <w:bookmarkStart w:name="z641" w:id="540"/>
    <w:p>
      <w:pPr>
        <w:spacing w:after="0"/>
        <w:ind w:left="0"/>
        <w:jc w:val="both"/>
      </w:pPr>
      <w:r>
        <w:rPr>
          <w:rFonts w:ascii="Times New Roman"/>
          <w:b w:val="false"/>
          <w:i w:val="false"/>
          <w:color w:val="000000"/>
          <w:sz w:val="28"/>
        </w:rPr>
        <w:t>
      шетелдік жұмыскерлерді бірінші, екінші, үшінші және төртінші санаттар бойынша тартқан кезде:</w:t>
      </w:r>
    </w:p>
    <w:bookmarkEnd w:id="540"/>
    <w:bookmarkStart w:name="z642" w:id="541"/>
    <w:p>
      <w:pPr>
        <w:spacing w:after="0"/>
        <w:ind w:left="0"/>
        <w:jc w:val="both"/>
      </w:pPr>
      <w:r>
        <w:rPr>
          <w:rFonts w:ascii="Times New Roman"/>
          <w:b w:val="false"/>
          <w:i w:val="false"/>
          <w:color w:val="000000"/>
          <w:sz w:val="28"/>
        </w:rPr>
        <w:t>
      көрсетілетін қызметті алушының ЭЦҚ-сымен куәландырылған өтініш;</w:t>
      </w:r>
    </w:p>
    <w:bookmarkEnd w:id="541"/>
    <w:bookmarkStart w:name="z643" w:id="542"/>
    <w:p>
      <w:pPr>
        <w:spacing w:after="0"/>
        <w:ind w:left="0"/>
        <w:jc w:val="both"/>
      </w:pPr>
      <w:r>
        <w:rPr>
          <w:rFonts w:ascii="Times New Roman"/>
          <w:b w:val="false"/>
          <w:i w:val="false"/>
          <w:color w:val="000000"/>
          <w:sz w:val="28"/>
        </w:rPr>
        <w:t>
      тартылатын шетелдік жұмыскерлер туралы мәліметтер;</w:t>
      </w:r>
    </w:p>
    <w:bookmarkEnd w:id="542"/>
    <w:bookmarkStart w:name="z644" w:id="543"/>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39-бабының</w:t>
      </w:r>
      <w:r>
        <w:rPr>
          <w:rFonts w:ascii="Times New Roman"/>
          <w:b w:val="false"/>
          <w:i w:val="false"/>
          <w:color w:val="000000"/>
          <w:sz w:val="28"/>
        </w:rPr>
        <w:t xml:space="preserve"> 7-тармағына сәйкес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және нотариат куәландырған аудармаларының электрондық көшiрмелері (егер құжат мемлекеттік немесе орыс тілінде толтырылмаған болса);</w:t>
      </w:r>
    </w:p>
    <w:bookmarkEnd w:id="543"/>
    <w:bookmarkStart w:name="z645" w:id="544"/>
    <w:p>
      <w:pPr>
        <w:spacing w:after="0"/>
        <w:ind w:left="0"/>
        <w:jc w:val="both"/>
      </w:pPr>
      <w:r>
        <w:rPr>
          <w:rFonts w:ascii="Times New Roman"/>
          <w:b w:val="false"/>
          <w:i w:val="false"/>
          <w:color w:val="000000"/>
          <w:sz w:val="28"/>
        </w:rPr>
        <w:t>
      жұмыстарды орындауға, қызметтерді көрсетуге келісімшарттың нотариат куәландырған электрондық көшірмесі және аудармасы (егер құжат мемлекеттік немесе орыс тілінде толтырылмаған болса) (заңды тұлға - жұмыс беруші өз қызметін Қазақстан Республикасында Қағидалардың 31-тармағына сәйкес филиал, өкілдік құрмай жүзеге асырған жағдайда);</w:t>
      </w:r>
    </w:p>
    <w:bookmarkEnd w:id="544"/>
    <w:bookmarkStart w:name="z646" w:id="545"/>
    <w:p>
      <w:pPr>
        <w:spacing w:after="0"/>
        <w:ind w:left="0"/>
        <w:jc w:val="both"/>
      </w:pPr>
      <w:r>
        <w:rPr>
          <w:rFonts w:ascii="Times New Roman"/>
          <w:b w:val="false"/>
          <w:i w:val="false"/>
          <w:color w:val="000000"/>
          <w:sz w:val="28"/>
        </w:rPr>
        <w:t>
      шетелдік жұмыскер мен шетелдік жұмыскерді уақытша ауыстыру жүзеге асырылатын шетелдік заңды тұлға - жұмыс беруші арасында келісілген құжаттың (ауыстыру туралы хаттың немесе келісімнің) нотариат куәландырған электрондық көшірмесі және аудармасы (егер құжат мемлекеттік немесе орыс тілінде толтырылмаған болса) (шетелдік заңды тұлға - жұмыс беруші өз жұмыскерлерін Қазақстан Республикасына жұмыстарды орындау, қызметтерді көрсету үшін мұндай заңды тұлға - жұмыс берушінің тікелей немесе жанама түрде акциялары немесе қатысу үлестері бар шетелдік заңды тұлғаның еншілес ұйымына, өкілдігіне, филиалына жіберген жағдайда);</w:t>
      </w:r>
    </w:p>
    <w:bookmarkEnd w:id="545"/>
    <w:bookmarkStart w:name="z647" w:id="546"/>
    <w:p>
      <w:pPr>
        <w:spacing w:after="0"/>
        <w:ind w:left="0"/>
        <w:jc w:val="both"/>
      </w:pPr>
      <w:r>
        <w:rPr>
          <w:rFonts w:ascii="Times New Roman"/>
          <w:b w:val="false"/>
          <w:i w:val="false"/>
          <w:color w:val="000000"/>
          <w:sz w:val="28"/>
        </w:rPr>
        <w:t xml:space="preserve">
      жұмыскердің еңбек қызметі туралы ақпаратты қамтитын құжаттың электрондық көшірмесі; </w:t>
      </w:r>
    </w:p>
    <w:bookmarkEnd w:id="546"/>
    <w:bookmarkStart w:name="z648" w:id="547"/>
    <w:p>
      <w:pPr>
        <w:spacing w:after="0"/>
        <w:ind w:left="0"/>
        <w:jc w:val="both"/>
      </w:pPr>
      <w:r>
        <w:rPr>
          <w:rFonts w:ascii="Times New Roman"/>
          <w:b w:val="false"/>
          <w:i w:val="false"/>
          <w:color w:val="000000"/>
          <w:sz w:val="28"/>
        </w:rPr>
        <w:t xml:space="preserve">
      кадрлардағы жергілікті қамту туралы ақпарат; </w:t>
      </w:r>
    </w:p>
    <w:bookmarkEnd w:id="547"/>
    <w:bookmarkStart w:name="z649" w:id="548"/>
    <w:p>
      <w:pPr>
        <w:spacing w:after="0"/>
        <w:ind w:left="0"/>
        <w:jc w:val="both"/>
      </w:pPr>
      <w:r>
        <w:rPr>
          <w:rFonts w:ascii="Times New Roman"/>
          <w:b w:val="false"/>
          <w:i w:val="false"/>
          <w:color w:val="000000"/>
          <w:sz w:val="28"/>
        </w:rPr>
        <w:t>
      басымды жобалар үшін кадрлардағы жергілікті қамту жөніндегі шарттар туралы нотариат куәландырған құжаттың электрондық көшірмесі;</w:t>
      </w:r>
    </w:p>
    <w:bookmarkEnd w:id="548"/>
    <w:bookmarkStart w:name="z650" w:id="549"/>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549"/>
    <w:bookmarkStart w:name="z651" w:id="550"/>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End w:id="550"/>
    <w:bookmarkStart w:name="z652" w:id="551"/>
    <w:p>
      <w:pPr>
        <w:spacing w:after="0"/>
        <w:ind w:left="0"/>
        <w:jc w:val="both"/>
      </w:pPr>
      <w:r>
        <w:rPr>
          <w:rFonts w:ascii="Times New Roman"/>
          <w:b w:val="false"/>
          <w:i w:val="false"/>
          <w:color w:val="000000"/>
          <w:sz w:val="28"/>
        </w:rPr>
        <w:t xml:space="preserve">
      2) шетелдік жұмыс күшін тартуға рұқсатты ұзарту үшін: </w:t>
      </w:r>
    </w:p>
    <w:bookmarkEnd w:id="551"/>
    <w:bookmarkStart w:name="z653" w:id="552"/>
    <w:p>
      <w:pPr>
        <w:spacing w:after="0"/>
        <w:ind w:left="0"/>
        <w:jc w:val="both"/>
      </w:pPr>
      <w:r>
        <w:rPr>
          <w:rFonts w:ascii="Times New Roman"/>
          <w:b w:val="false"/>
          <w:i w:val="false"/>
          <w:color w:val="000000"/>
          <w:sz w:val="28"/>
        </w:rPr>
        <w:t>
      көрсетілетін қызметті берушіге:</w:t>
      </w:r>
    </w:p>
    <w:bookmarkEnd w:id="552"/>
    <w:bookmarkStart w:name="z654" w:id="553"/>
    <w:p>
      <w:pPr>
        <w:spacing w:after="0"/>
        <w:ind w:left="0"/>
        <w:jc w:val="both"/>
      </w:pPr>
      <w:r>
        <w:rPr>
          <w:rFonts w:ascii="Times New Roman"/>
          <w:b w:val="false"/>
          <w:i w:val="false"/>
          <w:color w:val="000000"/>
          <w:sz w:val="28"/>
        </w:rPr>
        <w:t>
      өтініш;</w:t>
      </w:r>
    </w:p>
    <w:bookmarkEnd w:id="553"/>
    <w:bookmarkStart w:name="z655" w:id="554"/>
    <w:p>
      <w:pPr>
        <w:spacing w:after="0"/>
        <w:ind w:left="0"/>
        <w:jc w:val="both"/>
      </w:pPr>
      <w:r>
        <w:rPr>
          <w:rFonts w:ascii="Times New Roman"/>
          <w:b w:val="false"/>
          <w:i w:val="false"/>
          <w:color w:val="000000"/>
          <w:sz w:val="28"/>
        </w:rPr>
        <w:t xml:space="preserve">
      тартылатын шетелдік жұмыскерлер туралы мәліметтер; </w:t>
      </w:r>
    </w:p>
    <w:bookmarkEnd w:id="554"/>
    <w:bookmarkStart w:name="z656" w:id="555"/>
    <w:p>
      <w:pPr>
        <w:spacing w:after="0"/>
        <w:ind w:left="0"/>
        <w:jc w:val="both"/>
      </w:pPr>
      <w:r>
        <w:rPr>
          <w:rFonts w:ascii="Times New Roman"/>
          <w:b w:val="false"/>
          <w:i w:val="false"/>
          <w:color w:val="000000"/>
          <w:sz w:val="28"/>
        </w:rPr>
        <w:t xml:space="preserve">
      кадрлардағы жергілікті қамту туралы ақпарат; </w:t>
      </w:r>
    </w:p>
    <w:bookmarkEnd w:id="555"/>
    <w:bookmarkStart w:name="z657" w:id="556"/>
    <w:p>
      <w:pPr>
        <w:spacing w:after="0"/>
        <w:ind w:left="0"/>
        <w:jc w:val="both"/>
      </w:pPr>
      <w:r>
        <w:rPr>
          <w:rFonts w:ascii="Times New Roman"/>
          <w:b w:val="false"/>
          <w:i w:val="false"/>
          <w:color w:val="000000"/>
          <w:sz w:val="28"/>
        </w:rPr>
        <w:t>
      шетелдік жұмыскердің жеке басын куәландыратын құжаттың көшірмесі;</w:t>
      </w:r>
    </w:p>
    <w:bookmarkEnd w:id="556"/>
    <w:bookmarkStart w:name="z658" w:id="557"/>
    <w:p>
      <w:pPr>
        <w:spacing w:after="0"/>
        <w:ind w:left="0"/>
        <w:jc w:val="both"/>
      </w:pPr>
      <w:r>
        <w:rPr>
          <w:rFonts w:ascii="Times New Roman"/>
          <w:b w:val="false"/>
          <w:i w:val="false"/>
          <w:color w:val="000000"/>
          <w:sz w:val="28"/>
        </w:rPr>
        <w:t>
      рұқсатты бергені үшін алымның енгізілгенін растайтын құжаттың көшірмесі;</w:t>
      </w:r>
    </w:p>
    <w:bookmarkEnd w:id="557"/>
    <w:bookmarkStart w:name="z659" w:id="558"/>
    <w:p>
      <w:pPr>
        <w:spacing w:after="0"/>
        <w:ind w:left="0"/>
        <w:jc w:val="both"/>
      </w:pPr>
      <w:r>
        <w:rPr>
          <w:rFonts w:ascii="Times New Roman"/>
          <w:b w:val="false"/>
          <w:i w:val="false"/>
          <w:color w:val="000000"/>
          <w:sz w:val="28"/>
        </w:rPr>
        <w:t>
      порталға:</w:t>
      </w:r>
    </w:p>
    <w:bookmarkEnd w:id="558"/>
    <w:bookmarkStart w:name="z660" w:id="559"/>
    <w:p>
      <w:pPr>
        <w:spacing w:after="0"/>
        <w:ind w:left="0"/>
        <w:jc w:val="both"/>
      </w:pPr>
      <w:r>
        <w:rPr>
          <w:rFonts w:ascii="Times New Roman"/>
          <w:b w:val="false"/>
          <w:i w:val="false"/>
          <w:color w:val="000000"/>
          <w:sz w:val="28"/>
        </w:rPr>
        <w:t xml:space="preserve">
      көрсетілетін қызметті алушының ЭЦҚ-сымен куәландырылған өтініш; </w:t>
      </w:r>
    </w:p>
    <w:bookmarkEnd w:id="559"/>
    <w:bookmarkStart w:name="z661" w:id="560"/>
    <w:p>
      <w:pPr>
        <w:spacing w:after="0"/>
        <w:ind w:left="0"/>
        <w:jc w:val="both"/>
      </w:pPr>
      <w:r>
        <w:rPr>
          <w:rFonts w:ascii="Times New Roman"/>
          <w:b w:val="false"/>
          <w:i w:val="false"/>
          <w:color w:val="000000"/>
          <w:sz w:val="28"/>
        </w:rPr>
        <w:t xml:space="preserve">
      тартылатын шетелдік жұмыскерлер туралы мәліметтер; </w:t>
      </w:r>
    </w:p>
    <w:bookmarkEnd w:id="560"/>
    <w:bookmarkStart w:name="z662" w:id="561"/>
    <w:p>
      <w:pPr>
        <w:spacing w:after="0"/>
        <w:ind w:left="0"/>
        <w:jc w:val="both"/>
      </w:pPr>
      <w:r>
        <w:rPr>
          <w:rFonts w:ascii="Times New Roman"/>
          <w:b w:val="false"/>
          <w:i w:val="false"/>
          <w:color w:val="000000"/>
          <w:sz w:val="28"/>
        </w:rPr>
        <w:t xml:space="preserve">
      кадрлардағы жергілікті қамту туралы ақпарат; </w:t>
      </w:r>
    </w:p>
    <w:bookmarkEnd w:id="561"/>
    <w:bookmarkStart w:name="z663" w:id="562"/>
    <w:p>
      <w:pPr>
        <w:spacing w:after="0"/>
        <w:ind w:left="0"/>
        <w:jc w:val="both"/>
      </w:pPr>
      <w:r>
        <w:rPr>
          <w:rFonts w:ascii="Times New Roman"/>
          <w:b w:val="false"/>
          <w:i w:val="false"/>
          <w:color w:val="000000"/>
          <w:sz w:val="28"/>
        </w:rPr>
        <w:t>
      шетелдік жұмыскердің жеке басын куәландыратын құжаттың электрондық көшірмесі;</w:t>
      </w:r>
    </w:p>
    <w:bookmarkEnd w:id="562"/>
    <w:bookmarkStart w:name="z664" w:id="563"/>
    <w:p>
      <w:pPr>
        <w:spacing w:after="0"/>
        <w:ind w:left="0"/>
        <w:jc w:val="both"/>
      </w:pPr>
      <w:r>
        <w:rPr>
          <w:rFonts w:ascii="Times New Roman"/>
          <w:b w:val="false"/>
          <w:i w:val="false"/>
          <w:color w:val="000000"/>
          <w:sz w:val="28"/>
        </w:rPr>
        <w:t>
      рұқсатты бергені үшін алымның енгізілгенін растайтын құжаттың электрондық көшірмесі;</w:t>
      </w:r>
    </w:p>
    <w:bookmarkEnd w:id="563"/>
    <w:bookmarkStart w:name="z665" w:id="564"/>
    <w:p>
      <w:pPr>
        <w:spacing w:after="0"/>
        <w:ind w:left="0"/>
        <w:jc w:val="both"/>
      </w:pPr>
      <w:r>
        <w:rPr>
          <w:rFonts w:ascii="Times New Roman"/>
          <w:b w:val="false"/>
          <w:i w:val="false"/>
          <w:color w:val="000000"/>
          <w:sz w:val="28"/>
        </w:rPr>
        <w:t xml:space="preserve">
      3) корпоративішілік ауыстыру шеңберінде шетелдік жұмыс күшін тартуға рұқсатты алу немесе қайта ресімдеу үшін: </w:t>
      </w:r>
    </w:p>
    <w:bookmarkEnd w:id="564"/>
    <w:bookmarkStart w:name="z666" w:id="565"/>
    <w:p>
      <w:pPr>
        <w:spacing w:after="0"/>
        <w:ind w:left="0"/>
        <w:jc w:val="both"/>
      </w:pPr>
      <w:r>
        <w:rPr>
          <w:rFonts w:ascii="Times New Roman"/>
          <w:b w:val="false"/>
          <w:i w:val="false"/>
          <w:color w:val="000000"/>
          <w:sz w:val="28"/>
        </w:rPr>
        <w:t>
      көрсетілетін қызметті берушіге:</w:t>
      </w:r>
    </w:p>
    <w:bookmarkEnd w:id="565"/>
    <w:bookmarkStart w:name="z667" w:id="56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566"/>
    <w:bookmarkStart w:name="z668" w:id="567"/>
    <w:p>
      <w:pPr>
        <w:spacing w:after="0"/>
        <w:ind w:left="0"/>
        <w:jc w:val="both"/>
      </w:pPr>
      <w:r>
        <w:rPr>
          <w:rFonts w:ascii="Times New Roman"/>
          <w:b w:val="false"/>
          <w:i w:val="false"/>
          <w:color w:val="000000"/>
          <w:sz w:val="28"/>
        </w:rPr>
        <w:t>
      2) еңбек шартының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не жұмыс берушімен (Дүниежүзілік сауда ұйымына мүше елдің аумағында құрылған, Қазақстан Республикасының аумағынан тыс жерде орналасқан және әрекет ететін заңды тұлғамен жасалған), Қазақстан Республикасында құрылған/есептік тіркеуден өткен аталған заңды тұлғаның филиалымен, өкілдігімен, аффилиирленген тұлғасымен жасалған корпоративішілік ауыстыру туралы хаттың немесе келісімнің нотариат куәландырған аудармасы (бұдан әрі - еңбек шартының немесе хаттың немесе келісімнің нотариат куәландырған аудармасы) (құжат қазақ немесе орыс тілінде толтырылмаған болса);</w:t>
      </w:r>
    </w:p>
    <w:bookmarkEnd w:id="567"/>
    <w:bookmarkStart w:name="z669" w:id="568"/>
    <w:p>
      <w:pPr>
        <w:spacing w:after="0"/>
        <w:ind w:left="0"/>
        <w:jc w:val="both"/>
      </w:pPr>
      <w:r>
        <w:rPr>
          <w:rFonts w:ascii="Times New Roman"/>
          <w:b w:val="false"/>
          <w:i w:val="false"/>
          <w:color w:val="000000"/>
          <w:sz w:val="28"/>
        </w:rPr>
        <w:t xml:space="preserve">
      3) өткен және ағымдағы күнтізбелік жылдар үшін берілген рұқсаттардың орындалу мерзімі (бар болса) келген ерекше шарттарды орындау туралы ақпарат (еркін нысанда) (бұдан әрі - ерекше шарттарды орындау туралы ақпарат); </w:t>
      </w:r>
    </w:p>
    <w:bookmarkEnd w:id="568"/>
    <w:bookmarkStart w:name="z670" w:id="569"/>
    <w:p>
      <w:pPr>
        <w:spacing w:after="0"/>
        <w:ind w:left="0"/>
        <w:jc w:val="both"/>
      </w:pPr>
      <w:r>
        <w:rPr>
          <w:rFonts w:ascii="Times New Roman"/>
          <w:b w:val="false"/>
          <w:i w:val="false"/>
          <w:color w:val="000000"/>
          <w:sz w:val="28"/>
        </w:rPr>
        <w:t>
      4) шетелдік заңды тұлғаның-жұмыс берушінің корпоративішілік ауыстыру жүзеге асырылатын лаузымға шетелдік жұмыскердің біліктілігі мен кәсіби тәжірибесі сәйкес келетіні туралы хаты, сондай-ақ қабылдаушы тараптың жұмыскердің қажетті біліктілігі мен кәсіби жұмыс тәжірибесі бар екенін растайтын хаты;</w:t>
      </w:r>
    </w:p>
    <w:bookmarkEnd w:id="569"/>
    <w:bookmarkStart w:name="z671" w:id="570"/>
    <w:p>
      <w:pPr>
        <w:spacing w:after="0"/>
        <w:ind w:left="0"/>
        <w:jc w:val="both"/>
      </w:pPr>
      <w:r>
        <w:rPr>
          <w:rFonts w:ascii="Times New Roman"/>
          <w:b w:val="false"/>
          <w:i w:val="false"/>
          <w:color w:val="000000"/>
          <w:sz w:val="28"/>
        </w:rPr>
        <w:t xml:space="preserve">
      5)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корпоративішілік ауыстыру шеңберінде шетелдік жұмыскерлерді тартқан кезде кадрлардағы жергілікті қамту туралы ақпарат (бұдан әрі - КІА шеңберінде кадрлардағы жергілікті қамту туралы ақпарат); </w:t>
      </w:r>
    </w:p>
    <w:bookmarkEnd w:id="570"/>
    <w:bookmarkStart w:name="z672" w:id="571"/>
    <w:p>
      <w:pPr>
        <w:spacing w:after="0"/>
        <w:ind w:left="0"/>
        <w:jc w:val="both"/>
      </w:pPr>
      <w:r>
        <w:rPr>
          <w:rFonts w:ascii="Times New Roman"/>
          <w:b w:val="false"/>
          <w:i w:val="false"/>
          <w:color w:val="000000"/>
          <w:sz w:val="28"/>
        </w:rPr>
        <w:t xml:space="preserve">
      6)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рұқсаттарды алу және ұзарту үшін қабылданатын ерекше шарттар туралы ақпарат (бұдан әрі - қабылданатын ерекше шарттар туралы ақпарат);</w:t>
      </w:r>
    </w:p>
    <w:bookmarkEnd w:id="571"/>
    <w:bookmarkStart w:name="z673" w:id="572"/>
    <w:p>
      <w:pPr>
        <w:spacing w:after="0"/>
        <w:ind w:left="0"/>
        <w:jc w:val="both"/>
      </w:pPr>
      <w:r>
        <w:rPr>
          <w:rFonts w:ascii="Times New Roman"/>
          <w:b w:val="false"/>
          <w:i w:val="false"/>
          <w:color w:val="000000"/>
          <w:sz w:val="28"/>
        </w:rPr>
        <w:t>
      7)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 туралы құжаттың көшірмесі;</w:t>
      </w:r>
    </w:p>
    <w:bookmarkEnd w:id="572"/>
    <w:bookmarkStart w:name="z674" w:id="573"/>
    <w:p>
      <w:pPr>
        <w:spacing w:after="0"/>
        <w:ind w:left="0"/>
        <w:jc w:val="both"/>
      </w:pPr>
      <w:r>
        <w:rPr>
          <w:rFonts w:ascii="Times New Roman"/>
          <w:b w:val="false"/>
          <w:i w:val="false"/>
          <w:color w:val="000000"/>
          <w:sz w:val="28"/>
        </w:rPr>
        <w:t>
      8) кадрлардағы жергілікті қамтуды ұлғайту жөніндегі бағдарламаның көшірмесі (бар болса);</w:t>
      </w:r>
    </w:p>
    <w:bookmarkEnd w:id="573"/>
    <w:bookmarkStart w:name="z675" w:id="574"/>
    <w:p>
      <w:pPr>
        <w:spacing w:after="0"/>
        <w:ind w:left="0"/>
        <w:jc w:val="both"/>
      </w:pPr>
      <w:r>
        <w:rPr>
          <w:rFonts w:ascii="Times New Roman"/>
          <w:b w:val="false"/>
          <w:i w:val="false"/>
          <w:color w:val="000000"/>
          <w:sz w:val="28"/>
        </w:rPr>
        <w:t>
      9) шетелдік жұмыскердің жеке басын куәландыратын құжаттың көшірмесі.</w:t>
      </w:r>
    </w:p>
    <w:bookmarkEnd w:id="574"/>
    <w:p>
      <w:pPr>
        <w:spacing w:after="0"/>
        <w:ind w:left="0"/>
        <w:jc w:val="both"/>
      </w:pPr>
      <w:r>
        <w:rPr>
          <w:rFonts w:ascii="Times New Roman"/>
          <w:b w:val="false"/>
          <w:i w:val="false"/>
          <w:color w:val="000000"/>
          <w:sz w:val="28"/>
        </w:rPr>
        <w:t>
      порталға:</w:t>
      </w:r>
    </w:p>
    <w:bookmarkStart w:name="z676" w:id="575"/>
    <w:p>
      <w:pPr>
        <w:spacing w:after="0"/>
        <w:ind w:left="0"/>
        <w:jc w:val="both"/>
      </w:pPr>
      <w:r>
        <w:rPr>
          <w:rFonts w:ascii="Times New Roman"/>
          <w:b w:val="false"/>
          <w:i w:val="false"/>
          <w:color w:val="000000"/>
          <w:sz w:val="28"/>
        </w:rPr>
        <w:t xml:space="preserve">
      1) көрсетілетін қызметті алушының ЭЦҚ-сымен куәландырылған өтініш; </w:t>
      </w:r>
    </w:p>
    <w:bookmarkEnd w:id="575"/>
    <w:bookmarkStart w:name="z677" w:id="576"/>
    <w:p>
      <w:pPr>
        <w:spacing w:after="0"/>
        <w:ind w:left="0"/>
        <w:jc w:val="both"/>
      </w:pPr>
      <w:r>
        <w:rPr>
          <w:rFonts w:ascii="Times New Roman"/>
          <w:b w:val="false"/>
          <w:i w:val="false"/>
          <w:color w:val="000000"/>
          <w:sz w:val="28"/>
        </w:rPr>
        <w:t>
      2) еңбек шартының немесе хаттың немесе келісімнің нотариат куәландырған аудармасының электрондық көшірмесі;</w:t>
      </w:r>
    </w:p>
    <w:bookmarkEnd w:id="576"/>
    <w:bookmarkStart w:name="z678" w:id="577"/>
    <w:p>
      <w:pPr>
        <w:spacing w:after="0"/>
        <w:ind w:left="0"/>
        <w:jc w:val="both"/>
      </w:pPr>
      <w:r>
        <w:rPr>
          <w:rFonts w:ascii="Times New Roman"/>
          <w:b w:val="false"/>
          <w:i w:val="false"/>
          <w:color w:val="000000"/>
          <w:sz w:val="28"/>
        </w:rPr>
        <w:t xml:space="preserve">
      3) ерекше шарттарды орындау туралы ақпарат; </w:t>
      </w:r>
    </w:p>
    <w:bookmarkEnd w:id="577"/>
    <w:bookmarkStart w:name="z679" w:id="578"/>
    <w:p>
      <w:pPr>
        <w:spacing w:after="0"/>
        <w:ind w:left="0"/>
        <w:jc w:val="both"/>
      </w:pPr>
      <w:r>
        <w:rPr>
          <w:rFonts w:ascii="Times New Roman"/>
          <w:b w:val="false"/>
          <w:i w:val="false"/>
          <w:color w:val="000000"/>
          <w:sz w:val="28"/>
        </w:rPr>
        <w:t>
      4) шетелдік заңды тұлғаның ̶ жұмыс берушінің корпоративішілік ауыстыру жүзеге асырылатын лауазымға шетелдік жұмыскердің біліктілігі мен кәсіби тәжірибесі сәйкес келетіні туралы хаты, сондай-ақ қабылдаушы тараптың жұмыскердің қажетті біліктілігі мен кәсіби жұмыс тәжірибесі бар екенін растайтын хаттың электрондық көшірмесі;</w:t>
      </w:r>
    </w:p>
    <w:bookmarkEnd w:id="578"/>
    <w:bookmarkStart w:name="z680" w:id="579"/>
    <w:p>
      <w:pPr>
        <w:spacing w:after="0"/>
        <w:ind w:left="0"/>
        <w:jc w:val="both"/>
      </w:pPr>
      <w:r>
        <w:rPr>
          <w:rFonts w:ascii="Times New Roman"/>
          <w:b w:val="false"/>
          <w:i w:val="false"/>
          <w:color w:val="000000"/>
          <w:sz w:val="28"/>
        </w:rPr>
        <w:t>
      5) КІА шеңберінде кадрлардағы жергілікті қамту туралы ақпарат;</w:t>
      </w:r>
    </w:p>
    <w:bookmarkEnd w:id="579"/>
    <w:bookmarkStart w:name="z681" w:id="580"/>
    <w:p>
      <w:pPr>
        <w:spacing w:after="0"/>
        <w:ind w:left="0"/>
        <w:jc w:val="both"/>
      </w:pPr>
      <w:r>
        <w:rPr>
          <w:rFonts w:ascii="Times New Roman"/>
          <w:b w:val="false"/>
          <w:i w:val="false"/>
          <w:color w:val="000000"/>
          <w:sz w:val="28"/>
        </w:rPr>
        <w:t>
      6) қабылданатын ерекше шарттар туралы ақпарат;</w:t>
      </w:r>
    </w:p>
    <w:bookmarkEnd w:id="580"/>
    <w:bookmarkStart w:name="z682" w:id="581"/>
    <w:p>
      <w:pPr>
        <w:spacing w:after="0"/>
        <w:ind w:left="0"/>
        <w:jc w:val="both"/>
      </w:pPr>
      <w:r>
        <w:rPr>
          <w:rFonts w:ascii="Times New Roman"/>
          <w:b w:val="false"/>
          <w:i w:val="false"/>
          <w:color w:val="000000"/>
          <w:sz w:val="28"/>
        </w:rPr>
        <w:t>
      7) жұмыс берушінің шетелдік жұмыс күшінің еңбек қызметін жүзеге асыру жері бойынша жұмыспен қамту орталығына бос жұмыс орындары (бос лауазымдар) туралы мәліметтерді жібергенін растайтын құжаттың электрондық көшірмесі;</w:t>
      </w:r>
    </w:p>
    <w:bookmarkEnd w:id="581"/>
    <w:bookmarkStart w:name="z683" w:id="582"/>
    <w:p>
      <w:pPr>
        <w:spacing w:after="0"/>
        <w:ind w:left="0"/>
        <w:jc w:val="both"/>
      </w:pPr>
      <w:r>
        <w:rPr>
          <w:rFonts w:ascii="Times New Roman"/>
          <w:b w:val="false"/>
          <w:i w:val="false"/>
          <w:color w:val="000000"/>
          <w:sz w:val="28"/>
        </w:rPr>
        <w:t>
      8) кадрлардағы жергілікті қамтуды ұлғайту жөніндегі бағдарламаның электрондық көшірмесі (бар болса);</w:t>
      </w:r>
    </w:p>
    <w:bookmarkEnd w:id="582"/>
    <w:bookmarkStart w:name="z684" w:id="583"/>
    <w:p>
      <w:pPr>
        <w:spacing w:after="0"/>
        <w:ind w:left="0"/>
        <w:jc w:val="both"/>
      </w:pPr>
      <w:r>
        <w:rPr>
          <w:rFonts w:ascii="Times New Roman"/>
          <w:b w:val="false"/>
          <w:i w:val="false"/>
          <w:color w:val="000000"/>
          <w:sz w:val="28"/>
        </w:rPr>
        <w:t>
      9) шетелдік жұмыскердің жеке басын куәландыратын құжаттың электрондық көшірмесі.</w:t>
      </w:r>
    </w:p>
    <w:bookmarkEnd w:id="583"/>
    <w:bookmarkStart w:name="z685" w:id="584"/>
    <w:p>
      <w:pPr>
        <w:spacing w:after="0"/>
        <w:ind w:left="0"/>
        <w:jc w:val="both"/>
      </w:pPr>
      <w:r>
        <w:rPr>
          <w:rFonts w:ascii="Times New Roman"/>
          <w:b w:val="false"/>
          <w:i w:val="false"/>
          <w:color w:val="000000"/>
          <w:sz w:val="28"/>
        </w:rPr>
        <w:t>
      4) корпоративішілік ауыстыру шеңберінде шетелдік жұмыс күшін тартуға рұқсатты ұзарту үшін:</w:t>
      </w:r>
    </w:p>
    <w:bookmarkEnd w:id="584"/>
    <w:bookmarkStart w:name="z686" w:id="585"/>
    <w:p>
      <w:pPr>
        <w:spacing w:after="0"/>
        <w:ind w:left="0"/>
        <w:jc w:val="both"/>
      </w:pPr>
      <w:r>
        <w:rPr>
          <w:rFonts w:ascii="Times New Roman"/>
          <w:b w:val="false"/>
          <w:i w:val="false"/>
          <w:color w:val="000000"/>
          <w:sz w:val="28"/>
        </w:rPr>
        <w:t>
      көрсетілетін қызметті берушіге:</w:t>
      </w:r>
    </w:p>
    <w:bookmarkEnd w:id="585"/>
    <w:bookmarkStart w:name="z687" w:id="586"/>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586"/>
    <w:bookmarkStart w:name="z688" w:id="587"/>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 (бар болса) орындау туралы ақпарат; </w:t>
      </w:r>
    </w:p>
    <w:bookmarkEnd w:id="587"/>
    <w:bookmarkStart w:name="z689" w:id="588"/>
    <w:p>
      <w:pPr>
        <w:spacing w:after="0"/>
        <w:ind w:left="0"/>
        <w:jc w:val="both"/>
      </w:pPr>
      <w:r>
        <w:rPr>
          <w:rFonts w:ascii="Times New Roman"/>
          <w:b w:val="false"/>
          <w:i w:val="false"/>
          <w:color w:val="000000"/>
          <w:sz w:val="28"/>
        </w:rPr>
        <w:t>
      3) корпоративішілік ауыстыру шеңберінде шетелдік жұмыс күшін тартқан кезде кадрлардағы жергілікті қамту туралы ақпарат;</w:t>
      </w:r>
    </w:p>
    <w:bookmarkEnd w:id="588"/>
    <w:bookmarkStart w:name="z690" w:id="589"/>
    <w:p>
      <w:pPr>
        <w:spacing w:after="0"/>
        <w:ind w:left="0"/>
        <w:jc w:val="both"/>
      </w:pPr>
      <w:r>
        <w:rPr>
          <w:rFonts w:ascii="Times New Roman"/>
          <w:b w:val="false"/>
          <w:i w:val="false"/>
          <w:color w:val="000000"/>
          <w:sz w:val="28"/>
        </w:rPr>
        <w:t>
      4) рұқсаттардың мерзімін ұзартудың негіздемесі;</w:t>
      </w:r>
    </w:p>
    <w:bookmarkEnd w:id="589"/>
    <w:bookmarkStart w:name="z691" w:id="590"/>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w:t>
      </w:r>
    </w:p>
    <w:bookmarkEnd w:id="590"/>
    <w:bookmarkStart w:name="z692" w:id="591"/>
    <w:p>
      <w:pPr>
        <w:spacing w:after="0"/>
        <w:ind w:left="0"/>
        <w:jc w:val="both"/>
      </w:pPr>
      <w:r>
        <w:rPr>
          <w:rFonts w:ascii="Times New Roman"/>
          <w:b w:val="false"/>
          <w:i w:val="false"/>
          <w:color w:val="000000"/>
          <w:sz w:val="28"/>
        </w:rPr>
        <w:t>
      6) қабылданатын ерекше шарттар туралы ақпарат.</w:t>
      </w:r>
    </w:p>
    <w:bookmarkEnd w:id="591"/>
    <w:p>
      <w:pPr>
        <w:spacing w:after="0"/>
        <w:ind w:left="0"/>
        <w:jc w:val="both"/>
      </w:pPr>
      <w:r>
        <w:rPr>
          <w:rFonts w:ascii="Times New Roman"/>
          <w:b w:val="false"/>
          <w:i w:val="false"/>
          <w:color w:val="000000"/>
          <w:sz w:val="28"/>
        </w:rPr>
        <w:t>
      порталға:</w:t>
      </w:r>
    </w:p>
    <w:bookmarkStart w:name="z693" w:id="592"/>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ЭЦҚ-сымен куәландырылған өтініш; </w:t>
      </w:r>
    </w:p>
    <w:bookmarkEnd w:id="592"/>
    <w:bookmarkStart w:name="z694" w:id="593"/>
    <w:p>
      <w:pPr>
        <w:spacing w:after="0"/>
        <w:ind w:left="0"/>
        <w:jc w:val="both"/>
      </w:pPr>
      <w:r>
        <w:rPr>
          <w:rFonts w:ascii="Times New Roman"/>
          <w:b w:val="false"/>
          <w:i w:val="false"/>
          <w:color w:val="000000"/>
          <w:sz w:val="28"/>
        </w:rPr>
        <w:t xml:space="preserve">
      2) өткен және ағымдағы күнтізбелік жылдар үшін берілген рұқсаттардың орындалу мерзімі келген ерекше шарттарын (бар болса) орындау туралы ақпарат; </w:t>
      </w:r>
    </w:p>
    <w:bookmarkEnd w:id="593"/>
    <w:bookmarkStart w:name="z695" w:id="594"/>
    <w:p>
      <w:pPr>
        <w:spacing w:after="0"/>
        <w:ind w:left="0"/>
        <w:jc w:val="both"/>
      </w:pPr>
      <w:r>
        <w:rPr>
          <w:rFonts w:ascii="Times New Roman"/>
          <w:b w:val="false"/>
          <w:i w:val="false"/>
          <w:color w:val="000000"/>
          <w:sz w:val="28"/>
        </w:rPr>
        <w:t>
      3) корпоративішілік ауыстыру шеңберінде шетелдік жұмыс күшін тартқан кезде кадрлардағы жергілікті қамту туралы ақпарат;</w:t>
      </w:r>
    </w:p>
    <w:bookmarkEnd w:id="594"/>
    <w:bookmarkStart w:name="z696" w:id="595"/>
    <w:p>
      <w:pPr>
        <w:spacing w:after="0"/>
        <w:ind w:left="0"/>
        <w:jc w:val="both"/>
      </w:pPr>
      <w:r>
        <w:rPr>
          <w:rFonts w:ascii="Times New Roman"/>
          <w:b w:val="false"/>
          <w:i w:val="false"/>
          <w:color w:val="000000"/>
          <w:sz w:val="28"/>
        </w:rPr>
        <w:t>
      4) рұқсаттардың мерзімін ұзартудың негіздемесі;</w:t>
      </w:r>
    </w:p>
    <w:bookmarkEnd w:id="595"/>
    <w:bookmarkStart w:name="z697" w:id="596"/>
    <w:p>
      <w:pPr>
        <w:spacing w:after="0"/>
        <w:ind w:left="0"/>
        <w:jc w:val="both"/>
      </w:pPr>
      <w:r>
        <w:rPr>
          <w:rFonts w:ascii="Times New Roman"/>
          <w:b w:val="false"/>
          <w:i w:val="false"/>
          <w:color w:val="000000"/>
          <w:sz w:val="28"/>
        </w:rPr>
        <w:t>
      5) шетелдік жұмыскердің жеке басын куәландыратын құжаттың көшірмесі;</w:t>
      </w:r>
    </w:p>
    <w:bookmarkEnd w:id="596"/>
    <w:bookmarkStart w:name="z698" w:id="597"/>
    <w:p>
      <w:pPr>
        <w:spacing w:after="0"/>
        <w:ind w:left="0"/>
        <w:jc w:val="both"/>
      </w:pPr>
      <w:r>
        <w:rPr>
          <w:rFonts w:ascii="Times New Roman"/>
          <w:b w:val="false"/>
          <w:i w:val="false"/>
          <w:color w:val="000000"/>
          <w:sz w:val="28"/>
        </w:rPr>
        <w:t>
      6) қабылданатын ерекше шарттар туралы ақпарат.</w:t>
      </w:r>
    </w:p>
    <w:bookmarkEnd w:id="597"/>
    <w:bookmarkStart w:name="z699" w:id="598"/>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 жазбаша келісімін береді. </w:t>
      </w:r>
    </w:p>
    <w:bookmarkEnd w:id="598"/>
    <w:bookmarkStart w:name="z700" w:id="599"/>
    <w:p>
      <w:pPr>
        <w:spacing w:after="0"/>
        <w:ind w:left="0"/>
        <w:jc w:val="both"/>
      </w:pPr>
      <w:r>
        <w:rPr>
          <w:rFonts w:ascii="Times New Roman"/>
          <w:b w:val="false"/>
          <w:i w:val="false"/>
          <w:color w:val="000000"/>
          <w:sz w:val="28"/>
        </w:rPr>
        <w:t xml:space="preserve">
      Көрсетілетін қызметті алушы құжаттарды берген кезде: </w:t>
      </w:r>
    </w:p>
    <w:bookmarkEnd w:id="599"/>
    <w:bookmarkStart w:name="z701" w:id="600"/>
    <w:p>
      <w:pPr>
        <w:spacing w:after="0"/>
        <w:ind w:left="0"/>
        <w:jc w:val="both"/>
      </w:pPr>
      <w:r>
        <w:rPr>
          <w:rFonts w:ascii="Times New Roman"/>
          <w:b w:val="false"/>
          <w:i w:val="false"/>
          <w:color w:val="000000"/>
          <w:sz w:val="28"/>
        </w:rPr>
        <w:t xml:space="preserve">
      көрсетілетін қызметті алушыға - тіркелген күні және мемлекеттік қызметті алатын күні, құжаттарды қабылдаған адамның тегі мен аты-жөні көрсетілген өтініштің үзбелі талоны және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тиісті қолхат беріледі; </w:t>
      </w:r>
    </w:p>
    <w:bookmarkEnd w:id="600"/>
    <w:bookmarkStart w:name="z702" w:id="601"/>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салудың қабылданғаны туралы статус көрінеді.";</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04" w:id="602"/>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басшының не облыстар, Астана, Алматы және Шымкент қалалары әкімдерінің атына беріледі. </w:t>
      </w:r>
    </w:p>
    <w:bookmarkEnd w:id="602"/>
    <w:bookmarkStart w:name="z705" w:id="603"/>
    <w:p>
      <w:pPr>
        <w:spacing w:after="0"/>
        <w:ind w:left="0"/>
        <w:jc w:val="both"/>
      </w:pPr>
      <w:r>
        <w:rPr>
          <w:rFonts w:ascii="Times New Roman"/>
          <w:b w:val="false"/>
          <w:i w:val="false"/>
          <w:color w:val="000000"/>
          <w:sz w:val="28"/>
        </w:rPr>
        <w:t>
      Шағым жазбаша және электрондық нысанда пошта арқылы не көрсетілетін қызметті берушінің немесе облыстар, Астана, Алматы және Шымкент қалалары әкімдіктерінің (бұдан әрі - әкімдік) кеңсесі арқылы қолма-қол беріледі.</w:t>
      </w:r>
    </w:p>
    <w:bookmarkEnd w:id="603"/>
    <w:bookmarkStart w:name="z706" w:id="604"/>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604"/>
    <w:bookmarkStart w:name="z707" w:id="605"/>
    <w:p>
      <w:pPr>
        <w:spacing w:after="0"/>
        <w:ind w:left="0"/>
        <w:jc w:val="both"/>
      </w:pPr>
      <w:r>
        <w:rPr>
          <w:rFonts w:ascii="Times New Roman"/>
          <w:b w:val="false"/>
          <w:i w:val="false"/>
          <w:color w:val="000000"/>
          <w:sz w:val="28"/>
        </w:rPr>
        <w:t>
      Көрсетілетін қызметті берушінің немесе әкімдіктің мекенжайына келіп түскен көрсетілетін қызметті алушының шағымы оны тіркеген күннен бастап 5 (бес) жұмыс күні ішінде қаралуға тиіс.</w:t>
      </w:r>
    </w:p>
    <w:bookmarkEnd w:id="605"/>
    <w:bookmarkStart w:name="z708" w:id="606"/>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"1414", 8-800-080-7777 Бірыңғай байланыс-орталығы арқылы алуға болады. Шағымды портал арқылы жіберген кезде көрсетілетін қызметті алушыға "жеке кабинетінен" көрсетілетін қызметті берушінің өтінішті өңдеуі барысында жаңартылып отыратын өтініш туралы ақпарат (жеткізілгені, тіркелгені, орындалғаны туралы белгілер, қарау немесе қараудан бас тарту туралы жауап) қолжетімді болады. </w:t>
      </w:r>
    </w:p>
    <w:bookmarkEnd w:id="606"/>
    <w:bookmarkStart w:name="z709" w:id="607"/>
    <w:p>
      <w:pPr>
        <w:spacing w:after="0"/>
        <w:ind w:left="0"/>
        <w:jc w:val="both"/>
      </w:pPr>
      <w:r>
        <w:rPr>
          <w:rFonts w:ascii="Times New Roman"/>
          <w:b w:val="false"/>
          <w:i w:val="false"/>
          <w:color w:val="000000"/>
          <w:sz w:val="28"/>
        </w:rPr>
        <w:t xml:space="preserve">
      Көрсетілген мемлекеттік қызметтің нәтижесімен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bookmarkEnd w:id="607"/>
    <w:bookmarkStart w:name="z710" w:id="608"/>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End w:id="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w:t>
      </w:r>
    </w:p>
    <w:bookmarkStart w:name="z712" w:id="609"/>
    <w:p>
      <w:pPr>
        <w:spacing w:after="0"/>
        <w:ind w:left="0"/>
        <w:jc w:val="both"/>
      </w:pPr>
      <w:r>
        <w:rPr>
          <w:rFonts w:ascii="Times New Roman"/>
          <w:b w:val="false"/>
          <w:i w:val="false"/>
          <w:color w:val="000000"/>
          <w:sz w:val="28"/>
        </w:rPr>
        <w:t xml:space="preserve">
      көрсетілген бұйрықпен бекітілген "Ақталған адамға куәлік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14" w:id="610"/>
    <w:p>
      <w:pPr>
        <w:spacing w:after="0"/>
        <w:ind w:left="0"/>
        <w:jc w:val="both"/>
      </w:pPr>
      <w:r>
        <w:rPr>
          <w:rFonts w:ascii="Times New Roman"/>
          <w:b w:val="false"/>
          <w:i w:val="false"/>
          <w:color w:val="000000"/>
          <w:sz w:val="28"/>
        </w:rPr>
        <w:t>
      "1-тарау. Жалпы ережелер";</w:t>
      </w:r>
    </w:p>
    <w:bookmarkEnd w:id="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16" w:id="611"/>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11"/>
    <w:bookmarkStart w:name="z717" w:id="612"/>
    <w:p>
      <w:pPr>
        <w:spacing w:after="0"/>
        <w:ind w:left="0"/>
        <w:jc w:val="both"/>
      </w:pPr>
      <w:r>
        <w:rPr>
          <w:rFonts w:ascii="Times New Roman"/>
          <w:b w:val="false"/>
          <w:i w:val="false"/>
          <w:color w:val="000000"/>
          <w:sz w:val="28"/>
        </w:rPr>
        <w:t>
      Өтінішті қабылдау мен мемлекеттік қызметті көрсету нәтижесін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19" w:id="613"/>
    <w:p>
      <w:pPr>
        <w:spacing w:after="0"/>
        <w:ind w:left="0"/>
        <w:jc w:val="both"/>
      </w:pPr>
      <w:r>
        <w:rPr>
          <w:rFonts w:ascii="Times New Roman"/>
          <w:b w:val="false"/>
          <w:i w:val="false"/>
          <w:color w:val="000000"/>
          <w:sz w:val="28"/>
        </w:rPr>
        <w:t>
      "2-тарау. Мемлекеттік қызметті көрсету тәртібі";</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21" w:id="614"/>
    <w:p>
      <w:pPr>
        <w:spacing w:after="0"/>
        <w:ind w:left="0"/>
        <w:jc w:val="both"/>
      </w:pPr>
      <w:r>
        <w:rPr>
          <w:rFonts w:ascii="Times New Roman"/>
          <w:b w:val="false"/>
          <w:i w:val="false"/>
          <w:color w:val="000000"/>
          <w:sz w:val="28"/>
        </w:rPr>
        <w:t>
      "4. Мемлекеттік қызметті көрсету мерзімі:</w:t>
      </w:r>
    </w:p>
    <w:bookmarkEnd w:id="614"/>
    <w:bookmarkStart w:name="z722" w:id="615"/>
    <w:p>
      <w:pPr>
        <w:spacing w:after="0"/>
        <w:ind w:left="0"/>
        <w:jc w:val="both"/>
      </w:pPr>
      <w:r>
        <w:rPr>
          <w:rFonts w:ascii="Times New Roman"/>
          <w:b w:val="false"/>
          <w:i w:val="false"/>
          <w:color w:val="000000"/>
          <w:sz w:val="28"/>
        </w:rPr>
        <w:t>
      1) Мемлекеттік корпорацияда құжаттардың топтамасын тіркеген сәттен бастап:</w:t>
      </w:r>
    </w:p>
    <w:bookmarkEnd w:id="615"/>
    <w:bookmarkStart w:name="z723" w:id="616"/>
    <w:p>
      <w:pPr>
        <w:spacing w:after="0"/>
        <w:ind w:left="0"/>
        <w:jc w:val="both"/>
      </w:pPr>
      <w:r>
        <w:rPr>
          <w:rFonts w:ascii="Times New Roman"/>
          <w:b w:val="false"/>
          <w:i w:val="false"/>
          <w:color w:val="000000"/>
          <w:sz w:val="28"/>
        </w:rPr>
        <w:t>
      куәлік (куәлік телнұсқасын) беру - 5 (бес) жұмыс күні;</w:t>
      </w:r>
    </w:p>
    <w:bookmarkEnd w:id="616"/>
    <w:bookmarkStart w:name="z724" w:id="617"/>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617"/>
    <w:bookmarkStart w:name="z725" w:id="618"/>
    <w:p>
      <w:pPr>
        <w:spacing w:after="0"/>
        <w:ind w:left="0"/>
        <w:jc w:val="both"/>
      </w:pPr>
      <w:r>
        <w:rPr>
          <w:rFonts w:ascii="Times New Roman"/>
          <w:b w:val="false"/>
          <w:i w:val="false"/>
          <w:color w:val="000000"/>
          <w:sz w:val="28"/>
        </w:rPr>
        <w:t>
      2) құжаттардың топтамасын тапсыру үшін күтудің рұқсат етілген ең ұзақ уақыты - 15 минут;</w:t>
      </w:r>
    </w:p>
    <w:bookmarkEnd w:id="618"/>
    <w:bookmarkStart w:name="z726" w:id="619"/>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28" w:id="620"/>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w:t>
      </w:r>
    </w:p>
    <w:bookmarkEnd w:id="620"/>
    <w:bookmarkStart w:name="z729" w:id="621"/>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тұратын жері бойынша жеделдетіп қызмет көрсетусіз жүзеге асырылады, электрондық кезекті портал арқылы броньдауға болады.</w:t>
      </w:r>
    </w:p>
    <w:bookmarkEnd w:id="621"/>
    <w:bookmarkStart w:name="z730" w:id="622"/>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осы мемлекеттік көрсетілетін қызмет стандартына 1-қосымшаға сәйкес нысан бойынша ақталған адамға куәлік (телнұсқасын) беру туралы өтінішті және мынадай құжаттарды ұсынады:</w:t>
      </w:r>
    </w:p>
    <w:bookmarkEnd w:id="622"/>
    <w:bookmarkStart w:name="z731" w:id="623"/>
    <w:p>
      <w:pPr>
        <w:spacing w:after="0"/>
        <w:ind w:left="0"/>
        <w:jc w:val="both"/>
      </w:pPr>
      <w:r>
        <w:rPr>
          <w:rFonts w:ascii="Times New Roman"/>
          <w:b w:val="false"/>
          <w:i w:val="false"/>
          <w:color w:val="000000"/>
          <w:sz w:val="28"/>
        </w:rPr>
        <w:t>
      1) жеке басын куәландыратын құжат (жеке басын сәйкестендіру үшін қажет);</w:t>
      </w:r>
    </w:p>
    <w:bookmarkEnd w:id="623"/>
    <w:bookmarkStart w:name="z732" w:id="624"/>
    <w:p>
      <w:pPr>
        <w:spacing w:after="0"/>
        <w:ind w:left="0"/>
        <w:jc w:val="both"/>
      </w:pPr>
      <w:r>
        <w:rPr>
          <w:rFonts w:ascii="Times New Roman"/>
          <w:b w:val="false"/>
          <w:i w:val="false"/>
          <w:color w:val="000000"/>
          <w:sz w:val="28"/>
        </w:rPr>
        <w:t>
      2) ақтау туралы анықтама не сот ұйғарымының (қаулысының) көшірмесі.</w:t>
      </w:r>
    </w:p>
    <w:bookmarkEnd w:id="624"/>
    <w:bookmarkStart w:name="z733" w:id="625"/>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bookmarkEnd w:id="625"/>
    <w:bookmarkStart w:name="z734" w:id="626"/>
    <w:p>
      <w:pPr>
        <w:spacing w:after="0"/>
        <w:ind w:left="0"/>
        <w:jc w:val="both"/>
      </w:pPr>
      <w:r>
        <w:rPr>
          <w:rFonts w:ascii="Times New Roman"/>
          <w:b w:val="false"/>
          <w:i w:val="false"/>
          <w:color w:val="000000"/>
          <w:sz w:val="28"/>
        </w:rPr>
        <w:t>
      Көрсетілетін қызметті алушы барлық қажетті құжаттарды ұсынған кезде көрсетілетін қызметті беруші тіркелген күні және мемлекеттік қызметті алатын күні, құжаттарды қабылдаған адамның тегі мен аты-жөні көрсетілген үзбелі талон береді.</w:t>
      </w:r>
    </w:p>
    <w:bookmarkEnd w:id="626"/>
    <w:bookmarkStart w:name="z735" w:id="627"/>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келіп жеке басын куәландыратын құжатты көрсеткен кезде өтініштің үзбелі талонының негізінде беріледі.</w:t>
      </w:r>
    </w:p>
    <w:bookmarkEnd w:id="627"/>
    <w:bookmarkStart w:name="z736" w:id="628"/>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End w:id="628"/>
    <w:bookmarkStart w:name="z737" w:id="629"/>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629"/>
    <w:bookmarkStart w:name="z738" w:id="630"/>
    <w:p>
      <w:pPr>
        <w:spacing w:after="0"/>
        <w:ind w:left="0"/>
        <w:jc w:val="both"/>
      </w:pPr>
      <w:r>
        <w:rPr>
          <w:rFonts w:ascii="Times New Roman"/>
          <w:b w:val="false"/>
          <w:i w:val="false"/>
          <w:color w:val="000000"/>
          <w:sz w:val="28"/>
        </w:rPr>
        <w:t>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жеткізуді қамтамасыз етеді.</w:t>
      </w:r>
    </w:p>
    <w:bookmarkEnd w:id="630"/>
    <w:bookmarkStart w:name="z739" w:id="631"/>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Мемлекеттік корпорацияға көрсетілетін қызметті берушіге ұсыну үшін жібереді.</w:t>
      </w:r>
    </w:p>
    <w:bookmarkEnd w:id="631"/>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құжаттардың толық емес топтамасын ұсынған жағдайда, Мемлекеттік корпорацияның маманы осы мемлекеттік көрсетілетін қызмет стандартына 2-қосымшаға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41" w:id="632"/>
    <w:p>
      <w:pPr>
        <w:spacing w:after="0"/>
        <w:ind w:left="0"/>
        <w:jc w:val="both"/>
      </w:pPr>
      <w:r>
        <w:rPr>
          <w:rFonts w:ascii="Times New Roman"/>
          <w:b w:val="false"/>
          <w:i w:val="false"/>
          <w:color w:val="000000"/>
          <w:sz w:val="28"/>
        </w:rPr>
        <w:t>
      "3-тарау.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43" w:id="633"/>
    <w:p>
      <w:pPr>
        <w:spacing w:after="0"/>
        <w:ind w:left="0"/>
        <w:jc w:val="both"/>
      </w:pPr>
      <w:r>
        <w:rPr>
          <w:rFonts w:ascii="Times New Roman"/>
          <w:b w:val="false"/>
          <w:i w:val="false"/>
          <w:color w:val="000000"/>
          <w:sz w:val="28"/>
        </w:rPr>
        <w:t xml:space="preserve">
      "10. Мемлекеттік қызметтерді көрсету мәселелері бойынша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Алматы және Шымкент қалалары, аудандар және облыстық маңызы бар қалалар әкімдерінің (бұдан әрі - әкім) атына беріледі.</w:t>
      </w:r>
    </w:p>
    <w:bookmarkEnd w:id="633"/>
    <w:bookmarkStart w:name="z744" w:id="634"/>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Астана, Алматы және Шымкент қалалары, аудандар және облыстық маңызы бар қалалар әкімдіктерінің (бұдан әрі - әкімдік) кеңсесі арқылы жұмыс күндері қолма-қол беріледі.</w:t>
      </w:r>
    </w:p>
    <w:bookmarkEnd w:id="634"/>
    <w:bookmarkStart w:name="z745" w:id="635"/>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және күні) оның қабылданғанын растау болып табылады.</w:t>
      </w:r>
    </w:p>
    <w:bookmarkEnd w:id="635"/>
    <w:bookmarkStart w:name="z746" w:id="636"/>
    <w:p>
      <w:pPr>
        <w:spacing w:after="0"/>
        <w:ind w:left="0"/>
        <w:jc w:val="both"/>
      </w:pPr>
      <w:r>
        <w:rPr>
          <w:rFonts w:ascii="Times New Roman"/>
          <w:b w:val="false"/>
          <w:i w:val="false"/>
          <w:color w:val="000000"/>
          <w:sz w:val="28"/>
        </w:rPr>
        <w:t>
      Көрсетілетін қызметті берушінің, әкімдіктің мекенжайына келіп түскен көрсетілетін қызметті алушының шағымы тіркелген күнінен бастап 5 (бес) жұмыс күні ішінде қаралуға тиіс.</w:t>
      </w:r>
    </w:p>
    <w:bookmarkEnd w:id="636"/>
    <w:bookmarkStart w:name="z747" w:id="637"/>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bookmarkEnd w:id="637"/>
    <w:bookmarkStart w:name="z748" w:id="638"/>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жатады.";</w:t>
      </w:r>
    </w:p>
    <w:bookmarkEnd w:id="6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50" w:id="639"/>
    <w:p>
      <w:pPr>
        <w:spacing w:after="0"/>
        <w:ind w:left="0"/>
        <w:jc w:val="both"/>
      </w:pPr>
      <w:r>
        <w:rPr>
          <w:rFonts w:ascii="Times New Roman"/>
          <w:b w:val="false"/>
          <w:i w:val="false"/>
          <w:color w:val="000000"/>
          <w:sz w:val="28"/>
        </w:rPr>
        <w:t>
      "4-тарау. Мемлекеттік қызметті көрсету ерекшеліктерін ескере отырып қойылатын өзге де талаптар";</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52" w:id="640"/>
    <w:p>
      <w:pPr>
        <w:spacing w:after="0"/>
        <w:ind w:left="0"/>
        <w:jc w:val="both"/>
      </w:pPr>
      <w:r>
        <w:rPr>
          <w:rFonts w:ascii="Times New Roman"/>
          <w:b w:val="false"/>
          <w:i w:val="false"/>
          <w:color w:val="000000"/>
          <w:sz w:val="28"/>
        </w:rPr>
        <w:t>
      "13. Көрсетілетін қызметті алушының мемлекеттік қызмет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bookmarkStart w:name="z754" w:id="641"/>
    <w:p>
      <w:pPr>
        <w:spacing w:after="0"/>
        <w:ind w:left="0"/>
        <w:jc w:val="both"/>
      </w:pPr>
      <w:r>
        <w:rPr>
          <w:rFonts w:ascii="Times New Roman"/>
          <w:b w:val="false"/>
          <w:i w:val="false"/>
          <w:color w:val="000000"/>
          <w:sz w:val="28"/>
        </w:rPr>
        <w:t xml:space="preserve">
      осы бұйрыққа 23-қосымшаға сәйкес 2-қосымшамен толықтырылысын; </w:t>
      </w:r>
    </w:p>
    <w:bookmarkEnd w:id="641"/>
    <w:bookmarkStart w:name="z755" w:id="642"/>
    <w:p>
      <w:pPr>
        <w:spacing w:after="0"/>
        <w:ind w:left="0"/>
        <w:jc w:val="both"/>
      </w:pPr>
      <w:r>
        <w:rPr>
          <w:rFonts w:ascii="Times New Roman"/>
          <w:b w:val="false"/>
          <w:i w:val="false"/>
          <w:color w:val="000000"/>
          <w:sz w:val="28"/>
        </w:rPr>
        <w:t xml:space="preserve">
      көрсетілген бұйрықпен бекітілген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p>
    <w:bookmarkStart w:name="z757" w:id="643"/>
    <w:p>
      <w:pPr>
        <w:spacing w:after="0"/>
        <w:ind w:left="0"/>
        <w:jc w:val="both"/>
      </w:pPr>
      <w:r>
        <w:rPr>
          <w:rFonts w:ascii="Times New Roman"/>
          <w:b w:val="false"/>
          <w:i w:val="false"/>
          <w:color w:val="000000"/>
          <w:sz w:val="28"/>
        </w:rPr>
        <w:t>
      "1 тарау. Жалпы ережелер";</w:t>
      </w:r>
    </w:p>
    <w:bookmarkEnd w:id="643"/>
    <w:bookmarkStart w:name="z758" w:id="644"/>
    <w:p>
      <w:pPr>
        <w:spacing w:after="0"/>
        <w:ind w:left="0"/>
        <w:jc w:val="both"/>
      </w:pPr>
      <w:r>
        <w:rPr>
          <w:rFonts w:ascii="Times New Roman"/>
          <w:b w:val="false"/>
          <w:i w:val="false"/>
          <w:color w:val="000000"/>
          <w:sz w:val="28"/>
        </w:rPr>
        <w:t>
      "2-тарау. Мемлекеттік қызметті көрсету тәртібі";</w:t>
      </w:r>
    </w:p>
    <w:bookmarkEnd w:id="644"/>
    <w:bookmarkStart w:name="z759" w:id="645"/>
    <w:p>
      <w:pPr>
        <w:spacing w:after="0"/>
        <w:ind w:left="0"/>
        <w:jc w:val="both"/>
      </w:pPr>
      <w:r>
        <w:rPr>
          <w:rFonts w:ascii="Times New Roman"/>
          <w:b w:val="false"/>
          <w:i w:val="false"/>
          <w:color w:val="000000"/>
          <w:sz w:val="28"/>
        </w:rPr>
        <w:t>
      "3-тарау.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45"/>
    <w:bookmarkStart w:name="z760" w:id="646"/>
    <w:p>
      <w:pPr>
        <w:spacing w:after="0"/>
        <w:ind w:left="0"/>
        <w:jc w:val="both"/>
      </w:pPr>
      <w:r>
        <w:rPr>
          <w:rFonts w:ascii="Times New Roman"/>
          <w:b w:val="false"/>
          <w:i w:val="false"/>
          <w:color w:val="000000"/>
          <w:sz w:val="28"/>
        </w:rPr>
        <w:t>
      "4-тарау. Мемлекеттік қызметті, оның ішінде Мемлекеттік корпорация арқылы көрсетудің ерекшеліктері ескерілген өзге де талаптар";</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762" w:id="647"/>
    <w:p>
      <w:pPr>
        <w:spacing w:after="0"/>
        <w:ind w:left="0"/>
        <w:jc w:val="both"/>
      </w:pPr>
      <w:r>
        <w:rPr>
          <w:rFonts w:ascii="Times New Roman"/>
          <w:b w:val="false"/>
          <w:i w:val="false"/>
          <w:color w:val="000000"/>
          <w:sz w:val="28"/>
        </w:rPr>
        <w:t>
      "15. Көрсетілетін қызметті алушының мемлекеттік қызметті көрсетудің тәртібі мен статусы туралы ақпаратты көрсетілетін қызметті берушінің анықтамалық қызметтері, "1414", 8-800-080-7777 Бірыңғай байланыс орталығы арқылы алуға мүмкіндігі бар.";</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764" w:id="648"/>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біліктілігінің сәйкестігі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48"/>
    <w:bookmarkStart w:name="z765" w:id="649"/>
    <w:p>
      <w:pPr>
        <w:spacing w:after="0"/>
        <w:ind w:left="0"/>
        <w:jc w:val="both"/>
      </w:pPr>
      <w:r>
        <w:rPr>
          <w:rFonts w:ascii="Times New Roman"/>
          <w:b w:val="false"/>
          <w:i w:val="false"/>
          <w:color w:val="000000"/>
          <w:sz w:val="28"/>
        </w:rPr>
        <w:t>
      тақырып мынадай редакцияда жазылсын:</w:t>
      </w:r>
    </w:p>
    <w:bookmarkEnd w:id="649"/>
    <w:bookmarkStart w:name="z766" w:id="650"/>
    <w:p>
      <w:pPr>
        <w:spacing w:after="0"/>
        <w:ind w:left="0"/>
        <w:jc w:val="both"/>
      </w:pPr>
      <w:r>
        <w:rPr>
          <w:rFonts w:ascii="Times New Roman"/>
          <w:b w:val="false"/>
          <w:i w:val="false"/>
          <w:color w:val="000000"/>
          <w:sz w:val="28"/>
        </w:rPr>
        <w:t>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 стандарты";</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8" w:id="651"/>
    <w:p>
      <w:pPr>
        <w:spacing w:after="0"/>
        <w:ind w:left="0"/>
        <w:jc w:val="both"/>
      </w:pPr>
      <w:r>
        <w:rPr>
          <w:rFonts w:ascii="Times New Roman"/>
          <w:b w:val="false"/>
          <w:i w:val="false"/>
          <w:color w:val="000000"/>
          <w:sz w:val="28"/>
        </w:rPr>
        <w:t>
      "1.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қызметі (бұдан әрі - мемлекеттік көрсетілетін қызмет).";</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жаңа редакцияда жазылсын;</w:t>
      </w:r>
    </w:p>
    <w:bookmarkStart w:name="z770" w:id="652"/>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72" w:id="653"/>
    <w:p>
      <w:pPr>
        <w:spacing w:after="0"/>
        <w:ind w:left="0"/>
        <w:jc w:val="both"/>
      </w:pPr>
      <w:r>
        <w:rPr>
          <w:rFonts w:ascii="Times New Roman"/>
          <w:b w:val="false"/>
          <w:i w:val="false"/>
          <w:color w:val="000000"/>
          <w:sz w:val="28"/>
        </w:rPr>
        <w:t>
      "3. Мемлекеттік қызметті Халықты жұмыспен қамту орталығы (бұдан әрі - көрсетілетін қызметті беруші) көрсетеді.</w:t>
      </w:r>
    </w:p>
    <w:bookmarkEnd w:id="653"/>
    <w:bookmarkStart w:name="z773" w:id="65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654"/>
    <w:bookmarkStart w:name="z774" w:id="655"/>
    <w:p>
      <w:pPr>
        <w:spacing w:after="0"/>
        <w:ind w:left="0"/>
        <w:jc w:val="both"/>
      </w:pPr>
      <w:r>
        <w:rPr>
          <w:rFonts w:ascii="Times New Roman"/>
          <w:b w:val="false"/>
          <w:i w:val="false"/>
          <w:color w:val="000000"/>
          <w:sz w:val="28"/>
        </w:rPr>
        <w:t xml:space="preserve">
      1) көрсетілетін қызметті беруші; </w:t>
      </w:r>
    </w:p>
    <w:bookmarkEnd w:id="655"/>
    <w:bookmarkStart w:name="z775" w:id="65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қоғамындағы көрсетілетін қызметті беруші (бұдан әрі - Мемлекеттік корпорация);</w:t>
      </w:r>
    </w:p>
    <w:bookmarkEnd w:id="656"/>
    <w:bookmarkStart w:name="z776" w:id="657"/>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657"/>
    <w:bookmarkStart w:name="z777" w:id="658"/>
    <w:p>
      <w:pPr>
        <w:spacing w:after="0"/>
        <w:ind w:left="0"/>
        <w:jc w:val="both"/>
      </w:pPr>
      <w:r>
        <w:rPr>
          <w:rFonts w:ascii="Times New Roman"/>
          <w:b w:val="false"/>
          <w:i w:val="false"/>
          <w:color w:val="000000"/>
          <w:sz w:val="28"/>
        </w:rPr>
        <w:t>
      4. Мемлекеттік қызметті көрсету мерзімі:</w:t>
      </w:r>
    </w:p>
    <w:bookmarkEnd w:id="658"/>
    <w:bookmarkStart w:name="z778" w:id="659"/>
    <w:p>
      <w:pPr>
        <w:spacing w:after="0"/>
        <w:ind w:left="0"/>
        <w:jc w:val="both"/>
      </w:pPr>
      <w:r>
        <w:rPr>
          <w:rFonts w:ascii="Times New Roman"/>
          <w:b w:val="false"/>
          <w:i w:val="false"/>
          <w:color w:val="000000"/>
          <w:sz w:val="28"/>
        </w:rPr>
        <w:t>
      1) Мемлекеттік корпорацияға, көрсетілетін қызметті берушіге құжаттар топтамасын тапсырған сәттен бастап, сондай-ақ порталға жүгінген кезде - 1 (бір) жұмыс күні;</w:t>
      </w:r>
    </w:p>
    <w:bookmarkEnd w:id="659"/>
    <w:bookmarkStart w:name="z779" w:id="660"/>
    <w:p>
      <w:pPr>
        <w:spacing w:after="0"/>
        <w:ind w:left="0"/>
        <w:jc w:val="both"/>
      </w:pPr>
      <w:r>
        <w:rPr>
          <w:rFonts w:ascii="Times New Roman"/>
          <w:b w:val="false"/>
          <w:i w:val="false"/>
          <w:color w:val="000000"/>
          <w:sz w:val="28"/>
        </w:rPr>
        <w:t>
      2) көрсетілетін қызметті алушының Мемлекеттік корпорацияға, көрсетілетін қызметті берушіге құжаттар топтамасын тапсыру үшін күтудің рұқсат етілген ең ұзақ уақыты - 30 минут;</w:t>
      </w:r>
    </w:p>
    <w:bookmarkEnd w:id="660"/>
    <w:bookmarkStart w:name="z780" w:id="661"/>
    <w:p>
      <w:pPr>
        <w:spacing w:after="0"/>
        <w:ind w:left="0"/>
        <w:jc w:val="both"/>
      </w:pPr>
      <w:r>
        <w:rPr>
          <w:rFonts w:ascii="Times New Roman"/>
          <w:b w:val="false"/>
          <w:i w:val="false"/>
          <w:color w:val="000000"/>
          <w:sz w:val="28"/>
        </w:rPr>
        <w:t>
      3) көрсетілетін қызметті берушіде, Мемлекеттік корпорацияда көрсетілетін қызметті алушыға қызмет көрсетудің рұқсат етілген ең ұзақ уақыты - 20 минут.";</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82" w:id="662"/>
    <w:p>
      <w:pPr>
        <w:spacing w:after="0"/>
        <w:ind w:left="0"/>
        <w:jc w:val="both"/>
      </w:pPr>
      <w:r>
        <w:rPr>
          <w:rFonts w:ascii="Times New Roman"/>
          <w:b w:val="false"/>
          <w:i w:val="false"/>
          <w:color w:val="000000"/>
          <w:sz w:val="28"/>
        </w:rPr>
        <w:t xml:space="preserve">
      "6. Мемлекеттік қызметті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жұмыс іздеп жүрген адам ретінде тіркеу туралы қағаз немесе электрондық түрдегі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іздеп жүрген адам ретінде тіркеуден бас тарту туралы қағаз немесе электрондық түрдегі хабарлама.";</w:t>
      </w:r>
    </w:p>
    <w:bookmarkEnd w:id="6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785" w:id="663"/>
    <w:p>
      <w:pPr>
        <w:spacing w:after="0"/>
        <w:ind w:left="0"/>
        <w:jc w:val="both"/>
      </w:pPr>
      <w:r>
        <w:rPr>
          <w:rFonts w:ascii="Times New Roman"/>
          <w:b w:val="false"/>
          <w:i w:val="false"/>
          <w:color w:val="000000"/>
          <w:sz w:val="28"/>
        </w:rPr>
        <w:t>
      "8. Жұмыс кестесі:</w:t>
      </w:r>
    </w:p>
    <w:bookmarkEnd w:id="663"/>
    <w:bookmarkStart w:name="z786" w:id="664"/>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 қоспағанда, сағат 12.30, 13.00-ден 14.00, 14.30-ға дейін түскі үзіліспен сағат 08.30, 9.00-ден 18.00, 18.30-ға дейін.</w:t>
      </w:r>
    </w:p>
    <w:bookmarkEnd w:id="664"/>
    <w:bookmarkStart w:name="z787" w:id="66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12.30, 13.00-ден 14.00, 14-30-ға дейін түскі үзіліспен сағат 9.00, 9.30-дан 17.30, 18.00-ге дейін.</w:t>
      </w:r>
    </w:p>
    <w:bookmarkEnd w:id="665"/>
    <w:bookmarkStart w:name="z788" w:id="666"/>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666"/>
    <w:bookmarkStart w:name="z789" w:id="667"/>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заңнамасында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bookmarkEnd w:id="667"/>
    <w:bookmarkStart w:name="z790" w:id="668"/>
    <w:p>
      <w:pPr>
        <w:spacing w:after="0"/>
        <w:ind w:left="0"/>
        <w:jc w:val="both"/>
      </w:pPr>
      <w:r>
        <w:rPr>
          <w:rFonts w:ascii="Times New Roman"/>
          <w:b w:val="false"/>
          <w:i w:val="false"/>
          <w:color w:val="000000"/>
          <w:sz w:val="28"/>
        </w:rPr>
        <w:t>
      9. Көрсетілетін қызметті алушы мемлекеттік қызмет көрсету үшін жүгінген кезде қажетті құжаттардың тізбесі:</w:t>
      </w:r>
    </w:p>
    <w:bookmarkEnd w:id="668"/>
    <w:bookmarkStart w:name="z791" w:id="669"/>
    <w:p>
      <w:pPr>
        <w:spacing w:after="0"/>
        <w:ind w:left="0"/>
        <w:jc w:val="both"/>
      </w:pPr>
      <w:r>
        <w:rPr>
          <w:rFonts w:ascii="Times New Roman"/>
          <w:b w:val="false"/>
          <w:i w:val="false"/>
          <w:color w:val="000000"/>
          <w:sz w:val="28"/>
        </w:rPr>
        <w:t>
      көрсетілетін қызметті берушіге:</w:t>
      </w:r>
    </w:p>
    <w:bookmarkEnd w:id="669"/>
    <w:bookmarkStart w:name="z792" w:id="670"/>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өтініш;</w:t>
      </w:r>
    </w:p>
    <w:bookmarkEnd w:id="670"/>
    <w:bookmarkStart w:name="z793" w:id="671"/>
    <w:p>
      <w:pPr>
        <w:spacing w:after="0"/>
        <w:ind w:left="0"/>
        <w:jc w:val="both"/>
      </w:pPr>
      <w:r>
        <w:rPr>
          <w:rFonts w:ascii="Times New Roman"/>
          <w:b w:val="false"/>
          <w:i w:val="false"/>
          <w:color w:val="000000"/>
          <w:sz w:val="28"/>
        </w:rPr>
        <w:t>
      көрсетілетін қызметті алушының жеке басын куәландыратын құжат (жеке басын сәйкестендіру үшін);</w:t>
      </w:r>
    </w:p>
    <w:bookmarkEnd w:id="671"/>
    <w:bookmarkStart w:name="z794" w:id="672"/>
    <w:p>
      <w:pPr>
        <w:spacing w:after="0"/>
        <w:ind w:left="0"/>
        <w:jc w:val="both"/>
      </w:pPr>
      <w:r>
        <w:rPr>
          <w:rFonts w:ascii="Times New Roman"/>
          <w:b w:val="false"/>
          <w:i w:val="false"/>
          <w:color w:val="000000"/>
          <w:sz w:val="28"/>
        </w:rPr>
        <w:t>
      еңбек қызметін растайтын құжат (бар болса);</w:t>
      </w:r>
    </w:p>
    <w:bookmarkEnd w:id="672"/>
    <w:bookmarkStart w:name="z795" w:id="673"/>
    <w:p>
      <w:pPr>
        <w:spacing w:after="0"/>
        <w:ind w:left="0"/>
        <w:jc w:val="both"/>
      </w:pPr>
      <w:r>
        <w:rPr>
          <w:rFonts w:ascii="Times New Roman"/>
          <w:b w:val="false"/>
          <w:i w:val="false"/>
          <w:color w:val="000000"/>
          <w:sz w:val="28"/>
        </w:rPr>
        <w:t xml:space="preserve">
      білімі, біліктілігі, арнайы білімінің болуы немесе кәсіптік дайындығы туралы құжат (бар болса); </w:t>
      </w:r>
    </w:p>
    <w:bookmarkEnd w:id="673"/>
    <w:bookmarkStart w:name="z796" w:id="674"/>
    <w:p>
      <w:pPr>
        <w:spacing w:after="0"/>
        <w:ind w:left="0"/>
        <w:jc w:val="both"/>
      </w:pPr>
      <w:r>
        <w:rPr>
          <w:rFonts w:ascii="Times New Roman"/>
          <w:b w:val="false"/>
          <w:i w:val="false"/>
          <w:color w:val="000000"/>
          <w:sz w:val="28"/>
        </w:rPr>
        <w:t>
      порталға:</w:t>
      </w:r>
    </w:p>
    <w:bookmarkEnd w:id="674"/>
    <w:bookmarkStart w:name="z797" w:id="675"/>
    <w:p>
      <w:pPr>
        <w:spacing w:after="0"/>
        <w:ind w:left="0"/>
        <w:jc w:val="both"/>
      </w:pPr>
      <w:r>
        <w:rPr>
          <w:rFonts w:ascii="Times New Roman"/>
          <w:b w:val="false"/>
          <w:i w:val="false"/>
          <w:color w:val="000000"/>
          <w:sz w:val="28"/>
        </w:rPr>
        <w:t>
      осы стандартқа 3-қосымшаға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675"/>
    <w:bookmarkStart w:name="z798" w:id="676"/>
    <w:p>
      <w:pPr>
        <w:spacing w:after="0"/>
        <w:ind w:left="0"/>
        <w:jc w:val="both"/>
      </w:pPr>
      <w:r>
        <w:rPr>
          <w:rFonts w:ascii="Times New Roman"/>
          <w:b w:val="false"/>
          <w:i w:val="false"/>
          <w:color w:val="000000"/>
          <w:sz w:val="28"/>
        </w:rPr>
        <w:t>
      көрсетiлетiн қызметтi алушының электрондық цифрлық қолтаңбасымен куәландырылған электрондық құжат нысанындағы осы мемлекеттік көрсетілетін қызмет стандартына 4-қосымшаға сәйкес жұмыс іздеп жүрген адам ретінде тіркеу үшін мәліметтер нысаны;</w:t>
      </w:r>
    </w:p>
    <w:bookmarkEnd w:id="676"/>
    <w:bookmarkStart w:name="z799" w:id="677"/>
    <w:p>
      <w:pPr>
        <w:spacing w:after="0"/>
        <w:ind w:left="0"/>
        <w:jc w:val="both"/>
      </w:pPr>
      <w:r>
        <w:rPr>
          <w:rFonts w:ascii="Times New Roman"/>
          <w:b w:val="false"/>
          <w:i w:val="false"/>
          <w:color w:val="000000"/>
          <w:sz w:val="28"/>
        </w:rPr>
        <w:t>
      еңбек қызметін растайтын құжаттың электрондық көшірмесі (бар болса);</w:t>
      </w:r>
    </w:p>
    <w:bookmarkEnd w:id="677"/>
    <w:bookmarkStart w:name="z800" w:id="678"/>
    <w:p>
      <w:pPr>
        <w:spacing w:after="0"/>
        <w:ind w:left="0"/>
        <w:jc w:val="both"/>
      </w:pPr>
      <w:r>
        <w:rPr>
          <w:rFonts w:ascii="Times New Roman"/>
          <w:b w:val="false"/>
          <w:i w:val="false"/>
          <w:color w:val="000000"/>
          <w:sz w:val="28"/>
        </w:rPr>
        <w:t>
      білімі, біліктілігі, арнайы білімінің болуы немесе кәсіптік дайындығы туралы құжат (бар болса).</w:t>
      </w:r>
    </w:p>
    <w:bookmarkEnd w:id="678"/>
    <w:bookmarkStart w:name="z801" w:id="679"/>
    <w:p>
      <w:pPr>
        <w:spacing w:after="0"/>
        <w:ind w:left="0"/>
        <w:jc w:val="both"/>
      </w:pPr>
      <w:r>
        <w:rPr>
          <w:rFonts w:ascii="Times New Roman"/>
          <w:b w:val="false"/>
          <w:i w:val="false"/>
          <w:color w:val="000000"/>
          <w:sz w:val="28"/>
        </w:rPr>
        <w:t xml:space="preserve">
      Порталда көрсетілетін қызметті алушының "жеке кабинетіне" мемлекеттік көрсетілетін қызмет нәтижесін алу күнін көрсету арқылы өтінішті қабылдау туралы хабарлама жолданады. </w:t>
      </w:r>
    </w:p>
    <w:bookmarkEnd w:id="679"/>
    <w:bookmarkStart w:name="z802" w:id="680"/>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алушы "электрондық үкімет" шлюзі арқылы тиісті мемлекеттік ақпараттық жүйелерден алады.</w:t>
      </w:r>
    </w:p>
    <w:bookmarkEnd w:id="680"/>
    <w:bookmarkStart w:name="z803" w:id="681"/>
    <w:p>
      <w:pPr>
        <w:spacing w:after="0"/>
        <w:ind w:left="0"/>
        <w:jc w:val="both"/>
      </w:pPr>
      <w:r>
        <w:rPr>
          <w:rFonts w:ascii="Times New Roman"/>
          <w:b w:val="false"/>
          <w:i w:val="false"/>
          <w:color w:val="000000"/>
          <w:sz w:val="28"/>
        </w:rPr>
        <w:t>
      Осы мемлекеттік көрсетілетін қызмет стандартының 9-тармағында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немесе Мемлекеттік корпорация қызметкері өтінішті қабылдаудан бас тартады";</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05" w:id="682"/>
    <w:p>
      <w:pPr>
        <w:spacing w:after="0"/>
        <w:ind w:left="0"/>
        <w:jc w:val="both"/>
      </w:pPr>
      <w:r>
        <w:rPr>
          <w:rFonts w:ascii="Times New Roman"/>
          <w:b w:val="false"/>
          <w:i w:val="false"/>
          <w:color w:val="000000"/>
          <w:sz w:val="28"/>
        </w:rPr>
        <w:t>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6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07" w:id="683"/>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Алматы және Шымкент қалалары, аудандар және облыстық маңызы бар қалалар әкімдерінің (бұдан әрі - әкім) атына беріледі.</w:t>
      </w:r>
    </w:p>
    <w:bookmarkEnd w:id="683"/>
    <w:bookmarkStart w:name="z808" w:id="684"/>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bookmarkEnd w:id="684"/>
    <w:bookmarkStart w:name="z809" w:id="685"/>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bookmarkEnd w:id="685"/>
    <w:bookmarkStart w:name="z810" w:id="686"/>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686"/>
    <w:bookmarkStart w:name="z811" w:id="687"/>
    <w:p>
      <w:pPr>
        <w:spacing w:after="0"/>
        <w:ind w:left="0"/>
        <w:jc w:val="both"/>
      </w:pPr>
      <w:r>
        <w:rPr>
          <w:rFonts w:ascii="Times New Roman"/>
          <w:b w:val="false"/>
          <w:i w:val="false"/>
          <w:color w:val="000000"/>
          <w:sz w:val="28"/>
        </w:rPr>
        <w:t>
      Портал арқылы жүгінген кезде шағымдану туралы ақпаратты "1414", 8-800-080-7777 Бірыңғай байланыс орталығы арқылы алуға болады.</w:t>
      </w:r>
    </w:p>
    <w:bookmarkEnd w:id="687"/>
    <w:bookmarkStart w:name="z812" w:id="68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жүгіну туралы ақпарат (жеткізілгені, тіркелгені, орындалғаны туралы белгі, қарау немесе қараудан бас тарту туралы жауап) қолжетімді болады.</w:t>
      </w:r>
    </w:p>
    <w:bookmarkEnd w:id="688"/>
    <w:bookmarkStart w:name="z813" w:id="689"/>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оны тіркеген күннен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bookmarkEnd w:id="689"/>
    <w:bookmarkStart w:name="z814" w:id="690"/>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690"/>
    <w:bookmarkStart w:name="z815" w:id="69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817" w:id="692"/>
    <w:p>
      <w:pPr>
        <w:spacing w:after="0"/>
        <w:ind w:left="0"/>
        <w:jc w:val="both"/>
      </w:pPr>
      <w:r>
        <w:rPr>
          <w:rFonts w:ascii="Times New Roman"/>
          <w:b w:val="false"/>
          <w:i w:val="false"/>
          <w:color w:val="000000"/>
          <w:sz w:val="28"/>
        </w:rPr>
        <w:t>
      "13. Халықты жұмыспен қамту орталығы жұмыс іздеп жүрген адамды тіркеген күннен бастап он жұмыс күні ішінде лайықты жұмыс таңдау арқылы өтеусіз негізде оны бос жұмыс орны туындаған күннен бастап үш жұмыс күні ішінде ақпараттық-коммуникациялық технологиялар және (немесе) ұялы байланыс желісінің абоненттік құралы арқылы тиісті жұмыстың болуы туралы хабарландыру арқылы оған жұмысқа орналасуға жәрдемдеседі, сондай-ақ әлеуметтік кәсіптік бағдарлау бойынша қызметтерді көрсетеді.</w:t>
      </w:r>
    </w:p>
    <w:bookmarkEnd w:id="692"/>
    <w:bookmarkStart w:name="z818" w:id="693"/>
    <w:p>
      <w:pPr>
        <w:spacing w:after="0"/>
        <w:ind w:left="0"/>
        <w:jc w:val="both"/>
      </w:pPr>
      <w:r>
        <w:rPr>
          <w:rFonts w:ascii="Times New Roman"/>
          <w:b w:val="false"/>
          <w:i w:val="false"/>
          <w:color w:val="000000"/>
          <w:sz w:val="28"/>
        </w:rPr>
        <w:t>
      14. Жұмыс іздеп жүрген адам халықты жұмыспен қамту орталығынан (кент, ауыл, ауылдық округ әкімінен) лайықты жұмыстың бар екендігі туралы ұсыныстарды алғаннан кейін үш жұмыс күні ішінде халықты жұмыспен қамту орталығына, ал ауылдық елді мекендерде тұратындар - кент, ауыл, ауылдық округ әкіміне барып немесе ақпараттық-коммуникациялық технологиялар және (немесе) ұялы байланыс желісінің абоненттік құрылғысы арқылы хабардар ете отырып, жұмыс іздеуге, сондай-ақ кәсіптік оқытуға қатысуға мүдделілік білдіруге тиіс.";</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820" w:id="694"/>
    <w:p>
      <w:pPr>
        <w:spacing w:after="0"/>
        <w:ind w:left="0"/>
        <w:jc w:val="both"/>
      </w:pPr>
      <w:r>
        <w:rPr>
          <w:rFonts w:ascii="Times New Roman"/>
          <w:b w:val="false"/>
          <w:i w:val="false"/>
          <w:color w:val="000000"/>
          <w:sz w:val="28"/>
        </w:rPr>
        <w:t>
      "18.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bookmarkEnd w:id="694"/>
    <w:bookmarkStart w:name="z821" w:id="695"/>
    <w:p>
      <w:pPr>
        <w:spacing w:after="0"/>
        <w:ind w:left="0"/>
        <w:jc w:val="both"/>
      </w:pPr>
      <w:r>
        <w:rPr>
          <w:rFonts w:ascii="Times New Roman"/>
          <w:b w:val="false"/>
          <w:i w:val="false"/>
          <w:color w:val="000000"/>
          <w:sz w:val="28"/>
        </w:rPr>
        <w:t>
      Бірыңғай байланыс орталығы: 1414, 8-800-080-7777.";</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жаңа редакцияда жазылсын;</w:t>
      </w:r>
    </w:p>
    <w:bookmarkStart w:name="z823" w:id="69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3 және 4-қосымшалармен толықтырылсын;</w:t>
      </w:r>
    </w:p>
    <w:bookmarkEnd w:id="696"/>
    <w:bookmarkStart w:name="z824" w:id="697"/>
    <w:p>
      <w:pPr>
        <w:spacing w:after="0"/>
        <w:ind w:left="0"/>
        <w:jc w:val="both"/>
      </w:pPr>
      <w:r>
        <w:rPr>
          <w:rFonts w:ascii="Times New Roman"/>
          <w:b w:val="false"/>
          <w:i w:val="false"/>
          <w:color w:val="000000"/>
          <w:sz w:val="28"/>
        </w:rPr>
        <w:t xml:space="preserve">
      көрсетілген бұйрықпен бекітілген "Жұмыссыз ретінде жұмыс іздеп жүрген адамдарды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97"/>
    <w:bookmarkStart w:name="z825" w:id="698"/>
    <w:p>
      <w:pPr>
        <w:spacing w:after="0"/>
        <w:ind w:left="0"/>
        <w:jc w:val="both"/>
      </w:pPr>
      <w:r>
        <w:rPr>
          <w:rFonts w:ascii="Times New Roman"/>
          <w:b w:val="false"/>
          <w:i w:val="false"/>
          <w:color w:val="000000"/>
          <w:sz w:val="28"/>
        </w:rPr>
        <w:t xml:space="preserve">
      тақырыбы мынадай редакцияда жазылсын: </w:t>
      </w:r>
    </w:p>
    <w:bookmarkEnd w:id="698"/>
    <w:bookmarkStart w:name="z826" w:id="699"/>
    <w:p>
      <w:pPr>
        <w:spacing w:after="0"/>
        <w:ind w:left="0"/>
        <w:jc w:val="both"/>
      </w:pPr>
      <w:r>
        <w:rPr>
          <w:rFonts w:ascii="Times New Roman"/>
          <w:b w:val="false"/>
          <w:i w:val="false"/>
          <w:color w:val="000000"/>
          <w:sz w:val="28"/>
        </w:rPr>
        <w:t>
      ""Жұмыссыздар ретінде жұмыс іздеп жүрген адамдарды тіркеу" мемлекеттік көрсетілетін қызмет стандарты";</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28" w:id="700"/>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қызметі (бұдан әрі - мемлекеттік көрсетілетін қызмет).";</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30" w:id="701"/>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жүзеге асырады.</w:t>
      </w:r>
    </w:p>
    <w:bookmarkEnd w:id="701"/>
    <w:bookmarkStart w:name="z831" w:id="702"/>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Халықты жұмыспен қамту орталығы арқылы жүзеге асырылады.</w:t>
      </w:r>
    </w:p>
    <w:bookmarkEnd w:id="702"/>
    <w:bookmarkStart w:name="z832" w:id="703"/>
    <w:p>
      <w:pPr>
        <w:spacing w:after="0"/>
        <w:ind w:left="0"/>
        <w:jc w:val="both"/>
      </w:pPr>
      <w:r>
        <w:rPr>
          <w:rFonts w:ascii="Times New Roman"/>
          <w:b w:val="false"/>
          <w:i w:val="false"/>
          <w:color w:val="000000"/>
          <w:sz w:val="28"/>
        </w:rPr>
        <w:t>
      4. Мемлекеттік қызметті көрсету мерзімі:</w:t>
      </w:r>
    </w:p>
    <w:bookmarkEnd w:id="703"/>
    <w:bookmarkStart w:name="z833" w:id="704"/>
    <w:p>
      <w:pPr>
        <w:spacing w:after="0"/>
        <w:ind w:left="0"/>
        <w:jc w:val="both"/>
      </w:pPr>
      <w:r>
        <w:rPr>
          <w:rFonts w:ascii="Times New Roman"/>
          <w:b w:val="false"/>
          <w:i w:val="false"/>
          <w:color w:val="000000"/>
          <w:sz w:val="28"/>
        </w:rPr>
        <w:t>
      1) халықты жұмыспен қамту мәселелері жөніндегі жергілікті орган жұмыссыздар ретінде жұмыс іздеп жүрген адамдарды тіркеу туралы шешім қабылдаған күннен бастап - 2 (екі) жұмыс күні ішінде;</w:t>
      </w:r>
    </w:p>
    <w:bookmarkEnd w:id="704"/>
    <w:bookmarkStart w:name="z834" w:id="705"/>
    <w:p>
      <w:pPr>
        <w:spacing w:after="0"/>
        <w:ind w:left="0"/>
        <w:jc w:val="both"/>
      </w:pPr>
      <w:r>
        <w:rPr>
          <w:rFonts w:ascii="Times New Roman"/>
          <w:b w:val="false"/>
          <w:i w:val="false"/>
          <w:color w:val="000000"/>
          <w:sz w:val="28"/>
        </w:rPr>
        <w:t>
      2) көрсетілетін қызметті алушыға Халықты жұмыспен қамту орталығында құжаттар топтамасын тапсыру үшін күтудің рұқсат етілген ең ұзақ уақыты - 30 минут;</w:t>
      </w:r>
    </w:p>
    <w:bookmarkEnd w:id="705"/>
    <w:bookmarkStart w:name="z835" w:id="706"/>
    <w:p>
      <w:pPr>
        <w:spacing w:after="0"/>
        <w:ind w:left="0"/>
        <w:jc w:val="both"/>
      </w:pPr>
      <w:r>
        <w:rPr>
          <w:rFonts w:ascii="Times New Roman"/>
          <w:b w:val="false"/>
          <w:i w:val="false"/>
          <w:color w:val="000000"/>
          <w:sz w:val="28"/>
        </w:rPr>
        <w:t>
      3) көрсетілетін қызметті алушыға Халықты жұмыспен қамту орталығында қызмет көрсетудің рұқсат етілген ең ұзақ уақыты - 20 минут.";</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37" w:id="707"/>
    <w:p>
      <w:pPr>
        <w:spacing w:after="0"/>
        <w:ind w:left="0"/>
        <w:jc w:val="both"/>
      </w:pPr>
      <w:r>
        <w:rPr>
          <w:rFonts w:ascii="Times New Roman"/>
          <w:b w:val="false"/>
          <w:i w:val="false"/>
          <w:color w:val="000000"/>
          <w:sz w:val="28"/>
        </w:rPr>
        <w:t xml:space="preserve">
      "6. Мемлекеттік көрсетілетін қызмет нәтижесі -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осы Стандартқа 10-қосымшаға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жүген адамды тіркеуден бас тарту туралы хабарлама.</w:t>
      </w:r>
    </w:p>
    <w:bookmarkEnd w:id="707"/>
    <w:bookmarkStart w:name="z838" w:id="708"/>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840" w:id="709"/>
    <w:p>
      <w:pPr>
        <w:spacing w:after="0"/>
        <w:ind w:left="0"/>
        <w:jc w:val="both"/>
      </w:pPr>
      <w:r>
        <w:rPr>
          <w:rFonts w:ascii="Times New Roman"/>
          <w:b w:val="false"/>
          <w:i w:val="false"/>
          <w:color w:val="000000"/>
          <w:sz w:val="28"/>
        </w:rPr>
        <w:t xml:space="preserve">
      "8. Халықты жұмыспен қамту орталығының жұмыс кестесі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сағат 12.30, 13.00-ден 14.00, 14.30-ға дейін түскі үзіліспен сағат 08.30, 9.00-ден 18.00, 18.30-ға дейін;</w:t>
      </w:r>
    </w:p>
    <w:bookmarkEnd w:id="709"/>
    <w:bookmarkStart w:name="z841" w:id="7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12.30, 13.00-ден 14.30-ға дейін түскі үзіліспен сағат 9.00, 9.30-дан 17.30-ға дейін.</w:t>
      </w:r>
    </w:p>
    <w:bookmarkEnd w:id="710"/>
    <w:bookmarkStart w:name="z842" w:id="711"/>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End w:id="711"/>
    <w:bookmarkStart w:name="z843" w:id="712"/>
    <w:p>
      <w:pPr>
        <w:spacing w:after="0"/>
        <w:ind w:left="0"/>
        <w:jc w:val="both"/>
      </w:pPr>
      <w:r>
        <w:rPr>
          <w:rFonts w:ascii="Times New Roman"/>
          <w:b w:val="false"/>
          <w:i w:val="false"/>
          <w:color w:val="000000"/>
          <w:sz w:val="28"/>
        </w:rPr>
        <w:t>
      9. Көрсетілетін қызметті алушы мемлекеттік қызмет көрсету үшін Халықты жұмыспен қамту орталығына жүгінген кезде қажетті құжаттардың тізбесі:</w:t>
      </w:r>
    </w:p>
    <w:bookmarkEnd w:id="712"/>
    <w:bookmarkStart w:name="z844" w:id="713"/>
    <w:p>
      <w:pPr>
        <w:spacing w:after="0"/>
        <w:ind w:left="0"/>
        <w:jc w:val="both"/>
      </w:pPr>
      <w:r>
        <w:rPr>
          <w:rFonts w:ascii="Times New Roman"/>
          <w:b w:val="false"/>
          <w:i w:val="false"/>
          <w:color w:val="000000"/>
          <w:sz w:val="28"/>
        </w:rPr>
        <w:t>
      көрсетілетін қызметті алушының жеке басын куәландыратын құжат (сәйкестендіру үшін).</w:t>
      </w:r>
    </w:p>
    <w:bookmarkEnd w:id="713"/>
    <w:bookmarkStart w:name="z845" w:id="714"/>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bookmarkEnd w:id="714"/>
    <w:bookmarkStart w:name="z846" w:id="715"/>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End w:id="7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848" w:id="716"/>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халықты жұмыспен қамту орталығының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Алматы және Шымкент қалалары, аудандар және облыстық маңызы бар қалалар әкімдерінің (бұдан әрі - әкім) атына беріледі.</w:t>
      </w:r>
    </w:p>
    <w:bookmarkEnd w:id="716"/>
    <w:bookmarkStart w:name="z849" w:id="717"/>
    <w:p>
      <w:pPr>
        <w:spacing w:after="0"/>
        <w:ind w:left="0"/>
        <w:jc w:val="both"/>
      </w:pPr>
      <w:r>
        <w:rPr>
          <w:rFonts w:ascii="Times New Roman"/>
          <w:b w:val="false"/>
          <w:i w:val="false"/>
          <w:color w:val="000000"/>
          <w:sz w:val="28"/>
        </w:rPr>
        <w:t>
      Шағым жазбаша нысанда почта арқылы не халықты жұмыспен қамту орталығы немесе әкімдіктің кеңсесі арқылы қолма-қол беріледі.</w:t>
      </w:r>
    </w:p>
    <w:bookmarkEnd w:id="717"/>
    <w:bookmarkStart w:name="z850" w:id="718"/>
    <w:p>
      <w:pPr>
        <w:spacing w:after="0"/>
        <w:ind w:left="0"/>
        <w:jc w:val="both"/>
      </w:pPr>
      <w:r>
        <w:rPr>
          <w:rFonts w:ascii="Times New Roman"/>
          <w:b w:val="false"/>
          <w:i w:val="false"/>
          <w:color w:val="000000"/>
          <w:sz w:val="28"/>
        </w:rPr>
        <w:t>
      Халықты жұмыспен қамту орталығының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bookmarkEnd w:id="718"/>
    <w:bookmarkStart w:name="z851" w:id="71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8-800-080-7777 телефон нөмірлері арқылы алуға болады.</w:t>
      </w:r>
    </w:p>
    <w:bookmarkEnd w:id="719"/>
    <w:bookmarkStart w:name="z852" w:id="720"/>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bookmarkEnd w:id="720"/>
    <w:bookmarkStart w:name="z853" w:id="721"/>
    <w:p>
      <w:pPr>
        <w:spacing w:after="0"/>
        <w:ind w:left="0"/>
        <w:jc w:val="both"/>
      </w:pPr>
      <w:r>
        <w:rPr>
          <w:rFonts w:ascii="Times New Roman"/>
          <w:b w:val="false"/>
          <w:i w:val="false"/>
          <w:color w:val="000000"/>
          <w:sz w:val="28"/>
        </w:rPr>
        <w:t>
      Көрсетілетін қызметті алушының көрсетілетін қызметті берушінің мекенжайына келіп түскен шағымы, оны тіркеген күннен бастап 5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bookmarkEnd w:id="721"/>
    <w:bookmarkStart w:name="z854" w:id="722"/>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bookmarkEnd w:id="722"/>
    <w:bookmarkStart w:name="z855" w:id="723"/>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57" w:id="724"/>
    <w:p>
      <w:pPr>
        <w:spacing w:after="0"/>
        <w:ind w:left="0"/>
        <w:jc w:val="both"/>
      </w:pPr>
      <w:r>
        <w:rPr>
          <w:rFonts w:ascii="Times New Roman"/>
          <w:b w:val="false"/>
          <w:i w:val="false"/>
          <w:color w:val="000000"/>
          <w:sz w:val="28"/>
        </w:rPr>
        <w:t>
      "13. Халықты жұмыспен қамту мәселелері жөніндегі жергілікті органда тiркелген жұмыссыздар халықты жұмыспен қамту орталығынан лайықты жұмыс туралы ұсыныстар алғаннан кейін үш жұмыс күні ішінде халықты жұмыспен қамту орталығын, ал ауылдық елдi мекендерде тұратын жұмыссыздар - кент, ауыл, ауылдық округ әкiмiн ұсынылған лайықты жұмысқа келісетіні немесе одан бас тартатыны туралы жеке өзі жүгініп немесе ақпараттық-коммуникациялық технологиялар және (немесе) ұялы байланыс желісінің абоненттік құрылғысы арқылы хабардар етуге тиіс.";</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w:t>
      </w:r>
    </w:p>
    <w:bookmarkStart w:name="z859" w:id="725"/>
    <w:p>
      <w:pPr>
        <w:spacing w:after="0"/>
        <w:ind w:left="0"/>
        <w:jc w:val="both"/>
      </w:pPr>
      <w:r>
        <w:rPr>
          <w:rFonts w:ascii="Times New Roman"/>
          <w:b w:val="false"/>
          <w:i w:val="false"/>
          <w:color w:val="000000"/>
          <w:sz w:val="28"/>
        </w:rPr>
        <w:t xml:space="preserve">
      көрсетілген бұйрықпен бекітілген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861" w:id="726"/>
    <w:p>
      <w:pPr>
        <w:spacing w:after="0"/>
        <w:ind w:left="0"/>
        <w:jc w:val="both"/>
      </w:pPr>
      <w:r>
        <w:rPr>
          <w:rFonts w:ascii="Times New Roman"/>
          <w:b w:val="false"/>
          <w:i w:val="false"/>
          <w:color w:val="000000"/>
          <w:sz w:val="28"/>
        </w:rPr>
        <w:t>
      "5. Мемлекеттік қызметті көрсету мерзімі - Қазақстан Республикасының Ұлттық экономика министрлігі Статистика комитетінің ресми интернет-ресурсында инфляция деңгейі туралы ақпарат болған кезде Мемлекеттік корпорацияда құжаттар топтамасын тіркеген сәттен бастап 15 (он бес) жұмыс күні ішінде.</w:t>
      </w:r>
    </w:p>
    <w:bookmarkEnd w:id="726"/>
    <w:bookmarkStart w:name="z862" w:id="727"/>
    <w:p>
      <w:pPr>
        <w:spacing w:after="0"/>
        <w:ind w:left="0"/>
        <w:jc w:val="both"/>
      </w:pPr>
      <w:r>
        <w:rPr>
          <w:rFonts w:ascii="Times New Roman"/>
          <w:b w:val="false"/>
          <w:i w:val="false"/>
          <w:color w:val="000000"/>
          <w:sz w:val="28"/>
        </w:rPr>
        <w:t xml:space="preserve">
      Мемлекеттік қызметті проактивті көрсету кезіндегі көрсетілетін қызметті тағайындау мерзімі Заңның </w:t>
      </w:r>
      <w:r>
        <w:rPr>
          <w:rFonts w:ascii="Times New Roman"/>
          <w:b w:val="false"/>
          <w:i w:val="false"/>
          <w:color w:val="000000"/>
          <w:sz w:val="28"/>
        </w:rPr>
        <w:t>11-бабы</w:t>
      </w:r>
      <w:r>
        <w:rPr>
          <w:rFonts w:ascii="Times New Roman"/>
          <w:b w:val="false"/>
          <w:i w:val="false"/>
          <w:color w:val="000000"/>
          <w:sz w:val="28"/>
        </w:rPr>
        <w:t xml:space="preserve"> 1-тармақшасына сәйкес зейнеткерлік жасқа толған күні инфляция деңгейі туралы ақпарат болған кезде базалық зейнетақы төлемі тағайындалған күннен кейінгі күннен, бірақ Заңның </w:t>
      </w:r>
      <w:r>
        <w:rPr>
          <w:rFonts w:ascii="Times New Roman"/>
          <w:b w:val="false"/>
          <w:i w:val="false"/>
          <w:color w:val="000000"/>
          <w:sz w:val="28"/>
        </w:rPr>
        <w:t>11-бабы</w:t>
      </w:r>
      <w:r>
        <w:rPr>
          <w:rFonts w:ascii="Times New Roman"/>
          <w:b w:val="false"/>
          <w:i w:val="false"/>
          <w:color w:val="000000"/>
          <w:sz w:val="28"/>
        </w:rPr>
        <w:t xml:space="preserve"> 1-тармақшасына сәйкес зейнеткерлік жасқа толған күніне инфляция деңгейі туралы ақпарат болмаған кезде оны тағайындаған күннен кейінгі күнтізбелік 30 (отыз) күннен кешіктірмей басталады.</w:t>
      </w:r>
    </w:p>
    <w:bookmarkEnd w:id="727"/>
    <w:bookmarkStart w:name="z863" w:id="728"/>
    <w:p>
      <w:pPr>
        <w:spacing w:after="0"/>
        <w:ind w:left="0"/>
        <w:jc w:val="both"/>
      </w:pPr>
      <w:r>
        <w:rPr>
          <w:rFonts w:ascii="Times New Roman"/>
          <w:b w:val="false"/>
          <w:i w:val="false"/>
          <w:color w:val="000000"/>
          <w:sz w:val="28"/>
        </w:rPr>
        <w:t>
      Мемлекеттік қызметті көрсету мерзімі:</w:t>
      </w:r>
    </w:p>
    <w:bookmarkEnd w:id="728"/>
    <w:bookmarkStart w:name="z864" w:id="729"/>
    <w:p>
      <w:pPr>
        <w:spacing w:after="0"/>
        <w:ind w:left="0"/>
        <w:jc w:val="both"/>
      </w:pPr>
      <w:r>
        <w:rPr>
          <w:rFonts w:ascii="Times New Roman"/>
          <w:b w:val="false"/>
          <w:i w:val="false"/>
          <w:color w:val="000000"/>
          <w:sz w:val="28"/>
        </w:rPr>
        <w:t>
      ұсынылған құжаттардың дәйектілігін тексеру үшін негіз болған кезде, оның ішінде ақпараттық жүйелерден - 10 (он) жұмыс күніне;</w:t>
      </w:r>
    </w:p>
    <w:bookmarkEnd w:id="729"/>
    <w:bookmarkStart w:name="z865" w:id="730"/>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ресми интернет-ресурсында инфляция деңгейі туралы ақпарат болмаған кезде - 25 (жиырма бес) жұмыс күніне дейін (проактивті қағидат бойынша қызмет көрсетілетін адамдарды қоспағанда);</w:t>
      </w:r>
    </w:p>
    <w:bookmarkEnd w:id="730"/>
    <w:bookmarkStart w:name="z866" w:id="731"/>
    <w:p>
      <w:pPr>
        <w:spacing w:after="0"/>
        <w:ind w:left="0"/>
        <w:jc w:val="both"/>
      </w:pPr>
      <w:r>
        <w:rPr>
          <w:rFonts w:ascii="Times New Roman"/>
          <w:b w:val="false"/>
          <w:i w:val="false"/>
          <w:color w:val="000000"/>
          <w:sz w:val="28"/>
        </w:rPr>
        <w:t>
      бірыңғай жинақтаушы зейнетақы қорындағы (бұдан әрі - БЖЗҚ) көрсетілетін қызметті алушының жеке зейнетақы шоты бойынша мәліметтерді қайта сұрату үшін негіз болған кезде - 25 (жиырма бес) жұмыс күніне дейін ұзартылады.</w:t>
      </w:r>
    </w:p>
    <w:bookmarkEnd w:id="731"/>
    <w:bookmarkStart w:name="z867" w:id="732"/>
    <w:p>
      <w:pPr>
        <w:spacing w:after="0"/>
        <w:ind w:left="0"/>
        <w:jc w:val="both"/>
      </w:pPr>
      <w:r>
        <w:rPr>
          <w:rFonts w:ascii="Times New Roman"/>
          <w:b w:val="false"/>
          <w:i w:val="false"/>
          <w:color w:val="000000"/>
          <w:sz w:val="28"/>
        </w:rPr>
        <w:t>
      Мемлекеттік корпорацияның бөлімшесі қызмет көрсету мерзімін ұзартады және өтініш берушіге осы мемлекеттік көрсетілетін қызмет стандартына 1-қосымшаға сәйкес нысан бойынша қызмет көрсету мерзімін ұзарту қажеттігі туралы хабарлама береді.</w:t>
      </w:r>
    </w:p>
    <w:bookmarkEnd w:id="732"/>
    <w:bookmarkStart w:name="z868" w:id="733"/>
    <w:p>
      <w:pPr>
        <w:spacing w:after="0"/>
        <w:ind w:left="0"/>
        <w:jc w:val="both"/>
      </w:pPr>
      <w:r>
        <w:rPr>
          <w:rFonts w:ascii="Times New Roman"/>
          <w:b w:val="false"/>
          <w:i w:val="false"/>
          <w:color w:val="000000"/>
          <w:sz w:val="28"/>
        </w:rPr>
        <w:t xml:space="preserve">
      Проактивті қағидат бойынша қызмет көрсетілген кезде қызмет көрсету мерзімін ұзарту қажеттігі туралы хабарлама берілмейді."; </w:t>
      </w:r>
    </w:p>
    <w:bookmarkEnd w:id="7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870" w:id="734"/>
    <w:p>
      <w:pPr>
        <w:spacing w:after="0"/>
        <w:ind w:left="0"/>
        <w:jc w:val="both"/>
      </w:pPr>
      <w:r>
        <w:rPr>
          <w:rFonts w:ascii="Times New Roman"/>
          <w:b w:val="false"/>
          <w:i w:val="false"/>
          <w:color w:val="000000"/>
          <w:sz w:val="28"/>
        </w:rPr>
        <w:t>
      "9. Көрсетілетін қызметті алушы (немесе нотариат куәландырған сенiмхат бойынша оның өкілі) Мемлекеттік корпорацияға жүгінген кезде осы мемлекеттік көрсетілетін қызмет стандартына 2-қосымшаға сәйкес нысан бойынша өтінішті ұсынады.</w:t>
      </w:r>
    </w:p>
    <w:bookmarkEnd w:id="734"/>
    <w:bookmarkStart w:name="z871" w:id="735"/>
    <w:p>
      <w:pPr>
        <w:spacing w:after="0"/>
        <w:ind w:left="0"/>
        <w:jc w:val="both"/>
      </w:pPr>
      <w:r>
        <w:rPr>
          <w:rFonts w:ascii="Times New Roman"/>
          <w:b w:val="false"/>
          <w:i w:val="false"/>
          <w:color w:val="000000"/>
          <w:sz w:val="28"/>
        </w:rPr>
        <w:t xml:space="preserve">
      Заңның 11-бабы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және бұл ретте зейнетақы мен өзге де әлеуметтік төлемдер алушылар болып табылатын Қазақстан Республикасының азаматтары, шетелдіктер мен азаматтығы жоқ адамдар осы тармақтың үшінші бөлігі 1)-3)-тармақшаларында көзделген өтініш пен құжаттарды ұсынбайды. Адамдардың осы санатына мемлекеттік қызмет проактивті қағидат бойынша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көрсетіледі.</w:t>
      </w:r>
    </w:p>
    <w:bookmarkEnd w:id="735"/>
    <w:bookmarkStart w:name="z872" w:id="736"/>
    <w:p>
      <w:pPr>
        <w:spacing w:after="0"/>
        <w:ind w:left="0"/>
        <w:jc w:val="both"/>
      </w:pPr>
      <w:r>
        <w:rPr>
          <w:rFonts w:ascii="Times New Roman"/>
          <w:b w:val="false"/>
          <w:i w:val="false"/>
          <w:color w:val="000000"/>
          <w:sz w:val="28"/>
        </w:rPr>
        <w:t>
      Өтінішті қабылдау кезінде жеке басты куәландыратын құжат туралы, тұрғылықты тұратын жері бойынша тіркелгені туралы, мүгедектік туралы анықтаманың мәліметтері тиісті мемлекеттік ақпараттық жүйелерден "электрондық үкімет" шлюзі (бұдан әрі - ақпараттық жүйелер) арқылы алынады.</w:t>
      </w:r>
    </w:p>
    <w:bookmarkEnd w:id="736"/>
    <w:bookmarkStart w:name="z873" w:id="737"/>
    <w:p>
      <w:pPr>
        <w:spacing w:after="0"/>
        <w:ind w:left="0"/>
        <w:jc w:val="both"/>
      </w:pPr>
      <w:r>
        <w:rPr>
          <w:rFonts w:ascii="Times New Roman"/>
          <w:b w:val="false"/>
          <w:i w:val="false"/>
          <w:color w:val="000000"/>
          <w:sz w:val="28"/>
        </w:rPr>
        <w:t>
      Ақпараттық жүйелерде мәліметтер болмаған кезде өтінішке:</w:t>
      </w:r>
    </w:p>
    <w:bookmarkEnd w:id="737"/>
    <w:bookmarkStart w:name="z874" w:id="738"/>
    <w:p>
      <w:pPr>
        <w:spacing w:after="0"/>
        <w:ind w:left="0"/>
        <w:jc w:val="both"/>
      </w:pPr>
      <w:r>
        <w:rPr>
          <w:rFonts w:ascii="Times New Roman"/>
          <w:b w:val="false"/>
          <w:i w:val="false"/>
          <w:color w:val="000000"/>
          <w:sz w:val="28"/>
        </w:rPr>
        <w:t>
      жеке жүгінген кезде:</w:t>
      </w:r>
    </w:p>
    <w:bookmarkEnd w:id="738"/>
    <w:bookmarkStart w:name="z875" w:id="739"/>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(бұдан әрі - Заң)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Қазақстан Республикасының азаматтары, шетелдіктер және азаматтығы жоқ адамдар үшін:</w:t>
      </w:r>
    </w:p>
    <w:bookmarkEnd w:id="739"/>
    <w:bookmarkStart w:name="z876" w:id="740"/>
    <w:p>
      <w:pPr>
        <w:spacing w:after="0"/>
        <w:ind w:left="0"/>
        <w:jc w:val="both"/>
      </w:pPr>
      <w:r>
        <w:rPr>
          <w:rFonts w:ascii="Times New Roman"/>
          <w:b w:val="false"/>
          <w:i w:val="false"/>
          <w:color w:val="000000"/>
          <w:sz w:val="28"/>
        </w:rPr>
        <w:t xml:space="preserve">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шетелдiктің тұруға ықтиярхаты); </w:t>
      </w:r>
    </w:p>
    <w:bookmarkEnd w:id="740"/>
    <w:bookmarkStart w:name="z877" w:id="741"/>
    <w:p>
      <w:pPr>
        <w:spacing w:after="0"/>
        <w:ind w:left="0"/>
        <w:jc w:val="both"/>
      </w:pPr>
      <w:r>
        <w:rPr>
          <w:rFonts w:ascii="Times New Roman"/>
          <w:b w:val="false"/>
          <w:i w:val="false"/>
          <w:color w:val="000000"/>
          <w:sz w:val="28"/>
        </w:rPr>
        <w:t xml:space="preserve">
      2) тұрғылықты тұратын жері бойынша тіркелгенін растайтын </w:t>
      </w:r>
    </w:p>
    <w:bookmarkEnd w:id="741"/>
    <w:bookmarkStart w:name="z878" w:id="742"/>
    <w:p>
      <w:pPr>
        <w:spacing w:after="0"/>
        <w:ind w:left="0"/>
        <w:jc w:val="both"/>
      </w:pPr>
      <w:r>
        <w:rPr>
          <w:rFonts w:ascii="Times New Roman"/>
          <w:b w:val="false"/>
          <w:i w:val="false"/>
          <w:color w:val="000000"/>
          <w:sz w:val="28"/>
        </w:rPr>
        <w:t xml:space="preserve">
      құжат (мекенжай анықтамасы немесе ауыл әкімінің анықтамасы, </w:t>
      </w:r>
    </w:p>
    <w:bookmarkEnd w:id="742"/>
    <w:bookmarkStart w:name="z879" w:id="743"/>
    <w:p>
      <w:pPr>
        <w:spacing w:after="0"/>
        <w:ind w:left="0"/>
        <w:jc w:val="both"/>
      </w:pPr>
      <w:r>
        <w:rPr>
          <w:rFonts w:ascii="Times New Roman"/>
          <w:b w:val="false"/>
          <w:i w:val="false"/>
          <w:color w:val="000000"/>
          <w:sz w:val="28"/>
        </w:rPr>
        <w:t>
      Байқоңыр қаласының тұрғындары үшін - тұрғын үй шаруашылығының азаматтарды есепке алу және тіркеу жөніндегі бөлімінің анықтамасы);</w:t>
      </w:r>
    </w:p>
    <w:bookmarkEnd w:id="743"/>
    <w:bookmarkStart w:name="z880" w:id="744"/>
    <w:p>
      <w:pPr>
        <w:spacing w:after="0"/>
        <w:ind w:left="0"/>
        <w:jc w:val="both"/>
      </w:pPr>
      <w:r>
        <w:rPr>
          <w:rFonts w:ascii="Times New Roman"/>
          <w:b w:val="false"/>
          <w:i w:val="false"/>
          <w:color w:val="000000"/>
          <w:sz w:val="28"/>
        </w:rPr>
        <w:t>
      3) алушының екінші деңгейдегі банктерде немесе банк операцияларының жекелеген түрлерін жүзеге асыратын ұйымдарда ашқан банк шотының нөмірі туралы мәліметтер қоса беріледі.</w:t>
      </w:r>
    </w:p>
    <w:bookmarkEnd w:id="744"/>
    <w:bookmarkStart w:name="z881" w:id="745"/>
    <w:p>
      <w:pPr>
        <w:spacing w:after="0"/>
        <w:ind w:left="0"/>
        <w:jc w:val="both"/>
      </w:pPr>
      <w:r>
        <w:rPr>
          <w:rFonts w:ascii="Times New Roman"/>
          <w:b w:val="false"/>
          <w:i w:val="false"/>
          <w:color w:val="000000"/>
          <w:sz w:val="28"/>
        </w:rPr>
        <w:t>
      Айырма төлеміне құқығы бар және Қазақстан Республикасынан тыс жерге тұрақты тұруға кеткен, міндетті зейнетақы жарналары, міндетті кәсіптік зейнетақы жарналары есебінен зейнетақы жинақтарының алушылары болып табылатын шетелдіктердің өтінішіне:</w:t>
      </w:r>
    </w:p>
    <w:bookmarkEnd w:id="745"/>
    <w:bookmarkStart w:name="z882" w:id="746"/>
    <w:p>
      <w:pPr>
        <w:spacing w:after="0"/>
        <w:ind w:left="0"/>
        <w:jc w:val="both"/>
      </w:pPr>
      <w:r>
        <w:rPr>
          <w:rFonts w:ascii="Times New Roman"/>
          <w:b w:val="false"/>
          <w:i w:val="false"/>
          <w:color w:val="000000"/>
          <w:sz w:val="28"/>
        </w:rPr>
        <w:t>
      алушы өзі жүгінген кезде:</w:t>
      </w:r>
    </w:p>
    <w:bookmarkEnd w:id="746"/>
    <w:bookmarkStart w:name="z883" w:id="747"/>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шетелдік паспорт (сенім білдірілген адам жүгінген жағдайда нотариат куәландырған көшірмесі);</w:t>
      </w:r>
    </w:p>
    <w:bookmarkEnd w:id="747"/>
    <w:bookmarkStart w:name="z884" w:id="748"/>
    <w:p>
      <w:pPr>
        <w:spacing w:after="0"/>
        <w:ind w:left="0"/>
        <w:jc w:val="both"/>
      </w:pPr>
      <w:r>
        <w:rPr>
          <w:rFonts w:ascii="Times New Roman"/>
          <w:b w:val="false"/>
          <w:i w:val="false"/>
          <w:color w:val="000000"/>
          <w:sz w:val="28"/>
        </w:rPr>
        <w:t>
      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 туралы мәліметтер қоса беріледі.";</w:t>
      </w:r>
    </w:p>
    <w:bookmarkEnd w:id="7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886" w:id="749"/>
    <w:p>
      <w:pPr>
        <w:spacing w:after="0"/>
        <w:ind w:left="0"/>
        <w:jc w:val="both"/>
      </w:pPr>
      <w:r>
        <w:rPr>
          <w:rFonts w:ascii="Times New Roman"/>
          <w:b w:val="false"/>
          <w:i w:val="false"/>
          <w:color w:val="000000"/>
          <w:sz w:val="28"/>
        </w:rPr>
        <w:t xml:space="preserve">
      "10. Сенім білдірілген адам алушының атынан айырма төлемін тағайындау туралы өтінішпен жүгінген кезде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құжаттардан басқа:</w:t>
      </w:r>
    </w:p>
    <w:bookmarkEnd w:id="749"/>
    <w:bookmarkStart w:name="z887" w:id="750"/>
    <w:p>
      <w:pPr>
        <w:spacing w:after="0"/>
        <w:ind w:left="0"/>
        <w:jc w:val="both"/>
      </w:pPr>
      <w:r>
        <w:rPr>
          <w:rFonts w:ascii="Times New Roman"/>
          <w:b w:val="false"/>
          <w:i w:val="false"/>
          <w:color w:val="000000"/>
          <w:sz w:val="28"/>
        </w:rPr>
        <w:t xml:space="preserve">
      1) жеке басты куәландыратын құжатты (жеке басын сәйкестендіру үшін); </w:t>
      </w:r>
    </w:p>
    <w:bookmarkEnd w:id="750"/>
    <w:bookmarkStart w:name="z888" w:id="751"/>
    <w:p>
      <w:pPr>
        <w:spacing w:after="0"/>
        <w:ind w:left="0"/>
        <w:jc w:val="both"/>
      </w:pPr>
      <w:r>
        <w:rPr>
          <w:rFonts w:ascii="Times New Roman"/>
          <w:b w:val="false"/>
          <w:i w:val="false"/>
          <w:color w:val="000000"/>
          <w:sz w:val="28"/>
        </w:rPr>
        <w:t xml:space="preserve">
      2) сенімхаттың түпнұсқасын немесе оның нотариат куәландырған көшірмесін (егер сенімхатта сенім білдірілген адамның мүдделерін бір уақытта бірнеше ұйымда білдіру өкілеттіктері қамтылса) ұсынады. </w:t>
      </w:r>
    </w:p>
    <w:bookmarkEnd w:id="751"/>
    <w:bookmarkStart w:name="z889" w:id="752"/>
    <w:p>
      <w:pPr>
        <w:spacing w:after="0"/>
        <w:ind w:left="0"/>
        <w:jc w:val="both"/>
      </w:pPr>
      <w:r>
        <w:rPr>
          <w:rFonts w:ascii="Times New Roman"/>
          <w:b w:val="false"/>
          <w:i w:val="false"/>
          <w:color w:val="000000"/>
          <w:sz w:val="28"/>
        </w:rPr>
        <w:t>
      Мұрагер:</w:t>
      </w:r>
    </w:p>
    <w:bookmarkEnd w:id="752"/>
    <w:bookmarkStart w:name="z890" w:id="7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bookmarkEnd w:id="753"/>
    <w:bookmarkStart w:name="z891" w:id="754"/>
    <w:p>
      <w:pPr>
        <w:spacing w:after="0"/>
        <w:ind w:left="0"/>
        <w:jc w:val="both"/>
      </w:pPr>
      <w:r>
        <w:rPr>
          <w:rFonts w:ascii="Times New Roman"/>
          <w:b w:val="false"/>
          <w:i w:val="false"/>
          <w:color w:val="000000"/>
          <w:sz w:val="28"/>
        </w:rPr>
        <w:t>
      2) жеке басты кәуландыратын құжатты (жеке басын сәйкестендіру үшін);</w:t>
      </w:r>
    </w:p>
    <w:bookmarkEnd w:id="754"/>
    <w:bookmarkStart w:name="z892" w:id="755"/>
    <w:p>
      <w:pPr>
        <w:spacing w:after="0"/>
        <w:ind w:left="0"/>
        <w:jc w:val="both"/>
      </w:pPr>
      <w:r>
        <w:rPr>
          <w:rFonts w:ascii="Times New Roman"/>
          <w:b w:val="false"/>
          <w:i w:val="false"/>
          <w:color w:val="000000"/>
          <w:sz w:val="28"/>
        </w:rPr>
        <w:t>
      3) айырма төлеміне құқығы бар адамның қайтыс болуы туралы куәліктің нотариат куәландырған көшірмесін;</w:t>
      </w:r>
    </w:p>
    <w:bookmarkEnd w:id="755"/>
    <w:bookmarkStart w:name="z893" w:id="756"/>
    <w:p>
      <w:pPr>
        <w:spacing w:after="0"/>
        <w:ind w:left="0"/>
        <w:jc w:val="both"/>
      </w:pPr>
      <w:r>
        <w:rPr>
          <w:rFonts w:ascii="Times New Roman"/>
          <w:b w:val="false"/>
          <w:i w:val="false"/>
          <w:color w:val="000000"/>
          <w:sz w:val="28"/>
        </w:rPr>
        <w:t>
      4) мұраға құқық туралы куәліктің түпнұсқасын немесе нотариат куәландырған көшірмесін не мұраға берілетін мүлікті бөлу туралы келісімнің түпнұсқасын немесе нотариат куәландырған көшірмесін, заңды күшіне енген сот шешімін;</w:t>
      </w:r>
    </w:p>
    <w:bookmarkEnd w:id="756"/>
    <w:bookmarkStart w:name="z894" w:id="757"/>
    <w:p>
      <w:pPr>
        <w:spacing w:after="0"/>
        <w:ind w:left="0"/>
        <w:jc w:val="both"/>
      </w:pPr>
      <w:r>
        <w:rPr>
          <w:rFonts w:ascii="Times New Roman"/>
          <w:b w:val="false"/>
          <w:i w:val="false"/>
          <w:color w:val="000000"/>
          <w:sz w:val="28"/>
        </w:rPr>
        <w:t xml:space="preserve">
      5) мұрагердің банк шотының нөмірі туралы мәліметтерді ұсынады. </w:t>
      </w:r>
    </w:p>
    <w:bookmarkEnd w:id="757"/>
    <w:bookmarkStart w:name="z895" w:id="758"/>
    <w:p>
      <w:pPr>
        <w:spacing w:after="0"/>
        <w:ind w:left="0"/>
        <w:jc w:val="both"/>
      </w:pPr>
      <w:r>
        <w:rPr>
          <w:rFonts w:ascii="Times New Roman"/>
          <w:b w:val="false"/>
          <w:i w:val="false"/>
          <w:color w:val="000000"/>
          <w:sz w:val="28"/>
        </w:rPr>
        <w:t>
      Сот шешімімен әрекетке қабілетсіз немесе әрекетке қабілеті шектеулі деп танылған және қамқоршылыққа немесе қорғаншылыққа мұқтаж адамдарға айырма төлемін тағайындау үшін олардың қамқоршылары немесе қорғаншылары:</w:t>
      </w:r>
    </w:p>
    <w:bookmarkEnd w:id="758"/>
    <w:bookmarkStart w:name="z896" w:id="7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w:t>
      </w:r>
    </w:p>
    <w:bookmarkEnd w:id="759"/>
    <w:bookmarkStart w:name="z897" w:id="760"/>
    <w:p>
      <w:pPr>
        <w:spacing w:after="0"/>
        <w:ind w:left="0"/>
        <w:jc w:val="both"/>
      </w:pPr>
      <w:r>
        <w:rPr>
          <w:rFonts w:ascii="Times New Roman"/>
          <w:b w:val="false"/>
          <w:i w:val="false"/>
          <w:color w:val="000000"/>
          <w:sz w:val="28"/>
        </w:rPr>
        <w:t>
      2) қамқоршының немесе қорғаншының жеке басын куәландыратын құжатты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bookmarkEnd w:id="760"/>
    <w:bookmarkStart w:name="z898" w:id="761"/>
    <w:p>
      <w:pPr>
        <w:spacing w:after="0"/>
        <w:ind w:left="0"/>
        <w:jc w:val="both"/>
      </w:pPr>
      <w:r>
        <w:rPr>
          <w:rFonts w:ascii="Times New Roman"/>
          <w:b w:val="false"/>
          <w:i w:val="false"/>
          <w:color w:val="000000"/>
          <w:sz w:val="28"/>
        </w:rPr>
        <w:t>
      3) қамқоршылықтың немесе қорғаншылықтың белгіленгенін растайтын құжатты;</w:t>
      </w:r>
    </w:p>
    <w:bookmarkEnd w:id="761"/>
    <w:bookmarkStart w:name="z899" w:id="762"/>
    <w:p>
      <w:pPr>
        <w:spacing w:after="0"/>
        <w:ind w:left="0"/>
        <w:jc w:val="both"/>
      </w:pPr>
      <w:r>
        <w:rPr>
          <w:rFonts w:ascii="Times New Roman"/>
          <w:b w:val="false"/>
          <w:i w:val="false"/>
          <w:color w:val="000000"/>
          <w:sz w:val="28"/>
        </w:rPr>
        <w:t xml:space="preserve">
      4)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762"/>
    <w:bookmarkStart w:name="z900" w:id="763"/>
    <w:p>
      <w:pPr>
        <w:spacing w:after="0"/>
        <w:ind w:left="0"/>
        <w:jc w:val="both"/>
      </w:pPr>
      <w:r>
        <w:rPr>
          <w:rFonts w:ascii="Times New Roman"/>
          <w:b w:val="false"/>
          <w:i w:val="false"/>
          <w:color w:val="000000"/>
          <w:sz w:val="28"/>
        </w:rPr>
        <w:t>
      Мемлекеттік корпорация қабылданған шешім туралы көрсетілетін қызметті алушының өтінішінде көрсетілген Қазақстан Республикасының аумағында тіркелген мобильді телефонына sms-хабар жіберу арқылы көрсетілетін қызметті алушыны хабардар етеді.";</w:t>
      </w:r>
    </w:p>
    <w:bookmarkEnd w:id="763"/>
    <w:bookmarkStart w:name="z901" w:id="76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35, 36, 37-қосымшалармен толықтырылсын.</w:t>
      </w:r>
    </w:p>
    <w:bookmarkEnd w:id="764"/>
    <w:bookmarkStart w:name="z902" w:id="765"/>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Стратегиялық даму департаменті заңнамада белгіленген тәртіппен:</w:t>
      </w:r>
    </w:p>
    <w:bookmarkEnd w:id="765"/>
    <w:bookmarkStart w:name="z903" w:id="76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66"/>
    <w:bookmarkStart w:name="z904" w:id="76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767"/>
    <w:bookmarkStart w:name="z905" w:id="768"/>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768"/>
    <w:bookmarkStart w:name="z906" w:id="769"/>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769"/>
    <w:bookmarkStart w:name="z907" w:id="770"/>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 Д. Құрманғалиеваға жүктелсін.</w:t>
      </w:r>
    </w:p>
    <w:bookmarkEnd w:id="770"/>
    <w:bookmarkStart w:name="z908" w:id="771"/>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коммуникациялар министрлігі</w:t>
      </w:r>
    </w:p>
    <w:p>
      <w:pPr>
        <w:spacing w:after="0"/>
        <w:ind w:left="0"/>
        <w:jc w:val="both"/>
      </w:pPr>
      <w:r>
        <w:rPr>
          <w:rFonts w:ascii="Times New Roman"/>
          <w:b w:val="false"/>
          <w:i w:val="false"/>
          <w:color w:val="000000"/>
          <w:sz w:val="28"/>
        </w:rPr>
        <w:t>
      2018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"Жасына байланысты зейнетақы</w:t>
            </w:r>
            <w:r>
              <w:br/>
            </w:r>
            <w:r>
              <w:rPr>
                <w:rFonts w:ascii="Times New Roman"/>
                <w:b w:val="false"/>
                <w:i w:val="false"/>
                <w:color w:val="000000"/>
                <w:sz w:val="20"/>
              </w:rPr>
              <w:t>төлемдерін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Ауданның коды __________________ </w:t>
      </w:r>
    </w:p>
    <w:p>
      <w:pPr>
        <w:spacing w:after="0"/>
        <w:ind w:left="0"/>
        <w:jc w:val="both"/>
      </w:pPr>
      <w:r>
        <w:rPr>
          <w:rFonts w:ascii="Times New Roman"/>
          <w:b w:val="false"/>
          <w:i w:val="false"/>
          <w:color w:val="000000"/>
          <w:sz w:val="28"/>
        </w:rPr>
        <w:t xml:space="preserve">
      Қазақстан Республикасы Еңбек, әлеуметтiк қорғау және көші-қон комитетінің </w:t>
      </w:r>
    </w:p>
    <w:p>
      <w:pPr>
        <w:spacing w:after="0"/>
        <w:ind w:left="0"/>
        <w:jc w:val="both"/>
      </w:pPr>
      <w:r>
        <w:rPr>
          <w:rFonts w:ascii="Times New Roman"/>
          <w:b w:val="false"/>
          <w:i w:val="false"/>
          <w:color w:val="000000"/>
          <w:sz w:val="28"/>
        </w:rPr>
        <w:t xml:space="preserve">
      ___________________ облысы (қаласы) бойынша департаменті "Бірыңғай жинақтаушы </w:t>
      </w:r>
    </w:p>
    <w:p>
      <w:pPr>
        <w:spacing w:after="0"/>
        <w:ind w:left="0"/>
        <w:jc w:val="both"/>
      </w:pPr>
      <w:r>
        <w:rPr>
          <w:rFonts w:ascii="Times New Roman"/>
          <w:b w:val="false"/>
          <w:i w:val="false"/>
          <w:color w:val="000000"/>
          <w:sz w:val="28"/>
        </w:rPr>
        <w:t>
      зейнетақы қоры" АҚ (бұдан әрі - БЖЗҚ)</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күнi: ______ жылғы "___" ____________ </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_________ құжаттың нөмірі: ________ кім берген: ____________________</w:t>
      </w:r>
    </w:p>
    <w:p>
      <w:pPr>
        <w:spacing w:after="0"/>
        <w:ind w:left="0"/>
        <w:jc w:val="both"/>
      </w:pPr>
      <w:r>
        <w:rPr>
          <w:rFonts w:ascii="Times New Roman"/>
          <w:b w:val="false"/>
          <w:i w:val="false"/>
          <w:color w:val="000000"/>
          <w:sz w:val="28"/>
        </w:rPr>
        <w:t xml:space="preserve">
      Берілген күні: _______ жылғы "___" ____________ </w:t>
      </w:r>
    </w:p>
    <w:p>
      <w:pPr>
        <w:spacing w:after="0"/>
        <w:ind w:left="0"/>
        <w:jc w:val="both"/>
      </w:pPr>
      <w:r>
        <w:rPr>
          <w:rFonts w:ascii="Times New Roman"/>
          <w:b w:val="false"/>
          <w:i w:val="false"/>
          <w:color w:val="000000"/>
          <w:sz w:val="28"/>
        </w:rPr>
        <w:t xml:space="preserve">
      Тұрғылықты тұратын жерінің мекенжайы: </w:t>
      </w:r>
    </w:p>
    <w:p>
      <w:pPr>
        <w:spacing w:after="0"/>
        <w:ind w:left="0"/>
        <w:jc w:val="both"/>
      </w:pPr>
      <w:r>
        <w:rPr>
          <w:rFonts w:ascii="Times New Roman"/>
          <w:b w:val="false"/>
          <w:i w:val="false"/>
          <w:color w:val="000000"/>
          <w:sz w:val="28"/>
        </w:rPr>
        <w:t xml:space="preserve">
      _________________________ облысы _________________________ қаласы </w:t>
      </w:r>
    </w:p>
    <w:p>
      <w:pPr>
        <w:spacing w:after="0"/>
        <w:ind w:left="0"/>
        <w:jc w:val="both"/>
      </w:pPr>
      <w:r>
        <w:rPr>
          <w:rFonts w:ascii="Times New Roman"/>
          <w:b w:val="false"/>
          <w:i w:val="false"/>
          <w:color w:val="000000"/>
          <w:sz w:val="28"/>
        </w:rPr>
        <w:t>
      (ауданы) ________________________ ауылы ______________________ көшесі</w:t>
      </w:r>
    </w:p>
    <w:p>
      <w:pPr>
        <w:spacing w:after="0"/>
        <w:ind w:left="0"/>
        <w:jc w:val="both"/>
      </w:pPr>
      <w:r>
        <w:rPr>
          <w:rFonts w:ascii="Times New Roman"/>
          <w:b w:val="false"/>
          <w:i w:val="false"/>
          <w:color w:val="000000"/>
          <w:sz w:val="28"/>
        </w:rPr>
        <w:t xml:space="preserve">
      (шағын ауданы) _____ үй _____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xml:space="preserve">
      Резиденттік: резидент бейрезидент </w:t>
      </w:r>
    </w:p>
    <w:p>
      <w:pPr>
        <w:spacing w:after="0"/>
        <w:ind w:left="0"/>
        <w:jc w:val="both"/>
      </w:pPr>
      <w:r>
        <w:rPr>
          <w:rFonts w:ascii="Times New Roman"/>
          <w:b w:val="false"/>
          <w:i w:val="false"/>
          <w:color w:val="000000"/>
          <w:sz w:val="28"/>
        </w:rPr>
        <w:t xml:space="preserve">
      Маған зейнеткерлік жасқа толуыма байланысты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(жасына байланысты зейнетақы төлемдерін; мемлекеттік базалық зейнетақы төлемін; </w:t>
      </w:r>
    </w:p>
    <w:p>
      <w:pPr>
        <w:spacing w:after="0"/>
        <w:ind w:left="0"/>
        <w:jc w:val="both"/>
      </w:pPr>
      <w:r>
        <w:rPr>
          <w:rFonts w:ascii="Times New Roman"/>
          <w:b w:val="false"/>
          <w:i w:val="false"/>
          <w:color w:val="000000"/>
          <w:sz w:val="28"/>
        </w:rPr>
        <w:t>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Бұдан бұрын маған зейнетақы төлемдері тағайындалған / тағайындалмаған (қажет емесі сызылып тасталсын).</w:t>
      </w:r>
    </w:p>
    <w:p>
      <w:pPr>
        <w:spacing w:after="0"/>
        <w:ind w:left="0"/>
        <w:jc w:val="both"/>
      </w:pPr>
      <w:r>
        <w:rPr>
          <w:rFonts w:ascii="Times New Roman"/>
          <w:b w:val="false"/>
          <w:i w:val="false"/>
          <w:color w:val="000000"/>
          <w:sz w:val="28"/>
        </w:rPr>
        <w:t xml:space="preserve">
      БЖЗҚ-дан зейнетақы төлемдері төленген кезде БЖЗҚ-дан берілетін зейнетақы </w:t>
      </w:r>
    </w:p>
    <w:p>
      <w:pPr>
        <w:spacing w:after="0"/>
        <w:ind w:left="0"/>
        <w:jc w:val="both"/>
      </w:pPr>
      <w:r>
        <w:rPr>
          <w:rFonts w:ascii="Times New Roman"/>
          <w:b w:val="false"/>
          <w:i w:val="false"/>
          <w:color w:val="000000"/>
          <w:sz w:val="28"/>
        </w:rPr>
        <w:t xml:space="preserve">
      төлемдері түріндегі менің табысыма БЖЗҚ-дан төлем берілген күніне, бірақ Қазақстан </w:t>
      </w:r>
    </w:p>
    <w:p>
      <w:pPr>
        <w:spacing w:after="0"/>
        <w:ind w:left="0"/>
        <w:jc w:val="both"/>
      </w:pPr>
      <w:r>
        <w:rPr>
          <w:rFonts w:ascii="Times New Roman"/>
          <w:b w:val="false"/>
          <w:i w:val="false"/>
          <w:color w:val="000000"/>
          <w:sz w:val="28"/>
        </w:rPr>
        <w:t xml:space="preserve">
      Республикасының салық заңнамасында белгіленген шектерден асырмай есептелген салықтық </w:t>
      </w:r>
    </w:p>
    <w:p>
      <w:pPr>
        <w:spacing w:after="0"/>
        <w:ind w:left="0"/>
        <w:jc w:val="both"/>
      </w:pPr>
      <w:r>
        <w:rPr>
          <w:rFonts w:ascii="Times New Roman"/>
          <w:b w:val="false"/>
          <w:i w:val="false"/>
          <w:color w:val="000000"/>
          <w:sz w:val="28"/>
        </w:rPr>
        <w:t xml:space="preserve">
      шегерімді қолдануды сұраймын. </w:t>
      </w:r>
    </w:p>
    <w:p>
      <w:pPr>
        <w:spacing w:after="0"/>
        <w:ind w:left="0"/>
        <w:jc w:val="both"/>
      </w:pPr>
      <w:r>
        <w:rPr>
          <w:rFonts w:ascii="Times New Roman"/>
          <w:b w:val="false"/>
          <w:i w:val="false"/>
          <w:color w:val="000000"/>
          <w:sz w:val="28"/>
        </w:rPr>
        <w:t xml:space="preserve">
      Жеке табыс салығымен салық салуға жататын БЖЗҚ-дан берілетін зейнетақы төлемдері </w:t>
      </w:r>
    </w:p>
    <w:p>
      <w:pPr>
        <w:spacing w:after="0"/>
        <w:ind w:left="0"/>
        <w:jc w:val="both"/>
      </w:pPr>
      <w:r>
        <w:rPr>
          <w:rFonts w:ascii="Times New Roman"/>
          <w:b w:val="false"/>
          <w:i w:val="false"/>
          <w:color w:val="000000"/>
          <w:sz w:val="28"/>
        </w:rPr>
        <w:t xml:space="preserve">
      түріндегі менің табысыма салықтық шегерімнің қолданылуы салықтық шегерімге құқықтың </w:t>
      </w:r>
    </w:p>
    <w:p>
      <w:pPr>
        <w:spacing w:after="0"/>
        <w:ind w:left="0"/>
        <w:jc w:val="both"/>
      </w:pPr>
      <w:r>
        <w:rPr>
          <w:rFonts w:ascii="Times New Roman"/>
          <w:b w:val="false"/>
          <w:i w:val="false"/>
          <w:color w:val="000000"/>
          <w:sz w:val="28"/>
        </w:rPr>
        <w:t xml:space="preserve">
      қолданылу мерзімі ішінде қолданылатынына келісемін. </w:t>
      </w:r>
    </w:p>
    <w:p>
      <w:pPr>
        <w:spacing w:after="0"/>
        <w:ind w:left="0"/>
        <w:jc w:val="both"/>
      </w:pPr>
      <w:r>
        <w:rPr>
          <w:rFonts w:ascii="Times New Roman"/>
          <w:b w:val="false"/>
          <w:i w:val="false"/>
          <w:color w:val="000000"/>
          <w:sz w:val="28"/>
        </w:rPr>
        <w:t xml:space="preserve">
      Төленетін зейнетақы төлемдері мөлшерлерінің өзгеруіне әкеп соғатын барлық </w:t>
      </w:r>
    </w:p>
    <w:p>
      <w:pPr>
        <w:spacing w:after="0"/>
        <w:ind w:left="0"/>
        <w:jc w:val="both"/>
      </w:pPr>
      <w:r>
        <w:rPr>
          <w:rFonts w:ascii="Times New Roman"/>
          <w:b w:val="false"/>
          <w:i w:val="false"/>
          <w:color w:val="000000"/>
          <w:sz w:val="28"/>
        </w:rPr>
        <w:t xml:space="preserve">
      өзгерістерді, сондай-ақ тұрғылықты жерімнің (оның ішінде Қазақстан Республикасының </w:t>
      </w:r>
    </w:p>
    <w:p>
      <w:pPr>
        <w:spacing w:after="0"/>
        <w:ind w:left="0"/>
        <w:jc w:val="both"/>
      </w:pPr>
      <w:r>
        <w:rPr>
          <w:rFonts w:ascii="Times New Roman"/>
          <w:b w:val="false"/>
          <w:i w:val="false"/>
          <w:color w:val="000000"/>
          <w:sz w:val="28"/>
        </w:rPr>
        <w:t xml:space="preserve">
      шегінен тыс жерлерге кету), анкета деректерінің, банк деректемелерінің өзгергенін </w:t>
      </w:r>
    </w:p>
    <w:p>
      <w:pPr>
        <w:spacing w:after="0"/>
        <w:ind w:left="0"/>
        <w:jc w:val="both"/>
      </w:pPr>
      <w:r>
        <w:rPr>
          <w:rFonts w:ascii="Times New Roman"/>
          <w:b w:val="false"/>
          <w:i w:val="false"/>
          <w:color w:val="000000"/>
          <w:sz w:val="28"/>
        </w:rPr>
        <w:t>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Төлемді тағайындауға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Зейнетақы төлемдерін, мемлекеттік базалық зейнетақы төлемін, </w:t>
      </w:r>
    </w:p>
    <w:p>
      <w:pPr>
        <w:spacing w:after="0"/>
        <w:ind w:left="0"/>
        <w:jc w:val="both"/>
      </w:pPr>
      <w:r>
        <w:rPr>
          <w:rFonts w:ascii="Times New Roman"/>
          <w:b w:val="false"/>
          <w:i w:val="false"/>
          <w:color w:val="000000"/>
          <w:sz w:val="28"/>
        </w:rPr>
        <w:t xml:space="preserve">
      БЖЗҚ-дан берілетін зейнетақы төлемдерін тағайындау (тағайындаудан бас тарту) </w:t>
      </w:r>
    </w:p>
    <w:p>
      <w:pPr>
        <w:spacing w:after="0"/>
        <w:ind w:left="0"/>
        <w:jc w:val="both"/>
      </w:pPr>
      <w:r>
        <w:rPr>
          <w:rFonts w:ascii="Times New Roman"/>
          <w:b w:val="false"/>
          <w:i w:val="false"/>
          <w:color w:val="000000"/>
          <w:sz w:val="28"/>
        </w:rPr>
        <w:t>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 үй телефоны _______________</w:t>
      </w:r>
    </w:p>
    <w:p>
      <w:pPr>
        <w:spacing w:after="0"/>
        <w:ind w:left="0"/>
        <w:jc w:val="both"/>
      </w:pPr>
      <w:r>
        <w:rPr>
          <w:rFonts w:ascii="Times New Roman"/>
          <w:b w:val="false"/>
          <w:i w:val="false"/>
          <w:color w:val="000000"/>
          <w:sz w:val="28"/>
        </w:rPr>
        <w:t xml:space="preserve">
      ұялы телефон _______________ Е-mail ______________ </w:t>
      </w:r>
    </w:p>
    <w:p>
      <w:pPr>
        <w:spacing w:after="0"/>
        <w:ind w:left="0"/>
        <w:jc w:val="both"/>
      </w:pPr>
      <w:r>
        <w:rPr>
          <w:rFonts w:ascii="Times New Roman"/>
          <w:b w:val="false"/>
          <w:i w:val="false"/>
          <w:color w:val="000000"/>
          <w:sz w:val="28"/>
        </w:rPr>
        <w:t xml:space="preserve">
      өтініш берген күні: 20__ жылғы "___" ____________ </w:t>
      </w:r>
    </w:p>
    <w:p>
      <w:pPr>
        <w:spacing w:after="0"/>
        <w:ind w:left="0"/>
        <w:jc w:val="both"/>
      </w:pPr>
      <w:r>
        <w:rPr>
          <w:rFonts w:ascii="Times New Roman"/>
          <w:b w:val="false"/>
          <w:i w:val="false"/>
          <w:color w:val="000000"/>
          <w:sz w:val="28"/>
        </w:rPr>
        <w:t xml:space="preserve">
      Өтініш берушінің қолы _____________ </w:t>
      </w:r>
    </w:p>
    <w:p>
      <w:pPr>
        <w:spacing w:after="0"/>
        <w:ind w:left="0"/>
        <w:jc w:val="both"/>
      </w:pPr>
      <w:r>
        <w:rPr>
          <w:rFonts w:ascii="Times New Roman"/>
          <w:b w:val="false"/>
          <w:i w:val="false"/>
          <w:color w:val="000000"/>
          <w:sz w:val="28"/>
        </w:rPr>
        <w:t>
      Азамат__________________________________________________________________________</w:t>
      </w:r>
    </w:p>
    <w:p>
      <w:pPr>
        <w:spacing w:after="0"/>
        <w:ind w:left="0"/>
        <w:jc w:val="both"/>
      </w:pPr>
      <w:r>
        <w:rPr>
          <w:rFonts w:ascii="Times New Roman"/>
          <w:b w:val="false"/>
          <w:i w:val="false"/>
          <w:color w:val="000000"/>
          <w:sz w:val="28"/>
        </w:rPr>
        <w:t xml:space="preserve">
      өтініші № _____________ болып тіркелді. </w:t>
      </w:r>
    </w:p>
    <w:p>
      <w:pPr>
        <w:spacing w:after="0"/>
        <w:ind w:left="0"/>
        <w:jc w:val="both"/>
      </w:pPr>
      <w:r>
        <w:rPr>
          <w:rFonts w:ascii="Times New Roman"/>
          <w:b w:val="false"/>
          <w:i w:val="false"/>
          <w:color w:val="000000"/>
          <w:sz w:val="28"/>
        </w:rPr>
        <w:t xml:space="preserve">
      Құжаттар қабылданған күн: 20__ жылғы "___" 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Мемлекеттік корпорация қызметкерінің лауазымы және қолы, тегі,</w:t>
      </w:r>
    </w:p>
    <w:p>
      <w:pPr>
        <w:spacing w:after="0"/>
        <w:ind w:left="0"/>
        <w:jc w:val="both"/>
      </w:pPr>
      <w:r>
        <w:rPr>
          <w:rFonts w:ascii="Times New Roman"/>
          <w:b w:val="false"/>
          <w:i w:val="false"/>
          <w:color w:val="000000"/>
          <w:sz w:val="28"/>
        </w:rPr>
        <w:t>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 ету қабілетінен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913" w:id="772"/>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айқындауға өтініш</w:t>
      </w:r>
    </w:p>
    <w:bookmarkEnd w:id="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Еңбек, әлеуметтік қорғау және көші-қон комитетінің ______________ облысы (қаласы) </w:t>
      </w:r>
    </w:p>
    <w:p>
      <w:pPr>
        <w:spacing w:after="0"/>
        <w:ind w:left="0"/>
        <w:jc w:val="both"/>
      </w:pPr>
      <w:r>
        <w:rPr>
          <w:rFonts w:ascii="Times New Roman"/>
          <w:b w:val="false"/>
          <w:i w:val="false"/>
          <w:color w:val="000000"/>
          <w:sz w:val="28"/>
        </w:rPr>
        <w:t>
      бойынша департаменті, ______ бөлімі</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Куәландырылатын адамның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w:t>
      </w:r>
    </w:p>
    <w:p>
      <w:pPr>
        <w:spacing w:after="0"/>
        <w:ind w:left="0"/>
        <w:jc w:val="both"/>
      </w:pPr>
      <w:r>
        <w:rPr>
          <w:rFonts w:ascii="Times New Roman"/>
          <w:b w:val="false"/>
          <w:i w:val="false"/>
          <w:color w:val="000000"/>
          <w:sz w:val="28"/>
        </w:rPr>
        <w:t>
      Құжаттың нөмірі: ____________ кім берген: ___________</w:t>
      </w:r>
    </w:p>
    <w:p>
      <w:pPr>
        <w:spacing w:after="0"/>
        <w:ind w:left="0"/>
        <w:jc w:val="both"/>
      </w:pPr>
      <w:r>
        <w:rPr>
          <w:rFonts w:ascii="Times New Roman"/>
          <w:b w:val="false"/>
          <w:i w:val="false"/>
          <w:color w:val="000000"/>
          <w:sz w:val="28"/>
        </w:rPr>
        <w:t>
      Берілген күні: _____ жылғы "___" ___________</w:t>
      </w:r>
    </w:p>
    <w:p>
      <w:pPr>
        <w:spacing w:after="0"/>
        <w:ind w:left="0"/>
        <w:jc w:val="both"/>
      </w:pPr>
      <w:r>
        <w:rPr>
          <w:rFonts w:ascii="Times New Roman"/>
          <w:b w:val="false"/>
          <w:i w:val="false"/>
          <w:color w:val="000000"/>
          <w:sz w:val="28"/>
        </w:rPr>
        <w:t xml:space="preserve">
      Тіркелген орны: ________________________ облысы _______________ қаласы </w:t>
      </w:r>
    </w:p>
    <w:p>
      <w:pPr>
        <w:spacing w:after="0"/>
        <w:ind w:left="0"/>
        <w:jc w:val="both"/>
      </w:pPr>
      <w:r>
        <w:rPr>
          <w:rFonts w:ascii="Times New Roman"/>
          <w:b w:val="false"/>
          <w:i w:val="false"/>
          <w:color w:val="000000"/>
          <w:sz w:val="28"/>
        </w:rPr>
        <w:t>
      (ауданы) __________ ауылы ______ көшесі (шағынауданы) ____ үй ____ пәтер</w:t>
      </w:r>
    </w:p>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p>
      <w:pPr>
        <w:spacing w:after="0"/>
        <w:ind w:left="0"/>
        <w:jc w:val="both"/>
      </w:pPr>
      <w:r>
        <w:rPr>
          <w:rFonts w:ascii="Times New Roman"/>
          <w:b w:val="false"/>
          <w:i w:val="false"/>
          <w:color w:val="000000"/>
          <w:sz w:val="28"/>
        </w:rPr>
        <w:t xml:space="preserve">
      1) мүгедектікті белгілеу: мүгедектікті алғашқы белгілеу, мүгедектікті қайта белгілеу </w:t>
      </w:r>
    </w:p>
    <w:p>
      <w:pPr>
        <w:spacing w:after="0"/>
        <w:ind w:left="0"/>
        <w:jc w:val="both"/>
      </w:pPr>
      <w:r>
        <w:rPr>
          <w:rFonts w:ascii="Times New Roman"/>
          <w:b w:val="false"/>
          <w:i w:val="false"/>
          <w:color w:val="000000"/>
          <w:sz w:val="28"/>
        </w:rPr>
        <w:t xml:space="preserve">
      (қайта куәландыру), еңбекке уақытша жарамсыздық парағын ұзарту, мүгедектік себебінің </w:t>
      </w:r>
    </w:p>
    <w:p>
      <w:pPr>
        <w:spacing w:after="0"/>
        <w:ind w:left="0"/>
        <w:jc w:val="both"/>
      </w:pPr>
      <w:r>
        <w:rPr>
          <w:rFonts w:ascii="Times New Roman"/>
          <w:b w:val="false"/>
          <w:i w:val="false"/>
          <w:color w:val="000000"/>
          <w:sz w:val="28"/>
        </w:rPr>
        <w:t>
      өзгеруі (қажетінің асты сызылсын);</w:t>
      </w:r>
    </w:p>
    <w:p>
      <w:pPr>
        <w:spacing w:after="0"/>
        <w:ind w:left="0"/>
        <w:jc w:val="both"/>
      </w:pPr>
      <w:r>
        <w:rPr>
          <w:rFonts w:ascii="Times New Roman"/>
          <w:b w:val="false"/>
          <w:i w:val="false"/>
          <w:color w:val="000000"/>
          <w:sz w:val="28"/>
        </w:rPr>
        <w:t xml:space="preserve">
      2) жалпы еңбек ету қабілетінен айрылу дәрежесін, кәсіптік еңбек ету қабілетінен </w:t>
      </w:r>
    </w:p>
    <w:p>
      <w:pPr>
        <w:spacing w:after="0"/>
        <w:ind w:left="0"/>
        <w:jc w:val="both"/>
      </w:pPr>
      <w:r>
        <w:rPr>
          <w:rFonts w:ascii="Times New Roman"/>
          <w:b w:val="false"/>
          <w:i w:val="false"/>
          <w:color w:val="000000"/>
          <w:sz w:val="28"/>
        </w:rPr>
        <w:t>
      айрылу дәрежесін белгілеу (қажетінің асты сызылсын);</w:t>
      </w:r>
    </w:p>
    <w:p>
      <w:pPr>
        <w:spacing w:after="0"/>
        <w:ind w:left="0"/>
        <w:jc w:val="both"/>
      </w:pPr>
      <w:r>
        <w:rPr>
          <w:rFonts w:ascii="Times New Roman"/>
          <w:b w:val="false"/>
          <w:i w:val="false"/>
          <w:color w:val="000000"/>
          <w:sz w:val="28"/>
        </w:rPr>
        <w:t xml:space="preserve">
      3) ОЖБ қалыптастыру, ОЖБ түзету, зардап шеккен қызметкердің қосымша көмек </w:t>
      </w:r>
    </w:p>
    <w:p>
      <w:pPr>
        <w:spacing w:after="0"/>
        <w:ind w:left="0"/>
        <w:jc w:val="both"/>
      </w:pPr>
      <w:r>
        <w:rPr>
          <w:rFonts w:ascii="Times New Roman"/>
          <w:b w:val="false"/>
          <w:i w:val="false"/>
          <w:color w:val="000000"/>
          <w:sz w:val="28"/>
        </w:rPr>
        <w:t>
      түрлеріне және күтімге мұқтаждығын айқындау (қажетінің асты сызылсын).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7681"/>
        <w:gridCol w:w="1411"/>
        <w:gridCol w:w="627"/>
      </w:tblGrid>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нысаны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бөлігінің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көшірмелердің және зерттеу нәтижелерінің көшірмелері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бекіту анықтамасының (талонының)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құжаттың көшірмесі және (немесе) өндірістегі еңбек сипаты мен еңбек жағдайлары туралы мәліметтер</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қорытындысы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актінің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мен кәсіптік аурулар ұлттық орталығы қорытындысының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құжаттың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орындау кезінде алған жарақаттанумен немесе аурумен себеп-салдарлық байланысы туралы сот шешімінің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тұрғын үй-тұрмыстық жағдайын тексеру актісі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құжаттың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туралы анықтама</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куәліктің көшірмесі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(қажетінің асты сызылсын) жүргізуге келісім беремін.</w:t>
      </w:r>
    </w:p>
    <w:p>
      <w:pPr>
        <w:spacing w:after="0"/>
        <w:ind w:left="0"/>
        <w:jc w:val="both"/>
      </w:pPr>
      <w:r>
        <w:rPr>
          <w:rFonts w:ascii="Times New Roman"/>
          <w:b w:val="false"/>
          <w:i w:val="false"/>
          <w:color w:val="000000"/>
          <w:sz w:val="28"/>
        </w:rPr>
        <w:t>
      Мүгедектікті және/немесе еңбек қабілетінен айырылу дәрежесін белгілеуге және/немесе қажетті әлеуметтік қорғау шараларын айқындауға қажетті менің жеке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өзгертілу мүмкіндігі ескертілді.</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куәландырылатын адамның немесе заңды өкілінің қолы __________</w:t>
      </w:r>
    </w:p>
    <w:p>
      <w:pPr>
        <w:spacing w:after="0"/>
        <w:ind w:left="0"/>
        <w:jc w:val="both"/>
      </w:pPr>
      <w:r>
        <w:rPr>
          <w:rFonts w:ascii="Times New Roman"/>
          <w:b w:val="false"/>
          <w:i w:val="false"/>
          <w:color w:val="000000"/>
          <w:sz w:val="28"/>
        </w:rPr>
        <w:t>
      Заңды өкілінің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 еңбекке</w:t>
            </w:r>
            <w:r>
              <w:br/>
            </w:r>
            <w:r>
              <w:rPr>
                <w:rFonts w:ascii="Times New Roman"/>
                <w:b w:val="false"/>
                <w:i w:val="false"/>
                <w:color w:val="000000"/>
                <w:sz w:val="20"/>
              </w:rPr>
              <w:t>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 жүкті</w:t>
            </w:r>
            <w:r>
              <w:br/>
            </w:r>
            <w:r>
              <w:rPr>
                <w:rFonts w:ascii="Times New Roman"/>
                <w:b w:val="false"/>
                <w:i w:val="false"/>
                <w:color w:val="000000"/>
                <w:sz w:val="20"/>
              </w:rPr>
              <w:t>болумен босануға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жаңа туған баланы</w:t>
            </w:r>
            <w:r>
              <w:br/>
            </w:r>
            <w:r>
              <w:rPr>
                <w:rFonts w:ascii="Times New Roman"/>
                <w:b w:val="false"/>
                <w:i w:val="false"/>
                <w:color w:val="000000"/>
                <w:sz w:val="20"/>
              </w:rPr>
              <w:t>(балаларды) асырап алуға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бала бір жасқа</w:t>
            </w:r>
            <w:r>
              <w:br/>
            </w:r>
            <w:r>
              <w:rPr>
                <w:rFonts w:ascii="Times New Roman"/>
                <w:b w:val="false"/>
                <w:i w:val="false"/>
                <w:color w:val="000000"/>
                <w:sz w:val="20"/>
              </w:rPr>
              <w:t>толғанға дейін</w:t>
            </w:r>
            <w:r>
              <w:br/>
            </w:r>
            <w:r>
              <w:rPr>
                <w:rFonts w:ascii="Times New Roman"/>
                <w:b w:val="false"/>
                <w:i w:val="false"/>
                <w:color w:val="000000"/>
                <w:sz w:val="20"/>
              </w:rPr>
              <w:t>оның күтіміне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______ жылғы "___" _____________ </w:t>
      </w:r>
    </w:p>
    <w:p>
      <w:pPr>
        <w:spacing w:after="0"/>
        <w:ind w:left="0"/>
        <w:jc w:val="both"/>
      </w:pPr>
      <w:r>
        <w:rPr>
          <w:rFonts w:ascii="Times New Roman"/>
          <w:b w:val="false"/>
          <w:i w:val="false"/>
          <w:color w:val="000000"/>
          <w:sz w:val="28"/>
        </w:rPr>
        <w:t>
      Жеке сәйкестендiру нөмiрi (ЖСН): 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құжаттың түрі: ________________ Құжаттың сериясы: _______ </w:t>
      </w:r>
    </w:p>
    <w:p>
      <w:pPr>
        <w:spacing w:after="0"/>
        <w:ind w:left="0"/>
        <w:jc w:val="both"/>
      </w:pPr>
      <w:r>
        <w:rPr>
          <w:rFonts w:ascii="Times New Roman"/>
          <w:b w:val="false"/>
          <w:i w:val="false"/>
          <w:color w:val="000000"/>
          <w:sz w:val="28"/>
        </w:rPr>
        <w:t xml:space="preserve">
      Құжаттың нөмірі: _______ Кім берген: _______________ Берілген күні: ______ жылғы "___"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Тұрғылықты жері туралы мәлімет: ___________________________________________ облысы</w:t>
      </w:r>
    </w:p>
    <w:p>
      <w:pPr>
        <w:spacing w:after="0"/>
        <w:ind w:left="0"/>
        <w:jc w:val="both"/>
      </w:pPr>
      <w:r>
        <w:rPr>
          <w:rFonts w:ascii="Times New Roman"/>
          <w:b w:val="false"/>
          <w:i w:val="false"/>
          <w:color w:val="000000"/>
          <w:sz w:val="28"/>
        </w:rPr>
        <w:t>
      ______________________ қаласы (ауданы) _____________________________________ ауылы</w:t>
      </w:r>
    </w:p>
    <w:p>
      <w:pPr>
        <w:spacing w:after="0"/>
        <w:ind w:left="0"/>
        <w:jc w:val="both"/>
      </w:pPr>
      <w:r>
        <w:rPr>
          <w:rFonts w:ascii="Times New Roman"/>
          <w:b w:val="false"/>
          <w:i w:val="false"/>
          <w:color w:val="000000"/>
          <w:sz w:val="28"/>
        </w:rPr>
        <w:t xml:space="preserve">
      ___________________ көшесі (шағынауданы) _____ үй _____ пәтер Банк деректемелері: </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xml:space="preserve">
      (еңбек ету қабілетінен айырылу жағдайына (жалпы еңбек ету қабілетінен айырылу </w:t>
      </w:r>
    </w:p>
    <w:p>
      <w:pPr>
        <w:spacing w:after="0"/>
        <w:ind w:left="0"/>
        <w:jc w:val="both"/>
      </w:pPr>
      <w:r>
        <w:rPr>
          <w:rFonts w:ascii="Times New Roman"/>
          <w:b w:val="false"/>
          <w:i w:val="false"/>
          <w:color w:val="000000"/>
          <w:sz w:val="28"/>
        </w:rPr>
        <w:t xml:space="preserve">
      дәрежесін көрсете отырып), асыраушысынан айырылу жағдайына (асырауындағы адамдардың </w:t>
      </w:r>
    </w:p>
    <w:p>
      <w:pPr>
        <w:spacing w:after="0"/>
        <w:ind w:left="0"/>
        <w:jc w:val="both"/>
      </w:pPr>
      <w:r>
        <w:rPr>
          <w:rFonts w:ascii="Times New Roman"/>
          <w:b w:val="false"/>
          <w:i w:val="false"/>
          <w:color w:val="000000"/>
          <w:sz w:val="28"/>
        </w:rPr>
        <w:t xml:space="preserve">
      санын көрсете отырып), жұмысынан айырылу жағдайына, жүктілікке және босануға </w:t>
      </w:r>
    </w:p>
    <w:p>
      <w:pPr>
        <w:spacing w:after="0"/>
        <w:ind w:left="0"/>
        <w:jc w:val="both"/>
      </w:pPr>
      <w:r>
        <w:rPr>
          <w:rFonts w:ascii="Times New Roman"/>
          <w:b w:val="false"/>
          <w:i w:val="false"/>
          <w:color w:val="000000"/>
          <w:sz w:val="28"/>
        </w:rPr>
        <w:t xml:space="preserve">
      байланысты табысынан айырылу жағдайына, жаңа туған баланы (балаларды) асырап алуға </w:t>
      </w:r>
    </w:p>
    <w:p>
      <w:pPr>
        <w:spacing w:after="0"/>
        <w:ind w:left="0"/>
        <w:jc w:val="both"/>
      </w:pPr>
      <w:r>
        <w:rPr>
          <w:rFonts w:ascii="Times New Roman"/>
          <w:b w:val="false"/>
          <w:i w:val="false"/>
          <w:color w:val="000000"/>
          <w:sz w:val="28"/>
        </w:rPr>
        <w:t xml:space="preserve">
      байланысты табысынан айырылу жағдайына, бала бір жасқа толғанға дейін оның күтіміне </w:t>
      </w:r>
    </w:p>
    <w:p>
      <w:pPr>
        <w:spacing w:after="0"/>
        <w:ind w:left="0"/>
        <w:jc w:val="both"/>
      </w:pPr>
      <w:r>
        <w:rPr>
          <w:rFonts w:ascii="Times New Roman"/>
          <w:b w:val="false"/>
          <w:i w:val="false"/>
          <w:color w:val="000000"/>
          <w:sz w:val="28"/>
        </w:rPr>
        <w:t xml:space="preserve">
      байланысты табысынан айырылу жағдайына төленетін әлеуметтік төлемді - қажеттісі </w:t>
      </w:r>
    </w:p>
    <w:p>
      <w:pPr>
        <w:spacing w:after="0"/>
        <w:ind w:left="0"/>
        <w:jc w:val="both"/>
      </w:pPr>
      <w:r>
        <w:rPr>
          <w:rFonts w:ascii="Times New Roman"/>
          <w:b w:val="false"/>
          <w:i w:val="false"/>
          <w:color w:val="000000"/>
          <w:sz w:val="28"/>
        </w:rPr>
        <w:t>
      жазылсын) тағайындауды (үлес бөлуді, қалпына келтіруді, қайта есептеуді) сұраймын.</w:t>
      </w:r>
    </w:p>
    <w:p>
      <w:pPr>
        <w:spacing w:after="0"/>
        <w:ind w:left="0"/>
        <w:jc w:val="both"/>
      </w:pPr>
      <w:r>
        <w:rPr>
          <w:rFonts w:ascii="Times New Roman"/>
          <w:b w:val="false"/>
          <w:i w:val="false"/>
          <w:color w:val="000000"/>
          <w:sz w:val="28"/>
        </w:rPr>
        <w:t xml:space="preserve">
      Отбасының құрамы туралы мәліметтер (асыраушысынан айырылу және бала бір жасқа </w:t>
      </w:r>
    </w:p>
    <w:p>
      <w:pPr>
        <w:spacing w:after="0"/>
        <w:ind w:left="0"/>
        <w:jc w:val="both"/>
      </w:pPr>
      <w:r>
        <w:rPr>
          <w:rFonts w:ascii="Times New Roman"/>
          <w:b w:val="false"/>
          <w:i w:val="false"/>
          <w:color w:val="000000"/>
          <w:sz w:val="28"/>
        </w:rPr>
        <w:t>
      толғанға дейін оның күтіміне байланысты табысынан айырылған жағдайда толтырылады):</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________________________________________________________________________</w:t>
      </w:r>
    </w:p>
    <w:p>
      <w:pPr>
        <w:spacing w:after="0"/>
        <w:ind w:left="0"/>
        <w:jc w:val="both"/>
      </w:pPr>
      <w:r>
        <w:rPr>
          <w:rFonts w:ascii="Times New Roman"/>
          <w:b w:val="false"/>
          <w:i w:val="false"/>
          <w:color w:val="000000"/>
          <w:sz w:val="28"/>
        </w:rPr>
        <w:t xml:space="preserve">
      Отбасы құрамында ата-аналары ата-ана құқықтарынан айырылған немесе ата-ана </w:t>
      </w:r>
    </w:p>
    <w:p>
      <w:pPr>
        <w:spacing w:after="0"/>
        <w:ind w:left="0"/>
        <w:jc w:val="both"/>
      </w:pPr>
      <w:r>
        <w:rPr>
          <w:rFonts w:ascii="Times New Roman"/>
          <w:b w:val="false"/>
          <w:i w:val="false"/>
          <w:color w:val="000000"/>
          <w:sz w:val="28"/>
        </w:rPr>
        <w:t xml:space="preserve">
      құқықтары шектелген балаларды қоспағанда, туған, асырап алынған, сондай-ақ </w:t>
      </w:r>
    </w:p>
    <w:p>
      <w:pPr>
        <w:spacing w:after="0"/>
        <w:ind w:left="0"/>
        <w:jc w:val="both"/>
      </w:pPr>
      <w:r>
        <w:rPr>
          <w:rFonts w:ascii="Times New Roman"/>
          <w:b w:val="false"/>
          <w:i w:val="false"/>
          <w:color w:val="000000"/>
          <w:sz w:val="28"/>
        </w:rPr>
        <w:t xml:space="preserve">
      қорғаншылыққа алынған балалар ескеріледі, сондай-ақ отбасы құрамында егер басқа </w:t>
      </w:r>
    </w:p>
    <w:p>
      <w:pPr>
        <w:spacing w:after="0"/>
        <w:ind w:left="0"/>
        <w:jc w:val="both"/>
      </w:pPr>
      <w:r>
        <w:rPr>
          <w:rFonts w:ascii="Times New Roman"/>
          <w:b w:val="false"/>
          <w:i w:val="false"/>
          <w:color w:val="000000"/>
          <w:sz w:val="28"/>
        </w:rPr>
        <w:t>
      ата-ананың отбасында ескерілмесе, өгей балалар да ескеріледі.</w:t>
      </w:r>
    </w:p>
    <w:p>
      <w:pPr>
        <w:spacing w:after="0"/>
        <w:ind w:left="0"/>
        <w:jc w:val="both"/>
      </w:pPr>
      <w:r>
        <w:rPr>
          <w:rFonts w:ascii="Times New Roman"/>
          <w:b w:val="false"/>
          <w:i w:val="false"/>
          <w:color w:val="000000"/>
          <w:sz w:val="28"/>
        </w:rPr>
        <w:t xml:space="preserve">
      Әлеуметтік төлем мөлшерінің өзгеруіне әкелетін барлық өзгерістер (тоқтата тұру, </w:t>
      </w:r>
    </w:p>
    <w:p>
      <w:pPr>
        <w:spacing w:after="0"/>
        <w:ind w:left="0"/>
        <w:jc w:val="both"/>
      </w:pPr>
      <w:r>
        <w:rPr>
          <w:rFonts w:ascii="Times New Roman"/>
          <w:b w:val="false"/>
          <w:i w:val="false"/>
          <w:color w:val="000000"/>
          <w:sz w:val="28"/>
        </w:rPr>
        <w:t xml:space="preserve">
      тоқтату), сондай-ақ тұрғылықты жерімнің (оның ішінде Қазақстан Республикасының шегінен </w:t>
      </w:r>
    </w:p>
    <w:p>
      <w:pPr>
        <w:spacing w:after="0"/>
        <w:ind w:left="0"/>
        <w:jc w:val="both"/>
      </w:pPr>
      <w:r>
        <w:rPr>
          <w:rFonts w:ascii="Times New Roman"/>
          <w:b w:val="false"/>
          <w:i w:val="false"/>
          <w:color w:val="000000"/>
          <w:sz w:val="28"/>
        </w:rPr>
        <w:t xml:space="preserve">
      тыс жерлерге кету), анкета деректерінің, банк деректемелерінің өзгеруі туралы Мемлекеттік </w:t>
      </w:r>
    </w:p>
    <w:p>
      <w:pPr>
        <w:spacing w:after="0"/>
        <w:ind w:left="0"/>
        <w:jc w:val="both"/>
      </w:pPr>
      <w:r>
        <w:rPr>
          <w:rFonts w:ascii="Times New Roman"/>
          <w:b w:val="false"/>
          <w:i w:val="false"/>
          <w:color w:val="000000"/>
          <w:sz w:val="28"/>
        </w:rPr>
        <w:t xml:space="preserve">
      корпорацияның бөлімшесіне осындай өзгерістер туындаған күннен бастап он күнтізбелік күн </w:t>
      </w:r>
    </w:p>
    <w:p>
      <w:pPr>
        <w:spacing w:after="0"/>
        <w:ind w:left="0"/>
        <w:jc w:val="both"/>
      </w:pPr>
      <w:r>
        <w:rPr>
          <w:rFonts w:ascii="Times New Roman"/>
          <w:b w:val="false"/>
          <w:i w:val="false"/>
          <w:color w:val="000000"/>
          <w:sz w:val="28"/>
        </w:rPr>
        <w:t>
      ішінде хабарлау қажеттілігі туралы хабардармын.</w:t>
      </w:r>
    </w:p>
    <w:p>
      <w:pPr>
        <w:spacing w:after="0"/>
        <w:ind w:left="0"/>
        <w:jc w:val="both"/>
      </w:pPr>
      <w:r>
        <w:rPr>
          <w:rFonts w:ascii="Times New Roman"/>
          <w:b w:val="false"/>
          <w:i w:val="false"/>
          <w:color w:val="000000"/>
          <w:sz w:val="28"/>
        </w:rPr>
        <w:t xml:space="preserve">
      Отбасының мүшелерi күндізгі оқу нысаны бойынша білім алатын оқушылар немесе </w:t>
      </w:r>
    </w:p>
    <w:p>
      <w:pPr>
        <w:spacing w:after="0"/>
        <w:ind w:left="0"/>
        <w:jc w:val="both"/>
      </w:pPr>
      <w:r>
        <w:rPr>
          <w:rFonts w:ascii="Times New Roman"/>
          <w:b w:val="false"/>
          <w:i w:val="false"/>
          <w:color w:val="000000"/>
          <w:sz w:val="28"/>
        </w:rPr>
        <w:t xml:space="preserve">
      студенттер болып табылатыны туралы орта, техникалық және кәсіптік, орта білімнен кейінгі, </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ұйымдарынан анықтаманы жыл </w:t>
      </w:r>
    </w:p>
    <w:p>
      <w:pPr>
        <w:spacing w:after="0"/>
        <w:ind w:left="0"/>
        <w:jc w:val="both"/>
      </w:pPr>
      <w:r>
        <w:rPr>
          <w:rFonts w:ascii="Times New Roman"/>
          <w:b w:val="false"/>
          <w:i w:val="false"/>
          <w:color w:val="000000"/>
          <w:sz w:val="28"/>
        </w:rPr>
        <w:t>
      сайын (оқу жылының басында) ұсыну қажеттілігі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Әлеуметтік төлем сомасынан міндетті зейнетақы жарналарын ұстауға келісім беремін </w:t>
      </w:r>
    </w:p>
    <w:p>
      <w:pPr>
        <w:spacing w:after="0"/>
        <w:ind w:left="0"/>
        <w:jc w:val="both"/>
      </w:pPr>
      <w:r>
        <w:rPr>
          <w:rFonts w:ascii="Times New Roman"/>
          <w:b w:val="false"/>
          <w:i w:val="false"/>
          <w:color w:val="000000"/>
          <w:sz w:val="28"/>
        </w:rPr>
        <w:t xml:space="preserve">
      (бірінші немесе екінші топтағы мүгедектігі мерзiмсiз болып белгіленген адам толтырады):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xml:space="preserve">
      Бала бір жасқа толғанға дейін оның күтіміне байланысты табысынан айырылған </w:t>
      </w:r>
    </w:p>
    <w:p>
      <w:pPr>
        <w:spacing w:after="0"/>
        <w:ind w:left="0"/>
        <w:jc w:val="both"/>
      </w:pPr>
      <w:r>
        <w:rPr>
          <w:rFonts w:ascii="Times New Roman"/>
          <w:b w:val="false"/>
          <w:i w:val="false"/>
          <w:color w:val="000000"/>
          <w:sz w:val="28"/>
        </w:rPr>
        <w:t xml:space="preserve">
      жағдайда төленетін әлеуметтік төлем бойынша міндетті зейнетақы жарналары </w:t>
      </w:r>
    </w:p>
    <w:p>
      <w:pPr>
        <w:spacing w:after="0"/>
        <w:ind w:left="0"/>
        <w:jc w:val="both"/>
      </w:pPr>
      <w:r>
        <w:rPr>
          <w:rFonts w:ascii="Times New Roman"/>
          <w:b w:val="false"/>
          <w:i w:val="false"/>
          <w:color w:val="000000"/>
          <w:sz w:val="28"/>
        </w:rPr>
        <w:t xml:space="preserve">
      субсидияланатыны туралы және агент міндетті зейнетақы жарналарын аударған жағдайда </w:t>
      </w:r>
    </w:p>
    <w:p>
      <w:pPr>
        <w:spacing w:after="0"/>
        <w:ind w:left="0"/>
        <w:jc w:val="both"/>
      </w:pPr>
      <w:r>
        <w:rPr>
          <w:rFonts w:ascii="Times New Roman"/>
          <w:b w:val="false"/>
          <w:i w:val="false"/>
          <w:color w:val="000000"/>
          <w:sz w:val="28"/>
        </w:rPr>
        <w:t>
      тоқтатыла тұратыны және тоқтатылуы мүмкін екендігі туралы хабардармын.</w:t>
      </w:r>
    </w:p>
    <w:p>
      <w:pPr>
        <w:spacing w:after="0"/>
        <w:ind w:left="0"/>
        <w:jc w:val="both"/>
      </w:pPr>
      <w:r>
        <w:rPr>
          <w:rFonts w:ascii="Times New Roman"/>
          <w:b w:val="false"/>
          <w:i w:val="false"/>
          <w:color w:val="000000"/>
          <w:sz w:val="28"/>
        </w:rPr>
        <w:t xml:space="preserve">
      Мемлекеттік әлеуметтік сақтандыру қорынан төленетін әлеуметтік төлемдерді </w:t>
      </w:r>
    </w:p>
    <w:p>
      <w:pPr>
        <w:spacing w:after="0"/>
        <w:ind w:left="0"/>
        <w:jc w:val="both"/>
      </w:pPr>
      <w:r>
        <w:rPr>
          <w:rFonts w:ascii="Times New Roman"/>
          <w:b w:val="false"/>
          <w:i w:val="false"/>
          <w:color w:val="000000"/>
          <w:sz w:val="28"/>
        </w:rPr>
        <w:t>
      тағайындауға және жүзеге асыруға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Әлеуметтік төлемді тағайындау (бас тарту) туралы шешім қабылдау туралы sms-хабар </w:t>
      </w:r>
    </w:p>
    <w:p>
      <w:pPr>
        <w:spacing w:after="0"/>
        <w:ind w:left="0"/>
        <w:jc w:val="both"/>
      </w:pPr>
      <w:r>
        <w:rPr>
          <w:rFonts w:ascii="Times New Roman"/>
          <w:b w:val="false"/>
          <w:i w:val="false"/>
          <w:color w:val="000000"/>
          <w:sz w:val="28"/>
        </w:rPr>
        <w:t>
      жіберу жолымен, телефон байланысы арқылы хабарлауға келісім беремін.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алуға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__________________________</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____________ ұялы телефоны ______________ </w:t>
      </w:r>
    </w:p>
    <w:p>
      <w:pPr>
        <w:spacing w:after="0"/>
        <w:ind w:left="0"/>
        <w:jc w:val="both"/>
      </w:pPr>
      <w:r>
        <w:rPr>
          <w:rFonts w:ascii="Times New Roman"/>
          <w:b w:val="false"/>
          <w:i w:val="false"/>
          <w:color w:val="000000"/>
          <w:sz w:val="28"/>
        </w:rPr>
        <w:t xml:space="preserve">
      Өтініш берген күні: 20___ жылғы "___" _______________ </w:t>
      </w:r>
    </w:p>
    <w:p>
      <w:pPr>
        <w:spacing w:after="0"/>
        <w:ind w:left="0"/>
        <w:jc w:val="both"/>
      </w:pPr>
      <w:r>
        <w:rPr>
          <w:rFonts w:ascii="Times New Roman"/>
          <w:b w:val="false"/>
          <w:i w:val="false"/>
          <w:color w:val="000000"/>
          <w:sz w:val="28"/>
        </w:rPr>
        <w:t xml:space="preserve">
      Өтініш берушінің қолы _____________ </w:t>
      </w:r>
    </w:p>
    <w:p>
      <w:pPr>
        <w:spacing w:after="0"/>
        <w:ind w:left="0"/>
        <w:jc w:val="both"/>
      </w:pPr>
      <w:r>
        <w:rPr>
          <w:rFonts w:ascii="Times New Roman"/>
          <w:b w:val="false"/>
          <w:i w:val="false"/>
          <w:color w:val="000000"/>
          <w:sz w:val="28"/>
        </w:rPr>
        <w:t xml:space="preserve">
      Азамат _____________________________________ өтініші № _______ тіркелді. </w:t>
      </w:r>
    </w:p>
    <w:p>
      <w:pPr>
        <w:spacing w:after="0"/>
        <w:ind w:left="0"/>
        <w:jc w:val="both"/>
      </w:pPr>
      <w:r>
        <w:rPr>
          <w:rFonts w:ascii="Times New Roman"/>
          <w:b w:val="false"/>
          <w:i w:val="false"/>
          <w:color w:val="000000"/>
          <w:sz w:val="28"/>
        </w:rPr>
        <w:t>
      Құжаттар қабылданған күн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(бар болса), </w:t>
      </w:r>
    </w:p>
    <w:p>
      <w:pPr>
        <w:spacing w:after="0"/>
        <w:ind w:left="0"/>
        <w:jc w:val="both"/>
      </w:pPr>
      <w:r>
        <w:rPr>
          <w:rFonts w:ascii="Times New Roman"/>
          <w:b w:val="false"/>
          <w:i w:val="false"/>
          <w:color w:val="000000"/>
          <w:sz w:val="28"/>
        </w:rPr>
        <w:t xml:space="preserve">
      және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өтініші қоса берілген құжаттармен қабылданды, өтініш тіркелген күн: </w:t>
      </w:r>
    </w:p>
    <w:p>
      <w:pPr>
        <w:spacing w:after="0"/>
        <w:ind w:left="0"/>
        <w:jc w:val="both"/>
      </w:pPr>
      <w:r>
        <w:rPr>
          <w:rFonts w:ascii="Times New Roman"/>
          <w:b w:val="false"/>
          <w:i w:val="false"/>
          <w:color w:val="000000"/>
          <w:sz w:val="28"/>
        </w:rPr>
        <w:t xml:space="preserve">
      20___ жылғы "___" _________. </w:t>
      </w:r>
    </w:p>
    <w:p>
      <w:pPr>
        <w:spacing w:after="0"/>
        <w:ind w:left="0"/>
        <w:jc w:val="both"/>
      </w:pPr>
      <w:r>
        <w:rPr>
          <w:rFonts w:ascii="Times New Roman"/>
          <w:b w:val="false"/>
          <w:i w:val="false"/>
          <w:color w:val="000000"/>
          <w:sz w:val="28"/>
        </w:rPr>
        <w:t xml:space="preserve">
      ____________________________________ әлеуметтік төлемді тағайындауға қажетті құжаттың </w:t>
      </w:r>
    </w:p>
    <w:p>
      <w:pPr>
        <w:spacing w:after="0"/>
        <w:ind w:left="0"/>
        <w:jc w:val="both"/>
      </w:pPr>
      <w:r>
        <w:rPr>
          <w:rFonts w:ascii="Times New Roman"/>
          <w:b w:val="false"/>
          <w:i w:val="false"/>
          <w:color w:val="000000"/>
          <w:sz w:val="28"/>
        </w:rPr>
        <w:t xml:space="preserve">
      (құжаттардың) жоқ екені анықталған жағдайларда, мемлекеттік қызмет көрсету мерзімі </w:t>
      </w:r>
    </w:p>
    <w:p>
      <w:pPr>
        <w:spacing w:after="0"/>
        <w:ind w:left="0"/>
        <w:jc w:val="both"/>
      </w:pPr>
      <w:r>
        <w:rPr>
          <w:rFonts w:ascii="Times New Roman"/>
          <w:b w:val="false"/>
          <w:i w:val="false"/>
          <w:color w:val="000000"/>
          <w:sz w:val="28"/>
        </w:rPr>
        <w:t xml:space="preserve">
      қолданыстағы заңнамаға сәйкес ұзартылады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w:t>
            </w:r>
            <w:r>
              <w:br/>
            </w:r>
            <w:r>
              <w:rPr>
                <w:rFonts w:ascii="Times New Roman"/>
                <w:b w:val="false"/>
                <w:i w:val="false"/>
                <w:color w:val="000000"/>
                <w:sz w:val="20"/>
              </w:rPr>
              <w:t>еңбекке 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 жүкті</w:t>
            </w:r>
            <w:r>
              <w:br/>
            </w:r>
            <w:r>
              <w:rPr>
                <w:rFonts w:ascii="Times New Roman"/>
                <w:b w:val="false"/>
                <w:i w:val="false"/>
                <w:color w:val="000000"/>
                <w:sz w:val="20"/>
              </w:rPr>
              <w:t>болумен босануға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жаңа 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бала біржасқа толғанға дейін</w:t>
            </w:r>
            <w:r>
              <w:br/>
            </w:r>
            <w:r>
              <w:rPr>
                <w:rFonts w:ascii="Times New Roman"/>
                <w:b w:val="false"/>
                <w:i w:val="false"/>
                <w:color w:val="000000"/>
                <w:sz w:val="20"/>
              </w:rPr>
              <w:t>оның күтіміне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Ауданның коды 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w:t>
      </w:r>
    </w:p>
    <w:p>
      <w:pPr>
        <w:spacing w:after="0"/>
        <w:ind w:left="0"/>
        <w:jc w:val="both"/>
      </w:pPr>
      <w:r>
        <w:rPr>
          <w:rFonts w:ascii="Times New Roman"/>
          <w:b w:val="false"/>
          <w:i w:val="false"/>
          <w:color w:val="000000"/>
          <w:sz w:val="28"/>
        </w:rPr>
        <w:t>
      қоғамның_________________________ облысы (қаласы) бойынша филиалы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күнi: ______ жылғы "___" _____________ </w:t>
      </w:r>
    </w:p>
    <w:p>
      <w:pPr>
        <w:spacing w:after="0"/>
        <w:ind w:left="0"/>
        <w:jc w:val="both"/>
      </w:pPr>
      <w:r>
        <w:rPr>
          <w:rFonts w:ascii="Times New Roman"/>
          <w:b w:val="false"/>
          <w:i w:val="false"/>
          <w:color w:val="000000"/>
          <w:sz w:val="28"/>
        </w:rPr>
        <w:t>
      Жеке сәйкестендіру нөмірі (ЖСН): 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 құжаттың нөмірі: ________ кім берген: _____________________</w:t>
      </w:r>
    </w:p>
    <w:p>
      <w:pPr>
        <w:spacing w:after="0"/>
        <w:ind w:left="0"/>
        <w:jc w:val="both"/>
      </w:pPr>
      <w:r>
        <w:rPr>
          <w:rFonts w:ascii="Times New Roman"/>
          <w:b w:val="false"/>
          <w:i w:val="false"/>
          <w:color w:val="000000"/>
          <w:sz w:val="28"/>
        </w:rPr>
        <w:t xml:space="preserve">
      Берілген күні: ______ жылғы "___" ______________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 </w:t>
      </w:r>
    </w:p>
    <w:p>
      <w:pPr>
        <w:spacing w:after="0"/>
        <w:ind w:left="0"/>
        <w:jc w:val="both"/>
      </w:pPr>
      <w:r>
        <w:rPr>
          <w:rFonts w:ascii="Times New Roman"/>
          <w:b w:val="false"/>
          <w:i w:val="false"/>
          <w:color w:val="000000"/>
          <w:sz w:val="28"/>
        </w:rPr>
        <w:t xml:space="preserve">
      облысы _______________________ қаласы (ауданы) _____________________ </w:t>
      </w:r>
    </w:p>
    <w:p>
      <w:pPr>
        <w:spacing w:after="0"/>
        <w:ind w:left="0"/>
        <w:jc w:val="both"/>
      </w:pPr>
      <w:r>
        <w:rPr>
          <w:rFonts w:ascii="Times New Roman"/>
          <w:b w:val="false"/>
          <w:i w:val="false"/>
          <w:color w:val="000000"/>
          <w:sz w:val="28"/>
        </w:rPr>
        <w:t>
      ауылы ___________________ көшесі (шағынауданы) __________ үй __________ пәтер</w:t>
      </w:r>
    </w:p>
    <w:p>
      <w:pPr>
        <w:spacing w:after="0"/>
        <w:ind w:left="0"/>
        <w:jc w:val="both"/>
      </w:pPr>
      <w:r>
        <w:rPr>
          <w:rFonts w:ascii="Times New Roman"/>
          <w:b w:val="false"/>
          <w:i w:val="false"/>
          <w:color w:val="000000"/>
          <w:sz w:val="28"/>
        </w:rPr>
        <w:t xml:space="preserve">
      Маған еңбек ету қабілетінен айырылған жағдайда төленетін әлеуметтік төлем </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xml:space="preserve">
      Әлеуметтік төлем мөлшерінің өзгеруіне әкеп соғатын барлық өзгерістерді (тоқтата </w:t>
      </w:r>
    </w:p>
    <w:p>
      <w:pPr>
        <w:spacing w:after="0"/>
        <w:ind w:left="0"/>
        <w:jc w:val="both"/>
      </w:pPr>
      <w:r>
        <w:rPr>
          <w:rFonts w:ascii="Times New Roman"/>
          <w:b w:val="false"/>
          <w:i w:val="false"/>
          <w:color w:val="000000"/>
          <w:sz w:val="28"/>
        </w:rPr>
        <w:t xml:space="preserve">
      тұру, тоқтату), сондай-ақ тұрғылықты жерімнің (оның ішінде Қазақстан Республикасының </w:t>
      </w:r>
    </w:p>
    <w:p>
      <w:pPr>
        <w:spacing w:after="0"/>
        <w:ind w:left="0"/>
        <w:jc w:val="both"/>
      </w:pPr>
      <w:r>
        <w:rPr>
          <w:rFonts w:ascii="Times New Roman"/>
          <w:b w:val="false"/>
          <w:i w:val="false"/>
          <w:color w:val="000000"/>
          <w:sz w:val="28"/>
        </w:rPr>
        <w:t xml:space="preserve">
      шегінен тыс жерлерге кету), анкета деректерінің, банк деректемелерінің өзгергенін </w:t>
      </w:r>
    </w:p>
    <w:p>
      <w:pPr>
        <w:spacing w:after="0"/>
        <w:ind w:left="0"/>
        <w:jc w:val="both"/>
      </w:pPr>
      <w:r>
        <w:rPr>
          <w:rFonts w:ascii="Times New Roman"/>
          <w:b w:val="false"/>
          <w:i w:val="false"/>
          <w:color w:val="000000"/>
          <w:sz w:val="28"/>
        </w:rPr>
        <w:t xml:space="preserve">
      Мемлекеттік корпорацияның бөлімшесіне осындай өзгерістер туындаған күннен бастап он </w:t>
      </w:r>
    </w:p>
    <w:p>
      <w:pPr>
        <w:spacing w:after="0"/>
        <w:ind w:left="0"/>
        <w:jc w:val="both"/>
      </w:pPr>
      <w:r>
        <w:rPr>
          <w:rFonts w:ascii="Times New Roman"/>
          <w:b w:val="false"/>
          <w:i w:val="false"/>
          <w:color w:val="000000"/>
          <w:sz w:val="28"/>
        </w:rPr>
        <w:t>
      күнтізбелік күн ішінде хабарлау қажеттілігі туралы хабардармын.</w:t>
      </w:r>
    </w:p>
    <w:p>
      <w:pPr>
        <w:spacing w:after="0"/>
        <w:ind w:left="0"/>
        <w:jc w:val="both"/>
      </w:pPr>
      <w:r>
        <w:rPr>
          <w:rFonts w:ascii="Times New Roman"/>
          <w:b w:val="false"/>
          <w:i w:val="false"/>
          <w:color w:val="000000"/>
          <w:sz w:val="28"/>
        </w:rPr>
        <w:t>
      Мемлекеттік корпорация бөлімшесіне ұсынылған құжаттардың түпнұсқалығын растаймын.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Әлеуметтік төлем сомасынан міндетті зейнетақы жарналарын ұстауға келісім беремін </w:t>
      </w:r>
    </w:p>
    <w:p>
      <w:pPr>
        <w:spacing w:after="0"/>
        <w:ind w:left="0"/>
        <w:jc w:val="both"/>
      </w:pPr>
      <w:r>
        <w:rPr>
          <w:rFonts w:ascii="Times New Roman"/>
          <w:b w:val="false"/>
          <w:i w:val="false"/>
          <w:color w:val="000000"/>
          <w:sz w:val="28"/>
        </w:rPr>
        <w:t xml:space="preserve">
      (бірінші немесе екінші топтағы мүгедектігі мерзiмсiз болып белгіленген адам толтырады):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xml:space="preserve">
      Әлеуметтік төлемді тағайындауға және жүзеге асыруға қажетті менің дербес </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xml:space="preserve">
      Әлеуметтік төлем тағайындау (тағайындаудан бас тарту) туралы қабылданған шешім </w:t>
      </w:r>
    </w:p>
    <w:p>
      <w:pPr>
        <w:spacing w:after="0"/>
        <w:ind w:left="0"/>
        <w:jc w:val="both"/>
      </w:pPr>
      <w:r>
        <w:rPr>
          <w:rFonts w:ascii="Times New Roman"/>
          <w:b w:val="false"/>
          <w:i w:val="false"/>
          <w:color w:val="000000"/>
          <w:sz w:val="28"/>
        </w:rPr>
        <w:t>
      туралы ұялы телефонға sms-хабар жіберу арқылы хабарлауға келісім беремін.</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xml:space="preserve">
      шоты ашылған жағдайда, осы шоттағы ақшаны үшінші тұлғалардың өндіріп алуына жол </w:t>
      </w:r>
    </w:p>
    <w:p>
      <w:pPr>
        <w:spacing w:after="0"/>
        <w:ind w:left="0"/>
        <w:jc w:val="both"/>
      </w:pPr>
      <w:r>
        <w:rPr>
          <w:rFonts w:ascii="Times New Roman"/>
          <w:b w:val="false"/>
          <w:i w:val="false"/>
          <w:color w:val="000000"/>
          <w:sz w:val="28"/>
        </w:rPr>
        <w:t>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_______________________________</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үй телефоны ___________ ұялы телефоны ____________________________________________</w:t>
      </w:r>
    </w:p>
    <w:p>
      <w:pPr>
        <w:spacing w:after="0"/>
        <w:ind w:left="0"/>
        <w:jc w:val="both"/>
      </w:pPr>
      <w:r>
        <w:rPr>
          <w:rFonts w:ascii="Times New Roman"/>
          <w:b w:val="false"/>
          <w:i w:val="false"/>
          <w:color w:val="000000"/>
          <w:sz w:val="28"/>
        </w:rPr>
        <w:t>
      өтініш берген күні: 20___ жылғы "___" 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xml:space="preserve">
      Азамат _________________________ өтініші № ______________ тіркелді. </w:t>
      </w:r>
    </w:p>
    <w:p>
      <w:pPr>
        <w:spacing w:after="0"/>
        <w:ind w:left="0"/>
        <w:jc w:val="both"/>
      </w:pPr>
      <w:r>
        <w:rPr>
          <w:rFonts w:ascii="Times New Roman"/>
          <w:b w:val="false"/>
          <w:i w:val="false"/>
          <w:color w:val="000000"/>
          <w:sz w:val="28"/>
        </w:rPr>
        <w:t xml:space="preserve">
      қабылданған күн 20___ жылғы "___" _____________ </w:t>
      </w:r>
    </w:p>
    <w:p>
      <w:pPr>
        <w:spacing w:after="0"/>
        <w:ind w:left="0"/>
        <w:jc w:val="both"/>
      </w:pPr>
      <w:r>
        <w:rPr>
          <w:rFonts w:ascii="Times New Roman"/>
          <w:b w:val="false"/>
          <w:i w:val="false"/>
          <w:color w:val="000000"/>
          <w:sz w:val="28"/>
        </w:rPr>
        <w:t xml:space="preserve">
      __________________________________________________________ құжаттарды қабылдаған </w:t>
      </w:r>
    </w:p>
    <w:p>
      <w:pPr>
        <w:spacing w:after="0"/>
        <w:ind w:left="0"/>
        <w:jc w:val="both"/>
      </w:pPr>
      <w:r>
        <w:rPr>
          <w:rFonts w:ascii="Times New Roman"/>
          <w:b w:val="false"/>
          <w:i w:val="false"/>
          <w:color w:val="000000"/>
          <w:sz w:val="28"/>
        </w:rPr>
        <w:t>
      адамның тегі, аты, әкесінің аты (бар болса) және қолы</w:t>
      </w:r>
    </w:p>
    <w:p>
      <w:pPr>
        <w:spacing w:after="0"/>
        <w:ind w:left="0"/>
        <w:jc w:val="both"/>
      </w:pPr>
      <w:r>
        <w:rPr>
          <w:rFonts w:ascii="Times New Roman"/>
          <w:b w:val="false"/>
          <w:i w:val="false"/>
          <w:color w:val="000000"/>
          <w:sz w:val="28"/>
        </w:rPr>
        <w:t xml:space="preserve">
       _ _ _ _ _ _ _ _ _ _ _ _ _ _ _ _ _ _ _ _ _ _ _ _ _ _ _ _ _ _ _ _ _ _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________________________ өтініші қоса берілген құжаттармен 20__ жылғы "___" _________ </w:t>
      </w:r>
    </w:p>
    <w:p>
      <w:pPr>
        <w:spacing w:after="0"/>
        <w:ind w:left="0"/>
        <w:jc w:val="both"/>
      </w:pPr>
      <w:r>
        <w:rPr>
          <w:rFonts w:ascii="Times New Roman"/>
          <w:b w:val="false"/>
          <w:i w:val="false"/>
          <w:color w:val="000000"/>
          <w:sz w:val="28"/>
        </w:rPr>
        <w:t xml:space="preserve">
      қабылданды, өтініш тіркелген күн: 20__ жылғы "__" ___________ (қызметті алу күні өтінішті </w:t>
      </w:r>
    </w:p>
    <w:p>
      <w:pPr>
        <w:spacing w:after="0"/>
        <w:ind w:left="0"/>
        <w:jc w:val="both"/>
      </w:pPr>
      <w:r>
        <w:rPr>
          <w:rFonts w:ascii="Times New Roman"/>
          <w:b w:val="false"/>
          <w:i w:val="false"/>
          <w:color w:val="000000"/>
          <w:sz w:val="28"/>
        </w:rPr>
        <w:t xml:space="preserve">
      Мемлекеттік корпорацияның бөлімшесінде тіркеген күннен бастап) 20___ жылғы "___"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Әлеуметтік төлем тағайындауға қажетті құжаттың (құжаттардың) және (немесе) </w:t>
      </w:r>
    </w:p>
    <w:p>
      <w:pPr>
        <w:spacing w:after="0"/>
        <w:ind w:left="0"/>
        <w:jc w:val="both"/>
      </w:pPr>
      <w:r>
        <w:rPr>
          <w:rFonts w:ascii="Times New Roman"/>
          <w:b w:val="false"/>
          <w:i w:val="false"/>
          <w:color w:val="000000"/>
          <w:sz w:val="28"/>
        </w:rPr>
        <w:t xml:space="preserve">
      мәліметтердің жоқ екені анықталған жағдайларда, мемлекеттік қызмет көрсету мерзімі </w:t>
      </w:r>
    </w:p>
    <w:p>
      <w:pPr>
        <w:spacing w:after="0"/>
        <w:ind w:left="0"/>
        <w:jc w:val="both"/>
      </w:pPr>
      <w:r>
        <w:rPr>
          <w:rFonts w:ascii="Times New Roman"/>
          <w:b w:val="false"/>
          <w:i w:val="false"/>
          <w:color w:val="000000"/>
          <w:sz w:val="28"/>
        </w:rPr>
        <w:t>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xml:space="preserve">
      Төленетін әлеуметтік төлем мөлшерінің өзгеруіне әкеп соғатын барлық өзгерістерді, </w:t>
      </w:r>
    </w:p>
    <w:p>
      <w:pPr>
        <w:spacing w:after="0"/>
        <w:ind w:left="0"/>
        <w:jc w:val="both"/>
      </w:pPr>
      <w:r>
        <w:rPr>
          <w:rFonts w:ascii="Times New Roman"/>
          <w:b w:val="false"/>
          <w:i w:val="false"/>
          <w:color w:val="000000"/>
          <w:sz w:val="28"/>
        </w:rPr>
        <w:t xml:space="preserve">
      сондай-ақ тұрғылықты жерімнің (оның ішінде Қазақстан Республикасының шегінен тыс </w:t>
      </w:r>
    </w:p>
    <w:p>
      <w:pPr>
        <w:spacing w:after="0"/>
        <w:ind w:left="0"/>
        <w:jc w:val="both"/>
      </w:pPr>
      <w:r>
        <w:rPr>
          <w:rFonts w:ascii="Times New Roman"/>
          <w:b w:val="false"/>
          <w:i w:val="false"/>
          <w:color w:val="000000"/>
          <w:sz w:val="28"/>
        </w:rPr>
        <w:t xml:space="preserve">
      жерлерге кету), анкета деректерінің, банк деректемелерінің өзгергенін осындай өзгерістер </w:t>
      </w:r>
    </w:p>
    <w:p>
      <w:pPr>
        <w:spacing w:after="0"/>
        <w:ind w:left="0"/>
        <w:jc w:val="both"/>
      </w:pPr>
      <w:r>
        <w:rPr>
          <w:rFonts w:ascii="Times New Roman"/>
          <w:b w:val="false"/>
          <w:i w:val="false"/>
          <w:color w:val="000000"/>
          <w:sz w:val="28"/>
        </w:rPr>
        <w:t xml:space="preserve">
      туындаған күннен бастап күнтізбелік он күні ішінде Мемлекеттік корпорацияның бөлімшесіне </w:t>
      </w:r>
    </w:p>
    <w:p>
      <w:pPr>
        <w:spacing w:after="0"/>
        <w:ind w:left="0"/>
        <w:jc w:val="both"/>
      </w:pPr>
      <w:r>
        <w:rPr>
          <w:rFonts w:ascii="Times New Roman"/>
          <w:b w:val="false"/>
          <w:i w:val="false"/>
          <w:color w:val="000000"/>
          <w:sz w:val="28"/>
        </w:rPr>
        <w:t>
      хабарлау қажет екені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516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 xml:space="preserve">әлеуметтік төлемдер </w:t>
            </w:r>
            <w:r>
              <w:br/>
            </w:r>
            <w:r>
              <w:rPr>
                <w:rFonts w:ascii="Times New Roman"/>
                <w:b w:val="false"/>
                <w:i w:val="false"/>
                <w:color w:val="000000"/>
                <w:sz w:val="20"/>
              </w:rPr>
              <w:t>ағайындау:</w:t>
            </w:r>
            <w:r>
              <w:br/>
            </w:r>
            <w:r>
              <w:rPr>
                <w:rFonts w:ascii="Times New Roman"/>
                <w:b w:val="false"/>
                <w:i w:val="false"/>
                <w:color w:val="000000"/>
                <w:sz w:val="20"/>
              </w:rPr>
              <w:t>еңбекке 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w:t>
            </w:r>
            <w:r>
              <w:br/>
            </w:r>
            <w:r>
              <w:rPr>
                <w:rFonts w:ascii="Times New Roman"/>
                <w:b w:val="false"/>
                <w:i w:val="false"/>
                <w:color w:val="000000"/>
                <w:sz w:val="20"/>
              </w:rPr>
              <w:t>жүкті болумен босануға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жаңа туған баланы</w:t>
            </w:r>
            <w:r>
              <w:br/>
            </w:r>
            <w:r>
              <w:rPr>
                <w:rFonts w:ascii="Times New Roman"/>
                <w:b w:val="false"/>
                <w:i w:val="false"/>
                <w:color w:val="000000"/>
                <w:sz w:val="20"/>
              </w:rPr>
              <w:t>(балаларды) асырап алуға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бала біржасқа</w:t>
            </w:r>
            <w:r>
              <w:br/>
            </w:r>
            <w:r>
              <w:rPr>
                <w:rFonts w:ascii="Times New Roman"/>
                <w:b w:val="false"/>
                <w:i w:val="false"/>
                <w:color w:val="000000"/>
                <w:sz w:val="20"/>
              </w:rPr>
              <w:t>толғанға дейін оның күтіміне</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Жұмысынан айырылу жағдайына әлеуметтік төлем тағайындау үшін өтініш</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Туған күні: _____ жылғы "___" _____________________________________________________</w:t>
      </w:r>
    </w:p>
    <w:p>
      <w:pPr>
        <w:spacing w:after="0"/>
        <w:ind w:left="0"/>
        <w:jc w:val="both"/>
      </w:pPr>
      <w:r>
        <w:rPr>
          <w:rFonts w:ascii="Times New Roman"/>
          <w:b w:val="false"/>
          <w:i w:val="false"/>
          <w:color w:val="000000"/>
          <w:sz w:val="28"/>
        </w:rPr>
        <w:t>
      Жеке сәйкестендiру нөмiрi (ЖСН): __________________________________________________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__________________________________________</w:t>
      </w:r>
    </w:p>
    <w:p>
      <w:pPr>
        <w:spacing w:after="0"/>
        <w:ind w:left="0"/>
        <w:jc w:val="both"/>
      </w:pPr>
      <w:r>
        <w:rPr>
          <w:rFonts w:ascii="Times New Roman"/>
          <w:b w:val="false"/>
          <w:i w:val="false"/>
          <w:color w:val="000000"/>
          <w:sz w:val="28"/>
        </w:rPr>
        <w:t>
      Құжаттың сериясы: _________ Құжаттың нөмірі: ________ Кім берген: ___________________</w:t>
      </w:r>
    </w:p>
    <w:p>
      <w:pPr>
        <w:spacing w:after="0"/>
        <w:ind w:left="0"/>
        <w:jc w:val="both"/>
      </w:pPr>
      <w:r>
        <w:rPr>
          <w:rFonts w:ascii="Times New Roman"/>
          <w:b w:val="false"/>
          <w:i w:val="false"/>
          <w:color w:val="000000"/>
          <w:sz w:val="28"/>
        </w:rPr>
        <w:t>
      Берілген күні: _____ жылғы "___" ___________________________________________________</w:t>
      </w:r>
    </w:p>
    <w:p>
      <w:pPr>
        <w:spacing w:after="0"/>
        <w:ind w:left="0"/>
        <w:jc w:val="both"/>
      </w:pPr>
      <w:r>
        <w:rPr>
          <w:rFonts w:ascii="Times New Roman"/>
          <w:b w:val="false"/>
          <w:i w:val="false"/>
          <w:color w:val="000000"/>
          <w:sz w:val="28"/>
        </w:rPr>
        <w:t>
      Тұрғылықты жері туралы мәлімет: __________________________________________________</w:t>
      </w:r>
    </w:p>
    <w:p>
      <w:pPr>
        <w:spacing w:after="0"/>
        <w:ind w:left="0"/>
        <w:jc w:val="both"/>
      </w:pPr>
      <w:r>
        <w:rPr>
          <w:rFonts w:ascii="Times New Roman"/>
          <w:b w:val="false"/>
          <w:i w:val="false"/>
          <w:color w:val="000000"/>
          <w:sz w:val="28"/>
        </w:rPr>
        <w:t>
      облысы ______________________ қаласы (ауданы) ____________________________________</w:t>
      </w:r>
    </w:p>
    <w:p>
      <w:pPr>
        <w:spacing w:after="0"/>
        <w:ind w:left="0"/>
        <w:jc w:val="both"/>
      </w:pPr>
      <w:r>
        <w:rPr>
          <w:rFonts w:ascii="Times New Roman"/>
          <w:b w:val="false"/>
          <w:i w:val="false"/>
          <w:color w:val="000000"/>
          <w:sz w:val="28"/>
        </w:rPr>
        <w:t xml:space="preserve">
      ауылы ________________ көшесі (шағынауданы) ________ үй ________ пәтер </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________________________________________________________________</w:t>
      </w:r>
    </w:p>
    <w:p>
      <w:pPr>
        <w:spacing w:after="0"/>
        <w:ind w:left="0"/>
        <w:jc w:val="both"/>
      </w:pPr>
      <w:r>
        <w:rPr>
          <w:rFonts w:ascii="Times New Roman"/>
          <w:b w:val="false"/>
          <w:i w:val="false"/>
          <w:color w:val="000000"/>
          <w:sz w:val="28"/>
        </w:rPr>
        <w:t>
      Шот түрі: ағымдағы_______________________________________________________________</w:t>
      </w:r>
    </w:p>
    <w:p>
      <w:pPr>
        <w:spacing w:after="0"/>
        <w:ind w:left="0"/>
        <w:jc w:val="both"/>
      </w:pPr>
      <w:r>
        <w:rPr>
          <w:rFonts w:ascii="Times New Roman"/>
          <w:b w:val="false"/>
          <w:i w:val="false"/>
          <w:color w:val="000000"/>
          <w:sz w:val="28"/>
        </w:rPr>
        <w:t xml:space="preserve">
      Әлеуметтік төлем мөлшерінің ____________ өзгеруіне (тоқтата тұру, тоқтату) әкеп соғатын </w:t>
      </w:r>
    </w:p>
    <w:p>
      <w:pPr>
        <w:spacing w:after="0"/>
        <w:ind w:left="0"/>
        <w:jc w:val="both"/>
      </w:pPr>
      <w:r>
        <w:rPr>
          <w:rFonts w:ascii="Times New Roman"/>
          <w:b w:val="false"/>
          <w:i w:val="false"/>
          <w:color w:val="000000"/>
          <w:sz w:val="28"/>
        </w:rPr>
        <w:t xml:space="preserve">
      барлық өзгерістерді, сондай-ақ тұрғылықты жерімнің (оның ішінде Қазақстан </w:t>
      </w:r>
    </w:p>
    <w:p>
      <w:pPr>
        <w:spacing w:after="0"/>
        <w:ind w:left="0"/>
        <w:jc w:val="both"/>
      </w:pPr>
      <w:r>
        <w:rPr>
          <w:rFonts w:ascii="Times New Roman"/>
          <w:b w:val="false"/>
          <w:i w:val="false"/>
          <w:color w:val="000000"/>
          <w:sz w:val="28"/>
        </w:rPr>
        <w:t xml:space="preserve">
      Республикасының шегінен тыс жерлерге кету), анкета деректерінің, банк деректемелерінің </w:t>
      </w:r>
    </w:p>
    <w:p>
      <w:pPr>
        <w:spacing w:after="0"/>
        <w:ind w:left="0"/>
        <w:jc w:val="both"/>
      </w:pPr>
      <w:r>
        <w:rPr>
          <w:rFonts w:ascii="Times New Roman"/>
          <w:b w:val="false"/>
          <w:i w:val="false"/>
          <w:color w:val="000000"/>
          <w:sz w:val="28"/>
        </w:rPr>
        <w:t xml:space="preserve">
      өзгергенін Мемлекеттік корпорацияның бөлімшесіне осындай өзгерістер туындаған күннен </w:t>
      </w:r>
    </w:p>
    <w:p>
      <w:pPr>
        <w:spacing w:after="0"/>
        <w:ind w:left="0"/>
        <w:jc w:val="both"/>
      </w:pPr>
      <w:r>
        <w:rPr>
          <w:rFonts w:ascii="Times New Roman"/>
          <w:b w:val="false"/>
          <w:i w:val="false"/>
          <w:color w:val="000000"/>
          <w:sz w:val="28"/>
        </w:rPr>
        <w:t>
      бастап күнтізбелік он күні ішінде хабарлау қажет екені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Әлеуметтік төлемнің сомасынан міндетті зейнетақы жарналарын ұстауға келісім </w:t>
      </w:r>
    </w:p>
    <w:p>
      <w:pPr>
        <w:spacing w:after="0"/>
        <w:ind w:left="0"/>
        <w:jc w:val="both"/>
      </w:pPr>
      <w:r>
        <w:rPr>
          <w:rFonts w:ascii="Times New Roman"/>
          <w:b w:val="false"/>
          <w:i w:val="false"/>
          <w:color w:val="000000"/>
          <w:sz w:val="28"/>
        </w:rPr>
        <w:t xml:space="preserve">
      беремін (бірінші немесе екінші топ мүгедектігі мерзімсіз белгіленген адам толтырады): </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xml:space="preserve">
      Мемлекеттік әлеуметтік сақтандыру қорынан төленетін әлеуметтік төлемдерді </w:t>
      </w:r>
    </w:p>
    <w:p>
      <w:pPr>
        <w:spacing w:after="0"/>
        <w:ind w:left="0"/>
        <w:jc w:val="both"/>
      </w:pPr>
      <w:r>
        <w:rPr>
          <w:rFonts w:ascii="Times New Roman"/>
          <w:b w:val="false"/>
          <w:i w:val="false"/>
          <w:color w:val="000000"/>
          <w:sz w:val="28"/>
        </w:rPr>
        <w:t xml:space="preserve">
      тағайындауға және жүзеге асыруға қажетті менің дербес деректерімді жинауға және өңдеуге </w:t>
      </w:r>
    </w:p>
    <w:p>
      <w:pPr>
        <w:spacing w:after="0"/>
        <w:ind w:left="0"/>
        <w:jc w:val="both"/>
      </w:pPr>
      <w:r>
        <w:rPr>
          <w:rFonts w:ascii="Times New Roman"/>
          <w:b w:val="false"/>
          <w:i w:val="false"/>
          <w:color w:val="000000"/>
          <w:sz w:val="28"/>
        </w:rPr>
        <w:t>
      келісім беремін: иә/жоқ.</w:t>
      </w:r>
    </w:p>
    <w:p>
      <w:pPr>
        <w:spacing w:after="0"/>
        <w:ind w:left="0"/>
        <w:jc w:val="both"/>
      </w:pPr>
      <w:r>
        <w:rPr>
          <w:rFonts w:ascii="Times New Roman"/>
          <w:b w:val="false"/>
          <w:i w:val="false"/>
          <w:color w:val="000000"/>
          <w:sz w:val="28"/>
        </w:rPr>
        <w:t xml:space="preserve">
      Әлеуметтік төлемді тағайындау (бас тарту) туралы шешім қабылдау туралы sms-хабар </w:t>
      </w:r>
    </w:p>
    <w:p>
      <w:pPr>
        <w:spacing w:after="0"/>
        <w:ind w:left="0"/>
        <w:jc w:val="both"/>
      </w:pPr>
      <w:r>
        <w:rPr>
          <w:rFonts w:ascii="Times New Roman"/>
          <w:b w:val="false"/>
          <w:i w:val="false"/>
          <w:color w:val="000000"/>
          <w:sz w:val="28"/>
        </w:rPr>
        <w:t xml:space="preserve">
      жіберу жолымен, электрондық немесе телефон байланысы арқылы хабарлауға келісім </w:t>
      </w:r>
    </w:p>
    <w:p>
      <w:pPr>
        <w:spacing w:after="0"/>
        <w:ind w:left="0"/>
        <w:jc w:val="both"/>
      </w:pPr>
      <w:r>
        <w:rPr>
          <w:rFonts w:ascii="Times New Roman"/>
          <w:b w:val="false"/>
          <w:i w:val="false"/>
          <w:color w:val="000000"/>
          <w:sz w:val="28"/>
        </w:rPr>
        <w:t>
      беремін: иә/жоқ.</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w:t>
      </w:r>
    </w:p>
    <w:p>
      <w:pPr>
        <w:spacing w:after="0"/>
        <w:ind w:left="0"/>
        <w:jc w:val="both"/>
      </w:pPr>
      <w:r>
        <w:rPr>
          <w:rFonts w:ascii="Times New Roman"/>
          <w:b w:val="false"/>
          <w:i w:val="false"/>
          <w:color w:val="000000"/>
          <w:sz w:val="28"/>
        </w:rPr>
        <w:t xml:space="preserve">
      төленетін жәрдемақыларды және (немесе) әлеуметтік төлемдерді есептеу үшін жеке банк </w:t>
      </w:r>
    </w:p>
    <w:p>
      <w:pPr>
        <w:spacing w:after="0"/>
        <w:ind w:left="0"/>
        <w:jc w:val="both"/>
      </w:pPr>
      <w:r>
        <w:rPr>
          <w:rFonts w:ascii="Times New Roman"/>
          <w:b w:val="false"/>
          <w:i w:val="false"/>
          <w:color w:val="000000"/>
          <w:sz w:val="28"/>
        </w:rPr>
        <w:t>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_______________________________</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телефоны ____________ ұялы телефоны _____________________________________________</w:t>
      </w:r>
    </w:p>
    <w:p>
      <w:pPr>
        <w:spacing w:after="0"/>
        <w:ind w:left="0"/>
        <w:jc w:val="both"/>
      </w:pPr>
      <w:r>
        <w:rPr>
          <w:rFonts w:ascii="Times New Roman"/>
          <w:b w:val="false"/>
          <w:i w:val="false"/>
          <w:color w:val="000000"/>
          <w:sz w:val="28"/>
        </w:rPr>
        <w:t>
      Өтініш берген күні: 20___ жылғы "___" 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____________________________________________________________</w:t>
      </w:r>
    </w:p>
    <w:p>
      <w:pPr>
        <w:spacing w:after="0"/>
        <w:ind w:left="0"/>
        <w:jc w:val="both"/>
      </w:pPr>
      <w:r>
        <w:rPr>
          <w:rFonts w:ascii="Times New Roman"/>
          <w:b w:val="false"/>
          <w:i w:val="false"/>
          <w:color w:val="000000"/>
          <w:sz w:val="28"/>
        </w:rPr>
        <w:t xml:space="preserve">
      Азамат (ша) ________________________________ өтініші № ________ тіркелді. </w:t>
      </w:r>
    </w:p>
    <w:p>
      <w:pPr>
        <w:spacing w:after="0"/>
        <w:ind w:left="0"/>
        <w:jc w:val="both"/>
      </w:pPr>
      <w:r>
        <w:rPr>
          <w:rFonts w:ascii="Times New Roman"/>
          <w:b w:val="false"/>
          <w:i w:val="false"/>
          <w:color w:val="000000"/>
          <w:sz w:val="28"/>
        </w:rPr>
        <w:t>
      Құжаттар қабылданған күн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______________________________________________ өтініші қоса берілген құжаттармен </w:t>
      </w:r>
    </w:p>
    <w:p>
      <w:pPr>
        <w:spacing w:after="0"/>
        <w:ind w:left="0"/>
        <w:jc w:val="both"/>
      </w:pPr>
      <w:r>
        <w:rPr>
          <w:rFonts w:ascii="Times New Roman"/>
          <w:b w:val="false"/>
          <w:i w:val="false"/>
          <w:color w:val="000000"/>
          <w:sz w:val="28"/>
        </w:rPr>
        <w:t xml:space="preserve">
      қабылданды, өтініш тіркелген күн: 20___ жылғы "___" _____________ </w:t>
      </w:r>
    </w:p>
    <w:p>
      <w:pPr>
        <w:spacing w:after="0"/>
        <w:ind w:left="0"/>
        <w:jc w:val="both"/>
      </w:pPr>
      <w:r>
        <w:rPr>
          <w:rFonts w:ascii="Times New Roman"/>
          <w:b w:val="false"/>
          <w:i w:val="false"/>
          <w:color w:val="000000"/>
          <w:sz w:val="28"/>
        </w:rPr>
        <w:t xml:space="preserve">
      ______________________________________ әлеуметтік төлемді тағайындауға қажетті </w:t>
      </w:r>
    </w:p>
    <w:p>
      <w:pPr>
        <w:spacing w:after="0"/>
        <w:ind w:left="0"/>
        <w:jc w:val="both"/>
      </w:pPr>
      <w:r>
        <w:rPr>
          <w:rFonts w:ascii="Times New Roman"/>
          <w:b w:val="false"/>
          <w:i w:val="false"/>
          <w:color w:val="000000"/>
          <w:sz w:val="28"/>
        </w:rPr>
        <w:t xml:space="preserve">
      құжаттың (құжаттардың) жоқ екені анықталған жағдайларда, мемлекеттік қызмет көрсету </w:t>
      </w:r>
    </w:p>
    <w:p>
      <w:pPr>
        <w:spacing w:after="0"/>
        <w:ind w:left="0"/>
        <w:jc w:val="both"/>
      </w:pPr>
      <w:r>
        <w:rPr>
          <w:rFonts w:ascii="Times New Roman"/>
          <w:b w:val="false"/>
          <w:i w:val="false"/>
          <w:color w:val="000000"/>
          <w:sz w:val="28"/>
        </w:rPr>
        <w:t xml:space="preserve">
      мерзімі қолданыстағы заңнамаға сәйкес ұзартылады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"Мынадай әлеуметтік</w:t>
            </w:r>
            <w:r>
              <w:br/>
            </w:r>
            <w:r>
              <w:rPr>
                <w:rFonts w:ascii="Times New Roman"/>
                <w:b w:val="false"/>
                <w:i w:val="false"/>
                <w:color w:val="000000"/>
                <w:sz w:val="20"/>
              </w:rPr>
              <w:t>тәуекелдер жағдайларына</w:t>
            </w:r>
            <w:r>
              <w:br/>
            </w:r>
            <w:r>
              <w:rPr>
                <w:rFonts w:ascii="Times New Roman"/>
                <w:b w:val="false"/>
                <w:i w:val="false"/>
                <w:color w:val="000000"/>
                <w:sz w:val="20"/>
              </w:rPr>
              <w:t>әлеуметтік төлемдер</w:t>
            </w:r>
            <w:r>
              <w:br/>
            </w:r>
            <w:r>
              <w:rPr>
                <w:rFonts w:ascii="Times New Roman"/>
                <w:b w:val="false"/>
                <w:i w:val="false"/>
                <w:color w:val="000000"/>
                <w:sz w:val="20"/>
              </w:rPr>
              <w:t>тағайындау:</w:t>
            </w:r>
            <w:r>
              <w:br/>
            </w:r>
            <w:r>
              <w:rPr>
                <w:rFonts w:ascii="Times New Roman"/>
                <w:b w:val="false"/>
                <w:i w:val="false"/>
                <w:color w:val="000000"/>
                <w:sz w:val="20"/>
              </w:rPr>
              <w:t>еңбекке қабілеттілігін жоғалту,</w:t>
            </w:r>
            <w:r>
              <w:br/>
            </w:r>
            <w:r>
              <w:rPr>
                <w:rFonts w:ascii="Times New Roman"/>
                <w:b w:val="false"/>
                <w:i w:val="false"/>
                <w:color w:val="000000"/>
                <w:sz w:val="20"/>
              </w:rPr>
              <w:t>асыраушысынан айырылу,</w:t>
            </w:r>
            <w:r>
              <w:br/>
            </w:r>
            <w:r>
              <w:rPr>
                <w:rFonts w:ascii="Times New Roman"/>
                <w:b w:val="false"/>
                <w:i w:val="false"/>
                <w:color w:val="000000"/>
                <w:sz w:val="20"/>
              </w:rPr>
              <w:t>жұмысынан айырылу,</w:t>
            </w:r>
            <w:r>
              <w:br/>
            </w:r>
            <w:r>
              <w:rPr>
                <w:rFonts w:ascii="Times New Roman"/>
                <w:b w:val="false"/>
                <w:i w:val="false"/>
                <w:color w:val="000000"/>
                <w:sz w:val="20"/>
              </w:rPr>
              <w:t>жүкті болумен босануға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жаңа туған баланы</w:t>
            </w:r>
            <w:r>
              <w:br/>
            </w:r>
            <w:r>
              <w:rPr>
                <w:rFonts w:ascii="Times New Roman"/>
                <w:b w:val="false"/>
                <w:i w:val="false"/>
                <w:color w:val="000000"/>
                <w:sz w:val="20"/>
              </w:rPr>
              <w:t>(балаларды) асырап алуға</w:t>
            </w:r>
            <w:r>
              <w:br/>
            </w:r>
            <w:r>
              <w:rPr>
                <w:rFonts w:ascii="Times New Roman"/>
                <w:b w:val="false"/>
                <w:i w:val="false"/>
                <w:color w:val="000000"/>
                <w:sz w:val="20"/>
              </w:rPr>
              <w:t>байланысты табысынан</w:t>
            </w:r>
            <w:r>
              <w:br/>
            </w:r>
            <w:r>
              <w:rPr>
                <w:rFonts w:ascii="Times New Roman"/>
                <w:b w:val="false"/>
                <w:i w:val="false"/>
                <w:color w:val="000000"/>
                <w:sz w:val="20"/>
              </w:rPr>
              <w:t>айырылу, бала бір жасқа</w:t>
            </w:r>
            <w:r>
              <w:br/>
            </w:r>
            <w:r>
              <w:rPr>
                <w:rFonts w:ascii="Times New Roman"/>
                <w:b w:val="false"/>
                <w:i w:val="false"/>
                <w:color w:val="000000"/>
                <w:sz w:val="20"/>
              </w:rPr>
              <w:t>толғанға дейін</w:t>
            </w:r>
            <w:r>
              <w:br/>
            </w:r>
            <w:r>
              <w:rPr>
                <w:rFonts w:ascii="Times New Roman"/>
                <w:b w:val="false"/>
                <w:i w:val="false"/>
                <w:color w:val="000000"/>
                <w:sz w:val="20"/>
              </w:rPr>
              <w:t>оның күтіміне байланысты</w:t>
            </w:r>
            <w:r>
              <w:br/>
            </w:r>
            <w:r>
              <w:rPr>
                <w:rFonts w:ascii="Times New Roman"/>
                <w:b w:val="false"/>
                <w:i w:val="false"/>
                <w:color w:val="000000"/>
                <w:sz w:val="20"/>
              </w:rPr>
              <w:t>табысынан айырылу"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қоғамның</w:t>
      </w:r>
    </w:p>
    <w:p>
      <w:pPr>
        <w:spacing w:after="0"/>
        <w:ind w:left="0"/>
        <w:jc w:val="both"/>
      </w:pPr>
      <w:r>
        <w:rPr>
          <w:rFonts w:ascii="Times New Roman"/>
          <w:b w:val="false"/>
          <w:i w:val="false"/>
          <w:color w:val="000000"/>
          <w:sz w:val="28"/>
        </w:rPr>
        <w:t>
      __________________ облысы (қаласы) бойынша филиалы</w:t>
      </w:r>
    </w:p>
    <w:p>
      <w:pPr>
        <w:spacing w:after="0"/>
        <w:ind w:left="0"/>
        <w:jc w:val="left"/>
      </w:pPr>
      <w:r>
        <w:rPr>
          <w:rFonts w:ascii="Times New Roman"/>
          <w:b/>
          <w:i w:val="false"/>
          <w:color w:val="000000"/>
        </w:rPr>
        <w:t xml:space="preserve"> Әлеуметтік төлемдерді электрондық үкіметтің веб-порталы арқылы тағайындау үшін өтініш</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 ____________________________________________</w:t>
      </w:r>
    </w:p>
    <w:p>
      <w:pPr>
        <w:spacing w:after="0"/>
        <w:ind w:left="0"/>
        <w:jc w:val="both"/>
      </w:pPr>
      <w:r>
        <w:rPr>
          <w:rFonts w:ascii="Times New Roman"/>
          <w:b w:val="false"/>
          <w:i w:val="false"/>
          <w:color w:val="000000"/>
          <w:sz w:val="28"/>
        </w:rPr>
        <w:t>
      Азамат (ша)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xml:space="preserve">
      (жұмысынан айырылу жағдайына, бала бір жасқа толғанға дейін оның күтіміне </w:t>
      </w:r>
    </w:p>
    <w:p>
      <w:pPr>
        <w:spacing w:after="0"/>
        <w:ind w:left="0"/>
        <w:jc w:val="both"/>
      </w:pPr>
      <w:r>
        <w:rPr>
          <w:rFonts w:ascii="Times New Roman"/>
          <w:b w:val="false"/>
          <w:i w:val="false"/>
          <w:color w:val="000000"/>
          <w:sz w:val="28"/>
        </w:rPr>
        <w:t>
      байланысты табысынан айырылу жағдайына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w:t>
      </w:r>
    </w:p>
    <w:p>
      <w:pPr>
        <w:spacing w:after="0"/>
        <w:ind w:left="0"/>
        <w:jc w:val="both"/>
      </w:pPr>
      <w:r>
        <w:rPr>
          <w:rFonts w:ascii="Times New Roman"/>
          <w:b w:val="false"/>
          <w:i w:val="false"/>
          <w:color w:val="000000"/>
          <w:sz w:val="28"/>
        </w:rPr>
        <w:t>
      Құжаттың сериясы: _______ құжаттың нөмірі: _________ кім берген: ________</w:t>
      </w:r>
    </w:p>
    <w:p>
      <w:pPr>
        <w:spacing w:after="0"/>
        <w:ind w:left="0"/>
        <w:jc w:val="both"/>
      </w:pPr>
      <w:r>
        <w:rPr>
          <w:rFonts w:ascii="Times New Roman"/>
          <w:b w:val="false"/>
          <w:i w:val="false"/>
          <w:color w:val="000000"/>
          <w:sz w:val="28"/>
        </w:rPr>
        <w:t>
      Берілген күні: _____ жылғы "___" ____________</w:t>
      </w:r>
    </w:p>
    <w:p>
      <w:pPr>
        <w:spacing w:after="0"/>
        <w:ind w:left="0"/>
        <w:jc w:val="both"/>
      </w:pPr>
      <w:r>
        <w:rPr>
          <w:rFonts w:ascii="Times New Roman"/>
          <w:b w:val="false"/>
          <w:i w:val="false"/>
          <w:color w:val="000000"/>
          <w:sz w:val="28"/>
        </w:rPr>
        <w:t>
      Тұрғылықты тұратын жерінің мекенжайы: _______________________________ облысы</w:t>
      </w:r>
    </w:p>
    <w:p>
      <w:pPr>
        <w:spacing w:after="0"/>
        <w:ind w:left="0"/>
        <w:jc w:val="both"/>
      </w:pPr>
      <w:r>
        <w:rPr>
          <w:rFonts w:ascii="Times New Roman"/>
          <w:b w:val="false"/>
          <w:i w:val="false"/>
          <w:color w:val="000000"/>
          <w:sz w:val="28"/>
        </w:rPr>
        <w:t>
      _________ қаласы (ауданы) _________ ауылы _________ көшесі (шағынауданы)</w:t>
      </w:r>
    </w:p>
    <w:p>
      <w:pPr>
        <w:spacing w:after="0"/>
        <w:ind w:left="0"/>
        <w:jc w:val="both"/>
      </w:pPr>
      <w:r>
        <w:rPr>
          <w:rFonts w:ascii="Times New Roman"/>
          <w:b w:val="false"/>
          <w:i w:val="false"/>
          <w:color w:val="000000"/>
          <w:sz w:val="28"/>
        </w:rPr>
        <w:t>
      _____ үй _____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Екінші деңгейдегі банктің (ЕДБ) деректемелері:</w:t>
      </w:r>
    </w:p>
    <w:p>
      <w:pPr>
        <w:spacing w:after="0"/>
        <w:ind w:left="0"/>
        <w:jc w:val="both"/>
      </w:pPr>
      <w:r>
        <w:rPr>
          <w:rFonts w:ascii="Times New Roman"/>
          <w:b w:val="false"/>
          <w:i w:val="false"/>
          <w:color w:val="000000"/>
          <w:sz w:val="28"/>
        </w:rPr>
        <w:t>
      Банктік сәйкестендіру коды: 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_________________________________________________</w:t>
      </w:r>
    </w:p>
    <w:p>
      <w:pPr>
        <w:spacing w:after="0"/>
        <w:ind w:left="0"/>
        <w:jc w:val="both"/>
      </w:pPr>
      <w:r>
        <w:rPr>
          <w:rFonts w:ascii="Times New Roman"/>
          <w:b w:val="false"/>
          <w:i w:val="false"/>
          <w:color w:val="000000"/>
          <w:sz w:val="28"/>
        </w:rPr>
        <w:t>
      Бала бір жасқа толғанға дейін оның күтіміне байланысты табысынан айырылу</w:t>
      </w:r>
    </w:p>
    <w:p>
      <w:pPr>
        <w:spacing w:after="0"/>
        <w:ind w:left="0"/>
        <w:jc w:val="both"/>
      </w:pPr>
      <w:r>
        <w:rPr>
          <w:rFonts w:ascii="Times New Roman"/>
          <w:b w:val="false"/>
          <w:i w:val="false"/>
          <w:color w:val="000000"/>
          <w:sz w:val="28"/>
        </w:rPr>
        <w:t>
      жағдайына төленетін әлеуметтік төлемдер тағайындалатын бала туралы мәліметтер:</w:t>
      </w:r>
    </w:p>
    <w:p>
      <w:pPr>
        <w:spacing w:after="0"/>
        <w:ind w:left="0"/>
        <w:jc w:val="both"/>
      </w:pPr>
      <w:r>
        <w:rPr>
          <w:rFonts w:ascii="Times New Roman"/>
          <w:b w:val="false"/>
          <w:i w:val="false"/>
          <w:color w:val="000000"/>
          <w:sz w:val="28"/>
        </w:rPr>
        <w:t>
      Тегі, аты, әкесінің аты (бар болса) және туған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Баланың туу кезектілігі: _____________________________________________________</w:t>
      </w:r>
    </w:p>
    <w:p>
      <w:pPr>
        <w:spacing w:after="0"/>
        <w:ind w:left="0"/>
        <w:jc w:val="both"/>
      </w:pPr>
      <w:r>
        <w:rPr>
          <w:rFonts w:ascii="Times New Roman"/>
          <w:b w:val="false"/>
          <w:i w:val="false"/>
          <w:color w:val="000000"/>
          <w:sz w:val="28"/>
        </w:rPr>
        <w:t>
      Өтініш берушінің отбасы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710"/>
        <w:gridCol w:w="5898"/>
        <w:gridCol w:w="2046"/>
        <w:gridCol w:w="204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868"/>
        <w:gridCol w:w="1654"/>
        <w:gridCol w:w="3270"/>
        <w:gridCol w:w="3296"/>
        <w:gridCol w:w="1441"/>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шешімнің нөмірі және күні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тегі, аты, әкесінің аты (бар болса)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Қамқорлығындағы/ асырауындағы адамның туған күні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Асырап алу туралы "Азаматтық хал актiлерi жазбалары" ақпараттық жүйесінен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2875"/>
        <w:gridCol w:w="997"/>
        <w:gridCol w:w="3093"/>
        <w:gridCol w:w="1214"/>
        <w:gridCol w:w="998"/>
        <w:gridCol w:w="563"/>
        <w:gridCol w:w="564"/>
        <w:gridCol w:w="1216"/>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заңды күшіне енген күні</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Әлеуметтік төлемнің сомасынан міндетті зейнетақы жарналарын ұстауға келісім беремін (бірінші немесе екінші топ мүгедектігі мерзімсіз белгіленген адам толтырады): иә/жоқ.</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 тағайындау және жүзеге асыру үшін қажетті менің дербес деректерімді жинауға және өңдеуге келісім беремін: иә/жоқ.</w:t>
      </w:r>
    </w:p>
    <w:p>
      <w:pPr>
        <w:spacing w:after="0"/>
        <w:ind w:left="0"/>
        <w:jc w:val="both"/>
      </w:pPr>
      <w:r>
        <w:rPr>
          <w:rFonts w:ascii="Times New Roman"/>
          <w:b w:val="false"/>
          <w:i w:val="false"/>
          <w:color w:val="000000"/>
          <w:sz w:val="28"/>
        </w:rPr>
        <w:t>
      Әлеуметтік төлем тағайындау (тағайындаудан бас тарту) туралы қабылданған шешім туралы ұялы телефонға sms-хабар жіберу, электрондық және телефон байланысы арқылы хабарлауға келісім беремін: иә/жоқ.</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Төлеуші-ұйымның байланыс телефоны, орналасқан жері 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 ұялы телефоны 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Республикаы Әділет министрлігі (ҚР Әділетмині) растайды ______________ _____ (ҚР Әділетминінің электрондық цифрлық қолтаңбасы (ЭЦҚ)</w:t>
      </w:r>
    </w:p>
    <w:p>
      <w:pPr>
        <w:spacing w:after="0"/>
        <w:ind w:left="0"/>
        <w:jc w:val="both"/>
      </w:pPr>
      <w:r>
        <w:rPr>
          <w:rFonts w:ascii="Times New Roman"/>
          <w:b w:val="false"/>
          <w:i w:val="false"/>
          <w:color w:val="000000"/>
          <w:sz w:val="28"/>
        </w:rPr>
        <w:t>
      Өтініш берушінің банк деректемелерін ЕДБ растайды ______ (ЕДБ ЭЦҚ-сы)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 ___________________________</w:t>
      </w:r>
    </w:p>
    <w:p>
      <w:pPr>
        <w:spacing w:after="0"/>
        <w:ind w:left="0"/>
        <w:jc w:val="both"/>
      </w:pPr>
      <w:r>
        <w:rPr>
          <w:rFonts w:ascii="Times New Roman"/>
          <w:b w:val="false"/>
          <w:i w:val="false"/>
          <w:color w:val="000000"/>
          <w:sz w:val="28"/>
        </w:rPr>
        <w:t>
      Төленетін әлеуметтік төлем мөлшерінің өзгеруіне (тоқтата тұру, тоқтату)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осындай өзгерістер туындаған күннен бастап күнтізбелік он күні ішінде Мемлекеттік корпорацияның бөлімшесіне хабарлау қажет екені туралы хабардармын.</w:t>
      </w:r>
    </w:p>
    <w:p>
      <w:pPr>
        <w:spacing w:after="0"/>
        <w:ind w:left="0"/>
        <w:jc w:val="both"/>
      </w:pPr>
      <w:r>
        <w:rPr>
          <w:rFonts w:ascii="Times New Roman"/>
          <w:b w:val="false"/>
          <w:i w:val="false"/>
          <w:color w:val="000000"/>
          <w:sz w:val="28"/>
        </w:rPr>
        <w:t>
      ЭЦҚ _____________________________________________________________________</w:t>
      </w:r>
    </w:p>
    <w:p>
      <w:pPr>
        <w:spacing w:after="0"/>
        <w:ind w:left="0"/>
        <w:jc w:val="both"/>
      </w:pPr>
      <w:r>
        <w:rPr>
          <w:rFonts w:ascii="Times New Roman"/>
          <w:b w:val="false"/>
          <w:i w:val="false"/>
          <w:color w:val="000000"/>
          <w:sz w:val="28"/>
        </w:rPr>
        <w:t xml:space="preserve">
      Өтінішке қол қойылған күн және уақыт: ________ жылғы ____._________ сағат _____ </w:t>
      </w:r>
    </w:p>
    <w:p>
      <w:pPr>
        <w:spacing w:after="0"/>
        <w:ind w:left="0"/>
        <w:jc w:val="both"/>
      </w:pPr>
      <w:r>
        <w:rPr>
          <w:rFonts w:ascii="Times New Roman"/>
          <w:b w:val="false"/>
          <w:i w:val="false"/>
          <w:color w:val="000000"/>
          <w:sz w:val="28"/>
        </w:rPr>
        <w:t>
      минут 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Астана, Алматы және Шымкент</w:t>
      </w:r>
    </w:p>
    <w:p>
      <w:pPr>
        <w:spacing w:after="0"/>
        <w:ind w:left="0"/>
        <w:jc w:val="both"/>
      </w:pPr>
      <w:r>
        <w:rPr>
          <w:rFonts w:ascii="Times New Roman"/>
          <w:b w:val="false"/>
          <w:i w:val="false"/>
          <w:color w:val="000000"/>
          <w:sz w:val="28"/>
        </w:rPr>
        <w:t>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___________________________________________________________</w:t>
      </w:r>
    </w:p>
    <w:p>
      <w:pPr>
        <w:spacing w:after="0"/>
        <w:ind w:left="0"/>
        <w:jc w:val="both"/>
      </w:pPr>
      <w:r>
        <w:rPr>
          <w:rFonts w:ascii="Times New Roman"/>
          <w:b w:val="false"/>
          <w:i w:val="false"/>
          <w:color w:val="000000"/>
          <w:sz w:val="28"/>
        </w:rPr>
        <w:t>
      Туған күнi: _____ жылғы "___" 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________________________________________</w:t>
      </w:r>
    </w:p>
    <w:p>
      <w:pPr>
        <w:spacing w:after="0"/>
        <w:ind w:left="0"/>
        <w:jc w:val="both"/>
      </w:pPr>
      <w:r>
        <w:rPr>
          <w:rFonts w:ascii="Times New Roman"/>
          <w:b w:val="false"/>
          <w:i w:val="false"/>
          <w:color w:val="000000"/>
          <w:sz w:val="28"/>
        </w:rPr>
        <w:t>
      Берілген күні: _____ жылғы "___" ___________________________________________________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________________________________________________________</w:t>
      </w:r>
    </w:p>
    <w:p>
      <w:pPr>
        <w:spacing w:after="0"/>
        <w:ind w:left="0"/>
        <w:jc w:val="both"/>
      </w:pPr>
      <w:r>
        <w:rPr>
          <w:rFonts w:ascii="Times New Roman"/>
          <w:b w:val="false"/>
          <w:i w:val="false"/>
          <w:color w:val="000000"/>
          <w:sz w:val="28"/>
        </w:rPr>
        <w:t>
      Тұрақты тұратын (тіркелген) жерінің мекенжайы: ______________________________ облысы</w:t>
      </w:r>
    </w:p>
    <w:p>
      <w:pPr>
        <w:spacing w:after="0"/>
        <w:ind w:left="0"/>
        <w:jc w:val="both"/>
      </w:pPr>
      <w:r>
        <w:rPr>
          <w:rFonts w:ascii="Times New Roman"/>
          <w:b w:val="false"/>
          <w:i w:val="false"/>
          <w:color w:val="000000"/>
          <w:sz w:val="28"/>
        </w:rPr>
        <w:t xml:space="preserve">
      ____________________ қаласы (ауданы) _____________________ ауылы </w:t>
      </w:r>
    </w:p>
    <w:p>
      <w:pPr>
        <w:spacing w:after="0"/>
        <w:ind w:left="0"/>
        <w:jc w:val="both"/>
      </w:pPr>
      <w:r>
        <w:rPr>
          <w:rFonts w:ascii="Times New Roman"/>
          <w:b w:val="false"/>
          <w:i w:val="false"/>
          <w:color w:val="000000"/>
          <w:sz w:val="28"/>
        </w:rPr>
        <w:t>
      ___________________ көшесі (шағын ауданы) ______ үй ______ пәтер</w:t>
      </w:r>
    </w:p>
    <w:p>
      <w:pPr>
        <w:spacing w:after="0"/>
        <w:ind w:left="0"/>
        <w:jc w:val="both"/>
      </w:pPr>
      <w:r>
        <w:rPr>
          <w:rFonts w:ascii="Times New Roman"/>
          <w:b w:val="false"/>
          <w:i w:val="false"/>
          <w:color w:val="000000"/>
          <w:sz w:val="28"/>
        </w:rPr>
        <w:t xml:space="preserve">
      Телефон ____________________ </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құралдар, </w:t>
      </w:r>
    </w:p>
    <w:p>
      <w:pPr>
        <w:spacing w:after="0"/>
        <w:ind w:left="0"/>
        <w:jc w:val="both"/>
      </w:pPr>
      <w:r>
        <w:rPr>
          <w:rFonts w:ascii="Times New Roman"/>
          <w:b w:val="false"/>
          <w:i w:val="false"/>
          <w:color w:val="000000"/>
          <w:sz w:val="28"/>
        </w:rPr>
        <w:t xml:space="preserve">
      міндетті гигиеналық құралдар, жеке көмекшінің қызметтері, ымдау тілі маманының </w:t>
      </w:r>
    </w:p>
    <w:p>
      <w:pPr>
        <w:spacing w:after="0"/>
        <w:ind w:left="0"/>
        <w:jc w:val="both"/>
      </w:pPr>
      <w:r>
        <w:rPr>
          <w:rFonts w:ascii="Times New Roman"/>
          <w:b w:val="false"/>
          <w:i w:val="false"/>
          <w:color w:val="000000"/>
          <w:sz w:val="28"/>
        </w:rPr>
        <w:t xml:space="preserve">
      қызметтері, санаторий-курорттық емделу, кресло-арбалар) (қажетінің асты сызылсын, </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xml:space="preserve">
      Міндетті гигиеналық құралдар және (немесе) кресло-арбалар ұсынуға өтініш беру </w:t>
      </w:r>
    </w:p>
    <w:p>
      <w:pPr>
        <w:spacing w:after="0"/>
        <w:ind w:left="0"/>
        <w:jc w:val="both"/>
      </w:pPr>
      <w:r>
        <w:rPr>
          <w:rFonts w:ascii="Times New Roman"/>
          <w:b w:val="false"/>
          <w:i w:val="false"/>
          <w:color w:val="000000"/>
          <w:sz w:val="28"/>
        </w:rPr>
        <w:t>
      кезінде: салмағы ____ кг., бойы ____ см., бөксе көлемі 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3075"/>
        <w:gridCol w:w="3075"/>
        <w:gridCol w:w="1891"/>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w:t>
            </w:r>
            <w:r>
              <w:br/>
            </w:r>
            <w:r>
              <w:rPr>
                <w:rFonts w:ascii="Times New Roman"/>
                <w:b w:val="false"/>
                <w:i w:val="false"/>
                <w:color w:val="000000"/>
                <w:sz w:val="20"/>
              </w:rPr>
              <w:t>
парақтардың саны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Оңалтудың жеке бағдарламасына сәйкес оңалту құралдары мен қызметтерін ұсыну </w:t>
      </w:r>
    </w:p>
    <w:p>
      <w:pPr>
        <w:spacing w:after="0"/>
        <w:ind w:left="0"/>
        <w:jc w:val="both"/>
      </w:pPr>
      <w:r>
        <w:rPr>
          <w:rFonts w:ascii="Times New Roman"/>
          <w:b w:val="false"/>
          <w:i w:val="false"/>
          <w:color w:val="000000"/>
          <w:sz w:val="28"/>
        </w:rPr>
        <w:t xml:space="preserve">
      үшін құжаттарды ресімдеуге қажетті менің дербес деректерімді жинауға және өңдеуге,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Азамат ___________________________________________ өтініші қабылданды. </w:t>
      </w:r>
    </w:p>
    <w:p>
      <w:pPr>
        <w:spacing w:after="0"/>
        <w:ind w:left="0"/>
        <w:jc w:val="both"/>
      </w:pPr>
      <w:r>
        <w:rPr>
          <w:rFonts w:ascii="Times New Roman"/>
          <w:b w:val="false"/>
          <w:i w:val="false"/>
          <w:color w:val="000000"/>
          <w:sz w:val="28"/>
        </w:rPr>
        <w:t xml:space="preserve">
      Өтініш қабылданған күн 20___ жылғы "___"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w:t>
            </w:r>
            <w:r>
              <w:br/>
            </w:r>
            <w:r>
              <w:rPr>
                <w:rFonts w:ascii="Times New Roman"/>
                <w:b w:val="false"/>
                <w:i w:val="false"/>
                <w:color w:val="000000"/>
                <w:sz w:val="20"/>
              </w:rPr>
              <w:t>ортопедиялық көмек ұсыну үшін</w:t>
            </w:r>
            <w:r>
              <w:br/>
            </w:r>
            <w:r>
              <w:rPr>
                <w:rFonts w:ascii="Times New Roman"/>
                <w:b w:val="false"/>
                <w:i w:val="false"/>
                <w:color w:val="000000"/>
                <w:sz w:val="20"/>
              </w:rPr>
              <w:t>оларға құжаттарды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26" w:id="773"/>
    <w:p>
      <w:pPr>
        <w:spacing w:after="0"/>
        <w:ind w:left="0"/>
        <w:jc w:val="left"/>
      </w:pPr>
      <w:r>
        <w:rPr>
          <w:rFonts w:ascii="Times New Roman"/>
          <w:b/>
          <w:i w:val="false"/>
          <w:color w:val="000000"/>
        </w:rPr>
        <w:t xml:space="preserve"> Құжаттарды қабылдаудан бас тарту туралы қолхат</w:t>
      </w:r>
    </w:p>
    <w:bookmarkEnd w:id="773"/>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органы) Сіздің мемлекеттік көрсетілетін қызмет </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"Мүгедектерге протездік-ортопедиялық көмек ұсыну үшін оларға құжаттарды </w:t>
      </w:r>
    </w:p>
    <w:p>
      <w:pPr>
        <w:spacing w:after="0"/>
        <w:ind w:left="0"/>
        <w:jc w:val="both"/>
      </w:pPr>
      <w:r>
        <w:rPr>
          <w:rFonts w:ascii="Times New Roman"/>
          <w:b w:val="false"/>
          <w:i w:val="false"/>
          <w:color w:val="000000"/>
          <w:sz w:val="28"/>
        </w:rPr>
        <w:t>
      ресімдеу"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_________________________________________________________            __________</w:t>
      </w:r>
    </w:p>
    <w:p>
      <w:pPr>
        <w:spacing w:after="0"/>
        <w:ind w:left="0"/>
        <w:jc w:val="both"/>
      </w:pPr>
      <w:r>
        <w:rPr>
          <w:rFonts w:ascii="Times New Roman"/>
          <w:b w:val="false"/>
          <w:i w:val="false"/>
          <w:color w:val="000000"/>
          <w:sz w:val="28"/>
        </w:rPr>
        <w:t xml:space="preserve">
      (Астана, Алматы және Шымкент қалаларының,                              (қолы) </w:t>
      </w:r>
    </w:p>
    <w:p>
      <w:pPr>
        <w:spacing w:after="0"/>
        <w:ind w:left="0"/>
        <w:jc w:val="both"/>
      </w:pPr>
      <w:r>
        <w:rPr>
          <w:rFonts w:ascii="Times New Roman"/>
          <w:b w:val="false"/>
          <w:i w:val="false"/>
          <w:color w:val="000000"/>
          <w:sz w:val="28"/>
        </w:rPr>
        <w:t xml:space="preserve">
      аудандардың және облыстық маңызы бар қалалардың жергілікті </w:t>
      </w:r>
    </w:p>
    <w:p>
      <w:pPr>
        <w:spacing w:after="0"/>
        <w:ind w:left="0"/>
        <w:jc w:val="both"/>
      </w:pPr>
      <w:r>
        <w:rPr>
          <w:rFonts w:ascii="Times New Roman"/>
          <w:b w:val="false"/>
          <w:i w:val="false"/>
          <w:color w:val="000000"/>
          <w:sz w:val="28"/>
        </w:rPr>
        <w:t xml:space="preserve">
      атқарушы органы қызметкерінің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Алдым: __________________________________________________            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сурдо-т</w:t>
            </w:r>
            <w:r>
              <w:br/>
            </w:r>
            <w:r>
              <w:rPr>
                <w:rFonts w:ascii="Times New Roman"/>
                <w:b w:val="false"/>
                <w:i w:val="false"/>
                <w:color w:val="000000"/>
                <w:sz w:val="20"/>
              </w:rPr>
              <w:t>ифлотехникалық</w:t>
            </w:r>
            <w:r>
              <w:br/>
            </w:r>
            <w:r>
              <w:rPr>
                <w:rFonts w:ascii="Times New Roman"/>
                <w:b w:val="false"/>
                <w:i w:val="false"/>
                <w:color w:val="000000"/>
                <w:sz w:val="20"/>
              </w:rPr>
              <w:t>және міндетті гигиеналық</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Астана, Алматы және Шымкент </w:t>
      </w:r>
    </w:p>
    <w:p>
      <w:pPr>
        <w:spacing w:after="0"/>
        <w:ind w:left="0"/>
        <w:jc w:val="both"/>
      </w:pPr>
      <w:r>
        <w:rPr>
          <w:rFonts w:ascii="Times New Roman"/>
          <w:b w:val="false"/>
          <w:i w:val="false"/>
          <w:color w:val="000000"/>
          <w:sz w:val="28"/>
        </w:rPr>
        <w:t>
      қалаларының, аудандардың</w:t>
      </w:r>
    </w:p>
    <w:p>
      <w:pPr>
        <w:spacing w:after="0"/>
        <w:ind w:left="0"/>
        <w:jc w:val="both"/>
      </w:pPr>
      <w:r>
        <w:rPr>
          <w:rFonts w:ascii="Times New Roman"/>
          <w:b w:val="false"/>
          <w:i w:val="false"/>
          <w:color w:val="000000"/>
          <w:sz w:val="28"/>
        </w:rPr>
        <w:t>
      және облыстық маңызы бар қалалардың</w:t>
      </w:r>
    </w:p>
    <w:p>
      <w:pPr>
        <w:spacing w:after="0"/>
        <w:ind w:left="0"/>
        <w:jc w:val="both"/>
      </w:pPr>
      <w:r>
        <w:rPr>
          <w:rFonts w:ascii="Times New Roman"/>
          <w:b w:val="false"/>
          <w:i w:val="false"/>
          <w:color w:val="000000"/>
          <w:sz w:val="28"/>
        </w:rPr>
        <w:t>
      жергілікті атқарушы органының басшысына</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w:t>
      </w:r>
    </w:p>
    <w:p>
      <w:pPr>
        <w:spacing w:after="0"/>
        <w:ind w:left="0"/>
        <w:jc w:val="both"/>
      </w:pPr>
      <w:r>
        <w:rPr>
          <w:rFonts w:ascii="Times New Roman"/>
          <w:b w:val="false"/>
          <w:i w:val="false"/>
          <w:color w:val="000000"/>
          <w:sz w:val="28"/>
        </w:rPr>
        <w:t>
      Туған күнi: ______ жылғы "___" ___________</w:t>
      </w:r>
    </w:p>
    <w:p>
      <w:pPr>
        <w:spacing w:after="0"/>
        <w:ind w:left="0"/>
        <w:jc w:val="both"/>
      </w:pPr>
      <w:r>
        <w:rPr>
          <w:rFonts w:ascii="Times New Roman"/>
          <w:b w:val="false"/>
          <w:i w:val="false"/>
          <w:color w:val="000000"/>
          <w:sz w:val="28"/>
        </w:rPr>
        <w:t>
      Мүгедектiгi 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______________________________________</w:t>
      </w:r>
    </w:p>
    <w:p>
      <w:pPr>
        <w:spacing w:after="0"/>
        <w:ind w:left="0"/>
        <w:jc w:val="both"/>
      </w:pPr>
      <w:r>
        <w:rPr>
          <w:rFonts w:ascii="Times New Roman"/>
          <w:b w:val="false"/>
          <w:i w:val="false"/>
          <w:color w:val="000000"/>
          <w:sz w:val="28"/>
        </w:rPr>
        <w:t>
      Құжаттың нөмірі: __________________ кім берген: ____________________________</w:t>
      </w:r>
    </w:p>
    <w:p>
      <w:pPr>
        <w:spacing w:after="0"/>
        <w:ind w:left="0"/>
        <w:jc w:val="both"/>
      </w:pPr>
      <w:r>
        <w:rPr>
          <w:rFonts w:ascii="Times New Roman"/>
          <w:b w:val="false"/>
          <w:i w:val="false"/>
          <w:color w:val="000000"/>
          <w:sz w:val="28"/>
        </w:rPr>
        <w:t xml:space="preserve">
      Берілген күні: _____ жылғы "___" ____________ </w:t>
      </w:r>
    </w:p>
    <w:p>
      <w:pPr>
        <w:spacing w:after="0"/>
        <w:ind w:left="0"/>
        <w:jc w:val="both"/>
      </w:pPr>
      <w:r>
        <w:rPr>
          <w:rFonts w:ascii="Times New Roman"/>
          <w:b w:val="false"/>
          <w:i w:val="false"/>
          <w:color w:val="000000"/>
          <w:sz w:val="28"/>
        </w:rPr>
        <w:t>
      Жеке сәйкестендіру нөмірі: __________________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___________________________ облысы ___________________ қаласы (ауданы)</w:t>
      </w:r>
    </w:p>
    <w:p>
      <w:pPr>
        <w:spacing w:after="0"/>
        <w:ind w:left="0"/>
        <w:jc w:val="both"/>
      </w:pPr>
      <w:r>
        <w:rPr>
          <w:rFonts w:ascii="Times New Roman"/>
          <w:b w:val="false"/>
          <w:i w:val="false"/>
          <w:color w:val="000000"/>
          <w:sz w:val="28"/>
        </w:rPr>
        <w:t>
      ______________________ ауылы ___________________ көшесі (шағын ауданы)</w:t>
      </w:r>
    </w:p>
    <w:p>
      <w:pPr>
        <w:spacing w:after="0"/>
        <w:ind w:left="0"/>
        <w:jc w:val="both"/>
      </w:pPr>
      <w:r>
        <w:rPr>
          <w:rFonts w:ascii="Times New Roman"/>
          <w:b w:val="false"/>
          <w:i w:val="false"/>
          <w:color w:val="000000"/>
          <w:sz w:val="28"/>
        </w:rPr>
        <w:t>
      _____ үй _____ пәтер</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маманының </w:t>
      </w:r>
    </w:p>
    <w:p>
      <w:pPr>
        <w:spacing w:after="0"/>
        <w:ind w:left="0"/>
        <w:jc w:val="both"/>
      </w:pPr>
      <w:r>
        <w:rPr>
          <w:rFonts w:ascii="Times New Roman"/>
          <w:b w:val="false"/>
          <w:i w:val="false"/>
          <w:color w:val="000000"/>
          <w:sz w:val="28"/>
        </w:rPr>
        <w:t xml:space="preserve">
      қызметтері, санаторий-курорттық емделу, кресло-арбалар) (қажетінің асты сызылсын, </w:t>
      </w:r>
    </w:p>
    <w:p>
      <w:pPr>
        <w:spacing w:after="0"/>
        <w:ind w:left="0"/>
        <w:jc w:val="both"/>
      </w:pPr>
      <w:r>
        <w:rPr>
          <w:rFonts w:ascii="Times New Roman"/>
          <w:b w:val="false"/>
          <w:i w:val="false"/>
          <w:color w:val="000000"/>
          <w:sz w:val="28"/>
        </w:rPr>
        <w:t>
      жазылсын)</w:t>
      </w:r>
    </w:p>
    <w:p>
      <w:pPr>
        <w:spacing w:after="0"/>
        <w:ind w:left="0"/>
        <w:jc w:val="both"/>
      </w:pPr>
      <w:r>
        <w:rPr>
          <w:rFonts w:ascii="Times New Roman"/>
          <w:b w:val="false"/>
          <w:i w:val="false"/>
          <w:color w:val="000000"/>
          <w:sz w:val="28"/>
        </w:rPr>
        <w:t xml:space="preserve">
      Міндетті гигиеналық құралдар және (немесе) кресло-арбалар ұсынуға өтініш беру </w:t>
      </w:r>
    </w:p>
    <w:p>
      <w:pPr>
        <w:spacing w:after="0"/>
        <w:ind w:left="0"/>
        <w:jc w:val="both"/>
      </w:pPr>
      <w:r>
        <w:rPr>
          <w:rFonts w:ascii="Times New Roman"/>
          <w:b w:val="false"/>
          <w:i w:val="false"/>
          <w:color w:val="000000"/>
          <w:sz w:val="28"/>
        </w:rPr>
        <w:t>
      кезінде: салмағы _______ кг., бойы ______ см., бөксе көлемі 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Оңалтудың жеке бағдарламасына сәйкес оңалту құралдары мен қызметтерін ұсыну </w:t>
      </w:r>
    </w:p>
    <w:p>
      <w:pPr>
        <w:spacing w:after="0"/>
        <w:ind w:left="0"/>
        <w:jc w:val="both"/>
      </w:pPr>
      <w:r>
        <w:rPr>
          <w:rFonts w:ascii="Times New Roman"/>
          <w:b w:val="false"/>
          <w:i w:val="false"/>
          <w:color w:val="000000"/>
          <w:sz w:val="28"/>
        </w:rPr>
        <w:t xml:space="preserve">
      үшін құжаттарды ресімдеуге қажетті менің дербес деректерімді жинауға және өңдеуге,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20___ жылғы "___" 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(заңды өкілінің) тегі, аты, әкесінің аты (бар болса),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(Өтінішті қабылдаған адамның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Азамат ___________________________________________ өтініші қабылданды. </w:t>
      </w:r>
    </w:p>
    <w:p>
      <w:pPr>
        <w:spacing w:after="0"/>
        <w:ind w:left="0"/>
        <w:jc w:val="both"/>
      </w:pPr>
      <w:r>
        <w:rPr>
          <w:rFonts w:ascii="Times New Roman"/>
          <w:b w:val="false"/>
          <w:i w:val="false"/>
          <w:color w:val="000000"/>
          <w:sz w:val="28"/>
        </w:rPr>
        <w:t xml:space="preserve">
      Өтініш қабылданған күн 20___ жылғы "___"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w:t>
            </w:r>
            <w:r>
              <w:br/>
            </w:r>
            <w:r>
              <w:rPr>
                <w:rFonts w:ascii="Times New Roman"/>
                <w:b w:val="false"/>
                <w:i w:val="false"/>
                <w:color w:val="000000"/>
                <w:sz w:val="20"/>
              </w:rPr>
              <w:t>тифлотехникалық</w:t>
            </w:r>
            <w:r>
              <w:br/>
            </w:r>
            <w:r>
              <w:rPr>
                <w:rFonts w:ascii="Times New Roman"/>
                <w:b w:val="false"/>
                <w:i w:val="false"/>
                <w:color w:val="000000"/>
                <w:sz w:val="20"/>
              </w:rPr>
              <w:t>және міндетті гигиеналық</w:t>
            </w:r>
            <w:r>
              <w:br/>
            </w:r>
            <w:r>
              <w:rPr>
                <w:rFonts w:ascii="Times New Roman"/>
                <w:b w:val="false"/>
                <w:i w:val="false"/>
                <w:color w:val="000000"/>
                <w:sz w:val="20"/>
              </w:rPr>
              <w:t>құралдармен қамтамасыз 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31" w:id="774"/>
    <w:p>
      <w:pPr>
        <w:spacing w:after="0"/>
        <w:ind w:left="0"/>
        <w:jc w:val="left"/>
      </w:pPr>
      <w:r>
        <w:rPr>
          <w:rFonts w:ascii="Times New Roman"/>
          <w:b/>
          <w:i w:val="false"/>
          <w:color w:val="000000"/>
        </w:rPr>
        <w:t xml:space="preserve"> Құжаттарды қабылдаудан бас тарту туралы қолхат</w:t>
      </w:r>
    </w:p>
    <w:bookmarkEnd w:id="77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органы) Сіздің мемлекеттік көрсетілетін қызмет </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"Мүгедектерді сурдо-тифлотехникалық және міндетті гигиеналық құралдармен </w:t>
      </w:r>
    </w:p>
    <w:p>
      <w:pPr>
        <w:spacing w:after="0"/>
        <w:ind w:left="0"/>
        <w:jc w:val="both"/>
      </w:pPr>
      <w:r>
        <w:rPr>
          <w:rFonts w:ascii="Times New Roman"/>
          <w:b w:val="false"/>
          <w:i w:val="false"/>
          <w:color w:val="000000"/>
          <w:sz w:val="28"/>
        </w:rPr>
        <w:t>
      қамтамасыз ету"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xml:space="preserve">
      Осы қолхат әрбір тарап үшін бір-бірден 2 данада жасалды. </w:t>
      </w:r>
    </w:p>
    <w:p>
      <w:pPr>
        <w:spacing w:after="0"/>
        <w:ind w:left="0"/>
        <w:jc w:val="both"/>
      </w:pPr>
      <w:r>
        <w:rPr>
          <w:rFonts w:ascii="Times New Roman"/>
          <w:b w:val="false"/>
          <w:i w:val="false"/>
          <w:color w:val="000000"/>
          <w:sz w:val="28"/>
        </w:rPr>
        <w:t xml:space="preserve">
      _________________________________________________________            _____________ </w:t>
      </w:r>
    </w:p>
    <w:p>
      <w:pPr>
        <w:spacing w:after="0"/>
        <w:ind w:left="0"/>
        <w:jc w:val="both"/>
      </w:pPr>
      <w:r>
        <w:rPr>
          <w:rFonts w:ascii="Times New Roman"/>
          <w:b w:val="false"/>
          <w:i w:val="false"/>
          <w:color w:val="000000"/>
          <w:sz w:val="28"/>
        </w:rPr>
        <w:t xml:space="preserve">
      (Астана,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xml:space="preserve">
      органы қызметкерінің тегі, аты, әкесінің аты (бар болса) </w:t>
      </w:r>
    </w:p>
    <w:p>
      <w:pPr>
        <w:spacing w:after="0"/>
        <w:ind w:left="0"/>
        <w:jc w:val="both"/>
      </w:pPr>
      <w:r>
        <w:rPr>
          <w:rFonts w:ascii="Times New Roman"/>
          <w:b w:val="false"/>
          <w:i w:val="false"/>
          <w:color w:val="000000"/>
          <w:sz w:val="28"/>
        </w:rPr>
        <w:t>
      Алдым: __________________________________________________            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Астана,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w:t>
      </w:r>
    </w:p>
    <w:p>
      <w:pPr>
        <w:spacing w:after="0"/>
        <w:ind w:left="0"/>
        <w:jc w:val="both"/>
      </w:pPr>
      <w:r>
        <w:rPr>
          <w:rFonts w:ascii="Times New Roman"/>
          <w:b w:val="false"/>
          <w:i w:val="false"/>
          <w:color w:val="000000"/>
          <w:sz w:val="28"/>
        </w:rPr>
        <w:t>
      Туған күнi: ______ жылғы "___" 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w:t>
      </w:r>
    </w:p>
    <w:p>
      <w:pPr>
        <w:spacing w:after="0"/>
        <w:ind w:left="0"/>
        <w:jc w:val="both"/>
      </w:pPr>
      <w:r>
        <w:rPr>
          <w:rFonts w:ascii="Times New Roman"/>
          <w:b w:val="false"/>
          <w:i w:val="false"/>
          <w:color w:val="000000"/>
          <w:sz w:val="28"/>
        </w:rPr>
        <w:t>
      Берілген күні: ______ жылғы "___" 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 облысы ____________ қаласы (ауданы) ____________ ауылы</w:t>
      </w:r>
    </w:p>
    <w:p>
      <w:pPr>
        <w:spacing w:after="0"/>
        <w:ind w:left="0"/>
        <w:jc w:val="both"/>
      </w:pPr>
      <w:r>
        <w:rPr>
          <w:rFonts w:ascii="Times New Roman"/>
          <w:b w:val="false"/>
          <w:i w:val="false"/>
          <w:color w:val="000000"/>
          <w:sz w:val="28"/>
        </w:rPr>
        <w:t>
      ______________________ көшесі (шағынауданы) ________ үй __________ пәтер</w:t>
      </w:r>
    </w:p>
    <w:p>
      <w:pPr>
        <w:spacing w:after="0"/>
        <w:ind w:left="0"/>
        <w:jc w:val="both"/>
      </w:pPr>
      <w:r>
        <w:rPr>
          <w:rFonts w:ascii="Times New Roman"/>
          <w:b w:val="false"/>
          <w:i w:val="false"/>
          <w:color w:val="000000"/>
          <w:sz w:val="28"/>
        </w:rPr>
        <w:t>
      Телефон _________________________________________________________________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маманының </w:t>
      </w:r>
    </w:p>
    <w:p>
      <w:pPr>
        <w:spacing w:after="0"/>
        <w:ind w:left="0"/>
        <w:jc w:val="both"/>
      </w:pPr>
      <w:r>
        <w:rPr>
          <w:rFonts w:ascii="Times New Roman"/>
          <w:b w:val="false"/>
          <w:i w:val="false"/>
          <w:color w:val="000000"/>
          <w:sz w:val="28"/>
        </w:rPr>
        <w:t>
      қызметтері, санаторий-курорттық емделу, кресло-арбалар)</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xml:space="preserve">
      Міндетті гигиеналық құралдарға және/немесе кресло-арбалар ұсынуға өтініш беру </w:t>
      </w:r>
    </w:p>
    <w:p>
      <w:pPr>
        <w:spacing w:after="0"/>
        <w:ind w:left="0"/>
        <w:jc w:val="both"/>
      </w:pPr>
      <w:r>
        <w:rPr>
          <w:rFonts w:ascii="Times New Roman"/>
          <w:b w:val="false"/>
          <w:i w:val="false"/>
          <w:color w:val="000000"/>
          <w:sz w:val="28"/>
        </w:rPr>
        <w:t>
      кезінде: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Оңалтудың жеке бағдарламасына сәйкес оңалту құралдары мен қызметтерін ұсыну </w:t>
      </w:r>
    </w:p>
    <w:p>
      <w:pPr>
        <w:spacing w:after="0"/>
        <w:ind w:left="0"/>
        <w:jc w:val="both"/>
      </w:pPr>
      <w:r>
        <w:rPr>
          <w:rFonts w:ascii="Times New Roman"/>
          <w:b w:val="false"/>
          <w:i w:val="false"/>
          <w:color w:val="000000"/>
          <w:sz w:val="28"/>
        </w:rPr>
        <w:t xml:space="preserve">
      үшін құжаттарды рәсімдеуге қажетті, ақпараттық жүйелерде қамтылған заңмен қорғалатын </w:t>
      </w:r>
    </w:p>
    <w:p>
      <w:pPr>
        <w:spacing w:after="0"/>
        <w:ind w:left="0"/>
        <w:jc w:val="both"/>
      </w:pPr>
      <w:r>
        <w:rPr>
          <w:rFonts w:ascii="Times New Roman"/>
          <w:b w:val="false"/>
          <w:i w:val="false"/>
          <w:color w:val="000000"/>
          <w:sz w:val="28"/>
        </w:rPr>
        <w:t>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өтініш берушінің қолы (заңды өкілдің)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өтініш қабылдаған адамның лауазымы және қолы) </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Азамат ______________ өтініші қабылданды. </w:t>
      </w:r>
    </w:p>
    <w:p>
      <w:pPr>
        <w:spacing w:after="0"/>
        <w:ind w:left="0"/>
        <w:jc w:val="both"/>
      </w:pPr>
      <w:r>
        <w:rPr>
          <w:rFonts w:ascii="Times New Roman"/>
          <w:b w:val="false"/>
          <w:i w:val="false"/>
          <w:color w:val="000000"/>
          <w:sz w:val="28"/>
        </w:rPr>
        <w:t xml:space="preserve">
      Өтініш қабылданған күн 20___ жылғы "___" 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өтінішті қабылдаған адамның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36" w:id="775"/>
    <w:p>
      <w:pPr>
        <w:spacing w:after="0"/>
        <w:ind w:left="0"/>
        <w:jc w:val="left"/>
      </w:pPr>
      <w:r>
        <w:rPr>
          <w:rFonts w:ascii="Times New Roman"/>
          <w:b/>
          <w:i w:val="false"/>
          <w:color w:val="000000"/>
        </w:rPr>
        <w:t xml:space="preserve"> Құжаттарды қабылдаудан бас тарту туралы қолхат</w:t>
      </w:r>
    </w:p>
    <w:bookmarkEnd w:id="77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органы) Сіздің мемлекеттік көрсетілетін қызмет </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"Жүріп-тұруы қиын бірінші топтағы мүгедектерге жеке көмекшінің және есту </w:t>
      </w:r>
    </w:p>
    <w:p>
      <w:pPr>
        <w:spacing w:after="0"/>
        <w:ind w:left="0"/>
        <w:jc w:val="both"/>
      </w:pPr>
      <w:r>
        <w:rPr>
          <w:rFonts w:ascii="Times New Roman"/>
          <w:b w:val="false"/>
          <w:i w:val="false"/>
          <w:color w:val="000000"/>
          <w:sz w:val="28"/>
        </w:rPr>
        <w:t xml:space="preserve">
      кемістігі бар мүгедектерге ымдау тілі маманының қызметтерін ұсыну үшін мүгедектерге </w:t>
      </w:r>
    </w:p>
    <w:p>
      <w:pPr>
        <w:spacing w:after="0"/>
        <w:ind w:left="0"/>
        <w:jc w:val="both"/>
      </w:pPr>
      <w:r>
        <w:rPr>
          <w:rFonts w:ascii="Times New Roman"/>
          <w:b w:val="false"/>
          <w:i w:val="false"/>
          <w:color w:val="000000"/>
          <w:sz w:val="28"/>
        </w:rPr>
        <w:t>
      құжаттарды ресімдеу"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_______________</w:t>
      </w:r>
    </w:p>
    <w:p>
      <w:pPr>
        <w:spacing w:after="0"/>
        <w:ind w:left="0"/>
        <w:jc w:val="both"/>
      </w:pPr>
      <w:r>
        <w:rPr>
          <w:rFonts w:ascii="Times New Roman"/>
          <w:b w:val="false"/>
          <w:i w:val="false"/>
          <w:color w:val="000000"/>
          <w:sz w:val="28"/>
        </w:rPr>
        <w:t>
      (Астана, Алматы және Шымкент қалаларының, аудандардың                  (қолы)</w:t>
      </w:r>
    </w:p>
    <w:p>
      <w:pPr>
        <w:spacing w:after="0"/>
        <w:ind w:left="0"/>
        <w:jc w:val="both"/>
      </w:pPr>
      <w:r>
        <w:rPr>
          <w:rFonts w:ascii="Times New Roman"/>
          <w:b w:val="false"/>
          <w:i w:val="false"/>
          <w:color w:val="000000"/>
          <w:sz w:val="28"/>
        </w:rPr>
        <w:t xml:space="preserve">
      және облыстық маңызы бар қалалардың жергілікті </w:t>
      </w:r>
    </w:p>
    <w:p>
      <w:pPr>
        <w:spacing w:after="0"/>
        <w:ind w:left="0"/>
        <w:jc w:val="both"/>
      </w:pPr>
      <w:r>
        <w:rPr>
          <w:rFonts w:ascii="Times New Roman"/>
          <w:b w:val="false"/>
          <w:i w:val="false"/>
          <w:color w:val="000000"/>
          <w:sz w:val="28"/>
        </w:rPr>
        <w:t xml:space="preserve">
      атқарушы органы қызметкерінің тегі, аты, әкесінің аты (бар болса) </w:t>
      </w:r>
    </w:p>
    <w:p>
      <w:pPr>
        <w:spacing w:after="0"/>
        <w:ind w:left="0"/>
        <w:jc w:val="both"/>
      </w:pPr>
      <w:r>
        <w:rPr>
          <w:rFonts w:ascii="Times New Roman"/>
          <w:b w:val="false"/>
          <w:i w:val="false"/>
          <w:color w:val="000000"/>
          <w:sz w:val="28"/>
        </w:rPr>
        <w:t>
      Алдым: __________________________________________________      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Астана,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w:t>
      </w:r>
    </w:p>
    <w:p>
      <w:pPr>
        <w:spacing w:after="0"/>
        <w:ind w:left="0"/>
        <w:jc w:val="both"/>
      </w:pPr>
      <w:r>
        <w:rPr>
          <w:rFonts w:ascii="Times New Roman"/>
          <w:b w:val="false"/>
          <w:i w:val="false"/>
          <w:color w:val="000000"/>
          <w:sz w:val="28"/>
        </w:rPr>
        <w:t>
      Туған күнi: ______ жылғы "___" _____________</w:t>
      </w:r>
    </w:p>
    <w:p>
      <w:pPr>
        <w:spacing w:after="0"/>
        <w:ind w:left="0"/>
        <w:jc w:val="both"/>
      </w:pPr>
      <w:r>
        <w:rPr>
          <w:rFonts w:ascii="Times New Roman"/>
          <w:b w:val="false"/>
          <w:i w:val="false"/>
          <w:color w:val="000000"/>
          <w:sz w:val="28"/>
        </w:rPr>
        <w:t>
      Мүгедектiгi 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w:t>
      </w:r>
    </w:p>
    <w:p>
      <w:pPr>
        <w:spacing w:after="0"/>
        <w:ind w:left="0"/>
        <w:jc w:val="both"/>
      </w:pPr>
      <w:r>
        <w:rPr>
          <w:rFonts w:ascii="Times New Roman"/>
          <w:b w:val="false"/>
          <w:i w:val="false"/>
          <w:color w:val="000000"/>
          <w:sz w:val="28"/>
        </w:rPr>
        <w:t>
      Қужаттың нөмірі: ______________ кім берген: ________________________________</w:t>
      </w:r>
    </w:p>
    <w:p>
      <w:pPr>
        <w:spacing w:after="0"/>
        <w:ind w:left="0"/>
        <w:jc w:val="both"/>
      </w:pPr>
      <w:r>
        <w:rPr>
          <w:rFonts w:ascii="Times New Roman"/>
          <w:b w:val="false"/>
          <w:i w:val="false"/>
          <w:color w:val="000000"/>
          <w:sz w:val="28"/>
        </w:rPr>
        <w:t xml:space="preserve">
      Берілген күні: ______ жылғы "___" ____________ </w:t>
      </w:r>
    </w:p>
    <w:p>
      <w:pPr>
        <w:spacing w:after="0"/>
        <w:ind w:left="0"/>
        <w:jc w:val="both"/>
      </w:pPr>
      <w:r>
        <w:rPr>
          <w:rFonts w:ascii="Times New Roman"/>
          <w:b w:val="false"/>
          <w:i w:val="false"/>
          <w:color w:val="000000"/>
          <w:sz w:val="28"/>
        </w:rPr>
        <w:t>
      Жеке сәйкестендіру нөмірі: ___________________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_________________ облысы ____________ қаласы (ауданы) ___________ ауылы</w:t>
      </w:r>
    </w:p>
    <w:p>
      <w:pPr>
        <w:spacing w:after="0"/>
        <w:ind w:left="0"/>
        <w:jc w:val="both"/>
      </w:pPr>
      <w:r>
        <w:rPr>
          <w:rFonts w:ascii="Times New Roman"/>
          <w:b w:val="false"/>
          <w:i w:val="false"/>
          <w:color w:val="000000"/>
          <w:sz w:val="28"/>
        </w:rPr>
        <w:t>
      ______________________ көшесі (шағынауданы) ________ үй __________ пәтер</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маманының </w:t>
      </w:r>
    </w:p>
    <w:p>
      <w:pPr>
        <w:spacing w:after="0"/>
        <w:ind w:left="0"/>
        <w:jc w:val="both"/>
      </w:pPr>
      <w:r>
        <w:rPr>
          <w:rFonts w:ascii="Times New Roman"/>
          <w:b w:val="false"/>
          <w:i w:val="false"/>
          <w:color w:val="000000"/>
          <w:sz w:val="28"/>
        </w:rPr>
        <w:t>
      қызметтері, санаторий-курорттық емделу, кресло-арбалар)</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xml:space="preserve">
      Міндетті гигиеналық құралдарға және/немесе кресло-арбалар ұсынуға өтініш беру </w:t>
      </w:r>
    </w:p>
    <w:p>
      <w:pPr>
        <w:spacing w:after="0"/>
        <w:ind w:left="0"/>
        <w:jc w:val="both"/>
      </w:pPr>
      <w:r>
        <w:rPr>
          <w:rFonts w:ascii="Times New Roman"/>
          <w:b w:val="false"/>
          <w:i w:val="false"/>
          <w:color w:val="000000"/>
          <w:sz w:val="28"/>
        </w:rPr>
        <w:t>
      кезінде: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Оңалтудың жеке бағдарламасына сәйкес оңалту құралдары мен қызметтерін ұсыну </w:t>
      </w:r>
    </w:p>
    <w:p>
      <w:pPr>
        <w:spacing w:after="0"/>
        <w:ind w:left="0"/>
        <w:jc w:val="both"/>
      </w:pPr>
      <w:r>
        <w:rPr>
          <w:rFonts w:ascii="Times New Roman"/>
          <w:b w:val="false"/>
          <w:i w:val="false"/>
          <w:color w:val="000000"/>
          <w:sz w:val="28"/>
        </w:rPr>
        <w:t xml:space="preserve">
      үшін құжаттарды рәсімдеуге қажетті, ақпараттық жүйелерде қамтылған заңмен қорғалатын </w:t>
      </w:r>
    </w:p>
    <w:p>
      <w:pPr>
        <w:spacing w:after="0"/>
        <w:ind w:left="0"/>
        <w:jc w:val="both"/>
      </w:pPr>
      <w:r>
        <w:rPr>
          <w:rFonts w:ascii="Times New Roman"/>
          <w:b w:val="false"/>
          <w:i w:val="false"/>
          <w:color w:val="000000"/>
          <w:sz w:val="28"/>
        </w:rPr>
        <w:t>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өтініш берушінің қолы (заңды өкілдің)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өтініш қабылдаған адамның лауазымы және қолы) </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______________ өтініші қабылданды. </w:t>
      </w:r>
    </w:p>
    <w:p>
      <w:pPr>
        <w:spacing w:after="0"/>
        <w:ind w:left="0"/>
        <w:jc w:val="both"/>
      </w:pPr>
      <w:r>
        <w:rPr>
          <w:rFonts w:ascii="Times New Roman"/>
          <w:b w:val="false"/>
          <w:i w:val="false"/>
          <w:color w:val="000000"/>
          <w:sz w:val="28"/>
        </w:rPr>
        <w:t xml:space="preserve">
      Өтініш қабылданған күн 20___ жылғы "___"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өтінішті қабылдаған адамның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41" w:id="776"/>
    <w:p>
      <w:pPr>
        <w:spacing w:after="0"/>
        <w:ind w:left="0"/>
        <w:jc w:val="left"/>
      </w:pPr>
      <w:r>
        <w:rPr>
          <w:rFonts w:ascii="Times New Roman"/>
          <w:b/>
          <w:i w:val="false"/>
          <w:color w:val="000000"/>
        </w:rPr>
        <w:t xml:space="preserve"> Құжаттарды қабылдаудан бас тарту туралы қолхат</w:t>
      </w:r>
    </w:p>
    <w:bookmarkEnd w:id="77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органы) Сіздің мемлекеттік көрсетілетін қызмет </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"Мүгедектерге кресло-арбалар беру" мемлекеттік қызметін көрсетуге </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органы </w:t>
      </w:r>
    </w:p>
    <w:p>
      <w:pPr>
        <w:spacing w:after="0"/>
        <w:ind w:left="0"/>
        <w:jc w:val="both"/>
      </w:pPr>
      <w:r>
        <w:rPr>
          <w:rFonts w:ascii="Times New Roman"/>
          <w:b w:val="false"/>
          <w:i w:val="false"/>
          <w:color w:val="000000"/>
          <w:sz w:val="28"/>
        </w:rPr>
        <w:t xml:space="preserve">
      қызметкерінің тегі, аты, әкесінің аты (бар болса) </w:t>
      </w:r>
    </w:p>
    <w:p>
      <w:pPr>
        <w:spacing w:after="0"/>
        <w:ind w:left="0"/>
        <w:jc w:val="both"/>
      </w:pPr>
      <w:r>
        <w:rPr>
          <w:rFonts w:ascii="Times New Roman"/>
          <w:b w:val="false"/>
          <w:i w:val="false"/>
          <w:color w:val="000000"/>
          <w:sz w:val="28"/>
        </w:rPr>
        <w:t xml:space="preserve">
      Алдым: __________________________________________________            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Астана, Алматы және Шымкент қалаларының, </w:t>
      </w:r>
    </w:p>
    <w:p>
      <w:pPr>
        <w:spacing w:after="0"/>
        <w:ind w:left="0"/>
        <w:jc w:val="both"/>
      </w:pPr>
      <w:r>
        <w:rPr>
          <w:rFonts w:ascii="Times New Roman"/>
          <w:b w:val="false"/>
          <w:i w:val="false"/>
          <w:color w:val="000000"/>
          <w:sz w:val="28"/>
        </w:rPr>
        <w:t>
      аудандардың және облыстық маңызы</w:t>
      </w:r>
    </w:p>
    <w:p>
      <w:pPr>
        <w:spacing w:after="0"/>
        <w:ind w:left="0"/>
        <w:jc w:val="both"/>
      </w:pPr>
      <w:r>
        <w:rPr>
          <w:rFonts w:ascii="Times New Roman"/>
          <w:b w:val="false"/>
          <w:i w:val="false"/>
          <w:color w:val="000000"/>
          <w:sz w:val="28"/>
        </w:rPr>
        <w:t>
      бар қалалардың жергілікті атқарушы</w:t>
      </w:r>
    </w:p>
    <w:p>
      <w:pPr>
        <w:spacing w:after="0"/>
        <w:ind w:left="0"/>
        <w:jc w:val="both"/>
      </w:pPr>
      <w:r>
        <w:rPr>
          <w:rFonts w:ascii="Times New Roman"/>
          <w:b w:val="false"/>
          <w:i w:val="false"/>
          <w:color w:val="000000"/>
          <w:sz w:val="28"/>
        </w:rPr>
        <w:t>
      органының басшысына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Оңалтудың жеке бағдарламасының әлеуметтік және кәсіптік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w:t>
      </w:r>
    </w:p>
    <w:p>
      <w:pPr>
        <w:spacing w:after="0"/>
        <w:ind w:left="0"/>
        <w:jc w:val="both"/>
      </w:pPr>
      <w:r>
        <w:rPr>
          <w:rFonts w:ascii="Times New Roman"/>
          <w:b w:val="false"/>
          <w:i w:val="false"/>
          <w:color w:val="000000"/>
          <w:sz w:val="28"/>
        </w:rPr>
        <w:t>
      Туған күнi: ______ жылғы "___" ______________</w:t>
      </w:r>
    </w:p>
    <w:p>
      <w:pPr>
        <w:spacing w:after="0"/>
        <w:ind w:left="0"/>
        <w:jc w:val="both"/>
      </w:pPr>
      <w:r>
        <w:rPr>
          <w:rFonts w:ascii="Times New Roman"/>
          <w:b w:val="false"/>
          <w:i w:val="false"/>
          <w:color w:val="000000"/>
          <w:sz w:val="28"/>
        </w:rPr>
        <w:t>
      Мүгедектiгi 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w:t>
      </w:r>
    </w:p>
    <w:p>
      <w:pPr>
        <w:spacing w:after="0"/>
        <w:ind w:left="0"/>
        <w:jc w:val="both"/>
      </w:pPr>
      <w:r>
        <w:rPr>
          <w:rFonts w:ascii="Times New Roman"/>
          <w:b w:val="false"/>
          <w:i w:val="false"/>
          <w:color w:val="000000"/>
          <w:sz w:val="28"/>
        </w:rPr>
        <w:t>
      Қужаттың нөмірі: ______________ кім берген: _________________________________</w:t>
      </w:r>
    </w:p>
    <w:p>
      <w:pPr>
        <w:spacing w:after="0"/>
        <w:ind w:left="0"/>
        <w:jc w:val="both"/>
      </w:pPr>
      <w:r>
        <w:rPr>
          <w:rFonts w:ascii="Times New Roman"/>
          <w:b w:val="false"/>
          <w:i w:val="false"/>
          <w:color w:val="000000"/>
          <w:sz w:val="28"/>
        </w:rPr>
        <w:t>
      Берілген күні: ______ жылғы "___" 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________________ облысы ____________ қаласы (ауданы) ____________ ауылы</w:t>
      </w:r>
    </w:p>
    <w:p>
      <w:pPr>
        <w:spacing w:after="0"/>
        <w:ind w:left="0"/>
        <w:jc w:val="both"/>
      </w:pPr>
      <w:r>
        <w:rPr>
          <w:rFonts w:ascii="Times New Roman"/>
          <w:b w:val="false"/>
          <w:i w:val="false"/>
          <w:color w:val="000000"/>
          <w:sz w:val="28"/>
        </w:rPr>
        <w:t>
      ______________________ көшесі (шағынауданы) _________ үй _________ пәтер</w:t>
      </w:r>
    </w:p>
    <w:p>
      <w:pPr>
        <w:spacing w:after="0"/>
        <w:ind w:left="0"/>
        <w:jc w:val="both"/>
      </w:pPr>
      <w:r>
        <w:rPr>
          <w:rFonts w:ascii="Times New Roman"/>
          <w:b w:val="false"/>
          <w:i w:val="false"/>
          <w:color w:val="000000"/>
          <w:sz w:val="28"/>
        </w:rPr>
        <w:t>
      Телефон ____________________</w:t>
      </w:r>
    </w:p>
    <w:p>
      <w:pPr>
        <w:spacing w:after="0"/>
        <w:ind w:left="0"/>
        <w:jc w:val="both"/>
      </w:pPr>
      <w:r>
        <w:rPr>
          <w:rFonts w:ascii="Times New Roman"/>
          <w:b w:val="false"/>
          <w:i w:val="false"/>
          <w:color w:val="000000"/>
          <w:sz w:val="28"/>
        </w:rPr>
        <w:t xml:space="preserve">
      Қызметтер ұсыну үшін құжаттар қабылдауды сұраймын: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w:t>
      </w:r>
    </w:p>
    <w:p>
      <w:pPr>
        <w:spacing w:after="0"/>
        <w:ind w:left="0"/>
        <w:jc w:val="both"/>
      </w:pPr>
      <w:r>
        <w:rPr>
          <w:rFonts w:ascii="Times New Roman"/>
          <w:b w:val="false"/>
          <w:i w:val="false"/>
          <w:color w:val="000000"/>
          <w:sz w:val="28"/>
        </w:rPr>
        <w:t xml:space="preserve">
      құралдар, міндетті гигиеналық құралдар, жеке көмекшінің қызметтері, ымдау тілі маманының </w:t>
      </w:r>
    </w:p>
    <w:p>
      <w:pPr>
        <w:spacing w:after="0"/>
        <w:ind w:left="0"/>
        <w:jc w:val="both"/>
      </w:pPr>
      <w:r>
        <w:rPr>
          <w:rFonts w:ascii="Times New Roman"/>
          <w:b w:val="false"/>
          <w:i w:val="false"/>
          <w:color w:val="000000"/>
          <w:sz w:val="28"/>
        </w:rPr>
        <w:t>
      қызметтері, санаторий-курорттық емделу, кресло-арбалар)</w:t>
      </w:r>
    </w:p>
    <w:p>
      <w:pPr>
        <w:spacing w:after="0"/>
        <w:ind w:left="0"/>
        <w:jc w:val="both"/>
      </w:pPr>
      <w:r>
        <w:rPr>
          <w:rFonts w:ascii="Times New Roman"/>
          <w:b w:val="false"/>
          <w:i w:val="false"/>
          <w:color w:val="000000"/>
          <w:sz w:val="28"/>
        </w:rPr>
        <w:t>
      (қажетінің асты сызылсын/жазылсын)</w:t>
      </w:r>
    </w:p>
    <w:p>
      <w:pPr>
        <w:spacing w:after="0"/>
        <w:ind w:left="0"/>
        <w:jc w:val="both"/>
      </w:pPr>
      <w:r>
        <w:rPr>
          <w:rFonts w:ascii="Times New Roman"/>
          <w:b w:val="false"/>
          <w:i w:val="false"/>
          <w:color w:val="000000"/>
          <w:sz w:val="28"/>
        </w:rPr>
        <w:t xml:space="preserve">
      Міндетті гигиеналық құралдарға және/немесе кресло-арбалар ұсынуға өтініш беру </w:t>
      </w:r>
    </w:p>
    <w:p>
      <w:pPr>
        <w:spacing w:after="0"/>
        <w:ind w:left="0"/>
        <w:jc w:val="both"/>
      </w:pPr>
      <w:r>
        <w:rPr>
          <w:rFonts w:ascii="Times New Roman"/>
          <w:b w:val="false"/>
          <w:i w:val="false"/>
          <w:color w:val="000000"/>
          <w:sz w:val="28"/>
        </w:rPr>
        <w:t>
      кезінде: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Оңалтудың жеке бағдарламасына сәйкес оңалту құралдары мен қызметтерін ұсыну </w:t>
      </w:r>
    </w:p>
    <w:p>
      <w:pPr>
        <w:spacing w:after="0"/>
        <w:ind w:left="0"/>
        <w:jc w:val="both"/>
      </w:pPr>
      <w:r>
        <w:rPr>
          <w:rFonts w:ascii="Times New Roman"/>
          <w:b w:val="false"/>
          <w:i w:val="false"/>
          <w:color w:val="000000"/>
          <w:sz w:val="28"/>
        </w:rPr>
        <w:t xml:space="preserve">
      үшін құжаттарды рәсімдеуге қажетті, ақпараттық жүйелерде қамтылған заңмен қорғалатын </w:t>
      </w:r>
    </w:p>
    <w:p>
      <w:pPr>
        <w:spacing w:after="0"/>
        <w:ind w:left="0"/>
        <w:jc w:val="both"/>
      </w:pPr>
      <w:r>
        <w:rPr>
          <w:rFonts w:ascii="Times New Roman"/>
          <w:b w:val="false"/>
          <w:i w:val="false"/>
          <w:color w:val="000000"/>
          <w:sz w:val="28"/>
        </w:rPr>
        <w:t>
      құпиядан тұратын мәліметтерді пайдалануға менің деректерімді жинауға және өңдеуге келісім беремін.</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қолы (заңды өкілдің)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өтініш қабылдаған адамның лауазымы және қолы) </w:t>
      </w:r>
    </w:p>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Азамат ______________ өтініші қабылданды. </w:t>
      </w:r>
    </w:p>
    <w:p>
      <w:pPr>
        <w:spacing w:after="0"/>
        <w:ind w:left="0"/>
        <w:jc w:val="both"/>
      </w:pPr>
      <w:r>
        <w:rPr>
          <w:rFonts w:ascii="Times New Roman"/>
          <w:b w:val="false"/>
          <w:i w:val="false"/>
          <w:color w:val="000000"/>
          <w:sz w:val="28"/>
        </w:rPr>
        <w:t xml:space="preserve">
      Өтініш қабылданған күн 20___ жылғы "___" 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өтінішті қабылдаған адамның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санаторий-</w:t>
            </w:r>
            <w:r>
              <w:br/>
            </w:r>
            <w:r>
              <w:rPr>
                <w:rFonts w:ascii="Times New Roman"/>
                <w:b w:val="false"/>
                <w:i w:val="false"/>
                <w:color w:val="000000"/>
                <w:sz w:val="20"/>
              </w:rPr>
              <w:t>курорттық емдеумен</w:t>
            </w:r>
            <w:r>
              <w:br/>
            </w:r>
            <w:r>
              <w:rPr>
                <w:rFonts w:ascii="Times New Roman"/>
                <w:b w:val="false"/>
                <w:i w:val="false"/>
                <w:color w:val="000000"/>
                <w:sz w:val="20"/>
              </w:rPr>
              <w:t>қамтамасыз ету"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46" w:id="777"/>
    <w:p>
      <w:pPr>
        <w:spacing w:after="0"/>
        <w:ind w:left="0"/>
        <w:jc w:val="left"/>
      </w:pPr>
      <w:r>
        <w:rPr>
          <w:rFonts w:ascii="Times New Roman"/>
          <w:b/>
          <w:i w:val="false"/>
          <w:color w:val="000000"/>
        </w:rPr>
        <w:t xml:space="preserve"> Құжаттарды қабылдаудан бас тарту туралы қолхат</w:t>
      </w:r>
    </w:p>
    <w:bookmarkEnd w:id="77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органы) Сіздің мемлекеттік көрсетілетін қызмет </w:t>
      </w:r>
    </w:p>
    <w:p>
      <w:pPr>
        <w:spacing w:after="0"/>
        <w:ind w:left="0"/>
        <w:jc w:val="both"/>
      </w:pPr>
      <w:r>
        <w:rPr>
          <w:rFonts w:ascii="Times New Roman"/>
          <w:b w:val="false"/>
          <w:i w:val="false"/>
          <w:color w:val="000000"/>
          <w:sz w:val="28"/>
        </w:rPr>
        <w:t>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 қолдану мерзімі өткен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______________________________</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"Мүгедектерді санаторий-курорттық емдеумен қамтамасыз ету" мемлекеттік </w:t>
      </w:r>
    </w:p>
    <w:p>
      <w:pPr>
        <w:spacing w:after="0"/>
        <w:ind w:left="0"/>
        <w:jc w:val="both"/>
      </w:pPr>
      <w:r>
        <w:rPr>
          <w:rFonts w:ascii="Times New Roman"/>
          <w:b w:val="false"/>
          <w:i w:val="false"/>
          <w:color w:val="000000"/>
          <w:sz w:val="28"/>
        </w:rPr>
        <w:t>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            _________ </w:t>
      </w:r>
    </w:p>
    <w:p>
      <w:pPr>
        <w:spacing w:after="0"/>
        <w:ind w:left="0"/>
        <w:jc w:val="both"/>
      </w:pPr>
      <w:r>
        <w:rPr>
          <w:rFonts w:ascii="Times New Roman"/>
          <w:b w:val="false"/>
          <w:i w:val="false"/>
          <w:color w:val="000000"/>
          <w:sz w:val="28"/>
        </w:rPr>
        <w:t>
      (Астана, Алматы және Шымкент қалаларының, аудандардың                  (қолы)</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xml:space="preserve">
      органы қызметкерінің тегі, аты, әкесінің аты (бар болса) </w:t>
      </w:r>
    </w:p>
    <w:p>
      <w:pPr>
        <w:spacing w:after="0"/>
        <w:ind w:left="0"/>
        <w:jc w:val="both"/>
      </w:pPr>
      <w:r>
        <w:rPr>
          <w:rFonts w:ascii="Times New Roman"/>
          <w:b w:val="false"/>
          <w:i w:val="false"/>
          <w:color w:val="000000"/>
          <w:sz w:val="28"/>
        </w:rPr>
        <w:t xml:space="preserve">
      Алдым: __________________________________________________            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949" w:id="778"/>
    <w:p>
      <w:pPr>
        <w:spacing w:after="0"/>
        <w:ind w:left="0"/>
        <w:jc w:val="left"/>
      </w:pPr>
      <w:r>
        <w:rPr>
          <w:rFonts w:ascii="Times New Roman"/>
          <w:b/>
          <w:i w:val="false"/>
          <w:color w:val="000000"/>
        </w:rPr>
        <w:t xml:space="preserve"> Құжаттарды қабылдаудан бас тарту туралы қолхат</w:t>
      </w:r>
    </w:p>
    <w:bookmarkEnd w:id="77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Астана, Алматы және Шымкент </w:t>
      </w:r>
    </w:p>
    <w:p>
      <w:pPr>
        <w:spacing w:after="0"/>
        <w:ind w:left="0"/>
        <w:jc w:val="both"/>
      </w:pPr>
      <w:r>
        <w:rPr>
          <w:rFonts w:ascii="Times New Roman"/>
          <w:b w:val="false"/>
          <w:i w:val="false"/>
          <w:color w:val="000000"/>
          <w:sz w:val="28"/>
        </w:rPr>
        <w:t xml:space="preserve">
      қалаларының, аудандардың және облыстық маңызы бар қалалардың жергілікті атқарушы </w:t>
      </w:r>
    </w:p>
    <w:p>
      <w:pPr>
        <w:spacing w:after="0"/>
        <w:ind w:left="0"/>
        <w:jc w:val="both"/>
      </w:pPr>
      <w:r>
        <w:rPr>
          <w:rFonts w:ascii="Times New Roman"/>
          <w:b w:val="false"/>
          <w:i w:val="false"/>
          <w:color w:val="000000"/>
          <w:sz w:val="28"/>
        </w:rPr>
        <w:t xml:space="preserve">
      органы Сіздің мемлекеттік көрсетілетін қызмет стандартында көзделген тізбеге сәйкес </w:t>
      </w:r>
    </w:p>
    <w:p>
      <w:pPr>
        <w:spacing w:after="0"/>
        <w:ind w:left="0"/>
        <w:jc w:val="both"/>
      </w:pPr>
      <w:r>
        <w:rPr>
          <w:rFonts w:ascii="Times New Roman"/>
          <w:b w:val="false"/>
          <w:i w:val="false"/>
          <w:color w:val="000000"/>
          <w:sz w:val="28"/>
        </w:rPr>
        <w:t>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ұсынбауыңызға байланысты "Медициналық-әлеуметтік мекемелерде (ұйымдарда) </w:t>
      </w:r>
    </w:p>
    <w:p>
      <w:pPr>
        <w:spacing w:after="0"/>
        <w:ind w:left="0"/>
        <w:jc w:val="both"/>
      </w:pPr>
      <w:r>
        <w:rPr>
          <w:rFonts w:ascii="Times New Roman"/>
          <w:b w:val="false"/>
          <w:i w:val="false"/>
          <w:color w:val="000000"/>
          <w:sz w:val="28"/>
        </w:rPr>
        <w:t xml:space="preserve">
      арнаулы әлеуметтік қызмет көрсетуге құжаттар ресімдеу" мемлекеттік қызметін көрсетуге </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            _________ </w:t>
      </w:r>
    </w:p>
    <w:p>
      <w:pPr>
        <w:spacing w:after="0"/>
        <w:ind w:left="0"/>
        <w:jc w:val="both"/>
      </w:pPr>
      <w:r>
        <w:rPr>
          <w:rFonts w:ascii="Times New Roman"/>
          <w:b w:val="false"/>
          <w:i w:val="false"/>
          <w:color w:val="000000"/>
          <w:sz w:val="28"/>
        </w:rPr>
        <w:t>
      Астана, Алматы және Шымкент қалаларының, аудандардың                  (қолы)</w:t>
      </w:r>
    </w:p>
    <w:p>
      <w:pPr>
        <w:spacing w:after="0"/>
        <w:ind w:left="0"/>
        <w:jc w:val="both"/>
      </w:pPr>
      <w:r>
        <w:rPr>
          <w:rFonts w:ascii="Times New Roman"/>
          <w:b w:val="false"/>
          <w:i w:val="false"/>
          <w:color w:val="000000"/>
          <w:sz w:val="28"/>
        </w:rPr>
        <w:t xml:space="preserve">
      және облыстық маңызы бар қалалардың жергілікті атқарушы </w:t>
      </w:r>
    </w:p>
    <w:p>
      <w:pPr>
        <w:spacing w:after="0"/>
        <w:ind w:left="0"/>
        <w:jc w:val="both"/>
      </w:pPr>
      <w:r>
        <w:rPr>
          <w:rFonts w:ascii="Times New Roman"/>
          <w:b w:val="false"/>
          <w:i w:val="false"/>
          <w:color w:val="000000"/>
          <w:sz w:val="28"/>
        </w:rPr>
        <w:t xml:space="preserve">
      органы қызметкерінің тегі, аты, әкесінің аты (бар болса) </w:t>
      </w:r>
    </w:p>
    <w:p>
      <w:pPr>
        <w:spacing w:after="0"/>
        <w:ind w:left="0"/>
        <w:jc w:val="both"/>
      </w:pPr>
      <w:r>
        <w:rPr>
          <w:rFonts w:ascii="Times New Roman"/>
          <w:b w:val="false"/>
          <w:i w:val="false"/>
          <w:color w:val="000000"/>
          <w:sz w:val="28"/>
        </w:rPr>
        <w:t>
      Алдым:_________________________________________________            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w:t>
            </w:r>
            <w:r>
              <w:br/>
            </w:r>
            <w:r>
              <w:rPr>
                <w:rFonts w:ascii="Times New Roman"/>
                <w:b w:val="false"/>
                <w:i w:val="false"/>
                <w:color w:val="000000"/>
                <w:sz w:val="20"/>
              </w:rPr>
              <w:t>жағдайында арнаулы әлеуметтік</w:t>
            </w:r>
            <w:r>
              <w:br/>
            </w:r>
            <w:r>
              <w:rPr>
                <w:rFonts w:ascii="Times New Roman"/>
                <w:b w:val="false"/>
                <w:i w:val="false"/>
                <w:color w:val="000000"/>
                <w:sz w:val="20"/>
              </w:rPr>
              <w:t>қызмет көрсетуге құжаттар</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bookmarkStart w:name="z952" w:id="779"/>
    <w:p>
      <w:pPr>
        <w:spacing w:after="0"/>
        <w:ind w:left="0"/>
        <w:jc w:val="left"/>
      </w:pPr>
      <w:r>
        <w:rPr>
          <w:rFonts w:ascii="Times New Roman"/>
          <w:b/>
          <w:i w:val="false"/>
          <w:color w:val="000000"/>
        </w:rPr>
        <w:t xml:space="preserve"> Құжаттарды қабылдаудан бас тарту туралы қолхат</w:t>
      </w:r>
    </w:p>
    <w:bookmarkEnd w:id="779"/>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20-бабтарын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және облыстық маңызы </w:t>
      </w:r>
    </w:p>
    <w:p>
      <w:pPr>
        <w:spacing w:after="0"/>
        <w:ind w:left="0"/>
        <w:jc w:val="both"/>
      </w:pPr>
      <w:r>
        <w:rPr>
          <w:rFonts w:ascii="Times New Roman"/>
          <w:b w:val="false"/>
          <w:i w:val="false"/>
          <w:color w:val="000000"/>
          <w:sz w:val="28"/>
        </w:rPr>
        <w:t xml:space="preserve">
      бар қалалардың жергілікті атқарушы органы) Сіздің мемлекеттік көрсетілетін қызмет </w:t>
      </w:r>
    </w:p>
    <w:p>
      <w:pPr>
        <w:spacing w:after="0"/>
        <w:ind w:left="0"/>
        <w:jc w:val="both"/>
      </w:pPr>
      <w:r>
        <w:rPr>
          <w:rFonts w:ascii="Times New Roman"/>
          <w:b w:val="false"/>
          <w:i w:val="false"/>
          <w:color w:val="000000"/>
          <w:sz w:val="28"/>
        </w:rPr>
        <w:t xml:space="preserve">
      стандартында көзделген тізбеге сәйкес құжаттардың толық топтамасын, атап айтқанда: </w:t>
      </w:r>
    </w:p>
    <w:p>
      <w:pPr>
        <w:spacing w:after="0"/>
        <w:ind w:left="0"/>
        <w:jc w:val="both"/>
      </w:pPr>
      <w:r>
        <w:rPr>
          <w:rFonts w:ascii="Times New Roman"/>
          <w:b w:val="false"/>
          <w:i w:val="false"/>
          <w:color w:val="000000"/>
          <w:sz w:val="28"/>
        </w:rPr>
        <w:t xml:space="preserve">
      жоқ құжаттардың / қолдану мерзімі өткен құжаттардың атауы: </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w:t>
      </w:r>
    </w:p>
    <w:p>
      <w:pPr>
        <w:spacing w:after="0"/>
        <w:ind w:left="0"/>
        <w:jc w:val="both"/>
      </w:pPr>
      <w:r>
        <w:rPr>
          <w:rFonts w:ascii="Times New Roman"/>
          <w:b w:val="false"/>
          <w:i w:val="false"/>
          <w:color w:val="000000"/>
          <w:sz w:val="28"/>
        </w:rPr>
        <w:t xml:space="preserve">
      байланысты "Үйде күтім көрсету жағдайында арнаулы әлеуметтік қызмет көрсетуге құжаттар </w:t>
      </w:r>
    </w:p>
    <w:p>
      <w:pPr>
        <w:spacing w:after="0"/>
        <w:ind w:left="0"/>
        <w:jc w:val="both"/>
      </w:pPr>
      <w:r>
        <w:rPr>
          <w:rFonts w:ascii="Times New Roman"/>
          <w:b w:val="false"/>
          <w:i w:val="false"/>
          <w:color w:val="000000"/>
          <w:sz w:val="28"/>
        </w:rPr>
        <w:t>
      ресімдеу" мемлекеттік қызметін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w:t>
      </w:r>
    </w:p>
    <w:p>
      <w:pPr>
        <w:spacing w:after="0"/>
        <w:ind w:left="0"/>
        <w:jc w:val="both"/>
      </w:pPr>
      <w:r>
        <w:rPr>
          <w:rFonts w:ascii="Times New Roman"/>
          <w:b w:val="false"/>
          <w:i w:val="false"/>
          <w:color w:val="000000"/>
          <w:sz w:val="28"/>
        </w:rPr>
        <w:t xml:space="preserve">
      (Астана, Алматы және Шымкент қалаларының, аудандардың                  (қолы) </w:t>
      </w:r>
    </w:p>
    <w:p>
      <w:pPr>
        <w:spacing w:after="0"/>
        <w:ind w:left="0"/>
        <w:jc w:val="both"/>
      </w:pPr>
      <w:r>
        <w:rPr>
          <w:rFonts w:ascii="Times New Roman"/>
          <w:b w:val="false"/>
          <w:i w:val="false"/>
          <w:color w:val="000000"/>
          <w:sz w:val="28"/>
        </w:rPr>
        <w:t xml:space="preserve">
      және облыстық маңызы бар қалалардың жергілікті </w:t>
      </w:r>
    </w:p>
    <w:p>
      <w:pPr>
        <w:spacing w:after="0"/>
        <w:ind w:left="0"/>
        <w:jc w:val="both"/>
      </w:pPr>
      <w:r>
        <w:rPr>
          <w:rFonts w:ascii="Times New Roman"/>
          <w:b w:val="false"/>
          <w:i w:val="false"/>
          <w:color w:val="000000"/>
          <w:sz w:val="28"/>
        </w:rPr>
        <w:t xml:space="preserve">
      атқарушы орган, Мемлекеттік корпорация қызметкерінің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Алдым: _________________________________________________            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(қолы)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w:t>
            </w:r>
            <w:r>
              <w:br/>
            </w:r>
            <w:r>
              <w:rPr>
                <w:rFonts w:ascii="Times New Roman"/>
                <w:b w:val="false"/>
                <w:i w:val="false"/>
                <w:color w:val="000000"/>
                <w:sz w:val="20"/>
              </w:rPr>
              <w:t>беру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кімнен 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(мекенжайында тұратын)</w:t>
      </w:r>
    </w:p>
    <w:p>
      <w:pPr>
        <w:spacing w:after="0"/>
        <w:ind w:left="0"/>
        <w:jc w:val="left"/>
      </w:pPr>
      <w:r>
        <w:rPr>
          <w:rFonts w:ascii="Times New Roman"/>
          <w:b/>
          <w:i w:val="false"/>
          <w:color w:val="000000"/>
        </w:rPr>
        <w:t xml:space="preserve"> Оралман мәртебесін беру туралы өтініш</w:t>
      </w:r>
    </w:p>
    <w:p>
      <w:pPr>
        <w:spacing w:after="0"/>
        <w:ind w:left="0"/>
        <w:jc w:val="both"/>
      </w:pPr>
      <w:r>
        <w:rPr>
          <w:rFonts w:ascii="Times New Roman"/>
          <w:b w:val="false"/>
          <w:i w:val="false"/>
          <w:color w:val="000000"/>
          <w:sz w:val="28"/>
        </w:rPr>
        <w:t xml:space="preserve">
      ___________________________________ облысында (республикалық маңызы бар </w:t>
      </w:r>
    </w:p>
    <w:p>
      <w:pPr>
        <w:spacing w:after="0"/>
        <w:ind w:left="0"/>
        <w:jc w:val="both"/>
      </w:pPr>
      <w:r>
        <w:rPr>
          <w:rFonts w:ascii="Times New Roman"/>
          <w:b w:val="false"/>
          <w:i w:val="false"/>
          <w:color w:val="000000"/>
          <w:sz w:val="28"/>
        </w:rPr>
        <w:t xml:space="preserve">
      қалада, астанада) тарихи отанымда тұрақты тұру мақсатында Қазақстан Республикасына </w:t>
      </w:r>
    </w:p>
    <w:p>
      <w:pPr>
        <w:spacing w:after="0"/>
        <w:ind w:left="0"/>
        <w:jc w:val="both"/>
      </w:pPr>
      <w:r>
        <w:rPr>
          <w:rFonts w:ascii="Times New Roman"/>
          <w:b w:val="false"/>
          <w:i w:val="false"/>
          <w:color w:val="000000"/>
          <w:sz w:val="28"/>
        </w:rPr>
        <w:t xml:space="preserve">
      келуіме/келуді жоспарлауыма байланысты маған және менің отбасы мүшелеріме (бар болса) </w:t>
      </w:r>
    </w:p>
    <w:p>
      <w:pPr>
        <w:spacing w:after="0"/>
        <w:ind w:left="0"/>
        <w:jc w:val="both"/>
      </w:pPr>
      <w:r>
        <w:rPr>
          <w:rFonts w:ascii="Times New Roman"/>
          <w:b w:val="false"/>
          <w:i w:val="false"/>
          <w:color w:val="000000"/>
          <w:sz w:val="28"/>
        </w:rPr>
        <w:t>
      оралман мәртебесін беруді сұраймын.</w:t>
      </w:r>
    </w:p>
    <w:p>
      <w:pPr>
        <w:spacing w:after="0"/>
        <w:ind w:left="0"/>
        <w:jc w:val="both"/>
      </w:pPr>
      <w:r>
        <w:rPr>
          <w:rFonts w:ascii="Times New Roman"/>
          <w:b w:val="false"/>
          <w:i w:val="false"/>
          <w:color w:val="000000"/>
          <w:sz w:val="28"/>
        </w:rPr>
        <w:t>
      Отбасы мүшелері:</w:t>
      </w:r>
    </w:p>
    <w:p>
      <w:pPr>
        <w:spacing w:after="0"/>
        <w:ind w:left="0"/>
        <w:jc w:val="both"/>
      </w:pPr>
      <w:r>
        <w:rPr>
          <w:rFonts w:ascii="Times New Roman"/>
          <w:b w:val="false"/>
          <w:i w:val="false"/>
          <w:color w:val="000000"/>
          <w:sz w:val="28"/>
        </w:rPr>
        <w:t xml:space="preserve">
      1) жұбайы (зайыбы) ______________________________________________________________; </w:t>
      </w:r>
    </w:p>
    <w:p>
      <w:pPr>
        <w:spacing w:after="0"/>
        <w:ind w:left="0"/>
        <w:jc w:val="both"/>
      </w:pPr>
      <w:r>
        <w:rPr>
          <w:rFonts w:ascii="Times New Roman"/>
          <w:b w:val="false"/>
          <w:i w:val="false"/>
          <w:color w:val="000000"/>
          <w:sz w:val="28"/>
        </w:rPr>
        <w:t xml:space="preserve">
      2) өтініш берушінің және жұбайының (зайыбының) ата-аналары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3) балалары (оның ішінде асырап алған балалары) және олардың отбасы мүшелері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4) некеде тұрмайтын, ата-анасы бір және ата-анасы бөлек аға-інілері мен апа-сіңлілері </w:t>
      </w:r>
    </w:p>
    <w:p>
      <w:pPr>
        <w:spacing w:after="0"/>
        <w:ind w:left="0"/>
        <w:jc w:val="both"/>
      </w:pPr>
      <w:r>
        <w:rPr>
          <w:rFonts w:ascii="Times New Roman"/>
          <w:b w:val="false"/>
          <w:i w:val="false"/>
          <w:color w:val="000000"/>
          <w:sz w:val="28"/>
        </w:rPr>
        <w:t>
      (қарындастары) __________________________________________________________________</w:t>
      </w:r>
    </w:p>
    <w:p>
      <w:pPr>
        <w:spacing w:after="0"/>
        <w:ind w:left="0"/>
        <w:jc w:val="both"/>
      </w:pPr>
      <w:r>
        <w:rPr>
          <w:rFonts w:ascii="Times New Roman"/>
          <w:b w:val="false"/>
          <w:i w:val="false"/>
          <w:color w:val="000000"/>
          <w:sz w:val="28"/>
        </w:rPr>
        <w:t xml:space="preserve">
      Өтінішке мынадай құжаттарды: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қоса беремін.</w:t>
      </w:r>
    </w:p>
    <w:p>
      <w:pPr>
        <w:spacing w:after="0"/>
        <w:ind w:left="0"/>
        <w:jc w:val="both"/>
      </w:pPr>
      <w:r>
        <w:rPr>
          <w:rFonts w:ascii="Times New Roman"/>
          <w:b w:val="false"/>
          <w:i w:val="false"/>
          <w:color w:val="000000"/>
          <w:sz w:val="28"/>
        </w:rPr>
        <w:t xml:space="preserve">
      Жергілікті атқарушы орган менің және/немесе менің отбасы мүшелерімнің (бар болса) </w:t>
      </w:r>
    </w:p>
    <w:p>
      <w:pPr>
        <w:spacing w:after="0"/>
        <w:ind w:left="0"/>
        <w:jc w:val="both"/>
      </w:pPr>
      <w:r>
        <w:rPr>
          <w:rFonts w:ascii="Times New Roman"/>
          <w:b w:val="false"/>
          <w:i w:val="false"/>
          <w:color w:val="000000"/>
          <w:sz w:val="28"/>
        </w:rPr>
        <w:t xml:space="preserve">
      "Оралман" дерекқоры" автоматтандырылған ақпараттық жүйесінде басқа облыстың, Астана, </w:t>
      </w:r>
    </w:p>
    <w:p>
      <w:pPr>
        <w:spacing w:after="0"/>
        <w:ind w:left="0"/>
        <w:jc w:val="both"/>
      </w:pPr>
      <w:r>
        <w:rPr>
          <w:rFonts w:ascii="Times New Roman"/>
          <w:b w:val="false"/>
          <w:i w:val="false"/>
          <w:color w:val="000000"/>
          <w:sz w:val="28"/>
        </w:rPr>
        <w:t xml:space="preserve">
      Алматы және Шымкент қалаларының жергілікті атқарушы органдарында тіркелуін анықтаған </w:t>
      </w:r>
    </w:p>
    <w:p>
      <w:pPr>
        <w:spacing w:after="0"/>
        <w:ind w:left="0"/>
        <w:jc w:val="both"/>
      </w:pPr>
      <w:r>
        <w:rPr>
          <w:rFonts w:ascii="Times New Roman"/>
          <w:b w:val="false"/>
          <w:i w:val="false"/>
          <w:color w:val="000000"/>
          <w:sz w:val="28"/>
        </w:rPr>
        <w:t xml:space="preserve">
      жағдайда, менің қолда бар құжаттарымды ________________________ (аталған өтініш </w:t>
      </w:r>
    </w:p>
    <w:p>
      <w:pPr>
        <w:spacing w:after="0"/>
        <w:ind w:left="0"/>
        <w:jc w:val="both"/>
      </w:pPr>
      <w:r>
        <w:rPr>
          <w:rFonts w:ascii="Times New Roman"/>
          <w:b w:val="false"/>
          <w:i w:val="false"/>
          <w:color w:val="000000"/>
          <w:sz w:val="28"/>
        </w:rPr>
        <w:t xml:space="preserve">
      енгізілетін жергілікті атқарушы органның атауы) жіберуді, сондай-ақ "Оралман" дерекқоры" </w:t>
      </w:r>
    </w:p>
    <w:p>
      <w:pPr>
        <w:spacing w:after="0"/>
        <w:ind w:left="0"/>
        <w:jc w:val="both"/>
      </w:pPr>
      <w:r>
        <w:rPr>
          <w:rFonts w:ascii="Times New Roman"/>
          <w:b w:val="false"/>
          <w:i w:val="false"/>
          <w:color w:val="000000"/>
          <w:sz w:val="28"/>
        </w:rPr>
        <w:t xml:space="preserve">
      ақпараттық жүйесіндегі тиісті жазбаны осы өтінішті беретін орын бойынша жаңартуды </w:t>
      </w:r>
    </w:p>
    <w:p>
      <w:pPr>
        <w:spacing w:after="0"/>
        <w:ind w:left="0"/>
        <w:jc w:val="both"/>
      </w:pPr>
      <w:r>
        <w:rPr>
          <w:rFonts w:ascii="Times New Roman"/>
          <w:b w:val="false"/>
          <w:i w:val="false"/>
          <w:color w:val="000000"/>
          <w:sz w:val="28"/>
        </w:rPr>
        <w:t>
      қамтамасыз етуді сұраймын.</w:t>
      </w:r>
    </w:p>
    <w:p>
      <w:pPr>
        <w:spacing w:after="0"/>
        <w:ind w:left="0"/>
        <w:jc w:val="both"/>
      </w:pPr>
      <w:r>
        <w:rPr>
          <w:rFonts w:ascii="Times New Roman"/>
          <w:b w:val="false"/>
          <w:i w:val="false"/>
          <w:color w:val="000000"/>
          <w:sz w:val="28"/>
        </w:rPr>
        <w:t xml:space="preserve">
      Осы арқылы оралман мәртебесін беру бойынша қызмет көрсетуге қажетті менің дербес </w:t>
      </w:r>
    </w:p>
    <w:p>
      <w:pPr>
        <w:spacing w:after="0"/>
        <w:ind w:left="0"/>
        <w:jc w:val="both"/>
      </w:pPr>
      <w:r>
        <w:rPr>
          <w:rFonts w:ascii="Times New Roman"/>
          <w:b w:val="false"/>
          <w:i w:val="false"/>
          <w:color w:val="000000"/>
          <w:sz w:val="28"/>
        </w:rPr>
        <w:t>
      деректерімді жинауға және өңдеуге келісім беремін.</w:t>
      </w:r>
    </w:p>
    <w:p>
      <w:pPr>
        <w:spacing w:after="0"/>
        <w:ind w:left="0"/>
        <w:jc w:val="both"/>
      </w:pPr>
      <w:r>
        <w:rPr>
          <w:rFonts w:ascii="Times New Roman"/>
          <w:b w:val="false"/>
          <w:i w:val="false"/>
          <w:color w:val="000000"/>
          <w:sz w:val="28"/>
        </w:rPr>
        <w:t>
      20__ жылғы "___" ______________ ________________ (өтініш берушінің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20___ жылғы "___" ___________ ______________ (құжаттарды қабылдаған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немесе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филиалының № </w:t>
      </w:r>
    </w:p>
    <w:p>
      <w:pPr>
        <w:spacing w:after="0"/>
        <w:ind w:left="0"/>
        <w:jc w:val="both"/>
      </w:pPr>
      <w:r>
        <w:rPr>
          <w:rFonts w:ascii="Times New Roman"/>
          <w:b w:val="false"/>
          <w:i w:val="false"/>
          <w:color w:val="000000"/>
          <w:sz w:val="28"/>
        </w:rPr>
        <w:t xml:space="preserve">
      ____ бөлімі (мекенжайын көрсету) Сіздің мемлекеттік көрсетілетін қызмет стандартында </w:t>
      </w:r>
    </w:p>
    <w:p>
      <w:pPr>
        <w:spacing w:after="0"/>
        <w:ind w:left="0"/>
        <w:jc w:val="both"/>
      </w:pPr>
      <w:r>
        <w:rPr>
          <w:rFonts w:ascii="Times New Roman"/>
          <w:b w:val="false"/>
          <w:i w:val="false"/>
          <w:color w:val="000000"/>
          <w:sz w:val="28"/>
        </w:rPr>
        <w:t>
      көзделеген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ұсынбауыңызға және (немесе) қолданылу мерзімі өткен құжаттарды</w:t>
      </w:r>
    </w:p>
    <w:p>
      <w:pPr>
        <w:spacing w:after="0"/>
        <w:ind w:left="0"/>
        <w:jc w:val="both"/>
      </w:pPr>
      <w:r>
        <w:rPr>
          <w:rFonts w:ascii="Times New Roman"/>
          <w:b w:val="false"/>
          <w:i w:val="false"/>
          <w:color w:val="000000"/>
          <w:sz w:val="28"/>
        </w:rPr>
        <w:t>
      ұсынуыңызға байланысты ___________________________________________________</w:t>
      </w:r>
    </w:p>
    <w:p>
      <w:pPr>
        <w:spacing w:after="0"/>
        <w:ind w:left="0"/>
        <w:jc w:val="both"/>
      </w:pPr>
      <w:r>
        <w:rPr>
          <w:rFonts w:ascii="Times New Roman"/>
          <w:b w:val="false"/>
          <w:i w:val="false"/>
          <w:color w:val="000000"/>
          <w:sz w:val="28"/>
        </w:rPr>
        <w:t>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(Мемлекеттік корпорация қызметкерінің тегі,                              қолы</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Телефон (бар болса) __________________ </w:t>
      </w:r>
    </w:p>
    <w:p>
      <w:pPr>
        <w:spacing w:after="0"/>
        <w:ind w:left="0"/>
        <w:jc w:val="both"/>
      </w:pPr>
      <w:r>
        <w:rPr>
          <w:rFonts w:ascii="Times New Roman"/>
          <w:b w:val="false"/>
          <w:i w:val="false"/>
          <w:color w:val="000000"/>
          <w:sz w:val="28"/>
        </w:rPr>
        <w:t>
      Алдым: 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w:t>
            </w:r>
            <w:r>
              <w:br/>
            </w:r>
            <w:r>
              <w:rPr>
                <w:rFonts w:ascii="Times New Roman"/>
                <w:b w:val="false"/>
                <w:i w:val="false"/>
                <w:color w:val="000000"/>
                <w:sz w:val="20"/>
              </w:rPr>
              <w:t>ауыстыру шеңберінде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 xml:space="preserve">көрсетілетін қызмет тандартына </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Қайда __________________________________________________________________________</w:t>
      </w:r>
    </w:p>
    <w:p>
      <w:pPr>
        <w:spacing w:after="0"/>
        <w:ind w:left="0"/>
        <w:jc w:val="both"/>
      </w:pPr>
      <w:r>
        <w:rPr>
          <w:rFonts w:ascii="Times New Roman"/>
          <w:b w:val="false"/>
          <w:i w:val="false"/>
          <w:color w:val="000000"/>
          <w:sz w:val="28"/>
        </w:rPr>
        <w:t xml:space="preserve">
      (облыстың, Астана, Алматы, Шымкент қалаларының жергілікті атқарушы органының атауы) </w:t>
      </w:r>
    </w:p>
    <w:p>
      <w:pPr>
        <w:spacing w:after="0"/>
        <w:ind w:left="0"/>
        <w:jc w:val="both"/>
      </w:pPr>
      <w:r>
        <w:rPr>
          <w:rFonts w:ascii="Times New Roman"/>
          <w:b w:val="false"/>
          <w:i w:val="false"/>
          <w:color w:val="000000"/>
          <w:sz w:val="28"/>
        </w:rPr>
        <w:t>
      кімнен __________________________________________________________________________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толық атауы)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 облысына (қаласына) ______ адамға, оның ішінде: </w:t>
      </w:r>
    </w:p>
    <w:p>
      <w:pPr>
        <w:spacing w:after="0"/>
        <w:ind w:left="0"/>
        <w:jc w:val="both"/>
      </w:pPr>
      <w:r>
        <w:rPr>
          <w:rFonts w:ascii="Times New Roman"/>
          <w:b w:val="false"/>
          <w:i w:val="false"/>
          <w:color w:val="000000"/>
          <w:sz w:val="28"/>
        </w:rPr>
        <w:t xml:space="preserve">
      бірінші санат бойынша - ____ адамға, </w:t>
      </w:r>
    </w:p>
    <w:p>
      <w:pPr>
        <w:spacing w:after="0"/>
        <w:ind w:left="0"/>
        <w:jc w:val="both"/>
      </w:pPr>
      <w:r>
        <w:rPr>
          <w:rFonts w:ascii="Times New Roman"/>
          <w:b w:val="false"/>
          <w:i w:val="false"/>
          <w:color w:val="000000"/>
          <w:sz w:val="28"/>
        </w:rPr>
        <w:t xml:space="preserve">
      олардың ішінде лауазымдары (кәсіптері)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екінші санат бойынша - ____ адамға, </w:t>
      </w:r>
    </w:p>
    <w:p>
      <w:pPr>
        <w:spacing w:after="0"/>
        <w:ind w:left="0"/>
        <w:jc w:val="both"/>
      </w:pPr>
      <w:r>
        <w:rPr>
          <w:rFonts w:ascii="Times New Roman"/>
          <w:b w:val="false"/>
          <w:i w:val="false"/>
          <w:color w:val="000000"/>
          <w:sz w:val="28"/>
        </w:rPr>
        <w:t xml:space="preserve">
      оның ішінде лауазымдары (кәсіптері)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үшінші санат бойынша - ____ адамға, оның ішінде лауазымдары (кәсіптері)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төртінші санат бойынша - ____ адамға, оның ішінде лауазымдары (кәсіптері)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маусымдық жұмыстарға - ____ адамға шетелдік жұмыс күшін тартуға рұқсат беруді/ ұзартуды/ </w:t>
      </w:r>
    </w:p>
    <w:p>
      <w:pPr>
        <w:spacing w:after="0"/>
        <w:ind w:left="0"/>
        <w:jc w:val="both"/>
      </w:pPr>
      <w:r>
        <w:rPr>
          <w:rFonts w:ascii="Times New Roman"/>
          <w:b w:val="false"/>
          <w:i w:val="false"/>
          <w:color w:val="000000"/>
          <w:sz w:val="28"/>
        </w:rPr>
        <w:t xml:space="preserve">
      қайта ресімдеуді (қажеттінің асты сызылсын) сұраймын. Шетелдік жұмыс күші еңбек </w:t>
      </w:r>
    </w:p>
    <w:p>
      <w:pPr>
        <w:spacing w:after="0"/>
        <w:ind w:left="0"/>
        <w:jc w:val="both"/>
      </w:pPr>
      <w:r>
        <w:rPr>
          <w:rFonts w:ascii="Times New Roman"/>
          <w:b w:val="false"/>
          <w:i w:val="false"/>
          <w:color w:val="000000"/>
          <w:sz w:val="28"/>
        </w:rPr>
        <w:t xml:space="preserve">
      қызметін жүзеге асыратын экономикалық қызмет түрі: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Корпоративішілік ауыстыру шеңберінде тартылатын шетелдік жұмыскерлерді тартқан кезде: </w:t>
      </w:r>
    </w:p>
    <w:p>
      <w:pPr>
        <w:spacing w:after="0"/>
        <w:ind w:left="0"/>
        <w:jc w:val="both"/>
      </w:pPr>
      <w:r>
        <w:rPr>
          <w:rFonts w:ascii="Times New Roman"/>
          <w:b w:val="false"/>
          <w:i w:val="false"/>
          <w:color w:val="000000"/>
          <w:sz w:val="28"/>
        </w:rPr>
        <w:t xml:space="preserve">
      Облыс (қала): ____________________________________________________________. </w:t>
      </w:r>
    </w:p>
    <w:p>
      <w:pPr>
        <w:spacing w:after="0"/>
        <w:ind w:left="0"/>
        <w:jc w:val="both"/>
      </w:pPr>
      <w:r>
        <w:rPr>
          <w:rFonts w:ascii="Times New Roman"/>
          <w:b w:val="false"/>
          <w:i w:val="false"/>
          <w:color w:val="000000"/>
          <w:sz w:val="28"/>
        </w:rPr>
        <w:t xml:space="preserve">
      Шетелдік жұмыскерлер саны: __________________________________, оның ішінде: басшы – </w:t>
      </w:r>
    </w:p>
    <w:p>
      <w:pPr>
        <w:spacing w:after="0"/>
        <w:ind w:left="0"/>
        <w:jc w:val="both"/>
      </w:pPr>
      <w:r>
        <w:rPr>
          <w:rFonts w:ascii="Times New Roman"/>
          <w:b w:val="false"/>
          <w:i w:val="false"/>
          <w:color w:val="000000"/>
          <w:sz w:val="28"/>
        </w:rPr>
        <w:t xml:space="preserve">
      ___ адам, лауазымы ______________________________________________; менеджерлер - ___ </w:t>
      </w:r>
    </w:p>
    <w:p>
      <w:pPr>
        <w:spacing w:after="0"/>
        <w:ind w:left="0"/>
        <w:jc w:val="both"/>
      </w:pPr>
      <w:r>
        <w:rPr>
          <w:rFonts w:ascii="Times New Roman"/>
          <w:b w:val="false"/>
          <w:i w:val="false"/>
          <w:color w:val="000000"/>
          <w:sz w:val="28"/>
        </w:rPr>
        <w:t xml:space="preserve">
      адам, оның ішінде лауазымдары (кәсіптері) бойынша: ______________________________ </w:t>
      </w:r>
    </w:p>
    <w:p>
      <w:pPr>
        <w:spacing w:after="0"/>
        <w:ind w:left="0"/>
        <w:jc w:val="both"/>
      </w:pPr>
      <w:r>
        <w:rPr>
          <w:rFonts w:ascii="Times New Roman"/>
          <w:b w:val="false"/>
          <w:i w:val="false"/>
          <w:color w:val="000000"/>
          <w:sz w:val="28"/>
        </w:rPr>
        <w:t>
      мамандар - ___ адам, оның ішінде лауазымдары (кәсіптері) бойынша: _____________________</w:t>
      </w:r>
    </w:p>
    <w:p>
      <w:pPr>
        <w:spacing w:after="0"/>
        <w:ind w:left="0"/>
        <w:jc w:val="both"/>
      </w:pPr>
      <w:r>
        <w:rPr>
          <w:rFonts w:ascii="Times New Roman"/>
          <w:b w:val="false"/>
          <w:i w:val="false"/>
          <w:color w:val="000000"/>
          <w:sz w:val="28"/>
        </w:rPr>
        <w:t>
      Жұмыс берушінің (қабылдаушы ұйымның)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 беруші (қабылдаушы ұйым) туралы мәліметтер: 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меншік нысаны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Құрылған күні 20___ жылғы "___" 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тіркелгені туралы куәлік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(нөмірі, қашан және кім берген)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________________________________________________________, </w:t>
      </w:r>
    </w:p>
    <w:p>
      <w:pPr>
        <w:spacing w:after="0"/>
        <w:ind w:left="0"/>
        <w:jc w:val="both"/>
      </w:pPr>
      <w:r>
        <w:rPr>
          <w:rFonts w:ascii="Times New Roman"/>
          <w:b w:val="false"/>
          <w:i w:val="false"/>
          <w:color w:val="000000"/>
          <w:sz w:val="28"/>
        </w:rPr>
        <w:t>
      Бизнес сәйкестендіру нөмірі: 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______________________________________________________</w:t>
      </w:r>
    </w:p>
    <w:p>
      <w:pPr>
        <w:spacing w:after="0"/>
        <w:ind w:left="0"/>
        <w:jc w:val="both"/>
      </w:pPr>
      <w:r>
        <w:rPr>
          <w:rFonts w:ascii="Times New Roman"/>
          <w:b w:val="false"/>
          <w:i w:val="false"/>
          <w:color w:val="000000"/>
          <w:sz w:val="28"/>
        </w:rPr>
        <w:t>
      Кәсіпкерлік субъектісінің санаты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(шағын/орта/ірі кәсіпкерлік субъектісі)</w:t>
      </w:r>
    </w:p>
    <w:p>
      <w:pPr>
        <w:spacing w:after="0"/>
        <w:ind w:left="0"/>
        <w:jc w:val="both"/>
      </w:pPr>
      <w:r>
        <w:rPr>
          <w:rFonts w:ascii="Times New Roman"/>
          <w:b w:val="false"/>
          <w:i w:val="false"/>
          <w:color w:val="000000"/>
          <w:sz w:val="28"/>
        </w:rPr>
        <w:t>
      Мекенжайы, телефон, факс ________________________________________________________</w:t>
      </w:r>
    </w:p>
    <w:p>
      <w:pPr>
        <w:spacing w:after="0"/>
        <w:ind w:left="0"/>
        <w:jc w:val="both"/>
      </w:pPr>
      <w:r>
        <w:rPr>
          <w:rFonts w:ascii="Times New Roman"/>
          <w:b w:val="false"/>
          <w:i w:val="false"/>
          <w:color w:val="000000"/>
          <w:sz w:val="28"/>
        </w:rPr>
        <w:t>
      Қоса берілетін құжаттар: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жұмыс күшін тартуға рұқсат беру/ұзарту/қайта ресімдеу қажеттілігінің негіздемесі: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Корпоративішілік ауыстыру шеңберінде ауыстырылатын шетелдік жұмыскерлерді тартқан</w:t>
      </w:r>
    </w:p>
    <w:p>
      <w:pPr>
        <w:spacing w:after="0"/>
        <w:ind w:left="0"/>
        <w:jc w:val="both"/>
      </w:pPr>
      <w:r>
        <w:rPr>
          <w:rFonts w:ascii="Times New Roman"/>
          <w:b w:val="false"/>
          <w:i w:val="false"/>
          <w:color w:val="000000"/>
          <w:sz w:val="28"/>
        </w:rPr>
        <w:t>
      кезде Шетелдік заңды тұлғаның - жұмыс берушінің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тіркеу №, күні және тіркеу органының атауы)</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Жүзеге асыратын қызмет түрі: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______________________________________________</w:t>
      </w:r>
    </w:p>
    <w:p>
      <w:pPr>
        <w:spacing w:after="0"/>
        <w:ind w:left="0"/>
        <w:jc w:val="both"/>
      </w:pPr>
      <w:r>
        <w:rPr>
          <w:rFonts w:ascii="Times New Roman"/>
          <w:b w:val="false"/>
          <w:i w:val="false"/>
          <w:color w:val="000000"/>
          <w:sz w:val="28"/>
        </w:rPr>
        <w:t>
      Шетелдік жұмыс күшін тарту қажеттілігінің негіздемесі: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w:t>
      </w:r>
    </w:p>
    <w:p>
      <w:pPr>
        <w:spacing w:after="0"/>
        <w:ind w:left="0"/>
        <w:jc w:val="both"/>
      </w:pPr>
      <w:r>
        <w:rPr>
          <w:rFonts w:ascii="Times New Roman"/>
          <w:b w:val="false"/>
          <w:i w:val="false"/>
          <w:color w:val="000000"/>
          <w:sz w:val="28"/>
        </w:rPr>
        <w:t xml:space="preserve">
      атқарушы 2016 жылғы 27 маусымдағы № 559 бұйрығымен бекітілген Шетелдік жұмыс күшін </w:t>
      </w:r>
    </w:p>
    <w:p>
      <w:pPr>
        <w:spacing w:after="0"/>
        <w:ind w:left="0"/>
        <w:jc w:val="both"/>
      </w:pPr>
      <w:r>
        <w:rPr>
          <w:rFonts w:ascii="Times New Roman"/>
          <w:b w:val="false"/>
          <w:i w:val="false"/>
          <w:color w:val="000000"/>
          <w:sz w:val="28"/>
        </w:rPr>
        <w:t xml:space="preserve">
      тартуға рұқсат беру және (немесе) ұзарту, сондай-ақ корпоративішілік ауыстыруды жүзеге </w:t>
      </w:r>
    </w:p>
    <w:p>
      <w:pPr>
        <w:spacing w:after="0"/>
        <w:ind w:left="0"/>
        <w:jc w:val="both"/>
      </w:pPr>
      <w:r>
        <w:rPr>
          <w:rFonts w:ascii="Times New Roman"/>
          <w:b w:val="false"/>
          <w:i w:val="false"/>
          <w:color w:val="000000"/>
          <w:sz w:val="28"/>
        </w:rPr>
        <w:t xml:space="preserve">
      асыру қағидалары мен шарттарының </w:t>
      </w:r>
      <w:r>
        <w:rPr>
          <w:rFonts w:ascii="Times New Roman"/>
          <w:b w:val="false"/>
          <w:i w:val="false"/>
          <w:color w:val="000000"/>
          <w:sz w:val="28"/>
        </w:rPr>
        <w:t>31-тармағына</w:t>
      </w:r>
      <w:r>
        <w:rPr>
          <w:rFonts w:ascii="Times New Roman"/>
          <w:b w:val="false"/>
          <w:i w:val="false"/>
          <w:color w:val="000000"/>
          <w:sz w:val="28"/>
        </w:rPr>
        <w:t xml:space="preserve"> сәйкес шетелдік жұмыскерлерді тартқан </w:t>
      </w:r>
    </w:p>
    <w:p>
      <w:pPr>
        <w:spacing w:after="0"/>
        <w:ind w:left="0"/>
        <w:jc w:val="both"/>
      </w:pPr>
      <w:r>
        <w:rPr>
          <w:rFonts w:ascii="Times New Roman"/>
          <w:b w:val="false"/>
          <w:i w:val="false"/>
          <w:color w:val="000000"/>
          <w:sz w:val="28"/>
        </w:rPr>
        <w:t>
      кезде: Шетелдік заңды тұлға - жұмыс берушінің толық атауы: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 тіркелгені туралы деректер: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тіркеу №, күні және тіркеу органының атауы) </w:t>
      </w:r>
    </w:p>
    <w:p>
      <w:pPr>
        <w:spacing w:after="0"/>
        <w:ind w:left="0"/>
        <w:jc w:val="both"/>
      </w:pPr>
      <w:r>
        <w:rPr>
          <w:rFonts w:ascii="Times New Roman"/>
          <w:b w:val="false"/>
          <w:i w:val="false"/>
          <w:color w:val="000000"/>
          <w:sz w:val="28"/>
        </w:rPr>
        <w:t>
      Резидент елдегі салықтық тіркеу нөмірі немесе оның аналогі: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Жүзеге асыратын қызмет түрі: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Резидент елдегі мекенжайы, телефоны: ______________________________________________</w:t>
      </w:r>
    </w:p>
    <w:p>
      <w:pPr>
        <w:spacing w:after="0"/>
        <w:ind w:left="0"/>
        <w:jc w:val="both"/>
      </w:pPr>
      <w:r>
        <w:rPr>
          <w:rFonts w:ascii="Times New Roman"/>
          <w:b w:val="false"/>
          <w:i w:val="false"/>
          <w:color w:val="000000"/>
          <w:sz w:val="28"/>
        </w:rPr>
        <w:t xml:space="preserve">
      Қолданыстағы Жұмыс берушілерге шетелдiк жұмыс күшін тартуға рұқсат беру мен (немесе) </w:t>
      </w:r>
    </w:p>
    <w:p>
      <w:pPr>
        <w:spacing w:after="0"/>
        <w:ind w:left="0"/>
        <w:jc w:val="both"/>
      </w:pPr>
      <w:r>
        <w:rPr>
          <w:rFonts w:ascii="Times New Roman"/>
          <w:b w:val="false"/>
          <w:i w:val="false"/>
          <w:color w:val="000000"/>
          <w:sz w:val="28"/>
        </w:rPr>
        <w:t xml:space="preserve">
      ұзарту, сондай-ақ корпоративішілік ауыстыруды жүзеге асыру қағидалары мен шарттарымен </w:t>
      </w:r>
    </w:p>
    <w:p>
      <w:pPr>
        <w:spacing w:after="0"/>
        <w:ind w:left="0"/>
        <w:jc w:val="both"/>
      </w:pPr>
      <w:r>
        <w:rPr>
          <w:rFonts w:ascii="Times New Roman"/>
          <w:b w:val="false"/>
          <w:i w:val="false"/>
          <w:color w:val="000000"/>
          <w:sz w:val="28"/>
        </w:rPr>
        <w:t xml:space="preserve">
      таныстым. Мемлекеттік қызметті көрсету үшін қажетті дербес деректерді жинауға және </w:t>
      </w:r>
    </w:p>
    <w:p>
      <w:pPr>
        <w:spacing w:after="0"/>
        <w:ind w:left="0"/>
        <w:jc w:val="both"/>
      </w:pPr>
      <w:r>
        <w:rPr>
          <w:rFonts w:ascii="Times New Roman"/>
          <w:b w:val="false"/>
          <w:i w:val="false"/>
          <w:color w:val="000000"/>
          <w:sz w:val="28"/>
        </w:rPr>
        <w:t xml:space="preserve">
      өңдеуге келісімімді беремін. </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лауазымы) </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Өтініш 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қоса берілген құжаттармен бірге қабылданды, өтінішті тіркеу күні </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қабылдаушының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бірліктің</w:t>
            </w:r>
            <w:r>
              <w:br/>
            </w:r>
            <w:r>
              <w:rPr>
                <w:rFonts w:ascii="Times New Roman"/>
                <w:b w:val="false"/>
                <w:i w:val="false"/>
                <w:color w:val="000000"/>
                <w:sz w:val="20"/>
              </w:rPr>
              <w:t>аумағында еңбек қызметін</w:t>
            </w:r>
            <w:r>
              <w:br/>
            </w:r>
            <w:r>
              <w:rPr>
                <w:rFonts w:ascii="Times New Roman"/>
                <w:b w:val="false"/>
                <w:i w:val="false"/>
                <w:color w:val="000000"/>
                <w:sz w:val="20"/>
              </w:rPr>
              <w:t>жүзеге асыру үшін не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шетелдік</w:t>
            </w:r>
            <w:r>
              <w:br/>
            </w:r>
            <w:r>
              <w:rPr>
                <w:rFonts w:ascii="Times New Roman"/>
                <w:b w:val="false"/>
                <w:i w:val="false"/>
                <w:color w:val="000000"/>
                <w:sz w:val="20"/>
              </w:rPr>
              <w:t>жұмыс күшін тартуға</w:t>
            </w:r>
            <w:r>
              <w:br/>
            </w:r>
            <w:r>
              <w:rPr>
                <w:rFonts w:ascii="Times New Roman"/>
                <w:b w:val="false"/>
                <w:i w:val="false"/>
                <w:color w:val="000000"/>
                <w:sz w:val="20"/>
              </w:rPr>
              <w:t>рұқсат беру және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961" w:id="780"/>
    <w:p>
      <w:pPr>
        <w:spacing w:after="0"/>
        <w:ind w:left="0"/>
        <w:jc w:val="left"/>
      </w:pPr>
      <w:r>
        <w:rPr>
          <w:rFonts w:ascii="Times New Roman"/>
          <w:b/>
          <w:i w:val="false"/>
          <w:color w:val="000000"/>
        </w:rPr>
        <w:t xml:space="preserve"> Басымды жобалар үшін кадрлардағы жергілікті қамту жөніндегі шарттар</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207"/>
        <w:gridCol w:w="1878"/>
        <w:gridCol w:w="3668"/>
        <w:gridCol w:w="4004"/>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жобаның атауы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қазақстандық азаматтардың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жобада жұмыс істейтін шетелдік жұмыс күшінің %</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4789"/>
        <w:gridCol w:w="4273"/>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w:t>
            </w:r>
            <w:r>
              <w:br/>
            </w:r>
            <w:r>
              <w:rPr>
                <w:rFonts w:ascii="Times New Roman"/>
                <w:b w:val="false"/>
                <w:i w:val="false"/>
                <w:color w:val="000000"/>
                <w:sz w:val="20"/>
              </w:rPr>
              <w:t>
(Халықты жұмыспен қамту мәселелері жөніндегі уәкілетті органның атауы)</w:t>
            </w:r>
            <w:r>
              <w:br/>
            </w:r>
            <w:r>
              <w:rPr>
                <w:rFonts w:ascii="Times New Roman"/>
                <w:b w:val="false"/>
                <w:i w:val="false"/>
                <w:color w:val="000000"/>
                <w:sz w:val="20"/>
              </w:rPr>
              <w:t>
__________________</w:t>
            </w:r>
            <w:r>
              <w:br/>
            </w:r>
            <w:r>
              <w:rPr>
                <w:rFonts w:ascii="Times New Roman"/>
                <w:b w:val="false"/>
                <w:i w:val="false"/>
                <w:color w:val="000000"/>
                <w:sz w:val="20"/>
              </w:rPr>
              <w:t>
(тегі, аты, әкесінің аты (бар болса), лауазымы, қолы)</w:t>
            </w:r>
            <w:r>
              <w:br/>
            </w:r>
            <w:r>
              <w:rPr>
                <w:rFonts w:ascii="Times New Roman"/>
                <w:b w:val="false"/>
                <w:i w:val="false"/>
                <w:color w:val="000000"/>
                <w:sz w:val="20"/>
              </w:rPr>
              <w:t>
М.О.</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______________________</w:t>
            </w:r>
            <w:r>
              <w:br/>
            </w:r>
            <w:r>
              <w:rPr>
                <w:rFonts w:ascii="Times New Roman"/>
                <w:b w:val="false"/>
                <w:i w:val="false"/>
                <w:color w:val="000000"/>
                <w:sz w:val="20"/>
              </w:rPr>
              <w:t>
(Орталық мемлекеттік</w:t>
            </w:r>
            <w:r>
              <w:br/>
            </w:r>
            <w:r>
              <w:rPr>
                <w:rFonts w:ascii="Times New Roman"/>
                <w:b w:val="false"/>
                <w:i w:val="false"/>
                <w:color w:val="000000"/>
                <w:sz w:val="20"/>
              </w:rPr>
              <w:t>
органның атауы)</w:t>
            </w:r>
            <w:r>
              <w:br/>
            </w:r>
            <w:r>
              <w:rPr>
                <w:rFonts w:ascii="Times New Roman"/>
                <w:b w:val="false"/>
                <w:i w:val="false"/>
                <w:color w:val="000000"/>
                <w:sz w:val="20"/>
              </w:rPr>
              <w:t>
___________________________</w:t>
            </w:r>
            <w:r>
              <w:br/>
            </w:r>
            <w:r>
              <w:rPr>
                <w:rFonts w:ascii="Times New Roman"/>
                <w:b w:val="false"/>
                <w:i w:val="false"/>
                <w:color w:val="000000"/>
                <w:sz w:val="20"/>
              </w:rPr>
              <w:t>
(тегі, аты, әкесінің аты (бар болса), лауазымы, қолы)</w:t>
            </w:r>
            <w:r>
              <w:br/>
            </w:r>
            <w:r>
              <w:rPr>
                <w:rFonts w:ascii="Times New Roman"/>
                <w:b w:val="false"/>
                <w:i w:val="false"/>
                <w:color w:val="000000"/>
                <w:sz w:val="20"/>
              </w:rPr>
              <w:t xml:space="preserve">
М.О.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________________________</w:t>
            </w:r>
            <w:r>
              <w:br/>
            </w:r>
            <w:r>
              <w:rPr>
                <w:rFonts w:ascii="Times New Roman"/>
                <w:b w:val="false"/>
                <w:i w:val="false"/>
                <w:color w:val="000000"/>
                <w:sz w:val="20"/>
              </w:rPr>
              <w:t>
(Облыстың, Астана, Алматы, Шымкент қаласының жергілікті атқарушы органының атауы)</w:t>
            </w:r>
            <w:r>
              <w:br/>
            </w:r>
            <w:r>
              <w:rPr>
                <w:rFonts w:ascii="Times New Roman"/>
                <w:b w:val="false"/>
                <w:i w:val="false"/>
                <w:color w:val="000000"/>
                <w:sz w:val="20"/>
              </w:rPr>
              <w:t>
________________________</w:t>
            </w:r>
            <w:r>
              <w:br/>
            </w:r>
            <w:r>
              <w:rPr>
                <w:rFonts w:ascii="Times New Roman"/>
                <w:b w:val="false"/>
                <w:i w:val="false"/>
                <w:color w:val="000000"/>
                <w:sz w:val="20"/>
              </w:rPr>
              <w:t>
(тегі, аты, әкесінің аты (бар болса), лауазымы, қолы)</w:t>
            </w:r>
            <w:r>
              <w:br/>
            </w: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не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w:t>
      </w:r>
    </w:p>
    <w:p>
      <w:pPr>
        <w:spacing w:after="0"/>
        <w:ind w:left="0"/>
        <w:jc w:val="both"/>
      </w:pPr>
      <w:r>
        <w:rPr>
          <w:rFonts w:ascii="Times New Roman"/>
          <w:b w:val="false"/>
          <w:i w:val="false"/>
          <w:color w:val="000000"/>
          <w:sz w:val="28"/>
        </w:rPr>
        <w:t xml:space="preserve">
      үкімет" мемлекеттік корпорациясы" коммерциялық емес акционерлік қоғамы филиалының № </w:t>
      </w:r>
    </w:p>
    <w:p>
      <w:pPr>
        <w:spacing w:after="0"/>
        <w:ind w:left="0"/>
        <w:jc w:val="both"/>
      </w:pPr>
      <w:r>
        <w:rPr>
          <w:rFonts w:ascii="Times New Roman"/>
          <w:b w:val="false"/>
          <w:i w:val="false"/>
          <w:color w:val="000000"/>
          <w:sz w:val="28"/>
        </w:rPr>
        <w:t xml:space="preserve">
      ____ бөлімі (мекенжайын көрсету) Сіздің мемлекеттік көрсетілетін қызмет </w:t>
      </w:r>
    </w:p>
    <w:p>
      <w:pPr>
        <w:spacing w:after="0"/>
        <w:ind w:left="0"/>
        <w:jc w:val="both"/>
      </w:pPr>
      <w:r>
        <w:rPr>
          <w:rFonts w:ascii="Times New Roman"/>
          <w:b w:val="false"/>
          <w:i w:val="false"/>
          <w:color w:val="000000"/>
          <w:sz w:val="28"/>
        </w:rPr>
        <w:t>
      стандартында көзделеген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ұсынбауыңызға және (немесе) қолданылу мерзімі өткен құжаттарды ұсынуыңызға байланысты </w:t>
      </w:r>
    </w:p>
    <w:p>
      <w:pPr>
        <w:spacing w:after="0"/>
        <w:ind w:left="0"/>
        <w:jc w:val="both"/>
      </w:pPr>
      <w:r>
        <w:rPr>
          <w:rFonts w:ascii="Times New Roman"/>
          <w:b w:val="false"/>
          <w:i w:val="false"/>
          <w:color w:val="000000"/>
          <w:sz w:val="28"/>
        </w:rPr>
        <w:t xml:space="preserve">
      _____________________________________________ мемлекеттік қызметті көрсетуге </w:t>
      </w:r>
    </w:p>
    <w:p>
      <w:pPr>
        <w:spacing w:after="0"/>
        <w:ind w:left="0"/>
        <w:jc w:val="both"/>
      </w:pPr>
      <w:r>
        <w:rPr>
          <w:rFonts w:ascii="Times New Roman"/>
          <w:b w:val="false"/>
          <w:i w:val="false"/>
          <w:color w:val="000000"/>
          <w:sz w:val="28"/>
        </w:rPr>
        <w:t>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(Мемлекеттік корпорация қызметкерінің тегі,                        қолы</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Телефон (бар болса) __________________ </w:t>
      </w:r>
    </w:p>
    <w:p>
      <w:pPr>
        <w:spacing w:after="0"/>
        <w:ind w:left="0"/>
        <w:jc w:val="both"/>
      </w:pPr>
      <w:r>
        <w:rPr>
          <w:rFonts w:ascii="Times New Roman"/>
          <w:b w:val="false"/>
          <w:i w:val="false"/>
          <w:color w:val="000000"/>
          <w:sz w:val="28"/>
        </w:rPr>
        <w:t>
      Алдым: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 қолы </w:t>
      </w:r>
    </w:p>
    <w:p>
      <w:pPr>
        <w:spacing w:after="0"/>
        <w:ind w:left="0"/>
        <w:jc w:val="both"/>
      </w:pPr>
      <w:r>
        <w:rPr>
          <w:rFonts w:ascii="Times New Roman"/>
          <w:b w:val="false"/>
          <w:i w:val="false"/>
          <w:color w:val="000000"/>
          <w:sz w:val="28"/>
        </w:rPr>
        <w:t>
      20___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"Шетелдікке немесе азаматтығы</w:t>
            </w:r>
            <w:r>
              <w:br/>
            </w:r>
            <w:r>
              <w:rPr>
                <w:rFonts w:ascii="Times New Roman"/>
                <w:b w:val="false"/>
                <w:i w:val="false"/>
                <w:color w:val="000000"/>
                <w:sz w:val="20"/>
              </w:rPr>
              <w:t>жоқ адамға өз бетінше</w:t>
            </w:r>
            <w:r>
              <w:br/>
            </w:r>
            <w:r>
              <w:rPr>
                <w:rFonts w:ascii="Times New Roman"/>
                <w:b w:val="false"/>
                <w:i w:val="false"/>
                <w:color w:val="000000"/>
                <w:sz w:val="20"/>
              </w:rPr>
              <w:t>жұмысқа орналасу үшін</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анықтама беру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w:t>
      </w:r>
    </w:p>
    <w:p>
      <w:pPr>
        <w:spacing w:after="0"/>
        <w:ind w:left="0"/>
        <w:jc w:val="both"/>
      </w:pPr>
      <w:r>
        <w:rPr>
          <w:rFonts w:ascii="Times New Roman"/>
          <w:b w:val="false"/>
          <w:i w:val="false"/>
          <w:color w:val="000000"/>
          <w:sz w:val="28"/>
        </w:rPr>
        <w:t>
      Өз бетінше жұмысқа орналасу үшін біліктілік сәйкестігі туралы анықтама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_____ 20___ жылғы "___" 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Республикасында экономиканың басым салаларында (экономикалық қызмет </w:t>
      </w:r>
    </w:p>
    <w:p>
      <w:pPr>
        <w:spacing w:after="0"/>
        <w:ind w:left="0"/>
        <w:jc w:val="both"/>
      </w:pPr>
      <w:r>
        <w:rPr>
          <w:rFonts w:ascii="Times New Roman"/>
          <w:b w:val="false"/>
          <w:i w:val="false"/>
          <w:color w:val="000000"/>
          <w:sz w:val="28"/>
        </w:rPr>
        <w:t xml:space="preserve">
      түрлерінде) сұранысқа ие мынадай кәсіп </w:t>
      </w:r>
    </w:p>
    <w:p>
      <w:pPr>
        <w:spacing w:after="0"/>
        <w:ind w:left="0"/>
        <w:jc w:val="both"/>
      </w:pPr>
      <w:r>
        <w:rPr>
          <w:rFonts w:ascii="Times New Roman"/>
          <w:b w:val="false"/>
          <w:i w:val="false"/>
          <w:color w:val="000000"/>
          <w:sz w:val="28"/>
        </w:rPr>
        <w:t xml:space="preserve">
      ________________________________________________________________________ бойынша </w:t>
      </w:r>
    </w:p>
    <w:p>
      <w:pPr>
        <w:spacing w:after="0"/>
        <w:ind w:left="0"/>
        <w:jc w:val="both"/>
      </w:pPr>
      <w:r>
        <w:rPr>
          <w:rFonts w:ascii="Times New Roman"/>
          <w:b w:val="false"/>
          <w:i w:val="false"/>
          <w:color w:val="000000"/>
          <w:sz w:val="28"/>
        </w:rPr>
        <w:t xml:space="preserve">
      (экономиканың басым салаларында (экономикалық қызмет түрлері) сұранысқа ие кәсіптер), </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w:t>
      </w:r>
    </w:p>
    <w:p>
      <w:pPr>
        <w:spacing w:after="0"/>
        <w:ind w:left="0"/>
        <w:jc w:val="both"/>
      </w:pPr>
      <w:r>
        <w:rPr>
          <w:rFonts w:ascii="Times New Roman"/>
          <w:b w:val="false"/>
          <w:i w:val="false"/>
          <w:color w:val="000000"/>
          <w:sz w:val="28"/>
        </w:rPr>
        <w:t xml:space="preserve">
      біліктілігінің сәйкестігі туралы анықтама беру немесе ұзарту қағидаларын, шетелдіктің немесе </w:t>
      </w:r>
    </w:p>
    <w:p>
      <w:pPr>
        <w:spacing w:after="0"/>
        <w:ind w:left="0"/>
        <w:jc w:val="both"/>
      </w:pPr>
      <w:r>
        <w:rPr>
          <w:rFonts w:ascii="Times New Roman"/>
          <w:b w:val="false"/>
          <w:i w:val="false"/>
          <w:color w:val="000000"/>
          <w:sz w:val="28"/>
        </w:rPr>
        <w:t xml:space="preserve">
      азаматтығы жоқ адамның өз бетінше жұмысқа орналасуы үшін басым салалардың </w:t>
      </w:r>
    </w:p>
    <w:p>
      <w:pPr>
        <w:spacing w:after="0"/>
        <w:ind w:left="0"/>
        <w:jc w:val="both"/>
      </w:pPr>
      <w:r>
        <w:rPr>
          <w:rFonts w:ascii="Times New Roman"/>
          <w:b w:val="false"/>
          <w:i w:val="false"/>
          <w:color w:val="000000"/>
          <w:sz w:val="28"/>
        </w:rPr>
        <w:t xml:space="preserve">
      (экономикалық қызмет түрлерінің) және олардағы сұранысқа ие кәсіптердің тізбесін бекіту </w:t>
      </w:r>
    </w:p>
    <w:p>
      <w:pPr>
        <w:spacing w:after="0"/>
        <w:ind w:left="0"/>
        <w:jc w:val="both"/>
      </w:pPr>
      <w:r>
        <w:rPr>
          <w:rFonts w:ascii="Times New Roman"/>
          <w:b w:val="false"/>
          <w:i w:val="false"/>
          <w:color w:val="000000"/>
          <w:sz w:val="28"/>
        </w:rPr>
        <w:t xml:space="preserve">
      туралы" Қазақстан Республикасы Денсаулық сақтау және әлеуметтік даму министрінің </w:t>
      </w:r>
    </w:p>
    <w:p>
      <w:pPr>
        <w:spacing w:after="0"/>
        <w:ind w:left="0"/>
        <w:jc w:val="both"/>
      </w:pPr>
      <w:r>
        <w:rPr>
          <w:rFonts w:ascii="Times New Roman"/>
          <w:b w:val="false"/>
          <w:i w:val="false"/>
          <w:color w:val="000000"/>
          <w:sz w:val="28"/>
        </w:rPr>
        <w:t xml:space="preserve">
      2016 жылғы 13 маусымдағы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w:t>
      </w:r>
    </w:p>
    <w:p>
      <w:pPr>
        <w:spacing w:after="0"/>
        <w:ind w:left="0"/>
        <w:jc w:val="both"/>
      </w:pPr>
      <w:r>
        <w:rPr>
          <w:rFonts w:ascii="Times New Roman"/>
          <w:b w:val="false"/>
          <w:i w:val="false"/>
          <w:color w:val="000000"/>
          <w:sz w:val="28"/>
        </w:rPr>
        <w:t xml:space="preserve">
      мемлекеттік тіркеу тізілімінде № 14149 болып тіркелген) </w:t>
      </w:r>
    </w:p>
    <w:p>
      <w:pPr>
        <w:spacing w:after="0"/>
        <w:ind w:left="0"/>
        <w:jc w:val="both"/>
      </w:pPr>
      <w:r>
        <w:rPr>
          <w:rFonts w:ascii="Times New Roman"/>
          <w:b w:val="false"/>
          <w:i w:val="false"/>
          <w:color w:val="000000"/>
          <w:sz w:val="28"/>
        </w:rPr>
        <w:t xml:space="preserve">
      2-қосымшаға сәйкес сала көрсетіледі) өз бетінше жұмысқа орналасуы үшін біліктілік </w:t>
      </w:r>
    </w:p>
    <w:p>
      <w:pPr>
        <w:spacing w:after="0"/>
        <w:ind w:left="0"/>
        <w:jc w:val="both"/>
      </w:pPr>
      <w:r>
        <w:rPr>
          <w:rFonts w:ascii="Times New Roman"/>
          <w:b w:val="false"/>
          <w:i w:val="false"/>
          <w:color w:val="000000"/>
          <w:sz w:val="28"/>
        </w:rPr>
        <w:t>
      талаптарына және білім деңгейіне сәйкес келетіні туралы берілді.</w:t>
      </w:r>
    </w:p>
    <w:p>
      <w:pPr>
        <w:spacing w:after="0"/>
        <w:ind w:left="0"/>
        <w:jc w:val="both"/>
      </w:pPr>
      <w:r>
        <w:rPr>
          <w:rFonts w:ascii="Times New Roman"/>
          <w:b w:val="false"/>
          <w:i w:val="false"/>
          <w:color w:val="000000"/>
          <w:sz w:val="28"/>
        </w:rPr>
        <w:t>
      Анықтаманы беру үшін негіздеме _____________________________________________</w:t>
      </w:r>
    </w:p>
    <w:p>
      <w:pPr>
        <w:spacing w:after="0"/>
        <w:ind w:left="0"/>
        <w:jc w:val="both"/>
      </w:pPr>
      <w:r>
        <w:rPr>
          <w:rFonts w:ascii="Times New Roman"/>
          <w:b w:val="false"/>
          <w:i w:val="false"/>
          <w:color w:val="000000"/>
          <w:sz w:val="28"/>
        </w:rPr>
        <w:t xml:space="preserve">
      Анықтаманың қолданылу мерзімі ______________ бастап _____________ дейін </w:t>
      </w:r>
    </w:p>
    <w:p>
      <w:pPr>
        <w:spacing w:after="0"/>
        <w:ind w:left="0"/>
        <w:jc w:val="both"/>
      </w:pPr>
      <w:r>
        <w:rPr>
          <w:rFonts w:ascii="Times New Roman"/>
          <w:b w:val="false"/>
          <w:i w:val="false"/>
          <w:color w:val="000000"/>
          <w:sz w:val="28"/>
        </w:rPr>
        <w:t xml:space="preserve">
      (күні, айы, жылы)      (күні, айы, жылы) </w:t>
      </w:r>
    </w:p>
    <w:p>
      <w:pPr>
        <w:spacing w:after="0"/>
        <w:ind w:left="0"/>
        <w:jc w:val="both"/>
      </w:pPr>
      <w:r>
        <w:rPr>
          <w:rFonts w:ascii="Times New Roman"/>
          <w:b w:val="false"/>
          <w:i w:val="false"/>
          <w:color w:val="000000"/>
          <w:sz w:val="28"/>
        </w:rPr>
        <w:t xml:space="preserve">
      М.О. _________________ _______________ </w:t>
      </w:r>
    </w:p>
    <w:p>
      <w:pPr>
        <w:spacing w:after="0"/>
        <w:ind w:left="0"/>
        <w:jc w:val="both"/>
      </w:pPr>
      <w:r>
        <w:rPr>
          <w:rFonts w:ascii="Times New Roman"/>
          <w:b w:val="false"/>
          <w:i w:val="false"/>
          <w:color w:val="000000"/>
          <w:sz w:val="28"/>
        </w:rPr>
        <w:t>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"Шетелдікке немесе азаматтығы</w:t>
            </w:r>
            <w:r>
              <w:br/>
            </w:r>
            <w:r>
              <w:rPr>
                <w:rFonts w:ascii="Times New Roman"/>
                <w:b w:val="false"/>
                <w:i w:val="false"/>
                <w:color w:val="000000"/>
                <w:sz w:val="20"/>
              </w:rPr>
              <w:t>жоқ адамға өз бетінше</w:t>
            </w:r>
            <w:r>
              <w:br/>
            </w:r>
            <w:r>
              <w:rPr>
                <w:rFonts w:ascii="Times New Roman"/>
                <w:b w:val="false"/>
                <w:i w:val="false"/>
                <w:color w:val="000000"/>
                <w:sz w:val="20"/>
              </w:rPr>
              <w:t>жұмысқа орналасу үшін</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анықтама беру немесе ұзарту"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(паспорт (жеке басты куәландыратын құжат) №, </w:t>
      </w:r>
    </w:p>
    <w:p>
      <w:pPr>
        <w:spacing w:after="0"/>
        <w:ind w:left="0"/>
        <w:jc w:val="both"/>
      </w:pPr>
      <w:r>
        <w:rPr>
          <w:rFonts w:ascii="Times New Roman"/>
          <w:b w:val="false"/>
          <w:i w:val="false"/>
          <w:color w:val="000000"/>
          <w:sz w:val="28"/>
        </w:rPr>
        <w:t xml:space="preserve">
      берілген күні және берген орган) </w:t>
      </w:r>
    </w:p>
    <w:p>
      <w:pPr>
        <w:spacing w:after="0"/>
        <w:ind w:left="0"/>
        <w:jc w:val="both"/>
      </w:pPr>
      <w:r>
        <w:rPr>
          <w:rFonts w:ascii="Times New Roman"/>
          <w:b w:val="false"/>
          <w:i w:val="false"/>
          <w:color w:val="000000"/>
          <w:sz w:val="28"/>
        </w:rPr>
        <w:t>
      мекенжайы, телефоны, факсы: ____________</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Резидент еліндегі мекенжайы, </w:t>
      </w:r>
    </w:p>
    <w:p>
      <w:pPr>
        <w:spacing w:after="0"/>
        <w:ind w:left="0"/>
        <w:jc w:val="both"/>
      </w:pPr>
      <w:r>
        <w:rPr>
          <w:rFonts w:ascii="Times New Roman"/>
          <w:b w:val="false"/>
          <w:i w:val="false"/>
          <w:color w:val="000000"/>
          <w:sz w:val="28"/>
        </w:rPr>
        <w:t>
      телефоны 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w:t>
      </w:r>
    </w:p>
    <w:p>
      <w:pPr>
        <w:spacing w:after="0"/>
        <w:ind w:left="0"/>
        <w:jc w:val="both"/>
      </w:pPr>
      <w:r>
        <w:rPr>
          <w:rFonts w:ascii="Times New Roman"/>
          <w:b w:val="false"/>
          <w:i w:val="false"/>
          <w:color w:val="000000"/>
          <w:sz w:val="28"/>
        </w:rPr>
        <w:t xml:space="preserve">
      біліктілігінің сәйкестігі туралы анықтама беру немесе ұзарту қағидаларын, шетелдіктің немесе </w:t>
      </w:r>
    </w:p>
    <w:p>
      <w:pPr>
        <w:spacing w:after="0"/>
        <w:ind w:left="0"/>
        <w:jc w:val="both"/>
      </w:pPr>
      <w:r>
        <w:rPr>
          <w:rFonts w:ascii="Times New Roman"/>
          <w:b w:val="false"/>
          <w:i w:val="false"/>
          <w:color w:val="000000"/>
          <w:sz w:val="28"/>
        </w:rPr>
        <w:t xml:space="preserve">
      азаматтығы жоқ адамның өз бетінше жұмысқа орналасуы үшін басым салалардың </w:t>
      </w:r>
    </w:p>
    <w:p>
      <w:pPr>
        <w:spacing w:after="0"/>
        <w:ind w:left="0"/>
        <w:jc w:val="both"/>
      </w:pPr>
      <w:r>
        <w:rPr>
          <w:rFonts w:ascii="Times New Roman"/>
          <w:b w:val="false"/>
          <w:i w:val="false"/>
          <w:color w:val="000000"/>
          <w:sz w:val="28"/>
        </w:rPr>
        <w:t xml:space="preserve">
      (экономикалық қызмет түрлерінің) және олардағы сұранысқа ие кәсіптердің тізбесін бекіту </w:t>
      </w:r>
    </w:p>
    <w:p>
      <w:pPr>
        <w:spacing w:after="0"/>
        <w:ind w:left="0"/>
        <w:jc w:val="both"/>
      </w:pPr>
      <w:r>
        <w:rPr>
          <w:rFonts w:ascii="Times New Roman"/>
          <w:b w:val="false"/>
          <w:i w:val="false"/>
          <w:color w:val="000000"/>
          <w:sz w:val="28"/>
        </w:rPr>
        <w:t xml:space="preserve">
      туралы" Қазақстан Республикасы Денсаулық сақтау және әлеуметтік даму министрінің 2016 </w:t>
      </w:r>
    </w:p>
    <w:p>
      <w:pPr>
        <w:spacing w:after="0"/>
        <w:ind w:left="0"/>
        <w:jc w:val="both"/>
      </w:pPr>
      <w:r>
        <w:rPr>
          <w:rFonts w:ascii="Times New Roman"/>
          <w:b w:val="false"/>
          <w:i w:val="false"/>
          <w:color w:val="000000"/>
          <w:sz w:val="28"/>
        </w:rPr>
        <w:t xml:space="preserve">
      жылғы 13 маусымдағы № 503 бұйрығының (Нормативтік құқықтық актілерді мемлекеттік </w:t>
      </w:r>
    </w:p>
    <w:p>
      <w:pPr>
        <w:spacing w:after="0"/>
        <w:ind w:left="0"/>
        <w:jc w:val="both"/>
      </w:pPr>
      <w:r>
        <w:rPr>
          <w:rFonts w:ascii="Times New Roman"/>
          <w:b w:val="false"/>
          <w:i w:val="false"/>
          <w:color w:val="000000"/>
          <w:sz w:val="28"/>
        </w:rPr>
        <w:t xml:space="preserve">
      тіркеу тізілімінде № 14149 болып тіркелген) </w:t>
      </w:r>
      <w:r>
        <w:rPr>
          <w:rFonts w:ascii="Times New Roman"/>
          <w:b w:val="false"/>
          <w:i w:val="false"/>
          <w:color w:val="000000"/>
          <w:sz w:val="28"/>
        </w:rPr>
        <w:t>2-қосымшасына</w:t>
      </w:r>
      <w:r>
        <w:rPr>
          <w:rFonts w:ascii="Times New Roman"/>
          <w:b w:val="false"/>
          <w:i w:val="false"/>
          <w:color w:val="000000"/>
          <w:sz w:val="28"/>
        </w:rPr>
        <w:t xml:space="preserve"> сәйкес экономиканың басым </w:t>
      </w:r>
    </w:p>
    <w:p>
      <w:pPr>
        <w:spacing w:after="0"/>
        <w:ind w:left="0"/>
        <w:jc w:val="both"/>
      </w:pPr>
      <w:r>
        <w:rPr>
          <w:rFonts w:ascii="Times New Roman"/>
          <w:b w:val="false"/>
          <w:i w:val="false"/>
          <w:color w:val="000000"/>
          <w:sz w:val="28"/>
        </w:rPr>
        <w:t xml:space="preserve">
      саласы (экономикалық қызмет түрі) кәсіп көрсетіледі) кәсібі бойынша өз бетінше жұмысқа </w:t>
      </w:r>
    </w:p>
    <w:p>
      <w:pPr>
        <w:spacing w:after="0"/>
        <w:ind w:left="0"/>
        <w:jc w:val="both"/>
      </w:pPr>
      <w:r>
        <w:rPr>
          <w:rFonts w:ascii="Times New Roman"/>
          <w:b w:val="false"/>
          <w:i w:val="false"/>
          <w:color w:val="000000"/>
          <w:sz w:val="28"/>
        </w:rPr>
        <w:t>
      орналасу үшін біліктілік сәйкестігі туралы анықтама беруді сұраймын.</w:t>
      </w:r>
    </w:p>
    <w:p>
      <w:pPr>
        <w:spacing w:after="0"/>
        <w:ind w:left="0"/>
        <w:jc w:val="both"/>
      </w:pPr>
      <w:r>
        <w:rPr>
          <w:rFonts w:ascii="Times New Roman"/>
          <w:b w:val="false"/>
          <w:i w:val="false"/>
          <w:color w:val="000000"/>
          <w:sz w:val="28"/>
        </w:rPr>
        <w:t xml:space="preserve">
      Өз бетінше жұмысқа орналасу үшін біліктілік сәйкестігі туралы анықтама беру үшін </w:t>
      </w:r>
    </w:p>
    <w:p>
      <w:pPr>
        <w:spacing w:after="0"/>
        <w:ind w:left="0"/>
        <w:jc w:val="both"/>
      </w:pPr>
      <w:r>
        <w:rPr>
          <w:rFonts w:ascii="Times New Roman"/>
          <w:b w:val="false"/>
          <w:i w:val="false"/>
          <w:color w:val="000000"/>
          <w:sz w:val="28"/>
        </w:rPr>
        <w:t>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1)___________________________________________;</w:t>
      </w:r>
    </w:p>
    <w:p>
      <w:pPr>
        <w:spacing w:after="0"/>
        <w:ind w:left="0"/>
        <w:jc w:val="both"/>
      </w:pPr>
      <w:r>
        <w:rPr>
          <w:rFonts w:ascii="Times New Roman"/>
          <w:b w:val="false"/>
          <w:i w:val="false"/>
          <w:color w:val="000000"/>
          <w:sz w:val="28"/>
        </w:rPr>
        <w:t>
      2)___________________________________________;</w:t>
      </w:r>
    </w:p>
    <w:p>
      <w:pPr>
        <w:spacing w:after="0"/>
        <w:ind w:left="0"/>
        <w:jc w:val="both"/>
      </w:pPr>
      <w:r>
        <w:rPr>
          <w:rFonts w:ascii="Times New Roman"/>
          <w:b w:val="false"/>
          <w:i w:val="false"/>
          <w:color w:val="000000"/>
          <w:sz w:val="28"/>
        </w:rPr>
        <w:t>
      3)___________________________________________ қоса беріледі.</w:t>
      </w:r>
    </w:p>
    <w:p>
      <w:pPr>
        <w:spacing w:after="0"/>
        <w:ind w:left="0"/>
        <w:jc w:val="both"/>
      </w:pPr>
      <w:r>
        <w:rPr>
          <w:rFonts w:ascii="Times New Roman"/>
          <w:b w:val="false"/>
          <w:i w:val="false"/>
          <w:color w:val="000000"/>
          <w:sz w:val="28"/>
        </w:rPr>
        <w:t>
      Өтініш 20___ жылғы "___" ______________ берілді</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Өтініш 20___ жылғы "___" ______________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(жауапты адамның тегі, аты, әкесінің аты (бар болса))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Өтініш беруші 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өтініші қоса берілген құжаттармен қабылданды, өтінішті тіркеу күні </w:t>
      </w:r>
    </w:p>
    <w:p>
      <w:pPr>
        <w:spacing w:after="0"/>
        <w:ind w:left="0"/>
        <w:jc w:val="both"/>
      </w:pPr>
      <w:r>
        <w:rPr>
          <w:rFonts w:ascii="Times New Roman"/>
          <w:b w:val="false"/>
          <w:i w:val="false"/>
          <w:color w:val="000000"/>
          <w:sz w:val="28"/>
        </w:rPr>
        <w:t xml:space="preserve">
      20___ жылғы "___" 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 туралы хабарлама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p>
    <w:p>
      <w:pPr>
        <w:spacing w:after="0"/>
        <w:ind w:left="0"/>
        <w:jc w:val="both"/>
      </w:pPr>
      <w:r>
        <w:rPr>
          <w:rFonts w:ascii="Times New Roman"/>
          <w:b w:val="false"/>
          <w:i w:val="false"/>
          <w:color w:val="000000"/>
          <w:sz w:val="28"/>
        </w:rPr>
        <w:t>
      13-тармағына сәйкес</w:t>
      </w:r>
    </w:p>
    <w:p>
      <w:pPr>
        <w:spacing w:after="0"/>
        <w:ind w:left="0"/>
        <w:jc w:val="both"/>
      </w:pPr>
      <w:r>
        <w:rPr>
          <w:rFonts w:ascii="Times New Roman"/>
          <w:b w:val="false"/>
          <w:i w:val="false"/>
          <w:color w:val="000000"/>
          <w:sz w:val="28"/>
        </w:rPr>
        <w:t>
      20___ жылғы "___" ____________ бастап жұмыс іздеп жүрген адам ретінде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орталығының атауы) тіркелді. </w:t>
      </w:r>
    </w:p>
    <w:p>
      <w:pPr>
        <w:spacing w:after="0"/>
        <w:ind w:left="0"/>
        <w:jc w:val="both"/>
      </w:pPr>
      <w:r>
        <w:rPr>
          <w:rFonts w:ascii="Times New Roman"/>
          <w:b w:val="false"/>
          <w:i w:val="false"/>
          <w:color w:val="000000"/>
          <w:sz w:val="28"/>
        </w:rPr>
        <w:t xml:space="preserve">
      Берілген күні: 20___ жылғы "___" ____________. </w:t>
      </w:r>
    </w:p>
    <w:p>
      <w:pPr>
        <w:spacing w:after="0"/>
        <w:ind w:left="0"/>
        <w:jc w:val="both"/>
      </w:pPr>
      <w:r>
        <w:rPr>
          <w:rFonts w:ascii="Times New Roman"/>
          <w:b w:val="false"/>
          <w:i w:val="false"/>
          <w:color w:val="000000"/>
          <w:sz w:val="28"/>
        </w:rPr>
        <w:t>
      Орталық директоры 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Мөр орны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тіркеуден бас тарту туралы хабарлама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Бас тартудың себебі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(себеп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орталығының атауы) </w:t>
      </w:r>
    </w:p>
    <w:p>
      <w:pPr>
        <w:spacing w:after="0"/>
        <w:ind w:left="0"/>
        <w:jc w:val="both"/>
      </w:pPr>
      <w:r>
        <w:rPr>
          <w:rFonts w:ascii="Times New Roman"/>
          <w:b w:val="false"/>
          <w:i w:val="false"/>
          <w:color w:val="000000"/>
          <w:sz w:val="28"/>
        </w:rPr>
        <w:t>
      Берілген күні: 20___ жылғы "___" ____________.</w:t>
      </w:r>
    </w:p>
    <w:p>
      <w:pPr>
        <w:spacing w:after="0"/>
        <w:ind w:left="0"/>
        <w:jc w:val="both"/>
      </w:pPr>
      <w:r>
        <w:rPr>
          <w:rFonts w:ascii="Times New Roman"/>
          <w:b w:val="false"/>
          <w:i w:val="false"/>
          <w:color w:val="000000"/>
          <w:sz w:val="28"/>
        </w:rPr>
        <w:t>
      Орталық директоры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Мөр орны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іздеп жүрген </w:t>
            </w:r>
            <w:r>
              <w:br/>
            </w:r>
            <w:r>
              <w:rPr>
                <w:rFonts w:ascii="Times New Roman"/>
                <w:b w:val="false"/>
                <w:i w:val="false"/>
                <w:color w:val="000000"/>
                <w:sz w:val="20"/>
              </w:rPr>
              <w:t>адамдарды тіркеу"</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Жұмыспен қамту орталығы</w:t>
      </w:r>
    </w:p>
    <w:p>
      <w:pPr>
        <w:spacing w:after="0"/>
        <w:ind w:left="0"/>
        <w:jc w:val="both"/>
      </w:pPr>
      <w:r>
        <w:rPr>
          <w:rFonts w:ascii="Times New Roman"/>
          <w:b w:val="false"/>
          <w:i w:val="false"/>
          <w:color w:val="000000"/>
          <w:sz w:val="28"/>
        </w:rPr>
        <w:t>
      ___________________________________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 іздеп жүрген адам ретінде тіркеу</w:t>
      </w:r>
    </w:p>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болса):____________________;</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Осы арқылы, төменде қол қоя отырып:</w:t>
      </w:r>
    </w:p>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қызметін көрсету </w:t>
      </w:r>
    </w:p>
    <w:p>
      <w:pPr>
        <w:spacing w:after="0"/>
        <w:ind w:left="0"/>
        <w:jc w:val="both"/>
      </w:pPr>
      <w:r>
        <w:rPr>
          <w:rFonts w:ascii="Times New Roman"/>
          <w:b w:val="false"/>
          <w:i w:val="false"/>
          <w:color w:val="000000"/>
          <w:sz w:val="28"/>
        </w:rPr>
        <w:t>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"___" _____________ ________ (қолы).</w:t>
      </w:r>
    </w:p>
    <w:p>
      <w:pPr>
        <w:spacing w:after="0"/>
        <w:ind w:left="0"/>
        <w:jc w:val="both"/>
      </w:pPr>
      <w:r>
        <w:rPr>
          <w:rFonts w:ascii="Times New Roman"/>
          <w:b w:val="false"/>
          <w:i w:val="false"/>
          <w:color w:val="000000"/>
          <w:sz w:val="28"/>
        </w:rPr>
        <w:t xml:space="preserve">
      2) "Еңбек нарығы" (www.enbek.kz) мемлекеттік интернет-ресурсында орналастыру </w:t>
      </w:r>
    </w:p>
    <w:p>
      <w:pPr>
        <w:spacing w:after="0"/>
        <w:ind w:left="0"/>
        <w:jc w:val="both"/>
      </w:pPr>
      <w:r>
        <w:rPr>
          <w:rFonts w:ascii="Times New Roman"/>
          <w:b w:val="false"/>
          <w:i w:val="false"/>
          <w:color w:val="000000"/>
          <w:sz w:val="28"/>
        </w:rPr>
        <w:t xml:space="preserve">
      үшін (тегі, аты, әкесінің аты (бар болса), жынысы, жасы, әлеуметтік мәртебесі, білімі, жұмыс </w:t>
      </w:r>
    </w:p>
    <w:p>
      <w:pPr>
        <w:spacing w:after="0"/>
        <w:ind w:left="0"/>
        <w:jc w:val="both"/>
      </w:pPr>
      <w:r>
        <w:rPr>
          <w:rFonts w:ascii="Times New Roman"/>
          <w:b w:val="false"/>
          <w:i w:val="false"/>
          <w:color w:val="000000"/>
          <w:sz w:val="28"/>
        </w:rPr>
        <w:t xml:space="preserve">
      тәжірбиесі, біліктілігі, қала және ұялы телефондардың байланыс телефондары, тұрғылықты </w:t>
      </w:r>
    </w:p>
    <w:p>
      <w:pPr>
        <w:spacing w:after="0"/>
        <w:ind w:left="0"/>
        <w:jc w:val="both"/>
      </w:pPr>
      <w:r>
        <w:rPr>
          <w:rFonts w:ascii="Times New Roman"/>
          <w:b w:val="false"/>
          <w:i w:val="false"/>
          <w:color w:val="000000"/>
          <w:sz w:val="28"/>
        </w:rPr>
        <w:t>
      жері, электронды пошта және "Дербес деректер және оларды қорғау туралы" 2013 жылғы</w:t>
      </w:r>
    </w:p>
    <w:p>
      <w:pPr>
        <w:spacing w:after="0"/>
        <w:ind w:left="0"/>
        <w:jc w:val="both"/>
      </w:pPr>
      <w:r>
        <w:rPr>
          <w:rFonts w:ascii="Times New Roman"/>
          <w:b w:val="false"/>
          <w:i w:val="false"/>
          <w:color w:val="000000"/>
          <w:sz w:val="28"/>
        </w:rPr>
        <w:t xml:space="preserve">
      21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Келісім </w:t>
      </w:r>
    </w:p>
    <w:p>
      <w:pPr>
        <w:spacing w:after="0"/>
        <w:ind w:left="0"/>
        <w:jc w:val="both"/>
      </w:pPr>
      <w:r>
        <w:rPr>
          <w:rFonts w:ascii="Times New Roman"/>
          <w:b w:val="false"/>
          <w:i w:val="false"/>
          <w:color w:val="000000"/>
          <w:sz w:val="28"/>
        </w:rPr>
        <w:t>
      осы өтінішті толық көлемде, қандай да бір ескертулер мен келіспеушіліктерсіз ұсынылады.</w:t>
      </w:r>
    </w:p>
    <w:p>
      <w:pPr>
        <w:spacing w:after="0"/>
        <w:ind w:left="0"/>
        <w:jc w:val="both"/>
      </w:pPr>
      <w:r>
        <w:rPr>
          <w:rFonts w:ascii="Times New Roman"/>
          <w:b w:val="false"/>
          <w:i w:val="false"/>
          <w:color w:val="000000"/>
          <w:sz w:val="28"/>
        </w:rPr>
        <w:t>
      20__ жылғы "___" _____________ ________ (қолы).</w:t>
      </w:r>
    </w:p>
    <w:p>
      <w:pPr>
        <w:spacing w:after="0"/>
        <w:ind w:left="0"/>
        <w:jc w:val="both"/>
      </w:pPr>
      <w:r>
        <w:rPr>
          <w:rFonts w:ascii="Times New Roman"/>
          <w:b w:val="false"/>
          <w:i w:val="false"/>
          <w:color w:val="000000"/>
          <w:sz w:val="28"/>
        </w:rPr>
        <w:t xml:space="preserve">
      3) жұмыспен қамту саласында аутсорсинг арқылы көмек көрсетуге, сонымен қатар </w:t>
      </w:r>
    </w:p>
    <w:p>
      <w:pPr>
        <w:spacing w:after="0"/>
        <w:ind w:left="0"/>
        <w:jc w:val="both"/>
      </w:pPr>
      <w:r>
        <w:rPr>
          <w:rFonts w:ascii="Times New Roman"/>
          <w:b w:val="false"/>
          <w:i w:val="false"/>
          <w:color w:val="000000"/>
          <w:sz w:val="28"/>
        </w:rPr>
        <w:t xml:space="preserve">
      аутсорсинг қызметтері аясында жеке жұмыспен қамту агенттіктеріне жеке дербес деректерді </w:t>
      </w:r>
    </w:p>
    <w:p>
      <w:pPr>
        <w:spacing w:after="0"/>
        <w:ind w:left="0"/>
        <w:jc w:val="both"/>
      </w:pPr>
      <w:r>
        <w:rPr>
          <w:rFonts w:ascii="Times New Roman"/>
          <w:b w:val="false"/>
          <w:i w:val="false"/>
          <w:color w:val="000000"/>
          <w:sz w:val="28"/>
        </w:rPr>
        <w:t xml:space="preserve">
      беру (тегі, аты, әкесінің аты (бар болса), жынысы, жасы, әлеуметтік мәртебесі, білімі, жұмыс </w:t>
      </w:r>
    </w:p>
    <w:p>
      <w:pPr>
        <w:spacing w:after="0"/>
        <w:ind w:left="0"/>
        <w:jc w:val="both"/>
      </w:pPr>
      <w:r>
        <w:rPr>
          <w:rFonts w:ascii="Times New Roman"/>
          <w:b w:val="false"/>
          <w:i w:val="false"/>
          <w:color w:val="000000"/>
          <w:sz w:val="28"/>
        </w:rPr>
        <w:t xml:space="preserve">
      тәжірбиесі, біліктілігі, қала және ұялы телефондардың байланыс телефондары, тұрғылықты </w:t>
      </w:r>
    </w:p>
    <w:p>
      <w:pPr>
        <w:spacing w:after="0"/>
        <w:ind w:left="0"/>
        <w:jc w:val="both"/>
      </w:pPr>
      <w:r>
        <w:rPr>
          <w:rFonts w:ascii="Times New Roman"/>
          <w:b w:val="false"/>
          <w:i w:val="false"/>
          <w:color w:val="000000"/>
          <w:sz w:val="28"/>
        </w:rPr>
        <w:t xml:space="preserve">
      жері, электронды пошта және "Дербес деректер және оларды қорғау туралы" 2013 жылғы 21 </w:t>
      </w:r>
    </w:p>
    <w:p>
      <w:pPr>
        <w:spacing w:after="0"/>
        <w:ind w:left="0"/>
        <w:jc w:val="both"/>
      </w:pPr>
      <w:r>
        <w:rPr>
          <w:rFonts w:ascii="Times New Roman"/>
          <w:b w:val="false"/>
          <w:i w:val="false"/>
          <w:color w:val="000000"/>
          <w:sz w:val="28"/>
        </w:rPr>
        <w:t xml:space="preserve">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Келісім осы </w:t>
      </w:r>
    </w:p>
    <w:p>
      <w:pPr>
        <w:spacing w:after="0"/>
        <w:ind w:left="0"/>
        <w:jc w:val="both"/>
      </w:pPr>
      <w:r>
        <w:rPr>
          <w:rFonts w:ascii="Times New Roman"/>
          <w:b w:val="false"/>
          <w:i w:val="false"/>
          <w:color w:val="000000"/>
          <w:sz w:val="28"/>
        </w:rPr>
        <w:t>
      өтінішті толық көлемде, қандай да бір ескертулер мен келіспеушіліктерсіз ұсынылады.</w:t>
      </w:r>
    </w:p>
    <w:p>
      <w:pPr>
        <w:spacing w:after="0"/>
        <w:ind w:left="0"/>
        <w:jc w:val="both"/>
      </w:pPr>
      <w:r>
        <w:rPr>
          <w:rFonts w:ascii="Times New Roman"/>
          <w:b w:val="false"/>
          <w:i w:val="false"/>
          <w:color w:val="000000"/>
          <w:sz w:val="28"/>
        </w:rPr>
        <w:t>
      20__ жылғы "___" ____________ _______ (қолы).</w:t>
      </w:r>
    </w:p>
    <w:p>
      <w:pPr>
        <w:spacing w:after="0"/>
        <w:ind w:left="0"/>
        <w:jc w:val="both"/>
      </w:pPr>
      <w:r>
        <w:rPr>
          <w:rFonts w:ascii="Times New Roman"/>
          <w:b w:val="false"/>
          <w:i w:val="false"/>
          <w:color w:val="000000"/>
          <w:sz w:val="28"/>
        </w:rPr>
        <w:t xml:space="preserve">
      Дәйексіз мәліметтер мен жасанды құжаттарды ұсынған үшін жауапкершілік туралы ескертілді.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ұялы:_________________________;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 ______өтініш,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 өтінішті тіркеген күні:</w:t>
      </w:r>
    </w:p>
    <w:p>
      <w:pPr>
        <w:spacing w:after="0"/>
        <w:ind w:left="0"/>
        <w:jc w:val="both"/>
      </w:pPr>
      <w:r>
        <w:rPr>
          <w:rFonts w:ascii="Times New Roman"/>
          <w:b w:val="false"/>
          <w:i w:val="false"/>
          <w:color w:val="000000"/>
          <w:sz w:val="28"/>
        </w:rPr>
        <w:t>
      20____жылғы "___" _______</w:t>
      </w:r>
    </w:p>
    <w:p>
      <w:pPr>
        <w:spacing w:after="0"/>
        <w:ind w:left="0"/>
        <w:jc w:val="both"/>
      </w:pPr>
      <w:r>
        <w:rPr>
          <w:rFonts w:ascii="Times New Roman"/>
          <w:b w:val="false"/>
          <w:i w:val="false"/>
          <w:color w:val="000000"/>
          <w:sz w:val="28"/>
        </w:rPr>
        <w:t>
      Осы арқылы, төменде қол қоя отырып:</w:t>
      </w:r>
    </w:p>
    <w:p>
      <w:pPr>
        <w:spacing w:after="0"/>
        <w:ind w:left="0"/>
        <w:jc w:val="both"/>
      </w:pPr>
      <w:r>
        <w:rPr>
          <w:rFonts w:ascii="Times New Roman"/>
          <w:b w:val="false"/>
          <w:i w:val="false"/>
          <w:color w:val="000000"/>
          <w:sz w:val="28"/>
        </w:rPr>
        <w:t xml:space="preserve">
      1) "Жұмыс іздеп жүрген адамдарды тіркеу" мемлекеттік көрсетілетін қызметін көрсету </w:t>
      </w:r>
    </w:p>
    <w:p>
      <w:pPr>
        <w:spacing w:after="0"/>
        <w:ind w:left="0"/>
        <w:jc w:val="both"/>
      </w:pPr>
      <w:r>
        <w:rPr>
          <w:rFonts w:ascii="Times New Roman"/>
          <w:b w:val="false"/>
          <w:i w:val="false"/>
          <w:color w:val="000000"/>
          <w:sz w:val="28"/>
        </w:rPr>
        <w:t>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 жылғы "___" _____________ ________ (қолы).</w:t>
      </w:r>
    </w:p>
    <w:p>
      <w:pPr>
        <w:spacing w:after="0"/>
        <w:ind w:left="0"/>
        <w:jc w:val="both"/>
      </w:pPr>
      <w:r>
        <w:rPr>
          <w:rFonts w:ascii="Times New Roman"/>
          <w:b w:val="false"/>
          <w:i w:val="false"/>
          <w:color w:val="000000"/>
          <w:sz w:val="28"/>
        </w:rPr>
        <w:t xml:space="preserve">
      2) "Еңбек нарығы" (www.enbek.kz) мемлекеттік интернет-ресурсында орналастыру </w:t>
      </w:r>
    </w:p>
    <w:p>
      <w:pPr>
        <w:spacing w:after="0"/>
        <w:ind w:left="0"/>
        <w:jc w:val="both"/>
      </w:pPr>
      <w:r>
        <w:rPr>
          <w:rFonts w:ascii="Times New Roman"/>
          <w:b w:val="false"/>
          <w:i w:val="false"/>
          <w:color w:val="000000"/>
          <w:sz w:val="28"/>
        </w:rPr>
        <w:t xml:space="preserve">
      үшін (тегі, аты, әкесінің аты (бар болса), жынысы, жасы, әлеуметтік мәртебесі, білімі, жұмыс </w:t>
      </w:r>
    </w:p>
    <w:p>
      <w:pPr>
        <w:spacing w:after="0"/>
        <w:ind w:left="0"/>
        <w:jc w:val="both"/>
      </w:pPr>
      <w:r>
        <w:rPr>
          <w:rFonts w:ascii="Times New Roman"/>
          <w:b w:val="false"/>
          <w:i w:val="false"/>
          <w:color w:val="000000"/>
          <w:sz w:val="28"/>
        </w:rPr>
        <w:t xml:space="preserve">
      тәжірбиесі, біліктілігі, қала және ұялы телефондардың байланыс телефондары, тұрғылықты </w:t>
      </w:r>
    </w:p>
    <w:p>
      <w:pPr>
        <w:spacing w:after="0"/>
        <w:ind w:left="0"/>
        <w:jc w:val="both"/>
      </w:pPr>
      <w:r>
        <w:rPr>
          <w:rFonts w:ascii="Times New Roman"/>
          <w:b w:val="false"/>
          <w:i w:val="false"/>
          <w:color w:val="000000"/>
          <w:sz w:val="28"/>
        </w:rPr>
        <w:t>
      жері, электронды пошта және "Дербес деректер және оларды қорғау туралы" 2013 жылғы</w:t>
      </w:r>
    </w:p>
    <w:p>
      <w:pPr>
        <w:spacing w:after="0"/>
        <w:ind w:left="0"/>
        <w:jc w:val="both"/>
      </w:pPr>
      <w:r>
        <w:rPr>
          <w:rFonts w:ascii="Times New Roman"/>
          <w:b w:val="false"/>
          <w:i w:val="false"/>
          <w:color w:val="000000"/>
          <w:sz w:val="28"/>
        </w:rPr>
        <w:t xml:space="preserve">
      21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Келісім </w:t>
      </w:r>
    </w:p>
    <w:p>
      <w:pPr>
        <w:spacing w:after="0"/>
        <w:ind w:left="0"/>
        <w:jc w:val="both"/>
      </w:pPr>
      <w:r>
        <w:rPr>
          <w:rFonts w:ascii="Times New Roman"/>
          <w:b w:val="false"/>
          <w:i w:val="false"/>
          <w:color w:val="000000"/>
          <w:sz w:val="28"/>
        </w:rPr>
        <w:t>
      осы өтінішті толық көлемде, қандай да бір ескертулер мен келіспеушіліктерсіз ұсынылады.</w:t>
      </w:r>
    </w:p>
    <w:p>
      <w:pPr>
        <w:spacing w:after="0"/>
        <w:ind w:left="0"/>
        <w:jc w:val="both"/>
      </w:pPr>
      <w:r>
        <w:rPr>
          <w:rFonts w:ascii="Times New Roman"/>
          <w:b w:val="false"/>
          <w:i w:val="false"/>
          <w:color w:val="000000"/>
          <w:sz w:val="28"/>
        </w:rPr>
        <w:t>
      20__ жылғы "___" _____________ ________ (қолы).</w:t>
      </w:r>
    </w:p>
    <w:p>
      <w:pPr>
        <w:spacing w:after="0"/>
        <w:ind w:left="0"/>
        <w:jc w:val="both"/>
      </w:pPr>
      <w:r>
        <w:rPr>
          <w:rFonts w:ascii="Times New Roman"/>
          <w:b w:val="false"/>
          <w:i w:val="false"/>
          <w:color w:val="000000"/>
          <w:sz w:val="28"/>
        </w:rPr>
        <w:t xml:space="preserve">
      3) жұмыспен қамту саласында аутсорсинг арқылы көмек көрсетуге, сонымен қатар </w:t>
      </w:r>
    </w:p>
    <w:p>
      <w:pPr>
        <w:spacing w:after="0"/>
        <w:ind w:left="0"/>
        <w:jc w:val="both"/>
      </w:pPr>
      <w:r>
        <w:rPr>
          <w:rFonts w:ascii="Times New Roman"/>
          <w:b w:val="false"/>
          <w:i w:val="false"/>
          <w:color w:val="000000"/>
          <w:sz w:val="28"/>
        </w:rPr>
        <w:t xml:space="preserve">
      аутсорсинг қызметтері аясында жеке жұмыспен қамту агенттіктеріне жеке дербес деректерді </w:t>
      </w:r>
    </w:p>
    <w:p>
      <w:pPr>
        <w:spacing w:after="0"/>
        <w:ind w:left="0"/>
        <w:jc w:val="both"/>
      </w:pPr>
      <w:r>
        <w:rPr>
          <w:rFonts w:ascii="Times New Roman"/>
          <w:b w:val="false"/>
          <w:i w:val="false"/>
          <w:color w:val="000000"/>
          <w:sz w:val="28"/>
        </w:rPr>
        <w:t xml:space="preserve">
      беру (тегі, аты, әкесінің аты (бар болса), жынысы, жасы, әлеуметтік мәртебесі, білімі, жұмыс </w:t>
      </w:r>
    </w:p>
    <w:p>
      <w:pPr>
        <w:spacing w:after="0"/>
        <w:ind w:left="0"/>
        <w:jc w:val="both"/>
      </w:pPr>
      <w:r>
        <w:rPr>
          <w:rFonts w:ascii="Times New Roman"/>
          <w:b w:val="false"/>
          <w:i w:val="false"/>
          <w:color w:val="000000"/>
          <w:sz w:val="28"/>
        </w:rPr>
        <w:t xml:space="preserve">
      тәжірбиесі, біліктілігі, қала және ұялы телефондардың байланыс телефондары, тұрғылықты </w:t>
      </w:r>
    </w:p>
    <w:p>
      <w:pPr>
        <w:spacing w:after="0"/>
        <w:ind w:left="0"/>
        <w:jc w:val="both"/>
      </w:pPr>
      <w:r>
        <w:rPr>
          <w:rFonts w:ascii="Times New Roman"/>
          <w:b w:val="false"/>
          <w:i w:val="false"/>
          <w:color w:val="000000"/>
          <w:sz w:val="28"/>
        </w:rPr>
        <w:t xml:space="preserve">
      жері, электронды пошта және "Дербес деректер және оларды қорғау туралы" 2013 жылғы 21 </w:t>
      </w:r>
    </w:p>
    <w:p>
      <w:pPr>
        <w:spacing w:after="0"/>
        <w:ind w:left="0"/>
        <w:jc w:val="both"/>
      </w:pPr>
      <w:r>
        <w:rPr>
          <w:rFonts w:ascii="Times New Roman"/>
          <w:b w:val="false"/>
          <w:i w:val="false"/>
          <w:color w:val="000000"/>
          <w:sz w:val="28"/>
        </w:rPr>
        <w:t xml:space="preserve">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өзге дербес деректер). Келісім осы </w:t>
      </w:r>
    </w:p>
    <w:p>
      <w:pPr>
        <w:spacing w:after="0"/>
        <w:ind w:left="0"/>
        <w:jc w:val="both"/>
      </w:pPr>
      <w:r>
        <w:rPr>
          <w:rFonts w:ascii="Times New Roman"/>
          <w:b w:val="false"/>
          <w:i w:val="false"/>
          <w:color w:val="000000"/>
          <w:sz w:val="28"/>
        </w:rPr>
        <w:t>
      өтінішті толық көлемде, қандай да бір ескертулер мен келіспеушіліктерсіз ұсынылады.</w:t>
      </w:r>
    </w:p>
    <w:p>
      <w:pPr>
        <w:spacing w:after="0"/>
        <w:ind w:left="0"/>
        <w:jc w:val="both"/>
      </w:pPr>
      <w:r>
        <w:rPr>
          <w:rFonts w:ascii="Times New Roman"/>
          <w:b w:val="false"/>
          <w:i w:val="false"/>
          <w:color w:val="000000"/>
          <w:sz w:val="28"/>
        </w:rPr>
        <w:t>
      20__ жылғы "___" _____________ ________ (қолы).</w:t>
      </w:r>
    </w:p>
    <w:p>
      <w:pPr>
        <w:spacing w:after="0"/>
        <w:ind w:left="0"/>
        <w:jc w:val="both"/>
      </w:pPr>
      <w:r>
        <w:rPr>
          <w:rFonts w:ascii="Times New Roman"/>
          <w:b w:val="false"/>
          <w:i w:val="false"/>
          <w:color w:val="000000"/>
          <w:sz w:val="28"/>
        </w:rPr>
        <w:t>
      Дәйексіз мәліметтер мен жасанды құжаттарды ұсынған үшін жауапкершілік туралы ескертілді.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іздеп жүрген адам ретінде тіркеу үшін мәліметтер нысаны </w:t>
      </w:r>
    </w:p>
    <w:p>
      <w:pPr>
        <w:spacing w:after="0"/>
        <w:ind w:left="0"/>
        <w:jc w:val="both"/>
      </w:pPr>
      <w:r>
        <w:rPr>
          <w:rFonts w:ascii="Times New Roman"/>
          <w:b w:val="false"/>
          <w:i w:val="false"/>
          <w:color w:val="000000"/>
          <w:sz w:val="28"/>
        </w:rPr>
        <w:t xml:space="preserve">
      1) Өтініш беруші туралы ақпарат: </w:t>
      </w:r>
    </w:p>
    <w:p>
      <w:pPr>
        <w:spacing w:after="0"/>
        <w:ind w:left="0"/>
        <w:jc w:val="both"/>
      </w:pPr>
      <w:r>
        <w:rPr>
          <w:rFonts w:ascii="Times New Roman"/>
          <w:b w:val="false"/>
          <w:i w:val="false"/>
          <w:color w:val="000000"/>
          <w:sz w:val="28"/>
        </w:rPr>
        <w:t xml:space="preserve">
      Тегі, аты, әкесінің аты (бар болса): 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________________________________________________________; </w:t>
      </w:r>
    </w:p>
    <w:p>
      <w:pPr>
        <w:spacing w:after="0"/>
        <w:ind w:left="0"/>
        <w:jc w:val="both"/>
      </w:pPr>
      <w:r>
        <w:rPr>
          <w:rFonts w:ascii="Times New Roman"/>
          <w:b w:val="false"/>
          <w:i w:val="false"/>
          <w:color w:val="000000"/>
          <w:sz w:val="28"/>
        </w:rPr>
        <w:t xml:space="preserve">
      Жынысы: _______________________________________________________________________; </w:t>
      </w:r>
    </w:p>
    <w:p>
      <w:pPr>
        <w:spacing w:after="0"/>
        <w:ind w:left="0"/>
        <w:jc w:val="both"/>
      </w:pPr>
      <w:r>
        <w:rPr>
          <w:rFonts w:ascii="Times New Roman"/>
          <w:b w:val="false"/>
          <w:i w:val="false"/>
          <w:color w:val="000000"/>
          <w:sz w:val="28"/>
        </w:rPr>
        <w:t xml:space="preserve">
      Ұлты: __________________________________________________________________________;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____________________________________________________________________; </w:t>
      </w:r>
    </w:p>
    <w:p>
      <w:pPr>
        <w:spacing w:after="0"/>
        <w:ind w:left="0"/>
        <w:jc w:val="both"/>
      </w:pPr>
      <w:r>
        <w:rPr>
          <w:rFonts w:ascii="Times New Roman"/>
          <w:b w:val="false"/>
          <w:i w:val="false"/>
          <w:color w:val="000000"/>
          <w:sz w:val="28"/>
        </w:rPr>
        <w:t xml:space="preserve">
      Туған күні: ______ жылғы "___" __________; </w:t>
      </w:r>
    </w:p>
    <w:p>
      <w:pPr>
        <w:spacing w:after="0"/>
        <w:ind w:left="0"/>
        <w:jc w:val="both"/>
      </w:pPr>
      <w:r>
        <w:rPr>
          <w:rFonts w:ascii="Times New Roman"/>
          <w:b w:val="false"/>
          <w:i w:val="false"/>
          <w:color w:val="000000"/>
          <w:sz w:val="28"/>
        </w:rPr>
        <w:t xml:space="preserve">
      Отбасылық жағдайы: _____________________________________________________________; </w:t>
      </w:r>
    </w:p>
    <w:p>
      <w:pPr>
        <w:spacing w:after="0"/>
        <w:ind w:left="0"/>
        <w:jc w:val="both"/>
      </w:pPr>
      <w:r>
        <w:rPr>
          <w:rFonts w:ascii="Times New Roman"/>
          <w:b w:val="false"/>
          <w:i w:val="false"/>
          <w:color w:val="000000"/>
          <w:sz w:val="28"/>
        </w:rPr>
        <w:t xml:space="preserve">
      Тіркелген мекенжайы (ел, облыс, қала, аудан, елді мекен, көшенің атауы, үйдің нөмірі, </w:t>
      </w:r>
    </w:p>
    <w:p>
      <w:pPr>
        <w:spacing w:after="0"/>
        <w:ind w:left="0"/>
        <w:jc w:val="both"/>
      </w:pPr>
      <w:r>
        <w:rPr>
          <w:rFonts w:ascii="Times New Roman"/>
          <w:b w:val="false"/>
          <w:i w:val="false"/>
          <w:color w:val="000000"/>
          <w:sz w:val="28"/>
        </w:rPr>
        <w:t xml:space="preserve">
      пәтердің нөмірі):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Білім деңгейі: ___________________________________________________________________; </w:t>
      </w:r>
    </w:p>
    <w:p>
      <w:pPr>
        <w:spacing w:after="0"/>
        <w:ind w:left="0"/>
        <w:jc w:val="both"/>
      </w:pPr>
      <w:r>
        <w:rPr>
          <w:rFonts w:ascii="Times New Roman"/>
          <w:b w:val="false"/>
          <w:i w:val="false"/>
          <w:color w:val="000000"/>
          <w:sz w:val="28"/>
        </w:rPr>
        <w:t xml:space="preserve">
      Мақсаттық топ: __________________________________________________________________;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___________________________________________ </w:t>
      </w:r>
    </w:p>
    <w:p>
      <w:pPr>
        <w:spacing w:after="0"/>
        <w:ind w:left="0"/>
        <w:jc w:val="both"/>
      </w:pPr>
      <w:r>
        <w:rPr>
          <w:rFonts w:ascii="Times New Roman"/>
          <w:b w:val="false"/>
          <w:i w:val="false"/>
          <w:color w:val="000000"/>
          <w:sz w:val="28"/>
        </w:rPr>
        <w:t xml:space="preserve">
      Құжаттың сериясы: _______________ Құжаттың нөмірі: ________________________________ </w:t>
      </w:r>
    </w:p>
    <w:p>
      <w:pPr>
        <w:spacing w:after="0"/>
        <w:ind w:left="0"/>
        <w:jc w:val="both"/>
      </w:pPr>
      <w:r>
        <w:rPr>
          <w:rFonts w:ascii="Times New Roman"/>
          <w:b w:val="false"/>
          <w:i w:val="false"/>
          <w:color w:val="000000"/>
          <w:sz w:val="28"/>
        </w:rPr>
        <w:t xml:space="preserve">
      Кім берген: _______________________ </w:t>
      </w:r>
    </w:p>
    <w:p>
      <w:pPr>
        <w:spacing w:after="0"/>
        <w:ind w:left="0"/>
        <w:jc w:val="both"/>
      </w:pPr>
      <w:r>
        <w:rPr>
          <w:rFonts w:ascii="Times New Roman"/>
          <w:b w:val="false"/>
          <w:i w:val="false"/>
          <w:color w:val="000000"/>
          <w:sz w:val="28"/>
        </w:rPr>
        <w:t xml:space="preserve">
      Берілген күні: ______ жылғы "___" __________________________________________________ </w:t>
      </w:r>
    </w:p>
    <w:p>
      <w:pPr>
        <w:spacing w:after="0"/>
        <w:ind w:left="0"/>
        <w:jc w:val="both"/>
      </w:pPr>
      <w:r>
        <w:rPr>
          <w:rFonts w:ascii="Times New Roman"/>
          <w:b w:val="false"/>
          <w:i w:val="false"/>
          <w:color w:val="000000"/>
          <w:sz w:val="28"/>
        </w:rPr>
        <w:t xml:space="preserve">
      Жарамды: ______ жылғы "___" ____________________________________________________; </w:t>
      </w:r>
    </w:p>
    <w:p>
      <w:pPr>
        <w:spacing w:after="0"/>
        <w:ind w:left="0"/>
        <w:jc w:val="both"/>
      </w:pPr>
      <w:r>
        <w:rPr>
          <w:rFonts w:ascii="Times New Roman"/>
          <w:b w:val="false"/>
          <w:i w:val="false"/>
          <w:color w:val="000000"/>
          <w:sz w:val="28"/>
        </w:rPr>
        <w:t xml:space="preserve">
      Ұялы телефон: 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телефоны: _____________________________________________________________; </w:t>
      </w:r>
    </w:p>
    <w:p>
      <w:pPr>
        <w:spacing w:after="0"/>
        <w:ind w:left="0"/>
        <w:jc w:val="both"/>
      </w:pPr>
      <w:r>
        <w:rPr>
          <w:rFonts w:ascii="Times New Roman"/>
          <w:b w:val="false"/>
          <w:i w:val="false"/>
          <w:color w:val="000000"/>
          <w:sz w:val="28"/>
        </w:rPr>
        <w:t xml:space="preserve">
      E-mail: _________________________________________________________________________; </w:t>
      </w:r>
    </w:p>
    <w:p>
      <w:pPr>
        <w:spacing w:after="0"/>
        <w:ind w:left="0"/>
        <w:jc w:val="both"/>
      </w:pPr>
      <w:r>
        <w:rPr>
          <w:rFonts w:ascii="Times New Roman"/>
          <w:b w:val="false"/>
          <w:i w:val="false"/>
          <w:color w:val="000000"/>
          <w:sz w:val="28"/>
        </w:rPr>
        <w:t xml:space="preserve">
      2) Тіркеу туралы деректер: </w:t>
      </w:r>
    </w:p>
    <w:p>
      <w:pPr>
        <w:spacing w:after="0"/>
        <w:ind w:left="0"/>
        <w:jc w:val="both"/>
      </w:pPr>
      <w:r>
        <w:rPr>
          <w:rFonts w:ascii="Times New Roman"/>
          <w:b w:val="false"/>
          <w:i w:val="false"/>
          <w:color w:val="000000"/>
          <w:sz w:val="28"/>
        </w:rPr>
        <w:t xml:space="preserve">
      Жұмыссыздық себебі: ____________________________________________________________; </w:t>
      </w:r>
    </w:p>
    <w:p>
      <w:pPr>
        <w:spacing w:after="0"/>
        <w:ind w:left="0"/>
        <w:jc w:val="both"/>
      </w:pPr>
      <w:r>
        <w:rPr>
          <w:rFonts w:ascii="Times New Roman"/>
          <w:b w:val="false"/>
          <w:i w:val="false"/>
          <w:color w:val="000000"/>
          <w:sz w:val="28"/>
        </w:rPr>
        <w:t xml:space="preserve">
      Жай-күй санаты: _________________________________________________________________; </w:t>
      </w:r>
    </w:p>
    <w:p>
      <w:pPr>
        <w:spacing w:after="0"/>
        <w:ind w:left="0"/>
        <w:jc w:val="both"/>
      </w:pPr>
      <w:r>
        <w:rPr>
          <w:rFonts w:ascii="Times New Roman"/>
          <w:b w:val="false"/>
          <w:i w:val="false"/>
          <w:color w:val="000000"/>
          <w:sz w:val="28"/>
        </w:rPr>
        <w:t xml:space="preserve">
      Есепке тұру мақсаты: _____________________________________________________________; </w:t>
      </w:r>
    </w:p>
    <w:p>
      <w:pPr>
        <w:spacing w:after="0"/>
        <w:ind w:left="0"/>
        <w:jc w:val="both"/>
      </w:pPr>
      <w:r>
        <w:rPr>
          <w:rFonts w:ascii="Times New Roman"/>
          <w:b w:val="false"/>
          <w:i w:val="false"/>
          <w:color w:val="000000"/>
          <w:sz w:val="28"/>
        </w:rPr>
        <w:t xml:space="preserve">
      Жұмыссыздығы басталған күні: ____________________________________________________; </w:t>
      </w:r>
    </w:p>
    <w:p>
      <w:pPr>
        <w:spacing w:after="0"/>
        <w:ind w:left="0"/>
        <w:jc w:val="both"/>
      </w:pPr>
      <w:r>
        <w:rPr>
          <w:rFonts w:ascii="Times New Roman"/>
          <w:b w:val="false"/>
          <w:i w:val="false"/>
          <w:color w:val="000000"/>
          <w:sz w:val="28"/>
        </w:rPr>
        <w:t xml:space="preserve">
      3) Лайықты жұмыс іздеу үшін қажетті деректер: </w:t>
      </w:r>
    </w:p>
    <w:p>
      <w:pPr>
        <w:spacing w:after="0"/>
        <w:ind w:left="0"/>
        <w:jc w:val="both"/>
      </w:pPr>
      <w:r>
        <w:rPr>
          <w:rFonts w:ascii="Times New Roman"/>
          <w:b w:val="false"/>
          <w:i w:val="false"/>
          <w:color w:val="000000"/>
          <w:sz w:val="28"/>
        </w:rPr>
        <w:t xml:space="preserve">
      Қалаған кәсіп: ___________________________________________________________________; </w:t>
      </w:r>
    </w:p>
    <w:p>
      <w:pPr>
        <w:spacing w:after="0"/>
        <w:ind w:left="0"/>
        <w:jc w:val="both"/>
      </w:pPr>
      <w:r>
        <w:rPr>
          <w:rFonts w:ascii="Times New Roman"/>
          <w:b w:val="false"/>
          <w:i w:val="false"/>
          <w:color w:val="000000"/>
          <w:sz w:val="28"/>
        </w:rPr>
        <w:t xml:space="preserve">
      Қызмет бойынша нақтылау: _______________________________________________________; </w:t>
      </w:r>
    </w:p>
    <w:p>
      <w:pPr>
        <w:spacing w:after="0"/>
        <w:ind w:left="0"/>
        <w:jc w:val="both"/>
      </w:pPr>
      <w:r>
        <w:rPr>
          <w:rFonts w:ascii="Times New Roman"/>
          <w:b w:val="false"/>
          <w:i w:val="false"/>
          <w:color w:val="000000"/>
          <w:sz w:val="28"/>
        </w:rPr>
        <w:t xml:space="preserve">
      Қалаған минималды еңбек ақы: ____________________________________________________; </w:t>
      </w:r>
    </w:p>
    <w:p>
      <w:pPr>
        <w:spacing w:after="0"/>
        <w:ind w:left="0"/>
        <w:jc w:val="both"/>
      </w:pPr>
      <w:r>
        <w:rPr>
          <w:rFonts w:ascii="Times New Roman"/>
          <w:b w:val="false"/>
          <w:i w:val="false"/>
          <w:color w:val="000000"/>
          <w:sz w:val="28"/>
        </w:rPr>
        <w:t xml:space="preserve">
      Қалаған максималды еңбек ақы: ____________________________________________________; </w:t>
      </w:r>
    </w:p>
    <w:p>
      <w:pPr>
        <w:spacing w:after="0"/>
        <w:ind w:left="0"/>
        <w:jc w:val="both"/>
      </w:pPr>
      <w:r>
        <w:rPr>
          <w:rFonts w:ascii="Times New Roman"/>
          <w:b w:val="false"/>
          <w:i w:val="false"/>
          <w:color w:val="000000"/>
          <w:sz w:val="28"/>
        </w:rPr>
        <w:t xml:space="preserve">
      Жұмыс режимі: __________________________________________________________________; </w:t>
      </w:r>
    </w:p>
    <w:p>
      <w:pPr>
        <w:spacing w:after="0"/>
        <w:ind w:left="0"/>
        <w:jc w:val="both"/>
      </w:pPr>
      <w:r>
        <w:rPr>
          <w:rFonts w:ascii="Times New Roman"/>
          <w:b w:val="false"/>
          <w:i w:val="false"/>
          <w:color w:val="000000"/>
          <w:sz w:val="28"/>
        </w:rPr>
        <w:t xml:space="preserve">
      Тұрғылықты мекен-жайын ауыстыруға келісім: _______________________________________; </w:t>
      </w:r>
    </w:p>
    <w:p>
      <w:pPr>
        <w:spacing w:after="0"/>
        <w:ind w:left="0"/>
        <w:jc w:val="both"/>
      </w:pPr>
      <w:r>
        <w:rPr>
          <w:rFonts w:ascii="Times New Roman"/>
          <w:b w:val="false"/>
          <w:i w:val="false"/>
          <w:color w:val="000000"/>
          <w:sz w:val="28"/>
        </w:rPr>
        <w:t xml:space="preserve">
      4) Білімі туралы деректер: </w:t>
      </w:r>
    </w:p>
    <w:p>
      <w:pPr>
        <w:spacing w:after="0"/>
        <w:ind w:left="0"/>
        <w:jc w:val="both"/>
      </w:pPr>
      <w:r>
        <w:rPr>
          <w:rFonts w:ascii="Times New Roman"/>
          <w:b w:val="false"/>
          <w:i w:val="false"/>
          <w:color w:val="000000"/>
          <w:sz w:val="28"/>
        </w:rPr>
        <w:t xml:space="preserve">
      Оқу орнының толық атауы: ________________________________________________________; </w:t>
      </w:r>
    </w:p>
    <w:p>
      <w:pPr>
        <w:spacing w:after="0"/>
        <w:ind w:left="0"/>
        <w:jc w:val="both"/>
      </w:pPr>
      <w:r>
        <w:rPr>
          <w:rFonts w:ascii="Times New Roman"/>
          <w:b w:val="false"/>
          <w:i w:val="false"/>
          <w:color w:val="000000"/>
          <w:sz w:val="28"/>
        </w:rPr>
        <w:t xml:space="preserve">
      Мамандық атауы: ________________________________________________________________; </w:t>
      </w:r>
    </w:p>
    <w:p>
      <w:pPr>
        <w:spacing w:after="0"/>
        <w:ind w:left="0"/>
        <w:jc w:val="both"/>
      </w:pPr>
      <w:r>
        <w:rPr>
          <w:rFonts w:ascii="Times New Roman"/>
          <w:b w:val="false"/>
          <w:i w:val="false"/>
          <w:color w:val="000000"/>
          <w:sz w:val="28"/>
        </w:rPr>
        <w:t xml:space="preserve">
      Оқу орнының түрі: _______________________________________________________________; </w:t>
      </w:r>
    </w:p>
    <w:p>
      <w:pPr>
        <w:spacing w:after="0"/>
        <w:ind w:left="0"/>
        <w:jc w:val="both"/>
      </w:pPr>
      <w:r>
        <w:rPr>
          <w:rFonts w:ascii="Times New Roman"/>
          <w:b w:val="false"/>
          <w:i w:val="false"/>
          <w:color w:val="000000"/>
          <w:sz w:val="28"/>
        </w:rPr>
        <w:t xml:space="preserve">
      Білімі бойынша қосымша мәліметтер: _______________________________________________; </w:t>
      </w:r>
    </w:p>
    <w:p>
      <w:pPr>
        <w:spacing w:after="0"/>
        <w:ind w:left="0"/>
        <w:jc w:val="both"/>
      </w:pPr>
      <w:r>
        <w:rPr>
          <w:rFonts w:ascii="Times New Roman"/>
          <w:b w:val="false"/>
          <w:i w:val="false"/>
          <w:color w:val="000000"/>
          <w:sz w:val="28"/>
        </w:rPr>
        <w:t xml:space="preserve">
      Оқу орнына түскен жылы: ______ жылғы "___" _______________________________________; </w:t>
      </w:r>
    </w:p>
    <w:p>
      <w:pPr>
        <w:spacing w:after="0"/>
        <w:ind w:left="0"/>
        <w:jc w:val="both"/>
      </w:pPr>
      <w:r>
        <w:rPr>
          <w:rFonts w:ascii="Times New Roman"/>
          <w:b w:val="false"/>
          <w:i w:val="false"/>
          <w:color w:val="000000"/>
          <w:sz w:val="28"/>
        </w:rPr>
        <w:t xml:space="preserve">
      Оқу орнын бітірген жылы: ______ жылғы "___" ______________________________________; </w:t>
      </w:r>
    </w:p>
    <w:p>
      <w:pPr>
        <w:spacing w:after="0"/>
        <w:ind w:left="0"/>
        <w:jc w:val="both"/>
      </w:pPr>
      <w:r>
        <w:rPr>
          <w:rFonts w:ascii="Times New Roman"/>
          <w:b w:val="false"/>
          <w:i w:val="false"/>
          <w:color w:val="000000"/>
          <w:sz w:val="28"/>
        </w:rPr>
        <w:t xml:space="preserve">
      Мамандығы бойынша жұмысқа орналасуғы келісім: ___________________________________; </w:t>
      </w:r>
    </w:p>
    <w:p>
      <w:pPr>
        <w:spacing w:after="0"/>
        <w:ind w:left="0"/>
        <w:jc w:val="both"/>
      </w:pPr>
      <w:r>
        <w:rPr>
          <w:rFonts w:ascii="Times New Roman"/>
          <w:b w:val="false"/>
          <w:i w:val="false"/>
          <w:color w:val="000000"/>
          <w:sz w:val="28"/>
        </w:rPr>
        <w:t xml:space="preserve">
      5) Еңбек жолы туралы деректер: </w:t>
      </w:r>
    </w:p>
    <w:p>
      <w:pPr>
        <w:spacing w:after="0"/>
        <w:ind w:left="0"/>
        <w:jc w:val="both"/>
      </w:pPr>
      <w:r>
        <w:rPr>
          <w:rFonts w:ascii="Times New Roman"/>
          <w:b w:val="false"/>
          <w:i w:val="false"/>
          <w:color w:val="000000"/>
          <w:sz w:val="28"/>
        </w:rPr>
        <w:t xml:space="preserve">
      Кәсібі, лауазымы: ________________________________________________________________; </w:t>
      </w:r>
    </w:p>
    <w:p>
      <w:pPr>
        <w:spacing w:after="0"/>
        <w:ind w:left="0"/>
        <w:jc w:val="both"/>
      </w:pPr>
      <w:r>
        <w:rPr>
          <w:rFonts w:ascii="Times New Roman"/>
          <w:b w:val="false"/>
          <w:i w:val="false"/>
          <w:color w:val="000000"/>
          <w:sz w:val="28"/>
        </w:rPr>
        <w:t xml:space="preserve">
      Қызмет бойынша нақтылау: _______________________________________________________; </w:t>
      </w:r>
    </w:p>
    <w:p>
      <w:pPr>
        <w:spacing w:after="0"/>
        <w:ind w:left="0"/>
        <w:jc w:val="both"/>
      </w:pPr>
      <w:r>
        <w:rPr>
          <w:rFonts w:ascii="Times New Roman"/>
          <w:b w:val="false"/>
          <w:i w:val="false"/>
          <w:color w:val="000000"/>
          <w:sz w:val="28"/>
        </w:rPr>
        <w:t xml:space="preserve">
      Ұйымның атауы: ________________________________________________________________; </w:t>
      </w:r>
    </w:p>
    <w:p>
      <w:pPr>
        <w:spacing w:after="0"/>
        <w:ind w:left="0"/>
        <w:jc w:val="both"/>
      </w:pPr>
      <w:r>
        <w:rPr>
          <w:rFonts w:ascii="Times New Roman"/>
          <w:b w:val="false"/>
          <w:i w:val="false"/>
          <w:color w:val="000000"/>
          <w:sz w:val="28"/>
        </w:rPr>
        <w:t xml:space="preserve">
      Сала: __________________________________________________________________________; </w:t>
      </w:r>
    </w:p>
    <w:p>
      <w:pPr>
        <w:spacing w:after="0"/>
        <w:ind w:left="0"/>
        <w:jc w:val="both"/>
      </w:pPr>
      <w:r>
        <w:rPr>
          <w:rFonts w:ascii="Times New Roman"/>
          <w:b w:val="false"/>
          <w:i w:val="false"/>
          <w:color w:val="000000"/>
          <w:sz w:val="28"/>
        </w:rPr>
        <w:t xml:space="preserve">
      Функционалдық міндеттер: _______________________________________________________; </w:t>
      </w:r>
    </w:p>
    <w:p>
      <w:pPr>
        <w:spacing w:after="0"/>
        <w:ind w:left="0"/>
        <w:jc w:val="both"/>
      </w:pPr>
      <w:r>
        <w:rPr>
          <w:rFonts w:ascii="Times New Roman"/>
          <w:b w:val="false"/>
          <w:i w:val="false"/>
          <w:color w:val="000000"/>
          <w:sz w:val="28"/>
        </w:rPr>
        <w:t xml:space="preserve">
      Осы мамандық бойынша жалпы еңбек өтілі (жыл): ____________________________________; </w:t>
      </w:r>
    </w:p>
    <w:p>
      <w:pPr>
        <w:spacing w:after="0"/>
        <w:ind w:left="0"/>
        <w:jc w:val="both"/>
      </w:pPr>
      <w:r>
        <w:rPr>
          <w:rFonts w:ascii="Times New Roman"/>
          <w:b w:val="false"/>
          <w:i w:val="false"/>
          <w:color w:val="000000"/>
          <w:sz w:val="28"/>
        </w:rPr>
        <w:t xml:space="preserve">
      Жұмысқа орналасқан күні: ______ жылғы "___" ______________________________________; </w:t>
      </w:r>
    </w:p>
    <w:p>
      <w:pPr>
        <w:spacing w:after="0"/>
        <w:ind w:left="0"/>
        <w:jc w:val="both"/>
      </w:pPr>
      <w:r>
        <w:rPr>
          <w:rFonts w:ascii="Times New Roman"/>
          <w:b w:val="false"/>
          <w:i w:val="false"/>
          <w:color w:val="000000"/>
          <w:sz w:val="28"/>
        </w:rPr>
        <w:t xml:space="preserve">
      Жұмыстан босатылған күні: ______ жылғы "___" _____________________________________; </w:t>
      </w:r>
    </w:p>
    <w:p>
      <w:pPr>
        <w:spacing w:after="0"/>
        <w:ind w:left="0"/>
        <w:jc w:val="both"/>
      </w:pPr>
      <w:r>
        <w:rPr>
          <w:rFonts w:ascii="Times New Roman"/>
          <w:b w:val="false"/>
          <w:i w:val="false"/>
          <w:color w:val="000000"/>
          <w:sz w:val="28"/>
        </w:rPr>
        <w:t xml:space="preserve">
      Кәсібі бойынша жұмысқа орналасуғы келісім: ________________________________________; </w:t>
      </w:r>
    </w:p>
    <w:p>
      <w:pPr>
        <w:spacing w:after="0"/>
        <w:ind w:left="0"/>
        <w:jc w:val="both"/>
      </w:pPr>
      <w:r>
        <w:rPr>
          <w:rFonts w:ascii="Times New Roman"/>
          <w:b w:val="false"/>
          <w:i w:val="false"/>
          <w:color w:val="000000"/>
          <w:sz w:val="28"/>
        </w:rPr>
        <w:t xml:space="preserve">
      6) Дағдылар туралы деректер: </w:t>
      </w:r>
    </w:p>
    <w:p>
      <w:pPr>
        <w:spacing w:after="0"/>
        <w:ind w:left="0"/>
        <w:jc w:val="both"/>
      </w:pPr>
      <w:r>
        <w:rPr>
          <w:rFonts w:ascii="Times New Roman"/>
          <w:b w:val="false"/>
          <w:i w:val="false"/>
          <w:color w:val="000000"/>
          <w:sz w:val="28"/>
        </w:rPr>
        <w:t xml:space="preserve">
      Хобби: _________________________________________________________________________; </w:t>
      </w:r>
    </w:p>
    <w:p>
      <w:pPr>
        <w:spacing w:after="0"/>
        <w:ind w:left="0"/>
        <w:jc w:val="both"/>
      </w:pPr>
      <w:r>
        <w:rPr>
          <w:rFonts w:ascii="Times New Roman"/>
          <w:b w:val="false"/>
          <w:i w:val="false"/>
          <w:color w:val="000000"/>
          <w:sz w:val="28"/>
        </w:rPr>
        <w:t xml:space="preserve">
      Курстар, тренингтер, сертификаттар: _______________________________________________; </w:t>
      </w:r>
    </w:p>
    <w:p>
      <w:pPr>
        <w:spacing w:after="0"/>
        <w:ind w:left="0"/>
        <w:jc w:val="both"/>
      </w:pPr>
      <w:r>
        <w:rPr>
          <w:rFonts w:ascii="Times New Roman"/>
          <w:b w:val="false"/>
          <w:i w:val="false"/>
          <w:color w:val="000000"/>
          <w:sz w:val="28"/>
        </w:rPr>
        <w:t xml:space="preserve">
      Арнайы дағдылар: _______________________________________________________________; </w:t>
      </w:r>
    </w:p>
    <w:p>
      <w:pPr>
        <w:spacing w:after="0"/>
        <w:ind w:left="0"/>
        <w:jc w:val="both"/>
      </w:pPr>
      <w:r>
        <w:rPr>
          <w:rFonts w:ascii="Times New Roman"/>
          <w:b w:val="false"/>
          <w:i w:val="false"/>
          <w:color w:val="000000"/>
          <w:sz w:val="28"/>
        </w:rPr>
        <w:t xml:space="preserve">
      Жалпы дағдылар: ________________________________________________________________; </w:t>
      </w:r>
    </w:p>
    <w:p>
      <w:pPr>
        <w:spacing w:after="0"/>
        <w:ind w:left="0"/>
        <w:jc w:val="both"/>
      </w:pPr>
      <w:r>
        <w:rPr>
          <w:rFonts w:ascii="Times New Roman"/>
          <w:b w:val="false"/>
          <w:i w:val="false"/>
          <w:color w:val="000000"/>
          <w:sz w:val="28"/>
        </w:rPr>
        <w:t xml:space="preserve">
      Тілдерді білуі: ___________________________________________________________________; </w:t>
      </w:r>
    </w:p>
    <w:p>
      <w:pPr>
        <w:spacing w:after="0"/>
        <w:ind w:left="0"/>
        <w:jc w:val="both"/>
      </w:pPr>
      <w:r>
        <w:rPr>
          <w:rFonts w:ascii="Times New Roman"/>
          <w:b w:val="false"/>
          <w:i w:val="false"/>
          <w:color w:val="000000"/>
          <w:sz w:val="28"/>
        </w:rPr>
        <w:t xml:space="preserve">
      Тілді білу деңгейі: _______________________________________________________________; </w:t>
      </w:r>
    </w:p>
    <w:p>
      <w:pPr>
        <w:spacing w:after="0"/>
        <w:ind w:left="0"/>
        <w:jc w:val="both"/>
      </w:pPr>
      <w:r>
        <w:rPr>
          <w:rFonts w:ascii="Times New Roman"/>
          <w:b w:val="false"/>
          <w:i w:val="false"/>
          <w:color w:val="000000"/>
          <w:sz w:val="28"/>
        </w:rPr>
        <w:t xml:space="preserve">
      6) Жүргізуші куәлігінің болуы туралы деректер: ______________________________________; </w:t>
      </w:r>
    </w:p>
    <w:p>
      <w:pPr>
        <w:spacing w:after="0"/>
        <w:ind w:left="0"/>
        <w:jc w:val="both"/>
      </w:pPr>
      <w:r>
        <w:rPr>
          <w:rFonts w:ascii="Times New Roman"/>
          <w:b w:val="false"/>
          <w:i w:val="false"/>
          <w:color w:val="000000"/>
          <w:sz w:val="28"/>
        </w:rPr>
        <w:t xml:space="preserve">
      7) Қосымша байланысу тұлғасы (Тегі, аты, әкесінің аты (бар болса), телефоны, e-mail </w:t>
      </w:r>
    </w:p>
    <w:p>
      <w:pPr>
        <w:spacing w:after="0"/>
        <w:ind w:left="0"/>
        <w:jc w:val="both"/>
      </w:pPr>
      <w:r>
        <w:rPr>
          <w:rFonts w:ascii="Times New Roman"/>
          <w:b w:val="false"/>
          <w:i w:val="false"/>
          <w:color w:val="000000"/>
          <w:sz w:val="28"/>
        </w:rPr>
        <w:t xml:space="preserve">
      адресі): ________________________________________________________________________; </w:t>
      </w:r>
    </w:p>
    <w:p>
      <w:pPr>
        <w:spacing w:after="0"/>
        <w:ind w:left="0"/>
        <w:jc w:val="both"/>
      </w:pPr>
      <w:r>
        <w:rPr>
          <w:rFonts w:ascii="Times New Roman"/>
          <w:b w:val="false"/>
          <w:i w:val="false"/>
          <w:color w:val="000000"/>
          <w:sz w:val="28"/>
        </w:rPr>
        <w:t xml:space="preserve">
      8) Қосымша мәліметтер: </w:t>
      </w:r>
    </w:p>
    <w:p>
      <w:pPr>
        <w:spacing w:after="0"/>
        <w:ind w:left="0"/>
        <w:jc w:val="both"/>
      </w:pPr>
      <w:r>
        <w:rPr>
          <w:rFonts w:ascii="Times New Roman"/>
          <w:b w:val="false"/>
          <w:i w:val="false"/>
          <w:color w:val="000000"/>
          <w:sz w:val="28"/>
        </w:rPr>
        <w:t xml:space="preserve">
      Өтініш берушімен бірге тұратын 18 жасқа дейінгі балалар: _____________________________; </w:t>
      </w:r>
    </w:p>
    <w:p>
      <w:pPr>
        <w:spacing w:after="0"/>
        <w:ind w:left="0"/>
        <w:jc w:val="both"/>
      </w:pPr>
      <w:r>
        <w:rPr>
          <w:rFonts w:ascii="Times New Roman"/>
          <w:b w:val="false"/>
          <w:i w:val="false"/>
          <w:color w:val="000000"/>
          <w:sz w:val="28"/>
        </w:rPr>
        <w:t xml:space="preserve">
      Сотталғандығының боуы: _________________________________________________________; </w:t>
      </w:r>
    </w:p>
    <w:p>
      <w:pPr>
        <w:spacing w:after="0"/>
        <w:ind w:left="0"/>
        <w:jc w:val="both"/>
      </w:pPr>
      <w:r>
        <w:rPr>
          <w:rFonts w:ascii="Times New Roman"/>
          <w:b w:val="false"/>
          <w:i w:val="false"/>
          <w:color w:val="000000"/>
          <w:sz w:val="28"/>
        </w:rPr>
        <w:t xml:space="preserve">
      Өтініш берушінің мамандығының сұраныста болуы: ___________________________________; </w:t>
      </w:r>
    </w:p>
    <w:p>
      <w:pPr>
        <w:spacing w:after="0"/>
        <w:ind w:left="0"/>
        <w:jc w:val="both"/>
      </w:pPr>
      <w:r>
        <w:rPr>
          <w:rFonts w:ascii="Times New Roman"/>
          <w:b w:val="false"/>
          <w:i w:val="false"/>
          <w:color w:val="000000"/>
          <w:sz w:val="28"/>
        </w:rPr>
        <w:t xml:space="preserve">
      Өтініш беруші ие мамандықтар саны: _______________________________________________; </w:t>
      </w:r>
    </w:p>
    <w:p>
      <w:pPr>
        <w:spacing w:after="0"/>
        <w:ind w:left="0"/>
        <w:jc w:val="both"/>
      </w:pPr>
      <w:r>
        <w:rPr>
          <w:rFonts w:ascii="Times New Roman"/>
          <w:b w:val="false"/>
          <w:i w:val="false"/>
          <w:color w:val="000000"/>
          <w:sz w:val="28"/>
        </w:rPr>
        <w:t xml:space="preserve">
      Негізгі мамандығы бойынша жұмыс өтілі: ___________________________________________; </w:t>
      </w:r>
    </w:p>
    <w:p>
      <w:pPr>
        <w:spacing w:after="0"/>
        <w:ind w:left="0"/>
        <w:jc w:val="both"/>
      </w:pPr>
      <w:r>
        <w:rPr>
          <w:rFonts w:ascii="Times New Roman"/>
          <w:b w:val="false"/>
          <w:i w:val="false"/>
          <w:color w:val="000000"/>
          <w:sz w:val="28"/>
        </w:rPr>
        <w:t xml:space="preserve">
      Жалпы жұмыс өтілі: ______________________________________________________________; </w:t>
      </w:r>
    </w:p>
    <w:p>
      <w:pPr>
        <w:spacing w:after="0"/>
        <w:ind w:left="0"/>
        <w:jc w:val="both"/>
      </w:pPr>
      <w:r>
        <w:rPr>
          <w:rFonts w:ascii="Times New Roman"/>
          <w:b w:val="false"/>
          <w:i w:val="false"/>
          <w:color w:val="000000"/>
          <w:sz w:val="28"/>
        </w:rPr>
        <w:t xml:space="preserve">
      Соңғы жұмыс орнындағы жұмыс өтілі: ______________________________________________; </w:t>
      </w:r>
    </w:p>
    <w:p>
      <w:pPr>
        <w:spacing w:after="0"/>
        <w:ind w:left="0"/>
        <w:jc w:val="both"/>
      </w:pPr>
      <w:r>
        <w:rPr>
          <w:rFonts w:ascii="Times New Roman"/>
          <w:b w:val="false"/>
          <w:i w:val="false"/>
          <w:color w:val="000000"/>
          <w:sz w:val="28"/>
        </w:rPr>
        <w:t xml:space="preserve">
      Ағымдағы жұмыссыздығының ұзақтығы: ____________________________________________; </w:t>
      </w:r>
    </w:p>
    <w:p>
      <w:pPr>
        <w:spacing w:after="0"/>
        <w:ind w:left="0"/>
        <w:jc w:val="both"/>
      </w:pPr>
      <w:r>
        <w:rPr>
          <w:rFonts w:ascii="Times New Roman"/>
          <w:b w:val="false"/>
          <w:i w:val="false"/>
          <w:color w:val="000000"/>
          <w:sz w:val="28"/>
        </w:rPr>
        <w:t xml:space="preserve">
      Алдыңғы жұмыссыздығының мерзімі (ағымдағы жұмыссыздығына дейінгі):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Кәсіптік оқытудан өту мерзімі (қысқа мерзімді кәсіптік даярлау, қайта даярлау және </w:t>
      </w:r>
    </w:p>
    <w:p>
      <w:pPr>
        <w:spacing w:after="0"/>
        <w:ind w:left="0"/>
        <w:jc w:val="both"/>
      </w:pPr>
      <w:r>
        <w:rPr>
          <w:rFonts w:ascii="Times New Roman"/>
          <w:b w:val="false"/>
          <w:i w:val="false"/>
          <w:color w:val="000000"/>
          <w:sz w:val="28"/>
        </w:rPr>
        <w:t xml:space="preserve">
      біліктілігін арттыру курстары): ____________________________________________________; </w:t>
      </w:r>
    </w:p>
    <w:p>
      <w:pPr>
        <w:spacing w:after="0"/>
        <w:ind w:left="0"/>
        <w:jc w:val="both"/>
      </w:pPr>
      <w:r>
        <w:rPr>
          <w:rFonts w:ascii="Times New Roman"/>
          <w:b w:val="false"/>
          <w:i w:val="false"/>
          <w:color w:val="000000"/>
          <w:sz w:val="28"/>
        </w:rPr>
        <w:t xml:space="preserve">
      Жұмыс іздеу дағдыларының болуы: _________________________________________________; </w:t>
      </w:r>
    </w:p>
    <w:p>
      <w:pPr>
        <w:spacing w:after="0"/>
        <w:ind w:left="0"/>
        <w:jc w:val="both"/>
      </w:pPr>
      <w:r>
        <w:rPr>
          <w:rFonts w:ascii="Times New Roman"/>
          <w:b w:val="false"/>
          <w:i w:val="false"/>
          <w:color w:val="000000"/>
          <w:sz w:val="28"/>
        </w:rPr>
        <w:t xml:space="preserve">
      Компьютерлік дағдыларының болуы: _______________________________________________; </w:t>
      </w:r>
    </w:p>
    <w:p>
      <w:pPr>
        <w:spacing w:after="0"/>
        <w:ind w:left="0"/>
        <w:jc w:val="both"/>
      </w:pPr>
      <w:r>
        <w:rPr>
          <w:rFonts w:ascii="Times New Roman"/>
          <w:b w:val="false"/>
          <w:i w:val="false"/>
          <w:color w:val="000000"/>
          <w:sz w:val="28"/>
        </w:rPr>
        <w:t>
      Жұмысқа орналасуға мотивация деңгейі: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2018 жылғы 30 қарашадағы</w:t>
            </w:r>
            <w:r>
              <w:br/>
            </w:r>
            <w:r>
              <w:rPr>
                <w:rFonts w:ascii="Times New Roman"/>
                <w:b w:val="false"/>
                <w:i w:val="false"/>
                <w:color w:val="000000"/>
                <w:sz w:val="20"/>
              </w:rPr>
              <w:t xml:space="preserve">№ 516 бұйрығына </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br/>
            </w:r>
            <w:r>
              <w:rPr>
                <w:rFonts w:ascii="Times New Roman"/>
                <w:b w:val="false"/>
                <w:i w:val="false"/>
                <w:color w:val="000000"/>
                <w:sz w:val="20"/>
              </w:rPr>
              <w:t>іздеп жүрген адамдарды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Жұмыссыз ретінде жұмыс іздеп жүрген адам ретінде тіркеуден бас тарту туралы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Бас тартудың себебі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(себеп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(халықты жұмыспен қамту орталығының атауы) </w:t>
      </w:r>
    </w:p>
    <w:p>
      <w:pPr>
        <w:spacing w:after="0"/>
        <w:ind w:left="0"/>
        <w:jc w:val="both"/>
      </w:pPr>
      <w:r>
        <w:rPr>
          <w:rFonts w:ascii="Times New Roman"/>
          <w:b w:val="false"/>
          <w:i w:val="false"/>
          <w:color w:val="000000"/>
          <w:sz w:val="28"/>
        </w:rPr>
        <w:t xml:space="preserve">
      Берілген күні: 20___ жылғы "___" _____________. </w:t>
      </w:r>
    </w:p>
    <w:p>
      <w:pPr>
        <w:spacing w:after="0"/>
        <w:ind w:left="0"/>
        <w:jc w:val="both"/>
      </w:pPr>
      <w:r>
        <w:rPr>
          <w:rFonts w:ascii="Times New Roman"/>
          <w:b w:val="false"/>
          <w:i w:val="false"/>
          <w:color w:val="000000"/>
          <w:sz w:val="28"/>
        </w:rPr>
        <w:t>
      Орталық директоры 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Мөр орны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516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279 бұйрығына </w:t>
            </w:r>
            <w:r>
              <w:br/>
            </w:r>
            <w:r>
              <w:rPr>
                <w:rFonts w:ascii="Times New Roman"/>
                <w:b w:val="false"/>
                <w:i w:val="false"/>
                <w:color w:val="000000"/>
                <w:sz w:val="20"/>
              </w:rPr>
              <w:t>35-қосымша</w:t>
            </w:r>
          </w:p>
        </w:tc>
      </w:tr>
    </w:tbl>
    <w:bookmarkStart w:name="z980" w:id="781"/>
    <w:p>
      <w:pPr>
        <w:spacing w:after="0"/>
        <w:ind w:left="0"/>
        <w:jc w:val="left"/>
      </w:pPr>
      <w:r>
        <w:rPr>
          <w:rFonts w:ascii="Times New Roman"/>
          <w:b/>
          <w:i w:val="false"/>
          <w:color w:val="000000"/>
        </w:rPr>
        <w:t xml:space="preserve"> "Бала кезінен бірінші топтағы мүгедектің күтіміне байланысты жәрдемақы тағайындау" мемлекеттік көрсетілетін қызмет стандарты </w:t>
      </w:r>
    </w:p>
    <w:bookmarkEnd w:id="781"/>
    <w:bookmarkStart w:name="z981" w:id="782"/>
    <w:p>
      <w:pPr>
        <w:spacing w:after="0"/>
        <w:ind w:left="0"/>
        <w:jc w:val="left"/>
      </w:pPr>
      <w:r>
        <w:rPr>
          <w:rFonts w:ascii="Times New Roman"/>
          <w:b/>
          <w:i w:val="false"/>
          <w:color w:val="000000"/>
        </w:rPr>
        <w:t xml:space="preserve"> 1-тарау. Жалпы ережелер</w:t>
      </w:r>
    </w:p>
    <w:bookmarkEnd w:id="782"/>
    <w:bookmarkStart w:name="z982" w:id="783"/>
    <w:p>
      <w:pPr>
        <w:spacing w:after="0"/>
        <w:ind w:left="0"/>
        <w:jc w:val="both"/>
      </w:pPr>
      <w:r>
        <w:rPr>
          <w:rFonts w:ascii="Times New Roman"/>
          <w:b w:val="false"/>
          <w:i w:val="false"/>
          <w:color w:val="000000"/>
          <w:sz w:val="28"/>
        </w:rPr>
        <w:t>
      1. "Бала кезінен бірінші топтағы мүгедектің күтіміне байланысты жәрдемақыны тағайындау" мемлекеттік көрсетілетін қызметі (бұдан әрі - мемлекеттік көрсетілетін қызмет).</w:t>
      </w:r>
    </w:p>
    <w:bookmarkEnd w:id="783"/>
    <w:bookmarkStart w:name="z983" w:id="78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784"/>
    <w:bookmarkStart w:name="z984" w:id="785"/>
    <w:p>
      <w:pPr>
        <w:spacing w:after="0"/>
        <w:ind w:left="0"/>
        <w:jc w:val="both"/>
      </w:pPr>
      <w:r>
        <w:rPr>
          <w:rFonts w:ascii="Times New Roman"/>
          <w:b w:val="false"/>
          <w:i w:val="false"/>
          <w:color w:val="000000"/>
          <w:sz w:val="28"/>
        </w:rPr>
        <w:t>
      3. Мемлекеттік қызметті Министрліктің Еңбек, әлеуметтік қорғау және көші-қон комитетінің аумақтық бөлімшелері (бұдан әрі - көрсетілетін қызметті беруші) көрсетеді.</w:t>
      </w:r>
    </w:p>
    <w:bookmarkEnd w:id="78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xml:space="preserve">
      3) "электронды үкімет www.egov.kz (бұдан әрі- портал) веб порталы арқылы жүзеге асырылады. </w:t>
      </w:r>
    </w:p>
    <w:bookmarkStart w:name="z985" w:id="786"/>
    <w:p>
      <w:pPr>
        <w:spacing w:after="0"/>
        <w:ind w:left="0"/>
        <w:jc w:val="left"/>
      </w:pPr>
      <w:r>
        <w:rPr>
          <w:rFonts w:ascii="Times New Roman"/>
          <w:b/>
          <w:i w:val="false"/>
          <w:color w:val="000000"/>
        </w:rPr>
        <w:t xml:space="preserve"> 2-тарау. Мемлекеттік қызметті көрсету тәртібі</w:t>
      </w:r>
    </w:p>
    <w:bookmarkEnd w:id="786"/>
    <w:bookmarkStart w:name="z986" w:id="787"/>
    <w:p>
      <w:pPr>
        <w:spacing w:after="0"/>
        <w:ind w:left="0"/>
        <w:jc w:val="both"/>
      </w:pPr>
      <w:r>
        <w:rPr>
          <w:rFonts w:ascii="Times New Roman"/>
          <w:b w:val="false"/>
          <w:i w:val="false"/>
          <w:color w:val="000000"/>
          <w:sz w:val="28"/>
        </w:rPr>
        <w:t>
      4. Мемлекеттік қызметті көрсету мерзімі:</w:t>
      </w:r>
    </w:p>
    <w:bookmarkEnd w:id="787"/>
    <w:bookmarkStart w:name="z987" w:id="788"/>
    <w:p>
      <w:pPr>
        <w:spacing w:after="0"/>
        <w:ind w:left="0"/>
        <w:jc w:val="both"/>
      </w:pPr>
      <w:r>
        <w:rPr>
          <w:rFonts w:ascii="Times New Roman"/>
          <w:b w:val="false"/>
          <w:i w:val="false"/>
          <w:color w:val="000000"/>
          <w:sz w:val="28"/>
        </w:rPr>
        <w:t>
      1) көрсетілетін қызметті берушіге, Мемлекеттік корпарацияға, сондай-ақ порталға жүгінген кезде - 7 (жеті) жұмыс күні;</w:t>
      </w:r>
    </w:p>
    <w:bookmarkEnd w:id="78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қызметтің нәтижесін Мемлекеттік корпорацияға мемлекеттік қызмет көрсету мерзімі өткенге дейін бір тәуліктен кешіктірмей ұсынады.</w:t>
      </w:r>
    </w:p>
    <w:p>
      <w:pPr>
        <w:spacing w:after="0"/>
        <w:ind w:left="0"/>
        <w:jc w:val="both"/>
      </w:pPr>
      <w:r>
        <w:rPr>
          <w:rFonts w:ascii="Times New Roman"/>
          <w:b w:val="false"/>
          <w:i w:val="false"/>
          <w:color w:val="000000"/>
          <w:sz w:val="28"/>
        </w:rPr>
        <w:t>
      Мемлекеттік көрсетілетін қызметті көрсету мерзімі:</w:t>
      </w:r>
    </w:p>
    <w:p>
      <w:pPr>
        <w:spacing w:after="0"/>
        <w:ind w:left="0"/>
        <w:jc w:val="both"/>
      </w:pPr>
      <w:r>
        <w:rPr>
          <w:rFonts w:ascii="Times New Roman"/>
          <w:b w:val="false"/>
          <w:i w:val="false"/>
          <w:color w:val="000000"/>
          <w:sz w:val="28"/>
        </w:rPr>
        <w:t>
      Қажеттілік болған жағдайда жетпейтін құжатты (тар) толықтыру үшін - 30 (отыз) жұмыс күні ішінде, бұл ретте, егер құжаттар тіркеліп қойған болса, мемлекеттік қызмет - 7 (жеті) жұмыс күні ішінде қосымша құжаттарды Мемлекеттік корпорацияға ұсынған күннен бастап көрсетіледі. Мемлекеттік корпорация 5 (бес) жұмыс күні ішінде қосымша құжаттарды ұсыну қажеттігі туралы хабарлайды;</w:t>
      </w:r>
    </w:p>
    <w:bookmarkStart w:name="z988" w:id="789"/>
    <w:p>
      <w:pPr>
        <w:spacing w:after="0"/>
        <w:ind w:left="0"/>
        <w:jc w:val="both"/>
      </w:pPr>
      <w:r>
        <w:rPr>
          <w:rFonts w:ascii="Times New Roman"/>
          <w:b w:val="false"/>
          <w:i w:val="false"/>
          <w:color w:val="000000"/>
          <w:sz w:val="28"/>
        </w:rPr>
        <w:t>
      2) Көрсетілетін қызметті берушіге, Мемлекеттік корпорацияға құжаттардың топтамасын тапсыру үшін күтудің рұқсат етілген ең ұзақ уақыты - 15 минут;</w:t>
      </w:r>
    </w:p>
    <w:bookmarkEnd w:id="789"/>
    <w:bookmarkStart w:name="z989" w:id="790"/>
    <w:p>
      <w:pPr>
        <w:spacing w:after="0"/>
        <w:ind w:left="0"/>
        <w:jc w:val="both"/>
      </w:pPr>
      <w:r>
        <w:rPr>
          <w:rFonts w:ascii="Times New Roman"/>
          <w:b w:val="false"/>
          <w:i w:val="false"/>
          <w:color w:val="000000"/>
          <w:sz w:val="28"/>
        </w:rPr>
        <w:t>
      3) Мемлекеттік корпорацияда қызмет көрсетудің рұқсат етілген ең ұзақ уақыты - 20 минут.</w:t>
      </w:r>
    </w:p>
    <w:bookmarkEnd w:id="790"/>
    <w:bookmarkStart w:name="z990" w:id="791"/>
    <w:p>
      <w:pPr>
        <w:spacing w:after="0"/>
        <w:ind w:left="0"/>
        <w:jc w:val="both"/>
      </w:pPr>
      <w:r>
        <w:rPr>
          <w:rFonts w:ascii="Times New Roman"/>
          <w:b w:val="false"/>
          <w:i w:val="false"/>
          <w:color w:val="000000"/>
          <w:sz w:val="28"/>
        </w:rPr>
        <w:t>
      5. Мемлекеттік қызметті көрсету нысаны: электрондық / қағаз түрінде.</w:t>
      </w:r>
    </w:p>
    <w:bookmarkEnd w:id="791"/>
    <w:bookmarkStart w:name="z991" w:id="792"/>
    <w:p>
      <w:pPr>
        <w:spacing w:after="0"/>
        <w:ind w:left="0"/>
        <w:jc w:val="both"/>
      </w:pPr>
      <w:r>
        <w:rPr>
          <w:rFonts w:ascii="Times New Roman"/>
          <w:b w:val="false"/>
          <w:i w:val="false"/>
          <w:color w:val="000000"/>
          <w:sz w:val="28"/>
        </w:rPr>
        <w:t xml:space="preserve">
      6. Мемлекеттік қызметті көрсету нәтижесі: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жәрдемақы тағайындау туралы хабарлама.</w:t>
      </w:r>
    </w:p>
    <w:bookmarkEnd w:id="792"/>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p>
      <w:pPr>
        <w:spacing w:after="0"/>
        <w:ind w:left="0"/>
        <w:jc w:val="both"/>
      </w:pPr>
      <w:r>
        <w:rPr>
          <w:rFonts w:ascii="Times New Roman"/>
          <w:b w:val="false"/>
          <w:i w:val="false"/>
          <w:color w:val="000000"/>
          <w:sz w:val="28"/>
        </w:rPr>
        <w:t>
      Порталда жәрдемақы тағайындау туралы хабарлама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992" w:id="79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793"/>
    <w:bookmarkStart w:name="z993" w:id="794"/>
    <w:p>
      <w:pPr>
        <w:spacing w:after="0"/>
        <w:ind w:left="0"/>
        <w:jc w:val="both"/>
      </w:pPr>
      <w:r>
        <w:rPr>
          <w:rFonts w:ascii="Times New Roman"/>
          <w:b w:val="false"/>
          <w:i w:val="false"/>
          <w:color w:val="000000"/>
          <w:sz w:val="28"/>
        </w:rPr>
        <w:t>
      8. Жұмыс кестесі:</w:t>
      </w:r>
    </w:p>
    <w:bookmarkEnd w:id="794"/>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кестесі: сағат 13.00-ден 14.30-ға дейін түскі үзіліспен сағат 9.00-ден 17.30-ға дейін.</w:t>
      </w:r>
    </w:p>
    <w:p>
      <w:pPr>
        <w:spacing w:after="0"/>
        <w:ind w:left="0"/>
        <w:jc w:val="both"/>
      </w:pPr>
      <w:r>
        <w:rPr>
          <w:rFonts w:ascii="Times New Roman"/>
          <w:b w:val="false"/>
          <w:i w:val="false"/>
          <w:color w:val="000000"/>
          <w:sz w:val="28"/>
        </w:rPr>
        <w:t xml:space="preserve">
      Мемлекеттік қызмет алдын ала жазылусыз және жеделдетіп қызмет көрсетусіз кезек тәртібінде көрсетіледі; </w:t>
      </w:r>
    </w:p>
    <w:p>
      <w:pPr>
        <w:spacing w:after="0"/>
        <w:ind w:left="0"/>
        <w:jc w:val="both"/>
      </w:pPr>
      <w:r>
        <w:rPr>
          <w:rFonts w:ascii="Times New Roman"/>
          <w:b w:val="false"/>
          <w:i w:val="false"/>
          <w:color w:val="000000"/>
          <w:sz w:val="28"/>
        </w:rPr>
        <w:t xml:space="preserve">
      2)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мен мереке күндерін қоспағанда, дүйсенбіден бастап сенбіні қоса алғанда, жұмыс кестесіне сәйкес түскі үзіліссіз сағат 9.00-ден 20.00-ге дейін; </w:t>
      </w:r>
    </w:p>
    <w:p>
      <w:pPr>
        <w:spacing w:after="0"/>
        <w:ind w:left="0"/>
        <w:jc w:val="both"/>
      </w:pPr>
      <w:r>
        <w:rPr>
          <w:rFonts w:ascii="Times New Roman"/>
          <w:b w:val="false"/>
          <w:i w:val="false"/>
          <w:color w:val="000000"/>
          <w:sz w:val="28"/>
        </w:rPr>
        <w:t xml:space="preserve">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 </w:t>
      </w:r>
    </w:p>
    <w:p>
      <w:pPr>
        <w:spacing w:after="0"/>
        <w:ind w:left="0"/>
        <w:jc w:val="both"/>
      </w:pPr>
      <w:r>
        <w:rPr>
          <w:rFonts w:ascii="Times New Roman"/>
          <w:b w:val="false"/>
          <w:i w:val="false"/>
          <w:color w:val="000000"/>
          <w:sz w:val="28"/>
        </w:rPr>
        <w:t xml:space="preserve">
      3)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қызметті көрсетуге өтініштер мен мемлекеттік қызметті көрсету нәтижелерін беру келесі жұмыс күні жүзеге асырылады).</w:t>
      </w:r>
    </w:p>
    <w:bookmarkStart w:name="z994" w:id="795"/>
    <w:p>
      <w:pPr>
        <w:spacing w:after="0"/>
        <w:ind w:left="0"/>
        <w:jc w:val="both"/>
      </w:pPr>
      <w:r>
        <w:rPr>
          <w:rFonts w:ascii="Times New Roman"/>
          <w:b w:val="false"/>
          <w:i w:val="false"/>
          <w:color w:val="000000"/>
          <w:sz w:val="28"/>
        </w:rPr>
        <w:t>
      9. Көрсетілетін қызметті алушы (немесе нотариат куәландырған сенімхат бойынша оның өкілі) мемлекеттік қызметті көрсету үшін көрсетілетін қызметті берушіге, Мемлекеттік корпорацияға жүгінген кезде осы мемлекеттік көрсетілетін қызмет стандартына 1-қосымшаға сәйкес нысан бойынша бала кезінен бірінші топтағы мүгедектің күтіміне байланысты жәрдемақы тағайындау үшін өтінішті және мынадай құжаттарды ұсынады:</w:t>
      </w:r>
    </w:p>
    <w:bookmarkEnd w:id="795"/>
    <w:p>
      <w:pPr>
        <w:spacing w:after="0"/>
        <w:ind w:left="0"/>
        <w:jc w:val="both"/>
      </w:pPr>
      <w:r>
        <w:rPr>
          <w:rFonts w:ascii="Times New Roman"/>
          <w:b w:val="false"/>
          <w:i w:val="false"/>
          <w:color w:val="000000"/>
          <w:sz w:val="28"/>
        </w:rPr>
        <w:t xml:space="preserve">
      өтініш беруші үшін: </w:t>
      </w:r>
    </w:p>
    <w:p>
      <w:pPr>
        <w:spacing w:after="0"/>
        <w:ind w:left="0"/>
        <w:jc w:val="both"/>
      </w:pPr>
      <w:r>
        <w:rPr>
          <w:rFonts w:ascii="Times New Roman"/>
          <w:b w:val="false"/>
          <w:i w:val="false"/>
          <w:color w:val="000000"/>
          <w:sz w:val="28"/>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 Қазақстан Республикасының азаматтығын алғанға дейін оралман куәлігі) (жеке басын сәйкестендіру үшін қажет);</w:t>
      </w:r>
    </w:p>
    <w:p>
      <w:pPr>
        <w:spacing w:after="0"/>
        <w:ind w:left="0"/>
        <w:jc w:val="both"/>
      </w:pPr>
      <w:r>
        <w:rPr>
          <w:rFonts w:ascii="Times New Roman"/>
          <w:b w:val="false"/>
          <w:i w:val="false"/>
          <w:color w:val="000000"/>
          <w:sz w:val="28"/>
        </w:rPr>
        <w:t>
      2) бала кезінен бірінші топтағы мүгедекке қамқоршылық белгіленген жағдайда - бала кезінен бірінші топтағы мүгедекке қамқоршылық белгіленгенін растайтын құжат;</w:t>
      </w:r>
    </w:p>
    <w:p>
      <w:pPr>
        <w:spacing w:after="0"/>
        <w:ind w:left="0"/>
        <w:jc w:val="both"/>
      </w:pPr>
      <w:r>
        <w:rPr>
          <w:rFonts w:ascii="Times New Roman"/>
          <w:b w:val="false"/>
          <w:i w:val="false"/>
          <w:color w:val="000000"/>
          <w:sz w:val="28"/>
        </w:rPr>
        <w:t>
      3) Байқоңыр қаласының тұрғындары үшін - Байқоңыр қаласының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ретінде айқындалған адам үшін: </w:t>
      </w:r>
    </w:p>
    <w:p>
      <w:pPr>
        <w:spacing w:after="0"/>
        <w:ind w:left="0"/>
        <w:jc w:val="both"/>
      </w:pPr>
      <w:r>
        <w:rPr>
          <w:rFonts w:ascii="Times New Roman"/>
          <w:b w:val="false"/>
          <w:i w:val="false"/>
          <w:color w:val="000000"/>
          <w:sz w:val="28"/>
        </w:rPr>
        <w:t>
      1) жеке басты куәландыратын құжат (жеке куәлік, азаматтығы жоқ адамның куәлігі, шетелдіктің тұруға ықтиярхаты) немесе оралман мәртебесі бар адамдар үшін оралман куәлігі - жеке басын сәйкестендіру үшін талап етіледі.</w:t>
      </w:r>
    </w:p>
    <w:p>
      <w:pPr>
        <w:spacing w:after="0"/>
        <w:ind w:left="0"/>
        <w:jc w:val="both"/>
      </w:pPr>
      <w:r>
        <w:rPr>
          <w:rFonts w:ascii="Times New Roman"/>
          <w:b w:val="false"/>
          <w:i w:val="false"/>
          <w:color w:val="000000"/>
          <w:sz w:val="28"/>
        </w:rPr>
        <w:t>
      Оралман мәртебесі бар адамдар бала кезінен бірінші топтағы мүгедектің күтімі бойынша жәрдемақы тағайындауға жүгінген кезде Қазақстан Рспубликасының азаматтығын алғанға дейін оралман куәлігінің көшірмесі ұсынылады;</w:t>
      </w:r>
    </w:p>
    <w:p>
      <w:pPr>
        <w:spacing w:after="0"/>
        <w:ind w:left="0"/>
        <w:jc w:val="both"/>
      </w:pPr>
      <w:r>
        <w:rPr>
          <w:rFonts w:ascii="Times New Roman"/>
          <w:b w:val="false"/>
          <w:i w:val="false"/>
          <w:color w:val="000000"/>
          <w:sz w:val="28"/>
        </w:rPr>
        <w:t>
      2) бала кезінен бірінші топтағы мүгедекке күтімді жүзеге асырушы ретінде айқындалған адамның әрекетке қабілеттілігі туралы мәліметтер жеке басын куәландыратын құжат бойынша Қазақстан Республикасы Әділет министрлігінің "Жеке тұлғалардың мемлекеттік дерекқоры" ақпараттық жүйесінде тексеріледі;</w:t>
      </w:r>
    </w:p>
    <w:p>
      <w:pPr>
        <w:spacing w:after="0"/>
        <w:ind w:left="0"/>
        <w:jc w:val="both"/>
      </w:pPr>
      <w:r>
        <w:rPr>
          <w:rFonts w:ascii="Times New Roman"/>
          <w:b w:val="false"/>
          <w:i w:val="false"/>
          <w:color w:val="000000"/>
          <w:sz w:val="28"/>
        </w:rPr>
        <w:t>
      3) Байқоңыр қаласының тұрғындары үшін - Байқоңыр қаласының тұрғын үй шаруашылығының азаматтарды есепке алу және тіркеу жөніндегі бөлімінің анықтамасы.</w:t>
      </w:r>
    </w:p>
    <w:p>
      <w:pPr>
        <w:spacing w:after="0"/>
        <w:ind w:left="0"/>
        <w:jc w:val="both"/>
      </w:pPr>
      <w:r>
        <w:rPr>
          <w:rFonts w:ascii="Times New Roman"/>
          <w:b w:val="false"/>
          <w:i w:val="false"/>
          <w:color w:val="000000"/>
          <w:sz w:val="28"/>
        </w:rPr>
        <w:t xml:space="preserve">
      Бала кезінен бастап бірінші топтағы мүгедектің күтімі бойынша жәрдемақы тағайындау үшін мемлекеттік органдар мен (немесе) ұйымдардың ақпараттық жүйелеріне сұрау салуларға сәйкес көрсетілген құжаттарда қамтылған ақпарат расталған кезде бала кезінен бастап бірінші топтағы мүгедекке күтімді жүзеге асырушы ретінде айқындалған адамның және өтініш берушінің тұратын жері бойынша тіркелгенін (күтімді жүзеге асырушы ретінде айқындалған адам мен бала кезінен бірінші топтағы мүгедектің бір қала және (немесе) аудан шегінде тұру фактісін растау үшін), бала кезінен бірінші топтағы мүгедекке қамқоршылық белгіленгенін растайтын құжаттарды, жәрдемақы беру жөніндегі уәкілетті органдағы банк шотының нөмірі туралы мәліметтерді растайтын құжатты, психикалық денсаулық орталығында есепте тұру фактісінің болмауы туралы мәліметтерді, сондай-ақ бала кезінен бастап бірінші топтағы мүгедектің мүгедектігі туралы анықтаманы ұсыну талап етілмейді. </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нысанда көрсетілетін қызметті алушының ЭЦҚ-сымен куәландырылған электрондық құжат нысанындағы бала кезінен бірінші топтағы мүгедектің күтіміне байланысты жәрдемақыны "электрондық үкімет" веб-порталы арқылы тағайындауға арналған өтініш.</w:t>
      </w:r>
    </w:p>
    <w:p>
      <w:pPr>
        <w:spacing w:after="0"/>
        <w:ind w:left="0"/>
        <w:jc w:val="both"/>
      </w:pPr>
      <w:r>
        <w:rPr>
          <w:rFonts w:ascii="Times New Roman"/>
          <w:b w:val="false"/>
          <w:i w:val="false"/>
          <w:color w:val="000000"/>
          <w:sz w:val="28"/>
        </w:rPr>
        <w:t>
      Көрсетілетін қызметті алушы осы тармақта көзделген құжаттарды тапсырған кезде көрсетілетін қызметті алушыға:</w:t>
      </w:r>
    </w:p>
    <w:p>
      <w:pPr>
        <w:spacing w:after="0"/>
        <w:ind w:left="0"/>
        <w:jc w:val="both"/>
      </w:pPr>
      <w:r>
        <w:rPr>
          <w:rFonts w:ascii="Times New Roman"/>
          <w:b w:val="false"/>
          <w:i w:val="false"/>
          <w:color w:val="000000"/>
          <w:sz w:val="28"/>
        </w:rPr>
        <w:t>
      көрсетілетін қызметті беруші, Мемлекеттік корпорацияда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0"/>
        <w:ind w:left="0"/>
        <w:jc w:val="both"/>
      </w:pPr>
      <w:r>
        <w:rPr>
          <w:rFonts w:ascii="Times New Roman"/>
          <w:b w:val="false"/>
          <w:i w:val="false"/>
          <w:color w:val="000000"/>
          <w:sz w:val="28"/>
        </w:rPr>
        <w:t>
      Мемлекеттік корпорация көрсетілетін қызметті алушының ұялы телефонына sms-хабар жіберу арқылы көрсетілетін қызметті алушыны қабылданған шешім туралы хабардар етеді.</w:t>
      </w:r>
    </w:p>
    <w:bookmarkStart w:name="z995" w:id="796"/>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мерзімі өткен құжаттарды ұсынған жағдайларда көрсетілетін қызметті беруші, Мемлекеттік корпорацияның қызметкері осы мемлекеттік көрсетілетін қызмет стандартына 3-қосымшаға сәйкес нысан бойынша өтінішті қабылдаудан бас тарту туралы қолхат береді.</w:t>
      </w:r>
    </w:p>
    <w:bookmarkEnd w:id="796"/>
    <w:p>
      <w:pPr>
        <w:spacing w:after="0"/>
        <w:ind w:left="0"/>
        <w:jc w:val="both"/>
      </w:pPr>
      <w:r>
        <w:rPr>
          <w:rFonts w:ascii="Times New Roman"/>
          <w:b w:val="false"/>
          <w:i w:val="false"/>
          <w:color w:val="000000"/>
          <w:sz w:val="28"/>
        </w:rPr>
        <w:t>
      Мемлекеттік корпорациядан тағайындау, төлемақы, жәрдемақылар төлеу немесе оларға өтініш беру фактісін растайтын ақпарат алған жағдайда Мемлекеттік корпорацияның қызметкері осы мемлекеттік көрсетілетін қызмет стандартына 4-қосымшаға сәйкес нысан бойынша өтінішті қабылдаудан бас тарту туралы қолхат береді.</w:t>
      </w:r>
    </w:p>
    <w:bookmarkStart w:name="z996" w:id="797"/>
    <w:p>
      <w:pPr>
        <w:spacing w:after="0"/>
        <w:ind w:left="0"/>
        <w:jc w:val="both"/>
      </w:pPr>
      <w:r>
        <w:rPr>
          <w:rFonts w:ascii="Times New Roman"/>
          <w:b w:val="false"/>
          <w:i w:val="false"/>
          <w:color w:val="000000"/>
          <w:sz w:val="28"/>
        </w:rPr>
        <w:t>
      11. Көрсетілетін қызметті беруші мынадай негіздер:</w:t>
      </w:r>
    </w:p>
    <w:bookmarkEnd w:id="797"/>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Балалы отбасыларға берілетін мемлекеттік жәрдемақыларды тағайындау және төлеу қағидаларында (Нормативтік құқықтық актілерді мемлекеттік тіркеу тізілімінде № 11507 болып тіркелген) белгіленген талаптарға сәйкес келмеуі бойынша мемлекеттік қызметтерді көрсетуден бас тартады.</w:t>
      </w:r>
    </w:p>
    <w:bookmarkStart w:name="z997" w:id="798"/>
    <w:p>
      <w:pPr>
        <w:spacing w:after="0"/>
        <w:ind w:left="0"/>
        <w:jc w:val="both"/>
      </w:pPr>
      <w:r>
        <w:rPr>
          <w:rFonts w:ascii="Times New Roman"/>
          <w:b w:val="false"/>
          <w:i w:val="false"/>
          <w:color w:val="000000"/>
          <w:sz w:val="28"/>
        </w:rPr>
        <w:t>
      12. Көрсетілетін қызметті алушы мемлекеттік қызметті көрсетуден бас тарту себептерін жойған жағдайда көрсетілетін қызметті алушы осы Стандартта белгіленген тәртіппен көрсетілетін мемлекеттік қызметті алу үшін қайта жүгінеді.</w:t>
      </w:r>
    </w:p>
    <w:bookmarkEnd w:id="798"/>
    <w:bookmarkStart w:name="z998" w:id="799"/>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799"/>
    <w:bookmarkStart w:name="z999" w:id="800"/>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мемлекеттік көрсетілетін қызмет стандартының 16-тармағында көрсетілген мекенжайлар бойынша көрсетілетін қызметті беруші, Мемлекеттік корпорация басшысының атына не Министрлік басшысының атына беріледі.</w:t>
      </w:r>
    </w:p>
    <w:bookmarkEnd w:id="800"/>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немесе Министрліктің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корпорацияның қызметкері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Министрліктің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Start w:name="z1000" w:id="801"/>
    <w:p>
      <w:pPr>
        <w:spacing w:after="0"/>
        <w:ind w:left="0"/>
        <w:jc w:val="both"/>
      </w:pPr>
      <w:r>
        <w:rPr>
          <w:rFonts w:ascii="Times New Roman"/>
          <w:b w:val="false"/>
          <w:i w:val="false"/>
          <w:color w:val="000000"/>
          <w:sz w:val="28"/>
        </w:rPr>
        <w:t>
      14.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01"/>
    <w:bookmarkStart w:name="z1001" w:id="802"/>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көрсетудің ерекшеліктері ескерілген өзге де талаптар</w:t>
      </w:r>
    </w:p>
    <w:bookmarkEnd w:id="802"/>
    <w:bookmarkStart w:name="z1002" w:id="803"/>
    <w:p>
      <w:pPr>
        <w:spacing w:after="0"/>
        <w:ind w:left="0"/>
        <w:jc w:val="both"/>
      </w:pPr>
      <w:r>
        <w:rPr>
          <w:rFonts w:ascii="Times New Roman"/>
          <w:b w:val="false"/>
          <w:i w:val="false"/>
          <w:color w:val="000000"/>
          <w:sz w:val="28"/>
        </w:rPr>
        <w:t>
      15.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8-800-080-7777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803"/>
    <w:bookmarkStart w:name="z1003" w:id="804"/>
    <w:p>
      <w:pPr>
        <w:spacing w:after="0"/>
        <w:ind w:left="0"/>
        <w:jc w:val="both"/>
      </w:pPr>
      <w:r>
        <w:rPr>
          <w:rFonts w:ascii="Times New Roman"/>
          <w:b w:val="false"/>
          <w:i w:val="false"/>
          <w:color w:val="000000"/>
          <w:sz w:val="28"/>
        </w:rPr>
        <w:t xml:space="preserve">
      16. Мемлекеттік қызмет көрсету орындарының мекенжайлары: </w:t>
      </w:r>
    </w:p>
    <w:bookmarkEnd w:id="804"/>
    <w:p>
      <w:pPr>
        <w:spacing w:after="0"/>
        <w:ind w:left="0"/>
        <w:jc w:val="both"/>
      </w:pPr>
      <w:r>
        <w:rPr>
          <w:rFonts w:ascii="Times New Roman"/>
          <w:b w:val="false"/>
          <w:i w:val="false"/>
          <w:color w:val="000000"/>
          <w:sz w:val="28"/>
        </w:rPr>
        <w:t>
      1) Министрліктің www.enbek.gov.kz интернет-ресурсында, "Мемлекеттік көрсетілетін қызметтер" бөлімінде;</w:t>
      </w:r>
    </w:p>
    <w:p>
      <w:pPr>
        <w:spacing w:after="0"/>
        <w:ind w:left="0"/>
        <w:jc w:val="both"/>
      </w:pPr>
      <w:r>
        <w:rPr>
          <w:rFonts w:ascii="Times New Roman"/>
          <w:b w:val="false"/>
          <w:i w:val="false"/>
          <w:color w:val="000000"/>
          <w:sz w:val="28"/>
        </w:rPr>
        <w:t xml:space="preserve">
      2) Мемлекеттік корпорацияның www.gov4c.kz интернет ресурсында орналастырылған. </w:t>
      </w:r>
    </w:p>
    <w:bookmarkStart w:name="z1004" w:id="805"/>
    <w:p>
      <w:pPr>
        <w:spacing w:after="0"/>
        <w:ind w:left="0"/>
        <w:jc w:val="both"/>
      </w:pPr>
      <w:r>
        <w:rPr>
          <w:rFonts w:ascii="Times New Roman"/>
          <w:b w:val="false"/>
          <w:i w:val="false"/>
          <w:color w:val="000000"/>
          <w:sz w:val="28"/>
        </w:rPr>
        <w:t>
      17. Көрсетілетін қызметті алушының ЭЦҚ-сы бар болған жағдайда портал арқылы электронды нысанда мемлекеттік қызметті және көрсету статусы туралы ақпаратты көрсетілетін қызметті берушінің анықтамалық қызметтері, сондай-ақ "1414", 8-800-080-7777 Бірыңғай байланыс орталығы арқылы алуға мүмкіндігі бар.</w:t>
      </w:r>
    </w:p>
    <w:bookmarkEnd w:id="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 топтағы</w:t>
            </w:r>
            <w:r>
              <w:br/>
            </w:r>
            <w:r>
              <w:rPr>
                <w:rFonts w:ascii="Times New Roman"/>
                <w:b w:val="false"/>
                <w:i w:val="false"/>
                <w:color w:val="000000"/>
                <w:sz w:val="20"/>
              </w:rPr>
              <w:t>мүгедектің күтіміне байланысты</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 және</w:t>
            </w:r>
            <w:r>
              <w:br/>
            </w:r>
            <w:r>
              <w:rPr>
                <w:rFonts w:ascii="Times New Roman"/>
                <w:b w:val="false"/>
                <w:i w:val="false"/>
                <w:color w:val="000000"/>
                <w:sz w:val="20"/>
              </w:rPr>
              <w:t>көші-қон комитетінің</w:t>
            </w:r>
            <w:r>
              <w:br/>
            </w:r>
            <w:r>
              <w:rPr>
                <w:rFonts w:ascii="Times New Roman"/>
                <w:b w:val="false"/>
                <w:i w:val="false"/>
                <w:color w:val="000000"/>
                <w:sz w:val="20"/>
              </w:rPr>
              <w:t>_________________ облысы</w:t>
            </w:r>
            <w:r>
              <w:br/>
            </w:r>
            <w:r>
              <w:rPr>
                <w:rFonts w:ascii="Times New Roman"/>
                <w:b w:val="false"/>
                <w:i w:val="false"/>
                <w:color w:val="000000"/>
                <w:sz w:val="20"/>
              </w:rPr>
              <w:t>(қаласы) бойынша департаменті</w:t>
            </w:r>
          </w:p>
        </w:tc>
      </w:tr>
    </w:tbl>
    <w:bookmarkStart w:name="z1006" w:id="806"/>
    <w:p>
      <w:pPr>
        <w:spacing w:after="0"/>
        <w:ind w:left="0"/>
        <w:jc w:val="left"/>
      </w:pPr>
      <w:r>
        <w:rPr>
          <w:rFonts w:ascii="Times New Roman"/>
          <w:b/>
          <w:i w:val="false"/>
          <w:color w:val="000000"/>
        </w:rPr>
        <w:t xml:space="preserve"> Бала кезінен бірінші топтағы мүгедектің күтіміне байланысты жәрдемақы тағайындауға арналған өтініш</w:t>
      </w:r>
    </w:p>
    <w:bookmarkEnd w:id="806"/>
    <w:p>
      <w:pPr>
        <w:spacing w:after="0"/>
        <w:ind w:left="0"/>
        <w:jc w:val="both"/>
      </w:pPr>
      <w:r>
        <w:rPr>
          <w:rFonts w:ascii="Times New Roman"/>
          <w:b w:val="false"/>
          <w:i w:val="false"/>
          <w:color w:val="000000"/>
          <w:sz w:val="28"/>
        </w:rPr>
        <w:t>
      Бөлімше коды: ___________________________________________________________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 (қанатбелгі қою): мүгедек _______ қорғаншы</w:t>
      </w:r>
    </w:p>
    <w:p>
      <w:pPr>
        <w:spacing w:after="0"/>
        <w:ind w:left="0"/>
        <w:jc w:val="both"/>
      </w:pPr>
      <w:r>
        <w:rPr>
          <w:rFonts w:ascii="Times New Roman"/>
          <w:b w:val="false"/>
          <w:i w:val="false"/>
          <w:color w:val="000000"/>
          <w:sz w:val="28"/>
        </w:rPr>
        <w:t>
      (қамқоршы) ____________ заңды өкілі 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Туған күні: _____ жылғы "___" 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w:t>
      </w:r>
    </w:p>
    <w:p>
      <w:pPr>
        <w:spacing w:after="0"/>
        <w:ind w:left="0"/>
        <w:jc w:val="both"/>
      </w:pPr>
      <w:r>
        <w:rPr>
          <w:rFonts w:ascii="Times New Roman"/>
          <w:b w:val="false"/>
          <w:i w:val="false"/>
          <w:color w:val="000000"/>
          <w:sz w:val="28"/>
        </w:rPr>
        <w:t>
      Құжаттың сериясы: ________ құжаттың нөмірі: _______ кім берген: ______________</w:t>
      </w:r>
    </w:p>
    <w:p>
      <w:pPr>
        <w:spacing w:after="0"/>
        <w:ind w:left="0"/>
        <w:jc w:val="both"/>
      </w:pPr>
      <w:r>
        <w:rPr>
          <w:rFonts w:ascii="Times New Roman"/>
          <w:b w:val="false"/>
          <w:i w:val="false"/>
          <w:color w:val="000000"/>
          <w:sz w:val="28"/>
        </w:rPr>
        <w:t xml:space="preserve">
      Берілген күні: _____ жылғы "___" ___________ </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коды: 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___________________________________________</w:t>
      </w:r>
    </w:p>
    <w:p>
      <w:pPr>
        <w:spacing w:after="0"/>
        <w:ind w:left="0"/>
        <w:jc w:val="both"/>
      </w:pPr>
      <w:r>
        <w:rPr>
          <w:rFonts w:ascii="Times New Roman"/>
          <w:b w:val="false"/>
          <w:i w:val="false"/>
          <w:color w:val="000000"/>
          <w:sz w:val="28"/>
        </w:rPr>
        <w:t>
      Туған күні: ______ жылғы "___" ____________</w:t>
      </w:r>
    </w:p>
    <w:p>
      <w:pPr>
        <w:spacing w:after="0"/>
        <w:ind w:left="0"/>
        <w:jc w:val="both"/>
      </w:pPr>
      <w:r>
        <w:rPr>
          <w:rFonts w:ascii="Times New Roman"/>
          <w:b w:val="false"/>
          <w:i w:val="false"/>
          <w:color w:val="000000"/>
          <w:sz w:val="28"/>
        </w:rPr>
        <w:t>
      Тұрақты тұрғылықты жерінің мекенжайы: _____________________________ облысы</w:t>
      </w:r>
    </w:p>
    <w:p>
      <w:pPr>
        <w:spacing w:after="0"/>
        <w:ind w:left="0"/>
        <w:jc w:val="both"/>
      </w:pPr>
      <w:r>
        <w:rPr>
          <w:rFonts w:ascii="Times New Roman"/>
          <w:b w:val="false"/>
          <w:i w:val="false"/>
          <w:color w:val="000000"/>
          <w:sz w:val="28"/>
        </w:rPr>
        <w:t>
      ______________ қаласы (ауданы) ______________ ауылы ____________ көшесі</w:t>
      </w:r>
    </w:p>
    <w:p>
      <w:pPr>
        <w:spacing w:after="0"/>
        <w:ind w:left="0"/>
        <w:jc w:val="both"/>
      </w:pPr>
      <w:r>
        <w:rPr>
          <w:rFonts w:ascii="Times New Roman"/>
          <w:b w:val="false"/>
          <w:i w:val="false"/>
          <w:color w:val="000000"/>
          <w:sz w:val="28"/>
        </w:rPr>
        <w:t>
      (шағынауданы) ____ үй ____ пәтер</w:t>
      </w:r>
    </w:p>
    <w:p>
      <w:pPr>
        <w:spacing w:after="0"/>
        <w:ind w:left="0"/>
        <w:jc w:val="both"/>
      </w:pPr>
      <w:r>
        <w:rPr>
          <w:rFonts w:ascii="Times New Roman"/>
          <w:b w:val="false"/>
          <w:i w:val="false"/>
          <w:color w:val="000000"/>
          <w:sz w:val="28"/>
        </w:rPr>
        <w:t xml:space="preserve">
      ____________________________________ бала кезінен бірінші топтағы мүгедектің </w:t>
      </w:r>
    </w:p>
    <w:p>
      <w:pPr>
        <w:spacing w:after="0"/>
        <w:ind w:left="0"/>
        <w:jc w:val="both"/>
      </w:pPr>
      <w:r>
        <w:rPr>
          <w:rFonts w:ascii="Times New Roman"/>
          <w:b w:val="false"/>
          <w:i w:val="false"/>
          <w:color w:val="000000"/>
          <w:sz w:val="28"/>
        </w:rPr>
        <w:t xml:space="preserve">
      күтіміне байланысты жәрдемақы тағайындауды сұраймын. </w:t>
      </w:r>
    </w:p>
    <w:p>
      <w:pPr>
        <w:spacing w:after="0"/>
        <w:ind w:left="0"/>
        <w:jc w:val="both"/>
      </w:pPr>
      <w:r>
        <w:rPr>
          <w:rFonts w:ascii="Times New Roman"/>
          <w:b w:val="false"/>
          <w:i w:val="false"/>
          <w:color w:val="000000"/>
          <w:sz w:val="28"/>
        </w:rPr>
        <w:t xml:space="preserve">
      (күтімді жүзеге асырушы ретінде айқындалған адамның тегі, аты, әкесінің аты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
      Бала кезінен бірінші топтағы мүгедектің күтіміне байланысты жәрдемақы тағайындау </w:t>
      </w:r>
    </w:p>
    <w:p>
      <w:pPr>
        <w:spacing w:after="0"/>
        <w:ind w:left="0"/>
        <w:jc w:val="both"/>
      </w:pPr>
      <w:r>
        <w:rPr>
          <w:rFonts w:ascii="Times New Roman"/>
          <w:b w:val="false"/>
          <w:i w:val="false"/>
          <w:color w:val="000000"/>
          <w:sz w:val="28"/>
        </w:rPr>
        <w:t>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ретінде айқындалған </w:t>
      </w:r>
    </w:p>
    <w:p>
      <w:pPr>
        <w:spacing w:after="0"/>
        <w:ind w:left="0"/>
        <w:jc w:val="both"/>
      </w:pPr>
      <w:r>
        <w:rPr>
          <w:rFonts w:ascii="Times New Roman"/>
          <w:b w:val="false"/>
          <w:i w:val="false"/>
          <w:color w:val="000000"/>
          <w:sz w:val="28"/>
        </w:rPr>
        <w:t>
      адам туралы мәліметтер:</w:t>
      </w:r>
    </w:p>
    <w:p>
      <w:pPr>
        <w:spacing w:after="0"/>
        <w:ind w:left="0"/>
        <w:jc w:val="both"/>
      </w:pPr>
      <w:r>
        <w:rPr>
          <w:rFonts w:ascii="Times New Roman"/>
          <w:b w:val="false"/>
          <w:i w:val="false"/>
          <w:color w:val="000000"/>
          <w:sz w:val="28"/>
        </w:rPr>
        <w:t>
      жеке сәйкестендіру коды: ____________________________________________________</w:t>
      </w:r>
    </w:p>
    <w:p>
      <w:pPr>
        <w:spacing w:after="0"/>
        <w:ind w:left="0"/>
        <w:jc w:val="both"/>
      </w:pPr>
      <w:r>
        <w:rPr>
          <w:rFonts w:ascii="Times New Roman"/>
          <w:b w:val="false"/>
          <w:i w:val="false"/>
          <w:color w:val="000000"/>
          <w:sz w:val="28"/>
        </w:rPr>
        <w:t>
      тегі, аты, әкесінің аты (бар болса): _____________________________________________</w:t>
      </w:r>
    </w:p>
    <w:p>
      <w:pPr>
        <w:spacing w:after="0"/>
        <w:ind w:left="0"/>
        <w:jc w:val="both"/>
      </w:pPr>
      <w:r>
        <w:rPr>
          <w:rFonts w:ascii="Times New Roman"/>
          <w:b w:val="false"/>
          <w:i w:val="false"/>
          <w:color w:val="000000"/>
          <w:sz w:val="28"/>
        </w:rPr>
        <w:t>
      туған күні: _____ жылғы "___" _____________</w:t>
      </w:r>
    </w:p>
    <w:p>
      <w:pPr>
        <w:spacing w:after="0"/>
        <w:ind w:left="0"/>
        <w:jc w:val="both"/>
      </w:pPr>
      <w:r>
        <w:rPr>
          <w:rFonts w:ascii="Times New Roman"/>
          <w:b w:val="false"/>
          <w:i w:val="false"/>
          <w:color w:val="000000"/>
          <w:sz w:val="28"/>
        </w:rPr>
        <w:t>
      Тұрақты тұрғылықты жерінің мекенжайы: _________________________ облысы</w:t>
      </w:r>
    </w:p>
    <w:p>
      <w:pPr>
        <w:spacing w:after="0"/>
        <w:ind w:left="0"/>
        <w:jc w:val="both"/>
      </w:pPr>
      <w:r>
        <w:rPr>
          <w:rFonts w:ascii="Times New Roman"/>
          <w:b w:val="false"/>
          <w:i w:val="false"/>
          <w:color w:val="000000"/>
          <w:sz w:val="28"/>
        </w:rPr>
        <w:t>
      ______________ қаласы (ауданы) _____________ ауылы _____________ көшесі</w:t>
      </w:r>
    </w:p>
    <w:p>
      <w:pPr>
        <w:spacing w:after="0"/>
        <w:ind w:left="0"/>
        <w:jc w:val="both"/>
      </w:pPr>
      <w:r>
        <w:rPr>
          <w:rFonts w:ascii="Times New Roman"/>
          <w:b w:val="false"/>
          <w:i w:val="false"/>
          <w:color w:val="000000"/>
          <w:sz w:val="28"/>
        </w:rPr>
        <w:t>
      (шағынауданы) ____ үй ____ пәтер</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Шоттың түрі: ағымдағы ____</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 тағайындау үшін қажетті менің дербес, дәрігерлік құпия болып табылатын деректерімді жинауға және өңдеуге келісім беремін.</w:t>
      </w:r>
    </w:p>
    <w:p>
      <w:pPr>
        <w:spacing w:after="0"/>
        <w:ind w:left="0"/>
        <w:jc w:val="both"/>
      </w:pPr>
      <w:r>
        <w:rPr>
          <w:rFonts w:ascii="Times New Roman"/>
          <w:b w:val="false"/>
          <w:i w:val="false"/>
          <w:color w:val="000000"/>
          <w:sz w:val="28"/>
        </w:rPr>
        <w:t>
      Бала кезінен бірінші топтағы мүгедектің күтімі бойынша жәрдемақыны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Төленетін жәрдемақының тоқтатылуына, тоқтатыла тұруына, мөлшерінің өзгеруіне әкелетін барлық өзгерістер туралы, сондай-ақ тұрғылықты жерімнің (оның ішінде Қазақстан Республикасынан тыс жерлерге кету) анкета деректерінің, банк реквизиттерінің өзгеруі туралы он жұмыс күні ішінде Мемлекеттік корпорацияның бөлімшесіне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шотын ашу мүмкіндігі, сондай-ақ осындай шоттағы ақшаны үшінші тұлғалардың өндіріп алуына жол берілмейтіні туралы хабардармын.</w:t>
      </w:r>
    </w:p>
    <w:p>
      <w:pPr>
        <w:spacing w:after="0"/>
        <w:ind w:left="0"/>
        <w:jc w:val="both"/>
      </w:pPr>
      <w:r>
        <w:rPr>
          <w:rFonts w:ascii="Times New Roman"/>
          <w:b w:val="false"/>
          <w:i w:val="false"/>
          <w:color w:val="000000"/>
          <w:sz w:val="28"/>
        </w:rPr>
        <w:t xml:space="preserve">
      Мемлекеттік корпорация бөлімшесіне ұсынылған құжаттардың дәйектілігіне жауапкершілікте боламын. </w:t>
      </w:r>
    </w:p>
    <w:p>
      <w:pPr>
        <w:spacing w:after="0"/>
        <w:ind w:left="0"/>
        <w:jc w:val="both"/>
      </w:pPr>
      <w:r>
        <w:rPr>
          <w:rFonts w:ascii="Times New Roman"/>
          <w:b w:val="false"/>
          <w:i w:val="false"/>
          <w:color w:val="000000"/>
          <w:sz w:val="28"/>
        </w:rPr>
        <w:t xml:space="preserve">
      Өтінішке қоса берілген құжаттардың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2805"/>
        <w:gridCol w:w="3885"/>
        <w:gridCol w:w="1725"/>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байланыс деректері:</w:t>
      </w:r>
    </w:p>
    <w:p>
      <w:pPr>
        <w:spacing w:after="0"/>
        <w:ind w:left="0"/>
        <w:jc w:val="both"/>
      </w:pPr>
      <w:r>
        <w:rPr>
          <w:rFonts w:ascii="Times New Roman"/>
          <w:b w:val="false"/>
          <w:i w:val="false"/>
          <w:color w:val="000000"/>
          <w:sz w:val="28"/>
        </w:rPr>
        <w:t xml:space="preserve">
      телефоны _______________ ұялы телефон _______________ </w:t>
      </w:r>
    </w:p>
    <w:p>
      <w:pPr>
        <w:spacing w:after="0"/>
        <w:ind w:left="0"/>
        <w:jc w:val="both"/>
      </w:pPr>
      <w:r>
        <w:rPr>
          <w:rFonts w:ascii="Times New Roman"/>
          <w:b w:val="false"/>
          <w:i w:val="false"/>
          <w:color w:val="000000"/>
          <w:sz w:val="28"/>
        </w:rPr>
        <w:t>
      электронды мекенжайы _____________________________________________________</w:t>
      </w:r>
    </w:p>
    <w:p>
      <w:pPr>
        <w:spacing w:after="0"/>
        <w:ind w:left="0"/>
        <w:jc w:val="both"/>
      </w:pPr>
      <w:r>
        <w:rPr>
          <w:rFonts w:ascii="Times New Roman"/>
          <w:b w:val="false"/>
          <w:i w:val="false"/>
          <w:color w:val="000000"/>
          <w:sz w:val="28"/>
        </w:rPr>
        <w:t>
      өтініш берушінің қолы ______________________________________________________</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w:t>
      </w:r>
    </w:p>
    <w:p>
      <w:pPr>
        <w:spacing w:after="0"/>
        <w:ind w:left="0"/>
        <w:jc w:val="both"/>
      </w:pPr>
      <w:r>
        <w:rPr>
          <w:rFonts w:ascii="Times New Roman"/>
          <w:b w:val="false"/>
          <w:i w:val="false"/>
          <w:color w:val="000000"/>
          <w:sz w:val="28"/>
        </w:rPr>
        <w:t>
      айқындалған адамның қолы__________________________________________________</w:t>
      </w:r>
    </w:p>
    <w:p>
      <w:pPr>
        <w:spacing w:after="0"/>
        <w:ind w:left="0"/>
        <w:jc w:val="both"/>
      </w:pPr>
      <w:r>
        <w:rPr>
          <w:rFonts w:ascii="Times New Roman"/>
          <w:b w:val="false"/>
          <w:i w:val="false"/>
          <w:color w:val="000000"/>
          <w:sz w:val="28"/>
        </w:rPr>
        <w:t xml:space="preserve">
      Өтініш _______ жылғы "___" № _____ болып қабылданды.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және қолы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 топтағы</w:t>
            </w:r>
            <w:r>
              <w:br/>
            </w:r>
            <w:r>
              <w:rPr>
                <w:rFonts w:ascii="Times New Roman"/>
                <w:b w:val="false"/>
                <w:i w:val="false"/>
                <w:color w:val="000000"/>
                <w:sz w:val="20"/>
              </w:rPr>
              <w:t xml:space="preserve">мүгедектің күтіміне байланысты </w:t>
            </w:r>
            <w:r>
              <w:br/>
            </w:r>
            <w:r>
              <w:rPr>
                <w:rFonts w:ascii="Times New Roman"/>
                <w:b w:val="false"/>
                <w:i w:val="false"/>
                <w:color w:val="000000"/>
                <w:sz w:val="20"/>
              </w:rPr>
              <w:t xml:space="preserve">жәрдемақы тағайындау"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008" w:id="807"/>
    <w:p>
      <w:pPr>
        <w:spacing w:after="0"/>
        <w:ind w:left="0"/>
        <w:jc w:val="left"/>
      </w:pPr>
      <w:r>
        <w:rPr>
          <w:rFonts w:ascii="Times New Roman"/>
          <w:b/>
          <w:i w:val="false"/>
          <w:color w:val="000000"/>
        </w:rPr>
        <w:t xml:space="preserve"> "Электрондық үкімет" веб-порталы арқылы бала кезінен бірінші топтағы мүгедектің күтімі бойынша тағайындалатын және төленетін ай сайынғы мемлекеттік жәрдемақыны тағайындауға өтініш</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әлеуметтік қорғау</w:t>
            </w:r>
            <w:r>
              <w:br/>
            </w:r>
            <w:r>
              <w:rPr>
                <w:rFonts w:ascii="Times New Roman"/>
                <w:b w:val="false"/>
                <w:i w:val="false"/>
                <w:color w:val="000000"/>
                <w:sz w:val="20"/>
              </w:rPr>
              <w:t>және көші-қон комитетінің</w:t>
            </w:r>
            <w:r>
              <w:br/>
            </w:r>
            <w:r>
              <w:rPr>
                <w:rFonts w:ascii="Times New Roman"/>
                <w:b w:val="false"/>
                <w:i w:val="false"/>
                <w:color w:val="000000"/>
                <w:sz w:val="20"/>
              </w:rPr>
              <w:t>____________ облысы (қаласы)</w:t>
            </w:r>
            <w:r>
              <w:br/>
            </w:r>
            <w:r>
              <w:rPr>
                <w:rFonts w:ascii="Times New Roman"/>
                <w:b w:val="false"/>
                <w:i w:val="false"/>
                <w:color w:val="000000"/>
                <w:sz w:val="20"/>
              </w:rPr>
              <w:t>бойынша департаменті</w:t>
            </w:r>
          </w:p>
        </w:tc>
      </w:tr>
    </w:tbl>
    <w:p>
      <w:pPr>
        <w:spacing w:after="0"/>
        <w:ind w:left="0"/>
        <w:jc w:val="both"/>
      </w:pPr>
      <w:r>
        <w:rPr>
          <w:rFonts w:ascii="Times New Roman"/>
          <w:b w:val="false"/>
          <w:i w:val="false"/>
          <w:color w:val="000000"/>
          <w:sz w:val="28"/>
        </w:rPr>
        <w:t>
      Бөлімше коды: ________________</w:t>
      </w:r>
    </w:p>
    <w:p>
      <w:pPr>
        <w:spacing w:after="0"/>
        <w:ind w:left="0"/>
        <w:jc w:val="both"/>
      </w:pPr>
      <w:r>
        <w:rPr>
          <w:rFonts w:ascii="Times New Roman"/>
          <w:b w:val="false"/>
          <w:i w:val="false"/>
          <w:color w:val="000000"/>
          <w:sz w:val="28"/>
        </w:rPr>
        <w:t xml:space="preserve">
      Өтініш беруші туралы мәлімет (белгі қою): мүгедек ___ қорғаншы </w:t>
      </w:r>
    </w:p>
    <w:p>
      <w:pPr>
        <w:spacing w:after="0"/>
        <w:ind w:left="0"/>
        <w:jc w:val="both"/>
      </w:pPr>
      <w:r>
        <w:rPr>
          <w:rFonts w:ascii="Times New Roman"/>
          <w:b w:val="false"/>
          <w:i w:val="false"/>
          <w:color w:val="000000"/>
          <w:sz w:val="28"/>
        </w:rPr>
        <w:t>
      (қамқоршы) ___ заңды өкіл 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күні: ______ жылғы "___" ______________</w:t>
      </w:r>
    </w:p>
    <w:p>
      <w:pPr>
        <w:spacing w:after="0"/>
        <w:ind w:left="0"/>
        <w:jc w:val="both"/>
      </w:pPr>
      <w:r>
        <w:rPr>
          <w:rFonts w:ascii="Times New Roman"/>
          <w:b w:val="false"/>
          <w:i w:val="false"/>
          <w:color w:val="000000"/>
          <w:sz w:val="28"/>
        </w:rPr>
        <w:t xml:space="preserve">
      ______________ (күтімді жүзеге асырушы ретінде айқындалған адамның тегі, аты, </w:t>
      </w:r>
    </w:p>
    <w:p>
      <w:pPr>
        <w:spacing w:after="0"/>
        <w:ind w:left="0"/>
        <w:jc w:val="both"/>
      </w:pPr>
      <w:r>
        <w:rPr>
          <w:rFonts w:ascii="Times New Roman"/>
          <w:b w:val="false"/>
          <w:i w:val="false"/>
          <w:color w:val="000000"/>
          <w:sz w:val="28"/>
        </w:rPr>
        <w:t xml:space="preserve">
      әкесінің аты (бар болса)) бала кезінен бірінші топтағы мүгедектің күтімі бойынша </w:t>
      </w:r>
    </w:p>
    <w:p>
      <w:pPr>
        <w:spacing w:after="0"/>
        <w:ind w:left="0"/>
        <w:jc w:val="both"/>
      </w:pPr>
      <w:r>
        <w:rPr>
          <w:rFonts w:ascii="Times New Roman"/>
          <w:b w:val="false"/>
          <w:i w:val="false"/>
          <w:color w:val="000000"/>
          <w:sz w:val="28"/>
        </w:rPr>
        <w:t>
      жәрдемақыны тағайындауды сұраймын.</w:t>
      </w:r>
    </w:p>
    <w:p>
      <w:pPr>
        <w:spacing w:after="0"/>
        <w:ind w:left="0"/>
        <w:jc w:val="both"/>
      </w:pPr>
      <w:r>
        <w:rPr>
          <w:rFonts w:ascii="Times New Roman"/>
          <w:b w:val="false"/>
          <w:i w:val="false"/>
          <w:color w:val="000000"/>
          <w:sz w:val="28"/>
        </w:rPr>
        <w:t>
      Бала кезінен бірінші топтағы мүгедек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Құжаттың сериясы: _________________________________________________________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w:t>
      </w:r>
    </w:p>
    <w:p>
      <w:pPr>
        <w:spacing w:after="0"/>
        <w:ind w:left="0"/>
        <w:jc w:val="both"/>
      </w:pPr>
      <w:r>
        <w:rPr>
          <w:rFonts w:ascii="Times New Roman"/>
          <w:b w:val="false"/>
          <w:i w:val="false"/>
          <w:color w:val="000000"/>
          <w:sz w:val="28"/>
        </w:rPr>
        <w:t>
      Берілген күні: ______ жылғы "___" ____________________________________________</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_______________________ облысы _______________________ қаласы (ауданы)</w:t>
      </w:r>
    </w:p>
    <w:p>
      <w:pPr>
        <w:spacing w:after="0"/>
        <w:ind w:left="0"/>
        <w:jc w:val="both"/>
      </w:pPr>
      <w:r>
        <w:rPr>
          <w:rFonts w:ascii="Times New Roman"/>
          <w:b w:val="false"/>
          <w:i w:val="false"/>
          <w:color w:val="000000"/>
          <w:sz w:val="28"/>
        </w:rPr>
        <w:t>
      ________________________ ауылы _____________________ көшесі (шағын ауданы)</w:t>
      </w:r>
    </w:p>
    <w:p>
      <w:pPr>
        <w:spacing w:after="0"/>
        <w:ind w:left="0"/>
        <w:jc w:val="both"/>
      </w:pPr>
      <w:r>
        <w:rPr>
          <w:rFonts w:ascii="Times New Roman"/>
          <w:b w:val="false"/>
          <w:i w:val="false"/>
          <w:color w:val="000000"/>
          <w:sz w:val="28"/>
        </w:rPr>
        <w:t>
      ____ үй ____ пәтер</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xml:space="preserve">
      Қазақстан Республикасы Әділет министрлігінің "Жеке тұлғалардың мемлекеттік </w:t>
      </w:r>
    </w:p>
    <w:p>
      <w:pPr>
        <w:spacing w:after="0"/>
        <w:ind w:left="0"/>
        <w:jc w:val="both"/>
      </w:pPr>
      <w:r>
        <w:rPr>
          <w:rFonts w:ascii="Times New Roman"/>
          <w:b w:val="false"/>
          <w:i w:val="false"/>
          <w:color w:val="000000"/>
          <w:sz w:val="28"/>
        </w:rPr>
        <w:t>
      дерекқоры" ақпараттық жүйесінен алынған деректер</w:t>
      </w:r>
    </w:p>
    <w:p>
      <w:pPr>
        <w:spacing w:after="0"/>
        <w:ind w:left="0"/>
        <w:jc w:val="both"/>
      </w:pPr>
      <w:r>
        <w:rPr>
          <w:rFonts w:ascii="Times New Roman"/>
          <w:b w:val="false"/>
          <w:i w:val="false"/>
          <w:color w:val="000000"/>
          <w:sz w:val="28"/>
        </w:rPr>
        <w:t xml:space="preserve">
      Бала кезінен бірінші топтағы мүгедекке күтімді жүзеге асырушы ретінде айқындалған </w:t>
      </w:r>
    </w:p>
    <w:p>
      <w:pPr>
        <w:spacing w:after="0"/>
        <w:ind w:left="0"/>
        <w:jc w:val="both"/>
      </w:pPr>
      <w:r>
        <w:rPr>
          <w:rFonts w:ascii="Times New Roman"/>
          <w:b w:val="false"/>
          <w:i w:val="false"/>
          <w:color w:val="000000"/>
          <w:sz w:val="28"/>
        </w:rPr>
        <w:t>
      адам туралы мәліметтер:</w:t>
      </w:r>
    </w:p>
    <w:p>
      <w:pPr>
        <w:spacing w:after="0"/>
        <w:ind w:left="0"/>
        <w:jc w:val="both"/>
      </w:pPr>
      <w:r>
        <w:rPr>
          <w:rFonts w:ascii="Times New Roman"/>
          <w:b w:val="false"/>
          <w:i w:val="false"/>
          <w:color w:val="000000"/>
          <w:sz w:val="28"/>
        </w:rPr>
        <w:t>
      ЖСН*: 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____________________________________</w:t>
      </w:r>
    </w:p>
    <w:p>
      <w:pPr>
        <w:spacing w:after="0"/>
        <w:ind w:left="0"/>
        <w:jc w:val="both"/>
      </w:pPr>
      <w:r>
        <w:rPr>
          <w:rFonts w:ascii="Times New Roman"/>
          <w:b w:val="false"/>
          <w:i w:val="false"/>
          <w:color w:val="000000"/>
          <w:sz w:val="28"/>
        </w:rPr>
        <w:t>
      Құжаттың сериясы: _________________________________________________________</w:t>
      </w:r>
    </w:p>
    <w:p>
      <w:pPr>
        <w:spacing w:after="0"/>
        <w:ind w:left="0"/>
        <w:jc w:val="both"/>
      </w:pPr>
      <w:r>
        <w:rPr>
          <w:rFonts w:ascii="Times New Roman"/>
          <w:b w:val="false"/>
          <w:i w:val="false"/>
          <w:color w:val="000000"/>
          <w:sz w:val="28"/>
        </w:rPr>
        <w:t>
      Құжаттың нөмірі: __________________________________________________________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________________________________________________________________</w:t>
      </w:r>
    </w:p>
    <w:p>
      <w:pPr>
        <w:spacing w:after="0"/>
        <w:ind w:left="0"/>
        <w:jc w:val="both"/>
      </w:pPr>
      <w:r>
        <w:rPr>
          <w:rFonts w:ascii="Times New Roman"/>
          <w:b w:val="false"/>
          <w:i w:val="false"/>
          <w:color w:val="000000"/>
          <w:sz w:val="28"/>
        </w:rPr>
        <w:t>
      Берілген күні: _____ жылғы "___" _____________</w:t>
      </w:r>
    </w:p>
    <w:p>
      <w:pPr>
        <w:spacing w:after="0"/>
        <w:ind w:left="0"/>
        <w:jc w:val="both"/>
      </w:pPr>
      <w:r>
        <w:rPr>
          <w:rFonts w:ascii="Times New Roman"/>
          <w:b w:val="false"/>
          <w:i w:val="false"/>
          <w:color w:val="000000"/>
          <w:sz w:val="28"/>
        </w:rPr>
        <w:t xml:space="preserve">
      Тұрақты тұрғылықты жерінің мекенжайы: </w:t>
      </w:r>
    </w:p>
    <w:p>
      <w:pPr>
        <w:spacing w:after="0"/>
        <w:ind w:left="0"/>
        <w:jc w:val="both"/>
      </w:pPr>
      <w:r>
        <w:rPr>
          <w:rFonts w:ascii="Times New Roman"/>
          <w:b w:val="false"/>
          <w:i w:val="false"/>
          <w:color w:val="000000"/>
          <w:sz w:val="28"/>
        </w:rPr>
        <w:t>
      ________________________ облысы ______________________ қаласы (ауданы)</w:t>
      </w:r>
    </w:p>
    <w:p>
      <w:pPr>
        <w:spacing w:after="0"/>
        <w:ind w:left="0"/>
        <w:jc w:val="both"/>
      </w:pPr>
      <w:r>
        <w:rPr>
          <w:rFonts w:ascii="Times New Roman"/>
          <w:b w:val="false"/>
          <w:i w:val="false"/>
          <w:color w:val="000000"/>
          <w:sz w:val="28"/>
        </w:rPr>
        <w:t>
      ______________________ ауылы ___________________ көшесі (шағын ауданы)</w:t>
      </w:r>
    </w:p>
    <w:p>
      <w:pPr>
        <w:spacing w:after="0"/>
        <w:ind w:left="0"/>
        <w:jc w:val="both"/>
      </w:pPr>
      <w:r>
        <w:rPr>
          <w:rFonts w:ascii="Times New Roman"/>
          <w:b w:val="false"/>
          <w:i w:val="false"/>
          <w:color w:val="000000"/>
          <w:sz w:val="28"/>
        </w:rPr>
        <w:t>
      ______ үй _______ пәтер</w:t>
      </w:r>
    </w:p>
    <w:p>
      <w:pPr>
        <w:spacing w:after="0"/>
        <w:ind w:left="0"/>
        <w:jc w:val="both"/>
      </w:pPr>
      <w:r>
        <w:rPr>
          <w:rFonts w:ascii="Times New Roman"/>
          <w:b w:val="false"/>
          <w:i w:val="false"/>
          <w:color w:val="000000"/>
          <w:sz w:val="28"/>
        </w:rPr>
        <w:t xml:space="preserve">
      Өтініш берушінің (бала кезінен бірінші топтағы мүгедектің) үстінен қамқоршылық </w:t>
      </w:r>
    </w:p>
    <w:p>
      <w:pPr>
        <w:spacing w:after="0"/>
        <w:ind w:left="0"/>
        <w:jc w:val="both"/>
      </w:pPr>
      <w:r>
        <w:rPr>
          <w:rFonts w:ascii="Times New Roman"/>
          <w:b w:val="false"/>
          <w:i w:val="false"/>
          <w:color w:val="000000"/>
          <w:sz w:val="28"/>
        </w:rPr>
        <w:t xml:space="preserve">
      немесе оны әрекетке қабілетсіз/әрекетке қабілеті шектеулі деп тану туралы мәліметтер </w:t>
      </w:r>
    </w:p>
    <w:p>
      <w:pPr>
        <w:spacing w:after="0"/>
        <w:ind w:left="0"/>
        <w:jc w:val="both"/>
      </w:pPr>
      <w:r>
        <w:rPr>
          <w:rFonts w:ascii="Times New Roman"/>
          <w:b w:val="false"/>
          <w:i w:val="false"/>
          <w:color w:val="000000"/>
          <w:sz w:val="28"/>
        </w:rPr>
        <w:t xml:space="preserve">
      (бар болса)**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318"/>
        <w:gridCol w:w="749"/>
        <w:gridCol w:w="3179"/>
        <w:gridCol w:w="2554"/>
        <w:gridCol w:w="751"/>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туралы шешімнің нөмірі және күні немесе әрекетке қабілетсіз/әрекетке қабілеті шектеулі деп тану туралы сот шешімінің нөмірі мен күні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Шешімді берген орган</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тегі, аты, әкесінің аты (бар болса)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Қамқоршылығындағының туған күні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кезінен бірінші топтағы мүгедекте мүгедектігінің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4360"/>
        <w:gridCol w:w="568"/>
        <w:gridCol w:w="1636"/>
        <w:gridCol w:w="1280"/>
        <w:gridCol w:w="3177"/>
      </w:tblGrid>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жылы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күні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белгілеу туралы медициналық-әлеуметтік сараптама анықтамасының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адамды соттың әрекетке қабілетсіз не әрекетке қабілеті шектеулі деп тануы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5337"/>
        <w:gridCol w:w="1131"/>
        <w:gridCol w:w="2002"/>
        <w:gridCol w:w="1132"/>
        <w:gridCol w:w="1132"/>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(бар болса)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адамның психикалық денсаулық орталығында есепте тұруы жөнінде деректердің болмауы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5081"/>
        <w:gridCol w:w="1172"/>
        <w:gridCol w:w="2076"/>
        <w:gridCol w:w="1173"/>
        <w:gridCol w:w="1174"/>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күні</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w:t>
      </w:r>
    </w:p>
    <w:p>
      <w:pPr>
        <w:spacing w:after="0"/>
        <w:ind w:left="0"/>
        <w:jc w:val="both"/>
      </w:pPr>
      <w:r>
        <w:rPr>
          <w:rFonts w:ascii="Times New Roman"/>
          <w:b w:val="false"/>
          <w:i w:val="false"/>
          <w:color w:val="000000"/>
          <w:sz w:val="28"/>
        </w:rPr>
        <w:t>
      Банк шотының № _________</w:t>
      </w:r>
    </w:p>
    <w:p>
      <w:pPr>
        <w:spacing w:after="0"/>
        <w:ind w:left="0"/>
        <w:jc w:val="both"/>
      </w:pPr>
      <w:r>
        <w:rPr>
          <w:rFonts w:ascii="Times New Roman"/>
          <w:b w:val="false"/>
          <w:i w:val="false"/>
          <w:color w:val="000000"/>
          <w:sz w:val="28"/>
        </w:rPr>
        <w:t>
      Шоттың типі: ағымдағы ________</w:t>
      </w:r>
    </w:p>
    <w:p>
      <w:pPr>
        <w:spacing w:after="0"/>
        <w:ind w:left="0"/>
        <w:jc w:val="both"/>
      </w:pPr>
      <w:r>
        <w:rPr>
          <w:rFonts w:ascii="Times New Roman"/>
          <w:b w:val="false"/>
          <w:i w:val="false"/>
          <w:color w:val="000000"/>
          <w:sz w:val="28"/>
        </w:rPr>
        <w:t>
      ЕДБ деректемелері:</w:t>
      </w:r>
    </w:p>
    <w:p>
      <w:pPr>
        <w:spacing w:after="0"/>
        <w:ind w:left="0"/>
        <w:jc w:val="both"/>
      </w:pPr>
      <w:r>
        <w:rPr>
          <w:rFonts w:ascii="Times New Roman"/>
          <w:b w:val="false"/>
          <w:i w:val="false"/>
          <w:color w:val="000000"/>
          <w:sz w:val="28"/>
        </w:rPr>
        <w:t>
      Банктік сәйкестендіру коды __________ Жеке сәйкестендіру коды _______________</w:t>
      </w:r>
    </w:p>
    <w:p>
      <w:pPr>
        <w:spacing w:after="0"/>
        <w:ind w:left="0"/>
        <w:jc w:val="both"/>
      </w:pPr>
      <w:r>
        <w:rPr>
          <w:rFonts w:ascii="Times New Roman"/>
          <w:b w:val="false"/>
          <w:i w:val="false"/>
          <w:color w:val="000000"/>
          <w:sz w:val="28"/>
        </w:rPr>
        <w:t>
      Бизнес сәйкестендіру коды 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Телефон ______________ ұялы ______________ </w:t>
      </w:r>
    </w:p>
    <w:p>
      <w:pPr>
        <w:spacing w:after="0"/>
        <w:ind w:left="0"/>
        <w:jc w:val="both"/>
      </w:pPr>
      <w:r>
        <w:rPr>
          <w:rFonts w:ascii="Times New Roman"/>
          <w:b w:val="false"/>
          <w:i w:val="false"/>
          <w:color w:val="000000"/>
          <w:sz w:val="28"/>
        </w:rPr>
        <w:t>
      Электрондық мекен-жай _______________________</w:t>
      </w:r>
    </w:p>
    <w:p>
      <w:pPr>
        <w:spacing w:after="0"/>
        <w:ind w:left="0"/>
        <w:jc w:val="both"/>
      </w:pPr>
      <w:r>
        <w:rPr>
          <w:rFonts w:ascii="Times New Roman"/>
          <w:b w:val="false"/>
          <w:i w:val="false"/>
          <w:color w:val="000000"/>
          <w:sz w:val="28"/>
        </w:rPr>
        <w:t>
      *Өтініш беруші және бала кезінен бірінші топтағы мүгедекке күтімді жүзеге асырушы ретінде айқындалған адам бойынша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**Қамқоршы бойынша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***Мүгедектік белгілеу туралы мәліметтер Мүгедектердің орталықтандырылған дерекқорымен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 айқындалған адамды соттың әрекетке қабілетсіз не әрекетке қабілеті шектеулі деп тануы жөнінде деректердің болмауы туралы мәліметтер Қазақстан Республикасы Әділет министрлігінің ЭЦҚ-сымен расталады.</w:t>
      </w:r>
    </w:p>
    <w:p>
      <w:pPr>
        <w:spacing w:after="0"/>
        <w:ind w:left="0"/>
        <w:jc w:val="both"/>
      </w:pPr>
      <w:r>
        <w:rPr>
          <w:rFonts w:ascii="Times New Roman"/>
          <w:b w:val="false"/>
          <w:i w:val="false"/>
          <w:color w:val="000000"/>
          <w:sz w:val="28"/>
        </w:rPr>
        <w:t>
      *****Бала кезінен бірінші топтағы мүгедекке күтімді жүзеге асырушы ретінде</w:t>
      </w:r>
    </w:p>
    <w:p>
      <w:pPr>
        <w:spacing w:after="0"/>
        <w:ind w:left="0"/>
        <w:jc w:val="both"/>
      </w:pPr>
      <w:r>
        <w:rPr>
          <w:rFonts w:ascii="Times New Roman"/>
          <w:b w:val="false"/>
          <w:i w:val="false"/>
          <w:color w:val="000000"/>
          <w:sz w:val="28"/>
        </w:rPr>
        <w:t>
      айқындалған адамның психикалық денсаулық орталығында есепте тұруы туралы деректердің болмауы жөніндегі мәліметтер Қазақстан Республикасы Денсаулық сақтау министрлігінің ЭЦҚ-сымен расталады.</w:t>
      </w:r>
    </w:p>
    <w:p>
      <w:pPr>
        <w:spacing w:after="0"/>
        <w:ind w:left="0"/>
        <w:jc w:val="both"/>
      </w:pPr>
      <w:r>
        <w:rPr>
          <w:rFonts w:ascii="Times New Roman"/>
          <w:b w:val="false"/>
          <w:i w:val="false"/>
          <w:color w:val="000000"/>
          <w:sz w:val="28"/>
        </w:rPr>
        <w:t>
      ******Өтініш берушінің банк деректемелерін ЕДБ (ЕДБ ЭЦҚ-сымен) растайды</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Ұсынылған деректердің дәйектілігі үшін жауапкершілікте боламын.</w:t>
      </w:r>
    </w:p>
    <w:p>
      <w:pPr>
        <w:spacing w:after="0"/>
        <w:ind w:left="0"/>
        <w:jc w:val="both"/>
      </w:pPr>
      <w:r>
        <w:rPr>
          <w:rFonts w:ascii="Times New Roman"/>
          <w:b w:val="false"/>
          <w:i w:val="false"/>
          <w:color w:val="000000"/>
          <w:sz w:val="28"/>
        </w:rPr>
        <w:t>
      Төленетін жәрдемақы мөлшерінің өзгеруіне/тоқтатылуына әкелетін барлық өзгерістер, сондай-ақ тұрғылықты жерімнің (оның ішінде Қазақстан Республикасының шегінен тыс жерге кету), анкеталық деректердің, банк деректемелерінің өзгеруі туралы Мемлекеттік корпорацияның бөлімшесіне он жұмыс күні ішінде хабарлауға міндеттенемін.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аударуға арналған жеке банк шотын ашу мүмкіндігі туралы, сондай-ақ осындай шоттағы ақшаны үшінші тұлғалардың өндіріп алуға жүгінуіне жол берілмейтіні туралы хабардар етілдім.</w:t>
      </w:r>
    </w:p>
    <w:p>
      <w:pPr>
        <w:spacing w:after="0"/>
        <w:ind w:left="0"/>
        <w:jc w:val="both"/>
      </w:pPr>
      <w:r>
        <w:rPr>
          <w:rFonts w:ascii="Times New Roman"/>
          <w:b w:val="false"/>
          <w:i w:val="false"/>
          <w:color w:val="000000"/>
          <w:sz w:val="28"/>
        </w:rPr>
        <w:t>
      Өтініш берушінің ЭЦҚ-сы ___________________________________________________</w:t>
      </w:r>
    </w:p>
    <w:p>
      <w:pPr>
        <w:spacing w:after="0"/>
        <w:ind w:left="0"/>
        <w:jc w:val="both"/>
      </w:pPr>
      <w:r>
        <w:rPr>
          <w:rFonts w:ascii="Times New Roman"/>
          <w:b w:val="false"/>
          <w:i w:val="false"/>
          <w:color w:val="000000"/>
          <w:sz w:val="28"/>
        </w:rPr>
        <w:t>
      Өтінішке қол қойылған күн және уақыт: ._____ жылғы "___" ___________ _____ сағат ___ минут ___ секунд.</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 топтағы</w:t>
            </w:r>
            <w:r>
              <w:br/>
            </w:r>
            <w:r>
              <w:rPr>
                <w:rFonts w:ascii="Times New Roman"/>
                <w:b w:val="false"/>
                <w:i w:val="false"/>
                <w:color w:val="000000"/>
                <w:sz w:val="20"/>
              </w:rPr>
              <w:t xml:space="preserve">мүгедектің күтіміне байланысты </w:t>
            </w:r>
            <w:r>
              <w:br/>
            </w:r>
            <w:r>
              <w:rPr>
                <w:rFonts w:ascii="Times New Roman"/>
                <w:b w:val="false"/>
                <w:i w:val="false"/>
                <w:color w:val="000000"/>
                <w:sz w:val="20"/>
              </w:rPr>
              <w:t>жәрдемақы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тағайындауға</w:t>
      </w:r>
      <w:r>
        <w:rPr>
          <w:rFonts w:ascii="Times New Roman"/>
          <w:b w:val="false"/>
          <w:i w:val="false"/>
          <w:color w:val="000000"/>
          <w:sz w:val="28"/>
        </w:rPr>
        <w:t xml:space="preserve"> </w:t>
      </w:r>
      <w:r>
        <w:rPr>
          <w:rFonts w:ascii="Times New Roman"/>
          <w:b/>
          <w:i w:val="false"/>
          <w:color w:val="000000"/>
          <w:sz w:val="28"/>
        </w:rPr>
        <w:t>өтінішті</w:t>
      </w:r>
      <w:r>
        <w:rPr>
          <w:rFonts w:ascii="Times New Roman"/>
          <w:b w:val="false"/>
          <w:i w:val="false"/>
          <w:color w:val="000000"/>
          <w:sz w:val="28"/>
        </w:rPr>
        <w:t xml:space="preserve"> </w:t>
      </w:r>
      <w:r>
        <w:rPr>
          <w:rFonts w:ascii="Times New Roman"/>
          <w:b/>
          <w:i w:val="false"/>
          <w:color w:val="000000"/>
          <w:sz w:val="28"/>
        </w:rPr>
        <w:t>қабылдаудан</w:t>
      </w:r>
      <w:r>
        <w:rPr>
          <w:rFonts w:ascii="Times New Roman"/>
          <w:b w:val="false"/>
          <w:i w:val="false"/>
          <w:color w:val="000000"/>
          <w:sz w:val="28"/>
        </w:rPr>
        <w:t xml:space="preserve"> </w:t>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тарту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______</w:t>
      </w:r>
      <w:r>
        <w:rPr>
          <w:rFonts w:ascii="Times New Roman"/>
          <w:b w:val="false"/>
          <w:i w:val="false"/>
          <w:color w:val="000000"/>
          <w:sz w:val="28"/>
        </w:rPr>
        <w:t xml:space="preserve"> </w:t>
      </w:r>
      <w:r>
        <w:rPr>
          <w:rFonts w:ascii="Times New Roman"/>
          <w:b/>
          <w:i w:val="false"/>
          <w:color w:val="000000"/>
          <w:sz w:val="28"/>
        </w:rPr>
        <w:t>қолхат</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Қамқоршы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20___ жылғы "___" _____________</w:t>
      </w:r>
    </w:p>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ақпараттық </w:t>
      </w:r>
    </w:p>
    <w:p>
      <w:pPr>
        <w:spacing w:after="0"/>
        <w:ind w:left="0"/>
        <w:jc w:val="both"/>
      </w:pPr>
      <w:r>
        <w:rPr>
          <w:rFonts w:ascii="Times New Roman"/>
          <w:b w:val="false"/>
          <w:i w:val="false"/>
          <w:color w:val="000000"/>
          <w:sz w:val="28"/>
        </w:rPr>
        <w:t xml:space="preserve">
      жүйелерден алынатын мәліметтерді ұсынбау, және (немесе) қолданылу мерзімі өткен </w:t>
      </w:r>
    </w:p>
    <w:p>
      <w:pPr>
        <w:spacing w:after="0"/>
        <w:ind w:left="0"/>
        <w:jc w:val="both"/>
      </w:pPr>
      <w:r>
        <w:rPr>
          <w:rFonts w:ascii="Times New Roman"/>
          <w:b w:val="false"/>
          <w:i w:val="false"/>
          <w:color w:val="000000"/>
          <w:sz w:val="28"/>
        </w:rPr>
        <w:t xml:space="preserve">
      құжаттарды ұсыну, төлемге құқығының болмауы себебінен тағайындауға өтінішті </w:t>
      </w:r>
    </w:p>
    <w:p>
      <w:pPr>
        <w:spacing w:after="0"/>
        <w:ind w:left="0"/>
        <w:jc w:val="both"/>
      </w:pPr>
      <w:r>
        <w:rPr>
          <w:rFonts w:ascii="Times New Roman"/>
          <w:b w:val="false"/>
          <w:i w:val="false"/>
          <w:color w:val="000000"/>
          <w:sz w:val="28"/>
        </w:rPr>
        <w:t xml:space="preserve">
      қабылдаудан бас тартылды.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кезінен бірінші</w:t>
            </w:r>
            <w:r>
              <w:br/>
            </w:r>
            <w:r>
              <w:rPr>
                <w:rFonts w:ascii="Times New Roman"/>
                <w:b w:val="false"/>
                <w:i w:val="false"/>
                <w:color w:val="000000"/>
                <w:sz w:val="20"/>
              </w:rPr>
              <w:t>топтағы мүгедектің күтіміне</w:t>
            </w:r>
            <w:r>
              <w:br/>
            </w:r>
            <w:r>
              <w:rPr>
                <w:rFonts w:ascii="Times New Roman"/>
                <w:b w:val="false"/>
                <w:i w:val="false"/>
                <w:color w:val="000000"/>
                <w:sz w:val="20"/>
              </w:rPr>
              <w:t>байланысты жәрдемақы</w:t>
            </w:r>
            <w:r>
              <w:br/>
            </w:r>
            <w:r>
              <w:rPr>
                <w:rFonts w:ascii="Times New Roman"/>
                <w:b w:val="false"/>
                <w:i w:val="false"/>
                <w:color w:val="000000"/>
                <w:sz w:val="20"/>
              </w:rPr>
              <w:t>тағайындау"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(жәрдемақының түрін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өтінішті</w:t>
      </w:r>
      <w:r>
        <w:rPr>
          <w:rFonts w:ascii="Times New Roman"/>
          <w:b w:val="false"/>
          <w:i w:val="false"/>
          <w:color w:val="000000"/>
          <w:sz w:val="28"/>
        </w:rPr>
        <w:t xml:space="preserve"> </w:t>
      </w:r>
      <w:r>
        <w:rPr>
          <w:rFonts w:ascii="Times New Roman"/>
          <w:b/>
          <w:i w:val="false"/>
          <w:color w:val="000000"/>
          <w:sz w:val="28"/>
        </w:rPr>
        <w:t>қабылдаудан</w:t>
      </w:r>
      <w:r>
        <w:rPr>
          <w:rFonts w:ascii="Times New Roman"/>
          <w:b w:val="false"/>
          <w:i w:val="false"/>
          <w:color w:val="000000"/>
          <w:sz w:val="28"/>
        </w:rPr>
        <w:t xml:space="preserve"> </w:t>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тарту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қолхат</w:t>
      </w:r>
    </w:p>
    <w:p>
      <w:pPr>
        <w:spacing w:after="0"/>
        <w:ind w:left="0"/>
        <w:jc w:val="both"/>
      </w:pPr>
      <w:r>
        <w:rPr>
          <w:rFonts w:ascii="Times New Roman"/>
          <w:b w:val="false"/>
          <w:i w:val="false"/>
          <w:color w:val="000000"/>
          <w:sz w:val="28"/>
        </w:rPr>
        <w:t xml:space="preserve">
      20___ жылғы "___" _____________ </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Жүгінген күні 20___ жылғы "___" ____________ </w:t>
      </w:r>
    </w:p>
    <w:p>
      <w:pPr>
        <w:spacing w:after="0"/>
        <w:ind w:left="0"/>
        <w:jc w:val="both"/>
      </w:pPr>
      <w:r>
        <w:rPr>
          <w:rFonts w:ascii="Times New Roman"/>
          <w:b w:val="false"/>
          <w:i w:val="false"/>
          <w:color w:val="000000"/>
          <w:sz w:val="28"/>
        </w:rPr>
        <w:t xml:space="preserve">
      Уәкілетті мемлекеттік органның ақпараттық жүйесінен жәрдемақы тағайындау, төлеу немесе </w:t>
      </w:r>
    </w:p>
    <w:p>
      <w:pPr>
        <w:spacing w:after="0"/>
        <w:ind w:left="0"/>
        <w:jc w:val="both"/>
      </w:pPr>
      <w:r>
        <w:rPr>
          <w:rFonts w:ascii="Times New Roman"/>
          <w:b w:val="false"/>
          <w:i w:val="false"/>
          <w:color w:val="000000"/>
          <w:sz w:val="28"/>
        </w:rPr>
        <w:t xml:space="preserve">
      өтініш беру фактісі расталды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516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279 бұйрығына </w:t>
            </w:r>
            <w:r>
              <w:br/>
            </w:r>
            <w:r>
              <w:rPr>
                <w:rFonts w:ascii="Times New Roman"/>
                <w:b w:val="false"/>
                <w:i w:val="false"/>
                <w:color w:val="000000"/>
                <w:sz w:val="20"/>
              </w:rPr>
              <w:t>36-қосымша</w:t>
            </w:r>
          </w:p>
        </w:tc>
      </w:tr>
    </w:tbl>
    <w:bookmarkStart w:name="z1013" w:id="808"/>
    <w:p>
      <w:pPr>
        <w:spacing w:after="0"/>
        <w:ind w:left="0"/>
        <w:jc w:val="left"/>
      </w:pPr>
      <w:r>
        <w:rPr>
          <w:rFonts w:ascii="Times New Roman"/>
          <w:b/>
          <w:i w:val="false"/>
          <w:color w:val="000000"/>
        </w:rPr>
        <w:t xml:space="preserve">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көрсетілетін қызмет стандарты </w:t>
      </w:r>
    </w:p>
    <w:bookmarkEnd w:id="808"/>
    <w:bookmarkStart w:name="z1014" w:id="809"/>
    <w:p>
      <w:pPr>
        <w:spacing w:after="0"/>
        <w:ind w:left="0"/>
        <w:jc w:val="left"/>
      </w:pPr>
      <w:r>
        <w:rPr>
          <w:rFonts w:ascii="Times New Roman"/>
          <w:b/>
          <w:i w:val="false"/>
          <w:color w:val="000000"/>
        </w:rPr>
        <w:t xml:space="preserve"> 1-тарау. Жалпы ережелер</w:t>
      </w:r>
    </w:p>
    <w:bookmarkEnd w:id="809"/>
    <w:bookmarkStart w:name="z1015" w:id="810"/>
    <w:p>
      <w:pPr>
        <w:spacing w:after="0"/>
        <w:ind w:left="0"/>
        <w:jc w:val="both"/>
      </w:pPr>
      <w:r>
        <w:rPr>
          <w:rFonts w:ascii="Times New Roman"/>
          <w:b w:val="false"/>
          <w:i w:val="false"/>
          <w:color w:val="000000"/>
          <w:sz w:val="28"/>
        </w:rPr>
        <w:t>
      1.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 мемлекеттік көрсетілетін қызметі (бұдан әрі - мемлекеттік көрсетілетін қызмет).</w:t>
      </w:r>
    </w:p>
    <w:bookmarkEnd w:id="810"/>
    <w:bookmarkStart w:name="z1016" w:id="8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Еңбек және халықты әлеуметтік қорғау министрлігі (бұдан әрі - Министрлік) әзірледі.</w:t>
      </w:r>
    </w:p>
    <w:bookmarkEnd w:id="811"/>
    <w:bookmarkStart w:name="z1017" w:id="812"/>
    <w:p>
      <w:pPr>
        <w:spacing w:after="0"/>
        <w:ind w:left="0"/>
        <w:jc w:val="both"/>
      </w:pPr>
      <w:r>
        <w:rPr>
          <w:rFonts w:ascii="Times New Roman"/>
          <w:b w:val="false"/>
          <w:i w:val="false"/>
          <w:color w:val="000000"/>
          <w:sz w:val="28"/>
        </w:rPr>
        <w:t>
      3. Мемлекеттік қызметті "Бірыңғай жинақтаушы зейнетақы қоры" акционерлік қоғамы (бұдан әрі - көрсетілетін қызметті беруші) көрсетеді.</w:t>
      </w:r>
    </w:p>
    <w:bookmarkEnd w:id="812"/>
    <w:p>
      <w:pPr>
        <w:spacing w:after="0"/>
        <w:ind w:left="0"/>
        <w:jc w:val="both"/>
      </w:pPr>
      <w:r>
        <w:rPr>
          <w:rFonts w:ascii="Times New Roman"/>
          <w:b w:val="false"/>
          <w:i w:val="false"/>
          <w:color w:val="000000"/>
          <w:sz w:val="28"/>
        </w:rPr>
        <w:t>
      Бұл ретте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2013 жылғы 21 маусымдағы Қазақстан Республикасы Заңының (бұдан әрі - Заң)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бойынша - "Азаматтарға арналған үкімет" мемлекеттік корпорациясы" коммерциялық емес акционерлік қоғамы (бұдан әрі - Мемлекеттік корпорация) арқылы;</w:t>
      </w:r>
    </w:p>
    <w:p>
      <w:pPr>
        <w:spacing w:after="0"/>
        <w:ind w:left="0"/>
        <w:jc w:val="both"/>
      </w:pPr>
      <w:r>
        <w:rPr>
          <w:rFonts w:ascii="Times New Roman"/>
          <w:b w:val="false"/>
          <w:i w:val="false"/>
          <w:color w:val="000000"/>
          <w:sz w:val="28"/>
        </w:rPr>
        <w:t>
      2) көрсетілетін қызметті беруші арқылы мынадай:</w:t>
      </w:r>
    </w:p>
    <w:p>
      <w:pPr>
        <w:spacing w:after="0"/>
        <w:ind w:left="0"/>
        <w:jc w:val="both"/>
      </w:pPr>
      <w:r>
        <w:rPr>
          <w:rFonts w:ascii="Times New Roman"/>
          <w:b w:val="false"/>
          <w:i w:val="false"/>
          <w:color w:val="000000"/>
          <w:sz w:val="28"/>
        </w:rPr>
        <w:t>
      мерзiмсiз бірінші, екінші топтағы мүгедектер;</w:t>
      </w:r>
    </w:p>
    <w:p>
      <w:pPr>
        <w:spacing w:after="0"/>
        <w:ind w:left="0"/>
        <w:jc w:val="both"/>
      </w:pPr>
      <w:r>
        <w:rPr>
          <w:rFonts w:ascii="Times New Roman"/>
          <w:b w:val="false"/>
          <w:i w:val="false"/>
          <w:color w:val="000000"/>
          <w:sz w:val="28"/>
        </w:rPr>
        <w:t>
      Қазақстан Республикасының аумағынан тыс жерге тұрақты тұруға кеткен шетелдіктер мен азаматтығы жоқ адамдар;</w:t>
      </w:r>
    </w:p>
    <w:p>
      <w:pPr>
        <w:spacing w:after="0"/>
        <w:ind w:left="0"/>
        <w:jc w:val="both"/>
      </w:pPr>
      <w:r>
        <w:rPr>
          <w:rFonts w:ascii="Times New Roman"/>
          <w:b w:val="false"/>
          <w:i w:val="false"/>
          <w:color w:val="000000"/>
          <w:sz w:val="28"/>
        </w:rPr>
        <w:t>
      зейнетақы жинақтары бар қайтыс болған азаматтың отбасы мүшесі, зейнетақы жинақтары бар қайтыс болған азаматты жерлеуді жүзеге асырушы адамдар;</w:t>
      </w:r>
    </w:p>
    <w:p>
      <w:pPr>
        <w:spacing w:after="0"/>
        <w:ind w:left="0"/>
        <w:jc w:val="both"/>
      </w:pPr>
      <w:r>
        <w:rPr>
          <w:rFonts w:ascii="Times New Roman"/>
          <w:b w:val="false"/>
          <w:i w:val="false"/>
          <w:color w:val="000000"/>
          <w:sz w:val="28"/>
        </w:rPr>
        <w:t>
      қайтыс болған азаматтың зейнетақы жинақтарының мұрагерлері болып табылатын адамдар бойынша жүзеге асырылады.</w:t>
      </w:r>
    </w:p>
    <w:bookmarkStart w:name="z1018" w:id="813"/>
    <w:p>
      <w:pPr>
        <w:spacing w:after="0"/>
        <w:ind w:left="0"/>
        <w:jc w:val="left"/>
      </w:pPr>
      <w:r>
        <w:rPr>
          <w:rFonts w:ascii="Times New Roman"/>
          <w:b/>
          <w:i w:val="false"/>
          <w:color w:val="000000"/>
        </w:rPr>
        <w:t xml:space="preserve"> 2-тарау. Мемлекеттік қызметті көрсету тәртібі</w:t>
      </w:r>
    </w:p>
    <w:bookmarkEnd w:id="813"/>
    <w:bookmarkStart w:name="z1019" w:id="814"/>
    <w:p>
      <w:pPr>
        <w:spacing w:after="0"/>
        <w:ind w:left="0"/>
        <w:jc w:val="both"/>
      </w:pPr>
      <w:r>
        <w:rPr>
          <w:rFonts w:ascii="Times New Roman"/>
          <w:b w:val="false"/>
          <w:i w:val="false"/>
          <w:color w:val="000000"/>
          <w:sz w:val="28"/>
        </w:rPr>
        <w:t>
      Мемлекеттік қызметті көрсету мерзімі:</w:t>
      </w:r>
    </w:p>
    <w:bookmarkEnd w:id="814"/>
    <w:bookmarkStart w:name="z1020" w:id="815"/>
    <w:p>
      <w:pPr>
        <w:spacing w:after="0"/>
        <w:ind w:left="0"/>
        <w:jc w:val="both"/>
      </w:pPr>
      <w:r>
        <w:rPr>
          <w:rFonts w:ascii="Times New Roman"/>
          <w:b w:val="false"/>
          <w:i w:val="false"/>
          <w:color w:val="000000"/>
          <w:sz w:val="28"/>
        </w:rPr>
        <w:t xml:space="preserve">
      1)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азаматтарға - Қазақстан Республикасы Үкіметінің 2013 жылғы 2 қазандағы № 1042 қаулысымен бекітілген Бірыңғай жинақтаушы зейнетақы қорынан төленетін міндетті зейнетақы жарналары, міндетті кәсіптік зейнетақы жарналары есебінен қалыптасқан зейнетақы жинақтарынан зейнетақы төлемдерін жүзеге асыру қағидаларының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бөлігінде айқындалған шарттарды есепке ала отырып - Мемлекеттік корпорацияда құжаттар топтамасын тіркеген сәттен бастап 10 (он) жұмыс күні ішінде;</w:t>
      </w:r>
    </w:p>
    <w:bookmarkEnd w:id="815"/>
    <w:p>
      <w:pPr>
        <w:spacing w:after="0"/>
        <w:ind w:left="0"/>
        <w:jc w:val="both"/>
      </w:pPr>
      <w:r>
        <w:rPr>
          <w:rFonts w:ascii="Times New Roman"/>
          <w:b w:val="false"/>
          <w:i w:val="false"/>
          <w:color w:val="000000"/>
          <w:sz w:val="28"/>
        </w:rPr>
        <w:t xml:space="preserve">
      зейнетақы жарналары бар қайтыс болған азаматтың отбасы мүшелеріне немесе жерлеуді жүзеге асырушы адамдарға - көрсетілетін қызметті беруші құжаттар қабылданған күннен бастап 5 жұмыс күні ішінде; </w:t>
      </w:r>
    </w:p>
    <w:p>
      <w:pPr>
        <w:spacing w:after="0"/>
        <w:ind w:left="0"/>
        <w:jc w:val="both"/>
      </w:pPr>
      <w:r>
        <w:rPr>
          <w:rFonts w:ascii="Times New Roman"/>
          <w:b w:val="false"/>
          <w:i w:val="false"/>
          <w:color w:val="000000"/>
          <w:sz w:val="28"/>
        </w:rPr>
        <w:t xml:space="preserve">
      егер мүгедектігі мерзімсіз белгіленсе, бірінші және екінші топтағы мүгедектерге, шетелдіктерге, азаматтығы жоқ адамдарға, Қазақстан Республикасының аумағынан тыс жерге тұрақты тұруға кеткендерге, қайтыс болған азаматтың зейнетақы жарналарының мұрагерлеріне - көрсетілетін қызметті беруші құжаттарды қабылдаған немесе түскен күннен бастап он жұмыс күні ішінде. </w:t>
      </w:r>
    </w:p>
    <w:bookmarkStart w:name="z1021" w:id="816"/>
    <w:p>
      <w:pPr>
        <w:spacing w:after="0"/>
        <w:ind w:left="0"/>
        <w:jc w:val="both"/>
      </w:pPr>
      <w:r>
        <w:rPr>
          <w:rFonts w:ascii="Times New Roman"/>
          <w:b w:val="false"/>
          <w:i w:val="false"/>
          <w:color w:val="000000"/>
          <w:sz w:val="28"/>
        </w:rPr>
        <w:t>
      2) Мемлекеттік корпорацияда, көрсетілетін қызметті берушіде құжаттар топтамасын тапсыру үшін күтудің рұқсат етілген ең ұзақ уақыты - 15 минут;</w:t>
      </w:r>
    </w:p>
    <w:bookmarkEnd w:id="816"/>
    <w:bookmarkStart w:name="z1022" w:id="817"/>
    <w:p>
      <w:pPr>
        <w:spacing w:after="0"/>
        <w:ind w:left="0"/>
        <w:jc w:val="both"/>
      </w:pPr>
      <w:r>
        <w:rPr>
          <w:rFonts w:ascii="Times New Roman"/>
          <w:b w:val="false"/>
          <w:i w:val="false"/>
          <w:color w:val="000000"/>
          <w:sz w:val="28"/>
        </w:rPr>
        <w:t>
      3) Мемлекеттік корпорацияда, көрсетілетін қызметті берушіде қызмет көрсетудің рұқсат етілген ең ұзақ уақыты - 30 минут.</w:t>
      </w:r>
    </w:p>
    <w:bookmarkEnd w:id="817"/>
    <w:bookmarkStart w:name="z1023" w:id="818"/>
    <w:p>
      <w:pPr>
        <w:spacing w:after="0"/>
        <w:ind w:left="0"/>
        <w:jc w:val="both"/>
      </w:pPr>
      <w:r>
        <w:rPr>
          <w:rFonts w:ascii="Times New Roman"/>
          <w:b w:val="false"/>
          <w:i w:val="false"/>
          <w:color w:val="000000"/>
          <w:sz w:val="28"/>
        </w:rPr>
        <w:t>
      5. Мемлекеттік қызметті көрсету нысаны: қағаз түрінде.</w:t>
      </w:r>
    </w:p>
    <w:bookmarkEnd w:id="818"/>
    <w:bookmarkStart w:name="z1024" w:id="819"/>
    <w:p>
      <w:pPr>
        <w:spacing w:after="0"/>
        <w:ind w:left="0"/>
        <w:jc w:val="both"/>
      </w:pPr>
      <w:r>
        <w:rPr>
          <w:rFonts w:ascii="Times New Roman"/>
          <w:b w:val="false"/>
          <w:i w:val="false"/>
          <w:color w:val="000000"/>
          <w:sz w:val="28"/>
        </w:rPr>
        <w:t>
      6. Мемлекеттік қызметті көрсету нәтижесі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bookmarkEnd w:id="819"/>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Мемлекеттік корпорацияда тіркелген өтініштер бойынша, сондай-ақ егер мүгедектігі мерзімсіз белгіленсе бірінші және екінші топтағы мүгедектер болып табылатын адамдардың көрсетілетін қызметті беруші тіркеген өтініштері бойынша көрсетілетін қызметті беруші өтініш берушіні өтініште көрсетілген (бар болса) көрсетілетін қызметті алушының ұялы телефон нөміріне жасына байланысты алғашқы зейнетақы төлемін жүзеге асыру туралы sms-хабар жіберу арқылы хабардар етеді.</w:t>
      </w:r>
    </w:p>
    <w:p>
      <w:pPr>
        <w:spacing w:after="0"/>
        <w:ind w:left="0"/>
        <w:jc w:val="both"/>
      </w:pPr>
      <w:r>
        <w:rPr>
          <w:rFonts w:ascii="Times New Roman"/>
          <w:b w:val="false"/>
          <w:i w:val="false"/>
          <w:color w:val="000000"/>
          <w:sz w:val="28"/>
        </w:rPr>
        <w:t>
      Зейнетақы жинақтары бар қайтыс болған азаматтың отбасы мүшелері немесе жерлеуді жүзеге асырушы адамдар, шетелдіктер, азаматтығы жоқ адамдар, Қазақстан Республикасының аумағынан тыс жерге тұрақты тұруға кеткен адамдарға, қайтыс болған адамның зейнетақы жинақтарының мұрагерлері болып табылатын өтініштері бойынша көрсетілетін қызметті беруші өтініш берушіні өтініште көрсетілген (бар болса) ұялы телефон нөміріне sms-хабар жіберу арқылы зейнетақы төлемдерін жүзеге асыру туралы хабардар етеді.</w:t>
      </w:r>
    </w:p>
    <w:bookmarkStart w:name="z1025" w:id="820"/>
    <w:p>
      <w:pPr>
        <w:spacing w:after="0"/>
        <w:ind w:left="0"/>
        <w:jc w:val="both"/>
      </w:pPr>
      <w:r>
        <w:rPr>
          <w:rFonts w:ascii="Times New Roman"/>
          <w:b w:val="false"/>
          <w:i w:val="false"/>
          <w:color w:val="000000"/>
          <w:sz w:val="28"/>
        </w:rPr>
        <w:t>
      7. Мемлекеттік қызмет міндетті зейнетақы жарналары және (немесе) міндетті кәсіптік зейнетақы жарналары есебінен қалыптастырылған зейнетақы жинақтарын алуға құқығы бар жеке тұлғаларға (бұдан әрі - көрсетілетін қызметті алушы) тегін көрсетіледі.</w:t>
      </w:r>
    </w:p>
    <w:bookmarkEnd w:id="820"/>
    <w:bookmarkStart w:name="z1026" w:id="821"/>
    <w:p>
      <w:pPr>
        <w:spacing w:after="0"/>
        <w:ind w:left="0"/>
        <w:jc w:val="both"/>
      </w:pPr>
      <w:r>
        <w:rPr>
          <w:rFonts w:ascii="Times New Roman"/>
          <w:b w:val="false"/>
          <w:i w:val="false"/>
          <w:color w:val="000000"/>
          <w:sz w:val="28"/>
        </w:rPr>
        <w:t>
      8. Жұмыс кестесі:</w:t>
      </w:r>
    </w:p>
    <w:bookmarkEnd w:id="821"/>
    <w:bookmarkStart w:name="z1027" w:id="822"/>
    <w:p>
      <w:pPr>
        <w:spacing w:after="0"/>
        <w:ind w:left="0"/>
        <w:jc w:val="both"/>
      </w:pPr>
      <w:r>
        <w:rPr>
          <w:rFonts w:ascii="Times New Roman"/>
          <w:b w:val="false"/>
          <w:i w:val="false"/>
          <w:color w:val="000000"/>
          <w:sz w:val="28"/>
        </w:rPr>
        <w:t xml:space="preserve">
      1) Мемлекеттік корпорацияда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сенбіні қоса алғанда, түскі үзіліссіз сағат 9.00-ден 20.00-ге дейін. </w:t>
      </w:r>
    </w:p>
    <w:bookmarkEnd w:id="822"/>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броньдау www.egov.kz "электрондық үкімет" веб-порталы (бұдан әрі - портал) арқылы жүзеге асырылады.</w:t>
      </w:r>
    </w:p>
    <w:bookmarkStart w:name="z1028" w:id="823"/>
    <w:p>
      <w:pPr>
        <w:spacing w:after="0"/>
        <w:ind w:left="0"/>
        <w:jc w:val="both"/>
      </w:pPr>
      <w:r>
        <w:rPr>
          <w:rFonts w:ascii="Times New Roman"/>
          <w:b w:val="false"/>
          <w:i w:val="false"/>
          <w:color w:val="000000"/>
          <w:sz w:val="28"/>
        </w:rPr>
        <w:t xml:space="preserve">
      2) көрсетілетін қызметті берушіде -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жексенбі және мереке күндерінен басқа, дүйсенбіден бастап жұманы қоса алғанда, түскі үзіліссіз сағат 8.00-ден 19.00-ге дейін, сенбі күні сағат 9.00-ден 13.00-ге дейін.</w:t>
      </w:r>
    </w:p>
    <w:bookmarkEnd w:id="823"/>
    <w:p>
      <w:pPr>
        <w:spacing w:after="0"/>
        <w:ind w:left="0"/>
        <w:jc w:val="both"/>
      </w:pPr>
      <w:r>
        <w:rPr>
          <w:rFonts w:ascii="Times New Roman"/>
          <w:b w:val="false"/>
          <w:i w:val="false"/>
          <w:color w:val="000000"/>
          <w:sz w:val="28"/>
        </w:rPr>
        <w:t>
      Қабылдау электрондық кезек тәртібінде, көрсетілетін қызметті алушының тіркелген жеріне қарамастан, жеделдетіп қызмет көрсетусіз жүзеге асырылады.</w:t>
      </w:r>
    </w:p>
    <w:bookmarkStart w:name="z1029" w:id="824"/>
    <w:p>
      <w:pPr>
        <w:spacing w:after="0"/>
        <w:ind w:left="0"/>
        <w:jc w:val="both"/>
      </w:pPr>
      <w:r>
        <w:rPr>
          <w:rFonts w:ascii="Times New Roman"/>
          <w:b w:val="false"/>
          <w:i w:val="false"/>
          <w:color w:val="000000"/>
          <w:sz w:val="28"/>
        </w:rPr>
        <w:t>
      9. Көрсетілетін қызметті алушы Мемлекеттік корпорацияға жүгінген кезде мемлекеттік қызметті алу мақсатында:</w:t>
      </w:r>
    </w:p>
    <w:bookmarkEnd w:id="824"/>
    <w:bookmarkStart w:name="z1030" w:id="825"/>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p>
    <w:bookmarkEnd w:id="825"/>
    <w:bookmarkStart w:name="z1031" w:id="826"/>
    <w:p>
      <w:pPr>
        <w:spacing w:after="0"/>
        <w:ind w:left="0"/>
        <w:jc w:val="both"/>
      </w:pPr>
      <w:r>
        <w:rPr>
          <w:rFonts w:ascii="Times New Roman"/>
          <w:b w:val="false"/>
          <w:i w:val="false"/>
          <w:color w:val="000000"/>
          <w:sz w:val="28"/>
        </w:rPr>
        <w:t>
      2) көрсетілетін қызметті алушының жеке басын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тұруға ықтиярхаты (жеке басын сәйкестендіру үшін талап етіледі);</w:t>
      </w:r>
    </w:p>
    <w:bookmarkEnd w:id="826"/>
    <w:bookmarkStart w:name="z1032" w:id="827"/>
    <w:p>
      <w:pPr>
        <w:spacing w:after="0"/>
        <w:ind w:left="0"/>
        <w:jc w:val="both"/>
      </w:pPr>
      <w:r>
        <w:rPr>
          <w:rFonts w:ascii="Times New Roman"/>
          <w:b w:val="false"/>
          <w:i w:val="false"/>
          <w:color w:val="000000"/>
          <w:sz w:val="28"/>
        </w:rPr>
        <w:t>
      3) көрсетілетін қызметті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мәліметтерді ұсынады.</w:t>
      </w:r>
    </w:p>
    <w:bookmarkEnd w:id="827"/>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Көрсетілетін қызметті алушы барлық қажетті құжаттарды тапсырған кезде көрсетілетін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құжаттардың қабылданғаны туралы қолхат беріледі.</w:t>
      </w:r>
    </w:p>
    <w:bookmarkStart w:name="z1033" w:id="828"/>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және (немесе) қолданылу мерзімі өткен құжаттарды ұсынған, көрсетілетін қызметті берушіде алушының зейнетақы жинақтары болмаған жағдайларда не ол белгіленген кесте бойынша алушы болып табылса, Мемлекеттік корпорацияның қызметкері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 не бас тарту себебін көрсете отырып, осы Стандартта көзделген құжаттарды алған сәттен бастап он жұмыс күні ішінде хабарлама жолдау арқылы өтінішті орындаудан бастартады.</w:t>
      </w:r>
    </w:p>
    <w:bookmarkEnd w:id="828"/>
    <w:bookmarkStart w:name="z1034" w:id="829"/>
    <w:p>
      <w:pPr>
        <w:spacing w:after="0"/>
        <w:ind w:left="0"/>
        <w:jc w:val="both"/>
      </w:pPr>
      <w:r>
        <w:rPr>
          <w:rFonts w:ascii="Times New Roman"/>
          <w:b w:val="false"/>
          <w:i w:val="false"/>
          <w:color w:val="000000"/>
          <w:sz w:val="28"/>
        </w:rPr>
        <w:t>
      11. Мемлекеттік көрсетілетін қызметті алу үшін көрсетілетін қызметті берушіге көрсетілетін қызметті алушы өзі жүгінген кезде:</w:t>
      </w:r>
    </w:p>
    <w:bookmarkEnd w:id="829"/>
    <w:bookmarkStart w:name="z1035" w:id="830"/>
    <w:p>
      <w:pPr>
        <w:spacing w:after="0"/>
        <w:ind w:left="0"/>
        <w:jc w:val="both"/>
      </w:pPr>
      <w:r>
        <w:rPr>
          <w:rFonts w:ascii="Times New Roman"/>
          <w:b w:val="false"/>
          <w:i w:val="false"/>
          <w:color w:val="000000"/>
          <w:sz w:val="28"/>
        </w:rPr>
        <w:t xml:space="preserve">
      1) егер мүгедектігі мерзімсіз белгіленсе, бірінші және екінші топтағы мүгедектер болып табылатын көрсетілетін қызметті алушылар мынадай құжаттарды ұсынады: </w:t>
      </w:r>
    </w:p>
    <w:bookmarkEnd w:id="830"/>
    <w:p>
      <w:pPr>
        <w:spacing w:after="0"/>
        <w:ind w:left="0"/>
        <w:jc w:val="both"/>
      </w:pPr>
      <w:r>
        <w:rPr>
          <w:rFonts w:ascii="Times New Roman"/>
          <w:b w:val="false"/>
          <w:i w:val="false"/>
          <w:color w:val="000000"/>
          <w:sz w:val="28"/>
        </w:rPr>
        <w:t>
      көрсетілетін қызметті берушінің ішкі құжатымен бекітілген нысан бойынша зейнетақы төлемдерін тағайындау туралы өтініш (бұдан әрі -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(сәйкестендіру үшін);</w:t>
      </w:r>
    </w:p>
    <w:p>
      <w:pPr>
        <w:spacing w:after="0"/>
        <w:ind w:left="0"/>
        <w:jc w:val="both"/>
      </w:pPr>
      <w:r>
        <w:rPr>
          <w:rFonts w:ascii="Times New Roman"/>
          <w:b w:val="false"/>
          <w:i w:val="false"/>
          <w:color w:val="000000"/>
          <w:sz w:val="28"/>
        </w:rPr>
        <w:t>
      көрсетілетін қызметті алушының банк шотының нөмірі туралы мәліметтер.</w:t>
      </w:r>
    </w:p>
    <w:p>
      <w:pPr>
        <w:spacing w:after="0"/>
        <w:ind w:left="0"/>
        <w:jc w:val="both"/>
      </w:pPr>
      <w:r>
        <w:rPr>
          <w:rFonts w:ascii="Times New Roman"/>
          <w:b w:val="false"/>
          <w:i w:val="false"/>
          <w:color w:val="000000"/>
          <w:sz w:val="28"/>
        </w:rPr>
        <w:t>
      Көрсетілетін қызметті алушы көрсетілетін қызметті берушінің интернет-ресурсы арқылы жүгінген кезде алушының электрондық цифрлық қолтаңбасымен куәландырылған өтініш беріледі.</w:t>
      </w:r>
    </w:p>
    <w:p>
      <w:pPr>
        <w:spacing w:after="0"/>
        <w:ind w:left="0"/>
        <w:jc w:val="both"/>
      </w:pPr>
      <w:r>
        <w:rPr>
          <w:rFonts w:ascii="Times New Roman"/>
          <w:b w:val="false"/>
          <w:i w:val="false"/>
          <w:color w:val="000000"/>
          <w:sz w:val="28"/>
        </w:rPr>
        <w:t>
      Көрсетілген қызметті алушының көрсетілетін қызмет берушінің интернет-ресурсы арқылы жүгіну тәртібі қызмет берушінің ішкі құжатымен бекітіледі.</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алушыға мүгедектікті белгілеу туралы мәліметтерді мүгедектердің орталықтандырылған дерекқорынан сұратады. </w:t>
      </w:r>
    </w:p>
    <w:p>
      <w:pPr>
        <w:spacing w:after="0"/>
        <w:ind w:left="0"/>
        <w:jc w:val="both"/>
      </w:pPr>
      <w:r>
        <w:rPr>
          <w:rFonts w:ascii="Times New Roman"/>
          <w:b w:val="false"/>
          <w:i w:val="false"/>
          <w:color w:val="000000"/>
          <w:sz w:val="28"/>
        </w:rPr>
        <w:t>
      Көрсетілетін қызметті алушыда мерзімсіз белгіленген бірінші немесе екінші топтағы мүгедектігінің болуы туралы мәліметтердің растамасы болмаған жағдайда көрсетілетін қызметті беруші көрсетілетін қызметті алушы жүгінген күні көрсетілетін қызметті берушінің ішкі құжатымен бекітілген нысан бойынша бас тарту себебін көрсете отырып, құжаттарды қабылдаудан бас тарту туралы қолхат беріп, өтінішті қабылдаудан бас тартады.</w:t>
      </w:r>
    </w:p>
    <w:bookmarkStart w:name="z1036" w:id="831"/>
    <w:p>
      <w:pPr>
        <w:spacing w:after="0"/>
        <w:ind w:left="0"/>
        <w:jc w:val="both"/>
      </w:pPr>
      <w:r>
        <w:rPr>
          <w:rFonts w:ascii="Times New Roman"/>
          <w:b w:val="false"/>
          <w:i w:val="false"/>
          <w:color w:val="000000"/>
          <w:sz w:val="28"/>
        </w:rPr>
        <w:t>
      2) Қазақстан Республикасының аумағынан тыс жерге тұрақты тұруға кеткен шетелдіктер және азаматтығы жоқ адамдар мынадай құжаттарды ұсынады:</w:t>
      </w:r>
    </w:p>
    <w:bookmarkEnd w:id="831"/>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шетелдік паспорттың көшірмесі және егер Қазақстан Республикасы ратификациялаған халықаралық шарттарда өзгеше көзделмесе, салыстырып тексеру үшін түпнұсқасы;</w:t>
      </w:r>
    </w:p>
    <w:p>
      <w:pPr>
        <w:spacing w:after="0"/>
        <w:ind w:left="0"/>
        <w:jc w:val="both"/>
      </w:pPr>
      <w:r>
        <w:rPr>
          <w:rFonts w:ascii="Times New Roman"/>
          <w:b w:val="false"/>
          <w:i w:val="false"/>
          <w:color w:val="000000"/>
          <w:sz w:val="28"/>
        </w:rPr>
        <w:t>
      көрсетілетін қызметті алушының банк шотының нөмірі туралы мәліметтер;</w:t>
      </w:r>
    </w:p>
    <w:bookmarkStart w:name="z1037" w:id="832"/>
    <w:p>
      <w:pPr>
        <w:spacing w:after="0"/>
        <w:ind w:left="0"/>
        <w:jc w:val="both"/>
      </w:pPr>
      <w:r>
        <w:rPr>
          <w:rFonts w:ascii="Times New Roman"/>
          <w:b w:val="false"/>
          <w:i w:val="false"/>
          <w:color w:val="000000"/>
          <w:sz w:val="28"/>
        </w:rPr>
        <w:t>
      3) зейнетақы жинақтары бар қайтыс болған азаматтардың отбасы мүшелері немесе жерлеуді жүзеге асырушы адамдар болып табылатын көрсетілетін қызметті алушылар мынадай құжаттарды ұсынады:</w:t>
      </w:r>
    </w:p>
    <w:bookmarkEnd w:id="832"/>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зейнетақы жинақтары бар қайтыс болған адамның отбасы мүшесінің немесе жерлеуді жүзеге асырушы адамның жеке басын куәландыратын құжаттың көшірмесі және салыстырып тексеру үшін түпнұсқасы;</w:t>
      </w:r>
    </w:p>
    <w:p>
      <w:pPr>
        <w:spacing w:after="0"/>
        <w:ind w:left="0"/>
        <w:jc w:val="both"/>
      </w:pPr>
      <w:r>
        <w:rPr>
          <w:rFonts w:ascii="Times New Roman"/>
          <w:b w:val="false"/>
          <w:i w:val="false"/>
          <w:color w:val="000000"/>
          <w:sz w:val="28"/>
        </w:rPr>
        <w:t>
      зейнетақы жинақтары бар адамның қайтыс болуы туралы куәліктің көшірмесі және салыстырып тексеру үшін түпнұсқасы;</w:t>
      </w:r>
    </w:p>
    <w:p>
      <w:pPr>
        <w:spacing w:after="0"/>
        <w:ind w:left="0"/>
        <w:jc w:val="both"/>
      </w:pPr>
      <w:r>
        <w:rPr>
          <w:rFonts w:ascii="Times New Roman"/>
          <w:b w:val="false"/>
          <w:i w:val="false"/>
          <w:color w:val="000000"/>
          <w:sz w:val="28"/>
        </w:rPr>
        <w:t>
      зейнетақы жинақтары бар қайтыс болған адамның отбасы мүшесінің немесе жерлеуді жүзеге асырушы адамның банк шоты туралы мәліметтер;</w:t>
      </w:r>
    </w:p>
    <w:bookmarkStart w:name="z1038" w:id="833"/>
    <w:p>
      <w:pPr>
        <w:spacing w:after="0"/>
        <w:ind w:left="0"/>
        <w:jc w:val="both"/>
      </w:pPr>
      <w:r>
        <w:rPr>
          <w:rFonts w:ascii="Times New Roman"/>
          <w:b w:val="false"/>
          <w:i w:val="false"/>
          <w:color w:val="000000"/>
          <w:sz w:val="28"/>
        </w:rPr>
        <w:t>
      4) қайтыс болған адамның зейнетақы жинақтарының мұрагері болып табылатын көрсетілетін қызметті алушылар мынадай құжаттарды ұсынады:</w:t>
      </w:r>
    </w:p>
    <w:bookmarkEnd w:id="833"/>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көшірмесі және салыстырып тексеру үшін түпнұсқасы;</w:t>
      </w:r>
    </w:p>
    <w:p>
      <w:pPr>
        <w:spacing w:after="0"/>
        <w:ind w:left="0"/>
        <w:jc w:val="both"/>
      </w:pPr>
      <w:r>
        <w:rPr>
          <w:rFonts w:ascii="Times New Roman"/>
          <w:b w:val="false"/>
          <w:i w:val="false"/>
          <w:color w:val="000000"/>
          <w:sz w:val="28"/>
        </w:rPr>
        <w:t>
      зейнетақы жинақтары бар қайтыс болған адамның қайтыс болуы туралы куәліктің көшірмесі нотариат куәландырған;</w:t>
      </w:r>
    </w:p>
    <w:p>
      <w:pPr>
        <w:spacing w:after="0"/>
        <w:ind w:left="0"/>
        <w:jc w:val="both"/>
      </w:pPr>
      <w:r>
        <w:rPr>
          <w:rFonts w:ascii="Times New Roman"/>
          <w:b w:val="false"/>
          <w:i w:val="false"/>
          <w:color w:val="000000"/>
          <w:sz w:val="28"/>
        </w:rPr>
        <w:t>
      мұраға құқық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не заңды күшіне енген сот шешімі;</w:t>
      </w:r>
    </w:p>
    <w:p>
      <w:pPr>
        <w:spacing w:after="0"/>
        <w:ind w:left="0"/>
        <w:jc w:val="both"/>
      </w:pPr>
      <w:r>
        <w:rPr>
          <w:rFonts w:ascii="Times New Roman"/>
          <w:b w:val="false"/>
          <w:i w:val="false"/>
          <w:color w:val="000000"/>
          <w:sz w:val="28"/>
        </w:rPr>
        <w:t>
      көрсетілетін қызметті алушының банк шотының нөмірі туралы мәліметтер.</w:t>
      </w:r>
    </w:p>
    <w:bookmarkStart w:name="z1039" w:id="834"/>
    <w:p>
      <w:pPr>
        <w:spacing w:after="0"/>
        <w:ind w:left="0"/>
        <w:jc w:val="both"/>
      </w:pPr>
      <w:r>
        <w:rPr>
          <w:rFonts w:ascii="Times New Roman"/>
          <w:b w:val="false"/>
          <w:i w:val="false"/>
          <w:color w:val="000000"/>
          <w:sz w:val="28"/>
        </w:rPr>
        <w:t xml:space="preserve">
      12. Көрсетілетін қызметті алушы Мемлекеттік корпорацияға немесе көрсетілетін қызметті берушіге үшінші тұлға немесе заңды өкілі арқылы жүгінген кезде осы Стандарттың 9-тармағында немесе 11-тармағының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құжаттарға қосымша үшінші тұлға немесе заңды өкілі мыналарды:</w:t>
      </w:r>
    </w:p>
    <w:bookmarkEnd w:id="834"/>
    <w:bookmarkStart w:name="z1040" w:id="835"/>
    <w:p>
      <w:pPr>
        <w:spacing w:after="0"/>
        <w:ind w:left="0"/>
        <w:jc w:val="both"/>
      </w:pPr>
      <w:r>
        <w:rPr>
          <w:rFonts w:ascii="Times New Roman"/>
          <w:b w:val="false"/>
          <w:i w:val="false"/>
          <w:color w:val="000000"/>
          <w:sz w:val="28"/>
        </w:rPr>
        <w:t>
      1) үшінші тұлғаның немесе заңды өкілдің жеке басын куәландыратын құжаттың түпнұсқасын;</w:t>
      </w:r>
    </w:p>
    <w:bookmarkEnd w:id="835"/>
    <w:bookmarkStart w:name="z1041" w:id="836"/>
    <w:p>
      <w:pPr>
        <w:spacing w:after="0"/>
        <w:ind w:left="0"/>
        <w:jc w:val="both"/>
      </w:pPr>
      <w:r>
        <w:rPr>
          <w:rFonts w:ascii="Times New Roman"/>
          <w:b w:val="false"/>
          <w:i w:val="false"/>
          <w:color w:val="000000"/>
          <w:sz w:val="28"/>
        </w:rPr>
        <w:t>
      2) нотариат куәландырған сенімхаттың түпнұсқасын немесе оның нотариат куәландырған көшірмесін не заңды өкілдің статусын растайтын құжатты ұсынады.</w:t>
      </w:r>
    </w:p>
    <w:bookmarkEnd w:id="836"/>
    <w:p>
      <w:pPr>
        <w:spacing w:after="0"/>
        <w:ind w:left="0"/>
        <w:jc w:val="both"/>
      </w:pPr>
      <w:r>
        <w:rPr>
          <w:rFonts w:ascii="Times New Roman"/>
          <w:b w:val="false"/>
          <w:i w:val="false"/>
          <w:color w:val="000000"/>
          <w:sz w:val="28"/>
        </w:rPr>
        <w:t>
      Бұл ретте көрсетілген қызметті алушының жеке басын куәландыратын құжаттың көшірмесін нотариат куәландырады (нотариатпен куәландыру тұратын мемлекетте жүргізілген жағдайда).</w:t>
      </w:r>
    </w:p>
    <w:bookmarkStart w:name="z1042" w:id="837"/>
    <w:p>
      <w:pPr>
        <w:spacing w:after="0"/>
        <w:ind w:left="0"/>
        <w:jc w:val="both"/>
      </w:pPr>
      <w:r>
        <w:rPr>
          <w:rFonts w:ascii="Times New Roman"/>
          <w:b w:val="false"/>
          <w:i w:val="false"/>
          <w:color w:val="000000"/>
          <w:sz w:val="28"/>
        </w:rPr>
        <w:t>
      13. Көрсетілген қызметті алушы көрсетілген қызметті берушіге пошта байланысының құралдары арқылы жүгінген кезде осы Станадарттың 11-тармағы 1), 2) және 4) тармақшаларында көрсетілген көрсетілетін қызметті алушының жеке басын куәландыратын құжатты, сондай-ақ көрсетілетін қызметті алушының өтініштегі қолтаңбасын нотариат куәланыдырады (нотариат куәландыру тұратын мемлекетте жүргізілген жағдайда).</w:t>
      </w:r>
    </w:p>
    <w:bookmarkEnd w:id="837"/>
    <w:bookmarkStart w:name="z1043" w:id="83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жөніндегі шешімдеріне, әрекеттеріне (әрекетсіздігіне) шағымдану тәртібі</w:t>
      </w:r>
    </w:p>
    <w:bookmarkEnd w:id="838"/>
    <w:bookmarkStart w:name="z1044" w:id="839"/>
    <w:p>
      <w:pPr>
        <w:spacing w:after="0"/>
        <w:ind w:left="0"/>
        <w:jc w:val="both"/>
      </w:pPr>
      <w:r>
        <w:rPr>
          <w:rFonts w:ascii="Times New Roman"/>
          <w:b w:val="false"/>
          <w:i w:val="false"/>
          <w:color w:val="000000"/>
          <w:sz w:val="28"/>
        </w:rPr>
        <w:t xml:space="preserve">
      14.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немесе Министрлік, Мемлекеттік корпорация басшысының атына шағым беріледі.</w:t>
      </w:r>
    </w:p>
    <w:bookmarkEnd w:id="839"/>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Мемлекеттік корпорацияның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корпарация немесе Министрліктің кеңсесінде шағымды қабылдаған адамның тегі мен аты-жөні, берілген шағымға жауап алу мерзімі мен орны көрсетіле отырып шағымның тіркелуі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xml:space="preserve">
      Қызметкер дөрекі қызмет көрсеткен жағдайда, шағым Мемлекеттік корпорация басшысының атына беріледі. Мемлекеттік корпорацияның кеңсесіне қолма-қол да, почта арқылы да келіп түскен шағымды тіркеу (мөртаңба, кіріс нөмірі мен тіркеу күні шағымның екінші данасына немесе шағымға ілеспе хатқа қойылады) оның қабылданғанын растау болып табылады. </w:t>
      </w:r>
    </w:p>
    <w:p>
      <w:pPr>
        <w:spacing w:after="0"/>
        <w:ind w:left="0"/>
        <w:jc w:val="both"/>
      </w:pPr>
      <w:r>
        <w:rPr>
          <w:rFonts w:ascii="Times New Roman"/>
          <w:b w:val="false"/>
          <w:i w:val="false"/>
          <w:color w:val="000000"/>
          <w:sz w:val="28"/>
        </w:rPr>
        <w:t xml:space="preserve">
      Көрсетілетін қызметті берушінің, Министрліктің немесе Мемлекеттік корпорацияның мекенжайына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Министрліктің немесе Мемлекеттік корпорацияның кеңсесінде қолма-қол беріледі. </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 </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bookmarkStart w:name="z1045" w:id="840"/>
    <w:p>
      <w:pPr>
        <w:spacing w:after="0"/>
        <w:ind w:left="0"/>
        <w:jc w:val="both"/>
      </w:pPr>
      <w:r>
        <w:rPr>
          <w:rFonts w:ascii="Times New Roman"/>
          <w:b w:val="false"/>
          <w:i w:val="false"/>
          <w:color w:val="000000"/>
          <w:sz w:val="28"/>
        </w:rPr>
        <w:t>
      15.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40"/>
    <w:bookmarkStart w:name="z1046" w:id="841"/>
    <w:p>
      <w:pPr>
        <w:spacing w:after="0"/>
        <w:ind w:left="0"/>
        <w:jc w:val="left"/>
      </w:pPr>
      <w:r>
        <w:rPr>
          <w:rFonts w:ascii="Times New Roman"/>
          <w:b/>
          <w:i w:val="false"/>
          <w:color w:val="000000"/>
        </w:rPr>
        <w:t xml:space="preserve"> 4-тарау. Мемлекеттік қызметті, оның ішінде электрондық нысанда және Мемлекеттік корпорация арқылы көрсетудің ерекшеліктері ескерілген өзге де талаптар</w:t>
      </w:r>
    </w:p>
    <w:bookmarkEnd w:id="841"/>
    <w:bookmarkStart w:name="z1047" w:id="842"/>
    <w:p>
      <w:pPr>
        <w:spacing w:after="0"/>
        <w:ind w:left="0"/>
        <w:jc w:val="both"/>
      </w:pPr>
      <w:r>
        <w:rPr>
          <w:rFonts w:ascii="Times New Roman"/>
          <w:b w:val="false"/>
          <w:i w:val="false"/>
          <w:color w:val="000000"/>
          <w:sz w:val="28"/>
        </w:rPr>
        <w:t>
      15.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8-800-080-7777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bookmarkEnd w:id="842"/>
    <w:p>
      <w:pPr>
        <w:spacing w:after="0"/>
        <w:ind w:left="0"/>
        <w:jc w:val="both"/>
      </w:pPr>
      <w:r>
        <w:rPr>
          <w:rFonts w:ascii="Times New Roman"/>
          <w:b w:val="false"/>
          <w:i w:val="false"/>
          <w:color w:val="000000"/>
          <w:sz w:val="28"/>
        </w:rPr>
        <w:t xml:space="preserve">
      Мемлекеттік қызмет көрсету орындарының мекенжайлары: </w:t>
      </w:r>
    </w:p>
    <w:bookmarkStart w:name="z1048" w:id="843"/>
    <w:p>
      <w:pPr>
        <w:spacing w:after="0"/>
        <w:ind w:left="0"/>
        <w:jc w:val="both"/>
      </w:pPr>
      <w:r>
        <w:rPr>
          <w:rFonts w:ascii="Times New Roman"/>
          <w:b w:val="false"/>
          <w:i w:val="false"/>
          <w:color w:val="000000"/>
          <w:sz w:val="28"/>
        </w:rPr>
        <w:t>
      1) көрсетілетін қызметті берушінің - www.enpf.kz;</w:t>
      </w:r>
    </w:p>
    <w:bookmarkEnd w:id="843"/>
    <w:bookmarkStart w:name="z1049" w:id="844"/>
    <w:p>
      <w:pPr>
        <w:spacing w:after="0"/>
        <w:ind w:left="0"/>
        <w:jc w:val="both"/>
      </w:pPr>
      <w:r>
        <w:rPr>
          <w:rFonts w:ascii="Times New Roman"/>
          <w:b w:val="false"/>
          <w:i w:val="false"/>
          <w:color w:val="000000"/>
          <w:sz w:val="28"/>
        </w:rPr>
        <w:t>
      2) Министрліктің www.enbek.gov.kz интернет-ресурсында, "Мемлекеттік көрсетілетін қызметтер" бөлімінде;</w:t>
      </w:r>
    </w:p>
    <w:bookmarkEnd w:id="844"/>
    <w:bookmarkStart w:name="z1050" w:id="845"/>
    <w:p>
      <w:pPr>
        <w:spacing w:after="0"/>
        <w:ind w:left="0"/>
        <w:jc w:val="both"/>
      </w:pPr>
      <w:r>
        <w:rPr>
          <w:rFonts w:ascii="Times New Roman"/>
          <w:b w:val="false"/>
          <w:i w:val="false"/>
          <w:color w:val="000000"/>
          <w:sz w:val="28"/>
        </w:rPr>
        <w:t>
      3) Мемлекеттік корпорацияның www.gov4c.kz интернет-ресурсында орналастырылған.</w:t>
      </w:r>
    </w:p>
    <w:bookmarkEnd w:id="845"/>
    <w:bookmarkStart w:name="z1051" w:id="846"/>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қашықтықтан қол жеткізу режимінде алуға мүмкіндігі бар.</w:t>
      </w:r>
    </w:p>
    <w:bookmarkEnd w:id="8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қорындағы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кәсіби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жинақтарынан зейнетақы</w:t>
            </w:r>
            <w:r>
              <w:br/>
            </w:r>
            <w:r>
              <w:rPr>
                <w:rFonts w:ascii="Times New Roman"/>
                <w:b w:val="false"/>
                <w:i w:val="false"/>
                <w:color w:val="000000"/>
                <w:sz w:val="20"/>
              </w:rPr>
              <w:t>төлемдерін жүзеге асыру"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Еңбек, әлеуметтік қорғау және көші-қон комитетінің</w:t>
      </w:r>
    </w:p>
    <w:p>
      <w:pPr>
        <w:spacing w:after="0"/>
        <w:ind w:left="0"/>
        <w:jc w:val="both"/>
      </w:pPr>
      <w:r>
        <w:rPr>
          <w:rFonts w:ascii="Times New Roman"/>
          <w:b w:val="false"/>
          <w:i w:val="false"/>
          <w:color w:val="000000"/>
          <w:sz w:val="28"/>
        </w:rPr>
        <w:t>
      _____________________ облысы (қаласы) бойынша департаменті</w:t>
      </w:r>
    </w:p>
    <w:p>
      <w:pPr>
        <w:spacing w:after="0"/>
        <w:ind w:left="0"/>
        <w:jc w:val="both"/>
      </w:pPr>
      <w:r>
        <w:rPr>
          <w:rFonts w:ascii="Times New Roman"/>
          <w:b w:val="false"/>
          <w:i w:val="false"/>
          <w:color w:val="000000"/>
          <w:sz w:val="28"/>
        </w:rPr>
        <w:t>
      "Бірыңғай жинақтаушы зейнетақы қоры" АҚ (бұдан әрі - БЖЗҚ)</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Азамат (ша) 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Жеке сәйкестендіру нөмірі: ________________________________________________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___________________________________</w:t>
      </w:r>
    </w:p>
    <w:p>
      <w:pPr>
        <w:spacing w:after="0"/>
        <w:ind w:left="0"/>
        <w:jc w:val="both"/>
      </w:pPr>
      <w:r>
        <w:rPr>
          <w:rFonts w:ascii="Times New Roman"/>
          <w:b w:val="false"/>
          <w:i w:val="false"/>
          <w:color w:val="000000"/>
          <w:sz w:val="28"/>
        </w:rPr>
        <w:t>
      Құжаттың сериясы: ____ құжаттың нөмірі: ____ кім берген: _____________________</w:t>
      </w:r>
    </w:p>
    <w:p>
      <w:pPr>
        <w:spacing w:after="0"/>
        <w:ind w:left="0"/>
        <w:jc w:val="both"/>
      </w:pPr>
      <w:r>
        <w:rPr>
          <w:rFonts w:ascii="Times New Roman"/>
          <w:b w:val="false"/>
          <w:i w:val="false"/>
          <w:color w:val="000000"/>
          <w:sz w:val="28"/>
        </w:rPr>
        <w:t>
      Берілген күні: _____ жылғы "___" ___________</w:t>
      </w:r>
    </w:p>
    <w:p>
      <w:pPr>
        <w:spacing w:after="0"/>
        <w:ind w:left="0"/>
        <w:jc w:val="both"/>
      </w:pPr>
      <w:r>
        <w:rPr>
          <w:rFonts w:ascii="Times New Roman"/>
          <w:b w:val="false"/>
          <w:i w:val="false"/>
          <w:color w:val="000000"/>
          <w:sz w:val="28"/>
        </w:rPr>
        <w:t>
      Тұрғылықты тұратын жерінің мекенжайы: _____________________________ облысы</w:t>
      </w:r>
    </w:p>
    <w:p>
      <w:pPr>
        <w:spacing w:after="0"/>
        <w:ind w:left="0"/>
        <w:jc w:val="both"/>
      </w:pPr>
      <w:r>
        <w:rPr>
          <w:rFonts w:ascii="Times New Roman"/>
          <w:b w:val="false"/>
          <w:i w:val="false"/>
          <w:color w:val="000000"/>
          <w:sz w:val="28"/>
        </w:rPr>
        <w:t>
      ______________ қаласы(ауданы) ______________ ауылы _________________ көшесі</w:t>
      </w:r>
    </w:p>
    <w:p>
      <w:pPr>
        <w:spacing w:after="0"/>
        <w:ind w:left="0"/>
        <w:jc w:val="both"/>
      </w:pPr>
      <w:r>
        <w:rPr>
          <w:rFonts w:ascii="Times New Roman"/>
          <w:b w:val="false"/>
          <w:i w:val="false"/>
          <w:color w:val="000000"/>
          <w:sz w:val="28"/>
        </w:rPr>
        <w:t>
      (шағынауданы) _____ үй _____ пәтер</w:t>
      </w:r>
    </w:p>
    <w:p>
      <w:pPr>
        <w:spacing w:after="0"/>
        <w:ind w:left="0"/>
        <w:jc w:val="both"/>
      </w:pPr>
      <w:r>
        <w:rPr>
          <w:rFonts w:ascii="Times New Roman"/>
          <w:b w:val="false"/>
          <w:i w:val="false"/>
          <w:color w:val="000000"/>
          <w:sz w:val="28"/>
        </w:rPr>
        <w:t>
      Банк реквизиттері:</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_________________________________________________________</w:t>
      </w:r>
    </w:p>
    <w:p>
      <w:pPr>
        <w:spacing w:after="0"/>
        <w:ind w:left="0"/>
        <w:jc w:val="both"/>
      </w:pPr>
      <w:r>
        <w:rPr>
          <w:rFonts w:ascii="Times New Roman"/>
          <w:b w:val="false"/>
          <w:i w:val="false"/>
          <w:color w:val="000000"/>
          <w:sz w:val="28"/>
        </w:rPr>
        <w:t>
      Резиденттік: резидент бейрезидент</w:t>
      </w:r>
    </w:p>
    <w:p>
      <w:pPr>
        <w:spacing w:after="0"/>
        <w:ind w:left="0"/>
        <w:jc w:val="both"/>
      </w:pPr>
      <w:r>
        <w:rPr>
          <w:rFonts w:ascii="Times New Roman"/>
          <w:b w:val="false"/>
          <w:i w:val="false"/>
          <w:color w:val="000000"/>
          <w:sz w:val="28"/>
        </w:rPr>
        <w:t>
      Маған _____________________________________ (жасына байланысты зейнетақы төлемдерін, мемлекеттік базалық зейнетақы төлемін; БЖЗҚ-дан төленетін зейнетақы; мемлекеттік әлеуметтік жәрдемақы: мүгедектігі бойынша, асыраушысынан айырылу жағдайы бойынша; мемлекеттік арнайы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айрылу жағдайы бойынша мемлекеттік әлеуметтік жәрдемақыға өтініш берген жағдайда асырауындағы адамдардың саны көрсетіледі.</w:t>
      </w:r>
    </w:p>
    <w:p>
      <w:pPr>
        <w:spacing w:after="0"/>
        <w:ind w:left="0"/>
        <w:jc w:val="both"/>
      </w:pPr>
      <w:r>
        <w:rPr>
          <w:rFonts w:ascii="Times New Roman"/>
          <w:b w:val="false"/>
          <w:i w:val="false"/>
          <w:color w:val="000000"/>
          <w:sz w:val="28"/>
        </w:rPr>
        <w:t>
      Маған бұдан бұрын зейнетақы төлемдері немесе жәрдемақы тағайындалған /тағайындалмаған (қажетсізі сызылып тасталсын).</w:t>
      </w:r>
    </w:p>
    <w:p>
      <w:pPr>
        <w:spacing w:after="0"/>
        <w:ind w:left="0"/>
        <w:jc w:val="both"/>
      </w:pPr>
      <w:r>
        <w:rPr>
          <w:rFonts w:ascii="Times New Roman"/>
          <w:b w:val="false"/>
          <w:i w:val="false"/>
          <w:color w:val="000000"/>
          <w:sz w:val="28"/>
        </w:rPr>
        <w:t>
      БЖЗҚ-дан зейнетақы төлемдері төленген кезде БЖЗҚ-дан берілетін зейнетақы төлемдері түріндегі менің табысыма БЖЗҚ-дан төлем берілген күніне, бірақ Қазақстан Республикасының салық заңнамасында белгіленген шектерден асырмай есептелген салықтық шегерімді қолдануды сұраймын.</w:t>
      </w:r>
    </w:p>
    <w:p>
      <w:pPr>
        <w:spacing w:after="0"/>
        <w:ind w:left="0"/>
        <w:jc w:val="both"/>
      </w:pPr>
      <w:r>
        <w:rPr>
          <w:rFonts w:ascii="Times New Roman"/>
          <w:b w:val="false"/>
          <w:i w:val="false"/>
          <w:color w:val="000000"/>
          <w:sz w:val="28"/>
        </w:rPr>
        <w:t>
      Жеке табыс салығымен салық салуға жататын БЖЗҚ-дан берілетін зейнетақы төлемдері түріндегі менің табысыма салықтық шегерімнің қолданылуы салықтық шегерімге құқықтың қолданылу мерзімі ішінде қолданылатынына келісемін.</w:t>
      </w:r>
    </w:p>
    <w:p>
      <w:pPr>
        <w:spacing w:after="0"/>
        <w:ind w:left="0"/>
        <w:jc w:val="both"/>
      </w:pPr>
      <w:r>
        <w:rPr>
          <w:rFonts w:ascii="Times New Roman"/>
          <w:b w:val="false"/>
          <w:i w:val="false"/>
          <w:color w:val="000000"/>
          <w:sz w:val="28"/>
        </w:rPr>
        <w:t>
      Төленетін зейнетақы немесе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 қажеттілігі туралы хабардармын.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2204"/>
        <w:gridCol w:w="3053"/>
        <w:gridCol w:w="1356"/>
      </w:tblGrid>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Төлемді тағайындауға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БЖЗҚ-дан зейнетақы төлемдерін жүзеге асыру туралы, жасына байланысты зейнетақы төлемін, мемлекеттік базалық зейнетақы төлемін, мүгедектігі бойынша, асыраушысынан айырылу жағдайы бойынша мемлекеттік әлеуметтік жәрдемақыны, мемлекеттік арнайы жәрдемақыны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ұялы телефон ____________ Е-маil _______________________</w:t>
      </w:r>
    </w:p>
    <w:p>
      <w:pPr>
        <w:spacing w:after="0"/>
        <w:ind w:left="0"/>
        <w:jc w:val="both"/>
      </w:pPr>
      <w:r>
        <w:rPr>
          <w:rFonts w:ascii="Times New Roman"/>
          <w:b w:val="false"/>
          <w:i w:val="false"/>
          <w:color w:val="000000"/>
          <w:sz w:val="28"/>
        </w:rPr>
        <w:t>
      Өтініш берген күні: 20 __ жылғы "___" ___ ______.</w:t>
      </w:r>
    </w:p>
    <w:p>
      <w:pPr>
        <w:spacing w:after="0"/>
        <w:ind w:left="0"/>
        <w:jc w:val="both"/>
      </w:pPr>
      <w:r>
        <w:rPr>
          <w:rFonts w:ascii="Times New Roman"/>
          <w:b w:val="false"/>
          <w:i w:val="false"/>
          <w:color w:val="000000"/>
          <w:sz w:val="28"/>
        </w:rPr>
        <w:t>
      Өтініш берушінің қолы ____________________________________________________</w:t>
      </w:r>
    </w:p>
    <w:p>
      <w:pPr>
        <w:spacing w:after="0"/>
        <w:ind w:left="0"/>
        <w:jc w:val="both"/>
      </w:pPr>
      <w:r>
        <w:rPr>
          <w:rFonts w:ascii="Times New Roman"/>
          <w:b w:val="false"/>
          <w:i w:val="false"/>
          <w:color w:val="000000"/>
          <w:sz w:val="28"/>
        </w:rPr>
        <w:t>
      Азамат (ша) __________________________________ өтініші №___ болып тіркелді.</w:t>
      </w:r>
    </w:p>
    <w:p>
      <w:pPr>
        <w:spacing w:after="0"/>
        <w:ind w:left="0"/>
        <w:jc w:val="both"/>
      </w:pPr>
      <w:r>
        <w:rPr>
          <w:rFonts w:ascii="Times New Roman"/>
          <w:b w:val="false"/>
          <w:i w:val="false"/>
          <w:color w:val="000000"/>
          <w:sz w:val="28"/>
        </w:rPr>
        <w:t>
      Құжаттар қабылданған күн 20___ жылғы "___" 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қолы, тегі, аты, әкесінің аты (бар болса)</w:t>
      </w:r>
    </w:p>
    <w:p>
      <w:pPr>
        <w:spacing w:after="0"/>
        <w:ind w:left="0"/>
        <w:jc w:val="both"/>
      </w:pPr>
      <w:r>
        <w:rPr>
          <w:rFonts w:ascii="Times New Roman"/>
          <w:b w:val="false"/>
          <w:i w:val="false"/>
          <w:color w:val="000000"/>
          <w:sz w:val="28"/>
        </w:rPr>
        <w:t>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қорындағы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кәсіби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жинақтарынан зейнетақы</w:t>
            </w:r>
            <w:r>
              <w:br/>
            </w:r>
            <w:r>
              <w:rPr>
                <w:rFonts w:ascii="Times New Roman"/>
                <w:b w:val="false"/>
                <w:i w:val="false"/>
                <w:color w:val="000000"/>
                <w:sz w:val="20"/>
              </w:rPr>
              <w:t>төлемдерін жүзеге асыру"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Зейнетақы төлемдерін тағайындау үшін құжаттарды қабылдау туралы № ____ ҚОЛХАТ</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 </w:t>
      </w:r>
    </w:p>
    <w:p>
      <w:pPr>
        <w:spacing w:after="0"/>
        <w:ind w:left="0"/>
        <w:jc w:val="both"/>
      </w:pPr>
      <w:r>
        <w:rPr>
          <w:rFonts w:ascii="Times New Roman"/>
          <w:b w:val="false"/>
          <w:i w:val="false"/>
          <w:color w:val="000000"/>
          <w:sz w:val="28"/>
        </w:rPr>
        <w:t xml:space="preserve">
      Үшінші тұлға/заңды өкіл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2204"/>
        <w:gridCol w:w="3053"/>
        <w:gridCol w:w="1356"/>
      </w:tblGrid>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қолы, тегі, аты, әкесінің аты (бар болса)</w:t>
      </w:r>
    </w:p>
    <w:p>
      <w:pPr>
        <w:spacing w:after="0"/>
        <w:ind w:left="0"/>
        <w:jc w:val="both"/>
      </w:pPr>
      <w:r>
        <w:rPr>
          <w:rFonts w:ascii="Times New Roman"/>
          <w:b w:val="false"/>
          <w:i w:val="false"/>
          <w:color w:val="000000"/>
          <w:sz w:val="28"/>
        </w:rPr>
        <w:t>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қорындағы міндетті</w:t>
            </w:r>
            <w:r>
              <w:br/>
            </w:r>
            <w:r>
              <w:rPr>
                <w:rFonts w:ascii="Times New Roman"/>
                <w:b w:val="false"/>
                <w:i w:val="false"/>
                <w:color w:val="000000"/>
                <w:sz w:val="20"/>
              </w:rPr>
              <w:t>зейнетақы жарналары, міндетті</w:t>
            </w:r>
            <w:r>
              <w:br/>
            </w:r>
            <w:r>
              <w:rPr>
                <w:rFonts w:ascii="Times New Roman"/>
                <w:b w:val="false"/>
                <w:i w:val="false"/>
                <w:color w:val="000000"/>
                <w:sz w:val="20"/>
              </w:rPr>
              <w:t>кәсіби зейнетақы жарналары</w:t>
            </w:r>
            <w:r>
              <w:br/>
            </w:r>
            <w:r>
              <w:rPr>
                <w:rFonts w:ascii="Times New Roman"/>
                <w:b w:val="false"/>
                <w:i w:val="false"/>
                <w:color w:val="000000"/>
                <w:sz w:val="20"/>
              </w:rPr>
              <w:t>есебінен қалыптасқан зейнетақы</w:t>
            </w:r>
            <w:r>
              <w:br/>
            </w:r>
            <w:r>
              <w:rPr>
                <w:rFonts w:ascii="Times New Roman"/>
                <w:b w:val="false"/>
                <w:i w:val="false"/>
                <w:color w:val="000000"/>
                <w:sz w:val="20"/>
              </w:rPr>
              <w:t>жинақтарынан зейнетақы</w:t>
            </w:r>
            <w:r>
              <w:br/>
            </w:r>
            <w:r>
              <w:rPr>
                <w:rFonts w:ascii="Times New Roman"/>
                <w:b w:val="false"/>
                <w:i w:val="false"/>
                <w:color w:val="000000"/>
                <w:sz w:val="20"/>
              </w:rPr>
              <w:t>төлемдерін жүзеге асыру"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Зейнетақы төлемдерін тағайындауға өтінішті қабылдаудан бас тарту туралы № ____ ҚОЛХАТ</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(түрі көрсетілсін)</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Азамат (ша) 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xml:space="preserve">
      Туған күні ______ жылғы "___" ___________ </w:t>
      </w:r>
    </w:p>
    <w:p>
      <w:pPr>
        <w:spacing w:after="0"/>
        <w:ind w:left="0"/>
        <w:jc w:val="both"/>
      </w:pPr>
      <w:r>
        <w:rPr>
          <w:rFonts w:ascii="Times New Roman"/>
          <w:b w:val="false"/>
          <w:i w:val="false"/>
          <w:color w:val="000000"/>
          <w:sz w:val="28"/>
        </w:rPr>
        <w:t>
      Заңды өкіл 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Жүгінген күні 20__ жылғы "___" ____________</w:t>
      </w:r>
    </w:p>
    <w:p>
      <w:pPr>
        <w:spacing w:after="0"/>
        <w:ind w:left="0"/>
        <w:jc w:val="both"/>
      </w:pPr>
      <w:r>
        <w:rPr>
          <w:rFonts w:ascii="Times New Roman"/>
          <w:b w:val="false"/>
          <w:i w:val="false"/>
          <w:color w:val="000000"/>
          <w:sz w:val="28"/>
        </w:rPr>
        <w:t>
      Құжаттардың толық емес топтамасын және (немесе) қолданылу мерзімі өткен құжаттарды ұсыну, алушыда зейнетақы жинақтарының болмауы, белгіленген кесте бойынша алушы болып табылуы (өзге себепті көрсету) себебі бойынша тағайындауға өтінішті қабылдаудан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516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2015 жылғы 28 сәуірдегі </w:t>
            </w:r>
            <w:r>
              <w:br/>
            </w:r>
            <w:r>
              <w:rPr>
                <w:rFonts w:ascii="Times New Roman"/>
                <w:b w:val="false"/>
                <w:i w:val="false"/>
                <w:color w:val="000000"/>
                <w:sz w:val="20"/>
              </w:rPr>
              <w:t xml:space="preserve">№ 279 бұйрығына </w:t>
            </w:r>
            <w:r>
              <w:br/>
            </w:r>
            <w:r>
              <w:rPr>
                <w:rFonts w:ascii="Times New Roman"/>
                <w:b w:val="false"/>
                <w:i w:val="false"/>
                <w:color w:val="000000"/>
                <w:sz w:val="20"/>
              </w:rPr>
              <w:t>37-қосымша</w:t>
            </w:r>
          </w:p>
        </w:tc>
      </w:tr>
    </w:tbl>
    <w:bookmarkStart w:name="z1057" w:id="847"/>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стандарты </w:t>
      </w:r>
    </w:p>
    <w:bookmarkEnd w:id="847"/>
    <w:bookmarkStart w:name="z1058" w:id="848"/>
    <w:p>
      <w:pPr>
        <w:spacing w:after="0"/>
        <w:ind w:left="0"/>
        <w:jc w:val="left"/>
      </w:pPr>
      <w:r>
        <w:rPr>
          <w:rFonts w:ascii="Times New Roman"/>
          <w:b/>
          <w:i w:val="false"/>
          <w:color w:val="000000"/>
        </w:rPr>
        <w:t xml:space="preserve"> 1-тарау. Жалпы ережелер</w:t>
      </w:r>
    </w:p>
    <w:bookmarkEnd w:id="848"/>
    <w:bookmarkStart w:name="z1059" w:id="849"/>
    <w:p>
      <w:pPr>
        <w:spacing w:after="0"/>
        <w:ind w:left="0"/>
        <w:jc w:val="both"/>
      </w:pPr>
      <w:r>
        <w:rPr>
          <w:rFonts w:ascii="Times New Roman"/>
          <w:b w:val="false"/>
          <w:i w:val="false"/>
          <w:color w:val="000000"/>
          <w:sz w:val="28"/>
        </w:rPr>
        <w:t>
      1. "Жұмыссыз ретінде тіркелгендігі туралы анықтама беру" мемлекеттік көрсетілетін қызметі (бұдан әрі - мемлекеттік көрсетілетін қызмет).</w:t>
      </w:r>
    </w:p>
    <w:bookmarkEnd w:id="849"/>
    <w:bookmarkStart w:name="z1060" w:id="85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Қазақстан Республикасы Еңбек және халықты әлеуметтік қорғау министрлігі (бұдан әрі - Министрлік) әзірледі.</w:t>
      </w:r>
    </w:p>
    <w:bookmarkEnd w:id="850"/>
    <w:bookmarkStart w:name="z1061" w:id="851"/>
    <w:p>
      <w:pPr>
        <w:spacing w:after="0"/>
        <w:ind w:left="0"/>
        <w:jc w:val="both"/>
      </w:pPr>
      <w:r>
        <w:rPr>
          <w:rFonts w:ascii="Times New Roman"/>
          <w:b w:val="false"/>
          <w:i w:val="false"/>
          <w:color w:val="000000"/>
          <w:sz w:val="28"/>
        </w:rPr>
        <w:t>
      3. Мемлекеттік қызметті Халықты жұмыспен қамту орталығы (бұдан әрі - көрсетілетін қызметті беруші) көрсетеді.</w:t>
      </w:r>
    </w:p>
    <w:bookmarkEnd w:id="851"/>
    <w:bookmarkStart w:name="z1062" w:id="852"/>
    <w:p>
      <w:pPr>
        <w:spacing w:after="0"/>
        <w:ind w:left="0"/>
        <w:jc w:val="both"/>
      </w:pPr>
      <w:r>
        <w:rPr>
          <w:rFonts w:ascii="Times New Roman"/>
          <w:b w:val="false"/>
          <w:i w:val="false"/>
          <w:color w:val="000000"/>
          <w:sz w:val="28"/>
        </w:rPr>
        <w:t>
      4. Өтінішті қабылдау және мемлекеттік қызмет көрсету нәтижесін беру көрсетілетін қызметті берушінің кеңсесі арқылы жүзеге асырылады.</w:t>
      </w:r>
    </w:p>
    <w:bookmarkEnd w:id="852"/>
    <w:bookmarkStart w:name="z1063" w:id="853"/>
    <w:p>
      <w:pPr>
        <w:spacing w:after="0"/>
        <w:ind w:left="0"/>
        <w:jc w:val="left"/>
      </w:pPr>
      <w:r>
        <w:rPr>
          <w:rFonts w:ascii="Times New Roman"/>
          <w:b/>
          <w:i w:val="false"/>
          <w:color w:val="000000"/>
        </w:rPr>
        <w:t xml:space="preserve"> 2-тарау. Мемлекеттік қызметті көрсету тәртібі</w:t>
      </w:r>
    </w:p>
    <w:bookmarkEnd w:id="853"/>
    <w:bookmarkStart w:name="z1064" w:id="854"/>
    <w:p>
      <w:pPr>
        <w:spacing w:after="0"/>
        <w:ind w:left="0"/>
        <w:jc w:val="both"/>
      </w:pPr>
      <w:r>
        <w:rPr>
          <w:rFonts w:ascii="Times New Roman"/>
          <w:b w:val="false"/>
          <w:i w:val="false"/>
          <w:color w:val="000000"/>
          <w:sz w:val="28"/>
        </w:rPr>
        <w:t>
      4. Мемлекеттік қызметті көрсету мерзімі:</w:t>
      </w:r>
    </w:p>
    <w:bookmarkEnd w:id="854"/>
    <w:bookmarkStart w:name="z1065" w:id="855"/>
    <w:p>
      <w:pPr>
        <w:spacing w:after="0"/>
        <w:ind w:left="0"/>
        <w:jc w:val="both"/>
      </w:pPr>
      <w:r>
        <w:rPr>
          <w:rFonts w:ascii="Times New Roman"/>
          <w:b w:val="false"/>
          <w:i w:val="false"/>
          <w:color w:val="000000"/>
          <w:sz w:val="28"/>
        </w:rPr>
        <w:t>
      1) көрсетілетін қызмет берушіге құжаттар топтамасын ұсынған сәттен бастап - 1 (бір) жұмыс күні;</w:t>
      </w:r>
    </w:p>
    <w:bookmarkEnd w:id="855"/>
    <w:bookmarkStart w:name="z1066" w:id="856"/>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күтудің рұқсат етілген ең ұзақ уақыты - 20 минут;</w:t>
      </w:r>
    </w:p>
    <w:bookmarkEnd w:id="856"/>
    <w:bookmarkStart w:name="z1067" w:id="857"/>
    <w:p>
      <w:pPr>
        <w:spacing w:after="0"/>
        <w:ind w:left="0"/>
        <w:jc w:val="both"/>
      </w:pPr>
      <w:r>
        <w:rPr>
          <w:rFonts w:ascii="Times New Roman"/>
          <w:b w:val="false"/>
          <w:i w:val="false"/>
          <w:color w:val="000000"/>
          <w:sz w:val="28"/>
        </w:rPr>
        <w:t>
      3) көрсетілетін қызметті берушіде көрсетілетін қызметті алушыға қызмет көрсетудің рұқсат етілген ең ұзақ уақыты - 20 минут.</w:t>
      </w:r>
    </w:p>
    <w:bookmarkEnd w:id="857"/>
    <w:bookmarkStart w:name="z1068" w:id="858"/>
    <w:p>
      <w:pPr>
        <w:spacing w:after="0"/>
        <w:ind w:left="0"/>
        <w:jc w:val="both"/>
      </w:pPr>
      <w:r>
        <w:rPr>
          <w:rFonts w:ascii="Times New Roman"/>
          <w:b w:val="false"/>
          <w:i w:val="false"/>
          <w:color w:val="000000"/>
          <w:sz w:val="28"/>
        </w:rPr>
        <w:t>
      5. Мемлекеттік қызметті көрсету нысаны: қағаз түрінде.</w:t>
      </w:r>
    </w:p>
    <w:bookmarkEnd w:id="858"/>
    <w:bookmarkStart w:name="z1069" w:id="859"/>
    <w:p>
      <w:pPr>
        <w:spacing w:after="0"/>
        <w:ind w:left="0"/>
        <w:jc w:val="both"/>
      </w:pPr>
      <w:r>
        <w:rPr>
          <w:rFonts w:ascii="Times New Roman"/>
          <w:b w:val="false"/>
          <w:i w:val="false"/>
          <w:color w:val="000000"/>
          <w:sz w:val="28"/>
        </w:rPr>
        <w:t xml:space="preserve">
      6. Мемлекеттік қызметті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жұмыссыз ретінде тіркеу туралы қағаз түрдегі анықтама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859"/>
    <w:bookmarkStart w:name="z1070" w:id="860"/>
    <w:p>
      <w:pPr>
        <w:spacing w:after="0"/>
        <w:ind w:left="0"/>
        <w:jc w:val="both"/>
      </w:pPr>
      <w:r>
        <w:rPr>
          <w:rFonts w:ascii="Times New Roman"/>
          <w:b w:val="false"/>
          <w:i w:val="false"/>
          <w:color w:val="000000"/>
          <w:sz w:val="28"/>
        </w:rPr>
        <w:t>
      7. Жеке тұлғаларға (бұдан әрі -көрсетілетін қызметті алушы) мемлекеттік қызмет тегін негізде көрсетіледі.</w:t>
      </w:r>
    </w:p>
    <w:bookmarkEnd w:id="860"/>
    <w:bookmarkStart w:name="z1071" w:id="861"/>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сағат 12.30, 13.00-ден 14.00, 14.30-ға дейін түскі үзіліспен сағат 08.30, 9.00-ден 18.00, 18.30-ға дейін;</w:t>
      </w:r>
    </w:p>
    <w:bookmarkEnd w:id="861"/>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14.00-ге дейін түскі үзіліспен сағат 9.00-ден 17.30-ға дейін.</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p>
    <w:bookmarkStart w:name="z1072" w:id="862"/>
    <w:p>
      <w:pPr>
        <w:spacing w:after="0"/>
        <w:ind w:left="0"/>
        <w:jc w:val="both"/>
      </w:pPr>
      <w:r>
        <w:rPr>
          <w:rFonts w:ascii="Times New Roman"/>
          <w:b w:val="false"/>
          <w:i w:val="false"/>
          <w:color w:val="000000"/>
          <w:sz w:val="28"/>
        </w:rPr>
        <w:t>
      9. Көрсетілетін қызметті алушы мемлекеттік қызмет көрсету үшін жүгінген кезде қажетті құжаттардың тізбесі:</w:t>
      </w:r>
    </w:p>
    <w:bookmarkEnd w:id="8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(сәйкестендіру үшін);</w:t>
      </w:r>
    </w:p>
    <w:p>
      <w:pPr>
        <w:spacing w:after="0"/>
        <w:ind w:left="0"/>
        <w:jc w:val="both"/>
      </w:pPr>
      <w:r>
        <w:rPr>
          <w:rFonts w:ascii="Times New Roman"/>
          <w:b w:val="false"/>
          <w:i w:val="false"/>
          <w:color w:val="000000"/>
          <w:sz w:val="28"/>
        </w:rPr>
        <w:t>
      электрондық өтініште көрсетілген жеке басты куәландыратын құжаттың, тұрғылықты жері бойынша тіркелгенін растайтын құжаттың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топтамасын ұсынбаған және (немесе) қолданылу мерзімі өтіп кеткен құжаттар ұсынған жағдайларда көрсетілетін қызметті беруші өтінішті қабылдаудан бас тартады.</w:t>
      </w:r>
    </w:p>
    <w:bookmarkStart w:name="z1073" w:id="863"/>
    <w:p>
      <w:pPr>
        <w:spacing w:after="0"/>
        <w:ind w:left="0"/>
        <w:jc w:val="both"/>
      </w:pPr>
      <w:r>
        <w:rPr>
          <w:rFonts w:ascii="Times New Roman"/>
          <w:b w:val="false"/>
          <w:i w:val="false"/>
          <w:color w:val="000000"/>
          <w:sz w:val="28"/>
        </w:rPr>
        <w:t>
      10. Көрсетілетін қызметті беруші мемлекеттік қызметті ұсынудан мемлекеттік көрсетілетін қызметті алу үшін көрсетілетін мемлекеттік қызметті алушымен ұсынылған, құжаттардың және (немесе) олардағы мәліметтердің (деректердің) дәйексіздігі анықталған жағдайда бас тартады.</w:t>
      </w:r>
    </w:p>
    <w:bookmarkEnd w:id="863"/>
    <w:bookmarkStart w:name="z1074" w:id="864"/>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w:t>
      </w:r>
    </w:p>
    <w:bookmarkEnd w:id="864"/>
    <w:bookmarkStart w:name="z1075" w:id="865"/>
    <w:p>
      <w:pPr>
        <w:spacing w:after="0"/>
        <w:ind w:left="0"/>
        <w:jc w:val="both"/>
      </w:pPr>
      <w:r>
        <w:rPr>
          <w:rFonts w:ascii="Times New Roman"/>
          <w:b w:val="false"/>
          <w:i w:val="false"/>
          <w:color w:val="000000"/>
          <w:sz w:val="28"/>
        </w:rPr>
        <w:t xml:space="preserve">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шағымдануда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не Астана, Алматы және Шымкент қалалары, аудандар және облыстық маңызы бар қалалар әкімдерінің (бұдан әрі - әкім) атына шағым беріледі.</w:t>
      </w:r>
    </w:p>
    <w:bookmarkEnd w:id="865"/>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почта мекенжайы, байланыс телефоны көрсетіледі.</w:t>
      </w:r>
    </w:p>
    <w:p>
      <w:pPr>
        <w:spacing w:after="0"/>
        <w:ind w:left="0"/>
        <w:jc w:val="both"/>
      </w:pPr>
      <w:r>
        <w:rPr>
          <w:rFonts w:ascii="Times New Roman"/>
          <w:b w:val="false"/>
          <w:i w:val="false"/>
          <w:color w:val="000000"/>
          <w:sz w:val="28"/>
        </w:rPr>
        <w:t>
      Көрсетілетін қызметті берушінің немесе әкімдіктің кеңсесінде шағымды қабылдаған адамның тегі мен аты-жөнін, берілген шағымға жауап алу мерзімі мен орнын көрсете отырып шағымды тіркеу (мөртаңба, кіріс нөмірі мен күні), оның қабылданғанын растау болып табылады.</w:t>
      </w:r>
    </w:p>
    <w:p>
      <w:pPr>
        <w:spacing w:after="0"/>
        <w:ind w:left="0"/>
        <w:jc w:val="both"/>
      </w:pPr>
      <w:r>
        <w:rPr>
          <w:rFonts w:ascii="Times New Roman"/>
          <w:b w:val="false"/>
          <w:i w:val="false"/>
          <w:color w:val="000000"/>
          <w:sz w:val="28"/>
        </w:rPr>
        <w:t>
      Портал арқылы жүгінген кезде шағым жасау тәртібі туралы ақпаратты "1414", 8-800-080-7777 Бірыңғай байланыс орталығының телефон нөмірлері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жаңартып отыратын (жеткізілгені, тіркелгені, орындалғаны туралы белгі, қарау немесе қараудан бас тарту туралы жауап) жүгіну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бес жұмыс күні ішінде қаралуға тиіс. Шағымды қарау нәтижесі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тиіс.</w:t>
      </w:r>
    </w:p>
    <w:bookmarkStart w:name="z1076" w:id="866"/>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66"/>
    <w:bookmarkStart w:name="z1077" w:id="867"/>
    <w:p>
      <w:pPr>
        <w:spacing w:after="0"/>
        <w:ind w:left="0"/>
        <w:jc w:val="both"/>
      </w:pPr>
      <w:r>
        <w:rPr>
          <w:rFonts w:ascii="Times New Roman"/>
          <w:b w:val="false"/>
          <w:i w:val="false"/>
          <w:color w:val="000000"/>
          <w:sz w:val="28"/>
        </w:rPr>
        <w:t>
      4-тарау. Мемлекеттік қызметті көрсетудің ерекшеліктері ескерілген өзге де талаптар</w:t>
      </w:r>
    </w:p>
    <w:bookmarkEnd w:id="867"/>
    <w:bookmarkStart w:name="z1078" w:id="868"/>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Министрліктің - www.enbek.gov.kz интернет-ресурсындағы "Мемлекеттік көрсетілетін қызметтер" бөлімінде орналастарылған. </w:t>
      </w:r>
    </w:p>
    <w:bookmarkEnd w:id="868"/>
    <w:bookmarkStart w:name="z1079" w:id="869"/>
    <w:p>
      <w:pPr>
        <w:spacing w:after="0"/>
        <w:ind w:left="0"/>
        <w:jc w:val="both"/>
      </w:pPr>
      <w:r>
        <w:rPr>
          <w:rFonts w:ascii="Times New Roman"/>
          <w:b w:val="false"/>
          <w:i w:val="false"/>
          <w:color w:val="000000"/>
          <w:sz w:val="28"/>
        </w:rPr>
        <w:t>
      14. Көрсетілетін қызметті берушінің мемлекеттік қызметті көрсету мәселелері жөніндегі анықтама қызметінің байланыс телефондары www.enbek.gov.kz интернет-ресурсында көрсетілген.</w:t>
      </w:r>
    </w:p>
    <w:bookmarkEnd w:id="869"/>
    <w:bookmarkStart w:name="z1080" w:id="870"/>
    <w:p>
      <w:pPr>
        <w:spacing w:after="0"/>
        <w:ind w:left="0"/>
        <w:jc w:val="both"/>
      </w:pPr>
      <w:r>
        <w:rPr>
          <w:rFonts w:ascii="Times New Roman"/>
          <w:b w:val="false"/>
          <w:i w:val="false"/>
          <w:color w:val="000000"/>
          <w:sz w:val="28"/>
        </w:rPr>
        <w:t>
      15. Бірыңғай байланыс орталығының телефондары: 1414, 8-800-080-7777.</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w:t>
            </w:r>
            <w:r>
              <w:br/>
            </w:r>
            <w:r>
              <w:rPr>
                <w:rFonts w:ascii="Times New Roman"/>
                <w:b w:val="false"/>
                <w:i w:val="false"/>
                <w:color w:val="000000"/>
                <w:sz w:val="20"/>
              </w:rPr>
              <w:t>тіркелгендігі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Жұмыссыз адам ретінде тіркеу туралы анықтама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p>
    <w:p>
      <w:pPr>
        <w:spacing w:after="0"/>
        <w:ind w:left="0"/>
        <w:jc w:val="both"/>
      </w:pPr>
      <w:r>
        <w:rPr>
          <w:rFonts w:ascii="Times New Roman"/>
          <w:b w:val="false"/>
          <w:i w:val="false"/>
          <w:color w:val="000000"/>
          <w:sz w:val="28"/>
        </w:rPr>
        <w:t>
      14-тармағына сәйкес 20___ жылғы "___" ____________ бастап жұмыссыз</w:t>
      </w:r>
    </w:p>
    <w:p>
      <w:pPr>
        <w:spacing w:after="0"/>
        <w:ind w:left="0"/>
        <w:jc w:val="both"/>
      </w:pPr>
      <w:r>
        <w:rPr>
          <w:rFonts w:ascii="Times New Roman"/>
          <w:b w:val="false"/>
          <w:i w:val="false"/>
          <w:color w:val="000000"/>
          <w:sz w:val="28"/>
        </w:rPr>
        <w:t>
      адам ретінде _______________________________________________________________</w:t>
      </w:r>
    </w:p>
    <w:p>
      <w:pPr>
        <w:spacing w:after="0"/>
        <w:ind w:left="0"/>
        <w:jc w:val="both"/>
      </w:pPr>
      <w:r>
        <w:rPr>
          <w:rFonts w:ascii="Times New Roman"/>
          <w:b w:val="false"/>
          <w:i w:val="false"/>
          <w:color w:val="000000"/>
          <w:sz w:val="28"/>
        </w:rPr>
        <w:t>
                                    (халықты жұмыспен қамту орталығының атауы)</w:t>
      </w:r>
    </w:p>
    <w:p>
      <w:pPr>
        <w:spacing w:after="0"/>
        <w:ind w:left="0"/>
        <w:jc w:val="both"/>
      </w:pPr>
      <w:r>
        <w:rPr>
          <w:rFonts w:ascii="Times New Roman"/>
          <w:b w:val="false"/>
          <w:i w:val="false"/>
          <w:color w:val="000000"/>
          <w:sz w:val="28"/>
        </w:rPr>
        <w:t>
      тіркелуіне байланысты берілді.</w:t>
      </w:r>
    </w:p>
    <w:p>
      <w:pPr>
        <w:spacing w:after="0"/>
        <w:ind w:left="0"/>
        <w:jc w:val="both"/>
      </w:pPr>
      <w:r>
        <w:rPr>
          <w:rFonts w:ascii="Times New Roman"/>
          <w:b w:val="false"/>
          <w:i w:val="false"/>
          <w:color w:val="000000"/>
          <w:sz w:val="28"/>
        </w:rPr>
        <w:t xml:space="preserve">
      Анықтама 30 (отыз) күнтізбелік күн ішінде жарамды. </w:t>
      </w:r>
    </w:p>
    <w:p>
      <w:pPr>
        <w:spacing w:after="0"/>
        <w:ind w:left="0"/>
        <w:jc w:val="both"/>
      </w:pPr>
      <w:r>
        <w:rPr>
          <w:rFonts w:ascii="Times New Roman"/>
          <w:b w:val="false"/>
          <w:i w:val="false"/>
          <w:color w:val="000000"/>
          <w:sz w:val="28"/>
        </w:rPr>
        <w:t>
      Берілген күні: 20___ жылғы "___" __________</w:t>
      </w:r>
    </w:p>
    <w:p>
      <w:pPr>
        <w:spacing w:after="0"/>
        <w:ind w:left="0"/>
        <w:jc w:val="both"/>
      </w:pPr>
      <w:r>
        <w:rPr>
          <w:rFonts w:ascii="Times New Roman"/>
          <w:b w:val="false"/>
          <w:i w:val="false"/>
          <w:color w:val="000000"/>
          <w:sz w:val="28"/>
        </w:rPr>
        <w:t>
      Орталық директоры</w:t>
      </w:r>
    </w:p>
    <w:p>
      <w:pPr>
        <w:spacing w:after="0"/>
        <w:ind w:left="0"/>
        <w:jc w:val="both"/>
      </w:pPr>
      <w:r>
        <w:rPr>
          <w:rFonts w:ascii="Times New Roman"/>
          <w:b w:val="false"/>
          <w:i w:val="false"/>
          <w:color w:val="000000"/>
          <w:sz w:val="28"/>
        </w:rPr>
        <w:t>
      тегі, аты, әкесінің аты (бар болса) _____________________________________________</w:t>
      </w:r>
    </w:p>
    <w:p>
      <w:pPr>
        <w:spacing w:after="0"/>
        <w:ind w:left="0"/>
        <w:jc w:val="both"/>
      </w:pPr>
      <w:r>
        <w:rPr>
          <w:rFonts w:ascii="Times New Roman"/>
          <w:b w:val="false"/>
          <w:i w:val="false"/>
          <w:color w:val="000000"/>
          <w:sz w:val="28"/>
        </w:rPr>
        <w:t>
      Мөр орны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w:t>
            </w:r>
            <w:r>
              <w:br/>
            </w:r>
            <w:r>
              <w:rPr>
                <w:rFonts w:ascii="Times New Roman"/>
                <w:b w:val="false"/>
                <w:i w:val="false"/>
                <w:color w:val="000000"/>
                <w:sz w:val="20"/>
              </w:rPr>
              <w:t>тіркелгендігі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Жұмыспен қамту орталығы </w:t>
      </w:r>
    </w:p>
    <w:p>
      <w:pPr>
        <w:spacing w:after="0"/>
        <w:ind w:left="0"/>
        <w:jc w:val="both"/>
      </w:pPr>
      <w:r>
        <w:rPr>
          <w:rFonts w:ascii="Times New Roman"/>
          <w:b w:val="false"/>
          <w:i w:val="false"/>
          <w:color w:val="000000"/>
          <w:sz w:val="28"/>
        </w:rPr>
        <w:t xml:space="preserve">
      ________________________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Жұмыссыз ретінде тіркелгендігі туралы анықтама беруді сұраймын.</w:t>
      </w:r>
    </w:p>
    <w:p>
      <w:pPr>
        <w:spacing w:after="0"/>
        <w:ind w:left="0"/>
        <w:jc w:val="both"/>
      </w:pPr>
      <w:r>
        <w:rPr>
          <w:rFonts w:ascii="Times New Roman"/>
          <w:b w:val="false"/>
          <w:i w:val="false"/>
          <w:color w:val="000000"/>
          <w:sz w:val="28"/>
        </w:rPr>
        <w:t>
      Өтініш беруші туралы ақпарат:</w:t>
      </w:r>
    </w:p>
    <w:p>
      <w:pPr>
        <w:spacing w:after="0"/>
        <w:ind w:left="0"/>
        <w:jc w:val="both"/>
      </w:pPr>
      <w:r>
        <w:rPr>
          <w:rFonts w:ascii="Times New Roman"/>
          <w:b w:val="false"/>
          <w:i w:val="false"/>
          <w:color w:val="000000"/>
          <w:sz w:val="28"/>
        </w:rPr>
        <w:t>
      Өтініш берушінің тегі, аты, әкесінің аты (бар болса):____________________________;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________________________________________________;</w:t>
      </w:r>
    </w:p>
    <w:p>
      <w:pPr>
        <w:spacing w:after="0"/>
        <w:ind w:left="0"/>
        <w:jc w:val="both"/>
      </w:pPr>
      <w:r>
        <w:rPr>
          <w:rFonts w:ascii="Times New Roman"/>
          <w:b w:val="false"/>
          <w:i w:val="false"/>
          <w:color w:val="000000"/>
          <w:sz w:val="28"/>
        </w:rPr>
        <w:t xml:space="preserve">
      ____ жылғы "___" ______________ ________ (қолы) </w:t>
      </w:r>
    </w:p>
    <w:p>
      <w:pPr>
        <w:spacing w:after="0"/>
        <w:ind w:left="0"/>
        <w:jc w:val="both"/>
      </w:pPr>
      <w:r>
        <w:rPr>
          <w:rFonts w:ascii="Times New Roman"/>
          <w:b w:val="false"/>
          <w:i w:val="false"/>
          <w:color w:val="000000"/>
          <w:sz w:val="28"/>
        </w:rPr>
        <w:t>
      "Жұмыссыз ретінде тіркелгендігі туралы анықтама беру" мемлекеттік көрсетілетін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Дәйексіз мәліметтер мен жасанды құжаттарды ұсынған үшін жауапкершілік туралы ескертілді. </w:t>
      </w:r>
    </w:p>
    <w:p>
      <w:pPr>
        <w:spacing w:after="0"/>
        <w:ind w:left="0"/>
        <w:jc w:val="both"/>
      </w:pPr>
      <w:r>
        <w:rPr>
          <w:rFonts w:ascii="Times New Roman"/>
          <w:b w:val="false"/>
          <w:i w:val="false"/>
          <w:color w:val="000000"/>
          <w:sz w:val="28"/>
        </w:rPr>
        <w:t>
      Өтініш берушінің байланыс деректері: телефон _________________________________</w:t>
      </w:r>
    </w:p>
    <w:p>
      <w:pPr>
        <w:spacing w:after="0"/>
        <w:ind w:left="0"/>
        <w:jc w:val="both"/>
      </w:pPr>
      <w:r>
        <w:rPr>
          <w:rFonts w:ascii="Times New Roman"/>
          <w:b w:val="false"/>
          <w:i w:val="false"/>
          <w:color w:val="000000"/>
          <w:sz w:val="28"/>
        </w:rPr>
        <w:t>
      E-mail: _______________________;</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Өтініш берушінің қолы: 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 ______ өтініш, өтініш берушінің тегі, аты, әкесінің аты (бар болса): </w:t>
      </w:r>
    </w:p>
    <w:p>
      <w:pPr>
        <w:spacing w:after="0"/>
        <w:ind w:left="0"/>
        <w:jc w:val="both"/>
      </w:pPr>
      <w:r>
        <w:rPr>
          <w:rFonts w:ascii="Times New Roman"/>
          <w:b w:val="false"/>
          <w:i w:val="false"/>
          <w:color w:val="000000"/>
          <w:sz w:val="28"/>
        </w:rPr>
        <w:t>
      ______________________, өтінішті тіркеген күні: 20____жылғы "___" _______</w:t>
      </w:r>
    </w:p>
    <w:p>
      <w:pPr>
        <w:spacing w:after="0"/>
        <w:ind w:left="0"/>
        <w:jc w:val="both"/>
      </w:pPr>
      <w:r>
        <w:rPr>
          <w:rFonts w:ascii="Times New Roman"/>
          <w:b w:val="false"/>
          <w:i w:val="false"/>
          <w:color w:val="000000"/>
          <w:sz w:val="28"/>
        </w:rPr>
        <w:t xml:space="preserve">
      "Жұмыссыз ретінде тіркелгендігі туралы анықтама беру" мемлекеттік көрсетілетін </w:t>
      </w:r>
    </w:p>
    <w:p>
      <w:pPr>
        <w:spacing w:after="0"/>
        <w:ind w:left="0"/>
        <w:jc w:val="both"/>
      </w:pPr>
      <w:r>
        <w:rPr>
          <w:rFonts w:ascii="Times New Roman"/>
          <w:b w:val="false"/>
          <w:i w:val="false"/>
          <w:color w:val="000000"/>
          <w:sz w:val="28"/>
        </w:rPr>
        <w:t>
      қызметін көрсету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20___ жылғы "___" _____________.</w:t>
      </w:r>
    </w:p>
    <w:p>
      <w:pPr>
        <w:spacing w:after="0"/>
        <w:ind w:left="0"/>
        <w:jc w:val="both"/>
      </w:pPr>
      <w:r>
        <w:rPr>
          <w:rFonts w:ascii="Times New Roman"/>
          <w:b w:val="false"/>
          <w:i w:val="false"/>
          <w:color w:val="000000"/>
          <w:sz w:val="28"/>
        </w:rPr>
        <w:t>
      Дәйексіз мәліметтер мен жасанды құжаттарды ұсынған үшін жауапкершілік туралы ескертілді.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