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e925" w14:textId="048e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7 желтоқсандағы № 483 бұйрығы. Қазақстан Республикасының Әділет министрлігінде 2018 жылғы 13 желтоқсанда № 17931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"Жер қойнауын пайдалану саласындағы Қазақстан Республикасы Энергетика министрлігінің мемлекеттік көрсетілетін қызметтер стандарттарын бекіту туралы" Қазақстан Республикасы Энергетика министрінің 2015 жылғы 23 сәуірдегі № 304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11306 болып тіркелген, 2015 жылғы 15 шілдеде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"Жер қойнауын пайдалану саласындағы мемлекеттік көрсетілетін қызметтер регламенттерін бекіту туралы" Қазақстан Республикасы Энергетика министрінің 2015 жылғы 9 маусымдағы № 393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11815 болып тіркелген, 2015 жылғы 17 тамызда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r>
              <w:br/>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