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d44f" w14:textId="d55d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бағаларды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12 желтоқсандағы № 136 бұйрығы. Қазақстан Республикасының Әділет министрлігінде 2018 жылғы 13 желтоқсанда № 17930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136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ақылы негізде берілетін тауарларына (жұмыстарына, қызметтеріне) бағалар</w:t>
      </w:r>
    </w:p>
    <w:bookmarkEnd w:id="8"/>
    <w:p>
      <w:pPr>
        <w:spacing w:after="0"/>
        <w:ind w:left="0"/>
        <w:jc w:val="both"/>
      </w:pPr>
      <w:r>
        <w:rPr>
          <w:rFonts w:ascii="Times New Roman"/>
          <w:b w:val="false"/>
          <w:i w:val="false"/>
          <w:color w:val="ff0000"/>
          <w:sz w:val="28"/>
        </w:rPr>
        <w:t xml:space="preserve">
      Ескерту. Бағалар жаңа редакцияда - ҚР Бас Прокурорының 01.07.2024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Қосымша білім беру бағдарламаларын әзірлеу, іске асыру (кәсіптік даярлау, қайта даярлау және біліктілігін арттыру, қабылдау емтиханына дайындау), оның ішінде шетелдіктер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p>
            <w:pPr>
              <w:spacing w:after="20"/>
              <w:ind w:left="20"/>
              <w:jc w:val="both"/>
            </w:pPr>
            <w:r>
              <w:rPr>
                <w:rFonts w:ascii="Times New Roman"/>
                <w:b w:val="false"/>
                <w:i w:val="false"/>
                <w:color w:val="000000"/>
                <w:sz w:val="20"/>
              </w:rPr>
              <w:t>
(теңге),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(қазақ)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Кәсіптік даярлау, қайта даярлау және біліктілікті арттыру курстары, оның ішінде шетелдіктер үшін, сондай-ақ түсу емтихандарына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тренингті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2" w:id="10"/>
    <w:p>
      <w:pPr>
        <w:spacing w:after="0"/>
        <w:ind w:left="0"/>
        <w:jc w:val="left"/>
      </w:pPr>
      <w:r>
        <w:rPr>
          <w:rFonts w:ascii="Times New Roman"/>
          <w:b/>
          <w:i w:val="false"/>
          <w:color w:val="000000"/>
        </w:rPr>
        <w:t xml:space="preserve"> 2-тарау. Ғылыми зерттеулер мен тәжірибелік-конструкторлық жұмыстар жүргізу.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Гранттық қаржыландыру шеңберінде ғылыми-зерттеу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Бағдарламалық-мақсатты қаржыландыру шеңберіндегі ғылыми-зерттеу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саладағы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Тәжірибелік-конструкциялық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ҒӘК шешіміне сәйкес***</w:t>
            </w:r>
          </w:p>
        </w:tc>
      </w:tr>
    </w:tbl>
    <w:bookmarkStart w:name="z13" w:id="11"/>
    <w:p>
      <w:pPr>
        <w:spacing w:after="0"/>
        <w:ind w:left="0"/>
        <w:jc w:val="left"/>
      </w:pPr>
      <w:r>
        <w:rPr>
          <w:rFonts w:ascii="Times New Roman"/>
          <w:b/>
          <w:i w:val="false"/>
          <w:color w:val="000000"/>
        </w:rPr>
        <w:t xml:space="preserve"> 3-тарау. Оқу-әдістемелік, баспа және полиграфиялық өнімдерді әзірлеу және (немесе) өткізу.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60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61-ден 100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50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51-ден 70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71-ден 100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51-ден 70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қатты мұқабада, 461-ден 480 бетке дейінгі 1 кітап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50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51-ден 70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өлшемі 218*270, термиялық байланыстырылған жылтырмен қапталған қағаз, 40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өлшемі 218*270, термиялық байланыстырылған жұмсақ жылтырмен қапталған қағаз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14" w:id="12"/>
    <w:p>
      <w:pPr>
        <w:spacing w:after="0"/>
        <w:ind w:left="0"/>
        <w:jc w:val="left"/>
      </w:pPr>
      <w:r>
        <w:rPr>
          <w:rFonts w:ascii="Times New Roman"/>
          <w:b/>
          <w:i w:val="false"/>
          <w:color w:val="000000"/>
        </w:rPr>
        <w:t xml:space="preserve"> 4-тарау.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(профильді)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(ғылыми-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(ғылыми- педагогикалық), шетелдік тағылымдаманы ескерусіз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 мен постреквизиттерді тапсыру, басқа азаматтық жоғары оқу орындарының докторанттарының диссертациясын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5" w:id="13"/>
    <w:p>
      <w:pPr>
        <w:spacing w:after="0"/>
        <w:ind w:left="0"/>
        <w:jc w:val="left"/>
      </w:pPr>
      <w:r>
        <w:rPr>
          <w:rFonts w:ascii="Times New Roman"/>
          <w:b/>
          <w:i w:val="false"/>
          <w:color w:val="000000"/>
        </w:rPr>
        <w:t xml:space="preserve"> 5-тарау. Көрмелердің, семинарлардың, конференциялардың, кеңестердің, форумдардың, симпозиумдардың, курстардың, тренингтердің, дөңгелек үстелдердің материалдарын іске асыру, сондай-ақ аталған іс-шараларды ұйымдастыру, өткізу (оның ішінде қашықтықтан өткізу) немесе осындай іс-шараларға дәрісші ретінде қатысу.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тренингтердің, дөңгелек үстелдерді ұйымдастыру, өткізу немесе осындай іс-шараларға дәрісші ретінде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іс-шара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6" w:id="14"/>
    <w:p>
      <w:pPr>
        <w:spacing w:after="0"/>
        <w:ind w:left="0"/>
        <w:jc w:val="both"/>
      </w:pPr>
      <w:r>
        <w:rPr>
          <w:rFonts w:ascii="Times New Roman"/>
          <w:b w:val="false"/>
          <w:i w:val="false"/>
          <w:color w:val="000000"/>
          <w:sz w:val="28"/>
        </w:rPr>
        <w:t>
      Ескерпе:</w:t>
      </w:r>
    </w:p>
    <w:bookmarkEnd w:id="14"/>
    <w:bookmarkStart w:name="z17" w:id="15"/>
    <w:p>
      <w:pPr>
        <w:spacing w:after="0"/>
        <w:ind w:left="0"/>
        <w:jc w:val="both"/>
      </w:pPr>
      <w:r>
        <w:rPr>
          <w:rFonts w:ascii="Times New Roman"/>
          <w:b w:val="false"/>
          <w:i w:val="false"/>
          <w:color w:val="000000"/>
          <w:sz w:val="28"/>
        </w:rPr>
        <w:t xml:space="preserve">
      1. ҰҒК* – Ұлттық ғылыми кеңес, "Ғылым туралы" Қазақстан Республикасы Заңының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bookmarkEnd w:id="15"/>
    <w:bookmarkStart w:name="z18" w:id="16"/>
    <w:p>
      <w:pPr>
        <w:spacing w:after="0"/>
        <w:ind w:left="0"/>
        <w:jc w:val="both"/>
      </w:pPr>
      <w:r>
        <w:rPr>
          <w:rFonts w:ascii="Times New Roman"/>
          <w:b w:val="false"/>
          <w:i w:val="false"/>
          <w:color w:val="000000"/>
          <w:sz w:val="28"/>
        </w:rPr>
        <w:t xml:space="preserve">
      2. ЖҒТК** – Қазақстан Республикасының Үкіметі жанындағы Жоғары ғылыми-техникалық комиссия, "Ғылым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және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ЖҒТК бағдарламалық-нысаналы қаржыландыру (оның ішінде конкурстық рәсімдерден тыс) туралы шешім қабылдайды.</w:t>
      </w:r>
    </w:p>
    <w:bookmarkEnd w:id="16"/>
    <w:bookmarkStart w:name="z19" w:id="17"/>
    <w:p>
      <w:pPr>
        <w:spacing w:after="0"/>
        <w:ind w:left="0"/>
        <w:jc w:val="both"/>
      </w:pPr>
      <w:r>
        <w:rPr>
          <w:rFonts w:ascii="Times New Roman"/>
          <w:b w:val="false"/>
          <w:i w:val="false"/>
          <w:color w:val="000000"/>
          <w:sz w:val="28"/>
        </w:rPr>
        <w:t>
      3. ҰӘҚ*** – Қазақстан Республикасы Бас прокуратурасының жанындағы Құқық қорғау органдары Академиясының ғылыми-әдістемелік кеңесі, алқалы консультативтік-кеңесші органы. Ғылыми жобалардың басым тақырыптарын бекітеді.</w:t>
      </w:r>
    </w:p>
    <w:bookmarkEnd w:id="17"/>
    <w:bookmarkStart w:name="z20" w:id="18"/>
    <w:p>
      <w:pPr>
        <w:spacing w:after="0"/>
        <w:ind w:left="0"/>
        <w:jc w:val="both"/>
      </w:pPr>
      <w:r>
        <w:rPr>
          <w:rFonts w:ascii="Times New Roman"/>
          <w:b w:val="false"/>
          <w:i w:val="false"/>
          <w:color w:val="000000"/>
          <w:sz w:val="28"/>
        </w:rPr>
        <w:t>
      4. 3-тарауда көрсетілген тауарлар (жұмыстар, қызметтер) м</w:t>
      </w:r>
      <w:r>
        <w:rPr>
          <w:rFonts w:ascii="Times New Roman"/>
          <w:b w:val="false"/>
          <w:i w:val="false"/>
          <w:color w:val="000000"/>
          <w:vertAlign w:val="superscript"/>
        </w:rPr>
        <w:t>2</w:t>
      </w:r>
      <w:r>
        <w:rPr>
          <w:rFonts w:ascii="Times New Roman"/>
          <w:b w:val="false"/>
          <w:i w:val="false"/>
          <w:color w:val="000000"/>
          <w:sz w:val="28"/>
        </w:rPr>
        <w:t>-ге тығыздығы 80 грамм стандартты парақтарда дайындалады және орындалады.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