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5548" w14:textId="6005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7 желтоқсандағы № ҚР ДСМ-36 бұйрығы. Қазақстан Республикасының Әділет министрлігінде 2018 жылғы 11 желтоқсанда № 17912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11304 болып тіркелген, "Әділет" ақпараттық-құқықтық жүйесінде 2015 жылғы 23 маусымда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"Дәрігерді үйге шақыру" мемлекеттік көрсетілетін қызмет стандарты;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"Дәрігердің қабылдауына жазылу" мемлекеттік көрсетілетін қызмет стандарты;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ұйымға бекіту" мемлекеттік көрсетілетін қызмет стандарты;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"АИТВ инфекциясының бар-жоғына ерікті түрде жасырын және міндетті түрде құпия медициналық зерттеп-қаралу" мемлекеттік көрсетілетін қызмет стандарты;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"Туберкулезге қарсы ұйымнан анықтама беру" мемлекеттік көрсетілетін қызмет стандарты;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"Психоневрологиялық ұйымнан анықтама беру" мемлекеттік көрсетілетін қызмет стандарты;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"Наркологиялық ұйымнан анықтама беру" мемлекеттік көрсетілетін қызмет стандарты;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"Стационарлық науқастың медициналық картасынан үзінді көшірме беру" мемлекеттік көрсетілетін қызмет стандарты;</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ұйымнан анықтама беру" мемлекеттік көрсетілетін қызмет стандарты;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"Еңбекке уақытша жарамсыздық парағын беру" мемлекеттік көрсетілетін қызмет стандарты;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"Еңбекке уақытша жарамсыздық туралы анықтама беру" мемлекеттік көрсетілетін қызмет стандарты;</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стандарты;</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"Алдын ала міндетті медициналық қарап - тексеруден өту" мемлекеттік көрсетілетін қызмет стандарты;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"Міндетті әлеуметтік медициналық сақтандыру аударымдарының және (немесе) жарналардың аударылған сомалары туралы ақпарат беру" мемлекеттік көрсетілетін қызмет стандарты;</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 стандарты;</w:t>
      </w:r>
    </w:p>
    <w:bookmarkEnd w:id="17"/>
    <w:bookmarkStart w:name="z20" w:id="18"/>
    <w:p>
      <w:pPr>
        <w:spacing w:after="0"/>
        <w:ind w:left="0"/>
        <w:jc w:val="both"/>
      </w:pPr>
      <w:r>
        <w:rPr>
          <w:rFonts w:ascii="Times New Roman"/>
          <w:b w:val="false"/>
          <w:i w:val="false"/>
          <w:color w:val="000000"/>
          <w:sz w:val="28"/>
        </w:rPr>
        <w:t>
      16) осы бұйрыққа 16-қосымшаға сәйкес "Жедел медициналық көмек көрсету" мемлекеттік көрсетілетін қызмет стандарты;</w:t>
      </w:r>
    </w:p>
    <w:bookmarkEnd w:id="18"/>
    <w:bookmarkStart w:name="z21" w:id="19"/>
    <w:p>
      <w:pPr>
        <w:spacing w:after="0"/>
        <w:ind w:left="0"/>
        <w:jc w:val="both"/>
      </w:pPr>
      <w:r>
        <w:rPr>
          <w:rFonts w:ascii="Times New Roman"/>
          <w:b w:val="false"/>
          <w:i w:val="false"/>
          <w:color w:val="000000"/>
          <w:sz w:val="28"/>
        </w:rPr>
        <w:t>
      17) осы бұйрыққа 17-қосымшаға сәйкес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стандарты;</w:t>
      </w:r>
    </w:p>
    <w:bookmarkEnd w:id="19"/>
    <w:bookmarkStart w:name="z22" w:id="20"/>
    <w:p>
      <w:pPr>
        <w:spacing w:after="0"/>
        <w:ind w:left="0"/>
        <w:jc w:val="both"/>
      </w:pPr>
      <w:r>
        <w:rPr>
          <w:rFonts w:ascii="Times New Roman"/>
          <w:b w:val="false"/>
          <w:i w:val="false"/>
          <w:color w:val="000000"/>
          <w:sz w:val="28"/>
        </w:rPr>
        <w:t>
      18) осы бұйрыққа 18-қосымшаға сәйкес "Көлік құралын басқаруға рұқсат алу туралы анықтама беру" мемлекеттік көрсетілетін қызмет стандарты бекітілсін.</w:t>
      </w:r>
    </w:p>
    <w:bookmarkEnd w:id="20"/>
    <w:bookmarkStart w:name="z23" w:id="21"/>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көрсететін медициналық ұйымға бекіту"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22"/>
    <w:p>
      <w:pPr>
        <w:spacing w:after="0"/>
        <w:ind w:left="0"/>
        <w:jc w:val="both"/>
      </w:pPr>
      <w:r>
        <w:rPr>
          <w:rFonts w:ascii="Times New Roman"/>
          <w:b w:val="false"/>
          <w:i w:val="false"/>
          <w:color w:val="000000"/>
          <w:sz w:val="28"/>
        </w:rPr>
        <w:t>
      "3. Мемлекеттік қызметті медициналық-санитариялық алғашқы көмек көрсететін медициналық ұйымдар (бұдан әрі - көрсетілетін қызметті беруші) көрсетеді.</w:t>
      </w:r>
    </w:p>
    <w:bookmarkEnd w:id="22"/>
    <w:bookmarkStart w:name="z26" w:id="23"/>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"электрондық үкімет" веб-порталы (бұдан әрі - портал) арқылы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8" w:id="24"/>
    <w:p>
      <w:pPr>
        <w:spacing w:after="0"/>
        <w:ind w:left="0"/>
        <w:jc w:val="both"/>
      </w:pPr>
      <w:r>
        <w:rPr>
          <w:rFonts w:ascii="Times New Roman"/>
          <w:b w:val="false"/>
          <w:i w:val="false"/>
          <w:color w:val="000000"/>
          <w:sz w:val="28"/>
        </w:rPr>
        <w:t>
      "5. Мемлекеттік қызметті көрсету нысаны - электрондық";</w:t>
      </w:r>
    </w:p>
    <w:bookmarkEnd w:id="24"/>
    <w:bookmarkStart w:name="z29" w:id="25"/>
    <w:p>
      <w:pPr>
        <w:spacing w:after="0"/>
        <w:ind w:left="0"/>
        <w:jc w:val="both"/>
      </w:pPr>
      <w:r>
        <w:rPr>
          <w:rFonts w:ascii="Times New Roman"/>
          <w:b w:val="false"/>
          <w:i w:val="false"/>
          <w:color w:val="000000"/>
          <w:sz w:val="28"/>
        </w:rPr>
        <w:t xml:space="preserve">
      көрсетілген бұйрықпен бекітілген "Туберкулезге қарсы ұйымнан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1" w:id="26"/>
    <w:p>
      <w:pPr>
        <w:spacing w:after="0"/>
        <w:ind w:left="0"/>
        <w:jc w:val="both"/>
      </w:pPr>
      <w:r>
        <w:rPr>
          <w:rFonts w:ascii="Times New Roman"/>
          <w:b w:val="false"/>
          <w:i w:val="false"/>
          <w:color w:val="000000"/>
          <w:sz w:val="28"/>
        </w:rPr>
        <w:t>
      "3. Мемлекеттік қызметті денсаулық сақтау ұйымдары (бұдан әрі - көрсетілетін қызметті беруші) көрсетеді.</w:t>
      </w:r>
    </w:p>
    <w:bookmarkEnd w:id="26"/>
    <w:bookmarkStart w:name="z32" w:id="27"/>
    <w:p>
      <w:pPr>
        <w:spacing w:after="0"/>
        <w:ind w:left="0"/>
        <w:jc w:val="both"/>
      </w:pPr>
      <w:r>
        <w:rPr>
          <w:rFonts w:ascii="Times New Roman"/>
          <w:b w:val="false"/>
          <w:i w:val="false"/>
          <w:color w:val="000000"/>
          <w:sz w:val="28"/>
        </w:rPr>
        <w:t>
      Мемлекеттік қызметті көрсету үшін қажетті құжаттардың тізбесімен өтініштерді қабылдау және көрсетілген мемлекеттік қызмет нәтижелерін беру www.egov.kz "электрондық үкімет" веб-порталы (бұдан әрі - портал) арқылы жүзеге асырылады";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4" w:id="28"/>
    <w:p>
      <w:pPr>
        <w:spacing w:after="0"/>
        <w:ind w:left="0"/>
        <w:jc w:val="both"/>
      </w:pPr>
      <w:r>
        <w:rPr>
          <w:rFonts w:ascii="Times New Roman"/>
          <w:b w:val="false"/>
          <w:i w:val="false"/>
          <w:color w:val="000000"/>
          <w:sz w:val="28"/>
        </w:rPr>
        <w:t>
      "5. Мемлекеттік қызметті көрсету нысаны - электрондық";</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бөлімі мынадай редакцияда жазылсын:</w:t>
      </w:r>
    </w:p>
    <w:bookmarkStart w:name="z36" w:id="29"/>
    <w:p>
      <w:pPr>
        <w:spacing w:after="0"/>
        <w:ind w:left="0"/>
        <w:jc w:val="both"/>
      </w:pPr>
      <w:r>
        <w:rPr>
          <w:rFonts w:ascii="Times New Roman"/>
          <w:b w:val="false"/>
          <w:i w:val="false"/>
          <w:color w:val="000000"/>
          <w:sz w:val="28"/>
        </w:rPr>
        <w:t>
      "7. Мемлекеттік қызмет тегін көрсетіледі.";</w:t>
      </w:r>
    </w:p>
    <w:bookmarkEnd w:id="29"/>
    <w:bookmarkStart w:name="z37" w:id="30"/>
    <w:p>
      <w:pPr>
        <w:spacing w:after="0"/>
        <w:ind w:left="0"/>
        <w:jc w:val="both"/>
      </w:pPr>
      <w:r>
        <w:rPr>
          <w:rFonts w:ascii="Times New Roman"/>
          <w:b w:val="false"/>
          <w:i w:val="false"/>
          <w:color w:val="000000"/>
          <w:sz w:val="28"/>
        </w:rPr>
        <w:t xml:space="preserve">
      көрсетілген бұйрықпен бекітілген "Психоневрологиялық ұйымнан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"3. Мемлекеттік қызметті денсаулық сақтау ұйымдары (бұдан әрі - көрсетілетін қызметті беруші) көрсетеді.</w:t>
      </w:r>
    </w:p>
    <w:bookmarkEnd w:id="31"/>
    <w:bookmarkStart w:name="z40" w:id="32"/>
    <w:p>
      <w:pPr>
        <w:spacing w:after="0"/>
        <w:ind w:left="0"/>
        <w:jc w:val="both"/>
      </w:pPr>
      <w:r>
        <w:rPr>
          <w:rFonts w:ascii="Times New Roman"/>
          <w:b w:val="false"/>
          <w:i w:val="false"/>
          <w:color w:val="000000"/>
          <w:sz w:val="28"/>
        </w:rPr>
        <w:t>
      Мемлекеттік қызмет көрсетуге өтініштерді қабылдау және олардың нәтижелерін беру:</w:t>
      </w:r>
    </w:p>
    <w:bookmarkEnd w:id="32"/>
    <w:bookmarkStart w:name="z41" w:id="3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w:t>
      </w:r>
    </w:p>
    <w:bookmarkEnd w:id="33"/>
    <w:bookmarkStart w:name="z42" w:id="34"/>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4" w:id="35"/>
    <w:p>
      <w:pPr>
        <w:spacing w:after="0"/>
        <w:ind w:left="0"/>
        <w:jc w:val="both"/>
      </w:pPr>
      <w:r>
        <w:rPr>
          <w:rFonts w:ascii="Times New Roman"/>
          <w:b w:val="false"/>
          <w:i w:val="false"/>
          <w:color w:val="000000"/>
          <w:sz w:val="28"/>
        </w:rPr>
        <w:t>
      "5. Көрсетілетін мемлекеттік қызметтің нысаны - электрондық және (немесе) қағаз";</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бөлімі мынадай редакцияда жазылсын:</w:t>
      </w:r>
    </w:p>
    <w:bookmarkStart w:name="z46" w:id="36"/>
    <w:p>
      <w:pPr>
        <w:spacing w:after="0"/>
        <w:ind w:left="0"/>
        <w:jc w:val="both"/>
      </w:pPr>
      <w:r>
        <w:rPr>
          <w:rFonts w:ascii="Times New Roman"/>
          <w:b w:val="false"/>
          <w:i w:val="false"/>
          <w:color w:val="000000"/>
          <w:sz w:val="28"/>
        </w:rPr>
        <w:t>
      "7. Мемлекеттік көрсетілетін қызмет тегін көрсетіледі";</w:t>
      </w:r>
    </w:p>
    <w:bookmarkEnd w:id="36"/>
    <w:bookmarkStart w:name="z47" w:id="37"/>
    <w:p>
      <w:pPr>
        <w:spacing w:after="0"/>
        <w:ind w:left="0"/>
        <w:jc w:val="both"/>
      </w:pPr>
      <w:r>
        <w:rPr>
          <w:rFonts w:ascii="Times New Roman"/>
          <w:b w:val="false"/>
          <w:i w:val="false"/>
          <w:color w:val="000000"/>
          <w:sz w:val="28"/>
        </w:rPr>
        <w:t xml:space="preserve">
      көрсетілген бұйрықпен бекітілген "Наркологиялық ұйымнан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"3. Мемлекеттік қызметті денсаулық сақтау ұйымдары (бұдан әрі - көрсетілетін қызметті беруші) көрсетеді.</w:t>
      </w:r>
    </w:p>
    <w:bookmarkEnd w:id="38"/>
    <w:bookmarkStart w:name="z50" w:id="39"/>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w:t>
      </w:r>
    </w:p>
    <w:bookmarkEnd w:id="39"/>
    <w:bookmarkStart w:name="z51" w:id="4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w:t>
      </w:r>
    </w:p>
    <w:bookmarkEnd w:id="40"/>
    <w:bookmarkStart w:name="z52" w:id="41"/>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4" w:id="42"/>
    <w:p>
      <w:pPr>
        <w:spacing w:after="0"/>
        <w:ind w:left="0"/>
        <w:jc w:val="both"/>
      </w:pPr>
      <w:r>
        <w:rPr>
          <w:rFonts w:ascii="Times New Roman"/>
          <w:b w:val="false"/>
          <w:i w:val="false"/>
          <w:color w:val="000000"/>
          <w:sz w:val="28"/>
        </w:rPr>
        <w:t>
      "5. Мемлекеттік қызметті көрсету нысаны - электрондық және (немесе) қағаз";</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бөлімі мынадай редакцияда жазылсын:</w:t>
      </w:r>
    </w:p>
    <w:bookmarkStart w:name="z56" w:id="43"/>
    <w:p>
      <w:pPr>
        <w:spacing w:after="0"/>
        <w:ind w:left="0"/>
        <w:jc w:val="both"/>
      </w:pPr>
      <w:r>
        <w:rPr>
          <w:rFonts w:ascii="Times New Roman"/>
          <w:b w:val="false"/>
          <w:i w:val="false"/>
          <w:color w:val="000000"/>
          <w:sz w:val="28"/>
        </w:rPr>
        <w:t>
      "7. Мемлекеттік қызмет тегін көрсетіледі";</w:t>
      </w:r>
    </w:p>
    <w:bookmarkEnd w:id="43"/>
    <w:bookmarkStart w:name="z57" w:id="44"/>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көрсететін медициналық ұйымнан еңбекке уақытша жарамсыздық парағын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4"/>
    <w:bookmarkStart w:name="z58" w:id="45"/>
    <w:p>
      <w:pPr>
        <w:spacing w:after="0"/>
        <w:ind w:left="0"/>
        <w:jc w:val="both"/>
      </w:pPr>
      <w:r>
        <w:rPr>
          <w:rFonts w:ascii="Times New Roman"/>
          <w:b w:val="false"/>
          <w:i w:val="false"/>
          <w:color w:val="000000"/>
          <w:sz w:val="28"/>
        </w:rPr>
        <w:t>
      атауы мынадай редакцияда жазылсын:</w:t>
      </w:r>
    </w:p>
    <w:bookmarkEnd w:id="45"/>
    <w:bookmarkStart w:name="z59" w:id="46"/>
    <w:p>
      <w:pPr>
        <w:spacing w:after="0"/>
        <w:ind w:left="0"/>
        <w:jc w:val="both"/>
      </w:pPr>
      <w:r>
        <w:rPr>
          <w:rFonts w:ascii="Times New Roman"/>
          <w:b w:val="false"/>
          <w:i w:val="false"/>
          <w:color w:val="000000"/>
          <w:sz w:val="28"/>
        </w:rPr>
        <w:t>
      "Еңбекке уақытша жарамсыздық парағын беру" мемлекеттік көрсетілетін қызмет стандарты";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"1. "Еңбекке уақытша жарамсыздық парағын беру" мемлекеттік көрсетілетін қызмет (бұдан әрі - мемлекеттік қызмет)";</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бөлімі мынадай редакцияда жазылсын:</w:t>
      </w:r>
    </w:p>
    <w:bookmarkStart w:name="z63" w:id="48"/>
    <w:p>
      <w:pPr>
        <w:spacing w:after="0"/>
        <w:ind w:left="0"/>
        <w:jc w:val="both"/>
      </w:pPr>
      <w:r>
        <w:rPr>
          <w:rFonts w:ascii="Times New Roman"/>
          <w:b w:val="false"/>
          <w:i w:val="false"/>
          <w:color w:val="000000"/>
          <w:sz w:val="28"/>
        </w:rPr>
        <w:t>
      "3. Мемлекеттік қызметті денсаулық сақтау субъектілері (бұдан әрі - көрсетілетін қызметті беруші) көрсетеді.</w:t>
      </w:r>
    </w:p>
    <w:bookmarkEnd w:id="48"/>
    <w:bookmarkStart w:name="z64" w:id="49"/>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қызметті беруші арқылы жүзеге асырылады.";</w:t>
      </w:r>
    </w:p>
    <w:bookmarkEnd w:id="49"/>
    <w:bookmarkStart w:name="z65" w:id="50"/>
    <w:p>
      <w:pPr>
        <w:spacing w:after="0"/>
        <w:ind w:left="0"/>
        <w:jc w:val="both"/>
      </w:pPr>
      <w:r>
        <w:rPr>
          <w:rFonts w:ascii="Times New Roman"/>
          <w:b w:val="false"/>
          <w:i w:val="false"/>
          <w:color w:val="000000"/>
          <w:sz w:val="28"/>
        </w:rPr>
        <w:t xml:space="preserve">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0"/>
    <w:bookmarkStart w:name="z66" w:id="51"/>
    <w:p>
      <w:pPr>
        <w:spacing w:after="0"/>
        <w:ind w:left="0"/>
        <w:jc w:val="both"/>
      </w:pPr>
      <w:r>
        <w:rPr>
          <w:rFonts w:ascii="Times New Roman"/>
          <w:b w:val="false"/>
          <w:i w:val="false"/>
          <w:color w:val="000000"/>
          <w:sz w:val="28"/>
        </w:rPr>
        <w:t>
      атауы мынадай редакцияда жазылсын:</w:t>
      </w:r>
    </w:p>
    <w:bookmarkEnd w:id="51"/>
    <w:bookmarkStart w:name="z67" w:id="52"/>
    <w:p>
      <w:pPr>
        <w:spacing w:after="0"/>
        <w:ind w:left="0"/>
        <w:jc w:val="both"/>
      </w:pPr>
      <w:r>
        <w:rPr>
          <w:rFonts w:ascii="Times New Roman"/>
          <w:b w:val="false"/>
          <w:i w:val="false"/>
          <w:color w:val="000000"/>
          <w:sz w:val="28"/>
        </w:rPr>
        <w:t>
      "Уақытша еңбекке жарамсыздық туралы анықтама беру" мемлекеттік көрсетілетін қызмет стандарты";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9" w:id="53"/>
    <w:p>
      <w:pPr>
        <w:spacing w:after="0"/>
        <w:ind w:left="0"/>
        <w:jc w:val="both"/>
      </w:pPr>
      <w:r>
        <w:rPr>
          <w:rFonts w:ascii="Times New Roman"/>
          <w:b w:val="false"/>
          <w:i w:val="false"/>
          <w:color w:val="000000"/>
          <w:sz w:val="28"/>
        </w:rPr>
        <w:t>
      "1. Уақытша еңбекке жарамсыздық туралы анықтама беру" мемлекеттік көрсетілетін қызмет (бұдан әрі - мемлекеттік қызмет)";</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1" w:id="54"/>
    <w:p>
      <w:pPr>
        <w:spacing w:after="0"/>
        <w:ind w:left="0"/>
        <w:jc w:val="both"/>
      </w:pPr>
      <w:r>
        <w:rPr>
          <w:rFonts w:ascii="Times New Roman"/>
          <w:b w:val="false"/>
          <w:i w:val="false"/>
          <w:color w:val="000000"/>
          <w:sz w:val="28"/>
        </w:rPr>
        <w:t>
      "3. Мемлекеттік қызметті денсаулық сақтау субъектілері (бұдан әрі - көрсетілетін қызметті беруші) көрсетеді.</w:t>
      </w:r>
    </w:p>
    <w:bookmarkEnd w:id="54"/>
    <w:bookmarkStart w:name="z72" w:id="55"/>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қызметті беруші арқылы жүзеге асырылады.";</w:t>
      </w:r>
    </w:p>
    <w:bookmarkEnd w:id="55"/>
    <w:bookmarkStart w:name="z73" w:id="5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16, 17 және 18-қосымшалармен толықтырылсын.</w:t>
      </w:r>
    </w:p>
    <w:bookmarkEnd w:id="56"/>
    <w:bookmarkStart w:name="z74" w:id="5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7"/>
    <w:bookmarkStart w:name="z75" w:id="5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8"/>
    <w:bookmarkStart w:name="z76" w:id="59"/>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59"/>
    <w:bookmarkStart w:name="z77" w:id="60"/>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60"/>
    <w:bookmarkStart w:name="z78" w:id="61"/>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1"/>
    <w:bookmarkStart w:name="z79" w:id="6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62"/>
    <w:bookmarkStart w:name="z80" w:id="6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7 желтоқсаны</w:t>
            </w:r>
            <w:r>
              <w:br/>
            </w:r>
            <w:r>
              <w:rPr>
                <w:rFonts w:ascii="Times New Roman"/>
                <w:b w:val="false"/>
                <w:i w:val="false"/>
                <w:color w:val="000000"/>
                <w:sz w:val="20"/>
              </w:rPr>
              <w:t>№ ҚР ДСМ - 36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16-қосымша</w:t>
            </w:r>
          </w:p>
        </w:tc>
      </w:tr>
    </w:tbl>
    <w:bookmarkStart w:name="z83" w:id="64"/>
    <w:p>
      <w:pPr>
        <w:spacing w:after="0"/>
        <w:ind w:left="0"/>
        <w:jc w:val="left"/>
      </w:pPr>
      <w:r>
        <w:rPr>
          <w:rFonts w:ascii="Times New Roman"/>
          <w:b/>
          <w:i w:val="false"/>
          <w:color w:val="000000"/>
        </w:rPr>
        <w:t xml:space="preserve"> "Жедел медициналық көмек көрсету" мемлекеттік көрсетілетін қызмет стандарты</w:t>
      </w:r>
    </w:p>
    <w:bookmarkEnd w:id="64"/>
    <w:bookmarkStart w:name="z84" w:id="65"/>
    <w:p>
      <w:pPr>
        <w:spacing w:after="0"/>
        <w:ind w:left="0"/>
        <w:jc w:val="left"/>
      </w:pPr>
      <w:r>
        <w:rPr>
          <w:rFonts w:ascii="Times New Roman"/>
          <w:b/>
          <w:i w:val="false"/>
          <w:color w:val="000000"/>
        </w:rPr>
        <w:t xml:space="preserve"> 1-тарау. Жалпы ережелер</w:t>
      </w:r>
    </w:p>
    <w:bookmarkEnd w:id="65"/>
    <w:bookmarkStart w:name="z85" w:id="66"/>
    <w:p>
      <w:pPr>
        <w:spacing w:after="0"/>
        <w:ind w:left="0"/>
        <w:jc w:val="both"/>
      </w:pPr>
      <w:r>
        <w:rPr>
          <w:rFonts w:ascii="Times New Roman"/>
          <w:b w:val="false"/>
          <w:i w:val="false"/>
          <w:color w:val="000000"/>
          <w:sz w:val="28"/>
        </w:rPr>
        <w:t>
      1. "Жедел медициналық көмек көрсету" мемлекеттік көрсетілетін қызметі (бұдан әрі - мемлекеттік көрсетілетін қызмет).</w:t>
      </w:r>
    </w:p>
    <w:bookmarkEnd w:id="66"/>
    <w:bookmarkStart w:name="z86" w:id="6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67"/>
    <w:bookmarkStart w:name="z87" w:id="68"/>
    <w:p>
      <w:pPr>
        <w:spacing w:after="0"/>
        <w:ind w:left="0"/>
        <w:jc w:val="both"/>
      </w:pPr>
      <w:r>
        <w:rPr>
          <w:rFonts w:ascii="Times New Roman"/>
          <w:b w:val="false"/>
          <w:i w:val="false"/>
          <w:color w:val="000000"/>
          <w:sz w:val="28"/>
        </w:rPr>
        <w:t>
      3. Мемлекеттік қызметті денсаулық сақтау субъектілері (бұдан әрі - көрсетілетін қызметті беруші) көрсетеді.</w:t>
      </w:r>
    </w:p>
    <w:bookmarkEnd w:id="68"/>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көрсетілетін қызметті беруші арқылы жүзеге асырылады.</w:t>
      </w:r>
    </w:p>
    <w:bookmarkStart w:name="z88" w:id="69"/>
    <w:p>
      <w:pPr>
        <w:spacing w:after="0"/>
        <w:ind w:left="0"/>
        <w:jc w:val="left"/>
      </w:pPr>
      <w:r>
        <w:rPr>
          <w:rFonts w:ascii="Times New Roman"/>
          <w:b/>
          <w:i w:val="false"/>
          <w:color w:val="000000"/>
        </w:rPr>
        <w:t xml:space="preserve"> 2-тарау. Мемлекеттік қызметті көрсету тәртібі</w:t>
      </w:r>
    </w:p>
    <w:bookmarkEnd w:id="69"/>
    <w:bookmarkStart w:name="z89" w:id="70"/>
    <w:p>
      <w:pPr>
        <w:spacing w:after="0"/>
        <w:ind w:left="0"/>
        <w:jc w:val="both"/>
      </w:pPr>
      <w:r>
        <w:rPr>
          <w:rFonts w:ascii="Times New Roman"/>
          <w:b w:val="false"/>
          <w:i w:val="false"/>
          <w:color w:val="000000"/>
          <w:sz w:val="28"/>
        </w:rPr>
        <w:t>
      4. Мемлекеттік қызметті көрсету мерзімі:</w:t>
      </w:r>
    </w:p>
    <w:bookmarkEnd w:id="70"/>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мәліметтерді берген сәттен бастап - 1 жұмыс күні ішінде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актiлердiң мемлекеттiк тіркеу тізілімінде № 15473 болып тіркелген) бекітілген жедел медициналық көмек көрсету қағидаларына (бұдан әрі - Қағидалар) сәйкес).</w:t>
      </w:r>
    </w:p>
    <w:p>
      <w:pPr>
        <w:spacing w:after="0"/>
        <w:ind w:left="0"/>
        <w:jc w:val="both"/>
      </w:pPr>
      <w:r>
        <w:rPr>
          <w:rFonts w:ascii="Times New Roman"/>
          <w:b w:val="false"/>
          <w:i w:val="false"/>
          <w:color w:val="000000"/>
          <w:sz w:val="28"/>
        </w:rPr>
        <w:t>
      көрсетілетін қызметті алушы көрсетілетін қызметті берушіге мәліметтерді тапсырудың ең жоғары рұқсат етілген уақыты - 5 минут;</w:t>
      </w:r>
    </w:p>
    <w:p>
      <w:pPr>
        <w:spacing w:after="0"/>
        <w:ind w:left="0"/>
        <w:jc w:val="both"/>
      </w:pPr>
      <w:r>
        <w:rPr>
          <w:rFonts w:ascii="Times New Roman"/>
          <w:b w:val="false"/>
          <w:i w:val="false"/>
          <w:color w:val="000000"/>
          <w:sz w:val="28"/>
        </w:rPr>
        <w:t>
      қызмет көрсетудің ең жоғары рұқсат етілген уақыты -1 жұмыс күн ішінде (Қағидаларға сәйкес).</w:t>
      </w:r>
    </w:p>
    <w:bookmarkStart w:name="z90" w:id="71"/>
    <w:p>
      <w:pPr>
        <w:spacing w:after="0"/>
        <w:ind w:left="0"/>
        <w:jc w:val="both"/>
      </w:pPr>
      <w:r>
        <w:rPr>
          <w:rFonts w:ascii="Times New Roman"/>
          <w:b w:val="false"/>
          <w:i w:val="false"/>
          <w:color w:val="000000"/>
          <w:sz w:val="28"/>
        </w:rPr>
        <w:t>
      5. Мемлекеттік қызметті көрсету нысаны: қағаз.</w:t>
      </w:r>
    </w:p>
    <w:bookmarkEnd w:id="71"/>
    <w:bookmarkStart w:name="z91" w:id="72"/>
    <w:p>
      <w:pPr>
        <w:spacing w:after="0"/>
        <w:ind w:left="0"/>
        <w:jc w:val="both"/>
      </w:pPr>
      <w:r>
        <w:rPr>
          <w:rFonts w:ascii="Times New Roman"/>
          <w:b w:val="false"/>
          <w:i w:val="false"/>
          <w:color w:val="000000"/>
          <w:sz w:val="28"/>
        </w:rPr>
        <w:t>
      6. Мемлекеттік қызметті көрсету нәтижесі: жедел медициналық көмек көрсету (Қағидаларға сәйкес).</w:t>
      </w:r>
    </w:p>
    <w:bookmarkEnd w:id="72"/>
    <w:bookmarkStart w:name="z92" w:id="73"/>
    <w:p>
      <w:pPr>
        <w:spacing w:after="0"/>
        <w:ind w:left="0"/>
        <w:jc w:val="both"/>
      </w:pPr>
      <w:r>
        <w:rPr>
          <w:rFonts w:ascii="Times New Roman"/>
          <w:b w:val="false"/>
          <w:i w:val="false"/>
          <w:color w:val="000000"/>
          <w:sz w:val="28"/>
        </w:rPr>
        <w:t>
      7. Мемлекеттік қызмет тегін көрсетіледі.</w:t>
      </w:r>
    </w:p>
    <w:bookmarkEnd w:id="73"/>
    <w:bookmarkStart w:name="z93" w:id="74"/>
    <w:p>
      <w:pPr>
        <w:spacing w:after="0"/>
        <w:ind w:left="0"/>
        <w:jc w:val="both"/>
      </w:pPr>
      <w:r>
        <w:rPr>
          <w:rFonts w:ascii="Times New Roman"/>
          <w:b w:val="false"/>
          <w:i w:val="false"/>
          <w:color w:val="000000"/>
          <w:sz w:val="28"/>
        </w:rPr>
        <w:t>
      8. Көрсетілетін қызметті берушінің жұмыс кестесі - жөндеу жұмыстарын жүргізуге байланысты техникалық үзілістерді қоспағанда тәулік бойы.</w:t>
      </w:r>
    </w:p>
    <w:bookmarkEnd w:id="74"/>
    <w:bookmarkStart w:name="z94" w:id="75"/>
    <w:p>
      <w:pPr>
        <w:spacing w:after="0"/>
        <w:ind w:left="0"/>
        <w:jc w:val="both"/>
      </w:pPr>
      <w:r>
        <w:rPr>
          <w:rFonts w:ascii="Times New Roman"/>
          <w:b w:val="false"/>
          <w:i w:val="false"/>
          <w:color w:val="000000"/>
          <w:sz w:val="28"/>
        </w:rPr>
        <w:t>
      9. Көрсетілетін қызметті берушіге жүгіну кезінде мемлекеттік қызметті көрсету үшін қажетті мәліметтер:</w:t>
      </w:r>
    </w:p>
    <w:bookmarkEnd w:id="75"/>
    <w:p>
      <w:pPr>
        <w:spacing w:after="0"/>
        <w:ind w:left="0"/>
        <w:jc w:val="both"/>
      </w:pPr>
      <w:r>
        <w:rPr>
          <w:rFonts w:ascii="Times New Roman"/>
          <w:b w:val="false"/>
          <w:i w:val="false"/>
          <w:color w:val="000000"/>
          <w:sz w:val="28"/>
        </w:rPr>
        <w:t>
      пациенттің аты, тегі, әкесінің аты (болған жағдайда), жасы мен жынысы; пациенттің жай-күйі бойынша деректер және жазатайым оқиға жағдайы, жарақаты немесе ауруы;</w:t>
      </w:r>
    </w:p>
    <w:p>
      <w:pPr>
        <w:spacing w:after="0"/>
        <w:ind w:left="0"/>
        <w:jc w:val="both"/>
      </w:pPr>
      <w:r>
        <w:rPr>
          <w:rFonts w:ascii="Times New Roman"/>
          <w:b w:val="false"/>
          <w:i w:val="false"/>
          <w:color w:val="000000"/>
          <w:sz w:val="28"/>
        </w:rPr>
        <w:t>
      пациенттің мекенжайы мен телефоны, сондай-ақ болатын жеріне бару бойынша болжамды деректері.</w:t>
      </w:r>
    </w:p>
    <w:bookmarkStart w:name="z95" w:id="7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76"/>
    <w:bookmarkStart w:name="z96" w:id="77"/>
    <w:p>
      <w:pPr>
        <w:spacing w:after="0"/>
        <w:ind w:left="0"/>
        <w:jc w:val="both"/>
      </w:pPr>
      <w:r>
        <w:rPr>
          <w:rFonts w:ascii="Times New Roman"/>
          <w:b w:val="false"/>
          <w:i w:val="false"/>
          <w:color w:val="000000"/>
          <w:sz w:val="28"/>
        </w:rPr>
        <w:t xml:space="preserve">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не 010000, Астана қаласы, Мәңгілік ел көшесі,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77"/>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көрсетілетін қызметті берушінің немесе Министрліктің кеңесінде оны тіркеу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көрсетілетін қызметті алушы 8-800-080-7777, 1414 телефоны арқылы мемлекеттік қызмет көрсету мәселелері жөніндегі бірыңғай байланыс-орталығы арқылы алады.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97" w:id="78"/>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78"/>
    <w:bookmarkStart w:name="z98" w:id="79"/>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79"/>
    <w:bookmarkStart w:name="z99" w:id="80"/>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www.mz.gov.kz интернет-ресурсында "Мемлекеттік көрсетілетін қызметтер" бөлімінде орналастырылған.</w:t>
      </w:r>
    </w:p>
    <w:bookmarkEnd w:id="80"/>
    <w:bookmarkStart w:name="z100" w:id="81"/>
    <w:p>
      <w:pPr>
        <w:spacing w:after="0"/>
        <w:ind w:left="0"/>
        <w:jc w:val="both"/>
      </w:pPr>
      <w:r>
        <w:rPr>
          <w:rFonts w:ascii="Times New Roman"/>
          <w:b w:val="false"/>
          <w:i w:val="false"/>
          <w:color w:val="000000"/>
          <w:sz w:val="28"/>
        </w:rPr>
        <w:t>
      13.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81"/>
    <w:bookmarkStart w:name="z101" w:id="82"/>
    <w:p>
      <w:pPr>
        <w:spacing w:after="0"/>
        <w:ind w:left="0"/>
        <w:jc w:val="both"/>
      </w:pPr>
      <w:r>
        <w:rPr>
          <w:rFonts w:ascii="Times New Roman"/>
          <w:b w:val="false"/>
          <w:i w:val="false"/>
          <w:color w:val="000000"/>
          <w:sz w:val="28"/>
        </w:rPr>
        <w:t>
      14. Мемлекеттік қызметтер көрсету мәселелері жөніндегі анықтамалық қызметтің байланыс телефондары Министрліктің www.mz.gov.kz интернет-ресурсында көрсетілген, Мемлекеттік қызметтер көрсету мәселелері жөніндегі бірыңғай байланыс-орталығы: 8-800-080-7777, 1414.</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7 желтоқсаны</w:t>
            </w:r>
            <w:r>
              <w:br/>
            </w:r>
            <w:r>
              <w:rPr>
                <w:rFonts w:ascii="Times New Roman"/>
                <w:b w:val="false"/>
                <w:i w:val="false"/>
                <w:color w:val="000000"/>
                <w:sz w:val="20"/>
              </w:rPr>
              <w:t>№ ҚР ДСМ - 36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17-қосымша</w:t>
            </w:r>
          </w:p>
        </w:tc>
      </w:tr>
    </w:tbl>
    <w:bookmarkStart w:name="z104" w:id="83"/>
    <w:p>
      <w:pPr>
        <w:spacing w:after="0"/>
        <w:ind w:left="0"/>
        <w:jc w:val="left"/>
      </w:pPr>
      <w:r>
        <w:rPr>
          <w:rFonts w:ascii="Times New Roman"/>
          <w:b/>
          <w:i w:val="false"/>
          <w:color w:val="000000"/>
        </w:rPr>
        <w:t xml:space="preserve">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стандарты </w:t>
      </w:r>
    </w:p>
    <w:bookmarkEnd w:id="83"/>
    <w:bookmarkStart w:name="z105" w:id="84"/>
    <w:p>
      <w:pPr>
        <w:spacing w:after="0"/>
        <w:ind w:left="0"/>
        <w:jc w:val="left"/>
      </w:pPr>
      <w:r>
        <w:rPr>
          <w:rFonts w:ascii="Times New Roman"/>
          <w:b/>
          <w:i w:val="false"/>
          <w:color w:val="000000"/>
        </w:rPr>
        <w:t xml:space="preserve"> 1-тарау. Жалпы ережелер</w:t>
      </w:r>
    </w:p>
    <w:bookmarkEnd w:id="84"/>
    <w:bookmarkStart w:name="z106" w:id="85"/>
    <w:p>
      <w:pPr>
        <w:spacing w:after="0"/>
        <w:ind w:left="0"/>
        <w:jc w:val="both"/>
      </w:pPr>
      <w:r>
        <w:rPr>
          <w:rFonts w:ascii="Times New Roman"/>
          <w:b w:val="false"/>
          <w:i w:val="false"/>
          <w:color w:val="000000"/>
          <w:sz w:val="28"/>
        </w:rPr>
        <w:t>
      1.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қызметі (бұдан әрі - мемлекеттік көрсетілетін қызмет).</w:t>
      </w:r>
    </w:p>
    <w:bookmarkEnd w:id="85"/>
    <w:bookmarkStart w:name="z107" w:id="8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86"/>
    <w:bookmarkStart w:name="z108" w:id="87"/>
    <w:p>
      <w:pPr>
        <w:spacing w:after="0"/>
        <w:ind w:left="0"/>
        <w:jc w:val="both"/>
      </w:pPr>
      <w:r>
        <w:rPr>
          <w:rFonts w:ascii="Times New Roman"/>
          <w:b w:val="false"/>
          <w:i w:val="false"/>
          <w:color w:val="000000"/>
          <w:sz w:val="28"/>
        </w:rPr>
        <w:t>
      3. Мемлекеттік қызметті денсаулық сақтау субъектілері (бұдан әрі - көрсетілетін қызметті беруші) көрсетеді.</w:t>
      </w:r>
    </w:p>
    <w:bookmarkEnd w:id="87"/>
    <w:p>
      <w:pPr>
        <w:spacing w:after="0"/>
        <w:ind w:left="0"/>
        <w:jc w:val="both"/>
      </w:pPr>
      <w:r>
        <w:rPr>
          <w:rFonts w:ascii="Times New Roman"/>
          <w:b w:val="false"/>
          <w:i w:val="false"/>
          <w:color w:val="000000"/>
          <w:sz w:val="28"/>
        </w:rPr>
        <w:t>
      Мемлекеттік қызметті көрсетуге өтініштерді қабылдау және нәтижелерін беру көрсетілетін қызметті беруші арқылы жүзеге асырылады.</w:t>
      </w:r>
    </w:p>
    <w:bookmarkStart w:name="z109" w:id="88"/>
    <w:p>
      <w:pPr>
        <w:spacing w:after="0"/>
        <w:ind w:left="0"/>
        <w:jc w:val="left"/>
      </w:pPr>
      <w:r>
        <w:rPr>
          <w:rFonts w:ascii="Times New Roman"/>
          <w:b/>
          <w:i w:val="false"/>
          <w:color w:val="000000"/>
        </w:rPr>
        <w:t xml:space="preserve"> 2-тарау. Мемлекеттік қызметті көрсету тәртібі</w:t>
      </w:r>
    </w:p>
    <w:bookmarkEnd w:id="88"/>
    <w:bookmarkStart w:name="z110" w:id="89"/>
    <w:p>
      <w:pPr>
        <w:spacing w:after="0"/>
        <w:ind w:left="0"/>
        <w:jc w:val="both"/>
      </w:pPr>
      <w:r>
        <w:rPr>
          <w:rFonts w:ascii="Times New Roman"/>
          <w:b w:val="false"/>
          <w:i w:val="false"/>
          <w:color w:val="000000"/>
          <w:sz w:val="28"/>
        </w:rPr>
        <w:t>
      4. Мемлекеттік қызметті көрсету мерзімі:</w:t>
      </w:r>
    </w:p>
    <w:bookmarkEnd w:id="89"/>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құжаттарды берген сәттен бастап - 1 жұмыс күні ішінде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тіркеу тізілімінде № 12204 болып тіркелген) бекітілген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қағидаларына (бұдан әрі - Қағидалар) сәйкес).</w:t>
      </w:r>
    </w:p>
    <w:bookmarkStart w:name="z111" w:id="90"/>
    <w:p>
      <w:pPr>
        <w:spacing w:after="0"/>
        <w:ind w:left="0"/>
        <w:jc w:val="both"/>
      </w:pPr>
      <w:r>
        <w:rPr>
          <w:rFonts w:ascii="Times New Roman"/>
          <w:b w:val="false"/>
          <w:i w:val="false"/>
          <w:color w:val="000000"/>
          <w:sz w:val="28"/>
        </w:rPr>
        <w:t>
      көрсетілетін қызметті алушы көрсетілетін қызметті берушіге мәліметтерді тапсырудың ең жоғары рұқсат етілген уақыты - 30 минут;</w:t>
      </w:r>
    </w:p>
    <w:bookmarkEnd w:id="90"/>
    <w:bookmarkStart w:name="z112" w:id="91"/>
    <w:p>
      <w:pPr>
        <w:spacing w:after="0"/>
        <w:ind w:left="0"/>
        <w:jc w:val="both"/>
      </w:pPr>
      <w:r>
        <w:rPr>
          <w:rFonts w:ascii="Times New Roman"/>
          <w:b w:val="false"/>
          <w:i w:val="false"/>
          <w:color w:val="000000"/>
          <w:sz w:val="28"/>
        </w:rPr>
        <w:t>
      қызмет көрсетудің ең жоғары рұқсат етілген уақыты -1 жұмыс күн ішінде (Қағидаларға сәйкес).</w:t>
      </w:r>
    </w:p>
    <w:bookmarkEnd w:id="91"/>
    <w:bookmarkStart w:name="z113" w:id="92"/>
    <w:p>
      <w:pPr>
        <w:spacing w:after="0"/>
        <w:ind w:left="0"/>
        <w:jc w:val="both"/>
      </w:pPr>
      <w:r>
        <w:rPr>
          <w:rFonts w:ascii="Times New Roman"/>
          <w:b w:val="false"/>
          <w:i w:val="false"/>
          <w:color w:val="000000"/>
          <w:sz w:val="28"/>
        </w:rPr>
        <w:t>
      5. Мемлекеттік қызметті көрсету нысаны: қағаз.</w:t>
      </w:r>
    </w:p>
    <w:bookmarkEnd w:id="92"/>
    <w:bookmarkStart w:name="z114" w:id="93"/>
    <w:p>
      <w:pPr>
        <w:spacing w:after="0"/>
        <w:ind w:left="0"/>
        <w:jc w:val="both"/>
      </w:pPr>
      <w:r>
        <w:rPr>
          <w:rFonts w:ascii="Times New Roman"/>
          <w:b w:val="false"/>
          <w:i w:val="false"/>
          <w:color w:val="000000"/>
          <w:sz w:val="28"/>
        </w:rPr>
        <w:t xml:space="preserve">
      6. Мемлекеттік қызметті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тіркеу тізілімінде № 6697 болып тіркелген) бекітілген № 001-3/е нысаны бойынша берілген cтационарға емдеуге жатқызу жолдамасы.</w:t>
      </w:r>
    </w:p>
    <w:bookmarkEnd w:id="93"/>
    <w:bookmarkStart w:name="z115" w:id="94"/>
    <w:p>
      <w:pPr>
        <w:spacing w:after="0"/>
        <w:ind w:left="0"/>
        <w:jc w:val="both"/>
      </w:pPr>
      <w:r>
        <w:rPr>
          <w:rFonts w:ascii="Times New Roman"/>
          <w:b w:val="false"/>
          <w:i w:val="false"/>
          <w:color w:val="000000"/>
          <w:sz w:val="28"/>
        </w:rPr>
        <w:t>
      7. Мемлекеттік қызмет тегін көрсетіледі.</w:t>
      </w:r>
    </w:p>
    <w:bookmarkEnd w:id="94"/>
    <w:bookmarkStart w:name="z116" w:id="95"/>
    <w:p>
      <w:pPr>
        <w:spacing w:after="0"/>
        <w:ind w:left="0"/>
        <w:jc w:val="both"/>
      </w:pPr>
      <w:r>
        <w:rPr>
          <w:rFonts w:ascii="Times New Roman"/>
          <w:b w:val="false"/>
          <w:i w:val="false"/>
          <w:color w:val="000000"/>
          <w:sz w:val="28"/>
        </w:rPr>
        <w:t>
      8. Көрсетілетін қызметті берушінің жұмыс кестесі - 2015 жылғы 23 қарашадағы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
    <w:bookmarkEnd w:id="95"/>
    <w:bookmarkStart w:name="z117" w:id="96"/>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w:t>
      </w:r>
    </w:p>
    <w:bookmarkEnd w:id="96"/>
    <w:bookmarkStart w:name="z118" w:id="97"/>
    <w:p>
      <w:pPr>
        <w:spacing w:after="0"/>
        <w:ind w:left="0"/>
        <w:jc w:val="both"/>
      </w:pPr>
      <w:r>
        <w:rPr>
          <w:rFonts w:ascii="Times New Roman"/>
          <w:b w:val="false"/>
          <w:i w:val="false"/>
          <w:color w:val="000000"/>
          <w:sz w:val="28"/>
        </w:rPr>
        <w:t>
      1) тікелей жүгінген кезде сәйкестендіру үшін жеке басын куәландыратын құжат;</w:t>
      </w:r>
    </w:p>
    <w:bookmarkEnd w:id="97"/>
    <w:bookmarkStart w:name="z119" w:id="98"/>
    <w:p>
      <w:pPr>
        <w:spacing w:after="0"/>
        <w:ind w:left="0"/>
        <w:jc w:val="both"/>
      </w:pPr>
      <w:r>
        <w:rPr>
          <w:rFonts w:ascii="Times New Roman"/>
          <w:b w:val="false"/>
          <w:i w:val="false"/>
          <w:color w:val="000000"/>
          <w:sz w:val="28"/>
        </w:rPr>
        <w:t>
      2) медициналық-санитариялық алғашқы көмек немесе медициналық ұйым мамандарының жолдамасы;</w:t>
      </w:r>
    </w:p>
    <w:bookmarkEnd w:id="98"/>
    <w:bookmarkStart w:name="z120" w:id="99"/>
    <w:p>
      <w:pPr>
        <w:spacing w:after="0"/>
        <w:ind w:left="0"/>
        <w:jc w:val="both"/>
      </w:pPr>
      <w:r>
        <w:rPr>
          <w:rFonts w:ascii="Times New Roman"/>
          <w:b w:val="false"/>
          <w:i w:val="false"/>
          <w:color w:val="000000"/>
          <w:sz w:val="28"/>
        </w:rPr>
        <w:t>
      3) күнтізбелік 10 күннен аспайтын нәтижелердің жарамдылық мерзімдері мен зерттеулердің нәтижелері (қанның жалпы талдауы, несептің жалпы талдауы, биохимиялық талдау, бактериялық себінді) (Қағидаларға сәйкес).</w:t>
      </w:r>
    </w:p>
    <w:bookmarkEnd w:id="99"/>
    <w:bookmarkStart w:name="z121" w:id="100"/>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құжаттардың және (немесе) олардағы деректердің (мәліметтердің) нақты еместігін анықтауы мемлекеттік қызметті көрсетуден бас тарту үшін негіз болып табылады.</w:t>
      </w:r>
    </w:p>
    <w:bookmarkEnd w:id="100"/>
    <w:bookmarkStart w:name="z122" w:id="10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01"/>
    <w:bookmarkStart w:name="z123" w:id="102"/>
    <w:p>
      <w:pPr>
        <w:spacing w:after="0"/>
        <w:ind w:left="0"/>
        <w:jc w:val="both"/>
      </w:pPr>
      <w:r>
        <w:rPr>
          <w:rFonts w:ascii="Times New Roman"/>
          <w:b w:val="false"/>
          <w:i w:val="false"/>
          <w:color w:val="000000"/>
          <w:sz w:val="28"/>
        </w:rPr>
        <w:t xml:space="preserve">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не 010000, Астана қаласы, Мәңгілік ел көшесі,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102"/>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тіркеу, көрсетілетін қызметті берушінің немесе Министрліктің кеңесінде оны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немесе Министрліктің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көрсетілетін қызметті алушы 8-800-080-7777, 1414 телефоны арқылы мемлекеттік қызмет көрсету мәселеларі жөніндегі бірыңғай байланыс-орталығы арқылы алады.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өтінішті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124" w:id="103"/>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103"/>
    <w:bookmarkStart w:name="z125" w:id="104"/>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104"/>
    <w:bookmarkStart w:name="z126" w:id="105"/>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"Мемлекеттік көрсетілетін қызметтер" бөлімінде орналастырылған.</w:t>
      </w:r>
    </w:p>
    <w:bookmarkEnd w:id="105"/>
    <w:bookmarkStart w:name="z127" w:id="106"/>
    <w:p>
      <w:pPr>
        <w:spacing w:after="0"/>
        <w:ind w:left="0"/>
        <w:jc w:val="both"/>
      </w:pPr>
      <w:r>
        <w:rPr>
          <w:rFonts w:ascii="Times New Roman"/>
          <w:b w:val="false"/>
          <w:i w:val="false"/>
          <w:color w:val="000000"/>
          <w:sz w:val="28"/>
        </w:rPr>
        <w:t xml:space="preserve">
      14 Көрсетілетін қызметті алушының мемлекеттік көрсетілетін қызметті портал арқылы электрондық түрде алу мүмкіндігі бар. </w:t>
      </w:r>
    </w:p>
    <w:bookmarkEnd w:id="106"/>
    <w:bookmarkStart w:name="z128" w:id="107"/>
    <w:p>
      <w:pPr>
        <w:spacing w:after="0"/>
        <w:ind w:left="0"/>
        <w:jc w:val="both"/>
      </w:pPr>
      <w:r>
        <w:rPr>
          <w:rFonts w:ascii="Times New Roman"/>
          <w:b w:val="false"/>
          <w:i w:val="false"/>
          <w:color w:val="000000"/>
          <w:sz w:val="28"/>
        </w:rPr>
        <w:t>
      15.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107"/>
    <w:bookmarkStart w:name="z129" w:id="108"/>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Министрліктің www.mz.gov.kz интернет-ресурсында көрсетілген, Мемлекеттік қызметтер көрсету мәселелері жөніндегі бірыңғай байланыс-орталығы: 8-800-080-7777, 1414.</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7 желтоқсаны</w:t>
            </w:r>
            <w:r>
              <w:br/>
            </w:r>
            <w:r>
              <w:rPr>
                <w:rFonts w:ascii="Times New Roman"/>
                <w:b w:val="false"/>
                <w:i w:val="false"/>
                <w:color w:val="000000"/>
                <w:sz w:val="20"/>
              </w:rPr>
              <w:t>№ ҚР ДСМ - 36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18-қосымша</w:t>
            </w:r>
          </w:p>
        </w:tc>
      </w:tr>
    </w:tbl>
    <w:bookmarkStart w:name="z132" w:id="109"/>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көрсетілетін қызмет стандарты </w:t>
      </w:r>
    </w:p>
    <w:bookmarkEnd w:id="109"/>
    <w:bookmarkStart w:name="z133" w:id="110"/>
    <w:p>
      <w:pPr>
        <w:spacing w:after="0"/>
        <w:ind w:left="0"/>
        <w:jc w:val="left"/>
      </w:pPr>
      <w:r>
        <w:rPr>
          <w:rFonts w:ascii="Times New Roman"/>
          <w:b/>
          <w:i w:val="false"/>
          <w:color w:val="000000"/>
        </w:rPr>
        <w:t xml:space="preserve"> 1-тарау. Жалпы ережелер</w:t>
      </w:r>
    </w:p>
    <w:bookmarkEnd w:id="110"/>
    <w:bookmarkStart w:name="z134" w:id="111"/>
    <w:p>
      <w:pPr>
        <w:spacing w:after="0"/>
        <w:ind w:left="0"/>
        <w:jc w:val="both"/>
      </w:pPr>
      <w:r>
        <w:rPr>
          <w:rFonts w:ascii="Times New Roman"/>
          <w:b w:val="false"/>
          <w:i w:val="false"/>
          <w:color w:val="000000"/>
          <w:sz w:val="28"/>
        </w:rPr>
        <w:t>
      1. "Көлік құралын басқаруға рұқсат алу туралы анықтама беру" мемлекеттік көрсетілетін қызметі (бұдан әрі - мемлекеттік көрсетілетін қызмет).</w:t>
      </w:r>
    </w:p>
    <w:bookmarkEnd w:id="111"/>
    <w:bookmarkStart w:name="z135" w:id="1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12"/>
    <w:bookmarkStart w:name="z136" w:id="113"/>
    <w:p>
      <w:pPr>
        <w:spacing w:after="0"/>
        <w:ind w:left="0"/>
        <w:jc w:val="both"/>
      </w:pPr>
      <w:r>
        <w:rPr>
          <w:rFonts w:ascii="Times New Roman"/>
          <w:b w:val="false"/>
          <w:i w:val="false"/>
          <w:color w:val="000000"/>
          <w:sz w:val="28"/>
        </w:rPr>
        <w:t>
      3. Мемлекеттік қызметті медициналық ұйымдар (бұдан әрі - көрсетілетін қызметті беруші) көрсетеді.</w:t>
      </w:r>
    </w:p>
    <w:bookmarkEnd w:id="113"/>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көрсетілетін қызметті беруші арқылы жүзеге асырылады.</w:t>
      </w:r>
    </w:p>
    <w:bookmarkStart w:name="z137" w:id="114"/>
    <w:p>
      <w:pPr>
        <w:spacing w:after="0"/>
        <w:ind w:left="0"/>
        <w:jc w:val="left"/>
      </w:pPr>
      <w:r>
        <w:rPr>
          <w:rFonts w:ascii="Times New Roman"/>
          <w:b/>
          <w:i w:val="false"/>
          <w:color w:val="000000"/>
        </w:rPr>
        <w:t xml:space="preserve"> 2-тарау. Мемлекеттік қызметті көрсету тәртібі</w:t>
      </w:r>
    </w:p>
    <w:bookmarkEnd w:id="114"/>
    <w:bookmarkStart w:name="z138" w:id="115"/>
    <w:p>
      <w:pPr>
        <w:spacing w:after="0"/>
        <w:ind w:left="0"/>
        <w:jc w:val="both"/>
      </w:pPr>
      <w:r>
        <w:rPr>
          <w:rFonts w:ascii="Times New Roman"/>
          <w:b w:val="false"/>
          <w:i w:val="false"/>
          <w:color w:val="000000"/>
          <w:sz w:val="28"/>
        </w:rPr>
        <w:t>
      4. Мемлекеттік қызметті көрсету мерзімі:</w:t>
      </w:r>
    </w:p>
    <w:bookmarkEnd w:id="115"/>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құжаттарды берген сәттен бастап - 1 жұмыс күні ішінде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бекіту туралы" Қазақстан Республикасы Денсаулық сақтау министрінің 2013 жылғы 20 наурыздағы № 166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актiлердiң мемлекеттiк тіркеу тізілімінде № 8437 болып тіркелген) бекітілген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қағидаларына (бұдан әрі - Қағидалар) сәйкес.).</w:t>
      </w:r>
    </w:p>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құжаттардың пакетін тапсыру үшін күтудің ең жоғары рұқсат етілген уақыты - 5 минутқа дейін;</w:t>
      </w:r>
    </w:p>
    <w:p>
      <w:pPr>
        <w:spacing w:after="0"/>
        <w:ind w:left="0"/>
        <w:jc w:val="both"/>
      </w:pPr>
      <w:r>
        <w:rPr>
          <w:rFonts w:ascii="Times New Roman"/>
          <w:b w:val="false"/>
          <w:i w:val="false"/>
          <w:color w:val="000000"/>
          <w:sz w:val="28"/>
        </w:rPr>
        <w:t>
      көрсетілген қызметті берушіге қызмет көрсетудің ең жоғары рұқсат етілген уақыты - Қағидаларға сәйкес 1 жұмыс күн ішінде.</w:t>
      </w:r>
    </w:p>
    <w:bookmarkStart w:name="z139" w:id="116"/>
    <w:p>
      <w:pPr>
        <w:spacing w:after="0"/>
        <w:ind w:left="0"/>
        <w:jc w:val="both"/>
      </w:pPr>
      <w:r>
        <w:rPr>
          <w:rFonts w:ascii="Times New Roman"/>
          <w:b w:val="false"/>
          <w:i w:val="false"/>
          <w:color w:val="000000"/>
          <w:sz w:val="28"/>
        </w:rPr>
        <w:t>
      5. Мемлекеттік қызметті көрсету нысаны: қағаз.</w:t>
      </w:r>
    </w:p>
    <w:bookmarkEnd w:id="116"/>
    <w:bookmarkStart w:name="z140" w:id="117"/>
    <w:p>
      <w:pPr>
        <w:spacing w:after="0"/>
        <w:ind w:left="0"/>
        <w:jc w:val="both"/>
      </w:pPr>
      <w:r>
        <w:rPr>
          <w:rFonts w:ascii="Times New Roman"/>
          <w:b w:val="false"/>
          <w:i w:val="false"/>
          <w:color w:val="000000"/>
          <w:sz w:val="28"/>
        </w:rPr>
        <w:t xml:space="preserve">
      6. Мемлекеттік қызметті көрсету нәтижесі: "Көлік құралын басқаруға рұқсат алу туралы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(Нормативтiк құқықтық актiлердi мемлекеттiк тіркеу тізілімінде № 6697 болып тіркелген) бекітілген № </w:t>
      </w:r>
      <w:r>
        <w:rPr>
          <w:rFonts w:ascii="Times New Roman"/>
          <w:b w:val="false"/>
          <w:i w:val="false"/>
          <w:color w:val="000000"/>
          <w:sz w:val="28"/>
        </w:rPr>
        <w:t>083/е нысаны</w:t>
      </w:r>
      <w:r>
        <w:rPr>
          <w:rFonts w:ascii="Times New Roman"/>
          <w:b w:val="false"/>
          <w:i w:val="false"/>
          <w:color w:val="000000"/>
          <w:sz w:val="28"/>
        </w:rPr>
        <w:t xml:space="preserve"> бойынша берілген медициналық құжаттама.</w:t>
      </w:r>
    </w:p>
    <w:bookmarkEnd w:id="117"/>
    <w:bookmarkStart w:name="z141" w:id="118"/>
    <w:p>
      <w:pPr>
        <w:spacing w:after="0"/>
        <w:ind w:left="0"/>
        <w:jc w:val="both"/>
      </w:pPr>
      <w:r>
        <w:rPr>
          <w:rFonts w:ascii="Times New Roman"/>
          <w:b w:val="false"/>
          <w:i w:val="false"/>
          <w:color w:val="000000"/>
          <w:sz w:val="28"/>
        </w:rPr>
        <w:t>
      7. Мемлекеттік қызмет тегін көрсетіледі.</w:t>
      </w:r>
    </w:p>
    <w:bookmarkEnd w:id="118"/>
    <w:bookmarkStart w:name="z142" w:id="119"/>
    <w:p>
      <w:pPr>
        <w:spacing w:after="0"/>
        <w:ind w:left="0"/>
        <w:jc w:val="both"/>
      </w:pPr>
      <w:r>
        <w:rPr>
          <w:rFonts w:ascii="Times New Roman"/>
          <w:b w:val="false"/>
          <w:i w:val="false"/>
          <w:color w:val="000000"/>
          <w:sz w:val="28"/>
        </w:rPr>
        <w:t>
      8. Көрсетілетін қызметті берушінің жұмыс кестесі - 2015 жылғы 23 қарашадағы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
    <w:bookmarkEnd w:id="119"/>
    <w:bookmarkStart w:name="z143" w:id="12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тікелей жүгінген кезде сәйкестендіру үшін жеке басын куәландыратын құжат.</w:t>
      </w:r>
    </w:p>
    <w:bookmarkEnd w:id="120"/>
    <w:bookmarkStart w:name="z144" w:id="121"/>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құжаттардың және (немесе) олардағы деректердің (мәліметтердің) нақты еместігін анықтауы мемлекеттік қызметті көрсетуден бас тарту үшін негіз болып табылады.</w:t>
      </w:r>
    </w:p>
    <w:bookmarkEnd w:id="121"/>
    <w:bookmarkStart w:name="z145" w:id="12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22"/>
    <w:bookmarkStart w:name="z146" w:id="123"/>
    <w:p>
      <w:pPr>
        <w:spacing w:after="0"/>
        <w:ind w:left="0"/>
        <w:jc w:val="both"/>
      </w:pPr>
      <w:r>
        <w:rPr>
          <w:rFonts w:ascii="Times New Roman"/>
          <w:b w:val="false"/>
          <w:i w:val="false"/>
          <w:color w:val="000000"/>
          <w:sz w:val="28"/>
        </w:rPr>
        <w:t xml:space="preserve">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не 010000, Астана қаласы, Мәңгілік ел көшесі,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123"/>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тіркеу, көрсетілетін қызметті берушінің немесе Министрліктің кеңесінде оны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немесе Министрліктің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көрсетілетін қызметті алушы 8-800-080-7777, 1414 телефоны арқылы мемлекеттік қызмет көрсету мәселеларі жөніндегі бірыңғай байланыс-орталығы арқылы алады.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өтінішті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147" w:id="124"/>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124"/>
    <w:bookmarkStart w:name="z148" w:id="12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125"/>
    <w:bookmarkStart w:name="z149" w:id="126"/>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"Мемлекеттік көрсетілетін қызметтер" бөлімінде орналастырылған.</w:t>
      </w:r>
    </w:p>
    <w:bookmarkEnd w:id="126"/>
    <w:bookmarkStart w:name="z150" w:id="127"/>
    <w:p>
      <w:pPr>
        <w:spacing w:after="0"/>
        <w:ind w:left="0"/>
        <w:jc w:val="both"/>
      </w:pPr>
      <w:r>
        <w:rPr>
          <w:rFonts w:ascii="Times New Roman"/>
          <w:b w:val="false"/>
          <w:i w:val="false"/>
          <w:color w:val="000000"/>
          <w:sz w:val="28"/>
        </w:rPr>
        <w:t xml:space="preserve">
      14. Көрсетілетін қызметті алушының мемлекеттік көрсетілетін қызметті портал арқылы электрондық түрде алу мүмкіндігі бар. </w:t>
      </w:r>
    </w:p>
    <w:bookmarkEnd w:id="127"/>
    <w:bookmarkStart w:name="z151" w:id="128"/>
    <w:p>
      <w:pPr>
        <w:spacing w:after="0"/>
        <w:ind w:left="0"/>
        <w:jc w:val="both"/>
      </w:pPr>
      <w:r>
        <w:rPr>
          <w:rFonts w:ascii="Times New Roman"/>
          <w:b w:val="false"/>
          <w:i w:val="false"/>
          <w:color w:val="000000"/>
          <w:sz w:val="28"/>
        </w:rPr>
        <w:t>
      15.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128"/>
    <w:bookmarkStart w:name="z152" w:id="129"/>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Министрліктің www.mz.gov.kz интернет-ресурсында көрсетілген, Мемлекеттік қызметтер көрсету мәселелері жөніндегі бірыңғай байланыс-орталығы: 8-800-080-7777, 1414.</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