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ea54b" w14:textId="fdea5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"Жүзеге асырылатын міндеттерді орындау үшін қажетті және жеткілікті дербес деректердің тізбесін бекіту туралы" Қазақстан Респуликасы Еңбек және халықты әлеуметтік қорғау министрінің 2013 жылғы 28 тамыздағы № 403-ө-м бұйрығына өзгеріс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2018 жылғы 6 желтоқсандағы № 530 бұйрығы. Қазақстан Республикасының Әділет министрлігінде 2018 жылғы 8 желтоқсанда № 17903 болып тіркелді</w:t>
      </w:r>
    </w:p>
    <w:p>
      <w:pPr>
        <w:spacing w:after="0"/>
        <w:ind w:left="0"/>
        <w:jc w:val="both"/>
      </w:pPr>
      <w:bookmarkStart w:name="z1" w:id="0"/>
      <w:r>
        <w:rPr>
          <w:rFonts w:ascii="Times New Roman"/>
          <w:b w:val="false"/>
          <w:i w:val="false"/>
          <w:color w:val="000000"/>
          <w:sz w:val="28"/>
        </w:rPr>
        <w:t xml:space="preserve">
      "Дербес деректер және оларды қорғау туралы" 2013 жылғы 21 мамырдағы Қазақстан Республикасы Заңының 25-бабы </w:t>
      </w:r>
      <w:r>
        <w:rPr>
          <w:rFonts w:ascii="Times New Roman"/>
          <w:b w:val="false"/>
          <w:i w:val="false"/>
          <w:color w:val="000000"/>
          <w:sz w:val="28"/>
        </w:rPr>
        <w:t>2-тармағының</w:t>
      </w:r>
      <w:r>
        <w:rPr>
          <w:rFonts w:ascii="Times New Roman"/>
          <w:b w:val="false"/>
          <w:i w:val="false"/>
          <w:color w:val="000000"/>
          <w:sz w:val="28"/>
        </w:rPr>
        <w:t xml:space="preserve"> 1) тармақшасына және "Құқықтық актілер туралы" 2016 жылғы 6 сәуірдегі Қазақстан Республикасы Заңының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"Жүзеге асырылатын міндеттерді орындау үшін қажетті және жеткілікті дербес деректердің тізбесін бекіту туралы" Қазақстан Республикасы Еңбек және халықты әлеуметтік қорғау министрінің 2013 жылғы 28 тамыздағы № 403-ө-м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8749 болып тіркелген, 2014 жылғы 22 қаңтардағы № 14 (28238) "Егемен Қазақстан" газетінде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Жүзеге асырылатын міндеттерді орындау үшін қажетті және жеткілікті дербес деректердің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Заң қызметі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жариялауға және Қазақстан Республикасының нормативтік құқықтық актілерінің эталондық бақылау банкіне қосу үшін жіберуді;</w:t>
      </w:r>
    </w:p>
    <w:bookmarkEnd w:id="5"/>
    <w:bookmarkStart w:name="z7" w:id="6"/>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Еңбек және халықты әлеуметтік қорғау министрлігінің жауапты хатшысы А.Д. Құрманғалиеваға жүктелсін.</w:t>
      </w:r>
    </w:p>
    <w:bookmarkEnd w:id="7"/>
    <w:bookmarkStart w:name="z9" w:id="8"/>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Еңбек және халықты</w:t>
            </w:r>
            <w:r>
              <w:br/>
            </w:r>
            <w:r>
              <w:rPr>
                <w:rFonts w:ascii="Times New Roman"/>
                <w:b w:val="false"/>
                <w:i/>
                <w:color w:val="000000"/>
                <w:sz w:val="20"/>
              </w:rPr>
              <w:t xml:space="preserve">әлеуметтік қорғау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Әбілқасымова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2018 жылғы</w:t>
            </w:r>
            <w:r>
              <w:br/>
            </w:r>
            <w:r>
              <w:rPr>
                <w:rFonts w:ascii="Times New Roman"/>
                <w:b w:val="false"/>
                <w:i w:val="false"/>
                <w:color w:val="000000"/>
                <w:sz w:val="20"/>
              </w:rPr>
              <w:t>6 желтоқсандағы № 530</w:t>
            </w:r>
            <w:r>
              <w:br/>
            </w:r>
            <w:r>
              <w:rPr>
                <w:rFonts w:ascii="Times New Roman"/>
                <w:b w:val="false"/>
                <w:i w:val="false"/>
                <w:color w:val="000000"/>
                <w:sz w:val="20"/>
              </w:rPr>
              <w:t>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2013 жылғы</w:t>
            </w:r>
            <w:r>
              <w:br/>
            </w:r>
            <w:r>
              <w:rPr>
                <w:rFonts w:ascii="Times New Roman"/>
                <w:b w:val="false"/>
                <w:i w:val="false"/>
                <w:color w:val="000000"/>
                <w:sz w:val="20"/>
              </w:rPr>
              <w:t>28 тамыздағы № 403-ө-м</w:t>
            </w:r>
            <w:r>
              <w:br/>
            </w:r>
            <w:r>
              <w:rPr>
                <w:rFonts w:ascii="Times New Roman"/>
                <w:b w:val="false"/>
                <w:i w:val="false"/>
                <w:color w:val="000000"/>
                <w:sz w:val="20"/>
              </w:rPr>
              <w:t>бұйрығымен бекітілген</w:t>
            </w:r>
          </w:p>
        </w:tc>
      </w:tr>
    </w:tbl>
    <w:bookmarkStart w:name="z11" w:id="9"/>
    <w:p>
      <w:pPr>
        <w:spacing w:after="0"/>
        <w:ind w:left="0"/>
        <w:jc w:val="left"/>
      </w:pPr>
      <w:r>
        <w:rPr>
          <w:rFonts w:ascii="Times New Roman"/>
          <w:b/>
          <w:i w:val="false"/>
          <w:color w:val="000000"/>
        </w:rPr>
        <w:t xml:space="preserve"> Жүзеге асырылатын міндеттерді орындау үшін қажетті және жеткілікті дербес деректердің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1926"/>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деректердің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Жасына байланысты зейнетақы төлемдерін тағайындау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(бұдан әрі – ЖСН)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туралы деректер: туған күні, туған жері, тууды тіркеу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туралы мәліметтер (Қазақстан Республикасы азаматының паспорты, Қазақстан Республикасы азаматының жеке куәлігі, азаматтығы жоқ адамның куәлігі, шетелдіктің тұруға ықтиярхаты, Қазақстан Республикасының азаматтығын алғанға дейін оралман куәлігі) немесе "электрондық үкімет" шлюзі арқылы тиісті мемлекеттік ақпараттық жүйелерден (бұдан әрі – ақпараттық жүйелер) сұрау салынған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туралы деректер: тұрғылықты жерінің мекенжайы, облыстың, ауданның (қаланың), көшенің атауы, үйдің, пәтердің нөмірі, құжаттың нөмірі, берілген күні, құжатты берген орган, тұрғылықты жері туралы мәліметтер (мекенжай анықтамасы немесе ауыл әкімінің анықтамасы) немесе ақпараттық жүйелерден; Байқоңыр қаласының тұрғындары үшін Байқоңыр қаласының тұрғын үй шаруашылығының азаматтарды есепке алу және тіркеу жөніндегі бөлімінің анықтамасы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шоттың болуы туралы мәліметтер: банктік шот ашылған банктің толық атауы, банктік шоттың иесі болып табылатын адамның тегі, аты, әкесінің аты (бар болса), туған күні, екінші деңгейлі банкте, банк операцияларының жекелеген түрлеріне қаржы нарығын және қаржы ұйымдарын реттеу мен қадағалау жөніндегі уәкілетті органның лицензиясы бар ұйымдарда ашылған банктік шоттың нөмірі, "Қазпошта" акционерлік қоғамының аумақтық бөлімшелері не қылмыстық-атқару жүйесі мекемесінің, медициналық-әлеуметтік мекеменің (ұйымның) қолма-қол ақшаны бақылау шоты туралы мәліметтер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Табыстары туралы мәліметтер: 1995 жылғы 1 қаңтардан бастап қатарынан үш жыл ішіндегі орташа айлық табысы туралы, жалақысы туралы мәліметтер көрсетілген архивтік анықтама немесе мемлекеттік архивтің немесе ведомстволық архивтің уәкілетті қызметкерінің электрондық цифрлық қолтаңбасымен куәландырылған архивтік құжаттың электрондық көшірмесі, жеке тұлғаға төленген және міндетті зейнетақы жарналары табысынан жүзеге асырылған табыс сомалары туралы анықтама немесе дара кәсiпкерлердiң, адвокаттардың, жекеше нотариустардың, жеке сот орындаушыларының және кәсіби медиаторлардың мемлекеттік кірістер органы берген табыстары туралы құжат.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 растайтын мәліметтер: еңбек кітапшасында, еңбек кітапшасы болмаған немесе жарамсыз болған, еңбек кiтапшасында тиісті жазбалар, нақтылық болмаған, түзетулер және оқылуында әртүрлілік болған жағдайда архив мекемелерiнің анықтамасында, мемлекеттік архивтің немесе ведомстволық архивтің уәкілетті қызметкерінің электрондық цифрлық қолтаңбасымен куәландырылған архивтік құжаттардың электрондық көшірмесінде немесе жұмыс орнынан анықтамада қамтылған мәліметтер; неке туралы куәлік (азаматтық хал актілерін тіркеу туралы анықтама) не некені бұзу туралы куәлік немесе неке қию туралы актілік жазбадан үзінді көшірме (тегін өзгерткен кезде). Қажет болған кезде білімі туралы құжат; әскери билет немесе қорғаныс істері жөніндегі басқармалардың (бөлімнің) анықтамасы; балалардың туу туралы куәлігі (азаматтық хал актілерін жазу бөлімдері берген туу туралы актілік жазбадан үзінді көшірме немесе туу туралы анықтама); прокуратура органдары берген ақтау туралы анықтама, ұрыс қимылдарына қатысқаны туралы әскери комиссариаттың анықтамасы; бірінші топтағы мүгедекке, екінші топтағы жалғызбасты мүгедекке және бөгде адамның көмегіне мұқтаж жасына байланысты зейнеткерге, сексен жасқа толған қарттарға, он алты жасқа дейінгі мүгедекке күтімді жүзеге асыру фактісін және кезеңін растайтын сот шешімі; бұрынғы кеңестік мекемелер, Қазақстан Республикасы мекемелері, халықаралық ұйым қызметкерінің жұбайының (зайыбының) шетелде тұратынын растайтын құжат; әскери қызметшінің, арнаулы мемлекеттік орган қызметкерінің жұбайы (зайыбы) жұмысқа орналасу мүмкіндігі жоқ жерде тұратынын растайтын құжат. Баласының тәрбиесімен айналысқандығын растайтын құжаттар: балалардың жеке басын растайтын құжаттар, балалардың (тегін өзгерткен кезде) неке туралы куәлігі (азаматтық хал актілерін тіркеу туралы анықтама) не некені бұзу туралы куәлік немесе неке қию туралы актілік жазбадан үзінді көшірме, балалардың оқу орнында білім алатыны туралы құжат, балалардың тұрғылықты тұратын жері бойынша тіркелгенін растайтын құжат, балалардың қайтыс болғаны туралы куәлік (қайтыс болғаны туралы актілік жазбадан үзінді көшірме немесе азаматтық хал актілерін жазу органы берген қайтыс болу туралы анықтама), балалардың әскери қызмет өткергенін растайтын құжат, әскери билет, баланы (балаларды) тәрбиелеу, асырап алу фактісін белгілеу туралы сот шешімі; төтенше және жоғары радиациялық қауіпті аймақтарда 1949 жылғы жылғы 5 шілдеден бастап 1963 жылғы 5 шілдеге дейін 5 жыл бойы тұру фактісін растайтын құжат; қамқоршылық (қорғаншылық) белгіленген жағдайда қамқоршылық (қорғаншылық) белгіленгенін растайтын құжат.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Мемлекеттік базалық зейнетақы төлемін тағайындау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туралы мәліметтер: туған күні, туған жері, тууды тіркеу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туралы деректер: тұрғылықты жерінің мекенжайы, облыстың, ауданның (қаланың), көшенің атауы, үйдің, пәтердің нөмірі, құжаттың нөмірі, берілген күні, құжатты берген орган, тұрғылықты жері туралы мәліметтер (мекенжай анықтамасы немесе ауыл әкімінің анықтамасы) немесе ақпараттық жүйелерден; Байқоңыр қаласының тұрғындары үшін Байқоңыр қаласының тұрғын үй шаруашылығының азаматтарды есепке алу және тіркеу жөніндегі бөлімінің анықтамасы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шоттың болуы туралы мәліметтер: банктік шот ашылған банктің толық атауы, банктік шоттың иесі болып табылатын адамның тегі, аты, әкесінің аты (бар болса), туған күні, екінші деңгейлі банкте, банк операцияларының жекелеген түрлеріне қаржы нарығын және қаржы ұйымдарын реттеу мен қадағалау жөніндегі уәкілетті органның лицензиясы бар ұйымдарда ашылған банктік шоттың нөмірі, "Қазпошта" акционерлік қоғамының аумақтық бөлімшелері не қылмыстық-атқару жүйесі мекемесінің, медициналық-әлеуметтік мекеменің (ұйымның) қолма-қол ақшаны бақылау шоты туралы мәліметтер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зейнетақы жүйесіндегі еңбек өтілін растайтын мәліметтер: еңбек кітапшасында, еңбек кітапшасы болмаған немесе жарамсыз болған, еңбек кiтапшасында тиісті жазбалар, нақтылық болмаған, түзетулер және оқылуында әртүрлілік болған жағдайда архив мекемелерiнен берілген анықтамада, мемлекеттік архивтің немесе ведомстволық архивтің уәкілетті қызметкерінің электрондық цифрлық қолтаңбасымен куәландырылған архивтік құжаттардың электрондық көшірмесінде немесе жұмыс орнынан анықтамада қамтылған мәліметтер. Қажет болған кезде білімі туралы құжат; әскери билет немесе қорғаныс істері жөніндегі басқармалардың (бөлімнің) анықтамасы; балалардың туу туралы куәлігі (азаматтық хал актілерін жазу бөлімдері берген туу туралы актілік жазбадан үзінді көшірме немесе туу туралы анықтама); неке туралы куәлігі (азаматтық хал актілерін тіркеу туралы анықтама) не некені бұзу туралы куәлік немесе неке қию туралы актілік жазбадан үзінді көшірме (тегін өзгерткен кезде), прокуратура органдары берген ақтау туралы анықтама; ұрыс қимылдарына қатысқаны туралы әскери комиссариаттың анықтамасы; бірінші топтағы мүгедекке, екінші топтағы жалғызбасты мүгедекке және бөгде адамның көмегіне мұқтаж жасына байланысты зейнеткерге, сексен жасқа толған қарттарға, он алты жасқа дейінгі мүгедекке күтімді жүзеге асыру фактісін және кезеңін растайтын сот шешімі; бұрынғы кеңестік мекемелер, Қазақстан Республикасы мекемелері, халықаралық ұйым жұмыскерінің жұбайының (зайыбының) шетелде тұратынын растайтын құжат, әскери қызметшінің, арнаулы мемлекеттік орган қызметкерінің жұбайы (зайыбы) жұмысқа орналасу мүмкіндігі жоқ жерде тұратынын растайтын құжат. Баласының тәрбиесімен айналысқандығын растайтын құжаттар (бар болуына байланысты): балалардың жеке басын растайтын құжаттар, балалардың (тегін өзгерткен кезде) неке туралы куәлігі (азаматтық хал актілерін тіркеу туралы анықтама) не некені бұзу туралы куәлік немесе неке қию туралы актілік жазбадан үзінді көшірме, балалардың оқу орнында білім алатыны туралы құжат, балалардың тұрғылықты тұратын жері бойынша тіркелгенін растайтын құжат, балалардың қайтыс болғаны туралы куәлік (қайтыс болғаны туралы актілік жазбадан үзінді көшірме немесе азаматтық хал актілерін жазу органы берген қайтыс болу туралы анықтама), балалардың әскери қызмет өткергенін растайтын құжат, жұмыс істемейтін әкенің жас балаларға нақты күтім жасаған фактіні және кезеңін растайтын сот шешімі, әскери қызмет, арнаулы мемлекеттік және құқық қорғау органдарындағы қызмет, мемлекеттік фельдъегерлік қызмет кезеңдерін растайтын құжаттар: еңбек кітапшасы, әскери билет, қызмет кезеңі туралы архив мекемесінің анықтамасы, қорғаныс істері жөніндегі басқарманың (бөлімнің) немесе қызмет орнының анықтамасы; қызметті өткеру туралы келісімшарт жасау және тоқтату негізінде қызметтік қатынастардың туындауын және тоқтауын растайтын бұйрықтың көшірмелері; "Байқоңыр" кешенінің ресейлік ұйымдарында 1998 жылғы 1 қаңтардан кейінгі еңбек өтілін растайтын құжаттар; міндетті зейнетақы жарналарын аудару туралы жұмыс берушінің растау анықтамасы; міндетті зейнетақы жарналарын аудару кезеңдерін растайтын сот шешімі; мемлекеттік кірістер органдары берген өз пайдасына міндетті зейнетақы жарналарын жүзеге асырған адвокаттардың, жеке сот орындаушылардың, жекеше нотариустардың, кәсіби медиаторлардың, сондай-ақ дара кәсiпкерлердің, шаруа немесе фермер қожалықтары басшыларының және мүшелерiнiң (қатысушыларының) табыстары туралы анықтама; қамқоршылық (қорғаншылық) белгіленген жағдайда қамқоршылық (қорғаншылық) белгіленгенін растайтын құжат.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Мүгедектігі бойынша, асыраушысынан айрылу жағдайы бойынша және жасына байланысты берілетін мемлекеттік әлеуметтік жәрдемақыларды тағайындау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туралы мәліметтер: туған күні, туған жері, тууды тіркеу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туралы мәліметтер (Қазақстан Республикасы азаматының паспорты, Қазақстан Республикасы азаматының жеке куәлігі, азаматтығы жоқ адамның куәлігі, шетелдіктің тұруға ықтиярхаты, Қазақстан Республикасының азаматтығын алғанға дейін оралман куәлігі) немесе ақпараттық жүйелерден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туралы мәліметтер: тұрғылықты жерінің мекенжайы, облыстың, ауданның (қаланың), көшенің атауы, үйдің, пәтердің нөмірі, құжаттың нөмірі, берілген күні, құжатты берген орган, тұрғылықты жері туралы мәліметтер (мекенжай анықтамасы немесе ауыл әкімінің анықтамасы) немесе ақпараттық жүйелерден; Байқоңыр қаласының тұрғындары үшін Байқоңыр қаласының тұрғын үй шаруашылығының азаматтарды есепке алу және тіркеу жөніндегі бөлімінің анықтамасы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шоттың болуы туралы мәліметтер: банктік шот ашылған банктің толық атауы, банктік шоттың иесі болып табылатын адамның тегі, аты, әкесінің аты (бар болса), туған күні, екінші деңгейлі банкте, банк операцияларының жекелеген түрлеріне қаржы нарығын және қаржы ұйымдарын реттеу мен қадағалау жөніндегі уәкілетті органның лицензиясы бар ұйымдарда ашылған банктік шоттың нөмірі, "Қазпошта" акционерлік қоғамының аумақтық бөлімшелері не қылмыстық-атқару жүйесі мекемесінің, медициналық-әлеуметтік мекеменің (ұйымның) қолма-қол ақшаны бақылау шоты туралы мәліметтер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Асырауындағы адамның білімі туралы мәліметтер: 18 жастан 23 жасқа дейінгі адамдар оқу орындарының күндізгі бөлімінің оқушысы болып табылатыны туралы оқу орнының анықтамасында қамтылған деректер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Мүгедектікті белгілеу туралы мүгедектердің орталықтандырылған дерекқорынан мәліметтер, Ведомствоаралық сарапшылар кеңесінің радиациялық әсерге ұшыраған адамдар ауруларының, мүгедектігінің себепті байланысын белгілеу бойынша шешімі, Орталық әскери-дәрігерлік комиссияның шешімі, госпиталь берген ауру туралы куәлік немесе әскери-дәрігерлік комиссияның қорытындысы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алты жасқа дейiнгi мүгедек баланың туу туралы куәлігі (азаматтық хал актілерін жазу бөлімдері берген туу туралы актілік жазбадан үзінді көшірме немесе азаматтық хал актілерін тіркеу туралы анықтама);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Асыраушысының қайтыс болғаны туралы анықтама немесе хабар-ошарсыз кеткен (қайтыс болған) деп тану туралы сот шешімі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Асырауындағы адамның қайтыс болған адамға туыстық қатынасын растайтын құжат (туу туралы, неке туралы, некені бұзу туралы, әкелікті (аналықты) белгілеу туралы). Азаматтық хал актілерін жазу бөлімдерінің анықтамасы (егер туу туралы куәлікте әкесі туралы мәліметтер анасының өтініші бойынша енгізілсе)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туралы куәлік (азаматтық хал актілерін тіркеу туралы анықтама) не некені бұзу туралы куәлік немесе неке қию туралы актілік жазбадан үзінді көшірме (ата-анасы/қамқоршы тегін өзгерткен кезде)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немесе қорғаншылық белгілеу туралы құжат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(қаза тапқан) адамның әскери билеті немесе әскери қызметті өткергені туралы анықтама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қызметшінің, ішкі істер органдары және Қазақстан Республикасының бұрынғы Мемлекеттік тергеу комитеті қызметкерінің қызметтік міндеттемелерін атқару не әскери қызметті өткеру кезінде алған жарақаттар, контузия, зақымданулар, аурулар салдарынан қайтыс болғандығы немесе қаза тапқандығы туралы құжат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 тоқтатқаны туралы жазбасы бар еңбек кітапшасы (қайтыс болған асыраушының сегіз жасқа дейінгі балалары, ағалары, апалары немесе немерелерін күтумен айналысатын адамдар үшін)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жүйелерден адамның дара кәсіпкер ретінде тіркелмегені туралы және Орталық атқарушы органның автоматтандырылған ақпараттық жүйесінен міндетті зейнетақы жарналарын төлеу фактісінің болмағаны туралы мәліметтер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Асырауындағы адамдардың қайтыс болған күні (асыраушысынан айрылу жағдайы бойынша мемлекеттік әлеуметтік жәрдемақы)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Мемлекеттік арнайы жәрдемақыларды тағайындау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туралы мәліметтер: туған күні, туған жері, тууды тіркеу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туралы мәліметтер (Қазақстан Республикасы азаматының жеке куәлігі) немесе ақпараттық жүйелерден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туралы мәліметтер: тұрғылықты жерінің мекенжайы, облыстың, ауданның (қаланың), көшенің атауы, үйдің, пәтердің нөмірі, құжаттың нөмірі, берілген күні, құжатты берген орган, тұрғылықты жері туралы мәліметтер (мекенжай анықтамасы немесе ауыл әкімінің анықтамасы) немесе ақпараттық жүйелерден; Байқоңыр қаласының тұрғындары үшін Байқоңыр қаласының тұрғын үй шаруашылығының азаматтарды есепке алу және тіркеу жөніндегі бөлімінің анықтамасы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шоттың болуы туралы мәліметтер: банктік шот ашылған банктің толық атауы, банктік шоттың иесі болып табылатын адамның тегі, аты, әкесінің аты (бар болса), туған күні, екінші деңгейлі банкте, банк операцияларының жекелеген түрлеріне қаржы нарығын және қаржы ұйымдарын реттеу мен қадағалау жөніндегі уәкілетті органның лицензиясы бар ұйымдарда ашылған банктік шоттың нөмірі, "Қазпошта" акционерлік қоғамының аумақтық бөлімшелері не қылмыстық-атқару жүйесі мекемесінің, медициналық-әлеуметтік мекеменің (ұйымның) қолма-қол ақшаны бақылау шоты туралы мәліметтер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 растайтын мәліметтер: еңбек кітапшасында, еңбек кітапшасы болмаған немесе жарамсыз болған, еңбек кiтапшасында тиісті жазбалар, нақтылық болмаған, түзетулер және оқылуында әртүрлілік болған жағдайда архив мекемелерiнен берілген анықтамада, мемлекеттік архивтің немесе ведомстволық архивтің уәкілетті қызметкерінің электрондық цифрлық қолтаңбасымен куәландырылған архивтік құжаттардың электрондық көшірмесінде немесе жұмыс орнынан анықтамада қамтылған мәліметтер; неке туралы куәлік (азаматтық хал актілерін тіркеу туралы анықтама) не некені бұзу туралы куәлік немесе неке қию туралы актілік жазбадан үзінді көшірме (тегін өзгерткен кезде). Қажет болған кезде білімі туралы құжатта; әскери билетте немесе қорғаныс істері жөніндегі басқармалардың (бөлімнің) анықтамасында; балалардың туу туралы куәлігінде (азаматтық хал актілерін жазу бөлімдері берген туу туралы актілік жазбадан үзінді көшірме немесе туу туралы анықтама), "Жаппай саяси қуғын-сүргiндер құрбандарын ақтау туралы" Қазақстан Республикасының 1993 жылғы 14 сәуiрдегі Заңына сәйкес Қазақстан Республикасы прокуратура органдары берген ақтау туралы анықтамада қамтылған мәліметтер; ұрыс қимылдарына қатысқаны туралы әскери комиссариаттың анықтамасы; бірінші топтағы мүгедекке, екінші топтағы жалғызбасты мүгедекке және бөгде адамның көмегіне мұқтаж жасына байланысты зейнеткерге, сексен жасқа толған қарттарға, он алты жасқа дейінгі мүгедекке күтімді жүзеге асыру фактісін және кезеңін растайтын сот шешімі, Кеңес Одағының аумағында орналасқан мекемелер, Қазақстан Республикасы мекемелері, халықаралық ұйым қызметкерінің жұбайының (зайыбының) шетелде тұратынын растайтын құжат; әскери қызметшінің, арнаулы мемлекеттік орган қызметкерінің жұбайының (зайыбының) жұмысқа орналасу мүмкіндігі жоқ жерде тұратынын растайтын құжат. Жұмыс iстемейтiн ананың жас балаларды бағып-күткен уақытын растау үшін (олардың болуына қарай): балалардың жеке басын куәландыратын құжат; балалардың (тегін өзгерткен кезде) неке туралы куәлігі (азаматтық хал актілерін тіркеу туралы анықтама) не некені бұзу туралы куәлігі немесе неке қию туралы актілік жазбадан үзінді көшірме; балалардың орта оқу орнын бітіргені туралы аттестат; балалардың арнайы орта немесе жоғары оқу орнын бітіргені туралы диплом не білім алғанын растайтын оқу орнының анықтамасы; балалардың тұрғылықты тұратын жері бойынша тіркелген орнын растайтын құжат; балалардың қайтыс болғаны туралы куәлік (немесе азаматтық хал актілерін жазу бөлімдері берген қайтыс болғаны туралы актілік жазба немесе азаматтық хал актілерін тіркеу туралы анықтама); балалардың әскери қызмет өткергенін растайтын құжат.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Жұмыстың сипатын немесе еңбек жағдайларын растайтын анықтама; ұйым таратылған жағдайда жұмыс орны, атқарған лауазымы, кәсiбi, жұмыс кезеңдерi, архив iсiнің нөмiрi, оның беттерi көрсетiлген, мөрмен және архив директоры мен архивариустың қолы қойылып расталған архивтік анықтама немесе мемлекеттік архивтің немесе ведомстволық архивтің уәкілетті қызметкерінің электрондық цифрлық қолтаңбасымен куәландырылған архивтік құжаттың электрондық көшірмесі. Архивтік құжаттар болмаған кезде жұмыс сипатын немесе еңбек жағдайларын растайтын сот шешімі.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Еңбек ету қабілетінен айрылу; асыраушысынан айрылу; жұмысынан айрылу; жүктілікке және босануға байланысты табысынан айрылу, жаңа туған баланы (балаларды) асырап алуға байланысты табысынан айрылу; бала бір жасқа толғанға дейін оның күтіміне байланысты табысынан айрылу әлеуметтік қатер жағдайларына әлеуметтік төлемдер тағайындау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туралы деректер: туған күні, туған жері, тууды тіркеу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туралы мәліметтер: құжаттың атауы, нөмірі, сериясы, берілген күні, құжаттың қолданылу мерзімі, құжатты берген орган немесе ақпараттық жүйелерден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туралы мәліметтер: тұрақты тұратын елі, тұрғылықты жерінің мекенжайы, облыстың, ауданның (қаланың), көшенің атауы, үйдің, пәтердің нөмірі, құжаттың нөмірі, берілген күні, құжатты берген орган, тұрғылықты жері туралы мәліметтер (мекенжай анықтамасы немесе ауыл әкімінің анықтамасы)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 өткізілгені туралы және жалпы еңбек ету қабілетінен айрылу дәрежесін белгілеу, жалпы еңбек ету қабілетінен айрылу дәрежесінің өзгеруі туралы, еңбек етуге қабілетті екендігі туралы мәліметтер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құрамы туралы мәліметтер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Асыраушысының қайтыс болғаны туралы не адамды хабар-ошарсыз кеткен деп тану немесе қайтыс болды деп жариялау туралы мәліметтер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адаммен туыстық қатынасын растайтын мәліметтер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 оқушы немесе күндізгі оқу нысанында оқитын студент болып табылатынын растайтын мәліметтер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(қорғаншылық), бала асырап алу, патронат белгіленгенін растайтын мәліметтер: құжаттың атауы, нөмірі, құжаттың берілген күні, қамқоршы (қорғаншы), асырап алушының, патронат тәрбиешінің тегі, аты, әкесінің аты (бар болса), қорғаншылыққа (қамқоршылыққа), асырап алуға, патронатқа берілген баланың тегі, аты, әкесінің аты (бар болса) және туған күні, баланың тұғылықты жерінің мекенжайы (облыстың, ауданның (қаланың), көшенің атауы, үйдің, пәтердің нөмірі)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ретінде тіркелгені туралы мәліметтер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және босану бойынша демалыстың, жаңа туған баланы (балаларды) асырап алған жұмыскерлер демалысының күні туралы мәліметтер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қатердің басталуы алдындағы соңғы күнтізбелік он екі, жиырма төрт айдағы табыстар туралы мәліметтер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органдарының мәліметтері: дара кәсіпкер ретінде мемлекеттік тіркелгенін растайтын құжат; салық және бюджетке төленетін басқа да міндетті төлемдер бойынша салыстыру актісі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(балалардың) туу туралы мәліметтері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(балаларды) асырап алу туралы мәліметтер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мәртебесін растайтын мәліметтер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шоттың болуы туралы мәліметтер: банктік шоттың ашылғанын растайтын құжаттың атауы, нөмірі және берілген күні, банктік шот ашылған банктің толық атауы, банктік шоттың иесі болып табылатын адамның тегі, аты, әкесінің аты (бар болса), туған күні, банктік шотты ашу күні, банктерде және (немесе) банк операцияларының жекелеген түрлерін жүзеге асыратын ұйымдарда ашылған банктік шоттың нөмірі не түзеу мекемесінің қолма-қол ақшаны бақылау шоты туралы мәліметтер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тобын куәландыруды жүргізу және белгілеу туралы мәліметтер (он сегіз жасқа толмаған және осы жастан асқан балалары, оның ішінде асырап алған балалары, аға-інілері, апа-сіңлілері, немерелері бала кезінен бірінші немесе екінші топтағы мүгедек деп танылған жағдайда)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толық мемлекеттің қарауына белгілеу жағдайларын қоспағанда, бала бір жасқа толғанға дейін оның күтіміне байланысты табысынан айрылған жағдайда төленетін әлеуметтік төлем алушының ата-ана құқығынан айыру немесе шектеу туралы мәліметтер, бас бостандығынан айыру орындарында жазасын өтеу туралы сот үкімі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қайтыс болған күні (бала бір жасқа толғанға дейін оның күтіміне байланысты табысынан айрылған жағдайда төленетін әлеуметтік төлем), асырауындағы адамдардың қайтыс болған күні (асыраушысынан айрылу жағдайы бойынша төленетін әлеуметтік төлем)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неке-отбасы заңнамасында белгіленген жағдайларда баланы толық мемлекеттің қарауына белгілеу, алушыларды ата-ана құқығынан айыру немесе шектеу, асырап алу туралы шешімді жарамсыз немесе күші жойылды деп тану, қамқоршыларды өз міндеттерін атқарудан босату немесе айыру күні (бала бір жасқа толғанға дейін оның күтіміне байланысты табысынан айрылған жағдайда төленетін әлеуметтік төлем)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 жұмыспен қамту мәселесі жөніндегі уәкілетті органның есебінен алу күні (жұмысынан айрылған жағдайда төленетін әлеуметтік төлем)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қайтыс болған күні (төлемдердің барлық түрі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 Бала тууға және бала күтімі бойынша жәрдемақылар тағайындау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мәліметтер (құжаттың атауы, нөмірі, берілген күні, құжаттың қолданылу мерзімі, құжатты берген орган, сериясы, қолтаңба)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Мәртебесін растайтын мәліметтер: шетелдіктің тұруға ықтиярхаты, азаматтығы жоқ адамның куәлігі, оралман куәлігі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 тағайындалатын бала (балалар) туралы мәліметтер: баланың ЖСН, тегі, аты, әкесінің аты (бар болса), туған күні, баланың туылу реті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(бұзуды) тіркеу туралы немесе некені тіркеу туралы актілік жазбаның мәліметтері: некенің тіркелгенін растайтын құжаттың атауы, нөмірі және берілген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отбасы құрамы туралы мәліметтер: отбасы мүшелерінің ЖСН, тегі, аты, әкесінің аты (бар болса), өтініш берушіге туыстық қатынасы, тұған күні мен жылы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(қорғаншылық), асырап алу белгіленгенін растайтын мәліметтер: құжаттың атауы, нөмірі, құжаттың берілген күні, қамқоршы (қорғаншы) немесе асырап алғушының тегі, аты, әкесінің аты (бар болса), асырауға, қамқоршылыққа (қорғаншылыққа) берілген баланың тегі, аты, әкесінің аты (бар болса),тұрғылықты жерінің мекенжайы (облыстың, ауданның (қаланың), көшенің атауы, үйдің, пәтердің нөмірі)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шоттың болуы туралы мәліметтер: банктік шот ашылған банктің толық атауы, банктік шоттың иесі болып табылатын адамның тегі, аты, әкесінің аты (бар болса), туған күні, банктерде және (немесе) банк операцияларының жекелеген түрлерін жүзеге асыратын ұйымдарда ашылған банктік шоттың нөмірі не түзеу мекемесінің қолма-қол ақшаны бақылау шоты туралы мәліметтер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туралы мәліметтер: тұрақты тұрғылықты жерінің мекенжайы, облыстың, ауданның (қаланың), көшенің (шағын ауданның) атауы, үйдің, пәтердің нөмірі, құжаттың нөмірі, берілген күні, құжатты берген орган, тұрғылықты жері туралы мәліметтер (мекенжай анықтамасы немесе ауыл әкімінің анықтамасы)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7-тарау. Арнаулы мемлекеттік жәрдемақы тағайындау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туралы мәліметтер (жеке куәлік,туу туралы куәлік, азаматтығы жоқ адамның куәлігі, Қазақстан Республикасында тұрақты тұратын шетелдіктің тұруға ықтиярхаты) немесе ақпараттық жүйелерден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 алуға құқықты растайтын мәліметтер:</w:t>
            </w:r>
            <w:r>
              <w:br/>
            </w:r>
            <w:r>
              <w:rPr>
                <w:rFonts w:ascii="Times New Roman"/>
                <w:b w:val="false"/>
                <w:i w:val="false"/>
                <w:color w:val="000000"/>
                <w:sz w:val="20"/>
              </w:rPr>
              <w:t>
1) Ұлы Отан соғысының қатысушылары мен мүгедектері үшін – Ұлы Отан соғысының қатысушысының немесе мүгедегінің куәлігінде қамтылған мәліметтер;</w:t>
            </w:r>
            <w:r>
              <w:br/>
            </w:r>
            <w:r>
              <w:rPr>
                <w:rFonts w:ascii="Times New Roman"/>
                <w:b w:val="false"/>
                <w:i w:val="false"/>
                <w:color w:val="000000"/>
                <w:sz w:val="20"/>
              </w:rPr>
              <w:t>
2) Кеңес Одағының Батырлары, Социалистік Еңбек Ерлері, үш дәрежелі Даңқ, үш дәрежелі Еңбек Даңқы ордендерінің иегерлері үшін – наградаға берілген куәлікте және (немесе) Ұлы Отан соғысына қатысушының немесе мүгедегінің куәлігінде қамтылған мәліметтер;</w:t>
            </w:r>
            <w:r>
              <w:br/>
            </w:r>
            <w:r>
              <w:rPr>
                <w:rFonts w:ascii="Times New Roman"/>
                <w:b w:val="false"/>
                <w:i w:val="false"/>
                <w:color w:val="000000"/>
                <w:sz w:val="20"/>
              </w:rPr>
              <w:t>
3) "Қазақстанның ғарышкер-ұшқышы" құрметті атағына ие болған адамдар үшін – "Қазақстанның ғарышкер-ұшқышы" құрметті атағы берілгенін растайтын құжатта қамтылған мәліметтер;</w:t>
            </w:r>
            <w:r>
              <w:br/>
            </w:r>
            <w:r>
              <w:rPr>
                <w:rFonts w:ascii="Times New Roman"/>
                <w:b w:val="false"/>
                <w:i w:val="false"/>
                <w:color w:val="000000"/>
                <w:sz w:val="20"/>
              </w:rPr>
              <w:t>
4) жеңілдіктер мен кепілдіктер бойынша Ұлы Отан соғысының қатысушыларына теңестірілген адамдар үшін:</w:t>
            </w:r>
            <w:r>
              <w:br/>
            </w:r>
            <w:r>
              <w:rPr>
                <w:rFonts w:ascii="Times New Roman"/>
                <w:b w:val="false"/>
                <w:i w:val="false"/>
                <w:color w:val="000000"/>
                <w:sz w:val="20"/>
              </w:rPr>
              <w:t>
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есептелетін қалаларда Ұлы Отан соғысы кезінде қызмет атқарған әскери қызметшілер, сондай-ақ бұрынғы КСР Одағы ішкі істер және мемлекеттік қауіпсіздік органдарының басшы және қатардағы құрамының адамдары үшін – белгіленген үлгідегі куәлікте немесе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Заңына (бұдан әрі – 1995 жылғы 28 сәуірдегі Заң) сәйкес жеңілдіктерге құқығы туралы белгі соғылған зейнеткерлік куәлікте қамтылған мәліметтер; Ұлы Отан соғысы кезінде майдандағы армия құрамына кірген әскери бөлімдерде, штабтарда, мекемелерде штаттық қызмет атқарған Кеңес Армиясының, Әскери-Теңіз флотының, бұрынғы КСР Одағының ішкі істер және мемлекеттік қауіпсіздік әскерлері мен органдарының ерікті жалдама құрамаларының адамдары, не тиісті кезеңде 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есептелетін қалаларда болған адамдар үшін – белгіленген үлгідегі куәлікте немесе 1995 жылғы 28 сәуірдегі Заңға сәйкес жеңілдіктерге құқығы туралы белгі соғылған зейнеткерлік куәлікте қамтылған мәліметтер; Ұлы Отан соғысы кезінде майдандағы армия мен флоттың құрамына кірген бөлімдердің, штабтар мен мекемелердің құрамында полк баласы (тәрбиеленушісі) және теңізші бала ретінде болғандар үшін – белгіленген үлгідегі куәлікте немесе 1995 жылғы 28 сәуірдегі Заңға сәйкес жеңілдіктерге құқығы туралы белгі соғылған зейнеткерлік куәлікте қамтылған мәліметтер;</w:t>
            </w:r>
            <w:r>
              <w:br/>
            </w:r>
            <w:r>
              <w:rPr>
                <w:rFonts w:ascii="Times New Roman"/>
                <w:b w:val="false"/>
                <w:i w:val="false"/>
                <w:color w:val="000000"/>
                <w:sz w:val="20"/>
              </w:rPr>
              <w:t>
екінші дүниежүзілік соғыс жылдарында шет елдердің аумағында фашистік Германия мен оның одақтастарына қарсы ұрыс қимылдарына партизан отрядтары, астыртын топтар және басқа да антифашистік құрамалар құрамында қатысқан адамдар үшін – белгіленген үлгідегі куәлікте немесе 1995 жылғы 28 сәуірдегі Заңға сәйкес жеңілдіктерге құқығы туралы белгі соғылған зейнеткерлік куәлікте қамтылған мәліметтер; Қатынас жолдары халық комиссариаты, Байланыс халық комиссариаты арнайы құрамаларының, кәсіпшілік және көлік кемелерінің жүзу құрамы мен авиацияның ұшу-көтеру құрамының, бұрынғы КСР Одағы Балық өнеркәсібі халық комиссариатының, теңіз және өзен флотының, Солтүстік теңіз жолы Бас басқармасының ұшу-көтеру құрамының Ұлы Отан соғысы кезінде әскери қызметшілер жағдайына көшірілген және ұрыс майдандарының тылдағы шептері, флоттардың оперативтік аймақтары шегінде майдандағы армия мен флот мүдделеріне орай міндеттер атқарған қызметкерлері, сондай-ақ Ұлы Отан соғысының бас кезінде басқа мемлекеттердің порттарында тұтқындалған көлік флоты кемелері экипаждарының мүшелері үшін – белгіленген үлгідегі куәлікте немесе 1995 жылғы 28 сәуірдегі Заңға сәйкес жеңілдікке құқығы туралы белгі соғылған зейнеткерлік куәлікте қамтылған мәліметтер;</w:t>
            </w:r>
            <w:r>
              <w:br/>
            </w:r>
            <w:r>
              <w:rPr>
                <w:rFonts w:ascii="Times New Roman"/>
                <w:b w:val="false"/>
                <w:i w:val="false"/>
                <w:color w:val="000000"/>
                <w:sz w:val="20"/>
              </w:rPr>
              <w:t>
қоршаудағы кезеңінде Ленинград қаласының кәсіпорындарында, мекемелері мен ұйымдарында жұмыс істеген және "Ленинградты қорғағаны үшін" медалімен әрі "Қоршаудағы Ленинград тұрғыны" белгісімен марапатталған азаматтар үшін – "Ленинградты қорғағаны үшін" медаліне немесе "Қоршаудағы Ленинград тұрғыны" белгісіне қоса берілетін куәлікте немесе 1995 жылғы 28 сәуірдегі Заңға сәйкес жеңілдікке құқығы туралы белгі соғылған зейнеткерлік куәлікте қамтылған мәліметтер;</w:t>
            </w:r>
            <w:r>
              <w:br/>
            </w:r>
            <w:r>
              <w:rPr>
                <w:rFonts w:ascii="Times New Roman"/>
                <w:b w:val="false"/>
                <w:i w:val="false"/>
                <w:color w:val="000000"/>
                <w:sz w:val="20"/>
              </w:rPr>
              <w:t>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 үшін – жасы кәмелетке толмаған бұрынғы тұтқын куәлігінде не екінші дүниежүзілік соғыс кезінде фашистер мен олардың одақтастары құрған концлагерлерде, геттоларда және басқа да еріксіз ұстау орындарында мәжбүрлеп ұсталғандығы туралы мұрағаттық анықтамада немесе 1995 жылғы 28 сәуірдегі Заңға сәйкес жеңілдікке құқығы туралы белгі соғылған зейнеткерлік куәлікте қамтылған мәліметтер;</w:t>
            </w:r>
            <w:r>
              <w:br/>
            </w:r>
            <w:r>
              <w:rPr>
                <w:rFonts w:ascii="Times New Roman"/>
                <w:b w:val="false"/>
                <w:i w:val="false"/>
                <w:color w:val="000000"/>
                <w:sz w:val="20"/>
              </w:rPr>
              <w:t>
басқа мемлекеттердің аумақтарындағы ұрыс қимылдарына қатысушылар, атап айтқанда: бұрынғы КСР Одағы үкімет органдарының шешімдеріне сәйкес басқа мемлекеттің аумақтарындағы ұрыс қимылдарына қатысқан Кеңес Армиясының, Әскери-Теңіз флотының, Мемлекеттік қауіпсіздік комитетінің әскери қызметшілері, бұрынғы КСР Одағы Ішкі істер министрлігінің қатардағы және басқарушы құрамының адамдары (әскери мамандар мен кеңесшілерді қоса есептегенде); жаттығу жиындарына шақырылып, ұрыс қимылдары жүріп жатқан кезде Ауғанстанға жіберілген әскери міндеттілер; ұрыс қимылдары жүріп жатқан осы елге жүк жеткізу үшін Ауғанстанға жіберілген автомобиль батальондарының әскери қызметшілері; бұрынғы КСР Одағының аумағынан Ауғанстанға жауынгерлік тапсырмаларды орындау үшін ұшулар жасаған ұшу құрамының әскери қызметшілері; Ауғанстандағы кеңес әскери құрамына қызмет көрсеткен жараланған, контузия алған немесе зақымданған не ұрыс қимылдарын қамтамасыз етуге қатысқаны үшін бұрынғы КСР Одағының ордендерімен және медальдарымен наградталған жұмысшылар мен қызметшілер үшін - белгіленген үлгідегі куәлікте, басқа мемлекеттің аумағында ұрыс қимылдарына қатысқандығын растайтын әскери комиссариаттың анықтамасында немесе басқа мемлекеттердің аумағында ұрыс қимылдарына қатысқандығы туралы белгі соғылған әскери билетте, Ауғанстандағы кеңес әскери құрамына қызмет көрсеткендігін растайтын құжатта және жараланғанын, контузия алғанын немесе зақымданғанын растайтын медициналық құжаттарда, ұрыс қимылдарын қамтамасыз етуге қатысқаны үшін бұрынғы КСР Одағының ордендері мен медальдарына қоса берілетін куәлікте қамтылған мәліметтер;</w:t>
            </w:r>
            <w:r>
              <w:br/>
            </w:r>
            <w:r>
              <w:rPr>
                <w:rFonts w:ascii="Times New Roman"/>
                <w:b w:val="false"/>
                <w:i w:val="false"/>
                <w:color w:val="000000"/>
                <w:sz w:val="20"/>
              </w:rPr>
              <w:t>
1986-1987 жылдары Чернобыль АЭС-індегі апаттың, сондай-ақ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 мен жаттығуларға тікелей қатысқан адамдар үшін – Чернобыль АЭС-індегі апаттың зардаптарын жоюға қатысушының куәлігінде немесе Чернобыль АЭС-індегі апаттың немесе азаматтық немесе әскери мақсаттағы объектілердегі басқа да радиациялық апаттардың зардаптарын жоюға қатысқанын, ядролық сынақтар мен оқуларға тікелей қатысқанын растайтын құжатта немесе азаматтық немесе әскери мақсаттағы объектілердегі радиациялық апаттардың зардаптарын жоюға қатысу фактісін, ядролық сынақтар мен оқуларға тікелей қатысқанын растайтын әскери комиссариаттың немесе Қазақстан Республикасы Ішкі істер министрлігінің Төтенше жағдайлар жөніндегі комитетінің (бұдан әрі – ҚР ІІМ ТЖК) анықтамасында қамтылған мәліметтер;</w:t>
            </w:r>
            <w:r>
              <w:br/>
            </w:r>
            <w:r>
              <w:rPr>
                <w:rFonts w:ascii="Times New Roman"/>
                <w:b w:val="false"/>
                <w:i w:val="false"/>
                <w:color w:val="000000"/>
                <w:sz w:val="20"/>
              </w:rPr>
              <w:t>
5) жеңілдіктер мен кепілдіктер бойынша Ұлы Отан соғысының мүгедектеріне теңестірілген адамдар үшін:</w:t>
            </w:r>
            <w:r>
              <w:br/>
            </w:r>
            <w:r>
              <w:rPr>
                <w:rFonts w:ascii="Times New Roman"/>
                <w:b w:val="false"/>
                <w:i w:val="false"/>
                <w:color w:val="000000"/>
                <w:sz w:val="20"/>
              </w:rPr>
              <w:t>
бұрынғы КСР Одағын қорғау кезінде, әскери қызметтің өзге де міндеттерін басқа уақытта орындау кезінде жаралануы, контузия алуы, зақымдануы салдарынан немесе майданда болуына байланысты, сондай-ақ Ауғанстанда немесе ұрыс қимылдары жүргізілген басқа мемлекеттерде әскери міндетін өтеу кезінде ауруға шалдығуы салдарынан мүгедек болған әскери қызметшілер үшін - әскери қызметшілер қатарындағы мүгедектің куәлігінде (Кеңес Армиясы мүгедегінің жеңілдіктерге құқығы туралы), жаралануы, контузия алуы, зақымдануы, мүгедектігі туралы анықтамада, ұрыс қимылдарына қатысу фактісін растайтын әскери комиссариаттың анықтамасында немесе 1995 жылғы 28 сәуірдегі Заңға сәйкес жеңілдіктерге құқығы туралы белгі соғылған зейнеткерлік куәлігінде қамтылған мәліметтер;</w:t>
            </w:r>
            <w:r>
              <w:br/>
            </w:r>
            <w:r>
              <w:rPr>
                <w:rFonts w:ascii="Times New Roman"/>
                <w:b w:val="false"/>
                <w:i w:val="false"/>
                <w:color w:val="000000"/>
                <w:sz w:val="20"/>
              </w:rPr>
              <w:t>
әскери міндетін орындау кезінде жаралануы, контузия алуы, зақымдануы салдарынан не майданда болуына немесе ұрыс қимылдары жүргізілген мемлекеттерде әскери міндетін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 үшін – белгіленген үлгідегі куәлікте, жаралануы, контузия алуы, зақымдануы туралы анықтамада, Ішкі істер органдарының, Ұлттық Қауіпсіздік комитетінің тиісті анықтамасында немесе 1995 жылғы 28 сәуірдегі Заңға сәйкес жеңілдіктерге құқығы туралы белгі соғылған зейнеткерлік куәлігінде қамтылған мәліметтер;</w:t>
            </w:r>
            <w:r>
              <w:br/>
            </w:r>
            <w:r>
              <w:rPr>
                <w:rFonts w:ascii="Times New Roman"/>
                <w:b w:val="false"/>
                <w:i w:val="false"/>
                <w:color w:val="000000"/>
                <w:sz w:val="20"/>
              </w:rPr>
              <w:t>
1944 жылдың 1 қаңтарынан 1951 жылдың 31 желтоқсанына дейінгі кезеңде Украин ССР-і, Беларусь ССР-і, Литва ССР-і, Латыш ССР-і, Эстон ССР-і аумақтарында қимыл жасаған халықты қорғаушы истребительдік батальондардың, взводтар мен отрядтардың жауынгерлері мен командалық құрамы қатарында болған, осы батальондарда, взводтарда, отрядтарда қызмет міндетін атқару кезінде жаралануы, контузия алуы немесе зақымдануы салдарынан мүгедек болған адамдар үшін – белгіленген үлгідегі куәлікте, жаралануы, контузия алуы, зақымдануы, мүгедектігі туралы анықтамада, ұрыс қимылдарына қатысу фактісін растайтын әскери комиссариаттың анықтамасында немесе 1995 жылғы 28 сәуірдегі Заңға сәйкес жеңілдіктерге құқығы туралы белгі соғылған зейнеткерлік куәлігінде қамтылған мәліметтер;</w:t>
            </w:r>
            <w:r>
              <w:br/>
            </w:r>
            <w:r>
              <w:rPr>
                <w:rFonts w:ascii="Times New Roman"/>
                <w:b w:val="false"/>
                <w:i w:val="false"/>
                <w:color w:val="000000"/>
                <w:sz w:val="20"/>
              </w:rPr>
              <w:t>
басқа елдерде қимыл жасаған әскер құрамдарына қызмет көрсеткен және ұрыс қимылдарын жүргізу кезінде жаралануы, контузия алуы, зақымдануы салдарынан мүгедек болған тиісті санаттағы жұмысшылар мен қызметшілер үшін – белгіленген үлгідегі куәлікте, жаралануы, контузия алуы, зақымдануы, мүгедектігі туралы анықтамада, тиісті санатын және басқа елдердің қимыл жасаған әскер құрамдарына қызмет көрсету салдарынан мүгедек болуын растайтын құжатта немесе 1995 жылғы 28 сәуірдегі Заңға сәйкес жеңілдіктерге құқығы туралы белгі соғылған зейнеткерлік куәлігінде қамтылған мәліметтер;</w:t>
            </w:r>
            <w:r>
              <w:br/>
            </w:r>
            <w:r>
              <w:rPr>
                <w:rFonts w:ascii="Times New Roman"/>
                <w:b w:val="false"/>
                <w:i w:val="false"/>
                <w:color w:val="000000"/>
                <w:sz w:val="20"/>
              </w:rPr>
              <w:t>
Чернобыль АЭС-індегі апаттың, азаматтық немесе әскери мақсаттағы объектілердегі басқа да радиациялық апаттар мен авариялардың, ядролық қаруды сынаудың салдарынан мүгедек болған адамдар, сондай-ақ ата-анасының бірінің радиациялық сәуле алуы себебінен генетикалық жағынан мүгедек болып қалған олардың балалары үшін – белгіленген үлгідегі куәлікте, халықты әлеуметтік қорғау саласындағы орталық атқарушы органы аумақтық органының Чернобыль АЭС-індегі апаттың немесе азаматтық немесе әскери мақсаттағы объектілердегі басқа да радиациялық апаттар мен авариялардың салдарынан болған мүгедектігі туралы анықтамасында немесе Аурудың радиациялық әсерге себептік байланысын анықтау жөніндегі орталық ведомствоаралық кеңестің қорытындысында қамтылған мәліметтер;</w:t>
            </w:r>
            <w:r>
              <w:br/>
            </w:r>
            <w:r>
              <w:rPr>
                <w:rFonts w:ascii="Times New Roman"/>
                <w:b w:val="false"/>
                <w:i w:val="false"/>
                <w:color w:val="000000"/>
                <w:sz w:val="20"/>
              </w:rPr>
              <w:t>
6) Ұлы Отан соғысында қаза тапқан (қайтыс болған, хабар-ошарсыз кеткен) жауынгерлердің ата-аналары мен қайтадан некеге отырмаған жесірлері үшін – әскери қызметшінің қайтыс болғандығы туралы куәлікте немесе хабарламада немесе қаза тапқандағы немесе хабар-ошарсыз кету фактісі туралы әскери комиссариаттың анықтамасында, әскери қызметшіге туыстық қатынасын растайтын құжатта (неке туралы куәлік, балалардың туу туралы куәлігі) қамтылған мәліметтер;</w:t>
            </w:r>
            <w:r>
              <w:br/>
            </w:r>
            <w:r>
              <w:rPr>
                <w:rFonts w:ascii="Times New Roman"/>
                <w:b w:val="false"/>
                <w:i w:val="false"/>
                <w:color w:val="000000"/>
                <w:sz w:val="20"/>
              </w:rPr>
              <w:t>
7) қайтыс болған соғыс мүгедектерінің және оларға теңестірілген мүгедектердің әйелдері (күйеулері), сондай-ақ қайтыс болған соғысқа қатысушылардың, партизандардың, астыртын күрес жүргізген адамдардың, "Ленинградты қорғағаны үшін" медалімен немесе "Қоршаудағы Ленинград тұрғыны" белгісімен наградталған, жалпы ауруға шалдығудың, еңбек ету кезінде зақым алуының нәтижесінде және басқа да себептерге (құқыққа қайшы келетіндерінен басқаларына) байланысты мүгедек деп танылған азаматтардың екінші рет некеге тұрмаған әйелдері (күйеулері) үшін – неке туралы куәлікте, жұбайының (зайыбының) қайтыс болғандығы туралы куәлікте, жұбайының (зайыбының) мүгедектігін растайтын құжатта қамтылған мәліметтер;</w:t>
            </w:r>
            <w:r>
              <w:br/>
            </w:r>
            <w:r>
              <w:rPr>
                <w:rFonts w:ascii="Times New Roman"/>
                <w:b w:val="false"/>
                <w:i w:val="false"/>
                <w:color w:val="000000"/>
                <w:sz w:val="20"/>
              </w:rPr>
              <w:t>
8) Ауғанстандағы немесе ұрыс қимылдары жүргізілген басқа мемлекеттердегі ұрыс қимылдары кезеңінде жараланудың, контузия алудың, зақымданудың немесе ауруға шалдығудың салдарынан қаза тапқан (хабар-ошарсыз кеткен) немесе қайтыс болған әскери қызметшілердің отбасылары үшін – қаза тапқан (қайтыс болған) адамның қайтыс болғаны туралы хабарламада немесе куәлікте, әскери қызметшінің қаза тапқандығы немесе хабар-ошарсыз кету фактісі туралы әскери комиссариаттың анықтамасында, қаза тапқан адаммен туыстық қатынасын растайтын құжатта (неке туралы куәлік, балалардың туу туралы куәлігі) қамтылған мәліметтер;</w:t>
            </w:r>
            <w:r>
              <w:br/>
            </w:r>
            <w:r>
              <w:rPr>
                <w:rFonts w:ascii="Times New Roman"/>
                <w:b w:val="false"/>
                <w:i w:val="false"/>
                <w:color w:val="000000"/>
                <w:sz w:val="20"/>
              </w:rPr>
              <w:t>
бейбіт уақытта әскери қызметін өткеру кезінде қаза тапқан (қайтыс болған) әскери қызметшілердің отбасылары үшін – қаза тапқан (қайтыс болған) адамның қайтыс болғандығы туралы хабарламада немесе куәлікте, әскери қызметшінің бейбіт уақытта әскери қызметін өткеру кезінде қаза тапқандығы немесе хабар-ошарсыз кету фактісі туралы әскери комиссариаттың анықтамасында, қаза тапқан адаммен туыстық қатынасын растайтын құжатта (неке туралы куәлік, балалардың туу туралы куәлігі) қамтылған мәліметтер;</w:t>
            </w:r>
            <w:r>
              <w:br/>
            </w:r>
            <w:r>
              <w:rPr>
                <w:rFonts w:ascii="Times New Roman"/>
                <w:b w:val="false"/>
                <w:i w:val="false"/>
                <w:color w:val="000000"/>
                <w:sz w:val="20"/>
              </w:rPr>
              <w:t>
қызмет міндеттерін атқару кезінде қаза тапқан ішкі істер органдары қызметкерлерінің отбасылары үшін – қаза тапқан (қайтыс болған) адамның қайтыс болғандығы туралы хабарламада немесе куәлікте, қызмет міндеттерін атқару кезінде қаза табу фактісін растайтын ішкі істер органдарының анықтамасында немесе құжатта, қаза тапқан адаммен туыстық қатынасын растайтын құжатта (неке туралы куәлік, балалардың туу туралы куәліктері) қамтылған мәліметтер;</w:t>
            </w:r>
            <w:r>
              <w:br/>
            </w:r>
            <w:r>
              <w:rPr>
                <w:rFonts w:ascii="Times New Roman"/>
                <w:b w:val="false"/>
                <w:i w:val="false"/>
                <w:color w:val="000000"/>
                <w:sz w:val="20"/>
              </w:rPr>
              <w:t>
Чернобыль АЭС-індегі апаттың, азаматтық немесе әскери мақсаттағы объектілердегі басқа да радиациялық апаттар мен авариялардың зардаптарын жою кезінде қаза тапқандардың отбасылары үшін – қаза тапқан адамның қайтыс болғандығы туралы куәлікте, Чернобыль АЭС-індегі апаттың, азаматтық немесе әскери мақсаттағы объектілердегі басқа да радиациялық апаттар мен авариялардың зардаптарын жою кезінде қайтыс болғанын растайтын құжатта, қаза тапқан адаммен туыстық қатысынан растайтын құжатта (неке туралы куәлік, балалардың туу туралы куәлігі) қамтылған мәліметтер;</w:t>
            </w:r>
            <w:r>
              <w:br/>
            </w:r>
            <w:r>
              <w:rPr>
                <w:rFonts w:ascii="Times New Roman"/>
                <w:b w:val="false"/>
                <w:i w:val="false"/>
                <w:color w:val="000000"/>
                <w:sz w:val="20"/>
              </w:rPr>
              <w:t>
Чернобыль АЭС-індегі апаттың және азаматтық немесе әскери мақсаттағы объектілердегі басқа да радиациялық апаттар мен авариялардың, ядролық сынаулардың салдарынан сәуле ауруына шалдығып қайтыс болғандардың немесе өлімі белгіленген тәртіппен солардың ықпалына байланысты болған мүгедектердің, сондай-ақ азаматтардың отбасылары үшін – сәуле ауруына шалдығып қайтыс болған азаматтардың немесе қайтыс болған мүгедектің, сондай-ақ өлімі белгіленген тәртіппен Чернобыль АЭС-індегі апаттың, азаматтық немесе әскери мақсаттағы объектілердегі басқа да радиациялық апаттар мен авариялардың, ядролық сынаулардың әсеріне байланысты болған азаматтың өлімі туралы куәлікте, өлімнің радиациялық әсер ету салдарынан болғанын растайтын құжатта, қаза тапқан адаммен туыстық жақындығын растайтын құжатта (неке туралы куәлік, балалардың туу туралы куәлігі) қамтылған мәліметтер;</w:t>
            </w:r>
            <w:r>
              <w:br/>
            </w:r>
            <w:r>
              <w:rPr>
                <w:rFonts w:ascii="Times New Roman"/>
                <w:b w:val="false"/>
                <w:i w:val="false"/>
                <w:color w:val="000000"/>
                <w:sz w:val="20"/>
              </w:rPr>
              <w:t>
9) Қазақстан Республикасы Денсаулық сақтау және әлеуметтік даму министрінің 2015 жылғы 3 маусымдағы № 445 бұйрығымен бекітілген Арнаулы мемлекеттiк жәрдемақы тағайындау және төлеу қағидаларына 6-қосымшаға (Нормативтік құқықтық актілерді мемлекеттік тіркеу тізілімінде № 11745 болып тіркелген) сәйкес Ұлы Отан соғысы жылдарында тылдағы қажырлы еңбегі және қалтқысыз әскери қызметі үшін бұрынғы КСР Одағының ордендерімен және медальдарымен наградталған адамдар үшін – белгіленген үлгідегі куәлікте немесе наградаға берілген куәлікте немесе мұрағаттық анықтамада немесе наградтау фактісі туралы жазбасы бар еңбек кітапшасында қамтылған мәліметтер;</w:t>
            </w:r>
            <w:r>
              <w:br/>
            </w:r>
            <w:r>
              <w:rPr>
                <w:rFonts w:ascii="Times New Roman"/>
                <w:b w:val="false"/>
                <w:i w:val="false"/>
                <w:color w:val="000000"/>
                <w:sz w:val="20"/>
              </w:rPr>
              <w:t>
10) 1941 жылғы 22 маусымнан бастап 1945 жылғы 9 мамырды қоса алғанда, кемінде алты ай жұмыс істеген (қызмет өткерген) және Ұлы Отан соғысы жылдарында тылдағы қажырлы еңбегі мен қалтқысыз әскери қызметі үшін бұрынғы КСР Одағының ордендерімен және медальдарымен наградталмаған адамдар үшін - еңбек кітапшасында немесе 1941 жылғы 22 маусымнан бастап 1945 жылғы 9 мамырды қоса алғанда, жұмысы туралы мәліметтері бар өзге де құжаттарда, 1941 жылғы 22 маусымнан бастап 1945 жылғы 9 мамырды қоса алғанда, әскери қызмет кезеңі туралы мәліметтері бар әскери билетте немесе анықтамада қамтылған мәліметтер;</w:t>
            </w:r>
            <w:r>
              <w:br/>
            </w:r>
            <w:r>
              <w:rPr>
                <w:rFonts w:ascii="Times New Roman"/>
                <w:b w:val="false"/>
                <w:i w:val="false"/>
                <w:color w:val="000000"/>
                <w:sz w:val="20"/>
              </w:rPr>
              <w:t>
1941 жылғы 22 маусымнан бастап 1945 жылғы 9 мамырды қоса алғанда, жұмысы туралы мәліметтері бар құжаттарға мыналар жатады:</w:t>
            </w:r>
            <w:r>
              <w:br/>
            </w:r>
            <w:r>
              <w:rPr>
                <w:rFonts w:ascii="Times New Roman"/>
                <w:b w:val="false"/>
                <w:i w:val="false"/>
                <w:color w:val="000000"/>
                <w:sz w:val="20"/>
              </w:rPr>
              <w:t>
жұмыс орны, сондай-ақ мұрағат мекемелері берген жұмыс кезеңдері туралы мәліметтері бар құжаттар;</w:t>
            </w:r>
            <w:r>
              <w:br/>
            </w:r>
            <w:r>
              <w:rPr>
                <w:rFonts w:ascii="Times New Roman"/>
                <w:b w:val="false"/>
                <w:i w:val="false"/>
                <w:color w:val="000000"/>
                <w:sz w:val="20"/>
              </w:rPr>
              <w:t>
бұйрықтардан, жеке шоттар мен жалақы төлеуге арналған ведомостардан үзінді көшірмелер; коммунистік партия немесе кәсіподақ мүшелерінің мүшелік билеттері немесе есеп карточкалары;</w:t>
            </w:r>
            <w:r>
              <w:br/>
            </w:r>
            <w:r>
              <w:rPr>
                <w:rFonts w:ascii="Times New Roman"/>
                <w:b w:val="false"/>
                <w:i w:val="false"/>
                <w:color w:val="000000"/>
                <w:sz w:val="20"/>
              </w:rPr>
              <w:t>
қызметін бұрын қолданыста болған заңнамаға сәйкес жүзеге асырып келген жұмыс өтілін белгілеу жөніндегі зейнетақы тағайындау жөніндегі комиссиялардың шешімдері;</w:t>
            </w:r>
            <w:r>
              <w:br/>
            </w:r>
            <w:r>
              <w:rPr>
                <w:rFonts w:ascii="Times New Roman"/>
                <w:b w:val="false"/>
                <w:i w:val="false"/>
                <w:color w:val="000000"/>
                <w:sz w:val="20"/>
              </w:rPr>
              <w:t>
сот шешімдері; арнайы комиссиялардың шешімдері;</w:t>
            </w:r>
            <w:r>
              <w:br/>
            </w:r>
            <w:r>
              <w:rPr>
                <w:rFonts w:ascii="Times New Roman"/>
                <w:b w:val="false"/>
                <w:i w:val="false"/>
                <w:color w:val="000000"/>
                <w:sz w:val="20"/>
              </w:rPr>
              <w:t>
1998 жылға дейін берілген жеңілдіктерді алуға құқығы туралы куәлік;</w:t>
            </w:r>
            <w:r>
              <w:br/>
            </w:r>
            <w:r>
              <w:rPr>
                <w:rFonts w:ascii="Times New Roman"/>
                <w:b w:val="false"/>
                <w:i w:val="false"/>
                <w:color w:val="000000"/>
                <w:sz w:val="20"/>
              </w:rPr>
              <w:t>
фабрика-зауыт училищелерінде оқу фактісін растайтын анықтамалар;</w:t>
            </w:r>
            <w:r>
              <w:br/>
            </w:r>
            <w:r>
              <w:rPr>
                <w:rFonts w:ascii="Times New Roman"/>
                <w:b w:val="false"/>
                <w:i w:val="false"/>
                <w:color w:val="000000"/>
                <w:sz w:val="20"/>
              </w:rPr>
              <w:t>
11) 1988-1989 жылдарда Чернобыль АЭС-індегі апаттың салдарын жоюға қатысушылар, қоныс аудару күніне құрсақта болған балаларын қоса алғанда, оқшаулау және қоныс аудару аймағынан Қазақстан Республикасына қоныс аударғандар (өз еркімен кеткендер) қатарындағы адамдар үшін – Чернобыль АЭС-індегі аварияны жоюға қатысушының куәлігі немесе Чернобыль АЭС-індегі аварияны жоюға қатысу фактісін растайтын құжат, балалардың туу туралы куәлігі;</w:t>
            </w:r>
            <w:r>
              <w:br/>
            </w:r>
            <w:r>
              <w:rPr>
                <w:rFonts w:ascii="Times New Roman"/>
                <w:b w:val="false"/>
                <w:i w:val="false"/>
                <w:color w:val="000000"/>
                <w:sz w:val="20"/>
              </w:rPr>
              <w:t>
12) I, II және III топтағы мүгедектер, оның ішінде 16-дан 18 жасқа дейінгі мүгедек балалар үшін - мүгедектік туралы анықтама;</w:t>
            </w:r>
            <w:r>
              <w:br/>
            </w:r>
            <w:r>
              <w:rPr>
                <w:rFonts w:ascii="Times New Roman"/>
                <w:b w:val="false"/>
                <w:i w:val="false"/>
                <w:color w:val="000000"/>
                <w:sz w:val="20"/>
              </w:rPr>
              <w:t>
13) 16 жасқа дейінгі мүгедек балалар үшін – мүгедектік туралы анықтама;</w:t>
            </w:r>
            <w:r>
              <w:br/>
            </w:r>
            <w:r>
              <w:rPr>
                <w:rFonts w:ascii="Times New Roman"/>
                <w:b w:val="false"/>
                <w:i w:val="false"/>
                <w:color w:val="000000"/>
                <w:sz w:val="20"/>
              </w:rPr>
              <w:t>
14) "Алтын алқамен", "Күміс алқа" белгілерімен, I және II дәрежелі "Ана Даңқы" ордендерімен наградталған немесе бұрын "Батыр Ана" атағын алған көп балалы аналар үшін – наградталғанын немесе атақ алғанын растайтын құжаттар;</w:t>
            </w:r>
            <w:r>
              <w:br/>
            </w:r>
            <w:r>
              <w:rPr>
                <w:rFonts w:ascii="Times New Roman"/>
                <w:b w:val="false"/>
                <w:i w:val="false"/>
                <w:color w:val="000000"/>
                <w:sz w:val="20"/>
              </w:rPr>
              <w:t>
15) бірге тұратын төрт және одан көп кәмелетке толмаған, оның ішінде жалпы орта білім беретін, жоғары және орта кәсіптік оқу орындарының күндізгі бөлімінде оқитын балалары бар көп балалы отбасылар үшін, олар кәмелеттік жасқа толғаннан кейін оқу орнын бітірген уақытқа дейін (бірақ 23 жастан аспайтын) – балалардың туу туралы куәліктері, отбасы құрамы туралы мәліметтер (мекенжай анықтамасымен немесе ауыл әкімінің анықтамасымен растау), сондай-ақ балалардың оқу фактісі туралы жыл сайын берілетін оқу орындарының анықтамалары;</w:t>
            </w:r>
            <w:r>
              <w:br/>
            </w:r>
            <w:r>
              <w:rPr>
                <w:rFonts w:ascii="Times New Roman"/>
                <w:b w:val="false"/>
                <w:i w:val="false"/>
                <w:color w:val="000000"/>
                <w:sz w:val="20"/>
              </w:rPr>
              <w:t>
16) саяси қуғын-сүргін құрбандары, мүгедектігі бар немесе зейнеткер болып табылатын саяси қуғын-сүргіндерден зардап шеккен адамдар үшін – халықты әлеуметтік қорғау саласындағы орталық атқарушы органның аумақтық органының мүгедектік топты белгілеу туралы (белгіленген үлгідегі) анықтамалары, зейнеткерлік куәлігі, ақталған азаматтың куәлігі немесе прокуратура органдарынан немесе ішкі істер немесе ұлттық қауіпсіздік органдарынан алынған ақталғаны туралы анықтамалары немесе ақталғаны туралы соттың шешімі;</w:t>
            </w:r>
            <w:r>
              <w:br/>
            </w:r>
            <w:r>
              <w:rPr>
                <w:rFonts w:ascii="Times New Roman"/>
                <w:b w:val="false"/>
                <w:i w:val="false"/>
                <w:color w:val="000000"/>
                <w:sz w:val="20"/>
              </w:rPr>
              <w:t>
17) Қазақстан Республикасына сіңірген ерекше еңбегі үшін зейнетақы тағайындалған адамдар үшін – дербес зейнеткер куәлігі немесе Қазақстан Республикасының Министрлер Кабинеті жанындағы Қазақстан Республикасына сіңірген ерекше еңбегі үшін зейнетақы белгілеу жөніндегі комиссияның Қазақстан Республикасына сіңірген ерекше еңбегі үшін зейнетақы тағайындау туралы шешімінен үзінді көшірме.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туралы мәліметтер: тұрғылықты жерінің мекенжайы, облыстың, ауданның (қаланың), көшенің атауы, үйдің, пәтердің нөмірі, құжаттың нөмірі, берілген күні, құжатты берген орган, тұрғылықты жері туралы мәлімет (мекенжай анықтамасы немесе ауыл әкімінің анықтамасы)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туралы мәліметтер: мүгедектік санаты, мүгедектік топтың коды, мүгедектік тобы, мүгедектіктің себебі, мүгедектікті белгілеу күні, белгілеу мерзімі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шоттың болуы туралы мәліметтер: банктік шот ашылған банктің толық атауы, банктік шоттың иесі болып табылатын адамның тегі, аты, әкесінің аты (бар болса), туған күні, банктерде және (немесе) банк операцияларының жекелеген түрлерін жүзеге асыратын ұйымдарда ашылған банктік шоттың нөмірі туралы мәліметтер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8-тарау. Бірыңғай жинақтаушы зейнетақы қоры салымшысы қаражатының түсімі мен қозғалысы туралы ақпарат беру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туралы мәліметтер: құжаттың атауы, нөмірі, сериясы, берілген күні, құжаттың қолданылу мерзімі, құжатты берген орган немесе ақпараттық жүйелерден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мүдделерін ұсынуды растайтын мәліметтер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9-тарау. Мүгедектікті және (немесе) еңбек ету қабілетін жоғалту дәрежесін белгілеу және (немесе) қажетті әлеуметтік қорғау шараларын айқындау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туралы мәліметтер: құжаттың атауы, нөмірі, сериясы, берілген күні, құжаттың қолданылу мерзімі, құжатты берген орган, ұлты, қолы, бар болса: портреттік бейнесі (цифрланған фотосуреті) және тегі мен атының транскрипциясы; куәландырылатын адамның атын, әкесінің атын (бар болса), тегін ауыстырғаны туралы мәліметтер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туралы мәліметтер: тұрғылықты жерінің мекенжайы, облыстың, ауданның (қаланың), көшенің атауы, үйдің, пәтердің нөмірі (мекенжай анықтамасы не ауыл әкімінің анықтамасы); адамның түзеу мекемесінде немесе тергеу изоляторында болу фактісін растайтын анықтама (еркін нысандағы)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туралы мәліметтер: мүгедектік тобы (санаты), себебі және мерзімі, жалпы еңбек қабілетін жоғалту дәрежесі және мерзімі, кәсіптік еңбек қабілетінен айрылу дәрежесі, себебі және мерзімі, әлеуметтік-экономикалық мәртебесі, білімі, негізгі кәсібі, жұмыс орны, лауазымы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оның ішінде денсаулық жағдайын сипаттайтын биометриялық деректер: функционалдық және зертханалық зерттеулердің деректері, сондай-ақ Қазақстан Республикасы Денсаулық сақтау министрі міндетін атқарушының 2010 жылғы 23 қарашадағы № 907 бұйрығымен (Нормативтік құқықтық актілерді мемлекеттік тіркеу тізілімінде № 6697 болып тіркелген) (бұдан әрі - №6697 бұйрық) бекітілген 088/у нысанында, пациентті/мүгедекті оңалтудың жеке бағдарламасының медициналық бөлігінде, дәрігерлік-консультациялық комиссияның қорытындысында, амбулаторлық пациенттің медициналық картасында, ауру тарихынан үзінді көшірмелерде, Еңбек гигиенасы және кәсіптік аурулар ұлттық орталығының қорытындысында, психологиялық-медициналық-педагогикалық консультацияның қорытындысында көрсетілген деректер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сақтандыру жүйесіне қатысу (қатыспау) фактісін растайтын мәліметтер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 растайтын мәліметтер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жарамсыздығын растайтын мәліметтер (денсаулық сақтау саласындағы уәкілетті орган белгілеген нысан бойынша)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Өндірістегі жазатайым оқиғаны растайтын мәліметтер (еңбек жөніндегі уәкілетті орган белгілеген нысан бойынша), жарақаттың немесе аурудың еңбек (қызметтік) міндеттерді орындаумен себеп-салдарлық байланысы туралы сот шешімінің көшірмесі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зақымданулардың (жараланудың, жарақаттанудың, контузияның) себеп-салдарлық байланысын растайтын мәліметтер (тиісті қызмет саласындағы уәкілетті орган белгілеген нысан бойынша)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Өндірістегі еңбек түрі мен жағдайы туралы мәліметтер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Мүгедектің тұрғын үй-тұрмыстық жағдайын тексеру актісі (мүгедектің тұрғылықты жерінің мекенжайы, үйінің, пәтерінің нөмірі, әлеуметтік жағдайы, мүгедектің отбасы құрамы, тұрғын үй жағдайы, пәтерінің жайлылығы, санаты)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Қамқоршылықты (қорғаншылықты) белгілеуді растайтын мәліметтер: қамқоршының (қорғаншының) тегі, аты, әкесінің аты (бар болса), құжаттың атауы, нөмірі, құжаттың берілген күні; қамқоршылыққа (қорғаншылыққа) берілген адамның тегі, аты, әкесінің аты (бар болса) және туған жылы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10-тарау. Мүгедек баланы тәрбиелеп отырған анаға немесе әкеге, асырап алушыға, қамқоршыға (қорғаншыға) жәрдемақы тағайындау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туралы мәліметтер: құжаттың атауы, нөмірі, сериясы, берілген күні, құжаттың қолданылу мерзімі, құжатты берген орган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Мәртебесін растайтын мәліметтер: шетелдіктің тұруға ықтиярхаты, азаматтығы жоқ адамның куәлігі, Қазақстан Республикасының азаматтығын алғанға дейін оралман куәлігі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(бұзуды) тіркеу туралы немесе некені тіркеу туралы актілік жазба мәліметтері: некенің тіркелгенін растайтын құжаттың атауы, нөмірі және берілген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(қорғаншылық), бала асырап алу белгіленгенін растайтын мәліметтер: құжаттың атауы, нөмірі, құжаттың берілген күні, қамқоршының (қорғаншының), асырап алушының тегі, аты, әкесінің аты (бар болса), қамқоршылыққа (қорғаншылыққа), асырап алуға берілген баланың тегі, аты, әкесінің аты (бар болса) және туған күні, баланың тұрғылықты жерінің мекенжайы (облыстың, ауданның (қаланың), көшенің атауы, үйдің, пәтердің нөмірі)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туралы мәліметтер: тұрақты тұрғылықты жерінің мекенжайы, облыстың, ауданның (қаланың), ауылдың, көшенің (шағын ауданның) атауы, үйдің, пәтердің нөмірі, құжаттың нөмірі, берілген күні, құжатты берген орган, тұрғылықты жері туралы мәлімет (мекенжай анықтамасы немесе ауыл әкімінің анықтамасы)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баланы тәрбиелеуші жәрдемақысы тағайындалатын мүгедек бала туралы мәліметтер: ЖСН, тегі, аты, әкесінің аты (бар болса), туған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туралы мәліметтер: мүгедектік санаты, мүгедектік топтың коды, мүгедектік тобы, мүгедектіктің себебі, мүгедектікті белгілеу күні, белгілеу мерзімі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шоттың болуы туралы мәліметтер: банктік шот ашылған банктің толық атауы, банктік шоттың иесі болып табылатын адамның тегі, аты, әкесінің аты (бар болса), туған күні, банктерде және (немесе) банк операцияларының жекелеген түрлерін жүзеге асыратын ұйымдарда ашылған банктік шоттың нөмірі туралы мәліметтер, шот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11-тарау. Жерлеуге біржолғы төлем тағайындау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туралы мәліметтер: құжаттың атауы, нөмірі, сериясы, берілген күні, құжаттың қолданылу мерзімі, құжатты берген орган немесе ақпараттық жүйелерден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қайтыс болғаны туралы немесе ақпараттық жүйелерден мәліметтер немесе қайтыс болу фактісін растайтын басқа мемлекеттердің уәкілетті органдары берген және апостильмен расталған құжат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шоттың болуы туралы мәліметтер: банктік шот ашылған банктің толық атауы, банктік шоттың иесі болып табылатын адамның тегі, аты, әкесінің аты (бар болса), туған күні, банктерде және (немесе) банк операцияларының жекелеген түрлерін жүзеге асыратын ұйымдарда ашылған банктік шоттың нөмірі туралы мәліметтер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12-тарау. Халықты жұмыспен қамту, көші-қон, персоналды басқару, медициналық-әлеуметтік сараптама жүргізу, шетелдік жұмыс күшін тарту саласындағы қызметтер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мен атының транскрипциясы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туралы мәліметтер: құжаттың атауы, нөмірі, сериясы, берілген күні, құжаттың қолданылу мерзімі, құжатты берген орган, ұлты, қолы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туралы мәліметтер: туған күні, туған жері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 туралы мәліметтер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жағдайы туралы мәліметтер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туралы мәліметтер: азаматтығы (бұрынғы азаматтығы), Қазақстан Республикасының азаматтығын алған күні, Қазақстан Республикасының азаматтығын жоғалтқан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заңды тұлғаны тіркеу (тіркеуден шығару) күні туралы мәліметтер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әлеуметтік, әлеуметтік-экономикалық мәртебесі туралы мәліметтер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мәліметтер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тіркелген орнын растайтын құжаттың атауы, нөмірі және берілген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қолтаңба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ақпараты: байланыс телефоны, электрондық мекенжай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күшін тартуға (жұмысқа орналастыруға) рұқсаттың қолданылу мерзімі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қолданылатын аумағы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 туралы мәліметтер: тегі, аты, әкесінің аты (бар болса), туған күні, тұрғылықты мекенжайы, жұмыс орны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Балалары туралы мәліметтер: тегі, аты, әкесінің аты (бар болса), туған күні, тұрғылықты мекенжайы, оқу немесе жұмыс орны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 туралы мәліметтер: тегі, аты, әкесінің аты (бар болса), туған күні, тұрғылықты мекенжайы, жұмыс орны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аға-інілері және апа-сіңлілері туралы мәліметтер: тегі, аты, әкесінің аты (бар болса), туған күні, тұрғылықты мекенжайы, жұмыс орны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Жұбайының ата-анасы, аға-інілері және апа-сіңлілері туралы мәліметтер: тегі, аты, әкесінің аты (бар болса), туған күні, тұрғылықты мекенжайы, жұмыс орны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Табыстары туралы декларация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Жұбайының табыстары туралы декларация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елі туралы мәліметтер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тұратын елі туралы мәліметтер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Мамандығының, біліктілігінің (лауазымының) атауы туралы мәліметтер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 туралы мәліметтер: атауы, меншік нысаны, мекенжайы, тіркеу нөмірі, тіркеу күні, заңды тұлғаны құру күні, Қазақстан Республикасының әділет органдарында тіркеу туралы куәлік (нөмірі, қашан және кім берді), жүзеге асырылатын қызметтің түрі, мекенжайы, телефон, факс, резидент еліндегі тіркеу туралы деректер (мемлекеттік тіркеу нөмірі, күні, тіркеу органының атауы), резидент елдегі салықтық тіркеу нөмірі немесе оның баламасы, жұмыстарды орындау (қызметтер көрсету) келісімшартының деректемелері, келісімшарт жасасқан тараптардың атауы, жасалған келісімшарттың мәні, келісімшарттың қолданылу мерзімі; басқа әкімшілік-аумақтық бірліктің аумағында жұмыстарды орындауға, қызметтер көрсетуге жұмыс беруші шартының, келісімшартының деректемелері, келісімшарт жасасқан тараптардың атауы, жасалған келісімшарттың мәні, келісімшарттың қолданылу мерзімі, жер қойнауын пайдалануға келісімшарттан нотариат куәландырған үзінді көшірме (көшірме); бірлескен қызмет туралы келісімшарттан нотариат куәландырған үзінді көшірме (көшірме); қызметтер көрсету келісімшартынан нотариат куәландырған үзінді көшірме (көшірме)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және Қазақстан Республикасынан шығу күні туралы мәліметтер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құжаттың мәліметтері: құжаттың атауы, оқыған оқу орнының атауы, факультеті, құжаттың нөмірі, берілген күні, білімі бойынша біліктілігі, құжатты берген орган, білімі туралы мәліметтер, білімі бойынша мамандығы, мамандануы, бітіру күні, диплом бойынша орташа балл, бітірушіні сертификаттау туралы мәліметтер, оқу бағдарламасы, оқу орнының орналасқан жері, оқу кезеңі, тілдерді білуі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 туралы құжаттың мәліметтері: құжаттың атауы, нөмірі, құжаттың берілген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белгілеуді тіркеу туралы мәліметтер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болуды белгілеуді тіркеу туралы мәліметтер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 тіркеу туралы мәліметтер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болғанын тіркеу туралы мәліметтер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төлемдердің, оның ішінде зейнетақылар мен жәрдемақылардың мөлшері туралы мәліметтер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қорына төлеушілерден түскен төлемдер туралы мәліметтер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міндетті әлеуметтік сақтандыру жүйесіне қатысуы (қатыспауы) туралы мәліметтер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 туралы мәліметтер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ауруларының, зақымдануларының (жараланудың, жарақаттанудың, контузияның) себеп-салдарлық байланысы туралы мәліметтер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 қаражатының түсімі мен қозғалысы туралы мәліметтер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тұрғылықты жерге шығуды (азаматтықтан шығуды) растайтын мәліметтер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жұмыс өтілі (жыл)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туралы мәліметтер: бұрынғы жұмыс орнының атауы, жұмысқа қабылдану және жұмыстан босатылу күні, орналасқан жері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Кәсіпорындағы лауазымы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тартылатын лауазымы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жұмыскердің санаты (біліктілігі)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еңбек қызметіне рұқсаттың нөмірі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еңбек қызметіне рұқсат берген орган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қызметіне рұқсаттың қолданылу кезеңі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мөлшері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 кәсіпорынның атауы және орналасқан жері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жұмыс кезеңі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туралы мәліметтер: мүгедектік санаты, мүгедектік топтың коды, мүгедектік тобы, мүгедектік себебі, мүгедектікті белгілеу күні, белгілеу мерзімі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 және еңбек ету қабілетінен айрылу дәрежесін белгілеу туралы медициналық-әлеуметтік сараптаманың мәліметтері: куәландыру жүргізу және жалпы еңбек ету қабілетінен айрылу дәрежесін белгілеу, мүгедектік тобын белгілеу мәліметтері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деректер: денсаулық жағдайын сипаттайтын биометриялық, функционалдық және зертханалық зерттеулердің деректері, № 6697 бұйрығымен бекітілген 088/у нысанында, уақытша еңбекке жарамсыздық парағында (анықтамасында), амбулаторлық науқастың медициналық картасында, Еңбек гигиенасы және кәсіптік аурулар ұлттық орталығының қорытындысында, психологиялық-медициналық-педагогикалық консультацияның қорытындысында көрсетілген деректер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 туралы мәліметтер (отбасы құрамы туралы мәліметтер)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ретінде тіркелгендігі туралы мәліметтер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Мәртебесін растайтын деректер: азаматтығы жоқ адамның куәлігі, шетелдіктің тұруға ықтиярхаты, Қазақстан Республикасының азаматтығын алғанға дейін оралман куәлігі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Оралман мәртебесі берілгенін растайтын құжаттың атауы, нөмірі және берілген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Оралман мәртебесін растайтын мәліметтер: тегі, аты және бар болса әкесінің аты (тұрмыс құрмағанға дейінгі тегі); туған жылы, күні және айы, туған жері (ел, қала, аудан, ауыл, кент); ұлты; білімі; мамандығы; кәсібі; отбасылық жағдайы; ЖСН-нің болуы, әскери билеттің және әскерге шақырылушы куәлігінің болуы; тіркеу орны (тіркеу орны және күні); жүргізуші құқығының болуы; мүлкінің (жылжымалы және жылжымайтын мүлік) болуы; әлеуметтік мәртебесі (студент, зейнеткер, мүгедек); жұмыс орны және бұйрықтың нөмірі; жынысы; қан тобы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орны туралы мәліметтер: тұрақты тұрғылықты жері бойынша тіркелгенін растайтын құжат - мекенжай анықтамасы не ауыл әкімінің анықтамасы, Байқоңыр қаласының тұрғындары үшін Байқоңыр қаласының тұрғын үй шаруашылығының азаматтарды есепке алу және тіркеу жөніндегі бөлімінің анықтамасы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туралы мәліметтер: белгіленген нысандағы мүгедектік туралы анықтамадан үзінді көшірме; Радиациялық әсерге ұшыраған адамдардың ауруларының, мүгедектігінің себептік байланысын белгілеу жөніндегі ведомствоаралық сараптамалық кеңестің шешімі; Орталық әскери-дәрігерлік комиссияның шешімі; госпиталь берген ауру туралы куәлік не әскери-дәрігерлік комиссияның қорытындысы; 16 жасқа дейінгі мүгедек баланың туу туралы куәлігі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адам туралы мәліметтер (қаза тапқан (қайтыс болған) адамның әскери билеті не әскери қызметті өткеру туралы анықтама; әскери қызметкердің, ішкі істер органдары және Қазақстан Республикасының бұрынғы Мемлекеттік тергеу комитеті қызметкерінің қызметтік міндеттерін орындау немесе әскери қызметті өткеру кезінде жараланудың, контузияның, зақымданудың салдарынан қаза тапқанын немесе қайтыс болғанын растайтын анықтама)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растайтын мәліметтер: Ұлы Отан соғысының қатысушысының немесе мүгедегінің мәртебесі, "Қазақстанның ғарышкер-ұшқышы" құрметті атағын беру,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Заңына сәйкес жеңілдіктерге құқығы, "Ленинградты қорғағаны үшін" медаліне немесе "Қоршаудағы Ленинград тұрғыны" белгісіне қоса берілетін куәлік, жасы кәмелетке толмаған бұрынғы тұтқынның мәртебесі не екінші дүниежүзілік соғыс кезінде фашистер мен олардың одақтастары құрған концлагерлерде, геттоларда және басқа мәжбүрлеп ұстау орындарында мәжбүрлеп ұсталғандығы туралы мұрағаттық анықтама немесе 1995 жылғы 28 сәуірдегі Заңға сәйкес жеңілдікке құқығы туралы белгі соғылған зейнеткерлік куәлігі, басқа мемлекеттердің аумағындағы ұрыс қимылдарына қатысқанын растайтын әскери комиссариаттың анықтамалары немесе басқа мемлекеттердің аумағындағы ұрыс қимылдарына қатысқаны туралы белгі соғылған әскери билет, Ауғанстандағы қеңес әскери құрамына қызмет көрсеткендігін растайтын құжат және жараланғанын, контузия алғанын, зақымданғанын растайтын медициналық құжаттар, соғыс қимылдарын қамтамасыз етуге қатысқаны үшін бұрынғы КСР Одағының ордендері мен медальдарына қоса берілетін куәліктер, Чернобыль АЭС-індегі апаттың зардаптарын жоюға қатысушының мәртебесі немесе Чернобыль АЭС-індегі немесе азаматтық яки әскери мақсаттағы объектілердегі басқа да радиациялық апаттар мен авариялардың зардаптарын жоюға қатысқанын, ядролық сынақтар мен оқуларға тікелей қатысқанын растайтын құжат, немесе азаматтық немесе әскери мақсаттағы объектілердегі радиациялық апаттардың зардаптарын жоюға қатысу фактісін, ядролық сынақтар мен оқуларға тікелей қатысқанын растайтын әскери комиссариаттың немесе ҚР ІІМ ТЖК анықтамасы, әскери қызметшілер қатарындағы мүгедектің (жеңілдіктерге құқығы туралы Кеңес Армиясы мүгедегінің) мәртебесі, жараланғаны, контузия алғаны, зақымданғаны, мүгедектігі туралы анықтама, ұрыс қимылдарына қатысу фактісін растайтын әскери комиссариаттың анықтамасы немесе 1995 жылғы 28 сәуірдегі Заңға сәйкес жеңілдікке құқығы туралы белгі соғылған зейнеткерлік куәлік; жарақат, контузия алу, зақымдану, мүгедектік алу, ішкі істер органдары, Ұлттық қауіпсіздік комитетінен тиісті анықтама немесе 1995 жылғы 28 сәуірдегі Заңға сәйкес жеңілдікке құқығы туралы белгі соғылған зейнеткерлік куәлік; тиісті санатын және басқа елдерде қимыл жасаған әскер құрамдарына қызмет көрсету салдарынан мүгедектіктің пайда болуы немесе 1995 жылғы 28 сәуірдегі Заңға сәйкес жеңілдіктерге құқығы туралы белгі соғылған зейнеткерлік куәлік; әскери қызметшінің хабар-ошарсыз кету фактісі, әскери қызметшімен туыстық қатынасы, жұбайының (зайыбының) мүгедектік мәртебесі; қаза табу (қайтыс болу) фактісі, қызметтік міндеттерін атқару кезінде қаза табу фактісі, сәуле ауруының зардабынан қайтыс болу фактісі немесе Чернобыль АЭС-індегі апаттың, азаматтық немесе әскери мақсаттағы объектілердегі басқа да радиациялық апаттар мен авариялардың және ядролық сынаулардың әсер ету фактісі; радиациялық әсердің салдарынан қайтыс болу фактісі, 1941 жылғы 22 маусымнан бастап 1945 жылғы 9 мамырды қоса алғанда, жұмысы туралы деректер, 1941 жылғы 22 маусымнан бастап 1945 жылғы 9 мамырды қоса алғанда, әскери қызмет кезеңі туралы мәліметтері бар әскери билет немесе анықтама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13-тарау. Мүгедек балаларды үйде оқытуға жұмсалған шығындарды өтеу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алу туралы мәліметтер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мәліметтері: құжаттың атауы, нөмірі, сериясы, берілген күні, құжаттың қолданылу мерзімі, құжатты берген орган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туралы мәліметтер: тұрақты тұрғылықты жерінің мекенжайы, облыстың, ауданның (қаланың), көшенің (шағын ауданның) атауы, үйдің, пәтердің нөмірі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Психологиялық-медициналық-педагогикалық консультацияның қорытындысын алғаны туралы мәліметтер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шоттың болуы туралы мәліметтер: банктік шот ашылған банктің толық атауы, банктік шоттың иесі болып табылатын адамның тегі, аты, әкесінің аты (бар болса), туған күні, банктерде және (немесе) банк операцияларының жекелеген түрлерін жүзеге асыратын ұйымдарда ашылған банктік шоттың нөмірі туралы мәліметтер, шот түрі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баланың үйде оқу фактісін растайтын оқу орнынан мәліметтер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14-тарау. Жергілікті деңгейде берілетін атаулы әлеуметтік көмек тағайындау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түрі, нөмірі, сериясы, берілген күні, құжаттың қолданылу мерзімі, құжатты берген орган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туралы мәліметтер: тұрақты тұрғылықты жерінің мекенжайы, облыстың, ауданның (қаланың), ауылдың, көшенің (шағын ауданның) атауы, үйдің, пәтердің нөмірі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түрі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деректемелер: банктің атауы, банктік шоттың нөмірі, шот түрі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құрамы туралы мәліметтер: тегі, аты, әкесінің аты (бар болса), тұрғылықты жерінің мекенжайы, үйінің мекенжайы, телефоны, өтініш берушіге туыстық қатынасы, туған күні мен жылы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алған табыстары туралы мәліметтер: тегі, аты, әкесінің аты (бар болса), үйінің мекенжайы, телефоны, жұмыс орны (жұмыссыздар тіркелу фактісін халықты жұмыспен қамту мәселелері жөніндегі органның анықтамасымен растайды), құжатпен расталған табыс сомасы (еңбекке ақы төлеу бойынша, әлеуметтік төлемдер (зейнетақылар, жәрдемақылар, стипендиялар және басқа төлемдер), басқа да жарияланған төлемдер (кәсіпкерлік қызметтен және басқа қызмет түрлерінен, басқа табыс түрлерінен)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шаруашылығының болуы туралы мәліметтер: жеке қосалқы шаруашылық объектісі (дача, бау-бақша, жер телімі, оның ішінде бақшаның жанындағы, шартты жер үлесі, сандық мәндегі меншіктік пай (берілген жылы); үй жануарлары (ірі қара мал (сиыр, бұқа), жылқы (бие, тай); түйе; қой, ешкі; тауық, үйрек, қаз; шошқаның жасымен қоса сандық көрсеткіші)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15-тарау. Жаппай саяси қуғын-сүргiндерге ұшыраған адамдарға біржолғы өтемақы тағайындау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туралы мәліметтер: туған күні, туған жері, тууды тіркеу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туралы мәліметтер: құжаттың атауы, нөмірі, сериясы, берілген күні, құжаттың қолданылу мерзімі, құжатты берген орган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өтемақы алуға құқықты растайтын құжат туралы мәліметтер (прокуратура органдарынан немесе сот органдарынан алынған ақталғаны туралы анықтама)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туралы мәліметтер: тұрақты тұратын елі, тұрғылықты жерінің мекенжайы, облыстың, ауданның (қаланың), көшенің атауы, үйдің, пәтердің нөмірі, құжаттың нөмірі, берілген күні, құжатты берген орган, тұрғылықты жері туралы мәліметтер (мекенжай анықтамасы немесе ауыл әкімінің анықтамасы)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шоттың болуы туралы мәліметтер: банктік шот ашылған банктің толық атауы, банктік шоттың иесі болып табылатын адамның тегі, аты, әкесінің аты (бар болса), туған күні, банктерде және (немесе) банк операцияларының жекелеген түрлерін жүзеге асыратын ұйымдарда ашылған банктік шоттың нөмірі туралы мәліметтер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16-тарау. Семей ядролық сынақ полигонындағы ядролық сынаулардың салдарынан зардап шеккен азаматтарға біржолғы мемлекеттік өтемақы тағайындау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туралы мәліметтер: туған күні, туған жері, тууды тіркеу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туралы мәліметтер: құжаттың атауы, нөмірі, сериясы, берілген күні, құжаттың қолданылу мерзімі, құжатты берген орган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радиациялық қатер аймақтарында тұру фактісін және кезеңін растайтын құжат туралы мәліметтер (жеңілдіктер мен өтемақыларға құқықты растайтын куәлік, мұрағаттық анықтамалар, ауылдың, кенттің Халық депутаттары кеңесінің, тұрғын үй – пайдалану басқармаларының, үй басқармаларының, ауыл әкімінің, пәтер иелері кооперативтерінің анықтамалары, еңбек кітапшасы, оқу орнын бітіргені туралы диплом, әскери билет, туу туралы куәлік, орта білімі туралы аттестат, негізгі мектепті бітіргені туралы куәлік)</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туралы мәліметтер: тұрақты тұратын елі, тұрғылықты жерінің мекенжайы, облыстың, ауданның (қаланың), көшенің атауы, үйдің, пәтердің нөмірі, құжаттың нөмірі, берілген күні, құжатты берген орган, тұрғылықты жері туралы мәліметтер (мекенжай анықтамасы немесе ауыл әкімінің анықтамасы)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шоттың болуы туралы мәліметтер: банктік шот ашылған банктің толық атауы, банктік шоттың иесі болып табылатын адамның тегі, аты, әкесінің аты (бар болса), туған күні, банктерде және (немесе) банк операцияларының жекелеген түрлерін жүзеге асыратын ұйымдарда ашылған банктік шоттың нөмірі не түзеу мекемесінің қолма-қол ақшаны бақылау шоты туралы мәліметтер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17-тарау. Семей ядролық сынақ полигонындағы ядролық сынаулардың салдарынан зардап шеккендерге жеңілдіктер мен өтемақыларға құқығын растайтын куәлік (куәлік телнұсқасын) беру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туралы мәліметтер: туған күні, туған жері, тууды тіркеу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туралы мәліметтер: құжаттың атауы, нөмірі, сериясы, берілген күні, құжаттың қолданылу мерзімі, құжатты берген орган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радиациялық қатер аймақтарында тұру фактісін және кезеңін растайтын құжат туралы деректер (мұрағаттық анықтамалар, ауылдың, кенттің Халық депутаттары кеңесінің, тұрғын үй – пайдалану басқармаларының, үй басқармаларының, ауыл әкімінің, пәтер иелері кооперативтерінің анықтамалары, еңбек кітапшасы, оқу орнын бітіргені туралы диплом, әскери билет, туу туралы куәлік, орта білімі туралы аттестат, негізгі мектепті бітіргені туралы куәлік)</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туралы мәліметтер: тұрақты тұратын елі, тұрғылықты жерінің мекенжайы, облыстың, ауданның (қаланың), көшенің атауы, үйдің, пәтердің нөмірі, құжаттың нөмірі, берілген күні, құжатты берген орган, тұрғылықты жері туралы мәліметтер (мекенжай анықтамасы немесе ауыл әкімінің анықтамасы)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18-тарау. Ақталған адамға бірыңғай үлгідегі куәлік (куәлік телнұсқасын) беру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туралы мәліметтер: құжаттың атауы, нөмірі, сериясы, берілген күні, құжаттың қолданылу мерзімі, құжатты берген орган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Ақталу туралы анықтаманың мәліметтері не сот анықтамасының (қаулысының) көшірмесі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 арқылы өтініш жасаған жағдайда – оның өкілеттіліктерін растайтын құжаттың деректері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туралы мәліметтер: тұрақты тұратын елі, тұрғылықты жерінің мекенжайы, облыстың, ауданның (қаланың), көшенің атауы, үйдің, пәтердің нөмірі, құжаттың нөмірі, берілген күні, құжатты берген орган, тұрғылықты жері туралы мәліметтер (мекенжай анықтамасы немесе ауыл әкімінің анықтамасы)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19-тарау. Мұқтаж азаматтардың жекелеген санаттарына әлеуметтік көмек көрсету, мөлшерін белгілеу және тізбесін айқындау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туралы мәліметтер: құжаттың атауы, нөмірі, сериясы, берілген күні, құжаттың қолданылу мерзімі, құжатты берген орган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туралы мәліметтер: тұрақты тұратын елі, тұрғылықты жерінің мекенжайы, облыстың, ауданның (қаланың), көшенің атауы, үйдің, пәтердің нөмірі, құжаттың нөмірі, берілген күні, құжатты берген орган, тұрғылықты жері туралы мәліметтер (мекенжай анықтамасы немесе ауыл әкімінің анықтамасы)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құрамы туралы мәліметтер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 өмірлік жағдай туындағанға дейінгі соңғы күнтізбелік он екі ай үшін адамның (отбасы мүшелерінің) табыстары туралы мәліметтер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 өмірлік жағдайдың туындағанын растайтын акттің және (немесе) құжаттың мәліметтері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