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b4f0" w14:textId="b38b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резервтен тауарларды мемлекеттік материалдық резерв саласындағы уәкілетті органның құрылымдық бөлімшесі тауарларды шығаруға жазып берілген құжаттар тізілімін ұсыну қағидаларын, мерзімдерін және нысанын бекіту туралы" Қазақстан Республикасы Қаржы министрінің 2018 жылғы 2 ақпандағы № 116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30 қарашадағы № 1044 бұйрығы. Қазақстан Республикасының Әділет министрлігінде 2018 жылғы 7 желтоқсанда № 17889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материалдық резервтен тауарларды мемлекеттік материалдық резерв саласындағы уәкілетті органның құрылымдық бөлімшесі тауарларды шығаруға жазып берілген құжаттар тізілімін ұсыну қағидаларын, мерзімдерін және нысанын бекіту туралы" Қазақстан Республикасы Қаржы министрінің 2018 жылғы 2 ақпандағы № 116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16398 болып тіркелген, Нормативтік құқықтық актілердің эталондық бақылау банкінде 2018 жылғы 2 наурызда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