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0693" w14:textId="aae0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26 қазандағы № 437 бұйрығы. Қазақстан Республикасының Әділет министрлігінде 2018 жылғы 6 желтоқсанда № 17878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14-бабы 1-тармағының </w:t>
      </w:r>
      <w:r>
        <w:rPr>
          <w:rFonts w:ascii="Times New Roman"/>
          <w:b w:val="false"/>
          <w:i w:val="false"/>
          <w:color w:val="000000"/>
          <w:sz w:val="28"/>
        </w:rPr>
        <w:t>2-8) тармақшасына</w:t>
      </w:r>
      <w:r>
        <w:rPr>
          <w:rFonts w:ascii="Times New Roman"/>
          <w:b w:val="false"/>
          <w:i w:val="false"/>
          <w:color w:val="000000"/>
          <w:sz w:val="28"/>
        </w:rPr>
        <w:t xml:space="preserve"> және "Әкімшілік құқық бұзушылық туралы" 2014 жылғы 5 шілдедегі Қазақстан Республикасы кодексінің </w:t>
      </w:r>
      <w:r>
        <w:rPr>
          <w:rFonts w:ascii="Times New Roman"/>
          <w:b w:val="false"/>
          <w:i w:val="false"/>
          <w:color w:val="000000"/>
          <w:sz w:val="28"/>
        </w:rPr>
        <w:t>710</w:t>
      </w:r>
      <w:r>
        <w:rPr>
          <w:rFonts w:ascii="Times New Roman"/>
          <w:b w:val="false"/>
          <w:i w:val="false"/>
          <w:color w:val="000000"/>
          <w:sz w:val="28"/>
        </w:rPr>
        <w:t xml:space="preserve">, </w:t>
      </w:r>
      <w:r>
        <w:rPr>
          <w:rFonts w:ascii="Times New Roman"/>
          <w:b w:val="false"/>
          <w:i w:val="false"/>
          <w:color w:val="000000"/>
          <w:sz w:val="28"/>
        </w:rPr>
        <w:t>729-баптарына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жер заңнамасының талаптарын бұзушылықтарды жою туралы нұсқама;</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 құқық бұзушылық туралы хаттама;</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 құқық бұзушылық туралы іс бойынша қаулы бекітілсін.</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26 қазандағы </w:t>
            </w:r>
            <w:r>
              <w:br/>
            </w:r>
            <w:r>
              <w:rPr>
                <w:rFonts w:ascii="Times New Roman"/>
                <w:b w:val="false"/>
                <w:i w:val="false"/>
                <w:color w:val="000000"/>
                <w:sz w:val="20"/>
              </w:rPr>
              <w:t>№ 437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жер заңнамасының талаптарын бұзушылықтарды жою туралы №____нұсқама</w:t>
      </w:r>
    </w:p>
    <w:p>
      <w:pPr>
        <w:spacing w:after="0"/>
        <w:ind w:left="0"/>
        <w:jc w:val="both"/>
      </w:pPr>
      <w:r>
        <w:rPr>
          <w:rFonts w:ascii="Times New Roman"/>
          <w:b w:val="false"/>
          <w:i w:val="false"/>
          <w:color w:val="ff0000"/>
          <w:sz w:val="28"/>
        </w:rPr>
        <w:t xml:space="preserve">
      Ескерту. Нұсқама жаңа редакцияда – ҚР Ауыл шаруашылығы министрінің м.а. 23.12.2020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                         20 ____ жылғы "____" __________</w:t>
      </w:r>
    </w:p>
    <w:p>
      <w:pPr>
        <w:spacing w:after="0"/>
        <w:ind w:left="0"/>
        <w:jc w:val="both"/>
      </w:pPr>
      <w:r>
        <w:rPr>
          <w:rFonts w:ascii="Times New Roman"/>
          <w:b w:val="false"/>
          <w:i w:val="false"/>
          <w:color w:val="000000"/>
          <w:sz w:val="28"/>
        </w:rPr>
        <w:t>
      Актіні толтыру орны                         уақыты ________</w:t>
      </w:r>
    </w:p>
    <w:p>
      <w:pPr>
        <w:spacing w:after="0"/>
        <w:ind w:left="0"/>
        <w:jc w:val="both"/>
      </w:pPr>
      <w:r>
        <w:rPr>
          <w:rFonts w:ascii="Times New Roman"/>
          <w:b w:val="false"/>
          <w:i w:val="false"/>
          <w:color w:val="000000"/>
          <w:sz w:val="28"/>
        </w:rPr>
        <w:t>
      1. Бақылау органының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Тексеру жүргізуге негіз болған тексеру тағайындау туралы/профилактикалық бақылау актісінің датасы мен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2003 жылғы 20 маусымдағы Қазақстан Республикасы Жер кодексінің (бұдан әрі – Жер кодексі) 14-1-бабының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 баптарына</w:t>
      </w:r>
      <w:r>
        <w:rPr>
          <w:rFonts w:ascii="Times New Roman"/>
          <w:b w:val="false"/>
          <w:i w:val="false"/>
          <w:color w:val="000000"/>
          <w:sz w:val="28"/>
        </w:rPr>
        <w:t xml:space="preserve">, 2015 жылғы 29 қазандағы Қазақстан Республикасы Кәсіпкерлік кодексінің (бұдан әрі – Кәсіпкерлік кодекс)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152-1-баптарына</w:t>
      </w:r>
      <w:r>
        <w:rPr>
          <w:rFonts w:ascii="Times New Roman"/>
          <w:b w:val="false"/>
          <w:i w:val="false"/>
          <w:color w:val="000000"/>
          <w:sz w:val="28"/>
        </w:rPr>
        <w:t xml:space="preserve"> сәйкес бақылау субъектісіне (объектісіне) бара отырып тексеру/профилактикалық бақылау жүргізген адамның (адамдардың) аты, әкесінің аты (бар болса), тегі және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Тексерілетін субъектінің (объектінің) атауы (бақылау субъектісіне (объектісіне) бара отырып тексеру/профилактикалық бақылау жүргізу тағайындалған заңды тұлғаның немесе оның филиалының және (немесе) өкілдігінің атауы, жеке тұлғаның аты, әкесінің аты (бар болса), тегі), оның орналасқан жері, жеке сәйкестендіру нөмірі/бизнес-сәйкестендіру нөмірі, аумақтың учаскесі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Бақылау субъектісіне (объектісіне) бара отырып тексеру/профилактикалық бақылау жүргізу күні, орны және кезеңі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6. Жер заңнамасының бұзылғандығы үшін (Кәсіпкерлік кодекстің 152-1-бабының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Жер кодексінің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148-баптарын</w:t>
      </w:r>
      <w:r>
        <w:rPr>
          <w:rFonts w:ascii="Times New Roman"/>
          <w:b w:val="false"/>
          <w:i w:val="false"/>
          <w:color w:val="000000"/>
          <w:sz w:val="28"/>
        </w:rPr>
        <w:t xml:space="preserve"> басшылыққа ала отырып анықталған бұзушылықтарды, олардың себептері мен оларға ықпал еткен шарттарды жою мақсатында мынадай іс-шараларды орындауға нұсқау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896"/>
        <w:gridCol w:w="4919"/>
        <w:gridCol w:w="896"/>
        <w:gridCol w:w="4003"/>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тізімі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тізімі (бұзушылықтар анықталған тексеру парағының талаптары мен тармақтарының атауы)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w:t>
            </w:r>
            <w:r>
              <w:br/>
            </w:r>
            <w:r>
              <w:rPr>
                <w:rFonts w:ascii="Times New Roman"/>
                <w:b w:val="false"/>
                <w:i w:val="false"/>
                <w:color w:val="000000"/>
                <w:sz w:val="20"/>
              </w:rPr>
              <w:t>
бағалау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нұсқаулар мен ұсынымдар, оларды жою мерзімдері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Бақылау субъектісі өкілінің (заңды тұлға басшысының не оның уәкілетті адамының, жеке тұлғаның), сондай-ақ, бақылау субъектісіне (объектісіне) бара отырып тексеру және профилактикалық бақылау жүргізуге қатысқан адамдардың нұсқамамен танысқандығы немесе танысудан бас тартқаны туралы мәліметтер, олардың қолдары немесе қол қоюдан бас тартуы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Нұсқаманы енгізген (бақылау субъектісіне (объектісіне) бара отырып тексеру/профилактикалық бақылау жүргізген уәкілетті органның лауазымды адамының аты, әкесінің аты (бар болса), тегі,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Нұсқаманы алдым (заңды тұлға басшысының не оның уәкілетті адамының, жеке тұлғаның аты, әкесінің аты (бар болса), тегі, қолы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437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Әкiмшiлiк құқық бұзушылық туралы №____хаттама</w:t>
      </w:r>
    </w:p>
    <w:p>
      <w:pPr>
        <w:spacing w:after="0"/>
        <w:ind w:left="0"/>
        <w:jc w:val="both"/>
      </w:pPr>
      <w:r>
        <w:rPr>
          <w:rFonts w:ascii="Times New Roman"/>
          <w:b w:val="false"/>
          <w:i w:val="false"/>
          <w:color w:val="000000"/>
          <w:sz w:val="28"/>
        </w:rPr>
        <w:t xml:space="preserve">
      "Әкiмшiлiк құқық бұзушылық туралы" 2014 жылғы 5 шілдедегі </w:t>
      </w:r>
    </w:p>
    <w:p>
      <w:pPr>
        <w:spacing w:after="0"/>
        <w:ind w:left="0"/>
        <w:jc w:val="both"/>
      </w:pPr>
      <w:r>
        <w:rPr>
          <w:rFonts w:ascii="Times New Roman"/>
          <w:b w:val="false"/>
          <w:i w:val="false"/>
          <w:color w:val="000000"/>
          <w:sz w:val="28"/>
        </w:rPr>
        <w:t xml:space="preserve">
      Қазақстан Республикасы Кодексiнiң (бұдан әрі – Кодекс) </w:t>
      </w:r>
      <w:r>
        <w:rPr>
          <w:rFonts w:ascii="Times New Roman"/>
          <w:b w:val="false"/>
          <w:i w:val="false"/>
          <w:color w:val="000000"/>
          <w:sz w:val="28"/>
        </w:rPr>
        <w:t>710</w:t>
      </w:r>
      <w:r>
        <w:rPr>
          <w:rFonts w:ascii="Times New Roman"/>
          <w:b w:val="false"/>
          <w:i w:val="false"/>
          <w:color w:val="000000"/>
          <w:sz w:val="28"/>
        </w:rPr>
        <w:t xml:space="preserve">, </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802</w:t>
      </w:r>
      <w:r>
        <w:rPr>
          <w:rFonts w:ascii="Times New Roman"/>
          <w:b w:val="false"/>
          <w:i w:val="false"/>
          <w:color w:val="000000"/>
          <w:sz w:val="28"/>
        </w:rPr>
        <w:t xml:space="preserve">, </w:t>
      </w:r>
      <w:r>
        <w:rPr>
          <w:rFonts w:ascii="Times New Roman"/>
          <w:b w:val="false"/>
          <w:i w:val="false"/>
          <w:color w:val="000000"/>
          <w:sz w:val="28"/>
        </w:rPr>
        <w:t>803</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804-баптарына</w:t>
      </w:r>
      <w:r>
        <w:rPr>
          <w:rFonts w:ascii="Times New Roman"/>
          <w:b w:val="false"/>
          <w:i w:val="false"/>
          <w:color w:val="000000"/>
          <w:sz w:val="28"/>
        </w:rPr>
        <w:t xml:space="preserve"> сәйкес осы хаттама толтырылды. </w:t>
      </w:r>
    </w:p>
    <w:p>
      <w:pPr>
        <w:spacing w:after="0"/>
        <w:ind w:left="0"/>
        <w:jc w:val="both"/>
      </w:pPr>
      <w:r>
        <w:rPr>
          <w:rFonts w:ascii="Times New Roman"/>
          <w:b w:val="false"/>
          <w:i w:val="false"/>
          <w:color w:val="000000"/>
          <w:sz w:val="28"/>
        </w:rPr>
        <w:t xml:space="preserve">
      Әкімшілік құқық бұзушылық туралы хаттаманы толтыру тілі: _________________ </w:t>
      </w:r>
    </w:p>
    <w:p>
      <w:pPr>
        <w:spacing w:after="0"/>
        <w:ind w:left="0"/>
        <w:jc w:val="both"/>
      </w:pPr>
      <w:r>
        <w:rPr>
          <w:rFonts w:ascii="Times New Roman"/>
          <w:b w:val="false"/>
          <w:i w:val="false"/>
          <w:color w:val="000000"/>
          <w:sz w:val="28"/>
        </w:rPr>
        <w:t>
                                    (мемлекеттік тіл, орыс тілі немесе басқа тілдер)</w:t>
      </w:r>
    </w:p>
    <w:p>
      <w:pPr>
        <w:spacing w:after="0"/>
        <w:ind w:left="0"/>
        <w:jc w:val="both"/>
      </w:pPr>
      <w:r>
        <w:rPr>
          <w:rFonts w:ascii="Times New Roman"/>
          <w:b w:val="false"/>
          <w:i w:val="false"/>
          <w:color w:val="000000"/>
          <w:sz w:val="28"/>
        </w:rPr>
        <w:t xml:space="preserve">
      Хаттама жасалған орын: ________________________________________________ </w:t>
      </w:r>
    </w:p>
    <w:p>
      <w:pPr>
        <w:spacing w:after="0"/>
        <w:ind w:left="0"/>
        <w:jc w:val="both"/>
      </w:pPr>
      <w:r>
        <w:rPr>
          <w:rFonts w:ascii="Times New Roman"/>
          <w:b w:val="false"/>
          <w:i w:val="false"/>
          <w:color w:val="000000"/>
          <w:sz w:val="28"/>
        </w:rPr>
        <w:t>
                                    (облыс, аудан, қала, кент, ауыл)</w:t>
      </w:r>
    </w:p>
    <w:p>
      <w:pPr>
        <w:spacing w:after="0"/>
        <w:ind w:left="0"/>
        <w:jc w:val="both"/>
      </w:pPr>
      <w:r>
        <w:rPr>
          <w:rFonts w:ascii="Times New Roman"/>
          <w:b w:val="false"/>
          <w:i w:val="false"/>
          <w:color w:val="000000"/>
          <w:sz w:val="28"/>
        </w:rPr>
        <w:t>
      Хаттама жасалған күн:________________ жылғы "______" ___________________</w:t>
      </w:r>
    </w:p>
    <w:p>
      <w:pPr>
        <w:spacing w:after="0"/>
        <w:ind w:left="0"/>
        <w:jc w:val="both"/>
      </w:pPr>
      <w:r>
        <w:rPr>
          <w:rFonts w:ascii="Times New Roman"/>
          <w:b w:val="false"/>
          <w:i w:val="false"/>
          <w:color w:val="000000"/>
          <w:sz w:val="28"/>
        </w:rPr>
        <w:t xml:space="preserve">
      Хаттаманы жасаған адамның лауазымы,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Оған қатысты ic қозғалған тұлға туралы мәлiметтер:_________________________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(жеке тұлғалар үшiн –аты, әкесiнiң аты (бар болса), тегi, туған күнi, тұрғылықты жерi, </w:t>
      </w:r>
    </w:p>
    <w:p>
      <w:pPr>
        <w:spacing w:after="0"/>
        <w:ind w:left="0"/>
        <w:jc w:val="both"/>
      </w:pPr>
      <w:r>
        <w:rPr>
          <w:rFonts w:ascii="Times New Roman"/>
          <w:b w:val="false"/>
          <w:i w:val="false"/>
          <w:color w:val="000000"/>
          <w:sz w:val="28"/>
        </w:rPr>
        <w:t xml:space="preserve">
      жеке басын куәландыратын құжаттың атауы мен деректемелері, сәйкестендіру нөмірі, </w:t>
      </w:r>
    </w:p>
    <w:p>
      <w:pPr>
        <w:spacing w:after="0"/>
        <w:ind w:left="0"/>
        <w:jc w:val="both"/>
      </w:pPr>
      <w:r>
        <w:rPr>
          <w:rFonts w:ascii="Times New Roman"/>
          <w:b w:val="false"/>
          <w:i w:val="false"/>
          <w:color w:val="000000"/>
          <w:sz w:val="28"/>
        </w:rPr>
        <w:t xml:space="preserve">
      жұмыс орны, телефонның, факстың, ұялы байланыстың абоненттік нөмірі және </w:t>
      </w:r>
    </w:p>
    <w:p>
      <w:pPr>
        <w:spacing w:after="0"/>
        <w:ind w:left="0"/>
        <w:jc w:val="both"/>
      </w:pPr>
      <w:r>
        <w:rPr>
          <w:rFonts w:ascii="Times New Roman"/>
          <w:b w:val="false"/>
          <w:i w:val="false"/>
          <w:color w:val="000000"/>
          <w:sz w:val="28"/>
        </w:rPr>
        <w:t xml:space="preserve">
      (немесе) электрондық мекенжайы (егер бұлар болса); заңды тұлғалар </w:t>
      </w:r>
    </w:p>
    <w:p>
      <w:pPr>
        <w:spacing w:after="0"/>
        <w:ind w:left="0"/>
        <w:jc w:val="both"/>
      </w:pPr>
      <w:r>
        <w:rPr>
          <w:rFonts w:ascii="Times New Roman"/>
          <w:b w:val="false"/>
          <w:i w:val="false"/>
          <w:color w:val="000000"/>
          <w:sz w:val="28"/>
        </w:rPr>
        <w:t xml:space="preserve">
      үшін – заңды тұлғаның атауы, орналасқан жері, мемлекеттік тіркеу (қайта тіркеу) </w:t>
      </w:r>
    </w:p>
    <w:p>
      <w:pPr>
        <w:spacing w:after="0"/>
        <w:ind w:left="0"/>
        <w:jc w:val="both"/>
      </w:pPr>
      <w:r>
        <w:rPr>
          <w:rFonts w:ascii="Times New Roman"/>
          <w:b w:val="false"/>
          <w:i w:val="false"/>
          <w:color w:val="000000"/>
          <w:sz w:val="28"/>
        </w:rPr>
        <w:t xml:space="preserve">
      нөмiрi және күнi, сәйкестендіру нөмiрi және банктік деректемелері, телефонның, </w:t>
      </w:r>
    </w:p>
    <w:p>
      <w:pPr>
        <w:spacing w:after="0"/>
        <w:ind w:left="0"/>
        <w:jc w:val="both"/>
      </w:pPr>
      <w:r>
        <w:rPr>
          <w:rFonts w:ascii="Times New Roman"/>
          <w:b w:val="false"/>
          <w:i w:val="false"/>
          <w:color w:val="000000"/>
          <w:sz w:val="28"/>
        </w:rPr>
        <w:t xml:space="preserve">
      факстың, ұялы байланыстың абоненттік нөмірі және (немесе) электрондық мекенжайы </w:t>
      </w:r>
    </w:p>
    <w:p>
      <w:pPr>
        <w:spacing w:after="0"/>
        <w:ind w:left="0"/>
        <w:jc w:val="both"/>
      </w:pPr>
      <w:r>
        <w:rPr>
          <w:rFonts w:ascii="Times New Roman"/>
          <w:b w:val="false"/>
          <w:i w:val="false"/>
          <w:color w:val="000000"/>
          <w:sz w:val="28"/>
        </w:rPr>
        <w:t>
      (егер бар болса))</w:t>
      </w:r>
    </w:p>
    <w:p>
      <w:pPr>
        <w:spacing w:after="0"/>
        <w:ind w:left="0"/>
        <w:jc w:val="both"/>
      </w:pPr>
      <w:r>
        <w:rPr>
          <w:rFonts w:ascii="Times New Roman"/>
          <w:b w:val="false"/>
          <w:i w:val="false"/>
          <w:color w:val="000000"/>
          <w:sz w:val="28"/>
        </w:rPr>
        <w:t xml:space="preserve">
      Әкiмшiлiк құқық бұзушылықтың жасалған орны, уақыты мен мәнi: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(анықталған Қазақстан Республикасы жер заңнамасының бұзушылықтары, олардың </w:t>
      </w:r>
    </w:p>
    <w:p>
      <w:pPr>
        <w:spacing w:after="0"/>
        <w:ind w:left="0"/>
        <w:jc w:val="both"/>
      </w:pPr>
      <w:r>
        <w:rPr>
          <w:rFonts w:ascii="Times New Roman"/>
          <w:b w:val="false"/>
          <w:i w:val="false"/>
          <w:color w:val="000000"/>
          <w:sz w:val="28"/>
        </w:rPr>
        <w:t>
      сипаты туралы мәліметтер)</w:t>
      </w:r>
    </w:p>
    <w:p>
      <w:pPr>
        <w:spacing w:after="0"/>
        <w:ind w:left="0"/>
        <w:jc w:val="both"/>
      </w:pPr>
      <w:r>
        <w:rPr>
          <w:rFonts w:ascii="Times New Roman"/>
          <w:b w:val="false"/>
          <w:i w:val="false"/>
          <w:color w:val="000000"/>
          <w:sz w:val="28"/>
        </w:rPr>
        <w:t xml:space="preserve">
      Жоғарыда көрсетілген бұзушылық Кодекстің ___________________________ сәйкес </w:t>
      </w:r>
    </w:p>
    <w:p>
      <w:pPr>
        <w:spacing w:after="0"/>
        <w:ind w:left="0"/>
        <w:jc w:val="both"/>
      </w:pPr>
      <w:r>
        <w:rPr>
          <w:rFonts w:ascii="Times New Roman"/>
          <w:b w:val="false"/>
          <w:i w:val="false"/>
          <w:color w:val="000000"/>
          <w:sz w:val="28"/>
        </w:rPr>
        <w:t xml:space="preserve">
                        (аталған құқық бұзушылық үшін әкімшілік жауапкершілік </w:t>
      </w:r>
    </w:p>
    <w:p>
      <w:pPr>
        <w:spacing w:after="0"/>
        <w:ind w:left="0"/>
        <w:jc w:val="both"/>
      </w:pPr>
      <w:r>
        <w:rPr>
          <w:rFonts w:ascii="Times New Roman"/>
          <w:b w:val="false"/>
          <w:i w:val="false"/>
          <w:color w:val="000000"/>
          <w:sz w:val="28"/>
        </w:rPr>
        <w:t>
                        көздейтін бап (баптың тармағы))</w:t>
      </w:r>
    </w:p>
    <w:p>
      <w:pPr>
        <w:spacing w:after="0"/>
        <w:ind w:left="0"/>
        <w:jc w:val="both"/>
      </w:pPr>
      <w:r>
        <w:rPr>
          <w:rFonts w:ascii="Times New Roman"/>
          <w:b w:val="false"/>
          <w:i w:val="false"/>
          <w:color w:val="000000"/>
          <w:sz w:val="28"/>
        </w:rPr>
        <w:t>
      әкiмшiлiк жауапкершілікті көздейдi.</w:t>
      </w:r>
    </w:p>
    <w:p>
      <w:pPr>
        <w:spacing w:after="0"/>
        <w:ind w:left="0"/>
        <w:jc w:val="both"/>
      </w:pPr>
      <w:r>
        <w:rPr>
          <w:rFonts w:ascii="Times New Roman"/>
          <w:b w:val="false"/>
          <w:i w:val="false"/>
          <w:color w:val="000000"/>
          <w:sz w:val="28"/>
        </w:rPr>
        <w:t xml:space="preserve">
      Егер куәлар және жәбiрленушiлер болса, олардың аты, әкесінің аты (бар болса), тегі, </w:t>
      </w:r>
    </w:p>
    <w:p>
      <w:pPr>
        <w:spacing w:after="0"/>
        <w:ind w:left="0"/>
        <w:jc w:val="both"/>
      </w:pPr>
      <w:r>
        <w:rPr>
          <w:rFonts w:ascii="Times New Roman"/>
          <w:b w:val="false"/>
          <w:i w:val="false"/>
          <w:color w:val="000000"/>
          <w:sz w:val="28"/>
        </w:rPr>
        <w:t xml:space="preserve">
      тұрғылықты жері:__________________________________________________________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738</w:t>
      </w:r>
      <w:r>
        <w:rPr>
          <w:rFonts w:ascii="Times New Roman"/>
          <w:b w:val="false"/>
          <w:i w:val="false"/>
          <w:color w:val="000000"/>
          <w:sz w:val="28"/>
        </w:rPr>
        <w:t xml:space="preserve">,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хаттаманы толтыру кезінде әкімшілік жауапкершілікке тартылушы адамға, іс жұргізу тілі, құқықтары, міндеттері және жауапкершілігі түсіндірілді: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(оған қатысты ic қозғалған адамның (жеке тұлғаның заңды өкілінің немесе заңды тұлға </w:t>
      </w:r>
    </w:p>
    <w:p>
      <w:pPr>
        <w:spacing w:after="0"/>
        <w:ind w:left="0"/>
        <w:jc w:val="both"/>
      </w:pPr>
      <w:r>
        <w:rPr>
          <w:rFonts w:ascii="Times New Roman"/>
          <w:b w:val="false"/>
          <w:i w:val="false"/>
          <w:color w:val="000000"/>
          <w:sz w:val="28"/>
        </w:rPr>
        <w:t>
      өкілінің) аты, әкесінің аты (бар болса), тегі, қолы, күні)</w:t>
      </w:r>
    </w:p>
    <w:p>
      <w:pPr>
        <w:spacing w:after="0"/>
        <w:ind w:left="0"/>
        <w:jc w:val="both"/>
      </w:pPr>
      <w:r>
        <w:rPr>
          <w:rFonts w:ascii="Times New Roman"/>
          <w:b w:val="false"/>
          <w:i w:val="false"/>
          <w:color w:val="000000"/>
          <w:sz w:val="28"/>
        </w:rPr>
        <w:t xml:space="preserve">
      Хаттамаға ескертулер мен толықтырулар жоқ (бар): 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(оған қатысты ic қозғалған адамның (жеке тұлғаның заңды өкілінің немесе заңды тұлға </w:t>
      </w:r>
    </w:p>
    <w:p>
      <w:pPr>
        <w:spacing w:after="0"/>
        <w:ind w:left="0"/>
        <w:jc w:val="both"/>
      </w:pPr>
      <w:r>
        <w:rPr>
          <w:rFonts w:ascii="Times New Roman"/>
          <w:b w:val="false"/>
          <w:i w:val="false"/>
          <w:color w:val="000000"/>
          <w:sz w:val="28"/>
        </w:rPr>
        <w:t>
      өкілінің) аты, әкесінің аты (бар болса), тегі, қолы, күні)</w:t>
      </w:r>
    </w:p>
    <w:p>
      <w:pPr>
        <w:spacing w:after="0"/>
        <w:ind w:left="0"/>
        <w:jc w:val="both"/>
      </w:pPr>
      <w:r>
        <w:rPr>
          <w:rFonts w:ascii="Times New Roman"/>
          <w:b w:val="false"/>
          <w:i w:val="false"/>
          <w:color w:val="000000"/>
          <w:sz w:val="28"/>
        </w:rPr>
        <w:t xml:space="preserve">
      Оған қатысты іс қозғалған адамның түсініктемесі: 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(оған қатысты іс қозғалған адамның (жеке тұлғаның заңды өкілінің немесе заңды тұлға </w:t>
      </w:r>
    </w:p>
    <w:p>
      <w:pPr>
        <w:spacing w:after="0"/>
        <w:ind w:left="0"/>
        <w:jc w:val="both"/>
      </w:pPr>
      <w:r>
        <w:rPr>
          <w:rFonts w:ascii="Times New Roman"/>
          <w:b w:val="false"/>
          <w:i w:val="false"/>
          <w:color w:val="000000"/>
          <w:sz w:val="28"/>
        </w:rPr>
        <w:t>
      өкілінің) аты, әкесінің аты (бар болса), тегі, қолы, күні)</w:t>
      </w:r>
    </w:p>
    <w:p>
      <w:pPr>
        <w:spacing w:after="0"/>
        <w:ind w:left="0"/>
        <w:jc w:val="both"/>
      </w:pPr>
      <w:r>
        <w:rPr>
          <w:rFonts w:ascii="Times New Roman"/>
          <w:b w:val="false"/>
          <w:i w:val="false"/>
          <w:color w:val="000000"/>
          <w:sz w:val="28"/>
        </w:rPr>
        <w:t xml:space="preserve">
      Оған қатысты әкiмшiлiк құқық бұзушылық туралы iс қозғалған адамның әкiмшiлiк </w:t>
      </w:r>
    </w:p>
    <w:p>
      <w:pPr>
        <w:spacing w:after="0"/>
        <w:ind w:left="0"/>
        <w:jc w:val="both"/>
      </w:pPr>
      <w:r>
        <w:rPr>
          <w:rFonts w:ascii="Times New Roman"/>
          <w:b w:val="false"/>
          <w:i w:val="false"/>
          <w:color w:val="000000"/>
          <w:sz w:val="28"/>
        </w:rPr>
        <w:t xml:space="preserve">
      құқық бұзушылық туралы iс жөнiндегі хаттаманы қолхатпен қабылдаудан, оған қол </w:t>
      </w:r>
    </w:p>
    <w:p>
      <w:pPr>
        <w:spacing w:after="0"/>
        <w:ind w:left="0"/>
        <w:jc w:val="both"/>
      </w:pPr>
      <w:r>
        <w:rPr>
          <w:rFonts w:ascii="Times New Roman"/>
          <w:b w:val="false"/>
          <w:i w:val="false"/>
          <w:color w:val="000000"/>
          <w:sz w:val="28"/>
        </w:rPr>
        <w:t xml:space="preserve">
      қоюдан бас тартқаны, оның болмауы немесе келмеуi туралы жазба: 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Хаттамаға қол қойғандар: </w:t>
      </w:r>
    </w:p>
    <w:p>
      <w:pPr>
        <w:spacing w:after="0"/>
        <w:ind w:left="0"/>
        <w:jc w:val="both"/>
      </w:pPr>
      <w:r>
        <w:rPr>
          <w:rFonts w:ascii="Times New Roman"/>
          <w:b w:val="false"/>
          <w:i w:val="false"/>
          <w:color w:val="000000"/>
          <w:sz w:val="28"/>
        </w:rPr>
        <w:t xml:space="preserve">
      Хаттаманы толтырған адам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Оған қатысты әкімшілік құқық бұзушылық туралы іс жүргізіліп жатқан адам </w:t>
      </w:r>
    </w:p>
    <w:p>
      <w:pPr>
        <w:spacing w:after="0"/>
        <w:ind w:left="0"/>
        <w:jc w:val="both"/>
      </w:pPr>
      <w:r>
        <w:rPr>
          <w:rFonts w:ascii="Times New Roman"/>
          <w:b w:val="false"/>
          <w:i w:val="false"/>
          <w:color w:val="000000"/>
          <w:sz w:val="28"/>
        </w:rPr>
        <w:t xml:space="preserve">
                        (адамның өкілі)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Куәгерлер_______________________________________________________________ </w:t>
      </w:r>
    </w:p>
    <w:p>
      <w:pPr>
        <w:spacing w:after="0"/>
        <w:ind w:left="0"/>
        <w:jc w:val="both"/>
      </w:pPr>
      <w:r>
        <w:rPr>
          <w:rFonts w:ascii="Times New Roman"/>
          <w:b w:val="false"/>
          <w:i w:val="false"/>
          <w:color w:val="000000"/>
          <w:sz w:val="28"/>
        </w:rPr>
        <w:t>
      Жәбірленушілер, болған жағдайда__________________________________________</w:t>
      </w:r>
    </w:p>
    <w:p>
      <w:pPr>
        <w:spacing w:after="0"/>
        <w:ind w:left="0"/>
        <w:jc w:val="both"/>
      </w:pPr>
      <w:r>
        <w:rPr>
          <w:rFonts w:ascii="Times New Roman"/>
          <w:b w:val="false"/>
          <w:i w:val="false"/>
          <w:color w:val="000000"/>
          <w:sz w:val="28"/>
        </w:rPr>
        <w:t>
      Қолхат: Хаттаманың көшірмесін алдым</w:t>
      </w:r>
    </w:p>
    <w:p>
      <w:pPr>
        <w:spacing w:after="0"/>
        <w:ind w:left="0"/>
        <w:jc w:val="both"/>
      </w:pPr>
      <w:r>
        <w:rPr>
          <w:rFonts w:ascii="Times New Roman"/>
          <w:b w:val="false"/>
          <w:i w:val="false"/>
          <w:color w:val="000000"/>
          <w:sz w:val="28"/>
        </w:rPr>
        <w:t xml:space="preserve">
      ________жылғы "______" _________________________________________________ </w:t>
      </w:r>
    </w:p>
    <w:p>
      <w:pPr>
        <w:spacing w:after="0"/>
        <w:ind w:left="0"/>
        <w:jc w:val="both"/>
      </w:pPr>
      <w:r>
        <w:rPr>
          <w:rFonts w:ascii="Times New Roman"/>
          <w:b w:val="false"/>
          <w:i w:val="false"/>
          <w:color w:val="000000"/>
          <w:sz w:val="28"/>
        </w:rPr>
        <w:t xml:space="preserve">
      (оған қатысты ic қозғалған жеке тұлғаның немесе заңды тұлғаның </w:t>
      </w:r>
    </w:p>
    <w:p>
      <w:pPr>
        <w:spacing w:after="0"/>
        <w:ind w:left="0"/>
        <w:jc w:val="both"/>
      </w:pPr>
      <w:r>
        <w:rPr>
          <w:rFonts w:ascii="Times New Roman"/>
          <w:b w:val="false"/>
          <w:i w:val="false"/>
          <w:color w:val="000000"/>
          <w:sz w:val="28"/>
        </w:rPr>
        <w:t>
      (не оның өкілінің қолы)</w:t>
      </w:r>
    </w:p>
    <w:p>
      <w:pPr>
        <w:spacing w:after="0"/>
        <w:ind w:left="0"/>
        <w:jc w:val="both"/>
      </w:pPr>
      <w:r>
        <w:rPr>
          <w:rFonts w:ascii="Times New Roman"/>
          <w:b w:val="false"/>
          <w:i w:val="false"/>
          <w:color w:val="000000"/>
          <w:sz w:val="28"/>
        </w:rPr>
        <w:t xml:space="preserve">
      ________жылғы "______" _________________________________________________ </w:t>
      </w:r>
    </w:p>
    <w:p>
      <w:pPr>
        <w:spacing w:after="0"/>
        <w:ind w:left="0"/>
        <w:jc w:val="both"/>
      </w:pPr>
      <w:r>
        <w:rPr>
          <w:rFonts w:ascii="Times New Roman"/>
          <w:b w:val="false"/>
          <w:i w:val="false"/>
          <w:color w:val="000000"/>
          <w:sz w:val="28"/>
        </w:rPr>
        <w:t>
      (жәбірленуші жеке тұлғаның немесе заңды тұлғаның (не оның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437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құқық бұзушылық туралы іс бойынша №____қаулы</w:t>
      </w:r>
    </w:p>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(осы қаулыны шығарған лауазымды адамның лауазымы, тегі, аты-жөні)</w:t>
      </w:r>
    </w:p>
    <w:p>
      <w:pPr>
        <w:spacing w:after="0"/>
        <w:ind w:left="0"/>
        <w:jc w:val="both"/>
      </w:pPr>
      <w:r>
        <w:rPr>
          <w:rFonts w:ascii="Times New Roman"/>
          <w:b w:val="false"/>
          <w:i w:val="false"/>
          <w:color w:val="000000"/>
          <w:sz w:val="28"/>
        </w:rPr>
        <w:t xml:space="preserve">
      ________жылғы "___"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(iстiң қаралған күнi мен орны)</w:t>
      </w:r>
    </w:p>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 Кодексiнiң (бұдан әрі – Кодекс), </w:t>
      </w:r>
      <w:r>
        <w:rPr>
          <w:rFonts w:ascii="Times New Roman"/>
          <w:b w:val="false"/>
          <w:i w:val="false"/>
          <w:color w:val="000000"/>
          <w:sz w:val="28"/>
        </w:rPr>
        <w:t>710</w:t>
      </w:r>
      <w:r>
        <w:rPr>
          <w:rFonts w:ascii="Times New Roman"/>
          <w:b w:val="false"/>
          <w:i w:val="false"/>
          <w:color w:val="000000"/>
          <w:sz w:val="28"/>
        </w:rPr>
        <w:t xml:space="preserve">, </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822-баптарына</w:t>
      </w:r>
      <w:r>
        <w:rPr>
          <w:rFonts w:ascii="Times New Roman"/>
          <w:b w:val="false"/>
          <w:i w:val="false"/>
          <w:color w:val="000000"/>
          <w:sz w:val="28"/>
        </w:rPr>
        <w:t xml:space="preserve"> сәйкес ____________________________________________________________________________ (оған қатысты iс қаралған тұлға туралы мәлiметтер: жеке тұлғалар үшiн –аты, әкесiнiң аты (бар болса), тегi,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 құқықтық нысаны, орналасқан жерi, заңды тұлға ретiнде мемлекеттiк тiркеу нөмiрi мен күнi, сәйкестендіру нөмiрi және банк деректемелерi)</w:t>
      </w:r>
    </w:p>
    <w:p>
      <w:pPr>
        <w:spacing w:after="0"/>
        <w:ind w:left="0"/>
        <w:jc w:val="both"/>
      </w:pPr>
      <w:r>
        <w:rPr>
          <w:rFonts w:ascii="Times New Roman"/>
          <w:b w:val="false"/>
          <w:i w:val="false"/>
          <w:color w:val="000000"/>
          <w:sz w:val="28"/>
        </w:rPr>
        <w:t>
      қатысты осы қаулыны жасадым.</w:t>
      </w:r>
    </w:p>
    <w:p>
      <w:pPr>
        <w:spacing w:after="0"/>
        <w:ind w:left="0"/>
        <w:jc w:val="both"/>
      </w:pPr>
      <w:r>
        <w:rPr>
          <w:rFonts w:ascii="Times New Roman"/>
          <w:b w:val="false"/>
          <w:i w:val="false"/>
          <w:color w:val="000000"/>
          <w:sz w:val="28"/>
        </w:rPr>
        <w:t xml:space="preserve">
      Қаралып жатқан iс бойынша iс жүргiзу тiлi: ___________________________________ </w:t>
      </w:r>
    </w:p>
    <w:p>
      <w:pPr>
        <w:spacing w:after="0"/>
        <w:ind w:left="0"/>
        <w:jc w:val="both"/>
      </w:pPr>
      <w:r>
        <w:rPr>
          <w:rFonts w:ascii="Times New Roman"/>
          <w:b w:val="false"/>
          <w:i w:val="false"/>
          <w:color w:val="000000"/>
          <w:sz w:val="28"/>
        </w:rPr>
        <w:t>
                                          (мемлекеттік тіл, орыс тілі немесе басқа тілдер)</w:t>
      </w:r>
    </w:p>
    <w:p>
      <w:pPr>
        <w:spacing w:after="0"/>
        <w:ind w:left="0"/>
        <w:jc w:val="both"/>
      </w:pPr>
      <w:r>
        <w:rPr>
          <w:rFonts w:ascii="Times New Roman"/>
          <w:b w:val="false"/>
          <w:i w:val="false"/>
          <w:color w:val="000000"/>
          <w:sz w:val="28"/>
        </w:rPr>
        <w:t xml:space="preserve">
      Әкiмшiлiк құқық бұзушылық үшiн жауапкершілік көзделетiн Кодекстің бабы: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xml:space="preserve">
      Істі қарау кезінде анықталған мән-жайлар:____________________________________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бұзылған </w:t>
      </w:r>
    </w:p>
    <w:p>
      <w:pPr>
        <w:spacing w:after="0"/>
        <w:ind w:left="0"/>
        <w:jc w:val="both"/>
      </w:pPr>
      <w:r>
        <w:rPr>
          <w:rFonts w:ascii="Times New Roman"/>
          <w:b w:val="false"/>
          <w:i w:val="false"/>
          <w:color w:val="000000"/>
          <w:sz w:val="28"/>
        </w:rPr>
        <w:t>
      нормаларының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xml:space="preserve">
      1. Әкімшілік құқық бұзушылық жасағаны үшін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(оған қатысты iс қаралған тұлға туралы мәлiметтер: жеке тұлғалар үшiн – аты, әкесiнiң </w:t>
      </w:r>
    </w:p>
    <w:p>
      <w:pPr>
        <w:spacing w:after="0"/>
        <w:ind w:left="0"/>
        <w:jc w:val="both"/>
      </w:pPr>
      <w:r>
        <w:rPr>
          <w:rFonts w:ascii="Times New Roman"/>
          <w:b w:val="false"/>
          <w:i w:val="false"/>
          <w:color w:val="000000"/>
          <w:sz w:val="28"/>
        </w:rPr>
        <w:t xml:space="preserve">
      аты (бар болса), тегi, туған жылы, айы, күнi, тұрғылықты жерi, жеке басын </w:t>
      </w:r>
    </w:p>
    <w:p>
      <w:pPr>
        <w:spacing w:after="0"/>
        <w:ind w:left="0"/>
        <w:jc w:val="both"/>
      </w:pPr>
      <w:r>
        <w:rPr>
          <w:rFonts w:ascii="Times New Roman"/>
          <w:b w:val="false"/>
          <w:i w:val="false"/>
          <w:color w:val="000000"/>
          <w:sz w:val="28"/>
        </w:rPr>
        <w:t xml:space="preserve">
      куәландыратын құжаттың атауы мен деректемелерi, сәйкестендіру нөмiрi, тұрғылықты </w:t>
      </w:r>
    </w:p>
    <w:p>
      <w:pPr>
        <w:spacing w:after="0"/>
        <w:ind w:left="0"/>
        <w:jc w:val="both"/>
      </w:pPr>
      <w:r>
        <w:rPr>
          <w:rFonts w:ascii="Times New Roman"/>
          <w:b w:val="false"/>
          <w:i w:val="false"/>
          <w:color w:val="000000"/>
          <w:sz w:val="28"/>
        </w:rPr>
        <w:t xml:space="preserve">
      жерi бойынша тiркелгенi туралы мәлiметтер, жұмыс орны; заңды тұлғалар үшiн – </w:t>
      </w:r>
    </w:p>
    <w:p>
      <w:pPr>
        <w:spacing w:after="0"/>
        <w:ind w:left="0"/>
        <w:jc w:val="both"/>
      </w:pPr>
      <w:r>
        <w:rPr>
          <w:rFonts w:ascii="Times New Roman"/>
          <w:b w:val="false"/>
          <w:i w:val="false"/>
          <w:color w:val="000000"/>
          <w:sz w:val="28"/>
        </w:rPr>
        <w:t xml:space="preserve">
      атауы, ұйымдық- құқықтық нысаны, орналасқан жерi, заңды тұлға ретiнде мемлекеттiк </w:t>
      </w:r>
    </w:p>
    <w:p>
      <w:pPr>
        <w:spacing w:after="0"/>
        <w:ind w:left="0"/>
        <w:jc w:val="both"/>
      </w:pPr>
      <w:r>
        <w:rPr>
          <w:rFonts w:ascii="Times New Roman"/>
          <w:b w:val="false"/>
          <w:i w:val="false"/>
          <w:color w:val="000000"/>
          <w:sz w:val="28"/>
        </w:rPr>
        <w:t xml:space="preserve">
      тiркеу нөмiрi мен күнi, сәйкестендіру нөмiрi және банк деректемелерi, телефонның, </w:t>
      </w:r>
    </w:p>
    <w:p>
      <w:pPr>
        <w:spacing w:after="0"/>
        <w:ind w:left="0"/>
        <w:jc w:val="both"/>
      </w:pPr>
      <w:r>
        <w:rPr>
          <w:rFonts w:ascii="Times New Roman"/>
          <w:b w:val="false"/>
          <w:i w:val="false"/>
          <w:color w:val="000000"/>
          <w:sz w:val="28"/>
        </w:rPr>
        <w:t xml:space="preserve">
      факстың, ұялы байланыстың абонеттік нөмірі және (немесе) электрондық мекенжайы </w:t>
      </w:r>
    </w:p>
    <w:p>
      <w:pPr>
        <w:spacing w:after="0"/>
        <w:ind w:left="0"/>
        <w:jc w:val="both"/>
      </w:pPr>
      <w:r>
        <w:rPr>
          <w:rFonts w:ascii="Times New Roman"/>
          <w:b w:val="false"/>
          <w:i w:val="false"/>
          <w:color w:val="000000"/>
          <w:sz w:val="28"/>
        </w:rPr>
        <w:t>
      (егер бар болса))</w:t>
      </w:r>
    </w:p>
    <w:p>
      <w:pPr>
        <w:spacing w:after="0"/>
        <w:ind w:left="0"/>
        <w:jc w:val="both"/>
      </w:pPr>
      <w:r>
        <w:rPr>
          <w:rFonts w:ascii="Times New Roman"/>
          <w:b w:val="false"/>
          <w:i w:val="false"/>
          <w:color w:val="000000"/>
          <w:sz w:val="28"/>
        </w:rPr>
        <w:t xml:space="preserve">
      айыпты деп танылып, ескерту немесе _________________________________сомасында </w:t>
      </w:r>
    </w:p>
    <w:p>
      <w:pPr>
        <w:spacing w:after="0"/>
        <w:ind w:left="0"/>
        <w:jc w:val="both"/>
      </w:pPr>
      <w:r>
        <w:rPr>
          <w:rFonts w:ascii="Times New Roman"/>
          <w:b w:val="false"/>
          <w:i w:val="false"/>
          <w:color w:val="000000"/>
          <w:sz w:val="28"/>
        </w:rPr>
        <w:t>
                                          (айыппұл сомасы жазбаша)</w:t>
      </w:r>
    </w:p>
    <w:p>
      <w:pPr>
        <w:spacing w:after="0"/>
        <w:ind w:left="0"/>
        <w:jc w:val="both"/>
      </w:pPr>
      <w:r>
        <w:rPr>
          <w:rFonts w:ascii="Times New Roman"/>
          <w:b w:val="false"/>
          <w:i w:val="false"/>
          <w:color w:val="000000"/>
          <w:sz w:val="28"/>
        </w:rPr>
        <w:t>
      айыппұл салу түріндегі әкімшілік жазаға тартылсын.</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893-бабына</w:t>
      </w:r>
      <w:r>
        <w:rPr>
          <w:rFonts w:ascii="Times New Roman"/>
          <w:b w:val="false"/>
          <w:i w:val="false"/>
          <w:color w:val="000000"/>
          <w:sz w:val="28"/>
        </w:rPr>
        <w:t xml:space="preserve"> сәйкес қаулы заңды күшіне енген күннен бастап отыз тәуліктен кешіктірмей жоғарыда көрсетілген айыппұлды келесі деректемелерге: _______________ ________________________________ енгізу және жазбаша немесе электрондық нысанда хабардар ету қажеттілігі туралы хабарлаймын.</w:t>
      </w:r>
    </w:p>
    <w:p>
      <w:pPr>
        <w:spacing w:after="0"/>
        <w:ind w:left="0"/>
        <w:jc w:val="both"/>
      </w:pPr>
      <w:r>
        <w:rPr>
          <w:rFonts w:ascii="Times New Roman"/>
          <w:b w:val="false"/>
          <w:i w:val="false"/>
          <w:color w:val="000000"/>
          <w:sz w:val="28"/>
        </w:rPr>
        <w:t xml:space="preserve">
      Айыппұл белгіленген мерзімде төленбеген жағдайда, Кодекстің </w:t>
      </w:r>
      <w:r>
        <w:rPr>
          <w:rFonts w:ascii="Times New Roman"/>
          <w:b w:val="false"/>
          <w:i w:val="false"/>
          <w:color w:val="000000"/>
          <w:sz w:val="28"/>
        </w:rPr>
        <w:t>894</w:t>
      </w:r>
      <w:r>
        <w:rPr>
          <w:rFonts w:ascii="Times New Roman"/>
          <w:b w:val="false"/>
          <w:i w:val="false"/>
          <w:color w:val="000000"/>
          <w:sz w:val="28"/>
        </w:rPr>
        <w:t xml:space="preserve">, </w:t>
      </w:r>
      <w:r>
        <w:rPr>
          <w:rFonts w:ascii="Times New Roman"/>
          <w:b w:val="false"/>
          <w:i w:val="false"/>
          <w:color w:val="000000"/>
          <w:sz w:val="28"/>
        </w:rPr>
        <w:t>895-баптарының</w:t>
      </w:r>
      <w:r>
        <w:rPr>
          <w:rFonts w:ascii="Times New Roman"/>
          <w:b w:val="false"/>
          <w:i w:val="false"/>
          <w:color w:val="000000"/>
          <w:sz w:val="28"/>
        </w:rPr>
        <w:t xml:space="preserve"> ережелері қолданылады. Айыппұлды ерікті түрде төлеу немесе әкімшілік жазаның өзге түрін орындау мерзімдері: ____________________________________</w:t>
      </w:r>
    </w:p>
    <w:p>
      <w:pPr>
        <w:spacing w:after="0"/>
        <w:ind w:left="0"/>
        <w:jc w:val="both"/>
      </w:pPr>
      <w:r>
        <w:rPr>
          <w:rFonts w:ascii="Times New Roman"/>
          <w:b w:val="false"/>
          <w:i w:val="false"/>
          <w:color w:val="000000"/>
          <w:sz w:val="28"/>
        </w:rPr>
        <w:t>
      2. Әкімшілік iс жүргiзудi тоқтату туралы: Анықталған мән-жайларды ескере отырып, _____________________________________________________________________________ (оған қатысты iс қаралған тұлға туралы мәлiметтер: жеке тұлғалар үшiн –аты, әкесiнiң аты (бар болса), тегi,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 құқықтық нысаны, орналасқан жерi, заңды тұлға ретiнде мемлекеттiк тiркеу нөмiрi мен күнi, сәйкестендіру нөмiрi және банк деректемелерi, телефонның, факстың, ұялы байланыстың абонеттік нөмірі және (немесе) электрондық мекенжайы (егер бар болса))</w:t>
      </w:r>
    </w:p>
    <w:p>
      <w:pPr>
        <w:spacing w:after="0"/>
        <w:ind w:left="0"/>
        <w:jc w:val="both"/>
      </w:pPr>
      <w:r>
        <w:rPr>
          <w:rFonts w:ascii="Times New Roman"/>
          <w:b w:val="false"/>
          <w:i w:val="false"/>
          <w:color w:val="000000"/>
          <w:sz w:val="28"/>
        </w:rPr>
        <w:t>
      қатысты әкімшілік іс бойынша іс жүргізу тоқтатылсын.</w:t>
      </w:r>
    </w:p>
    <w:p>
      <w:pPr>
        <w:spacing w:after="0"/>
        <w:ind w:left="0"/>
        <w:jc w:val="both"/>
      </w:pPr>
      <w:r>
        <w:rPr>
          <w:rFonts w:ascii="Times New Roman"/>
          <w:b w:val="false"/>
          <w:i w:val="false"/>
          <w:color w:val="000000"/>
          <w:sz w:val="28"/>
        </w:rPr>
        <w:t xml:space="preserve">
      Ескертпе: Әкімшілік істі қарастыру кезінде анықталған мән-жайларды ескере отырып, Кодекстің </w:t>
      </w:r>
      <w:r>
        <w:rPr>
          <w:rFonts w:ascii="Times New Roman"/>
          <w:b w:val="false"/>
          <w:i w:val="false"/>
          <w:color w:val="000000"/>
          <w:sz w:val="28"/>
        </w:rPr>
        <w:t>821-бабына</w:t>
      </w:r>
      <w:r>
        <w:rPr>
          <w:rFonts w:ascii="Times New Roman"/>
          <w:b w:val="false"/>
          <w:i w:val="false"/>
          <w:color w:val="000000"/>
          <w:sz w:val="28"/>
        </w:rPr>
        <w:t xml:space="preserve"> сәйкес тиісті қаулылардың бірі таңдалады. Осы қаулыға Кодекстің </w:t>
      </w:r>
      <w:r>
        <w:rPr>
          <w:rFonts w:ascii="Times New Roman"/>
          <w:b w:val="false"/>
          <w:i w:val="false"/>
          <w:color w:val="000000"/>
          <w:sz w:val="28"/>
        </w:rPr>
        <w:t>826-1</w:t>
      </w:r>
      <w:r>
        <w:rPr>
          <w:rFonts w:ascii="Times New Roman"/>
          <w:b w:val="false"/>
          <w:i w:val="false"/>
          <w:color w:val="000000"/>
          <w:sz w:val="28"/>
        </w:rPr>
        <w:t xml:space="preserve">, </w:t>
      </w:r>
      <w:r>
        <w:rPr>
          <w:rFonts w:ascii="Times New Roman"/>
          <w:b w:val="false"/>
          <w:i w:val="false"/>
          <w:color w:val="000000"/>
          <w:sz w:val="28"/>
        </w:rPr>
        <w:t>826-2</w:t>
      </w:r>
      <w:r>
        <w:rPr>
          <w:rFonts w:ascii="Times New Roman"/>
          <w:b w:val="false"/>
          <w:i w:val="false"/>
          <w:color w:val="000000"/>
          <w:sz w:val="28"/>
        </w:rPr>
        <w:t xml:space="preserve">, </w:t>
      </w:r>
      <w:r>
        <w:rPr>
          <w:rFonts w:ascii="Times New Roman"/>
          <w:b w:val="false"/>
          <w:i w:val="false"/>
          <w:color w:val="000000"/>
          <w:sz w:val="28"/>
        </w:rPr>
        <w:t>829-2</w:t>
      </w:r>
      <w:r>
        <w:rPr>
          <w:rFonts w:ascii="Times New Roman"/>
          <w:b w:val="false"/>
          <w:i w:val="false"/>
          <w:color w:val="000000"/>
          <w:sz w:val="28"/>
        </w:rPr>
        <w:t xml:space="preserve"> – </w:t>
      </w:r>
      <w:r>
        <w:rPr>
          <w:rFonts w:ascii="Times New Roman"/>
          <w:b w:val="false"/>
          <w:i w:val="false"/>
          <w:color w:val="000000"/>
          <w:sz w:val="28"/>
        </w:rPr>
        <w:t>829-4-баптарына</w:t>
      </w:r>
      <w:r>
        <w:rPr>
          <w:rFonts w:ascii="Times New Roman"/>
          <w:b w:val="false"/>
          <w:i w:val="false"/>
          <w:color w:val="000000"/>
          <w:sz w:val="28"/>
        </w:rPr>
        <w:t xml:space="preserve"> сәйкес қаулының көшiрмесi тапсырылған күннен бастап он тәулік iшiнде жоғары тұрған органға (лауазымды адамға), прокуратураға немесе сотқа шағымдануға болады.</w:t>
      </w:r>
    </w:p>
    <w:p>
      <w:pPr>
        <w:spacing w:after="0"/>
        <w:ind w:left="0"/>
        <w:jc w:val="both"/>
      </w:pPr>
      <w:r>
        <w:rPr>
          <w:rFonts w:ascii="Times New Roman"/>
          <w:b w:val="false"/>
          <w:i w:val="false"/>
          <w:color w:val="000000"/>
          <w:sz w:val="28"/>
        </w:rPr>
        <w:t xml:space="preserve">
      Лауазымды адам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(аты, әкесiнiң аты (бар болса), тегi, қолы)</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xml:space="preserve">
      Әкімшілік жаза қолдану туралы қаулы маған жария етілді, және оның </w:t>
      </w:r>
    </w:p>
    <w:p>
      <w:pPr>
        <w:spacing w:after="0"/>
        <w:ind w:left="0"/>
        <w:jc w:val="both"/>
      </w:pPr>
      <w:r>
        <w:rPr>
          <w:rFonts w:ascii="Times New Roman"/>
          <w:b w:val="false"/>
          <w:i w:val="false"/>
          <w:color w:val="000000"/>
          <w:sz w:val="28"/>
        </w:rPr>
        <w:t xml:space="preserve">
      көшірмесін алдым.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(заң бұзушының аты, әкесiнiң аты (бар болса), тегi,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