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70222" w14:textId="8f702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хал актілерін тіркеу және апостильдеу мәселелері бойынша мемлекеттік көрсетілетін қызметтер стандарттарын бекіту туралы" Қазақстан Республикасы Әділет министрінің 2015 жылғы 17 сәуірдегі № 219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2018 жылғы 5 желтоқсандағы № 1576 бұйрығы. Қазақстан Республикасының Әділет министрлігінде 2018 жылғы 6 желтоқсанда № 17876 болып тіркелді. Күші жойылды - Қазақстан Республикасы Әділет министрінің м.а. 2020 жылғы 28 мамырдағы № 64 бұйрығымен</w:t>
      </w:r>
    </w:p>
    <w:p>
      <w:pPr>
        <w:spacing w:after="0"/>
        <w:ind w:left="0"/>
        <w:jc w:val="both"/>
      </w:pPr>
      <w:r>
        <w:rPr>
          <w:rFonts w:ascii="Times New Roman"/>
          <w:b w:val="false"/>
          <w:i w:val="false"/>
          <w:color w:val="ff0000"/>
          <w:sz w:val="28"/>
        </w:rPr>
        <w:t xml:space="preserve">
      Ескерту. Күші жойылды – ҚР Әділет министрінің м.а. 28.05.2020 </w:t>
      </w:r>
      <w:r>
        <w:rPr>
          <w:rFonts w:ascii="Times New Roman"/>
          <w:b w:val="false"/>
          <w:i w:val="false"/>
          <w:color w:val="ff0000"/>
          <w:sz w:val="28"/>
        </w:rPr>
        <w:t>№ 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"Азаматтық хал актілерін тіркеу және апостильдеу мәселелері бойынша мемлекеттік көрсетілетін қызметтер стандарттарын бекіту туралы" Қазақстан Республикасы Әділет министрінің 2015 жылғы 17 сәуірдегі № 219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тізілімінде № 11374 болып тіркелді, 2015 жылғы 20 шілдеде "Әділет" ақпараттық-құқықтық жүйесінде жарияланды)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"Бала тууды тіркеу, оның ішінде азаматтық хал актілерінің жазбаларына өзгерістер, толықтырулар мен түзетулер енгізу"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тараудың</w:t>
      </w:r>
      <w:r>
        <w:rPr>
          <w:rFonts w:ascii="Times New Roman"/>
          <w:b w:val="false"/>
          <w:i w:val="false"/>
          <w:color w:val="000000"/>
          <w:sz w:val="28"/>
        </w:rPr>
        <w:t xml:space="preserve"> атауы келесі редакцияда жазылсын:</w:t>
      </w:r>
    </w:p>
    <w:bookmarkStart w:name="z5" w:id="3"/>
    <w:p>
      <w:pPr>
        <w:spacing w:after="0"/>
        <w:ind w:left="0"/>
        <w:jc w:val="both"/>
      </w:pPr>
      <w:r>
        <w:rPr>
          <w:rFonts w:ascii="Times New Roman"/>
          <w:b w:val="false"/>
          <w:i w:val="false"/>
          <w:color w:val="000000"/>
          <w:sz w:val="28"/>
        </w:rPr>
        <w:t>
      "1-тарау. Жалпы ережелер";</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 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 3. Мемлекеттік көрсетілетін қызметті Астана, Алматы және Шымкент қалаларының, аудандардың және облыстық маңызы бар қалалардың жергілікті атқарушы органдары (бұдан әрі – ЖАО) (бұдан әрі – көрсетілетін қызметті беруші) көрсетеді.</w:t>
      </w:r>
    </w:p>
    <w:bookmarkEnd w:id="4"/>
    <w:p>
      <w:pPr>
        <w:spacing w:after="0"/>
        <w:ind w:left="0"/>
        <w:jc w:val="both"/>
      </w:pPr>
      <w:r>
        <w:rPr>
          <w:rFonts w:ascii="Times New Roman"/>
          <w:b w:val="false"/>
          <w:i w:val="false"/>
          <w:color w:val="000000"/>
          <w:sz w:val="28"/>
        </w:rPr>
        <w:t>
      Өтініштерді қабылдау және мемлекеттік қызмет көрсету нәтижесін беру мынадай баламалы негізде:</w:t>
      </w:r>
    </w:p>
    <w:p>
      <w:pPr>
        <w:spacing w:after="0"/>
        <w:ind w:left="0"/>
        <w:jc w:val="both"/>
      </w:pPr>
      <w:r>
        <w:rPr>
          <w:rFonts w:ascii="Times New Roman"/>
          <w:b w:val="false"/>
          <w:i w:val="false"/>
          <w:color w:val="000000"/>
          <w:sz w:val="28"/>
        </w:rPr>
        <w:t>
      1) Астана, Алматы және Шымкент қалаларының, аудандардың және облыстық маңызы бар қалалардың, қаладағы аудандардың, аудандық маңызы бар қалалардың ЖАО, кенттердің, ауылдардың, ауылдық округтердің әкімдері;</w:t>
      </w:r>
    </w:p>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w:t>
      </w:r>
    </w:p>
    <w:p>
      <w:pPr>
        <w:spacing w:after="0"/>
        <w:ind w:left="0"/>
        <w:jc w:val="both"/>
      </w:pPr>
      <w:r>
        <w:rPr>
          <w:rFonts w:ascii="Times New Roman"/>
          <w:b w:val="false"/>
          <w:i w:val="false"/>
          <w:color w:val="000000"/>
          <w:sz w:val="28"/>
        </w:rPr>
        <w:t>
      3) "электрондық үкіметтің" веб-порталы" (бұдан әрі – портал) www.egov.kz арқылы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тараудың</w:t>
      </w:r>
      <w:r>
        <w:rPr>
          <w:rFonts w:ascii="Times New Roman"/>
          <w:b w:val="false"/>
          <w:i w:val="false"/>
          <w:color w:val="000000"/>
          <w:sz w:val="28"/>
        </w:rPr>
        <w:t xml:space="preserve"> атауы келесі редакцияда жазылсын:</w:t>
      </w:r>
    </w:p>
    <w:bookmarkStart w:name="z9" w:id="5"/>
    <w:p>
      <w:pPr>
        <w:spacing w:after="0"/>
        <w:ind w:left="0"/>
        <w:jc w:val="both"/>
      </w:pPr>
      <w:r>
        <w:rPr>
          <w:rFonts w:ascii="Times New Roman"/>
          <w:b w:val="false"/>
          <w:i w:val="false"/>
          <w:color w:val="000000"/>
          <w:sz w:val="28"/>
        </w:rPr>
        <w:t>
      "2-тарау. Мемлекеттік қызмет көрсету тәртібі";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 тармақтың</w:t>
      </w:r>
      <w:r>
        <w:rPr>
          <w:rFonts w:ascii="Times New Roman"/>
          <w:b w:val="false"/>
          <w:i w:val="false"/>
          <w:color w:val="000000"/>
          <w:sz w:val="28"/>
        </w:rPr>
        <w:t xml:space="preserve"> оныншы абзацы мынадай редакцияда жазылсын:</w:t>
      </w:r>
    </w:p>
    <w:bookmarkStart w:name="z11" w:id="6"/>
    <w:p>
      <w:pPr>
        <w:spacing w:after="0"/>
        <w:ind w:left="0"/>
        <w:jc w:val="both"/>
      </w:pPr>
      <w:r>
        <w:rPr>
          <w:rFonts w:ascii="Times New Roman"/>
          <w:b w:val="false"/>
          <w:i w:val="false"/>
          <w:color w:val="000000"/>
          <w:sz w:val="28"/>
        </w:rPr>
        <w:t>
      "Құжаттарды қабылдау кезінде Астана, Алматы және Шымкент қалаларының, аудандардың және облыстық маңызы бар қалалардың, қаладағы аудандардың, аудандық маңызы бар қалалардың ЖАО, кенттердің, ауылдардың, ауылдық округтердің әкімдері немесе Мемлекеттік корпорацияның қызметкері құжаттардың көшірмелерін тексереді, одан кейін түпнұсқаларын көрсетілетін қызметті берушіге қайтарады.";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 тармақтың</w:t>
      </w:r>
      <w:r>
        <w:rPr>
          <w:rFonts w:ascii="Times New Roman"/>
          <w:b w:val="false"/>
          <w:i w:val="false"/>
          <w:color w:val="000000"/>
          <w:sz w:val="28"/>
        </w:rPr>
        <w:t xml:space="preserve"> он алтыншы абзацының 1) тармақшасы мынадай редакцияда жазылсын:</w:t>
      </w:r>
    </w:p>
    <w:bookmarkStart w:name="z13" w:id="7"/>
    <w:p>
      <w:pPr>
        <w:spacing w:after="0"/>
        <w:ind w:left="0"/>
        <w:jc w:val="both"/>
      </w:pPr>
      <w:r>
        <w:rPr>
          <w:rFonts w:ascii="Times New Roman"/>
          <w:b w:val="false"/>
          <w:i w:val="false"/>
          <w:color w:val="000000"/>
          <w:sz w:val="28"/>
        </w:rPr>
        <w:t>
      "1) Астана, Алматы және Шымкент қалаларының, аудандардың және облыстық маңызы бар қалалардың, қаладағы аудандардың, аудандық маңызы бар қалалардың ЖАО, кенттердің, ауылдардың, ауылдық округтердің әкімдерінде қағаз түрінде құжаттар топтамасының қабылданған күні мен уақыты көрсетілген тіркеу туралы белгі;";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тараудың</w:t>
      </w:r>
      <w:r>
        <w:rPr>
          <w:rFonts w:ascii="Times New Roman"/>
          <w:b w:val="false"/>
          <w:i w:val="false"/>
          <w:color w:val="000000"/>
          <w:sz w:val="28"/>
        </w:rPr>
        <w:t xml:space="preserve"> атауы келесі редакцияда жазылсын:</w:t>
      </w:r>
    </w:p>
    <w:bookmarkStart w:name="z15" w:id="8"/>
    <w:p>
      <w:pPr>
        <w:spacing w:after="0"/>
        <w:ind w:left="0"/>
        <w:jc w:val="both"/>
      </w:pPr>
      <w:r>
        <w:rPr>
          <w:rFonts w:ascii="Times New Roman"/>
          <w:b w:val="false"/>
          <w:i w:val="false"/>
          <w:color w:val="000000"/>
          <w:sz w:val="28"/>
        </w:rPr>
        <w:t>
      "3-тарау. Көрсетілетін қызметті берушілердің және (немесе) олардың лауазымды тұлғаларының, Мемлекеттік корпорацияның және (немесе) олардың қызметкерлерінің мемлекеттік қызметтер көрсету мәселелері бойынша шешімдеріне, әрекеттеріне (әрекетсіздігіне) шағымдану тәртібі";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тараудың</w:t>
      </w:r>
      <w:r>
        <w:rPr>
          <w:rFonts w:ascii="Times New Roman"/>
          <w:b w:val="false"/>
          <w:i w:val="false"/>
          <w:color w:val="000000"/>
          <w:sz w:val="28"/>
        </w:rPr>
        <w:t xml:space="preserve"> атауы келесі редакцияда жазылсын:</w:t>
      </w:r>
    </w:p>
    <w:bookmarkStart w:name="z17" w:id="9"/>
    <w:p>
      <w:pPr>
        <w:spacing w:after="0"/>
        <w:ind w:left="0"/>
        <w:jc w:val="both"/>
      </w:pPr>
      <w:r>
        <w:rPr>
          <w:rFonts w:ascii="Times New Roman"/>
          <w:b w:val="false"/>
          <w:i w:val="false"/>
          <w:color w:val="000000"/>
          <w:sz w:val="28"/>
        </w:rPr>
        <w:t>
      "4-тарау. Мемлекеттік қызмет көрсету, оның ішінде электрондық нысанда және Мемлекеттік корпорация арқылы көрсетілетін қызметтің ерекшеліктері ескерілетін өзге де талаптар";</w:t>
      </w:r>
    </w:p>
    <w:bookmarkEnd w:id="9"/>
    <w:bookmarkStart w:name="z18" w:id="10"/>
    <w:p>
      <w:pPr>
        <w:spacing w:after="0"/>
        <w:ind w:left="0"/>
        <w:jc w:val="both"/>
      </w:pPr>
      <w:r>
        <w:rPr>
          <w:rFonts w:ascii="Times New Roman"/>
          <w:b w:val="false"/>
          <w:i w:val="false"/>
          <w:color w:val="000000"/>
          <w:sz w:val="28"/>
        </w:rPr>
        <w:t xml:space="preserve">
      көрсетілген бұйрықпен бекітілген "Неке қиюды (ерлі-зайыптылықты) тіркеу оның ішінде азаматтық хал актілері жазбаларына өзгерістер, толықтырулар мен түзетулер енгізу"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тараудың</w:t>
      </w:r>
      <w:r>
        <w:rPr>
          <w:rFonts w:ascii="Times New Roman"/>
          <w:b w:val="false"/>
          <w:i w:val="false"/>
          <w:color w:val="000000"/>
          <w:sz w:val="28"/>
        </w:rPr>
        <w:t xml:space="preserve"> атауы келесі редакцияда жазылсын:</w:t>
      </w:r>
    </w:p>
    <w:bookmarkStart w:name="z20" w:id="11"/>
    <w:p>
      <w:pPr>
        <w:spacing w:after="0"/>
        <w:ind w:left="0"/>
        <w:jc w:val="both"/>
      </w:pPr>
      <w:r>
        <w:rPr>
          <w:rFonts w:ascii="Times New Roman"/>
          <w:b w:val="false"/>
          <w:i w:val="false"/>
          <w:color w:val="000000"/>
          <w:sz w:val="28"/>
        </w:rPr>
        <w:t>
      "1-тарау. Жалпы ережелер";</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 тармақ</w:t>
      </w:r>
      <w:r>
        <w:rPr>
          <w:rFonts w:ascii="Times New Roman"/>
          <w:b w:val="false"/>
          <w:i w:val="false"/>
          <w:color w:val="000000"/>
          <w:sz w:val="28"/>
        </w:rPr>
        <w:t xml:space="preserve"> мынадай редакцияда жазылсын:</w:t>
      </w:r>
    </w:p>
    <w:bookmarkStart w:name="z22" w:id="12"/>
    <w:p>
      <w:pPr>
        <w:spacing w:after="0"/>
        <w:ind w:left="0"/>
        <w:jc w:val="both"/>
      </w:pPr>
      <w:r>
        <w:rPr>
          <w:rFonts w:ascii="Times New Roman"/>
          <w:b w:val="false"/>
          <w:i w:val="false"/>
          <w:color w:val="000000"/>
          <w:sz w:val="28"/>
        </w:rPr>
        <w:t>
      " 3. Мемлекеттік көрсетілетін қызметті Астана, Алматы және Шымкент қалаларының, аудандардың және облыстық маңызы бар қалалардың жергілікті атқарушы органдары (бұдан әрі – ЖАО) (бұдан әрі – көрсетілетін қызметті беруші) көрсетеді.</w:t>
      </w:r>
    </w:p>
    <w:bookmarkEnd w:id="12"/>
    <w:p>
      <w:pPr>
        <w:spacing w:after="0"/>
        <w:ind w:left="0"/>
        <w:jc w:val="both"/>
      </w:pPr>
      <w:r>
        <w:rPr>
          <w:rFonts w:ascii="Times New Roman"/>
          <w:b w:val="false"/>
          <w:i w:val="false"/>
          <w:color w:val="000000"/>
          <w:sz w:val="28"/>
        </w:rPr>
        <w:t>
      Өтініштерді қабылдау және мемлекеттік қызмет көрсету нәтижесін беру мынадай баламалы негізде:</w:t>
      </w:r>
    </w:p>
    <w:p>
      <w:pPr>
        <w:spacing w:after="0"/>
        <w:ind w:left="0"/>
        <w:jc w:val="both"/>
      </w:pPr>
      <w:r>
        <w:rPr>
          <w:rFonts w:ascii="Times New Roman"/>
          <w:b w:val="false"/>
          <w:i w:val="false"/>
          <w:color w:val="000000"/>
          <w:sz w:val="28"/>
        </w:rPr>
        <w:t>
      1) Астана, Алматы және Шымкент қалаларының, аудандардың және облыстық маңызы бар қалалардың, қаладағы аудандардың, аудандық маңызы бар қалалардың ЖАО, кенттердің, ауылдардың, ауылдық округтердің әкімдері;</w:t>
      </w:r>
    </w:p>
    <w:p>
      <w:pPr>
        <w:spacing w:after="0"/>
        <w:ind w:left="0"/>
        <w:jc w:val="both"/>
      </w:pPr>
      <w:r>
        <w:rPr>
          <w:rFonts w:ascii="Times New Roman"/>
          <w:b w:val="false"/>
          <w:i w:val="false"/>
          <w:color w:val="000000"/>
          <w:sz w:val="28"/>
        </w:rPr>
        <w:t>
      2) "электрондық үкіметтің" веб-порталы" (бұдан әрі – портал) www.egov.kz арқылы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тараудың</w:t>
      </w:r>
      <w:r>
        <w:rPr>
          <w:rFonts w:ascii="Times New Roman"/>
          <w:b w:val="false"/>
          <w:i w:val="false"/>
          <w:color w:val="000000"/>
          <w:sz w:val="28"/>
        </w:rPr>
        <w:t xml:space="preserve"> атауы келесі редакцияда жазылсын:</w:t>
      </w:r>
    </w:p>
    <w:bookmarkStart w:name="z24" w:id="13"/>
    <w:p>
      <w:pPr>
        <w:spacing w:after="0"/>
        <w:ind w:left="0"/>
        <w:jc w:val="both"/>
      </w:pPr>
      <w:r>
        <w:rPr>
          <w:rFonts w:ascii="Times New Roman"/>
          <w:b w:val="false"/>
          <w:i w:val="false"/>
          <w:color w:val="000000"/>
          <w:sz w:val="28"/>
        </w:rPr>
        <w:t>
      "2-тарау. Мемлекеттік қызмет көрсету тәртібі";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 тармақтың</w:t>
      </w:r>
      <w:r>
        <w:rPr>
          <w:rFonts w:ascii="Times New Roman"/>
          <w:b w:val="false"/>
          <w:i w:val="false"/>
          <w:color w:val="000000"/>
          <w:sz w:val="28"/>
        </w:rPr>
        <w:t xml:space="preserve"> бесінші абзацының 1) тармақшасы мынадай редакцияда жазылсын:</w:t>
      </w:r>
    </w:p>
    <w:bookmarkStart w:name="z26" w:id="14"/>
    <w:p>
      <w:pPr>
        <w:spacing w:after="0"/>
        <w:ind w:left="0"/>
        <w:jc w:val="both"/>
      </w:pPr>
      <w:r>
        <w:rPr>
          <w:rFonts w:ascii="Times New Roman"/>
          <w:b w:val="false"/>
          <w:i w:val="false"/>
          <w:color w:val="000000"/>
          <w:sz w:val="28"/>
        </w:rPr>
        <w:t>
      "1) Астана, Алматы және Шымкент қалаларының, аудандардың және облыстық маңызы бар қалалардың, қаладағы аудандардың, аудандық маңызы бар қалалардың ЖАО-ға, кенттердің, ауылдардың, ауылдық тапсырған кезде округтердің әкімдеріне өтініштің қағаз жеткізгіште қабылданғанын растау құжаттар топтамасының қабылданған күні мен уақыты көрсетілген тіркеу туралы белгі болып табылады;";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тараудың</w:t>
      </w:r>
      <w:r>
        <w:rPr>
          <w:rFonts w:ascii="Times New Roman"/>
          <w:b w:val="false"/>
          <w:i w:val="false"/>
          <w:color w:val="000000"/>
          <w:sz w:val="28"/>
        </w:rPr>
        <w:t xml:space="preserve"> атауы келесі редакцияда жазылсын:</w:t>
      </w:r>
    </w:p>
    <w:bookmarkStart w:name="z28" w:id="15"/>
    <w:p>
      <w:pPr>
        <w:spacing w:after="0"/>
        <w:ind w:left="0"/>
        <w:jc w:val="both"/>
      </w:pPr>
      <w:r>
        <w:rPr>
          <w:rFonts w:ascii="Times New Roman"/>
          <w:b w:val="false"/>
          <w:i w:val="false"/>
          <w:color w:val="000000"/>
          <w:sz w:val="28"/>
        </w:rPr>
        <w:t>
      "3-тарау. Мемлекеттік қызметтер көрсету мәселелері бойынша көрсетілетін қызметті берушілердің және (немесе) олардың лауазымды адамдарының әрекетіне (әрекетсіздігіне), шешімдеріне шағымдану тәртібі";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тараудың</w:t>
      </w:r>
      <w:r>
        <w:rPr>
          <w:rFonts w:ascii="Times New Roman"/>
          <w:b w:val="false"/>
          <w:i w:val="false"/>
          <w:color w:val="000000"/>
          <w:sz w:val="28"/>
        </w:rPr>
        <w:t xml:space="preserve"> атауы келесі редакцияда жазылсын:</w:t>
      </w:r>
    </w:p>
    <w:bookmarkStart w:name="z30" w:id="16"/>
    <w:p>
      <w:pPr>
        <w:spacing w:after="0"/>
        <w:ind w:left="0"/>
        <w:jc w:val="both"/>
      </w:pPr>
      <w:r>
        <w:rPr>
          <w:rFonts w:ascii="Times New Roman"/>
          <w:b w:val="false"/>
          <w:i w:val="false"/>
          <w:color w:val="000000"/>
          <w:sz w:val="28"/>
        </w:rPr>
        <w:t>
      "4-тарау. Мемлекеттік қызмет көрсету, оның ішінде электрондық нысанда көрсетілетін қызметтің ерекшеліктері ескерілген өзге де талаптар";</w:t>
      </w:r>
    </w:p>
    <w:bookmarkEnd w:id="16"/>
    <w:bookmarkStart w:name="z31" w:id="17"/>
    <w:p>
      <w:pPr>
        <w:spacing w:after="0"/>
        <w:ind w:left="0"/>
        <w:jc w:val="both"/>
      </w:pPr>
      <w:r>
        <w:rPr>
          <w:rFonts w:ascii="Times New Roman"/>
          <w:b w:val="false"/>
          <w:i w:val="false"/>
          <w:color w:val="000000"/>
          <w:sz w:val="28"/>
        </w:rPr>
        <w:t xml:space="preserve">
      көрсетілген бұйрықпен бекітілген "Азаматтық хал актілерін тіркеу туралы қайталама куәліктер немесе анықтамалар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тараудың</w:t>
      </w:r>
      <w:r>
        <w:rPr>
          <w:rFonts w:ascii="Times New Roman"/>
          <w:b w:val="false"/>
          <w:i w:val="false"/>
          <w:color w:val="000000"/>
          <w:sz w:val="28"/>
        </w:rPr>
        <w:t xml:space="preserve"> атауы келесі редакцияда жазылсын:</w:t>
      </w:r>
    </w:p>
    <w:bookmarkStart w:name="z33" w:id="18"/>
    <w:p>
      <w:pPr>
        <w:spacing w:after="0"/>
        <w:ind w:left="0"/>
        <w:jc w:val="both"/>
      </w:pPr>
      <w:r>
        <w:rPr>
          <w:rFonts w:ascii="Times New Roman"/>
          <w:b w:val="false"/>
          <w:i w:val="false"/>
          <w:color w:val="000000"/>
          <w:sz w:val="28"/>
        </w:rPr>
        <w:t>
      "1-тарау. Жалпы ережелер";</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 тармақ</w:t>
      </w:r>
      <w:r>
        <w:rPr>
          <w:rFonts w:ascii="Times New Roman"/>
          <w:b w:val="false"/>
          <w:i w:val="false"/>
          <w:color w:val="000000"/>
          <w:sz w:val="28"/>
        </w:rPr>
        <w:t xml:space="preserve"> мынадай редакцияда жазылсын:</w:t>
      </w:r>
    </w:p>
    <w:bookmarkStart w:name="z35" w:id="19"/>
    <w:p>
      <w:pPr>
        <w:spacing w:after="0"/>
        <w:ind w:left="0"/>
        <w:jc w:val="both"/>
      </w:pPr>
      <w:r>
        <w:rPr>
          <w:rFonts w:ascii="Times New Roman"/>
          <w:b w:val="false"/>
          <w:i w:val="false"/>
          <w:color w:val="000000"/>
          <w:sz w:val="28"/>
        </w:rPr>
        <w:t>
      " 3. Мемлекеттік көрсетілетін қызметті Астана, Алматы және Шымкент қалаларының, аудандардың және облыстық маңызы бар қалалардың жергілікті атқарушы органдары (бұдан әрі – ЖАО) (бұдан әрі – көрсетілетін қызметті беруші) көрсетеді.</w:t>
      </w:r>
    </w:p>
    <w:bookmarkEnd w:id="19"/>
    <w:p>
      <w:pPr>
        <w:spacing w:after="0"/>
        <w:ind w:left="0"/>
        <w:jc w:val="both"/>
      </w:pPr>
      <w:r>
        <w:rPr>
          <w:rFonts w:ascii="Times New Roman"/>
          <w:b w:val="false"/>
          <w:i w:val="false"/>
          <w:color w:val="000000"/>
          <w:sz w:val="28"/>
        </w:rPr>
        <w:t>
      Өтініштерді қабылдау және мемлекеттік қызмет көрсету нәтижесін беру мынадай баламалы негізде:</w:t>
      </w:r>
    </w:p>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p>
      <w:pPr>
        <w:spacing w:after="0"/>
        <w:ind w:left="0"/>
        <w:jc w:val="both"/>
      </w:pPr>
      <w:r>
        <w:rPr>
          <w:rFonts w:ascii="Times New Roman"/>
          <w:b w:val="false"/>
          <w:i w:val="false"/>
          <w:color w:val="000000"/>
          <w:sz w:val="28"/>
        </w:rPr>
        <w:t>
      2) "электрондық үкіметтің" веб-порталы" (бұдан әрі – портал) www.egov.kz арқылы жүзеге асырылады.</w:t>
      </w:r>
    </w:p>
    <w:p>
      <w:pPr>
        <w:spacing w:after="0"/>
        <w:ind w:left="0"/>
        <w:jc w:val="both"/>
      </w:pPr>
      <w:r>
        <w:rPr>
          <w:rFonts w:ascii="Times New Roman"/>
          <w:b w:val="false"/>
          <w:i w:val="false"/>
          <w:color w:val="000000"/>
          <w:sz w:val="28"/>
        </w:rPr>
        <w:t>
      Шетелден азаматтық хал актілерін тіркеу туралы қайталама куәліктерді немесе анықтамаларды сұратып алдырған кезде көрсетілетін қызметті берушіге жүгіну қажет.";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тараудың</w:t>
      </w:r>
      <w:r>
        <w:rPr>
          <w:rFonts w:ascii="Times New Roman"/>
          <w:b w:val="false"/>
          <w:i w:val="false"/>
          <w:color w:val="000000"/>
          <w:sz w:val="28"/>
        </w:rPr>
        <w:t xml:space="preserve"> атауы келесі редакцияда жазылсын:</w:t>
      </w:r>
    </w:p>
    <w:bookmarkStart w:name="z37" w:id="20"/>
    <w:p>
      <w:pPr>
        <w:spacing w:after="0"/>
        <w:ind w:left="0"/>
        <w:jc w:val="both"/>
      </w:pPr>
      <w:r>
        <w:rPr>
          <w:rFonts w:ascii="Times New Roman"/>
          <w:b w:val="false"/>
          <w:i w:val="false"/>
          <w:color w:val="000000"/>
          <w:sz w:val="28"/>
        </w:rPr>
        <w:t>
      "2-тарау. Мемлекеттік қызмет көрсету тәртібі";</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тараудың</w:t>
      </w:r>
      <w:r>
        <w:rPr>
          <w:rFonts w:ascii="Times New Roman"/>
          <w:b w:val="false"/>
          <w:i w:val="false"/>
          <w:color w:val="000000"/>
          <w:sz w:val="28"/>
        </w:rPr>
        <w:t xml:space="preserve"> атауы келесі редакцияда жазылсын:</w:t>
      </w:r>
    </w:p>
    <w:bookmarkStart w:name="z39" w:id="21"/>
    <w:p>
      <w:pPr>
        <w:spacing w:after="0"/>
        <w:ind w:left="0"/>
        <w:jc w:val="both"/>
      </w:pPr>
      <w:r>
        <w:rPr>
          <w:rFonts w:ascii="Times New Roman"/>
          <w:b w:val="false"/>
          <w:i w:val="false"/>
          <w:color w:val="000000"/>
          <w:sz w:val="28"/>
        </w:rPr>
        <w:t>
      "3-тарау. Көрсетілетін қызметті берушілердің және (немесе) олардың лауазымды адамдарының, Мемлекеттік корпорацияның және (немесе) олардың қызметкерлерінің мемлекеттік қызметтер көрсету мәселелері бойынша шешімдеріне, әрекеттеріне (әрекетсіздігіне) шағымдану тәртібі";</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тараудың</w:t>
      </w:r>
      <w:r>
        <w:rPr>
          <w:rFonts w:ascii="Times New Roman"/>
          <w:b w:val="false"/>
          <w:i w:val="false"/>
          <w:color w:val="000000"/>
          <w:sz w:val="28"/>
        </w:rPr>
        <w:t xml:space="preserve"> атауы келесі редакцияда жазылсын:</w:t>
      </w:r>
    </w:p>
    <w:bookmarkStart w:name="z41" w:id="22"/>
    <w:p>
      <w:pPr>
        <w:spacing w:after="0"/>
        <w:ind w:left="0"/>
        <w:jc w:val="both"/>
      </w:pPr>
      <w:r>
        <w:rPr>
          <w:rFonts w:ascii="Times New Roman"/>
          <w:b w:val="false"/>
          <w:i w:val="false"/>
          <w:color w:val="000000"/>
          <w:sz w:val="28"/>
        </w:rPr>
        <w:t>
      "4-тарау. Мемлекеттік қызмет көрсету, оның ішінде электрондық нысанда және Мемлекеттік корпорация арқылы көрсетілетін қызметтің ерекшеліктері ескерілген өзге де талаптар.";</w:t>
      </w:r>
    </w:p>
    <w:bookmarkEnd w:id="22"/>
    <w:bookmarkStart w:name="z42" w:id="23"/>
    <w:p>
      <w:pPr>
        <w:spacing w:after="0"/>
        <w:ind w:left="0"/>
        <w:jc w:val="both"/>
      </w:pPr>
      <w:r>
        <w:rPr>
          <w:rFonts w:ascii="Times New Roman"/>
          <w:b w:val="false"/>
          <w:i w:val="false"/>
          <w:color w:val="000000"/>
          <w:sz w:val="28"/>
        </w:rPr>
        <w:t xml:space="preserve">
      көрсетілген бұйрықпен бекітілген "Әкелікті анықтауды тіркеу, оның ішінде азаматтық хал актілері жазбаларына өзгерістер, толықтырулар мен түзетулер енгізу"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тараудың</w:t>
      </w:r>
      <w:r>
        <w:rPr>
          <w:rFonts w:ascii="Times New Roman"/>
          <w:b w:val="false"/>
          <w:i w:val="false"/>
          <w:color w:val="000000"/>
          <w:sz w:val="28"/>
        </w:rPr>
        <w:t xml:space="preserve"> атауы келесі редакцияда жазылсын:</w:t>
      </w:r>
    </w:p>
    <w:bookmarkStart w:name="z44" w:id="24"/>
    <w:p>
      <w:pPr>
        <w:spacing w:after="0"/>
        <w:ind w:left="0"/>
        <w:jc w:val="both"/>
      </w:pPr>
      <w:r>
        <w:rPr>
          <w:rFonts w:ascii="Times New Roman"/>
          <w:b w:val="false"/>
          <w:i w:val="false"/>
          <w:color w:val="000000"/>
          <w:sz w:val="28"/>
        </w:rPr>
        <w:t>
      "1-тарау. Жалпы ережелер";</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 тармақ</w:t>
      </w:r>
      <w:r>
        <w:rPr>
          <w:rFonts w:ascii="Times New Roman"/>
          <w:b w:val="false"/>
          <w:i w:val="false"/>
          <w:color w:val="000000"/>
          <w:sz w:val="28"/>
        </w:rPr>
        <w:t xml:space="preserve"> мынадай редакцияда жазылсын:</w:t>
      </w:r>
    </w:p>
    <w:bookmarkStart w:name="z46" w:id="25"/>
    <w:p>
      <w:pPr>
        <w:spacing w:after="0"/>
        <w:ind w:left="0"/>
        <w:jc w:val="both"/>
      </w:pPr>
      <w:r>
        <w:rPr>
          <w:rFonts w:ascii="Times New Roman"/>
          <w:b w:val="false"/>
          <w:i w:val="false"/>
          <w:color w:val="000000"/>
          <w:sz w:val="28"/>
        </w:rPr>
        <w:t>
      " 3. Мемлекеттік көрсетілетін қызметті Астана, Алматы және Шымкент қалаларының, аудандардың және облыстық маңызы бар қалалардың жергілікті атқарушы органдары (бұдан әрі – ЖАО) (бұдан әрі – көрсетілетін қызметті беруші) көрсетеді.</w:t>
      </w:r>
    </w:p>
    <w:bookmarkEnd w:id="25"/>
    <w:p>
      <w:pPr>
        <w:spacing w:after="0"/>
        <w:ind w:left="0"/>
        <w:jc w:val="both"/>
      </w:pPr>
      <w:r>
        <w:rPr>
          <w:rFonts w:ascii="Times New Roman"/>
          <w:b w:val="false"/>
          <w:i w:val="false"/>
          <w:color w:val="000000"/>
          <w:sz w:val="28"/>
        </w:rPr>
        <w:t>
      Өтініштерді қабылдау және мемлекеттік қызмет көрсету нәтижесін беру Астана, Алматы және Шымкент қалаларының, аудандардың және облыстық маңызы бар қалалардың, қаладағы аудандардың, аудандық маңызы бар қалалардың ЖАО, кенттердің, ауылдардың, ауылдық округтердің әкімдері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тараудың</w:t>
      </w:r>
      <w:r>
        <w:rPr>
          <w:rFonts w:ascii="Times New Roman"/>
          <w:b w:val="false"/>
          <w:i w:val="false"/>
          <w:color w:val="000000"/>
          <w:sz w:val="28"/>
        </w:rPr>
        <w:t xml:space="preserve"> атауы келесі редакцияда жазылсын:</w:t>
      </w:r>
    </w:p>
    <w:bookmarkStart w:name="z48" w:id="26"/>
    <w:p>
      <w:pPr>
        <w:spacing w:after="0"/>
        <w:ind w:left="0"/>
        <w:jc w:val="both"/>
      </w:pPr>
      <w:r>
        <w:rPr>
          <w:rFonts w:ascii="Times New Roman"/>
          <w:b w:val="false"/>
          <w:i w:val="false"/>
          <w:color w:val="000000"/>
          <w:sz w:val="28"/>
        </w:rPr>
        <w:t>
      "2-тарау. Мемлекеттік қызмет көрсету тәртібі";</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 тармақтың</w:t>
      </w:r>
      <w:r>
        <w:rPr>
          <w:rFonts w:ascii="Times New Roman"/>
          <w:b w:val="false"/>
          <w:i w:val="false"/>
          <w:color w:val="000000"/>
          <w:sz w:val="28"/>
        </w:rPr>
        <w:t xml:space="preserve"> бесінші және алтыншы абзацтары мынадай редакцияда жазылсын:</w:t>
      </w:r>
    </w:p>
    <w:bookmarkStart w:name="z50" w:id="27"/>
    <w:p>
      <w:pPr>
        <w:spacing w:after="0"/>
        <w:ind w:left="0"/>
        <w:jc w:val="both"/>
      </w:pPr>
      <w:r>
        <w:rPr>
          <w:rFonts w:ascii="Times New Roman"/>
          <w:b w:val="false"/>
          <w:i w:val="false"/>
          <w:color w:val="000000"/>
          <w:sz w:val="28"/>
        </w:rPr>
        <w:t>
      "Құжаттарды қабылдау кезінде Астана, Алматы және Шымкент қалаларының, аудандардың және облыстық маңызы бар қалалардың, қаладағы аудандардың, аудандық маңызы бар қалалардың ЖАО, кенттердің, ауылдардың, ауылдық округтердің әкімдері құжаттардың көшірмелерін тексереді, одан кейін көрсетілетін қызметті берушіге түпнұсқасын қайтарады.</w:t>
      </w:r>
    </w:p>
    <w:bookmarkEnd w:id="27"/>
    <w:p>
      <w:pPr>
        <w:spacing w:after="0"/>
        <w:ind w:left="0"/>
        <w:jc w:val="both"/>
      </w:pPr>
      <w:r>
        <w:rPr>
          <w:rFonts w:ascii="Times New Roman"/>
          <w:b w:val="false"/>
          <w:i w:val="false"/>
          <w:color w:val="000000"/>
          <w:sz w:val="28"/>
        </w:rPr>
        <w:t>
      Көрсетілетін қызметті алушы барлық қажетті құжаттарды Астана, Алматы және Шымкент қалаларының, аудандардың және облыстық маңызы бар қалалардың, қаладағы аудандардың, аудандық маңызы бар қалалардың ЖАО, кенттердің, ауылдардың, ауылдық округтердің әкімдеріне берген кезде құжаттар топтамасының қабылданған күні мен уақыты көрсетілген тіркеу туралы белгі қағаз жеткізтегі өтініштің қабылдағанын растау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тараудың</w:t>
      </w:r>
      <w:r>
        <w:rPr>
          <w:rFonts w:ascii="Times New Roman"/>
          <w:b w:val="false"/>
          <w:i w:val="false"/>
          <w:color w:val="000000"/>
          <w:sz w:val="28"/>
        </w:rPr>
        <w:t xml:space="preserve"> атауы келесі редакцияда жазылсын:</w:t>
      </w:r>
    </w:p>
    <w:bookmarkStart w:name="z52" w:id="28"/>
    <w:p>
      <w:pPr>
        <w:spacing w:after="0"/>
        <w:ind w:left="0"/>
        <w:jc w:val="both"/>
      </w:pPr>
      <w:r>
        <w:rPr>
          <w:rFonts w:ascii="Times New Roman"/>
          <w:b w:val="false"/>
          <w:i w:val="false"/>
          <w:color w:val="000000"/>
          <w:sz w:val="28"/>
        </w:rPr>
        <w:t>
      "3-тарау. Мемлекеттік қызмет көрсету мәселелері бойынша көрсетілетін қызметті берушілердің және (немесе) олардың лауазымды адамдарының шешімдеріне, әрекетіне (әрекетсіздігіне) шағымдану тәртібі";</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тараудың</w:t>
      </w:r>
      <w:r>
        <w:rPr>
          <w:rFonts w:ascii="Times New Roman"/>
          <w:b w:val="false"/>
          <w:i w:val="false"/>
          <w:color w:val="000000"/>
          <w:sz w:val="28"/>
        </w:rPr>
        <w:t xml:space="preserve"> атауы келесі редакцияда жазылсын:</w:t>
      </w:r>
    </w:p>
    <w:bookmarkStart w:name="z54" w:id="29"/>
    <w:p>
      <w:pPr>
        <w:spacing w:after="0"/>
        <w:ind w:left="0"/>
        <w:jc w:val="both"/>
      </w:pPr>
      <w:r>
        <w:rPr>
          <w:rFonts w:ascii="Times New Roman"/>
          <w:b w:val="false"/>
          <w:i w:val="false"/>
          <w:color w:val="000000"/>
          <w:sz w:val="28"/>
        </w:rPr>
        <w:t>
      "4-тарау. Көрсетілетін мемлекеттік қызмет көрсету ерекшеліктері ескерілген өзге де талаптар";</w:t>
      </w:r>
    </w:p>
    <w:bookmarkEnd w:id="29"/>
    <w:bookmarkStart w:name="z55" w:id="30"/>
    <w:p>
      <w:pPr>
        <w:spacing w:after="0"/>
        <w:ind w:left="0"/>
        <w:jc w:val="both"/>
      </w:pPr>
      <w:r>
        <w:rPr>
          <w:rFonts w:ascii="Times New Roman"/>
          <w:b w:val="false"/>
          <w:i w:val="false"/>
          <w:color w:val="000000"/>
          <w:sz w:val="28"/>
        </w:rPr>
        <w:t xml:space="preserve">
      көрсетілген бұйрықпен бекітілген "Атын, әкесінің атын, тегін ауыстыруды тіркеу, оның ішінде азаматтық хал актілері жазбаларына өзгерістер, толықтырулар мен түзетулер енгізу"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тараудың</w:t>
      </w:r>
      <w:r>
        <w:rPr>
          <w:rFonts w:ascii="Times New Roman"/>
          <w:b w:val="false"/>
          <w:i w:val="false"/>
          <w:color w:val="000000"/>
          <w:sz w:val="28"/>
        </w:rPr>
        <w:t xml:space="preserve"> атауы келесі редакцияда жазылсын:</w:t>
      </w:r>
    </w:p>
    <w:bookmarkStart w:name="z57" w:id="31"/>
    <w:p>
      <w:pPr>
        <w:spacing w:after="0"/>
        <w:ind w:left="0"/>
        <w:jc w:val="both"/>
      </w:pPr>
      <w:r>
        <w:rPr>
          <w:rFonts w:ascii="Times New Roman"/>
          <w:b w:val="false"/>
          <w:i w:val="false"/>
          <w:color w:val="000000"/>
          <w:sz w:val="28"/>
        </w:rPr>
        <w:t>
      "1-тарау. Жалпы ережелер";</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 тармақ</w:t>
      </w:r>
      <w:r>
        <w:rPr>
          <w:rFonts w:ascii="Times New Roman"/>
          <w:b w:val="false"/>
          <w:i w:val="false"/>
          <w:color w:val="000000"/>
          <w:sz w:val="28"/>
        </w:rPr>
        <w:t xml:space="preserve"> мынадай редакцияда жазылсын:</w:t>
      </w:r>
    </w:p>
    <w:bookmarkStart w:name="z59" w:id="32"/>
    <w:p>
      <w:pPr>
        <w:spacing w:after="0"/>
        <w:ind w:left="0"/>
        <w:jc w:val="both"/>
      </w:pPr>
      <w:r>
        <w:rPr>
          <w:rFonts w:ascii="Times New Roman"/>
          <w:b w:val="false"/>
          <w:i w:val="false"/>
          <w:color w:val="000000"/>
          <w:sz w:val="28"/>
        </w:rPr>
        <w:t>
      " 3. Мемлекеттік көрсетілетін қызметті Астана, Алматы және Шымкент қалаларының, аудандардың және облыстық маңызы бар қалалардың жергілікті атқарушы органдары (бұдан әрі – ЖАО) (бұдан әрі – көрсетілетін қызметті беруші) көрсетеді.</w:t>
      </w:r>
    </w:p>
    <w:bookmarkEnd w:id="32"/>
    <w:p>
      <w:pPr>
        <w:spacing w:after="0"/>
        <w:ind w:left="0"/>
        <w:jc w:val="both"/>
      </w:pPr>
      <w:r>
        <w:rPr>
          <w:rFonts w:ascii="Times New Roman"/>
          <w:b w:val="false"/>
          <w:i w:val="false"/>
          <w:color w:val="000000"/>
          <w:sz w:val="28"/>
        </w:rPr>
        <w:t>
      Өтініштерді қабылдау және мемлекеттік қызмет көрсету нәтижесін беру мынадай баламалы негізде:</w:t>
      </w:r>
    </w:p>
    <w:p>
      <w:pPr>
        <w:spacing w:after="0"/>
        <w:ind w:left="0"/>
        <w:jc w:val="both"/>
      </w:pPr>
      <w:r>
        <w:rPr>
          <w:rFonts w:ascii="Times New Roman"/>
          <w:b w:val="false"/>
          <w:i w:val="false"/>
          <w:color w:val="000000"/>
          <w:sz w:val="28"/>
        </w:rPr>
        <w:t>
      1) Астана, Алматы және Шымкент қалаларының, аудандардың және облыстық маңызы бар қалалардың, қаладағы аудандардың, аудандық маңызы бар қалалардың ЖАО, кенттердің, ауылдардың, ауылдық округтердің әкімдері;</w:t>
      </w:r>
    </w:p>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w:t>
      </w:r>
    </w:p>
    <w:p>
      <w:pPr>
        <w:spacing w:after="0"/>
        <w:ind w:left="0"/>
        <w:jc w:val="both"/>
      </w:pPr>
      <w:r>
        <w:rPr>
          <w:rFonts w:ascii="Times New Roman"/>
          <w:b w:val="false"/>
          <w:i w:val="false"/>
          <w:color w:val="000000"/>
          <w:sz w:val="28"/>
        </w:rPr>
        <w:t>
      3) "электрондық үкіметтің" веб-порталы" (бұдан әрі – портал) www.egov.kz арқылы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тараудың</w:t>
      </w:r>
      <w:r>
        <w:rPr>
          <w:rFonts w:ascii="Times New Roman"/>
          <w:b w:val="false"/>
          <w:i w:val="false"/>
          <w:color w:val="000000"/>
          <w:sz w:val="28"/>
        </w:rPr>
        <w:t xml:space="preserve"> атауы келесі редакцияда жазылсын:</w:t>
      </w:r>
    </w:p>
    <w:bookmarkStart w:name="z61" w:id="33"/>
    <w:p>
      <w:pPr>
        <w:spacing w:after="0"/>
        <w:ind w:left="0"/>
        <w:jc w:val="both"/>
      </w:pPr>
      <w:r>
        <w:rPr>
          <w:rFonts w:ascii="Times New Roman"/>
          <w:b w:val="false"/>
          <w:i w:val="false"/>
          <w:color w:val="000000"/>
          <w:sz w:val="28"/>
        </w:rPr>
        <w:t>
      "2-тарау. Мемлекеттік қызмет көрсету тәртібі";</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 тармақтың</w:t>
      </w:r>
      <w:r>
        <w:rPr>
          <w:rFonts w:ascii="Times New Roman"/>
          <w:b w:val="false"/>
          <w:i w:val="false"/>
          <w:color w:val="000000"/>
          <w:sz w:val="28"/>
        </w:rPr>
        <w:t xml:space="preserve"> алтыншы абзацы мынадай редакцияда жазылсын:</w:t>
      </w:r>
    </w:p>
    <w:bookmarkStart w:name="z63" w:id="34"/>
    <w:p>
      <w:pPr>
        <w:spacing w:after="0"/>
        <w:ind w:left="0"/>
        <w:jc w:val="both"/>
      </w:pPr>
      <w:r>
        <w:rPr>
          <w:rFonts w:ascii="Times New Roman"/>
          <w:b w:val="false"/>
          <w:i w:val="false"/>
          <w:color w:val="000000"/>
          <w:sz w:val="28"/>
        </w:rPr>
        <w:t>
      "Құжаттарды қабылдау кезінде Астана, Алматы және Шымкент қалаларының, аудандардың және облыстық маңызы бар қалалардың, қаладағы аудандардың, аудандық маңызы бар қалалардың ЖАО, кенттердің, ауылдардың, ауылдық округтердің әкімдері немесе Мемлекеттік корпорацияның қызметкері құжаттардың көшірмелерін тексереді, одан кейін көрсетілетін қызметті алушыға түпнұсқасын қайтарады.";</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 тармақтың</w:t>
      </w:r>
      <w:r>
        <w:rPr>
          <w:rFonts w:ascii="Times New Roman"/>
          <w:b w:val="false"/>
          <w:i w:val="false"/>
          <w:color w:val="000000"/>
          <w:sz w:val="28"/>
        </w:rPr>
        <w:t xml:space="preserve"> жетінші абзацының 1) тармақшасы мынадай редакцияда жазылсын:</w:t>
      </w:r>
    </w:p>
    <w:bookmarkStart w:name="z65" w:id="35"/>
    <w:p>
      <w:pPr>
        <w:spacing w:after="0"/>
        <w:ind w:left="0"/>
        <w:jc w:val="both"/>
      </w:pPr>
      <w:r>
        <w:rPr>
          <w:rFonts w:ascii="Times New Roman"/>
          <w:b w:val="false"/>
          <w:i w:val="false"/>
          <w:color w:val="000000"/>
          <w:sz w:val="28"/>
        </w:rPr>
        <w:t>
      "1) Астана, Алматы және Шымкент қалаларының, аудандардың және облыстық маңызы бар қалалардың, қаладағы аудандардың, аудандық маңызы бар қалалардың ЖАО, кенттердің, ауылдардың, ауылдық округтердің әкімдерінде қағаз түрінде құжаттар топтамасының қабылданған күні мен уақыты көрсетілген тіркеу туралы белгі;";</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тараудың</w:t>
      </w:r>
      <w:r>
        <w:rPr>
          <w:rFonts w:ascii="Times New Roman"/>
          <w:b w:val="false"/>
          <w:i w:val="false"/>
          <w:color w:val="000000"/>
          <w:sz w:val="28"/>
        </w:rPr>
        <w:t xml:space="preserve"> атауы келесі редакцияда жазылсын:</w:t>
      </w:r>
    </w:p>
    <w:bookmarkStart w:name="z67" w:id="36"/>
    <w:p>
      <w:pPr>
        <w:spacing w:after="0"/>
        <w:ind w:left="0"/>
        <w:jc w:val="both"/>
      </w:pPr>
      <w:r>
        <w:rPr>
          <w:rFonts w:ascii="Times New Roman"/>
          <w:b w:val="false"/>
          <w:i w:val="false"/>
          <w:color w:val="000000"/>
          <w:sz w:val="28"/>
        </w:rPr>
        <w:t>
      "3-тарау. Көрсетілетін қызметті берушілердің және (немесе) олардың лауазымды адамдарының, Мемлекеттік корпорацияның және (немесе) олардың қызметкерлерінің мемлекеттік қызметтер көрсету мәселелері бойынша шешімдеріне, әрекеттеріне (әрекетсіздігіне) шағымдану тәртібі";</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тараудың</w:t>
      </w:r>
      <w:r>
        <w:rPr>
          <w:rFonts w:ascii="Times New Roman"/>
          <w:b w:val="false"/>
          <w:i w:val="false"/>
          <w:color w:val="000000"/>
          <w:sz w:val="28"/>
        </w:rPr>
        <w:t xml:space="preserve"> атауы келесі редакцияда жазылсын:</w:t>
      </w:r>
    </w:p>
    <w:bookmarkStart w:name="z69" w:id="37"/>
    <w:p>
      <w:pPr>
        <w:spacing w:after="0"/>
        <w:ind w:left="0"/>
        <w:jc w:val="both"/>
      </w:pPr>
      <w:r>
        <w:rPr>
          <w:rFonts w:ascii="Times New Roman"/>
          <w:b w:val="false"/>
          <w:i w:val="false"/>
          <w:color w:val="000000"/>
          <w:sz w:val="28"/>
        </w:rPr>
        <w:t>
      "4-тарау. Мемлекеттік қызмет көрсету, оның ішінде электрондық нысанда және Мемлекеттік корпорация арқылы көрсетілетін қызметтің ерекшеліктері ескерілген өзге де талаптар";</w:t>
      </w:r>
    </w:p>
    <w:bookmarkEnd w:id="37"/>
    <w:bookmarkStart w:name="z70" w:id="38"/>
    <w:p>
      <w:pPr>
        <w:spacing w:after="0"/>
        <w:ind w:left="0"/>
        <w:jc w:val="both"/>
      </w:pPr>
      <w:r>
        <w:rPr>
          <w:rFonts w:ascii="Times New Roman"/>
          <w:b w:val="false"/>
          <w:i w:val="false"/>
          <w:color w:val="000000"/>
          <w:sz w:val="28"/>
        </w:rPr>
        <w:t xml:space="preserve">
      көрсетілген бұйрықпен бекітілген "Азаматтық хал актілерінің жазбаларын қалпына келтіру"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тараудың</w:t>
      </w:r>
      <w:r>
        <w:rPr>
          <w:rFonts w:ascii="Times New Roman"/>
          <w:b w:val="false"/>
          <w:i w:val="false"/>
          <w:color w:val="000000"/>
          <w:sz w:val="28"/>
        </w:rPr>
        <w:t xml:space="preserve"> атауы келесі редакцияда жазылсын:</w:t>
      </w:r>
    </w:p>
    <w:bookmarkStart w:name="z72" w:id="39"/>
    <w:p>
      <w:pPr>
        <w:spacing w:after="0"/>
        <w:ind w:left="0"/>
        <w:jc w:val="both"/>
      </w:pPr>
      <w:r>
        <w:rPr>
          <w:rFonts w:ascii="Times New Roman"/>
          <w:b w:val="false"/>
          <w:i w:val="false"/>
          <w:color w:val="000000"/>
          <w:sz w:val="28"/>
        </w:rPr>
        <w:t>
      "1-тарау. Жалпы ережелер";</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 тармақ</w:t>
      </w:r>
      <w:r>
        <w:rPr>
          <w:rFonts w:ascii="Times New Roman"/>
          <w:b w:val="false"/>
          <w:i w:val="false"/>
          <w:color w:val="000000"/>
          <w:sz w:val="28"/>
        </w:rPr>
        <w:t xml:space="preserve"> мынадай редакцияда жазылсын:</w:t>
      </w:r>
    </w:p>
    <w:bookmarkStart w:name="z74" w:id="40"/>
    <w:p>
      <w:pPr>
        <w:spacing w:after="0"/>
        <w:ind w:left="0"/>
        <w:jc w:val="both"/>
      </w:pPr>
      <w:r>
        <w:rPr>
          <w:rFonts w:ascii="Times New Roman"/>
          <w:b w:val="false"/>
          <w:i w:val="false"/>
          <w:color w:val="000000"/>
          <w:sz w:val="28"/>
        </w:rPr>
        <w:t>
      "3. Мемлекеттік көрсетілетін қызметті Астана, Алматы және Шымкент қалаларының, аудандардың және облыстық маңызы бар қалалардың жергілікті атқарушы органдары (бұдан әрі – ЖАО) (бұдан әрі – көрсетілетін қызметті беруші) көрсетеді.</w:t>
      </w:r>
    </w:p>
    <w:bookmarkEnd w:id="40"/>
    <w:p>
      <w:pPr>
        <w:spacing w:after="0"/>
        <w:ind w:left="0"/>
        <w:jc w:val="both"/>
      </w:pPr>
      <w:r>
        <w:rPr>
          <w:rFonts w:ascii="Times New Roman"/>
          <w:b w:val="false"/>
          <w:i w:val="false"/>
          <w:color w:val="000000"/>
          <w:sz w:val="28"/>
        </w:rPr>
        <w:t>
      Өтініштерді қабылдау және мемлекеттік қызмет көрсету нәтижесін беру мынадай баламалы негізде:</w:t>
      </w:r>
    </w:p>
    <w:p>
      <w:pPr>
        <w:spacing w:after="0"/>
        <w:ind w:left="0"/>
        <w:jc w:val="both"/>
      </w:pPr>
      <w:r>
        <w:rPr>
          <w:rFonts w:ascii="Times New Roman"/>
          <w:b w:val="false"/>
          <w:i w:val="false"/>
          <w:color w:val="000000"/>
          <w:sz w:val="28"/>
        </w:rPr>
        <w:t>
      1) Астана, Алматы және Шымкент қалаларының, аудандардың және облыстық маңызы бар қалалардың, қаладағы аудандардың, аудандық маңызы бар қалалардың ЖАО, кенттердің, ауылдардың, ауылдық округтердің әкімдері;</w:t>
      </w:r>
    </w:p>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тараудың</w:t>
      </w:r>
      <w:r>
        <w:rPr>
          <w:rFonts w:ascii="Times New Roman"/>
          <w:b w:val="false"/>
          <w:i w:val="false"/>
          <w:color w:val="000000"/>
          <w:sz w:val="28"/>
        </w:rPr>
        <w:t xml:space="preserve"> атауы келесі редакцияда жазылсын:</w:t>
      </w:r>
    </w:p>
    <w:bookmarkStart w:name="z76" w:id="41"/>
    <w:p>
      <w:pPr>
        <w:spacing w:after="0"/>
        <w:ind w:left="0"/>
        <w:jc w:val="both"/>
      </w:pPr>
      <w:r>
        <w:rPr>
          <w:rFonts w:ascii="Times New Roman"/>
          <w:b w:val="false"/>
          <w:i w:val="false"/>
          <w:color w:val="000000"/>
          <w:sz w:val="28"/>
        </w:rPr>
        <w:t>
      "2-тарау. Мемлекеттік қызмет көрсету тәртібі";</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 тармақтың</w:t>
      </w:r>
      <w:r>
        <w:rPr>
          <w:rFonts w:ascii="Times New Roman"/>
          <w:b w:val="false"/>
          <w:i w:val="false"/>
          <w:color w:val="000000"/>
          <w:sz w:val="28"/>
        </w:rPr>
        <w:t xml:space="preserve"> жетінші абзацы мынадай редакцияда жазылсын:</w:t>
      </w:r>
    </w:p>
    <w:bookmarkStart w:name="z78" w:id="42"/>
    <w:p>
      <w:pPr>
        <w:spacing w:after="0"/>
        <w:ind w:left="0"/>
        <w:jc w:val="both"/>
      </w:pPr>
      <w:r>
        <w:rPr>
          <w:rFonts w:ascii="Times New Roman"/>
          <w:b w:val="false"/>
          <w:i w:val="false"/>
          <w:color w:val="000000"/>
          <w:sz w:val="28"/>
        </w:rPr>
        <w:t>
      "Құжаттарды қабылдау кезінде Астана, Алматы және Шымкент қалаларының, аудандардың және облыстық маңызы бар қалалардың, қаладағы аудандардың, аудандық маңызы бар қалалардың ЖАО, кенттердің, ауылдардың, ауылдық округтердің әкімдері немесе Мемлекеттік корпорацияның қызметкері құжаттардың көшірмелерін тексереді, одан кейін түпнұсқаларын көрсетілетін қызметті алушыға қайтарады.";</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 тармақтың</w:t>
      </w:r>
      <w:r>
        <w:rPr>
          <w:rFonts w:ascii="Times New Roman"/>
          <w:b w:val="false"/>
          <w:i w:val="false"/>
          <w:color w:val="000000"/>
          <w:sz w:val="28"/>
        </w:rPr>
        <w:t xml:space="preserve"> сегізінші абзацының 1) тармақшасы мынадай редакцияда жазылсын:</w:t>
      </w:r>
    </w:p>
    <w:bookmarkStart w:name="z80" w:id="43"/>
    <w:p>
      <w:pPr>
        <w:spacing w:after="0"/>
        <w:ind w:left="0"/>
        <w:jc w:val="both"/>
      </w:pPr>
      <w:r>
        <w:rPr>
          <w:rFonts w:ascii="Times New Roman"/>
          <w:b w:val="false"/>
          <w:i w:val="false"/>
          <w:color w:val="000000"/>
          <w:sz w:val="28"/>
        </w:rPr>
        <w:t>
      "1) Астана, Алматы және Шымкент қалаларының, аудандардың және облыстық маңызы бар қалалардың, қаладағы аудандардың, аудандық маңызы бар қалалардың ЖАО, кенттердің, ауылдардың, ауылдық округтердің әкімдерінде қағаз түрінде құжаттар топтамасының қабылданған күні мен уақыты көрсетілген тіркеу туралы белгі өтініштің қабылданғанын растау болып табылады;";</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тараудың</w:t>
      </w:r>
      <w:r>
        <w:rPr>
          <w:rFonts w:ascii="Times New Roman"/>
          <w:b w:val="false"/>
          <w:i w:val="false"/>
          <w:color w:val="000000"/>
          <w:sz w:val="28"/>
        </w:rPr>
        <w:t xml:space="preserve"> атауы келесі редакцияда жазылсын:</w:t>
      </w:r>
    </w:p>
    <w:bookmarkStart w:name="z82" w:id="44"/>
    <w:p>
      <w:pPr>
        <w:spacing w:after="0"/>
        <w:ind w:left="0"/>
        <w:jc w:val="both"/>
      </w:pPr>
      <w:r>
        <w:rPr>
          <w:rFonts w:ascii="Times New Roman"/>
          <w:b w:val="false"/>
          <w:i w:val="false"/>
          <w:color w:val="000000"/>
          <w:sz w:val="28"/>
        </w:rPr>
        <w:t>
      "3-тарау. Көрсетілетін қызметті берушілердің және (немесе) олардың лауазымды адамдарының, Мемлекеттік корпорацияның және (немесе) олардың қызметкерлерінің мемлекеттік қызметтер көрсету мәселелері бойынша шешімдеріне, әрекеттеріне (әрекетсіздігіне) шағымдану тәртібі";</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тараудың</w:t>
      </w:r>
      <w:r>
        <w:rPr>
          <w:rFonts w:ascii="Times New Roman"/>
          <w:b w:val="false"/>
          <w:i w:val="false"/>
          <w:color w:val="000000"/>
          <w:sz w:val="28"/>
        </w:rPr>
        <w:t xml:space="preserve"> атауы келесі редакцияда жазылсын:</w:t>
      </w:r>
    </w:p>
    <w:bookmarkStart w:name="z84" w:id="45"/>
    <w:p>
      <w:pPr>
        <w:spacing w:after="0"/>
        <w:ind w:left="0"/>
        <w:jc w:val="both"/>
      </w:pPr>
      <w:r>
        <w:rPr>
          <w:rFonts w:ascii="Times New Roman"/>
          <w:b w:val="false"/>
          <w:i w:val="false"/>
          <w:color w:val="000000"/>
          <w:sz w:val="28"/>
        </w:rPr>
        <w:t>
      "4-тарау. Мемлекеттік қызмет көрсету, оның ішінде электрондық нысанда және Мемлекеттік корпорация арқылы көрсетілетін қызметтің ерекшеліктері ескерілген өзге де талаптар.";</w:t>
      </w:r>
    </w:p>
    <w:bookmarkEnd w:id="45"/>
    <w:bookmarkStart w:name="z85" w:id="46"/>
    <w:p>
      <w:pPr>
        <w:spacing w:after="0"/>
        <w:ind w:left="0"/>
        <w:jc w:val="both"/>
      </w:pPr>
      <w:r>
        <w:rPr>
          <w:rFonts w:ascii="Times New Roman"/>
          <w:b w:val="false"/>
          <w:i w:val="false"/>
          <w:color w:val="000000"/>
          <w:sz w:val="28"/>
        </w:rPr>
        <w:t xml:space="preserve">
      көрсетілген бұйрықпен бекітілген "Қайтыс болуды тіркеу, оның ішінде азаматтық хал актілері жазбаларына өзгерістерді, толықтырулар мен түзетулерді енгізу"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тараудың</w:t>
      </w:r>
      <w:r>
        <w:rPr>
          <w:rFonts w:ascii="Times New Roman"/>
          <w:b w:val="false"/>
          <w:i w:val="false"/>
          <w:color w:val="000000"/>
          <w:sz w:val="28"/>
        </w:rPr>
        <w:t xml:space="preserve"> атауы келесі редакцияда жазылсын:</w:t>
      </w:r>
    </w:p>
    <w:bookmarkStart w:name="z87" w:id="47"/>
    <w:p>
      <w:pPr>
        <w:spacing w:after="0"/>
        <w:ind w:left="0"/>
        <w:jc w:val="both"/>
      </w:pPr>
      <w:r>
        <w:rPr>
          <w:rFonts w:ascii="Times New Roman"/>
          <w:b w:val="false"/>
          <w:i w:val="false"/>
          <w:color w:val="000000"/>
          <w:sz w:val="28"/>
        </w:rPr>
        <w:t>
      "1-тарау. Жалпы ережелер";</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 тармақты</w:t>
      </w:r>
      <w:r>
        <w:rPr>
          <w:rFonts w:ascii="Times New Roman"/>
          <w:b w:val="false"/>
          <w:i w:val="false"/>
          <w:color w:val="000000"/>
          <w:sz w:val="28"/>
        </w:rPr>
        <w:t xml:space="preserve"> мынадай редакцияда жазылсын:</w:t>
      </w:r>
    </w:p>
    <w:bookmarkStart w:name="z89" w:id="48"/>
    <w:p>
      <w:pPr>
        <w:spacing w:after="0"/>
        <w:ind w:left="0"/>
        <w:jc w:val="both"/>
      </w:pPr>
      <w:r>
        <w:rPr>
          <w:rFonts w:ascii="Times New Roman"/>
          <w:b w:val="false"/>
          <w:i w:val="false"/>
          <w:color w:val="000000"/>
          <w:sz w:val="28"/>
        </w:rPr>
        <w:t>
      "3. Мемлекеттік көрсетілетін қызметті Астана, Алматы және Шымкент қалаларының, аудандардың және облыстық маңызы бар қалалардың жергілікті атқарушы органдары (бұдан әрі – ЖАО) (бұдан әрі – көрсетілетін қызметті беруші) көрсетеді.</w:t>
      </w:r>
    </w:p>
    <w:bookmarkEnd w:id="48"/>
    <w:p>
      <w:pPr>
        <w:spacing w:after="0"/>
        <w:ind w:left="0"/>
        <w:jc w:val="both"/>
      </w:pPr>
      <w:r>
        <w:rPr>
          <w:rFonts w:ascii="Times New Roman"/>
          <w:b w:val="false"/>
          <w:i w:val="false"/>
          <w:color w:val="000000"/>
          <w:sz w:val="28"/>
        </w:rPr>
        <w:t>
      Өтініштерді қабылдау және мемлекеттік қызмет көрсету нәтижесін беру мынадай баламалы негізде:</w:t>
      </w:r>
    </w:p>
    <w:p>
      <w:pPr>
        <w:spacing w:after="0"/>
        <w:ind w:left="0"/>
        <w:jc w:val="both"/>
      </w:pPr>
      <w:r>
        <w:rPr>
          <w:rFonts w:ascii="Times New Roman"/>
          <w:b w:val="false"/>
          <w:i w:val="false"/>
          <w:color w:val="000000"/>
          <w:sz w:val="28"/>
        </w:rPr>
        <w:t>
      1) Астана, Алматы және Шымкент қалаларының, аудандардың және облыстық маңызы бар қалалардың, қаладағы аудандардың, аудандық маңызы бар қалалардың ЖАО, кенттердің, ауылдардың, ауылдық округтердің әкімдері;</w:t>
      </w:r>
    </w:p>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тараудың</w:t>
      </w:r>
      <w:r>
        <w:rPr>
          <w:rFonts w:ascii="Times New Roman"/>
          <w:b w:val="false"/>
          <w:i w:val="false"/>
          <w:color w:val="000000"/>
          <w:sz w:val="28"/>
        </w:rPr>
        <w:t xml:space="preserve"> атауы келесі редакцияда жазылсын:</w:t>
      </w:r>
    </w:p>
    <w:bookmarkStart w:name="z91" w:id="49"/>
    <w:p>
      <w:pPr>
        <w:spacing w:after="0"/>
        <w:ind w:left="0"/>
        <w:jc w:val="both"/>
      </w:pPr>
      <w:r>
        <w:rPr>
          <w:rFonts w:ascii="Times New Roman"/>
          <w:b w:val="false"/>
          <w:i w:val="false"/>
          <w:color w:val="000000"/>
          <w:sz w:val="28"/>
        </w:rPr>
        <w:t>
      "2-тарау. Мемлекеттік қызмет көрсету тәртібі";</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 тармақтың</w:t>
      </w:r>
      <w:r>
        <w:rPr>
          <w:rFonts w:ascii="Times New Roman"/>
          <w:b w:val="false"/>
          <w:i w:val="false"/>
          <w:color w:val="000000"/>
          <w:sz w:val="28"/>
        </w:rPr>
        <w:t xml:space="preserve"> үшінші абзацы мынадай редакцияда жазылсын:</w:t>
      </w:r>
    </w:p>
    <w:bookmarkStart w:name="z93" w:id="50"/>
    <w:p>
      <w:pPr>
        <w:spacing w:after="0"/>
        <w:ind w:left="0"/>
        <w:jc w:val="both"/>
      </w:pPr>
      <w:r>
        <w:rPr>
          <w:rFonts w:ascii="Times New Roman"/>
          <w:b w:val="false"/>
          <w:i w:val="false"/>
          <w:color w:val="000000"/>
          <w:sz w:val="28"/>
        </w:rPr>
        <w:t>
      "Құжаттарды қабылдау кезінде Астана, Алматы және Шымкент қалаларының, аудандардың және облыстық маңызы бар қалалардың, қаладағы аудандардың, аудандық маңызы бар қалалардың ЖАО, кенттердің, ауылдардың, ауылдық округтердің әкімдері немесе Мемлекеттік корпорацияның қызметкері құжаттардың көшірмелерін салыстырады, одан кейін түпнұсқаларын көрсетілетін қызметті берушіге қайтарады.";</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 тармақтың</w:t>
      </w:r>
      <w:r>
        <w:rPr>
          <w:rFonts w:ascii="Times New Roman"/>
          <w:b w:val="false"/>
          <w:i w:val="false"/>
          <w:color w:val="000000"/>
          <w:sz w:val="28"/>
        </w:rPr>
        <w:t xml:space="preserve"> алтыншы абзацының 1) тармақшасы мынадай редакцияда жазылсын:</w:t>
      </w:r>
    </w:p>
    <w:bookmarkStart w:name="z95" w:id="51"/>
    <w:p>
      <w:pPr>
        <w:spacing w:after="0"/>
        <w:ind w:left="0"/>
        <w:jc w:val="both"/>
      </w:pPr>
      <w:r>
        <w:rPr>
          <w:rFonts w:ascii="Times New Roman"/>
          <w:b w:val="false"/>
          <w:i w:val="false"/>
          <w:color w:val="000000"/>
          <w:sz w:val="28"/>
        </w:rPr>
        <w:t>
      "1. Астана, Алматы және Шымкент қалаларының, аудандардың және облыстық маңызы бар қалалардың, қаладағы аудандардың, аудандық маңызы бар қалалардың ЖАО, кенттердің, ауылдардың, ауылдық округтердің әкімдерінде қағаз түрінде құжаттар топтамасының қабылданған күні мен уақыты көрсетілген тіркеу туралы белгі өтініштің қабылданғанын растау болып табылады;";</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тараудың</w:t>
      </w:r>
      <w:r>
        <w:rPr>
          <w:rFonts w:ascii="Times New Roman"/>
          <w:b w:val="false"/>
          <w:i w:val="false"/>
          <w:color w:val="000000"/>
          <w:sz w:val="28"/>
        </w:rPr>
        <w:t xml:space="preserve"> атауы келесі редакцияда жазылсын:</w:t>
      </w:r>
    </w:p>
    <w:bookmarkStart w:name="z97" w:id="52"/>
    <w:p>
      <w:pPr>
        <w:spacing w:after="0"/>
        <w:ind w:left="0"/>
        <w:jc w:val="both"/>
      </w:pPr>
      <w:r>
        <w:rPr>
          <w:rFonts w:ascii="Times New Roman"/>
          <w:b w:val="false"/>
          <w:i w:val="false"/>
          <w:color w:val="000000"/>
          <w:sz w:val="28"/>
        </w:rPr>
        <w:t>
      "3-тарау. Көрсетілетін қызметті берушілердің және (немесе) олардың лауазымды адамдарының, Мемлекеттік корпорацияның және (немесе) олардың қызметкерлерінің мемлекеттік қызметтер көрсету мәселелері бойынша шешімдеріне, әрекеттеріне (әрекетсіздігіне) шағымдану тәртібі";</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тараудың</w:t>
      </w:r>
      <w:r>
        <w:rPr>
          <w:rFonts w:ascii="Times New Roman"/>
          <w:b w:val="false"/>
          <w:i w:val="false"/>
          <w:color w:val="000000"/>
          <w:sz w:val="28"/>
        </w:rPr>
        <w:t xml:space="preserve"> атауы келесі редакцияда жазылсын:</w:t>
      </w:r>
    </w:p>
    <w:bookmarkStart w:name="z99" w:id="53"/>
    <w:p>
      <w:pPr>
        <w:spacing w:after="0"/>
        <w:ind w:left="0"/>
        <w:jc w:val="both"/>
      </w:pPr>
      <w:r>
        <w:rPr>
          <w:rFonts w:ascii="Times New Roman"/>
          <w:b w:val="false"/>
          <w:i w:val="false"/>
          <w:color w:val="000000"/>
          <w:sz w:val="28"/>
        </w:rPr>
        <w:t>
      "4-тарау. Мемлекеттік қызмет көрсету, оның ішінде электрондық нысанда және Мемлекеттік корпорация арқылы көрсетілетін қызметтің ерекшеліктері ескерілген өзге де талаптар";</w:t>
      </w:r>
    </w:p>
    <w:bookmarkEnd w:id="53"/>
    <w:bookmarkStart w:name="z100" w:id="54"/>
    <w:p>
      <w:pPr>
        <w:spacing w:after="0"/>
        <w:ind w:left="0"/>
        <w:jc w:val="both"/>
      </w:pPr>
      <w:r>
        <w:rPr>
          <w:rFonts w:ascii="Times New Roman"/>
          <w:b w:val="false"/>
          <w:i w:val="false"/>
          <w:color w:val="000000"/>
          <w:sz w:val="28"/>
        </w:rPr>
        <w:t xml:space="preserve">
      көрсетілген бұйрықпен бекітілген "Бала асырап алуды тіркеу, оның ішінде азаматтық хал актілері жазбаларына өзгерістерді, толықтырулар мен түзетулерді енгізу"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тараудың</w:t>
      </w:r>
      <w:r>
        <w:rPr>
          <w:rFonts w:ascii="Times New Roman"/>
          <w:b w:val="false"/>
          <w:i w:val="false"/>
          <w:color w:val="000000"/>
          <w:sz w:val="28"/>
        </w:rPr>
        <w:t xml:space="preserve"> атауы келесі редакцияда жазылсын:</w:t>
      </w:r>
    </w:p>
    <w:bookmarkStart w:name="z102" w:id="55"/>
    <w:p>
      <w:pPr>
        <w:spacing w:after="0"/>
        <w:ind w:left="0"/>
        <w:jc w:val="both"/>
      </w:pPr>
      <w:r>
        <w:rPr>
          <w:rFonts w:ascii="Times New Roman"/>
          <w:b w:val="false"/>
          <w:i w:val="false"/>
          <w:color w:val="000000"/>
          <w:sz w:val="28"/>
        </w:rPr>
        <w:t>
      "1-тарау. Жалпы ережелер";</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 тармақты</w:t>
      </w:r>
      <w:r>
        <w:rPr>
          <w:rFonts w:ascii="Times New Roman"/>
          <w:b w:val="false"/>
          <w:i w:val="false"/>
          <w:color w:val="000000"/>
          <w:sz w:val="28"/>
        </w:rPr>
        <w:t xml:space="preserve"> мынадай редакцияда жазылсын:</w:t>
      </w:r>
    </w:p>
    <w:bookmarkStart w:name="z104" w:id="56"/>
    <w:p>
      <w:pPr>
        <w:spacing w:after="0"/>
        <w:ind w:left="0"/>
        <w:jc w:val="both"/>
      </w:pPr>
      <w:r>
        <w:rPr>
          <w:rFonts w:ascii="Times New Roman"/>
          <w:b w:val="false"/>
          <w:i w:val="false"/>
          <w:color w:val="000000"/>
          <w:sz w:val="28"/>
        </w:rPr>
        <w:t>
      "3. Мемлекеттік көрсетілетін қызметті Астана, Алматы және Шымкент қалаларының, аудандардың және облыстық маңызы бар қалалардың жергілікті атқарушы органдары (бұдан әрі – ЖАО) (бұдан әрі – көрсетілетін қызметті беруші) көрсетеді.</w:t>
      </w:r>
    </w:p>
    <w:bookmarkEnd w:id="56"/>
    <w:p>
      <w:pPr>
        <w:spacing w:after="0"/>
        <w:ind w:left="0"/>
        <w:jc w:val="both"/>
      </w:pPr>
      <w:r>
        <w:rPr>
          <w:rFonts w:ascii="Times New Roman"/>
          <w:b w:val="false"/>
          <w:i w:val="false"/>
          <w:color w:val="000000"/>
          <w:sz w:val="28"/>
        </w:rPr>
        <w:t>
      Өтініштерді қабылдау және мемлекеттік қызмет көрсету нәтижесін беру Астана, Алматы және Шымкент қалаларының, аудандардың және облыстық маңызы бар қалалардың, қаладағы аудандардың, аудандық маңызы бар қалалардың ЖАО, кенттердің, ауылдардың, ауылдық округтердің әкімдері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тараудың</w:t>
      </w:r>
      <w:r>
        <w:rPr>
          <w:rFonts w:ascii="Times New Roman"/>
          <w:b w:val="false"/>
          <w:i w:val="false"/>
          <w:color w:val="000000"/>
          <w:sz w:val="28"/>
        </w:rPr>
        <w:t xml:space="preserve"> атауы келесі редакцияда жазылсын:</w:t>
      </w:r>
    </w:p>
    <w:bookmarkStart w:name="z106" w:id="57"/>
    <w:p>
      <w:pPr>
        <w:spacing w:after="0"/>
        <w:ind w:left="0"/>
        <w:jc w:val="both"/>
      </w:pPr>
      <w:r>
        <w:rPr>
          <w:rFonts w:ascii="Times New Roman"/>
          <w:b w:val="false"/>
          <w:i w:val="false"/>
          <w:color w:val="000000"/>
          <w:sz w:val="28"/>
        </w:rPr>
        <w:t>
      "2-тарау. Мемлекеттік қызмет көрсету тәртібі";</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 тармақтың</w:t>
      </w:r>
      <w:r>
        <w:rPr>
          <w:rFonts w:ascii="Times New Roman"/>
          <w:b w:val="false"/>
          <w:i w:val="false"/>
          <w:color w:val="000000"/>
          <w:sz w:val="28"/>
        </w:rPr>
        <w:t xml:space="preserve"> үшінші және төртінші абзацтары мынадай редакцияда жазылсын:</w:t>
      </w:r>
    </w:p>
    <w:bookmarkStart w:name="z108" w:id="58"/>
    <w:p>
      <w:pPr>
        <w:spacing w:after="0"/>
        <w:ind w:left="0"/>
        <w:jc w:val="both"/>
      </w:pPr>
      <w:r>
        <w:rPr>
          <w:rFonts w:ascii="Times New Roman"/>
          <w:b w:val="false"/>
          <w:i w:val="false"/>
          <w:color w:val="000000"/>
          <w:sz w:val="28"/>
        </w:rPr>
        <w:t>
      "Құжаттарды қабылдау кезінде Астана, Алматы және Шымкент қалаларының, аудандардың және облыстық маңызы бар қалалардың, қаладағы аудандардың, аудандық маңызы бар қалалардың ЖАО, кенттердің, ауылдардың, ауылдық округтердің әкімдері құжаттардың көшірмелерін тексереді, одан кейін көрсетілетін қызметті берушіге түпнұсқасын қайтарады.</w:t>
      </w:r>
    </w:p>
    <w:bookmarkEnd w:id="58"/>
    <w:p>
      <w:pPr>
        <w:spacing w:after="0"/>
        <w:ind w:left="0"/>
        <w:jc w:val="both"/>
      </w:pPr>
      <w:r>
        <w:rPr>
          <w:rFonts w:ascii="Times New Roman"/>
          <w:b w:val="false"/>
          <w:i w:val="false"/>
          <w:color w:val="000000"/>
          <w:sz w:val="28"/>
        </w:rPr>
        <w:t>
      Астана, Алматы және Шымкент қалаларының, аудандардың және облыстық маңызы бар қалалардың, қаладағы аудандардың, аудандық маңызы бар қалалардың ЖАО, кенттердің, ауылдардың, ауылдық округтердің әкімдерінде қағаз түрінде құжаттар топтамасының қабылданған күні мен уақыты көрсетілген тіркеу туралы белгі.";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тараудың</w:t>
      </w:r>
      <w:r>
        <w:rPr>
          <w:rFonts w:ascii="Times New Roman"/>
          <w:b w:val="false"/>
          <w:i w:val="false"/>
          <w:color w:val="000000"/>
          <w:sz w:val="28"/>
        </w:rPr>
        <w:t xml:space="preserve"> атауы келесі редакцияда жазылсын:</w:t>
      </w:r>
    </w:p>
    <w:bookmarkStart w:name="z110" w:id="59"/>
    <w:p>
      <w:pPr>
        <w:spacing w:after="0"/>
        <w:ind w:left="0"/>
        <w:jc w:val="both"/>
      </w:pPr>
      <w:r>
        <w:rPr>
          <w:rFonts w:ascii="Times New Roman"/>
          <w:b w:val="false"/>
          <w:i w:val="false"/>
          <w:color w:val="000000"/>
          <w:sz w:val="28"/>
        </w:rPr>
        <w:t>
      "3-тарау. Мемлекеттік қызмет көрсету мәселелері бойынша орталық мемлекеттік органдардың, сондай-ақ көрсетілетін қызметті берушілердің және (немесе) олардың лауазымды адамдарының шешімдеріне, әрекетіне (әрекетсіздігіне) шағымдану тәртібі";</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тараудың</w:t>
      </w:r>
      <w:r>
        <w:rPr>
          <w:rFonts w:ascii="Times New Roman"/>
          <w:b w:val="false"/>
          <w:i w:val="false"/>
          <w:color w:val="000000"/>
          <w:sz w:val="28"/>
        </w:rPr>
        <w:t xml:space="preserve"> атауы келесі редакцияда жазылсын:</w:t>
      </w:r>
    </w:p>
    <w:bookmarkStart w:name="z112" w:id="60"/>
    <w:p>
      <w:pPr>
        <w:spacing w:after="0"/>
        <w:ind w:left="0"/>
        <w:jc w:val="both"/>
      </w:pPr>
      <w:r>
        <w:rPr>
          <w:rFonts w:ascii="Times New Roman"/>
          <w:b w:val="false"/>
          <w:i w:val="false"/>
          <w:color w:val="000000"/>
          <w:sz w:val="28"/>
        </w:rPr>
        <w:t>
      "4-тарау. Көрсетілетін мемлекеттік қызмет көрсету ерекшеліктері ескерілген өзге де талаптар";</w:t>
      </w:r>
    </w:p>
    <w:bookmarkEnd w:id="60"/>
    <w:bookmarkStart w:name="z113" w:id="61"/>
    <w:p>
      <w:pPr>
        <w:spacing w:after="0"/>
        <w:ind w:left="0"/>
        <w:jc w:val="both"/>
      </w:pPr>
      <w:r>
        <w:rPr>
          <w:rFonts w:ascii="Times New Roman"/>
          <w:b w:val="false"/>
          <w:i w:val="false"/>
          <w:color w:val="000000"/>
          <w:sz w:val="28"/>
        </w:rPr>
        <w:t xml:space="preserve">
      көрсетілген бұйрықпен бекітілген "Некені (ерлі-зайыптылықты) бұзуды тіркеу, оның ішінде азаматтық хал актілері жазбаларына өзгерістер, толықтырулар мен түзетулер енгізу"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тараудың</w:t>
      </w:r>
      <w:r>
        <w:rPr>
          <w:rFonts w:ascii="Times New Roman"/>
          <w:b w:val="false"/>
          <w:i w:val="false"/>
          <w:color w:val="000000"/>
          <w:sz w:val="28"/>
        </w:rPr>
        <w:t xml:space="preserve"> атауы келесі редакцияда жазылсын:</w:t>
      </w:r>
    </w:p>
    <w:bookmarkStart w:name="z115" w:id="62"/>
    <w:p>
      <w:pPr>
        <w:spacing w:after="0"/>
        <w:ind w:left="0"/>
        <w:jc w:val="both"/>
      </w:pPr>
      <w:r>
        <w:rPr>
          <w:rFonts w:ascii="Times New Roman"/>
          <w:b w:val="false"/>
          <w:i w:val="false"/>
          <w:color w:val="000000"/>
          <w:sz w:val="28"/>
        </w:rPr>
        <w:t>
      "1-тарау. Жалпы ережелер";</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 тармақ</w:t>
      </w:r>
      <w:r>
        <w:rPr>
          <w:rFonts w:ascii="Times New Roman"/>
          <w:b w:val="false"/>
          <w:i w:val="false"/>
          <w:color w:val="000000"/>
          <w:sz w:val="28"/>
        </w:rPr>
        <w:t xml:space="preserve"> мынадай редакцияда жазылсын:</w:t>
      </w:r>
    </w:p>
    <w:bookmarkStart w:name="z117" w:id="63"/>
    <w:p>
      <w:pPr>
        <w:spacing w:after="0"/>
        <w:ind w:left="0"/>
        <w:jc w:val="both"/>
      </w:pPr>
      <w:r>
        <w:rPr>
          <w:rFonts w:ascii="Times New Roman"/>
          <w:b w:val="false"/>
          <w:i w:val="false"/>
          <w:color w:val="000000"/>
          <w:sz w:val="28"/>
        </w:rPr>
        <w:t>
      "3. Мемлекеттік көрсетілетін қызметті Астана, Алматы және Шымкент қалаларының, аудандардың және облыстық маңызы бар қалалардың жергілікті атқарушы органдары (бұдан әрі – ЖАО) (бұдан әрі – көрсетілетін қызметті беруші) көрсетеді.</w:t>
      </w:r>
    </w:p>
    <w:bookmarkEnd w:id="63"/>
    <w:p>
      <w:pPr>
        <w:spacing w:after="0"/>
        <w:ind w:left="0"/>
        <w:jc w:val="both"/>
      </w:pPr>
      <w:r>
        <w:rPr>
          <w:rFonts w:ascii="Times New Roman"/>
          <w:b w:val="false"/>
          <w:i w:val="false"/>
          <w:color w:val="000000"/>
          <w:sz w:val="28"/>
        </w:rPr>
        <w:t>
      Өтініштерді қабылдау және мемлекеттік қызмет көрсету нәтижесін беру мынадай баламалы негізде:</w:t>
      </w:r>
    </w:p>
    <w:p>
      <w:pPr>
        <w:spacing w:after="0"/>
        <w:ind w:left="0"/>
        <w:jc w:val="both"/>
      </w:pPr>
      <w:r>
        <w:rPr>
          <w:rFonts w:ascii="Times New Roman"/>
          <w:b w:val="false"/>
          <w:i w:val="false"/>
          <w:color w:val="000000"/>
          <w:sz w:val="28"/>
        </w:rPr>
        <w:t>
      1) Астана, Алматы және Шымкент қалаларының, аудандардың және облыстық маңызы бар қалалардың, қаладағы аудандардың, аудандық маңызы бар қалалардың ЖАО, кенттердің, ауылдардың, ауылдық округтердің әкімдері;</w:t>
      </w:r>
    </w:p>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w:t>
      </w:r>
    </w:p>
    <w:p>
      <w:pPr>
        <w:spacing w:after="0"/>
        <w:ind w:left="0"/>
        <w:jc w:val="both"/>
      </w:pPr>
      <w:r>
        <w:rPr>
          <w:rFonts w:ascii="Times New Roman"/>
          <w:b w:val="false"/>
          <w:i w:val="false"/>
          <w:color w:val="000000"/>
          <w:sz w:val="28"/>
        </w:rPr>
        <w:t>
      3) "электрондық үкіметтің" веб-порталы" (бұдан әрі – портал) www.egov.kz арқылы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тараудың</w:t>
      </w:r>
      <w:r>
        <w:rPr>
          <w:rFonts w:ascii="Times New Roman"/>
          <w:b w:val="false"/>
          <w:i w:val="false"/>
          <w:color w:val="000000"/>
          <w:sz w:val="28"/>
        </w:rPr>
        <w:t xml:space="preserve"> атауы келесі редакцияда жазылсын:</w:t>
      </w:r>
    </w:p>
    <w:bookmarkStart w:name="z119" w:id="64"/>
    <w:p>
      <w:pPr>
        <w:spacing w:after="0"/>
        <w:ind w:left="0"/>
        <w:jc w:val="both"/>
      </w:pPr>
      <w:r>
        <w:rPr>
          <w:rFonts w:ascii="Times New Roman"/>
          <w:b w:val="false"/>
          <w:i w:val="false"/>
          <w:color w:val="000000"/>
          <w:sz w:val="28"/>
        </w:rPr>
        <w:t>
      "2-тарау. Мемлекеттік қызмет көрсету тәртібі";</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 тармақтың</w:t>
      </w:r>
      <w:r>
        <w:rPr>
          <w:rFonts w:ascii="Times New Roman"/>
          <w:b w:val="false"/>
          <w:i w:val="false"/>
          <w:color w:val="000000"/>
          <w:sz w:val="28"/>
        </w:rPr>
        <w:t xml:space="preserve"> бесінші абзацы мынадай редакцияда жазылсын:</w:t>
      </w:r>
    </w:p>
    <w:bookmarkStart w:name="z121" w:id="65"/>
    <w:p>
      <w:pPr>
        <w:spacing w:after="0"/>
        <w:ind w:left="0"/>
        <w:jc w:val="both"/>
      </w:pPr>
      <w:r>
        <w:rPr>
          <w:rFonts w:ascii="Times New Roman"/>
          <w:b w:val="false"/>
          <w:i w:val="false"/>
          <w:color w:val="000000"/>
          <w:sz w:val="28"/>
        </w:rPr>
        <w:t>
      "Құжаттарды қабылдау кезінде Астана, Алматы және Шымкент қалаларының, аудандардың және облыстық маңызы бар қалалардың, қаладағы аудандардың, аудандық маңызы бар қалалардың ЖАО, кенттердің, ауылдардың, ауылдық округтердің әкімдері немесе Мемлекеттік корпорацияның қызметкері құжаттардың көшірмелерін тексереді, одан кейін көрсетілетін қызметті берушіге түпнұсқасын қайтарады.";</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 тармақтың</w:t>
      </w:r>
      <w:r>
        <w:rPr>
          <w:rFonts w:ascii="Times New Roman"/>
          <w:b w:val="false"/>
          <w:i w:val="false"/>
          <w:color w:val="000000"/>
          <w:sz w:val="28"/>
        </w:rPr>
        <w:t xml:space="preserve"> оныншы абзацының 1) тармақшасы мынадай редакцияда жазылсын:</w:t>
      </w:r>
    </w:p>
    <w:bookmarkStart w:name="z123" w:id="66"/>
    <w:p>
      <w:pPr>
        <w:spacing w:after="0"/>
        <w:ind w:left="0"/>
        <w:jc w:val="both"/>
      </w:pPr>
      <w:r>
        <w:rPr>
          <w:rFonts w:ascii="Times New Roman"/>
          <w:b w:val="false"/>
          <w:i w:val="false"/>
          <w:color w:val="000000"/>
          <w:sz w:val="28"/>
        </w:rPr>
        <w:t>
      "1) Астана, Алматы және Шымкент қалаларының, аудандардың және облыстық маңызы бар қалалардың, қаладағы аудандардың, аудандық маңызы бар қалалардың ЖАО, кенттердің, ауылдардың, ауылдық округтердің әкімдерінде қағаз түрінде құжаттар топтамасының қабылданған күні мен уақыты көрсетілген тіркеу туралы белгі;";</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тараудың</w:t>
      </w:r>
      <w:r>
        <w:rPr>
          <w:rFonts w:ascii="Times New Roman"/>
          <w:b w:val="false"/>
          <w:i w:val="false"/>
          <w:color w:val="000000"/>
          <w:sz w:val="28"/>
        </w:rPr>
        <w:t xml:space="preserve"> атауы келесі редакцияда жазылсын:</w:t>
      </w:r>
    </w:p>
    <w:bookmarkStart w:name="z125" w:id="67"/>
    <w:p>
      <w:pPr>
        <w:spacing w:after="0"/>
        <w:ind w:left="0"/>
        <w:jc w:val="both"/>
      </w:pPr>
      <w:r>
        <w:rPr>
          <w:rFonts w:ascii="Times New Roman"/>
          <w:b w:val="false"/>
          <w:i w:val="false"/>
          <w:color w:val="000000"/>
          <w:sz w:val="28"/>
        </w:rPr>
        <w:t>
      "3-тарау. Көрсетілетін қызметті берушілердің және (немесе) олардың лауазымды адамдарының мемлекеттік қызметтер көрсету мәселелері бойынша шешімдеріне, әрекеттеріне (әрекетсіздігіне) шағымдану тәртібі";</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тараудың</w:t>
      </w:r>
      <w:r>
        <w:rPr>
          <w:rFonts w:ascii="Times New Roman"/>
          <w:b w:val="false"/>
          <w:i w:val="false"/>
          <w:color w:val="000000"/>
          <w:sz w:val="28"/>
        </w:rPr>
        <w:t xml:space="preserve"> атауы келесі редакцияда жазылсын:</w:t>
      </w:r>
    </w:p>
    <w:bookmarkStart w:name="z127" w:id="68"/>
    <w:p>
      <w:pPr>
        <w:spacing w:after="0"/>
        <w:ind w:left="0"/>
        <w:jc w:val="both"/>
      </w:pPr>
      <w:r>
        <w:rPr>
          <w:rFonts w:ascii="Times New Roman"/>
          <w:b w:val="false"/>
          <w:i w:val="false"/>
          <w:color w:val="000000"/>
          <w:sz w:val="28"/>
        </w:rPr>
        <w:t>
      "4-тарау. Мемлекеттік қызмет көрсету, оның ішінде электрондық нысанда және Мемлекеттік корпорация арқылы көрсетілетін қызметтің ерекшеліктері ескерілген өзге де талаптар";</w:t>
      </w:r>
    </w:p>
    <w:bookmarkEnd w:id="68"/>
    <w:bookmarkStart w:name="z128" w:id="69"/>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әділет органдарынан және өзге мемлекеттік органдарынан, сондай-ақ нотариустардан шығатын ресми құжаттарға апостиль қою"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тараудың</w:t>
      </w:r>
      <w:r>
        <w:rPr>
          <w:rFonts w:ascii="Times New Roman"/>
          <w:b w:val="false"/>
          <w:i w:val="false"/>
          <w:color w:val="000000"/>
          <w:sz w:val="28"/>
        </w:rPr>
        <w:t xml:space="preserve"> атауы келесі редакцияда жазылсын:</w:t>
      </w:r>
    </w:p>
    <w:bookmarkStart w:name="z130" w:id="70"/>
    <w:p>
      <w:pPr>
        <w:spacing w:after="0"/>
        <w:ind w:left="0"/>
        <w:jc w:val="both"/>
      </w:pPr>
      <w:r>
        <w:rPr>
          <w:rFonts w:ascii="Times New Roman"/>
          <w:b w:val="false"/>
          <w:i w:val="false"/>
          <w:color w:val="000000"/>
          <w:sz w:val="28"/>
        </w:rPr>
        <w:t>
      "1-тарау. Жалпы ережелер";</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 тармақты</w:t>
      </w:r>
      <w:r>
        <w:rPr>
          <w:rFonts w:ascii="Times New Roman"/>
          <w:b w:val="false"/>
          <w:i w:val="false"/>
          <w:color w:val="000000"/>
          <w:sz w:val="28"/>
        </w:rPr>
        <w:t xml:space="preserve"> мынадай редакцияда жазылсын:</w:t>
      </w:r>
    </w:p>
    <w:bookmarkStart w:name="z132" w:id="71"/>
    <w:p>
      <w:pPr>
        <w:spacing w:after="0"/>
        <w:ind w:left="0"/>
        <w:jc w:val="both"/>
      </w:pPr>
      <w:r>
        <w:rPr>
          <w:rFonts w:ascii="Times New Roman"/>
          <w:b w:val="false"/>
          <w:i w:val="false"/>
          <w:color w:val="000000"/>
          <w:sz w:val="28"/>
        </w:rPr>
        <w:t>
      "3. Мемлекеттік көрсетілетін қызметті Әділетмині, облыстардың, Астана, Алматы және Шымкент қалаларының әділет департаменттері (бұдан әрі – көрсетілетін қызметті беруші) көрсетеді.</w:t>
      </w:r>
    </w:p>
    <w:bookmarkEnd w:id="71"/>
    <w:p>
      <w:pPr>
        <w:spacing w:after="0"/>
        <w:ind w:left="0"/>
        <w:jc w:val="both"/>
      </w:pPr>
      <w:r>
        <w:rPr>
          <w:rFonts w:ascii="Times New Roman"/>
          <w:b w:val="false"/>
          <w:i w:val="false"/>
          <w:color w:val="000000"/>
          <w:sz w:val="28"/>
        </w:rPr>
        <w:t>
      Өтініштерді қабылдау және мемлекеттік қызмет көрсету нәтижесін беру мынадай баламалы негізде:</w:t>
      </w:r>
    </w:p>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p>
      <w:pPr>
        <w:spacing w:after="0"/>
        <w:ind w:left="0"/>
        <w:jc w:val="both"/>
      </w:pPr>
      <w:r>
        <w:rPr>
          <w:rFonts w:ascii="Times New Roman"/>
          <w:b w:val="false"/>
          <w:i w:val="false"/>
          <w:color w:val="000000"/>
          <w:sz w:val="28"/>
        </w:rPr>
        <w:t>
      2) "электрондық үкіметтің" веб-порталы" (бұдан әрі – портал) www.egov.kz арқылы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тараудың</w:t>
      </w:r>
      <w:r>
        <w:rPr>
          <w:rFonts w:ascii="Times New Roman"/>
          <w:b w:val="false"/>
          <w:i w:val="false"/>
          <w:color w:val="000000"/>
          <w:sz w:val="28"/>
        </w:rPr>
        <w:t xml:space="preserve"> атауы келесі редакцияда жазылсын:</w:t>
      </w:r>
    </w:p>
    <w:bookmarkStart w:name="z134" w:id="72"/>
    <w:p>
      <w:pPr>
        <w:spacing w:after="0"/>
        <w:ind w:left="0"/>
        <w:jc w:val="both"/>
      </w:pPr>
      <w:r>
        <w:rPr>
          <w:rFonts w:ascii="Times New Roman"/>
          <w:b w:val="false"/>
          <w:i w:val="false"/>
          <w:color w:val="000000"/>
          <w:sz w:val="28"/>
        </w:rPr>
        <w:t>
      "2-тарау. Мемлекеттік қызмет көрсету тәртібі";</w:t>
      </w:r>
    </w:p>
    <w:bookmarkEnd w:id="72"/>
    <w:bookmarkStart w:name="z135" w:id="73"/>
    <w:p>
      <w:pPr>
        <w:spacing w:after="0"/>
        <w:ind w:left="0"/>
        <w:jc w:val="both"/>
      </w:pPr>
      <w:r>
        <w:rPr>
          <w:rFonts w:ascii="Times New Roman"/>
          <w:b w:val="false"/>
          <w:i w:val="false"/>
          <w:color w:val="000000"/>
          <w:sz w:val="28"/>
        </w:rPr>
        <w:t xml:space="preserve">
      8 - тармақтың </w:t>
      </w:r>
      <w:r>
        <w:rPr>
          <w:rFonts w:ascii="Times New Roman"/>
          <w:b w:val="false"/>
          <w:i w:val="false"/>
          <w:color w:val="000000"/>
          <w:sz w:val="28"/>
        </w:rPr>
        <w:t>1) тармақшасының</w:t>
      </w:r>
      <w:r>
        <w:rPr>
          <w:rFonts w:ascii="Times New Roman"/>
          <w:b w:val="false"/>
          <w:i w:val="false"/>
          <w:color w:val="000000"/>
          <w:sz w:val="28"/>
        </w:rPr>
        <w:t xml:space="preserve"> екінші абзацы мынадай редакцияда жазылсын:</w:t>
      </w:r>
    </w:p>
    <w:bookmarkEnd w:id="73"/>
    <w:bookmarkStart w:name="z136" w:id="74"/>
    <w:p>
      <w:pPr>
        <w:spacing w:after="0"/>
        <w:ind w:left="0"/>
        <w:jc w:val="both"/>
      </w:pPr>
      <w:r>
        <w:rPr>
          <w:rFonts w:ascii="Times New Roman"/>
          <w:b w:val="false"/>
          <w:i w:val="false"/>
          <w:color w:val="000000"/>
          <w:sz w:val="28"/>
        </w:rPr>
        <w:t>
      "Мемлекеттік көрсетілетін қызмет "электрондық" кезек тәртібімен, Астана, Алматы және Шымкент қалаларының әділет департаменттері апостильдеуге жататын құжаттарды - аумақтық қағида бойынша қабылдайды, Министрлік апостильдеуге жататын құжаттарды – Астана қаласының Мемлекеттік корпорациялары, жеделдетіп қызмет көрсетусіз қабылдайды, электрондық кезекті портал арқылы брондауға болады.";</w:t>
      </w:r>
    </w:p>
    <w:bookmarkEnd w:id="74"/>
    <w:bookmarkStart w:name="z137" w:id="75"/>
    <w:p>
      <w:pPr>
        <w:spacing w:after="0"/>
        <w:ind w:left="0"/>
        <w:jc w:val="both"/>
      </w:pPr>
      <w:r>
        <w:rPr>
          <w:rFonts w:ascii="Times New Roman"/>
          <w:b w:val="false"/>
          <w:i w:val="false"/>
          <w:color w:val="000000"/>
          <w:sz w:val="28"/>
        </w:rPr>
        <w:t xml:space="preserve">
      10 – 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75"/>
    <w:bookmarkStart w:name="z138" w:id="76"/>
    <w:p>
      <w:pPr>
        <w:spacing w:after="0"/>
        <w:ind w:left="0"/>
        <w:jc w:val="both"/>
      </w:pPr>
      <w:r>
        <w:rPr>
          <w:rFonts w:ascii="Times New Roman"/>
          <w:b w:val="false"/>
          <w:i w:val="false"/>
          <w:color w:val="000000"/>
          <w:sz w:val="28"/>
        </w:rPr>
        <w:t>
      "2) құжаттардың жоқтығы, көрсетілетін қызметті алушының және (немесе) мемлекеттік көрсетілетін қызмет үшін қажетті ұсынылған материалдардың, деректердің, және мәліметтердің Гаага қаласында 1961 жылғы 5 қазанда жасалған Шетелдiк ресми құжаттарды заңдастыруды талап етудiң күшiн жоятын Конвенциямен белгіленген талаптарға сәйкес келмеуі;";</w:t>
      </w:r>
    </w:p>
    <w:bookmarkEnd w:id="76"/>
    <w:bookmarkStart w:name="z139" w:id="77"/>
    <w:p>
      <w:pPr>
        <w:spacing w:after="0"/>
        <w:ind w:left="0"/>
        <w:jc w:val="both"/>
      </w:pPr>
      <w:r>
        <w:rPr>
          <w:rFonts w:ascii="Times New Roman"/>
          <w:b w:val="false"/>
          <w:i w:val="false"/>
          <w:color w:val="000000"/>
          <w:sz w:val="28"/>
        </w:rPr>
        <w:t xml:space="preserve">
      көрсетілген бұйрықпен бекітілген "Азаматтық хал актілері жазбаларын жою"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 тармақ</w:t>
      </w:r>
      <w:r>
        <w:rPr>
          <w:rFonts w:ascii="Times New Roman"/>
          <w:b w:val="false"/>
          <w:i w:val="false"/>
          <w:color w:val="000000"/>
          <w:sz w:val="28"/>
        </w:rPr>
        <w:t xml:space="preserve"> мынадай редакцияда жазылсын:</w:t>
      </w:r>
    </w:p>
    <w:bookmarkStart w:name="z141" w:id="78"/>
    <w:p>
      <w:pPr>
        <w:spacing w:after="0"/>
        <w:ind w:left="0"/>
        <w:jc w:val="both"/>
      </w:pPr>
      <w:r>
        <w:rPr>
          <w:rFonts w:ascii="Times New Roman"/>
          <w:b w:val="false"/>
          <w:i w:val="false"/>
          <w:color w:val="000000"/>
          <w:sz w:val="28"/>
        </w:rPr>
        <w:t>
      " 3. Мемлекеттік көрсетілетін қызметті Астана, Алматы және Шымкент қалаларының, аудандардың және облыстық маңызы бар қалалардың жергілікті атқарушы органдар (бұдан әрі – ЖАО) (бұдан әрі – көрсетілетін қызметті беруші) көрсетеді.</w:t>
      </w:r>
    </w:p>
    <w:bookmarkEnd w:id="78"/>
    <w:p>
      <w:pPr>
        <w:spacing w:after="0"/>
        <w:ind w:left="0"/>
        <w:jc w:val="both"/>
      </w:pPr>
      <w:r>
        <w:rPr>
          <w:rFonts w:ascii="Times New Roman"/>
          <w:b w:val="false"/>
          <w:i w:val="false"/>
          <w:color w:val="000000"/>
          <w:sz w:val="28"/>
        </w:rPr>
        <w:t>
      Өтініштерді қабылдау және мемлекеттік қызмет көрсету нәтижесін беру мынадай баламалы негізде:</w:t>
      </w:r>
    </w:p>
    <w:p>
      <w:pPr>
        <w:spacing w:after="0"/>
        <w:ind w:left="0"/>
        <w:jc w:val="both"/>
      </w:pPr>
      <w:r>
        <w:rPr>
          <w:rFonts w:ascii="Times New Roman"/>
          <w:b w:val="false"/>
          <w:i w:val="false"/>
          <w:color w:val="000000"/>
          <w:sz w:val="28"/>
        </w:rPr>
        <w:t>
      көрсетілетін қызметті беруші;</w:t>
      </w:r>
    </w:p>
    <w:p>
      <w:pPr>
        <w:spacing w:after="0"/>
        <w:ind w:left="0"/>
        <w:jc w:val="both"/>
      </w:pPr>
      <w:r>
        <w:rPr>
          <w:rFonts w:ascii="Times New Roman"/>
          <w:b w:val="false"/>
          <w:i w:val="false"/>
          <w:color w:val="000000"/>
          <w:sz w:val="28"/>
        </w:rPr>
        <w:t>
      қаладағы аудандардың, аудандық маңызы бар қалалардың ЖАО, кенттердің, ауылдардың, ауылдық округтердің әкімдері;</w:t>
      </w:r>
    </w:p>
    <w:p>
      <w:pPr>
        <w:spacing w:after="0"/>
        <w:ind w:left="0"/>
        <w:jc w:val="both"/>
      </w:pPr>
      <w:r>
        <w:rPr>
          <w:rFonts w:ascii="Times New Roman"/>
          <w:b w:val="false"/>
          <w:i w:val="false"/>
          <w:color w:val="000000"/>
          <w:sz w:val="28"/>
        </w:rPr>
        <w:t>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Start w:name="z142" w:id="79"/>
    <w:p>
      <w:pPr>
        <w:spacing w:after="0"/>
        <w:ind w:left="0"/>
        <w:jc w:val="both"/>
      </w:pPr>
      <w:r>
        <w:rPr>
          <w:rFonts w:ascii="Times New Roman"/>
          <w:b w:val="false"/>
          <w:i w:val="false"/>
          <w:color w:val="000000"/>
          <w:sz w:val="28"/>
        </w:rPr>
        <w:t>
      2. Қазақстан Республикасы Әділет министрлігінің Тіркеу қызметі және заң қызметін ұйымдастыру департаменті заңнамада белгіленген тәртіппен:</w:t>
      </w:r>
    </w:p>
    <w:bookmarkEnd w:id="79"/>
    <w:bookmarkStart w:name="z143" w:id="80"/>
    <w:p>
      <w:pPr>
        <w:spacing w:after="0"/>
        <w:ind w:left="0"/>
        <w:jc w:val="both"/>
      </w:pPr>
      <w:r>
        <w:rPr>
          <w:rFonts w:ascii="Times New Roman"/>
          <w:b w:val="false"/>
          <w:i w:val="false"/>
          <w:color w:val="000000"/>
          <w:sz w:val="28"/>
        </w:rPr>
        <w:t>
      1) осы бұйрықтың мемлекеттік тіркелуін;</w:t>
      </w:r>
    </w:p>
    <w:bookmarkEnd w:id="80"/>
    <w:bookmarkStart w:name="z144" w:id="81"/>
    <w:p>
      <w:pPr>
        <w:spacing w:after="0"/>
        <w:ind w:left="0"/>
        <w:jc w:val="both"/>
      </w:pPr>
      <w:r>
        <w:rPr>
          <w:rFonts w:ascii="Times New Roman"/>
          <w:b w:val="false"/>
          <w:i w:val="false"/>
          <w:color w:val="000000"/>
          <w:sz w:val="28"/>
        </w:rPr>
        <w:t>
      2) осы бұйрықты мемлекеттік тіркелу күнінен бастап күнтізбелік он күн ішінде оның көшірмесін Қазақстан Республикасының Нормативтік құқықтық актілерінің Эталондық бақылау банкінде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81"/>
    <w:bookmarkStart w:name="z145" w:id="82"/>
    <w:p>
      <w:pPr>
        <w:spacing w:after="0"/>
        <w:ind w:left="0"/>
        <w:jc w:val="both"/>
      </w:pPr>
      <w:r>
        <w:rPr>
          <w:rFonts w:ascii="Times New Roman"/>
          <w:b w:val="false"/>
          <w:i w:val="false"/>
          <w:color w:val="000000"/>
          <w:sz w:val="28"/>
        </w:rPr>
        <w:t>
      3) осы бұйрықтың Қазақстан Республикасы Әділет министрлігінің интернет-ресурсында орналастырылуын қамтамасыз етсін.</w:t>
      </w:r>
    </w:p>
    <w:bookmarkEnd w:id="82"/>
    <w:bookmarkStart w:name="z146" w:id="8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Әділет министрінің орынбасарына жүктелсін.</w:t>
      </w:r>
    </w:p>
    <w:bookmarkEnd w:id="83"/>
    <w:bookmarkStart w:name="z147" w:id="8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Әділет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М.Бекетаев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Ақпарат және коммуникациялар министрі</w:t>
      </w:r>
    </w:p>
    <w:p>
      <w:pPr>
        <w:spacing w:after="0"/>
        <w:ind w:left="0"/>
        <w:jc w:val="both"/>
      </w:pPr>
      <w:r>
        <w:rPr>
          <w:rFonts w:ascii="Times New Roman"/>
          <w:b w:val="false"/>
          <w:i w:val="false"/>
          <w:color w:val="000000"/>
          <w:sz w:val="28"/>
        </w:rPr>
        <w:t>
      2018 жылғы "__" 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