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4bc5" w14:textId="bb64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30 қарашадағы № 1046 бұйрығы. Қазақстан Республикасының Әділет министрлігінде 2018 жылғы 4 желтоқсанда № 17850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стратегиялық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"24.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кірістердің түсімдері жоспарының айлар бойынша бөлінісін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5"/>
    <w:bookmarkStart w:name="z10" w:id="6"/>
    <w:p>
      <w:pPr>
        <w:spacing w:after="0"/>
        <w:ind w:left="0"/>
        <w:jc w:val="both"/>
      </w:pPr>
      <w:r>
        <w:rPr>
          <w:rFonts w:ascii="Times New Roman"/>
          <w:b w:val="false"/>
          <w:i w:val="false"/>
          <w:color w:val="000000"/>
          <w:sz w:val="28"/>
        </w:rPr>
        <w:t xml:space="preserve">
      республикалық бюджет бойынша өзiнiң орналасқан орны бойынша аумақтық қазынашылық бөлімшесіне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p>
    <w:bookmarkEnd w:id="6"/>
    <w:bookmarkStart w:name="z11" w:id="7"/>
    <w:p>
      <w:pPr>
        <w:spacing w:after="0"/>
        <w:ind w:left="0"/>
        <w:jc w:val="both"/>
      </w:pPr>
      <w:r>
        <w:rPr>
          <w:rFonts w:ascii="Times New Roman"/>
          <w:b w:val="false"/>
          <w:i w:val="false"/>
          <w:color w:val="000000"/>
          <w:sz w:val="28"/>
        </w:rPr>
        <w:t xml:space="preserve">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аумақтық қазынашылық бөлімшесіне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екі данадағы тiзiлiммен бiрге осы Ережеге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қағаз және магнит тасығыштарында;</w:t>
      </w:r>
    </w:p>
    <w:bookmarkEnd w:id="7"/>
    <w:bookmarkStart w:name="z12" w:id="8"/>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bookmarkEnd w:id="8"/>
    <w:bookmarkStart w:name="z13" w:id="9"/>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bookmarkEnd w:id="9"/>
    <w:bookmarkStart w:name="z14" w:id="10"/>
    <w:p>
      <w:pPr>
        <w:spacing w:after="0"/>
        <w:ind w:left="0"/>
        <w:jc w:val="both"/>
      </w:pP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p>
    <w:bookmarkEnd w:id="10"/>
    <w:bookmarkStart w:name="z15" w:id="11"/>
    <w:p>
      <w:pPr>
        <w:spacing w:after="0"/>
        <w:ind w:left="0"/>
        <w:jc w:val="both"/>
      </w:pP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 әкiмшiлерiнің қаржыландыру жоспарлары мен қаржыландырудың жеке жоспарларын бұйрыққа сәйкес олардың мiндеттерiн атқаратын тұлғалар бекiтедi.</w:t>
      </w:r>
    </w:p>
    <w:bookmarkEnd w:id="11"/>
    <w:bookmarkStart w:name="z16" w:id="12"/>
    <w:p>
      <w:pPr>
        <w:spacing w:after="0"/>
        <w:ind w:left="0"/>
        <w:jc w:val="both"/>
      </w:pPr>
      <w:r>
        <w:rPr>
          <w:rFonts w:ascii="Times New Roman"/>
          <w:b w:val="false"/>
          <w:i w:val="false"/>
          <w:color w:val="000000"/>
          <w:sz w:val="28"/>
        </w:rPr>
        <w:t xml:space="preserve">
      Бюджеттi атқару жөнiндегi жергiлiктi уәкiлеттi орган, аудандық маңызы бар қала, ауыл, кент, ауылдық округ әкім аппараты бюджеттік бағдарлама әкiмшiсi барлық мемлекеттік мекемелер бойынша бекiтiлген қаржыландырудың жеке жоспарларын ұсынғаннан кейін бес жұмыс күні iшiнде міндеттемелер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келуін тексеруді жүргiзедi және осы Ережеге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p>
    <w:bookmarkEnd w:id="12"/>
    <w:bookmarkStart w:name="z17" w:id="13"/>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bookmarkEnd w:id="13"/>
    <w:bookmarkStart w:name="z18" w:id="14"/>
    <w:p>
      <w:pPr>
        <w:spacing w:after="0"/>
        <w:ind w:left="0"/>
        <w:jc w:val="both"/>
      </w:pPr>
      <w:r>
        <w:rPr>
          <w:rFonts w:ascii="Times New Roman"/>
          <w:b w:val="false"/>
          <w:i w:val="false"/>
          <w:color w:val="000000"/>
          <w:sz w:val="28"/>
        </w:rPr>
        <w:t>
      Аумақтық қазынашылық бөлімшелері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bookmarkEnd w:id="14"/>
    <w:bookmarkStart w:name="z19" w:id="15"/>
    <w:p>
      <w:pPr>
        <w:spacing w:after="0"/>
        <w:ind w:left="0"/>
        <w:jc w:val="both"/>
      </w:pPr>
      <w:r>
        <w:rPr>
          <w:rFonts w:ascii="Times New Roman"/>
          <w:b w:val="false"/>
          <w:i w:val="false"/>
          <w:color w:val="000000"/>
          <w:sz w:val="28"/>
        </w:rPr>
        <w:t>
      Аумақтық қазынашылық бөлімшелері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bookmarkEnd w:id="15"/>
    <w:bookmarkStart w:name="z20" w:id="16"/>
    <w:p>
      <w:pPr>
        <w:spacing w:after="0"/>
        <w:ind w:left="0"/>
        <w:jc w:val="both"/>
      </w:pP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жергілікті атқарушы органдардың жергілікті бюджеттерді іске асыру туралы қаулыларына, кезекті қаржы жылына арналған жергілікті бюджет туралы аудан (облыстық маңызы бар қала) маслихатының шешімін іске асыру туралы аудандық маңызы бар қала, ауыл, кент, ауылдық округ әкімінің шешімдеріне сәйкестігі тұрғысынан тексеруді жүзеге асырады.</w:t>
      </w:r>
    </w:p>
    <w:bookmarkEnd w:id="16"/>
    <w:bookmarkStart w:name="z21" w:id="17"/>
    <w:p>
      <w:pPr>
        <w:spacing w:after="0"/>
        <w:ind w:left="0"/>
        <w:jc w:val="both"/>
      </w:pP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"Қазынашылық-клиент" АЖ (бұдан әрі - "Қазынашылық-клиент" АЖ)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Ереженің тиісті тармақтарына сілтеме жасап, себептерін көрсете отырып, түзету үшін қайтарылады. Жеке қаржыландыру жоспарлары кері қайтарылған сәттен бастап, республикалық бюджет бойынша - республикалық бюджеттік бағдарламалардың әкімшілері, жергілікті бюджет бойынша - жергілікті уәкілетті орган түзетілгендерін келесі жұмыс күнінен кешіктірмей ("Қазынашылық-клиент" АЖ-да қызмет көрсетілген жағдайда -электрондық нұсқасын) ұсынады.</w:t>
      </w:r>
    </w:p>
    <w:bookmarkEnd w:id="17"/>
    <w:bookmarkStart w:name="z22" w:id="18"/>
    <w:p>
      <w:pPr>
        <w:spacing w:after="0"/>
        <w:ind w:left="0"/>
        <w:jc w:val="both"/>
      </w:pPr>
      <w:r>
        <w:rPr>
          <w:rFonts w:ascii="Times New Roman"/>
          <w:b w:val="false"/>
          <w:i w:val="false"/>
          <w:color w:val="000000"/>
          <w:sz w:val="28"/>
        </w:rPr>
        <w:t>
      Қазынашылық-Клиент" ақпараттық жүйесі арқылы бюджеттік бағдарламалар әкімшілері және бюджетті атқару жөніндегі жергілікті уәкілетті органдар осы Ережеге 6-1-қосымшаға сәйкес нысан бойынша "Міндеттемелер/ Төлемдер бойынша қаржыландырудың жеке жоспары" 3-04-есептерін және осы Ережеге 20-1-қосымшаға сәйкес нысан бойынша "Міндеттемелер/Төлемдер бойынша қаржыландырудың жеке жоспары" 3-02-есептерін қалыптастырады, мемлекеттік мекемелер осы Ережеге 6-1-қосымшаға сәйкес нысан бойынша "Міндеттемелер/Төлемдер бойынша қаржыландырудың жеке жоспары" 3-04-есептерін қалыптастырады.";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24" w:id="19"/>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есепті кезең аяқталғанға дейін кемінде жеті жұмыс күні бұрын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"31. Қаржыландырудың жиынтық жоспарларына, берілетін нысаналы трансферттер мен кредиттер бойынша жоғары тұрған бюджеттің қаржыландыру жоспарларына өзгерістер енгізу, атқарушы құжаттарды орындау, ҚР БСС-ға өзгерістер енгізу, бөлінетін бюджеттік бағдарламаларды бөлу, сондай-ақ мемлекеттік борышқа қызмет көрсету және өтеу жөніндегі бюджеттік бағдарламаларды және міндеттемелер мен төлемдер бойынша қаржыландыру жоспарларына, жеке қаржыландыру жоспарларына шығыстардың экономикалық сыныптамасының ерекшеліктеріне қатысты өзгерістер енгізу жағдайларын қоспағанда, мемлекеттік мекемелердің міндеттемелері мен төлемдері бойынша қаржыландырудың жеке жоспарына айына бір реттен асырмай, ал ағымдағы қаржы жылының соңғы айында - ағымдағы айдың жиырмасыншы күнінен кешіктірмей екі реттен асырмай өзгерістер енгізуге жол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үшінші бөлігі мынадай редакцияда жазылсын:</w:t>
      </w:r>
    </w:p>
    <w:bookmarkStart w:name="z28" w:id="21"/>
    <w:p>
      <w:pPr>
        <w:spacing w:after="0"/>
        <w:ind w:left="0"/>
        <w:jc w:val="both"/>
      </w:pPr>
      <w:r>
        <w:rPr>
          <w:rFonts w:ascii="Times New Roman"/>
          <w:b w:val="false"/>
          <w:i w:val="false"/>
          <w:color w:val="000000"/>
          <w:sz w:val="28"/>
        </w:rPr>
        <w:t xml:space="preserve">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қауіпсіздігін қамтамасыз ететін мемлекеттік органдар осы Ереженің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35-қосымшаларына</w:t>
      </w:r>
      <w:r>
        <w:rPr>
          <w:rFonts w:ascii="Times New Roman"/>
          <w:b w:val="false"/>
          <w:i w:val="false"/>
          <w:color w:val="000000"/>
          <w:sz w:val="28"/>
        </w:rPr>
        <w:t xml:space="preserve"> сәйкес нысандар бойынша анықтаманы үш данада қалыптастырады.";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bookmarkStart w:name="z30" w:id="22"/>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22"/>
    <w:bookmarkStart w:name="z31" w:id="23"/>
    <w:p>
      <w:pPr>
        <w:spacing w:after="0"/>
        <w:ind w:left="0"/>
        <w:jc w:val="both"/>
      </w:pPr>
      <w:r>
        <w:rPr>
          <w:rFonts w:ascii="Times New Roman"/>
          <w:b w:val="false"/>
          <w:i w:val="false"/>
          <w:color w:val="000000"/>
          <w:sz w:val="28"/>
        </w:rPr>
        <w:t xml:space="preserve">
      "Республикалық бюджеттiк бағдарламалар әкiмшiсi өзiнiң орналасқан орны бойынша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бектілген анықтамалардың электрондық нұсқасын жібереді.</w:t>
      </w:r>
    </w:p>
    <w:bookmarkEnd w:id="23"/>
    <w:bookmarkStart w:name="z32" w:id="24"/>
    <w:p>
      <w:pPr>
        <w:spacing w:after="0"/>
        <w:ind w:left="0"/>
        <w:jc w:val="both"/>
      </w:pPr>
      <w:r>
        <w:rPr>
          <w:rFonts w:ascii="Times New Roman"/>
          <w:b w:val="false"/>
          <w:i w:val="false"/>
          <w:color w:val="000000"/>
          <w:sz w:val="28"/>
        </w:rPr>
        <w:t xml:space="preserve">
      Жергiлiктi бюджеттiк бағдарламалардың әкiмшiсi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бекітілген анықтамалардың электрондық нұсқаларын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ЭЦҚ қойылады.";</w:t>
      </w:r>
    </w:p>
    <w:bookmarkEnd w:id="24"/>
    <w:bookmarkStart w:name="z33" w:id="25"/>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25"/>
    <w:bookmarkStart w:name="z34" w:id="26"/>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қатысы жоқ өзгерiстерді жеке қаржыландыру жоспарларына енгiзу туралы анықтамалар айына бiр реттен асырмай, ағымдағы айдың жиырмасыншы күнiнен кешiктiрмей, ал ағымдағы қаржы жылының соңғы айында - айына екі реттен асырмай, ағымдағы айдың жиырмасыншы күнiнен кешiктiрмей берiледi.";</w:t>
      </w:r>
    </w:p>
    <w:bookmarkEnd w:id="26"/>
    <w:bookmarkStart w:name="z35" w:id="27"/>
    <w:p>
      <w:pPr>
        <w:spacing w:after="0"/>
        <w:ind w:left="0"/>
        <w:jc w:val="both"/>
      </w:pPr>
      <w:r>
        <w:rPr>
          <w:rFonts w:ascii="Times New Roman"/>
          <w:b w:val="false"/>
          <w:i w:val="false"/>
          <w:color w:val="000000"/>
          <w:sz w:val="28"/>
        </w:rPr>
        <w:t>
      алтыншы бөлік мынадай редакцияда жазылсын:</w:t>
      </w:r>
    </w:p>
    <w:bookmarkEnd w:id="27"/>
    <w:bookmarkStart w:name="z36" w:id="28"/>
    <w:p>
      <w:pPr>
        <w:spacing w:after="0"/>
        <w:ind w:left="0"/>
        <w:jc w:val="both"/>
      </w:pPr>
      <w:r>
        <w:rPr>
          <w:rFonts w:ascii="Times New Roman"/>
          <w:b w:val="false"/>
          <w:i w:val="false"/>
          <w:color w:val="000000"/>
          <w:sz w:val="28"/>
        </w:rPr>
        <w:t>
      "Аумақтық қазынашылық бөлімшесі қаржыландырудың жиынтық жоспарларына енгізілетін өзгерістерге қатысы жоқ өзгерістерді жеке қаржыландыру жоспарларына енгізу туралы анықтамаларды ҚБАЖ-ға жүктегеннен кейін, "Қазынашылық-клиент" АЖ бойынша жергілікті бюджеттік бағдарламалар әкімшісіне, сондай-ақ тиісті жергілікті бюджетті атқару жөніндегі уәкілетті органға, аудандық маңызы бар қала, ауыл, кент, ауылдық округ әкімінің аппаратына, соңғысының бюджеттік мониторинг жүргізуі үшін ҚБАЖ-ға аталған анықтамаларды жүктегенін растау туралы хабарлама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38" w:id="29"/>
    <w:p>
      <w:pPr>
        <w:spacing w:after="0"/>
        <w:ind w:left="0"/>
        <w:jc w:val="both"/>
      </w:pPr>
      <w:r>
        <w:rPr>
          <w:rFonts w:ascii="Times New Roman"/>
          <w:b w:val="false"/>
          <w:i w:val="false"/>
          <w:color w:val="000000"/>
          <w:sz w:val="28"/>
        </w:rPr>
        <w:t>
      "36.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ҚР ББС-ға сәйкес келмеген, жоспарлы тағайындаулар дұрыс бөлiнбеген және бюджеттiк бағдарламалар әкiмшiсiнің қаржыландыру жоспарларына өзгерістер енгізуге анықтамаларды ұсыну мерзімдерін сақтамаған кезде аумақтық қазынашылық бөлімшесі:</w:t>
      </w:r>
    </w:p>
    <w:bookmarkEnd w:id="29"/>
    <w:bookmarkStart w:name="z39" w:id="30"/>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bookmarkEnd w:id="30"/>
    <w:bookmarkStart w:name="z40" w:id="31"/>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АЖ бойынша себебін көрсете отырып қайтарады).";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p>
    <w:bookmarkStart w:name="z42" w:id="32"/>
    <w:p>
      <w:pPr>
        <w:spacing w:after="0"/>
        <w:ind w:left="0"/>
        <w:jc w:val="both"/>
      </w:pPr>
      <w:r>
        <w:rPr>
          <w:rFonts w:ascii="Times New Roman"/>
          <w:b w:val="false"/>
          <w:i w:val="false"/>
          <w:color w:val="000000"/>
          <w:sz w:val="28"/>
        </w:rPr>
        <w:t xml:space="preserve">
      "37. Бюджеттік бағдарлама бойынша шығыстардың ай сайынғы көлеміне өзгерістер енгізу қажет болған жағдайда, бюджеттік бағдарламалар әкімшілері осы Ереженің </w:t>
      </w:r>
      <w:r>
        <w:rPr>
          <w:rFonts w:ascii="Times New Roman"/>
          <w:b w:val="false"/>
          <w:i w:val="false"/>
          <w:color w:val="000000"/>
          <w:sz w:val="28"/>
        </w:rPr>
        <w:t>30-тармағының</w:t>
      </w:r>
      <w:r>
        <w:rPr>
          <w:rFonts w:ascii="Times New Roman"/>
          <w:b w:val="false"/>
          <w:i w:val="false"/>
          <w:color w:val="000000"/>
          <w:sz w:val="28"/>
        </w:rPr>
        <w:t xml:space="preserve"> талаптарын сақтай отырып, бюджеттік бағдарламалар әкімшісінің міндеттемелері мен төлемдері бойынша қаржыландыру жоспарын өзгертуге өтінім (бұдан әрі - бюджеттік бағдарламалар әкімшісінің өтінімі) қалыптастырады, оны ол енгізілетін өзгерістердің тиісті негіздемелерімен бірге бюджетті атқару жөніндегі уәкілетті органға/аудандық маңызы бар қала, ауыл, кент, ауылдық округ әкімінің аппаратына жібереді.";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"39. Ағымдағы айдың қаржыландыру жоспарларына өзгерістер енгізуге арналған өтінімді бюджеттік бағдарламалар әкімшілері бюджетті атқару жөніндегі уәкілетті органға, аудандық маңызы бар қала, ауыл, кент, ауылдық округ әкімінің аппаратына ұсынылатын өзгерістердің негіздемелерін қоса бере отырып, мынадай тәртіппен береді:</w:t>
      </w:r>
    </w:p>
    <w:bookmarkEnd w:id="33"/>
    <w:bookmarkStart w:name="z45" w:id="34"/>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жоқ республикалық бюджеттік бағдарламалар әкімшілері ағымдағы айдың бесінші күніне дейін береді;</w:t>
      </w:r>
    </w:p>
    <w:bookmarkEnd w:id="34"/>
    <w:bookmarkStart w:name="z46" w:id="35"/>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w:t>
      </w:r>
    </w:p>
    <w:bookmarkEnd w:id="35"/>
    <w:bookmarkStart w:name="z47" w:id="36"/>
    <w:p>
      <w:pPr>
        <w:spacing w:after="0"/>
        <w:ind w:left="0"/>
        <w:jc w:val="both"/>
      </w:pPr>
      <w:r>
        <w:rPr>
          <w:rFonts w:ascii="Times New Roman"/>
          <w:b w:val="false"/>
          <w:i w:val="false"/>
          <w:color w:val="000000"/>
          <w:sz w:val="28"/>
        </w:rPr>
        <w:t>
      жергiлiктi бюджеттiк бағдарламалар әкiмшiлерi ағымдағы айдың он бесі күніне дейiнгі мерзімде жоғары тұрған бюджеттен алатын нысаналы трансферттердің және бюджеттік кредиттердің қаражаты есебінен іске асырылатын бюджеттік бағдарламалар бойынша шығыстардың ай сайынғы көлеміне өзгерістер енгізген жағдайда ағымдағы айдың бесі күніне дейінгі мерзімде ұсынылады.";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9" w:id="37"/>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жағдайларды қоспағанда, айына кем дегенде бір рет ұсынылады.</w:t>
      </w:r>
    </w:p>
    <w:bookmarkEnd w:id="37"/>
    <w:bookmarkStart w:name="z50" w:id="38"/>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bookmarkEnd w:id="38"/>
    <w:bookmarkStart w:name="z51" w:id="39"/>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39"/>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p>
    <w:p>
      <w:pPr>
        <w:spacing w:after="0"/>
        <w:ind w:left="0"/>
        <w:jc w:val="both"/>
      </w:pP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аудандық маңызы бар қала, ауыл, кент, ауылдық округ әкімінің аппаратына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p>
      <w:pPr>
        <w:spacing w:after="0"/>
        <w:ind w:left="0"/>
        <w:jc w:val="both"/>
      </w:pPr>
      <w:r>
        <w:rPr>
          <w:rFonts w:ascii="Times New Roman"/>
          <w:b w:val="false"/>
          <w:i w:val="false"/>
          <w:color w:val="000000"/>
          <w:sz w:val="28"/>
        </w:rPr>
        <w:t>
      Бюджеттiк бағдарламалар әкiмшiсi бюджеттi атқару жөнiндегi уәкiлеттi органға, аудандық маңызы бар қала, ауыл, кент, ауылдық округ әкімінің аппаратына қаржыландыру жоспарларына өзгерiстер енгiзуге өтiнiмдi қағаз және магнит (электрондық) тасығыштармен бередi.</w:t>
      </w:r>
    </w:p>
    <w:p>
      <w:pPr>
        <w:spacing w:after="0"/>
        <w:ind w:left="0"/>
        <w:jc w:val="both"/>
      </w:pPr>
      <w:r>
        <w:rPr>
          <w:rFonts w:ascii="Times New Roman"/>
          <w:b w:val="false"/>
          <w:i w:val="false"/>
          <w:color w:val="000000"/>
          <w:sz w:val="28"/>
        </w:rPr>
        <w:t>
      Қаржыландыру жоспарларын өзгертуге бюджеттiк бағдарламалар әкiмшiсiнiң өтiнiмiне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 - қаржыландыру жоспарын жасауға жауапты бюджеттiк бағдарламалар әкiмшiсiнiң басшысы және бюджеттiк бағдарламалар әкiмшiсiнiң құрылымдық бөлiмшесiнiң басшысы, ал олар болмаған кезеңде - тиiстi бұйрықтармен олардың мiндеттерiн орындау жүктелген тұлғалар қол қояды және ол бюджеттiк бағдарламалар әкiмшiсiнiң мөрiмен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p>
    <w:bookmarkStart w:name="z53" w:id="40"/>
    <w:p>
      <w:pPr>
        <w:spacing w:after="0"/>
        <w:ind w:left="0"/>
        <w:jc w:val="both"/>
      </w:pPr>
      <w:r>
        <w:rPr>
          <w:rFonts w:ascii="Times New Roman"/>
          <w:b w:val="false"/>
          <w:i w:val="false"/>
          <w:color w:val="000000"/>
          <w:sz w:val="28"/>
        </w:rPr>
        <w:t>
      "41. Бюджетті атқару жөніндегі уәкілетті орган міндеттемелер мен төлемдер бойынша қаржыландырудың жиынтық жоспарына өзгерістер енгізу үшін бюджеттік бағдарламалар әкімшілерінің, аудандық маңызы бар қала, ауыл, кент, ауылдық округ әкімі аппаратының өтінімдерін қарайды және олар мақұлдаған жағдайда төлемдер мен міндеттемелер бойынша қаржыландырудың жиынтық жоспарларына өзгерістер енгізу туралы анықтама қалыптастырады.";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xml:space="preserve">
      "42. Бюджеттік бағдарламалар әкімшілерінің, төмен тұрған бюджеттерді атқару жөніндегі уәкілетті органдардың, аудандық маңызы бар қала, ауыл, кент, ауылдық округ әкімі аппараттарының өтінімдерін жоғары тұрған бюджетті атқару жөніндегі уәкілетті орган олар түскен күннен бастап үш жұмыс күні ішінде қарайды. </w:t>
      </w:r>
    </w:p>
    <w:bookmarkEnd w:id="41"/>
    <w:p>
      <w:pPr>
        <w:spacing w:after="0"/>
        <w:ind w:left="0"/>
        <w:jc w:val="both"/>
      </w:pPr>
      <w:r>
        <w:rPr>
          <w:rFonts w:ascii="Times New Roman"/>
          <w:b w:val="false"/>
          <w:i w:val="false"/>
          <w:color w:val="000000"/>
          <w:sz w:val="28"/>
        </w:rPr>
        <w:t xml:space="preserve">
      Бюджетті атқару жөніндегі уәкілетті орган ұсынылған өзгерістер бойынша негіздемені және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белгіленген шарттардың сақталуын тексереді.</w:t>
      </w:r>
    </w:p>
    <w:p>
      <w:pPr>
        <w:spacing w:after="0"/>
        <w:ind w:left="0"/>
        <w:jc w:val="both"/>
      </w:pPr>
      <w:r>
        <w:rPr>
          <w:rFonts w:ascii="Times New Roman"/>
          <w:b w:val="false"/>
          <w:i w:val="false"/>
          <w:color w:val="000000"/>
          <w:sz w:val="28"/>
        </w:rPr>
        <w:t xml:space="preserve">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айқындалатын басқа да шарттар бұзылса, онда бюджетті атқару жөніндегі уәкілетті орган, аудандық маңызы бар қала, ауыл, кент, ауылдық округ әкімінің аппараты бюджеттік бағдарламалар әкімшілерінің өтінімдерін қабылдамайды.</w:t>
      </w:r>
    </w:p>
    <w:p>
      <w:pPr>
        <w:spacing w:after="0"/>
        <w:ind w:left="0"/>
        <w:jc w:val="both"/>
      </w:pPr>
      <w:r>
        <w:rPr>
          <w:rFonts w:ascii="Times New Roman"/>
          <w:b w:val="false"/>
          <w:i w:val="false"/>
          <w:color w:val="000000"/>
          <w:sz w:val="28"/>
        </w:rPr>
        <w:t>
      Өтінімді қабылдамаған кезде бюджеттік бағдарламалар әкімшісі бір жұмыс күні ішінде бюджетті атқару жөніндегі уәкілетті органның, аудандық маңызы бар қала, ауыл, кент, ауылдық округ әкімі аппаратының ескертулерін есепке ала отырып, түзетілген өтінімді ұсынады.</w:t>
      </w:r>
    </w:p>
    <w:bookmarkStart w:name="z56" w:id="42"/>
    <w:p>
      <w:pPr>
        <w:spacing w:after="0"/>
        <w:ind w:left="0"/>
        <w:jc w:val="both"/>
      </w:pPr>
      <w:r>
        <w:rPr>
          <w:rFonts w:ascii="Times New Roman"/>
          <w:b w:val="false"/>
          <w:i w:val="false"/>
          <w:color w:val="000000"/>
          <w:sz w:val="28"/>
        </w:rPr>
        <w:t>
      43. Бюджетті атқару жөніндегі уәкілетті орган және аудандық маңызы бар қала, ауыл, кент, ауылдық округ әкімінің аппараты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 әкімшісінің қаперіне жеткізеді.</w:t>
      </w:r>
    </w:p>
    <w:bookmarkEnd w:id="42"/>
    <w:bookmarkStart w:name="z57" w:id="43"/>
    <w:p>
      <w:pPr>
        <w:spacing w:after="0"/>
        <w:ind w:left="0"/>
        <w:jc w:val="both"/>
      </w:pPr>
      <w:r>
        <w:rPr>
          <w:rFonts w:ascii="Times New Roman"/>
          <w:b w:val="false"/>
          <w:i w:val="false"/>
          <w:color w:val="000000"/>
          <w:sz w:val="28"/>
        </w:rPr>
        <w:t>
      44. Бюджеттік бағдарламалар әкімшісі төлемдер мен міндеттемелер бойынша қаржыландырудың жиынтық жоспарларына өзгерістер енгізу туралы бюджетті атқару жөніндегі орталық уәкілетті органнан немесе бюджетті атқару жөніндегі жергілікті атқарушы органнан, аудандық маңызы бар қала, ауыл, кент, ауылдық округ әкімінің аппаратынан алған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w:t>
      </w:r>
      <w:r>
        <w:rPr>
          <w:rFonts w:ascii="Times New Roman"/>
          <w:b w:val="false"/>
          <w:i w:val="false"/>
          <w:color w:val="000000"/>
          <w:sz w:val="28"/>
        </w:rPr>
        <w:t>:</w:t>
      </w:r>
    </w:p>
    <w:bookmarkStart w:name="z59" w:id="44"/>
    <w:p>
      <w:pPr>
        <w:spacing w:after="0"/>
        <w:ind w:left="0"/>
        <w:jc w:val="both"/>
      </w:pPr>
      <w:r>
        <w:rPr>
          <w:rFonts w:ascii="Times New Roman"/>
          <w:b w:val="false"/>
          <w:i w:val="false"/>
          <w:color w:val="000000"/>
          <w:sz w:val="28"/>
        </w:rPr>
        <w:t>
      бірінші бөлік мынадай редакцияда жазылсын:</w:t>
      </w:r>
    </w:p>
    <w:bookmarkEnd w:id="44"/>
    <w:bookmarkStart w:name="z60" w:id="45"/>
    <w:p>
      <w:pPr>
        <w:spacing w:after="0"/>
        <w:ind w:left="0"/>
        <w:jc w:val="both"/>
      </w:pPr>
      <w:r>
        <w:rPr>
          <w:rFonts w:ascii="Times New Roman"/>
          <w:b w:val="false"/>
          <w:i w:val="false"/>
          <w:color w:val="000000"/>
          <w:sz w:val="28"/>
        </w:rPr>
        <w:t xml:space="preserve">
      "47.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кредиттік шарттарға, қарыз шарттарына, борышты қайта құрылымдау келісіміне енгізілген өзгерістердің негізінде және осы Ереженің </w:t>
      </w:r>
      <w:r>
        <w:rPr>
          <w:rFonts w:ascii="Times New Roman"/>
          <w:b w:val="false"/>
          <w:i w:val="false"/>
          <w:color w:val="000000"/>
          <w:sz w:val="28"/>
        </w:rPr>
        <w:t>29-тармағында</w:t>
      </w:r>
      <w:r>
        <w:rPr>
          <w:rFonts w:ascii="Times New Roman"/>
          <w:b w:val="false"/>
          <w:i w:val="false"/>
          <w:color w:val="000000"/>
          <w:sz w:val="28"/>
        </w:rPr>
        <w:t xml:space="preserve">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бюджетті атқару жөніндегі уәкілетті орган, аудандық маңызы бар қала, ауыл, кент, ауылдық округ әкімінің аппараты жүзеге асырады.";</w:t>
      </w:r>
    </w:p>
    <w:bookmarkEnd w:id="45"/>
    <w:bookmarkStart w:name="z61" w:id="46"/>
    <w:p>
      <w:pPr>
        <w:spacing w:after="0"/>
        <w:ind w:left="0"/>
        <w:jc w:val="both"/>
      </w:pPr>
      <w:r>
        <w:rPr>
          <w:rFonts w:ascii="Times New Roman"/>
          <w:b w:val="false"/>
          <w:i w:val="false"/>
          <w:color w:val="000000"/>
          <w:sz w:val="28"/>
        </w:rPr>
        <w:t>
      үшінші бөлік мынадай редакцияда жазылсын:</w:t>
      </w:r>
    </w:p>
    <w:bookmarkEnd w:id="46"/>
    <w:bookmarkStart w:name="z62" w:id="47"/>
    <w:p>
      <w:pPr>
        <w:spacing w:after="0"/>
        <w:ind w:left="0"/>
        <w:jc w:val="both"/>
      </w:pP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және аудандық маңызы бар қала, ауыл, кент, ауылдық округ әкімі аппаратының өтінімі бойынша жоғары тұрған бюджетті атқару жөніндегі уәкілетті орган жүргізеді.";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64" w:id="48"/>
    <w:p>
      <w:pPr>
        <w:spacing w:after="0"/>
        <w:ind w:left="0"/>
        <w:jc w:val="both"/>
      </w:pPr>
      <w:r>
        <w:rPr>
          <w:rFonts w:ascii="Times New Roman"/>
          <w:b w:val="false"/>
          <w:i w:val="false"/>
          <w:color w:val="000000"/>
          <w:sz w:val="28"/>
        </w:rPr>
        <w:t>
      "48.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аудандық маңызы бар қала, ауыл, кент, ауылдық округ әкімінің аппаратына жоспарларды өзгертуден бас тартатыны туралы хабардар етеді.</w:t>
      </w:r>
    </w:p>
    <w:bookmarkEnd w:id="48"/>
    <w:bookmarkStart w:name="z65" w:id="49"/>
    <w:p>
      <w:pPr>
        <w:spacing w:after="0"/>
        <w:ind w:left="0"/>
        <w:jc w:val="both"/>
      </w:pPr>
      <w:r>
        <w:rPr>
          <w:rFonts w:ascii="Times New Roman"/>
          <w:b w:val="false"/>
          <w:i w:val="false"/>
          <w:color w:val="000000"/>
          <w:sz w:val="28"/>
        </w:rPr>
        <w:t xml:space="preserve">
      49.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Ереженiң осы тарауында белгiленген тәртiппен төмен тұрған бюджеттi атқару жөнiндегi уәкiлеттi орган, аудандық маңызы бар қала, ауыл, кент, ауылдық округ әкімінің аппараты осы Ереженiң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p>
    <w:bookmarkEnd w:id="49"/>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аудандық маңызы бар қала, ауыл, кент, ауылдық округ әкімінің аппаратына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p>
      <w:pPr>
        <w:spacing w:after="0"/>
        <w:ind w:left="0"/>
        <w:jc w:val="both"/>
      </w:pP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Ереженiң осы 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аудандық маңызы бар қала, ауыл, кент, ауылдық округ әкімінің аппараты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бөлігі мынадай редакцияда жазылсын:</w:t>
      </w:r>
    </w:p>
    <w:bookmarkStart w:name="z67" w:id="50"/>
    <w:p>
      <w:pPr>
        <w:spacing w:after="0"/>
        <w:ind w:left="0"/>
        <w:jc w:val="both"/>
      </w:pPr>
      <w:r>
        <w:rPr>
          <w:rFonts w:ascii="Times New Roman"/>
          <w:b w:val="false"/>
          <w:i w:val="false"/>
          <w:color w:val="000000"/>
          <w:sz w:val="28"/>
        </w:rPr>
        <w:t xml:space="preserve">
      "50. Бюджеттi атқару жөнiндегi жергiлiктi уәкілетті орган, аудандық маңызы бар қала, ауыл, кент, ауылдық округ әкімінің аппараты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екі жұмыс күнi iшiнде бір мезгілде аумақтық қазынашылық бөлiмшесiне берген кезде - осы Ереженің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40-қосымшаларына</w:t>
      </w:r>
      <w:r>
        <w:rPr>
          <w:rFonts w:ascii="Times New Roman"/>
          <w:b w:val="false"/>
          <w:i w:val="false"/>
          <w:color w:val="000000"/>
          <w:sz w:val="28"/>
        </w:rPr>
        <w:t xml:space="preserve">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тіркейді және бюджетті атқару жөніндегі жергілікті уәкілетті орган/аудандық маңызы бар қала, ауыл, кент, ауылдық округ әкімі аппараты басшысының және жиынтық жоспарларды жасау үшін жауапты бюджетті атқару жөніндегі уәкілетті органның құрылымдық бөлімшесі /аудандық маңызы бар қала, ауыл, кент, ауылдық округ әкімінің аппараты басшысының ЭЦҚ қойылады.";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үшінші бөлігі мынадай редакцияда жазылсын:</w:t>
      </w:r>
    </w:p>
    <w:bookmarkStart w:name="z69" w:id="51"/>
    <w:p>
      <w:pPr>
        <w:spacing w:after="0"/>
        <w:ind w:left="0"/>
        <w:jc w:val="both"/>
      </w:pPr>
      <w:r>
        <w:rPr>
          <w:rFonts w:ascii="Times New Roman"/>
          <w:b w:val="false"/>
          <w:i w:val="false"/>
          <w:color w:val="000000"/>
          <w:sz w:val="28"/>
        </w:rPr>
        <w:t xml:space="preserve">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72" w:id="52"/>
    <w:p>
      <w:pPr>
        <w:spacing w:after="0"/>
        <w:ind w:left="0"/>
        <w:jc w:val="both"/>
      </w:pPr>
      <w:r>
        <w:rPr>
          <w:rFonts w:ascii="Times New Roman"/>
          <w:b w:val="false"/>
          <w:i w:val="false"/>
          <w:color w:val="000000"/>
          <w:sz w:val="28"/>
        </w:rPr>
        <w:t xml:space="preserve">
      "64.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он бесінші абзацы алып тасталсын;</w:t>
      </w:r>
    </w:p>
    <w:bookmarkStart w:name="z74" w:id="53"/>
    <w:p>
      <w:pPr>
        <w:spacing w:after="0"/>
        <w:ind w:left="0"/>
        <w:jc w:val="both"/>
      </w:pPr>
      <w:r>
        <w:rPr>
          <w:rFonts w:ascii="Times New Roman"/>
          <w:b w:val="false"/>
          <w:i w:val="false"/>
          <w:color w:val="000000"/>
          <w:sz w:val="28"/>
        </w:rPr>
        <w:t xml:space="preserve">
      70-тармақтың </w:t>
      </w:r>
      <w:r>
        <w:rPr>
          <w:rFonts w:ascii="Times New Roman"/>
          <w:b w:val="false"/>
          <w:i w:val="false"/>
          <w:color w:val="000000"/>
          <w:sz w:val="28"/>
        </w:rPr>
        <w:t>12) тармақшасына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76" w:id="54"/>
    <w:p>
      <w:pPr>
        <w:spacing w:after="0"/>
        <w:ind w:left="0"/>
        <w:jc w:val="both"/>
      </w:pPr>
      <w:r>
        <w:rPr>
          <w:rFonts w:ascii="Times New Roman"/>
          <w:b w:val="false"/>
          <w:i w:val="false"/>
          <w:color w:val="000000"/>
          <w:sz w:val="28"/>
        </w:rPr>
        <w:t xml:space="preserve">
      "92. Мемлекеттiк мекеменiң атауы өзгерген жағдайда республикалық бюджеттiк бағдарламалар әкiмшiсi бюджеттi атқару жөнiндегi орталық уәкiлеттi органға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өтінім береді.</w:t>
      </w:r>
    </w:p>
    <w:bookmarkEnd w:id="54"/>
    <w:bookmarkStart w:name="z77" w:id="55"/>
    <w:p>
      <w:pPr>
        <w:spacing w:after="0"/>
        <w:ind w:left="0"/>
        <w:jc w:val="both"/>
      </w:pPr>
      <w:r>
        <w:rPr>
          <w:rFonts w:ascii="Times New Roman"/>
          <w:b w:val="false"/>
          <w:i w:val="false"/>
          <w:color w:val="000000"/>
          <w:sz w:val="28"/>
        </w:rPr>
        <w:t xml:space="preserve">
      93. Мемлекеттiк мекеменiң атауы өзгерген жағдайда жергiлiктi уәкiлеттi орган аумақтық қазынашылық бөлімшесіне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өтiнiм бередi.";</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бірінші бөлігі мынадай редакцияда жазылсын:</w:t>
      </w:r>
    </w:p>
    <w:bookmarkStart w:name="z79" w:id="56"/>
    <w:p>
      <w:pPr>
        <w:spacing w:after="0"/>
        <w:ind w:left="0"/>
        <w:jc w:val="both"/>
      </w:pPr>
      <w:r>
        <w:rPr>
          <w:rFonts w:ascii="Times New Roman"/>
          <w:b w:val="false"/>
          <w:i w:val="false"/>
          <w:color w:val="000000"/>
          <w:sz w:val="28"/>
        </w:rPr>
        <w:t xml:space="preserve">
      "96.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5-19-нысаны бойынша аумақтық қазынашылық органының ішкі есебінде - қолма-қол ақшасын бақылау шоттарының тізбесінде көрсетіледі.";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81" w:id="57"/>
    <w:p>
      <w:pPr>
        <w:spacing w:after="0"/>
        <w:ind w:left="0"/>
        <w:jc w:val="both"/>
      </w:pPr>
      <w:r>
        <w:rPr>
          <w:rFonts w:ascii="Times New Roman"/>
          <w:b w:val="false"/>
          <w:i w:val="false"/>
          <w:color w:val="000000"/>
          <w:sz w:val="28"/>
        </w:rPr>
        <w:t>
      "109. Аумақтық қазынашылық органдарының мемлекеттік мекемелердің кодтарын, ақылы қызметтердің, қайырымдылық көмектің, ақшаны уақытша орналастыру, жергілікті өзін-өзі басқарудың,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квазимемлекеттік сектор субъектілерінің шоттарын жүргізуі тиісті бюджеттердің,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121-тармақтың</w:t>
      </w:r>
      <w:r>
        <w:rPr>
          <w:rFonts w:ascii="Times New Roman"/>
          <w:b w:val="false"/>
          <w:i w:val="false"/>
          <w:color w:val="000000"/>
          <w:sz w:val="28"/>
        </w:rPr>
        <w:t xml:space="preserve"> бірінші бөлігі мынадай редакцияда жазылсын:</w:t>
      </w:r>
    </w:p>
    <w:bookmarkStart w:name="z83" w:id="58"/>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екі данада қағаз жеткізгіште не ЭЦҚ қол қойылған электрондық түрінде өтініш береді. Аумақтық қазынашылық органы тиісті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жапқаннан кейін аумақтық қазынашылық органы жабылуы туралы белгісі бар өтініштің бір данасын мемлекеттік мекемеге қайтарады не ҚБШ немесе шоттың жабылуы туралы жазбаша хабардар етеді.";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5) тармақшасы мынадай редакцияда жазылсын:</w:t>
      </w:r>
    </w:p>
    <w:bookmarkStart w:name="z85" w:id="59"/>
    <w:p>
      <w:pPr>
        <w:spacing w:after="0"/>
        <w:ind w:left="0"/>
        <w:jc w:val="both"/>
      </w:pPr>
      <w:r>
        <w:rPr>
          <w:rFonts w:ascii="Times New Roman"/>
          <w:b w:val="false"/>
          <w:i w:val="false"/>
          <w:color w:val="000000"/>
          <w:sz w:val="28"/>
        </w:rPr>
        <w:t>
      "5) квазимемлекеттік сектор субъектісінің шотына:</w:t>
      </w:r>
    </w:p>
    <w:bookmarkEnd w:id="59"/>
    <w:p>
      <w:pPr>
        <w:spacing w:after="0"/>
        <w:ind w:left="0"/>
        <w:jc w:val="both"/>
      </w:pPr>
      <w:r>
        <w:rPr>
          <w:rFonts w:ascii="Times New Roman"/>
          <w:b w:val="false"/>
          <w:i w:val="false"/>
          <w:color w:val="000000"/>
          <w:sz w:val="28"/>
        </w:rPr>
        <w:t xml:space="preserve">
      құқықтық мирасқордың квазимемлекеттік сектор субъектісінің шотына; </w:t>
      </w:r>
    </w:p>
    <w:p>
      <w:pPr>
        <w:spacing w:after="0"/>
        <w:ind w:left="0"/>
        <w:jc w:val="both"/>
      </w:pPr>
      <w:r>
        <w:rPr>
          <w:rFonts w:ascii="Times New Roman"/>
          <w:b w:val="false"/>
          <w:i w:val="false"/>
          <w:color w:val="000000"/>
          <w:sz w:val="28"/>
        </w:rPr>
        <w:t>
      квазимемлекеттiк сектор субъектiсi құрылтайшысының шотына;</w:t>
      </w:r>
    </w:p>
    <w:p>
      <w:pPr>
        <w:spacing w:after="0"/>
        <w:ind w:left="0"/>
        <w:jc w:val="both"/>
      </w:pPr>
      <w:r>
        <w:rPr>
          <w:rFonts w:ascii="Times New Roman"/>
          <w:b w:val="false"/>
          <w:i w:val="false"/>
          <w:color w:val="000000"/>
          <w:sz w:val="28"/>
        </w:rPr>
        <w:t>
      белгіленген тәртіпте бюджеттік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белгiленген тәртiппен бюджеттік инвестициялық жобаны іске асыруды жалғастыру құқығы берiлсе);";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87" w:id="60"/>
    <w:p>
      <w:pPr>
        <w:spacing w:after="0"/>
        <w:ind w:left="0"/>
        <w:jc w:val="both"/>
      </w:pPr>
      <w:r>
        <w:rPr>
          <w:rFonts w:ascii="Times New Roman"/>
          <w:b w:val="false"/>
          <w:i w:val="false"/>
          <w:color w:val="000000"/>
          <w:sz w:val="28"/>
        </w:rPr>
        <w:t xml:space="preserve">
      "124. Мемлекеттік мекеме немесе квазимемлекеттік сектор субъектісі қайта ұйымдастырылған және елтаңбалық мөр жойылған және қайта ұйымдастырылған мемлекеттік мекеменің немесе квазимемлекеттік сектор субъектісінің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немесе төлем тапсырмасын беру мүмкіндігі болмаған жағдайда, құқықтық мирасқор қайта ұйымдастырылған мемлекеттік мекемеге немесе квазимемлекеттік сектор субъектісіне қызмет көрсеткен аумақтық қазынашылық бөлімшесіне жабылатын ақылы қызметтер, қайырымдылық көмек, ақшаны уақытша орналастыру,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туралы қолдаухат жібереді. Құқықтық мирасқордың шотына немесе ҚБШ-ға ақша қалдығын аударған жағдайда қолдаухатқа құқықтық мирасқорлығын растайтын құжаттар қосымша қоса беріледі.</w:t>
      </w:r>
    </w:p>
    <w:bookmarkEnd w:id="60"/>
    <w:p>
      <w:pPr>
        <w:spacing w:after="0"/>
        <w:ind w:left="0"/>
        <w:jc w:val="both"/>
      </w:pPr>
      <w:r>
        <w:rPr>
          <w:rFonts w:ascii="Times New Roman"/>
          <w:b w:val="false"/>
          <w:i w:val="false"/>
          <w:color w:val="000000"/>
          <w:sz w:val="28"/>
        </w:rPr>
        <w:t xml:space="preserve">
      Құқықтық мирасқордың қолдаухаты қайта ұйымдастырылған мемлекеттік мекеменің немесе квазимемлекеттік сектор субъектісінің деректемелерін: мемлекеттік мекеменің немесе квазимемлекеттік сектор субъектісінің атауын, БСН, кодын, ҚБШ нөмірін, сондай-ақ ҚБШ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екі жұмыс күні ішінде осы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89" w:id="61"/>
    <w:p>
      <w:pPr>
        <w:spacing w:after="0"/>
        <w:ind w:left="0"/>
        <w:jc w:val="both"/>
      </w:pPr>
      <w:r>
        <w:rPr>
          <w:rFonts w:ascii="Times New Roman"/>
          <w:b w:val="false"/>
          <w:i w:val="false"/>
          <w:color w:val="000000"/>
          <w:sz w:val="28"/>
        </w:rPr>
        <w:t>
      "146.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түсімдер сомасын қайтарылуына немесе оларды бюджетке берешекті өтеу шотына есептеуіне мониторингті жүзеге асыратын орган.";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161-тармақтың</w:t>
      </w:r>
      <w:r>
        <w:rPr>
          <w:rFonts w:ascii="Times New Roman"/>
          <w:b w:val="false"/>
          <w:i w:val="false"/>
          <w:color w:val="000000"/>
          <w:sz w:val="28"/>
        </w:rPr>
        <w:t xml:space="preserve"> үшінші бөлігінің 1) тармақшасы мынадай редакцияда жазылсын:</w:t>
      </w:r>
    </w:p>
    <w:bookmarkStart w:name="z91" w:id="62"/>
    <w:p>
      <w:pPr>
        <w:spacing w:after="0"/>
        <w:ind w:left="0"/>
        <w:jc w:val="both"/>
      </w:pPr>
      <w:r>
        <w:rPr>
          <w:rFonts w:ascii="Times New Roman"/>
          <w:b w:val="false"/>
          <w:i w:val="false"/>
          <w:color w:val="000000"/>
          <w:sz w:val="28"/>
        </w:rPr>
        <w:t>
      "1) іске асыру мерзімі бір жылдан асатын бюджеттік даму бағдарламаларымен;";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162-тармақтың</w:t>
      </w:r>
      <w:r>
        <w:rPr>
          <w:rFonts w:ascii="Times New Roman"/>
          <w:b w:val="false"/>
          <w:i w:val="false"/>
          <w:color w:val="000000"/>
          <w:sz w:val="28"/>
        </w:rPr>
        <w:t xml:space="preserve"> үшінші бөлігі мынадай редакцияда жазылсын:</w:t>
      </w:r>
    </w:p>
    <w:bookmarkStart w:name="z93" w:id="63"/>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bookmarkEnd w:id="63"/>
    <w:bookmarkStart w:name="z94" w:id="64"/>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bookmarkEnd w:id="64"/>
    <w:bookmarkStart w:name="z95" w:id="65"/>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кәсіптік және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bookmarkEnd w:id="65"/>
    <w:bookmarkStart w:name="z96" w:id="66"/>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bookmarkEnd w:id="66"/>
    <w:bookmarkStart w:name="z97" w:id="67"/>
    <w:p>
      <w:pPr>
        <w:spacing w:after="0"/>
        <w:ind w:left="0"/>
        <w:jc w:val="both"/>
      </w:pPr>
      <w:r>
        <w:rPr>
          <w:rFonts w:ascii="Times New Roman"/>
          <w:b w:val="false"/>
          <w:i w:val="false"/>
          <w:color w:val="000000"/>
          <w:sz w:val="28"/>
        </w:rPr>
        <w:t>
      4) инкассолық өкімнің;</w:t>
      </w:r>
    </w:p>
    <w:bookmarkEnd w:id="67"/>
    <w:bookmarkStart w:name="z98" w:id="68"/>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100" w:id="69"/>
    <w:p>
      <w:pPr>
        <w:spacing w:after="0"/>
        <w:ind w:left="0"/>
        <w:jc w:val="both"/>
      </w:pPr>
      <w:r>
        <w:rPr>
          <w:rFonts w:ascii="Times New Roman"/>
          <w:b w:val="false"/>
          <w:i w:val="false"/>
          <w:color w:val="000000"/>
          <w:sz w:val="28"/>
        </w:rPr>
        <w:t>
      "165. Мемлекеттік мекеменің қолданылу мерзімі ағымдағы қаржы жылынан асатын шартты жасасуына мынадай:</w:t>
      </w:r>
    </w:p>
    <w:bookmarkEnd w:id="69"/>
    <w:p>
      <w:pPr>
        <w:spacing w:after="0"/>
        <w:ind w:left="0"/>
        <w:jc w:val="both"/>
      </w:pPr>
      <w:r>
        <w:rPr>
          <w:rFonts w:ascii="Times New Roman"/>
          <w:b w:val="false"/>
          <w:i w:val="false"/>
          <w:color w:val="000000"/>
          <w:sz w:val="28"/>
        </w:rPr>
        <w:t>
      шарт қарыз/грант туралы шарт (келісім-шарт) шеңберінде жасалған;</w:t>
      </w:r>
    </w:p>
    <w:p>
      <w:pPr>
        <w:spacing w:after="0"/>
        <w:ind w:left="0"/>
        <w:jc w:val="both"/>
      </w:pPr>
      <w:r>
        <w:rPr>
          <w:rFonts w:ascii="Times New Roman"/>
          <w:b w:val="false"/>
          <w:i w:val="false"/>
          <w:color w:val="000000"/>
          <w:sz w:val="28"/>
        </w:rPr>
        <w:t>
      шарттар бюджеттік даму бағдарламаларын іске асыру шеңберінде жасалған;</w:t>
      </w:r>
    </w:p>
    <w:p>
      <w:pPr>
        <w:spacing w:after="0"/>
        <w:ind w:left="0"/>
        <w:jc w:val="both"/>
      </w:pPr>
      <w:r>
        <w:rPr>
          <w:rFonts w:ascii="Times New Roman"/>
          <w:b w:val="false"/>
          <w:i w:val="false"/>
          <w:color w:val="000000"/>
          <w:sz w:val="28"/>
        </w:rPr>
        <w:t>
      шарттар Қазақстан Республикасының мемлекеттік сатып алу туралы заңнамасында белгіленген жағдайларда технологиялық дайындалу мерзімінің ұзақтығы олардың келесі (одан да кейінгі) қаржы жылында (жылдарында) берілуін негіздейтін активтер мен басқа да тауарларды, көрсетілу мерзімі бір қаржы жылынан асатын қызметтерді сатып алуды көздейтін ағымдағы бюджеттік бағдарламаларды іске асыру шеңберінде жасалған;</w:t>
      </w:r>
    </w:p>
    <w:p>
      <w:pPr>
        <w:spacing w:after="0"/>
        <w:ind w:left="0"/>
        <w:jc w:val="both"/>
      </w:pPr>
      <w:r>
        <w:rPr>
          <w:rFonts w:ascii="Times New Roman"/>
          <w:b w:val="false"/>
          <w:i w:val="false"/>
          <w:color w:val="000000"/>
          <w:sz w:val="28"/>
        </w:rPr>
        <w:t>
      шарттар іске асыру мерзімі бір қаржы жылынан асатын Қазақстан Республикасының Үкіметі резервінің қаражаты есебінен іс-шаралар жүргізу шеңберінде жасалған;</w:t>
      </w:r>
    </w:p>
    <w:p>
      <w:pPr>
        <w:spacing w:after="0"/>
        <w:ind w:left="0"/>
        <w:jc w:val="both"/>
      </w:pPr>
      <w:r>
        <w:rPr>
          <w:rFonts w:ascii="Times New Roman"/>
          <w:b w:val="false"/>
          <w:i w:val="false"/>
          <w:color w:val="000000"/>
          <w:sz w:val="28"/>
        </w:rPr>
        <w:t>
      шарттар автокөлік құралдары иелерінің азаматтық-құқықтық жауапкершілігін сақтандыруға, жолаушылар алдында тасымалдаушының азаматтық құқықтық жауапкершілігін сақтандыруға және мерзімді баспаны сатып алуға жасалған жағдайларда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169-тармақтың</w:t>
      </w:r>
      <w:r>
        <w:rPr>
          <w:rFonts w:ascii="Times New Roman"/>
          <w:b w:val="false"/>
          <w:i w:val="false"/>
          <w:color w:val="000000"/>
          <w:sz w:val="28"/>
        </w:rPr>
        <w:t xml:space="preserve"> екінші бөлігі мынадай редакцияда жазылсын:</w:t>
      </w:r>
    </w:p>
    <w:bookmarkStart w:name="z102" w:id="70"/>
    <w:p>
      <w:pPr>
        <w:spacing w:after="0"/>
        <w:ind w:left="0"/>
        <w:jc w:val="both"/>
      </w:pPr>
      <w:r>
        <w:rPr>
          <w:rFonts w:ascii="Times New Roman"/>
          <w:b w:val="false"/>
          <w:i w:val="false"/>
          <w:color w:val="000000"/>
          <w:sz w:val="28"/>
        </w:rPr>
        <w:t xml:space="preserve">
      "Халықаралық бағдарламалар орталығы өзінің банктік шотына ақшалай қаражат түскен сәттен бастап он бес жұмыс күні ішінде шетелдің жоғары оқу орындарына (әлемнің ғылыми орталықтары мен зертханаларына), стипендиаттарға, сондай-ақ Халықаралық бағдарламалар орталығы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көзделген қызметтерді көрсетуге шарт жасасқан ұйымдарға шетелде кадрлар даярлаудың халықаралық бағдарламалары шеңберінде стипендиаттардың оқуын және ғылыми тағылымдамадан өтуін ұйымдастыру үшін ақшалай қаражатты аударуды жүзеге асырады.";</w:t>
      </w:r>
    </w:p>
    <w:bookmarkEnd w:id="70"/>
    <w:bookmarkStart w:name="z103" w:id="71"/>
    <w:p>
      <w:pPr>
        <w:spacing w:after="0"/>
        <w:ind w:left="0"/>
        <w:jc w:val="both"/>
      </w:pPr>
      <w:r>
        <w:rPr>
          <w:rFonts w:ascii="Times New Roman"/>
          <w:b w:val="false"/>
          <w:i w:val="false"/>
          <w:color w:val="000000"/>
          <w:sz w:val="28"/>
        </w:rPr>
        <w:t>
      мынадай мазмұндағы 171-1-тармақпен толықтырылсын:</w:t>
      </w:r>
    </w:p>
    <w:bookmarkEnd w:id="71"/>
    <w:bookmarkStart w:name="z104" w:id="72"/>
    <w:p>
      <w:pPr>
        <w:spacing w:after="0"/>
        <w:ind w:left="0"/>
        <w:jc w:val="both"/>
      </w:pPr>
      <w:r>
        <w:rPr>
          <w:rFonts w:ascii="Times New Roman"/>
          <w:b w:val="false"/>
          <w:i w:val="false"/>
          <w:color w:val="000000"/>
          <w:sz w:val="28"/>
        </w:rPr>
        <w:t xml:space="preserve">
      "171-1. "Ғылым туралы" Қазақстан Республикасының заңына сәйкес ғылыми және (немесе) ғылыми-техникалық қызметті базалық, гранттық және бағдарламалық-нысаналы қаржыландыру ұзақ мерзімді шарттары бойынша, сондай-ақ "Ғылыми және (немесе) ғылыми-техникалық қызмет нәтижелерін коммерцияландыру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нәтижелерін коммерцияландыру жобаларын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жеке қаржыландыру жоспарына сәйкес ағымдағы қаржы жылына көзделген шарт сомасының 50 пайызы мөлшерінде жол беріледі.";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106" w:id="73"/>
    <w:p>
      <w:pPr>
        <w:spacing w:after="0"/>
        <w:ind w:left="0"/>
        <w:jc w:val="both"/>
      </w:pPr>
      <w:r>
        <w:rPr>
          <w:rFonts w:ascii="Times New Roman"/>
          <w:b w:val="false"/>
          <w:i w:val="false"/>
          <w:color w:val="000000"/>
          <w:sz w:val="28"/>
        </w:rPr>
        <w:t>
      "176. Егер ҚР заңнамасында өзгеше көзделмесе, көлік құралдары иелерінің азаматтық-құқықтық жауапкершілігін міндетті сақтандыру, жолаушылар алдындағы тасымалдаушының азаматтық-құқықтық жауапкершілігін сақтандыру, мерзімді баспаны және почта байланыс қызметтерін сатып алу кезінде шарт сомасының 100 пайызы мөлшерінде аванстық (алдын ала) төлемақы жасауға жол беріледі.";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108" w:id="74"/>
    <w:p>
      <w:pPr>
        <w:spacing w:after="0"/>
        <w:ind w:left="0"/>
        <w:jc w:val="both"/>
      </w:pPr>
      <w:r>
        <w:rPr>
          <w:rFonts w:ascii="Times New Roman"/>
          <w:b w:val="false"/>
          <w:i w:val="false"/>
          <w:color w:val="000000"/>
          <w:sz w:val="28"/>
        </w:rPr>
        <w:t>
      "183. Мемлекетік мекеменің/квазимемлекеттік сектор субъектісінің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үшін төлеуіне жол беріледі.";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110" w:id="75"/>
    <w:p>
      <w:pPr>
        <w:spacing w:after="0"/>
        <w:ind w:left="0"/>
        <w:jc w:val="both"/>
      </w:pPr>
      <w:r>
        <w:rPr>
          <w:rFonts w:ascii="Times New Roman"/>
          <w:b w:val="false"/>
          <w:i w:val="false"/>
          <w:color w:val="000000"/>
          <w:sz w:val="28"/>
        </w:rPr>
        <w:t>
      "185. Аумақтық қазынашылық бөлімшесінде тіркелген шарттарға қосымша келісімдер мынадай:</w:t>
      </w:r>
    </w:p>
    <w:bookmarkEnd w:id="75"/>
    <w:p>
      <w:pPr>
        <w:spacing w:after="0"/>
        <w:ind w:left="0"/>
        <w:jc w:val="both"/>
      </w:pPr>
      <w:r>
        <w:rPr>
          <w:rFonts w:ascii="Times New Roman"/>
          <w:b w:val="false"/>
          <w:i w:val="false"/>
          <w:color w:val="000000"/>
          <w:sz w:val="28"/>
        </w:rPr>
        <w:t>
      бюджетті нақтылаған, түзеткен;</w:t>
      </w:r>
    </w:p>
    <w:p>
      <w:pPr>
        <w:spacing w:after="0"/>
        <w:ind w:left="0"/>
        <w:jc w:val="both"/>
      </w:pPr>
      <w:r>
        <w:rPr>
          <w:rFonts w:ascii="Times New Roman"/>
          <w:b w:val="false"/>
          <w:i w:val="false"/>
          <w:color w:val="000000"/>
          <w:sz w:val="28"/>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Заңына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нормаларына сәйкес әлеуеттік өнім берушіні таңдауға негіз болып табылған сапасы мен басқа да талаптары өзгермеген жағдайда мемлекеттік сатып алу туралы жасасқан шартқа өзгеріс енгізу;</w:t>
      </w:r>
    </w:p>
    <w:p>
      <w:pPr>
        <w:spacing w:after="0"/>
        <w:ind w:left="0"/>
        <w:jc w:val="both"/>
      </w:pPr>
      <w:r>
        <w:rPr>
          <w:rFonts w:ascii="Times New Roman"/>
          <w:b w:val="false"/>
          <w:i w:val="false"/>
          <w:color w:val="000000"/>
          <w:sz w:val="28"/>
        </w:rPr>
        <w:t>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өзгерген;</w:t>
      </w:r>
    </w:p>
    <w:p>
      <w:pPr>
        <w:spacing w:after="0"/>
        <w:ind w:left="0"/>
        <w:jc w:val="both"/>
      </w:pPr>
      <w:r>
        <w:rPr>
          <w:rFonts w:ascii="Times New Roman"/>
          <w:b w:val="false"/>
          <w:i w:val="false"/>
          <w:color w:val="000000"/>
          <w:sz w:val="28"/>
        </w:rPr>
        <w:t>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w:t>
      </w:r>
    </w:p>
    <w:p>
      <w:pPr>
        <w:spacing w:after="0"/>
        <w:ind w:left="0"/>
        <w:jc w:val="both"/>
      </w:pPr>
      <w:r>
        <w:rPr>
          <w:rFonts w:ascii="Times New Roman"/>
          <w:b w:val="false"/>
          <w:i w:val="false"/>
          <w:color w:val="000000"/>
          <w:sz w:val="28"/>
        </w:rPr>
        <w:t>
      ББС-ке өзгерістер енгізген;</w:t>
      </w:r>
    </w:p>
    <w:p>
      <w:pPr>
        <w:spacing w:after="0"/>
        <w:ind w:left="0"/>
        <w:jc w:val="both"/>
      </w:pPr>
      <w:r>
        <w:rPr>
          <w:rFonts w:ascii="Times New Roman"/>
          <w:b w:val="false"/>
          <w:i w:val="false"/>
          <w:color w:val="000000"/>
          <w:sz w:val="28"/>
        </w:rPr>
        <w:t>
      тараптардың деректемелері өзгерген;</w:t>
      </w:r>
    </w:p>
    <w:p>
      <w:pPr>
        <w:spacing w:after="0"/>
        <w:ind w:left="0"/>
        <w:jc w:val="both"/>
      </w:pPr>
      <w:r>
        <w:rPr>
          <w:rFonts w:ascii="Times New Roman"/>
          <w:b w:val="false"/>
          <w:i w:val="false"/>
          <w:color w:val="000000"/>
          <w:sz w:val="28"/>
        </w:rPr>
        <w:t>
      жасасқан шарттық талаптарында және Қазақстан Республикасының заңнамасында көзделген жағдайларда және тәртіпте шартты бұзған;</w:t>
      </w:r>
    </w:p>
    <w:p>
      <w:pPr>
        <w:spacing w:after="0"/>
        <w:ind w:left="0"/>
        <w:jc w:val="both"/>
      </w:pPr>
      <w:r>
        <w:rPr>
          <w:rFonts w:ascii="Times New Roman"/>
          <w:b w:val="false"/>
          <w:i w:val="false"/>
          <w:color w:val="000000"/>
          <w:sz w:val="28"/>
        </w:rPr>
        <w:t>
      өткен жылы орындалмаған және бюджет қаражатының қалдықтары және/немесе осы Ереженiң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p>
      <w:pPr>
        <w:spacing w:after="0"/>
        <w:ind w:left="0"/>
        <w:jc w:val="both"/>
      </w:pP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p>
    <w:p>
      <w:pPr>
        <w:spacing w:after="0"/>
        <w:ind w:left="0"/>
        <w:jc w:val="both"/>
      </w:pPr>
      <w:r>
        <w:rPr>
          <w:rFonts w:ascii="Times New Roman"/>
          <w:b w:val="false"/>
          <w:i w:val="false"/>
          <w:color w:val="000000"/>
          <w:sz w:val="28"/>
        </w:rPr>
        <w:t>
      мемлекеттік тапсырмаларды іске асырумен, Қазақстан Республикасының заңнамалық актілерінде белгіленген жағдайларда мерзімі бір қаржы жылынан асатын жұмыстарды, қызметтерді көрсетумен байланысты жасалған шартқа өзгеріс енгізілген жағдайда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"Шартты басқа негіздер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отырып, қағаз жеткізгіште не электрондық құжат айналымы жүйесі арқылы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bookmarkStart w:name="z112" w:id="76"/>
    <w:p>
      <w:pPr>
        <w:spacing w:after="0"/>
        <w:ind w:left="0"/>
        <w:jc w:val="both"/>
      </w:pPr>
      <w:r>
        <w:rPr>
          <w:rFonts w:ascii="Times New Roman"/>
          <w:b w:val="false"/>
          <w:i w:val="false"/>
          <w:color w:val="000000"/>
          <w:sz w:val="28"/>
        </w:rPr>
        <w:t>
      187-2-тармақтың екінші бөлігі мынадай редакцияда жазылсын:</w:t>
      </w:r>
    </w:p>
    <w:bookmarkEnd w:id="76"/>
    <w:p>
      <w:pPr>
        <w:spacing w:after="0"/>
        <w:ind w:left="0"/>
        <w:jc w:val="both"/>
      </w:pPr>
      <w:r>
        <w:rPr>
          <w:rFonts w:ascii="Times New Roman"/>
          <w:b w:val="false"/>
          <w:i w:val="false"/>
          <w:color w:val="000000"/>
          <w:sz w:val="28"/>
        </w:rPr>
        <w:t>
      "Ол үшін мемлекеттік мекеме аумақтық қазынашылық бөлімшесіне берешекті өтеуге шарт пен берешек өтелетін айдың 1-не берешектің бар екенін және сомасын растайтын салыстырып тексеру актісінің түпнұсқасы мен көшірмелерін ("Қазынашылық-клиент" АЖ бойынша қызмет көрсету кезінде түпнұсқадан сканерленген түрін) қоса беріп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188-тармақта</w:t>
      </w:r>
      <w:r>
        <w:rPr>
          <w:rFonts w:ascii="Times New Roman"/>
          <w:b w:val="false"/>
          <w:i w:val="false"/>
          <w:color w:val="000000"/>
          <w:sz w:val="28"/>
        </w:rPr>
        <w:t>:</w:t>
      </w:r>
    </w:p>
    <w:bookmarkStart w:name="z114" w:id="77"/>
    <w:p>
      <w:pPr>
        <w:spacing w:after="0"/>
        <w:ind w:left="0"/>
        <w:jc w:val="both"/>
      </w:pPr>
      <w:r>
        <w:rPr>
          <w:rFonts w:ascii="Times New Roman"/>
          <w:b w:val="false"/>
          <w:i w:val="false"/>
          <w:color w:val="000000"/>
          <w:sz w:val="28"/>
        </w:rPr>
        <w:t>
      бесінші бөлігі мынадай редакцияда жазылсын:</w:t>
      </w:r>
    </w:p>
    <w:bookmarkEnd w:id="77"/>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бұйрықтың көшірмесін, жобалау-сметалық құжаттаманың қолданылу мерзiмi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bookmarkStart w:name="z115" w:id="78"/>
    <w:p>
      <w:pPr>
        <w:spacing w:after="0"/>
        <w:ind w:left="0"/>
        <w:jc w:val="both"/>
      </w:pPr>
      <w:r>
        <w:rPr>
          <w:rFonts w:ascii="Times New Roman"/>
          <w:b w:val="false"/>
          <w:i w:val="false"/>
          <w:color w:val="000000"/>
          <w:sz w:val="28"/>
        </w:rPr>
        <w:t>
      жетінші және сегізінші бөліктер мынадай редакцияда жазылсын:</w:t>
      </w:r>
    </w:p>
    <w:bookmarkEnd w:id="78"/>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бұйрықтың көшірмесін сканерленген түрін тіркейді.</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w:t>
      </w:r>
      <w:r>
        <w:rPr>
          <w:rFonts w:ascii="Times New Roman"/>
          <w:b w:val="false"/>
          <w:i w:val="false"/>
          <w:color w:val="000000"/>
          <w:sz w:val="28"/>
        </w:rPr>
        <w:t xml:space="preserve"> мынадай редакцияда жазылсын:</w:t>
      </w:r>
    </w:p>
    <w:bookmarkStart w:name="z117" w:id="79"/>
    <w:p>
      <w:pPr>
        <w:spacing w:after="0"/>
        <w:ind w:left="0"/>
        <w:jc w:val="both"/>
      </w:pPr>
      <w:r>
        <w:rPr>
          <w:rFonts w:ascii="Times New Roman"/>
          <w:b w:val="false"/>
          <w:i w:val="false"/>
          <w:color w:val="000000"/>
          <w:sz w:val="28"/>
        </w:rPr>
        <w:t xml:space="preserve">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79"/>
    <w:bookmarkStart w:name="z118" w:id="80"/>
    <w:p>
      <w:pPr>
        <w:spacing w:after="0"/>
        <w:ind w:left="0"/>
        <w:jc w:val="both"/>
      </w:pPr>
      <w:r>
        <w:rPr>
          <w:rFonts w:ascii="Times New Roman"/>
          <w:b w:val="false"/>
          <w:i w:val="false"/>
          <w:color w:val="000000"/>
          <w:sz w:val="28"/>
        </w:rPr>
        <w:t>
      1) заңды тұлға үшін:</w:t>
      </w:r>
    </w:p>
    <w:bookmarkEnd w:id="80"/>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19" w:id="81"/>
    <w:p>
      <w:pPr>
        <w:spacing w:after="0"/>
        <w:ind w:left="0"/>
        <w:jc w:val="both"/>
      </w:pPr>
      <w:r>
        <w:rPr>
          <w:rFonts w:ascii="Times New Roman"/>
          <w:b w:val="false"/>
          <w:i w:val="false"/>
          <w:color w:val="000000"/>
          <w:sz w:val="28"/>
        </w:rPr>
        <w:t>
      2) жеке тұлға үшін:</w:t>
      </w:r>
    </w:p>
    <w:bookmarkEnd w:id="81"/>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20" w:id="82"/>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82"/>
    <w:p>
      <w:pPr>
        <w:spacing w:after="0"/>
        <w:ind w:left="0"/>
        <w:jc w:val="both"/>
      </w:pPr>
      <w:r>
        <w:rPr>
          <w:rFonts w:ascii="Times New Roman"/>
          <w:b w:val="false"/>
          <w:i w:val="false"/>
          <w:color w:val="000000"/>
          <w:sz w:val="28"/>
        </w:rPr>
        <w:t>
      делдал банктің деректемелерін ресми растайтын құжатты;</w:t>
      </w:r>
    </w:p>
    <w:bookmarkStart w:name="z121" w:id="83"/>
    <w:p>
      <w:pPr>
        <w:spacing w:after="0"/>
        <w:ind w:left="0"/>
        <w:jc w:val="both"/>
      </w:pPr>
      <w:r>
        <w:rPr>
          <w:rFonts w:ascii="Times New Roman"/>
          <w:b w:val="false"/>
          <w:i w:val="false"/>
          <w:color w:val="000000"/>
          <w:sz w:val="28"/>
        </w:rPr>
        <w:t>
      4) ақшаны шетел валютасында алушы үшін:</w:t>
      </w:r>
    </w:p>
    <w:bookmarkEnd w:id="83"/>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 жеке тұлғалар үшін қосымша жеке басын куәландыратын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жағдайда, мемлекеттік мекеме өзгерістер енгізілетін деректемелерді растайтын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xml:space="preserve">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ретінде ісін бастау туралы хабарлама / "Электрондық үкімет" веб-порталынан немесе "Е-лицензиялау" порталынан растауына сәйкес атауы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123" w:id="84"/>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p>
    <w:bookmarkEnd w:id="84"/>
    <w:bookmarkStart w:name="z124" w:id="85"/>
    <w:p>
      <w:pPr>
        <w:spacing w:after="0"/>
        <w:ind w:left="0"/>
        <w:jc w:val="both"/>
      </w:pPr>
      <w:r>
        <w:rPr>
          <w:rFonts w:ascii="Times New Roman"/>
          <w:b w:val="false"/>
          <w:i w:val="false"/>
          <w:color w:val="000000"/>
          <w:sz w:val="28"/>
        </w:rPr>
        <w:t>
      1) мемлекеттік мекеме атауының көрсетілу дұрыстығына;</w:t>
      </w:r>
    </w:p>
    <w:bookmarkEnd w:id="85"/>
    <w:bookmarkStart w:name="z125" w:id="86"/>
    <w:p>
      <w:pPr>
        <w:spacing w:after="0"/>
        <w:ind w:left="0"/>
        <w:jc w:val="both"/>
      </w:pP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p>
    <w:bookmarkEnd w:id="86"/>
    <w:bookmarkStart w:name="z126" w:id="87"/>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bookmarkEnd w:id="87"/>
    <w:bookmarkStart w:name="z127" w:id="88"/>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bookmarkEnd w:id="88"/>
    <w:bookmarkStart w:name="z128" w:id="89"/>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bookmarkEnd w:id="89"/>
    <w:bookmarkStart w:name="z129" w:id="90"/>
    <w:p>
      <w:pPr>
        <w:spacing w:after="0"/>
        <w:ind w:left="0"/>
        <w:jc w:val="both"/>
      </w:pPr>
      <w:r>
        <w:rPr>
          <w:rFonts w:ascii="Times New Roman"/>
          <w:b w:val="false"/>
          <w:i w:val="false"/>
          <w:color w:val="000000"/>
          <w:sz w:val="28"/>
        </w:rPr>
        <w:t>
      6) қағаз жеткізгіштегі шартта (қосымша келісімде)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қойылуы тиіс. Мемлекеттік мекеменің және ақша алушының елтаңбалы мөрінің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оқылатын және айқын болуы тиіс. "Қазынашылық-клиент"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p>
    <w:bookmarkEnd w:id="90"/>
    <w:bookmarkStart w:name="z130" w:id="91"/>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bookmarkEnd w:id="91"/>
    <w:bookmarkStart w:name="z131" w:id="92"/>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bookmarkEnd w:id="92"/>
    <w:bookmarkStart w:name="z132" w:id="93"/>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bookmarkEnd w:id="93"/>
    <w:bookmarkStart w:name="z133" w:id="94"/>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bookmarkEnd w:id="94"/>
    <w:bookmarkStart w:name="z134" w:id="95"/>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bookmarkEnd w:id="95"/>
    <w:bookmarkStart w:name="z135" w:id="96"/>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bookmarkEnd w:id="96"/>
    <w:bookmarkStart w:name="z136" w:id="97"/>
    <w:p>
      <w:pPr>
        <w:spacing w:after="0"/>
        <w:ind w:left="0"/>
        <w:jc w:val="both"/>
      </w:pPr>
      <w:r>
        <w:rPr>
          <w:rFonts w:ascii="Times New Roman"/>
          <w:b w:val="false"/>
          <w:i w:val="false"/>
          <w:color w:val="000000"/>
          <w:sz w:val="28"/>
        </w:rPr>
        <w:t>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w:t>
      </w:r>
    </w:p>
    <w:bookmarkEnd w:id="97"/>
    <w:bookmarkStart w:name="z137" w:id="98"/>
    <w:p>
      <w:pPr>
        <w:spacing w:after="0"/>
        <w:ind w:left="0"/>
        <w:jc w:val="both"/>
      </w:pPr>
      <w:r>
        <w:rPr>
          <w:rFonts w:ascii="Times New Roman"/>
          <w:b w:val="false"/>
          <w:i w:val="false"/>
          <w:color w:val="000000"/>
          <w:sz w:val="28"/>
        </w:rPr>
        <w:t>
      14)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шарттарда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жұмыстар аяқталғаннан кейін және тапсырыс беруші аумақтық қазынашылық бөлімшелеріне Қазақстан Республикасының заңнамасында белгіленген тәртіппен қол қойылған объектіні пайдалануға қабылдау туралы актісін ұсынғаннан кейін тапсырыс берушінің шарттың сомасынан бес пайызды түпкілікті төлеуі жөніндегі талаптардың болуы. Қолданылу мерзімі ағымдағы қаржы жылынан асатын шарттар бойынша бес пайыз ұстауды мемлекеттік мекеме объектіні аяқтаудың соңғы жылында жүргізіледі;</w:t>
      </w:r>
    </w:p>
    <w:bookmarkEnd w:id="98"/>
    <w:bookmarkStart w:name="z138" w:id="99"/>
    <w:p>
      <w:pPr>
        <w:spacing w:after="0"/>
        <w:ind w:left="0"/>
        <w:jc w:val="both"/>
      </w:pPr>
      <w:r>
        <w:rPr>
          <w:rFonts w:ascii="Times New Roman"/>
          <w:b w:val="false"/>
          <w:i w:val="false"/>
          <w:color w:val="000000"/>
          <w:sz w:val="28"/>
        </w:rPr>
        <w:t>
      15) Қазақстан Республикасының мемлекеттік сатып алу туралы заңнамасына сәйкес жасалған шартта шарт бойынша міндеттелерді орындалмағаны не тиісінше орындалмағаны үшін тұрақсыздық айыбын (айыппұлды, өсімпұлды) өндіріп алу туралы талаптың болуы;</w:t>
      </w:r>
    </w:p>
    <w:bookmarkEnd w:id="99"/>
    <w:bookmarkStart w:name="z139" w:id="100"/>
    <w:p>
      <w:pPr>
        <w:spacing w:after="0"/>
        <w:ind w:left="0"/>
        <w:jc w:val="both"/>
      </w:pPr>
      <w:r>
        <w:rPr>
          <w:rFonts w:ascii="Times New Roman"/>
          <w:b w:val="false"/>
          <w:i w:val="false"/>
          <w:color w:val="000000"/>
          <w:sz w:val="28"/>
        </w:rPr>
        <w:t>
      16) егер ақша алушы ҚҚС төлеуші болып табылған жағдайда, шарт (шарт сомасын өзгертуге қосымша келісім) талаптарында сатып алынатын тауарлар, көрсетілетін қызметтер мен жұмыстар бойынша ҚҚС сомасын міндетті түрде көрсетудің болуы, егер ақша алушы ҚҚС төлеуші болып табылмаған жағдайда ҚҚС болмауы;</w:t>
      </w:r>
    </w:p>
    <w:bookmarkEnd w:id="100"/>
    <w:bookmarkStart w:name="z140" w:id="101"/>
    <w:p>
      <w:pPr>
        <w:spacing w:after="0"/>
        <w:ind w:left="0"/>
        <w:jc w:val="both"/>
      </w:pPr>
      <w:r>
        <w:rPr>
          <w:rFonts w:ascii="Times New Roman"/>
          <w:b w:val="false"/>
          <w:i w:val="false"/>
          <w:color w:val="000000"/>
          <w:sz w:val="28"/>
        </w:rPr>
        <w:t>
      17) шарттың, оны аумақтық қазынашылық бөлімшесінде міндетті тіркегеннен кейін күшіне ену талаптарының шартта болуы;</w:t>
      </w:r>
    </w:p>
    <w:bookmarkEnd w:id="101"/>
    <w:bookmarkStart w:name="z141" w:id="102"/>
    <w:p>
      <w:pPr>
        <w:spacing w:after="0"/>
        <w:ind w:left="0"/>
        <w:jc w:val="both"/>
      </w:pPr>
      <w:r>
        <w:rPr>
          <w:rFonts w:ascii="Times New Roman"/>
          <w:b w:val="false"/>
          <w:i w:val="false"/>
          <w:color w:val="000000"/>
          <w:sz w:val="28"/>
        </w:rPr>
        <w:t>
      18) жоғары тұрған бюджеттен берілетін нысаналы даму трансферттері есебінен іске асырылатын шартта бюджеттік кіші бағдарлама мен заңнамада белгіленген мөлшерде жергілікті бюджеттен бірлесіп қаржыландыру сомасының міндетті көрсетілуі;</w:t>
      </w:r>
    </w:p>
    <w:bookmarkEnd w:id="102"/>
    <w:bookmarkStart w:name="z142" w:id="103"/>
    <w:p>
      <w:pPr>
        <w:spacing w:after="0"/>
        <w:ind w:left="0"/>
        <w:jc w:val="both"/>
      </w:pPr>
      <w:r>
        <w:rPr>
          <w:rFonts w:ascii="Times New Roman"/>
          <w:b w:val="false"/>
          <w:i w:val="false"/>
          <w:color w:val="000000"/>
          <w:sz w:val="28"/>
        </w:rPr>
        <w:t>
      19) Қазақстан Республикасының мемлекеттік сатып алу туралы заңнамасына сәйкес тапсырыс берушінiң үздіксіз қызметiн қамтамасыз ету мақсатында күнделікті немесе апта сайынғы қажеттілік тауарларын, жұмыстарын, қызметтерін мемлекеттік сатып алу туралы шарт қолданысын ұзарту жағдайларын, сондай-ақ құқықтық қатынастарына Қазақстан Республикасының мемлекеттік сатып алу туралы заңнамасы қолданылмайтын шарттар жасасқан жағдайларды қоспағанда, шарт деректерінде шарт күшіне енген кезден бастап кемінде күнтізбелік он бес күн мерзімде қызметтерді көрсету (жұмыстарды орындау, тауарларды жеткізу) туралы міндетті талаптың болуы;</w:t>
      </w:r>
    </w:p>
    <w:bookmarkEnd w:id="103"/>
    <w:bookmarkStart w:name="z143" w:id="104"/>
    <w:p>
      <w:pPr>
        <w:spacing w:after="0"/>
        <w:ind w:left="0"/>
        <w:jc w:val="both"/>
      </w:pPr>
      <w:r>
        <w:rPr>
          <w:rFonts w:ascii="Times New Roman"/>
          <w:b w:val="false"/>
          <w:i w:val="false"/>
          <w:color w:val="000000"/>
          <w:sz w:val="28"/>
        </w:rPr>
        <w:t>
      20) Алып тасталды - ҚР Қаржы министрінің 11.11.2016 № 597 бұйрығымен.</w:t>
      </w:r>
    </w:p>
    <w:bookmarkEnd w:id="104"/>
    <w:bookmarkStart w:name="z144" w:id="105"/>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bookmarkEnd w:id="105"/>
    <w:bookmarkStart w:name="z145" w:id="106"/>
    <w:p>
      <w:pPr>
        <w:spacing w:after="0"/>
        <w:ind w:left="0"/>
        <w:jc w:val="both"/>
      </w:pPr>
      <w:r>
        <w:rPr>
          <w:rFonts w:ascii="Times New Roman"/>
          <w:b w:val="false"/>
          <w:i w:val="false"/>
          <w:color w:val="000000"/>
          <w:sz w:val="28"/>
        </w:rPr>
        <w:t>
      22)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Мемлекеттік ғылыми-техникалық сараптама қорытындысын алғаннан кейін түпкілікті төлемді жүзеге асыру міндетті шартының болуы;</w:t>
      </w:r>
    </w:p>
    <w:bookmarkEnd w:id="106"/>
    <w:bookmarkStart w:name="z146" w:id="107"/>
    <w:p>
      <w:pPr>
        <w:spacing w:after="0"/>
        <w:ind w:left="0"/>
        <w:jc w:val="both"/>
      </w:pPr>
      <w:r>
        <w:rPr>
          <w:rFonts w:ascii="Times New Roman"/>
          <w:b w:val="false"/>
          <w:i w:val="false"/>
          <w:color w:val="000000"/>
          <w:sz w:val="28"/>
        </w:rPr>
        <w:t>
      23) шетел валютасындағы келісім-шарттың мәні 8-08 нысанындағы шығыстардың рұқсат етілген бағыттарының сәйкестігіне.";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48" w:id="108"/>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108"/>
    <w:p>
      <w:pPr>
        <w:spacing w:after="0"/>
        <w:ind w:left="0"/>
        <w:jc w:val="both"/>
      </w:pPr>
      <w:r>
        <w:rPr>
          <w:rFonts w:ascii="Times New Roman"/>
          <w:b w:val="false"/>
          <w:i w:val="false"/>
          <w:color w:val="000000"/>
          <w:sz w:val="28"/>
        </w:rPr>
        <w:t>
      белгіленген нысанға сәйкестігіне;</w:t>
      </w:r>
    </w:p>
    <w:p>
      <w:pPr>
        <w:spacing w:after="0"/>
        <w:ind w:left="0"/>
        <w:jc w:val="both"/>
      </w:pPr>
      <w:r>
        <w:rPr>
          <w:rFonts w:ascii="Times New Roman"/>
          <w:b w:val="false"/>
          <w:i w:val="false"/>
          <w:color w:val="000000"/>
          <w:sz w:val="28"/>
        </w:rPr>
        <w:t>
      өтінім деректемелерінің шарт деректемелеріне сәйкестігіне;</w:t>
      </w:r>
    </w:p>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p>
      <w:pPr>
        <w:spacing w:after="0"/>
        <w:ind w:left="0"/>
        <w:jc w:val="both"/>
      </w:pP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жеткізгіштегі құжатқа сәйкестігіне. "Қазынашылық-клиент" АЖ бойынша электрондық түрі ұсынылған кезде ЭЦҚ түпнұсқалығына тексеріледі;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187-1</w:t>
      </w:r>
      <w:r>
        <w:rPr>
          <w:rFonts w:ascii="Times New Roman"/>
          <w:b w:val="false"/>
          <w:i w:val="false"/>
          <w:color w:val="000000"/>
          <w:sz w:val="28"/>
        </w:rPr>
        <w:t xml:space="preserve">, 187-2,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191-тармақтарында</w:t>
      </w:r>
      <w:r>
        <w:rPr>
          <w:rFonts w:ascii="Times New Roman"/>
          <w:b w:val="false"/>
          <w:i w:val="false"/>
          <w:color w:val="000000"/>
          <w:sz w:val="28"/>
        </w:rPr>
        <w:t xml:space="preserve"> көзделген құжаттардың бар болуына;</w:t>
      </w:r>
    </w:p>
    <w:p>
      <w:pPr>
        <w:spacing w:after="0"/>
        <w:ind w:left="0"/>
        <w:jc w:val="both"/>
      </w:pPr>
      <w:r>
        <w:rPr>
          <w:rFonts w:ascii="Times New Roman"/>
          <w:b w:val="false"/>
          <w:i w:val="false"/>
          <w:color w:val="000000"/>
          <w:sz w:val="28"/>
        </w:rPr>
        <w:t>
      жазылған соманың санмен берілген сомаға сәйкестігіне;</w:t>
      </w:r>
    </w:p>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жағдайда, барлық өтінімдердің бір уақытта берілуіне;</w:t>
      </w:r>
    </w:p>
    <w:p>
      <w:pPr>
        <w:spacing w:after="0"/>
        <w:ind w:left="0"/>
        <w:jc w:val="both"/>
      </w:pPr>
      <w:r>
        <w:rPr>
          <w:rFonts w:ascii="Times New Roman"/>
          <w:b w:val="false"/>
          <w:i w:val="false"/>
          <w:color w:val="000000"/>
          <w:sz w:val="28"/>
        </w:rPr>
        <w:t>
      өтінімнің қолданылу мерзімінде берілуін;</w:t>
      </w:r>
    </w:p>
    <w:p>
      <w:pPr>
        <w:spacing w:after="0"/>
        <w:ind w:left="0"/>
        <w:jc w:val="both"/>
      </w:pPr>
      <w:r>
        <w:rPr>
          <w:rFonts w:ascii="Times New Roman"/>
          <w:b w:val="false"/>
          <w:i w:val="false"/>
          <w:color w:val="000000"/>
          <w:sz w:val="28"/>
        </w:rPr>
        <w:t>
      түсіндірме жазбасы негізінде "Қазынашылық-клиент" АЖ өтінімді қарау нысанында "Өтінім түрі" жолағын толтыру болуын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150" w:id="109"/>
    <w:p>
      <w:pPr>
        <w:spacing w:after="0"/>
        <w:ind w:left="0"/>
        <w:jc w:val="both"/>
      </w:pPr>
      <w:r>
        <w:rPr>
          <w:rFonts w:ascii="Times New Roman"/>
          <w:b w:val="false"/>
          <w:i w:val="false"/>
          <w:color w:val="000000"/>
          <w:sz w:val="28"/>
        </w:rPr>
        <w:t xml:space="preserve">
      "202. Өтiнiм дұрыс рәсімделмеген және оған қоса берiлген құжаттарға 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171-тармақтарында</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p>
    <w:bookmarkEnd w:id="109"/>
    <w:bookmarkStart w:name="z151" w:id="110"/>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bookmarkEnd w:id="110"/>
    <w:bookmarkStart w:name="z152" w:id="111"/>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екі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bookmarkEnd w:id="111"/>
    <w:bookmarkStart w:name="z154" w:id="112"/>
    <w:p>
      <w:pPr>
        <w:spacing w:after="0"/>
        <w:ind w:left="0"/>
        <w:jc w:val="both"/>
      </w:pPr>
      <w:r>
        <w:rPr>
          <w:rFonts w:ascii="Times New Roman"/>
          <w:b w:val="false"/>
          <w:i w:val="false"/>
          <w:color w:val="000000"/>
          <w:sz w:val="28"/>
        </w:rPr>
        <w:t xml:space="preserve">
      "Қазынашылық-клиент" АЖ бойынша өтінімнің электрондық түрі оған тіркелген құжаттарға не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155" w:id="113"/>
    <w:p>
      <w:pPr>
        <w:spacing w:after="0"/>
        <w:ind w:left="0"/>
        <w:jc w:val="both"/>
      </w:pPr>
      <w:r>
        <w:rPr>
          <w:rFonts w:ascii="Times New Roman"/>
          <w:b w:val="false"/>
          <w:i w:val="false"/>
          <w:color w:val="000000"/>
          <w:sz w:val="28"/>
        </w:rPr>
        <w:t>
      "206. Мыналар:</w:t>
      </w:r>
    </w:p>
    <w:bookmarkEnd w:id="113"/>
    <w:p>
      <w:pPr>
        <w:spacing w:after="0"/>
        <w:ind w:left="0"/>
        <w:jc w:val="both"/>
      </w:pPr>
      <w:r>
        <w:rPr>
          <w:rFonts w:ascii="Times New Roman"/>
          <w:b w:val="false"/>
          <w:i w:val="false"/>
          <w:color w:val="000000"/>
          <w:sz w:val="28"/>
        </w:rPr>
        <w:t>
      тіркелген шарттың сомасы;</w:t>
      </w:r>
    </w:p>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p>
      <w:pPr>
        <w:spacing w:after="0"/>
        <w:ind w:left="0"/>
        <w:jc w:val="both"/>
      </w:pPr>
      <w:r>
        <w:rPr>
          <w:rFonts w:ascii="Times New Roman"/>
          <w:b w:val="false"/>
          <w:i w:val="false"/>
          <w:color w:val="000000"/>
          <w:sz w:val="28"/>
        </w:rPr>
        <w:t>
      тараптардың атауын қоспағанда, тараптардың деректемелері;</w:t>
      </w:r>
    </w:p>
    <w:p>
      <w:pPr>
        <w:spacing w:after="0"/>
        <w:ind w:left="0"/>
        <w:jc w:val="both"/>
      </w:pPr>
      <w:r>
        <w:rPr>
          <w:rFonts w:ascii="Times New Roman"/>
          <w:b w:val="false"/>
          <w:i w:val="false"/>
          <w:color w:val="000000"/>
          <w:sz w:val="28"/>
        </w:rPr>
        <w:t xml:space="preserve">
      бұрын ҚБАЖ-да қалыптастырылған хабарлама жабылатын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жаңа Хабарлама қалыптастырылатын қосымша келісім тіркелген жағдайда өзгертіледі. </w:t>
      </w:r>
    </w:p>
    <w:p>
      <w:pPr>
        <w:spacing w:after="0"/>
        <w:ind w:left="0"/>
        <w:jc w:val="both"/>
      </w:pPr>
      <w:r>
        <w:rPr>
          <w:rFonts w:ascii="Times New Roman"/>
          <w:b w:val="false"/>
          <w:i w:val="false"/>
          <w:color w:val="000000"/>
          <w:sz w:val="28"/>
        </w:rPr>
        <w:t xml:space="preserve">
      Тараптардың атауы өзгертілген қосымша келісім ұсынылған жағдайда </w:t>
      </w:r>
      <w:r>
        <w:rPr>
          <w:rFonts w:ascii="Times New Roman"/>
          <w:b w:val="false"/>
          <w:i w:val="false"/>
          <w:color w:val="000000"/>
          <w:sz w:val="28"/>
        </w:rPr>
        <w:t>82-қосымшаға</w:t>
      </w:r>
      <w:r>
        <w:rPr>
          <w:rFonts w:ascii="Times New Roman"/>
          <w:b w:val="false"/>
          <w:i w:val="false"/>
          <w:color w:val="000000"/>
          <w:sz w:val="28"/>
        </w:rPr>
        <w:t xml:space="preserve"> сәйкес нысандағы хабарлама оның жабылуынсыз өзгертуге жатады.</w:t>
      </w:r>
    </w:p>
    <w:p>
      <w:pPr>
        <w:spacing w:after="0"/>
        <w:ind w:left="0"/>
        <w:jc w:val="both"/>
      </w:pPr>
      <w:r>
        <w:rPr>
          <w:rFonts w:ascii="Times New Roman"/>
          <w:b w:val="false"/>
          <w:i w:val="false"/>
          <w:color w:val="000000"/>
          <w:sz w:val="28"/>
        </w:rPr>
        <w:t xml:space="preserve">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 ағымдағы қаржы жылының сомасына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212-тармақтың</w:t>
      </w:r>
      <w:r>
        <w:rPr>
          <w:rFonts w:ascii="Times New Roman"/>
          <w:b w:val="false"/>
          <w:i w:val="false"/>
          <w:color w:val="000000"/>
          <w:sz w:val="28"/>
        </w:rPr>
        <w:t xml:space="preserve"> бірінші бөлігі мемлекеттік тілде мынадай редакцияда жазылсын:</w:t>
      </w:r>
    </w:p>
    <w:bookmarkStart w:name="z158" w:id="114"/>
    <w:p>
      <w:pPr>
        <w:spacing w:after="0"/>
        <w:ind w:left="0"/>
        <w:jc w:val="both"/>
      </w:pPr>
      <w:r>
        <w:rPr>
          <w:rFonts w:ascii="Times New Roman"/>
          <w:b w:val="false"/>
          <w:i w:val="false"/>
          <w:color w:val="000000"/>
          <w:sz w:val="28"/>
        </w:rPr>
        <w:t xml:space="preserve">
      "212.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w:t>
      </w:r>
      <w:r>
        <w:rPr>
          <w:rFonts w:ascii="Times New Roman"/>
          <w:b w:val="false"/>
          <w:i w:val="false"/>
          <w:color w:val="000000"/>
          <w:sz w:val="28"/>
        </w:rPr>
        <w:t>84-қосымшаға</w:t>
      </w:r>
      <w:r>
        <w:rPr>
          <w:rFonts w:ascii="Times New Roman"/>
          <w:b w:val="false"/>
          <w:i w:val="false"/>
          <w:color w:val="000000"/>
          <w:sz w:val="28"/>
        </w:rPr>
        <w:t xml:space="preserve"> сәйкес 4-09 "Мерзiмдi мiндеттемелер бөлшектерi" нысанындағы есебiн және мемлекеттiк мекеменiң сұратуы бойынша берiлетiн осы Ережеге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85-қосымшаға</w:t>
      </w:r>
      <w:r>
        <w:rPr>
          <w:rFonts w:ascii="Times New Roman"/>
          <w:b w:val="false"/>
          <w:i w:val="false"/>
          <w:color w:val="000000"/>
          <w:sz w:val="28"/>
        </w:rPr>
        <w:t xml:space="preserve"> сәйкес 4-12 "Орындалмаған мiндеттемелердiң бөлшектерi" нысанындағы есебiн, сондай-ақ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бөлінісінде/жиынтығында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213-тармақта</w:t>
      </w:r>
      <w:r>
        <w:rPr>
          <w:rFonts w:ascii="Times New Roman"/>
          <w:b w:val="false"/>
          <w:i w:val="false"/>
          <w:color w:val="000000"/>
          <w:sz w:val="28"/>
        </w:rPr>
        <w:t>:</w:t>
      </w:r>
    </w:p>
    <w:bookmarkStart w:name="z161" w:id="115"/>
    <w:p>
      <w:pPr>
        <w:spacing w:after="0"/>
        <w:ind w:left="0"/>
        <w:jc w:val="both"/>
      </w:pPr>
      <w:r>
        <w:rPr>
          <w:rFonts w:ascii="Times New Roman"/>
          <w:b w:val="false"/>
          <w:i w:val="false"/>
          <w:color w:val="000000"/>
          <w:sz w:val="28"/>
        </w:rPr>
        <w:t xml:space="preserve">
      үшінші бөлік мынадай редакцияда жазылсын: </w:t>
      </w:r>
    </w:p>
    <w:bookmarkEnd w:id="115"/>
    <w:p>
      <w:pPr>
        <w:spacing w:after="0"/>
        <w:ind w:left="0"/>
        <w:jc w:val="both"/>
      </w:pPr>
      <w:r>
        <w:rPr>
          <w:rFonts w:ascii="Times New Roman"/>
          <w:b w:val="false"/>
          <w:i w:val="false"/>
          <w:color w:val="000000"/>
          <w:sz w:val="28"/>
        </w:rPr>
        <w:t>
      "Республикалық бюджеттің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кәсіптік және ерікті зейнетақы жарналарын, әлеуметтік аударымдарды, міндетті әлеуметтік медициналық сақтандыруға аударымдарды және (немесе) жарналарды,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Start w:name="z162" w:id="116"/>
    <w:p>
      <w:pPr>
        <w:spacing w:after="0"/>
        <w:ind w:left="0"/>
        <w:jc w:val="both"/>
      </w:pPr>
      <w:r>
        <w:rPr>
          <w:rFonts w:ascii="Times New Roman"/>
          <w:b w:val="false"/>
          <w:i w:val="false"/>
          <w:color w:val="000000"/>
          <w:sz w:val="28"/>
        </w:rPr>
        <w:t xml:space="preserve">
      мемлекеттік тілдегі нұсқада алтыншы бөлік алынып тасталсын;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215-тармақтың</w:t>
      </w:r>
      <w:r>
        <w:rPr>
          <w:rFonts w:ascii="Times New Roman"/>
          <w:b w:val="false"/>
          <w:i w:val="false"/>
          <w:color w:val="000000"/>
          <w:sz w:val="28"/>
        </w:rPr>
        <w:t xml:space="preserve"> екінші бөлігі мынадай редакцияда жазылсын:</w:t>
      </w:r>
    </w:p>
    <w:bookmarkStart w:name="z164" w:id="117"/>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немесе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219-тармақтың</w:t>
      </w:r>
      <w:r>
        <w:rPr>
          <w:rFonts w:ascii="Times New Roman"/>
          <w:b w:val="false"/>
          <w:i w:val="false"/>
          <w:color w:val="000000"/>
          <w:sz w:val="28"/>
        </w:rPr>
        <w:t xml:space="preserve"> бірінші бөлігі мынадай редакцияда жазылсын:</w:t>
      </w:r>
    </w:p>
    <w:bookmarkStart w:name="z166" w:id="118"/>
    <w:p>
      <w:pPr>
        <w:spacing w:after="0"/>
        <w:ind w:left="0"/>
        <w:jc w:val="both"/>
      </w:pPr>
      <w:r>
        <w:rPr>
          <w:rFonts w:ascii="Times New Roman"/>
          <w:b w:val="false"/>
          <w:i w:val="false"/>
          <w:color w:val="000000"/>
          <w:sz w:val="28"/>
        </w:rPr>
        <w:t xml:space="preserve">
      "219. Мемлекеттiк мекеме төлемдердi жүргiзу және ақша аудару үшiн аумақтық қазынашылық бөлiмшесiне осы Ереженiң 90-қосымшасына сәйкес нысан бойынша төлеуге берiлетiн шоттардың тiзiлiмiн, алдын ала төлеу үшiн төлеуге берiлетiн шоттарды қоспағанда, осы Ереженiң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және 244-1-тармақтарында көзделген құжаттарды қоса бере отырып, төлеуге берiлетiн шоттарды ұсынады. Төлеуге берiлетiн шоттардың тiзiлiмi және төлеуге берiлетiн шоттар аумақтық қазынашылық бөлiмшесiне қағаз жеткізгіште екі данада ұсынылады.";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168" w:id="119"/>
    <w:p>
      <w:pPr>
        <w:spacing w:after="0"/>
        <w:ind w:left="0"/>
        <w:jc w:val="both"/>
      </w:pPr>
      <w:r>
        <w:rPr>
          <w:rFonts w:ascii="Times New Roman"/>
          <w:b w:val="false"/>
          <w:i w:val="false"/>
          <w:color w:val="000000"/>
          <w:sz w:val="28"/>
        </w:rPr>
        <w:t xml:space="preserve">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w:t>
      </w:r>
    </w:p>
    <w:bookmarkEnd w:id="119"/>
    <w:bookmarkStart w:name="z169" w:id="120"/>
    <w:p>
      <w:pPr>
        <w:spacing w:after="0"/>
        <w:ind w:left="0"/>
        <w:jc w:val="both"/>
      </w:pPr>
      <w:r>
        <w:rPr>
          <w:rFonts w:ascii="Times New Roman"/>
          <w:b w:val="false"/>
          <w:i w:val="false"/>
          <w:color w:val="000000"/>
          <w:sz w:val="28"/>
        </w:rPr>
        <w:t xml:space="preserve">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 келген кезде тiзiлiмнiң екі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120"/>
    <w:bookmarkStart w:name="z170" w:id="121"/>
    <w:p>
      <w:pPr>
        <w:spacing w:after="0"/>
        <w:ind w:left="0"/>
        <w:jc w:val="both"/>
      </w:pPr>
      <w:r>
        <w:rPr>
          <w:rFonts w:ascii="Times New Roman"/>
          <w:b w:val="false"/>
          <w:i w:val="false"/>
          <w:color w:val="000000"/>
          <w:sz w:val="28"/>
        </w:rPr>
        <w:t xml:space="preserve">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белгіленген талаптарға сәйкестігін тексереді және төлеуге берілетін шоттың электрондық түрін бекітеді.</w:t>
      </w:r>
    </w:p>
    <w:bookmarkEnd w:id="121"/>
    <w:bookmarkStart w:name="z171" w:id="122"/>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122"/>
    <w:bookmarkStart w:name="z172" w:id="123"/>
    <w:p>
      <w:pPr>
        <w:spacing w:after="0"/>
        <w:ind w:left="0"/>
        <w:jc w:val="both"/>
      </w:pPr>
      <w:r>
        <w:rPr>
          <w:rFonts w:ascii="Times New Roman"/>
          <w:b w:val="false"/>
          <w:i w:val="false"/>
          <w:color w:val="000000"/>
          <w:sz w:val="28"/>
        </w:rPr>
        <w:t>
      1) заңды тұлға үшін:</w:t>
      </w:r>
    </w:p>
    <w:bookmarkEnd w:id="123"/>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bookmarkStart w:name="z173" w:id="124"/>
    <w:p>
      <w:pPr>
        <w:spacing w:after="0"/>
        <w:ind w:left="0"/>
        <w:jc w:val="both"/>
      </w:pPr>
      <w:r>
        <w:rPr>
          <w:rFonts w:ascii="Times New Roman"/>
          <w:b w:val="false"/>
          <w:i w:val="false"/>
          <w:color w:val="000000"/>
          <w:sz w:val="28"/>
        </w:rPr>
        <w:t>
      2) жеке тұлға үшін:</w:t>
      </w:r>
    </w:p>
    <w:bookmarkEnd w:id="124"/>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bookmarkStart w:name="z174" w:id="125"/>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125"/>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АЖ-де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65-қосымшасына</w:t>
      </w:r>
      <w:r>
        <w:rPr>
          <w:rFonts w:ascii="Times New Roman"/>
          <w:b w:val="false"/>
          <w:i w:val="false"/>
          <w:color w:val="000000"/>
          <w:sz w:val="28"/>
        </w:rPr>
        <w:t xml:space="preserve"> сәйкес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p>
      <w:pPr>
        <w:spacing w:after="0"/>
        <w:ind w:left="0"/>
        <w:jc w:val="both"/>
      </w:pPr>
      <w:r>
        <w:rPr>
          <w:rFonts w:ascii="Times New Roman"/>
          <w:b w:val="false"/>
          <w:i w:val="false"/>
          <w:color w:val="000000"/>
          <w:sz w:val="28"/>
        </w:rPr>
        <w:t xml:space="preserve">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Өтінімді толтырған кезде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65-қосымшаларға</w:t>
      </w:r>
      <w:r>
        <w:rPr>
          <w:rFonts w:ascii="Times New Roman"/>
          <w:b w:val="false"/>
          <w:i w:val="false"/>
          <w:color w:val="000000"/>
          <w:sz w:val="28"/>
        </w:rPr>
        <w:t xml:space="preserve"> сәйкес жеке тұлға үшін "Ақша алушының атауы" жолында жеке тұлғаның толық тегі, аты, әкесінің аты (бар болса) және (немесе) жеке кәсіпкер ретінде ісін бастау туралы хабарлама / "Электрондық үкімет" веб-порталынан немесе </w:t>
      </w:r>
    </w:p>
    <w:p>
      <w:pPr>
        <w:spacing w:after="0"/>
        <w:ind w:left="0"/>
        <w:jc w:val="both"/>
      </w:pPr>
      <w:r>
        <w:rPr>
          <w:rFonts w:ascii="Times New Roman"/>
          <w:b w:val="false"/>
          <w:i w:val="false"/>
          <w:color w:val="000000"/>
          <w:sz w:val="28"/>
        </w:rPr>
        <w:t>
      "Е-лицензиялау" порталынан растауына сәйкес атауы бар болса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222-тармақтың</w:t>
      </w:r>
      <w:r>
        <w:rPr>
          <w:rFonts w:ascii="Times New Roman"/>
          <w:b w:val="false"/>
          <w:i w:val="false"/>
          <w:color w:val="000000"/>
          <w:sz w:val="28"/>
        </w:rPr>
        <w:t xml:space="preserve"> төртінші бөлігі мынадай редакцияда жазылсын: </w:t>
      </w:r>
    </w:p>
    <w:p>
      <w:pPr>
        <w:spacing w:after="0"/>
        <w:ind w:left="0"/>
        <w:jc w:val="both"/>
      </w:pPr>
      <w:r>
        <w:rPr>
          <w:rFonts w:ascii="Times New Roman"/>
          <w:b w:val="false"/>
          <w:i w:val="false"/>
          <w:color w:val="000000"/>
          <w:sz w:val="28"/>
        </w:rPr>
        <w:t>
      "Қағаз жеткізгіштегі төлеуге берiлетiн шот және "Қазынашылық-клиент" АЖ бойынша электрондық түрде түскен төлеуге берiлетiн шот:</w:t>
      </w:r>
    </w:p>
    <w:bookmarkStart w:name="z176" w:id="126"/>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bookmarkEnd w:id="126"/>
    <w:bookmarkStart w:name="z177" w:id="127"/>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bookmarkEnd w:id="127"/>
    <w:bookmarkStart w:name="z178" w:id="128"/>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bookmarkEnd w:id="128"/>
    <w:bookmarkStart w:name="z179" w:id="129"/>
    <w:p>
      <w:pPr>
        <w:spacing w:after="0"/>
        <w:ind w:left="0"/>
        <w:jc w:val="both"/>
      </w:pPr>
      <w:r>
        <w:rPr>
          <w:rFonts w:ascii="Times New Roman"/>
          <w:b w:val="false"/>
          <w:i w:val="false"/>
          <w:color w:val="000000"/>
          <w:sz w:val="28"/>
        </w:rPr>
        <w:t>
      4) ұсынылған МТ102 форматтағы электрондық хабарлама деректері төлеуге берілетін шоттың мынадай - деректеріне сәйкес болмаған:</w:t>
      </w:r>
    </w:p>
    <w:bookmarkEnd w:id="129"/>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МТ102 хабарламасының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bookmarkStart w:name="z180" w:id="130"/>
    <w:p>
      <w:pPr>
        <w:spacing w:after="0"/>
        <w:ind w:left="0"/>
        <w:jc w:val="both"/>
      </w:pPr>
      <w:r>
        <w:rPr>
          <w:rFonts w:ascii="Times New Roman"/>
          <w:b w:val="false"/>
          <w:i w:val="false"/>
          <w:color w:val="000000"/>
          <w:sz w:val="28"/>
        </w:rPr>
        <w:t>
      5) түзетулермен, оның iшiнде қолмен түзетiлiп ұсынылған;</w:t>
      </w:r>
    </w:p>
    <w:bookmarkEnd w:id="130"/>
    <w:bookmarkStart w:name="z181" w:id="131"/>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bookmarkEnd w:id="131"/>
    <w:bookmarkStart w:name="z182" w:id="132"/>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132"/>
    <w:bookmarkStart w:name="z183" w:id="133"/>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bookmarkEnd w:id="133"/>
    <w:bookmarkStart w:name="z184" w:id="134"/>
    <w:p>
      <w:pPr>
        <w:spacing w:after="0"/>
        <w:ind w:left="0"/>
        <w:jc w:val="both"/>
      </w:pPr>
      <w:r>
        <w:rPr>
          <w:rFonts w:ascii="Times New Roman"/>
          <w:b w:val="false"/>
          <w:i w:val="false"/>
          <w:color w:val="000000"/>
          <w:sz w:val="28"/>
        </w:rPr>
        <w:t>
      9) түпнұсқалылығын тексеру кезiнде ЭЦҚ-ның болмауы немесе дұрыс еместiгi айқындалған;</w:t>
      </w:r>
    </w:p>
    <w:bookmarkEnd w:id="134"/>
    <w:bookmarkStart w:name="z185" w:id="135"/>
    <w:p>
      <w:pPr>
        <w:spacing w:after="0"/>
        <w:ind w:left="0"/>
        <w:jc w:val="both"/>
      </w:pPr>
      <w:r>
        <w:rPr>
          <w:rFonts w:ascii="Times New Roman"/>
          <w:b w:val="false"/>
          <w:i w:val="false"/>
          <w:color w:val="000000"/>
          <w:sz w:val="28"/>
        </w:rPr>
        <w:t>
      10) құжаттың барлық даналарындағы талап етiлген жолдарда мөр бедерi дәл (анық) қойылмаған;</w:t>
      </w:r>
    </w:p>
    <w:bookmarkEnd w:id="135"/>
    <w:bookmarkStart w:name="z186" w:id="136"/>
    <w:p>
      <w:pPr>
        <w:spacing w:after="0"/>
        <w:ind w:left="0"/>
        <w:jc w:val="both"/>
      </w:pPr>
      <w:r>
        <w:rPr>
          <w:rFonts w:ascii="Times New Roman"/>
          <w:b w:val="false"/>
          <w:i w:val="false"/>
          <w:color w:val="000000"/>
          <w:sz w:val="28"/>
        </w:rPr>
        <w:t>
      11) санмен көрсетiлген сома жазылған сомаға сәйкес келмеген;</w:t>
      </w:r>
    </w:p>
    <w:bookmarkEnd w:id="136"/>
    <w:bookmarkStart w:name="z187" w:id="137"/>
    <w:p>
      <w:pPr>
        <w:spacing w:after="0"/>
        <w:ind w:left="0"/>
        <w:jc w:val="both"/>
      </w:pPr>
      <w:r>
        <w:rPr>
          <w:rFonts w:ascii="Times New Roman"/>
          <w:b w:val="false"/>
          <w:i w:val="false"/>
          <w:color w:val="000000"/>
          <w:sz w:val="28"/>
        </w:rPr>
        <w:t>
      12) төлеуге берiлетiн шоттарда көрсетiлген, бағдарламалық тексеруге жататын деректер ҚБАЖ-ға енгiзiлген деректерге сәйкес келмеген;</w:t>
      </w:r>
    </w:p>
    <w:bookmarkEnd w:id="137"/>
    <w:bookmarkStart w:name="z188" w:id="138"/>
    <w:p>
      <w:pPr>
        <w:spacing w:after="0"/>
        <w:ind w:left="0"/>
        <w:jc w:val="both"/>
      </w:pPr>
      <w:r>
        <w:rPr>
          <w:rFonts w:ascii="Times New Roman"/>
          <w:b w:val="false"/>
          <w:i w:val="false"/>
          <w:color w:val="000000"/>
          <w:sz w:val="28"/>
        </w:rPr>
        <w:t>
      13)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bookmarkEnd w:id="138"/>
    <w:bookmarkStart w:name="z189" w:id="139"/>
    <w:p>
      <w:pPr>
        <w:spacing w:after="0"/>
        <w:ind w:left="0"/>
        <w:jc w:val="both"/>
      </w:pPr>
      <w:r>
        <w:rPr>
          <w:rFonts w:ascii="Times New Roman"/>
          <w:b w:val="false"/>
          <w:i w:val="false"/>
          <w:color w:val="000000"/>
          <w:sz w:val="28"/>
        </w:rPr>
        <w:t>
      14)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139"/>
    <w:bookmarkStart w:name="z190" w:id="140"/>
    <w:p>
      <w:pPr>
        <w:spacing w:after="0"/>
        <w:ind w:left="0"/>
        <w:jc w:val="both"/>
      </w:pPr>
      <w:r>
        <w:rPr>
          <w:rFonts w:ascii="Times New Roman"/>
          <w:b w:val="false"/>
          <w:i w:val="false"/>
          <w:color w:val="000000"/>
          <w:sz w:val="28"/>
        </w:rPr>
        <w:t>
      15)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140"/>
    <w:bookmarkStart w:name="z191" w:id="141"/>
    <w:p>
      <w:pPr>
        <w:spacing w:after="0"/>
        <w:ind w:left="0"/>
        <w:jc w:val="both"/>
      </w:pPr>
      <w:r>
        <w:rPr>
          <w:rFonts w:ascii="Times New Roman"/>
          <w:b w:val="false"/>
          <w:i w:val="false"/>
          <w:color w:val="000000"/>
          <w:sz w:val="28"/>
        </w:rPr>
        <w:t xml:space="preserve">
      16)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көзделген мөлшерiнен асып кеткен;</w:t>
      </w:r>
    </w:p>
    <w:bookmarkEnd w:id="141"/>
    <w:bookmarkStart w:name="z192" w:id="142"/>
    <w:p>
      <w:pPr>
        <w:spacing w:after="0"/>
        <w:ind w:left="0"/>
        <w:jc w:val="both"/>
      </w:pPr>
      <w:r>
        <w:rPr>
          <w:rFonts w:ascii="Times New Roman"/>
          <w:b w:val="false"/>
          <w:i w:val="false"/>
          <w:color w:val="000000"/>
          <w:sz w:val="28"/>
        </w:rPr>
        <w:t>
      17) төлеуге берiлетiн шоттың бiрiншi данасының деректемелерi төлеуге берiлетiн шоттың екiншi данасының деректемелерiне сәйкес келмеген;</w:t>
      </w:r>
    </w:p>
    <w:bookmarkEnd w:id="142"/>
    <w:bookmarkStart w:name="z193" w:id="143"/>
    <w:p>
      <w:pPr>
        <w:spacing w:after="0"/>
        <w:ind w:left="0"/>
        <w:jc w:val="both"/>
      </w:pPr>
      <w:r>
        <w:rPr>
          <w:rFonts w:ascii="Times New Roman"/>
          <w:b w:val="false"/>
          <w:i w:val="false"/>
          <w:color w:val="000000"/>
          <w:sz w:val="28"/>
        </w:rPr>
        <w:t>
      18) төлеуге берiлетiн шоттың қолданылу мерзiмiнен асатын мерзiмде берiлген;</w:t>
      </w:r>
    </w:p>
    <w:bookmarkEnd w:id="143"/>
    <w:bookmarkStart w:name="z194" w:id="144"/>
    <w:p>
      <w:pPr>
        <w:spacing w:after="0"/>
        <w:ind w:left="0"/>
        <w:jc w:val="both"/>
      </w:pPr>
      <w:r>
        <w:rPr>
          <w:rFonts w:ascii="Times New Roman"/>
          <w:b w:val="false"/>
          <w:i w:val="false"/>
          <w:color w:val="000000"/>
          <w:sz w:val="28"/>
        </w:rPr>
        <w:t>
      19) ұсынылған төлеуге берiлетiн шоттар саны төлеуге берiлетiн шоттар тiзiлiмiнде көрсетiлген санға сәйкес келмеген;</w:t>
      </w:r>
    </w:p>
    <w:bookmarkEnd w:id="144"/>
    <w:bookmarkStart w:name="z195" w:id="145"/>
    <w:p>
      <w:pPr>
        <w:spacing w:after="0"/>
        <w:ind w:left="0"/>
        <w:jc w:val="both"/>
      </w:pPr>
      <w:r>
        <w:rPr>
          <w:rFonts w:ascii="Times New Roman"/>
          <w:b w:val="false"/>
          <w:i w:val="false"/>
          <w:color w:val="000000"/>
          <w:sz w:val="28"/>
        </w:rPr>
        <w:t>
      20) ҚБЕО белгiлеген хабарламалар форматында магниттiк (электрондық) жеткізгіште қателер анықталған;</w:t>
      </w:r>
    </w:p>
    <w:bookmarkEnd w:id="145"/>
    <w:bookmarkStart w:name="z196" w:id="146"/>
    <w:p>
      <w:pPr>
        <w:spacing w:after="0"/>
        <w:ind w:left="0"/>
        <w:jc w:val="both"/>
      </w:pPr>
      <w:r>
        <w:rPr>
          <w:rFonts w:ascii="Times New Roman"/>
          <w:b w:val="false"/>
          <w:i w:val="false"/>
          <w:color w:val="000000"/>
          <w:sz w:val="28"/>
        </w:rPr>
        <w:t>
      21) алып тасталды - ҚР Қаржы министрінің 23.02.2018 № 269 бұйрығымен;</w:t>
      </w:r>
    </w:p>
    <w:bookmarkEnd w:id="146"/>
    <w:bookmarkStart w:name="z197" w:id="147"/>
    <w:p>
      <w:pPr>
        <w:spacing w:after="0"/>
        <w:ind w:left="0"/>
        <w:jc w:val="both"/>
      </w:pPr>
      <w:r>
        <w:rPr>
          <w:rFonts w:ascii="Times New Roman"/>
          <w:b w:val="false"/>
          <w:i w:val="false"/>
          <w:color w:val="000000"/>
          <w:sz w:val="28"/>
        </w:rPr>
        <w:t>
      22)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End w:id="147"/>
    <w:bookmarkStart w:name="z198" w:id="148"/>
    <w:p>
      <w:pPr>
        <w:spacing w:after="0"/>
        <w:ind w:left="0"/>
        <w:jc w:val="both"/>
      </w:pPr>
      <w:r>
        <w:rPr>
          <w:rFonts w:ascii="Times New Roman"/>
          <w:b w:val="false"/>
          <w:i w:val="false"/>
          <w:color w:val="000000"/>
          <w:sz w:val="28"/>
        </w:rPr>
        <w:t>
      23)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bookmarkEnd w:id="148"/>
    <w:bookmarkStart w:name="z199" w:id="149"/>
    <w:p>
      <w:pPr>
        <w:spacing w:after="0"/>
        <w:ind w:left="0"/>
        <w:jc w:val="both"/>
      </w:pPr>
      <w:r>
        <w:rPr>
          <w:rFonts w:ascii="Times New Roman"/>
          <w:b w:val="false"/>
          <w:i w:val="false"/>
          <w:color w:val="000000"/>
          <w:sz w:val="28"/>
        </w:rPr>
        <w:t>
      24)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224-тармақта</w:t>
      </w:r>
      <w:r>
        <w:rPr>
          <w:rFonts w:ascii="Times New Roman"/>
          <w:b w:val="false"/>
          <w:i w:val="false"/>
          <w:color w:val="000000"/>
          <w:sz w:val="28"/>
        </w:rPr>
        <w:t>:</w:t>
      </w:r>
    </w:p>
    <w:bookmarkStart w:name="z201" w:id="150"/>
    <w:p>
      <w:pPr>
        <w:spacing w:after="0"/>
        <w:ind w:left="0"/>
        <w:jc w:val="both"/>
      </w:pPr>
      <w:r>
        <w:rPr>
          <w:rFonts w:ascii="Times New Roman"/>
          <w:b w:val="false"/>
          <w:i w:val="false"/>
          <w:color w:val="000000"/>
          <w:sz w:val="28"/>
        </w:rPr>
        <w:t xml:space="preserve">
      16) тармақша мынадай редакцияда жазылсын: </w:t>
      </w:r>
    </w:p>
    <w:bookmarkEnd w:id="150"/>
    <w:bookmarkStart w:name="z202" w:id="151"/>
    <w:p>
      <w:pPr>
        <w:spacing w:after="0"/>
        <w:ind w:left="0"/>
        <w:jc w:val="both"/>
      </w:pP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151"/>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p>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p>
      <w:pPr>
        <w:spacing w:after="0"/>
        <w:ind w:left="0"/>
        <w:jc w:val="both"/>
      </w:pPr>
      <w:r>
        <w:rPr>
          <w:rFonts w:ascii="Times New Roman"/>
          <w:b w:val="false"/>
          <w:i w:val="false"/>
          <w:color w:val="000000"/>
          <w:sz w:val="28"/>
        </w:rPr>
        <w:t>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Start w:name="z203" w:id="152"/>
    <w:p>
      <w:pPr>
        <w:spacing w:after="0"/>
        <w:ind w:left="0"/>
        <w:jc w:val="both"/>
      </w:pPr>
      <w:r>
        <w:rPr>
          <w:rFonts w:ascii="Times New Roman"/>
          <w:b w:val="false"/>
          <w:i w:val="false"/>
          <w:color w:val="000000"/>
          <w:sz w:val="28"/>
        </w:rPr>
        <w:t xml:space="preserve">
      19) тармақша мемлекеттік тілде мынадай редакцияда жазылсын: </w:t>
      </w:r>
    </w:p>
    <w:bookmarkEnd w:id="152"/>
    <w:bookmarkStart w:name="z204" w:id="153"/>
    <w:p>
      <w:pPr>
        <w:spacing w:after="0"/>
        <w:ind w:left="0"/>
        <w:jc w:val="both"/>
      </w:pPr>
      <w:r>
        <w:rPr>
          <w:rFonts w:ascii="Times New Roman"/>
          <w:b w:val="false"/>
          <w:i w:val="false"/>
          <w:color w:val="000000"/>
          <w:sz w:val="28"/>
        </w:rPr>
        <w:t>
      "19) қағаз тасығыштағы төлем шотының "М.О." ашық жолағында мемлекеттiк мекеменiң елтаңбалы мөрiнiң бедерi қойылады, елтаңбалы мөрдi қойған кезде ("Қазақстан Республикасы Президентiнiң Әкiмшiлiгi" ММ қоспағанда), қызыл, қара және жасыл түстi мастиканы пайдалануға тыйым салынады, кескiн дәл және анық болуы тиiс.</w:t>
      </w:r>
    </w:p>
    <w:bookmarkEnd w:id="153"/>
    <w:bookmarkStart w:name="z205" w:id="154"/>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"М.О." ашық жолағында "уақытша мөрсіз" деген белгімен мөрдің бедерісіз беріледі;";</w:t>
      </w:r>
    </w:p>
    <w:bookmarkEnd w:id="154"/>
    <w:bookmarkStart w:name="z206" w:id="155"/>
    <w:p>
      <w:pPr>
        <w:spacing w:after="0"/>
        <w:ind w:left="0"/>
        <w:jc w:val="both"/>
      </w:pPr>
      <w:r>
        <w:rPr>
          <w:rFonts w:ascii="Times New Roman"/>
          <w:b w:val="false"/>
          <w:i w:val="false"/>
          <w:color w:val="000000"/>
          <w:sz w:val="28"/>
        </w:rPr>
        <w:t>
      233-тармақтың екінші бөлігі мемлекеттік тілде мынадай редакцияда жазылсын:</w:t>
      </w:r>
    </w:p>
    <w:bookmarkEnd w:id="155"/>
    <w:bookmarkStart w:name="z207" w:id="156"/>
    <w:p>
      <w:pPr>
        <w:spacing w:after="0"/>
        <w:ind w:left="0"/>
        <w:jc w:val="both"/>
      </w:pPr>
      <w:r>
        <w:rPr>
          <w:rFonts w:ascii="Times New Roman"/>
          <w:b w:val="false"/>
          <w:i w:val="false"/>
          <w:color w:val="000000"/>
          <w:sz w:val="28"/>
        </w:rPr>
        <w:t>
      "Аумақтық қазынашылық бөлімшесіне жалақыны төлеуге арналған төлеуге берілетін шоттарды ұсынуды мемлекеттік мекеме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234-1-тармақ</w:t>
      </w:r>
      <w:r>
        <w:rPr>
          <w:rFonts w:ascii="Times New Roman"/>
          <w:b w:val="false"/>
          <w:i w:val="false"/>
          <w:color w:val="000000"/>
          <w:sz w:val="28"/>
        </w:rPr>
        <w:t xml:space="preserve"> алынып тасталсын;</w:t>
      </w:r>
    </w:p>
    <w:bookmarkStart w:name="z209" w:id="157"/>
    <w:p>
      <w:pPr>
        <w:spacing w:after="0"/>
        <w:ind w:left="0"/>
        <w:jc w:val="both"/>
      </w:pPr>
      <w:r>
        <w:rPr>
          <w:rFonts w:ascii="Times New Roman"/>
          <w:b w:val="false"/>
          <w:i w:val="false"/>
          <w:color w:val="000000"/>
          <w:sz w:val="28"/>
        </w:rPr>
        <w:t>
      236-тармақ мынадай редакцияда жазылсын:</w:t>
      </w:r>
    </w:p>
    <w:bookmarkEnd w:id="157"/>
    <w:bookmarkStart w:name="z210" w:id="158"/>
    <w:p>
      <w:pPr>
        <w:spacing w:after="0"/>
        <w:ind w:left="0"/>
        <w:jc w:val="both"/>
      </w:pPr>
      <w:r>
        <w:rPr>
          <w:rFonts w:ascii="Times New Roman"/>
          <w:b w:val="false"/>
          <w:i w:val="false"/>
          <w:color w:val="000000"/>
          <w:sz w:val="28"/>
        </w:rPr>
        <w:t>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237-тармақтың</w:t>
      </w:r>
      <w:r>
        <w:rPr>
          <w:rFonts w:ascii="Times New Roman"/>
          <w:b w:val="false"/>
          <w:i w:val="false"/>
          <w:color w:val="000000"/>
          <w:sz w:val="28"/>
        </w:rPr>
        <w:t xml:space="preserve"> бірінші бөлігіне орыс тіліндегі мәтініне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237-1-тармақ</w:t>
      </w:r>
      <w:r>
        <w:rPr>
          <w:rFonts w:ascii="Times New Roman"/>
          <w:b w:val="false"/>
          <w:i w:val="false"/>
          <w:color w:val="000000"/>
          <w:sz w:val="28"/>
        </w:rPr>
        <w:t xml:space="preserve"> мынадай редакцияда жазылсын:</w:t>
      </w:r>
    </w:p>
    <w:bookmarkStart w:name="z213" w:id="159"/>
    <w:p>
      <w:pPr>
        <w:spacing w:after="0"/>
        <w:ind w:left="0"/>
        <w:jc w:val="both"/>
      </w:pP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ерікті және кәсіптік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w:t>
      </w:r>
      <w:r>
        <w:rPr>
          <w:rFonts w:ascii="Times New Roman"/>
          <w:b w:val="false"/>
          <w:i w:val="false"/>
          <w:color w:val="000000"/>
          <w:sz w:val="28"/>
        </w:rPr>
        <w:t xml:space="preserve"> мемлекеттік тілде мынадай редакцияда жазылсын: </w:t>
      </w:r>
    </w:p>
    <w:bookmarkStart w:name="z215" w:id="160"/>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 аумақтық қазынашылық бөлімшелерімен Келісім жасалған жағдайда - "Қазынашылық-клиент" АЖ бойынша электрондыққ түрде мемлекеттік мекеменің басшысының және бас бухгалтерінің ЭЦҚ қол қойылған құжатты растайтын түпнұсқадан сканерлеген бейне қоса тіркеледі.";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217" w:id="161"/>
    <w:p>
      <w:pPr>
        <w:spacing w:after="0"/>
        <w:ind w:left="0"/>
        <w:jc w:val="both"/>
      </w:pPr>
      <w:r>
        <w:rPr>
          <w:rFonts w:ascii="Times New Roman"/>
          <w:b w:val="false"/>
          <w:i w:val="false"/>
          <w:color w:val="000000"/>
          <w:sz w:val="28"/>
        </w:rPr>
        <w:t xml:space="preserve">
      "245. Төлемдер жүргізу үшін мемлекеттік мекеме аумақтық қазынашылық бөлімшесіне, аумақтық қазынашылық бөлімшесімен Келісім - "Қазынашылық-клиент" АЖ арқылы электрондық түрде жасалған жағдайда, осы Ереженің </w:t>
      </w:r>
      <w:r>
        <w:rPr>
          <w:rFonts w:ascii="Times New Roman"/>
          <w:b w:val="false"/>
          <w:i w:val="false"/>
          <w:color w:val="000000"/>
          <w:sz w:val="28"/>
        </w:rPr>
        <w:t>243-тармағында</w:t>
      </w:r>
      <w:r>
        <w:rPr>
          <w:rFonts w:ascii="Times New Roman"/>
          <w:b w:val="false"/>
          <w:i w:val="false"/>
          <w:color w:val="000000"/>
          <w:sz w:val="28"/>
        </w:rPr>
        <w:t xml:space="preserve"> санамаланған құжаттарды растайтын қосымшасыз төлеуге берілетін шотты, сондай-ақ осы Ереженің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269-тармақта</w:t>
      </w:r>
      <w:r>
        <w:rPr>
          <w:rFonts w:ascii="Times New Roman"/>
          <w:b w:val="false"/>
          <w:i w:val="false"/>
          <w:color w:val="000000"/>
          <w:sz w:val="28"/>
        </w:rPr>
        <w:t>:</w:t>
      </w:r>
    </w:p>
    <w:bookmarkStart w:name="z219" w:id="162"/>
    <w:p>
      <w:pPr>
        <w:spacing w:after="0"/>
        <w:ind w:left="0"/>
        <w:jc w:val="both"/>
      </w:pPr>
      <w:r>
        <w:rPr>
          <w:rFonts w:ascii="Times New Roman"/>
          <w:b w:val="false"/>
          <w:i w:val="false"/>
          <w:color w:val="000000"/>
          <w:sz w:val="28"/>
        </w:rPr>
        <w:t xml:space="preserve">
      бірінші бөлік мынадай редакцияда жазылсын: </w:t>
      </w:r>
    </w:p>
    <w:bookmarkEnd w:id="162"/>
    <w:bookmarkStart w:name="z220" w:id="163"/>
    <w:p>
      <w:pPr>
        <w:spacing w:after="0"/>
        <w:ind w:left="0"/>
        <w:jc w:val="both"/>
      </w:pPr>
      <w:r>
        <w:rPr>
          <w:rFonts w:ascii="Times New Roman"/>
          <w:b w:val="false"/>
          <w:i w:val="false"/>
          <w:color w:val="000000"/>
          <w:sz w:val="28"/>
        </w:rPr>
        <w:t>
      "269. Ағымдағы қаржы жылы ішінде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163"/>
    <w:bookmarkStart w:name="z221" w:id="164"/>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164"/>
    <w:bookmarkStart w:name="z222" w:id="165"/>
    <w:p>
      <w:pPr>
        <w:spacing w:after="0"/>
        <w:ind w:left="0"/>
        <w:jc w:val="both"/>
      </w:pPr>
      <w:r>
        <w:rPr>
          <w:rFonts w:ascii="Times New Roman"/>
          <w:b w:val="false"/>
          <w:i w:val="false"/>
          <w:color w:val="000000"/>
          <w:sz w:val="28"/>
        </w:rPr>
        <w:t>
      "Ағымдағы қаржы жылының соңында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165"/>
    <w:bookmarkStart w:name="z223" w:id="166"/>
    <w:p>
      <w:pPr>
        <w:spacing w:after="0"/>
        <w:ind w:left="0"/>
        <w:jc w:val="both"/>
      </w:pPr>
      <w:r>
        <w:rPr>
          <w:rFonts w:ascii="Times New Roman"/>
          <w:b w:val="false"/>
          <w:i w:val="false"/>
          <w:color w:val="000000"/>
          <w:sz w:val="28"/>
        </w:rPr>
        <w:t>
      мынадай мазмұндағы 274-1-тармақпен толықтырылсын:</w:t>
      </w:r>
    </w:p>
    <w:bookmarkEnd w:id="166"/>
    <w:bookmarkStart w:name="z224" w:id="167"/>
    <w:p>
      <w:pPr>
        <w:spacing w:after="0"/>
        <w:ind w:left="0"/>
        <w:jc w:val="both"/>
      </w:pPr>
      <w:r>
        <w:rPr>
          <w:rFonts w:ascii="Times New Roman"/>
          <w:b w:val="false"/>
          <w:i w:val="false"/>
          <w:color w:val="000000"/>
          <w:sz w:val="28"/>
        </w:rPr>
        <w:t>
      "274-1.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тауардың алынуы (жұмыстың орындалуы, қызметтердің көрсетілуі), туралы растау құжаты ретінде аккредитв ашуға арналған өтінімнің мерзімі мен нөмірі көрсетіледі.";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сол күні мыналар бойынша:</w:t>
      </w:r>
    </w:p>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жарналары;</w:t>
      </w:r>
    </w:p>
    <w:p>
      <w:pPr>
        <w:spacing w:after="0"/>
        <w:ind w:left="0"/>
        <w:jc w:val="both"/>
      </w:pPr>
      <w:r>
        <w:rPr>
          <w:rFonts w:ascii="Times New Roman"/>
          <w:b w:val="false"/>
          <w:i w:val="false"/>
          <w:color w:val="000000"/>
          <w:sz w:val="28"/>
        </w:rPr>
        <w:t>
      кәсіби зейнетақылық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w:t>
      </w:r>
      <w:r>
        <w:rPr>
          <w:rFonts w:ascii="Times New Roman"/>
          <w:b w:val="false"/>
          <w:i w:val="false"/>
          <w:color w:val="000000"/>
          <w:sz w:val="28"/>
        </w:rPr>
        <w:t xml:space="preserve"> мынадай редакцияда жазылсын: </w:t>
      </w:r>
    </w:p>
    <w:bookmarkStart w:name="z227" w:id="168"/>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168"/>
    <w:bookmarkStart w:name="z228" w:id="169"/>
    <w:p>
      <w:pPr>
        <w:spacing w:after="0"/>
        <w:ind w:left="0"/>
        <w:jc w:val="both"/>
      </w:pPr>
      <w:r>
        <w:rPr>
          <w:rFonts w:ascii="Times New Roman"/>
          <w:b w:val="false"/>
          <w:i w:val="false"/>
          <w:color w:val="000000"/>
          <w:sz w:val="28"/>
        </w:rPr>
        <w:t>
      1) мемлекеттiк мекеменiң кодына:</w:t>
      </w:r>
    </w:p>
    <w:bookmarkEnd w:id="169"/>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мiндеттi зейнетақы жарналары;</w:t>
      </w:r>
    </w:p>
    <w:p>
      <w:pPr>
        <w:spacing w:after="0"/>
        <w:ind w:left="0"/>
        <w:jc w:val="both"/>
      </w:pPr>
      <w:r>
        <w:rPr>
          <w:rFonts w:ascii="Times New Roman"/>
          <w:b w:val="false"/>
          <w:i w:val="false"/>
          <w:color w:val="000000"/>
          <w:sz w:val="28"/>
        </w:rPr>
        <w:t>
      кәсіби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әлеуметтiк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қызметтерiне ақы төлеу;</w:t>
      </w:r>
    </w:p>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БСК-сiн қоспаған жағдайда;</w:t>
      </w:r>
    </w:p>
    <w:bookmarkStart w:name="z229" w:id="170"/>
    <w:p>
      <w:pPr>
        <w:spacing w:after="0"/>
        <w:ind w:left="0"/>
        <w:jc w:val="both"/>
      </w:pP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инкассалық өкiм қойылған жағдайда;</w:t>
      </w:r>
    </w:p>
    <w:bookmarkEnd w:id="170"/>
    <w:bookmarkStart w:name="z230" w:id="171"/>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bookmarkEnd w:id="171"/>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сот актісінде,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 Ереженің осы тармағының бірінші абзацында көрсетілген сот актілерін, қаулыларды кері қайтарғанға дейін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232" w:id="172"/>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236" w:id="173"/>
    <w:p>
      <w:pPr>
        <w:spacing w:after="0"/>
        <w:ind w:left="0"/>
        <w:jc w:val="both"/>
      </w:pPr>
      <w:r>
        <w:rPr>
          <w:rFonts w:ascii="Times New Roman"/>
          <w:b w:val="false"/>
          <w:i w:val="false"/>
          <w:color w:val="000000"/>
          <w:sz w:val="28"/>
        </w:rPr>
        <w:t xml:space="preserve">
      "361. Квазимемлекеттік сектор субъектілерінің ашылған шоттарын тіркеу аумақтық қазынашылық органының ішкі есебінде, осы Ереженің </w:t>
      </w:r>
      <w:r>
        <w:rPr>
          <w:rFonts w:ascii="Times New Roman"/>
          <w:b w:val="false"/>
          <w:i w:val="false"/>
          <w:color w:val="000000"/>
          <w:sz w:val="28"/>
        </w:rPr>
        <w:t>49-қосымшасына</w:t>
      </w:r>
      <w:r>
        <w:rPr>
          <w:rFonts w:ascii="Times New Roman"/>
          <w:b w:val="false"/>
          <w:i w:val="false"/>
          <w:color w:val="000000"/>
          <w:sz w:val="28"/>
        </w:rPr>
        <w:t xml:space="preserve"> сәйкес 5-19 "Қолма-қол ақшасын бақылау шоттарының тізбесі" нысаны бойынша көрсетіледі.";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367-тармақтың</w:t>
      </w:r>
      <w:r>
        <w:rPr>
          <w:rFonts w:ascii="Times New Roman"/>
          <w:b w:val="false"/>
          <w:i w:val="false"/>
          <w:color w:val="000000"/>
          <w:sz w:val="28"/>
        </w:rPr>
        <w:t xml:space="preserve"> үшінші бөлігі мынадай редакцияда жазылсын:</w:t>
      </w:r>
    </w:p>
    <w:bookmarkStart w:name="z238" w:id="174"/>
    <w:p>
      <w:pPr>
        <w:spacing w:after="0"/>
        <w:ind w:left="0"/>
        <w:jc w:val="both"/>
      </w:pPr>
      <w:r>
        <w:rPr>
          <w:rFonts w:ascii="Times New Roman"/>
          <w:b w:val="false"/>
          <w:i w:val="false"/>
          <w:color w:val="000000"/>
          <w:sz w:val="28"/>
        </w:rPr>
        <w:t>
      "Төлем тағайындау:" деген ашық жолақта төлемнің тағайындалуы, атауы, құжаттың нөмірі мен күні (шот-фактуралар немесе тауарларды жеткізу туралы жүкқұжат (акт) немесе аванстық төлемді қоспағанда, орындалған жұмыстар, көрсетілген қызметтер актісі немесе Қазақстан Республикасының заңнамасында белгіленген негізінде тауарларды сатып алу, жұмыстарды орындау, қызметтер көрсету, төлем кезеңі жүзеге асырылатын басқа да құжат) көрсетіледі. Бұл ретте төлем тапсырмасының күні растаушы құжаттың күнінен кейін қалыптастырылады.";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374-тармақтың</w:t>
      </w:r>
      <w:r>
        <w:rPr>
          <w:rFonts w:ascii="Times New Roman"/>
          <w:b w:val="false"/>
          <w:i w:val="false"/>
          <w:color w:val="000000"/>
          <w:sz w:val="28"/>
        </w:rPr>
        <w:t xml:space="preserve"> екінші бөлігінің жиырмасыншы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403-тармақ</w:t>
      </w:r>
      <w:r>
        <w:rPr>
          <w:rFonts w:ascii="Times New Roman"/>
          <w:b w:val="false"/>
          <w:i w:val="false"/>
          <w:color w:val="000000"/>
          <w:sz w:val="28"/>
        </w:rPr>
        <w:t xml:space="preserve"> мынадай редакцияда жазылсын:</w:t>
      </w:r>
    </w:p>
    <w:bookmarkStart w:name="z241" w:id="175"/>
    <w:p>
      <w:pPr>
        <w:spacing w:after="0"/>
        <w:ind w:left="0"/>
        <w:jc w:val="both"/>
      </w:pPr>
      <w:r>
        <w:rPr>
          <w:rFonts w:ascii="Times New Roman"/>
          <w:b w:val="false"/>
          <w:i w:val="false"/>
          <w:color w:val="000000"/>
          <w:sz w:val="28"/>
        </w:rPr>
        <w:t xml:space="preserve">
      "403. Ақылы қызмет ҚБШ-сы бойынша операцияларды,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"Мемлекеттік мекеме бойынша Жиынтық жоспарды бюджеттік бағдарламалар әкімшісі бекітеді және ағымдағы қаржы жылының 15 ақпанына дейінгі мерзімде бюджетті атқару жөніндегі уәкілетті органға әрбір мемлекеттік мекеме жөніндегі жоспарлармен бірге келісуге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420-тармақ</w:t>
      </w:r>
      <w:r>
        <w:rPr>
          <w:rFonts w:ascii="Times New Roman"/>
          <w:b w:val="false"/>
          <w:i w:val="false"/>
          <w:color w:val="000000"/>
          <w:sz w:val="28"/>
        </w:rPr>
        <w:t xml:space="preserve"> мынадай редакцияда жазылсын:</w:t>
      </w:r>
    </w:p>
    <w:bookmarkStart w:name="z244" w:id="176"/>
    <w:p>
      <w:pPr>
        <w:spacing w:after="0"/>
        <w:ind w:left="0"/>
        <w:jc w:val="both"/>
      </w:pPr>
      <w:r>
        <w:rPr>
          <w:rFonts w:ascii="Times New Roman"/>
          <w:b w:val="false"/>
          <w:i w:val="false"/>
          <w:color w:val="000000"/>
          <w:sz w:val="28"/>
        </w:rPr>
        <w:t>
      "420. Ақылы қызметтер ҚБШ-ы бойынша қолма-қол ақшамен жасалатын операциялар жөніндегі банктік қызметтерге ақы төлеуді мемлекеттік мекеме тауарларды (жұмыстарды, қызметтерді) сатудан түсетін ақша есебінен, мемлекеттік мекеме мен банк арасындағы кассалық қызмет көрсетуге арналған шарт негізінде жүргізеді. Банктік қызметтерге ақы төлеуге арналған шығындар қолма-қол ақшамен операциялар жүргізілетін тауарлардың (жұмыстардың, қызметтердің) коды бойынша бюджет шығыстарының экономикалық сыныптамасының тиісті ерекшелігі бойынша жоспардың шығыстар бөлігінде көрсетіледі.";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p>
      <w:pPr>
        <w:spacing w:after="0"/>
        <w:ind w:left="0"/>
        <w:jc w:val="both"/>
      </w:pPr>
      <w:r>
        <w:rPr>
          <w:rFonts w:ascii="Times New Roman"/>
          <w:b w:val="false"/>
          <w:i w:val="false"/>
          <w:color w:val="000000"/>
          <w:sz w:val="28"/>
        </w:rPr>
        <w:t xml:space="preserve">
      мемлекеттік мекеме бюджеттік бағдарламалар әкімшісіне енгізілетін өзгерістер бойынша негіздемелер мен есептерді қоса бере отырып, осы Ереженің </w:t>
      </w:r>
      <w:r>
        <w:rPr>
          <w:rFonts w:ascii="Times New Roman"/>
          <w:b w:val="false"/>
          <w:i w:val="false"/>
          <w:color w:val="000000"/>
          <w:sz w:val="28"/>
        </w:rPr>
        <w:t>123-қосымшасына</w:t>
      </w:r>
      <w:r>
        <w:rPr>
          <w:rFonts w:ascii="Times New Roman"/>
          <w:b w:val="false"/>
          <w:i w:val="false"/>
          <w:color w:val="000000"/>
          <w:sz w:val="28"/>
        </w:rPr>
        <w:t xml:space="preserve"> сәйкес нысан бойынша жоспарға өзгерістер енгізу туралы анықтама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енгізілетін өзгерістер бойынша негіздемелер мен есептерді тексереді,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Жиынтық жоспарға өзгерістер енгізу туралы анықтаманы бекітеді және бюджетті атқару жөніндегі уәкілетті органға келісуге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"Қаржы жылы ішінде ББС-нің бюджет шығыстарының функционалдық сыныптамасының жаңа кодтары енгізілген жағдайда жоспарлар мен мемлекеттік мекемелер жөніндегі жиынтық жоспарлар осы Ережеде белгіленген тәртіппен жаңа кодтар бойынша бекітіледі және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p>
    <w:bookmarkStart w:name="z248" w:id="177"/>
    <w:p>
      <w:pPr>
        <w:spacing w:after="0"/>
        <w:ind w:left="0"/>
        <w:jc w:val="both"/>
      </w:pPr>
      <w:r>
        <w:rPr>
          <w:rFonts w:ascii="Times New Roman"/>
          <w:b w:val="false"/>
          <w:i w:val="false"/>
          <w:color w:val="000000"/>
          <w:sz w:val="28"/>
        </w:rPr>
        <w:t>
      "472. Сайлау, республикалық референдум дайындау және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177"/>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p>
      <w:pPr>
        <w:spacing w:after="0"/>
        <w:ind w:left="0"/>
        <w:jc w:val="both"/>
      </w:pPr>
      <w:r>
        <w:rPr>
          <w:rFonts w:ascii="Times New Roman"/>
          <w:b w:val="false"/>
          <w:i w:val="false"/>
          <w:color w:val="000000"/>
          <w:sz w:val="28"/>
        </w:rPr>
        <w:t>
      Осы тармақпен қарастырылған, жергілікті орындаушы органдары қазынашылықтың аумақтық бөлімшесіне еңбекақы мен басқа да ақшалай төлемдер, міндетті және ерікті зейнетақы жарналары, әлеуметтік аударымдар және міндетті әлеуметтік медициналық сақтандыруға аударымдар төлеу бойынша қайтаруға жататын төлемдерді өткізу үшін уақытша қол қою белгісі мен мөртабан бедерінің үлгісін үш күнтізбелік күннен асырмайтын мерзімге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250" w:id="178"/>
    <w:p>
      <w:pPr>
        <w:spacing w:after="0"/>
        <w:ind w:left="0"/>
        <w:jc w:val="both"/>
      </w:pPr>
      <w:r>
        <w:rPr>
          <w:rFonts w:ascii="Times New Roman"/>
          <w:b w:val="false"/>
          <w:i w:val="false"/>
          <w:color w:val="000000"/>
          <w:sz w:val="28"/>
        </w:rPr>
        <w:t>
      "475. Республикалық бюджет қаражатынан мыналарға жұмсалған:</w:t>
      </w:r>
    </w:p>
    <w:bookmarkEnd w:id="178"/>
    <w:bookmarkStart w:name="z251" w:id="179"/>
    <w:p>
      <w:pPr>
        <w:spacing w:after="0"/>
        <w:ind w:left="0"/>
        <w:jc w:val="both"/>
      </w:pPr>
      <w:r>
        <w:rPr>
          <w:rFonts w:ascii="Times New Roman"/>
          <w:b w:val="false"/>
          <w:i w:val="false"/>
          <w:color w:val="000000"/>
          <w:sz w:val="28"/>
        </w:rPr>
        <w:t>
      1) сайлау комиссияларын ұйымдастыруға және қызметіне:</w:t>
      </w:r>
    </w:p>
    <w:bookmarkEnd w:id="179"/>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сайлауларды дайындау және өткізу барысында нотариаттық қызметтер және мұрағатшы қызметтерін сатып алу;</w:t>
      </w:r>
    </w:p>
    <w:bookmarkStart w:name="z252" w:id="180"/>
    <w:p>
      <w:pPr>
        <w:spacing w:after="0"/>
        <w:ind w:left="0"/>
        <w:jc w:val="both"/>
      </w:pPr>
      <w:r>
        <w:rPr>
          <w:rFonts w:ascii="Times New Roman"/>
          <w:b w:val="false"/>
          <w:i w:val="false"/>
          <w:color w:val="000000"/>
          <w:sz w:val="28"/>
        </w:rPr>
        <w:t>
      2) үй-жайларды жалға алуға;</w:t>
      </w:r>
    </w:p>
    <w:bookmarkEnd w:id="180"/>
    <w:bookmarkStart w:name="z253" w:id="181"/>
    <w:p>
      <w:pPr>
        <w:spacing w:after="0"/>
        <w:ind w:left="0"/>
        <w:jc w:val="both"/>
      </w:pPr>
      <w:r>
        <w:rPr>
          <w:rFonts w:ascii="Times New Roman"/>
          <w:b w:val="false"/>
          <w:i w:val="false"/>
          <w:color w:val="000000"/>
          <w:sz w:val="28"/>
        </w:rPr>
        <w:t>
      3) іссапар шығыстарына;</w:t>
      </w:r>
    </w:p>
    <w:bookmarkEnd w:id="181"/>
    <w:bookmarkStart w:name="z254" w:id="182"/>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мүшелерінің, электрондық сайлау жүйесін енгізуді жүзеге асыратын мамандардың еңбегіне ақы төлеуге;</w:t>
      </w:r>
    </w:p>
    <w:bookmarkEnd w:id="182"/>
    <w:bookmarkStart w:name="z255" w:id="183"/>
    <w:p>
      <w:pPr>
        <w:spacing w:after="0"/>
        <w:ind w:left="0"/>
        <w:jc w:val="both"/>
      </w:pPr>
      <w:r>
        <w:rPr>
          <w:rFonts w:ascii="Times New Roman"/>
          <w:b w:val="false"/>
          <w:i w:val="false"/>
          <w:color w:val="000000"/>
          <w:sz w:val="28"/>
        </w:rPr>
        <w:t xml:space="preserve">
      5)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партиялық тізімдер бойынша дауысқа түсетін кандидаттардан басқа, кандидаттардың бұқаралық ақпарат құралдарында сөйлейтін сөздеріне;</w:t>
      </w:r>
    </w:p>
    <w:bookmarkEnd w:id="183"/>
    <w:bookmarkStart w:name="z256" w:id="184"/>
    <w:p>
      <w:pPr>
        <w:spacing w:after="0"/>
        <w:ind w:left="0"/>
        <w:jc w:val="both"/>
      </w:pPr>
      <w:r>
        <w:rPr>
          <w:rFonts w:ascii="Times New Roman"/>
          <w:b w:val="false"/>
          <w:i w:val="false"/>
          <w:color w:val="000000"/>
          <w:sz w:val="28"/>
        </w:rPr>
        <w:t xml:space="preserve">
      6)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5-тармақтарына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bookmarkEnd w:id="184"/>
    <w:bookmarkStart w:name="z257" w:id="185"/>
    <w:p>
      <w:pPr>
        <w:spacing w:after="0"/>
        <w:ind w:left="0"/>
        <w:jc w:val="both"/>
      </w:pPr>
      <w:r>
        <w:rPr>
          <w:rFonts w:ascii="Times New Roman"/>
          <w:b w:val="false"/>
          <w:i w:val="false"/>
          <w:color w:val="000000"/>
          <w:sz w:val="28"/>
        </w:rPr>
        <w:t>
      7) партиялық тізімдер бойынша дауысқа түсетін кандидаттардан басқа, кандидаттардың Орталық сайлау комиссиясы белгілеген мөлшерде көлік шығыстарына;</w:t>
      </w:r>
    </w:p>
    <w:bookmarkEnd w:id="185"/>
    <w:bookmarkStart w:name="z258" w:id="186"/>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Сенатының,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476-тармақ</w:t>
      </w:r>
      <w:r>
        <w:rPr>
          <w:rFonts w:ascii="Times New Roman"/>
          <w:b w:val="false"/>
          <w:i w:val="false"/>
          <w:color w:val="000000"/>
          <w:sz w:val="28"/>
        </w:rPr>
        <w:t xml:space="preserve"> мынадай редакцияда жазылсын:</w:t>
      </w:r>
    </w:p>
    <w:bookmarkStart w:name="z260" w:id="187"/>
    <w:p>
      <w:pPr>
        <w:spacing w:after="0"/>
        <w:ind w:left="0"/>
        <w:jc w:val="both"/>
      </w:pPr>
      <w:r>
        <w:rPr>
          <w:rFonts w:ascii="Times New Roman"/>
          <w:b w:val="false"/>
          <w:i w:val="false"/>
          <w:color w:val="000000"/>
          <w:sz w:val="28"/>
        </w:rPr>
        <w:t xml:space="preserve">
      "476.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қағидаларымен жүзеге асырылады.";</w:t>
      </w:r>
    </w:p>
    <w:bookmarkEnd w:id="187"/>
    <w:bookmarkStart w:name="z261" w:id="188"/>
    <w:p>
      <w:pPr>
        <w:spacing w:after="0"/>
        <w:ind w:left="0"/>
        <w:jc w:val="both"/>
      </w:pPr>
      <w:r>
        <w:rPr>
          <w:rFonts w:ascii="Times New Roman"/>
          <w:b w:val="false"/>
          <w:i w:val="false"/>
          <w:color w:val="000000"/>
          <w:sz w:val="28"/>
        </w:rPr>
        <w:t>
      мынадай мазмұндағы 606-1-тармақпен толықтырылсын:</w:t>
      </w:r>
    </w:p>
    <w:bookmarkEnd w:id="188"/>
    <w:bookmarkStart w:name="z262" w:id="189"/>
    <w:p>
      <w:pPr>
        <w:spacing w:after="0"/>
        <w:ind w:left="0"/>
        <w:jc w:val="both"/>
      </w:pPr>
      <w:r>
        <w:rPr>
          <w:rFonts w:ascii="Times New Roman"/>
          <w:b w:val="false"/>
          <w:i w:val="false"/>
          <w:color w:val="000000"/>
          <w:sz w:val="28"/>
        </w:rPr>
        <w:t>
      "606-1. Тиісті бюджеттік комиссияның шешімі негізінде бюджеттік бағдарламалардың әкімшілері бес жұмыс күнінің ішінде бюджеттік кредиттеудің негізгі шарттары туралы кредитор шешімдерінің жобаларын әзірлейді және мүдделі мемлекеттік органдарға келісуге жолдайды.</w:t>
      </w:r>
    </w:p>
    <w:bookmarkEnd w:id="189"/>
    <w:bookmarkStart w:name="z263" w:id="190"/>
    <w:p>
      <w:pPr>
        <w:spacing w:after="0"/>
        <w:ind w:left="0"/>
        <w:jc w:val="both"/>
      </w:pPr>
      <w:r>
        <w:rPr>
          <w:rFonts w:ascii="Times New Roman"/>
          <w:b w:val="false"/>
          <w:i w:val="false"/>
          <w:color w:val="000000"/>
          <w:sz w:val="28"/>
        </w:rPr>
        <w:t xml:space="preserve">
      Бюджет кодексі 188-бабының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бюджеттер бекітілгеннен кейін бюджеттік бағдарламалардың әкімшілері бюджеттік кредиттеудің негізгі шарттары туралы кредитор шешімдерінің жобаларын Қазақстан Республикасының Үкіметіне немесе тиісті жергілікті атқарушы органға он жұмыс күні ішінде енгізеді және ол туралы бюджетті атқару жөніндегі орталық немесе тиісті жергілікті уәкілетті органды енгізгеннен кейін бір күн ішінде хабардар етеді.</w:t>
      </w:r>
    </w:p>
    <w:bookmarkEnd w:id="190"/>
    <w:p>
      <w:pPr>
        <w:spacing w:after="0"/>
        <w:ind w:left="0"/>
        <w:jc w:val="both"/>
      </w:pPr>
      <w:r>
        <w:rPr>
          <w:rFonts w:ascii="Times New Roman"/>
          <w:b w:val="false"/>
          <w:i w:val="false"/>
          <w:color w:val="000000"/>
          <w:sz w:val="28"/>
        </w:rPr>
        <w:t>
      Кредиттік шарттың жобасын бюджетті атқару жөніндегі орталық уәкілетті орган - қарыз алушыға және бюджеттік бағдарламаның әкімшісіне, ал жергілікті бюджеттік бағдарламалардың әкімшілері - бюджетті атқару жөніндегі жергілікті уәкілетті органға хабарлама алған күннен бастап бес жұмыс күн ішінде келісуге жібереді.</w:t>
      </w:r>
    </w:p>
    <w:p>
      <w:pPr>
        <w:spacing w:after="0"/>
        <w:ind w:left="0"/>
        <w:jc w:val="both"/>
      </w:pPr>
      <w:r>
        <w:rPr>
          <w:rFonts w:ascii="Times New Roman"/>
          <w:b w:val="false"/>
          <w:i w:val="false"/>
          <w:color w:val="000000"/>
          <w:sz w:val="28"/>
        </w:rPr>
        <w:t>
      Бюджеттік бағдарламалардың әкімшілері Қазақстан Республикасының Үкіметі немесе жергілікті атқарушы орган бюджеттік кредиттеудің негізгі шарттары туралы тиісті қаулыны бекіткеннен кейін бес жұмыс күні ішінде бюджеттік бағдарламаның әкімшісі, қарыз алушы, сенім білдіруші (бар болған кезде) қол қойған кредиттік шарттың жобасын бюджетті атқару жөніндегі орталық немесе жергілікті органға қол қоюға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616-тармақтың</w:t>
      </w:r>
      <w:r>
        <w:rPr>
          <w:rFonts w:ascii="Times New Roman"/>
          <w:b w:val="false"/>
          <w:i w:val="false"/>
          <w:color w:val="000000"/>
          <w:sz w:val="28"/>
        </w:rPr>
        <w:t xml:space="preserve"> бірінші бөлігі мынадай редакцияда жазылсын:</w:t>
      </w:r>
    </w:p>
    <w:bookmarkStart w:name="z265" w:id="191"/>
    <w:p>
      <w:pPr>
        <w:spacing w:after="0"/>
        <w:ind w:left="0"/>
        <w:jc w:val="both"/>
      </w:pPr>
      <w:r>
        <w:rPr>
          <w:rFonts w:ascii="Times New Roman"/>
          <w:b w:val="false"/>
          <w:i w:val="false"/>
          <w:color w:val="000000"/>
          <w:sz w:val="28"/>
        </w:rPr>
        <w:t>
      "616. Жеке тұлғаларды бюджеттік кредиттеу кезінде кредиттік шарт кредитордың тапсырмасы бойынша сенім білдірілген өкілмен (агентпен) жеке тұлға арасында жасалады.";</w:t>
      </w:r>
    </w:p>
    <w:bookmarkEnd w:id="191"/>
    <w:bookmarkStart w:name="z266" w:id="19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6-1-қосымшасымен толықтырылсын;</w:t>
      </w:r>
    </w:p>
    <w:bookmarkEnd w:id="192"/>
    <w:bookmarkStart w:name="z267" w:id="193"/>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3"/>
    <w:bookmarkStart w:name="z268" w:id="19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20-1-қосымшасымен толықтырылсын;</w:t>
      </w:r>
    </w:p>
    <w:bookmarkEnd w:id="194"/>
    <w:bookmarkStart w:name="z269" w:id="195"/>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13-қосымшаларына</w:t>
      </w:r>
      <w:r>
        <w:rPr>
          <w:rFonts w:ascii="Times New Roman"/>
          <w:b w:val="false"/>
          <w:i w:val="false"/>
          <w:color w:val="000000"/>
          <w:sz w:val="28"/>
        </w:rPr>
        <w:t xml:space="preserve"> сәйкес жаңа редакцияда жазылсын;</w:t>
      </w:r>
    </w:p>
    <w:bookmarkEnd w:id="195"/>
    <w:bookmarkStart w:name="z270" w:id="19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64 А және 65 А-қосымшаларымен толықтырылсын;</w:t>
      </w:r>
    </w:p>
    <w:bookmarkEnd w:id="196"/>
    <w:bookmarkStart w:name="z271" w:id="197"/>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99-1-қосымшалар</w:t>
      </w:r>
      <w:r>
        <w:rPr>
          <w:rFonts w:ascii="Times New Roman"/>
          <w:b w:val="false"/>
          <w:i w:val="false"/>
          <w:color w:val="000000"/>
          <w:sz w:val="28"/>
        </w:rPr>
        <w:t xml:space="preserve"> осы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18-қосымшаларына</w:t>
      </w:r>
      <w:r>
        <w:rPr>
          <w:rFonts w:ascii="Times New Roman"/>
          <w:b w:val="false"/>
          <w:i w:val="false"/>
          <w:color w:val="000000"/>
          <w:sz w:val="28"/>
        </w:rPr>
        <w:t xml:space="preserve"> сәйкес жаңа редакцияда жазылсын.</w:t>
      </w:r>
    </w:p>
    <w:bookmarkEnd w:id="197"/>
    <w:bookmarkStart w:name="z272" w:id="19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98"/>
    <w:bookmarkStart w:name="z273" w:id="199"/>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99"/>
    <w:bookmarkStart w:name="z274" w:id="20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200"/>
    <w:bookmarkStart w:name="z275" w:id="20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201"/>
    <w:bookmarkStart w:name="z276" w:id="20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02"/>
    <w:bookmarkStart w:name="z277" w:id="20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2018 жылғы </w:t>
            </w:r>
            <w:r>
              <w:rPr>
                <w:rFonts w:ascii="Times New Roman"/>
                <w:b/>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Банкі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2018 жылғы </w:t>
            </w:r>
            <w:r>
              <w:rPr>
                <w:rFonts w:ascii="Times New Roman"/>
                <w:b/>
                <w:i w:val="false"/>
                <w:color w:val="000000"/>
                <w:sz w:val="20"/>
              </w:rPr>
              <w:t>"____"________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6-1-қосымша</w:t>
            </w:r>
            <w:r>
              <w:br/>
            </w:r>
            <w:r>
              <w:rPr>
                <w:rFonts w:ascii="Times New Roman"/>
                <w:b w:val="false"/>
                <w:i w:val="false"/>
                <w:color w:val="000000"/>
                <w:sz w:val="20"/>
              </w:rPr>
              <w:t>3-04-нысаны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Х-парақтан Х-парағы</w:t>
            </w:r>
          </w:p>
        </w:tc>
      </w:tr>
    </w:tbl>
    <w:bookmarkStart w:name="z279" w:id="204"/>
    <w:p>
      <w:pPr>
        <w:spacing w:after="0"/>
        <w:ind w:left="0"/>
        <w:jc w:val="left"/>
      </w:pPr>
      <w:r>
        <w:rPr>
          <w:rFonts w:ascii="Times New Roman"/>
          <w:b/>
          <w:i w:val="false"/>
          <w:color w:val="000000"/>
        </w:rPr>
        <w:t xml:space="preserve"> Міндеттемелер/Төлемдер бойынша қаржыландырудың жеке жоспары </w:t>
      </w:r>
    </w:p>
    <w:bookmarkEnd w:id="204"/>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Мемлекеттік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11-қосымша</w:t>
            </w:r>
          </w:p>
        </w:tc>
      </w:tr>
    </w:tbl>
    <w:p>
      <w:pPr>
        <w:spacing w:after="0"/>
        <w:ind w:left="0"/>
        <w:jc w:val="both"/>
      </w:pPr>
      <w:r>
        <w:rPr>
          <w:rFonts w:ascii="Times New Roman"/>
          <w:b w:val="false"/>
          <w:i w:val="false"/>
          <w:color w:val="000000"/>
          <w:sz w:val="28"/>
        </w:rPr>
        <w:t>
      Нысан</w:t>
      </w:r>
    </w:p>
    <w:bookmarkStart w:name="z281" w:id="205"/>
    <w:p>
      <w:pPr>
        <w:spacing w:after="0"/>
        <w:ind w:left="0"/>
        <w:jc w:val="left"/>
      </w:pPr>
      <w:r>
        <w:rPr>
          <w:rFonts w:ascii="Times New Roman"/>
          <w:b/>
          <w:i w:val="false"/>
          <w:color w:val="000000"/>
        </w:rPr>
        <w:t xml:space="preserve"> Бюджетке түсетін түсімдер (кірістер, кредиттерді өтеу, қаржылық активтерді сатудан, мемлекеттік қарыздар) жоспарының жобасы</w:t>
      </w:r>
    </w:p>
    <w:bookmarkEnd w:id="205"/>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Түсімдердің орындалу мәселелеріне</w:t>
      </w:r>
    </w:p>
    <w:p>
      <w:pPr>
        <w:spacing w:after="0"/>
        <w:ind w:left="0"/>
        <w:jc w:val="both"/>
      </w:pPr>
      <w:r>
        <w:rPr>
          <w:rFonts w:ascii="Times New Roman"/>
          <w:b w:val="false"/>
          <w:i w:val="false"/>
          <w:color w:val="000000"/>
          <w:sz w:val="28"/>
        </w:rPr>
        <w:t>
      жетекшілік ететін, бюджетті</w:t>
      </w:r>
    </w:p>
    <w:p>
      <w:pPr>
        <w:spacing w:after="0"/>
        <w:ind w:left="0"/>
        <w:jc w:val="both"/>
      </w:pPr>
      <w:r>
        <w:rPr>
          <w:rFonts w:ascii="Times New Roman"/>
          <w:b w:val="false"/>
          <w:i w:val="false"/>
          <w:color w:val="000000"/>
          <w:sz w:val="28"/>
        </w:rPr>
        <w:t xml:space="preserve">
      атқару жөніндегі уәкілетті органның </w:t>
      </w:r>
    </w:p>
    <w:p>
      <w:pPr>
        <w:spacing w:after="0"/>
        <w:ind w:left="0"/>
        <w:jc w:val="both"/>
      </w:pPr>
      <w:r>
        <w:rPr>
          <w:rFonts w:ascii="Times New Roman"/>
          <w:b w:val="false"/>
          <w:i w:val="false"/>
          <w:color w:val="000000"/>
          <w:sz w:val="28"/>
        </w:rPr>
        <w:t>
      басшысы _________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Түсімдер жоспарын жасауға жауапты</w:t>
      </w:r>
    </w:p>
    <w:p>
      <w:pPr>
        <w:spacing w:after="0"/>
        <w:ind w:left="0"/>
        <w:jc w:val="both"/>
      </w:pPr>
      <w:r>
        <w:rPr>
          <w:rFonts w:ascii="Times New Roman"/>
          <w:b w:val="false"/>
          <w:i w:val="false"/>
          <w:color w:val="000000"/>
          <w:sz w:val="28"/>
        </w:rPr>
        <w:t>
      бюджетті атқару жөніндегі уәкілетті</w:t>
      </w:r>
    </w:p>
    <w:p>
      <w:pPr>
        <w:spacing w:after="0"/>
        <w:ind w:left="0"/>
        <w:jc w:val="both"/>
      </w:pPr>
      <w:r>
        <w:rPr>
          <w:rFonts w:ascii="Times New Roman"/>
          <w:b w:val="false"/>
          <w:i w:val="false"/>
          <w:color w:val="000000"/>
          <w:sz w:val="28"/>
        </w:rPr>
        <w:t xml:space="preserve">
      органның құрылымдық бөлімшесінің </w:t>
      </w:r>
    </w:p>
    <w:p>
      <w:pPr>
        <w:spacing w:after="0"/>
        <w:ind w:left="0"/>
        <w:jc w:val="both"/>
      </w:pPr>
      <w:r>
        <w:rPr>
          <w:rFonts w:ascii="Times New Roman"/>
          <w:b w:val="false"/>
          <w:i w:val="false"/>
          <w:color w:val="000000"/>
          <w:sz w:val="28"/>
        </w:rPr>
        <w:t>
      басшысы ________ 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83" w:id="206"/>
    <w:p>
      <w:pPr>
        <w:spacing w:after="0"/>
        <w:ind w:left="0"/>
        <w:jc w:val="left"/>
      </w:pPr>
      <w:r>
        <w:rPr>
          <w:rFonts w:ascii="Times New Roman"/>
          <w:b/>
          <w:i w:val="false"/>
          <w:color w:val="000000"/>
        </w:rPr>
        <w:t xml:space="preserve"> Бюджетке түсетін түсімдердің (кірістер, кредиттерді өтеу, қаржылық активтерді сатудан, мемлекеттік қарыздар) жоспары</w:t>
      </w:r>
    </w:p>
    <w:bookmarkEnd w:id="206"/>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3-02-нысаны</w:t>
            </w:r>
            <w:r>
              <w:br/>
            </w:r>
            <w:r>
              <w:rPr>
                <w:rFonts w:ascii="Times New Roman"/>
                <w:b w:val="false"/>
                <w:i w:val="false"/>
                <w:color w:val="000000"/>
                <w:sz w:val="20"/>
              </w:rPr>
              <w:t xml:space="preserve">Есеп жасалды </w:t>
            </w:r>
            <w:r>
              <w:br/>
            </w:r>
            <w:r>
              <w:rPr>
                <w:rFonts w:ascii="Times New Roman"/>
                <w:b w:val="false"/>
                <w:i w:val="false"/>
                <w:color w:val="000000"/>
                <w:sz w:val="20"/>
              </w:rPr>
              <w:t>Х-парақтан Х-парағы</w:t>
            </w:r>
          </w:p>
        </w:tc>
      </w:tr>
    </w:tbl>
    <w:bookmarkStart w:name="z285" w:id="207"/>
    <w:p>
      <w:pPr>
        <w:spacing w:after="0"/>
        <w:ind w:left="0"/>
        <w:jc w:val="left"/>
      </w:pPr>
      <w:r>
        <w:rPr>
          <w:rFonts w:ascii="Times New Roman"/>
          <w:b/>
          <w:i w:val="false"/>
          <w:color w:val="000000"/>
        </w:rPr>
        <w:t xml:space="preserve"> Міндеттемелер/Төлемдер бойынша қаржыландырудың жиынтық жоспары </w:t>
      </w:r>
    </w:p>
    <w:bookmarkEnd w:id="207"/>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Қаржыландырудың көзі: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 жыл "___" ________________________ негізінде  Бюджетке түсетін түсімдердің жиынтық жоспарына өзгерістер  енгізу туралы "___" _____________  № __________ АНЫҚТАМА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 жыл "__"________</w:t>
            </w:r>
            <w:r>
              <w:br/>
            </w: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_____ бюджетінің төлемдер бойынша қаржыландырудың жиынтық жоспарына өзгерістер енгізу туралы № анықтама __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 / аудандық маңызы бар қала, ауыл, кент, ауылдық округ әкімі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нықтаманы төмен тұрған бюджетті атқару жөніндегі уәкілетті органға жоғары тұрған бюджеттің бюджеттік бағдарламаларының әкімшісі береді.</w:t>
      </w:r>
    </w:p>
    <w:p>
      <w:pPr>
        <w:spacing w:after="0"/>
        <w:ind w:left="0"/>
        <w:jc w:val="both"/>
      </w:pPr>
      <w:r>
        <w:rPr>
          <w:rFonts w:ascii="Times New Roman"/>
          <w:b w:val="false"/>
          <w:i w:val="false"/>
          <w:color w:val="000000"/>
          <w:sz w:val="28"/>
        </w:rPr>
        <w:t>
      *** бюджеттік бағдарламалар әкімшісінің өтінімдері.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38-қосымша</w:t>
            </w:r>
          </w:p>
        </w:tc>
      </w:tr>
    </w:tbl>
    <w:p>
      <w:pPr>
        <w:spacing w:after="0"/>
        <w:ind w:left="0"/>
        <w:jc w:val="left"/>
      </w:pPr>
      <w:r>
        <w:rPr>
          <w:rFonts w:ascii="Times New Roman"/>
          <w:b/>
          <w:i w:val="false"/>
          <w:color w:val="000000"/>
        </w:rPr>
        <w:t xml:space="preserve"> Нысан __ жыл "___"____________ ____________ негізінде төлемдер бойынша жиынтық қаржыландыру  жоспарына өзгерістер енгізу туралы "___" _____________ № __________  АНЫҚТАМА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жыл "__"________</w:t>
            </w:r>
            <w:r>
              <w:br/>
            </w: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______ бюджетінің міндеттемелер бойынша қаржыландырудың жиынтық жоспарына өзгерістер енгізу туралы  № ______ анықтама  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әкімінің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бөлімшесінің/аудандық маңызы бар қала, ауыл, кент, ауылдық округ әкімінің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 жыл "___" ____________  ____________ негізінде  Міндеттемелер бойынша жиынтық қаржыландыру жоспарына өзгерістер енгізу  туралы "___" _____________  № __________ АНЫҚТАМА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Есепті берудің қаржы жылына нақтыланған жоспары  ___ жыл __________ "___"  негізінде 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5-34-нысан</w:t>
            </w:r>
            <w:r>
              <w:br/>
            </w:r>
            <w:r>
              <w:rPr>
                <w:rFonts w:ascii="Times New Roman"/>
                <w:b w:val="false"/>
                <w:i w:val="false"/>
                <w:color w:val="000000"/>
                <w:sz w:val="20"/>
              </w:rPr>
              <w:t xml:space="preserve">Есеп жүргiзiлдi: </w:t>
            </w:r>
            <w:r>
              <w:br/>
            </w:r>
            <w:r>
              <w:rPr>
                <w:rFonts w:ascii="Times New Roman"/>
                <w:b w:val="false"/>
                <w:i w:val="false"/>
                <w:color w:val="000000"/>
                <w:sz w:val="20"/>
              </w:rPr>
              <w:t xml:space="preserve">Күнi-Уақыты </w:t>
            </w:r>
            <w:r>
              <w:br/>
            </w:r>
            <w:r>
              <w:rPr>
                <w:rFonts w:ascii="Times New Roman"/>
                <w:b w:val="false"/>
                <w:i w:val="false"/>
                <w:color w:val="000000"/>
                <w:sz w:val="20"/>
              </w:rPr>
              <w:t>1-ден №-ге дейiнгi парақ</w:t>
            </w:r>
          </w:p>
        </w:tc>
      </w:tr>
    </w:tbl>
    <w:p>
      <w:pPr>
        <w:spacing w:after="0"/>
        <w:ind w:left="0"/>
        <w:jc w:val="left"/>
      </w:pPr>
      <w:r>
        <w:rPr>
          <w:rFonts w:ascii="Times New Roman"/>
          <w:b/>
          <w:i w:val="false"/>
          <w:color w:val="000000"/>
        </w:rPr>
        <w:t xml:space="preserve"> Тиiстi бюджеттердiң ҚБШ жай-күйі туралы есеп</w:t>
      </w:r>
    </w:p>
    <w:p>
      <w:pPr>
        <w:spacing w:after="0"/>
        <w:ind w:left="0"/>
        <w:jc w:val="both"/>
      </w:pPr>
      <w:r>
        <w:rPr>
          <w:rFonts w:ascii="Times New Roman"/>
          <w:b w:val="false"/>
          <w:i w:val="false"/>
          <w:color w:val="000000"/>
          <w:sz w:val="28"/>
        </w:rPr>
        <w:t>
      Өңiр: ___________________________</w:t>
      </w:r>
    </w:p>
    <w:p>
      <w:pPr>
        <w:spacing w:after="0"/>
        <w:ind w:left="0"/>
        <w:jc w:val="both"/>
      </w:pPr>
      <w:r>
        <w:rPr>
          <w:rFonts w:ascii="Times New Roman"/>
          <w:b w:val="false"/>
          <w:i w:val="false"/>
          <w:color w:val="000000"/>
          <w:sz w:val="28"/>
        </w:rPr>
        <w:t>
      Бюджет түрi: ____________________</w:t>
      </w:r>
    </w:p>
    <w:p>
      <w:pPr>
        <w:spacing w:after="0"/>
        <w:ind w:left="0"/>
        <w:jc w:val="both"/>
      </w:pPr>
      <w:r>
        <w:rPr>
          <w:rFonts w:ascii="Times New Roman"/>
          <w:b w:val="false"/>
          <w:i w:val="false"/>
          <w:color w:val="000000"/>
          <w:sz w:val="28"/>
        </w:rPr>
        <w:t>
      Қаржыландыру көзi: ______________</w:t>
      </w:r>
    </w:p>
    <w:p>
      <w:pPr>
        <w:spacing w:after="0"/>
        <w:ind w:left="0"/>
        <w:jc w:val="both"/>
      </w:pPr>
      <w:r>
        <w:rPr>
          <w:rFonts w:ascii="Times New Roman"/>
          <w:b w:val="false"/>
          <w:i w:val="false"/>
          <w:color w:val="000000"/>
          <w:sz w:val="28"/>
        </w:rPr>
        <w:t>
      Ерекшелігі ______________________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Өлшем бiрлiгi: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Iшкi банктiк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Кезеңдегi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жауапты орындаушысы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жауапты орындаушысы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5-52-нысан</w:t>
            </w:r>
            <w:r>
              <w:br/>
            </w:r>
            <w:r>
              <w:rPr>
                <w:rFonts w:ascii="Times New Roman"/>
                <w:b w:val="false"/>
                <w:i w:val="false"/>
                <w:color w:val="000000"/>
                <w:sz w:val="20"/>
              </w:rPr>
              <w:t>Күні ХХ.ХХ.ХХХХ</w:t>
            </w:r>
          </w:p>
        </w:tc>
      </w:tr>
    </w:tbl>
    <w:bookmarkStart w:name="z307" w:id="208"/>
    <w:p>
      <w:pPr>
        <w:spacing w:after="0"/>
        <w:ind w:left="0"/>
        <w:jc w:val="left"/>
      </w:pPr>
      <w:r>
        <w:rPr>
          <w:rFonts w:ascii="Times New Roman"/>
          <w:b/>
          <w:i w:val="false"/>
          <w:color w:val="000000"/>
        </w:rPr>
        <w:t xml:space="preserve"> Шығыстар бойынша жиынтық есеп</w:t>
      </w:r>
    </w:p>
    <w:bookmarkEnd w:id="208"/>
    <w:p>
      <w:pPr>
        <w:spacing w:after="0"/>
        <w:ind w:left="0"/>
        <w:jc w:val="both"/>
      </w:pPr>
      <w:r>
        <w:rPr>
          <w:rFonts w:ascii="Times New Roman"/>
          <w:b w:val="false"/>
          <w:i w:val="false"/>
          <w:color w:val="000000"/>
          <w:sz w:val="28"/>
        </w:rPr>
        <w:t xml:space="preserve">
      Бюджет түрі_______________________ </w:t>
      </w:r>
    </w:p>
    <w:p>
      <w:pPr>
        <w:spacing w:after="0"/>
        <w:ind w:left="0"/>
        <w:jc w:val="both"/>
      </w:pPr>
      <w:r>
        <w:rPr>
          <w:rFonts w:ascii="Times New Roman"/>
          <w:b w:val="false"/>
          <w:i w:val="false"/>
          <w:color w:val="000000"/>
          <w:sz w:val="28"/>
        </w:rPr>
        <w:t>
      Аумақ_____________</w:t>
      </w:r>
    </w:p>
    <w:p>
      <w:pPr>
        <w:spacing w:after="0"/>
        <w:ind w:left="0"/>
        <w:jc w:val="both"/>
      </w:pPr>
      <w:r>
        <w:rPr>
          <w:rFonts w:ascii="Times New Roman"/>
          <w:b w:val="false"/>
          <w:i w:val="false"/>
          <w:color w:val="000000"/>
          <w:sz w:val="28"/>
        </w:rPr>
        <w:t>
      Ерекшелік ________</w:t>
      </w:r>
    </w:p>
    <w:p>
      <w:pPr>
        <w:spacing w:after="0"/>
        <w:ind w:left="0"/>
        <w:jc w:val="both"/>
      </w:pPr>
      <w:r>
        <w:rPr>
          <w:rFonts w:ascii="Times New Roman"/>
          <w:b w:val="false"/>
          <w:i w:val="false"/>
          <w:color w:val="000000"/>
          <w:sz w:val="28"/>
        </w:rPr>
        <w:t>
      Қаржыландыру көзі ________</w:t>
      </w:r>
    </w:p>
    <w:p>
      <w:pPr>
        <w:spacing w:after="0"/>
        <w:ind w:left="0"/>
        <w:jc w:val="both"/>
      </w:pPr>
      <w:r>
        <w:rPr>
          <w:rFonts w:ascii="Times New Roman"/>
          <w:b w:val="false"/>
          <w:i w:val="false"/>
          <w:color w:val="000000"/>
          <w:sz w:val="28"/>
        </w:rPr>
        <w:t>
      Күні________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Әкімші/Бағдарлама/Кіші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бойындағы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w:t>
            </w:r>
            <w:r>
              <w:br/>
            </w:r>
            <w:r>
              <w:rPr>
                <w:rFonts w:ascii="Times New Roman"/>
                <w:b w:val="false"/>
                <w:i w:val="false"/>
                <w:color w:val="000000"/>
                <w:sz w:val="20"/>
              </w:rPr>
              <w:t xml:space="preserve">Күні-Уақыты </w:t>
            </w:r>
            <w:r>
              <w:br/>
            </w:r>
            <w:r>
              <w:rPr>
                <w:rFonts w:ascii="Times New Roman"/>
                <w:b w:val="false"/>
                <w:i w:val="false"/>
                <w:color w:val="000000"/>
                <w:sz w:val="20"/>
              </w:rPr>
              <w:t xml:space="preserve">№Х - беті </w:t>
            </w:r>
          </w:p>
        </w:tc>
      </w:tr>
    </w:tbl>
    <w:p>
      <w:pPr>
        <w:spacing w:after="0"/>
        <w:ind w:left="0"/>
        <w:jc w:val="left"/>
      </w:pPr>
      <w:r>
        <w:rPr>
          <w:rFonts w:ascii="Times New Roman"/>
          <w:b/>
          <w:i w:val="false"/>
          <w:color w:val="000000"/>
        </w:rPr>
        <w:t xml:space="preserve"> _______________ қолма-қол ақшаны бақылау шотынан көшірме</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Банктің коды (БСК):</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Банктік шот номірі (ЖСК):</w:t>
      </w:r>
    </w:p>
    <w:p>
      <w:pPr>
        <w:spacing w:after="0"/>
        <w:ind w:left="0"/>
        <w:jc w:val="both"/>
      </w:pPr>
      <w:r>
        <w:rPr>
          <w:rFonts w:ascii="Times New Roman"/>
          <w:b w:val="false"/>
          <w:i w:val="false"/>
          <w:color w:val="000000"/>
          <w:sz w:val="28"/>
        </w:rPr>
        <w:t>
      Банктік шоттың атауы: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Қолма -қол ақшаның бақылау шоты:</w:t>
      </w:r>
    </w:p>
    <w:p>
      <w:pPr>
        <w:spacing w:after="0"/>
        <w:ind w:left="0"/>
        <w:jc w:val="both"/>
      </w:pPr>
      <w:r>
        <w:rPr>
          <w:rFonts w:ascii="Times New Roman"/>
          <w:b w:val="false"/>
          <w:i w:val="false"/>
          <w:color w:val="000000"/>
          <w:sz w:val="28"/>
        </w:rPr>
        <w:t>
      Өлшем бірлігі: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p>
      <w:pPr>
        <w:spacing w:after="0"/>
        <w:ind w:left="0"/>
        <w:jc w:val="both"/>
      </w:pPr>
      <w:r>
        <w:rPr>
          <w:rFonts w:ascii="Times New Roman"/>
          <w:b w:val="false"/>
          <w:i w:val="false"/>
          <w:color w:val="000000"/>
          <w:sz w:val="28"/>
        </w:rPr>
        <w:t>
      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Транзакция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Шыққан қалдық</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субъектісінің/ мемлекеттік мекеменің/басшысы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жауапты орындаушысы ___________________________</w:t>
            </w:r>
          </w:p>
          <w:p>
            <w:pPr>
              <w:spacing w:after="20"/>
              <w:ind w:left="20"/>
              <w:jc w:val="both"/>
            </w:pPr>
            <w:r>
              <w:rPr>
                <w:rFonts w:ascii="Times New Roman"/>
                <w:b w:val="false"/>
                <w:i w:val="false"/>
                <w:color w:val="000000"/>
                <w:sz w:val="20"/>
              </w:rPr>
              <w:t>
(қолы)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мемлекеттік мекеменің бас бухгалтері __________________________</w:t>
            </w:r>
          </w:p>
          <w:p>
            <w:pPr>
              <w:spacing w:after="20"/>
              <w:ind w:left="20"/>
              <w:jc w:val="both"/>
            </w:pP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64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 (бюджетті атқару жөніндегі орталық уәкілетті органның аумақтық қазынашылық бөлімшесі) Ақша алушыны ақша алушы анықтамасына енгізуге өтінім</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(экономика секторы)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қайта қалыптасуына дейінгі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xml:space="preserve">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65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 бюджетті атқару жөніндегі орталық уәкілетті органның аумақтық  қазынашылық бөлімшесі) Ақша алушының деректемелереніне өзгерістер енгізуге арналған өтінім</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номірі (Жеткізушінің қайта қалыптасуын қоспағанда, қағаз тасығышта ұсынылғанда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АИҚЖ жүкелген ақпарат (атауы, ЖСН/БСН,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тиісті ақпарат (атауы, ЖСН/БСН, БСК, ЖСК, КБе) Жеткізушінің қайта қалыптасқанға дейінгі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 жылғы "___" ___________</w:t>
            </w:r>
            <w:r>
              <w:br/>
            </w:r>
            <w:r>
              <w:rPr>
                <w:rFonts w:ascii="Times New Roman"/>
                <w:b w:val="false"/>
                <w:i w:val="false"/>
                <w:color w:val="000000"/>
                <w:sz w:val="20"/>
              </w:rPr>
              <w:t>Аумақтық қазынашылық</w:t>
            </w:r>
            <w:r>
              <w:br/>
            </w:r>
            <w:r>
              <w:rPr>
                <w:rFonts w:ascii="Times New Roman"/>
                <w:b w:val="false"/>
                <w:i w:val="false"/>
                <w:color w:val="000000"/>
                <w:sz w:val="20"/>
              </w:rPr>
              <w:t>бөлiмшесiне түстi.</w:t>
            </w:r>
            <w:r>
              <w:br/>
            </w:r>
            <w:r>
              <w:rPr>
                <w:rFonts w:ascii="Times New Roman"/>
                <w:b w:val="false"/>
                <w:i w:val="false"/>
                <w:color w:val="000000"/>
                <w:sz w:val="20"/>
              </w:rPr>
              <w:t>Жауапты орындаушы:</w:t>
            </w:r>
            <w:r>
              <w:br/>
            </w: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Төлеуге берiлетiн шот № _______ Күнi __ жылғы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Түсiмдер БСК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мәртебесi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Бас бухгалтердің тегі, аты, әкесінің аты (бар болса)</w:t>
            </w:r>
          </w:p>
          <w:p>
            <w:pPr>
              <w:spacing w:after="20"/>
              <w:ind w:left="20"/>
              <w:jc w:val="both"/>
            </w:pPr>
            <w:r>
              <w:rPr>
                <w:rFonts w:ascii="Times New Roman"/>
                <w:b w:val="false"/>
                <w:i w:val="false"/>
                <w:color w:val="000000"/>
                <w:sz w:val="20"/>
              </w:rPr>
              <w:t xml:space="preserve">
Қолы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бөлiмшесi жүргiздi жауапты орындаушысымен өткізілді</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төлем шоты __ жыл күнi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бар болса ___________________</w:t>
      </w:r>
    </w:p>
    <w:p>
      <w:pPr>
        <w:spacing w:after="0"/>
        <w:ind w:left="0"/>
        <w:jc w:val="both"/>
      </w:pPr>
      <w:r>
        <w:rPr>
          <w:rFonts w:ascii="Times New Roman"/>
          <w:b w:val="false"/>
          <w:i w:val="false"/>
          <w:color w:val="000000"/>
          <w:sz w:val="28"/>
        </w:rPr>
        <w:t>
      Бас бухгалтердің тегі, аты, әкесінің аты бар болса 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Үлгi (1-жай, 2-қосымшамен зейнетақы (міндетті және кәсіптік) жарналары ,</w:t>
      </w:r>
    </w:p>
    <w:p>
      <w:pPr>
        <w:spacing w:after="0"/>
        <w:ind w:left="0"/>
        <w:jc w:val="both"/>
      </w:pPr>
      <w:r>
        <w:rPr>
          <w:rFonts w:ascii="Times New Roman"/>
          <w:b w:val="false"/>
          <w:i w:val="false"/>
          <w:color w:val="000000"/>
          <w:sz w:val="28"/>
        </w:rPr>
        <w:t>
      3-жалақы мен дивидендтердi аудару,</w:t>
      </w:r>
    </w:p>
    <w:p>
      <w:pPr>
        <w:spacing w:after="0"/>
        <w:ind w:left="0"/>
        <w:jc w:val="both"/>
      </w:pPr>
      <w:r>
        <w:rPr>
          <w:rFonts w:ascii="Times New Roman"/>
          <w:b w:val="false"/>
          <w:i w:val="false"/>
          <w:color w:val="000000"/>
          <w:sz w:val="28"/>
        </w:rPr>
        <w:t>
      4-әлеуметтік аударымдар, 5 - міндетті әлеуметтік медициналық сақтандыруға аударымдар және (немесе) жарналар); № хабарландырумен (ЖА) келiсу.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1046</w:t>
            </w:r>
            <w:r>
              <w:br/>
            </w: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99-1-қосымша</w:t>
            </w:r>
          </w:p>
        </w:tc>
      </w:tr>
    </w:tbl>
    <w:bookmarkStart w:name="z320" w:id="209"/>
    <w:p>
      <w:pPr>
        <w:spacing w:after="0"/>
        <w:ind w:left="0"/>
        <w:jc w:val="left"/>
      </w:pPr>
      <w:r>
        <w:rPr>
          <w:rFonts w:ascii="Times New Roman"/>
          <w:b/>
          <w:i w:val="false"/>
          <w:color w:val="000000"/>
        </w:rPr>
        <w:t xml:space="preserve"> Корпоративтiк төлем карточкасын қолдану арқылы есеп айырысуға жол берілген шығыстар мен шығындардың экономикалық сыныптамасының ерекшелiктер тізбесі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p>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p>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w:t>
            </w:r>
          </w:p>
          <w:p>
            <w:pPr>
              <w:spacing w:after="20"/>
              <w:ind w:left="20"/>
              <w:jc w:val="both"/>
            </w:pPr>
            <w:r>
              <w:rPr>
                <w:rFonts w:ascii="Times New Roman"/>
                <w:b w:val="false"/>
                <w:i w:val="false"/>
                <w:color w:val="000000"/>
                <w:sz w:val="20"/>
              </w:rPr>
              <w:t>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үшiн абоненттiк ақы;</w:t>
            </w:r>
          </w:p>
          <w:p>
            <w:pPr>
              <w:spacing w:after="20"/>
              <w:ind w:left="20"/>
              <w:jc w:val="both"/>
            </w:pPr>
            <w:r>
              <w:rPr>
                <w:rFonts w:ascii="Times New Roman"/>
                <w:b w:val="false"/>
                <w:i w:val="false"/>
                <w:color w:val="000000"/>
                <w:sz w:val="20"/>
              </w:rPr>
              <w:t>
қалааралық сөйлесу;</w:t>
            </w:r>
          </w:p>
          <w:p>
            <w:pPr>
              <w:spacing w:after="20"/>
              <w:ind w:left="20"/>
              <w:jc w:val="both"/>
            </w:pPr>
            <w:r>
              <w:rPr>
                <w:rFonts w:ascii="Times New Roman"/>
                <w:b w:val="false"/>
                <w:i w:val="false"/>
                <w:color w:val="000000"/>
                <w:sz w:val="20"/>
              </w:rPr>
              <w:t>
ұялы байланыс;</w:t>
            </w:r>
          </w:p>
          <w:p>
            <w:pPr>
              <w:spacing w:after="20"/>
              <w:ind w:left="20"/>
              <w:jc w:val="both"/>
            </w:pPr>
            <w:r>
              <w:rPr>
                <w:rFonts w:ascii="Times New Roman"/>
                <w:b w:val="false"/>
                <w:i w:val="false"/>
                <w:color w:val="000000"/>
                <w:sz w:val="20"/>
              </w:rPr>
              <w:t>
почта-телеграф шығындары;</w:t>
            </w:r>
          </w:p>
          <w:p>
            <w:pPr>
              <w:spacing w:after="20"/>
              <w:ind w:left="20"/>
              <w:jc w:val="both"/>
            </w:pPr>
            <w:r>
              <w:rPr>
                <w:rFonts w:ascii="Times New Roman"/>
                <w:b w:val="false"/>
                <w:i w:val="false"/>
                <w:color w:val="000000"/>
                <w:sz w:val="20"/>
              </w:rPr>
              <w:t>
үкiметтiк байланыс;</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электронды почта;</w:t>
            </w:r>
          </w:p>
          <w:p>
            <w:pPr>
              <w:spacing w:after="20"/>
              <w:ind w:left="20"/>
              <w:jc w:val="both"/>
            </w:pPr>
            <w:r>
              <w:rPr>
                <w:rFonts w:ascii="Times New Roman"/>
                <w:b w:val="false"/>
                <w:i w:val="false"/>
                <w:color w:val="000000"/>
                <w:sz w:val="20"/>
              </w:rPr>
              <w:t>
арнайы байланыс;</w:t>
            </w:r>
          </w:p>
          <w:p>
            <w:pPr>
              <w:spacing w:after="20"/>
              <w:ind w:left="20"/>
              <w:jc w:val="both"/>
            </w:pPr>
            <w:r>
              <w:rPr>
                <w:rFonts w:ascii="Times New Roman"/>
                <w:b w:val="false"/>
                <w:i w:val="false"/>
                <w:color w:val="000000"/>
                <w:sz w:val="20"/>
              </w:rPr>
              <w:t>
спутниктi байланыс;</w:t>
            </w:r>
          </w:p>
          <w:p>
            <w:pPr>
              <w:spacing w:after="20"/>
              <w:ind w:left="20"/>
              <w:jc w:val="both"/>
            </w:pPr>
            <w:r>
              <w:rPr>
                <w:rFonts w:ascii="Times New Roman"/>
                <w:b w:val="false"/>
                <w:i w:val="false"/>
                <w:color w:val="000000"/>
                <w:sz w:val="20"/>
              </w:rPr>
              <w:t>
телетайп;</w:t>
            </w:r>
          </w:p>
          <w:p>
            <w:pPr>
              <w:spacing w:after="20"/>
              <w:ind w:left="20"/>
              <w:jc w:val="both"/>
            </w:pPr>
            <w:r>
              <w:rPr>
                <w:rFonts w:ascii="Times New Roman"/>
                <w:b w:val="false"/>
                <w:i w:val="false"/>
                <w:color w:val="000000"/>
                <w:sz w:val="20"/>
              </w:rPr>
              <w:t>
радио және байланыстың басқа да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p>
            <w:pPr>
              <w:spacing w:after="20"/>
              <w:ind w:left="20"/>
              <w:jc w:val="both"/>
            </w:pPr>
            <w:r>
              <w:rPr>
                <w:rFonts w:ascii="Times New Roman"/>
                <w:b w:val="false"/>
                <w:i w:val="false"/>
                <w:color w:val="000000"/>
                <w:sz w:val="20"/>
              </w:rPr>
              <w:t>
-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 мемлекеттік мекемелер қызметкерлерінің іссапар шығыстарынан басқа,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 нотариалдық қызметтерге ақы төлеуге;</w:t>
            </w:r>
          </w:p>
          <w:p>
            <w:pPr>
              <w:spacing w:after="20"/>
              <w:ind w:left="20"/>
              <w:jc w:val="both"/>
            </w:pPr>
            <w:r>
              <w:rPr>
                <w:rFonts w:ascii="Times New Roman"/>
                <w:b w:val="false"/>
                <w:i w:val="false"/>
                <w:color w:val="000000"/>
                <w:sz w:val="20"/>
              </w:rPr>
              <w:t>
- қызметтік автокөлікке міндетті техникалық тексеру жүргізуге және қызметтік автокөлікті тіркеуге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