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83c1" w14:textId="6ab8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 Республикалық бюджеттің атқарылуын бақылау жөніндегі есеп комитетінің 2017 жылғы 15 желтоқсандағы № 11-НҚ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29 қарашадағы № 19-НҚ нормативтік қаулысы. Қазақстан Республикасының Әділет министрлігінде 2018 жылғы 4 желтоқсанда № 17849 болып тіркелді. Күші жойылды - Республикалық бюджеттің атқарылуын бақылау жөніндегі есеп комитетінің 2021 жылғы 16 қарашадағы № 13-НҚ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16.11.2021 </w:t>
      </w:r>
      <w:r>
        <w:rPr>
          <w:rFonts w:ascii="Times New Roman"/>
          <w:b w:val="false"/>
          <w:i w:val="false"/>
          <w:color w:val="ff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тізбесін бекіту туралы" Республикалық бюджеттің атқарылуын бақылау жөніндегі есеп комитетінің 2017 жылғы 15 желтоқсандағы № 11-НҚ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тізілімінде № 16203 болып тіркелген, 2017 жылғы 5 шілдеде Қазақстан Республикасы нормативтік құқықтық актілерінің эталондық бақылау банкіне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Ашық деректердің интернет-порталында орналастырылатын ашық деректер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реттік нөмірі 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 бағалау нәтижелері (мемлекеттік аудит және қаржылық бақылау органдары бөлінісіндегі бағалаудың барлық бағыттары бойынша жинақтап қорытылған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қыркүйекке, 25 наурызға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қызметіне бағалау жүргізуге жауапты құрылымдық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реттік нөмірі 13-жол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қызметінің негізгі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Әкімшілігіне енгізілгеннен кейін үш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талдау және есептілікке жауапты құрылымдық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8"/>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Start w:name="z10"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есеп комитетінің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2018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