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9e1e" w14:textId="d7d9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оқу жылына арналған мамандықтар бөлінісінде жоғары және жоғары оқу орнынан кейінгі білімі бар мамандарды даярлауға мемлекеттік білім беру тапсырысын бөлу туралы" Қазақстан Республикасы Білім және ғылым министрінің 2018 жылғы 15 мамырдағы № 204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2018 жылғы 30 қарашадағы № 659 бұйрығы. Қазақстан Республикасының Әділет министрлігінде 2018 жылғы 30 қарашада № 17841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"2018-2019 оқу жылына арналған мамандықтар бөлінісінде жоғары және жоғары оқу орнынан кейінгі білімі бар мамандарды даярлауға мемлекеттік білім беру тапсырысын бөлу туралы" Қазақстан Республикасы Білім және ғылым министрінің 2018 жылғы 15 мамырдағы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16937 болып тіркелген, Нормативтік құқықтық актілердің эталондық бақылау банкінде 2018 жылғы 1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2) көрсетілген бұйрықпен бөлінген 2018-2019 оқу жылына магистрлерді даярлауға арналған мемлекеттік білім беру </w:t>
      </w:r>
      <w:r>
        <w:rPr>
          <w:rFonts w:ascii="Times New Roman"/>
          <w:b w:val="false"/>
          <w:i w:val="false"/>
          <w:color w:val="000000"/>
          <w:sz w:val="28"/>
        </w:rPr>
        <w:t>тапсырысы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3) көрсетілген бұйрықпен бөлінген 2018-2019 оқу жылына PhD докторларын даярлауға арналған мемлекеттік білім беру </w:t>
      </w:r>
      <w:r>
        <w:rPr>
          <w:rFonts w:ascii="Times New Roman"/>
          <w:b w:val="false"/>
          <w:i w:val="false"/>
          <w:color w:val="000000"/>
          <w:sz w:val="28"/>
        </w:rPr>
        <w:t>тапсырысы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қағаз және электронды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 Аймағамбетовке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30 қарашадағы</w:t>
            </w:r>
            <w:r>
              <w:br/>
            </w:r>
            <w:r>
              <w:rPr>
                <w:rFonts w:ascii="Times New Roman"/>
                <w:b w:val="false"/>
                <w:i w:val="false"/>
                <w:color w:val="000000"/>
                <w:sz w:val="20"/>
              </w:rPr>
              <w:t>№ 659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15 мамырдағы</w:t>
            </w:r>
            <w:r>
              <w:br/>
            </w:r>
            <w:r>
              <w:rPr>
                <w:rFonts w:ascii="Times New Roman"/>
                <w:b w:val="false"/>
                <w:i w:val="false"/>
                <w:color w:val="000000"/>
                <w:sz w:val="20"/>
              </w:rPr>
              <w:t>№ 204 бұйрығына</w:t>
            </w:r>
            <w:r>
              <w:br/>
            </w:r>
            <w:r>
              <w:rPr>
                <w:rFonts w:ascii="Times New Roman"/>
                <w:b w:val="false"/>
                <w:i w:val="false"/>
                <w:color w:val="000000"/>
                <w:sz w:val="20"/>
              </w:rPr>
              <w:t>2-қосымша</w:t>
            </w:r>
          </w:p>
        </w:tc>
      </w:tr>
    </w:tbl>
    <w:bookmarkStart w:name="z14" w:id="12"/>
    <w:p>
      <w:pPr>
        <w:spacing w:after="0"/>
        <w:ind w:left="0"/>
        <w:jc w:val="left"/>
      </w:pPr>
      <w:r>
        <w:rPr>
          <w:rFonts w:ascii="Times New Roman"/>
          <w:b/>
          <w:i w:val="false"/>
          <w:color w:val="000000"/>
        </w:rPr>
        <w:t xml:space="preserve"> 2018-2019 оқу жылына магистрлерді даярлауға арналған мемлекеттік білім беру тапсырысы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0"/>
        <w:gridCol w:w="2016"/>
        <w:gridCol w:w="2073"/>
        <w:gridCol w:w="2073"/>
        <w:gridCol w:w="1359"/>
        <w:gridCol w:w="1359"/>
      </w:tblGrid>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коды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ғылыми-педагогикалық бағыт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бейінді бағыт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және әдебиеті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 және әдебиеті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өлшеу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Гуманитарлық ғылымдар</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Құқық</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Соттық экспертиза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Өнер</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6M041300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6M041600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және ескерткіштерді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6M040900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ғылымдар, экономика және бизнес</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байланыс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құжаттар жүргізу және құжаттамалық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журналистика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Жаратылыстану ғылымдары</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 ғылымдар және технологиялар</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Мұнау-газ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 және технологиялары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технологиялары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және құрастырылуы (сала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(сала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технологиясы және жобалануы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пиротехникалық құралдардың химиялық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заттар мен бұйымдар қауіпсіздігі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ғимарат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техника және технологиялар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іздеу әдістері және пайдалы қазбалар кен орындарын барлау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6М075000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6М075200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және желілер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Балқуы қиын бейметалл және силикатты материалдардың химиялық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Ауылшаруашылық ғылымдар</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Аңшылықтану және аң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Жеміс-көкеніс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6M081000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6M081100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 көрсету</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жұмысы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6M091000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6M091100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Геоэкология және таиғатты пайдалануды басқару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6M091200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мейрамхана бизнесі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Әскери іс және қауіпсіздік</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6M100200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Ветеринария</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30 қарашадағы</w:t>
            </w:r>
            <w:r>
              <w:br/>
            </w:r>
            <w:r>
              <w:rPr>
                <w:rFonts w:ascii="Times New Roman"/>
                <w:b w:val="false"/>
                <w:i w:val="false"/>
                <w:color w:val="000000"/>
                <w:sz w:val="20"/>
              </w:rPr>
              <w:t>№ 659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15 мамырдағы</w:t>
            </w:r>
            <w:r>
              <w:br/>
            </w:r>
            <w:r>
              <w:rPr>
                <w:rFonts w:ascii="Times New Roman"/>
                <w:b w:val="false"/>
                <w:i w:val="false"/>
                <w:color w:val="000000"/>
                <w:sz w:val="20"/>
              </w:rPr>
              <w:t>№ 204 бұйрығына</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2018-2019 оқу жылына PhD докторларын даярлауға арналған мемлекеттік білім беру тапсырысы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4"/>
        <w:gridCol w:w="2738"/>
        <w:gridCol w:w="5078"/>
      </w:tblGrid>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коды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оқу жылы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6D010500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6D010800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6D011400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6D011600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6D011800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 бойынша)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Гуманитарлық ғылымдар</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6D020400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6D020500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6D020600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тану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6D020700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6D020800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6D020900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6D021400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Әдебиеттану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6D021500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Құқық</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Өнер</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6D042000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ғылымдар, экономика және бизнес</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6D050400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6D050500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6D050800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6D051700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байланыс</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6D051800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6D052000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 жүргізу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6D052100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Жаратылыстану ғылымдар</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6D060500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6D060600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 ғылымдар және технологиялар</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(сала бойынша)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6D070500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6D070600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6D070700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6D070800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Мұнау-газ ісі</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6D070900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 және технологиялары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6D071400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технологиялары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6D071600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6D071700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6D071900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6D072400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6D072600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және құрастырылуы (сала бойынша)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6D072700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(сала бойынша)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6D072800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6D072900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 бойынша)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технологиясы және жобалануы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6D073400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пиротехникалық құралдардың химиялық технологиясы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6D073500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6D073900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6D074400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ғимарат</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6D074600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техника және технологиялар</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6D074800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6D075100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есептегіш техника және басқару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6D075500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Ауылшаруашылық ғылымдар</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6D080500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6D080600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6D080700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6D080800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6D080900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Жеміс-көкеніс шаруашылығы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шауашылығын энергиямен қамтамасыз ету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 көрсету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6D090500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6D090700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6D090900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Әәскери іс және қауіпсіздік</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6D100200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жүйесі</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Ветеринария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