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4c8d" w14:textId="01a4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19 қарашадағы № 1016 бұйрығы. Қазақстан Республикасының Әділет министрлігінде 2018 жылғы 26 қарашада № 17786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Атырау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1 930 514 000 (бір миллиард тоғыз жүз отыз миллион бес жүз он төрт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