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b18f" w14:textId="670b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 қарашадағы № 760 бұйрығы. Қазақстан Республикасының Әділет министрлігінде 2018 жылғы 26 қарашада № 17783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11093 болып тіркелген, "Әділет" ақпараттық-құқықтық жүйесінде 2015 жылғы 18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Ішкi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"87. Кеме экипажының ең аз құрамы туралы куәлікті беру мерзімі кеме иесі бекіткен штаттық кесте мен кемені пайдалану режимі және экипаждың жұмысы туралы бұйрықты (немесе басқа құжат) қоса бере отырып, кеме иесі өтінішті ұсынғаннан кейін екі жұмыс күнін құрайды.".</w:t>
      </w:r>
    </w:p>
    <w:bookmarkEnd w:id="3"/>
    <w:bookmarkStart w:name="z6"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______________Т. Сүлейменов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 Қ. Бозымбаев</w:t>
      </w:r>
    </w:p>
    <w:p>
      <w:pPr>
        <w:spacing w:after="0"/>
        <w:ind w:left="0"/>
        <w:jc w:val="both"/>
      </w:pPr>
      <w:r>
        <w:rPr>
          <w:rFonts w:ascii="Times New Roman"/>
          <w:b w:val="false"/>
          <w:i w:val="false"/>
          <w:color w:val="000000"/>
          <w:sz w:val="28"/>
        </w:rPr>
        <w:t>
      2018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