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28dc" w14:textId="9592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22 қарашадағы № 1020 бұйрығы. Қазақстан Республикасының Әділет министрлігінде 2018 жылғы 26 қарашада № 17775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11-1-тармақпен толықтырылсын:</w:t>
      </w:r>
    </w:p>
    <w:bookmarkEnd w:id="3"/>
    <w:bookmarkStart w:name="z5" w:id="4"/>
    <w:p>
      <w:pPr>
        <w:spacing w:after="0"/>
        <w:ind w:left="0"/>
        <w:jc w:val="both"/>
      </w:pPr>
      <w:r>
        <w:rPr>
          <w:rFonts w:ascii="Times New Roman"/>
          <w:b w:val="false"/>
          <w:i w:val="false"/>
          <w:color w:val="000000"/>
          <w:sz w:val="28"/>
        </w:rPr>
        <w:t>
      "11-1. Тиісті қаржы жылындағы түсімдер бойынша талдамалық есепте осы Нұсқаулыққа 2-1-қосымшаға сәйкес нысанда Қазақстан Ұлттық банкінің төлем құжаттары негізінде шетел валютасындағы шоттар бағдармалық сыртқы қарыз қаражатар бойынша деректер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xml:space="preserve">
      "16. Өңірлер бөлінісінде жыл басынан бастап республикалық және жергілікті (облыс бюджеті, аудан бюджеті) бюджеттер кірістерінің жоспарлы көрсеткіштерінің орындалмау себептерін талдау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 </w:t>
      </w:r>
    </w:p>
    <w:bookmarkStart w:name="z9" w:id="6"/>
    <w:p>
      <w:pPr>
        <w:spacing w:after="0"/>
        <w:ind w:left="0"/>
        <w:jc w:val="both"/>
      </w:pPr>
      <w:r>
        <w:rPr>
          <w:rFonts w:ascii="Times New Roman"/>
          <w:b w:val="false"/>
          <w:i w:val="false"/>
          <w:color w:val="000000"/>
          <w:sz w:val="28"/>
        </w:rPr>
        <w:t xml:space="preserve">
      "Бюджетті атқару жөніндегі орталық және жергілікті уәкілетті органдар тоқсан сайын (І тоқсанның қорытындыларынан бастап) есепті тоқсаннан кейінгі 25-і күніне дейін және қаржы жылының қорытындылары бойынша – есепті қаржы жылынан кейінгі жылдың 25 ақпанынан кешіктірмей Қазақстан Республикасының Үкіметіне немесе тиісті жергілікті атқарушы органдарға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республикалық және жергілікті бюджеттердің шығыс бөлігінің атқарылуы туралы талдамалы есепті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11" w:id="7"/>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тамыздағы жағдай бойынша және ағымдағы жылдың соңына дейін бюджеттік бағдарламаларды іске асыру туралы есептен бастап көрсетіледі;";</w:t>
      </w:r>
    </w:p>
    <w:bookmarkEnd w:id="7"/>
    <w:bookmarkStart w:name="z12" w:id="8"/>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w:t>
      </w:r>
    </w:p>
    <w:bookmarkEnd w:id="9"/>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2-НТББӘ нысаны бойынша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38-1-тармақтың</w:t>
      </w:r>
      <w:r>
        <w:rPr>
          <w:rFonts w:ascii="Times New Roman"/>
          <w:b w:val="false"/>
          <w:i w:val="false"/>
          <w:color w:val="000000"/>
          <w:sz w:val="28"/>
        </w:rPr>
        <w:t xml:space="preserve"> 1) тармақшасы мынадай редакцияда жазылсын:</w:t>
      </w:r>
    </w:p>
    <w:bookmarkStart w:name="z15" w:id="10"/>
    <w:p>
      <w:pPr>
        <w:spacing w:after="0"/>
        <w:ind w:left="0"/>
        <w:jc w:val="both"/>
      </w:pPr>
      <w:r>
        <w:rPr>
          <w:rFonts w:ascii="Times New Roman"/>
          <w:b w:val="false"/>
          <w:i w:val="false"/>
          <w:color w:val="000000"/>
          <w:sz w:val="28"/>
        </w:rPr>
        <w:t>
      "1) Республикалық бюджеттен трансферттер (кредиттер) есебінен іске асырылатын және аудандық (облыстық маңызы бар қала)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w:t>
      </w:r>
    </w:p>
    <w:bookmarkEnd w:id="10"/>
    <w:p>
      <w:pPr>
        <w:spacing w:after="0"/>
        <w:ind w:left="0"/>
        <w:jc w:val="both"/>
      </w:pPr>
      <w:r>
        <w:rPr>
          <w:rFonts w:ascii="Times New Roman"/>
          <w:b w:val="false"/>
          <w:i w:val="false"/>
          <w:color w:val="000000"/>
          <w:sz w:val="28"/>
        </w:rPr>
        <w:t>
      есепті айға – есепті айдан кейінгі айдың 4-нен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Нұсқаулыққа </w:t>
      </w:r>
      <w:r>
        <w:rPr>
          <w:rFonts w:ascii="Times New Roman"/>
          <w:b w:val="false"/>
          <w:i w:val="false"/>
          <w:color w:val="000000"/>
          <w:sz w:val="28"/>
        </w:rPr>
        <w:t>15-1-қосымшаға</w:t>
      </w:r>
      <w:r>
        <w:rPr>
          <w:rFonts w:ascii="Times New Roman"/>
          <w:b w:val="false"/>
          <w:i w:val="false"/>
          <w:color w:val="000000"/>
          <w:sz w:val="28"/>
        </w:rPr>
        <w:t xml:space="preserve"> сәйкес 2-НТАО нысаны бойынша;";</w:t>
      </w:r>
    </w:p>
    <w:bookmarkStart w:name="z16" w:id="11"/>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p>
      <w:pPr>
        <w:spacing w:after="0"/>
        <w:ind w:left="0"/>
        <w:jc w:val="both"/>
      </w:pPr>
      <w:r>
        <w:rPr>
          <w:rFonts w:ascii="Times New Roman"/>
          <w:b w:val="false"/>
          <w:i w:val="false"/>
          <w:color w:val="000000"/>
          <w:sz w:val="28"/>
        </w:rPr>
        <w:t>
      есепті айға – есептіден кейінгі айдың 7-і күнінен кешіктірмей;</w:t>
      </w:r>
    </w:p>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 2-НТА нысаны бойынша осы Нұсқаулықтың 16-қосымшасына сәйкес ұсынады.";</w:t>
      </w:r>
    </w:p>
    <w:bookmarkStart w:name="z17" w:id="12"/>
    <w:p>
      <w:pPr>
        <w:spacing w:after="0"/>
        <w:ind w:left="0"/>
        <w:jc w:val="both"/>
      </w:pPr>
      <w:r>
        <w:rPr>
          <w:rFonts w:ascii="Times New Roman"/>
          <w:b w:val="false"/>
          <w:i w:val="false"/>
          <w:color w:val="000000"/>
          <w:sz w:val="28"/>
        </w:rPr>
        <w:t xml:space="preserve">
      40-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13"/>
    <w:p>
      <w:pPr>
        <w:spacing w:after="0"/>
        <w:ind w:left="0"/>
        <w:jc w:val="both"/>
      </w:pPr>
      <w:r>
        <w:rPr>
          <w:rFonts w:ascii="Times New Roman"/>
          <w:b w:val="false"/>
          <w:i w:val="false"/>
          <w:color w:val="000000"/>
          <w:sz w:val="28"/>
        </w:rPr>
        <w:t>
      есепті айға – есептіден кейінгі айдың 10-ы күнінен кешіктірмей;</w:t>
      </w:r>
    </w:p>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2-НТО нысаны бойынша осы Нұсқаулықтың 18-қосымшасына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бөлігінің он екінші және он үшінші абзацтар мынадай редакцияда жазылсын:</w:t>
      </w:r>
    </w:p>
    <w:bookmarkStart w:name="z20" w:id="14"/>
    <w:p>
      <w:pPr>
        <w:spacing w:after="0"/>
        <w:ind w:left="0"/>
        <w:jc w:val="both"/>
      </w:pPr>
      <w:r>
        <w:rPr>
          <w:rFonts w:ascii="Times New Roman"/>
          <w:b w:val="false"/>
          <w:i w:val="false"/>
          <w:color w:val="000000"/>
          <w:sz w:val="28"/>
        </w:rPr>
        <w:t>
      "11)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14"/>
    <w:bookmarkStart w:name="z21" w:id="15"/>
    <w:p>
      <w:pPr>
        <w:spacing w:after="0"/>
        <w:ind w:left="0"/>
        <w:jc w:val="both"/>
      </w:pPr>
      <w:r>
        <w:rPr>
          <w:rFonts w:ascii="Times New Roman"/>
          <w:b w:val="false"/>
          <w:i w:val="false"/>
          <w:color w:val="000000"/>
          <w:sz w:val="28"/>
        </w:rPr>
        <w:t>
      12)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4-ББІА нысаны бойынша жасайды және әрбір бюджеттік бағдарламаның (кіші бағдарламаның) бөлінісінде қағаз және электрондық тасығыштарда оған түсіндірме жазбамен ұсынылады.";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"53. Жергілікті бюджеттік бағдарламалар әкімшілері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5-НТ нысаны бойынша бөлінген нысаналы трансферттерді пайдалану есебінен қол жеткізілген тікелей және түпкілікті нәтижелер туралы есеп жасайды.</w:t>
      </w:r>
    </w:p>
    <w:bookmarkEnd w:id="17"/>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18 қаңтарына дейін ауданның (облыстық маңызы бар қаланың) тиісті бюджеттік бағдарламалар әкімшісіне ұсынады.</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20 қаңтарына дейін облыстың тиісті бюджеттік бағдарламалар әкімшісіне ұсынады.</w:t>
      </w:r>
    </w:p>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25 қаңтарына дейін республикалық бюджеттік бағдарламалардың тиісті әкімшісіне ұсынады.</w:t>
      </w:r>
    </w:p>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 ақпанына дейін бюджетті атқару жөніндегі орталық уәкілетті органға бөлінген нысаналы трансферттерді пайдалану есебінен қол жеткізілген тікелей және түпкілікті нәтижелер туралы жиынтық есепті ұсынады.</w:t>
      </w:r>
    </w:p>
    <w:p>
      <w:pPr>
        <w:spacing w:after="0"/>
        <w:ind w:left="0"/>
        <w:jc w:val="both"/>
      </w:pPr>
      <w:r>
        <w:rPr>
          <w:rFonts w:ascii="Times New Roman"/>
          <w:b w:val="false"/>
          <w:i w:val="false"/>
          <w:color w:val="000000"/>
          <w:sz w:val="28"/>
        </w:rPr>
        <w:t>
      Тікелей және түпкілікті нәтижелердің әрбір көрсеткіші бойынша нәтижелерге қол жеткізу өңірлер мен іс шаралар бөлінісінде көрсетіледі.";</w:t>
      </w:r>
    </w:p>
    <w:bookmarkStart w:name="z26"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p>
    <w:bookmarkEnd w:id="18"/>
    <w:bookmarkStart w:name="z27" w:id="19"/>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16, 18,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0"/>
    <w:bookmarkStart w:name="z29" w:id="2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1"/>
    <w:bookmarkStart w:name="z30" w:id="2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2"/>
    <w:bookmarkStart w:name="z31" w:id="2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3"/>
    <w:bookmarkStart w:name="z32" w:id="2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 </w:t>
      </w:r>
    </w:p>
    <w:bookmarkEnd w:id="24"/>
    <w:bookmarkStart w:name="z33"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20__ жылғы 1 қаңтардағы жағдай бойынша шетел валютасындағы шоттар бағдармалық сыртқы қарыздар қаражаты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 орталық уәкілетті </w:t>
      </w:r>
    </w:p>
    <w:p>
      <w:pPr>
        <w:spacing w:after="0"/>
        <w:ind w:left="0"/>
        <w:jc w:val="both"/>
      </w:pPr>
      <w:r>
        <w:rPr>
          <w:rFonts w:ascii="Times New Roman"/>
          <w:b w:val="false"/>
          <w:i w:val="false"/>
          <w:color w:val="000000"/>
          <w:sz w:val="28"/>
        </w:rPr>
        <w:t xml:space="preserve">
      орган құрылымдық бөлімшесінің </w:t>
      </w:r>
    </w:p>
    <w:p>
      <w:pPr>
        <w:spacing w:after="0"/>
        <w:ind w:left="0"/>
        <w:jc w:val="both"/>
      </w:pPr>
      <w:r>
        <w:rPr>
          <w:rFonts w:ascii="Times New Roman"/>
          <w:b w:val="false"/>
          <w:i w:val="false"/>
          <w:color w:val="000000"/>
          <w:sz w:val="28"/>
        </w:rPr>
        <w:t xml:space="preserve">
      басшысы 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 Қазақстан Республикасы Ұлттық Банкiнің төлем құжаттары негізінде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Өңірлер бөлінісінде жыл басынан бастап республикалық, жергілікті (облыс бюджеті , аудан бюджеті) бюджеттер кірістерінің жоспарлы көрсеткіштерінің орындалмау себептерін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орындалмаған негізгі салықтар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атқарылмау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түсімдер жоспары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түсу фактісі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(3- баған-2-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(3- баған./2- баған) х100)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аудан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 жинауға арналған нысан Бюджеттік бағдарламаларды (кiшi бағдарламаларды) іске асыру мониторингiнiң нәтижелерi туралы есеп Есепті кезең ________________жылдарға</w:t>
      </w:r>
    </w:p>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xml:space="preserve">
      Қайда ұсынылады: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 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/5 - 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p>
          <w:p>
            <w:pPr>
              <w:spacing w:after="20"/>
              <w:ind w:left="20"/>
              <w:jc w:val="both"/>
            </w:pPr>
            <w:r>
              <w:rPr>
                <w:rFonts w:ascii="Times New Roman"/>
                <w:b w:val="false"/>
                <w:i w:val="false"/>
                <w:color w:val="000000"/>
                <w:sz w:val="20"/>
              </w:rPr>
              <w:t>
(10- баған) -7-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ЖАО резервтерінің бөлінбеген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 зеңгеигерілмеу (15-баған.-16-баған -20-баған)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жауапты хатшысы </w:t>
      </w:r>
    </w:p>
    <w:p>
      <w:pPr>
        <w:spacing w:after="0"/>
        <w:ind w:left="0"/>
        <w:jc w:val="both"/>
      </w:pPr>
      <w:r>
        <w:rPr>
          <w:rFonts w:ascii="Times New Roman"/>
          <w:b w:val="false"/>
          <w:i w:val="false"/>
          <w:color w:val="000000"/>
          <w:sz w:val="28"/>
        </w:rPr>
        <w:t xml:space="preserve">
      (белгіленген тәртіппен орталық атқарушы орган жауапты </w:t>
      </w:r>
    </w:p>
    <w:p>
      <w:pPr>
        <w:spacing w:after="0"/>
        <w:ind w:left="0"/>
        <w:jc w:val="both"/>
      </w:pPr>
      <w:r>
        <w:rPr>
          <w:rFonts w:ascii="Times New Roman"/>
          <w:b w:val="false"/>
          <w:i w:val="false"/>
          <w:color w:val="000000"/>
          <w:sz w:val="28"/>
        </w:rPr>
        <w:t xml:space="preserve">
      хатшысының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w:t>
      </w:r>
    </w:p>
    <w:p>
      <w:pPr>
        <w:spacing w:after="0"/>
        <w:ind w:left="0"/>
        <w:jc w:val="both"/>
      </w:pPr>
      <w:r>
        <w:rPr>
          <w:rFonts w:ascii="Times New Roman"/>
          <w:b w:val="false"/>
          <w:i w:val="false"/>
          <w:color w:val="000000"/>
          <w:sz w:val="28"/>
        </w:rPr>
        <w:t xml:space="preserve">
      мекеме басшысы       _________ 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Қаржы қызметі басшысы _________ 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7 айының қорытындысынан</w:t>
      </w:r>
    </w:p>
    <w:p>
      <w:pPr>
        <w:spacing w:after="0"/>
        <w:ind w:left="0"/>
        <w:jc w:val="both"/>
      </w:pPr>
      <w:r>
        <w:rPr>
          <w:rFonts w:ascii="Times New Roman"/>
          <w:b w:val="false"/>
          <w:i w:val="false"/>
          <w:color w:val="000000"/>
          <w:sz w:val="28"/>
        </w:rPr>
        <w:t>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 20 ____ жылғы _________________ жағдай бойынша 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xml:space="preserve">
      Ұсынатын тұлғалар тобы: бюджетті атқару жөніндегі уәкілетті органдар; </w:t>
      </w:r>
    </w:p>
    <w:p>
      <w:pPr>
        <w:spacing w:after="0"/>
        <w:ind w:left="0"/>
        <w:jc w:val="both"/>
      </w:pPr>
      <w:r>
        <w:rPr>
          <w:rFonts w:ascii="Times New Roman"/>
          <w:b w:val="false"/>
          <w:i w:val="false"/>
          <w:color w:val="000000"/>
          <w:sz w:val="28"/>
        </w:rPr>
        <w:t>
      аудандық маңызы бар қала, ауыл, кент, ауылдық округ аппараттары</w:t>
      </w:r>
    </w:p>
    <w:p>
      <w:pPr>
        <w:spacing w:after="0"/>
        <w:ind w:left="0"/>
        <w:jc w:val="both"/>
      </w:pPr>
      <w:r>
        <w:rPr>
          <w:rFonts w:ascii="Times New Roman"/>
          <w:b w:val="false"/>
          <w:i w:val="false"/>
          <w:color w:val="000000"/>
          <w:sz w:val="28"/>
        </w:rPr>
        <w:t xml:space="preserve">
      Қайда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жергілікті уәкілетті органдары үшін есептіден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ЖАО резервтерінің бөлінбеген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 - 16- баған - 20-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 үшін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 уақтылы қабылдамауы не қабылдамауы себептерінің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 уәкілетті </w:t>
      </w:r>
    </w:p>
    <w:p>
      <w:pPr>
        <w:spacing w:after="0"/>
        <w:ind w:left="0"/>
        <w:jc w:val="both"/>
      </w:pPr>
      <w:r>
        <w:rPr>
          <w:rFonts w:ascii="Times New Roman"/>
          <w:b w:val="false"/>
          <w:i w:val="false"/>
          <w:color w:val="000000"/>
          <w:sz w:val="28"/>
        </w:rPr>
        <w:t xml:space="preserve">
      органның немесе </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xml:space="preserve">
      ауылдық округ әкімі аппаратының басшысы </w:t>
      </w:r>
    </w:p>
    <w:p>
      <w:pPr>
        <w:spacing w:after="0"/>
        <w:ind w:left="0"/>
        <w:jc w:val="both"/>
      </w:pPr>
      <w:r>
        <w:rPr>
          <w:rFonts w:ascii="Times New Roman"/>
          <w:b w:val="false"/>
          <w:i w:val="false"/>
          <w:color w:val="000000"/>
          <w:sz w:val="28"/>
        </w:rPr>
        <w:t xml:space="preserve">
      ____________ 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7 айының қорытындысынан</w:t>
      </w:r>
    </w:p>
    <w:p>
      <w:pPr>
        <w:spacing w:after="0"/>
        <w:ind w:left="0"/>
        <w:jc w:val="both"/>
      </w:pPr>
      <w:r>
        <w:rPr>
          <w:rFonts w:ascii="Times New Roman"/>
          <w:b w:val="false"/>
          <w:i w:val="false"/>
          <w:color w:val="000000"/>
          <w:sz w:val="28"/>
        </w:rPr>
        <w:t>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__________ жылы _________________________ бюджет қаражатының тиімсіз жұмсалуы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онын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бюджеттен бөлінген пайдаланылмаған бюджеттік кредиттерді төмен тұрған бюджеттен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жарғылық капиталды қалыптастыруға (толтыруға) арналған және есепті кезеңде пайдаланылмай қалған есепті қаржы жылына бөлінген КМС ҚБШ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тапсырманы орындауға арналған және есепті кезеңде пайдаланылмай қалған есепті қаржы жылына бөлінген КМС ҚБШ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республикалық бюджеттiң қаражатын пайдалану кезінде анықталған бюджет жүйесінің принциптерін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бюджетті атқару жөніндегі орталық уәкілетті орган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Индекс: нысан: 2-НТББӘ</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Қайда ұсынылады: бюджетті атқару жөніндегі уәкілетті органға</w:t>
      </w:r>
    </w:p>
    <w:p>
      <w:pPr>
        <w:spacing w:after="0"/>
        <w:ind w:left="0"/>
        <w:jc w:val="both"/>
      </w:pPr>
      <w:r>
        <w:rPr>
          <w:rFonts w:ascii="Times New Roman"/>
          <w:b w:val="false"/>
          <w:i w:val="false"/>
          <w:color w:val="000000"/>
          <w:sz w:val="28"/>
        </w:rPr>
        <w:t xml:space="preserve">
      Мерзімділігі: ай сайын </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Келесі есепті айдан кейінгі 4 күнінен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(11-баған /8- баған.х100)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баған-16-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бюджеттік бағдарлама </w:t>
      </w:r>
    </w:p>
    <w:p>
      <w:pPr>
        <w:spacing w:after="0"/>
        <w:ind w:left="0"/>
        <w:jc w:val="both"/>
      </w:pPr>
      <w:r>
        <w:rPr>
          <w:rFonts w:ascii="Times New Roman"/>
          <w:b w:val="false"/>
          <w:i w:val="false"/>
          <w:color w:val="000000"/>
          <w:sz w:val="28"/>
        </w:rPr>
        <w:t xml:space="preserve">
      әкімшісінің басшысы ________________ ___________________________ </w:t>
      </w:r>
    </w:p>
    <w:p>
      <w:pPr>
        <w:spacing w:after="0"/>
        <w:ind w:left="0"/>
        <w:jc w:val="both"/>
      </w:pPr>
      <w:r>
        <w:rPr>
          <w:rFonts w:ascii="Times New Roman"/>
          <w:b w:val="false"/>
          <w:i w:val="false"/>
          <w:color w:val="000000"/>
          <w:sz w:val="28"/>
        </w:rPr>
        <w:t xml:space="preserve">
                                    (қолы) ( қолды таратып жазу) </w:t>
      </w:r>
    </w:p>
    <w:p>
      <w:pPr>
        <w:spacing w:after="0"/>
        <w:ind w:left="0"/>
        <w:jc w:val="both"/>
      </w:pPr>
      <w:r>
        <w:rPr>
          <w:rFonts w:ascii="Times New Roman"/>
          <w:b w:val="false"/>
          <w:i w:val="false"/>
          <w:color w:val="000000"/>
          <w:sz w:val="28"/>
        </w:rPr>
        <w:t xml:space="preserve">
      Қаржы қызметінің басшысы ________________ _____________________ </w:t>
      </w:r>
    </w:p>
    <w:p>
      <w:pPr>
        <w:spacing w:after="0"/>
        <w:ind w:left="0"/>
        <w:jc w:val="both"/>
      </w:pPr>
      <w:r>
        <w:rPr>
          <w:rFonts w:ascii="Times New Roman"/>
          <w:b w:val="false"/>
          <w:i w:val="false"/>
          <w:color w:val="000000"/>
          <w:sz w:val="28"/>
        </w:rPr>
        <w:t>
                                          (қолы) (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осы нысан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15-1-қосымша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____________________ жылдар</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xml:space="preserve">
      Қайда ұсынылады: аудан (облыстық маңызы бар қаланың) бюджетін атқару жөніндегі уәкілетті органға </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4-нен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 /8-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орындалмауы(13-баған -7-баған)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xml:space="preserve">
      ауылдық округ әкімі </w:t>
      </w:r>
    </w:p>
    <w:p>
      <w:pPr>
        <w:spacing w:after="0"/>
        <w:ind w:left="0"/>
        <w:jc w:val="both"/>
      </w:pPr>
      <w:r>
        <w:rPr>
          <w:rFonts w:ascii="Times New Roman"/>
          <w:b w:val="false"/>
          <w:i w:val="false"/>
          <w:color w:val="000000"/>
          <w:sz w:val="28"/>
        </w:rPr>
        <w:t xml:space="preserve">
      ___________ 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Осы Нұсқаулықтың 42-тармағына сәйкес нысанды толтыру бойынша түсіндірме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____________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____________________ жылдар</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Қайда ұсынылады жоғарыда тұрған бюджетті атқару жөніндегі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7-інші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Ауданның, облыстық маңызы бар қаланың </w:t>
      </w:r>
    </w:p>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органының басшысы ___________ 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w:t>
      </w:r>
    </w:p>
    <w:p>
      <w:pPr>
        <w:spacing w:after="0"/>
        <w:ind w:left="0"/>
        <w:jc w:val="both"/>
      </w:pPr>
      <w:r>
        <w:rPr>
          <w:rFonts w:ascii="Times New Roman"/>
          <w:b w:val="false"/>
          <w:i w:val="false"/>
          <w:color w:val="000000"/>
          <w:sz w:val="28"/>
        </w:rPr>
        <w:t>
      _________ қаржы жылындағы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10-ыншы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w:t>
            </w:r>
          </w:p>
          <w:p>
            <w:pPr>
              <w:spacing w:after="20"/>
              <w:ind w:left="20"/>
              <w:jc w:val="both"/>
            </w:pPr>
            <w:r>
              <w:rPr>
                <w:rFonts w:ascii="Times New Roman"/>
                <w:b w:val="false"/>
                <w:i w:val="false"/>
                <w:color w:val="000000"/>
                <w:sz w:val="20"/>
              </w:rPr>
              <w:t>
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w:t>
            </w:r>
          </w:p>
          <w:p>
            <w:pPr>
              <w:spacing w:after="20"/>
              <w:ind w:left="20"/>
              <w:jc w:val="both"/>
            </w:pPr>
            <w:r>
              <w:rPr>
                <w:rFonts w:ascii="Times New Roman"/>
                <w:b w:val="false"/>
                <w:i w:val="false"/>
                <w:color w:val="000000"/>
                <w:sz w:val="20"/>
              </w:rPr>
              <w:t>
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 уәкілетті </w:t>
      </w:r>
    </w:p>
    <w:p>
      <w:pPr>
        <w:spacing w:after="0"/>
        <w:ind w:left="0"/>
        <w:jc w:val="both"/>
      </w:pPr>
      <w:r>
        <w:rPr>
          <w:rFonts w:ascii="Times New Roman"/>
          <w:b w:val="false"/>
          <w:i w:val="false"/>
          <w:color w:val="000000"/>
          <w:sz w:val="28"/>
        </w:rPr>
        <w:t>
      органның басшысы _________ _____________________</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Облыстың, республикалық маңызы </w:t>
      </w:r>
    </w:p>
    <w:p>
      <w:pPr>
        <w:spacing w:after="0"/>
        <w:ind w:left="0"/>
        <w:jc w:val="both"/>
      </w:pPr>
      <w:r>
        <w:rPr>
          <w:rFonts w:ascii="Times New Roman"/>
          <w:b w:val="false"/>
          <w:i w:val="false"/>
          <w:color w:val="000000"/>
          <w:sz w:val="28"/>
        </w:rPr>
        <w:t xml:space="preserve">
      бар қаланың және астананың бюджетті атқару </w:t>
      </w:r>
    </w:p>
    <w:p>
      <w:pPr>
        <w:spacing w:after="0"/>
        <w:ind w:left="0"/>
        <w:jc w:val="both"/>
      </w:pPr>
      <w:r>
        <w:rPr>
          <w:rFonts w:ascii="Times New Roman"/>
          <w:b w:val="false"/>
          <w:i w:val="false"/>
          <w:color w:val="000000"/>
          <w:sz w:val="28"/>
        </w:rPr>
        <w:t xml:space="preserve">
      жөніндегі уәкілетті органының басшысы _____________ 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Осы Нұсқаулықтың 42-тармағына сәйкес осы нысан бойынша түсіндірме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 _________ қаржы жылындағы есепті кезең</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әкімшілері</w:t>
      </w:r>
    </w:p>
    <w:p>
      <w:pPr>
        <w:spacing w:after="0"/>
        <w:ind w:left="0"/>
        <w:jc w:val="both"/>
      </w:pPr>
      <w:r>
        <w:rPr>
          <w:rFonts w:ascii="Times New Roman"/>
          <w:b w:val="false"/>
          <w:i w:val="false"/>
          <w:color w:val="000000"/>
          <w:sz w:val="28"/>
        </w:rPr>
        <w:t>
      Қайда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 республикалық бюджеттік бағдарламалардың әкімшілері,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w:t>
      </w:r>
    </w:p>
    <w:p>
      <w:pPr>
        <w:spacing w:after="0"/>
        <w:ind w:left="0"/>
        <w:jc w:val="both"/>
      </w:pPr>
      <w:r>
        <w:rPr>
          <w:rFonts w:ascii="Times New Roman"/>
          <w:b w:val="false"/>
          <w:i w:val="false"/>
          <w:color w:val="000000"/>
          <w:sz w:val="28"/>
        </w:rPr>
        <w:t xml:space="preserve">
      - республикалық маңызы бар қаланың және астананың бюджеттік бағдарламалар әкімшілері үшін – есептi қаржы жылынан кейiнгi жылдың 21 қаңтарына дейін. </w:t>
      </w:r>
    </w:p>
    <w:p>
      <w:pPr>
        <w:spacing w:after="0"/>
        <w:ind w:left="0"/>
        <w:jc w:val="both"/>
      </w:pPr>
      <w:r>
        <w:rPr>
          <w:rFonts w:ascii="Times New Roman"/>
          <w:b w:val="false"/>
          <w:i w:val="false"/>
          <w:color w:val="000000"/>
          <w:sz w:val="28"/>
        </w:rPr>
        <w:t xml:space="preserve">
      Бюджеттiк бағдарлама әкiмшiсiнiң коды мен атауы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Бюджеттiк бағдарламаның коды мен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Бюджеттiк бағдарламаның түрi: </w:t>
      </w:r>
    </w:p>
    <w:p>
      <w:pPr>
        <w:spacing w:after="0"/>
        <w:ind w:left="0"/>
        <w:jc w:val="both"/>
      </w:pPr>
      <w:r>
        <w:rPr>
          <w:rFonts w:ascii="Times New Roman"/>
          <w:b w:val="false"/>
          <w:i w:val="false"/>
          <w:color w:val="000000"/>
          <w:sz w:val="28"/>
        </w:rPr>
        <w:t xml:space="preserve">
      мемлекеттiк басқару деңгейiне қарай_______________________________________ </w:t>
      </w:r>
    </w:p>
    <w:p>
      <w:pPr>
        <w:spacing w:after="0"/>
        <w:ind w:left="0"/>
        <w:jc w:val="both"/>
      </w:pPr>
      <w:r>
        <w:rPr>
          <w:rFonts w:ascii="Times New Roman"/>
          <w:b w:val="false"/>
          <w:i w:val="false"/>
          <w:color w:val="000000"/>
          <w:sz w:val="28"/>
        </w:rPr>
        <w:t xml:space="preserve">
      мазмұнына қарай ________________________________________________________ </w:t>
      </w:r>
    </w:p>
    <w:p>
      <w:pPr>
        <w:spacing w:after="0"/>
        <w:ind w:left="0"/>
        <w:jc w:val="both"/>
      </w:pPr>
      <w:r>
        <w:rPr>
          <w:rFonts w:ascii="Times New Roman"/>
          <w:b w:val="false"/>
          <w:i w:val="false"/>
          <w:color w:val="000000"/>
          <w:sz w:val="28"/>
        </w:rPr>
        <w:t xml:space="preserve">
      iске асыру тәсiлiне қарай __________________________________________________ </w:t>
      </w:r>
    </w:p>
    <w:p>
      <w:pPr>
        <w:spacing w:after="0"/>
        <w:ind w:left="0"/>
        <w:jc w:val="both"/>
      </w:pPr>
      <w:r>
        <w:rPr>
          <w:rFonts w:ascii="Times New Roman"/>
          <w:b w:val="false"/>
          <w:i w:val="false"/>
          <w:color w:val="000000"/>
          <w:sz w:val="28"/>
        </w:rPr>
        <w:t xml:space="preserve">
      ағымдағы/даму 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мақсаты______________________________________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w:t>
      </w:r>
    </w:p>
    <w:p>
      <w:pPr>
        <w:spacing w:after="0"/>
        <w:ind w:left="0"/>
        <w:jc w:val="both"/>
      </w:pPr>
      <w:r>
        <w:rPr>
          <w:rFonts w:ascii="Times New Roman"/>
          <w:b w:val="false"/>
          <w:i w:val="false"/>
          <w:color w:val="000000"/>
          <w:sz w:val="28"/>
        </w:rPr>
        <w:t xml:space="preserve">
      сипаты__________________________________________________________________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Бюджеттiк кіші бағдарламалардың коды және атауы___________________________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xml:space="preserve">
      мазмұнына қарай: ___ ____________________________________________________ </w:t>
      </w:r>
    </w:p>
    <w:p>
      <w:pPr>
        <w:spacing w:after="0"/>
        <w:ind w:left="0"/>
        <w:jc w:val="both"/>
      </w:pPr>
      <w:r>
        <w:rPr>
          <w:rFonts w:ascii="Times New Roman"/>
          <w:b w:val="false"/>
          <w:i w:val="false"/>
          <w:color w:val="000000"/>
          <w:sz w:val="28"/>
        </w:rPr>
        <w:t xml:space="preserve">
      ағымдағы/даму __________________________________________________________ </w:t>
      </w:r>
    </w:p>
    <w:p>
      <w:pPr>
        <w:spacing w:after="0"/>
        <w:ind w:left="0"/>
        <w:jc w:val="both"/>
      </w:pPr>
      <w:r>
        <w:rPr>
          <w:rFonts w:ascii="Times New Roman"/>
          <w:b w:val="false"/>
          <w:i w:val="false"/>
          <w:color w:val="000000"/>
          <w:sz w:val="28"/>
        </w:rPr>
        <w:t xml:space="preserve">
      Бюджеттік кіші бағдарламалардың сипаты ___________________________________ </w:t>
      </w:r>
    </w:p>
    <w:p>
      <w:pPr>
        <w:spacing w:after="0"/>
        <w:ind w:left="0"/>
        <w:jc w:val="both"/>
      </w:pPr>
      <w:r>
        <w:rPr>
          <w:rFonts w:ascii="Times New Roman"/>
          <w:b w:val="false"/>
          <w:i w:val="false"/>
          <w:color w:val="000000"/>
          <w:sz w:val="28"/>
        </w:rPr>
        <w:t>
      _________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Бюджеттiк кіші бағдарламалардың коды және атауы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Бюджеттiк кіші бағдарламалардың түрі: </w:t>
      </w:r>
    </w:p>
    <w:p>
      <w:pPr>
        <w:spacing w:after="0"/>
        <w:ind w:left="0"/>
        <w:jc w:val="both"/>
      </w:pPr>
      <w:r>
        <w:rPr>
          <w:rFonts w:ascii="Times New Roman"/>
          <w:b w:val="false"/>
          <w:i w:val="false"/>
          <w:color w:val="000000"/>
          <w:sz w:val="28"/>
        </w:rPr>
        <w:t xml:space="preserve">
      мазмұнына қарай: _______________________________________________________ </w:t>
      </w:r>
    </w:p>
    <w:p>
      <w:pPr>
        <w:spacing w:after="0"/>
        <w:ind w:left="0"/>
        <w:jc w:val="both"/>
      </w:pPr>
      <w:r>
        <w:rPr>
          <w:rFonts w:ascii="Times New Roman"/>
          <w:b w:val="false"/>
          <w:i w:val="false"/>
          <w:color w:val="000000"/>
          <w:sz w:val="28"/>
        </w:rPr>
        <w:t xml:space="preserve">
      ағымдағы/даму _________________________________________________________ </w:t>
      </w:r>
    </w:p>
    <w:p>
      <w:pPr>
        <w:spacing w:after="0"/>
        <w:ind w:left="0"/>
        <w:jc w:val="both"/>
      </w:pPr>
      <w:r>
        <w:rPr>
          <w:rFonts w:ascii="Times New Roman"/>
          <w:b w:val="false"/>
          <w:i w:val="false"/>
          <w:color w:val="000000"/>
          <w:sz w:val="28"/>
        </w:rPr>
        <w:t xml:space="preserve">
      Бюджеттік кіші бағдарламалардың сипаты 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басшысы немесе </w:t>
      </w:r>
    </w:p>
    <w:p>
      <w:pPr>
        <w:spacing w:after="0"/>
        <w:ind w:left="0"/>
        <w:jc w:val="both"/>
      </w:pPr>
      <w:r>
        <w:rPr>
          <w:rFonts w:ascii="Times New Roman"/>
          <w:b w:val="false"/>
          <w:i w:val="false"/>
          <w:color w:val="000000"/>
          <w:sz w:val="28"/>
        </w:rPr>
        <w:t xml:space="preserve">
      Мәслихат хатшысы немесе </w:t>
      </w:r>
    </w:p>
    <w:p>
      <w:pPr>
        <w:spacing w:after="0"/>
        <w:ind w:left="0"/>
        <w:jc w:val="both"/>
      </w:pPr>
      <w:r>
        <w:rPr>
          <w:rFonts w:ascii="Times New Roman"/>
          <w:b w:val="false"/>
          <w:i w:val="false"/>
          <w:color w:val="000000"/>
          <w:sz w:val="28"/>
        </w:rPr>
        <w:t xml:space="preserve">
      ревизиялық комиссияның төрағасы __________ 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Бас бухгалтер __________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1020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Бөлінген ағымдағы нысаналы трансферттерді пайдалану есебінен қол жеткізілген тікелей және түпкілікті нәтижелер туралы есеп</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 қаржы жылы</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______________________________________ бюджеттік бағдарламалардың әкімшілері</w:t>
      </w:r>
    </w:p>
    <w:p>
      <w:pPr>
        <w:spacing w:after="0"/>
        <w:ind w:left="0"/>
        <w:jc w:val="both"/>
      </w:pPr>
      <w:r>
        <w:rPr>
          <w:rFonts w:ascii="Times New Roman"/>
          <w:b w:val="false"/>
          <w:i w:val="false"/>
          <w:color w:val="000000"/>
          <w:sz w:val="28"/>
        </w:rPr>
        <w:t>
      Қайда ұсынылады:жоғары тұрған бюджеттің бюджеттік бағдарламалар әкімшілеріне,</w:t>
      </w:r>
    </w:p>
    <w:p>
      <w:pPr>
        <w:spacing w:after="0"/>
        <w:ind w:left="0"/>
        <w:jc w:val="both"/>
      </w:pPr>
      <w:r>
        <w:rPr>
          <w:rFonts w:ascii="Times New Roman"/>
          <w:b w:val="false"/>
          <w:i w:val="false"/>
          <w:color w:val="000000"/>
          <w:sz w:val="28"/>
        </w:rPr>
        <w:t>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w:t>
      </w:r>
    </w:p>
    <w:p>
      <w:pPr>
        <w:spacing w:after="0"/>
        <w:ind w:left="0"/>
        <w:jc w:val="both"/>
      </w:pPr>
      <w:r>
        <w:rPr>
          <w:rFonts w:ascii="Times New Roman"/>
          <w:b w:val="false"/>
          <w:i w:val="false"/>
          <w:color w:val="000000"/>
          <w:sz w:val="28"/>
        </w:rPr>
        <w:t>
      - ауданның (облыстық маңызы бар қаланың) бюджеттік бағдарламалар әкімшілері үшін – есептi жылдан кейiнгi жылдың 20 қаңтарына дейін;</w:t>
      </w:r>
    </w:p>
    <w:p>
      <w:pPr>
        <w:spacing w:after="0"/>
        <w:ind w:left="0"/>
        <w:jc w:val="both"/>
      </w:pPr>
      <w:r>
        <w:rPr>
          <w:rFonts w:ascii="Times New Roman"/>
          <w:b w:val="false"/>
          <w:i w:val="false"/>
          <w:color w:val="000000"/>
          <w:sz w:val="28"/>
        </w:rPr>
        <w:t>
      - облыстың (астананың, республикалық маңызы бар қаланың) бюджеттік бағдарламалар әкімшілері үшін – есептi жылдан кейiнгi жылдың 25 қаңтарына дейін;</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есептiден кейiнгi жылдың 1 ақпанына дейін.</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Жоғары тұрған бюджеттен берілген нысаналы трансферттер қаражатының сомасы 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Бюджеттік бюджеттік бағдарлама </w:t>
      </w:r>
    </w:p>
    <w:p>
      <w:pPr>
        <w:spacing w:after="0"/>
        <w:ind w:left="0"/>
        <w:jc w:val="both"/>
      </w:pPr>
      <w:r>
        <w:rPr>
          <w:rFonts w:ascii="Times New Roman"/>
          <w:b w:val="false"/>
          <w:i w:val="false"/>
          <w:color w:val="000000"/>
          <w:sz w:val="28"/>
        </w:rPr>
        <w:t xml:space="preserve">
      әкімшісінің басшысы ______________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толтыру бойынша түсіндірме осы Нұсқаулықтың 54-тармағында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