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7857b" w14:textId="95785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жанындағы Құқық қорғау органдары академиясында іске асырылып жатқан білім беру бағдарламаларының тізбесін бекіту туралы</w:t>
      </w:r>
    </w:p>
    <w:p>
      <w:pPr>
        <w:spacing w:after="0"/>
        <w:ind w:left="0"/>
        <w:jc w:val="both"/>
      </w:pPr>
      <w:r>
        <w:rPr>
          <w:rFonts w:ascii="Times New Roman"/>
          <w:b w:val="false"/>
          <w:i w:val="false"/>
          <w:color w:val="000000"/>
          <w:sz w:val="28"/>
        </w:rPr>
        <w:t>Қазақстан Республикасы Бас Прокурорының 2018 жылғы 16 қарашадағы № 133 бұйрығы. Қазақстан Республикасының Әділет министрлігінде 2018 жылғы 26 қарашада № 17774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2007 жылғы 27 шілдедегі Заңының </w:t>
      </w:r>
      <w:r>
        <w:rPr>
          <w:rFonts w:ascii="Times New Roman"/>
          <w:b w:val="false"/>
          <w:i w:val="false"/>
          <w:color w:val="000000"/>
          <w:sz w:val="28"/>
        </w:rPr>
        <w:t>5-1-бабының</w:t>
      </w:r>
      <w:r>
        <w:rPr>
          <w:rFonts w:ascii="Times New Roman"/>
          <w:b w:val="false"/>
          <w:i w:val="false"/>
          <w:color w:val="000000"/>
          <w:sz w:val="28"/>
        </w:rPr>
        <w:t xml:space="preserve"> 16)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Бас прокуратурасының жанындағы Құқық қорғау органдары академиясында іске асырылып жатқан білім беру бағдарламаларының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Бас прокуратурасының жанындағы Құқық қорғау органдары академиясы Қазақстан Республикасы заңнамасымен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Бас прокуратурасының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Прокурорының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 Прокуроры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133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Бас прокуратурасының жанындағы Құқық қорғау органдары академиясында іске асырылып жатқан білім беру бағдарламаларының тізбесі</w:t>
      </w:r>
    </w:p>
    <w:bookmarkEnd w:id="8"/>
    <w:p>
      <w:pPr>
        <w:spacing w:after="0"/>
        <w:ind w:left="0"/>
        <w:jc w:val="both"/>
      </w:pPr>
      <w:r>
        <w:rPr>
          <w:rFonts w:ascii="Times New Roman"/>
          <w:b w:val="false"/>
          <w:i w:val="false"/>
          <w:color w:val="ff0000"/>
          <w:sz w:val="28"/>
        </w:rPr>
        <w:t xml:space="preserve">
      Ескерту. Тізбеге өзгеріс енгізілді – ҚР Бас Прокурорының 10.07.2019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2329"/>
        <w:gridCol w:w="2185"/>
        <w:gridCol w:w="4338"/>
        <w:gridCol w:w="1545"/>
        <w:gridCol w:w="952"/>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бағытының коды және сыныптамасы</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бағдарламаларының атауы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дәреже</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Бизнес, басқару және құқық</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 Құқық</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7М04201 "Құқықтану" (бейінді бағыт)</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магистрі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Бизнес, басқару және құқық</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 Құқық</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7М04202 "Құқықтану" (бейінді бағыт)</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магистрі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 Бизнес, басқару және құқық</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 Құқық</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7М04203 "Құқықтану" (ғылыми және педагогикалық бағыт)</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ғылымдарының магистрі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8D04201 "Құқықтану" (ғылыми және педагогикалық бағыт)</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философия докторы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8D04202 "Құқықтану" (ғылыми және педагогикалық бағыт)</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докторы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7M12301 "Құқық қорғау қызметі" (бейінді бағыт)</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 магистрі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7M12302 "Құқық қорғау қызметі" (бейінді бағыт)</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 магистрі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7M12303 "Құқық қорғау қызметі" (ғылыми және педагогикалық бағыт)</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 магистрі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8D12301 "Құқық қорғау қызметі" (ғылыми және педагогикалық бағыт)</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философия докторы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8D12302 "Құқық қорғау қызметі" (бейіндік бағыт)</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 докторы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