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9296" w14:textId="3ec9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29 қазандағы № 740 бұйрығы. Қазақстан Республикасының Әділет министрлігінде 2018 жылғы 16 қарашада № 17756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Инвестициялар және даму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"Дара кәсіпкерлердің және заңды тұлғалардың электр желілеріндегі қуат коэффициентінің нормативтік мәндерін бекіту туралы" Қазақстан Республикасы Инвестициялар және даму министрінің 2015 жылғы 31 наурыздағы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11108 тіркелген, 2015 жылғы 11 маусымда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"Мемлекеттік энергетикалық тізілім субъектілерінің электр желілеріндегі қуат коэффициентінің нормативтік мәндерін бекіту туралы";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 Қоса беріліп отырған Мемлекеттік энергетикалық тізілім субъектілерінің электр желілеріндегі қуат коэффициентінің нормативтік мәндері бекітілсін.";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Дара кәсіпкерлердің және заңды тұлғалардың электр желілеріндегі қуат коэффициентінің нормативтік </w:t>
      </w:r>
      <w:r>
        <w:rPr>
          <w:rFonts w:ascii="Times New Roman"/>
          <w:b w:val="false"/>
          <w:i w:val="false"/>
          <w:color w:val="000000"/>
          <w:sz w:val="28"/>
        </w:rPr>
        <w:t>мәндері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Өнеркәсіп және құрылыс министрінің м.а. 15.09.2023 </w:t>
      </w:r>
      <w:r>
        <w:rPr>
          <w:rFonts w:ascii="Times New Roman"/>
          <w:b w:val="false"/>
          <w:i w:val="false"/>
          <w:color w:val="000000"/>
          <w:sz w:val="28"/>
        </w:rPr>
        <w:t>№ 8</w:t>
      </w:r>
      <w:r>
        <w:rPr>
          <w:rFonts w:ascii="Times New Roman"/>
          <w:b w:val="false"/>
          <w:i w:val="false"/>
          <w:color w:val="ff0000"/>
          <w:sz w:val="28"/>
        </w:rPr>
        <w:t xml:space="preserve"> (10.06.2024 қолданысқа енгізіледі) бұйрығымен.</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заңнамада белгіленген тәртіппен:</w:t>
      </w:r>
    </w:p>
    <w:bookmarkEnd w:id="7"/>
    <w:bookmarkStart w:name="z16"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7" w:id="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9"/>
    <w:bookmarkStart w:name="z18" w:id="10"/>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10"/>
    <w:bookmarkStart w:name="z19" w:id="11"/>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11"/>
    <w:bookmarkStart w:name="z20"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2"/>
    <w:bookmarkStart w:name="z21"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393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3" w:id="14"/>
    <w:p>
      <w:pPr>
        <w:spacing w:after="0"/>
        <w:ind w:left="0"/>
        <w:jc w:val="left"/>
      </w:pPr>
      <w:r>
        <w:rPr>
          <w:rFonts w:ascii="Times New Roman"/>
          <w:b/>
          <w:i w:val="false"/>
          <w:color w:val="000000"/>
        </w:rPr>
        <w:t xml:space="preserve"> Мемлекеттік энергетикалық тізілім субъектілерінің электр желілеріндегі қуат коэффициентінің нормативтік мәндері</w:t>
      </w:r>
    </w:p>
    <w:bookmarkEnd w:id="14"/>
    <w:p>
      <w:pPr>
        <w:spacing w:after="0"/>
        <w:ind w:left="0"/>
        <w:jc w:val="both"/>
      </w:pPr>
      <w:r>
        <w:rPr>
          <w:rFonts w:ascii="Times New Roman"/>
          <w:b w:val="false"/>
          <w:i w:val="false"/>
          <w:color w:val="000000"/>
          <w:sz w:val="28"/>
        </w:rPr>
        <w:t>
      Мемлекеттік энергетикалық тізілім субъектілерінің электр желілеріндегі қуат</w:t>
      </w:r>
    </w:p>
    <w:p>
      <w:pPr>
        <w:spacing w:after="0"/>
        <w:ind w:left="0"/>
        <w:jc w:val="both"/>
      </w:pPr>
      <w:r>
        <w:rPr>
          <w:rFonts w:ascii="Times New Roman"/>
          <w:b w:val="false"/>
          <w:i w:val="false"/>
          <w:color w:val="000000"/>
          <w:sz w:val="28"/>
        </w:rPr>
        <w:t>
      коэффициентінің нормативтік мәндері электр желілеріне қосылу нүктесіндегі кернеу класы</w:t>
      </w:r>
    </w:p>
    <w:p>
      <w:pPr>
        <w:spacing w:after="0"/>
        <w:ind w:left="0"/>
        <w:jc w:val="both"/>
      </w:pPr>
      <w:r>
        <w:rPr>
          <w:rFonts w:ascii="Times New Roman"/>
          <w:b w:val="false"/>
          <w:i w:val="false"/>
          <w:color w:val="000000"/>
          <w:sz w:val="28"/>
        </w:rPr>
        <w:t>
      бойынша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желісінің кернеу классы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 ф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110 - 220 кВ кернеуі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6 - 35 кВ кернеуі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кВ кернеуі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0,93</w:t>
            </w:r>
          </w:p>
        </w:tc>
      </w:tr>
    </w:tbl>
    <w:p>
      <w:pPr>
        <w:spacing w:after="0"/>
        <w:ind w:left="0"/>
        <w:jc w:val="both"/>
      </w:pPr>
      <w:r>
        <w:rPr>
          <w:rFonts w:ascii="Times New Roman"/>
          <w:b w:val="false"/>
          <w:i w:val="false"/>
          <w:color w:val="000000"/>
          <w:sz w:val="28"/>
        </w:rPr>
        <w:t>
      * - cos ф (қуат коэффициенті) – активті қуаттың толық қуат қатынасына тең, электр</w:t>
      </w:r>
    </w:p>
    <w:p>
      <w:pPr>
        <w:spacing w:after="0"/>
        <w:ind w:left="0"/>
        <w:jc w:val="both"/>
      </w:pPr>
      <w:r>
        <w:rPr>
          <w:rFonts w:ascii="Times New Roman"/>
          <w:b w:val="false"/>
          <w:i w:val="false"/>
          <w:color w:val="000000"/>
          <w:sz w:val="28"/>
        </w:rPr>
        <w:t>
      тогының энергетикалық сипаттамасы болып табылатын өлшемсiз физикалық шама.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м.а. 15.09.2023 </w:t>
      </w:r>
      <w:r>
        <w:rPr>
          <w:rFonts w:ascii="Times New Roman"/>
          <w:b w:val="false"/>
          <w:i w:val="false"/>
          <w:color w:val="ff0000"/>
          <w:sz w:val="28"/>
        </w:rPr>
        <w:t>№ 8</w:t>
      </w:r>
      <w:r>
        <w:rPr>
          <w:rFonts w:ascii="Times New Roman"/>
          <w:b w:val="false"/>
          <w:i w:val="false"/>
          <w:color w:val="ff0000"/>
          <w:sz w:val="28"/>
        </w:rPr>
        <w:t xml:space="preserve"> (10.06.2024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