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684a" w14:textId="30a6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қазандағы № 436 бұйрығы. Қазақстан Республикасының Әділет министрлігінде 2018 жылғы 15 қарашада № 17741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19.11.2021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14815 болып тіркелген, 2017 жылғы 2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 маусымдағы № 233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17205 болып тіркелген, 2018 жылғы 1 тамызда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15.05.2024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4"/>
    <w:p>
      <w:pPr>
        <w:spacing w:after="0"/>
        <w:ind w:left="0"/>
        <w:jc w:val="left"/>
      </w:pPr>
      <w:r>
        <w:rPr>
          <w:rFonts w:ascii="Times New Roman"/>
          <w:b/>
          <w:i w:val="false"/>
          <w:color w:val="000000"/>
        </w:rPr>
        <w:t xml:space="preserve"> 1-тарау. Жалпы ережелер</w:t>
      </w:r>
    </w:p>
    <w:bookmarkEnd w:id="14"/>
    <w:bookmarkStart w:name="z41" w:id="15"/>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15"/>
    <w:bookmarkStart w:name="z42" w:id="16"/>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bookmarkEnd w:id="16"/>
    <w:bookmarkStart w:name="z43" w:id="17"/>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7"/>
    <w:bookmarkStart w:name="z44"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45" w:id="19"/>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жабдықтарын сатып алуға арналған лизинг кезінде сыйақы мөлшерлемелерін субсидиялау шарты (бұдан әрі-субсидиялау шарты) - қарыз алушы, субсидиялар қаражатын бөлу жөніндегі жұмыс органы (көрсетілетін қызметті беруші) мен қаржы институты арасында қағаз немесе электрондық түрде жасалатын, тәртіп пен шарттарды көздейтін жазбаша келісім субсидияларды аудару, тараптардың жауапкершілігі;</w:t>
      </w:r>
    </w:p>
    <w:bookmarkEnd w:id="19"/>
    <w:bookmarkStart w:name="z46" w:id="2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мемлекеттік қызметтер көрсетуді қамтамасыз ету үшін Қазақстан Республикасы Үкіметінің шешімі бойынша құрылған заңды тұлға электрондық нысанда көрсетілетін қызметтер;</w:t>
      </w:r>
    </w:p>
    <w:bookmarkEnd w:id="20"/>
    <w:bookmarkStart w:name="z47" w:id="21"/>
    <w:p>
      <w:pPr>
        <w:spacing w:after="0"/>
        <w:ind w:left="0"/>
        <w:jc w:val="both"/>
      </w:pPr>
      <w:r>
        <w:rPr>
          <w:rFonts w:ascii="Times New Roman"/>
          <w:b w:val="false"/>
          <w:i w:val="false"/>
          <w:color w:val="000000"/>
          <w:sz w:val="28"/>
        </w:rPr>
        <w:t>
      3) арнайы шот – осы Қағидалардың шарттарына сәйкес субсидиялар сомалары есептелетін қаржы институтының екінші деңгейдегі банктегі шоты;</w:t>
      </w:r>
    </w:p>
    <w:bookmarkEnd w:id="21"/>
    <w:bookmarkStart w:name="z48" w:id="22"/>
    <w:p>
      <w:pPr>
        <w:spacing w:after="0"/>
        <w:ind w:left="0"/>
        <w:jc w:val="both"/>
      </w:pPr>
      <w:r>
        <w:rPr>
          <w:rFonts w:ascii="Times New Roman"/>
          <w:b w:val="false"/>
          <w:i w:val="false"/>
          <w:color w:val="000000"/>
          <w:sz w:val="28"/>
        </w:rPr>
        <w:t>
      4) ауыл шаруашылығы жануарлары (бұдан әрі – жануарлар) – адам өсіретін ауыл шаруашылығы өндірісіне тікелей қатысы бар жануарлардың, құстардың, балықтар мен аралардың барлық түрлері;</w:t>
      </w:r>
    </w:p>
    <w:bookmarkEnd w:id="22"/>
    <w:bookmarkStart w:name="z49" w:id="23"/>
    <w:p>
      <w:pPr>
        <w:spacing w:after="0"/>
        <w:ind w:left="0"/>
        <w:jc w:val="both"/>
      </w:pPr>
      <w:r>
        <w:rPr>
          <w:rFonts w:ascii="Times New Roman"/>
          <w:b w:val="false"/>
          <w:i w:val="false"/>
          <w:color w:val="000000"/>
          <w:sz w:val="28"/>
        </w:rPr>
        <w:t>
      5) бағдарлама – агроөнеркәсіптік кешен субъектілерін қаржы институттары (көрсетілетін қызметті алушылар) кредиттеу және лизинг кезінде сыйақы мөлшерлемелерін тікелей субсидиялау бағдарламасы;</w:t>
      </w:r>
    </w:p>
    <w:bookmarkEnd w:id="23"/>
    <w:bookmarkStart w:name="z50" w:id="24"/>
    <w:p>
      <w:pPr>
        <w:spacing w:after="0"/>
        <w:ind w:left="0"/>
        <w:jc w:val="both"/>
      </w:pPr>
      <w:r>
        <w:rPr>
          <w:rFonts w:ascii="Times New Roman"/>
          <w:b w:val="false"/>
          <w:i w:val="false"/>
          <w:color w:val="000000"/>
          <w:sz w:val="28"/>
        </w:rPr>
        <w:t>
      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тізіліміндегі жазбалар жиынтығы;</w:t>
      </w:r>
    </w:p>
    <w:bookmarkEnd w:id="24"/>
    <w:bookmarkStart w:name="z51" w:id="25"/>
    <w:p>
      <w:pPr>
        <w:spacing w:after="0"/>
        <w:ind w:left="0"/>
        <w:jc w:val="both"/>
      </w:pPr>
      <w:r>
        <w:rPr>
          <w:rFonts w:ascii="Times New Roman"/>
          <w:b w:val="false"/>
          <w:i w:val="false"/>
          <w:color w:val="000000"/>
          <w:sz w:val="28"/>
        </w:rPr>
        <w:t>
      7) жеке кабинет – субсидиялауға арналған өтінімдердің электрондық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11) кредит/лизинг – қарыз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қарыз шарты бойынша ақылылық, мерзімділік, қайтарымдылық, қамтамасыз етілу шарттарында берілетін ақшалай қаражат/жылжымалы/жылжымайтын мүлік;</w:t>
      </w:r>
    </w:p>
    <w:bookmarkEnd w:id="26"/>
    <w:bookmarkStart w:name="z56" w:id="27"/>
    <w:p>
      <w:pPr>
        <w:spacing w:after="0"/>
        <w:ind w:left="0"/>
        <w:jc w:val="both"/>
      </w:pPr>
      <w:r>
        <w:rPr>
          <w:rFonts w:ascii="Times New Roman"/>
          <w:b w:val="false"/>
          <w:i w:val="false"/>
          <w:color w:val="000000"/>
          <w:sz w:val="28"/>
        </w:rPr>
        <w:t>
      12) кредиттік серіктестік (бұдан әрі – КС) – жеке және (немесе) заңды тұлғалар өз қатысушыларының кредиттерге және басқа да қаржылық, оның ішінде банктік қызметтерге қажеттіліктерін қанағаттандыру үшін, олардың ақшасын шоғырландыру жолымен және Қазақстан Республикасының заңнамасында тыйым салынбаған басқа да көздер есебінен құрған заңды тұлға;</w:t>
      </w:r>
    </w:p>
    <w:bookmarkEnd w:id="27"/>
    <w:bookmarkStart w:name="z57" w:id="28"/>
    <w:p>
      <w:pPr>
        <w:spacing w:after="0"/>
        <w:ind w:left="0"/>
        <w:jc w:val="both"/>
      </w:pPr>
      <w:r>
        <w:rPr>
          <w:rFonts w:ascii="Times New Roman"/>
          <w:b w:val="false"/>
          <w:i w:val="false"/>
          <w:color w:val="000000"/>
          <w:sz w:val="28"/>
        </w:rPr>
        <w:t>
      13) қаржы институттары - Қазақстанның Даму Банкі, екінші деңгейдегі банктер, қазақстандық қаржы институттары, банк операцияларын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 арқылы банк операцияларын жүргізетін шетелдік және халықаралық қаржы институттары;</w:t>
      </w:r>
    </w:p>
    <w:bookmarkEnd w:id="28"/>
    <w:bookmarkStart w:name="z58" w:id="29"/>
    <w:p>
      <w:pPr>
        <w:spacing w:after="0"/>
        <w:ind w:left="0"/>
        <w:jc w:val="both"/>
      </w:pPr>
      <w:r>
        <w:rPr>
          <w:rFonts w:ascii="Times New Roman"/>
          <w:b w:val="false"/>
          <w:i w:val="false"/>
          <w:color w:val="000000"/>
          <w:sz w:val="28"/>
        </w:rPr>
        <w:t>
      14)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bookmarkEnd w:id="29"/>
    <w:bookmarkStart w:name="z59" w:id="30"/>
    <w:p>
      <w:pPr>
        <w:spacing w:after="0"/>
        <w:ind w:left="0"/>
        <w:jc w:val="both"/>
      </w:pPr>
      <w:r>
        <w:rPr>
          <w:rFonts w:ascii="Times New Roman"/>
          <w:b w:val="false"/>
          <w:i w:val="false"/>
          <w:color w:val="000000"/>
          <w:sz w:val="28"/>
        </w:rPr>
        <w:t>
      15) қаржы институттарының, агроөнеркәсіптік кешен субъектілерінің кредиттеуі және лизингі кезінде сыйақы мөлшерлемелерін тікелей субсидиялау шарты (бұдан әрі – тікелей субсидиялау шарты) – Қазақстан Республикасының Ауыл шаруашылығы министрлігі (бұдан әрі - Министрлік) мен қаржы институты (көрсетілетін қызметті алушы) арасында субсидиялар қаражатын сұрау салу және алу үшін электрондық түрде жасалатын, тәртібі мен талаптарын көздейтін жазбаша келісім субсидияларды аудару, тараптардың жауапкершілігі;</w:t>
      </w:r>
    </w:p>
    <w:bookmarkEnd w:id="30"/>
    <w:bookmarkStart w:name="z60" w:id="31"/>
    <w:p>
      <w:pPr>
        <w:spacing w:after="0"/>
        <w:ind w:left="0"/>
        <w:jc w:val="both"/>
      </w:pPr>
      <w:r>
        <w:rPr>
          <w:rFonts w:ascii="Times New Roman"/>
          <w:b w:val="false"/>
          <w:i w:val="false"/>
          <w:color w:val="000000"/>
          <w:sz w:val="28"/>
        </w:rPr>
        <w:t xml:space="preserve">
      16)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жеке немесе заңды тұлға, дара кәсіпкер (оның ішінде шаруа (фермер) қожалығы);</w:t>
      </w:r>
    </w:p>
    <w:bookmarkEnd w:id="31"/>
    <w:bookmarkStart w:name="z61" w:id="32"/>
    <w:p>
      <w:pPr>
        <w:spacing w:after="0"/>
        <w:ind w:left="0"/>
        <w:jc w:val="both"/>
      </w:pPr>
      <w:r>
        <w:rPr>
          <w:rFonts w:ascii="Times New Roman"/>
          <w:b w:val="false"/>
          <w:i w:val="false"/>
          <w:color w:val="000000"/>
          <w:sz w:val="28"/>
        </w:rPr>
        <w:t>
      17) қарыз шарты – қаржы институты мен қарыз алушы (көрсетілетін қызметті алушы) арасында жасалған шарт, оның талаптары бойынша қаржы институты кредит/лизинг, сондай-ақ исламдық қаржыландыру қағидаттарында жасалған шарт береді;</w:t>
      </w:r>
    </w:p>
    <w:bookmarkEnd w:id="32"/>
    <w:bookmarkStart w:name="z62" w:id="33"/>
    <w:p>
      <w:pPr>
        <w:spacing w:after="0"/>
        <w:ind w:left="0"/>
        <w:jc w:val="both"/>
      </w:pPr>
      <w:r>
        <w:rPr>
          <w:rFonts w:ascii="Times New Roman"/>
          <w:b w:val="false"/>
          <w:i w:val="false"/>
          <w:color w:val="000000"/>
          <w:sz w:val="28"/>
        </w:rPr>
        <w:t>
      18)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функцияларды іске асыратын құрылымдық бөлімшесі;</w:t>
      </w:r>
    </w:p>
    <w:bookmarkEnd w:id="33"/>
    <w:bookmarkStart w:name="z63" w:id="34"/>
    <w:p>
      <w:pPr>
        <w:spacing w:after="0"/>
        <w:ind w:left="0"/>
        <w:jc w:val="both"/>
      </w:pPr>
      <w:r>
        <w:rPr>
          <w:rFonts w:ascii="Times New Roman"/>
          <w:b w:val="false"/>
          <w:i w:val="false"/>
          <w:color w:val="000000"/>
          <w:sz w:val="28"/>
        </w:rPr>
        <w:t>
      19) субсидиялауға арналған өтінім – қаржы институтының қарыз алушының (көрсетілетін қызметті алушының)қарыз шарты бойынша сыйақы мөлшерлемесінің субсидияланатын бөлігін төлеуге арналған қағаз немесе электрондық өтінімі;</w:t>
      </w:r>
    </w:p>
    <w:bookmarkEnd w:id="34"/>
    <w:bookmarkStart w:name="z64" w:id="35"/>
    <w:p>
      <w:pPr>
        <w:spacing w:after="0"/>
        <w:ind w:left="0"/>
        <w:jc w:val="both"/>
      </w:pPr>
      <w:r>
        <w:rPr>
          <w:rFonts w:ascii="Times New Roman"/>
          <w:b w:val="false"/>
          <w:i w:val="false"/>
          <w:color w:val="000000"/>
          <w:sz w:val="28"/>
        </w:rPr>
        <w:t>
      20)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 қаржы институттары (көрсетілетін қызметті алушылар) туралы мәліметтер жиынтығы және субсидиялаудың мемлекеттік ақпараттық жүйесінде көрсетілген өзге де мәліметтер;</w:t>
      </w:r>
    </w:p>
    <w:bookmarkEnd w:id="35"/>
    <w:bookmarkStart w:name="z65" w:id="36"/>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 веб-порталымен өзара іс-қимыл жасау, субсидиялар алуға өтінімді тіркеу, сондай-ақ оны автоматты түрде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ұйымдық-реттелген жиынтығы өтінімнің субсидиялау шарттарына сәйкестігін тексеру;</w:t>
      </w:r>
    </w:p>
    <w:bookmarkEnd w:id="36"/>
    <w:bookmarkStart w:name="z66" w:id="37"/>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әрі-веб-портал) – субсидиялаудың мемлекеттік ақпараттық жүйесіне қол жеткізуді ұсынатын Интернет желісінде орналастырылған интернет-ресурс;</w:t>
      </w:r>
    </w:p>
    <w:bookmarkEnd w:id="37"/>
    <w:bookmarkStart w:name="z67" w:id="38"/>
    <w:p>
      <w:pPr>
        <w:spacing w:after="0"/>
        <w:ind w:left="0"/>
        <w:jc w:val="both"/>
      </w:pPr>
      <w:r>
        <w:rPr>
          <w:rFonts w:ascii="Times New Roman"/>
          <w:b w:val="false"/>
          <w:i w:val="false"/>
          <w:color w:val="000000"/>
          <w:sz w:val="28"/>
        </w:rPr>
        <w:t>
      23) сыйақы мөлшерлемесі – қарызды пайыздық мәнде пайдаланғаны үшін қаржы институтына тиесілі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bookmarkEnd w:id="38"/>
    <w:bookmarkStart w:name="z68" w:id="39"/>
    <w:p>
      <w:pPr>
        <w:spacing w:after="0"/>
        <w:ind w:left="0"/>
        <w:jc w:val="both"/>
      </w:pPr>
      <w:r>
        <w:rPr>
          <w:rFonts w:ascii="Times New Roman"/>
          <w:b w:val="false"/>
          <w:i w:val="false"/>
          <w:color w:val="000000"/>
          <w:sz w:val="28"/>
        </w:rPr>
        <w:t>
      24) сыйақы мөлшерлемесін тікелей субсидиялау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қаржы институттарына (көрсетілетін қызметті алушыларға) өтеусіз және қайтарымсыз негізде бюджет қаражатын бөлу;</w:t>
      </w:r>
    </w:p>
    <w:bookmarkEnd w:id="39"/>
    <w:bookmarkStart w:name="z69" w:id="40"/>
    <w:p>
      <w:pPr>
        <w:spacing w:after="0"/>
        <w:ind w:left="0"/>
        <w:jc w:val="both"/>
      </w:pPr>
      <w:r>
        <w:rPr>
          <w:rFonts w:ascii="Times New Roman"/>
          <w:b w:val="false"/>
          <w:i w:val="false"/>
          <w:color w:val="000000"/>
          <w:sz w:val="28"/>
        </w:rPr>
        <w:t>
      25) технологиялық жабдық – қолданусыз толық технологиялық цикл қамтамасыз етілмейтін, тікелей мақсаттағы және қосалқы жабдықтан тұратын ауыл шаруашылығы өнімін өндіру және қайта өңдеу жөніндегі жабдық;</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xml:space="preserve">
      27) субсидиялау бағдарламасы шеңберінде қарыз алушы – қаржы институтымен кредит/лизинг алу туралы қарыз шартын жасасқан, кредит беру және қаржы лизингі үшін басым жобалар бойынша тауарлардың тізбесіне сәйкес қызметін жүзеге асыратын жеке немесе заңды тұлға, дара кәсіпкер (оның ішінде шаруа (фермер) қожалығы) (Қазақстан Республикасының резиденті);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және қарыз шарты бойынша өзіне міндеттемелер қабылдаған;</w:t>
      </w:r>
    </w:p>
    <w:bookmarkEnd w:id="41"/>
    <w:bookmarkStart w:name="z72" w:id="42"/>
    <w:p>
      <w:pPr>
        <w:spacing w:after="0"/>
        <w:ind w:left="0"/>
        <w:jc w:val="both"/>
      </w:pPr>
      <w:r>
        <w:rPr>
          <w:rFonts w:ascii="Times New Roman"/>
          <w:b w:val="false"/>
          <w:i w:val="false"/>
          <w:color w:val="000000"/>
          <w:sz w:val="28"/>
        </w:rPr>
        <w:t xml:space="preserve">
      28) түпкілікті қарыз алушы – КС-мен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КС қатысушысы;</w:t>
      </w:r>
    </w:p>
    <w:bookmarkEnd w:id="42"/>
    <w:bookmarkStart w:name="z73" w:id="43"/>
    <w:p>
      <w:pPr>
        <w:spacing w:after="0"/>
        <w:ind w:left="0"/>
        <w:jc w:val="both"/>
      </w:pPr>
      <w:r>
        <w:rPr>
          <w:rFonts w:ascii="Times New Roman"/>
          <w:b w:val="false"/>
          <w:i w:val="false"/>
          <w:color w:val="000000"/>
          <w:sz w:val="28"/>
        </w:rPr>
        <w:t>
      29) ұсыныс – осы Қағидаларға 1-1-қосымшаға сәйкес нысан бойынша қағаз жеткізгіште не электрондық цифрлық қолтаңбасы бар электрондық түрде қол қойылған қарыз алушы мен қаржы институтының субсидиялау шартын жасасуға арналған бірлескен ұсынысы;</w:t>
      </w:r>
    </w:p>
    <w:bookmarkEnd w:id="43"/>
    <w:bookmarkStart w:name="z74" w:id="44"/>
    <w:p>
      <w:pPr>
        <w:spacing w:after="0"/>
        <w:ind w:left="0"/>
        <w:jc w:val="both"/>
      </w:pPr>
      <w:r>
        <w:rPr>
          <w:rFonts w:ascii="Times New Roman"/>
          <w:b w:val="false"/>
          <w:i w:val="false"/>
          <w:color w:val="000000"/>
          <w:sz w:val="28"/>
        </w:rPr>
        <w:t>
      30)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75" w:id="45"/>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4. Субсидиялау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қарыз шарттары бойынша жүзеге асырылады.</w:t>
      </w:r>
    </w:p>
    <w:bookmarkEnd w:id="46"/>
    <w:p>
      <w:pPr>
        <w:spacing w:after="0"/>
        <w:ind w:left="0"/>
        <w:jc w:val="both"/>
      </w:pPr>
      <w:r>
        <w:rPr>
          <w:rFonts w:ascii="Times New Roman"/>
          <w:b w:val="false"/>
          <w:i w:val="false"/>
          <w:color w:val="000000"/>
          <w:sz w:val="28"/>
        </w:rPr>
        <w:t xml:space="preserve">
      Осы тармақтың бірінші бөлігіндегі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 </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Осы тармақтың бірінші бөлігінде (осы тармақтың жетінші бөлігінде қарастырылған жағдайды қоспағанда)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p>
      <w:pPr>
        <w:spacing w:after="0"/>
        <w:ind w:left="0"/>
        <w:jc w:val="both"/>
      </w:pPr>
      <w:r>
        <w:rPr>
          <w:rFonts w:ascii="Times New Roman"/>
          <w:b w:val="false"/>
          <w:i w:val="false"/>
          <w:color w:val="000000"/>
          <w:sz w:val="28"/>
        </w:rPr>
        <w:t xml:space="preserve">
      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бөлігінде көрсетілген қарыз шарттары бойынша номиналды сыйақы мөлшерлемесінің 6 (алты) % төлейді. </w:t>
      </w:r>
    </w:p>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p>
      <w:pPr>
        <w:spacing w:after="0"/>
        <w:ind w:left="0"/>
        <w:jc w:val="both"/>
      </w:pPr>
      <w:r>
        <w:rPr>
          <w:rFonts w:ascii="Times New Roman"/>
          <w:b w:val="false"/>
          <w:i w:val="false"/>
          <w:color w:val="000000"/>
          <w:sz w:val="28"/>
        </w:rPr>
        <w:t>
      Осы тармақтың бірінші бөлігінде көрсетілген және ауыл шаруашылығы техникасын, оның ішінде аспалы және тіркеме жабдықты сатып алуды көздейтін қалған қарыз шарттары бойынша қарыз алушы номиналды сыйақы мөлшерлемесінің 15 (он бес) % төлейді,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мемлекеттік бюджеттен субсидияланады.</w:t>
      </w:r>
    </w:p>
    <w:p>
      <w:pPr>
        <w:spacing w:after="0"/>
        <w:ind w:left="0"/>
        <w:jc w:val="both"/>
      </w:pPr>
      <w:r>
        <w:rPr>
          <w:rFonts w:ascii="Times New Roman"/>
          <w:b w:val="false"/>
          <w:i w:val="false"/>
          <w:color w:val="000000"/>
          <w:sz w:val="28"/>
        </w:rPr>
        <w:t xml:space="preserve">
      Осы тармақтың бірінші бөлігінде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теңгемен жылдық 10 (он) пайызға төмендету көзделеді. </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7"/>
    <w:p>
      <w:pPr>
        <w:spacing w:after="0"/>
        <w:ind w:left="0"/>
        <w:jc w:val="both"/>
      </w:pPr>
      <w:r>
        <w:rPr>
          <w:rFonts w:ascii="Times New Roman"/>
          <w:b w:val="false"/>
          <w:i w:val="false"/>
          <w:color w:val="000000"/>
          <w:sz w:val="28"/>
        </w:rPr>
        <w:t>
      6.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bookmarkEnd w:id="47"/>
    <w:bookmarkStart w:name="z102" w:id="48"/>
    <w:p>
      <w:pPr>
        <w:spacing w:after="0"/>
        <w:ind w:left="0"/>
        <w:jc w:val="both"/>
      </w:pPr>
      <w:r>
        <w:rPr>
          <w:rFonts w:ascii="Times New Roman"/>
          <w:b w:val="false"/>
          <w:i w:val="false"/>
          <w:color w:val="000000"/>
          <w:sz w:val="28"/>
        </w:rPr>
        <w:t>
      1) Қазақстанның Даму банкі мыналарға берген қарыздар бойынша:</w:t>
      </w:r>
    </w:p>
    <w:bookmarkEnd w:id="48"/>
    <w:bookmarkStart w:name="z103" w:id="49"/>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bookmarkEnd w:id="49"/>
    <w:bookmarkStart w:name="z104" w:id="50"/>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bookmarkEnd w:id="50"/>
    <w:bookmarkStart w:name="z105" w:id="51"/>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bookmarkEnd w:id="51"/>
    <w:bookmarkStart w:name="z106" w:id="52"/>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bookmarkEnd w:id="52"/>
    <w:bookmarkStart w:name="z107" w:id="53"/>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bookmarkEnd w:id="53"/>
    <w:bookmarkStart w:name="z108" w:id="54"/>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5"/>
    <w:p>
      <w:pPr>
        <w:spacing w:after="0"/>
        <w:ind w:left="0"/>
        <w:jc w:val="both"/>
      </w:pPr>
      <w:r>
        <w:rPr>
          <w:rFonts w:ascii="Times New Roman"/>
          <w:b w:val="false"/>
          <w:i w:val="false"/>
          <w:color w:val="000000"/>
          <w:sz w:val="28"/>
        </w:rPr>
        <w:t xml:space="preserve">
      8.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bookmarkEnd w:id="55"/>
    <w:bookmarkStart w:name="z121" w:id="56"/>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bookmarkEnd w:id="56"/>
    <w:bookmarkStart w:name="z122" w:id="57"/>
    <w:p>
      <w:pPr>
        <w:spacing w:after="0"/>
        <w:ind w:left="0"/>
        <w:jc w:val="both"/>
      </w:pPr>
      <w:r>
        <w:rPr>
          <w:rFonts w:ascii="Times New Roman"/>
          <w:b w:val="false"/>
          <w:i w:val="false"/>
          <w:color w:val="000000"/>
          <w:sz w:val="28"/>
        </w:rPr>
        <w:t xml:space="preserve">
      9. Субсидиялау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қарыз шартына қойылатын талаптарға сәйкес келетін қарыз шарты бойынша жүзеге асырылады.</w:t>
      </w:r>
    </w:p>
    <w:bookmarkEnd w:id="57"/>
    <w:bookmarkStart w:name="z123" w:id="58"/>
    <w:p>
      <w:pPr>
        <w:spacing w:after="0"/>
        <w:ind w:left="0"/>
        <w:jc w:val="both"/>
      </w:pPr>
      <w:r>
        <w:rPr>
          <w:rFonts w:ascii="Times New Roman"/>
          <w:b w:val="false"/>
          <w:i w:val="false"/>
          <w:color w:val="000000"/>
          <w:sz w:val="28"/>
        </w:rPr>
        <w:t xml:space="preserve">
      10. Осы Қағидалар күшіне енгенге дейін жасалған субсидиялау шарты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жағдайды қоспағанда, субсидиялау шартында көрсетілген шарттарда субсидиялауды жалғастыра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59"/>
    <w:p>
      <w:pPr>
        <w:spacing w:after="0"/>
        <w:ind w:left="0"/>
        <w:jc w:val="both"/>
      </w:pPr>
      <w:r>
        <w:rPr>
          <w:rFonts w:ascii="Times New Roman"/>
          <w:b w:val="false"/>
          <w:i w:val="false"/>
          <w:color w:val="000000"/>
          <w:sz w:val="28"/>
        </w:rPr>
        <w:t>
      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59"/>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p>
      <w:pPr>
        <w:spacing w:after="0"/>
        <w:ind w:left="0"/>
        <w:jc w:val="both"/>
      </w:pPr>
      <w:r>
        <w:rPr>
          <w:rFonts w:ascii="Times New Roman"/>
          <w:b w:val="false"/>
          <w:i w:val="false"/>
          <w:color w:val="000000"/>
          <w:sz w:val="28"/>
        </w:rPr>
        <w:t>
      Бағдарламаға қайта қатысатын қарыз шарттары бойынша субсидиялау осы Қағидалардың 15-тармағының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0"/>
    <w:p>
      <w:pPr>
        <w:spacing w:after="0"/>
        <w:ind w:left="0"/>
        <w:jc w:val="both"/>
      </w:pPr>
      <w:r>
        <w:rPr>
          <w:rFonts w:ascii="Times New Roman"/>
          <w:b w:val="false"/>
          <w:i w:val="false"/>
          <w:color w:val="000000"/>
          <w:sz w:val="28"/>
        </w:rPr>
        <w:t>
      12. Қарыз шарты бойынша субсидиялау оның бүкіл қолданылу мерзіміне жүзеге асырылады.</w:t>
      </w:r>
    </w:p>
    <w:bookmarkEnd w:id="60"/>
    <w:bookmarkStart w:name="z129" w:id="61"/>
    <w:p>
      <w:pPr>
        <w:spacing w:after="0"/>
        <w:ind w:left="0"/>
        <w:jc w:val="both"/>
      </w:pPr>
      <w:r>
        <w:rPr>
          <w:rFonts w:ascii="Times New Roman"/>
          <w:b w:val="false"/>
          <w:i w:val="false"/>
          <w:color w:val="000000"/>
          <w:sz w:val="28"/>
        </w:rPr>
        <w:t>
      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bookmarkEnd w:id="61"/>
    <w:bookmarkStart w:name="z130" w:id="62"/>
    <w:p>
      <w:pPr>
        <w:spacing w:after="0"/>
        <w:ind w:left="0"/>
        <w:jc w:val="both"/>
      </w:pPr>
      <w:r>
        <w:rPr>
          <w:rFonts w:ascii="Times New Roman"/>
          <w:b w:val="false"/>
          <w:i w:val="false"/>
          <w:color w:val="000000"/>
          <w:sz w:val="28"/>
        </w:rPr>
        <w:t>
      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bookmarkEnd w:id="62"/>
    <w:bookmarkStart w:name="z131" w:id="63"/>
    <w:p>
      <w:pPr>
        <w:spacing w:after="0"/>
        <w:ind w:left="0"/>
        <w:jc w:val="both"/>
      </w:pPr>
      <w:r>
        <w:rPr>
          <w:rFonts w:ascii="Times New Roman"/>
          <w:b w:val="false"/>
          <w:i w:val="false"/>
          <w:color w:val="000000"/>
          <w:sz w:val="28"/>
        </w:rPr>
        <w:t>
      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bookmarkEnd w:id="63"/>
    <w:bookmarkStart w:name="z132" w:id="64"/>
    <w:p>
      <w:pPr>
        <w:spacing w:after="0"/>
        <w:ind w:left="0"/>
        <w:jc w:val="both"/>
      </w:pPr>
      <w:r>
        <w:rPr>
          <w:rFonts w:ascii="Times New Roman"/>
          <w:b w:val="false"/>
          <w:i w:val="false"/>
          <w:color w:val="000000"/>
          <w:sz w:val="28"/>
        </w:rPr>
        <w:t>
      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bookmarkEnd w:id="64"/>
    <w:bookmarkStart w:name="z133" w:id="65"/>
    <w:p>
      <w:pPr>
        <w:spacing w:after="0"/>
        <w:ind w:left="0"/>
        <w:jc w:val="both"/>
      </w:pPr>
      <w:r>
        <w:rPr>
          <w:rFonts w:ascii="Times New Roman"/>
          <w:b w:val="false"/>
          <w:i w:val="false"/>
          <w:color w:val="000000"/>
          <w:sz w:val="28"/>
        </w:rPr>
        <w:t xml:space="preserve">
      Өтеу графигі бар қарыз шартының көшірмесін қоса бере отырып, субсидиялар есептеу бөлігінде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көлемдерін қайта есептеу туралы хабарламаны қаржы институты береді.</w:t>
      </w:r>
    </w:p>
    <w:bookmarkEnd w:id="65"/>
    <w:bookmarkStart w:name="z134" w:id="66"/>
    <w:p>
      <w:pPr>
        <w:spacing w:after="0"/>
        <w:ind w:left="0"/>
        <w:jc w:val="both"/>
      </w:pPr>
      <w:r>
        <w:rPr>
          <w:rFonts w:ascii="Times New Roman"/>
          <w:b w:val="false"/>
          <w:i w:val="false"/>
          <w:color w:val="000000"/>
          <w:sz w:val="28"/>
        </w:rPr>
        <w:t>
      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есептеу бөлігінде субсидиялар көлемдерін қайта есептеу туралы хабарламаны алғаннан кейін 3 (үш) жұмыс күні ішінде қабылдайды.</w:t>
      </w:r>
    </w:p>
    <w:bookmarkEnd w:id="66"/>
    <w:bookmarkStart w:name="z135" w:id="67"/>
    <w:p>
      <w:pPr>
        <w:spacing w:after="0"/>
        <w:ind w:left="0"/>
        <w:jc w:val="both"/>
      </w:pPr>
      <w:r>
        <w:rPr>
          <w:rFonts w:ascii="Times New Roman"/>
          <w:b w:val="false"/>
          <w:i w:val="false"/>
          <w:color w:val="000000"/>
          <w:sz w:val="28"/>
        </w:rPr>
        <w:t>
      13.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67"/>
    <w:bookmarkStart w:name="z136" w:id="68"/>
    <w:p>
      <w:pPr>
        <w:spacing w:after="0"/>
        <w:ind w:left="0"/>
        <w:jc w:val="both"/>
      </w:pPr>
      <w:r>
        <w:rPr>
          <w:rFonts w:ascii="Times New Roman"/>
          <w:b w:val="false"/>
          <w:i w:val="false"/>
          <w:color w:val="000000"/>
          <w:sz w:val="28"/>
        </w:rPr>
        <w:t>
      14.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bookmarkEnd w:id="68"/>
    <w:bookmarkStart w:name="z137" w:id="69"/>
    <w:p>
      <w:pPr>
        <w:spacing w:after="0"/>
        <w:ind w:left="0"/>
        <w:jc w:val="both"/>
      </w:pPr>
      <w:r>
        <w:rPr>
          <w:rFonts w:ascii="Times New Roman"/>
          <w:b w:val="false"/>
          <w:i w:val="false"/>
          <w:color w:val="000000"/>
          <w:sz w:val="28"/>
        </w:rPr>
        <w:t>
      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bookmarkEnd w:id="69"/>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және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pPr>
        <w:spacing w:after="0"/>
        <w:ind w:left="0"/>
        <w:jc w:val="both"/>
      </w:pPr>
      <w:r>
        <w:rPr>
          <w:rFonts w:ascii="Times New Roman"/>
          <w:b w:val="false"/>
          <w:i w:val="false"/>
          <w:color w:val="000000"/>
          <w:sz w:val="28"/>
        </w:rPr>
        <w:t>
      Мерзімін ұзарту сәтінде субсидиялау шартының қолданылу мерзімі өткен қарыз шарттары бойынша осы тармақтың екінші және үшінші бөліктерінде көзделген талаптарға сәйкес субсидиялау шартының ұзарту мерзімі мен сомасын ұлғайта отырып, қайта қатысуға ұсыныс беру арқылы субсидиялау шартын ұзартуға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70"/>
    <w:p>
      <w:pPr>
        <w:spacing w:after="0"/>
        <w:ind w:left="0"/>
        <w:jc w:val="both"/>
      </w:pPr>
      <w:r>
        <w:rPr>
          <w:rFonts w:ascii="Times New Roman"/>
          <w:b w:val="false"/>
          <w:i w:val="false"/>
          <w:color w:val="000000"/>
          <w:sz w:val="28"/>
        </w:rPr>
        <w:t>
      16. Сыйақы сомасы азайған жағдайда субсидиялар сомасын азайту жағына қарай әрбір жыл бойынша жеке қайта есептеу жүргізіледі.</w:t>
      </w:r>
    </w:p>
    <w:bookmarkEnd w:id="70"/>
    <w:bookmarkStart w:name="z141" w:id="71"/>
    <w:p>
      <w:pPr>
        <w:spacing w:after="0"/>
        <w:ind w:left="0"/>
        <w:jc w:val="both"/>
      </w:pPr>
      <w:r>
        <w:rPr>
          <w:rFonts w:ascii="Times New Roman"/>
          <w:b w:val="false"/>
          <w:i w:val="false"/>
          <w:color w:val="000000"/>
          <w:sz w:val="28"/>
        </w:rPr>
        <w:t>
      17.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71"/>
    <w:bookmarkStart w:name="z142" w:id="72"/>
    <w:p>
      <w:pPr>
        <w:spacing w:after="0"/>
        <w:ind w:left="0"/>
        <w:jc w:val="left"/>
      </w:pPr>
      <w:r>
        <w:rPr>
          <w:rFonts w:ascii="Times New Roman"/>
          <w:b/>
          <w:i w:val="false"/>
          <w:color w:val="000000"/>
        </w:rPr>
        <w:t xml:space="preserve"> 2-тарау. Субсидия алу шарттары</w:t>
      </w:r>
    </w:p>
    <w:bookmarkEnd w:id="72"/>
    <w:bookmarkStart w:name="z143" w:id="73"/>
    <w:p>
      <w:pPr>
        <w:spacing w:after="0"/>
        <w:ind w:left="0"/>
        <w:jc w:val="both"/>
      </w:pPr>
      <w:r>
        <w:rPr>
          <w:rFonts w:ascii="Times New Roman"/>
          <w:b w:val="false"/>
          <w:i w:val="false"/>
          <w:color w:val="000000"/>
          <w:sz w:val="28"/>
        </w:rPr>
        <w:t>
      18. Субсидиялар мынадай шарттар сақталған кезде төленеді:</w:t>
      </w:r>
    </w:p>
    <w:bookmarkEnd w:id="73"/>
    <w:bookmarkStart w:name="z144" w:id="74"/>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bookmarkEnd w:id="74"/>
    <w:bookmarkStart w:name="z145" w:id="75"/>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bookmarkEnd w:id="75"/>
    <w:bookmarkStart w:name="z146" w:id="76"/>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bookmarkEnd w:id="76"/>
    <w:bookmarkStart w:name="z147" w:id="77"/>
    <w:p>
      <w:pPr>
        <w:spacing w:after="0"/>
        <w:ind w:left="0"/>
        <w:jc w:val="both"/>
      </w:pPr>
      <w:r>
        <w:rPr>
          <w:rFonts w:ascii="Times New Roman"/>
          <w:b w:val="false"/>
          <w:i w:val="false"/>
          <w:color w:val="000000"/>
          <w:sz w:val="28"/>
        </w:rPr>
        <w:t>
      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bookmarkEnd w:id="77"/>
    <w:bookmarkStart w:name="z148" w:id="78"/>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bookmarkEnd w:id="78"/>
    <w:bookmarkStart w:name="z149" w:id="79"/>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bookmarkEnd w:id="79"/>
    <w:bookmarkStart w:name="z150" w:id="80"/>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80"/>
    <w:bookmarkStart w:name="z151" w:id="81"/>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81"/>
    <w:bookmarkStart w:name="z152" w:id="82"/>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82"/>
    <w:bookmarkStart w:name="z153" w:id="83"/>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bookmarkEnd w:id="83"/>
    <w:bookmarkStart w:name="z154" w:id="84"/>
    <w:p>
      <w:pPr>
        <w:spacing w:after="0"/>
        <w:ind w:left="0"/>
        <w:jc w:val="both"/>
      </w:pPr>
      <w:r>
        <w:rPr>
          <w:rFonts w:ascii="Times New Roman"/>
          <w:b w:val="false"/>
          <w:i w:val="false"/>
          <w:color w:val="000000"/>
          <w:sz w:val="28"/>
        </w:rPr>
        <w:t xml:space="preserve">
      19.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4"/>
    <w:bookmarkStart w:name="z155" w:id="85"/>
    <w:p>
      <w:pPr>
        <w:spacing w:after="0"/>
        <w:ind w:left="0"/>
        <w:jc w:val="left"/>
      </w:pPr>
      <w:r>
        <w:rPr>
          <w:rFonts w:ascii="Times New Roman"/>
          <w:b/>
          <w:i w:val="false"/>
          <w:color w:val="000000"/>
        </w:rPr>
        <w:t xml:space="preserve"> 3-тарау. Субсидияларды төлеу тәртібі</w:t>
      </w:r>
    </w:p>
    <w:bookmarkEnd w:id="85"/>
    <w:bookmarkStart w:name="z156" w:id="86"/>
    <w:p>
      <w:pPr>
        <w:spacing w:after="0"/>
        <w:ind w:left="0"/>
        <w:jc w:val="both"/>
      </w:pPr>
      <w:r>
        <w:rPr>
          <w:rFonts w:ascii="Times New Roman"/>
          <w:b w:val="false"/>
          <w:i w:val="false"/>
          <w:color w:val="000000"/>
          <w:sz w:val="28"/>
        </w:rPr>
        <w:t>
      20. Субсидиялау мынадай процестерді қамтиды:</w:t>
      </w:r>
    </w:p>
    <w:bookmarkEnd w:id="86"/>
    <w:bookmarkStart w:name="z157" w:id="87"/>
    <w:p>
      <w:pPr>
        <w:spacing w:after="0"/>
        <w:ind w:left="0"/>
        <w:jc w:val="both"/>
      </w:pPr>
      <w:r>
        <w:rPr>
          <w:rFonts w:ascii="Times New Roman"/>
          <w:b w:val="false"/>
          <w:i w:val="false"/>
          <w:color w:val="000000"/>
          <w:sz w:val="28"/>
        </w:rPr>
        <w:t>
      1) ұсыныстарды қабылдау;</w:t>
      </w:r>
    </w:p>
    <w:bookmarkEnd w:id="87"/>
    <w:bookmarkStart w:name="z158" w:id="88"/>
    <w:p>
      <w:pPr>
        <w:spacing w:after="0"/>
        <w:ind w:left="0"/>
        <w:jc w:val="both"/>
      </w:pPr>
      <w:r>
        <w:rPr>
          <w:rFonts w:ascii="Times New Roman"/>
          <w:b w:val="false"/>
          <w:i w:val="false"/>
          <w:color w:val="000000"/>
          <w:sz w:val="28"/>
        </w:rPr>
        <w:t>
      2) субсидиялау шартын жасасу;</w:t>
      </w:r>
    </w:p>
    <w:bookmarkEnd w:id="88"/>
    <w:bookmarkStart w:name="z159" w:id="89"/>
    <w:p>
      <w:pPr>
        <w:spacing w:after="0"/>
        <w:ind w:left="0"/>
        <w:jc w:val="both"/>
      </w:pPr>
      <w:r>
        <w:rPr>
          <w:rFonts w:ascii="Times New Roman"/>
          <w:b w:val="false"/>
          <w:i w:val="false"/>
          <w:color w:val="000000"/>
          <w:sz w:val="28"/>
        </w:rPr>
        <w:t>
      3) субсидиялауға өтінім беру;</w:t>
      </w:r>
    </w:p>
    <w:bookmarkEnd w:id="89"/>
    <w:bookmarkStart w:name="z160" w:id="90"/>
    <w:p>
      <w:pPr>
        <w:spacing w:after="0"/>
        <w:ind w:left="0"/>
        <w:jc w:val="both"/>
      </w:pPr>
      <w:r>
        <w:rPr>
          <w:rFonts w:ascii="Times New Roman"/>
          <w:b w:val="false"/>
          <w:i w:val="false"/>
          <w:color w:val="000000"/>
          <w:sz w:val="28"/>
        </w:rPr>
        <w:t>
      4) субсидия төлеу;</w:t>
      </w:r>
    </w:p>
    <w:bookmarkEnd w:id="90"/>
    <w:bookmarkStart w:name="z161" w:id="91"/>
    <w:p>
      <w:pPr>
        <w:spacing w:after="0"/>
        <w:ind w:left="0"/>
        <w:jc w:val="both"/>
      </w:pPr>
      <w:r>
        <w:rPr>
          <w:rFonts w:ascii="Times New Roman"/>
          <w:b w:val="false"/>
          <w:i w:val="false"/>
          <w:color w:val="000000"/>
          <w:sz w:val="28"/>
        </w:rPr>
        <w:t>
      5) субсидиялау шартын өзгерту;</w:t>
      </w:r>
    </w:p>
    <w:bookmarkEnd w:id="91"/>
    <w:bookmarkStart w:name="z162" w:id="92"/>
    <w:p>
      <w:pPr>
        <w:spacing w:after="0"/>
        <w:ind w:left="0"/>
        <w:jc w:val="both"/>
      </w:pPr>
      <w:r>
        <w:rPr>
          <w:rFonts w:ascii="Times New Roman"/>
          <w:b w:val="false"/>
          <w:i w:val="false"/>
          <w:color w:val="000000"/>
          <w:sz w:val="28"/>
        </w:rPr>
        <w:t>
      6) субсидиялау шартын тоқтату.</w:t>
      </w:r>
    </w:p>
    <w:bookmarkEnd w:id="92"/>
    <w:bookmarkStart w:name="z163" w:id="93"/>
    <w:p>
      <w:pPr>
        <w:spacing w:after="0"/>
        <w:ind w:left="0"/>
        <w:jc w:val="both"/>
      </w:pPr>
      <w:r>
        <w:rPr>
          <w:rFonts w:ascii="Times New Roman"/>
          <w:b w:val="false"/>
          <w:i w:val="false"/>
          <w:color w:val="000000"/>
          <w:sz w:val="28"/>
        </w:rPr>
        <w:t>
      21.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bookmarkEnd w:id="93"/>
    <w:bookmarkStart w:name="z164" w:id="94"/>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End w:id="94"/>
    <w:bookmarkStart w:name="z165" w:id="95"/>
    <w:p>
      <w:pPr>
        <w:spacing w:after="0"/>
        <w:ind w:left="0"/>
        <w:jc w:val="both"/>
      </w:pPr>
      <w:r>
        <w:rPr>
          <w:rFonts w:ascii="Times New Roman"/>
          <w:b w:val="false"/>
          <w:i w:val="false"/>
          <w:color w:val="000000"/>
          <w:sz w:val="28"/>
        </w:rPr>
        <w:t>
      22. Қарыз алушы (көрсетілетін қызметті алушы) өтеу графигі бар қарыз шартының, субсидиялау графигінің көшірмесін қоса бере отырып, ұсыныс береді және оны қаржыландырған қаржы институты растайды.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96"/>
    <w:p>
      <w:pPr>
        <w:spacing w:after="0"/>
        <w:ind w:left="0"/>
        <w:jc w:val="both"/>
      </w:pPr>
      <w:r>
        <w:rPr>
          <w:rFonts w:ascii="Times New Roman"/>
          <w:b w:val="false"/>
          <w:i w:val="false"/>
          <w:color w:val="000000"/>
          <w:sz w:val="28"/>
        </w:rPr>
        <w:t>
      23. Жұмыс органының (көрсетілетін қызметті берушінің) ұсыныс бойынша шешімі мыналарды қамтиды:</w:t>
      </w:r>
    </w:p>
    <w:bookmarkEnd w:id="96"/>
    <w:bookmarkStart w:name="z167" w:id="97"/>
    <w:p>
      <w:pPr>
        <w:spacing w:after="0"/>
        <w:ind w:left="0"/>
        <w:jc w:val="both"/>
      </w:pPr>
      <w:r>
        <w:rPr>
          <w:rFonts w:ascii="Times New Roman"/>
          <w:b w:val="false"/>
          <w:i w:val="false"/>
          <w:color w:val="000000"/>
          <w:sz w:val="28"/>
        </w:rPr>
        <w:t>
      1) қаржы институтының атауы және орналасқан жері;</w:t>
      </w:r>
    </w:p>
    <w:bookmarkEnd w:id="97"/>
    <w:bookmarkStart w:name="z168" w:id="98"/>
    <w:p>
      <w:pPr>
        <w:spacing w:after="0"/>
        <w:ind w:left="0"/>
        <w:jc w:val="both"/>
      </w:pPr>
      <w:r>
        <w:rPr>
          <w:rFonts w:ascii="Times New Roman"/>
          <w:b w:val="false"/>
          <w:i w:val="false"/>
          <w:color w:val="000000"/>
          <w:sz w:val="28"/>
        </w:rPr>
        <w:t xml:space="preserve">
      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 </w:t>
      </w:r>
    </w:p>
    <w:bookmarkEnd w:id="98"/>
    <w:bookmarkStart w:name="z169" w:id="99"/>
    <w:p>
      <w:pPr>
        <w:spacing w:after="0"/>
        <w:ind w:left="0"/>
        <w:jc w:val="both"/>
      </w:pPr>
      <w:r>
        <w:rPr>
          <w:rFonts w:ascii="Times New Roman"/>
          <w:b w:val="false"/>
          <w:i w:val="false"/>
          <w:color w:val="000000"/>
          <w:sz w:val="28"/>
        </w:rPr>
        <w:t>
      3) кредит/лизинг сомасы;</w:t>
      </w:r>
    </w:p>
    <w:bookmarkEnd w:id="99"/>
    <w:bookmarkStart w:name="z170" w:id="100"/>
    <w:p>
      <w:pPr>
        <w:spacing w:after="0"/>
        <w:ind w:left="0"/>
        <w:jc w:val="both"/>
      </w:pPr>
      <w:r>
        <w:rPr>
          <w:rFonts w:ascii="Times New Roman"/>
          <w:b w:val="false"/>
          <w:i w:val="false"/>
          <w:color w:val="000000"/>
          <w:sz w:val="28"/>
        </w:rPr>
        <w:t>
      4) әрбір қарыз шартының қолданылу мерзімі;</w:t>
      </w:r>
    </w:p>
    <w:bookmarkEnd w:id="100"/>
    <w:bookmarkStart w:name="z171" w:id="101"/>
    <w:p>
      <w:pPr>
        <w:spacing w:after="0"/>
        <w:ind w:left="0"/>
        <w:jc w:val="both"/>
      </w:pPr>
      <w:r>
        <w:rPr>
          <w:rFonts w:ascii="Times New Roman"/>
          <w:b w:val="false"/>
          <w:i w:val="false"/>
          <w:color w:val="000000"/>
          <w:sz w:val="28"/>
        </w:rPr>
        <w:t>
      5) субсидиялау мерзімі;</w:t>
      </w:r>
    </w:p>
    <w:bookmarkEnd w:id="101"/>
    <w:bookmarkStart w:name="z172" w:id="102"/>
    <w:p>
      <w:pPr>
        <w:spacing w:after="0"/>
        <w:ind w:left="0"/>
        <w:jc w:val="both"/>
      </w:pPr>
      <w:r>
        <w:rPr>
          <w:rFonts w:ascii="Times New Roman"/>
          <w:b w:val="false"/>
          <w:i w:val="false"/>
          <w:color w:val="000000"/>
          <w:sz w:val="28"/>
        </w:rPr>
        <w:t>
      6) субсидиялау нормативі;</w:t>
      </w:r>
    </w:p>
    <w:bookmarkEnd w:id="102"/>
    <w:bookmarkStart w:name="z173" w:id="103"/>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End w:id="103"/>
    <w:bookmarkStart w:name="z174" w:id="104"/>
    <w:p>
      <w:pPr>
        <w:spacing w:after="0"/>
        <w:ind w:left="0"/>
        <w:jc w:val="both"/>
      </w:pPr>
      <w:r>
        <w:rPr>
          <w:rFonts w:ascii="Times New Roman"/>
          <w:b w:val="false"/>
          <w:i w:val="false"/>
          <w:color w:val="000000"/>
          <w:sz w:val="28"/>
        </w:rPr>
        <w:t>
      24. Мақұлданған ұсыныстар бойынша субсидиялау шартын жасау және субсидияларды төлеу ұсыныстардың келіп түскен күні мен уақытына сәйкес кезектілік тәртібімен жүзеге асырылады.</w:t>
      </w:r>
    </w:p>
    <w:bookmarkEnd w:id="104"/>
    <w:p>
      <w:pPr>
        <w:spacing w:after="0"/>
        <w:ind w:left="0"/>
        <w:jc w:val="both"/>
      </w:pPr>
      <w:r>
        <w:rPr>
          <w:rFonts w:ascii="Times New Roman"/>
          <w:b w:val="false"/>
          <w:i w:val="false"/>
          <w:color w:val="000000"/>
          <w:sz w:val="28"/>
        </w:rPr>
        <w:t>
      Ағымдағы қаржы жылында қосымша бюджет қаражаты болмаған жағдайда, субсидияларды төлеу келесі қаржы жылында жүргізіледі.</w:t>
      </w:r>
    </w:p>
    <w:p>
      <w:pPr>
        <w:spacing w:after="0"/>
        <w:ind w:left="0"/>
        <w:jc w:val="both"/>
      </w:pPr>
      <w:r>
        <w:rPr>
          <w:rFonts w:ascii="Times New Roman"/>
          <w:b w:val="false"/>
          <w:i w:val="false"/>
          <w:color w:val="000000"/>
          <w:sz w:val="28"/>
        </w:rPr>
        <w:t>
      Ұсыныстарды қабылдау бюджетте қаражат болған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05"/>
    <w:p>
      <w:pPr>
        <w:spacing w:after="0"/>
        <w:ind w:left="0"/>
        <w:jc w:val="both"/>
      </w:pPr>
      <w:r>
        <w:rPr>
          <w:rFonts w:ascii="Times New Roman"/>
          <w:b w:val="false"/>
          <w:i w:val="false"/>
          <w:color w:val="000000"/>
          <w:sz w:val="28"/>
        </w:rPr>
        <w:t>
      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келіп түскен ұсыныстардың кезектілік тәртібін сақтай отырып, субсидиялау шартын жасасу туралы хабарлама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06"/>
    <w:p>
      <w:pPr>
        <w:spacing w:after="0"/>
        <w:ind w:left="0"/>
        <w:jc w:val="both"/>
      </w:pPr>
      <w:r>
        <w:rPr>
          <w:rFonts w:ascii="Times New Roman"/>
          <w:b w:val="false"/>
          <w:i w:val="false"/>
          <w:color w:val="000000"/>
          <w:sz w:val="28"/>
        </w:rPr>
        <w:t>
      26. Жұмыс органы (көрсетілетін қызметті беруші) субсидиялау шартын біржақты бұзуды мынадай жағдайларда жүзеге асырады:</w:t>
      </w:r>
    </w:p>
    <w:bookmarkEnd w:id="106"/>
    <w:bookmarkStart w:name="z182" w:id="107"/>
    <w:p>
      <w:pPr>
        <w:spacing w:after="0"/>
        <w:ind w:left="0"/>
        <w:jc w:val="both"/>
      </w:pPr>
      <w:r>
        <w:rPr>
          <w:rFonts w:ascii="Times New Roman"/>
          <w:b w:val="false"/>
          <w:i w:val="false"/>
          <w:color w:val="000000"/>
          <w:sz w:val="28"/>
        </w:rPr>
        <w:t>
      1) шартта қарыз алушының (көрсетілетін қызметті алушының) негізгі борышты және (немесе) сыйақыны өтеу бойынша күнтізбелік 90 (тоқсан) күннен асқан орындалмаған міндеттемелерінің болуы. Бұл ретте, егер мерзімнің соңғы күні жұмыс істемейтін күнге дәл келетін болса, онда одан кейінгі ең жақын жұмыс күні мерзімнің аяқталған күні болып есептеледі;</w:t>
      </w:r>
    </w:p>
    <w:bookmarkEnd w:id="107"/>
    <w:bookmarkStart w:name="z183" w:id="108"/>
    <w:p>
      <w:pPr>
        <w:spacing w:after="0"/>
        <w:ind w:left="0"/>
        <w:jc w:val="both"/>
      </w:pPr>
      <w:r>
        <w:rPr>
          <w:rFonts w:ascii="Times New Roman"/>
          <w:b w:val="false"/>
          <w:i w:val="false"/>
          <w:color w:val="000000"/>
          <w:sz w:val="28"/>
        </w:rPr>
        <w:t>
      2) қарыз шарты бойынша қаражатты мақсатсыз пайдалану;</w:t>
      </w:r>
    </w:p>
    <w:bookmarkEnd w:id="108"/>
    <w:bookmarkStart w:name="z184" w:id="109"/>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bookmarkEnd w:id="109"/>
    <w:bookmarkStart w:name="z185" w:id="110"/>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bookmarkEnd w:id="110"/>
    <w:bookmarkStart w:name="z186" w:id="111"/>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bookmarkEnd w:id="111"/>
    <w:bookmarkStart w:name="z187" w:id="112"/>
    <w:p>
      <w:pPr>
        <w:spacing w:after="0"/>
        <w:ind w:left="0"/>
        <w:jc w:val="both"/>
      </w:pPr>
      <w:r>
        <w:rPr>
          <w:rFonts w:ascii="Times New Roman"/>
          <w:b w:val="false"/>
          <w:i w:val="false"/>
          <w:color w:val="000000"/>
          <w:sz w:val="28"/>
        </w:rPr>
        <w:t>
      6) осы Қағидалардың 15-тармағының төртінші бөлігінде көрсетілген жағдайларды қоспағанда, қарыз шартының бұзылуы немесе тоқтатылуы.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8" w:id="113"/>
    <w:p>
      <w:pPr>
        <w:spacing w:after="0"/>
        <w:ind w:left="0"/>
        <w:jc w:val="both"/>
      </w:pPr>
      <w:r>
        <w:rPr>
          <w:rFonts w:ascii="Times New Roman"/>
          <w:b w:val="false"/>
          <w:i w:val="false"/>
          <w:color w:val="000000"/>
          <w:sz w:val="28"/>
        </w:rPr>
        <w:t xml:space="preserve">
      27.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 </w:t>
      </w:r>
    </w:p>
    <w:bookmarkEnd w:id="113"/>
    <w:bookmarkStart w:name="z189" w:id="114"/>
    <w:p>
      <w:pPr>
        <w:spacing w:after="0"/>
        <w:ind w:left="0"/>
        <w:jc w:val="both"/>
      </w:pPr>
      <w:r>
        <w:rPr>
          <w:rFonts w:ascii="Times New Roman"/>
          <w:b w:val="false"/>
          <w:i w:val="false"/>
          <w:color w:val="000000"/>
          <w:sz w:val="28"/>
        </w:rPr>
        <w:t>
      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bookmarkEnd w:id="114"/>
    <w:bookmarkStart w:name="z190" w:id="115"/>
    <w:p>
      <w:pPr>
        <w:spacing w:after="0"/>
        <w:ind w:left="0"/>
        <w:jc w:val="both"/>
      </w:pPr>
      <w:r>
        <w:rPr>
          <w:rFonts w:ascii="Times New Roman"/>
          <w:b w:val="false"/>
          <w:i w:val="false"/>
          <w:color w:val="000000"/>
          <w:sz w:val="28"/>
        </w:rPr>
        <w:t>
      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bookmarkEnd w:id="115"/>
    <w:bookmarkStart w:name="z191" w:id="116"/>
    <w:p>
      <w:pPr>
        <w:spacing w:after="0"/>
        <w:ind w:left="0"/>
        <w:jc w:val="both"/>
      </w:pPr>
      <w:r>
        <w:rPr>
          <w:rFonts w:ascii="Times New Roman"/>
          <w:b w:val="false"/>
          <w:i w:val="false"/>
          <w:color w:val="000000"/>
          <w:sz w:val="28"/>
        </w:rPr>
        <w:t>
      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w:t>
      </w:r>
    </w:p>
    <w:bookmarkEnd w:id="116"/>
    <w:bookmarkStart w:name="z192" w:id="117"/>
    <w:p>
      <w:pPr>
        <w:spacing w:after="0"/>
        <w:ind w:left="0"/>
        <w:jc w:val="both"/>
      </w:pPr>
      <w:r>
        <w:rPr>
          <w:rFonts w:ascii="Times New Roman"/>
          <w:b w:val="false"/>
          <w:i w:val="false"/>
          <w:color w:val="000000"/>
          <w:sz w:val="28"/>
        </w:rPr>
        <w:t xml:space="preserve">
      28.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жібереді.</w:t>
      </w:r>
    </w:p>
    <w:bookmarkEnd w:id="117"/>
    <w:bookmarkStart w:name="z193" w:id="118"/>
    <w:p>
      <w:pPr>
        <w:spacing w:after="0"/>
        <w:ind w:left="0"/>
        <w:jc w:val="both"/>
      </w:pPr>
      <w:r>
        <w:rPr>
          <w:rFonts w:ascii="Times New Roman"/>
          <w:b w:val="false"/>
          <w:i w:val="false"/>
          <w:color w:val="000000"/>
          <w:sz w:val="28"/>
        </w:rPr>
        <w:t>
      29.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118"/>
    <w:bookmarkStart w:name="z194" w:id="119"/>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bookmarkEnd w:id="119"/>
    <w:bookmarkStart w:name="z195" w:id="120"/>
    <w:p>
      <w:pPr>
        <w:spacing w:after="0"/>
        <w:ind w:left="0"/>
        <w:jc w:val="both"/>
      </w:pPr>
      <w:r>
        <w:rPr>
          <w:rFonts w:ascii="Times New Roman"/>
          <w:b w:val="false"/>
          <w:i w:val="false"/>
          <w:color w:val="000000"/>
          <w:sz w:val="28"/>
        </w:rPr>
        <w:t>
      30.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bookmarkEnd w:id="120"/>
    <w:bookmarkStart w:name="z196" w:id="121"/>
    <w:p>
      <w:pPr>
        <w:spacing w:after="0"/>
        <w:ind w:left="0"/>
        <w:jc w:val="both"/>
      </w:pPr>
      <w:r>
        <w:rPr>
          <w:rFonts w:ascii="Times New Roman"/>
          <w:b w:val="false"/>
          <w:i w:val="false"/>
          <w:color w:val="000000"/>
          <w:sz w:val="28"/>
        </w:rPr>
        <w:t>
      31.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End w:id="121"/>
    <w:bookmarkStart w:name="z197" w:id="122"/>
    <w:p>
      <w:pPr>
        <w:spacing w:after="0"/>
        <w:ind w:left="0"/>
        <w:jc w:val="both"/>
      </w:pPr>
      <w:r>
        <w:rPr>
          <w:rFonts w:ascii="Times New Roman"/>
          <w:b w:val="false"/>
          <w:i w:val="false"/>
          <w:color w:val="000000"/>
          <w:sz w:val="28"/>
        </w:rPr>
        <w:t>
      32.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bookmarkEnd w:id="122"/>
    <w:bookmarkStart w:name="z198" w:id="123"/>
    <w:p>
      <w:pPr>
        <w:spacing w:after="0"/>
        <w:ind w:left="0"/>
        <w:jc w:val="both"/>
      </w:pPr>
      <w:r>
        <w:rPr>
          <w:rFonts w:ascii="Times New Roman"/>
          <w:b w:val="false"/>
          <w:i w:val="false"/>
          <w:color w:val="000000"/>
          <w:sz w:val="28"/>
        </w:rPr>
        <w:t>
      33.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123"/>
    <w:bookmarkStart w:name="z199" w:id="124"/>
    <w:p>
      <w:pPr>
        <w:spacing w:after="0"/>
        <w:ind w:left="0"/>
        <w:jc w:val="both"/>
      </w:pPr>
      <w:r>
        <w:rPr>
          <w:rFonts w:ascii="Times New Roman"/>
          <w:b w:val="false"/>
          <w:i w:val="false"/>
          <w:color w:val="000000"/>
          <w:sz w:val="28"/>
        </w:rPr>
        <w:t>
      34.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124"/>
    <w:bookmarkStart w:name="z200" w:id="125"/>
    <w:p>
      <w:pPr>
        <w:spacing w:after="0"/>
        <w:ind w:left="0"/>
        <w:jc w:val="both"/>
      </w:pPr>
      <w:r>
        <w:rPr>
          <w:rFonts w:ascii="Times New Roman"/>
          <w:b w:val="false"/>
          <w:i w:val="false"/>
          <w:color w:val="000000"/>
          <w:sz w:val="28"/>
        </w:rPr>
        <w:t>
      35.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bookmarkEnd w:id="125"/>
    <w:bookmarkStart w:name="z201"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Арнайы шотта пайдаланылмаған қаражат қалдығы туындаған жағдайда, оларды қаржы институтының жұмыс органына (көрсетілетін қызметті берушіге) мынадай жағдайларда қайтаруы қамтамасыз етіледі:</w:t>
      </w:r>
    </w:p>
    <w:bookmarkEnd w:id="126"/>
    <w:bookmarkStart w:name="z1451" w:id="127"/>
    <w:p>
      <w:pPr>
        <w:spacing w:after="0"/>
        <w:ind w:left="0"/>
        <w:jc w:val="both"/>
      </w:pPr>
      <w:r>
        <w:rPr>
          <w:rFonts w:ascii="Times New Roman"/>
          <w:b w:val="false"/>
          <w:i w:val="false"/>
          <w:color w:val="000000"/>
          <w:sz w:val="28"/>
        </w:rPr>
        <w:t>
      1) қарыз алушы (көрсетілетін қызметті алушы) бағдарлама құрамынан шығарылған кезде – жұмыс органы (көрсетілетін қызметті беруші) шешім қабылдаған күннен бастап 1 (бір) ай ішінде;</w:t>
      </w:r>
    </w:p>
    <w:bookmarkEnd w:id="127"/>
    <w:bookmarkStart w:name="z1452" w:id="128"/>
    <w:p>
      <w:pPr>
        <w:spacing w:after="0"/>
        <w:ind w:left="0"/>
        <w:jc w:val="both"/>
      </w:pPr>
      <w:r>
        <w:rPr>
          <w:rFonts w:ascii="Times New Roman"/>
          <w:b w:val="false"/>
          <w:i w:val="false"/>
          <w:color w:val="000000"/>
          <w:sz w:val="28"/>
        </w:rPr>
        <w:t>
      2) қолданыстағы қарыз шартының шарттары өзгертілгенде, сондай-ақ қарыз алушы (көрсетілетін қызметті алушы) негізгі қарызды мерзімінен бұрын өтегенде – тоқсан сайынғы есептілік ұсынылған күннен бастап 1 (бір) ай ішінде;</w:t>
      </w:r>
    </w:p>
    <w:bookmarkEnd w:id="128"/>
    <w:bookmarkStart w:name="z1453" w:id="129"/>
    <w:p>
      <w:pPr>
        <w:spacing w:after="0"/>
        <w:ind w:left="0"/>
        <w:jc w:val="both"/>
      </w:pPr>
      <w:r>
        <w:rPr>
          <w:rFonts w:ascii="Times New Roman"/>
          <w:b w:val="false"/>
          <w:i w:val="false"/>
          <w:color w:val="000000"/>
          <w:sz w:val="28"/>
        </w:rPr>
        <w:t>
      3) қарыз алушы (көрсетілетін қызметті алушы) негізгі қарыздың жоспарлы төлемін және (немесе) сыйақыны өтеу жөніндегі міндеттемелерін қатарынан 90 (тоқсан) күнтізбелік күннен астам мерзімге орындамаған кезде – жұмыс органынан (көрсетілетін қызметті берушіден) қарыз алушыны (көрсетілетін қызметті алушыны) субсидиялауды тоқтату туралы ақпарат алған күннен бастап 1 (бір) ай ішінде.</w:t>
      </w:r>
    </w:p>
    <w:bookmarkEnd w:id="129"/>
    <w:bookmarkStart w:name="z1454" w:id="130"/>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w:t>
      </w:r>
      <w:r>
        <w:rPr>
          <w:rFonts w:ascii="Times New Roman"/>
          <w:b w:val="false"/>
          <w:i w:val="false"/>
          <w:color w:val="000000"/>
          <w:sz w:val="28"/>
        </w:rPr>
        <w:t>бұйрығына</w:t>
      </w:r>
      <w:r>
        <w:rPr>
          <w:rFonts w:ascii="Times New Roman"/>
          <w:b w:val="false"/>
          <w:i w:val="false"/>
          <w:color w:val="000000"/>
          <w:sz w:val="28"/>
        </w:rPr>
        <w:t xml:space="preserve">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w:t>
      </w:r>
    </w:p>
    <w:bookmarkEnd w:id="130"/>
    <w:bookmarkStart w:name="z1455" w:id="131"/>
    <w:p>
      <w:pPr>
        <w:spacing w:after="0"/>
        <w:ind w:left="0"/>
        <w:jc w:val="both"/>
      </w:pPr>
      <w:r>
        <w:rPr>
          <w:rFonts w:ascii="Times New Roman"/>
          <w:b w:val="false"/>
          <w:i w:val="false"/>
          <w:color w:val="000000"/>
          <w:sz w:val="28"/>
        </w:rPr>
        <w:t>
      Алдыңғы жылдардың төлемдері қайтарылған жағдайда, қайтарылатын сома төлемдер жүргізілген тиісті бюджеттің кірісіне есептеледі.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7" w:id="132"/>
    <w:p>
      <w:pPr>
        <w:spacing w:after="0"/>
        <w:ind w:left="0"/>
        <w:jc w:val="both"/>
      </w:pPr>
      <w:r>
        <w:rPr>
          <w:rFonts w:ascii="Times New Roman"/>
          <w:b w:val="false"/>
          <w:i w:val="false"/>
          <w:color w:val="000000"/>
          <w:sz w:val="28"/>
        </w:rPr>
        <w:t>
      37. Қолданыстағы қарыз шартының талаптары (өз қаражатын немесе тартылған қаражатты бюджеттік қаражатқа ауыстыру және бюджеттік қаражатты өз қаражатына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132"/>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33"/>
    <w:p>
      <w:pPr>
        <w:spacing w:after="0"/>
        <w:ind w:left="0"/>
        <w:jc w:val="both"/>
      </w:pPr>
      <w:r>
        <w:rPr>
          <w:rFonts w:ascii="Times New Roman"/>
          <w:b w:val="false"/>
          <w:i w:val="false"/>
          <w:color w:val="000000"/>
          <w:sz w:val="28"/>
        </w:rPr>
        <w:t xml:space="preserve">
      38.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 </w:t>
      </w:r>
    </w:p>
    <w:bookmarkEnd w:id="133"/>
    <w:bookmarkStart w:name="z210" w:id="134"/>
    <w:p>
      <w:pPr>
        <w:spacing w:after="0"/>
        <w:ind w:left="0"/>
        <w:jc w:val="both"/>
      </w:pPr>
      <w:r>
        <w:rPr>
          <w:rFonts w:ascii="Times New Roman"/>
          <w:b w:val="false"/>
          <w:i w:val="false"/>
          <w:color w:val="000000"/>
          <w:sz w:val="28"/>
        </w:rPr>
        <w:t>
      1) ауыл шаруашылығы кооперативі мүшелерінің қарыз шарттары бойынша борышын осы мүшелер тұратын ауыл шаруашылығы кооперативіне ауыстыру кезінде;</w:t>
      </w:r>
    </w:p>
    <w:bookmarkEnd w:id="134"/>
    <w:bookmarkStart w:name="z211" w:id="135"/>
    <w:p>
      <w:pPr>
        <w:spacing w:after="0"/>
        <w:ind w:left="0"/>
        <w:jc w:val="both"/>
      </w:pPr>
      <w:r>
        <w:rPr>
          <w:rFonts w:ascii="Times New Roman"/>
          <w:b w:val="false"/>
          <w:i w:val="false"/>
          <w:color w:val="000000"/>
          <w:sz w:val="28"/>
        </w:rPr>
        <w:t>
      2) ауыл шаруашылығы кооперативінің қарыз шарттары бойынша борышын өз мүшелеріне ауыстыру кезінде;</w:t>
      </w:r>
    </w:p>
    <w:bookmarkEnd w:id="135"/>
    <w:bookmarkStart w:name="z212" w:id="136"/>
    <w:p>
      <w:pPr>
        <w:spacing w:after="0"/>
        <w:ind w:left="0"/>
        <w:jc w:val="both"/>
      </w:pPr>
      <w:r>
        <w:rPr>
          <w:rFonts w:ascii="Times New Roman"/>
          <w:b w:val="false"/>
          <w:i w:val="false"/>
          <w:color w:val="000000"/>
          <w:sz w:val="28"/>
        </w:rPr>
        <w:t>
      3) ауыл шаруашылығы кооперативі мүшесінің қарыз шарттары бойынша борышын осы ауыл шаруашылығы кооперативінің басқа мүшесіне берген кезде.</w:t>
      </w:r>
    </w:p>
    <w:bookmarkEnd w:id="136"/>
    <w:bookmarkStart w:name="z213" w:id="137"/>
    <w:p>
      <w:pPr>
        <w:spacing w:after="0"/>
        <w:ind w:left="0"/>
        <w:jc w:val="both"/>
      </w:pPr>
      <w:r>
        <w:rPr>
          <w:rFonts w:ascii="Times New Roman"/>
          <w:b w:val="false"/>
          <w:i w:val="false"/>
          <w:color w:val="000000"/>
          <w:sz w:val="28"/>
        </w:rPr>
        <w:t>
      39.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bookmarkEnd w:id="137"/>
    <w:bookmarkStart w:name="z214" w:id="138"/>
    <w:p>
      <w:pPr>
        <w:spacing w:after="0"/>
        <w:ind w:left="0"/>
        <w:jc w:val="both"/>
      </w:pPr>
      <w:r>
        <w:rPr>
          <w:rFonts w:ascii="Times New Roman"/>
          <w:b w:val="false"/>
          <w:i w:val="false"/>
          <w:color w:val="000000"/>
          <w:sz w:val="28"/>
        </w:rPr>
        <w:t xml:space="preserve">
      40.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 </w:t>
      </w:r>
    </w:p>
    <w:bookmarkEnd w:id="138"/>
    <w:bookmarkStart w:name="z215" w:id="139"/>
    <w:p>
      <w:pPr>
        <w:spacing w:after="0"/>
        <w:ind w:left="0"/>
        <w:jc w:val="both"/>
      </w:pPr>
      <w:r>
        <w:rPr>
          <w:rFonts w:ascii="Times New Roman"/>
          <w:b w:val="false"/>
          <w:i w:val="false"/>
          <w:color w:val="000000"/>
          <w:sz w:val="28"/>
        </w:rPr>
        <w:t>
      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bookmarkEnd w:id="139"/>
    <w:bookmarkStart w:name="z216" w:id="140"/>
    <w:p>
      <w:pPr>
        <w:spacing w:after="0"/>
        <w:ind w:left="0"/>
        <w:jc w:val="both"/>
      </w:pPr>
      <w:r>
        <w:rPr>
          <w:rFonts w:ascii="Times New Roman"/>
          <w:b w:val="false"/>
          <w:i w:val="false"/>
          <w:color w:val="000000"/>
          <w:sz w:val="28"/>
        </w:rPr>
        <w:t>
      Қосымша келісім субсидиялауды қайта бастау үшін негіз болып табылады.</w:t>
      </w:r>
    </w:p>
    <w:bookmarkEnd w:id="140"/>
    <w:bookmarkStart w:name="z217" w:id="141"/>
    <w:p>
      <w:pPr>
        <w:spacing w:after="0"/>
        <w:ind w:left="0"/>
        <w:jc w:val="both"/>
      </w:pPr>
      <w:r>
        <w:rPr>
          <w:rFonts w:ascii="Times New Roman"/>
          <w:b w:val="false"/>
          <w:i w:val="false"/>
          <w:color w:val="000000"/>
          <w:sz w:val="28"/>
        </w:rPr>
        <w:t>
      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bookmarkEnd w:id="141"/>
    <w:bookmarkStart w:name="z218" w:id="142"/>
    <w:p>
      <w:pPr>
        <w:spacing w:after="0"/>
        <w:ind w:left="0"/>
        <w:jc w:val="both"/>
      </w:pPr>
      <w:r>
        <w:rPr>
          <w:rFonts w:ascii="Times New Roman"/>
          <w:b w:val="false"/>
          <w:i w:val="false"/>
          <w:color w:val="000000"/>
          <w:sz w:val="28"/>
        </w:rPr>
        <w:t>
      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bookmarkEnd w:id="142"/>
    <w:bookmarkStart w:name="z219" w:id="143"/>
    <w:p>
      <w:pPr>
        <w:spacing w:after="0"/>
        <w:ind w:left="0"/>
        <w:jc w:val="both"/>
      </w:pPr>
      <w:r>
        <w:rPr>
          <w:rFonts w:ascii="Times New Roman"/>
          <w:b w:val="false"/>
          <w:i w:val="false"/>
          <w:color w:val="000000"/>
          <w:sz w:val="28"/>
        </w:rPr>
        <w:t>
      41.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bookmarkEnd w:id="143"/>
    <w:bookmarkStart w:name="z220" w:id="144"/>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шарттарына сәйкестігін тексеруді жүзеге асырады;</w:t>
      </w:r>
    </w:p>
    <w:bookmarkEnd w:id="144"/>
    <w:bookmarkStart w:name="z221" w:id="145"/>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bookmarkEnd w:id="145"/>
    <w:bookmarkStart w:name="z222" w:id="146"/>
    <w:p>
      <w:pPr>
        <w:spacing w:after="0"/>
        <w:ind w:left="0"/>
        <w:jc w:val="both"/>
      </w:pPr>
      <w:r>
        <w:rPr>
          <w:rFonts w:ascii="Times New Roman"/>
          <w:b w:val="false"/>
          <w:i w:val="false"/>
          <w:color w:val="000000"/>
          <w:sz w:val="28"/>
        </w:rPr>
        <w:t>
      42.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bookmarkEnd w:id="146"/>
    <w:bookmarkStart w:name="z223" w:id="147"/>
    <w:p>
      <w:pPr>
        <w:spacing w:after="0"/>
        <w:ind w:left="0"/>
        <w:jc w:val="both"/>
      </w:pPr>
      <w:r>
        <w:rPr>
          <w:rFonts w:ascii="Times New Roman"/>
          <w:b w:val="false"/>
          <w:i w:val="false"/>
          <w:color w:val="000000"/>
          <w:sz w:val="28"/>
        </w:rPr>
        <w:t xml:space="preserve">
      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 </w:t>
      </w:r>
    </w:p>
    <w:bookmarkEnd w:id="147"/>
    <w:bookmarkStart w:name="z224" w:id="148"/>
    <w:p>
      <w:pPr>
        <w:spacing w:after="0"/>
        <w:ind w:left="0"/>
        <w:jc w:val="both"/>
      </w:pPr>
      <w:r>
        <w:rPr>
          <w:rFonts w:ascii="Times New Roman"/>
          <w:b w:val="false"/>
          <w:i w:val="false"/>
          <w:color w:val="000000"/>
          <w:sz w:val="28"/>
        </w:rPr>
        <w:t>
      43.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bookmarkEnd w:id="148"/>
    <w:bookmarkStart w:name="z225" w:id="149"/>
    <w:p>
      <w:pPr>
        <w:spacing w:after="0"/>
        <w:ind w:left="0"/>
        <w:jc w:val="both"/>
      </w:pPr>
      <w:r>
        <w:rPr>
          <w:rFonts w:ascii="Times New Roman"/>
          <w:b w:val="false"/>
          <w:i w:val="false"/>
          <w:color w:val="000000"/>
          <w:sz w:val="28"/>
        </w:rPr>
        <w:t>
      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bookmarkEnd w:id="149"/>
    <w:bookmarkStart w:name="z226" w:id="150"/>
    <w:p>
      <w:pPr>
        <w:spacing w:after="0"/>
        <w:ind w:left="0"/>
        <w:jc w:val="both"/>
      </w:pPr>
      <w:r>
        <w:rPr>
          <w:rFonts w:ascii="Times New Roman"/>
          <w:b w:val="false"/>
          <w:i w:val="false"/>
          <w:color w:val="000000"/>
          <w:sz w:val="28"/>
        </w:rPr>
        <w:t>
      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50"/>
    <w:bookmarkStart w:name="z227" w:id="151"/>
    <w:p>
      <w:pPr>
        <w:spacing w:after="0"/>
        <w:ind w:left="0"/>
        <w:jc w:val="both"/>
      </w:pPr>
      <w:r>
        <w:rPr>
          <w:rFonts w:ascii="Times New Roman"/>
          <w:b w:val="false"/>
          <w:i w:val="false"/>
          <w:color w:val="000000"/>
          <w:sz w:val="28"/>
        </w:rPr>
        <w:t>
      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51"/>
    <w:bookmarkStart w:name="z228" w:id="152"/>
    <w:p>
      <w:pPr>
        <w:spacing w:after="0"/>
        <w:ind w:left="0"/>
        <w:jc w:val="both"/>
      </w:pPr>
      <w:r>
        <w:rPr>
          <w:rFonts w:ascii="Times New Roman"/>
          <w:b w:val="false"/>
          <w:i w:val="false"/>
          <w:color w:val="000000"/>
          <w:sz w:val="28"/>
        </w:rPr>
        <w:t>
      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bookmarkEnd w:id="152"/>
    <w:bookmarkStart w:name="z229" w:id="153"/>
    <w:p>
      <w:pPr>
        <w:spacing w:after="0"/>
        <w:ind w:left="0"/>
        <w:jc w:val="both"/>
      </w:pPr>
      <w:r>
        <w:rPr>
          <w:rFonts w:ascii="Times New Roman"/>
          <w:b w:val="false"/>
          <w:i w:val="false"/>
          <w:color w:val="000000"/>
          <w:sz w:val="28"/>
        </w:rPr>
        <w:t xml:space="preserve">
      44. Қарыз алушыға (көрсетілетін қызметті алушыға) субсидия беруден бас тарту Мемлекеттік көрсетілетін қызметтер туралы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53"/>
    <w:bookmarkStart w:name="z230" w:id="154"/>
    <w:p>
      <w:pPr>
        <w:spacing w:after="0"/>
        <w:ind w:left="0"/>
        <w:jc w:val="both"/>
      </w:pPr>
      <w:r>
        <w:rPr>
          <w:rFonts w:ascii="Times New Roman"/>
          <w:b w:val="false"/>
          <w:i w:val="false"/>
          <w:color w:val="000000"/>
          <w:sz w:val="28"/>
        </w:rPr>
        <w:t xml:space="preserve">
      45. Көрсетілетін қызметті беруші Мемлекеттік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154"/>
    <w:bookmarkStart w:name="z231" w:id="155"/>
    <w:p>
      <w:pPr>
        <w:spacing w:after="0"/>
        <w:ind w:left="0"/>
        <w:jc w:val="left"/>
      </w:pPr>
      <w:r>
        <w:rPr>
          <w:rFonts w:ascii="Times New Roman"/>
          <w:b/>
          <w:i w:val="false"/>
          <w:color w:val="000000"/>
        </w:rPr>
        <w:t xml:space="preserve"> 4-тарау. Ұсыныстарды электрондық түрде қарау тәртібі</w:t>
      </w:r>
    </w:p>
    <w:bookmarkEnd w:id="155"/>
    <w:bookmarkStart w:name="z232" w:id="156"/>
    <w:p>
      <w:pPr>
        <w:spacing w:after="0"/>
        <w:ind w:left="0"/>
        <w:jc w:val="both"/>
      </w:pPr>
      <w:r>
        <w:rPr>
          <w:rFonts w:ascii="Times New Roman"/>
          <w:b w:val="false"/>
          <w:i w:val="false"/>
          <w:color w:val="000000"/>
          <w:sz w:val="28"/>
        </w:rPr>
        <w:t>
      46. Жұмыс органы (көрсетілетін қызметті беруші) ұсынысты алған күннен бастап 3 (үш) жұмыс күні ішінде:</w:t>
      </w:r>
    </w:p>
    <w:bookmarkEnd w:id="156"/>
    <w:bookmarkStart w:name="z233" w:id="157"/>
    <w:p>
      <w:pPr>
        <w:spacing w:after="0"/>
        <w:ind w:left="0"/>
        <w:jc w:val="both"/>
      </w:pPr>
      <w:r>
        <w:rPr>
          <w:rFonts w:ascii="Times New Roman"/>
          <w:b w:val="false"/>
          <w:i w:val="false"/>
          <w:color w:val="000000"/>
          <w:sz w:val="28"/>
        </w:rPr>
        <w:t>
      1) ұсынысты СМАЖ-да тіркеуді;</w:t>
      </w:r>
    </w:p>
    <w:bookmarkEnd w:id="157"/>
    <w:bookmarkStart w:name="z234" w:id="158"/>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тексеруді, оның ішінде қарыз шартының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қарыз шартына қойылатын талаптарға сәйкестігін тексеруді;</w:t>
      </w:r>
    </w:p>
    <w:bookmarkEnd w:id="158"/>
    <w:bookmarkStart w:name="z235" w:id="159"/>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bookmarkEnd w:id="159"/>
    <w:bookmarkStart w:name="z236" w:id="160"/>
    <w:p>
      <w:pPr>
        <w:spacing w:after="0"/>
        <w:ind w:left="0"/>
        <w:jc w:val="both"/>
      </w:pPr>
      <w:r>
        <w:rPr>
          <w:rFonts w:ascii="Times New Roman"/>
          <w:b w:val="false"/>
          <w:i w:val="false"/>
          <w:color w:val="000000"/>
          <w:sz w:val="28"/>
        </w:rPr>
        <w:t xml:space="preserve">
      47.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 </w:t>
      </w:r>
    </w:p>
    <w:bookmarkEnd w:id="160"/>
    <w:bookmarkStart w:name="z237" w:id="161"/>
    <w:p>
      <w:pPr>
        <w:spacing w:after="0"/>
        <w:ind w:left="0"/>
        <w:jc w:val="both"/>
      </w:pPr>
      <w:r>
        <w:rPr>
          <w:rFonts w:ascii="Times New Roman"/>
          <w:b w:val="false"/>
          <w:i w:val="false"/>
          <w:color w:val="000000"/>
          <w:sz w:val="28"/>
        </w:rPr>
        <w:t>
      48. Қаржы институты субсидиялауға арналған өтінімді "электрондық үкіметтің" веб-порталы арқылы береді.</w:t>
      </w:r>
    </w:p>
    <w:bookmarkEnd w:id="161"/>
    <w:bookmarkStart w:name="z238" w:id="162"/>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62"/>
    <w:bookmarkStart w:name="z239" w:id="163"/>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bookmarkEnd w:id="163"/>
    <w:bookmarkStart w:name="z240" w:id="164"/>
    <w:p>
      <w:pPr>
        <w:spacing w:after="0"/>
        <w:ind w:left="0"/>
        <w:jc w:val="both"/>
      </w:pPr>
      <w:r>
        <w:rPr>
          <w:rFonts w:ascii="Times New Roman"/>
          <w:b w:val="false"/>
          <w:i w:val="false"/>
          <w:color w:val="000000"/>
          <w:sz w:val="28"/>
        </w:rPr>
        <w:t>
      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164"/>
    <w:bookmarkStart w:name="z241" w:id="165"/>
    <w:p>
      <w:pPr>
        <w:spacing w:after="0"/>
        <w:ind w:left="0"/>
        <w:jc w:val="both"/>
      </w:pPr>
      <w:r>
        <w:rPr>
          <w:rFonts w:ascii="Times New Roman"/>
          <w:b w:val="false"/>
          <w:i w:val="false"/>
          <w:color w:val="000000"/>
          <w:sz w:val="28"/>
        </w:rPr>
        <w:t>
      49. СМАЖ-да жеке шот ашу үшін:</w:t>
      </w:r>
    </w:p>
    <w:bookmarkEnd w:id="165"/>
    <w:bookmarkStart w:name="z242" w:id="166"/>
    <w:p>
      <w:pPr>
        <w:spacing w:after="0"/>
        <w:ind w:left="0"/>
        <w:jc w:val="both"/>
      </w:pPr>
      <w:r>
        <w:rPr>
          <w:rFonts w:ascii="Times New Roman"/>
          <w:b w:val="false"/>
          <w:i w:val="false"/>
          <w:color w:val="000000"/>
          <w:sz w:val="28"/>
        </w:rPr>
        <w:t>
      1) қарыз алушының (көрсетілетін қызметті алушы) мен қаржы институтының ЭЦҚ-сы болуы қажет;</w:t>
      </w:r>
    </w:p>
    <w:bookmarkEnd w:id="166"/>
    <w:bookmarkStart w:name="z243" w:id="167"/>
    <w:p>
      <w:pPr>
        <w:spacing w:after="0"/>
        <w:ind w:left="0"/>
        <w:jc w:val="both"/>
      </w:pPr>
      <w:r>
        <w:rPr>
          <w:rFonts w:ascii="Times New Roman"/>
          <w:b w:val="false"/>
          <w:i w:val="false"/>
          <w:color w:val="000000"/>
          <w:sz w:val="28"/>
        </w:rPr>
        <w:t>
      2) жұмыс органы (көрсетілетін қызметті беруші) жыл сайын Министрлікке ЭЦҚ-сы бар жұмыскерлердің өзектендірілген тізімін жолдайды.</w:t>
      </w:r>
    </w:p>
    <w:bookmarkEnd w:id="167"/>
    <w:bookmarkStart w:name="z244" w:id="168"/>
    <w:p>
      <w:pPr>
        <w:spacing w:after="0"/>
        <w:ind w:left="0"/>
        <w:jc w:val="both"/>
      </w:pPr>
      <w:r>
        <w:rPr>
          <w:rFonts w:ascii="Times New Roman"/>
          <w:b w:val="false"/>
          <w:i w:val="false"/>
          <w:color w:val="000000"/>
          <w:sz w:val="28"/>
        </w:rPr>
        <w:t>
      50. Тіркеу үшін жеке шоттарды ашу кезінде қарыз алушы (көрсетілетін қызметті алушы) және қаржы институты мынадай мәліметтерді көрсетеді:</w:t>
      </w:r>
    </w:p>
    <w:bookmarkEnd w:id="168"/>
    <w:bookmarkStart w:name="z245" w:id="169"/>
    <w:p>
      <w:pPr>
        <w:spacing w:after="0"/>
        <w:ind w:left="0"/>
        <w:jc w:val="both"/>
      </w:pPr>
      <w:r>
        <w:rPr>
          <w:rFonts w:ascii="Times New Roman"/>
          <w:b w:val="false"/>
          <w:i w:val="false"/>
          <w:color w:val="000000"/>
          <w:sz w:val="28"/>
        </w:rPr>
        <w:t>
      1) жеке тұлғалар үшін: ЖСН, аты және әкесінің аты (бар болса), тегі;</w:t>
      </w:r>
    </w:p>
    <w:bookmarkEnd w:id="169"/>
    <w:bookmarkStart w:name="z246" w:id="170"/>
    <w:p>
      <w:pPr>
        <w:spacing w:after="0"/>
        <w:ind w:left="0"/>
        <w:jc w:val="both"/>
      </w:pPr>
      <w:r>
        <w:rPr>
          <w:rFonts w:ascii="Times New Roman"/>
          <w:b w:val="false"/>
          <w:i w:val="false"/>
          <w:color w:val="000000"/>
          <w:sz w:val="28"/>
        </w:rPr>
        <w:t>
      2) заңды тұлғалар үшін: БСН, толық атауы; бірінші басшының аты және әкесінің аты (бар болса), тегі және ЖСН;</w:t>
      </w:r>
    </w:p>
    <w:bookmarkEnd w:id="170"/>
    <w:bookmarkStart w:name="z247" w:id="171"/>
    <w:p>
      <w:pPr>
        <w:spacing w:after="0"/>
        <w:ind w:left="0"/>
        <w:jc w:val="both"/>
      </w:pPr>
      <w:r>
        <w:rPr>
          <w:rFonts w:ascii="Times New Roman"/>
          <w:b w:val="false"/>
          <w:i w:val="false"/>
          <w:color w:val="000000"/>
          <w:sz w:val="28"/>
        </w:rPr>
        <w:t>
      3) дара кәсіпкерлер үшін, оның ішінде бірлескен кәсіпкерлік нысанында: ЖСН немесе БСН, аты және әкесінің аты (бар болса), тегі;</w:t>
      </w:r>
    </w:p>
    <w:bookmarkEnd w:id="171"/>
    <w:bookmarkStart w:name="z248" w:id="172"/>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почтасының мекенжайы);</w:t>
      </w:r>
    </w:p>
    <w:bookmarkEnd w:id="172"/>
    <w:bookmarkStart w:name="z249" w:id="173"/>
    <w:p>
      <w:pPr>
        <w:spacing w:after="0"/>
        <w:ind w:left="0"/>
        <w:jc w:val="both"/>
      </w:pPr>
      <w:r>
        <w:rPr>
          <w:rFonts w:ascii="Times New Roman"/>
          <w:b w:val="false"/>
          <w:i w:val="false"/>
          <w:color w:val="000000"/>
          <w:sz w:val="28"/>
        </w:rPr>
        <w:t>
      5) екінші деңгейдегі банктің ағымдағы шотының деректемелері.</w:t>
      </w:r>
    </w:p>
    <w:bookmarkEnd w:id="173"/>
    <w:bookmarkStart w:name="z250" w:id="174"/>
    <w:p>
      <w:pPr>
        <w:spacing w:after="0"/>
        <w:ind w:left="0"/>
        <w:jc w:val="both"/>
      </w:pPr>
      <w:r>
        <w:rPr>
          <w:rFonts w:ascii="Times New Roman"/>
          <w:b w:val="false"/>
          <w:i w:val="false"/>
          <w:color w:val="000000"/>
          <w:sz w:val="28"/>
        </w:rPr>
        <w:t>
      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bookmarkEnd w:id="174"/>
    <w:bookmarkStart w:name="z251" w:id="175"/>
    <w:p>
      <w:pPr>
        <w:spacing w:after="0"/>
        <w:ind w:left="0"/>
        <w:jc w:val="both"/>
      </w:pPr>
      <w:r>
        <w:rPr>
          <w:rFonts w:ascii="Times New Roman"/>
          <w:b w:val="false"/>
          <w:i w:val="false"/>
          <w:color w:val="000000"/>
          <w:sz w:val="28"/>
        </w:rPr>
        <w:t>
      51. Жұмыс органының (көрсетілетін қызметті берушінің) жауапты орындаушысы субсидиялауға арналған өтінімді алған күннен бастап 2 (екі) жұмыс күні ішінде:</w:t>
      </w:r>
    </w:p>
    <w:bookmarkEnd w:id="175"/>
    <w:bookmarkStart w:name="z252" w:id="176"/>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bookmarkEnd w:id="176"/>
    <w:bookmarkStart w:name="z253" w:id="177"/>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bookmarkEnd w:id="177"/>
    <w:bookmarkStart w:name="z254" w:id="178"/>
    <w:p>
      <w:pPr>
        <w:spacing w:after="0"/>
        <w:ind w:left="0"/>
        <w:jc w:val="both"/>
      </w:pPr>
      <w:r>
        <w:rPr>
          <w:rFonts w:ascii="Times New Roman"/>
          <w:b w:val="false"/>
          <w:i w:val="false"/>
          <w:color w:val="000000"/>
          <w:sz w:val="28"/>
        </w:rPr>
        <w:t>
      52.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178"/>
    <w:bookmarkStart w:name="z255" w:id="179"/>
    <w:p>
      <w:pPr>
        <w:spacing w:after="0"/>
        <w:ind w:left="0"/>
        <w:jc w:val="both"/>
      </w:pPr>
      <w:r>
        <w:rPr>
          <w:rFonts w:ascii="Times New Roman"/>
          <w:b w:val="false"/>
          <w:i w:val="false"/>
          <w:color w:val="000000"/>
          <w:sz w:val="28"/>
        </w:rPr>
        <w:t>
      1) "Заңды тұлғалар", "Жеке тұлғалар", "Жылжымайтын мүліктің бірыңғай мемлекеттік кадастрының ақпараттық жүйесі", "АХАЖ ИЖ" мемлекеттік дерекқорларымен және "электрондық үкіметтің" веб-порталымен ақпараттық өзара іс-қимыл;</w:t>
      </w:r>
    </w:p>
    <w:bookmarkEnd w:id="179"/>
    <w:bookmarkStart w:name="z256" w:id="180"/>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180"/>
    <w:bookmarkStart w:name="z257" w:id="181"/>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СМАЖ-да орналастыру;</w:t>
      </w:r>
    </w:p>
    <w:bookmarkEnd w:id="181"/>
    <w:bookmarkStart w:name="z258" w:id="182"/>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182"/>
    <w:bookmarkStart w:name="z259" w:id="183"/>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183"/>
    <w:bookmarkStart w:name="z260" w:id="184"/>
    <w:p>
      <w:pPr>
        <w:spacing w:after="0"/>
        <w:ind w:left="0"/>
        <w:jc w:val="both"/>
      </w:pPr>
      <w:r>
        <w:rPr>
          <w:rFonts w:ascii="Times New Roman"/>
          <w:b w:val="false"/>
          <w:i w:val="false"/>
          <w:color w:val="000000"/>
          <w:sz w:val="28"/>
        </w:rPr>
        <w:t>
      6) СМАЖ-да субсидиялау шартын немесе субсидиялау шартына қосымша келісімді электрондық түрде жасасу және оларға ЭЦҚ қою.</w:t>
      </w:r>
    </w:p>
    <w:bookmarkEnd w:id="184"/>
    <w:bookmarkStart w:name="z261" w:id="185"/>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185"/>
    <w:bookmarkStart w:name="z262" w:id="186"/>
    <w:p>
      <w:pPr>
        <w:spacing w:after="0"/>
        <w:ind w:left="0"/>
        <w:jc w:val="both"/>
      </w:pPr>
      <w:r>
        <w:rPr>
          <w:rFonts w:ascii="Times New Roman"/>
          <w:b w:val="false"/>
          <w:i w:val="false"/>
          <w:color w:val="000000"/>
          <w:sz w:val="28"/>
        </w:rPr>
        <w:t>
      53.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186"/>
    <w:bookmarkStart w:name="z263" w:id="187"/>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187"/>
    <w:bookmarkStart w:name="z264" w:id="188"/>
    <w:p>
      <w:pPr>
        <w:spacing w:after="0"/>
        <w:ind w:left="0"/>
        <w:jc w:val="both"/>
      </w:pPr>
      <w:r>
        <w:rPr>
          <w:rFonts w:ascii="Times New Roman"/>
          <w:b w:val="false"/>
          <w:i w:val="false"/>
          <w:color w:val="000000"/>
          <w:sz w:val="28"/>
        </w:rPr>
        <w:t xml:space="preserve">
      54. Өтінімдерді электрондық түрде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СМАЖ-да жүзеге асырылады.</w:t>
      </w:r>
    </w:p>
    <w:bookmarkEnd w:id="188"/>
    <w:bookmarkStart w:name="z265" w:id="189"/>
    <w:p>
      <w:pPr>
        <w:spacing w:after="0"/>
        <w:ind w:left="0"/>
        <w:jc w:val="left"/>
      </w:pPr>
      <w:r>
        <w:rPr>
          <w:rFonts w:ascii="Times New Roman"/>
          <w:b/>
          <w:i w:val="false"/>
          <w:color w:val="000000"/>
        </w:rPr>
        <w:t xml:space="preserve"> 5-тарау. Ұсыныстарды қағаз түрінде қарау тәртібі</w:t>
      </w:r>
    </w:p>
    <w:bookmarkEnd w:id="189"/>
    <w:bookmarkStart w:name="z266" w:id="190"/>
    <w:p>
      <w:pPr>
        <w:spacing w:after="0"/>
        <w:ind w:left="0"/>
        <w:jc w:val="both"/>
      </w:pPr>
      <w:r>
        <w:rPr>
          <w:rFonts w:ascii="Times New Roman"/>
          <w:b w:val="false"/>
          <w:i w:val="false"/>
          <w:color w:val="000000"/>
          <w:sz w:val="28"/>
        </w:rPr>
        <w:t>
      55.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190"/>
    <w:bookmarkStart w:name="z267" w:id="191"/>
    <w:p>
      <w:pPr>
        <w:spacing w:after="0"/>
        <w:ind w:left="0"/>
        <w:jc w:val="both"/>
      </w:pPr>
      <w:r>
        <w:rPr>
          <w:rFonts w:ascii="Times New Roman"/>
          <w:b w:val="false"/>
          <w:i w:val="false"/>
          <w:color w:val="000000"/>
          <w:sz w:val="28"/>
        </w:rPr>
        <w:t>
      1) өтеу графигімен қарыз шартының көшірмесі қоса берілген ұсыныс;</w:t>
      </w:r>
    </w:p>
    <w:bookmarkEnd w:id="191"/>
    <w:bookmarkStart w:name="z268" w:id="192"/>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bookmarkEnd w:id="192"/>
    <w:bookmarkStart w:name="z269" w:id="193"/>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End w:id="193"/>
    <w:bookmarkStart w:name="z270" w:id="194"/>
    <w:p>
      <w:pPr>
        <w:spacing w:after="0"/>
        <w:ind w:left="0"/>
        <w:jc w:val="both"/>
      </w:pPr>
      <w:r>
        <w:rPr>
          <w:rFonts w:ascii="Times New Roman"/>
          <w:b w:val="false"/>
          <w:i w:val="false"/>
          <w:color w:val="000000"/>
          <w:sz w:val="28"/>
        </w:rPr>
        <w:t>
      56. Жұмыс органы (көрсетілетін қызметті беруші) ұсынысты алған күннен бастап 3 (үш) жұмыс күні ішінде:</w:t>
      </w:r>
    </w:p>
    <w:bookmarkEnd w:id="194"/>
    <w:bookmarkStart w:name="z271" w:id="195"/>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тексеруді, оның ішінде осы қарыз шартының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шарттарына қойылатын талаптарға сәйкестігін тексеруді;</w:t>
      </w:r>
    </w:p>
    <w:bookmarkEnd w:id="195"/>
    <w:bookmarkStart w:name="z272" w:id="196"/>
    <w:p>
      <w:pPr>
        <w:spacing w:after="0"/>
        <w:ind w:left="0"/>
        <w:jc w:val="both"/>
      </w:pPr>
      <w:r>
        <w:rPr>
          <w:rFonts w:ascii="Times New Roman"/>
          <w:b w:val="false"/>
          <w:i w:val="false"/>
          <w:color w:val="000000"/>
          <w:sz w:val="28"/>
        </w:rPr>
        <w:t>
      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bookmarkEnd w:id="196"/>
    <w:bookmarkStart w:name="z273" w:id="197"/>
    <w:p>
      <w:pPr>
        <w:spacing w:after="0"/>
        <w:ind w:left="0"/>
        <w:jc w:val="both"/>
      </w:pPr>
      <w:r>
        <w:rPr>
          <w:rFonts w:ascii="Times New Roman"/>
          <w:b w:val="false"/>
          <w:i w:val="false"/>
          <w:color w:val="000000"/>
          <w:sz w:val="28"/>
        </w:rPr>
        <w:t>
      57.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bookmarkEnd w:id="197"/>
    <w:bookmarkStart w:name="z274" w:id="198"/>
    <w:p>
      <w:pPr>
        <w:spacing w:after="0"/>
        <w:ind w:left="0"/>
        <w:jc w:val="both"/>
      </w:pPr>
      <w:r>
        <w:rPr>
          <w:rFonts w:ascii="Times New Roman"/>
          <w:b w:val="false"/>
          <w:i w:val="false"/>
          <w:color w:val="000000"/>
          <w:sz w:val="28"/>
        </w:rPr>
        <w:t>
      58.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bookmarkEnd w:id="198"/>
    <w:bookmarkStart w:name="z275" w:id="199"/>
    <w:p>
      <w:pPr>
        <w:spacing w:after="0"/>
        <w:ind w:left="0"/>
        <w:jc w:val="both"/>
      </w:pPr>
      <w:r>
        <w:rPr>
          <w:rFonts w:ascii="Times New Roman"/>
          <w:b w:val="false"/>
          <w:i w:val="false"/>
          <w:color w:val="000000"/>
          <w:sz w:val="28"/>
        </w:rPr>
        <w:t>
      59.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bookmarkEnd w:id="199"/>
    <w:bookmarkStart w:name="z276" w:id="200"/>
    <w:p>
      <w:pPr>
        <w:spacing w:after="0"/>
        <w:ind w:left="0"/>
        <w:jc w:val="both"/>
      </w:pPr>
      <w:r>
        <w:rPr>
          <w:rFonts w:ascii="Times New Roman"/>
          <w:b w:val="false"/>
          <w:i w:val="false"/>
          <w:color w:val="000000"/>
          <w:sz w:val="28"/>
        </w:rPr>
        <w:t>
      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200"/>
    <w:bookmarkStart w:name="z277" w:id="201"/>
    <w:p>
      <w:pPr>
        <w:spacing w:after="0"/>
        <w:ind w:left="0"/>
        <w:jc w:val="both"/>
      </w:pPr>
      <w:r>
        <w:rPr>
          <w:rFonts w:ascii="Times New Roman"/>
          <w:b w:val="false"/>
          <w:i w:val="false"/>
          <w:color w:val="000000"/>
          <w:sz w:val="28"/>
        </w:rPr>
        <w:t xml:space="preserve">
      61. Өтінімді Мемлекеттік корпорация арқылы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қағаз түрінде жүзеге асырылады.</w:t>
      </w:r>
    </w:p>
    <w:bookmarkEnd w:id="201"/>
    <w:bookmarkStart w:name="z278" w:id="202"/>
    <w:p>
      <w:pPr>
        <w:spacing w:after="0"/>
        <w:ind w:left="0"/>
        <w:jc w:val="left"/>
      </w:pPr>
      <w:r>
        <w:rPr>
          <w:rFonts w:ascii="Times New Roman"/>
          <w:b/>
          <w:i w:val="false"/>
          <w:color w:val="000000"/>
        </w:rPr>
        <w:t xml:space="preserve"> 6-тарау. Агроөнеркәсіптік кешен субъектілеріне көктемгі егіс және егін жинау жұмыстарын жүргізуге кредит беру кезінде сыйақы мөлшерлемелерін субсидиялаудың шарты</w:t>
      </w:r>
    </w:p>
    <w:bookmarkEnd w:id="202"/>
    <w:p>
      <w:pPr>
        <w:spacing w:after="0"/>
        <w:ind w:left="0"/>
        <w:jc w:val="both"/>
      </w:pPr>
      <w:r>
        <w:rPr>
          <w:rFonts w:ascii="Times New Roman"/>
          <w:b w:val="false"/>
          <w:i w:val="false"/>
          <w:color w:val="ff0000"/>
          <w:sz w:val="28"/>
        </w:rPr>
        <w:t xml:space="preserve">
      Ескерту. 6-тарау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2" w:id="203"/>
    <w:p>
      <w:pPr>
        <w:spacing w:after="0"/>
        <w:ind w:left="0"/>
        <w:jc w:val="left"/>
      </w:pPr>
      <w:r>
        <w:rPr>
          <w:rFonts w:ascii="Times New Roman"/>
          <w:b/>
          <w:i w:val="false"/>
          <w:color w:val="000000"/>
        </w:rPr>
        <w:t xml:space="preserve"> 7-тарау. Агроөнеркәсіптік кешен субъектілеріне кредит беру және лизинг кезінде қаржы институттарының сыйақы мөлшерлемелерін тікелей субсидиялаудың шарты</w:t>
      </w:r>
    </w:p>
    <w:bookmarkEnd w:id="203"/>
    <w:bookmarkStart w:name="z323" w:id="204"/>
    <w:p>
      <w:pPr>
        <w:spacing w:after="0"/>
        <w:ind w:left="0"/>
        <w:jc w:val="both"/>
      </w:pPr>
      <w:r>
        <w:rPr>
          <w:rFonts w:ascii="Times New Roman"/>
          <w:b w:val="false"/>
          <w:i w:val="false"/>
          <w:color w:val="000000"/>
          <w:sz w:val="28"/>
        </w:rPr>
        <w:t xml:space="preserve">
      83. Агроөнеркәсіптік кешен субъектілеріне кредит беру және лизинг беру кезінде қаржы институттарының (көрсетілетін қызметті алушылардың) сыйақы мөлшерлемелерін тікелей субсидиялау республикалық бюджетте көзделген қаражат шегінде жекелеген бюджеттік бағдарлама бойынша жүзеге асырылады. </w:t>
      </w:r>
    </w:p>
    <w:bookmarkEnd w:id="204"/>
    <w:bookmarkStart w:name="z324" w:id="205"/>
    <w:p>
      <w:pPr>
        <w:spacing w:after="0"/>
        <w:ind w:left="0"/>
        <w:jc w:val="both"/>
      </w:pPr>
      <w:r>
        <w:rPr>
          <w:rFonts w:ascii="Times New Roman"/>
          <w:b w:val="false"/>
          <w:i w:val="false"/>
          <w:color w:val="000000"/>
          <w:sz w:val="28"/>
        </w:rPr>
        <w:t xml:space="preserve">
      84. Қаржы институттарының (көрсетілетін қызметті алушылардың) сыйақы мөлшерлемелерін тікелей субсидиялау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келетін қарыз шарттары бойынша жүзеге асырылады. </w:t>
      </w:r>
    </w:p>
    <w:bookmarkEnd w:id="205"/>
    <w:bookmarkStart w:name="z325" w:id="206"/>
    <w:p>
      <w:pPr>
        <w:spacing w:after="0"/>
        <w:ind w:left="0"/>
        <w:jc w:val="both"/>
      </w:pPr>
      <w:r>
        <w:rPr>
          <w:rFonts w:ascii="Times New Roman"/>
          <w:b w:val="false"/>
          <w:i w:val="false"/>
          <w:color w:val="000000"/>
          <w:sz w:val="28"/>
        </w:rPr>
        <w:t xml:space="preserve">
      85. КС және түпкілікті қарыз алушыларды қоспағанда, бағдарлама шеңберінде қарыз алушылар үшін бағдарлама бойынша сыйақы мөлшерлемесінің мөлшері (бұдан әрі – сыйақының жеңілдікті мөлшерлемесі) жылдық 6 (алты) %-дан аспайды, КС үшін - жылдық 3 (үш)%-дан аспайды. Бұл ретте, Бағдарлама шеңберінде қарыз алушылар үшін лизинг шарттары бойынша сыйақының жеңілдікті мөлшерлемесі жылдық 5%-дан аспайды. </w:t>
      </w:r>
    </w:p>
    <w:bookmarkEnd w:id="206"/>
    <w:bookmarkStart w:name="z326" w:id="207"/>
    <w:p>
      <w:pPr>
        <w:spacing w:after="0"/>
        <w:ind w:left="0"/>
        <w:jc w:val="both"/>
      </w:pPr>
      <w:r>
        <w:rPr>
          <w:rFonts w:ascii="Times New Roman"/>
          <w:b w:val="false"/>
          <w:i w:val="false"/>
          <w:color w:val="000000"/>
          <w:sz w:val="28"/>
        </w:rPr>
        <w:t>
      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bookmarkEnd w:id="207"/>
    <w:p>
      <w:pPr>
        <w:spacing w:after="0"/>
        <w:ind w:left="0"/>
        <w:jc w:val="both"/>
      </w:pPr>
      <w:r>
        <w:rPr>
          <w:rFonts w:ascii="Times New Roman"/>
          <w:b w:val="false"/>
          <w:i w:val="false"/>
          <w:color w:val="000000"/>
          <w:sz w:val="28"/>
        </w:rPr>
        <w:t>
      ТСМ = (ҚР ҰБ БМ + 2 %) х қаржыландыру жоспарының көлемі + жасалған қарыз шарттары бойынша негізгі борыштың қалдығы,</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ТСМ – тікелей субсидиялау мөлшері, теңге; </w:t>
      </w:r>
    </w:p>
    <w:p>
      <w:pPr>
        <w:spacing w:after="0"/>
        <w:ind w:left="0"/>
        <w:jc w:val="both"/>
      </w:pPr>
      <w:r>
        <w:rPr>
          <w:rFonts w:ascii="Times New Roman"/>
          <w:b w:val="false"/>
          <w:i w:val="false"/>
          <w:color w:val="000000"/>
          <w:sz w:val="28"/>
        </w:rPr>
        <w:t xml:space="preserve">
      ҚР ҰБ БМ – қаржы институтының (көрсетілетін қызметті алушының) бағдарламаға қатысуға өтінім берген күнінің алдындағы күнге Қазақстан Республикасы Ұлттық Банкінің базалық мөлшерлемесі; </w:t>
      </w:r>
    </w:p>
    <w:p>
      <w:pPr>
        <w:spacing w:after="0"/>
        <w:ind w:left="0"/>
        <w:jc w:val="both"/>
      </w:pPr>
      <w:r>
        <w:rPr>
          <w:rFonts w:ascii="Times New Roman"/>
          <w:b w:val="false"/>
          <w:i w:val="false"/>
          <w:color w:val="000000"/>
          <w:sz w:val="28"/>
        </w:rPr>
        <w:t>
      қаржы институтын қаржыландыру жоспарының көлемі – қаржы жылының жоспарлы кезеңіне арналған бағдарлама бойынша агроөнеркәсіптік кешен субъектілеріне берілетін кредиттің, лизингтің болжамды сомасы;</w:t>
      </w:r>
    </w:p>
    <w:p>
      <w:pPr>
        <w:spacing w:after="0"/>
        <w:ind w:left="0"/>
        <w:jc w:val="both"/>
      </w:pPr>
      <w:r>
        <w:rPr>
          <w:rFonts w:ascii="Times New Roman"/>
          <w:b w:val="false"/>
          <w:i w:val="false"/>
          <w:color w:val="000000"/>
          <w:sz w:val="28"/>
        </w:rPr>
        <w:t>
      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08"/>
    <w:p>
      <w:pPr>
        <w:spacing w:after="0"/>
        <w:ind w:left="0"/>
        <w:jc w:val="both"/>
      </w:pPr>
      <w:r>
        <w:rPr>
          <w:rFonts w:ascii="Times New Roman"/>
          <w:b w:val="false"/>
          <w:i w:val="false"/>
          <w:color w:val="000000"/>
          <w:sz w:val="28"/>
        </w:rPr>
        <w:t>
      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209"/>
    <w:p>
      <w:pPr>
        <w:spacing w:after="0"/>
        <w:ind w:left="0"/>
        <w:jc w:val="both"/>
      </w:pPr>
      <w:r>
        <w:rPr>
          <w:rFonts w:ascii="Times New Roman"/>
          <w:b w:val="false"/>
          <w:i w:val="false"/>
          <w:color w:val="000000"/>
          <w:sz w:val="28"/>
        </w:rPr>
        <w:t>
      87-1.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өзгерген жағдайда, қаржы институты (көрсетілетін қызметті алушы) Министрлікке осы Қағидаларға 17-1-қосымшаға сәйкес нысан бойынша субсидияланатын қаражат көлемін түзету туралы хабарламаны жолдайды.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87-1-тармақпен толықтырылды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10"/>
    <w:p>
      <w:pPr>
        <w:spacing w:after="0"/>
        <w:ind w:left="0"/>
        <w:jc w:val="both"/>
      </w:pPr>
      <w:r>
        <w:rPr>
          <w:rFonts w:ascii="Times New Roman"/>
          <w:b w:val="false"/>
          <w:i w:val="false"/>
          <w:color w:val="000000"/>
          <w:sz w:val="28"/>
        </w:rPr>
        <w:t xml:space="preserve">
      88. Қаржы институттарының (көрсетілетін қызметті алушылардың) сыйақы мөлшерлемелерін тікелей субсидиялау қарыз шарттарының бүкіл қолданылу мерзіміне жүзеге асырылады. </w:t>
      </w:r>
    </w:p>
    <w:bookmarkEnd w:id="210"/>
    <w:bookmarkStart w:name="z335" w:id="211"/>
    <w:p>
      <w:pPr>
        <w:spacing w:after="0"/>
        <w:ind w:left="0"/>
        <w:jc w:val="both"/>
      </w:pPr>
      <w:r>
        <w:rPr>
          <w:rFonts w:ascii="Times New Roman"/>
          <w:b w:val="false"/>
          <w:i w:val="false"/>
          <w:color w:val="000000"/>
          <w:sz w:val="28"/>
        </w:rPr>
        <w:t xml:space="preserve">
      89. Бағдарлама бойынша субсидиялар мынадай шарттар сақталған кезде төленеді: </w:t>
      </w:r>
    </w:p>
    <w:bookmarkEnd w:id="211"/>
    <w:bookmarkStart w:name="z336" w:id="2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бағдарламаға қатысуға қаржы институтының (көрсетілетін қызметті алушының) өтінімінің болуы;</w:t>
      </w:r>
    </w:p>
    <w:bookmarkEnd w:id="212"/>
    <w:bookmarkStart w:name="z337" w:id="21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қаржы институтын қаржыландыру жоспары (бұдан әрі – қаржы институтын қаржыландыру жоспары) негізінде қалыптастырылған 3 (үш) жылға арналған субсидиялар көлемінің болжамды есебінің және Бағдарлама шеңберінде қабылданған қарыз алушылардың міндеттемелері бойынша негізгі борыш қалдығының болуы;</w:t>
      </w:r>
    </w:p>
    <w:bookmarkEnd w:id="213"/>
    <w:bookmarkStart w:name="z1317" w:id="214"/>
    <w:p>
      <w:pPr>
        <w:spacing w:after="0"/>
        <w:ind w:left="0"/>
        <w:jc w:val="both"/>
      </w:pPr>
      <w:r>
        <w:rPr>
          <w:rFonts w:ascii="Times New Roman"/>
          <w:b w:val="false"/>
          <w:i w:val="false"/>
          <w:color w:val="000000"/>
          <w:sz w:val="28"/>
        </w:rPr>
        <w:t>
      2-1) соңғы 2 (екі) жыл ішінде қаржы институтына берілген "B" төмен емес бағамен халықаралық рейтингтік агенттіктің рейтингінің болуы;</w:t>
      </w:r>
    </w:p>
    <w:bookmarkEnd w:id="214"/>
    <w:bookmarkStart w:name="z338" w:id="215"/>
    <w:p>
      <w:pPr>
        <w:spacing w:after="0"/>
        <w:ind w:left="0"/>
        <w:jc w:val="both"/>
      </w:pPr>
      <w:r>
        <w:rPr>
          <w:rFonts w:ascii="Times New Roman"/>
          <w:b w:val="false"/>
          <w:i w:val="false"/>
          <w:color w:val="000000"/>
          <w:sz w:val="28"/>
        </w:rPr>
        <w:t>
      3) жасалған тікелей субсидиялау шартының болуы.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216"/>
    <w:p>
      <w:pPr>
        <w:spacing w:after="0"/>
        <w:ind w:left="0"/>
        <w:jc w:val="both"/>
      </w:pPr>
      <w:r>
        <w:rPr>
          <w:rFonts w:ascii="Times New Roman"/>
          <w:b w:val="false"/>
          <w:i w:val="false"/>
          <w:color w:val="000000"/>
          <w:sz w:val="28"/>
        </w:rPr>
        <w:t xml:space="preserve">
      90. Бағдарлама бойынша субсидиялау мынадай процестерді қамтиды: </w:t>
      </w:r>
    </w:p>
    <w:bookmarkEnd w:id="216"/>
    <w:bookmarkStart w:name="z340" w:id="217"/>
    <w:p>
      <w:pPr>
        <w:spacing w:after="0"/>
        <w:ind w:left="0"/>
        <w:jc w:val="both"/>
      </w:pPr>
      <w:r>
        <w:rPr>
          <w:rFonts w:ascii="Times New Roman"/>
          <w:b w:val="false"/>
          <w:i w:val="false"/>
          <w:color w:val="000000"/>
          <w:sz w:val="28"/>
        </w:rPr>
        <w:t>
      1) қаржы институттарының (көрсетілетін қызметті алушылардың) СМАЖ-да дербес шот ашуы;</w:t>
      </w:r>
    </w:p>
    <w:bookmarkEnd w:id="217"/>
    <w:bookmarkStart w:name="z341" w:id="21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 институтының (көрсетілетін қызметті алушының) бағдарламаға қатысуға өтінімін қабылдау;</w:t>
      </w:r>
    </w:p>
    <w:bookmarkEnd w:id="218"/>
    <w:bookmarkStart w:name="z342" w:id="219"/>
    <w:p>
      <w:pPr>
        <w:spacing w:after="0"/>
        <w:ind w:left="0"/>
        <w:jc w:val="both"/>
      </w:pPr>
      <w:r>
        <w:rPr>
          <w:rFonts w:ascii="Times New Roman"/>
          <w:b w:val="false"/>
          <w:i w:val="false"/>
          <w:color w:val="000000"/>
          <w:sz w:val="28"/>
        </w:rPr>
        <w:t>
      3) Министрліктің тікелей субсидиялау шартын жасасу туралы шешім қабылдауы;</w:t>
      </w:r>
    </w:p>
    <w:bookmarkEnd w:id="219"/>
    <w:bookmarkStart w:name="z343" w:id="22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тікелей субсидиялау шартын келісу және жасасу; </w:t>
      </w:r>
    </w:p>
    <w:bookmarkEnd w:id="220"/>
    <w:bookmarkStart w:name="z344" w:id="22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беру; </w:t>
      </w:r>
    </w:p>
    <w:bookmarkEnd w:id="221"/>
    <w:bookmarkStart w:name="z345" w:id="222"/>
    <w:p>
      <w:pPr>
        <w:spacing w:after="0"/>
        <w:ind w:left="0"/>
        <w:jc w:val="both"/>
      </w:pPr>
      <w:r>
        <w:rPr>
          <w:rFonts w:ascii="Times New Roman"/>
          <w:b w:val="false"/>
          <w:i w:val="false"/>
          <w:color w:val="000000"/>
          <w:sz w:val="28"/>
        </w:rPr>
        <w:t xml:space="preserve">
      6) субсидиялар төлеу; </w:t>
      </w:r>
    </w:p>
    <w:bookmarkEnd w:id="222"/>
    <w:bookmarkStart w:name="z346" w:id="223"/>
    <w:p>
      <w:pPr>
        <w:spacing w:after="0"/>
        <w:ind w:left="0"/>
        <w:jc w:val="both"/>
      </w:pPr>
      <w:r>
        <w:rPr>
          <w:rFonts w:ascii="Times New Roman"/>
          <w:b w:val="false"/>
          <w:i w:val="false"/>
          <w:color w:val="000000"/>
          <w:sz w:val="28"/>
        </w:rPr>
        <w:t xml:space="preserve">
      7) тікелей субсидиялау шартын өзгерту; </w:t>
      </w:r>
    </w:p>
    <w:bookmarkEnd w:id="223"/>
    <w:bookmarkStart w:name="z347" w:id="224"/>
    <w:p>
      <w:pPr>
        <w:spacing w:after="0"/>
        <w:ind w:left="0"/>
        <w:jc w:val="both"/>
      </w:pPr>
      <w:r>
        <w:rPr>
          <w:rFonts w:ascii="Times New Roman"/>
          <w:b w:val="false"/>
          <w:i w:val="false"/>
          <w:color w:val="000000"/>
          <w:sz w:val="28"/>
        </w:rPr>
        <w:t xml:space="preserve">
      8) тікелей субсидиялау шартын тоқтату. </w:t>
      </w:r>
    </w:p>
    <w:bookmarkEnd w:id="224"/>
    <w:bookmarkStart w:name="z348" w:id="225"/>
    <w:p>
      <w:pPr>
        <w:spacing w:after="0"/>
        <w:ind w:left="0"/>
        <w:jc w:val="both"/>
      </w:pPr>
      <w:r>
        <w:rPr>
          <w:rFonts w:ascii="Times New Roman"/>
          <w:b w:val="false"/>
          <w:i w:val="false"/>
          <w:color w:val="000000"/>
          <w:sz w:val="28"/>
        </w:rPr>
        <w:t xml:space="preserve">
      91. СМАЖ-да жеке шот ашу үшін: </w:t>
      </w:r>
    </w:p>
    <w:bookmarkEnd w:id="225"/>
    <w:bookmarkStart w:name="z349" w:id="226"/>
    <w:p>
      <w:pPr>
        <w:spacing w:after="0"/>
        <w:ind w:left="0"/>
        <w:jc w:val="both"/>
      </w:pPr>
      <w:r>
        <w:rPr>
          <w:rFonts w:ascii="Times New Roman"/>
          <w:b w:val="false"/>
          <w:i w:val="false"/>
          <w:color w:val="000000"/>
          <w:sz w:val="28"/>
        </w:rPr>
        <w:t>
      1) қаржы институтының (көрсетілетін қызметті алушының) ЭЦҚ-сы болуы қажет;</w:t>
      </w:r>
    </w:p>
    <w:bookmarkEnd w:id="226"/>
    <w:bookmarkStart w:name="z350" w:id="227"/>
    <w:p>
      <w:pPr>
        <w:spacing w:after="0"/>
        <w:ind w:left="0"/>
        <w:jc w:val="both"/>
      </w:pPr>
      <w:r>
        <w:rPr>
          <w:rFonts w:ascii="Times New Roman"/>
          <w:b w:val="false"/>
          <w:i w:val="false"/>
          <w:color w:val="000000"/>
          <w:sz w:val="28"/>
        </w:rPr>
        <w:t xml:space="preserve">
      2) қаржы институты (көрсетілетін қызметті алушы) ЭЦҚ-сы бар қызметкерлердің тізімдерін қадағалайды және өзектендіреді. Қаржы институты (көрсетілетін қызметті алушы) жыл сайын министрлікке ЭЦҚ-сы бар қызметкерлердің өзектендірілген тізімдерін жібереді. </w:t>
      </w:r>
    </w:p>
    <w:bookmarkEnd w:id="227"/>
    <w:bookmarkStart w:name="z351" w:id="228"/>
    <w:p>
      <w:pPr>
        <w:spacing w:after="0"/>
        <w:ind w:left="0"/>
        <w:jc w:val="both"/>
      </w:pPr>
      <w:r>
        <w:rPr>
          <w:rFonts w:ascii="Times New Roman"/>
          <w:b w:val="false"/>
          <w:i w:val="false"/>
          <w:color w:val="000000"/>
          <w:sz w:val="28"/>
        </w:rPr>
        <w:t>
      92. Қаржы институттарының (көрсетілетін қызметті алушылардың) бағдарламаға қатысуға арналған өтінімдерін қабылдауды Министрлік қажеттілігіне қарай есепті жылдың 10 қаңтарынан 1 желтоқсанына дейін СМАЖ арқылы жүзеге асырады.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229"/>
    <w:p>
      <w:pPr>
        <w:spacing w:after="0"/>
        <w:ind w:left="0"/>
        <w:jc w:val="both"/>
      </w:pPr>
      <w:r>
        <w:rPr>
          <w:rFonts w:ascii="Times New Roman"/>
          <w:b w:val="false"/>
          <w:i w:val="false"/>
          <w:color w:val="000000"/>
          <w:sz w:val="28"/>
        </w:rPr>
        <w:t xml:space="preserve">
      93. Министрлік бағдарламаға қатысуға өтінімдерді алған күннен бастап 3 (үш) жұмыс күні ішінде жүзеге асырады: </w:t>
      </w:r>
    </w:p>
    <w:bookmarkEnd w:id="229"/>
    <w:bookmarkStart w:name="z353" w:id="230"/>
    <w:p>
      <w:pPr>
        <w:spacing w:after="0"/>
        <w:ind w:left="0"/>
        <w:jc w:val="both"/>
      </w:pPr>
      <w:r>
        <w:rPr>
          <w:rFonts w:ascii="Times New Roman"/>
          <w:b w:val="false"/>
          <w:i w:val="false"/>
          <w:color w:val="000000"/>
          <w:sz w:val="28"/>
        </w:rPr>
        <w:t xml:space="preserve">
      1) бағдарламаға қатысуға өтінімдерді СМАЖ-да тіркеуді; </w:t>
      </w:r>
    </w:p>
    <w:bookmarkEnd w:id="230"/>
    <w:bookmarkStart w:name="z354" w:id="231"/>
    <w:p>
      <w:pPr>
        <w:spacing w:after="0"/>
        <w:ind w:left="0"/>
        <w:jc w:val="both"/>
      </w:pPr>
      <w:r>
        <w:rPr>
          <w:rFonts w:ascii="Times New Roman"/>
          <w:b w:val="false"/>
          <w:i w:val="false"/>
          <w:color w:val="000000"/>
          <w:sz w:val="28"/>
        </w:rPr>
        <w:t xml:space="preserve">
      2) бағдарламаға қатысуға өтінімдердің осы тарауда белгіленген талаптарға сәйкестігін тексеру; </w:t>
      </w:r>
    </w:p>
    <w:bookmarkEnd w:id="231"/>
    <w:bookmarkStart w:name="z355" w:id="232"/>
    <w:p>
      <w:pPr>
        <w:spacing w:after="0"/>
        <w:ind w:left="0"/>
        <w:jc w:val="both"/>
      </w:pPr>
      <w:r>
        <w:rPr>
          <w:rFonts w:ascii="Times New Roman"/>
          <w:b w:val="false"/>
          <w:i w:val="false"/>
          <w:color w:val="000000"/>
          <w:sz w:val="28"/>
        </w:rPr>
        <w:t xml:space="preserve">
      3) қаржы институтының (көрсетілетін қызметті алушының) Бағдарламаға қатысуға өтінімін уәкілетті тұлғалардың ЭЦҚ-сын пайдалана отырып қол қою арқылы мақұлдау туралы шешім қабылдау. </w:t>
      </w:r>
    </w:p>
    <w:bookmarkEnd w:id="232"/>
    <w:bookmarkStart w:name="z356" w:id="233"/>
    <w:p>
      <w:pPr>
        <w:spacing w:after="0"/>
        <w:ind w:left="0"/>
        <w:jc w:val="both"/>
      </w:pPr>
      <w:r>
        <w:rPr>
          <w:rFonts w:ascii="Times New Roman"/>
          <w:b w:val="false"/>
          <w:i w:val="false"/>
          <w:color w:val="000000"/>
          <w:sz w:val="28"/>
        </w:rPr>
        <w:t>
      94. Қаржы институтына (көрсетілетін қызметті алушыға)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республикалық бюджетте тиісті қаржы жылына субсидиялауға арналған қаражат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20-қосымшаға сәйкес нысан бойынша қаржы институтымен (көрсетілетін қызметті алушымен) тікелей субсидиялау шартын жасасады.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234"/>
    <w:p>
      <w:pPr>
        <w:spacing w:after="0"/>
        <w:ind w:left="0"/>
        <w:jc w:val="both"/>
      </w:pPr>
      <w:r>
        <w:rPr>
          <w:rFonts w:ascii="Times New Roman"/>
          <w:b w:val="false"/>
          <w:i w:val="false"/>
          <w:color w:val="000000"/>
          <w:sz w:val="28"/>
        </w:rPr>
        <w:t xml:space="preserve">
      95. Министрлік бағдарлама бойынша субсидиялар алуға өтінімді алған күннен бастап 3 (үш) жұмыс күні ішінде: </w:t>
      </w:r>
    </w:p>
    <w:bookmarkEnd w:id="234"/>
    <w:bookmarkStart w:name="z358" w:id="235"/>
    <w:p>
      <w:pPr>
        <w:spacing w:after="0"/>
        <w:ind w:left="0"/>
        <w:jc w:val="both"/>
      </w:pPr>
      <w:r>
        <w:rPr>
          <w:rFonts w:ascii="Times New Roman"/>
          <w:b w:val="false"/>
          <w:i w:val="false"/>
          <w:color w:val="000000"/>
          <w:sz w:val="28"/>
        </w:rPr>
        <w:t xml:space="preserve">
      1) Бағдарлама бойынша субсидиялар алуға өтінімнің ЭЦҚ пайдалана отырып, оған қол қою арқылы қабылданғанын растайды; </w:t>
      </w:r>
    </w:p>
    <w:bookmarkEnd w:id="235"/>
    <w:bookmarkStart w:name="z359" w:id="236"/>
    <w:p>
      <w:pPr>
        <w:spacing w:after="0"/>
        <w:ind w:left="0"/>
        <w:jc w:val="both"/>
      </w:pPr>
      <w:r>
        <w:rPr>
          <w:rFonts w:ascii="Times New Roman"/>
          <w:b w:val="false"/>
          <w:i w:val="false"/>
          <w:color w:val="000000"/>
          <w:sz w:val="28"/>
        </w:rPr>
        <w:t>
      2) бағдарлама бойынша субсидиялар алуға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СМАЖ-ға қалыптастырады.</w:t>
      </w:r>
    </w:p>
    <w:bookmarkEnd w:id="236"/>
    <w:bookmarkStart w:name="z360" w:id="237"/>
    <w:p>
      <w:pPr>
        <w:spacing w:after="0"/>
        <w:ind w:left="0"/>
        <w:jc w:val="both"/>
      </w:pPr>
      <w:r>
        <w:rPr>
          <w:rFonts w:ascii="Times New Roman"/>
          <w:b w:val="false"/>
          <w:i w:val="false"/>
          <w:color w:val="000000"/>
          <w:sz w:val="28"/>
        </w:rPr>
        <w:t>
      96. Министрлік есепті жылға арналған төлемдер бойынша жиынтық қаржыландыру жоспарына сәйкеc бағдарлама бойынша субсидиялар алуға арналған өтінімде көрсетілген субсидиялар сомасын қаржы институтының (көрсетілетін қызметті алушының) екінші деңгейдегі банкте ашылған ағымдағы шотына аударады.</w:t>
      </w:r>
    </w:p>
    <w:bookmarkEnd w:id="237"/>
    <w:p>
      <w:pPr>
        <w:spacing w:after="0"/>
        <w:ind w:left="0"/>
        <w:jc w:val="both"/>
      </w:pPr>
      <w:r>
        <w:rPr>
          <w:rFonts w:ascii="Times New Roman"/>
          <w:b w:val="false"/>
          <w:i w:val="false"/>
          <w:color w:val="000000"/>
          <w:sz w:val="28"/>
        </w:rPr>
        <w:t xml:space="preserve">
      Субсидиялар аударылғаннан кейін Министрлік қаржы институтына (көрсетілетін қызметті алушыға) осы Қағидаларға 22-қосымшаға сәйкес нысан бойынша қаржы институтына (көрсетілетін қызметті алушыға) субсидиялар аудару туралы хабарлама не осы Қағидаларға 23-қосымшаға сәйкес нысан бойынша қаржы институтына (көрсетілетін қызметті алушыға) мемлекеттік қызмет көрсетуден бас тарту туралы хабарлама жібереді. </w:t>
      </w:r>
    </w:p>
    <w:p>
      <w:pPr>
        <w:spacing w:after="0"/>
        <w:ind w:left="0"/>
        <w:jc w:val="both"/>
      </w:pPr>
      <w:r>
        <w:rPr>
          <w:rFonts w:ascii="Times New Roman"/>
          <w:b w:val="false"/>
          <w:i w:val="false"/>
          <w:color w:val="000000"/>
          <w:sz w:val="28"/>
        </w:rPr>
        <w:t>
      Мемлекеттік қызметті көрсету нәтижесі қаржы институттары (көрсетілетін қызметті алушылар) СМАЖ-ға тіркеу кезінде көрсеткен электрондық почта мекенжайына, сондай-ақ СМАЖ-дағы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38"/>
    <w:p>
      <w:pPr>
        <w:spacing w:after="0"/>
        <w:ind w:left="0"/>
        <w:jc w:val="both"/>
      </w:pPr>
      <w:r>
        <w:rPr>
          <w:rFonts w:ascii="Times New Roman"/>
          <w:b w:val="false"/>
          <w:i w:val="false"/>
          <w:color w:val="000000"/>
          <w:sz w:val="28"/>
        </w:rPr>
        <w:t>
      97. Қаржы институты (көрсетілетін қызметті алушы) субсидиялар қаражатын алғаннан кейін не қаржы институтына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субсидиялауға арналған қаражат болған кезде осы Қағидаларға 1-қосымшаға сәйкес ауыл шаруашылығы өнімдерін өндіру және (немесе) қайта өңдеу саласындағы басым жобалар бойынша қарыз шарттарын жасасу жолымен жеңілдікті сыйақы мөлшерлемесі бойынша бағдарлама шеңберінде қарыз алушыларды қаржыландыруды жүргізеді. </w:t>
      </w:r>
    </w:p>
    <w:bookmarkEnd w:id="238"/>
    <w:p>
      <w:pPr>
        <w:spacing w:after="0"/>
        <w:ind w:left="0"/>
        <w:jc w:val="both"/>
      </w:pPr>
      <w:r>
        <w:rPr>
          <w:rFonts w:ascii="Times New Roman"/>
          <w:b w:val="false"/>
          <w:i w:val="false"/>
          <w:color w:val="000000"/>
          <w:sz w:val="28"/>
        </w:rPr>
        <w:t>
      Бұл ретте есепті жылдың 1 қаңтарынан бастап қарыз алушылармен жасалған, бұрын берілген қарыздар бойынша қаржыландыру көзін ауыстыруға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239"/>
    <w:p>
      <w:pPr>
        <w:spacing w:after="0"/>
        <w:ind w:left="0"/>
        <w:jc w:val="both"/>
      </w:pPr>
      <w:r>
        <w:rPr>
          <w:rFonts w:ascii="Times New Roman"/>
          <w:b w:val="false"/>
          <w:i w:val="false"/>
          <w:color w:val="000000"/>
          <w:sz w:val="28"/>
        </w:rPr>
        <w:t>
      98. Қаржы институты (көрсетілетін қызметті алушы) қарыз алушының бағдарлама шеңберінде кредит/лизинг беруге арналған қарыщ шартының, оның ішінде кредит/лизинг беру шарты бойынша қаражатты толық игеру және нысаналы пайдалану бойынша талаптарын сақтауын тексеруді қамтамасыз етеді.</w:t>
      </w:r>
    </w:p>
    <w:bookmarkEnd w:id="239"/>
    <w:bookmarkStart w:name="z365" w:id="240"/>
    <w:p>
      <w:pPr>
        <w:spacing w:after="0"/>
        <w:ind w:left="0"/>
        <w:jc w:val="both"/>
      </w:pPr>
      <w:r>
        <w:rPr>
          <w:rFonts w:ascii="Times New Roman"/>
          <w:b w:val="false"/>
          <w:i w:val="false"/>
          <w:color w:val="000000"/>
          <w:sz w:val="28"/>
        </w:rPr>
        <w:t>
      Қарыз алушы бағдарлама шеңберінде қаржы институтына (көрсетілетін қызметті алушыға) кредит/лизинг беруге арналған қарыз шарты бойынша қаражаттың пайдаланылуы (оның ішінде нысаналы пайдаланылуы) туралы ақпарат береді.</w:t>
      </w:r>
    </w:p>
    <w:bookmarkEnd w:id="240"/>
    <w:bookmarkStart w:name="z366" w:id="241"/>
    <w:p>
      <w:pPr>
        <w:spacing w:after="0"/>
        <w:ind w:left="0"/>
        <w:jc w:val="both"/>
      </w:pPr>
      <w:r>
        <w:rPr>
          <w:rFonts w:ascii="Times New Roman"/>
          <w:b w:val="false"/>
          <w:i w:val="false"/>
          <w:color w:val="000000"/>
          <w:sz w:val="28"/>
        </w:rPr>
        <w:t>
      99. Субсидиялар қаражатының игерілмеген қалдығы қалыптасқан жағдайда тиісті жылғы субсидиялардың қалдығы келесі жылға ауысады. Бұл ретте, келесі жылға арналған бағдарлама бойынша субсидиялар алуға өтінім қаржы институты (көрсетілетін қызметті алушы) игермеген өткен жылғы субсидияларды ескере отырып беріледі.</w:t>
      </w:r>
    </w:p>
    <w:bookmarkEnd w:id="241"/>
    <w:bookmarkStart w:name="z367" w:id="242"/>
    <w:p>
      <w:pPr>
        <w:spacing w:after="0"/>
        <w:ind w:left="0"/>
        <w:jc w:val="both"/>
      </w:pPr>
      <w:r>
        <w:rPr>
          <w:rFonts w:ascii="Times New Roman"/>
          <w:b w:val="false"/>
          <w:i w:val="false"/>
          <w:color w:val="000000"/>
          <w:sz w:val="28"/>
        </w:rPr>
        <w:t>
      100. Екінші деңгейдегі банктегі ағымдағы шоттан субсидияларды игеру:</w:t>
      </w:r>
    </w:p>
    <w:bookmarkEnd w:id="242"/>
    <w:bookmarkStart w:name="z368" w:id="243"/>
    <w:p>
      <w:pPr>
        <w:spacing w:after="0"/>
        <w:ind w:left="0"/>
        <w:jc w:val="both"/>
      </w:pPr>
      <w:r>
        <w:rPr>
          <w:rFonts w:ascii="Times New Roman"/>
          <w:b w:val="false"/>
          <w:i w:val="false"/>
          <w:color w:val="000000"/>
          <w:sz w:val="28"/>
        </w:rPr>
        <w:t>
      1) кредиттер бойынша – бағдарлама шеңберінде қарыз алушының есеп айырысу шотына қаражат аударылғаннан кейін;</w:t>
      </w:r>
    </w:p>
    <w:bookmarkEnd w:id="243"/>
    <w:bookmarkStart w:name="z369" w:id="244"/>
    <w:p>
      <w:pPr>
        <w:spacing w:after="0"/>
        <w:ind w:left="0"/>
        <w:jc w:val="both"/>
      </w:pPr>
      <w:r>
        <w:rPr>
          <w:rFonts w:ascii="Times New Roman"/>
          <w:b w:val="false"/>
          <w:i w:val="false"/>
          <w:color w:val="000000"/>
          <w:sz w:val="28"/>
        </w:rPr>
        <w:t>
      2) бағдарлама шеңберінде қаржы институты (көрсетілетін қызметті алушы) мен қарыз алушы арасында қабылдау – тапсыру актісіне қол қойылғаннан, лизинг нысанасының түпкілікті құнын айқындағаннан және қарыз шартына тиісті қосымша келісім жасасқаннан кейін-лизингке техника, машиналар және (немесе) жабдықтар берілген кезде жүзеге асырылады.</w:t>
      </w:r>
    </w:p>
    <w:bookmarkEnd w:id="244"/>
    <w:bookmarkStart w:name="z370" w:id="245"/>
    <w:p>
      <w:pPr>
        <w:spacing w:after="0"/>
        <w:ind w:left="0"/>
        <w:jc w:val="both"/>
      </w:pPr>
      <w:r>
        <w:rPr>
          <w:rFonts w:ascii="Times New Roman"/>
          <w:b w:val="false"/>
          <w:i w:val="false"/>
          <w:color w:val="000000"/>
          <w:sz w:val="28"/>
        </w:rPr>
        <w:t xml:space="preserve">
      101. Болашақ қаржы кезеңдері субсидияларының сомалары мен мерзімдерін нақтылау қаржы институты (көрсетілетін қызметті алушы)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есепті Министрлікке ұсынғаннан кейін, сондай-ақ мынадай жағдайларда жасалған қарыз шарттары фактісі бойынша: </w:t>
      </w:r>
    </w:p>
    <w:bookmarkEnd w:id="245"/>
    <w:bookmarkStart w:name="z371" w:id="246"/>
    <w:p>
      <w:pPr>
        <w:spacing w:after="0"/>
        <w:ind w:left="0"/>
        <w:jc w:val="both"/>
      </w:pPr>
      <w:r>
        <w:rPr>
          <w:rFonts w:ascii="Times New Roman"/>
          <w:b w:val="false"/>
          <w:i w:val="false"/>
          <w:color w:val="000000"/>
          <w:sz w:val="28"/>
        </w:rPr>
        <w:t>
      1) қарыз шарты бойынша қаражатты ішінара және (немесе) толық мақсатсыз пайдалану;</w:t>
      </w:r>
    </w:p>
    <w:bookmarkEnd w:id="246"/>
    <w:bookmarkStart w:name="z372" w:id="247"/>
    <w:p>
      <w:pPr>
        <w:spacing w:after="0"/>
        <w:ind w:left="0"/>
        <w:jc w:val="both"/>
      </w:pPr>
      <w:r>
        <w:rPr>
          <w:rFonts w:ascii="Times New Roman"/>
          <w:b w:val="false"/>
          <w:i w:val="false"/>
          <w:color w:val="000000"/>
          <w:sz w:val="28"/>
        </w:rPr>
        <w:t>
      2) қарыз алушының қарыз шарты бойынша міндеттемелерді ішінара және (немесе) толық мерзімінен бұрын өтеуі;</w:t>
      </w:r>
    </w:p>
    <w:bookmarkEnd w:id="247"/>
    <w:bookmarkStart w:name="z373" w:id="248"/>
    <w:p>
      <w:pPr>
        <w:spacing w:after="0"/>
        <w:ind w:left="0"/>
        <w:jc w:val="both"/>
      </w:pPr>
      <w:r>
        <w:rPr>
          <w:rFonts w:ascii="Times New Roman"/>
          <w:b w:val="false"/>
          <w:i w:val="false"/>
          <w:color w:val="000000"/>
          <w:sz w:val="28"/>
        </w:rPr>
        <w:t>
      3) қарыз шартын бұзу немесе тоқтату;</w:t>
      </w:r>
    </w:p>
    <w:bookmarkEnd w:id="248"/>
    <w:bookmarkStart w:name="z374" w:id="249"/>
    <w:p>
      <w:pPr>
        <w:spacing w:after="0"/>
        <w:ind w:left="0"/>
        <w:jc w:val="both"/>
      </w:pPr>
      <w:r>
        <w:rPr>
          <w:rFonts w:ascii="Times New Roman"/>
          <w:b w:val="false"/>
          <w:i w:val="false"/>
          <w:color w:val="000000"/>
          <w:sz w:val="28"/>
        </w:rPr>
        <w:t xml:space="preserve">
      4) қарыз шарттарын жарамсыз деп тану; </w:t>
      </w:r>
    </w:p>
    <w:bookmarkEnd w:id="249"/>
    <w:bookmarkStart w:name="z375" w:id="250"/>
    <w:p>
      <w:pPr>
        <w:spacing w:after="0"/>
        <w:ind w:left="0"/>
        <w:jc w:val="both"/>
      </w:pPr>
      <w:r>
        <w:rPr>
          <w:rFonts w:ascii="Times New Roman"/>
          <w:b w:val="false"/>
          <w:i w:val="false"/>
          <w:color w:val="000000"/>
          <w:sz w:val="28"/>
        </w:rPr>
        <w:t>
      5) лизинг нысанасының түпкілікті құны бекітілгеннен кейін лизинг нысанасының құны ұлғайған немесе азайған;</w:t>
      </w:r>
    </w:p>
    <w:bookmarkEnd w:id="250"/>
    <w:bookmarkStart w:name="z376" w:id="251"/>
    <w:p>
      <w:pPr>
        <w:spacing w:after="0"/>
        <w:ind w:left="0"/>
        <w:jc w:val="both"/>
      </w:pPr>
      <w:r>
        <w:rPr>
          <w:rFonts w:ascii="Times New Roman"/>
          <w:b w:val="false"/>
          <w:i w:val="false"/>
          <w:color w:val="000000"/>
          <w:sz w:val="28"/>
        </w:rPr>
        <w:t>
      6) субсидиялар көлемінің азаюына немесе ұлғаюына әсер ететін өзге де жағдайларда жүзеге асырылады.</w:t>
      </w:r>
    </w:p>
    <w:bookmarkEnd w:id="251"/>
    <w:bookmarkStart w:name="z377" w:id="252"/>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туындаған кезде Министрлік пен қаржы институты (көрсетілетін қызметті алушы) арасында тікелей субсидиялау шартына қосымша келісім жасалады.</w:t>
      </w:r>
    </w:p>
    <w:bookmarkEnd w:id="252"/>
    <w:bookmarkStart w:name="z378" w:id="253"/>
    <w:p>
      <w:pPr>
        <w:spacing w:after="0"/>
        <w:ind w:left="0"/>
        <w:jc w:val="both"/>
      </w:pPr>
      <w:r>
        <w:rPr>
          <w:rFonts w:ascii="Times New Roman"/>
          <w:b w:val="false"/>
          <w:i w:val="false"/>
          <w:color w:val="000000"/>
          <w:sz w:val="28"/>
        </w:rPr>
        <w:t xml:space="preserve">
      Кейіннен алдағы жылға арналған субсидиялар қаражатын алу үшін есепті жылдың соңында қаржы институты (көрсетілетін қызметті алушы) қаржы институтын қаржыландыру жоспарын және Бағдарламаға қатысатын қарыз шарттары бойынша жасалған негізгі борыштың қалдығын ескере отырып,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қалыптастырады.</w:t>
      </w:r>
    </w:p>
    <w:bookmarkEnd w:id="253"/>
    <w:bookmarkStart w:name="z379" w:id="254"/>
    <w:p>
      <w:pPr>
        <w:spacing w:after="0"/>
        <w:ind w:left="0"/>
        <w:jc w:val="both"/>
      </w:pPr>
      <w:r>
        <w:rPr>
          <w:rFonts w:ascii="Times New Roman"/>
          <w:b w:val="false"/>
          <w:i w:val="false"/>
          <w:color w:val="000000"/>
          <w:sz w:val="28"/>
        </w:rPr>
        <w:t xml:space="preserve">
      103. Қаржы институты (көрсетілетін қызметті алушы) қайта ұйымдастырылған жағдайда, бұрын жасалған тікелей субсидиялау шарттары бойынша субсидиялар құқық мирасқорына тікелей субсидиялау шарттарына қосымша келісімдерге қол қою арқылы төленеді. </w:t>
      </w:r>
    </w:p>
    <w:bookmarkEnd w:id="254"/>
    <w:bookmarkStart w:name="z380" w:id="255"/>
    <w:p>
      <w:pPr>
        <w:spacing w:after="0"/>
        <w:ind w:left="0"/>
        <w:jc w:val="both"/>
      </w:pPr>
      <w:r>
        <w:rPr>
          <w:rFonts w:ascii="Times New Roman"/>
          <w:b w:val="false"/>
          <w:i w:val="false"/>
          <w:color w:val="000000"/>
          <w:sz w:val="28"/>
        </w:rPr>
        <w:t>
      104. Қаржы институты:</w:t>
      </w:r>
    </w:p>
    <w:bookmarkEnd w:id="255"/>
    <w:bookmarkStart w:name="z381" w:id="256"/>
    <w:p>
      <w:pPr>
        <w:spacing w:after="0"/>
        <w:ind w:left="0"/>
        <w:jc w:val="both"/>
      </w:pPr>
      <w:r>
        <w:rPr>
          <w:rFonts w:ascii="Times New Roman"/>
          <w:b w:val="false"/>
          <w:i w:val="false"/>
          <w:color w:val="000000"/>
          <w:sz w:val="28"/>
        </w:rPr>
        <w:t>
      1) бағдарламада көзделген шарттарда жасалған қарыз алушылардың қолданыстағы қарыз шарттары бойынша сыйақының жеңілдікті мөлшерлемесі сақтау;</w:t>
      </w:r>
    </w:p>
    <w:bookmarkEnd w:id="256"/>
    <w:bookmarkStart w:name="z382" w:id="257"/>
    <w:p>
      <w:pPr>
        <w:spacing w:after="0"/>
        <w:ind w:left="0"/>
        <w:jc w:val="both"/>
      </w:pPr>
      <w:r>
        <w:rPr>
          <w:rFonts w:ascii="Times New Roman"/>
          <w:b w:val="false"/>
          <w:i w:val="false"/>
          <w:color w:val="000000"/>
          <w:sz w:val="28"/>
        </w:rPr>
        <w:t>
      2) қарыз алушыларды қаржы институттарының (көрсетілетін қызметті алушыларды) қаржыландыру жоспарына сәйкес сыйақының жеңілдікті ставкасы бойынша қаржыландыру үшін субсидия алады;</w:t>
      </w:r>
    </w:p>
    <w:bookmarkEnd w:id="257"/>
    <w:bookmarkStart w:name="z383" w:id="258"/>
    <w:p>
      <w:pPr>
        <w:spacing w:after="0"/>
        <w:ind w:left="0"/>
        <w:jc w:val="both"/>
      </w:pPr>
      <w:r>
        <w:rPr>
          <w:rFonts w:ascii="Times New Roman"/>
          <w:b w:val="false"/>
          <w:i w:val="false"/>
          <w:color w:val="000000"/>
          <w:sz w:val="28"/>
        </w:rPr>
        <w:t>
      Қаржы институты (көрсетілетін қызметті алушы) субсидиялар алғаннан кейін Бағдарлама шеңберінде қарыз алушыларды жеңілдікті сыйақы мөлшерлемесін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bookmarkEnd w:id="258"/>
    <w:bookmarkStart w:name="z384" w:id="259"/>
    <w:p>
      <w:pPr>
        <w:spacing w:after="0"/>
        <w:ind w:left="0"/>
        <w:jc w:val="both"/>
      </w:pPr>
      <w:r>
        <w:rPr>
          <w:rFonts w:ascii="Times New Roman"/>
          <w:b w:val="false"/>
          <w:i w:val="false"/>
          <w:color w:val="000000"/>
          <w:sz w:val="28"/>
        </w:rPr>
        <w:t xml:space="preserve">
      Субсидиялар қаражатының игерілмеген қалдығы қалыптасқан жағдайда қаржы институты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сыйақының жеңілдікті мөлшерлемесі бойынша бағдарлама шеңберінде қарыз алушыларды қаржыландыруды жалғастырады. Бұл ретте, тиісті жылдың 31 желтоқсанындағы жағдай бойынша есепті жылғы субсидиялардың қалдығы келесі жылға ауысады. Келесі жылға арналған бағдарлама бойынша субсидиялар алуға өтінім қаржы институты (көрсетілетін қызметті алушы) игермеген өткен жылғы субсидияларды, қаржы институтын қаржыландыру жоспарын ескере отырып беріледі.</w:t>
      </w:r>
    </w:p>
    <w:bookmarkEnd w:id="259"/>
    <w:bookmarkStart w:name="z385" w:id="260"/>
    <w:p>
      <w:pPr>
        <w:spacing w:after="0"/>
        <w:ind w:left="0"/>
        <w:jc w:val="both"/>
      </w:pPr>
      <w:r>
        <w:rPr>
          <w:rFonts w:ascii="Times New Roman"/>
          <w:b w:val="false"/>
          <w:i w:val="false"/>
          <w:color w:val="000000"/>
          <w:sz w:val="28"/>
        </w:rPr>
        <w:t>
      105. Аттестаттау және осындай жүйенің ақпараттық қауіпсіздік талаптарына сәйкестігін сынаудың оң нәтижелері және онымен қамтамасыз ету жағдайында СМАЖ пайдалануға жол беріледі:</w:t>
      </w:r>
    </w:p>
    <w:bookmarkEnd w:id="260"/>
    <w:bookmarkStart w:name="z386" w:id="261"/>
    <w:p>
      <w:pPr>
        <w:spacing w:after="0"/>
        <w:ind w:left="0"/>
        <w:jc w:val="both"/>
      </w:pPr>
      <w:r>
        <w:rPr>
          <w:rFonts w:ascii="Times New Roman"/>
          <w:b w:val="false"/>
          <w:i w:val="false"/>
          <w:color w:val="000000"/>
          <w:sz w:val="28"/>
        </w:rPr>
        <w:t>
      1) субсидиялар көлемі бойынша лимиттердің мәртебесі туралы ақпараттың онлайн-режимде қолжетімділігі;</w:t>
      </w:r>
    </w:p>
    <w:bookmarkEnd w:id="261"/>
    <w:bookmarkStart w:name="z387" w:id="262"/>
    <w:p>
      <w:pPr>
        <w:spacing w:after="0"/>
        <w:ind w:left="0"/>
        <w:jc w:val="both"/>
      </w:pPr>
      <w:r>
        <w:rPr>
          <w:rFonts w:ascii="Times New Roman"/>
          <w:b w:val="false"/>
          <w:i w:val="false"/>
          <w:color w:val="000000"/>
          <w:sz w:val="28"/>
        </w:rPr>
        <w:t>
      2) бағдарламаға қатысуға өтінімдерді және ЭЦҚ қойылған бағдарлама бойынша субсидиялар алуға өтінімдерді электрондық түрде беру;</w:t>
      </w:r>
    </w:p>
    <w:bookmarkEnd w:id="262"/>
    <w:bookmarkStart w:name="z388" w:id="263"/>
    <w:p>
      <w:pPr>
        <w:spacing w:after="0"/>
        <w:ind w:left="0"/>
        <w:jc w:val="both"/>
      </w:pPr>
      <w:r>
        <w:rPr>
          <w:rFonts w:ascii="Times New Roman"/>
          <w:b w:val="false"/>
          <w:i w:val="false"/>
          <w:color w:val="000000"/>
          <w:sz w:val="28"/>
        </w:rPr>
        <w:t>
      3) Министрліктің шешімдерін электрондық түрде қалыптастыру және оларға ЭЦҚ-мен қол қою;</w:t>
      </w:r>
    </w:p>
    <w:bookmarkEnd w:id="263"/>
    <w:bookmarkStart w:name="z389" w:id="264"/>
    <w:p>
      <w:pPr>
        <w:spacing w:after="0"/>
        <w:ind w:left="0"/>
        <w:jc w:val="both"/>
      </w:pPr>
      <w:r>
        <w:rPr>
          <w:rFonts w:ascii="Times New Roman"/>
          <w:b w:val="false"/>
          <w:i w:val="false"/>
          <w:color w:val="000000"/>
          <w:sz w:val="28"/>
        </w:rPr>
        <w:t>
      4) СМАЖ-да тікелей субсидиялау шартын және (немесе) тікелей субсидиялау шартына қосымша келісімді электрондық түрде жасасу және оларға ЭЦҚ-мен қол қою;</w:t>
      </w:r>
    </w:p>
    <w:bookmarkEnd w:id="264"/>
    <w:bookmarkStart w:name="z390" w:id="265"/>
    <w:p>
      <w:pPr>
        <w:spacing w:after="0"/>
        <w:ind w:left="0"/>
        <w:jc w:val="both"/>
      </w:pPr>
      <w:r>
        <w:rPr>
          <w:rFonts w:ascii="Times New Roman"/>
          <w:b w:val="false"/>
          <w:i w:val="false"/>
          <w:color w:val="000000"/>
          <w:sz w:val="28"/>
        </w:rPr>
        <w:t>
      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bookmarkEnd w:id="265"/>
    <w:bookmarkStart w:name="z391" w:id="266"/>
    <w:p>
      <w:pPr>
        <w:spacing w:after="0"/>
        <w:ind w:left="0"/>
        <w:jc w:val="left"/>
      </w:pPr>
      <w:r>
        <w:rPr>
          <w:rFonts w:ascii="Times New Roman"/>
          <w:b/>
          <w:i w:val="false"/>
          <w:color w:val="000000"/>
        </w:rPr>
        <w:t xml:space="preserve"> 8-тарау. Есептілікті ұсыну тәртібі</w:t>
      </w:r>
    </w:p>
    <w:bookmarkEnd w:id="266"/>
    <w:p>
      <w:pPr>
        <w:spacing w:after="0"/>
        <w:ind w:left="0"/>
        <w:jc w:val="both"/>
      </w:pPr>
      <w:bookmarkStart w:name="z392" w:id="267"/>
      <w:r>
        <w:rPr>
          <w:rFonts w:ascii="Times New Roman"/>
          <w:b w:val="false"/>
          <w:i w:val="false"/>
          <w:color w:val="ff0000"/>
          <w:sz w:val="28"/>
        </w:rPr>
        <w:t xml:space="preserve">
      106.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94" w:id="268"/>
    <w:p>
      <w:pPr>
        <w:spacing w:after="0"/>
        <w:ind w:left="0"/>
        <w:jc w:val="both"/>
      </w:pPr>
      <w:r>
        <w:rPr>
          <w:rFonts w:ascii="Times New Roman"/>
          <w:b w:val="false"/>
          <w:i w:val="false"/>
          <w:color w:val="000000"/>
          <w:sz w:val="28"/>
        </w:rPr>
        <w:t xml:space="preserve">
      108.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68"/>
    <w:bookmarkStart w:name="z395" w:id="269"/>
    <w:p>
      <w:pPr>
        <w:spacing w:after="0"/>
        <w:ind w:left="0"/>
        <w:jc w:val="both"/>
      </w:pPr>
      <w:r>
        <w:rPr>
          <w:rFonts w:ascii="Times New Roman"/>
          <w:b w:val="false"/>
          <w:i w:val="false"/>
          <w:color w:val="000000"/>
          <w:sz w:val="28"/>
        </w:rPr>
        <w:t xml:space="preserve">
      109.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270"/>
    <w:p>
      <w:pPr>
        <w:spacing w:after="0"/>
        <w:ind w:left="0"/>
        <w:jc w:val="both"/>
      </w:pPr>
      <w:r>
        <w:rPr>
          <w:rFonts w:ascii="Times New Roman"/>
          <w:b w:val="false"/>
          <w:i w:val="false"/>
          <w:color w:val="000000"/>
          <w:sz w:val="28"/>
        </w:rPr>
        <w:t xml:space="preserve">
      112. Қаржы институты (көрсетілетін қызметті алушы)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Министрлікке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 береді.</w:t>
      </w:r>
    </w:p>
    <w:bookmarkEnd w:id="270"/>
    <w:bookmarkStart w:name="z399" w:id="271"/>
    <w:p>
      <w:pPr>
        <w:spacing w:after="0"/>
        <w:ind w:left="0"/>
        <w:jc w:val="left"/>
      </w:pPr>
      <w:r>
        <w:rPr>
          <w:rFonts w:ascii="Times New Roman"/>
          <w:b/>
          <w:i w:val="false"/>
          <w:color w:val="000000"/>
        </w:rPr>
        <w:t xml:space="preserve"> 9-тарау.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71"/>
    <w:bookmarkStart w:name="z400" w:id="272"/>
    <w:p>
      <w:pPr>
        <w:spacing w:after="0"/>
        <w:ind w:left="0"/>
        <w:jc w:val="both"/>
      </w:pPr>
      <w:r>
        <w:rPr>
          <w:rFonts w:ascii="Times New Roman"/>
          <w:b w:val="false"/>
          <w:i w:val="false"/>
          <w:color w:val="000000"/>
          <w:sz w:val="28"/>
        </w:rPr>
        <w:t>
      113. Мемлекеттік қызметтер көрсету мәселелері жөніндегі жұмыс органының (көрсетілетін қызметті берушінің) Министрліктің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Министрлік басшысының атына, мемлекеттік қызметтер көрсету сапасын бағалау және бақылау жөніндегі уәкілетті органға беріледі.</w:t>
      </w:r>
    </w:p>
    <w:bookmarkEnd w:id="272"/>
    <w:bookmarkStart w:name="z401" w:id="27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жұмыс органы (көрсетілетін қызметті беруші)/Министрлік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беруші)/Министрлік шағымды қарайтын органға жібермейді.</w:t>
      </w:r>
    </w:p>
    <w:bookmarkEnd w:id="273"/>
    <w:bookmarkStart w:name="z402" w:id="274"/>
    <w:p>
      <w:pPr>
        <w:spacing w:after="0"/>
        <w:ind w:left="0"/>
        <w:jc w:val="both"/>
      </w:pPr>
      <w:r>
        <w:rPr>
          <w:rFonts w:ascii="Times New Roman"/>
          <w:b w:val="false"/>
          <w:i w:val="false"/>
          <w:color w:val="000000"/>
          <w:sz w:val="28"/>
        </w:rPr>
        <w:t xml:space="preserve">
      114.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қарыз алушының (көрсетілетін қызметті алушының)/қаржы институтының шағымын:</w:t>
      </w:r>
    </w:p>
    <w:bookmarkEnd w:id="274"/>
    <w:bookmarkStart w:name="z403" w:id="275"/>
    <w:p>
      <w:pPr>
        <w:spacing w:after="0"/>
        <w:ind w:left="0"/>
        <w:jc w:val="both"/>
      </w:pPr>
      <w:r>
        <w:rPr>
          <w:rFonts w:ascii="Times New Roman"/>
          <w:b w:val="false"/>
          <w:i w:val="false"/>
          <w:color w:val="000000"/>
          <w:sz w:val="28"/>
        </w:rPr>
        <w:t>
      жергілікті атқарушы орган, Министрлік тіркелген күнінен бастап 5 (бес) жұмыс күні ішінде;</w:t>
      </w:r>
    </w:p>
    <w:bookmarkEnd w:id="275"/>
    <w:bookmarkStart w:name="z404" w:id="27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276"/>
    <w:bookmarkStart w:name="z405" w:id="277"/>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bookmarkEnd w:id="277"/>
    <w:bookmarkStart w:name="z406" w:id="27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78"/>
    <w:bookmarkStart w:name="z407" w:id="27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79"/>
    <w:bookmarkStart w:name="z408" w:id="28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80"/>
    <w:bookmarkStart w:name="z409" w:id="281"/>
    <w:p>
      <w:pPr>
        <w:spacing w:after="0"/>
        <w:ind w:left="0"/>
        <w:jc w:val="both"/>
      </w:pPr>
      <w:r>
        <w:rPr>
          <w:rFonts w:ascii="Times New Roman"/>
          <w:b w:val="false"/>
          <w:i w:val="false"/>
          <w:color w:val="000000"/>
          <w:sz w:val="28"/>
        </w:rPr>
        <w:t>
      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281"/>
    <w:bookmarkStart w:name="z410" w:id="282"/>
    <w:p>
      <w:pPr>
        <w:spacing w:after="0"/>
        <w:ind w:left="0"/>
        <w:jc w:val="both"/>
      </w:pPr>
      <w:r>
        <w:rPr>
          <w:rFonts w:ascii="Times New Roman"/>
          <w:b w:val="false"/>
          <w:i w:val="false"/>
          <w:color w:val="000000"/>
          <w:sz w:val="28"/>
        </w:rPr>
        <w:t>
      116.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1-қосымша</w:t>
            </w:r>
          </w:p>
        </w:tc>
      </w:tr>
    </w:tbl>
    <w:bookmarkStart w:name="z412" w:id="283"/>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28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w:t>
            </w:r>
          </w:p>
          <w:p>
            <w:pPr>
              <w:spacing w:after="20"/>
              <w:ind w:left="20"/>
              <w:jc w:val="both"/>
            </w:pPr>
            <w:r>
              <w:rPr>
                <w:rFonts w:ascii="Times New Roman"/>
                <w:b w:val="false"/>
                <w:i w:val="false"/>
                <w:color w:val="000000"/>
                <w:sz w:val="20"/>
              </w:rPr>
              <w:t>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Аквашаруашылық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суында балықтарды өсіру.</w:t>
            </w:r>
          </w:p>
          <w:p>
            <w:pPr>
              <w:spacing w:after="20"/>
              <w:ind w:left="20"/>
              <w:jc w:val="both"/>
            </w:pPr>
            <w:r>
              <w:rPr>
                <w:rFonts w:ascii="Times New Roman"/>
                <w:b w:val="false"/>
                <w:i w:val="false"/>
                <w:color w:val="000000"/>
                <w:sz w:val="20"/>
              </w:rPr>
              <w:t>
Жас екі жармалы моллюскаларды (устрицалар, мидиялар), омарларды, асшаяндарды, балық шабақтарын өсіру.</w:t>
            </w:r>
          </w:p>
          <w:p>
            <w:pPr>
              <w:spacing w:after="20"/>
              <w:ind w:left="20"/>
              <w:jc w:val="both"/>
            </w:pPr>
            <w:r>
              <w:rPr>
                <w:rFonts w:ascii="Times New Roman"/>
                <w:b w:val="false"/>
                <w:i w:val="false"/>
                <w:color w:val="000000"/>
                <w:sz w:val="20"/>
              </w:rPr>
              <w:t>
Шаян тәрізділерді, екі жармалы моллюскаларды, өзге де моллюскаларды және теңіз суындағы басқа да теңіз организмдерін өсіру.</w:t>
            </w:r>
          </w:p>
          <w:p>
            <w:pPr>
              <w:spacing w:after="20"/>
              <w:ind w:left="20"/>
              <w:jc w:val="both"/>
            </w:pPr>
            <w:r>
              <w:rPr>
                <w:rFonts w:ascii="Times New Roman"/>
                <w:b w:val="false"/>
                <w:i w:val="false"/>
                <w:color w:val="000000"/>
                <w:sz w:val="20"/>
              </w:rPr>
              <w:t>
Тұзды суда арнайы резервуарларда және тұзды су айдындарында теңіз жануарларын өсіру.</w:t>
            </w:r>
          </w:p>
          <w:p>
            <w:pPr>
              <w:spacing w:after="20"/>
              <w:ind w:left="20"/>
              <w:jc w:val="both"/>
            </w:pPr>
            <w:r>
              <w:rPr>
                <w:rFonts w:ascii="Times New Roman"/>
                <w:b w:val="false"/>
                <w:i w:val="false"/>
                <w:color w:val="000000"/>
                <w:sz w:val="20"/>
              </w:rPr>
              <w:t>
Теңіздегі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балықтарды өсіру.</w:t>
            </w:r>
          </w:p>
          <w:p>
            <w:pPr>
              <w:spacing w:after="20"/>
              <w:ind w:left="20"/>
              <w:jc w:val="both"/>
            </w:pPr>
            <w:r>
              <w:rPr>
                <w:rFonts w:ascii="Times New Roman"/>
                <w:b w:val="false"/>
                <w:i w:val="false"/>
                <w:color w:val="000000"/>
                <w:sz w:val="20"/>
              </w:rPr>
              <w:t>
Тұщы судағы шаян тәрізділерді, екі жармалы моллюскаларды, басқа да моллюскаларды және басқа да тұщы су организмдерін өсіру.</w:t>
            </w:r>
          </w:p>
          <w:p>
            <w:pPr>
              <w:spacing w:after="20"/>
              <w:ind w:left="20"/>
              <w:jc w:val="both"/>
            </w:pPr>
            <w:r>
              <w:rPr>
                <w:rFonts w:ascii="Times New Roman"/>
                <w:b w:val="false"/>
                <w:i w:val="false"/>
                <w:color w:val="000000"/>
                <w:sz w:val="20"/>
              </w:rPr>
              <w:t>
Тұщы судағы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аквашаруашылық объектілеріне арналған құнарландырылған азықты және азықтық қоспаларды қоса алғанда, аквашаруашылық объектілеріне арналған дайын азықтарды өндіру.</w:t>
            </w:r>
          </w:p>
          <w:p>
            <w:pPr>
              <w:spacing w:after="20"/>
              <w:ind w:left="20"/>
              <w:jc w:val="both"/>
            </w:pPr>
            <w:r>
              <w:rPr>
                <w:rFonts w:ascii="Times New Roman"/>
                <w:b w:val="false"/>
                <w:i w:val="false"/>
                <w:color w:val="000000"/>
                <w:sz w:val="20"/>
              </w:rPr>
              <w:t>
Аквашаруашылық объектілеріне арналған араласпаған (бір компонентті) азықтарды дайындау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505" w:id="284"/>
    <w:p>
      <w:pPr>
        <w:spacing w:after="0"/>
        <w:ind w:left="0"/>
        <w:jc w:val="left"/>
      </w:pPr>
      <w:r>
        <w:rPr>
          <w:rFonts w:ascii="Times New Roman"/>
          <w:b/>
          <w:i w:val="false"/>
          <w:color w:val="000000"/>
        </w:rPr>
        <w:t xml:space="preserve"> Әкімшілік нысанның атауы: Ұсыныс</w:t>
      </w:r>
    </w:p>
    <w:bookmarkEnd w:id="28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СУБ010000</w:t>
      </w:r>
    </w:p>
    <w:p>
      <w:pPr>
        <w:spacing w:after="0"/>
        <w:ind w:left="0"/>
        <w:jc w:val="both"/>
      </w:pPr>
      <w:r>
        <w:rPr>
          <w:rFonts w:ascii="Times New Roman"/>
          <w:b w:val="false"/>
          <w:i w:val="false"/>
          <w:color w:val="000000"/>
          <w:sz w:val="28"/>
        </w:rPr>
        <w:t>
      Мерзімділігі: бір жолғы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қарыз алушы және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10 қаңтарынан бастап</w:t>
      </w:r>
    </w:p>
    <w:p>
      <w:pPr>
        <w:spacing w:after="0"/>
        <w:ind w:left="0"/>
        <w:jc w:val="both"/>
      </w:pPr>
      <w:r>
        <w:rPr>
          <w:rFonts w:ascii="Times New Roman"/>
          <w:b w:val="false"/>
          <w:i w:val="false"/>
          <w:color w:val="000000"/>
          <w:sz w:val="28"/>
        </w:rPr>
        <w:t xml:space="preserve">
      Жеке сәйкестендіру нөмірі / </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8" w:id="285"/>
    <w:p>
      <w:pPr>
        <w:spacing w:after="0"/>
        <w:ind w:left="0"/>
        <w:jc w:val="both"/>
      </w:pPr>
      <w:r>
        <w:rPr>
          <w:rFonts w:ascii="Times New Roman"/>
          <w:b w:val="false"/>
          <w:i w:val="false"/>
          <w:color w:val="000000"/>
          <w:sz w:val="28"/>
        </w:rPr>
        <w:t>
      Жинау әдісі: электронды түрде / қағаз түрінде</w:t>
      </w:r>
    </w:p>
    <w:bookmarkEnd w:id="285"/>
    <w:bookmarkStart w:name="z1319" w:id="286"/>
    <w:p>
      <w:pPr>
        <w:spacing w:after="0"/>
        <w:ind w:left="0"/>
        <w:jc w:val="both"/>
      </w:pPr>
      <w:r>
        <w:rPr>
          <w:rFonts w:ascii="Times New Roman"/>
          <w:b w:val="false"/>
          <w:i w:val="false"/>
          <w:color w:val="000000"/>
          <w:sz w:val="28"/>
        </w:rPr>
        <w:t>
      Осымен:</w:t>
      </w:r>
    </w:p>
    <w:bookmarkEnd w:id="286"/>
    <w:bookmarkStart w:name="z1320" w:id="287"/>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белгіленген қарыз шарттарына қойылатын талаптарға сәйкес келетіндігі;</w:t>
      </w:r>
    </w:p>
    <w:bookmarkEnd w:id="287"/>
    <w:bookmarkStart w:name="z1321" w:id="288"/>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болып табылатындығы;</w:t>
      </w:r>
    </w:p>
    <w:bookmarkEnd w:id="288"/>
    <w:bookmarkStart w:name="z1322" w:id="289"/>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End w:id="289"/>
    <w:bookmarkStart w:name="z1323" w:id="290"/>
    <w:p>
      <w:pPr>
        <w:spacing w:after="0"/>
        <w:ind w:left="0"/>
        <w:jc w:val="both"/>
      </w:pPr>
      <w:r>
        <w:rPr>
          <w:rFonts w:ascii="Times New Roman"/>
          <w:b w:val="false"/>
          <w:i w:val="false"/>
          <w:color w:val="000000"/>
          <w:sz w:val="28"/>
        </w:rPr>
        <w:t>
      4) қарыз шартының республикалық бюджеттің және (немесе) Қазақстан Республикасы Ұлттық қорының қаражаты есебінен қаржыландырылмағаны;</w:t>
      </w:r>
    </w:p>
    <w:bookmarkEnd w:id="290"/>
    <w:bookmarkStart w:name="z1324" w:id="291"/>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291"/>
    <w:bookmarkStart w:name="z1325" w:id="292"/>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292"/>
    <w:bookmarkStart w:name="z1326" w:id="293"/>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293"/>
    <w:bookmarkStart w:name="z1327" w:id="294"/>
    <w:p>
      <w:pPr>
        <w:spacing w:after="0"/>
        <w:ind w:left="0"/>
        <w:jc w:val="both"/>
      </w:pPr>
      <w:r>
        <w:rPr>
          <w:rFonts w:ascii="Times New Roman"/>
          <w:b w:val="false"/>
          <w:i w:val="false"/>
          <w:color w:val="000000"/>
          <w:sz w:val="28"/>
        </w:rPr>
        <w:t xml:space="preserve">
      Қосымша: өтеу графигі бар қарыз шартының көшірмесі. </w:t>
      </w:r>
    </w:p>
    <w:bookmarkEnd w:id="294"/>
    <w:bookmarkStart w:name="z1328" w:id="295"/>
    <w:p>
      <w:pPr>
        <w:spacing w:after="0"/>
        <w:ind w:left="0"/>
        <w:jc w:val="both"/>
      </w:pPr>
      <w:r>
        <w:rPr>
          <w:rFonts w:ascii="Times New Roman"/>
          <w:b w:val="false"/>
          <w:i w:val="false"/>
          <w:color w:val="000000"/>
          <w:sz w:val="28"/>
        </w:rPr>
        <w:t>
      1. Қатысушы туралы мәліметтер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296"/>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ЭҚЖЖ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0" w:id="297"/>
    <w:p>
      <w:pPr>
        <w:spacing w:after="0"/>
        <w:ind w:left="0"/>
        <w:jc w:val="both"/>
      </w:pPr>
      <w:r>
        <w:rPr>
          <w:rFonts w:ascii="Times New Roman"/>
          <w:b w:val="false"/>
          <w:i w:val="false"/>
          <w:color w:val="000000"/>
          <w:sz w:val="28"/>
        </w:rPr>
        <w:t>
      3. Субсидиялау графигі: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1" w:id="298"/>
    <w:p>
      <w:pPr>
        <w:spacing w:after="0"/>
        <w:ind w:left="0"/>
        <w:jc w:val="both"/>
      </w:pPr>
      <w:r>
        <w:rPr>
          <w:rFonts w:ascii="Times New Roman"/>
          <w:b w:val="false"/>
          <w:i w:val="false"/>
          <w:color w:val="000000"/>
          <w:sz w:val="28"/>
        </w:rPr>
        <w:t>
      Ұсыныс қағаз түрінде берілген кезде:</w:t>
      </w:r>
    </w:p>
    <w:bookmarkEnd w:id="298"/>
    <w:p>
      <w:pPr>
        <w:spacing w:after="0"/>
        <w:ind w:left="0"/>
        <w:jc w:val="both"/>
      </w:pPr>
      <w:r>
        <w:rPr>
          <w:rFonts w:ascii="Times New Roman"/>
          <w:b w:val="false"/>
          <w:i w:val="false"/>
          <w:color w:val="000000"/>
          <w:sz w:val="28"/>
        </w:rPr>
        <w:t>
      Қарыз алушының аты, әкесінің аты (бар болса), тегі және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уәкілетті тұлғаның аты, әкесінің аты бар</w:t>
      </w:r>
    </w:p>
    <w:p>
      <w:pPr>
        <w:spacing w:after="0"/>
        <w:ind w:left="0"/>
        <w:jc w:val="both"/>
      </w:pPr>
      <w:r>
        <w:rPr>
          <w:rFonts w:ascii="Times New Roman"/>
          <w:b w:val="false"/>
          <w:i w:val="false"/>
          <w:color w:val="000000"/>
          <w:sz w:val="28"/>
        </w:rPr>
        <w:t>
      болса), тегі және қолы _________________________________________</w:t>
      </w:r>
    </w:p>
    <w:p>
      <w:pPr>
        <w:spacing w:after="0"/>
        <w:ind w:left="0"/>
        <w:jc w:val="both"/>
      </w:pPr>
      <w:r>
        <w:rPr>
          <w:rFonts w:ascii="Times New Roman"/>
          <w:b w:val="false"/>
          <w:i w:val="false"/>
          <w:color w:val="000000"/>
          <w:sz w:val="28"/>
        </w:rPr>
        <w:t xml:space="preserve">
      Қарыз алушының ұсынысқа қол қойған күні 20___ жылғы "___"_______ </w:t>
      </w:r>
    </w:p>
    <w:p>
      <w:pPr>
        <w:spacing w:after="0"/>
        <w:ind w:left="0"/>
        <w:jc w:val="both"/>
      </w:pPr>
      <w:r>
        <w:rPr>
          <w:rFonts w:ascii="Times New Roman"/>
          <w:b w:val="false"/>
          <w:i w:val="false"/>
          <w:color w:val="000000"/>
          <w:sz w:val="28"/>
        </w:rPr>
        <w:t>
      Қаржы институтының ұсынысқа қол қойған күні 20___ жылғы "___"___ _________.</w:t>
      </w:r>
    </w:p>
    <w:p>
      <w:pPr>
        <w:spacing w:after="0"/>
        <w:ind w:left="0"/>
        <w:jc w:val="both"/>
      </w:pPr>
      <w:r>
        <w:rPr>
          <w:rFonts w:ascii="Times New Roman"/>
          <w:b w:val="false"/>
          <w:i w:val="false"/>
          <w:color w:val="000000"/>
          <w:sz w:val="28"/>
        </w:rPr>
        <w:t xml:space="preserve">
      Ұсыныс электрондық түрде берілген кезде: </w:t>
      </w:r>
    </w:p>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p>
      <w:pPr>
        <w:spacing w:after="0"/>
        <w:ind w:left="0"/>
        <w:jc w:val="both"/>
      </w:pPr>
      <w:r>
        <w:rPr>
          <w:rFonts w:ascii="Times New Roman"/>
          <w:b w:val="false"/>
          <w:i w:val="false"/>
          <w:color w:val="000000"/>
          <w:sz w:val="28"/>
        </w:rPr>
        <w:t>
      ЭЦҚ-дан алынған деректер Ұсынысты қабылдау туралы хабарлама:</w:t>
      </w:r>
    </w:p>
    <w:p>
      <w:pPr>
        <w:spacing w:after="0"/>
        <w:ind w:left="0"/>
        <w:jc w:val="both"/>
      </w:pPr>
      <w:r>
        <w:rPr>
          <w:rFonts w:ascii="Times New Roman"/>
          <w:b w:val="false"/>
          <w:i w:val="false"/>
          <w:color w:val="000000"/>
          <w:sz w:val="28"/>
        </w:rPr>
        <w:t>
      Жұмыс органы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bookmarkStart w:name="z1332" w:id="299"/>
    <w:p>
      <w:pPr>
        <w:spacing w:after="0"/>
        <w:ind w:left="0"/>
        <w:jc w:val="left"/>
      </w:pPr>
      <w:r>
        <w:rPr>
          <w:rFonts w:ascii="Times New Roman"/>
          <w:b/>
          <w:i w:val="false"/>
          <w:color w:val="000000"/>
        </w:rPr>
        <w:t xml:space="preserve"> Әкімшілік деректерді өтеусіз негізде жинауға арналған "Ұсыныс" нысанын толтыру бойынша түсіндірме (индексі: нысан № СУБ010000, мерзімділігі: бір жолғы)</w:t>
      </w:r>
    </w:p>
    <w:bookmarkEnd w:id="299"/>
    <w:bookmarkStart w:name="z1333" w:id="300"/>
    <w:p>
      <w:pPr>
        <w:spacing w:after="0"/>
        <w:ind w:left="0"/>
        <w:jc w:val="left"/>
      </w:pPr>
      <w:r>
        <w:rPr>
          <w:rFonts w:ascii="Times New Roman"/>
          <w:b/>
          <w:i w:val="false"/>
          <w:color w:val="000000"/>
        </w:rPr>
        <w:t xml:space="preserve"> 1-тарау. Жалпы ережелер</w:t>
      </w:r>
    </w:p>
    <w:bookmarkEnd w:id="300"/>
    <w:bookmarkStart w:name="z1334" w:id="30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"Ұсыныс" нысанын (бұдан әрі – Нысан) толтыруға қойылатын бірыңғай талаптарды айқындайды.</w:t>
      </w:r>
    </w:p>
    <w:bookmarkEnd w:id="301"/>
    <w:bookmarkStart w:name="z1335" w:id="302"/>
    <w:p>
      <w:pPr>
        <w:spacing w:after="0"/>
        <w:ind w:left="0"/>
        <w:jc w:val="both"/>
      </w:pPr>
      <w:r>
        <w:rPr>
          <w:rFonts w:ascii="Times New Roman"/>
          <w:b w:val="false"/>
          <w:i w:val="false"/>
          <w:color w:val="000000"/>
          <w:sz w:val="28"/>
        </w:rPr>
        <w:t>
      2. Нысанды қаржы институттары мен қарыз алушылар толтырады.</w:t>
      </w:r>
    </w:p>
    <w:bookmarkEnd w:id="302"/>
    <w:bookmarkStart w:name="z1336" w:id="303"/>
    <w:p>
      <w:pPr>
        <w:spacing w:after="0"/>
        <w:ind w:left="0"/>
        <w:jc w:val="both"/>
      </w:pPr>
      <w:r>
        <w:rPr>
          <w:rFonts w:ascii="Times New Roman"/>
          <w:b w:val="false"/>
          <w:i w:val="false"/>
          <w:color w:val="000000"/>
          <w:sz w:val="28"/>
        </w:rPr>
        <w:t>
      3. Нысан басшы немесе оның міндетін атқарушы тұлға қол қояды.</w:t>
      </w:r>
    </w:p>
    <w:bookmarkEnd w:id="303"/>
    <w:bookmarkStart w:name="z1337" w:id="304"/>
    <w:p>
      <w:pPr>
        <w:spacing w:after="0"/>
        <w:ind w:left="0"/>
        <w:jc w:val="both"/>
      </w:pPr>
      <w:r>
        <w:rPr>
          <w:rFonts w:ascii="Times New Roman"/>
          <w:b w:val="false"/>
          <w:i w:val="false"/>
          <w:color w:val="000000"/>
          <w:sz w:val="28"/>
        </w:rPr>
        <w:t>
      4. Нысан қаржы институттары мен қарыз алушылар тарапынан облыстың, республикалық маңызы бар қаланың және астананың жергілікті атқарушы органының ауыл шаруашылығы саласында функцияларды іске асыратын құрылымдық бөлімшесіне ұсынылады.</w:t>
      </w:r>
    </w:p>
    <w:bookmarkEnd w:id="304"/>
    <w:bookmarkStart w:name="z1338" w:id="305"/>
    <w:p>
      <w:pPr>
        <w:spacing w:after="0"/>
        <w:ind w:left="0"/>
        <w:jc w:val="both"/>
      </w:pPr>
      <w:r>
        <w:rPr>
          <w:rFonts w:ascii="Times New Roman"/>
          <w:b w:val="false"/>
          <w:i w:val="false"/>
          <w:color w:val="000000"/>
          <w:sz w:val="28"/>
        </w:rPr>
        <w:t>
      5. Нысан қазақ немесе орыс тілдерінде толтырылады.</w:t>
      </w:r>
    </w:p>
    <w:bookmarkEnd w:id="305"/>
    <w:bookmarkStart w:name="z1339" w:id="306"/>
    <w:p>
      <w:pPr>
        <w:spacing w:after="0"/>
        <w:ind w:left="0"/>
        <w:jc w:val="left"/>
      </w:pPr>
      <w:r>
        <w:rPr>
          <w:rFonts w:ascii="Times New Roman"/>
          <w:b/>
          <w:i w:val="false"/>
          <w:color w:val="000000"/>
        </w:rPr>
        <w:t xml:space="preserve"> 2-тарау. Нысанды толтыру бойынша түсіндірме</w:t>
      </w:r>
    </w:p>
    <w:bookmarkEnd w:id="306"/>
    <w:bookmarkStart w:name="z1340" w:id="307"/>
    <w:p>
      <w:pPr>
        <w:spacing w:after="0"/>
        <w:ind w:left="0"/>
        <w:jc w:val="both"/>
      </w:pPr>
      <w:r>
        <w:rPr>
          <w:rFonts w:ascii="Times New Roman"/>
          <w:b w:val="false"/>
          <w:i w:val="false"/>
          <w:color w:val="000000"/>
          <w:sz w:val="28"/>
        </w:rPr>
        <w:t>
      6. 1-кестенің 1-жолында қарыз алушының атауы көрсетіледі.</w:t>
      </w:r>
    </w:p>
    <w:bookmarkEnd w:id="307"/>
    <w:bookmarkStart w:name="z1341" w:id="308"/>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308"/>
    <w:bookmarkStart w:name="z1342" w:id="309"/>
    <w:p>
      <w:pPr>
        <w:spacing w:after="0"/>
        <w:ind w:left="0"/>
        <w:jc w:val="both"/>
      </w:pPr>
      <w:r>
        <w:rPr>
          <w:rFonts w:ascii="Times New Roman"/>
          <w:b w:val="false"/>
          <w:i w:val="false"/>
          <w:color w:val="000000"/>
          <w:sz w:val="28"/>
        </w:rPr>
        <w:t>
      8. 1-кестенің 3-жолында қарыз алушы туралы мәліметтер көрсетіледі: жеке кәсіпкерлер үшін, соның ішінде бірлескен кәсіпкерлік нысанындағы – жеке сәйкестендіру нөмірі (ЖСН) немесе бизнес сәйкестендіру нөмірі (бұдан әрі – БСН) / заңды тұлға үшін – БСН.</w:t>
      </w:r>
    </w:p>
    <w:bookmarkEnd w:id="309"/>
    <w:bookmarkStart w:name="z1343" w:id="310"/>
    <w:p>
      <w:pPr>
        <w:spacing w:after="0"/>
        <w:ind w:left="0"/>
        <w:jc w:val="both"/>
      </w:pPr>
      <w:r>
        <w:rPr>
          <w:rFonts w:ascii="Times New Roman"/>
          <w:b w:val="false"/>
          <w:i w:val="false"/>
          <w:color w:val="000000"/>
          <w:sz w:val="28"/>
        </w:rPr>
        <w:t>
      9. 1-кестенің 4-жолында банктік деректемелер көрсетіледі.</w:t>
      </w:r>
    </w:p>
    <w:bookmarkEnd w:id="310"/>
    <w:bookmarkStart w:name="z1344" w:id="311"/>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311"/>
    <w:bookmarkStart w:name="z1345" w:id="312"/>
    <w:p>
      <w:pPr>
        <w:spacing w:after="0"/>
        <w:ind w:left="0"/>
        <w:jc w:val="both"/>
      </w:pPr>
      <w:r>
        <w:rPr>
          <w:rFonts w:ascii="Times New Roman"/>
          <w:b w:val="false"/>
          <w:i w:val="false"/>
          <w:color w:val="000000"/>
          <w:sz w:val="28"/>
        </w:rPr>
        <w:t>
      11. 2-кестенің 1-жолында кредиттік шарттың (нөмірі және күні) деректері көрсетіледі.</w:t>
      </w:r>
    </w:p>
    <w:bookmarkEnd w:id="312"/>
    <w:bookmarkStart w:name="z1346" w:id="313"/>
    <w:p>
      <w:pPr>
        <w:spacing w:after="0"/>
        <w:ind w:left="0"/>
        <w:jc w:val="both"/>
      </w:pPr>
      <w:r>
        <w:rPr>
          <w:rFonts w:ascii="Times New Roman"/>
          <w:b w:val="false"/>
          <w:i w:val="false"/>
          <w:color w:val="000000"/>
          <w:sz w:val="28"/>
        </w:rPr>
        <w:t>
      12. 2-кестенің 2-жолында сома теңгемен көрсетіледі.</w:t>
      </w:r>
    </w:p>
    <w:bookmarkEnd w:id="313"/>
    <w:bookmarkStart w:name="z1347" w:id="314"/>
    <w:p>
      <w:pPr>
        <w:spacing w:after="0"/>
        <w:ind w:left="0"/>
        <w:jc w:val="both"/>
      </w:pPr>
      <w:r>
        <w:rPr>
          <w:rFonts w:ascii="Times New Roman"/>
          <w:b w:val="false"/>
          <w:i w:val="false"/>
          <w:color w:val="000000"/>
          <w:sz w:val="28"/>
        </w:rPr>
        <w:t>
      13. 2-кестенің 3-жолында сыйақы мөлшерлемесі пайызбен көрсетіледі.</w:t>
      </w:r>
    </w:p>
    <w:bookmarkEnd w:id="314"/>
    <w:bookmarkStart w:name="z1348" w:id="315"/>
    <w:p>
      <w:pPr>
        <w:spacing w:after="0"/>
        <w:ind w:left="0"/>
        <w:jc w:val="both"/>
      </w:pPr>
      <w:r>
        <w:rPr>
          <w:rFonts w:ascii="Times New Roman"/>
          <w:b w:val="false"/>
          <w:i w:val="false"/>
          <w:color w:val="000000"/>
          <w:sz w:val="28"/>
        </w:rPr>
        <w:t>
      14. 2-кестенің 4-жолында субсидиялау күніне негізгі қарыз бойынша берешек қалдығы теңгемен көрсетіледі.</w:t>
      </w:r>
    </w:p>
    <w:bookmarkEnd w:id="315"/>
    <w:bookmarkStart w:name="z1349" w:id="316"/>
    <w:p>
      <w:pPr>
        <w:spacing w:after="0"/>
        <w:ind w:left="0"/>
        <w:jc w:val="both"/>
      </w:pPr>
      <w:r>
        <w:rPr>
          <w:rFonts w:ascii="Times New Roman"/>
          <w:b w:val="false"/>
          <w:i w:val="false"/>
          <w:color w:val="000000"/>
          <w:sz w:val="28"/>
        </w:rPr>
        <w:t>
      15. 2-кестенің 5-жолында кредиттік шарттың қолданылу мерзімінің аяқталу күні көрсетіледі.</w:t>
      </w:r>
    </w:p>
    <w:bookmarkEnd w:id="316"/>
    <w:bookmarkStart w:name="z1350" w:id="317"/>
    <w:p>
      <w:pPr>
        <w:spacing w:after="0"/>
        <w:ind w:left="0"/>
        <w:jc w:val="both"/>
      </w:pPr>
      <w:r>
        <w:rPr>
          <w:rFonts w:ascii="Times New Roman"/>
          <w:b w:val="false"/>
          <w:i w:val="false"/>
          <w:color w:val="000000"/>
          <w:sz w:val="28"/>
        </w:rPr>
        <w:t>
      16. 2-кестенің 6-жолында кредиттеу валютасы көрсетіледі.</w:t>
      </w:r>
    </w:p>
    <w:bookmarkEnd w:id="317"/>
    <w:bookmarkStart w:name="z1351" w:id="318"/>
    <w:p>
      <w:pPr>
        <w:spacing w:after="0"/>
        <w:ind w:left="0"/>
        <w:jc w:val="both"/>
      </w:pPr>
      <w:r>
        <w:rPr>
          <w:rFonts w:ascii="Times New Roman"/>
          <w:b w:val="false"/>
          <w:i w:val="false"/>
          <w:color w:val="000000"/>
          <w:sz w:val="28"/>
        </w:rPr>
        <w:t>
      17. 2-кестенің 7-жолында кредиттеудің/лизингтің мақсатты арналымы көрсетіледі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автокөлік пен жолаушылар көлігін қоспағанда), құрылыс (ұн өндіруге, минералды сулар мен алкогольсіз сусындар өндіруге арналған негізгі құралдарды сатып алу үшін алынған қарыздардан басқа) (қажеттісін енгізіңіз).</w:t>
      </w:r>
    </w:p>
    <w:bookmarkEnd w:id="318"/>
    <w:bookmarkStart w:name="z1352" w:id="319"/>
    <w:p>
      <w:pPr>
        <w:spacing w:after="0"/>
        <w:ind w:left="0"/>
        <w:jc w:val="both"/>
      </w:pPr>
      <w:r>
        <w:rPr>
          <w:rFonts w:ascii="Times New Roman"/>
          <w:b w:val="false"/>
          <w:i w:val="false"/>
          <w:color w:val="000000"/>
          <w:sz w:val="28"/>
        </w:rPr>
        <w:t>
      18. 2-кестенің 8-жолында қаржыландыру көзі көрсетіледі.</w:t>
      </w:r>
    </w:p>
    <w:bookmarkEnd w:id="319"/>
    <w:bookmarkStart w:name="z1353" w:id="320"/>
    <w:p>
      <w:pPr>
        <w:spacing w:after="0"/>
        <w:ind w:left="0"/>
        <w:jc w:val="both"/>
      </w:pPr>
      <w:r>
        <w:rPr>
          <w:rFonts w:ascii="Times New Roman"/>
          <w:b w:val="false"/>
          <w:i w:val="false"/>
          <w:color w:val="000000"/>
          <w:sz w:val="28"/>
        </w:rPr>
        <w:t>
      19. 2-кестенің 9-жолында қарыз алушының экономикалық қызмет түрлерінің жалпы жіктеуішіндегі коды (ОКЭД) көрсетіледі.</w:t>
      </w:r>
    </w:p>
    <w:bookmarkEnd w:id="320"/>
    <w:bookmarkStart w:name="z1354" w:id="321"/>
    <w:p>
      <w:pPr>
        <w:spacing w:after="0"/>
        <w:ind w:left="0"/>
        <w:jc w:val="both"/>
      </w:pPr>
      <w:r>
        <w:rPr>
          <w:rFonts w:ascii="Times New Roman"/>
          <w:b w:val="false"/>
          <w:i w:val="false"/>
          <w:color w:val="000000"/>
          <w:sz w:val="28"/>
        </w:rPr>
        <w:t>
      20. 2-кестенің 10-жолында кредит/лизинг нысаны, саны көрсетіледі.</w:t>
      </w:r>
    </w:p>
    <w:bookmarkEnd w:id="321"/>
    <w:bookmarkStart w:name="z1355" w:id="322"/>
    <w:p>
      <w:pPr>
        <w:spacing w:after="0"/>
        <w:ind w:left="0"/>
        <w:jc w:val="both"/>
      </w:pPr>
      <w:r>
        <w:rPr>
          <w:rFonts w:ascii="Times New Roman"/>
          <w:b w:val="false"/>
          <w:i w:val="false"/>
          <w:color w:val="000000"/>
          <w:sz w:val="28"/>
        </w:rPr>
        <w:t>
      21. 2-кестенің 11-жолында лизинг нысаны өндірілген ел көрсетіледі.</w:t>
      </w:r>
    </w:p>
    <w:bookmarkEnd w:id="322"/>
    <w:bookmarkStart w:name="z1356" w:id="323"/>
    <w:p>
      <w:pPr>
        <w:spacing w:after="0"/>
        <w:ind w:left="0"/>
        <w:jc w:val="both"/>
      </w:pPr>
      <w:r>
        <w:rPr>
          <w:rFonts w:ascii="Times New Roman"/>
          <w:b w:val="false"/>
          <w:i w:val="false"/>
          <w:color w:val="000000"/>
          <w:sz w:val="28"/>
        </w:rPr>
        <w:t>
      22. 2-кестенің 12-жолында мемлекеттік тіркеу дерекқорындағы есептік нөмір көрсетіледі.</w:t>
      </w:r>
    </w:p>
    <w:bookmarkEnd w:id="323"/>
    <w:bookmarkStart w:name="z1357" w:id="324"/>
    <w:p>
      <w:pPr>
        <w:spacing w:after="0"/>
        <w:ind w:left="0"/>
        <w:jc w:val="both"/>
      </w:pPr>
      <w:r>
        <w:rPr>
          <w:rFonts w:ascii="Times New Roman"/>
          <w:b w:val="false"/>
          <w:i w:val="false"/>
          <w:color w:val="000000"/>
          <w:sz w:val="28"/>
        </w:rPr>
        <w:t>
      23. 3-кестенің 1-бағанында жыл көрсетіледі.</w:t>
      </w:r>
    </w:p>
    <w:bookmarkEnd w:id="324"/>
    <w:bookmarkStart w:name="z1358" w:id="325"/>
    <w:p>
      <w:pPr>
        <w:spacing w:after="0"/>
        <w:ind w:left="0"/>
        <w:jc w:val="both"/>
      </w:pPr>
      <w:r>
        <w:rPr>
          <w:rFonts w:ascii="Times New Roman"/>
          <w:b w:val="false"/>
          <w:i w:val="false"/>
          <w:color w:val="000000"/>
          <w:sz w:val="28"/>
        </w:rPr>
        <w:t>
      24. 3-кестенің 2-бағанында ай көрсетіледі.</w:t>
      </w:r>
    </w:p>
    <w:bookmarkEnd w:id="325"/>
    <w:bookmarkStart w:name="z1359" w:id="326"/>
    <w:p>
      <w:pPr>
        <w:spacing w:after="0"/>
        <w:ind w:left="0"/>
        <w:jc w:val="both"/>
      </w:pPr>
      <w:r>
        <w:rPr>
          <w:rFonts w:ascii="Times New Roman"/>
          <w:b w:val="false"/>
          <w:i w:val="false"/>
          <w:color w:val="000000"/>
          <w:sz w:val="28"/>
        </w:rPr>
        <w:t>
      25. 3-кестенің 3-бағанында кредит шартының кестесіне сәйкес сыйақы мөлшерлемесін өтеу мерзімі көрсетіледі.</w:t>
      </w:r>
    </w:p>
    <w:bookmarkEnd w:id="326"/>
    <w:bookmarkStart w:name="z1360" w:id="327"/>
    <w:p>
      <w:pPr>
        <w:spacing w:after="0"/>
        <w:ind w:left="0"/>
        <w:jc w:val="both"/>
      </w:pPr>
      <w:r>
        <w:rPr>
          <w:rFonts w:ascii="Times New Roman"/>
          <w:b w:val="false"/>
          <w:i w:val="false"/>
          <w:color w:val="000000"/>
          <w:sz w:val="28"/>
        </w:rPr>
        <w:t>
      26. 3-кестенің 4-бағанында сыйақының жалпы сомасы, теңгемен көрсетіледі.</w:t>
      </w:r>
    </w:p>
    <w:bookmarkEnd w:id="327"/>
    <w:bookmarkStart w:name="z1361" w:id="328"/>
    <w:p>
      <w:pPr>
        <w:spacing w:after="0"/>
        <w:ind w:left="0"/>
        <w:jc w:val="both"/>
      </w:pPr>
      <w:r>
        <w:rPr>
          <w:rFonts w:ascii="Times New Roman"/>
          <w:b w:val="false"/>
          <w:i w:val="false"/>
          <w:color w:val="000000"/>
          <w:sz w:val="28"/>
        </w:rPr>
        <w:t>
      27. 3-кестенің 5-бағанында мемлекет (субсидиялайтын) төлейтін сыйақы мөлшерлемесінің бөлігі көрсетіледі, теңгемен.</w:t>
      </w:r>
    </w:p>
    <w:bookmarkEnd w:id="328"/>
    <w:bookmarkStart w:name="z1362" w:id="329"/>
    <w:p>
      <w:pPr>
        <w:spacing w:after="0"/>
        <w:ind w:left="0"/>
        <w:jc w:val="both"/>
      </w:pPr>
      <w:r>
        <w:rPr>
          <w:rFonts w:ascii="Times New Roman"/>
          <w:b w:val="false"/>
          <w:i w:val="false"/>
          <w:color w:val="000000"/>
          <w:sz w:val="28"/>
        </w:rPr>
        <w:t>
      28. 3-кестенің 6-бағанында қарыз алушы төлейтін сыйақы мөлшерлемесінің бөлігі көрсетіледі, теңгемен.</w:t>
      </w:r>
    </w:p>
    <w:bookmarkEnd w:id="329"/>
    <w:bookmarkStart w:name="z1363" w:id="330"/>
    <w:p>
      <w:pPr>
        <w:spacing w:after="0"/>
        <w:ind w:left="0"/>
        <w:jc w:val="both"/>
      </w:pPr>
      <w:r>
        <w:rPr>
          <w:rFonts w:ascii="Times New Roman"/>
          <w:b w:val="false"/>
          <w:i w:val="false"/>
          <w:color w:val="000000"/>
          <w:sz w:val="28"/>
        </w:rPr>
        <w:t>
      29. 3-кестенің 7-бағанында субсидияланатын кезең көрсетіледі.</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bl>
    <w:bookmarkStart w:name="z1238" w:id="331"/>
    <w:p>
      <w:pPr>
        <w:spacing w:after="0"/>
        <w:ind w:left="0"/>
        <w:jc w:val="left"/>
      </w:pPr>
      <w:r>
        <w:rPr>
          <w:rFonts w:ascii="Times New Roman"/>
          <w:b/>
          <w:i w:val="false"/>
          <w:color w:val="000000"/>
        </w:rPr>
        <w:t xml:space="preserve"> Қосымша ауыл шаруашылығы техникасы мен жабдықтарының тізбесі</w:t>
      </w:r>
    </w:p>
    <w:bookmarkEnd w:id="331"/>
    <w:p>
      <w:pPr>
        <w:spacing w:after="0"/>
        <w:ind w:left="0"/>
        <w:jc w:val="both"/>
      </w:pPr>
      <w:r>
        <w:rPr>
          <w:rFonts w:ascii="Times New Roman"/>
          <w:b w:val="false"/>
          <w:i w:val="false"/>
          <w:color w:val="ff0000"/>
          <w:sz w:val="28"/>
        </w:rPr>
        <w:t xml:space="preserve">
      Ескерту. Қағидалар 2-1-қосымшамен толықтырылды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жинайтын комбайн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301 (қоса есептегенде) ат күшінен бастап (SHREADLAGE технологиясымен - жоғары сапалы жоғары энергиялы азық өндіру, тиімді Nir – жиналатын азықтағы қоректік заттарды анықтау жүйесімен)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жартылай аспалы, бір қатарлы тіркемелі, екі қатарлы (үш қатарлы) тіркемелі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аспалы, тіркемелі, </w:t>
            </w:r>
          </w:p>
          <w:p>
            <w:pPr>
              <w:spacing w:after="20"/>
              <w:ind w:left="20"/>
              <w:jc w:val="both"/>
            </w:pPr>
            <w:r>
              <w:rPr>
                <w:rFonts w:ascii="Times New Roman"/>
                <w:b w:val="false"/>
                <w:i w:val="false"/>
                <w:color w:val="000000"/>
                <w:sz w:val="20"/>
              </w:rPr>
              <w:t>
жартылай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өздігінен жүретін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жинауға арналған айлабұйым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Сепкіш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себу сепкіші</w:t>
            </w:r>
          </w:p>
          <w:p>
            <w:pPr>
              <w:spacing w:after="20"/>
              <w:ind w:left="20"/>
              <w:jc w:val="both"/>
            </w:pPr>
            <w:r>
              <w:rPr>
                <w:rFonts w:ascii="Times New Roman"/>
                <w:b w:val="false"/>
                <w:i w:val="false"/>
                <w:color w:val="000000"/>
                <w:sz w:val="20"/>
              </w:rPr>
              <w:t>
(Тұқым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 бар. Жұмыс сапасын қашықтан толық бақылау жүйесі бар.) Қамту ені 8 метрден 16 метрге дейін және 24 метрден 36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роторлы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шөп шапқыш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салушы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 резервуары бар жоғары өнімді тіркеме бүріккіш (қашықтан басқару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литр және қамту ені 36 метр үлкен багы бар (қашықтан басқару жүйесімен)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қатты тыңайтқыш енгізуге арналған тіркемелі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жүккөтергіштігі 10 (қоса есептегенде) тоннаға дейін және 10,1-ден 25,0 (қоса есептегенде) тоннаға дейін және 25,1 (қоса есептегенде) тоннаға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2,2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 немесе жаныштағыш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қатарлар арасындағы гербицидтік құбыр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бүріккіші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3-қосымша</w:t>
            </w:r>
          </w:p>
        </w:tc>
      </w:tr>
    </w:tbl>
    <w:bookmarkStart w:name="z539" w:id="332"/>
    <w:p>
      <w:pPr>
        <w:spacing w:after="0"/>
        <w:ind w:left="0"/>
        <w:jc w:val="left"/>
      </w:pPr>
      <w:r>
        <w:rPr>
          <w:rFonts w:ascii="Times New Roman"/>
          <w:b/>
          <w:i w:val="false"/>
          <w:color w:val="000000"/>
        </w:rPr>
        <w:t xml:space="preserve"> Қарыз шартына қойылатын талаптар</w:t>
      </w:r>
    </w:p>
    <w:bookmarkEnd w:id="33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Қарыз шарты мынадай талаптарға сәйкес келеді:</w:t>
      </w:r>
    </w:p>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болып табылады;</w:t>
      </w:r>
    </w:p>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0" w:id="333"/>
    <w:p>
      <w:pPr>
        <w:spacing w:after="0"/>
        <w:ind w:left="0"/>
        <w:jc w:val="both"/>
      </w:pPr>
      <w:r>
        <w:rPr>
          <w:rFonts w:ascii="Times New Roman"/>
          <w:b w:val="false"/>
          <w:i w:val="false"/>
          <w:color w:val="000000"/>
          <w:sz w:val="28"/>
        </w:rPr>
        <w:t>
      Нысан</w:t>
      </w:r>
    </w:p>
    <w:bookmarkEnd w:id="333"/>
    <w:bookmarkStart w:name="z551" w:id="334"/>
    <w:p>
      <w:pPr>
        <w:spacing w:after="0"/>
        <w:ind w:left="0"/>
        <w:jc w:val="left"/>
      </w:pPr>
      <w:r>
        <w:rPr>
          <w:rFonts w:ascii="Times New Roman"/>
          <w:b/>
          <w:i w:val="false"/>
          <w:color w:val="000000"/>
        </w:rPr>
        <w:t xml:space="preserve"> Субсидиялар көлемдерін субсидияларды есептеу бөлігінде қайта есептеу туралы хабарлама</w:t>
      </w:r>
    </w:p>
    <w:bookmarkEnd w:id="334"/>
    <w:bookmarkStart w:name="z552" w:id="335"/>
    <w:p>
      <w:pPr>
        <w:spacing w:after="0"/>
        <w:ind w:left="0"/>
        <w:jc w:val="both"/>
      </w:pPr>
      <w:r>
        <w:rPr>
          <w:rFonts w:ascii="Times New Roman"/>
          <w:b w:val="false"/>
          <w:i w:val="false"/>
          <w:color w:val="000000"/>
          <w:sz w:val="28"/>
        </w:rPr>
        <w:t xml:space="preserve">
      Осымен ______________________________________________________ </w:t>
      </w:r>
    </w:p>
    <w:bookmarkEnd w:id="335"/>
    <w:bookmarkStart w:name="z553" w:id="336"/>
    <w:p>
      <w:pPr>
        <w:spacing w:after="0"/>
        <w:ind w:left="0"/>
        <w:jc w:val="both"/>
      </w:pPr>
      <w:r>
        <w:rPr>
          <w:rFonts w:ascii="Times New Roman"/>
          <w:b w:val="false"/>
          <w:i w:val="false"/>
          <w:color w:val="000000"/>
          <w:sz w:val="28"/>
        </w:rPr>
        <w:t xml:space="preserve">
      (қаржы институтының атауы) </w:t>
      </w:r>
    </w:p>
    <w:bookmarkEnd w:id="336"/>
    <w:bookmarkStart w:name="z554" w:id="337"/>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w:t>
      </w:r>
    </w:p>
    <w:bookmarkEnd w:id="337"/>
    <w:bookmarkStart w:name="z555" w:id="338"/>
    <w:p>
      <w:pPr>
        <w:spacing w:after="0"/>
        <w:ind w:left="0"/>
        <w:jc w:val="both"/>
      </w:pPr>
      <w:r>
        <w:rPr>
          <w:rFonts w:ascii="Times New Roman"/>
          <w:b w:val="false"/>
          <w:i w:val="false"/>
          <w:color w:val="000000"/>
          <w:sz w:val="28"/>
        </w:rPr>
        <w:t xml:space="preserve">
      Ауыл шаруашылығы министрінің 2018 жылғы 26 қазандағы № 436 бұйрығымен </w:t>
      </w:r>
    </w:p>
    <w:bookmarkEnd w:id="338"/>
    <w:bookmarkStart w:name="z556" w:id="339"/>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17741 болып </w:t>
      </w:r>
    </w:p>
    <w:bookmarkEnd w:id="339"/>
    <w:bookmarkStart w:name="z557" w:id="340"/>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субъектілеріне кредит беру, сондай-ақ </w:t>
      </w:r>
    </w:p>
    <w:bookmarkEnd w:id="340"/>
    <w:bookmarkStart w:name="z558" w:id="341"/>
    <w:p>
      <w:pPr>
        <w:spacing w:after="0"/>
        <w:ind w:left="0"/>
        <w:jc w:val="both"/>
      </w:pPr>
      <w:r>
        <w:rPr>
          <w:rFonts w:ascii="Times New Roman"/>
          <w:b w:val="false"/>
          <w:i w:val="false"/>
          <w:color w:val="000000"/>
          <w:sz w:val="28"/>
        </w:rPr>
        <w:t xml:space="preserve">
      ауыл шаруашылығы жануарларын, техникасы мен технологиялық жабдығын сатып </w:t>
      </w:r>
    </w:p>
    <w:bookmarkEnd w:id="341"/>
    <w:bookmarkStart w:name="z559" w:id="342"/>
    <w:p>
      <w:pPr>
        <w:spacing w:after="0"/>
        <w:ind w:left="0"/>
        <w:jc w:val="both"/>
      </w:pPr>
      <w:r>
        <w:rPr>
          <w:rFonts w:ascii="Times New Roman"/>
          <w:b w:val="false"/>
          <w:i w:val="false"/>
          <w:color w:val="000000"/>
          <w:sz w:val="28"/>
        </w:rPr>
        <w:t xml:space="preserve">
      алуға лизинг кезінде сыйақы мөлшерлемелерін субсидиялау қағидаларының </w:t>
      </w:r>
    </w:p>
    <w:bookmarkEnd w:id="342"/>
    <w:bookmarkStart w:name="z560" w:id="343"/>
    <w:p>
      <w:pPr>
        <w:spacing w:after="0"/>
        <w:ind w:left="0"/>
        <w:jc w:val="both"/>
      </w:pPr>
      <w:r>
        <w:rPr>
          <w:rFonts w:ascii="Times New Roman"/>
          <w:b w:val="false"/>
          <w:i w:val="false"/>
          <w:color w:val="000000"/>
          <w:sz w:val="28"/>
        </w:rPr>
        <w:t xml:space="preserve">
      12-тармағына сәйкес қарыз алушы ___________________________________________ </w:t>
      </w:r>
    </w:p>
    <w:bookmarkEnd w:id="343"/>
    <w:bookmarkStart w:name="z561" w:id="344"/>
    <w:p>
      <w:pPr>
        <w:spacing w:after="0"/>
        <w:ind w:left="0"/>
        <w:jc w:val="both"/>
      </w:pPr>
      <w:r>
        <w:rPr>
          <w:rFonts w:ascii="Times New Roman"/>
          <w:b w:val="false"/>
          <w:i w:val="false"/>
          <w:color w:val="000000"/>
          <w:sz w:val="28"/>
        </w:rPr>
        <w:t xml:space="preserve">
      ____________________________________________________________________ </w:t>
      </w:r>
    </w:p>
    <w:bookmarkEnd w:id="344"/>
    <w:bookmarkStart w:name="z562" w:id="345"/>
    <w:p>
      <w:pPr>
        <w:spacing w:after="0"/>
        <w:ind w:left="0"/>
        <w:jc w:val="both"/>
      </w:pPr>
      <w:r>
        <w:rPr>
          <w:rFonts w:ascii="Times New Roman"/>
          <w:b w:val="false"/>
          <w:i w:val="false"/>
          <w:color w:val="000000"/>
          <w:sz w:val="28"/>
        </w:rPr>
        <w:t xml:space="preserve">
      (жеке тұлғаның тегі, аты, әкесінің аты (бар болса) немесе заңды тұлғаның толық атауы) </w:t>
      </w:r>
    </w:p>
    <w:bookmarkEnd w:id="345"/>
    <w:bookmarkStart w:name="z563" w:id="346"/>
    <w:p>
      <w:pPr>
        <w:spacing w:after="0"/>
        <w:ind w:left="0"/>
        <w:jc w:val="both"/>
      </w:pPr>
      <w:r>
        <w:rPr>
          <w:rFonts w:ascii="Times New Roman"/>
          <w:b w:val="false"/>
          <w:i w:val="false"/>
          <w:color w:val="000000"/>
          <w:sz w:val="28"/>
        </w:rPr>
        <w:t xml:space="preserve">
      бойынша 20__ жылғы 1 қаңтардан/______________________________ бастап </w:t>
      </w:r>
    </w:p>
    <w:bookmarkEnd w:id="346"/>
    <w:bookmarkStart w:name="z564" w:id="347"/>
    <w:p>
      <w:pPr>
        <w:spacing w:after="0"/>
        <w:ind w:left="0"/>
        <w:jc w:val="both"/>
      </w:pPr>
      <w:r>
        <w:rPr>
          <w:rFonts w:ascii="Times New Roman"/>
          <w:b w:val="false"/>
          <w:i w:val="false"/>
          <w:color w:val="000000"/>
          <w:sz w:val="28"/>
        </w:rPr>
        <w:t xml:space="preserve">
      (қарыз берілген күні) </w:t>
      </w:r>
    </w:p>
    <w:bookmarkEnd w:id="347"/>
    <w:bookmarkStart w:name="z565" w:id="348"/>
    <w:p>
      <w:pPr>
        <w:spacing w:after="0"/>
        <w:ind w:left="0"/>
        <w:jc w:val="both"/>
      </w:pPr>
      <w:r>
        <w:rPr>
          <w:rFonts w:ascii="Times New Roman"/>
          <w:b w:val="false"/>
          <w:i w:val="false"/>
          <w:color w:val="000000"/>
          <w:sz w:val="28"/>
        </w:rPr>
        <w:t xml:space="preserve">
      20_____жылғы "____" ____________субсидиялау шарты жасалған күнге дейін </w:t>
      </w:r>
    </w:p>
    <w:bookmarkEnd w:id="348"/>
    <w:bookmarkStart w:name="z566" w:id="349"/>
    <w:p>
      <w:pPr>
        <w:spacing w:after="0"/>
        <w:ind w:left="0"/>
        <w:jc w:val="both"/>
      </w:pPr>
      <w:r>
        <w:rPr>
          <w:rFonts w:ascii="Times New Roman"/>
          <w:b w:val="false"/>
          <w:i w:val="false"/>
          <w:color w:val="000000"/>
          <w:sz w:val="28"/>
        </w:rPr>
        <w:t xml:space="preserve">
      субсидиялар есептеуді жүргізуді сұрайды. </w:t>
      </w:r>
    </w:p>
    <w:bookmarkEnd w:id="349"/>
    <w:bookmarkStart w:name="z567" w:id="350"/>
    <w:p>
      <w:pPr>
        <w:spacing w:after="0"/>
        <w:ind w:left="0"/>
        <w:jc w:val="both"/>
      </w:pPr>
      <w:r>
        <w:rPr>
          <w:rFonts w:ascii="Times New Roman"/>
          <w:b w:val="false"/>
          <w:i w:val="false"/>
          <w:color w:val="000000"/>
          <w:sz w:val="28"/>
        </w:rPr>
        <w:t xml:space="preserve">
      Хабарлама шешім қабылдау үшін қарауға жіберіледі. </w:t>
      </w:r>
    </w:p>
    <w:bookmarkEnd w:id="350"/>
    <w:bookmarkStart w:name="z568" w:id="351"/>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bookmarkEnd w:id="351"/>
    <w:bookmarkStart w:name="z569" w:id="352"/>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bookmarkEnd w:id="352"/>
    <w:bookmarkStart w:name="z570" w:id="353"/>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bookmarkEnd w:id="353"/>
    <w:bookmarkStart w:name="z571" w:id="354"/>
    <w:p>
      <w:pPr>
        <w:spacing w:after="0"/>
        <w:ind w:left="0"/>
        <w:jc w:val="both"/>
      </w:pPr>
      <w:r>
        <w:rPr>
          <w:rFonts w:ascii="Times New Roman"/>
          <w:b w:val="false"/>
          <w:i w:val="false"/>
          <w:color w:val="000000"/>
          <w:sz w:val="28"/>
        </w:rPr>
        <w:t>
      сондай-ақ дербес деректерді жинауға, өңдеуге келісім беремін.</w:t>
      </w:r>
    </w:p>
    <w:bookmarkEnd w:id="354"/>
    <w:bookmarkStart w:name="z572" w:id="355"/>
    <w:p>
      <w:pPr>
        <w:spacing w:after="0"/>
        <w:ind w:left="0"/>
        <w:jc w:val="both"/>
      </w:pPr>
      <w:r>
        <w:rPr>
          <w:rFonts w:ascii="Times New Roman"/>
          <w:b w:val="false"/>
          <w:i w:val="false"/>
          <w:color w:val="000000"/>
          <w:sz w:val="28"/>
        </w:rPr>
        <w:t>
      Өтеу кестесі</w:t>
      </w:r>
    </w:p>
    <w:bookmarkEnd w:id="355"/>
    <w:bookmarkStart w:name="z573" w:id="356"/>
    <w:p>
      <w:pPr>
        <w:spacing w:after="0"/>
        <w:ind w:left="0"/>
        <w:jc w:val="both"/>
      </w:pPr>
      <w:r>
        <w:rPr>
          <w:rFonts w:ascii="Times New Roman"/>
          <w:b w:val="false"/>
          <w:i w:val="false"/>
          <w:color w:val="000000"/>
          <w:sz w:val="28"/>
        </w:rPr>
        <w:t>
      Валюта: 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357"/>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57"/>
    <w:bookmarkStart w:name="z575" w:id="358"/>
    <w:p>
      <w:pPr>
        <w:spacing w:after="0"/>
        <w:ind w:left="0"/>
        <w:jc w:val="both"/>
      </w:pPr>
      <w:r>
        <w:rPr>
          <w:rFonts w:ascii="Times New Roman"/>
          <w:b w:val="false"/>
          <w:i w:val="false"/>
          <w:color w:val="000000"/>
          <w:sz w:val="28"/>
        </w:rPr>
        <w:t xml:space="preserve">
      хабарламаны қағаз түрінде берген кезде: </w:t>
      </w:r>
    </w:p>
    <w:bookmarkEnd w:id="358"/>
    <w:bookmarkStart w:name="z576" w:id="359"/>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уәкілетті адам </w:t>
      </w:r>
    </w:p>
    <w:bookmarkEnd w:id="359"/>
    <w:bookmarkStart w:name="z577" w:id="360"/>
    <w:p>
      <w:pPr>
        <w:spacing w:after="0"/>
        <w:ind w:left="0"/>
        <w:jc w:val="both"/>
      </w:pPr>
      <w:r>
        <w:rPr>
          <w:rFonts w:ascii="Times New Roman"/>
          <w:b w:val="false"/>
          <w:i w:val="false"/>
          <w:color w:val="000000"/>
          <w:sz w:val="28"/>
        </w:rPr>
        <w:t xml:space="preserve">
      ____________________________________________________ </w:t>
      </w:r>
    </w:p>
    <w:bookmarkEnd w:id="360"/>
    <w:bookmarkStart w:name="z578" w:id="361"/>
    <w:p>
      <w:pPr>
        <w:spacing w:after="0"/>
        <w:ind w:left="0"/>
        <w:jc w:val="both"/>
      </w:pPr>
      <w:r>
        <w:rPr>
          <w:rFonts w:ascii="Times New Roman"/>
          <w:b w:val="false"/>
          <w:i w:val="false"/>
          <w:color w:val="000000"/>
          <w:sz w:val="28"/>
        </w:rPr>
        <w:t xml:space="preserve">
      _________________________________________________________________ </w:t>
      </w:r>
    </w:p>
    <w:bookmarkEnd w:id="361"/>
    <w:bookmarkStart w:name="z579" w:id="362"/>
    <w:p>
      <w:pPr>
        <w:spacing w:after="0"/>
        <w:ind w:left="0"/>
        <w:jc w:val="both"/>
      </w:pPr>
      <w:r>
        <w:rPr>
          <w:rFonts w:ascii="Times New Roman"/>
          <w:b w:val="false"/>
          <w:i w:val="false"/>
          <w:color w:val="000000"/>
          <w:sz w:val="28"/>
        </w:rPr>
        <w:t xml:space="preserve">
      (қолы, аты, әкесінің аты (бар болса), тегі) </w:t>
      </w:r>
    </w:p>
    <w:bookmarkEnd w:id="362"/>
    <w:bookmarkStart w:name="z580" w:id="363"/>
    <w:p>
      <w:pPr>
        <w:spacing w:after="0"/>
        <w:ind w:left="0"/>
        <w:jc w:val="both"/>
      </w:pPr>
      <w:r>
        <w:rPr>
          <w:rFonts w:ascii="Times New Roman"/>
          <w:b w:val="false"/>
          <w:i w:val="false"/>
          <w:color w:val="000000"/>
          <w:sz w:val="28"/>
        </w:rPr>
        <w:t xml:space="preserve">
      Қаржы институтының хабарламаны жөнелткен күні: 20___ жылғы "___" __________. </w:t>
      </w:r>
    </w:p>
    <w:bookmarkEnd w:id="363"/>
    <w:bookmarkStart w:name="z581" w:id="364"/>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64"/>
    <w:bookmarkStart w:name="z582" w:id="365"/>
    <w:p>
      <w:pPr>
        <w:spacing w:after="0"/>
        <w:ind w:left="0"/>
        <w:jc w:val="both"/>
      </w:pPr>
      <w:r>
        <w:rPr>
          <w:rFonts w:ascii="Times New Roman"/>
          <w:b w:val="false"/>
          <w:i w:val="false"/>
          <w:color w:val="000000"/>
          <w:sz w:val="28"/>
        </w:rPr>
        <w:t xml:space="preserve">
      хабарламаны электрондық түрде берген кезде: </w:t>
      </w:r>
    </w:p>
    <w:bookmarkEnd w:id="365"/>
    <w:bookmarkStart w:name="z583" w:id="366"/>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366"/>
    <w:bookmarkStart w:name="z584" w:id="367"/>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367"/>
    <w:bookmarkStart w:name="z585" w:id="368"/>
    <w:p>
      <w:pPr>
        <w:spacing w:after="0"/>
        <w:ind w:left="0"/>
        <w:jc w:val="both"/>
      </w:pPr>
      <w:r>
        <w:rPr>
          <w:rFonts w:ascii="Times New Roman"/>
          <w:b w:val="false"/>
          <w:i w:val="false"/>
          <w:color w:val="000000"/>
          <w:sz w:val="28"/>
        </w:rPr>
        <w:t xml:space="preserve">
      Хабарламаны қабылдау туралы хабарлама: </w:t>
      </w:r>
    </w:p>
    <w:bookmarkEnd w:id="368"/>
    <w:bookmarkStart w:name="z586" w:id="369"/>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369"/>
    <w:bookmarkStart w:name="z587" w:id="370"/>
    <w:p>
      <w:pPr>
        <w:spacing w:after="0"/>
        <w:ind w:left="0"/>
        <w:jc w:val="both"/>
      </w:pPr>
      <w:r>
        <w:rPr>
          <w:rFonts w:ascii="Times New Roman"/>
          <w:b w:val="false"/>
          <w:i w:val="false"/>
          <w:color w:val="000000"/>
          <w:sz w:val="28"/>
        </w:rPr>
        <w:t>
      ЭЦҚ-дан алынған деректер</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592" w:id="371"/>
    <w:p>
      <w:pPr>
        <w:spacing w:after="0"/>
        <w:ind w:left="0"/>
        <w:jc w:val="left"/>
      </w:pPr>
      <w:r>
        <w:rPr>
          <w:rFonts w:ascii="Times New Roman"/>
          <w:b/>
          <w:i w:val="false"/>
          <w:color w:val="000000"/>
        </w:rPr>
        <w:t xml:space="preserve"> Әкімшілік нысанның атауы: Субсидиялауға арналған өтінім</w:t>
      </w:r>
    </w:p>
    <w:bookmarkEnd w:id="371"/>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СУБ020000</w:t>
      </w:r>
    </w:p>
    <w:p>
      <w:pPr>
        <w:spacing w:after="0"/>
        <w:ind w:left="0"/>
        <w:jc w:val="both"/>
      </w:pPr>
      <w:r>
        <w:rPr>
          <w:rFonts w:ascii="Times New Roman"/>
          <w:b w:val="false"/>
          <w:i w:val="false"/>
          <w:color w:val="000000"/>
          <w:sz w:val="28"/>
        </w:rPr>
        <w:t>
      Мерзімділігі: бір жолғы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Субсидиялау шартына қол қойылған күннен бастап 3 (үш) жұмыс күні ішінде және/немесе кейінгі төлем мерзімі басталғанға дейін бір ай бұрын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 / қағаз түрінде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 және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 бойынша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Субсидиялауға арналған өтінім қағаз түрінде берілген кезде:</w:t>
      </w:r>
    </w:p>
    <w:p>
      <w:pPr>
        <w:spacing w:after="0"/>
        <w:ind w:left="0"/>
        <w:jc w:val="both"/>
      </w:pPr>
      <w:r>
        <w:rPr>
          <w:rFonts w:ascii="Times New Roman"/>
          <w:b w:val="false"/>
          <w:i w:val="false"/>
          <w:color w:val="000000"/>
          <w:sz w:val="28"/>
        </w:rPr>
        <w:t>
      Қаржы институтының басшысы (сенімхат бойынша өкілі) немесе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институтының өтінімге қол қойған күні: 20___ жылғы "___" __________ </w:t>
      </w:r>
    </w:p>
    <w:p>
      <w:pPr>
        <w:spacing w:after="0"/>
        <w:ind w:left="0"/>
        <w:jc w:val="both"/>
      </w:pPr>
      <w:r>
        <w:rPr>
          <w:rFonts w:ascii="Times New Roman"/>
          <w:b w:val="false"/>
          <w:i w:val="false"/>
          <w:color w:val="000000"/>
          <w:sz w:val="28"/>
        </w:rPr>
        <w:t xml:space="preserve">
      Субсидиялауға арналған өтінім электрондық түрде берілген кезде: </w:t>
      </w:r>
    </w:p>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bookmarkStart w:name="z1364" w:id="372"/>
    <w:p>
      <w:pPr>
        <w:spacing w:after="0"/>
        <w:ind w:left="0"/>
        <w:jc w:val="left"/>
      </w:pPr>
      <w:r>
        <w:rPr>
          <w:rFonts w:ascii="Times New Roman"/>
          <w:b/>
          <w:i w:val="false"/>
          <w:color w:val="000000"/>
        </w:rPr>
        <w:t xml:space="preserve"> Әкімшілік деректерді өтеусіз негізде жинауға арналған  "Субсидиялау туралы өтінім" нысанын толтыру бойынша түсіндірме (индексі: № СУБ020000 нысаны, мерзімділігі: бір реттік)</w:t>
      </w:r>
    </w:p>
    <w:bookmarkEnd w:id="372"/>
    <w:bookmarkStart w:name="z1365" w:id="373"/>
    <w:p>
      <w:pPr>
        <w:spacing w:after="0"/>
        <w:ind w:left="0"/>
        <w:jc w:val="left"/>
      </w:pPr>
      <w:r>
        <w:rPr>
          <w:rFonts w:ascii="Times New Roman"/>
          <w:b/>
          <w:i w:val="false"/>
          <w:color w:val="000000"/>
        </w:rPr>
        <w:t xml:space="preserve"> 1-бөлім. Жалпы ережелер</w:t>
      </w:r>
    </w:p>
    <w:bookmarkEnd w:id="37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"Субсидиялау туралы өтінім"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 басшы (сенімхат бойынша өкілі) немесе уәкілетті тұлға қол қояды.</w:t>
      </w:r>
    </w:p>
    <w:p>
      <w:pPr>
        <w:spacing w:after="0"/>
        <w:ind w:left="0"/>
        <w:jc w:val="both"/>
      </w:pPr>
      <w:r>
        <w:rPr>
          <w:rFonts w:ascii="Times New Roman"/>
          <w:b w:val="false"/>
          <w:i w:val="false"/>
          <w:color w:val="000000"/>
          <w:sz w:val="28"/>
        </w:rPr>
        <w:t>
      4. Нысан қаржы институттары тарапынан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ұсынылады.</w:t>
      </w:r>
    </w:p>
    <w:p>
      <w:pPr>
        <w:spacing w:after="0"/>
        <w:ind w:left="0"/>
        <w:jc w:val="both"/>
      </w:pPr>
      <w:r>
        <w:rPr>
          <w:rFonts w:ascii="Times New Roman"/>
          <w:b w:val="false"/>
          <w:i w:val="false"/>
          <w:color w:val="000000"/>
          <w:sz w:val="28"/>
        </w:rPr>
        <w:t>
      5. Нысан қазақ немесе орыс тілдерінде толтырылады.</w:t>
      </w:r>
    </w:p>
    <w:bookmarkStart w:name="z1366" w:id="374"/>
    <w:p>
      <w:pPr>
        <w:spacing w:after="0"/>
        <w:ind w:left="0"/>
        <w:jc w:val="left"/>
      </w:pPr>
      <w:r>
        <w:rPr>
          <w:rFonts w:ascii="Times New Roman"/>
          <w:b/>
          <w:i w:val="false"/>
          <w:color w:val="000000"/>
        </w:rPr>
        <w:t xml:space="preserve"> 2-бөлім. Нысанды толтыру бойынша түсіндірме</w:t>
      </w:r>
    </w:p>
    <w:bookmarkEnd w:id="374"/>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қарыз алушының атауы және жеке сәйкестендіру нөмірі / бизнес-сәйкестендіру нөмірі көрсетіледі.</w:t>
      </w:r>
    </w:p>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p>
      <w:pPr>
        <w:spacing w:after="0"/>
        <w:ind w:left="0"/>
        <w:jc w:val="both"/>
      </w:pPr>
      <w:r>
        <w:rPr>
          <w:rFonts w:ascii="Times New Roman"/>
          <w:b w:val="false"/>
          <w:i w:val="false"/>
          <w:color w:val="000000"/>
          <w:sz w:val="28"/>
        </w:rPr>
        <w:t>
      9. Нысанның 4-бағанында қарыз шартының нөмірі мен күні көрсетіледі.</w:t>
      </w:r>
    </w:p>
    <w:p>
      <w:pPr>
        <w:spacing w:after="0"/>
        <w:ind w:left="0"/>
        <w:jc w:val="both"/>
      </w:pPr>
      <w:r>
        <w:rPr>
          <w:rFonts w:ascii="Times New Roman"/>
          <w:b w:val="false"/>
          <w:i w:val="false"/>
          <w:color w:val="000000"/>
          <w:sz w:val="28"/>
        </w:rPr>
        <w:t>
      10. Нысанның 5-бағанында қарыз шартын өтеу күні көрсетіледі.</w:t>
      </w:r>
    </w:p>
    <w:p>
      <w:pPr>
        <w:spacing w:after="0"/>
        <w:ind w:left="0"/>
        <w:jc w:val="both"/>
      </w:pPr>
      <w:r>
        <w:rPr>
          <w:rFonts w:ascii="Times New Roman"/>
          <w:b w:val="false"/>
          <w:i w:val="false"/>
          <w:color w:val="000000"/>
          <w:sz w:val="28"/>
        </w:rPr>
        <w:t>
      11. Нысанның 6-бағанында субсидия сомасы теңгемен көрсетіледі.</w:t>
      </w:r>
    </w:p>
    <w:p>
      <w:pPr>
        <w:spacing w:after="0"/>
        <w:ind w:left="0"/>
        <w:jc w:val="both"/>
      </w:pPr>
      <w:r>
        <w:rPr>
          <w:rFonts w:ascii="Times New Roman"/>
          <w:b w:val="false"/>
          <w:i w:val="false"/>
          <w:color w:val="000000"/>
          <w:sz w:val="28"/>
        </w:rPr>
        <w:t>
      12. Нысанның 7-бағанында субсидияланатын кезең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612" w:id="375"/>
    <w:p>
      <w:pPr>
        <w:spacing w:after="0"/>
        <w:ind w:left="0"/>
        <w:jc w:val="left"/>
      </w:pPr>
      <w:r>
        <w:rPr>
          <w:rFonts w:ascii="Times New Roman"/>
          <w:b/>
          <w:i w:val="false"/>
          <w:color w:val="000000"/>
        </w:rPr>
        <w:t xml:space="preserve"> Сыйақы мөлшерлемелерін субсидиялау шарты</w:t>
      </w:r>
    </w:p>
    <w:bookmarkEnd w:id="375"/>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Бұдан әрі "Жұмыс органы" деп аталатын ________ облысының (қаласының) ауыл</w:t>
      </w:r>
    </w:p>
    <w:p>
      <w:pPr>
        <w:spacing w:after="0"/>
        <w:ind w:left="0"/>
        <w:jc w:val="both"/>
      </w:pPr>
      <w:r>
        <w:rPr>
          <w:rFonts w:ascii="Times New Roman"/>
          <w:b w:val="false"/>
          <w:i w:val="false"/>
          <w:color w:val="000000"/>
          <w:sz w:val="28"/>
        </w:rPr>
        <w:t>
      шаруашылығы басқармасы атынан 20__ жылғы _________ № ________ сенімхат</w:t>
      </w:r>
    </w:p>
    <w:p>
      <w:pPr>
        <w:spacing w:after="0"/>
        <w:ind w:left="0"/>
        <w:jc w:val="both"/>
      </w:pPr>
      <w:r>
        <w:rPr>
          <w:rFonts w:ascii="Times New Roman"/>
          <w:b w:val="false"/>
          <w:i w:val="false"/>
          <w:color w:val="000000"/>
          <w:sz w:val="28"/>
        </w:rPr>
        <w:t>
      негізінде әрекет ететін __________ бір тараптан, бұдан әрі "Қарыз алушы" деп</w:t>
      </w:r>
    </w:p>
    <w:p>
      <w:pPr>
        <w:spacing w:after="0"/>
        <w:ind w:left="0"/>
        <w:jc w:val="both"/>
      </w:pPr>
      <w:r>
        <w:rPr>
          <w:rFonts w:ascii="Times New Roman"/>
          <w:b w:val="false"/>
          <w:i w:val="false"/>
          <w:color w:val="000000"/>
          <w:sz w:val="28"/>
        </w:rPr>
        <w:t>
      аталатын _____________ атынан __________ негізінде әрекет ететін __________</w:t>
      </w:r>
    </w:p>
    <w:p>
      <w:pPr>
        <w:spacing w:after="0"/>
        <w:ind w:left="0"/>
        <w:jc w:val="both"/>
      </w:pPr>
      <w:r>
        <w:rPr>
          <w:rFonts w:ascii="Times New Roman"/>
          <w:b w:val="false"/>
          <w:i w:val="false"/>
          <w:color w:val="000000"/>
          <w:sz w:val="28"/>
        </w:rPr>
        <w:t>
      екінші тараптан және бұдан әрі "Қаржы институты" деп аталатын _________________</w:t>
      </w:r>
    </w:p>
    <w:p>
      <w:pPr>
        <w:spacing w:after="0"/>
        <w:ind w:left="0"/>
        <w:jc w:val="both"/>
      </w:pPr>
      <w:r>
        <w:rPr>
          <w:rFonts w:ascii="Times New Roman"/>
          <w:b w:val="false"/>
          <w:i w:val="false"/>
          <w:color w:val="000000"/>
          <w:sz w:val="28"/>
        </w:rPr>
        <w:t>
      атынан ____________ негізінде әрекет ететін _________ үшінші тараптан, бұдан әрі</w:t>
      </w:r>
    </w:p>
    <w:p>
      <w:pPr>
        <w:spacing w:after="0"/>
        <w:ind w:left="0"/>
        <w:jc w:val="both"/>
      </w:pPr>
      <w:r>
        <w:rPr>
          <w:rFonts w:ascii="Times New Roman"/>
          <w:b w:val="false"/>
          <w:i w:val="false"/>
          <w:color w:val="000000"/>
          <w:sz w:val="28"/>
        </w:rPr>
        <w:t>
      бірлесіп "Тараптар", ал жеке алғанда "Тарап" деп аталатындар, төмендегілер туралы</w:t>
      </w:r>
    </w:p>
    <w:p>
      <w:pPr>
        <w:spacing w:after="0"/>
        <w:ind w:left="0"/>
        <w:jc w:val="both"/>
      </w:pPr>
      <w:r>
        <w:rPr>
          <w:rFonts w:ascii="Times New Roman"/>
          <w:b w:val="false"/>
          <w:i w:val="false"/>
          <w:color w:val="000000"/>
          <w:sz w:val="28"/>
        </w:rPr>
        <w:t>
      осы сыйақы мөлшерлемелерін субсидиялау шартын (бұдан әрі – субсидиялау шарты)</w:t>
      </w:r>
    </w:p>
    <w:p>
      <w:pPr>
        <w:spacing w:after="0"/>
        <w:ind w:left="0"/>
        <w:jc w:val="both"/>
      </w:pPr>
      <w:r>
        <w:rPr>
          <w:rFonts w:ascii="Times New Roman"/>
          <w:b w:val="false"/>
          <w:i w:val="false"/>
          <w:color w:val="000000"/>
          <w:sz w:val="28"/>
        </w:rPr>
        <w:t>
      жасасты.</w:t>
      </w:r>
    </w:p>
    <w:bookmarkStart w:name="z1367" w:id="376"/>
    <w:p>
      <w:pPr>
        <w:spacing w:after="0"/>
        <w:ind w:left="0"/>
        <w:jc w:val="left"/>
      </w:pPr>
      <w:r>
        <w:rPr>
          <w:rFonts w:ascii="Times New Roman"/>
          <w:b/>
          <w:i w:val="false"/>
          <w:color w:val="000000"/>
        </w:rPr>
        <w:t xml:space="preserve"> 1-тарау. Терминдер мен анықтамалар</w:t>
      </w:r>
    </w:p>
    <w:bookmarkEnd w:id="376"/>
    <w:bookmarkStart w:name="z1368" w:id="377"/>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Субсидиялау қағидалары) көрсетілген ұғымдар пайдаланылады.</w:t>
      </w:r>
    </w:p>
    <w:bookmarkEnd w:id="377"/>
    <w:bookmarkStart w:name="z1369" w:id="378"/>
    <w:p>
      <w:pPr>
        <w:spacing w:after="0"/>
        <w:ind w:left="0"/>
        <w:jc w:val="left"/>
      </w:pPr>
      <w:r>
        <w:rPr>
          <w:rFonts w:ascii="Times New Roman"/>
          <w:b/>
          <w:i w:val="false"/>
          <w:color w:val="000000"/>
        </w:rPr>
        <w:t xml:space="preserve"> 2-тарау. Шарттың мәні</w:t>
      </w:r>
    </w:p>
    <w:bookmarkEnd w:id="378"/>
    <w:bookmarkStart w:name="z1370" w:id="379"/>
    <w:p>
      <w:pPr>
        <w:spacing w:after="0"/>
        <w:ind w:left="0"/>
        <w:jc w:val="both"/>
      </w:pPr>
      <w:r>
        <w:rPr>
          <w:rFonts w:ascii="Times New Roman"/>
          <w:b w:val="false"/>
          <w:i w:val="false"/>
          <w:color w:val="000000"/>
          <w:sz w:val="28"/>
        </w:rPr>
        <w:t>
      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379"/>
    <w:bookmarkStart w:name="z1371" w:id="380"/>
    <w:p>
      <w:pPr>
        <w:spacing w:after="0"/>
        <w:ind w:left="0"/>
        <w:jc w:val="left"/>
      </w:pPr>
      <w:r>
        <w:rPr>
          <w:rFonts w:ascii="Times New Roman"/>
          <w:b/>
          <w:i w:val="false"/>
          <w:color w:val="000000"/>
        </w:rPr>
        <w:t xml:space="preserve"> 3-тарау. Тараптардың құқықтары мен міндеттері</w:t>
      </w:r>
    </w:p>
    <w:bookmarkEnd w:id="380"/>
    <w:bookmarkStart w:name="z1372" w:id="381"/>
    <w:p>
      <w:pPr>
        <w:spacing w:after="0"/>
        <w:ind w:left="0"/>
        <w:jc w:val="both"/>
      </w:pPr>
      <w:r>
        <w:rPr>
          <w:rFonts w:ascii="Times New Roman"/>
          <w:b w:val="false"/>
          <w:i w:val="false"/>
          <w:color w:val="000000"/>
          <w:sz w:val="28"/>
        </w:rPr>
        <w:t>
      3. Жұмыс органы:</w:t>
      </w:r>
    </w:p>
    <w:bookmarkEnd w:id="381"/>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Start w:name="z1373" w:id="382"/>
    <w:p>
      <w:pPr>
        <w:spacing w:after="0"/>
        <w:ind w:left="0"/>
        <w:jc w:val="both"/>
      </w:pPr>
      <w:r>
        <w:rPr>
          <w:rFonts w:ascii="Times New Roman"/>
          <w:b w:val="false"/>
          <w:i w:val="false"/>
          <w:color w:val="000000"/>
          <w:sz w:val="28"/>
        </w:rPr>
        <w:t>
      4. Қаржы институты:</w:t>
      </w:r>
    </w:p>
    <w:bookmarkEnd w:id="382"/>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p>
      <w:pPr>
        <w:spacing w:after="0"/>
        <w:ind w:left="0"/>
        <w:jc w:val="both"/>
      </w:pPr>
      <w:r>
        <w:rPr>
          <w:rFonts w:ascii="Times New Roman"/>
          <w:b w:val="false"/>
          <w:i w:val="false"/>
          <w:color w:val="000000"/>
          <w:sz w:val="28"/>
        </w:rPr>
        <w:t>
      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pPr>
        <w:spacing w:after="0"/>
        <w:ind w:left="0"/>
        <w:jc w:val="both"/>
      </w:pPr>
      <w:r>
        <w:rPr>
          <w:rFonts w:ascii="Times New Roman"/>
          <w:b w:val="false"/>
          <w:i w:val="false"/>
          <w:color w:val="000000"/>
          <w:sz w:val="28"/>
        </w:rPr>
        <w:t>
      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p>
      <w:pPr>
        <w:spacing w:after="0"/>
        <w:ind w:left="0"/>
        <w:jc w:val="both"/>
      </w:pPr>
      <w:r>
        <w:rPr>
          <w:rFonts w:ascii="Times New Roman"/>
          <w:b w:val="false"/>
          <w:i w:val="false"/>
          <w:color w:val="000000"/>
          <w:sz w:val="28"/>
        </w:rPr>
        <w:t>
      4) қаржы институтынан алынған қарыздың мақсатқа сай пайдаланылуына (оның ішінде толық пайдалану мәніне) тексеру жүргізуге;</w:t>
      </w:r>
    </w:p>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Start w:name="z1374" w:id="383"/>
    <w:p>
      <w:pPr>
        <w:spacing w:after="0"/>
        <w:ind w:left="0"/>
        <w:jc w:val="both"/>
      </w:pPr>
      <w:r>
        <w:rPr>
          <w:rFonts w:ascii="Times New Roman"/>
          <w:b w:val="false"/>
          <w:i w:val="false"/>
          <w:color w:val="000000"/>
          <w:sz w:val="28"/>
        </w:rPr>
        <w:t>
      5. Қарыз алушы:</w:t>
      </w:r>
    </w:p>
    <w:bookmarkEnd w:id="383"/>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bookmarkStart w:name="z1375" w:id="384"/>
    <w:p>
      <w:pPr>
        <w:spacing w:after="0"/>
        <w:ind w:left="0"/>
        <w:jc w:val="left"/>
      </w:pPr>
      <w:r>
        <w:rPr>
          <w:rFonts w:ascii="Times New Roman"/>
          <w:b/>
          <w:i w:val="false"/>
          <w:color w:val="000000"/>
        </w:rPr>
        <w:t xml:space="preserve"> 4-тарау. Тараптардың жауапкершілігі</w:t>
      </w:r>
    </w:p>
    <w:bookmarkEnd w:id="384"/>
    <w:bookmarkStart w:name="z1376" w:id="385"/>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 (немесе) тиісінше орындамағаны үшін жауапты болады.</w:t>
      </w:r>
    </w:p>
    <w:bookmarkEnd w:id="385"/>
    <w:bookmarkStart w:name="z1377" w:id="386"/>
    <w:p>
      <w:pPr>
        <w:spacing w:after="0"/>
        <w:ind w:left="0"/>
        <w:jc w:val="left"/>
      </w:pPr>
      <w:r>
        <w:rPr>
          <w:rFonts w:ascii="Times New Roman"/>
          <w:b/>
          <w:i w:val="false"/>
          <w:color w:val="000000"/>
        </w:rPr>
        <w:t xml:space="preserve"> 5-тарау. Еңсерілмейтін күштің мән-жайлары</w:t>
      </w:r>
    </w:p>
    <w:bookmarkEnd w:id="386"/>
    <w:bookmarkStart w:name="z1378" w:id="387"/>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387"/>
    <w:bookmarkStart w:name="z1379" w:id="388"/>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88"/>
    <w:bookmarkStart w:name="z1380" w:id="389"/>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389"/>
    <w:bookmarkStart w:name="z1381" w:id="390"/>
    <w:p>
      <w:pPr>
        <w:spacing w:after="0"/>
        <w:ind w:left="0"/>
        <w:jc w:val="both"/>
      </w:pPr>
      <w:r>
        <w:rPr>
          <w:rFonts w:ascii="Times New Roman"/>
          <w:b w:val="false"/>
          <w:i w:val="false"/>
          <w:color w:val="000000"/>
          <w:sz w:val="28"/>
        </w:rPr>
        <w:t>
      10. Еңсерілмейтін күштің мән-жайларының басталуы осы шарттың орындалу мерзімін олардың әрекет ету кезеңіне ұлғайтуға алып келеді.</w:t>
      </w:r>
    </w:p>
    <w:bookmarkEnd w:id="390"/>
    <w:bookmarkStart w:name="z1382" w:id="391"/>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391"/>
    <w:bookmarkStart w:name="z1383" w:id="392"/>
    <w:p>
      <w:pPr>
        <w:spacing w:after="0"/>
        <w:ind w:left="0"/>
        <w:jc w:val="left"/>
      </w:pPr>
      <w:r>
        <w:rPr>
          <w:rFonts w:ascii="Times New Roman"/>
          <w:b/>
          <w:i w:val="false"/>
          <w:color w:val="000000"/>
        </w:rPr>
        <w:t xml:space="preserve"> 6-тарау. Қорытынды ережелер</w:t>
      </w:r>
    </w:p>
    <w:bookmarkEnd w:id="392"/>
    <w:bookmarkStart w:name="z1384" w:id="393"/>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393"/>
    <w:bookmarkStart w:name="z1385" w:id="394"/>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394"/>
    <w:p>
      <w:pPr>
        <w:spacing w:after="0"/>
        <w:ind w:left="0"/>
        <w:jc w:val="both"/>
      </w:pPr>
      <w:r>
        <w:rPr>
          <w:rFonts w:ascii="Times New Roman"/>
          <w:b w:val="false"/>
          <w:i w:val="false"/>
          <w:color w:val="000000"/>
          <w:sz w:val="28"/>
        </w:rPr>
        <w:t>
      1) шартта қарыз алушының негізгі борышты және (немесе) сыйақыны өтеу бойынша күнтізбелік 90 (тоқсан) күннен асқан орындалмаған міндеттемелерінің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Субсидиялау қағидаларының 15-тармағының төртінші бөлігінде көрсетілген жағдайды қоспағанда, қарыз шартының бұзылуы немесе тоқтатылуы.</w:t>
      </w:r>
    </w:p>
    <w:bookmarkStart w:name="z1386" w:id="395"/>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395"/>
    <w:bookmarkStart w:name="z1387" w:id="396"/>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396"/>
    <w:bookmarkStart w:name="z1388" w:id="397"/>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397"/>
    <w:bookmarkStart w:name="z1389" w:id="398"/>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bookmarkEnd w:id="398"/>
    <w:bookmarkStart w:name="z1390" w:id="399"/>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399"/>
    <w:bookmarkStart w:name="z1391" w:id="400"/>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393" w:id="401"/>
    <w:p>
      <w:pPr>
        <w:spacing w:after="0"/>
        <w:ind w:left="0"/>
        <w:jc w:val="left"/>
      </w:pPr>
      <w:r>
        <w:rPr>
          <w:rFonts w:ascii="Times New Roman"/>
          <w:b/>
          <w:i w:val="false"/>
          <w:color w:val="000000"/>
        </w:rPr>
        <w:t xml:space="preserve"> Қарыз алушының субсидиялау графигі (Жұмыс органының шешіміне сәйкес) 20___ жылғы "___" ___________ №______</w:t>
      </w:r>
    </w:p>
    <w:bookmarkEnd w:id="401"/>
    <w:p>
      <w:pPr>
        <w:spacing w:after="0"/>
        <w:ind w:left="0"/>
        <w:jc w:val="both"/>
      </w:pPr>
      <w:r>
        <w:rPr>
          <w:rFonts w:ascii="Times New Roman"/>
          <w:b w:val="false"/>
          <w:i w:val="false"/>
          <w:color w:val="000000"/>
          <w:sz w:val="28"/>
        </w:rPr>
        <w:t>
      Қарыз алушының атауы: 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w:t>
      </w:r>
    </w:p>
    <w:p>
      <w:pPr>
        <w:spacing w:after="0"/>
        <w:ind w:left="0"/>
        <w:jc w:val="both"/>
      </w:pPr>
      <w:r>
        <w:rPr>
          <w:rFonts w:ascii="Times New Roman"/>
          <w:b w:val="false"/>
          <w:i w:val="false"/>
          <w:color w:val="000000"/>
          <w:sz w:val="28"/>
        </w:rPr>
        <w:t>
      Кредит шартының сомасы, теңге: _________________________________</w:t>
      </w:r>
    </w:p>
    <w:p>
      <w:pPr>
        <w:spacing w:after="0"/>
        <w:ind w:left="0"/>
        <w:jc w:val="both"/>
      </w:pPr>
      <w:r>
        <w:rPr>
          <w:rFonts w:ascii="Times New Roman"/>
          <w:b w:val="false"/>
          <w:i w:val="false"/>
          <w:color w:val="000000"/>
          <w:sz w:val="28"/>
        </w:rPr>
        <w:t>
      Кредит шартының сомасы, валюта: теңге</w:t>
      </w:r>
    </w:p>
    <w:p>
      <w:pPr>
        <w:spacing w:after="0"/>
        <w:ind w:left="0"/>
        <w:jc w:val="both"/>
      </w:pPr>
      <w:r>
        <w:rPr>
          <w:rFonts w:ascii="Times New Roman"/>
          <w:b w:val="false"/>
          <w:i w:val="false"/>
          <w:color w:val="000000"/>
          <w:sz w:val="28"/>
        </w:rPr>
        <w:t>
      KZT __________________________________________________________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both"/>
      </w:pPr>
      <w:r>
        <w:rPr>
          <w:rFonts w:ascii="Times New Roman"/>
          <w:b w:val="false"/>
          <w:i w:val="false"/>
          <w:color w:val="000000"/>
          <w:sz w:val="28"/>
        </w:rPr>
        <w:t>
      Кредит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 __________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Қарыз алушы:____________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Қаржы институты_________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7" w:id="402"/>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қызметін көрсетуге қойылатын негізгі талаптар тізбесі</w:t>
      </w:r>
    </w:p>
    <w:bookmarkEnd w:id="402"/>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p>
            <w:pPr>
              <w:spacing w:after="20"/>
              <w:ind w:left="20"/>
              <w:jc w:val="both"/>
            </w:pPr>
            <w:r>
              <w:rPr>
                <w:rFonts w:ascii="Times New Roman"/>
                <w:b w:val="false"/>
                <w:i w:val="false"/>
                <w:color w:val="000000"/>
                <w:sz w:val="20"/>
              </w:rPr>
              <w:t>
Қаржы институттары агроөнеркәсіптік кешен субъектілеріне кредит беруі және лизингі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p>
            <w:pPr>
              <w:spacing w:after="20"/>
              <w:ind w:left="20"/>
              <w:jc w:val="both"/>
            </w:pPr>
            <w:r>
              <w:rPr>
                <w:rFonts w:ascii="Times New Roman"/>
                <w:b w:val="false"/>
                <w:i w:val="false"/>
                <w:color w:val="000000"/>
                <w:sz w:val="20"/>
              </w:rPr>
              <w:t xml:space="preserve">
 Бағдарлама шеңберінде сыйақы мөлшерлемелерін субсидиялау кезінде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субсидиялар аудару туралы хабарлама не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22-қосымшаға</w:t>
            </w:r>
            <w:r>
              <w:rPr>
                <w:rFonts w:ascii="Times New Roman"/>
                <w:b w:val="false"/>
                <w:i w:val="false"/>
                <w:color w:val="000000"/>
                <w:sz w:val="20"/>
              </w:rPr>
              <w:t xml:space="preserve"> сәйкес нысан бойынша қаржы институтына (көрсетілетін қызметті алушыға) субсидия аудару туралы хабарлама, не Қағидаларға </w:t>
            </w:r>
            <w:r>
              <w:rPr>
                <w:rFonts w:ascii="Times New Roman"/>
                <w:b w:val="false"/>
                <w:i w:val="false"/>
                <w:color w:val="000000"/>
                <w:sz w:val="20"/>
              </w:rPr>
              <w:t>23-қосымшаға</w:t>
            </w:r>
            <w:r>
              <w:rPr>
                <w:rFonts w:ascii="Times New Roman"/>
                <w:b w:val="false"/>
                <w:i w:val="false"/>
                <w:color w:val="000000"/>
                <w:sz w:val="20"/>
              </w:rPr>
              <w:t xml:space="preserve"> сәйкес нысан бойынша қаржы институтына (көрсетілетін қызметті алушыға) мемлекеттік қызметті көрсетуден бас тарту туралы хабарлама. </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Мемлекеттік корпорацияның - дүйсенбіден бастап жұманы қоса алғанда үзіліссіз сағат 09:00-ден 18:80-ге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 күндерін қоспағанда, дүйсенбіден бастап жұманы қоса алғанда, сағат 9:00-ден 20:00-ге дейін және сенбі күні 09:00-ден 13:00-ге дейін.</w:t>
            </w:r>
          </w:p>
          <w:p>
            <w:pPr>
              <w:spacing w:after="20"/>
              <w:ind w:left="20"/>
              <w:jc w:val="both"/>
            </w:pPr>
            <w:r>
              <w:rPr>
                <w:rFonts w:ascii="Times New Roman"/>
                <w:b w:val="false"/>
                <w:i w:val="false"/>
                <w:color w:val="000000"/>
                <w:sz w:val="20"/>
              </w:rPr>
              <w:t>
Мемлекеттік қызмет "электрондық" кезек тәртібімен, жедел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4) Министрліктің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Министрліктің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ұсыныс.</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бойыншақаржы институтының (көрсетілетін қызметті алушының) электрондық цифрлық қолтаңбасымен куәландырылған электрондық құжат нысанында қаржы институтының (көрсетілетін қызметті алушының) бағдарламаға қатысуға арналған өтінімі.</w:t>
            </w:r>
          </w:p>
          <w:p>
            <w:pPr>
              <w:spacing w:after="20"/>
              <w:ind w:left="20"/>
              <w:jc w:val="both"/>
            </w:pPr>
            <w:r>
              <w:rPr>
                <w:rFonts w:ascii="Times New Roman"/>
                <w:b w:val="false"/>
                <w:i w:val="false"/>
                <w:color w:val="000000"/>
                <w:sz w:val="20"/>
              </w:rPr>
              <w:t>
Субсидиялаудың мемлекеттік ақпараттық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xml:space="preserve">
1) өтеу графигі бар қарыз шартының, субсидиялау графигінің көшірмесін қоса бере отырып,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мемлекеттік көрсетілетін қызметті электрондық цифрлық қолтаңбасы болған кезде портал арқылы электрондық түрде алуға мүмкіндігі болады.</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порталдағы "жеке кабинет" арқылы не і бірыңғай байланыс орталығы арқылы қашықтан қол жеткізу режимінде мемлекеттік қызмет көрсету тәртібі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403"/>
    <w:p>
      <w:pPr>
        <w:spacing w:after="0"/>
        <w:ind w:left="0"/>
        <w:jc w:val="left"/>
      </w:pPr>
      <w:r>
        <w:rPr>
          <w:rFonts w:ascii="Times New Roman"/>
          <w:b/>
          <w:i w:val="false"/>
          <w:color w:val="000000"/>
        </w:rPr>
        <w:t xml:space="preserve"> Субсидияны аудару туралы хабарлама</w:t>
      </w:r>
    </w:p>
    <w:bookmarkEnd w:id="403"/>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Құрметті 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__________________________________________________________ берген</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20____ жылғы "___" _____________ № ___________________ өтінім</w:t>
      </w:r>
    </w:p>
    <w:p>
      <w:pPr>
        <w:spacing w:after="0"/>
        <w:ind w:left="0"/>
        <w:jc w:val="both"/>
      </w:pPr>
      <w:r>
        <w:rPr>
          <w:rFonts w:ascii="Times New Roman"/>
          <w:b w:val="false"/>
          <w:i w:val="false"/>
          <w:color w:val="000000"/>
          <w:sz w:val="28"/>
        </w:rPr>
        <w:t>
      шеңберінде 20____ жылғы "___" ______________ № ___________ сыйақы</w:t>
      </w:r>
    </w:p>
    <w:p>
      <w:pPr>
        <w:spacing w:after="0"/>
        <w:ind w:left="0"/>
        <w:jc w:val="both"/>
      </w:pPr>
      <w:r>
        <w:rPr>
          <w:rFonts w:ascii="Times New Roman"/>
          <w:b w:val="false"/>
          <w:i w:val="false"/>
          <w:color w:val="000000"/>
          <w:sz w:val="28"/>
        </w:rPr>
        <w:t>
      мөлшерлемелерін субсидиялау шарты бойынша мемлекеттік қызмет көрсетілгені</w:t>
      </w:r>
    </w:p>
    <w:p>
      <w:pPr>
        <w:spacing w:after="0"/>
        <w:ind w:left="0"/>
        <w:jc w:val="both"/>
      </w:pPr>
      <w:r>
        <w:rPr>
          <w:rFonts w:ascii="Times New Roman"/>
          <w:b w:val="false"/>
          <w:i w:val="false"/>
          <w:color w:val="000000"/>
          <w:sz w:val="28"/>
        </w:rPr>
        <w:t>
      туралы хабарлаймыз.</w:t>
      </w:r>
    </w:p>
    <w:p>
      <w:pPr>
        <w:spacing w:after="0"/>
        <w:ind w:left="0"/>
        <w:jc w:val="both"/>
      </w:pPr>
      <w:r>
        <w:rPr>
          <w:rFonts w:ascii="Times New Roman"/>
          <w:b w:val="false"/>
          <w:i w:val="false"/>
          <w:color w:val="000000"/>
          <w:sz w:val="28"/>
        </w:rPr>
        <w:t>
      ____ теңге мөлшеріндегі субсидия сомасы қаржы институтының шотына аударылды.</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p>
      <w:pPr>
        <w:spacing w:after="0"/>
        <w:ind w:left="0"/>
        <w:jc w:val="both"/>
      </w:pPr>
      <w:r>
        <w:rPr>
          <w:rFonts w:ascii="Times New Roman"/>
          <w:b w:val="false"/>
          <w:i w:val="false"/>
          <w:color w:val="000000"/>
          <w:sz w:val="28"/>
        </w:rPr>
        <w:t>
      құрылымдық бөлімшесі 20___ жылғы "__" 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bookmarkStart w:name="z742" w:id="404"/>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404"/>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(қарыз алушының атауы)</w:t>
      </w:r>
    </w:p>
    <w:p>
      <w:pPr>
        <w:spacing w:after="0"/>
        <w:ind w:left="0"/>
        <w:jc w:val="both"/>
      </w:pPr>
      <w:r>
        <w:rPr>
          <w:rFonts w:ascii="Times New Roman"/>
          <w:b w:val="false"/>
          <w:i w:val="false"/>
          <w:color w:val="000000"/>
          <w:sz w:val="28"/>
        </w:rPr>
        <w:t>
      Сіздің 20___ "__" ________ № _______ өтініміңіз бойынша мемлекеттік қызмет</w:t>
      </w:r>
    </w:p>
    <w:p>
      <w:pPr>
        <w:spacing w:after="0"/>
        <w:ind w:left="0"/>
        <w:jc w:val="both"/>
      </w:pPr>
      <w:r>
        <w:rPr>
          <w:rFonts w:ascii="Times New Roman"/>
          <w:b w:val="false"/>
          <w:i w:val="false"/>
          <w:color w:val="000000"/>
          <w:sz w:val="28"/>
        </w:rPr>
        <w:t>
      көрсетуден ______________________ себепті бас тартылады.</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p>
      <w:pPr>
        <w:spacing w:after="0"/>
        <w:ind w:left="0"/>
        <w:jc w:val="both"/>
      </w:pPr>
      <w:r>
        <w:rPr>
          <w:rFonts w:ascii="Times New Roman"/>
          <w:b w:val="false"/>
          <w:i w:val="false"/>
          <w:color w:val="000000"/>
          <w:sz w:val="28"/>
        </w:rPr>
        <w:t>
      құрылымдық бөлімшесі 20__ жылғы "__" 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48" w:id="405"/>
    <w:p>
      <w:pPr>
        <w:spacing w:after="0"/>
        <w:ind w:left="0"/>
        <w:jc w:val="both"/>
      </w:pPr>
      <w:r>
        <w:rPr>
          <w:rFonts w:ascii="Times New Roman"/>
          <w:b w:val="false"/>
          <w:i w:val="false"/>
          <w:color w:val="000000"/>
          <w:sz w:val="28"/>
        </w:rPr>
        <w:t>
      Нысан</w:t>
      </w:r>
    </w:p>
    <w:bookmarkEnd w:id="405"/>
    <w:bookmarkStart w:name="z749" w:id="406"/>
    <w:p>
      <w:pPr>
        <w:spacing w:after="0"/>
        <w:ind w:left="0"/>
        <w:jc w:val="left"/>
      </w:pPr>
      <w:r>
        <w:rPr>
          <w:rFonts w:ascii="Times New Roman"/>
          <w:b/>
          <w:i w:val="false"/>
          <w:color w:val="000000"/>
        </w:rPr>
        <w:t xml:space="preserve"> Ұсынысты резервке (күту парағына) енгізу туралы хабарлама</w:t>
      </w:r>
    </w:p>
    <w:bookmarkEnd w:id="406"/>
    <w:p>
      <w:pPr>
        <w:spacing w:after="0"/>
        <w:ind w:left="0"/>
        <w:jc w:val="both"/>
      </w:pPr>
      <w:r>
        <w:rPr>
          <w:rFonts w:ascii="Times New Roman"/>
          <w:b w:val="false"/>
          <w:i w:val="false"/>
          <w:color w:val="ff0000"/>
          <w:sz w:val="28"/>
        </w:rPr>
        <w:t xml:space="preserve">
      Ескерту. 10-қосымша алып тасталды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76" w:id="407"/>
    <w:p>
      <w:pPr>
        <w:spacing w:after="0"/>
        <w:ind w:left="0"/>
        <w:jc w:val="both"/>
      </w:pPr>
      <w:r>
        <w:rPr>
          <w:rFonts w:ascii="Times New Roman"/>
          <w:b w:val="false"/>
          <w:i w:val="false"/>
          <w:color w:val="ff0000"/>
          <w:sz w:val="28"/>
        </w:rPr>
        <w:t xml:space="preserve">
      Ескерту. 11-қосымша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87" w:id="408"/>
    <w:p>
      <w:pPr>
        <w:spacing w:after="0"/>
        <w:ind w:left="0"/>
        <w:jc w:val="both"/>
      </w:pPr>
      <w:r>
        <w:rPr>
          <w:rFonts w:ascii="Times New Roman"/>
          <w:b w:val="false"/>
          <w:i w:val="false"/>
          <w:color w:val="ff0000"/>
          <w:sz w:val="28"/>
        </w:rPr>
        <w:t xml:space="preserve">
      Ескерту. 12-қосымша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806" w:id="409"/>
    <w:p>
      <w:pPr>
        <w:spacing w:after="0"/>
        <w:ind w:left="0"/>
        <w:jc w:val="both"/>
      </w:pPr>
      <w:r>
        <w:rPr>
          <w:rFonts w:ascii="Times New Roman"/>
          <w:b w:val="false"/>
          <w:i w:val="false"/>
          <w:color w:val="ff0000"/>
          <w:sz w:val="28"/>
        </w:rPr>
        <w:t xml:space="preserve">
      Ескерту. 13-қосымша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842" w:id="410"/>
    <w:p>
      <w:pPr>
        <w:spacing w:after="0"/>
        <w:ind w:left="0"/>
        <w:jc w:val="both"/>
      </w:pPr>
      <w:r>
        <w:rPr>
          <w:rFonts w:ascii="Times New Roman"/>
          <w:b w:val="false"/>
          <w:i w:val="false"/>
          <w:color w:val="ff0000"/>
          <w:sz w:val="28"/>
        </w:rPr>
        <w:t xml:space="preserve">
      Ескерту. 14-қосымша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859" w:id="411"/>
    <w:p>
      <w:pPr>
        <w:spacing w:after="0"/>
        <w:ind w:left="0"/>
        <w:jc w:val="both"/>
      </w:pPr>
      <w:r>
        <w:rPr>
          <w:rFonts w:ascii="Times New Roman"/>
          <w:b w:val="false"/>
          <w:i w:val="false"/>
          <w:color w:val="ff0000"/>
          <w:sz w:val="28"/>
        </w:rPr>
        <w:t xml:space="preserve">
      Ескерту. 15-қосымша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870" w:id="412"/>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879" w:id="413"/>
    <w:p>
      <w:pPr>
        <w:spacing w:after="0"/>
        <w:ind w:left="0"/>
        <w:jc w:val="left"/>
      </w:pPr>
      <w:r>
        <w:rPr>
          <w:rFonts w:ascii="Times New Roman"/>
          <w:b/>
          <w:i w:val="false"/>
          <w:color w:val="000000"/>
        </w:rPr>
        <w:t xml:space="preserve"> Бағдарлама бойынша қарыз шартына қойылатын талаптар</w:t>
      </w:r>
    </w:p>
    <w:bookmarkEnd w:id="413"/>
    <w:bookmarkStart w:name="z880" w:id="414"/>
    <w:p>
      <w:pPr>
        <w:spacing w:after="0"/>
        <w:ind w:left="0"/>
        <w:jc w:val="both"/>
      </w:pPr>
      <w:r>
        <w:rPr>
          <w:rFonts w:ascii="Times New Roman"/>
          <w:b w:val="false"/>
          <w:i w:val="false"/>
          <w:color w:val="000000"/>
          <w:sz w:val="28"/>
        </w:rPr>
        <w:t>
      Қарыз шарты мынадай талаптарға сәйкес келеді:</w:t>
      </w:r>
    </w:p>
    <w:bookmarkEnd w:id="414"/>
    <w:bookmarkStart w:name="z881" w:id="415"/>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bookmarkEnd w:id="415"/>
    <w:bookmarkStart w:name="z882" w:id="416"/>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16"/>
    <w:bookmarkStart w:name="z883" w:id="417"/>
    <w:p>
      <w:pPr>
        <w:spacing w:after="0"/>
        <w:ind w:left="0"/>
        <w:jc w:val="both"/>
      </w:pPr>
      <w:r>
        <w:rPr>
          <w:rFonts w:ascii="Times New Roman"/>
          <w:b w:val="false"/>
          <w:i w:val="false"/>
          <w:color w:val="000000"/>
          <w:sz w:val="28"/>
        </w:rPr>
        <w:t>
      3) қарыз беру валютасы: теңге;</w:t>
      </w:r>
    </w:p>
    <w:bookmarkEnd w:id="417"/>
    <w:bookmarkStart w:name="z884" w:id="418"/>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табылмайтындығы;</w:t>
      </w:r>
    </w:p>
    <w:bookmarkEnd w:id="418"/>
    <w:bookmarkStart w:name="z885" w:id="419"/>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419"/>
    <w:bookmarkStart w:name="z886" w:id="420"/>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420"/>
    <w:bookmarkStart w:name="z887" w:id="421"/>
    <w:p>
      <w:pPr>
        <w:spacing w:after="0"/>
        <w:ind w:left="0"/>
        <w:jc w:val="both"/>
      </w:pPr>
      <w:r>
        <w:rPr>
          <w:rFonts w:ascii="Times New Roman"/>
          <w:b w:val="false"/>
          <w:i w:val="false"/>
          <w:color w:val="000000"/>
          <w:sz w:val="28"/>
        </w:rPr>
        <w:t>
      7)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жатады.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1395" w:id="422"/>
    <w:p>
      <w:pPr>
        <w:spacing w:after="0"/>
        <w:ind w:left="0"/>
        <w:jc w:val="left"/>
      </w:pPr>
      <w:r>
        <w:rPr>
          <w:rFonts w:ascii="Times New Roman"/>
          <w:b/>
          <w:i w:val="false"/>
          <w:color w:val="000000"/>
        </w:rPr>
        <w:t xml:space="preserve"> Әкімшілік нысанның атауы: Субсидияланатын қаражат көлемін түзету туралы хабарлама</w:t>
      </w:r>
    </w:p>
    <w:bookmarkEnd w:id="422"/>
    <w:p>
      <w:pPr>
        <w:spacing w:after="0"/>
        <w:ind w:left="0"/>
        <w:jc w:val="both"/>
      </w:pPr>
      <w:r>
        <w:rPr>
          <w:rFonts w:ascii="Times New Roman"/>
          <w:b w:val="false"/>
          <w:i w:val="false"/>
          <w:color w:val="ff0000"/>
          <w:sz w:val="28"/>
        </w:rPr>
        <w:t xml:space="preserve">
      Ескерту. Қағидалар 17-1-қосымшамен толықтырылды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СУБ030000</w:t>
      </w:r>
    </w:p>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Қазақстан Республикасының Ұлттық Банкінің базалық мөлшерлемесінің өзгеруі кезінде</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Осымен _______________________________________________________</w:t>
      </w:r>
    </w:p>
    <w:p>
      <w:pPr>
        <w:spacing w:after="0"/>
        <w:ind w:left="0"/>
        <w:jc w:val="both"/>
      </w:pPr>
      <w:r>
        <w:rPr>
          <w:rFonts w:ascii="Times New Roman"/>
          <w:b w:val="false"/>
          <w:i w:val="false"/>
          <w:color w:val="000000"/>
          <w:sz w:val="28"/>
        </w:rPr>
        <w:t>
      ______________________________ (қаржы институтының атауы)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Ауыл шаруашылығы министрінің 2018 жылғы 26 қазандағы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техникасын және технологиялық жабдықтарын сатып алуға лизинг кезінде сыйақы мөлшерлемелерін субсидиялау қағидаларының 87-1-тармағына сәйкес Қазақстан Республикасы Ұлттық Банкінің базалық мөлшерлемесінің көтерілуіне/төмендеуіне байланысты қарыз алушыларды қаржыландырудың нақты көлемінің өзгергені туралы хабарлайды:</w:t>
      </w:r>
    </w:p>
    <w:p>
      <w:pPr>
        <w:spacing w:after="0"/>
        <w:ind w:left="0"/>
        <w:jc w:val="both"/>
      </w:pPr>
      <w:r>
        <w:rPr>
          <w:rFonts w:ascii="Times New Roman"/>
          <w:b w:val="false"/>
          <w:i w:val="false"/>
          <w:color w:val="000000"/>
          <w:sz w:val="28"/>
        </w:rPr>
        <w:t>
      Қаржы институттарының (көрсетілетін қызметті алушылардың) сыйақы мөлшерлемелерін тікелей субсидиялаудың нақты мөлшері – _____ %</w:t>
      </w:r>
    </w:p>
    <w:p>
      <w:pPr>
        <w:spacing w:after="0"/>
        <w:ind w:left="0"/>
        <w:jc w:val="both"/>
      </w:pPr>
      <w:r>
        <w:rPr>
          <w:rFonts w:ascii="Times New Roman"/>
          <w:b w:val="false"/>
          <w:i w:val="false"/>
          <w:color w:val="000000"/>
          <w:sz w:val="28"/>
        </w:rPr>
        <w:t>
      2. Қаржы институттарының (көрсетілетін қызметті алушылардың) сыйақы мөлшерлемелерін тікелей субсидиялаудың түзетілген нақты мөлшерін ескере отырып, қаржы жылының жоспарлы кезеңінде агроөнеркәсіптік кешен субъектілеріне кредит беру/лизинг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институты</w:t>
      </w:r>
    </w:p>
    <w:p>
      <w:pPr>
        <w:spacing w:after="0"/>
        <w:ind w:left="0"/>
        <w:jc w:val="both"/>
      </w:pPr>
      <w:r>
        <w:rPr>
          <w:rFonts w:ascii="Times New Roman"/>
          <w:b w:val="false"/>
          <w:i w:val="false"/>
          <w:color w:val="000000"/>
          <w:sz w:val="28"/>
        </w:rPr>
        <w:t>
      20__ жылғы "___" __________ сағ.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мәліметтер</w:t>
      </w:r>
    </w:p>
    <w:p>
      <w:pPr>
        <w:spacing w:after="0"/>
        <w:ind w:left="0"/>
        <w:jc w:val="left"/>
      </w:pPr>
      <w:r>
        <w:rPr>
          <w:rFonts w:ascii="Times New Roman"/>
          <w:b/>
          <w:i w:val="false"/>
          <w:color w:val="000000"/>
        </w:rPr>
        <w:t xml:space="preserve"> Әкімшілік деректерді өтеусіз негізде жинауға арналған  "Субсидияланатын қаражат көлемін түзету туралы хабарлама" нысанын толтыру бойынша түсіндірме (индексі: № СУБ030000 нысаны, мерзімділігі: бір реттік) 1-бөлім. Жалпы ережелер</w:t>
      </w:r>
    </w:p>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"Субсидияланатын қаражат көлемін түзету туралы хабарлама"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 басшы немесе оның міндетін атқаратын тұлға қол қояды.</w:t>
      </w:r>
    </w:p>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p>
      <w:pPr>
        <w:spacing w:after="0"/>
        <w:ind w:left="0"/>
        <w:jc w:val="both"/>
      </w:pPr>
      <w:r>
        <w:rPr>
          <w:rFonts w:ascii="Times New Roman"/>
          <w:b w:val="false"/>
          <w:i w:val="false"/>
          <w:color w:val="000000"/>
          <w:sz w:val="28"/>
        </w:rPr>
        <w:t>
      5. Нысан қазақ немесе орыс тілдерінде толтырылады.</w:t>
      </w:r>
    </w:p>
    <w:p>
      <w:pPr>
        <w:spacing w:after="0"/>
        <w:ind w:left="0"/>
        <w:jc w:val="left"/>
      </w:pPr>
      <w:r>
        <w:rPr>
          <w:rFonts w:ascii="Times New Roman"/>
          <w:b/>
          <w:i w:val="false"/>
          <w:color w:val="000000"/>
        </w:rPr>
        <w:t xml:space="preserve"> 2-бөлім. Нысанды толтыру бойынша түсіндірме</w:t>
      </w:r>
    </w:p>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кредиттеу/лизинг бағыты көрсетіледі.</w:t>
      </w:r>
    </w:p>
    <w:p>
      <w:pPr>
        <w:spacing w:after="0"/>
        <w:ind w:left="0"/>
        <w:jc w:val="both"/>
      </w:pPr>
      <w:r>
        <w:rPr>
          <w:rFonts w:ascii="Times New Roman"/>
          <w:b w:val="false"/>
          <w:i w:val="false"/>
          <w:color w:val="000000"/>
          <w:sz w:val="28"/>
        </w:rPr>
        <w:t>
      8. Нысанның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9. Нысанның 4, 5, 6, 7, 8, 9, 10, 11, 12, 13, 14 және 15-бағандарында агроөнеркәсіптік кешен субъектілеріне кредит, лизинг беру бойынша жоспар айлар бойынша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p>
      <w:pPr>
        <w:spacing w:after="0"/>
        <w:ind w:left="0"/>
        <w:jc w:val="both"/>
      </w:pPr>
      <w:r>
        <w:rPr>
          <w:rFonts w:ascii="Times New Roman"/>
          <w:b w:val="false"/>
          <w:i w:val="false"/>
          <w:color w:val="000000"/>
          <w:sz w:val="28"/>
        </w:rPr>
        <w:t>
      Әкімшілік нысанның атауы: Бағдарламаға қатысуға арналған қаржы институтының (қызмет алушының) өтінімі</w:t>
      </w:r>
    </w:p>
    <w:bookmarkStart w:name="z890" w:id="423"/>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СУБ040000 </w:t>
      </w:r>
    </w:p>
    <w:bookmarkEnd w:id="423"/>
    <w:p>
      <w:pPr>
        <w:spacing w:after="0"/>
        <w:ind w:left="0"/>
        <w:jc w:val="both"/>
      </w:pPr>
      <w:r>
        <w:rPr>
          <w:rFonts w:ascii="Times New Roman"/>
          <w:b w:val="false"/>
          <w:i w:val="false"/>
          <w:color w:val="ff0000"/>
          <w:sz w:val="28"/>
        </w:rPr>
        <w:t xml:space="preserve">
      Ескерту. 18-қосымша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6" w:id="424"/>
    <w:p>
      <w:pPr>
        <w:spacing w:after="0"/>
        <w:ind w:left="0"/>
        <w:jc w:val="both"/>
      </w:pPr>
      <w:r>
        <w:rPr>
          <w:rFonts w:ascii="Times New Roman"/>
          <w:b w:val="false"/>
          <w:i w:val="false"/>
          <w:color w:val="000000"/>
          <w:sz w:val="28"/>
        </w:rPr>
        <w:t>
      Мерзімділігі: бір реттік</w:t>
      </w:r>
    </w:p>
    <w:bookmarkEnd w:id="4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7" w:id="425"/>
    <w:p>
      <w:pPr>
        <w:spacing w:after="0"/>
        <w:ind w:left="0"/>
        <w:jc w:val="both"/>
      </w:pPr>
      <w:r>
        <w:rPr>
          <w:rFonts w:ascii="Times New Roman"/>
          <w:b w:val="false"/>
          <w:i w:val="false"/>
          <w:color w:val="000000"/>
          <w:sz w:val="28"/>
        </w:rPr>
        <w:t>
      Жинау әдісі: электронды түрде</w:t>
      </w:r>
    </w:p>
    <w:bookmarkEnd w:id="425"/>
    <w:bookmarkStart w:name="z1398" w:id="426"/>
    <w:p>
      <w:pPr>
        <w:spacing w:after="0"/>
        <w:ind w:left="0"/>
        <w:jc w:val="both"/>
      </w:pPr>
      <w:r>
        <w:rPr>
          <w:rFonts w:ascii="Times New Roman"/>
          <w:b w:val="false"/>
          <w:i w:val="false"/>
          <w:color w:val="000000"/>
          <w:sz w:val="28"/>
        </w:rPr>
        <w:t>
      Осымен расталады:</w:t>
      </w:r>
    </w:p>
    <w:bookmarkEnd w:id="426"/>
    <w:bookmarkStart w:name="z1399" w:id="427"/>
    <w:p>
      <w:pPr>
        <w:spacing w:after="0"/>
        <w:ind w:left="0"/>
        <w:jc w:val="both"/>
      </w:pPr>
      <w:r>
        <w:rPr>
          <w:rFonts w:ascii="Times New Roman"/>
          <w:b w:val="false"/>
          <w:i w:val="false"/>
          <w:color w:val="000000"/>
          <w:sz w:val="28"/>
        </w:rPr>
        <w:t xml:space="preserve">
      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(Нормативтік құқықтық актілерді мемлекеттік тіркеу тізілімінде № 17741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жүзеге асырылатын болады.</w:t>
      </w:r>
    </w:p>
    <w:bookmarkEnd w:id="427"/>
    <w:bookmarkStart w:name="z1400" w:id="428"/>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28"/>
    <w:bookmarkStart w:name="z1401" w:id="429"/>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тоқтатылмайтын болады;</w:t>
      </w:r>
    </w:p>
    <w:bookmarkEnd w:id="429"/>
    <w:bookmarkStart w:name="z1402" w:id="430"/>
    <w:p>
      <w:pPr>
        <w:spacing w:after="0"/>
        <w:ind w:left="0"/>
        <w:jc w:val="both"/>
      </w:pPr>
      <w:r>
        <w:rPr>
          <w:rFonts w:ascii="Times New Roman"/>
          <w:b w:val="false"/>
          <w:i w:val="false"/>
          <w:color w:val="000000"/>
          <w:sz w:val="28"/>
        </w:rPr>
        <w:t>
      4) сыйақы мөлшерлемесінің Қазақстан Республикасының басқа да мемлекеттік және (немесе) бюджеттік бағдарламалары бойынша субсидияланбауы;</w:t>
      </w:r>
    </w:p>
    <w:bookmarkEnd w:id="430"/>
    <w:bookmarkStart w:name="z1403" w:id="431"/>
    <w:p>
      <w:pPr>
        <w:spacing w:after="0"/>
        <w:ind w:left="0"/>
        <w:jc w:val="both"/>
      </w:pPr>
      <w:r>
        <w:rPr>
          <w:rFonts w:ascii="Times New Roman"/>
          <w:b w:val="false"/>
          <w:i w:val="false"/>
          <w:color w:val="000000"/>
          <w:sz w:val="28"/>
        </w:rPr>
        <w:t>
      5) ұйымдардың үлестерін, акцияларын, сондай-ақ кәсіпорындарды мүліктік кешен ретінде сатып алуға жол берілмейтіндігі.</w:t>
      </w:r>
    </w:p>
    <w:bookmarkEnd w:id="431"/>
    <w:bookmarkStart w:name="z1404" w:id="432"/>
    <w:p>
      <w:pPr>
        <w:spacing w:after="0"/>
        <w:ind w:left="0"/>
        <w:jc w:val="both"/>
      </w:pPr>
      <w:r>
        <w:rPr>
          <w:rFonts w:ascii="Times New Roman"/>
          <w:b w:val="false"/>
          <w:i w:val="false"/>
          <w:color w:val="000000"/>
          <w:sz w:val="28"/>
        </w:rPr>
        <w:t>
      Қосымша: қаржыландыру жоспары</w:t>
      </w:r>
    </w:p>
    <w:bookmarkEnd w:id="432"/>
    <w:bookmarkStart w:name="z1405" w:id="433"/>
    <w:p>
      <w:pPr>
        <w:spacing w:after="0"/>
        <w:ind w:left="0"/>
        <w:jc w:val="both"/>
      </w:pPr>
      <w:r>
        <w:rPr>
          <w:rFonts w:ascii="Times New Roman"/>
          <w:b w:val="false"/>
          <w:i w:val="false"/>
          <w:color w:val="000000"/>
          <w:sz w:val="28"/>
        </w:rPr>
        <w:t>
      1. Қаржы институты туралы мәліметтер:</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434"/>
    <w:p>
      <w:pPr>
        <w:spacing w:after="0"/>
        <w:ind w:left="0"/>
        <w:jc w:val="both"/>
      </w:pPr>
      <w:r>
        <w:rPr>
          <w:rFonts w:ascii="Times New Roman"/>
          <w:b w:val="false"/>
          <w:i w:val="false"/>
          <w:color w:val="000000"/>
          <w:sz w:val="28"/>
        </w:rPr>
        <w:t>
            2. Субсидиялауға жататын, субсидиялар сомасы бойынша мәліметтер</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мың теңге (келесі кезеңге сұрау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7" w:id="435"/>
    <w:p>
      <w:pPr>
        <w:spacing w:after="0"/>
        <w:ind w:left="0"/>
        <w:jc w:val="both"/>
      </w:pPr>
      <w:r>
        <w:rPr>
          <w:rFonts w:ascii="Times New Roman"/>
          <w:b w:val="false"/>
          <w:i w:val="false"/>
          <w:color w:val="000000"/>
          <w:sz w:val="28"/>
        </w:rPr>
        <w:t>
      Қаржы институты 20___ жылғы "___" ______ сағат_____ -де қол қойып, жіберді:</w:t>
      </w:r>
    </w:p>
    <w:bookmarkEnd w:id="435"/>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Бағдарламаға қатысу бойынша өтінім қабылдау туралы хабарлама:</w:t>
      </w:r>
    </w:p>
    <w:p>
      <w:pPr>
        <w:spacing w:after="0"/>
        <w:ind w:left="0"/>
        <w:jc w:val="both"/>
      </w:pPr>
      <w:r>
        <w:rPr>
          <w:rFonts w:ascii="Times New Roman"/>
          <w:b w:val="false"/>
          <w:i w:val="false"/>
          <w:color w:val="000000"/>
          <w:sz w:val="28"/>
        </w:rPr>
        <w:t>
      Қазақстан Республикасы Ауыл шаруашылығы министрлігімен</w:t>
      </w:r>
    </w:p>
    <w:p>
      <w:pPr>
        <w:spacing w:after="0"/>
        <w:ind w:left="0"/>
        <w:jc w:val="both"/>
      </w:pPr>
      <w:r>
        <w:rPr>
          <w:rFonts w:ascii="Times New Roman"/>
          <w:b w:val="false"/>
          <w:i w:val="false"/>
          <w:color w:val="000000"/>
          <w:sz w:val="28"/>
        </w:rPr>
        <w:t>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bookmarkStart w:name="z1408" w:id="436"/>
    <w:p>
      <w:pPr>
        <w:spacing w:after="0"/>
        <w:ind w:left="0"/>
        <w:jc w:val="left"/>
      </w:pPr>
      <w:r>
        <w:rPr>
          <w:rFonts w:ascii="Times New Roman"/>
          <w:b/>
          <w:i w:val="false"/>
          <w:color w:val="000000"/>
        </w:rPr>
        <w:t xml:space="preserve"> Әкімшілік деректерді өтеусіз негізде жинауға арналған "Бағдарламаға қатысуға арналған қаржы институтының (қызмет алушының) өтінімі" нысанын толтыру бойынша түсіндірме (индексі: № СУБ040000 нысаны, мерзімділігі: бір реттік)</w:t>
      </w:r>
    </w:p>
    <w:bookmarkEnd w:id="436"/>
    <w:bookmarkStart w:name="z1409" w:id="437"/>
    <w:p>
      <w:pPr>
        <w:spacing w:after="0"/>
        <w:ind w:left="0"/>
        <w:jc w:val="left"/>
      </w:pPr>
      <w:r>
        <w:rPr>
          <w:rFonts w:ascii="Times New Roman"/>
          <w:b/>
          <w:i w:val="false"/>
          <w:color w:val="000000"/>
        </w:rPr>
        <w:t xml:space="preserve"> 1-бөлім. Жалпы ережелер</w:t>
      </w:r>
    </w:p>
    <w:bookmarkEnd w:id="437"/>
    <w:bookmarkStart w:name="z1410" w:id="43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"Бағдарламаға қатысуға арналған қаржы институтының (қызмет алушының) өтінімі" нысанын (бұдан әрі – Нысан) толтырудың бірыңғай талаптарын белгілейді.</w:t>
      </w:r>
    </w:p>
    <w:bookmarkEnd w:id="438"/>
    <w:bookmarkStart w:name="z1411" w:id="439"/>
    <w:p>
      <w:pPr>
        <w:spacing w:after="0"/>
        <w:ind w:left="0"/>
        <w:jc w:val="both"/>
      </w:pPr>
      <w:r>
        <w:rPr>
          <w:rFonts w:ascii="Times New Roman"/>
          <w:b w:val="false"/>
          <w:i w:val="false"/>
          <w:color w:val="000000"/>
          <w:sz w:val="28"/>
        </w:rPr>
        <w:t>
      2. Нысанды қаржы институттары толтырады.</w:t>
      </w:r>
    </w:p>
    <w:bookmarkEnd w:id="439"/>
    <w:bookmarkStart w:name="z1412" w:id="440"/>
    <w:p>
      <w:pPr>
        <w:spacing w:after="0"/>
        <w:ind w:left="0"/>
        <w:jc w:val="both"/>
      </w:pPr>
      <w:r>
        <w:rPr>
          <w:rFonts w:ascii="Times New Roman"/>
          <w:b w:val="false"/>
          <w:i w:val="false"/>
          <w:color w:val="000000"/>
          <w:sz w:val="28"/>
        </w:rPr>
        <w:t>
      3. Нысанға басшы немесе оның міндетін атқаратын тұлға қол қояды.</w:t>
      </w:r>
    </w:p>
    <w:bookmarkEnd w:id="440"/>
    <w:bookmarkStart w:name="z1413" w:id="441"/>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bookmarkEnd w:id="441"/>
    <w:bookmarkStart w:name="z1414" w:id="442"/>
    <w:p>
      <w:pPr>
        <w:spacing w:after="0"/>
        <w:ind w:left="0"/>
        <w:jc w:val="both"/>
      </w:pPr>
      <w:r>
        <w:rPr>
          <w:rFonts w:ascii="Times New Roman"/>
          <w:b w:val="false"/>
          <w:i w:val="false"/>
          <w:color w:val="000000"/>
          <w:sz w:val="28"/>
        </w:rPr>
        <w:t>
      5. Нысан қазақ немесе орыс тілдерінде толтырылады.</w:t>
      </w:r>
    </w:p>
    <w:bookmarkEnd w:id="442"/>
    <w:bookmarkStart w:name="z1415" w:id="443"/>
    <w:p>
      <w:pPr>
        <w:spacing w:after="0"/>
        <w:ind w:left="0"/>
        <w:jc w:val="left"/>
      </w:pPr>
      <w:r>
        <w:rPr>
          <w:rFonts w:ascii="Times New Roman"/>
          <w:b/>
          <w:i w:val="false"/>
          <w:color w:val="000000"/>
        </w:rPr>
        <w:t xml:space="preserve"> 2-бөлім. Нысанды толтыру бойынша түсіндірме</w:t>
      </w:r>
    </w:p>
    <w:bookmarkEnd w:id="443"/>
    <w:bookmarkStart w:name="z1416" w:id="444"/>
    <w:p>
      <w:pPr>
        <w:spacing w:after="0"/>
        <w:ind w:left="0"/>
        <w:jc w:val="both"/>
      </w:pPr>
      <w:r>
        <w:rPr>
          <w:rFonts w:ascii="Times New Roman"/>
          <w:b w:val="false"/>
          <w:i w:val="false"/>
          <w:color w:val="000000"/>
          <w:sz w:val="28"/>
        </w:rPr>
        <w:t>
      6. 1-кестенің 1-жолында қаржы институтының (қызмет алушының) атауы көрсетіледі.</w:t>
      </w:r>
    </w:p>
    <w:bookmarkEnd w:id="444"/>
    <w:bookmarkStart w:name="z1417" w:id="445"/>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445"/>
    <w:bookmarkStart w:name="z1418" w:id="446"/>
    <w:p>
      <w:pPr>
        <w:spacing w:after="0"/>
        <w:ind w:left="0"/>
        <w:jc w:val="both"/>
      </w:pPr>
      <w:r>
        <w:rPr>
          <w:rFonts w:ascii="Times New Roman"/>
          <w:b w:val="false"/>
          <w:i w:val="false"/>
          <w:color w:val="000000"/>
          <w:sz w:val="28"/>
        </w:rPr>
        <w:t>
      8. 1-кестенің 3-жолында банк реквизиттері көрсетіледі.</w:t>
      </w:r>
    </w:p>
    <w:bookmarkEnd w:id="446"/>
    <w:bookmarkStart w:name="z1419" w:id="447"/>
    <w:p>
      <w:pPr>
        <w:spacing w:after="0"/>
        <w:ind w:left="0"/>
        <w:jc w:val="both"/>
      </w:pPr>
      <w:r>
        <w:rPr>
          <w:rFonts w:ascii="Times New Roman"/>
          <w:b w:val="false"/>
          <w:i w:val="false"/>
          <w:color w:val="000000"/>
          <w:sz w:val="28"/>
        </w:rPr>
        <w:t>
      9. 1-кестенің 4-жолында байланыс телефондары көрсетіледі.</w:t>
      </w:r>
    </w:p>
    <w:bookmarkEnd w:id="447"/>
    <w:bookmarkStart w:name="z1420" w:id="448"/>
    <w:p>
      <w:pPr>
        <w:spacing w:after="0"/>
        <w:ind w:left="0"/>
        <w:jc w:val="both"/>
      </w:pPr>
      <w:r>
        <w:rPr>
          <w:rFonts w:ascii="Times New Roman"/>
          <w:b w:val="false"/>
          <w:i w:val="false"/>
          <w:color w:val="000000"/>
          <w:sz w:val="28"/>
        </w:rPr>
        <w:t>
      10. 2-кестенің 1-жолында қаржыландыру жоспары, теңгемен көрсетіледі.</w:t>
      </w:r>
    </w:p>
    <w:bookmarkEnd w:id="448"/>
    <w:bookmarkStart w:name="z1421" w:id="449"/>
    <w:p>
      <w:pPr>
        <w:spacing w:after="0"/>
        <w:ind w:left="0"/>
        <w:jc w:val="both"/>
      </w:pPr>
      <w:r>
        <w:rPr>
          <w:rFonts w:ascii="Times New Roman"/>
          <w:b w:val="false"/>
          <w:i w:val="false"/>
          <w:color w:val="000000"/>
          <w:sz w:val="28"/>
        </w:rPr>
        <w:t>
      11. 2-кестенің 2-жолында негізгі қарыз қалдығы, теңгемен (келесі кезеңге сұраныс жасаған кезде) көрсетіледі.</w:t>
      </w:r>
    </w:p>
    <w:bookmarkEnd w:id="449"/>
    <w:bookmarkStart w:name="z1422" w:id="450"/>
    <w:p>
      <w:pPr>
        <w:spacing w:after="0"/>
        <w:ind w:left="0"/>
        <w:jc w:val="both"/>
      </w:pPr>
      <w:r>
        <w:rPr>
          <w:rFonts w:ascii="Times New Roman"/>
          <w:b w:val="false"/>
          <w:i w:val="false"/>
          <w:color w:val="000000"/>
          <w:sz w:val="28"/>
        </w:rPr>
        <w:t>
      12. 2-кестенің 3-жолында сыйақы мөлшерлемесі, пайызбен көрсетіледі.</w:t>
      </w:r>
    </w:p>
    <w:bookmarkEnd w:id="450"/>
    <w:bookmarkStart w:name="z1423" w:id="451"/>
    <w:p>
      <w:pPr>
        <w:spacing w:after="0"/>
        <w:ind w:left="0"/>
        <w:jc w:val="both"/>
      </w:pPr>
      <w:r>
        <w:rPr>
          <w:rFonts w:ascii="Times New Roman"/>
          <w:b w:val="false"/>
          <w:i w:val="false"/>
          <w:color w:val="000000"/>
          <w:sz w:val="28"/>
        </w:rPr>
        <w:t>
      13. 2-кестенің 4-жолында субсидиялау сомасы, теңгемен көрсетіледі.</w:t>
      </w:r>
    </w:p>
    <w:bookmarkEnd w:id="451"/>
    <w:bookmarkStart w:name="z1424" w:id="452"/>
    <w:p>
      <w:pPr>
        <w:spacing w:after="0"/>
        <w:ind w:left="0"/>
        <w:jc w:val="both"/>
      </w:pPr>
      <w:r>
        <w:rPr>
          <w:rFonts w:ascii="Times New Roman"/>
          <w:b w:val="false"/>
          <w:i w:val="false"/>
          <w:color w:val="000000"/>
          <w:sz w:val="28"/>
        </w:rPr>
        <w:t>
      14. 2-кестенің 5-жолында кредит/лизинг мерзімінің аяқталу күні көрсетіледі.</w:t>
      </w:r>
    </w:p>
    <w:bookmarkEnd w:id="452"/>
    <w:bookmarkStart w:name="z1425" w:id="453"/>
    <w:p>
      <w:pPr>
        <w:spacing w:after="0"/>
        <w:ind w:left="0"/>
        <w:jc w:val="both"/>
      </w:pPr>
      <w:r>
        <w:rPr>
          <w:rFonts w:ascii="Times New Roman"/>
          <w:b w:val="false"/>
          <w:i w:val="false"/>
          <w:color w:val="000000"/>
          <w:sz w:val="28"/>
        </w:rPr>
        <w:t>
      15. 2-кестенің 6-жолында кредит валютасы көрсетіледі.</w:t>
      </w:r>
    </w:p>
    <w:bookmarkEnd w:id="453"/>
    <w:bookmarkStart w:name="z1426" w:id="454"/>
    <w:p>
      <w:pPr>
        <w:spacing w:after="0"/>
        <w:ind w:left="0"/>
        <w:jc w:val="both"/>
      </w:pPr>
      <w:r>
        <w:rPr>
          <w:rFonts w:ascii="Times New Roman"/>
          <w:b w:val="false"/>
          <w:i w:val="false"/>
          <w:color w:val="000000"/>
          <w:sz w:val="28"/>
        </w:rPr>
        <w:t>
      16. 2-кестенің 7-жолында кредит/лизингтің нысаналы мақсаты көрсетіледі.</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Start w:name="z912" w:id="455"/>
    <w:p>
      <w:pPr>
        <w:spacing w:after="0"/>
        <w:ind w:left="0"/>
        <w:jc w:val="left"/>
      </w:pPr>
      <w:r>
        <w:rPr>
          <w:rFonts w:ascii="Times New Roman"/>
          <w:b/>
          <w:i w:val="false"/>
          <w:color w:val="000000"/>
        </w:rPr>
        <w:t xml:space="preserve"> Әкімшілік нысанның атауы: Қаржы институтының қаржыландыру жоспары</w:t>
      </w:r>
    </w:p>
    <w:bookmarkEnd w:id="455"/>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7" w:id="4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СУБ050000</w:t>
      </w:r>
    </w:p>
    <w:bookmarkEnd w:id="456"/>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Қаржы институты: ____________________________________________</w:t>
      </w:r>
    </w:p>
    <w:p>
      <w:pPr>
        <w:spacing w:after="0"/>
        <w:ind w:left="0"/>
        <w:jc w:val="both"/>
      </w:pPr>
      <w:r>
        <w:rPr>
          <w:rFonts w:ascii="Times New Roman"/>
          <w:b w:val="false"/>
          <w:i w:val="false"/>
          <w:color w:val="000000"/>
          <w:sz w:val="28"/>
        </w:rPr>
        <w:t>
      (қаржы институтының атауы)</w:t>
      </w:r>
    </w:p>
    <w:bookmarkStart w:name="z1428" w:id="457"/>
    <w:p>
      <w:pPr>
        <w:spacing w:after="0"/>
        <w:ind w:left="0"/>
        <w:jc w:val="both"/>
      </w:pPr>
      <w:r>
        <w:rPr>
          <w:rFonts w:ascii="Times New Roman"/>
          <w:b w:val="false"/>
          <w:i w:val="false"/>
          <w:color w:val="000000"/>
          <w:sz w:val="28"/>
        </w:rPr>
        <w:t xml:space="preserve">
      1-кесте. Қаржылық жылдың жоспарлы кезеңіне арналған агроөнеркәсіптік кешен субъектілеріне кредит беру/лизинг бойынша жоспар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458"/>
    <w:p>
      <w:pPr>
        <w:spacing w:after="0"/>
        <w:ind w:left="0"/>
        <w:jc w:val="both"/>
      </w:pPr>
      <w:r>
        <w:rPr>
          <w:rFonts w:ascii="Times New Roman"/>
          <w:b w:val="false"/>
          <w:i w:val="false"/>
          <w:color w:val="000000"/>
          <w:sz w:val="28"/>
        </w:rPr>
        <w:t>
      2-кесте. Қаржылық жылдың екінші жоспарлы кезеңіне арналған агроөнеркәсіптік кешен субъектілеріне кредит беру, лизинг бойынша болжам</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0" w:id="459"/>
    <w:p>
      <w:pPr>
        <w:spacing w:after="0"/>
        <w:ind w:left="0"/>
        <w:jc w:val="both"/>
      </w:pPr>
      <w:r>
        <w:rPr>
          <w:rFonts w:ascii="Times New Roman"/>
          <w:b w:val="false"/>
          <w:i w:val="false"/>
          <w:color w:val="000000"/>
          <w:sz w:val="28"/>
        </w:rPr>
        <w:t>
      3-кесте. Қаржылық жылдың үшінші жоспарлы кезеңіне арналған агроөнеркәсіптік кешен субъектілеріне кредит беру, лизинг бойынша болжам</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1" w:id="460"/>
    <w:p>
      <w:pPr>
        <w:spacing w:after="0"/>
        <w:ind w:left="0"/>
        <w:jc w:val="both"/>
      </w:pPr>
      <w:r>
        <w:rPr>
          <w:rFonts w:ascii="Times New Roman"/>
          <w:b w:val="false"/>
          <w:i w:val="false"/>
          <w:color w:val="000000"/>
          <w:sz w:val="28"/>
        </w:rPr>
        <w:t>
      4-кесте.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қарызының қалдығы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461"/>
    <w:p>
      <w:pPr>
        <w:spacing w:after="0"/>
        <w:ind w:left="0"/>
        <w:jc w:val="both"/>
      </w:pPr>
      <w:r>
        <w:rPr>
          <w:rFonts w:ascii="Times New Roman"/>
          <w:b w:val="false"/>
          <w:i w:val="false"/>
          <w:color w:val="000000"/>
          <w:sz w:val="28"/>
        </w:rPr>
        <w:t>
      5-кесте. Агроөнеркәсіптік кешен субъектілеріне кредит беру және лизинг бойынша қаржыландыру жоспарының және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 қалдығының сомасы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Алдыңғы қаржы жылындағы игерілмеген субсидия сомасы</w:t>
      </w:r>
    </w:p>
    <w:p>
      <w:pPr>
        <w:spacing w:after="0"/>
        <w:ind w:left="0"/>
        <w:jc w:val="both"/>
      </w:pPr>
      <w:r>
        <w:rPr>
          <w:rFonts w:ascii="Times New Roman"/>
          <w:b w:val="false"/>
          <w:i w:val="false"/>
          <w:color w:val="000000"/>
          <w:sz w:val="28"/>
        </w:rPr>
        <w:t>
      __________________________ мың теңге  (игерілмеген субсидия сомасы)</w:t>
      </w:r>
    </w:p>
    <w:bookmarkStart w:name="z1433" w:id="462"/>
    <w:p>
      <w:pPr>
        <w:spacing w:after="0"/>
        <w:ind w:left="0"/>
        <w:jc w:val="left"/>
      </w:pPr>
      <w:r>
        <w:rPr>
          <w:rFonts w:ascii="Times New Roman"/>
          <w:b/>
          <w:i w:val="false"/>
          <w:color w:val="000000"/>
        </w:rPr>
        <w:t xml:space="preserve"> Әкімшілік деректерді өтеусіз негізде жинауға арналған "Қаржы институтының қаржыландыру жоспары" нысанын (индексі: СУБ050000, мерзімділігі: бір жолғы) толтыру бойынша түсіндірме</w:t>
      </w:r>
    </w:p>
    <w:bookmarkEnd w:id="462"/>
    <w:bookmarkStart w:name="z1434" w:id="463"/>
    <w:p>
      <w:pPr>
        <w:spacing w:after="0"/>
        <w:ind w:left="0"/>
        <w:jc w:val="left"/>
      </w:pPr>
      <w:r>
        <w:rPr>
          <w:rFonts w:ascii="Times New Roman"/>
          <w:b/>
          <w:i w:val="false"/>
          <w:color w:val="000000"/>
        </w:rPr>
        <w:t xml:space="preserve"> 1-тарау. Жалпы ережелер</w:t>
      </w:r>
    </w:p>
    <w:bookmarkEnd w:id="46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"Қаржы институтының қаржыландыру жоспары"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Нысанға орындаушы мен басшы не оның міндетін атқаратын адам қол қояды.</w:t>
      </w:r>
    </w:p>
    <w:p>
      <w:pPr>
        <w:spacing w:after="0"/>
        <w:ind w:left="0"/>
        <w:jc w:val="both"/>
      </w:pPr>
      <w:r>
        <w:rPr>
          <w:rFonts w:ascii="Times New Roman"/>
          <w:b w:val="false"/>
          <w:i w:val="false"/>
          <w:color w:val="000000"/>
          <w:sz w:val="28"/>
        </w:rPr>
        <w:t>
      4. Нысанды қаржы институттары Қазақстан Республикасы Ауыл шаруашылығы министрлігіне ұсынады.</w:t>
      </w:r>
    </w:p>
    <w:p>
      <w:pPr>
        <w:spacing w:after="0"/>
        <w:ind w:left="0"/>
        <w:jc w:val="both"/>
      </w:pPr>
      <w:r>
        <w:rPr>
          <w:rFonts w:ascii="Times New Roman"/>
          <w:b w:val="false"/>
          <w:i w:val="false"/>
          <w:color w:val="000000"/>
          <w:sz w:val="28"/>
        </w:rPr>
        <w:t>
      5. Нысан қазақ немесе орыс тілінде толтырылады.</w:t>
      </w:r>
    </w:p>
    <w:bookmarkStart w:name="z1435" w:id="464"/>
    <w:p>
      <w:pPr>
        <w:spacing w:after="0"/>
        <w:ind w:left="0"/>
        <w:jc w:val="left"/>
      </w:pPr>
      <w:r>
        <w:rPr>
          <w:rFonts w:ascii="Times New Roman"/>
          <w:b/>
          <w:i w:val="false"/>
          <w:color w:val="000000"/>
        </w:rPr>
        <w:t xml:space="preserve"> 2-тарау. Нысанды толтыру бойынша түсіндірме</w:t>
      </w:r>
    </w:p>
    <w:bookmarkEnd w:id="464"/>
    <w:p>
      <w:pPr>
        <w:spacing w:after="0"/>
        <w:ind w:left="0"/>
        <w:jc w:val="both"/>
      </w:pPr>
      <w:r>
        <w:rPr>
          <w:rFonts w:ascii="Times New Roman"/>
          <w:b w:val="false"/>
          <w:i w:val="false"/>
          <w:color w:val="000000"/>
          <w:sz w:val="28"/>
        </w:rPr>
        <w:t>
      6. 1-кестенің 1-бағанында реттік нөмір көрсетіледі.</w:t>
      </w:r>
    </w:p>
    <w:p>
      <w:pPr>
        <w:spacing w:after="0"/>
        <w:ind w:left="0"/>
        <w:jc w:val="both"/>
      </w:pPr>
      <w:r>
        <w:rPr>
          <w:rFonts w:ascii="Times New Roman"/>
          <w:b w:val="false"/>
          <w:i w:val="false"/>
          <w:color w:val="000000"/>
          <w:sz w:val="28"/>
        </w:rPr>
        <w:t>
      7. 1-кестенің 2-бағанында кредит беру / лизинг бағыты көрсетіледі.</w:t>
      </w:r>
    </w:p>
    <w:p>
      <w:pPr>
        <w:spacing w:after="0"/>
        <w:ind w:left="0"/>
        <w:jc w:val="both"/>
      </w:pPr>
      <w:r>
        <w:rPr>
          <w:rFonts w:ascii="Times New Roman"/>
          <w:b w:val="false"/>
          <w:i w:val="false"/>
          <w:color w:val="000000"/>
          <w:sz w:val="28"/>
        </w:rPr>
        <w:t>
      8. 1-кестенің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9. 1-кестенің 4,5,6,7,8,9,10,11,12,13,14 және 15-бағандарында агроөнеркәсіптік кешен субъектілеріне кредит, лизинг беру жоспары айлар бойынша теңгемен көрсетіледі.</w:t>
      </w:r>
    </w:p>
    <w:p>
      <w:pPr>
        <w:spacing w:after="0"/>
        <w:ind w:left="0"/>
        <w:jc w:val="both"/>
      </w:pPr>
      <w:r>
        <w:rPr>
          <w:rFonts w:ascii="Times New Roman"/>
          <w:b w:val="false"/>
          <w:i w:val="false"/>
          <w:color w:val="000000"/>
          <w:sz w:val="28"/>
        </w:rPr>
        <w:t>
      10. 2-кестенің 1-бағанында реттік нөмір көрсетіледі.</w:t>
      </w:r>
    </w:p>
    <w:p>
      <w:pPr>
        <w:spacing w:after="0"/>
        <w:ind w:left="0"/>
        <w:jc w:val="both"/>
      </w:pPr>
      <w:r>
        <w:rPr>
          <w:rFonts w:ascii="Times New Roman"/>
          <w:b w:val="false"/>
          <w:i w:val="false"/>
          <w:color w:val="000000"/>
          <w:sz w:val="28"/>
        </w:rPr>
        <w:t>
      11. 2-кестенің 2-бағанында кредит беру / лизинг бағыты көрсетіледі.</w:t>
      </w:r>
    </w:p>
    <w:p>
      <w:pPr>
        <w:spacing w:after="0"/>
        <w:ind w:left="0"/>
        <w:jc w:val="both"/>
      </w:pPr>
      <w:r>
        <w:rPr>
          <w:rFonts w:ascii="Times New Roman"/>
          <w:b w:val="false"/>
          <w:i w:val="false"/>
          <w:color w:val="000000"/>
          <w:sz w:val="28"/>
        </w:rPr>
        <w:t>
      12. 2-кестенің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13. 2-кестенің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14. 3-кестенің 1-бағанында реттік нөмір көрсетіледі.</w:t>
      </w:r>
    </w:p>
    <w:p>
      <w:pPr>
        <w:spacing w:after="0"/>
        <w:ind w:left="0"/>
        <w:jc w:val="both"/>
      </w:pPr>
      <w:r>
        <w:rPr>
          <w:rFonts w:ascii="Times New Roman"/>
          <w:b w:val="false"/>
          <w:i w:val="false"/>
          <w:color w:val="000000"/>
          <w:sz w:val="28"/>
        </w:rPr>
        <w:t>
      15. 3-кестенің 2-бағанында кредит беру / лизинг бағыты көрсетіледі.</w:t>
      </w:r>
    </w:p>
    <w:p>
      <w:pPr>
        <w:spacing w:after="0"/>
        <w:ind w:left="0"/>
        <w:jc w:val="both"/>
      </w:pPr>
      <w:r>
        <w:rPr>
          <w:rFonts w:ascii="Times New Roman"/>
          <w:b w:val="false"/>
          <w:i w:val="false"/>
          <w:color w:val="000000"/>
          <w:sz w:val="28"/>
        </w:rPr>
        <w:t>
      16. 3-кестенің 3-бағанында агроөнеркәсіптік кешен субъектілеріне белгілі бір жылға неселеу, лизингтеу бойынша жоспар теңгемен көрсетіледі.</w:t>
      </w:r>
    </w:p>
    <w:p>
      <w:pPr>
        <w:spacing w:after="0"/>
        <w:ind w:left="0"/>
        <w:jc w:val="both"/>
      </w:pPr>
      <w:r>
        <w:rPr>
          <w:rFonts w:ascii="Times New Roman"/>
          <w:b w:val="false"/>
          <w:i w:val="false"/>
          <w:color w:val="000000"/>
          <w:sz w:val="28"/>
        </w:rPr>
        <w:t>
      17. 3-кестенің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18. 4-кестенің 1-бағанында реттік нөмір көрсетіледі.</w:t>
      </w:r>
    </w:p>
    <w:p>
      <w:pPr>
        <w:spacing w:after="0"/>
        <w:ind w:left="0"/>
        <w:jc w:val="both"/>
      </w:pPr>
      <w:r>
        <w:rPr>
          <w:rFonts w:ascii="Times New Roman"/>
          <w:b w:val="false"/>
          <w:i w:val="false"/>
          <w:color w:val="000000"/>
          <w:sz w:val="28"/>
        </w:rPr>
        <w:t>
      19. 4-кестенің 2-бағанында кредит беру / лизинг бағыты көрсетіледі.</w:t>
      </w:r>
    </w:p>
    <w:p>
      <w:pPr>
        <w:spacing w:after="0"/>
        <w:ind w:left="0"/>
        <w:jc w:val="both"/>
      </w:pPr>
      <w:r>
        <w:rPr>
          <w:rFonts w:ascii="Times New Roman"/>
          <w:b w:val="false"/>
          <w:i w:val="false"/>
          <w:color w:val="000000"/>
          <w:sz w:val="28"/>
        </w:rPr>
        <w:t>
      20. 4-кестенің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21. 4-кестенің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22. 5-кестенің 1-бағанында реттік нөмір көрсетіледі.</w:t>
      </w:r>
    </w:p>
    <w:p>
      <w:pPr>
        <w:spacing w:after="0"/>
        <w:ind w:left="0"/>
        <w:jc w:val="both"/>
      </w:pPr>
      <w:r>
        <w:rPr>
          <w:rFonts w:ascii="Times New Roman"/>
          <w:b w:val="false"/>
          <w:i w:val="false"/>
          <w:color w:val="000000"/>
          <w:sz w:val="28"/>
        </w:rPr>
        <w:t>
      23. 5-кестенің 2-бағанында кредит беру / лизинг бағыты көрсетіледі.</w:t>
      </w:r>
    </w:p>
    <w:p>
      <w:pPr>
        <w:spacing w:after="0"/>
        <w:ind w:left="0"/>
        <w:jc w:val="both"/>
      </w:pPr>
      <w:r>
        <w:rPr>
          <w:rFonts w:ascii="Times New Roman"/>
          <w:b w:val="false"/>
          <w:i w:val="false"/>
          <w:color w:val="000000"/>
          <w:sz w:val="28"/>
        </w:rPr>
        <w:t>
      24. 5-кестенің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25. 5-кестенің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26. "Алдыңғы қаржы жылындағы игерілмеген субсидия сомасы" жолында алдыңғы қаржы жылында игерілмеген субсидиялар сомасы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20-қосымша</w:t>
            </w:r>
          </w:p>
        </w:tc>
      </w:tr>
    </w:tbl>
    <w:p>
      <w:pPr>
        <w:spacing w:after="0"/>
        <w:ind w:left="0"/>
        <w:jc w:val="both"/>
      </w:pPr>
      <w:r>
        <w:rPr>
          <w:rFonts w:ascii="Times New Roman"/>
          <w:b w:val="false"/>
          <w:i w:val="false"/>
          <w:color w:val="000000"/>
          <w:sz w:val="28"/>
        </w:rPr>
        <w:t>
      Нысан</w:t>
      </w:r>
    </w:p>
    <w:bookmarkStart w:name="z928" w:id="465"/>
    <w:p>
      <w:pPr>
        <w:spacing w:after="0"/>
        <w:ind w:left="0"/>
        <w:jc w:val="left"/>
      </w:pPr>
      <w:r>
        <w:rPr>
          <w:rFonts w:ascii="Times New Roman"/>
          <w:b/>
          <w:i w:val="false"/>
          <w:color w:val="000000"/>
        </w:rPr>
        <w:t xml:space="preserve"> Тікелей субсидиялау шарты</w:t>
      </w:r>
    </w:p>
    <w:bookmarkEnd w:id="465"/>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_____қаласы 20___ жылғы "__" _______</w:t>
      </w:r>
    </w:p>
    <w:p>
      <w:pPr>
        <w:spacing w:after="0"/>
        <w:ind w:left="0"/>
        <w:jc w:val="both"/>
      </w:pPr>
      <w:r>
        <w:rPr>
          <w:rFonts w:ascii="Times New Roman"/>
          <w:b w:val="false"/>
          <w:i w:val="false"/>
          <w:color w:val="000000"/>
          <w:sz w:val="28"/>
        </w:rPr>
        <w:t>
      Бұдан әрі "Әкімші (көрсетілетін қызметті беруші)" деп аталатын Қазақстан Республикасы Ауыл шаруашылығы министрлігі атынан _____ 20__ жылғы _____ № ____ сенімхат негізінде әрекет ететін ______________ бір тараптан және бұдан әрі "Қаржы институты (көрсетілетін қызметті алушы)" деп аталатын _______ атынан _______ негізінде әрекет ететін _____ екінші тараптан, бұдан әрі бірлесіп "Тараптар", ал жеке-жеке "Тарап" деп аталып, төмендегілер туралы осы тікелей субсидиялау шартын (бұдан әрі – Субсидиялау шарты) жасасты.</w:t>
      </w:r>
    </w:p>
    <w:bookmarkStart w:name="z1436" w:id="466"/>
    <w:p>
      <w:pPr>
        <w:spacing w:after="0"/>
        <w:ind w:left="0"/>
        <w:jc w:val="left"/>
      </w:pPr>
      <w:r>
        <w:rPr>
          <w:rFonts w:ascii="Times New Roman"/>
          <w:b/>
          <w:i w:val="false"/>
          <w:color w:val="000000"/>
        </w:rPr>
        <w:t xml:space="preserve"> 1-тарау. Терминдер мен айқындамалар</w:t>
      </w:r>
    </w:p>
    <w:bookmarkEnd w:id="466"/>
    <w:p>
      <w:pPr>
        <w:spacing w:after="0"/>
        <w:ind w:left="0"/>
        <w:jc w:val="both"/>
      </w:pPr>
      <w:r>
        <w:rPr>
          <w:rFonts w:ascii="Times New Roman"/>
          <w:b w:val="false"/>
          <w:i w:val="false"/>
          <w:color w:val="000000"/>
          <w:sz w:val="28"/>
        </w:rPr>
        <w:t>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Start w:name="z1437" w:id="467"/>
    <w:p>
      <w:pPr>
        <w:spacing w:after="0"/>
        <w:ind w:left="0"/>
        <w:jc w:val="left"/>
      </w:pPr>
      <w:r>
        <w:rPr>
          <w:rFonts w:ascii="Times New Roman"/>
          <w:b/>
          <w:i w:val="false"/>
          <w:color w:val="000000"/>
        </w:rPr>
        <w:t xml:space="preserve"> 2-тарау. Шарттың мәні</w:t>
      </w:r>
    </w:p>
    <w:bookmarkEnd w:id="467"/>
    <w:p>
      <w:pPr>
        <w:spacing w:after="0"/>
        <w:ind w:left="0"/>
        <w:jc w:val="both"/>
      </w:pPr>
      <w:r>
        <w:rPr>
          <w:rFonts w:ascii="Times New Roman"/>
          <w:b w:val="false"/>
          <w:i w:val="false"/>
          <w:color w:val="000000"/>
          <w:sz w:val="28"/>
        </w:rPr>
        <w:t>
      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p>
      <w:pPr>
        <w:spacing w:after="0"/>
        <w:ind w:left="0"/>
        <w:jc w:val="both"/>
      </w:pPr>
      <w:r>
        <w:rPr>
          <w:rFonts w:ascii="Times New Roman"/>
          <w:b w:val="false"/>
          <w:i w:val="false"/>
          <w:color w:val="000000"/>
          <w:sz w:val="28"/>
        </w:rPr>
        <w:t>
      3. Тараптар берілетін қарыздар бойынша субсидиялардың мынадай мөлшерлерін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468"/>
    <w:p>
      <w:pPr>
        <w:spacing w:after="0"/>
        <w:ind w:left="0"/>
        <w:jc w:val="left"/>
      </w:pPr>
      <w:r>
        <w:rPr>
          <w:rFonts w:ascii="Times New Roman"/>
          <w:b/>
          <w:i w:val="false"/>
          <w:color w:val="000000"/>
        </w:rPr>
        <w:t xml:space="preserve"> 3-тарау. Тараптардың құқықтары мен міндеттері</w:t>
      </w:r>
    </w:p>
    <w:bookmarkEnd w:id="468"/>
    <w:p>
      <w:pPr>
        <w:spacing w:after="0"/>
        <w:ind w:left="0"/>
        <w:jc w:val="both"/>
      </w:pPr>
      <w:r>
        <w:rPr>
          <w:rFonts w:ascii="Times New Roman"/>
          <w:b w:val="false"/>
          <w:i w:val="false"/>
          <w:color w:val="000000"/>
          <w:sz w:val="28"/>
        </w:rPr>
        <w:t>
      4. Әкімші (көрсетілетін қызметті беруші) мыналарға міндеттенеді:</w:t>
      </w:r>
    </w:p>
    <w:p>
      <w:pPr>
        <w:spacing w:after="0"/>
        <w:ind w:left="0"/>
        <w:jc w:val="both"/>
      </w:pPr>
      <w:r>
        <w:rPr>
          <w:rFonts w:ascii="Times New Roman"/>
          <w:b w:val="false"/>
          <w:i w:val="false"/>
          <w:color w:val="000000"/>
          <w:sz w:val="28"/>
        </w:rPr>
        <w:t>
      1) бағдарлама бойынша субсидиялар алуға арналған өтінімді электрондық цифрлық қолтаңбаны пайдалана отырып, оған қол қою арқылы қарау және қабылданғанын растау;</w:t>
      </w:r>
    </w:p>
    <w:p>
      <w:pPr>
        <w:spacing w:after="0"/>
        <w:ind w:left="0"/>
        <w:jc w:val="both"/>
      </w:pPr>
      <w:r>
        <w:rPr>
          <w:rFonts w:ascii="Times New Roman"/>
          <w:b w:val="false"/>
          <w:i w:val="false"/>
          <w:color w:val="000000"/>
          <w:sz w:val="28"/>
        </w:rPr>
        <w:t>
      2) бағдарлама бойынша субсидиялар алуға арналған өтінімді қарау және қабылданғанын растау кезінде оның осы Субсидиялау шартына және Субсидиялау қағидаларына сәйкестігін тексеруді жүзеге асыру;</w:t>
      </w:r>
    </w:p>
    <w:p>
      <w:pPr>
        <w:spacing w:after="0"/>
        <w:ind w:left="0"/>
        <w:jc w:val="both"/>
      </w:pPr>
      <w:r>
        <w:rPr>
          <w:rFonts w:ascii="Times New Roman"/>
          <w:b w:val="false"/>
          <w:i w:val="false"/>
          <w:color w:val="000000"/>
          <w:sz w:val="28"/>
        </w:rPr>
        <w:t>
      3) бағдарлама бойынша субсидиялар алуға арналған өтінім осы Субсидиялау шартына және Субсидиялау қағидаларына сәйкес келген жағдайда Субсидиялау қағидаларында белгіленген мерзімдерде Қаржы институтының (көрсетілетін қызметті алушының) екінші деңгейдегі банкте ашылған ағымдағы шотына субсидиялар аудару үшін қазынашылық органдарына төлем шоттарын қалыптастыру және жіберу;</w:t>
      </w:r>
    </w:p>
    <w:p>
      <w:pPr>
        <w:spacing w:after="0"/>
        <w:ind w:left="0"/>
        <w:jc w:val="both"/>
      </w:pPr>
      <w:r>
        <w:rPr>
          <w:rFonts w:ascii="Times New Roman"/>
          <w:b w:val="false"/>
          <w:i w:val="false"/>
          <w:color w:val="000000"/>
          <w:sz w:val="28"/>
        </w:rPr>
        <w:t>
      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w:t>
      </w:r>
    </w:p>
    <w:p>
      <w:pPr>
        <w:spacing w:after="0"/>
        <w:ind w:left="0"/>
        <w:jc w:val="both"/>
      </w:pPr>
      <w:r>
        <w:rPr>
          <w:rFonts w:ascii="Times New Roman"/>
          <w:b w:val="false"/>
          <w:i w:val="false"/>
          <w:color w:val="000000"/>
          <w:sz w:val="28"/>
        </w:rPr>
        <w:t>
      5) бағдарлама бойынша субсидия алуға арналған өтінімге сәйкес Қаржы институтының (қызмет алушының) екінші деңгейдегі банкте ашылған ағымдағы шотына аванстық төлеммен аудару.</w:t>
      </w:r>
    </w:p>
    <w:p>
      <w:pPr>
        <w:spacing w:after="0"/>
        <w:ind w:left="0"/>
        <w:jc w:val="both"/>
      </w:pPr>
      <w:r>
        <w:rPr>
          <w:rFonts w:ascii="Times New Roman"/>
          <w:b w:val="false"/>
          <w:i w:val="false"/>
          <w:color w:val="000000"/>
          <w:sz w:val="28"/>
        </w:rPr>
        <w:t>
      5. Қаржы институты (көрсетілетін қызметті алушы) мыналарға міндеттенеді:</w:t>
      </w:r>
    </w:p>
    <w:p>
      <w:pPr>
        <w:spacing w:after="0"/>
        <w:ind w:left="0"/>
        <w:jc w:val="both"/>
      </w:pPr>
      <w:r>
        <w:rPr>
          <w:rFonts w:ascii="Times New Roman"/>
          <w:b w:val="false"/>
          <w:i w:val="false"/>
          <w:color w:val="000000"/>
          <w:sz w:val="28"/>
        </w:rPr>
        <w:t>
      1) бағдарлама бойынша субсидиялар алуға арналған өтінімді қалыптастыруға және Әкімшіге (көрсетілетін қызметті берушіге) жіберу;</w:t>
      </w:r>
    </w:p>
    <w:p>
      <w:pPr>
        <w:spacing w:after="0"/>
        <w:ind w:left="0"/>
        <w:jc w:val="both"/>
      </w:pPr>
      <w:r>
        <w:rPr>
          <w:rFonts w:ascii="Times New Roman"/>
          <w:b w:val="false"/>
          <w:i w:val="false"/>
          <w:color w:val="000000"/>
          <w:sz w:val="28"/>
        </w:rPr>
        <w:t>
      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шаруашылығы өнімін өндіру және (немесе) қайта өңдеу саласындағы басым жобалар бойынша жеңілдетілген сыйақы мөлшерлемесі бойынша қаржыландыру;</w:t>
      </w:r>
    </w:p>
    <w:p>
      <w:pPr>
        <w:spacing w:after="0"/>
        <w:ind w:left="0"/>
        <w:jc w:val="both"/>
      </w:pPr>
      <w:r>
        <w:rPr>
          <w:rFonts w:ascii="Times New Roman"/>
          <w:b w:val="false"/>
          <w:i w:val="false"/>
          <w:color w:val="000000"/>
          <w:sz w:val="28"/>
        </w:rPr>
        <w:t>
      3)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Субсидиялау қағидаларына 24-қосымшаға сәйкес нысан бойынша Әкімшіге (көрсетілетін қызметті берушіге) қаржы институтының қаржыландыру жоспарының орындалуы туралы есеп беру.</w:t>
      </w:r>
    </w:p>
    <w:p>
      <w:pPr>
        <w:spacing w:after="0"/>
        <w:ind w:left="0"/>
        <w:jc w:val="both"/>
      </w:pPr>
      <w:r>
        <w:rPr>
          <w:rFonts w:ascii="Times New Roman"/>
          <w:b w:val="false"/>
          <w:i w:val="false"/>
          <w:color w:val="000000"/>
          <w:sz w:val="28"/>
        </w:rPr>
        <w:t>
      4) Әкімшіге (көрсетілетін қызметті берушіге) осы Субсидиялау шартына қосымша келісімнің жобасын жіберу;</w:t>
      </w:r>
    </w:p>
    <w:p>
      <w:pPr>
        <w:spacing w:after="0"/>
        <w:ind w:left="0"/>
        <w:jc w:val="both"/>
      </w:pPr>
      <w:r>
        <w:rPr>
          <w:rFonts w:ascii="Times New Roman"/>
          <w:b w:val="false"/>
          <w:i w:val="false"/>
          <w:color w:val="000000"/>
          <w:sz w:val="28"/>
        </w:rPr>
        <w:t>
      5) қарыз алушының қарыз шарты бойынша нысаналы пайдалануды сақтауына тексеру жүргізу;</w:t>
      </w:r>
    </w:p>
    <w:p>
      <w:pPr>
        <w:spacing w:after="0"/>
        <w:ind w:left="0"/>
        <w:jc w:val="both"/>
      </w:pPr>
      <w:r>
        <w:rPr>
          <w:rFonts w:ascii="Times New Roman"/>
          <w:b w:val="false"/>
          <w:i w:val="false"/>
          <w:color w:val="000000"/>
          <w:sz w:val="28"/>
        </w:rPr>
        <w:t>
      6) Субсидиялау қағидаларында белгіленген субсидиялау шарттарын сақтау;</w:t>
      </w:r>
    </w:p>
    <w:p>
      <w:pPr>
        <w:spacing w:after="0"/>
        <w:ind w:left="0"/>
        <w:jc w:val="both"/>
      </w:pPr>
      <w:r>
        <w:rPr>
          <w:rFonts w:ascii="Times New Roman"/>
          <w:b w:val="false"/>
          <w:i w:val="false"/>
          <w:color w:val="000000"/>
          <w:sz w:val="28"/>
        </w:rPr>
        <w:t>
      7) басқа мемлекеттік және бюджеттік бағдарламалар бойынша қарыз шарттары бойынша сыйақы мөлшерлемелерін субсидиялауға жол бермеу;</w:t>
      </w:r>
    </w:p>
    <w:p>
      <w:pPr>
        <w:spacing w:after="0"/>
        <w:ind w:left="0"/>
        <w:jc w:val="both"/>
      </w:pPr>
      <w:r>
        <w:rPr>
          <w:rFonts w:ascii="Times New Roman"/>
          <w:b w:val="false"/>
          <w:i w:val="false"/>
          <w:color w:val="000000"/>
          <w:sz w:val="28"/>
        </w:rPr>
        <w:t>
      8) Субсидиялау қағидаларында көзделген өзге де міндеттерді атқару.</w:t>
      </w:r>
    </w:p>
    <w:bookmarkStart w:name="z1439" w:id="469"/>
    <w:p>
      <w:pPr>
        <w:spacing w:after="0"/>
        <w:ind w:left="0"/>
        <w:jc w:val="left"/>
      </w:pPr>
      <w:r>
        <w:rPr>
          <w:rFonts w:ascii="Times New Roman"/>
          <w:b/>
          <w:i w:val="false"/>
          <w:color w:val="000000"/>
        </w:rPr>
        <w:t xml:space="preserve"> 4-тарау. Тараптардың жауапкершілігі</w:t>
      </w:r>
    </w:p>
    <w:bookmarkEnd w:id="469"/>
    <w:p>
      <w:pPr>
        <w:spacing w:after="0"/>
        <w:ind w:left="0"/>
        <w:jc w:val="both"/>
      </w:pPr>
      <w:r>
        <w:rPr>
          <w:rFonts w:ascii="Times New Roman"/>
          <w:b w:val="false"/>
          <w:i w:val="false"/>
          <w:color w:val="000000"/>
          <w:sz w:val="28"/>
        </w:rPr>
        <w:t>
      6. Тараптар осы Субсидиялау шарты бойынша осы Субсидиялау шартына және Қазақстан Республикасының заңнамасына сәйкес осы Субсидиялау шартынан туындайтын міндеттемелерді орындамағаны және (немесе) тиісінше орындамағаны үшін жауапты болады.</w:t>
      </w:r>
    </w:p>
    <w:bookmarkStart w:name="z1440" w:id="470"/>
    <w:p>
      <w:pPr>
        <w:spacing w:after="0"/>
        <w:ind w:left="0"/>
        <w:jc w:val="left"/>
      </w:pPr>
      <w:r>
        <w:rPr>
          <w:rFonts w:ascii="Times New Roman"/>
          <w:b/>
          <w:i w:val="false"/>
          <w:color w:val="000000"/>
        </w:rPr>
        <w:t xml:space="preserve"> 5-тарау. Еңсерілмейтін күштің мән-жайлары</w:t>
      </w:r>
    </w:p>
    <w:bookmarkEnd w:id="470"/>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онда Тараптар осы Субсидиялау шарты бойынша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(ұйымдардың) тиісті құжаттарымен расталуы тиіс.</w:t>
      </w:r>
    </w:p>
    <w:p>
      <w:pPr>
        <w:spacing w:after="0"/>
        <w:ind w:left="0"/>
        <w:jc w:val="both"/>
      </w:pPr>
      <w:r>
        <w:rPr>
          <w:rFonts w:ascii="Times New Roman"/>
          <w:b w:val="false"/>
          <w:i w:val="false"/>
          <w:color w:val="000000"/>
          <w:sz w:val="28"/>
        </w:rPr>
        <w:t>
      9. Еңсерілмейтін күштің мән-жайларының басталуы осы Субсидиялау шартының орындалу мерзімін олардың әрекет ету кезеңіне ұлғайтуға алып келеді.</w:t>
      </w:r>
    </w:p>
    <w:p>
      <w:pPr>
        <w:spacing w:after="0"/>
        <w:ind w:left="0"/>
        <w:jc w:val="both"/>
      </w:pPr>
      <w:r>
        <w:rPr>
          <w:rFonts w:ascii="Times New Roman"/>
          <w:b w:val="false"/>
          <w:i w:val="false"/>
          <w:color w:val="000000"/>
          <w:sz w:val="28"/>
        </w:rPr>
        <w:t>
      10. Еңсерілмейтін күштің мән-жайларының басталғаны туралы оның міндеттемелердің тиісті түрде орындалуына әсерін көрсете отырып, екінші Тарапқа дер кезінде жазбаша түрде хабарламаған Тарап осы Субсидиялау шарты бойынша міндеттемелерді бұзғаны үшін жауапкершіліктен босату негізіндегі сияқты еңсерілмейтін күштің мән-жайларының іс-қимылына сілтеме жасау құқығынан айырылады.</w:t>
      </w:r>
    </w:p>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және тоқтату белгілері анықталмаса, онда Тараптар бірлескен шешіммен одан арғы іс-қимылдарды айқындайды.</w:t>
      </w:r>
    </w:p>
    <w:bookmarkStart w:name="z1441" w:id="471"/>
    <w:p>
      <w:pPr>
        <w:spacing w:after="0"/>
        <w:ind w:left="0"/>
        <w:jc w:val="left"/>
      </w:pPr>
      <w:r>
        <w:rPr>
          <w:rFonts w:ascii="Times New Roman"/>
          <w:b/>
          <w:i w:val="false"/>
          <w:color w:val="000000"/>
        </w:rPr>
        <w:t xml:space="preserve"> 6-тарау. Қорытынды ережелер</w:t>
      </w:r>
    </w:p>
    <w:bookmarkEnd w:id="471"/>
    <w:p>
      <w:pPr>
        <w:spacing w:after="0"/>
        <w:ind w:left="0"/>
        <w:jc w:val="both"/>
      </w:pPr>
      <w:r>
        <w:rPr>
          <w:rFonts w:ascii="Times New Roman"/>
          <w:b w:val="false"/>
          <w:i w:val="false"/>
          <w:color w:val="000000"/>
          <w:sz w:val="28"/>
        </w:rPr>
        <w:t>
      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процессуалдық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13. Осы Субсидиялау шарты оған Тараптардың уәкілетті өкілдері қол қойған күннен бастап күшіне енеді және Тараптар Субсидиялау шарты бойынша міндеттемелерін толық орындағанға дейін ұзарту мүмкіндігімен күшіне енген күннен бастап 3 (үш) жыл бойы қолданылады.</w:t>
      </w:r>
    </w:p>
    <w:p>
      <w:pPr>
        <w:spacing w:after="0"/>
        <w:ind w:left="0"/>
        <w:jc w:val="both"/>
      </w:pPr>
      <w:r>
        <w:rPr>
          <w:rFonts w:ascii="Times New Roman"/>
          <w:b w:val="false"/>
          <w:i w:val="false"/>
          <w:color w:val="000000"/>
          <w:sz w:val="28"/>
        </w:rPr>
        <w:t>
      14. Тараптар "Дербес деректер және оларды қорғау туралы" Қазақстан Республикасының Заңына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Қазақстан Республикасы заңнамасының талаптарына сәйкес Тараптар өкілдерінің бір-біріне ұсынатын Тараптардың уәкілетті өкілдерінің дербес деректерін өңдеуді жүзеге асыруға келісімі туралы куәландырады.</w:t>
      </w:r>
    </w:p>
    <w:p>
      <w:pPr>
        <w:spacing w:after="0"/>
        <w:ind w:left="0"/>
        <w:jc w:val="both"/>
      </w:pPr>
      <w:r>
        <w:rPr>
          <w:rFonts w:ascii="Times New Roman"/>
          <w:b w:val="false"/>
          <w:i w:val="false"/>
          <w:color w:val="000000"/>
          <w:sz w:val="28"/>
        </w:rPr>
        <w:t>
      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олардан басқа да) қандай да бір сыбайлас жемқорлық төлемдерін (ақшалай қаражатты немесе бағалы сыйлықтарды) ұсынбайтынына, бермейтініне немесе беруге келісім бермейтініне, сондай-ақ қандай да бір адамнан тікелей немесе жанама түрде қандай да бір сыбайлас жемқорлық төлемдерін (ақшалай қаражат немесе бағалы сыйлықтар) алуға, қабылдауға ұмтылмайтынына немесе қабылдауға келіспеуге ұмтылмайтынына кепілдік береді. Жоғарыда көрсетілген жемқорлық сипаттағы іс-әрекеттер анықталған жағдайда, Тараптар уәкілетті органды хабардар етуге және Шартты тоқтата тұруға не бұзуға міндеттенеді.</w:t>
      </w:r>
    </w:p>
    <w:p>
      <w:pPr>
        <w:spacing w:after="0"/>
        <w:ind w:left="0"/>
        <w:jc w:val="both"/>
      </w:pPr>
      <w:r>
        <w:rPr>
          <w:rFonts w:ascii="Times New Roman"/>
          <w:b w:val="false"/>
          <w:i w:val="false"/>
          <w:color w:val="000000"/>
          <w:sz w:val="28"/>
        </w:rPr>
        <w:t>
      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p>
      <w:pPr>
        <w:spacing w:after="0"/>
        <w:ind w:left="0"/>
        <w:jc w:val="both"/>
      </w:pPr>
      <w:r>
        <w:rPr>
          <w:rFonts w:ascii="Times New Roman"/>
          <w:b w:val="false"/>
          <w:i w:val="false"/>
          <w:color w:val="000000"/>
          <w:sz w:val="28"/>
        </w:rPr>
        <w:t>
      17. Шартта көзделмеген барлық басқа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Мемлекеттік және орыс тілдеріндегі мәтіндер әр түрлі оқылған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p>
      <w:pPr>
        <w:spacing w:after="0"/>
        <w:ind w:left="0"/>
        <w:jc w:val="both"/>
      </w:pPr>
      <w:r>
        <w:rPr>
          <w:rFonts w:ascii="Times New Roman"/>
          <w:b w:val="false"/>
          <w:i w:val="false"/>
          <w:color w:val="000000"/>
          <w:sz w:val="28"/>
        </w:rPr>
        <w:t>
      Әкімші Қаржы институты  (көрсетілетін қызметті беруші):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Start w:name="z970" w:id="472"/>
    <w:p>
      <w:pPr>
        <w:spacing w:after="0"/>
        <w:ind w:left="0"/>
        <w:jc w:val="left"/>
      </w:pPr>
      <w:r>
        <w:rPr>
          <w:rFonts w:ascii="Times New Roman"/>
          <w:b/>
          <w:i w:val="false"/>
          <w:color w:val="000000"/>
        </w:rPr>
        <w:t xml:space="preserve"> Әкімшілік нысанның атауы: Бағдарлама бойынша субсидия алуға арналған өтінім</w:t>
      </w:r>
    </w:p>
    <w:bookmarkEnd w:id="472"/>
    <w:p>
      <w:pPr>
        <w:spacing w:after="0"/>
        <w:ind w:left="0"/>
        <w:jc w:val="both"/>
      </w:pPr>
      <w:r>
        <w:rPr>
          <w:rFonts w:ascii="Times New Roman"/>
          <w:b w:val="false"/>
          <w:i w:val="false"/>
          <w:color w:val="ff0000"/>
          <w:sz w:val="28"/>
        </w:rPr>
        <w:t xml:space="preserve">
      Ескерту. 21-қосымша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СУБ060000</w:t>
      </w:r>
    </w:p>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Жинау әдісі: электрондық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екінші деңгейдегі банктегі шотының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институтының басшысы (сенімхат бойынша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Субсидиялауға арналған өтінім электрондық түрде берілген кезде:</w:t>
      </w:r>
    </w:p>
    <w:p>
      <w:pPr>
        <w:spacing w:after="0"/>
        <w:ind w:left="0"/>
        <w:jc w:val="both"/>
      </w:pPr>
      <w:r>
        <w:rPr>
          <w:rFonts w:ascii="Times New Roman"/>
          <w:b w:val="false"/>
          <w:i w:val="false"/>
          <w:color w:val="000000"/>
          <w:sz w:val="28"/>
        </w:rPr>
        <w:t>
      Қаржы институты 20___ жылғы "___" _________ _ сағат__-де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p>
    <w:p>
      <w:pPr>
        <w:spacing w:after="0"/>
        <w:ind w:left="0"/>
        <w:jc w:val="both"/>
      </w:pPr>
      <w:r>
        <w:rPr>
          <w:rFonts w:ascii="Times New Roman"/>
          <w:b w:val="false"/>
          <w:i w:val="false"/>
          <w:color w:val="000000"/>
          <w:sz w:val="28"/>
        </w:rPr>
        <w:t>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bookmarkStart w:name="z1442" w:id="473"/>
    <w:p>
      <w:pPr>
        <w:spacing w:after="0"/>
        <w:ind w:left="0"/>
        <w:jc w:val="left"/>
      </w:pPr>
      <w:r>
        <w:rPr>
          <w:rFonts w:ascii="Times New Roman"/>
          <w:b/>
          <w:i w:val="false"/>
          <w:color w:val="000000"/>
        </w:rPr>
        <w:t xml:space="preserve"> Әкімшілік деректерді өтеусіз негізде жинауға арналған  "Бағдарлама бойынша субсидия алуға арналған өтінім" нысанын толтыру бойынша түсіндірме (индексі: № СУБ060000 нысаны, мерзімділігі: бір реттік)</w:t>
      </w:r>
    </w:p>
    <w:bookmarkEnd w:id="473"/>
    <w:bookmarkStart w:name="z1443" w:id="474"/>
    <w:p>
      <w:pPr>
        <w:spacing w:after="0"/>
        <w:ind w:left="0"/>
        <w:jc w:val="left"/>
      </w:pPr>
      <w:r>
        <w:rPr>
          <w:rFonts w:ascii="Times New Roman"/>
          <w:b/>
          <w:i w:val="false"/>
          <w:color w:val="000000"/>
        </w:rPr>
        <w:t xml:space="preserve"> 1-бөлім. Жалпы ережелер</w:t>
      </w:r>
    </w:p>
    <w:bookmarkEnd w:id="47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 бойынша субсидия алуға арналған өтінім"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Нысанға қаржы институтының басшысы (сенімхат бойынша өкілі) қол қояды.</w:t>
      </w:r>
    </w:p>
    <w:p>
      <w:pPr>
        <w:spacing w:after="0"/>
        <w:ind w:left="0"/>
        <w:jc w:val="both"/>
      </w:pPr>
      <w:r>
        <w:rPr>
          <w:rFonts w:ascii="Times New Roman"/>
          <w:b w:val="false"/>
          <w:i w:val="false"/>
          <w:color w:val="000000"/>
          <w:sz w:val="28"/>
        </w:rPr>
        <w:t>
      4.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ұсынады.</w:t>
      </w:r>
    </w:p>
    <w:p>
      <w:pPr>
        <w:spacing w:after="0"/>
        <w:ind w:left="0"/>
        <w:jc w:val="both"/>
      </w:pPr>
      <w:r>
        <w:rPr>
          <w:rFonts w:ascii="Times New Roman"/>
          <w:b w:val="false"/>
          <w:i w:val="false"/>
          <w:color w:val="000000"/>
          <w:sz w:val="28"/>
        </w:rPr>
        <w:t>
      5. Нысан қазақ немесе орыс тілдерінде толтырылады.</w:t>
      </w:r>
    </w:p>
    <w:bookmarkStart w:name="z1444" w:id="475"/>
    <w:p>
      <w:pPr>
        <w:spacing w:after="0"/>
        <w:ind w:left="0"/>
        <w:jc w:val="left"/>
      </w:pPr>
      <w:r>
        <w:rPr>
          <w:rFonts w:ascii="Times New Roman"/>
          <w:b/>
          <w:i w:val="false"/>
          <w:color w:val="000000"/>
        </w:rPr>
        <w:t xml:space="preserve"> 2-бөлім. Нысанды толтыру бойынша түсіндірме</w:t>
      </w:r>
    </w:p>
    <w:bookmarkEnd w:id="475"/>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қаржы институтының атауы көрсетіледі.</w:t>
      </w:r>
    </w:p>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p>
      <w:pPr>
        <w:spacing w:after="0"/>
        <w:ind w:left="0"/>
        <w:jc w:val="both"/>
      </w:pPr>
      <w:r>
        <w:rPr>
          <w:rFonts w:ascii="Times New Roman"/>
          <w:b w:val="false"/>
          <w:i w:val="false"/>
          <w:color w:val="000000"/>
          <w:sz w:val="28"/>
        </w:rPr>
        <w:t>
      9. Нысанның 4-бағанында қарыз алушының екінші деңгейдегі банктегі шотының нөмірі көрсетіледі.</w:t>
      </w:r>
    </w:p>
    <w:p>
      <w:pPr>
        <w:spacing w:after="0"/>
        <w:ind w:left="0"/>
        <w:jc w:val="both"/>
      </w:pPr>
      <w:r>
        <w:rPr>
          <w:rFonts w:ascii="Times New Roman"/>
          <w:b w:val="false"/>
          <w:i w:val="false"/>
          <w:color w:val="000000"/>
          <w:sz w:val="28"/>
        </w:rPr>
        <w:t>
      10. Нысанның 5-бағанында екінші деңгейдегі банктің атауы көрсетіледі.</w:t>
      </w:r>
    </w:p>
    <w:p>
      <w:pPr>
        <w:spacing w:after="0"/>
        <w:ind w:left="0"/>
        <w:jc w:val="both"/>
      </w:pPr>
      <w:r>
        <w:rPr>
          <w:rFonts w:ascii="Times New Roman"/>
          <w:b w:val="false"/>
          <w:i w:val="false"/>
          <w:color w:val="000000"/>
          <w:sz w:val="28"/>
        </w:rPr>
        <w:t>
      11. Нысанның 6-бағанында субсидия сомасы теңгемен көрсетіледі.</w:t>
      </w:r>
    </w:p>
    <w:p>
      <w:pPr>
        <w:spacing w:after="0"/>
        <w:ind w:left="0"/>
        <w:jc w:val="both"/>
      </w:pPr>
      <w:r>
        <w:rPr>
          <w:rFonts w:ascii="Times New Roman"/>
          <w:b w:val="false"/>
          <w:i w:val="false"/>
          <w:color w:val="000000"/>
          <w:sz w:val="28"/>
        </w:rPr>
        <w:t>
      12. Нысанның 7-бағанында субсидияланатын кезең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22-қосымша</w:t>
            </w:r>
          </w:p>
        </w:tc>
      </w:tr>
    </w:tbl>
    <w:p>
      <w:pPr>
        <w:spacing w:after="0"/>
        <w:ind w:left="0"/>
        <w:jc w:val="both"/>
      </w:pPr>
      <w:r>
        <w:rPr>
          <w:rFonts w:ascii="Times New Roman"/>
          <w:b w:val="false"/>
          <w:i w:val="false"/>
          <w:color w:val="000000"/>
          <w:sz w:val="28"/>
        </w:rPr>
        <w:t>
      Нысан</w:t>
      </w:r>
    </w:p>
    <w:bookmarkStart w:name="z992" w:id="476"/>
    <w:p>
      <w:pPr>
        <w:spacing w:after="0"/>
        <w:ind w:left="0"/>
        <w:jc w:val="left"/>
      </w:pPr>
      <w:r>
        <w:rPr>
          <w:rFonts w:ascii="Times New Roman"/>
          <w:b/>
          <w:i w:val="false"/>
          <w:color w:val="000000"/>
        </w:rPr>
        <w:t xml:space="preserve"> Қаржы институтына (көрсетілген қызметті алушыға) субсидияны аудару туралы хабарлама</w:t>
      </w:r>
    </w:p>
    <w:bookmarkEnd w:id="476"/>
    <w:p>
      <w:pPr>
        <w:spacing w:after="0"/>
        <w:ind w:left="0"/>
        <w:jc w:val="both"/>
      </w:pPr>
      <w:r>
        <w:rPr>
          <w:rFonts w:ascii="Times New Roman"/>
          <w:b w:val="false"/>
          <w:i w:val="false"/>
          <w:color w:val="ff0000"/>
          <w:sz w:val="28"/>
        </w:rPr>
        <w:t xml:space="preserve">
      Ескерту. 22-қосымша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институтының (көрсетілген қызметті алушының) атауы)</w:t>
      </w:r>
    </w:p>
    <w:p>
      <w:pPr>
        <w:spacing w:after="0"/>
        <w:ind w:left="0"/>
        <w:jc w:val="both"/>
      </w:pPr>
      <w:r>
        <w:rPr>
          <w:rFonts w:ascii="Times New Roman"/>
          <w:b w:val="false"/>
          <w:i w:val="false"/>
          <w:color w:val="000000"/>
          <w:sz w:val="28"/>
        </w:rPr>
        <w:t>
      Сізге 20____ жылғы "___" _________ берілген 20____ жылғы "___" _______</w:t>
      </w:r>
    </w:p>
    <w:p>
      <w:pPr>
        <w:spacing w:after="0"/>
        <w:ind w:left="0"/>
        <w:jc w:val="both"/>
      </w:pPr>
      <w:r>
        <w:rPr>
          <w:rFonts w:ascii="Times New Roman"/>
          <w:b w:val="false"/>
          <w:i w:val="false"/>
          <w:color w:val="000000"/>
          <w:sz w:val="28"/>
        </w:rPr>
        <w:t>
      № ___өтінім шеңберінде 20___ жылғы "___" ______________ № ___________ тікелей</w:t>
      </w:r>
    </w:p>
    <w:p>
      <w:pPr>
        <w:spacing w:after="0"/>
        <w:ind w:left="0"/>
        <w:jc w:val="both"/>
      </w:pPr>
      <w:r>
        <w:rPr>
          <w:rFonts w:ascii="Times New Roman"/>
          <w:b w:val="false"/>
          <w:i w:val="false"/>
          <w:color w:val="000000"/>
          <w:sz w:val="28"/>
        </w:rPr>
        <w:t>
      субсидиялау шарты бойынша мемлекеттік қызмет көрсетілгені туралы хабарлаймыз.</w:t>
      </w:r>
    </w:p>
    <w:p>
      <w:pPr>
        <w:spacing w:after="0"/>
        <w:ind w:left="0"/>
        <w:jc w:val="both"/>
      </w:pPr>
      <w:r>
        <w:rPr>
          <w:rFonts w:ascii="Times New Roman"/>
          <w:b w:val="false"/>
          <w:i w:val="false"/>
          <w:color w:val="000000"/>
          <w:sz w:val="28"/>
        </w:rPr>
        <w:t>
      _________ теңге мөлшеріндегі субсидия сомасы қаржы институтының</w:t>
      </w:r>
    </w:p>
    <w:p>
      <w:pPr>
        <w:spacing w:after="0"/>
        <w:ind w:left="0"/>
        <w:jc w:val="both"/>
      </w:pPr>
      <w:r>
        <w:rPr>
          <w:rFonts w:ascii="Times New Roman"/>
          <w:b w:val="false"/>
          <w:i w:val="false"/>
          <w:color w:val="000000"/>
          <w:sz w:val="28"/>
        </w:rPr>
        <w:t>
      (көрсетілген қызметті алушының) шотына аударылды.</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20__ жылғы ____ "___" __________ сағат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23-қосымша</w:t>
            </w:r>
          </w:p>
        </w:tc>
      </w:tr>
    </w:tbl>
    <w:p>
      <w:pPr>
        <w:spacing w:after="0"/>
        <w:ind w:left="0"/>
        <w:jc w:val="both"/>
      </w:pPr>
      <w:r>
        <w:rPr>
          <w:rFonts w:ascii="Times New Roman"/>
          <w:b w:val="false"/>
          <w:i w:val="false"/>
          <w:color w:val="000000"/>
          <w:sz w:val="28"/>
        </w:rPr>
        <w:t>
      Нысан</w:t>
      </w:r>
    </w:p>
    <w:bookmarkStart w:name="z1003" w:id="477"/>
    <w:p>
      <w:pPr>
        <w:spacing w:after="0"/>
        <w:ind w:left="0"/>
        <w:jc w:val="left"/>
      </w:pPr>
      <w:r>
        <w:rPr>
          <w:rFonts w:ascii="Times New Roman"/>
          <w:b/>
          <w:i w:val="false"/>
          <w:color w:val="000000"/>
        </w:rPr>
        <w:t xml:space="preserve"> Қаржы институтына (көрсетілген қызметті алушыға) мемлекеттік қызмет көрсетуден бас тарту туралы хабарлама</w:t>
      </w:r>
    </w:p>
    <w:bookmarkEnd w:id="477"/>
    <w:p>
      <w:pPr>
        <w:spacing w:after="0"/>
        <w:ind w:left="0"/>
        <w:jc w:val="both"/>
      </w:pPr>
      <w:r>
        <w:rPr>
          <w:rFonts w:ascii="Times New Roman"/>
          <w:b w:val="false"/>
          <w:i w:val="false"/>
          <w:color w:val="ff0000"/>
          <w:sz w:val="28"/>
        </w:rPr>
        <w:t xml:space="preserve">
      Ескерту. 23-қосымша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Сіздің қаржы институтының (көрсетілген қызметті алушының)</w:t>
      </w:r>
    </w:p>
    <w:p>
      <w:pPr>
        <w:spacing w:after="0"/>
        <w:ind w:left="0"/>
        <w:jc w:val="both"/>
      </w:pPr>
      <w:r>
        <w:rPr>
          <w:rFonts w:ascii="Times New Roman"/>
          <w:b w:val="false"/>
          <w:i w:val="false"/>
          <w:color w:val="000000"/>
          <w:sz w:val="28"/>
        </w:rPr>
        <w:t>
      20___ "__" ________ № _______________ бағдарламаға қатысуы туралы өтініміңіз</w:t>
      </w:r>
    </w:p>
    <w:p>
      <w:pPr>
        <w:spacing w:after="0"/>
        <w:ind w:left="0"/>
        <w:jc w:val="both"/>
      </w:pPr>
      <w:r>
        <w:rPr>
          <w:rFonts w:ascii="Times New Roman"/>
          <w:b w:val="false"/>
          <w:i w:val="false"/>
          <w:color w:val="000000"/>
          <w:sz w:val="28"/>
        </w:rPr>
        <w:t>
      бойынша мемлекеттік қызмет көрсетуден __________________________________</w:t>
      </w:r>
    </w:p>
    <w:p>
      <w:pPr>
        <w:spacing w:after="0"/>
        <w:ind w:left="0"/>
        <w:jc w:val="both"/>
      </w:pPr>
      <w:r>
        <w:rPr>
          <w:rFonts w:ascii="Times New Roman"/>
          <w:b w:val="false"/>
          <w:i w:val="false"/>
          <w:color w:val="000000"/>
          <w:sz w:val="28"/>
        </w:rPr>
        <w:t>
      себепті бас тартылады.</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20__ жылғы ____ "___"__________ сағ.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478"/>
    <w:p>
      <w:pPr>
        <w:spacing w:after="0"/>
        <w:ind w:left="0"/>
        <w:jc w:val="left"/>
      </w:pPr>
      <w:r>
        <w:rPr>
          <w:rFonts w:ascii="Times New Roman"/>
          <w:b/>
          <w:i w:val="false"/>
          <w:color w:val="000000"/>
        </w:rPr>
        <w:t xml:space="preserve"> Әкімшілік деректерді жинауға арнаған нысан</w:t>
      </w:r>
    </w:p>
    <w:bookmarkEnd w:id="47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015" w:id="479"/>
    <w:p>
      <w:pPr>
        <w:spacing w:after="0"/>
        <w:ind w:left="0"/>
        <w:jc w:val="left"/>
      </w:pPr>
      <w:r>
        <w:rPr>
          <w:rFonts w:ascii="Times New Roman"/>
          <w:b/>
          <w:i w:val="false"/>
          <w:color w:val="000000"/>
        </w:rPr>
        <w:t xml:space="preserve"> Қаржыландыру жоспарын игеру туралы есеп</w:t>
      </w:r>
    </w:p>
    <w:bookmarkEnd w:id="479"/>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№1-ҚИ нысаны.</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 жылғы __________ тоқсан, 20___жыл.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(көрсетілген қызметті алушылар).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 Агроөнеркәсіптік кешен)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Қаруз алушы үшін сыйақы мөлшерлемесі,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министрлігінен қаржы институтына барлық аударылған субсидия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ағымдағы шотындағы қалған қаражат,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4-тармағына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Есептің тапсырылған күні 20 ___ жылғы "___" __________</w:t>
      </w:r>
    </w:p>
    <w:bookmarkStart w:name="z1267" w:id="480"/>
    <w:p>
      <w:pPr>
        <w:spacing w:after="0"/>
        <w:ind w:left="0"/>
        <w:jc w:val="left"/>
      </w:pPr>
      <w:r>
        <w:rPr>
          <w:rFonts w:ascii="Times New Roman"/>
          <w:b/>
          <w:i w:val="false"/>
          <w:color w:val="000000"/>
        </w:rPr>
        <w:t xml:space="preserve"> Әкімшілік деректерді өтеусіз негізде жинауға арналған "Қаржыландыру жоспарын орындауға арналған нысан" нысанын толтыру бойынша түсініктеме</w:t>
      </w:r>
    </w:p>
    <w:bookmarkEnd w:id="480"/>
    <w:bookmarkStart w:name="z1268" w:id="481"/>
    <w:p>
      <w:pPr>
        <w:spacing w:after="0"/>
        <w:ind w:left="0"/>
        <w:jc w:val="left"/>
      </w:pPr>
      <w:r>
        <w:rPr>
          <w:rFonts w:ascii="Times New Roman"/>
          <w:b/>
          <w:i w:val="false"/>
          <w:color w:val="000000"/>
        </w:rPr>
        <w:t xml:space="preserve"> 1-тарау. Жалпы ережелер</w:t>
      </w:r>
    </w:p>
    <w:bookmarkEnd w:id="481"/>
    <w:bookmarkStart w:name="z1269" w:id="482"/>
    <w:p>
      <w:pPr>
        <w:spacing w:after="0"/>
        <w:ind w:left="0"/>
        <w:jc w:val="both"/>
      </w:pPr>
      <w:r>
        <w:rPr>
          <w:rFonts w:ascii="Times New Roman"/>
          <w:b w:val="false"/>
          <w:i w:val="false"/>
          <w:color w:val="000000"/>
          <w:sz w:val="28"/>
        </w:rPr>
        <w:t>
      1. Осы түсініктеме әкімшілік деректерін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482"/>
    <w:bookmarkStart w:name="z1270" w:id="483"/>
    <w:p>
      <w:pPr>
        <w:spacing w:after="0"/>
        <w:ind w:left="0"/>
        <w:jc w:val="both"/>
      </w:pPr>
      <w:r>
        <w:rPr>
          <w:rFonts w:ascii="Times New Roman"/>
          <w:b w:val="false"/>
          <w:i w:val="false"/>
          <w:color w:val="000000"/>
          <w:sz w:val="28"/>
        </w:rPr>
        <w:t>
      2. Нысанды қаржы институттары (көрсетілетін қызметті алушылар) толтырады.</w:t>
      </w:r>
    </w:p>
    <w:bookmarkEnd w:id="483"/>
    <w:bookmarkStart w:name="z1271" w:id="484"/>
    <w:p>
      <w:pPr>
        <w:spacing w:after="0"/>
        <w:ind w:left="0"/>
        <w:jc w:val="both"/>
      </w:pPr>
      <w:r>
        <w:rPr>
          <w:rFonts w:ascii="Times New Roman"/>
          <w:b w:val="false"/>
          <w:i w:val="false"/>
          <w:color w:val="000000"/>
          <w:sz w:val="28"/>
        </w:rPr>
        <w:t>
      3. Нысанға орындаушы мен басшы не оның міндетін атқарушы адам қол қояды.</w:t>
      </w:r>
    </w:p>
    <w:bookmarkEnd w:id="484"/>
    <w:bookmarkStart w:name="z1272" w:id="485"/>
    <w:p>
      <w:pPr>
        <w:spacing w:after="0"/>
        <w:ind w:left="0"/>
        <w:jc w:val="both"/>
      </w:pPr>
      <w:r>
        <w:rPr>
          <w:rFonts w:ascii="Times New Roman"/>
          <w:b w:val="false"/>
          <w:i w:val="false"/>
          <w:color w:val="000000"/>
          <w:sz w:val="28"/>
        </w:rPr>
        <w:t>
      4. Нысанды ұсынады:</w:t>
      </w:r>
    </w:p>
    <w:bookmarkEnd w:id="485"/>
    <w:p>
      <w:pPr>
        <w:spacing w:after="0"/>
        <w:ind w:left="0"/>
        <w:jc w:val="both"/>
      </w:pPr>
      <w:r>
        <w:rPr>
          <w:rFonts w:ascii="Times New Roman"/>
          <w:b w:val="false"/>
          <w:i w:val="false"/>
          <w:color w:val="000000"/>
          <w:sz w:val="28"/>
        </w:rPr>
        <w:t>
      қаржы институттары (көрсетілетін қызметті алушылар)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Start w:name="z1273" w:id="486"/>
    <w:p>
      <w:pPr>
        <w:spacing w:after="0"/>
        <w:ind w:left="0"/>
        <w:jc w:val="both"/>
      </w:pPr>
      <w:r>
        <w:rPr>
          <w:rFonts w:ascii="Times New Roman"/>
          <w:b w:val="false"/>
          <w:i w:val="false"/>
          <w:color w:val="000000"/>
          <w:sz w:val="28"/>
        </w:rPr>
        <w:t>
      5. Нысан қазақ немесе орыс тілдерінде толтырылады.</w:t>
      </w:r>
    </w:p>
    <w:bookmarkEnd w:id="486"/>
    <w:bookmarkStart w:name="z1274" w:id="487"/>
    <w:p>
      <w:pPr>
        <w:spacing w:after="0"/>
        <w:ind w:left="0"/>
        <w:jc w:val="left"/>
      </w:pPr>
      <w:r>
        <w:rPr>
          <w:rFonts w:ascii="Times New Roman"/>
          <w:b/>
          <w:i w:val="false"/>
          <w:color w:val="000000"/>
        </w:rPr>
        <w:t xml:space="preserve"> 2-тарау. Нысанды толтыру бойынша түсініктеме</w:t>
      </w:r>
    </w:p>
    <w:bookmarkEnd w:id="487"/>
    <w:bookmarkStart w:name="z1275" w:id="488"/>
    <w:p>
      <w:pPr>
        <w:spacing w:after="0"/>
        <w:ind w:left="0"/>
        <w:jc w:val="both"/>
      </w:pPr>
      <w:r>
        <w:rPr>
          <w:rFonts w:ascii="Times New Roman"/>
          <w:b w:val="false"/>
          <w:i w:val="false"/>
          <w:color w:val="000000"/>
          <w:sz w:val="28"/>
        </w:rPr>
        <w:t>
      6. 1-бағанда реттік нөмірі көрсетіледі.</w:t>
      </w:r>
    </w:p>
    <w:bookmarkEnd w:id="488"/>
    <w:bookmarkStart w:name="z1276" w:id="489"/>
    <w:p>
      <w:pPr>
        <w:spacing w:after="0"/>
        <w:ind w:left="0"/>
        <w:jc w:val="both"/>
      </w:pPr>
      <w:r>
        <w:rPr>
          <w:rFonts w:ascii="Times New Roman"/>
          <w:b w:val="false"/>
          <w:i w:val="false"/>
          <w:color w:val="000000"/>
          <w:sz w:val="28"/>
        </w:rPr>
        <w:t>
      7. 2-бағанда қарыз алушының атауы көрсетіледі.</w:t>
      </w:r>
    </w:p>
    <w:bookmarkEnd w:id="489"/>
    <w:bookmarkStart w:name="z1277" w:id="490"/>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490"/>
    <w:bookmarkStart w:name="z1278" w:id="491"/>
    <w:p>
      <w:pPr>
        <w:spacing w:after="0"/>
        <w:ind w:left="0"/>
        <w:jc w:val="both"/>
      </w:pPr>
      <w:r>
        <w:rPr>
          <w:rFonts w:ascii="Times New Roman"/>
          <w:b w:val="false"/>
          <w:i w:val="false"/>
          <w:color w:val="000000"/>
          <w:sz w:val="28"/>
        </w:rPr>
        <w:t>
      9. 4-бағанда қаржы институтының атауы көрсетіледі.</w:t>
      </w:r>
    </w:p>
    <w:bookmarkEnd w:id="491"/>
    <w:bookmarkStart w:name="z1279" w:id="492"/>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492"/>
    <w:bookmarkStart w:name="z1280" w:id="493"/>
    <w:p>
      <w:pPr>
        <w:spacing w:after="0"/>
        <w:ind w:left="0"/>
        <w:jc w:val="both"/>
      </w:pPr>
      <w:r>
        <w:rPr>
          <w:rFonts w:ascii="Times New Roman"/>
          <w:b w:val="false"/>
          <w:i w:val="false"/>
          <w:color w:val="000000"/>
          <w:sz w:val="28"/>
        </w:rPr>
        <w:t>
      11. 6-бағанда бағыт (агроөнеркәсіптік кешен) көрсетіледі.</w:t>
      </w:r>
    </w:p>
    <w:bookmarkEnd w:id="493"/>
    <w:bookmarkStart w:name="z1281" w:id="494"/>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494"/>
    <w:bookmarkStart w:name="z1282" w:id="495"/>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495"/>
    <w:bookmarkStart w:name="z1283" w:id="496"/>
    <w:p>
      <w:pPr>
        <w:spacing w:after="0"/>
        <w:ind w:left="0"/>
        <w:jc w:val="both"/>
      </w:pPr>
      <w:r>
        <w:rPr>
          <w:rFonts w:ascii="Times New Roman"/>
          <w:b w:val="false"/>
          <w:i w:val="false"/>
          <w:color w:val="000000"/>
          <w:sz w:val="28"/>
        </w:rPr>
        <w:t>
      14. 9-бағанда қарыз шартының сомасы көрсетіледі</w:t>
      </w:r>
    </w:p>
    <w:bookmarkEnd w:id="496"/>
    <w:bookmarkStart w:name="z1284" w:id="497"/>
    <w:p>
      <w:pPr>
        <w:spacing w:after="0"/>
        <w:ind w:left="0"/>
        <w:jc w:val="both"/>
      </w:pPr>
      <w:r>
        <w:rPr>
          <w:rFonts w:ascii="Times New Roman"/>
          <w:b w:val="false"/>
          <w:i w:val="false"/>
          <w:color w:val="000000"/>
          <w:sz w:val="28"/>
        </w:rPr>
        <w:t>
      15. 10-бағанда қарыз алушы үшін сыйақы мөлшерлемесі көрсетіледі.</w:t>
      </w:r>
    </w:p>
    <w:bookmarkEnd w:id="497"/>
    <w:bookmarkStart w:name="z1285" w:id="498"/>
    <w:p>
      <w:pPr>
        <w:spacing w:after="0"/>
        <w:ind w:left="0"/>
        <w:jc w:val="both"/>
      </w:pPr>
      <w:r>
        <w:rPr>
          <w:rFonts w:ascii="Times New Roman"/>
          <w:b w:val="false"/>
          <w:i w:val="false"/>
          <w:color w:val="000000"/>
          <w:sz w:val="28"/>
        </w:rPr>
        <w:t>
      16. 11-бағанда Ауыл шаруашылығы министрлігінен қаржы институтына барлық аударылған субсидия сомасы көрсетіледі.</w:t>
      </w:r>
    </w:p>
    <w:bookmarkEnd w:id="498"/>
    <w:bookmarkStart w:name="z1286" w:id="499"/>
    <w:p>
      <w:pPr>
        <w:spacing w:after="0"/>
        <w:ind w:left="0"/>
        <w:jc w:val="both"/>
      </w:pPr>
      <w:r>
        <w:rPr>
          <w:rFonts w:ascii="Times New Roman"/>
          <w:b w:val="false"/>
          <w:i w:val="false"/>
          <w:color w:val="000000"/>
          <w:sz w:val="28"/>
        </w:rPr>
        <w:t xml:space="preserve">
      17. 12 және 13-бағандарда Ауыл шаруашылығы министрлігіне есепті кезең үшін қайтарылған пайдаланылмаған субсидиялар сомасы көрсетіледі. </w:t>
      </w:r>
    </w:p>
    <w:bookmarkEnd w:id="499"/>
    <w:bookmarkStart w:name="z1287" w:id="500"/>
    <w:p>
      <w:pPr>
        <w:spacing w:after="0"/>
        <w:ind w:left="0"/>
        <w:jc w:val="both"/>
      </w:pPr>
      <w:r>
        <w:rPr>
          <w:rFonts w:ascii="Times New Roman"/>
          <w:b w:val="false"/>
          <w:i w:val="false"/>
          <w:color w:val="000000"/>
          <w:sz w:val="28"/>
        </w:rPr>
        <w:t>
      18. 14-бағандарда қаржы институтының ағымдағы шотындағы қалған қаражат сомасы көрсетіледі.</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Start w:name="z1131" w:id="501"/>
    <w:p>
      <w:pPr>
        <w:spacing w:after="0"/>
        <w:ind w:left="0"/>
        <w:jc w:val="left"/>
      </w:pPr>
      <w:r>
        <w:rPr>
          <w:rFonts w:ascii="Times New Roman"/>
          <w:b/>
          <w:i w:val="false"/>
          <w:color w:val="000000"/>
        </w:rPr>
        <w:t xml:space="preserve"> Әкімшілік нысанның атауы: Субсидиялардың нақты пайдаланылуы туралы есеп</w:t>
      </w:r>
    </w:p>
    <w:bookmarkEnd w:id="501"/>
    <w:p>
      <w:pPr>
        <w:spacing w:after="0"/>
        <w:ind w:left="0"/>
        <w:jc w:val="both"/>
      </w:pPr>
      <w:r>
        <w:rPr>
          <w:rFonts w:ascii="Times New Roman"/>
          <w:b w:val="false"/>
          <w:i w:val="false"/>
          <w:color w:val="ff0000"/>
          <w:sz w:val="28"/>
        </w:rPr>
        <w:t xml:space="preserve">
      Ескерту. 26-қосымша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№3-СНП нысаны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(Жұмыспен қамту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 үшін субсидия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 артық төлем, (-) жетіспеуі,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қайтарылатын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 қаражатының қалдығы,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баған – 15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( 14 баған - 16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баған – 19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қайтарылған төлемдері**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қайтарылған төлемдері**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5" w:id="502"/>
    <w:p>
      <w:pPr>
        <w:spacing w:after="0"/>
        <w:ind w:left="0"/>
        <w:jc w:val="both"/>
      </w:pPr>
      <w:r>
        <w:rPr>
          <w:rFonts w:ascii="Times New Roman"/>
          <w:b w:val="false"/>
          <w:i w:val="false"/>
          <w:color w:val="000000"/>
          <w:sz w:val="28"/>
        </w:rPr>
        <w:t>
      Ескертпе:</w:t>
      </w:r>
    </w:p>
    <w:bookmarkEnd w:id="502"/>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(бұдан әрі – Қағидалар) </w:t>
      </w:r>
      <w:r>
        <w:rPr>
          <w:rFonts w:ascii="Times New Roman"/>
          <w:b w:val="false"/>
          <w:i w:val="false"/>
          <w:color w:val="000000"/>
          <w:sz w:val="28"/>
        </w:rPr>
        <w:t>4-тармағына</w:t>
      </w:r>
      <w:r>
        <w:rPr>
          <w:rFonts w:ascii="Times New Roman"/>
          <w:b w:val="false"/>
          <w:i w:val="false"/>
          <w:color w:val="000000"/>
          <w:sz w:val="28"/>
        </w:rPr>
        <w:t>, сондай-ақ Қағидаларға 17-қосымшаға сәйкес көрсетіледі;</w:t>
      </w:r>
    </w:p>
    <w:p>
      <w:pPr>
        <w:spacing w:after="0"/>
        <w:ind w:left="0"/>
        <w:jc w:val="both"/>
      </w:pPr>
      <w:r>
        <w:rPr>
          <w:rFonts w:ascii="Times New Roman"/>
          <w:b w:val="false"/>
          <w:i w:val="false"/>
          <w:color w:val="000000"/>
          <w:sz w:val="28"/>
        </w:rPr>
        <w:t>
      **2025 жылғы 1 қаңтардан бастап толтырылады.</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почтасының мекенжайы 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Есеп тапсырылған күн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"Субсидиялардың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1447" w:id="503"/>
    <w:p>
      <w:pPr>
        <w:spacing w:after="0"/>
        <w:ind w:left="0"/>
        <w:jc w:val="left"/>
      </w:pPr>
      <w:r>
        <w:rPr>
          <w:rFonts w:ascii="Times New Roman"/>
          <w:b/>
          <w:i w:val="false"/>
          <w:color w:val="000000"/>
        </w:rPr>
        <w:t xml:space="preserve"> Әкімшілік деректерді өтеусіз негізде жинауға арналған  "Субсидиялардың нақты пайдаланылуы туралы есеп" нысанын толтыру бойынша түсіндірме (индексі: №3-СНП нысаны, кезеңділігі: тоқсан сайын, жыл сайын)</w:t>
      </w:r>
    </w:p>
    <w:bookmarkEnd w:id="503"/>
    <w:bookmarkStart w:name="z1448" w:id="504"/>
    <w:p>
      <w:pPr>
        <w:spacing w:after="0"/>
        <w:ind w:left="0"/>
        <w:jc w:val="left"/>
      </w:pPr>
      <w:r>
        <w:rPr>
          <w:rFonts w:ascii="Times New Roman"/>
          <w:b/>
          <w:i w:val="false"/>
          <w:color w:val="000000"/>
        </w:rPr>
        <w:t xml:space="preserve"> 1-тарау. Жалпы ережелер</w:t>
      </w:r>
    </w:p>
    <w:bookmarkEnd w:id="50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1449" w:id="505"/>
    <w:p>
      <w:pPr>
        <w:spacing w:after="0"/>
        <w:ind w:left="0"/>
        <w:jc w:val="left"/>
      </w:pPr>
      <w:r>
        <w:rPr>
          <w:rFonts w:ascii="Times New Roman"/>
          <w:b/>
          <w:i w:val="false"/>
          <w:color w:val="000000"/>
        </w:rPr>
        <w:t xml:space="preserve"> 2-тарау. Нысанды толтыру бойынша түсіндірме</w:t>
      </w:r>
    </w:p>
    <w:bookmarkEnd w:id="505"/>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қарыз алушының атауы көрсетіледі.</w:t>
      </w:r>
    </w:p>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9. 4-бағанда қаржы институтының атауы көрсетіледі.</w:t>
      </w:r>
    </w:p>
    <w:p>
      <w:pPr>
        <w:spacing w:after="0"/>
        <w:ind w:left="0"/>
        <w:jc w:val="both"/>
      </w:pPr>
      <w:r>
        <w:rPr>
          <w:rFonts w:ascii="Times New Roman"/>
          <w:b w:val="false"/>
          <w:i w:val="false"/>
          <w:color w:val="000000"/>
          <w:sz w:val="28"/>
        </w:rPr>
        <w:t>
      10. 5-бағанда қарыз шартының мақсаты көрсетіледі.</w:t>
      </w:r>
    </w:p>
    <w:p>
      <w:pPr>
        <w:spacing w:after="0"/>
        <w:ind w:left="0"/>
        <w:jc w:val="both"/>
      </w:pPr>
      <w:r>
        <w:rPr>
          <w:rFonts w:ascii="Times New Roman"/>
          <w:b w:val="false"/>
          <w:i w:val="false"/>
          <w:color w:val="000000"/>
          <w:sz w:val="28"/>
        </w:rPr>
        <w:t>
      11. 6-бағанда бағыты (Жұмыспен қамтудың жол картасы, Агроөнеркәсіптік кешен) көрсетіледі.</w:t>
      </w:r>
    </w:p>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қарыз алушының коды көрсетіледі.</w:t>
      </w:r>
    </w:p>
    <w:p>
      <w:pPr>
        <w:spacing w:after="0"/>
        <w:ind w:left="0"/>
        <w:jc w:val="both"/>
      </w:pPr>
      <w:r>
        <w:rPr>
          <w:rFonts w:ascii="Times New Roman"/>
          <w:b w:val="false"/>
          <w:i w:val="false"/>
          <w:color w:val="000000"/>
          <w:sz w:val="28"/>
        </w:rPr>
        <w:t>
      13. 8-бағанда қарыз шартының нөмірі мен күні көрсетіледі.</w:t>
      </w:r>
    </w:p>
    <w:p>
      <w:pPr>
        <w:spacing w:after="0"/>
        <w:ind w:left="0"/>
        <w:jc w:val="both"/>
      </w:pPr>
      <w:r>
        <w:rPr>
          <w:rFonts w:ascii="Times New Roman"/>
          <w:b w:val="false"/>
          <w:i w:val="false"/>
          <w:color w:val="000000"/>
          <w:sz w:val="28"/>
        </w:rPr>
        <w:t>
      14. 9-бағанда қарыз шартының сомасы көрсетіледі.</w:t>
      </w:r>
    </w:p>
    <w:p>
      <w:pPr>
        <w:spacing w:after="0"/>
        <w:ind w:left="0"/>
        <w:jc w:val="both"/>
      </w:pPr>
      <w:r>
        <w:rPr>
          <w:rFonts w:ascii="Times New Roman"/>
          <w:b w:val="false"/>
          <w:i w:val="false"/>
          <w:color w:val="000000"/>
          <w:sz w:val="28"/>
        </w:rPr>
        <w:t>
      15. 10-бағанда жалпы сыйақы мөлшерлемесі көрсетіледі.</w:t>
      </w:r>
    </w:p>
    <w:p>
      <w:pPr>
        <w:spacing w:after="0"/>
        <w:ind w:left="0"/>
        <w:jc w:val="both"/>
      </w:pPr>
      <w:r>
        <w:rPr>
          <w:rFonts w:ascii="Times New Roman"/>
          <w:b w:val="false"/>
          <w:i w:val="false"/>
          <w:color w:val="000000"/>
          <w:sz w:val="28"/>
        </w:rPr>
        <w:t>
      16. 11-бағанда субсидияланатын сыйақы мөлшерлемесі көрсетіледі.</w:t>
      </w:r>
    </w:p>
    <w:p>
      <w:pPr>
        <w:spacing w:after="0"/>
        <w:ind w:left="0"/>
        <w:jc w:val="both"/>
      </w:pPr>
      <w:r>
        <w:rPr>
          <w:rFonts w:ascii="Times New Roman"/>
          <w:b w:val="false"/>
          <w:i w:val="false"/>
          <w:color w:val="000000"/>
          <w:sz w:val="28"/>
        </w:rPr>
        <w:t>
      17. 12-бағанда қарыз шартының бүкіл қолданылу мерзімі үшін субсидиялар сомасы көрсетіледі.</w:t>
      </w:r>
    </w:p>
    <w:p>
      <w:pPr>
        <w:spacing w:after="0"/>
        <w:ind w:left="0"/>
        <w:jc w:val="both"/>
      </w:pPr>
      <w:r>
        <w:rPr>
          <w:rFonts w:ascii="Times New Roman"/>
          <w:b w:val="false"/>
          <w:i w:val="false"/>
          <w:color w:val="000000"/>
          <w:sz w:val="28"/>
        </w:rPr>
        <w:t>
      18. 13 және 14-бағандарда жұмыс органының қаржы институтына, оның ішінде есепті кезеңге аударған субсидиялар сомасы көрсетіледі.</w:t>
      </w:r>
    </w:p>
    <w:p>
      <w:pPr>
        <w:spacing w:after="0"/>
        <w:ind w:left="0"/>
        <w:jc w:val="both"/>
      </w:pPr>
      <w:r>
        <w:rPr>
          <w:rFonts w:ascii="Times New Roman"/>
          <w:b w:val="false"/>
          <w:i w:val="false"/>
          <w:color w:val="000000"/>
          <w:sz w:val="28"/>
        </w:rPr>
        <w:t>
      19. 15 және 16-бағандарда қаржы институты қарыз алушыға бүкіл кезең үшін, оның ішінде есепті кезең үшін аударған субсидиялар сомалары көрсетіледі.</w:t>
      </w:r>
    </w:p>
    <w:p>
      <w:pPr>
        <w:spacing w:after="0"/>
        <w:ind w:left="0"/>
        <w:jc w:val="both"/>
      </w:pPr>
      <w:r>
        <w:rPr>
          <w:rFonts w:ascii="Times New Roman"/>
          <w:b w:val="false"/>
          <w:i w:val="false"/>
          <w:color w:val="000000"/>
          <w:sz w:val="28"/>
        </w:rPr>
        <w:t>
      20. 17 және 18-бағандарда барлық кезеңдегі, оның ішінде есепті кезеңдегі ауытқулар (артық төлем, кемшілік) көрсетіледі.</w:t>
      </w:r>
    </w:p>
    <w:p>
      <w:pPr>
        <w:spacing w:after="0"/>
        <w:ind w:left="0"/>
        <w:jc w:val="both"/>
      </w:pPr>
      <w:r>
        <w:rPr>
          <w:rFonts w:ascii="Times New Roman"/>
          <w:b w:val="false"/>
          <w:i w:val="false"/>
          <w:color w:val="000000"/>
          <w:sz w:val="28"/>
        </w:rPr>
        <w:t>
      21. 19-бағанда пайдаланылмаған субсидиялардың жұмыс органына қайтарылатын сомасы көрсетіледі.</w:t>
      </w:r>
    </w:p>
    <w:p>
      <w:pPr>
        <w:spacing w:after="0"/>
        <w:ind w:left="0"/>
        <w:jc w:val="both"/>
      </w:pPr>
      <w:r>
        <w:rPr>
          <w:rFonts w:ascii="Times New Roman"/>
          <w:b w:val="false"/>
          <w:i w:val="false"/>
          <w:color w:val="000000"/>
          <w:sz w:val="28"/>
        </w:rPr>
        <w:t>
      22. 20-бағанда есепті кезең ішінде пайдаланылмаған субсидиялардың жұмыс органына қайтарылатын сомасы, оның ішінде ағымдағы жылдың қайтарылған төлемдері көрсетіледі.</w:t>
      </w:r>
    </w:p>
    <w:p>
      <w:pPr>
        <w:spacing w:after="0"/>
        <w:ind w:left="0"/>
        <w:jc w:val="both"/>
      </w:pPr>
      <w:r>
        <w:rPr>
          <w:rFonts w:ascii="Times New Roman"/>
          <w:b w:val="false"/>
          <w:i w:val="false"/>
          <w:color w:val="000000"/>
          <w:sz w:val="28"/>
        </w:rPr>
        <w:t>
      23. 21-бағанда есепті кезең ішінде пайдаланылмаған субсидиялардың жұмыс органына қайтарылатын сомасы, оның ішінде алдыңғы жылдардың қайтарылған төлемдері көрсетіледі.</w:t>
      </w:r>
    </w:p>
    <w:p>
      <w:pPr>
        <w:spacing w:after="0"/>
        <w:ind w:left="0"/>
        <w:jc w:val="both"/>
      </w:pPr>
      <w:r>
        <w:rPr>
          <w:rFonts w:ascii="Times New Roman"/>
          <w:b w:val="false"/>
          <w:i w:val="false"/>
          <w:color w:val="000000"/>
          <w:sz w:val="28"/>
        </w:rPr>
        <w:t>
      24. 22-бағанда қаржы институтының арнайы шотындағы субсидиялар қаражатының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