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f4c6" w14:textId="42ef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12 қарашадағы № 991 бұйрығы. Қазақстан Республикасының Әділет министрлігінде 2018 жылғы 14 қарашада № 17733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"Халықты әлеуметтік қорғау жүйесінің орнықты дамуы: әлеуметтік интеграция және инклюзия бойынша бағдарламаларды ілгерілету"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"Мемлекеттік әлеуметтік көрсетілетін қызметтер шеңберінде әлеуметтік жұмыстың тиімді жүйесін дамыту үшін техникалық қолдау"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Балалар қоры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