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7400" w14:textId="06e7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6 қарашадағы № 973 бұйрығы. Қазақстан Республикасының Әділет министрлігінде 2018 жылғы 12 қарашада № 17727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"Ерекше қорғалатын табиғи аумақтар саласындағы мемлекеттiк мекемелер көрсететiн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iшiнде: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p>
          <w:p>
            <w:pPr>
              <w:spacing w:after="20"/>
              <w:ind w:left="20"/>
              <w:jc w:val="both"/>
            </w:pP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p>
          <w:p>
            <w:pPr>
              <w:spacing w:after="20"/>
              <w:ind w:left="20"/>
              <w:jc w:val="both"/>
            </w:pP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w:t>
            </w:r>
          </w:p>
          <w:p>
            <w:pPr>
              <w:spacing w:after="20"/>
              <w:ind w:left="20"/>
              <w:jc w:val="both"/>
            </w:pPr>
            <w:r>
              <w:rPr>
                <w:rFonts w:ascii="Times New Roman"/>
                <w:b w:val="false"/>
                <w:i w:val="false"/>
                <w:color w:val="000000"/>
                <w:sz w:val="20"/>
              </w:rPr>
              <w:t>
жөнінде қызметтер көрсету;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мемлекеттiк табиғи-қорық қоры, табиғи және тарихи-мәдени мұра объектiлерiнде, табиғат мұражайларында және жанды табиғат мүйiстерiнде болу және оларды зерделеу кезiнде жолсерiктер, экскурсия ұйымдастырушылар, жол нұсқаушылар мен аудармашылар қызметтерiн көрсету, кино, бейне және фото таспаларына түсiру;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дамытуға;</w:t>
            </w:r>
          </w:p>
          <w:p>
            <w:pPr>
              <w:spacing w:after="20"/>
              <w:ind w:left="20"/>
              <w:jc w:val="both"/>
            </w:pPr>
            <w:r>
              <w:rPr>
                <w:rFonts w:ascii="Times New Roman"/>
                <w:b w:val="false"/>
                <w:i w:val="false"/>
                <w:color w:val="000000"/>
                <w:sz w:val="20"/>
              </w:rPr>
              <w:t>
2) өсiмдiктер мен жануарлар дүниесiн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9)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10)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11)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12)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13) табиғат музейлер мен көрмелерді ұйымдастыруға және оларды күтіп ұстауға;</w:t>
            </w:r>
          </w:p>
          <w:p>
            <w:pPr>
              <w:spacing w:after="20"/>
              <w:ind w:left="20"/>
              <w:jc w:val="both"/>
            </w:pPr>
            <w:r>
              <w:rPr>
                <w:rFonts w:ascii="Times New Roman"/>
                <w:b w:val="false"/>
                <w:i w:val="false"/>
                <w:color w:val="000000"/>
                <w:sz w:val="20"/>
              </w:rPr>
              <w:t>
14) рекреациялық аймақтарды дамытуға және абаттандыруға;</w:t>
            </w:r>
          </w:p>
          <w:p>
            <w:pPr>
              <w:spacing w:after="20"/>
              <w:ind w:left="20"/>
              <w:jc w:val="both"/>
            </w:pPr>
            <w:r>
              <w:rPr>
                <w:rFonts w:ascii="Times New Roman"/>
                <w:b w:val="false"/>
                <w:i w:val="false"/>
                <w:color w:val="000000"/>
                <w:sz w:val="20"/>
              </w:rPr>
              <w:t>
15) жарнамалық қызметті жетілдіруге;</w:t>
            </w:r>
          </w:p>
          <w:p>
            <w:pPr>
              <w:spacing w:after="20"/>
              <w:ind w:left="20"/>
              <w:jc w:val="both"/>
            </w:pPr>
            <w:r>
              <w:rPr>
                <w:rFonts w:ascii="Times New Roman"/>
                <w:b w:val="false"/>
                <w:i w:val="false"/>
                <w:color w:val="000000"/>
                <w:sz w:val="20"/>
              </w:rPr>
              <w:t>
16) экологиялық насихатауға;</w:t>
            </w:r>
          </w:p>
          <w:p>
            <w:pPr>
              <w:spacing w:after="20"/>
              <w:ind w:left="20"/>
              <w:jc w:val="both"/>
            </w:pPr>
            <w:r>
              <w:rPr>
                <w:rFonts w:ascii="Times New Roman"/>
                <w:b w:val="false"/>
                <w:i w:val="false"/>
                <w:color w:val="000000"/>
                <w:sz w:val="20"/>
              </w:rPr>
              <w:t>
17) теріс экологиялық зардаптардың алдын алуға және жоюға.</w:t>
            </w:r>
          </w:p>
          <w:p>
            <w:pPr>
              <w:spacing w:after="20"/>
              <w:ind w:left="20"/>
              <w:jc w:val="both"/>
            </w:pPr>
            <w:r>
              <w:rPr>
                <w:rFonts w:ascii="Times New Roman"/>
                <w:b w:val="false"/>
                <w:i w:val="false"/>
                <w:color w:val="000000"/>
                <w:sz w:val="20"/>
              </w:rPr>
              <w:t>
(112, 113,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шiлдедегi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2016 жылы 3 наурызда № 13378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қызметiнен, оның iшiнде: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елдi мекендердi көгалдандыру үшiн көшет материалын өсiруден түсетiн табыстар;</w:t>
            </w:r>
          </w:p>
          <w:p>
            <w:pPr>
              <w:spacing w:after="20"/>
              <w:ind w:left="20"/>
              <w:jc w:val="both"/>
            </w:pPr>
            <w:r>
              <w:rPr>
                <w:rFonts w:ascii="Times New Roman"/>
                <w:b w:val="false"/>
                <w:i w:val="false"/>
                <w:color w:val="000000"/>
                <w:sz w:val="20"/>
              </w:rPr>
              <w:t>
5) шектеулi шаруашылық қызмет тауарларын өткiзуден, балықты және балық өнімін өткiзуден, орман дақылдарын, қорғаныштық және көгалдандыру екпелерiн отырғызудан түсетін табыстар;</w:t>
            </w:r>
          </w:p>
          <w:p>
            <w:pPr>
              <w:spacing w:after="20"/>
              <w:ind w:left="20"/>
              <w:jc w:val="both"/>
            </w:pPr>
            <w:r>
              <w:rPr>
                <w:rFonts w:ascii="Times New Roman"/>
                <w:b w:val="false"/>
                <w:i w:val="false"/>
                <w:color w:val="000000"/>
                <w:sz w:val="20"/>
              </w:rPr>
              <w:t>
6) балық шабақтарын өсiруден;</w:t>
            </w:r>
          </w:p>
          <w:p>
            <w:pPr>
              <w:spacing w:after="20"/>
              <w:ind w:left="20"/>
              <w:jc w:val="both"/>
            </w:pPr>
            <w:r>
              <w:rPr>
                <w:rFonts w:ascii="Times New Roman"/>
                <w:b w:val="false"/>
                <w:i w:val="false"/>
                <w:color w:val="000000"/>
                <w:sz w:val="20"/>
              </w:rPr>
              <w:t>
7) жеке және заңды тұлғалармен туристiк, рекреациялық және шектеулi шаруашылық мақсаттарда жасалатын бiрлескен қызмет туралы шарттар бойынша өнiм өндiруден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үшiн төленетiн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көбейтiлген өнiм өндiруден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ерiктi жарналары мен қайырымалдықтары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жариялануын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