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ea00" w14:textId="139e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31 қазандағы № 459 бұйрығы. Қазақстан Республикасының Әділет министрлігінде 2018 жылғы 8 қарашада № 17712 болып тіркелді</w:t>
      </w:r>
    </w:p>
    <w:p>
      <w:pPr>
        <w:spacing w:after="0"/>
        <w:ind w:left="0"/>
        <w:jc w:val="both"/>
      </w:pPr>
      <w:bookmarkStart w:name="z1" w:id="0"/>
      <w:r>
        <w:rPr>
          <w:rFonts w:ascii="Times New Roman"/>
          <w:b w:val="false"/>
          <w:i w:val="false"/>
          <w:color w:val="000000"/>
          <w:sz w:val="28"/>
        </w:rPr>
        <w:t xml:space="preserve">
      "Байланыс туралы" 2004 жылғы 5 шілдедегі Қазақстан Республикасы Заңының 8-бабы 1-тармағының </w:t>
      </w:r>
      <w:r>
        <w:rPr>
          <w:rFonts w:ascii="Times New Roman"/>
          <w:b w:val="false"/>
          <w:i w:val="false"/>
          <w:color w:val="000000"/>
          <w:sz w:val="28"/>
        </w:rPr>
        <w:t>19-14)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10999 болып тіркелген, "Әділет" ақпараттық-құқықтық жүйесінде 2015 жылғы 5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Телефон байланысы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5)-тармақшасы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"5) Заңның 20-бабы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Тізімге (бұдан әрі – Тізім) сай шұғыл жедел қызметтерін шақырту үшін телефон байланысын тегін пайдаланады;";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"13. Қазақстан Республикасының барлық аумағында бірыңғай нөмірлерді теру арқылы шұғыл медициналық (103), құқық қорғау (102), өртке қарсы (101), апатты (104) және құтқару (112) қызметтерді шақыру пайдаланушылар үшін Тізімге сәйкес тегін болып табылады. Көрсетілген нөмірлермен байланысты ажыратып тастауға және (немесе) шектеуге жол берілмейді.".</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Ұялы байланыс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"14. Ұялы байланыс операторы Заңның 20-бабы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Тiзімге (бұдан әрі – Тізім) сай абоненттерге тегін қосылуды ұсынуды қамтамасыз етеді. Шұғыл шақыруларға қосылу, сондай-ақ 1414 нөміріне қысқа мәтіндік хабарламалар ұялы байланыс операторларымен тарифтелмейді.".</w:t>
      </w:r>
    </w:p>
    <w:bookmarkEnd w:id="7"/>
    <w:bookmarkStart w:name="z11" w:id="8"/>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саласындағы мемлекеттік саясат департаменті:</w:t>
      </w:r>
    </w:p>
    <w:bookmarkEnd w:id="8"/>
    <w:bookmarkStart w:name="z12"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3" w:id="1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10"/>
    <w:bookmarkStart w:name="z14" w:id="11"/>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11"/>
    <w:bookmarkStart w:name="z15" w:id="12"/>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12"/>
    <w:bookmarkStart w:name="z1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Ақпарат және коммуникациялар вице-министріне жүктелсін.</w:t>
      </w:r>
    </w:p>
    <w:bookmarkEnd w:id="13"/>
    <w:bookmarkStart w:name="z17"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