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d3cc" w14:textId="724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азаматтарының азаматтық хал актілерін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22 қазандағы № 11-1-4/475 бұйрығы. Қазақстан Республикасының Әділет министрлігінде 2018 жылғы 8 қарашада № 17709 болып тіркелді. Күші жойылды - Қазақстан Республикасы Сыртқы істер министрінің 2020 жылғы 12 маусымдағы № 11-1-4/192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12.06.2020 </w:t>
      </w:r>
      <w:r>
        <w:rPr>
          <w:rFonts w:ascii="Times New Roman"/>
          <w:b w:val="false"/>
          <w:i w:val="false"/>
          <w:color w:val="ff0000"/>
          <w:sz w:val="28"/>
        </w:rPr>
        <w:t>№ 11-1-4/192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"Шетелде баланың тууын мемлекеттік тіркеу"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"Шетелде әке (ана) болуды анықтауды мемлекеттік тіркеу"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"Шетелде неке қиюды (ерлі-зайыпты болуды) мемлекеттік тіркеу"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"Шетелде некені (ерлі-зайыптылықты) бұзуды мемлекеттік тіркеу"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"Шетелде бала асырап алуды мемлекеттік тіркеу"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"Шетелде атын, әкесінің атын, тегін ауыстыруды мемлекеттік тіркеу" мемлекеттік көрсетілетін қызмет регламенті;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"Шетелде қайтыс болуды мемлекеттік тіркеу" мемлекеттік көрсетілетін қызмет регламенті бекітілсін.</w:t>
      </w:r>
    </w:p>
    <w:bookmarkEnd w:id="8"/>
    <w:bookmarkStart w:name="z10" w:id="9"/>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заңнамасында белгіленген тәртіппен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тіркелуден кейін он жұмыс күні ішінде осы тармақтың 1), 2), 3)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"Шетелде баланың тууын мемлекеттік тіркеу" мемлекеттік көрсетілетін қызмет регламенті</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баланың тууын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баланың тууын мемлекеттік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1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21" w:id="19"/>
    <w:p>
      <w:pPr>
        <w:spacing w:after="0"/>
        <w:ind w:left="0"/>
        <w:jc w:val="both"/>
      </w:pPr>
      <w:r>
        <w:rPr>
          <w:rFonts w:ascii="Times New Roman"/>
          <w:b w:val="false"/>
          <w:i w:val="false"/>
          <w:color w:val="000000"/>
          <w:sz w:val="28"/>
        </w:rPr>
        <w:t>
      2. Мемлекеттік қызметті көрсету нысаны: қағаз түрінде.</w:t>
      </w:r>
    </w:p>
    <w:bookmarkEnd w:id="19"/>
    <w:bookmarkStart w:name="z22" w:id="20"/>
    <w:p>
      <w:pPr>
        <w:spacing w:after="0"/>
        <w:ind w:left="0"/>
        <w:jc w:val="both"/>
      </w:pPr>
      <w:r>
        <w:rPr>
          <w:rFonts w:ascii="Times New Roman"/>
          <w:b w:val="false"/>
          <w:i w:val="false"/>
          <w:color w:val="000000"/>
          <w:sz w:val="28"/>
        </w:rPr>
        <w:t>
      3. Мемлекеттік қызметті көрсету нәтижесі – туу туралы куәлігі не Стандарттың 10-тармағына сәйкес мемлекеттік қызмет көрсетуден бас тарту туралы дәлелді жауап.</w:t>
      </w:r>
    </w:p>
    <w:bookmarkEnd w:id="20"/>
    <w:bookmarkStart w:name="z23" w:id="21"/>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21"/>
    <w:bookmarkStart w:name="z24" w:id="2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2"/>
    <w:bookmarkStart w:name="z25" w:id="23"/>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қызметті көрсету рәсімін (іс-қимылды) бастауға негіз болып табылады.</w:t>
      </w:r>
    </w:p>
    <w:bookmarkEnd w:id="23"/>
    <w:bookmarkStart w:name="z26" w:id="2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4"/>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және тіркеуі – 1 (бір) жұмыс күні;</w:t>
      </w:r>
    </w:p>
    <w:p>
      <w:pPr>
        <w:spacing w:after="0"/>
        <w:ind w:left="0"/>
        <w:jc w:val="both"/>
      </w:pPr>
      <w:r>
        <w:rPr>
          <w:rFonts w:ascii="Times New Roman"/>
          <w:b w:val="false"/>
          <w:i w:val="false"/>
          <w:color w:val="000000"/>
          <w:sz w:val="28"/>
        </w:rPr>
        <w:t>
      2-рәсім (іс-қимыл) – көрсетілетін қызметті берушінің құжаттарды қарауы және тексеруі, "АХАЖ" Тіркеу пункті" ақпараттық жүйесінде (бұдан әрі – "АХАЖ" ТП" АЖ) актілік жазбаны толтыру үшін олардың сканерленген көшірмелерін электрондық пошта арқылы Қазақстан Республикасы Сыртқы істер министрлігінің (бұдан әрі – ҚР СІМ) уәкілетті қызметкеріне жіберуі – 1 (бір) жұмыс күні;</w:t>
      </w:r>
    </w:p>
    <w:p>
      <w:pPr>
        <w:spacing w:after="0"/>
        <w:ind w:left="0"/>
        <w:jc w:val="both"/>
      </w:pPr>
      <w:r>
        <w:rPr>
          <w:rFonts w:ascii="Times New Roman"/>
          <w:b w:val="false"/>
          <w:i w:val="false"/>
          <w:color w:val="000000"/>
          <w:sz w:val="28"/>
        </w:rPr>
        <w:t>
      3-рәсім (іс-қимыл) – ҚР СІМ уәкілетті қызметкерінің "АХАЖ" ТП" АЖ-да азаматтық хал актіні толтыруы, тіркеуі және электрондық пошта арқылы көрсетілетін қызметті берушіге толтырылған актілік жазбаны жіберуі – 2 (екі) жұмыс күні;</w:t>
      </w:r>
    </w:p>
    <w:p>
      <w:pPr>
        <w:spacing w:after="0"/>
        <w:ind w:left="0"/>
        <w:jc w:val="both"/>
      </w:pPr>
      <w:r>
        <w:rPr>
          <w:rFonts w:ascii="Times New Roman"/>
          <w:b w:val="false"/>
          <w:i w:val="false"/>
          <w:color w:val="000000"/>
          <w:sz w:val="28"/>
        </w:rPr>
        <w:t>
      4-рәсім (іс-қимыл) – көрсетілетін қызметті берушінің туу туралы куәлікті ресімдеуі не мемлекеттік қызмет көрсетуден бас тарту туралы дәлелді жауап беруі – 1 (бір) жұмыс күні.</w:t>
      </w:r>
    </w:p>
    <w:bookmarkStart w:name="z27" w:id="25"/>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25"/>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"АХАЖ" ТП" АЖ-да актілік жазбаны толтыру үшін ҚР СІМ уәкілетті қызметкеріне құжаттарды жолдау жөнінде көрсетілетін қызметті берушінің шешімі;</w:t>
      </w:r>
    </w:p>
    <w:p>
      <w:pPr>
        <w:spacing w:after="0"/>
        <w:ind w:left="0"/>
        <w:jc w:val="both"/>
      </w:pPr>
      <w:r>
        <w:rPr>
          <w:rFonts w:ascii="Times New Roman"/>
          <w:b w:val="false"/>
          <w:i w:val="false"/>
          <w:color w:val="000000"/>
          <w:sz w:val="28"/>
        </w:rPr>
        <w:t>
      3-рәсім (іс-қимыл) бойынша – "АХАЖ" ТП" АЖ-да баланың тууын тіркеу туралы актілік жазба;</w:t>
      </w:r>
    </w:p>
    <w:p>
      <w:pPr>
        <w:spacing w:after="0"/>
        <w:ind w:left="0"/>
        <w:jc w:val="both"/>
      </w:pPr>
      <w:r>
        <w:rPr>
          <w:rFonts w:ascii="Times New Roman"/>
          <w:b w:val="false"/>
          <w:i w:val="false"/>
          <w:color w:val="000000"/>
          <w:sz w:val="28"/>
        </w:rPr>
        <w:t xml:space="preserve">
      4-рәсім (іс-қимыл) бойынша – туу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28"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6"/>
    <w:bookmarkStart w:name="z29" w:id="27"/>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адамы және ҚР СІМ уәкілетті қызметкері қатысады.</w:t>
      </w:r>
    </w:p>
    <w:bookmarkEnd w:id="27"/>
    <w:bookmarkStart w:name="z30" w:id="28"/>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28"/>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және олардың сканерленген көшірмелерін электрондық пошта арқылы одан әрі "АХАЖ" ТП" АЖ-да актілік жазбаны толтыру үшін ҚР СІМ уәкілетті қызметкеріне жібереді – 1 (бір) жұмыс күні;</w:t>
      </w:r>
    </w:p>
    <w:p>
      <w:pPr>
        <w:spacing w:after="0"/>
        <w:ind w:left="0"/>
        <w:jc w:val="both"/>
      </w:pPr>
      <w:r>
        <w:rPr>
          <w:rFonts w:ascii="Times New Roman"/>
          <w:b w:val="false"/>
          <w:i w:val="false"/>
          <w:color w:val="000000"/>
          <w:sz w:val="28"/>
        </w:rPr>
        <w:t>
      ҚР СІМ уәкілетті қызметкері "АХАЖ" ТП" АЖ-да азаматтық хал актіні толтырады, тіркейді және толтырылған актілік жазбаны көрсетілетін қызметті берушіге электрондық пошта арқылы жібереді – 2 (екі) жұмыс күні;</w:t>
      </w:r>
    </w:p>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алушыға туу туралы куәлікті ресімдейді не бас тарту туралы дәлелді жауап береді – 1 (бір) жұмыс күні.</w:t>
      </w:r>
    </w:p>
    <w:bookmarkStart w:name="z31" w:id="29"/>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баланың тууын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қосымша</w:t>
            </w:r>
          </w:p>
        </w:tc>
      </w:tr>
    </w:tbl>
    <w:bookmarkStart w:name="z33"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"Шетелде әке (ана) болуды анықтауды мемлекеттік тіркеу" мемлекеттік көрсетілетін қызмет регламенті</w:t>
      </w:r>
    </w:p>
    <w:bookmarkEnd w:id="31"/>
    <w:bookmarkStart w:name="z36" w:id="32"/>
    <w:p>
      <w:pPr>
        <w:spacing w:after="0"/>
        <w:ind w:left="0"/>
        <w:jc w:val="left"/>
      </w:pPr>
      <w:r>
        <w:rPr>
          <w:rFonts w:ascii="Times New Roman"/>
          <w:b/>
          <w:i w:val="false"/>
          <w:color w:val="000000"/>
        </w:rPr>
        <w:t xml:space="preserve"> 1-тарау. Жалпы ережелер</w:t>
      </w:r>
    </w:p>
    <w:bookmarkEnd w:id="32"/>
    <w:bookmarkStart w:name="z37" w:id="33"/>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әке (ана) болуды анықтауды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әке (ана) болуды анықтауды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3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38" w:id="34"/>
    <w:p>
      <w:pPr>
        <w:spacing w:after="0"/>
        <w:ind w:left="0"/>
        <w:jc w:val="both"/>
      </w:pPr>
      <w:r>
        <w:rPr>
          <w:rFonts w:ascii="Times New Roman"/>
          <w:b w:val="false"/>
          <w:i w:val="false"/>
          <w:color w:val="000000"/>
          <w:sz w:val="28"/>
        </w:rPr>
        <w:t>
      2. Мемлекеттік қызметті көрсету нысаны: қағаз түрінде.</w:t>
      </w:r>
    </w:p>
    <w:bookmarkEnd w:id="34"/>
    <w:bookmarkStart w:name="z39" w:id="35"/>
    <w:p>
      <w:pPr>
        <w:spacing w:after="0"/>
        <w:ind w:left="0"/>
        <w:jc w:val="both"/>
      </w:pPr>
      <w:r>
        <w:rPr>
          <w:rFonts w:ascii="Times New Roman"/>
          <w:b w:val="false"/>
          <w:i w:val="false"/>
          <w:color w:val="000000"/>
          <w:sz w:val="28"/>
        </w:rPr>
        <w:t xml:space="preserve">
      3. Мемлекеттік қызметті көрсету нәтижесі – әке (ана) болуды анықтау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35"/>
    <w:bookmarkStart w:name="z40" w:id="36"/>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36"/>
    <w:bookmarkStart w:name="z41" w:id="3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7"/>
    <w:bookmarkStart w:name="z42" w:id="38"/>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қызметті көрсету рәсімін (іс-қимылды) бастауға негіз болып табылады.</w:t>
      </w:r>
    </w:p>
    <w:bookmarkEnd w:id="38"/>
    <w:bookmarkStart w:name="z43" w:id="3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39"/>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тексеруі және тіркеуі – 1 (бір) жұмыс күні;</w:t>
      </w:r>
    </w:p>
    <w:p>
      <w:pPr>
        <w:spacing w:after="0"/>
        <w:ind w:left="0"/>
        <w:jc w:val="both"/>
      </w:pPr>
      <w:r>
        <w:rPr>
          <w:rFonts w:ascii="Times New Roman"/>
          <w:b w:val="false"/>
          <w:i w:val="false"/>
          <w:color w:val="000000"/>
          <w:sz w:val="28"/>
        </w:rPr>
        <w:t>
      2-рәсім (іс-қимыл) – көрсетілетін қызметті берушінің құжаттарын қарау және талдау жүргізу – 3 (үш) жұмыс күні;</w:t>
      </w:r>
    </w:p>
    <w:p>
      <w:pPr>
        <w:spacing w:after="0"/>
        <w:ind w:left="0"/>
        <w:jc w:val="both"/>
      </w:pPr>
      <w:r>
        <w:rPr>
          <w:rFonts w:ascii="Times New Roman"/>
          <w:b w:val="false"/>
          <w:i w:val="false"/>
          <w:color w:val="000000"/>
          <w:sz w:val="28"/>
        </w:rPr>
        <w:t>
      3-рәсім (іс-қимыл) – көрсетілетін қызметті берушінің азаматтық хал актіні тіркеуі, әке (ана) болуды анықтау туралы куәлікті ресімдеуі не көрсетілетін қызметті алушыға мемлекеттік қызмет көрсетуден бас тарту туралы дәлелді жауап беруі – 1 (бір) жұмыс күні.</w:t>
      </w:r>
    </w:p>
    <w:bookmarkStart w:name="z44" w:id="40"/>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40"/>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көрсетілетін қызметті беруші консулдық лауазымды адамының азаматтық хал актіні тіркеу жөніндегі шешімі;</w:t>
      </w:r>
    </w:p>
    <w:p>
      <w:pPr>
        <w:spacing w:after="0"/>
        <w:ind w:left="0"/>
        <w:jc w:val="both"/>
      </w:pPr>
      <w:r>
        <w:rPr>
          <w:rFonts w:ascii="Times New Roman"/>
          <w:b w:val="false"/>
          <w:i w:val="false"/>
          <w:color w:val="000000"/>
          <w:sz w:val="28"/>
        </w:rPr>
        <w:t xml:space="preserve">
      3-рәсім (іс-қимыл) бойынша – азаматтық хал актісі және әке (ана) болуды анықтау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45" w:id="4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46" w:id="42"/>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42"/>
    <w:bookmarkStart w:name="z47" w:id="43"/>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43"/>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тексеруді және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3 (үш) жұмыс күні;</w:t>
      </w:r>
    </w:p>
    <w:p>
      <w:pPr>
        <w:spacing w:after="0"/>
        <w:ind w:left="0"/>
        <w:jc w:val="both"/>
      </w:pPr>
      <w:r>
        <w:rPr>
          <w:rFonts w:ascii="Times New Roman"/>
          <w:b w:val="false"/>
          <w:i w:val="false"/>
          <w:color w:val="000000"/>
          <w:sz w:val="28"/>
        </w:rPr>
        <w:t>
      көрсетілетін қызметті беруші консулдық лауазымды адам азаматтық хал актіні тіркейді, көрсетілетін қызметті алушыға әке (ана) болуды анықтау туралы куәлікті ресімдейді не бас тарту туралы дәлелді жауап береді – 1 (бір) жұмыс күні.</w:t>
      </w:r>
    </w:p>
    <w:bookmarkStart w:name="z48" w:id="44"/>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әке (ана) болуды</w:t>
            </w:r>
            <w:r>
              <w:br/>
            </w:r>
            <w:r>
              <w:rPr>
                <w:rFonts w:ascii="Times New Roman"/>
                <w:b w:val="false"/>
                <w:i w:val="false"/>
                <w:color w:val="000000"/>
                <w:sz w:val="20"/>
              </w:rPr>
              <w:t>анықтауды мемлекеттік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0" w:id="4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
    <w:p>
      <w:pPr>
        <w:spacing w:after="0"/>
        <w:ind w:left="0"/>
        <w:jc w:val="left"/>
      </w:pPr>
      <w:r>
        <w:br/>
      </w:r>
    </w:p>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3-қосымша</w:t>
            </w:r>
          </w:p>
        </w:tc>
      </w:tr>
    </w:tbl>
    <w:bookmarkStart w:name="z52" w:id="46"/>
    <w:p>
      <w:pPr>
        <w:spacing w:after="0"/>
        <w:ind w:left="0"/>
        <w:jc w:val="left"/>
      </w:pPr>
      <w:r>
        <w:rPr>
          <w:rFonts w:ascii="Times New Roman"/>
          <w:b/>
          <w:i w:val="false"/>
          <w:color w:val="000000"/>
        </w:rPr>
        <w:t xml:space="preserve"> "Шетелде неке қиюды (ерлі-зайыпты болуды) мемлекеттік тіркеу" мемлекеттік көрсетілетін қызмет регламенті</w:t>
      </w:r>
    </w:p>
    <w:bookmarkEnd w:id="46"/>
    <w:bookmarkStart w:name="z53" w:id="47"/>
    <w:p>
      <w:pPr>
        <w:spacing w:after="0"/>
        <w:ind w:left="0"/>
        <w:jc w:val="left"/>
      </w:pPr>
      <w:r>
        <w:rPr>
          <w:rFonts w:ascii="Times New Roman"/>
          <w:b/>
          <w:i w:val="false"/>
          <w:color w:val="000000"/>
        </w:rPr>
        <w:t xml:space="preserve"> 1-тарау. Жалпы ережелер</w:t>
      </w:r>
    </w:p>
    <w:bookmarkEnd w:id="47"/>
    <w:bookmarkStart w:name="z54" w:id="48"/>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неке қиюды (ерлі-зайыпты болуды)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неке қиюды (ерлі-зайыпты болуды)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4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55" w:id="49"/>
    <w:p>
      <w:pPr>
        <w:spacing w:after="0"/>
        <w:ind w:left="0"/>
        <w:jc w:val="both"/>
      </w:pPr>
      <w:r>
        <w:rPr>
          <w:rFonts w:ascii="Times New Roman"/>
          <w:b w:val="false"/>
          <w:i w:val="false"/>
          <w:color w:val="000000"/>
          <w:sz w:val="28"/>
        </w:rPr>
        <w:t>
      2. Мемлекеттік қызметті көрсету нысаны: қағаз түрінде.</w:t>
      </w:r>
    </w:p>
    <w:bookmarkEnd w:id="49"/>
    <w:bookmarkStart w:name="z56" w:id="50"/>
    <w:p>
      <w:pPr>
        <w:spacing w:after="0"/>
        <w:ind w:left="0"/>
        <w:jc w:val="both"/>
      </w:pPr>
      <w:r>
        <w:rPr>
          <w:rFonts w:ascii="Times New Roman"/>
          <w:b w:val="false"/>
          <w:i w:val="false"/>
          <w:color w:val="000000"/>
          <w:sz w:val="28"/>
        </w:rPr>
        <w:t xml:space="preserve">
      3. Мемлекеттік қызметті көрсету нәтижесі – неке қию (ерлі-зайыптылық)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50"/>
    <w:bookmarkStart w:name="z57" w:id="51"/>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51"/>
    <w:bookmarkStart w:name="z58" w:id="5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52"/>
    <w:bookmarkStart w:name="z59" w:id="53"/>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 көрсету рәсімін (іс-қимылды) бастауға негіз болып табылады.</w:t>
      </w:r>
    </w:p>
    <w:bookmarkEnd w:id="53"/>
    <w:bookmarkStart w:name="z60" w:id="5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54"/>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тексеруі және тіркеуі – 1 (бір) жұмыс күні;</w:t>
      </w:r>
    </w:p>
    <w:p>
      <w:pPr>
        <w:spacing w:after="0"/>
        <w:ind w:left="0"/>
        <w:jc w:val="both"/>
      </w:pPr>
      <w:r>
        <w:rPr>
          <w:rFonts w:ascii="Times New Roman"/>
          <w:b w:val="false"/>
          <w:i w:val="false"/>
          <w:color w:val="000000"/>
          <w:sz w:val="28"/>
        </w:rPr>
        <w:t>
      2-рәсім (іс-қимыл) – көрсетілетін қызметті берушінің құжаттарды қарауы және талдау жүргізуі – күнтізбелік 29 (жиырма тоғыз) күн не Стандарттың 4-тармағы 1) тармақшасында көзделген өзге мерзім;</w:t>
      </w:r>
    </w:p>
    <w:p>
      <w:pPr>
        <w:spacing w:after="0"/>
        <w:ind w:left="0"/>
        <w:jc w:val="both"/>
      </w:pPr>
      <w:r>
        <w:rPr>
          <w:rFonts w:ascii="Times New Roman"/>
          <w:b w:val="false"/>
          <w:i w:val="false"/>
          <w:color w:val="000000"/>
          <w:sz w:val="28"/>
        </w:rPr>
        <w:t>
      3-рәсім (іс-қимыл) – көрсетілетін қызметті берушінің азаматтық хал актіні тіркеуі, көрсетілетін қызметті алушыға неке қию (ерлі-зайыптылық) туралы куәлікті ресімдеуі не мемлекеттік қызмет көрсетуден бас тарту туралы дәлелді жауап беруі – 1 (бір) жұмыс күні.</w:t>
      </w:r>
    </w:p>
    <w:bookmarkStart w:name="z61" w:id="55"/>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55"/>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көрсетілетін қызметті беруші консулдық лауазымды адамының азаматтық хал актіні тіркеу жөніндегі шешімі;</w:t>
      </w:r>
    </w:p>
    <w:p>
      <w:pPr>
        <w:spacing w:after="0"/>
        <w:ind w:left="0"/>
        <w:jc w:val="both"/>
      </w:pPr>
      <w:r>
        <w:rPr>
          <w:rFonts w:ascii="Times New Roman"/>
          <w:b w:val="false"/>
          <w:i w:val="false"/>
          <w:color w:val="000000"/>
          <w:sz w:val="28"/>
        </w:rPr>
        <w:t xml:space="preserve">
      3-рәсім (іс-қимыл) бойынша – азаматтық хал актісі және неке қию (ерлі-зайыптылық)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62" w:id="5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63" w:id="57"/>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57"/>
    <w:bookmarkStart w:name="z64" w:id="58"/>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58"/>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тексеруді және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күнтізбелік 30 (отыз) күн;</w:t>
      </w:r>
    </w:p>
    <w:p>
      <w:pPr>
        <w:spacing w:after="0"/>
        <w:ind w:left="0"/>
        <w:jc w:val="both"/>
      </w:pPr>
      <w:r>
        <w:rPr>
          <w:rFonts w:ascii="Times New Roman"/>
          <w:b w:val="false"/>
          <w:i w:val="false"/>
          <w:color w:val="000000"/>
          <w:sz w:val="28"/>
        </w:rPr>
        <w:t>
      көрсетілетін қызметті беруші консулдық лауазымды адам азаматтық хал актіні тіркейді, көрсетілетін қызметті алушыға неке қию (ерлі-зайыптылық) туралы куәлікті ресімдейді не бас тарту туралы дәлелді жауап береді – 1 (бір) жұмыс күні.</w:t>
      </w:r>
    </w:p>
    <w:bookmarkStart w:name="z65" w:id="59"/>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 қиюды (ерлі-</w:t>
            </w:r>
            <w:r>
              <w:br/>
            </w:r>
            <w:r>
              <w:rPr>
                <w:rFonts w:ascii="Times New Roman"/>
                <w:b w:val="false"/>
                <w:i w:val="false"/>
                <w:color w:val="000000"/>
                <w:sz w:val="20"/>
              </w:rPr>
              <w:t>зайыпты болуды)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қосымша</w:t>
            </w:r>
          </w:p>
        </w:tc>
      </w:tr>
    </w:tbl>
    <w:bookmarkStart w:name="z67" w:id="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0"/>
    <w:p>
      <w:pPr>
        <w:spacing w:after="0"/>
        <w:ind w:left="0"/>
        <w:jc w:val="left"/>
      </w:pPr>
      <w:r>
        <w:br/>
      </w:r>
    </w:p>
    <w:p>
      <w:pPr>
        <w:spacing w:after="0"/>
        <w:ind w:left="0"/>
        <w:jc w:val="both"/>
      </w:pPr>
      <w:r>
        <w:drawing>
          <wp:inline distT="0" distB="0" distL="0" distR="0">
            <wp:extent cx="78105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4-қосымша</w:t>
            </w:r>
          </w:p>
        </w:tc>
      </w:tr>
    </w:tbl>
    <w:bookmarkStart w:name="z69" w:id="61"/>
    <w:p>
      <w:pPr>
        <w:spacing w:after="0"/>
        <w:ind w:left="0"/>
        <w:jc w:val="left"/>
      </w:pPr>
      <w:r>
        <w:rPr>
          <w:rFonts w:ascii="Times New Roman"/>
          <w:b/>
          <w:i w:val="false"/>
          <w:color w:val="000000"/>
        </w:rPr>
        <w:t xml:space="preserve"> "Шетелде некені (ерлі-зайыптылықты) бұзуды мемлекеттік тіркеу" мемлекеттік көрсетілетін қызмет регламенті</w:t>
      </w:r>
    </w:p>
    <w:bookmarkEnd w:id="61"/>
    <w:bookmarkStart w:name="z70" w:id="62"/>
    <w:p>
      <w:pPr>
        <w:spacing w:after="0"/>
        <w:ind w:left="0"/>
        <w:jc w:val="left"/>
      </w:pPr>
      <w:r>
        <w:rPr>
          <w:rFonts w:ascii="Times New Roman"/>
          <w:b/>
          <w:i w:val="false"/>
          <w:color w:val="000000"/>
        </w:rPr>
        <w:t xml:space="preserve"> 1-тарау. Жалпы ережелер</w:t>
      </w:r>
    </w:p>
    <w:bookmarkEnd w:id="62"/>
    <w:bookmarkStart w:name="z71" w:id="63"/>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некені (ерлі-зайыптылықты) бұзуды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некені (ерлі-зайыптылықты) бұзуды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6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72"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73" w:id="65"/>
    <w:p>
      <w:pPr>
        <w:spacing w:after="0"/>
        <w:ind w:left="0"/>
        <w:jc w:val="both"/>
      </w:pPr>
      <w:r>
        <w:rPr>
          <w:rFonts w:ascii="Times New Roman"/>
          <w:b w:val="false"/>
          <w:i w:val="false"/>
          <w:color w:val="000000"/>
          <w:sz w:val="28"/>
        </w:rPr>
        <w:t xml:space="preserve">
      3. Мемлекеттік қызметті көрсету нәтижесі – некені (ерлі-зайыптылықты) бұзу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65"/>
    <w:bookmarkStart w:name="z74" w:id="66"/>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66"/>
    <w:bookmarkStart w:name="z75" w:id="6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67"/>
    <w:bookmarkStart w:name="z76" w:id="68"/>
    <w:p>
      <w:pPr>
        <w:spacing w:after="0"/>
        <w:ind w:left="0"/>
        <w:jc w:val="both"/>
      </w:pPr>
      <w:r>
        <w:rPr>
          <w:rFonts w:ascii="Times New Roman"/>
          <w:b w:val="false"/>
          <w:i w:val="false"/>
          <w:color w:val="000000"/>
          <w:sz w:val="28"/>
        </w:rPr>
        <w:t>
      5. Жеке тұлғаның (бұдан әрі – көрсетілетін қызметті алушы) өтінішінің болуы мемлекеттік қызмет көрсету рәсімін (іс-қимылын) бастауға негіз болып табылады.</w:t>
      </w:r>
    </w:p>
    <w:bookmarkEnd w:id="68"/>
    <w:bookmarkStart w:name="z77" w:id="6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69"/>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тексеруі және тіркеуі – 1 (бір) жұмыс күні;</w:t>
      </w:r>
    </w:p>
    <w:p>
      <w:pPr>
        <w:spacing w:after="0"/>
        <w:ind w:left="0"/>
        <w:jc w:val="both"/>
      </w:pPr>
      <w:r>
        <w:rPr>
          <w:rFonts w:ascii="Times New Roman"/>
          <w:b w:val="false"/>
          <w:i w:val="false"/>
          <w:color w:val="000000"/>
          <w:sz w:val="28"/>
        </w:rPr>
        <w:t xml:space="preserve">
      2-рәсім (іс-қимыл) – көрсетілетін қызметті берушінің құжаттарды қарауы және талдау жүргізуі – күнтізбелік 29 (жиырма тоғыз) күн не Стандарттың 4-тармағы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өзге мерзім;</w:t>
      </w:r>
    </w:p>
    <w:p>
      <w:pPr>
        <w:spacing w:after="0"/>
        <w:ind w:left="0"/>
        <w:jc w:val="both"/>
      </w:pPr>
      <w:r>
        <w:rPr>
          <w:rFonts w:ascii="Times New Roman"/>
          <w:b w:val="false"/>
          <w:i w:val="false"/>
          <w:color w:val="000000"/>
          <w:sz w:val="28"/>
        </w:rPr>
        <w:t>
      3-рәсім (іс-қимыл) – көрсетілетін қызметті берушінің азаматтық хал актіні тіркеуі, некені (ерлі-зайыптылықты) бұзу туралы куәлікті ресімдеуі не көрсетілетін қызметті алушыға мемлекеттік қызмет көрсетуден бас тарту туралы дәлелді жауап беру – 1 (бір) жұмыс күні.</w:t>
      </w:r>
    </w:p>
    <w:bookmarkStart w:name="z78" w:id="70"/>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70"/>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көрсетілетін қызметті беруші консулдық лауазымды адамының азаматтық хал актіні тіркеу жөніндегі шешімі;</w:t>
      </w:r>
    </w:p>
    <w:p>
      <w:pPr>
        <w:spacing w:after="0"/>
        <w:ind w:left="0"/>
        <w:jc w:val="both"/>
      </w:pPr>
      <w:r>
        <w:rPr>
          <w:rFonts w:ascii="Times New Roman"/>
          <w:b w:val="false"/>
          <w:i w:val="false"/>
          <w:color w:val="000000"/>
          <w:sz w:val="28"/>
        </w:rPr>
        <w:t xml:space="preserve">
      3-рәсім (іс-қимыл) бойынша – азаматтық хал актісі және некені (ерлі-зайыптылықты) бұзу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79" w:id="7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1"/>
    <w:bookmarkStart w:name="z80" w:id="72"/>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72"/>
    <w:bookmarkStart w:name="z81" w:id="73"/>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73"/>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тексеруді және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күнтізбелік 30 (отыз) күн;</w:t>
      </w:r>
    </w:p>
    <w:p>
      <w:pPr>
        <w:spacing w:after="0"/>
        <w:ind w:left="0"/>
        <w:jc w:val="both"/>
      </w:pPr>
      <w:r>
        <w:rPr>
          <w:rFonts w:ascii="Times New Roman"/>
          <w:b w:val="false"/>
          <w:i w:val="false"/>
          <w:color w:val="000000"/>
          <w:sz w:val="28"/>
        </w:rPr>
        <w:t>
      көрсетілетін қызметті беруші консулдық лауазымды адам азаматтық хал актіні тіркейді, көрсетілетін қызметті алушыға некені (ерлі-зайыптылықты) бұзу туралы куәлікті ресімдейді не бас тарту туралы дәлелді жауап береді – 1 (бір) жұмыс күні.</w:t>
      </w:r>
    </w:p>
    <w:bookmarkStart w:name="z82" w:id="74"/>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некені (ерлі-</w:t>
            </w:r>
            <w:r>
              <w:br/>
            </w:r>
            <w:r>
              <w:rPr>
                <w:rFonts w:ascii="Times New Roman"/>
                <w:b w:val="false"/>
                <w:i w:val="false"/>
                <w:color w:val="000000"/>
                <w:sz w:val="20"/>
              </w:rPr>
              <w:t>зайыптылықты) бұзуды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қосымша</w:t>
            </w:r>
          </w:p>
        </w:tc>
      </w:tr>
    </w:tbl>
    <w:bookmarkStart w:name="z84" w:id="7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5"/>
    <w:p>
      <w:pPr>
        <w:spacing w:after="0"/>
        <w:ind w:left="0"/>
        <w:jc w:val="left"/>
      </w:pPr>
      <w:r>
        <w:br/>
      </w:r>
    </w:p>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5-қосымша</w:t>
            </w:r>
          </w:p>
        </w:tc>
      </w:tr>
    </w:tbl>
    <w:bookmarkStart w:name="z86" w:id="76"/>
    <w:p>
      <w:pPr>
        <w:spacing w:after="0"/>
        <w:ind w:left="0"/>
        <w:jc w:val="left"/>
      </w:pPr>
      <w:r>
        <w:rPr>
          <w:rFonts w:ascii="Times New Roman"/>
          <w:b/>
          <w:i w:val="false"/>
          <w:color w:val="000000"/>
        </w:rPr>
        <w:t xml:space="preserve"> "Шетелде бала асырап алуды мемлекеттік тіркеу" мемлекеттік көрсетілетін қызмет регламенті</w:t>
      </w:r>
    </w:p>
    <w:bookmarkEnd w:id="76"/>
    <w:bookmarkStart w:name="z87" w:id="77"/>
    <w:p>
      <w:pPr>
        <w:spacing w:after="0"/>
        <w:ind w:left="0"/>
        <w:jc w:val="left"/>
      </w:pPr>
      <w:r>
        <w:rPr>
          <w:rFonts w:ascii="Times New Roman"/>
          <w:b/>
          <w:i w:val="false"/>
          <w:color w:val="000000"/>
        </w:rPr>
        <w:t xml:space="preserve"> 1-тарау. Жалпы ережелер</w:t>
      </w:r>
    </w:p>
    <w:bookmarkEnd w:id="77"/>
    <w:bookmarkStart w:name="z88" w:id="78"/>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бала асырап алуды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бала асырап алуды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7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89" w:id="79"/>
    <w:p>
      <w:pPr>
        <w:spacing w:after="0"/>
        <w:ind w:left="0"/>
        <w:jc w:val="both"/>
      </w:pPr>
      <w:r>
        <w:rPr>
          <w:rFonts w:ascii="Times New Roman"/>
          <w:b w:val="false"/>
          <w:i w:val="false"/>
          <w:color w:val="000000"/>
          <w:sz w:val="28"/>
        </w:rPr>
        <w:t>
      2. Мемлекеттік қызметті көрсету нысаны: қағаз түрінде.</w:t>
      </w:r>
    </w:p>
    <w:bookmarkEnd w:id="79"/>
    <w:bookmarkStart w:name="z90" w:id="80"/>
    <w:p>
      <w:pPr>
        <w:spacing w:after="0"/>
        <w:ind w:left="0"/>
        <w:jc w:val="both"/>
      </w:pPr>
      <w:r>
        <w:rPr>
          <w:rFonts w:ascii="Times New Roman"/>
          <w:b w:val="false"/>
          <w:i w:val="false"/>
          <w:color w:val="000000"/>
          <w:sz w:val="28"/>
        </w:rPr>
        <w:t xml:space="preserve">
      3. Мемлекеттік қызметті көрсету нәтижесі – бала асырап алу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80"/>
    <w:bookmarkStart w:name="z91" w:id="81"/>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81"/>
    <w:bookmarkStart w:name="z92" w:id="8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2"/>
    <w:bookmarkStart w:name="z93" w:id="83"/>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қызметті көрсету рәсімін (іс-қимылын) бастауға негіз болып табылады.</w:t>
      </w:r>
    </w:p>
    <w:bookmarkEnd w:id="83"/>
    <w:bookmarkStart w:name="z94" w:id="8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84"/>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тексеруі және тіркеуі – 1 (бір) жұмыс күні;</w:t>
      </w:r>
    </w:p>
    <w:p>
      <w:pPr>
        <w:spacing w:after="0"/>
        <w:ind w:left="0"/>
        <w:jc w:val="both"/>
      </w:pPr>
      <w:r>
        <w:rPr>
          <w:rFonts w:ascii="Times New Roman"/>
          <w:b w:val="false"/>
          <w:i w:val="false"/>
          <w:color w:val="000000"/>
          <w:sz w:val="28"/>
        </w:rPr>
        <w:t xml:space="preserve">
      2-рәсім (іс-қимыл) – көрсетілетін қызметті берушінің құжаттарды қарауы және талдау жүргізуі – 3 (үш) жұмыс күні не Стандарттың 4-тармағы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өзге мерзім;</w:t>
      </w:r>
    </w:p>
    <w:p>
      <w:pPr>
        <w:spacing w:after="0"/>
        <w:ind w:left="0"/>
        <w:jc w:val="both"/>
      </w:pPr>
      <w:r>
        <w:rPr>
          <w:rFonts w:ascii="Times New Roman"/>
          <w:b w:val="false"/>
          <w:i w:val="false"/>
          <w:color w:val="000000"/>
          <w:sz w:val="28"/>
        </w:rPr>
        <w:t>
      3-рәсім (іс-қимыл) – көрсетілетін қызметті берушінің азаматтық хал актіні тіркеуі, бала асырап алу туралы куәлікті ресімдеуі не көрсетілетін қызметті алушыға мемлекеттік қызмет көрсетуден бас тарту туралы дәлелді жауап беруі – 1 (бір) жұмыс күні.</w:t>
      </w:r>
    </w:p>
    <w:bookmarkStart w:name="z95" w:id="85"/>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85"/>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көрсетілетін қызметті беруші консулдық лауазымды адамының азаматтық хал актіні тіркеу жөніндегі шешімі;</w:t>
      </w:r>
    </w:p>
    <w:p>
      <w:pPr>
        <w:spacing w:after="0"/>
        <w:ind w:left="0"/>
        <w:jc w:val="both"/>
      </w:pPr>
      <w:r>
        <w:rPr>
          <w:rFonts w:ascii="Times New Roman"/>
          <w:b w:val="false"/>
          <w:i w:val="false"/>
          <w:color w:val="000000"/>
          <w:sz w:val="28"/>
        </w:rPr>
        <w:t xml:space="preserve">
      3-рәсім (іс-қимыл) бойынша – азаматтық хал актісі және бала асырап алу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96" w:id="8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6"/>
    <w:bookmarkStart w:name="z97" w:id="87"/>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87"/>
    <w:bookmarkStart w:name="z98" w:id="88"/>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88"/>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тексеруді және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3 (үш) жұмыс күні;</w:t>
      </w:r>
    </w:p>
    <w:p>
      <w:pPr>
        <w:spacing w:after="0"/>
        <w:ind w:left="0"/>
        <w:jc w:val="both"/>
      </w:pPr>
      <w:r>
        <w:rPr>
          <w:rFonts w:ascii="Times New Roman"/>
          <w:b w:val="false"/>
          <w:i w:val="false"/>
          <w:color w:val="000000"/>
          <w:sz w:val="28"/>
        </w:rPr>
        <w:t>
      көрсетілетін қызметті беруші консулдық лауазымды адам азаматтық хал актіні тіркейді және көрсетілетін қызметті алушыға бала асырап алу туралы куәлікті ресімдейді не бас тарту туралы дәлелді жауап береді – 1 (бір) жұмыс күні.</w:t>
      </w:r>
    </w:p>
    <w:bookmarkStart w:name="z99" w:id="89"/>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бала асырап алуды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қосымша</w:t>
            </w:r>
          </w:p>
        </w:tc>
      </w:tr>
    </w:tbl>
    <w:bookmarkStart w:name="z101" w:id="9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0"/>
    <w:p>
      <w:pPr>
        <w:spacing w:after="0"/>
        <w:ind w:left="0"/>
        <w:jc w:val="left"/>
      </w:pPr>
      <w:r>
        <w:br/>
      </w:r>
    </w:p>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6-қосымша</w:t>
            </w:r>
          </w:p>
        </w:tc>
      </w:tr>
    </w:tbl>
    <w:bookmarkStart w:name="z103" w:id="91"/>
    <w:p>
      <w:pPr>
        <w:spacing w:after="0"/>
        <w:ind w:left="0"/>
        <w:jc w:val="left"/>
      </w:pPr>
      <w:r>
        <w:rPr>
          <w:rFonts w:ascii="Times New Roman"/>
          <w:b/>
          <w:i w:val="false"/>
          <w:color w:val="000000"/>
        </w:rPr>
        <w:t xml:space="preserve"> "Шетелде атын, әкесінің атын, тегін ауыстыруды мемлекеттік тіркеу" мемлекеттік көрсетілетін қызмет регламенті</w:t>
      </w:r>
    </w:p>
    <w:bookmarkEnd w:id="91"/>
    <w:bookmarkStart w:name="z104" w:id="92"/>
    <w:p>
      <w:pPr>
        <w:spacing w:after="0"/>
        <w:ind w:left="0"/>
        <w:jc w:val="left"/>
      </w:pPr>
      <w:r>
        <w:rPr>
          <w:rFonts w:ascii="Times New Roman"/>
          <w:b/>
          <w:i w:val="false"/>
          <w:color w:val="000000"/>
        </w:rPr>
        <w:t xml:space="preserve"> 1-тарау. Жалпы ережелер</w:t>
      </w:r>
    </w:p>
    <w:bookmarkEnd w:id="92"/>
    <w:bookmarkStart w:name="z105" w:id="93"/>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атын, әкесінің атын, тегін ауыстыруды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атын, әкесінің атын, тегін ауыстыруды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9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106" w:id="94"/>
    <w:p>
      <w:pPr>
        <w:spacing w:after="0"/>
        <w:ind w:left="0"/>
        <w:jc w:val="both"/>
      </w:pPr>
      <w:r>
        <w:rPr>
          <w:rFonts w:ascii="Times New Roman"/>
          <w:b w:val="false"/>
          <w:i w:val="false"/>
          <w:color w:val="000000"/>
          <w:sz w:val="28"/>
        </w:rPr>
        <w:t>
      2. Мемлекеттік қызметті көрсету нысаны: қағаз түрінде.</w:t>
      </w:r>
    </w:p>
    <w:bookmarkEnd w:id="94"/>
    <w:bookmarkStart w:name="z107" w:id="95"/>
    <w:p>
      <w:pPr>
        <w:spacing w:after="0"/>
        <w:ind w:left="0"/>
        <w:jc w:val="both"/>
      </w:pPr>
      <w:r>
        <w:rPr>
          <w:rFonts w:ascii="Times New Roman"/>
          <w:b w:val="false"/>
          <w:i w:val="false"/>
          <w:color w:val="000000"/>
          <w:sz w:val="28"/>
        </w:rPr>
        <w:t xml:space="preserve">
      3. Мемлекеттік қызметті көрсету нәтижесі – атын, әкесінің атын, тегін ауыстыру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95"/>
    <w:bookmarkStart w:name="z108" w:id="96"/>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96"/>
    <w:bookmarkStart w:name="z109" w:id="9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7"/>
    <w:bookmarkStart w:name="z110" w:id="98"/>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қызметті көрсету рәсімін (іс-қимылын) бастауға негіз болып табылады.</w:t>
      </w:r>
    </w:p>
    <w:bookmarkEnd w:id="98"/>
    <w:bookmarkStart w:name="z111" w:id="9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99"/>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тексеруі және тіркеуі – 1 (бір) жұмыс күні;</w:t>
      </w:r>
    </w:p>
    <w:p>
      <w:pPr>
        <w:spacing w:after="0"/>
        <w:ind w:left="0"/>
        <w:jc w:val="both"/>
      </w:pPr>
      <w:r>
        <w:rPr>
          <w:rFonts w:ascii="Times New Roman"/>
          <w:b w:val="false"/>
          <w:i w:val="false"/>
          <w:color w:val="000000"/>
          <w:sz w:val="28"/>
        </w:rPr>
        <w:t xml:space="preserve">
      2-рәсім (іс-қимыл) – көрсетілетін қызметті алушының құжаттарын қарау және талдау жүргізу – күнтізбелік 28 (жиырма сегіз) күн не Стандарттың 4-тармағы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өзге мерзім;</w:t>
      </w:r>
    </w:p>
    <w:p>
      <w:pPr>
        <w:spacing w:after="0"/>
        <w:ind w:left="0"/>
        <w:jc w:val="both"/>
      </w:pPr>
      <w:r>
        <w:rPr>
          <w:rFonts w:ascii="Times New Roman"/>
          <w:b w:val="false"/>
          <w:i w:val="false"/>
          <w:color w:val="000000"/>
          <w:sz w:val="28"/>
        </w:rPr>
        <w:t>
      3-рәсім (іс-қимыл) – көрсетілетін қызметті берушінің азаматтық хал актіні тіркеуі, атын, әкесінің атын, тегін ауыстыру туралы куәлікті ресімдеуі не мемлекеттік қызмет көрсетуден бас тарту туралы дәлелді жауап беруі – 1 (бір) жұмыс күні.</w:t>
      </w:r>
    </w:p>
    <w:bookmarkStart w:name="z112" w:id="100"/>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100"/>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көрсетілетін қызметті беруші консулдық лауазымды адамының азаматтық хал актіні тіркеу бойынша шешімі;</w:t>
      </w:r>
    </w:p>
    <w:p>
      <w:pPr>
        <w:spacing w:after="0"/>
        <w:ind w:left="0"/>
        <w:jc w:val="both"/>
      </w:pPr>
      <w:r>
        <w:rPr>
          <w:rFonts w:ascii="Times New Roman"/>
          <w:b w:val="false"/>
          <w:i w:val="false"/>
          <w:color w:val="000000"/>
          <w:sz w:val="28"/>
        </w:rPr>
        <w:t xml:space="preserve">
      3-рәсім (іс-қимыл) бойынша – азаматтық хал актісі, атын, әкесінің атын, тегін ауыстыру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113" w:id="10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1"/>
    <w:bookmarkStart w:name="z114" w:id="102"/>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102"/>
    <w:bookmarkStart w:name="z115" w:id="103"/>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103"/>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тексеруді және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күнтізбелік 28 (жиырма сегіз) күн;</w:t>
      </w:r>
    </w:p>
    <w:p>
      <w:pPr>
        <w:spacing w:after="0"/>
        <w:ind w:left="0"/>
        <w:jc w:val="both"/>
      </w:pPr>
      <w:r>
        <w:rPr>
          <w:rFonts w:ascii="Times New Roman"/>
          <w:b w:val="false"/>
          <w:i w:val="false"/>
          <w:color w:val="000000"/>
          <w:sz w:val="28"/>
        </w:rPr>
        <w:t>
      көрсетілетін қызметті беруші консулдық лауазымды адам азаматтық хал актіні тіркейді, көрсетілетін қызметті алушыға атын, әкесінің атын, тегін ауыстыру туралы куәлікті ресімдейді не бас тарту туралы дәлелді жауап береді – 1 (бір) жұмыс күні.</w:t>
      </w:r>
    </w:p>
    <w:bookmarkStart w:name="z116" w:id="104"/>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атын, әкесінің атын,</w:t>
            </w:r>
            <w:r>
              <w:br/>
            </w:r>
            <w:r>
              <w:rPr>
                <w:rFonts w:ascii="Times New Roman"/>
                <w:b w:val="false"/>
                <w:i w:val="false"/>
                <w:color w:val="000000"/>
                <w:sz w:val="20"/>
              </w:rPr>
              <w:t>тегін ауыстыруды мемлекеттік</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қосымша</w:t>
            </w:r>
          </w:p>
        </w:tc>
      </w:tr>
    </w:tbl>
    <w:bookmarkStart w:name="z118" w:id="10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5"/>
    <w:p>
      <w:pPr>
        <w:spacing w:after="0"/>
        <w:ind w:left="0"/>
        <w:jc w:val="left"/>
      </w:pPr>
      <w:r>
        <w:br/>
      </w:r>
    </w:p>
    <w:p>
      <w:pPr>
        <w:spacing w:after="0"/>
        <w:ind w:left="0"/>
        <w:jc w:val="both"/>
      </w:pPr>
      <w:r>
        <w:drawing>
          <wp:inline distT="0" distB="0" distL="0" distR="0">
            <wp:extent cx="78105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22 қазандағы</w:t>
            </w:r>
            <w:r>
              <w:br/>
            </w:r>
            <w:r>
              <w:rPr>
                <w:rFonts w:ascii="Times New Roman"/>
                <w:b w:val="false"/>
                <w:i w:val="false"/>
                <w:color w:val="000000"/>
                <w:sz w:val="20"/>
              </w:rPr>
              <w:t>№ 11-1-4/475 бұйрығына</w:t>
            </w:r>
            <w:r>
              <w:br/>
            </w:r>
            <w:r>
              <w:rPr>
                <w:rFonts w:ascii="Times New Roman"/>
                <w:b w:val="false"/>
                <w:i w:val="false"/>
                <w:color w:val="000000"/>
                <w:sz w:val="20"/>
              </w:rPr>
              <w:t>7-қосымша</w:t>
            </w:r>
          </w:p>
        </w:tc>
      </w:tr>
    </w:tbl>
    <w:bookmarkStart w:name="z120" w:id="106"/>
    <w:p>
      <w:pPr>
        <w:spacing w:after="0"/>
        <w:ind w:left="0"/>
        <w:jc w:val="left"/>
      </w:pPr>
      <w:r>
        <w:rPr>
          <w:rFonts w:ascii="Times New Roman"/>
          <w:b/>
          <w:i w:val="false"/>
          <w:color w:val="000000"/>
        </w:rPr>
        <w:t xml:space="preserve"> "Шетелде қайтыс болуды мемлекеттік тіркеу" мемлекеттік көрсетілетін қызмет регламенті</w:t>
      </w:r>
    </w:p>
    <w:bookmarkEnd w:id="106"/>
    <w:bookmarkStart w:name="z121" w:id="107"/>
    <w:p>
      <w:pPr>
        <w:spacing w:after="0"/>
        <w:ind w:left="0"/>
        <w:jc w:val="left"/>
      </w:pPr>
      <w:r>
        <w:rPr>
          <w:rFonts w:ascii="Times New Roman"/>
          <w:b/>
          <w:i w:val="false"/>
          <w:color w:val="000000"/>
        </w:rPr>
        <w:t xml:space="preserve"> 1-тарау. Жалпы ережелер</w:t>
      </w:r>
    </w:p>
    <w:bookmarkEnd w:id="107"/>
    <w:bookmarkStart w:name="z122" w:id="108"/>
    <w:p>
      <w:pPr>
        <w:spacing w:after="0"/>
        <w:ind w:left="0"/>
        <w:jc w:val="both"/>
      </w:pPr>
      <w:r>
        <w:rPr>
          <w:rFonts w:ascii="Times New Roman"/>
          <w:b w:val="false"/>
          <w:i w:val="false"/>
          <w:color w:val="000000"/>
          <w:sz w:val="28"/>
        </w:rPr>
        <w:t xml:space="preserve">
      1. Қазақстан Республикасының шет елдердегі мекемелері (бұдан әрі – көрсетілетін қызметті беруші) "Шетелде қайтыс болуды мемлекеттік тіркеу" мемлекеттік көрсетілетін қызметін (бұдан әрі – мемлекеттік қызмет) Қазақстан Республикасы Сыртқы істер министрінің 2018 жылғы 16 мамырдағы № 11-1-4/183 бұйрығымен бекітілген "Шетелде қайтыс болуды мемлекеттік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17089 болып тіркелген) (бұдан әрі – Стандарт) негізінде көрсетеді.</w:t>
      </w:r>
    </w:p>
    <w:bookmarkEnd w:id="10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 арқылы жүзеге асырылады.</w:t>
      </w:r>
    </w:p>
    <w:bookmarkStart w:name="z123" w:id="109"/>
    <w:p>
      <w:pPr>
        <w:spacing w:after="0"/>
        <w:ind w:left="0"/>
        <w:jc w:val="both"/>
      </w:pPr>
      <w:r>
        <w:rPr>
          <w:rFonts w:ascii="Times New Roman"/>
          <w:b w:val="false"/>
          <w:i w:val="false"/>
          <w:color w:val="000000"/>
          <w:sz w:val="28"/>
        </w:rPr>
        <w:t>
      2. Мемлекеттік қызметті көрсету нысаны: қағаз түрінде.</w:t>
      </w:r>
    </w:p>
    <w:bookmarkEnd w:id="109"/>
    <w:bookmarkStart w:name="z124" w:id="110"/>
    <w:p>
      <w:pPr>
        <w:spacing w:after="0"/>
        <w:ind w:left="0"/>
        <w:jc w:val="both"/>
      </w:pPr>
      <w:r>
        <w:rPr>
          <w:rFonts w:ascii="Times New Roman"/>
          <w:b w:val="false"/>
          <w:i w:val="false"/>
          <w:color w:val="000000"/>
          <w:sz w:val="28"/>
        </w:rPr>
        <w:t>
      3. Мемлекеттік қызметті көрсету нәтижесі – қайтыс болу туралы куәлік не Стандарттың 10-тармағына сәйкес мемлекеттік қызмет көрсетуден бас тарту туралы дәлелді жауап.</w:t>
      </w:r>
    </w:p>
    <w:bookmarkEnd w:id="110"/>
    <w:bookmarkStart w:name="z125" w:id="111"/>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111"/>
    <w:bookmarkStart w:name="z126" w:id="11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2"/>
    <w:bookmarkStart w:name="z127" w:id="113"/>
    <w:p>
      <w:pPr>
        <w:spacing w:after="0"/>
        <w:ind w:left="0"/>
        <w:jc w:val="both"/>
      </w:pPr>
      <w:r>
        <w:rPr>
          <w:rFonts w:ascii="Times New Roman"/>
          <w:b w:val="false"/>
          <w:i w:val="false"/>
          <w:color w:val="000000"/>
          <w:sz w:val="28"/>
        </w:rPr>
        <w:t>
      5. Жеке тұлғаның (бұдан әрі – көрсетілетін қызметті алушы) не оның өкілдікке өкілеттігін растайтын құжаттарды ұсынған заңды өкілінің өтінішінің болуы мемлекеттік қызметті көрсету рәсімін (іс-қимылын) бастауға негіз болып табылады.</w:t>
      </w:r>
    </w:p>
    <w:bookmarkEnd w:id="113"/>
    <w:bookmarkStart w:name="z128" w:id="1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14"/>
    <w:p>
      <w:pPr>
        <w:spacing w:after="0"/>
        <w:ind w:left="0"/>
        <w:jc w:val="both"/>
      </w:pPr>
      <w:r>
        <w:rPr>
          <w:rFonts w:ascii="Times New Roman"/>
          <w:b w:val="false"/>
          <w:i w:val="false"/>
          <w:color w:val="000000"/>
          <w:sz w:val="28"/>
        </w:rPr>
        <w:t>
      1-рәсім (іс-қимыл) – көрсетілетін қызметті берушінің құжаттарды қабылдауы, тексеруі және тіркеуі – 1 (бір) жұмыс күні;</w:t>
      </w:r>
    </w:p>
    <w:p>
      <w:pPr>
        <w:spacing w:after="0"/>
        <w:ind w:left="0"/>
        <w:jc w:val="both"/>
      </w:pPr>
      <w:r>
        <w:rPr>
          <w:rFonts w:ascii="Times New Roman"/>
          <w:b w:val="false"/>
          <w:i w:val="false"/>
          <w:color w:val="000000"/>
          <w:sz w:val="28"/>
        </w:rPr>
        <w:t>
      2-рәсім (іс-қимыл) – көрсетілетін қызметті алушының құжаттарын қарау және талдау жүргізу – 1 (бір) жұмыс күні;</w:t>
      </w:r>
    </w:p>
    <w:p>
      <w:pPr>
        <w:spacing w:after="0"/>
        <w:ind w:left="0"/>
        <w:jc w:val="both"/>
      </w:pPr>
      <w:r>
        <w:rPr>
          <w:rFonts w:ascii="Times New Roman"/>
          <w:b w:val="false"/>
          <w:i w:val="false"/>
          <w:color w:val="000000"/>
          <w:sz w:val="28"/>
        </w:rPr>
        <w:t>
      3-рәсім (іс-қимыл) – көрсетілетін қызметті берушінің азаматтық хал актіні тіркеуі, қайтыс болу туралы куәлікті ресімдеуі не мемлекеттік қызмет көрсетуден бас тарту туралы дәлелді жауап беруі – 1 (бір) жұмыс күні.</w:t>
      </w:r>
    </w:p>
    <w:bookmarkStart w:name="z129" w:id="115"/>
    <w:p>
      <w:pPr>
        <w:spacing w:after="0"/>
        <w:ind w:left="0"/>
        <w:jc w:val="both"/>
      </w:pPr>
      <w:r>
        <w:rPr>
          <w:rFonts w:ascii="Times New Roman"/>
          <w:b w:val="false"/>
          <w:i w:val="false"/>
          <w:color w:val="000000"/>
          <w:sz w:val="28"/>
        </w:rPr>
        <w:t>
      7. Мемлекеттік қызмет көрсету рәсімінің нәтижесі келесі рәсімдердің (іс-қимылды) орындалуын бастауға негіз болады:</w:t>
      </w:r>
    </w:p>
    <w:bookmarkEnd w:id="115"/>
    <w:p>
      <w:pPr>
        <w:spacing w:after="0"/>
        <w:ind w:left="0"/>
        <w:jc w:val="both"/>
      </w:pPr>
      <w:r>
        <w:rPr>
          <w:rFonts w:ascii="Times New Roman"/>
          <w:b w:val="false"/>
          <w:i w:val="false"/>
          <w:color w:val="000000"/>
          <w:sz w:val="28"/>
        </w:rPr>
        <w:t>
      1-рәсім (іс-қимыл) бойынша – құжаттардың қабылданғаны туралы өтініштің көшірмесіне белгі қою;</w:t>
      </w:r>
    </w:p>
    <w:p>
      <w:pPr>
        <w:spacing w:after="0"/>
        <w:ind w:left="0"/>
        <w:jc w:val="both"/>
      </w:pPr>
      <w:r>
        <w:rPr>
          <w:rFonts w:ascii="Times New Roman"/>
          <w:b w:val="false"/>
          <w:i w:val="false"/>
          <w:color w:val="000000"/>
          <w:sz w:val="28"/>
        </w:rPr>
        <w:t>
      2-рәсім (іс-қимыл) бойынша – көрсетілетін қызметті беруші консулдық лауазымды адамының азаматтық хал актіні тіркеу жөніндегі шешімі;</w:t>
      </w:r>
    </w:p>
    <w:p>
      <w:pPr>
        <w:spacing w:after="0"/>
        <w:ind w:left="0"/>
        <w:jc w:val="both"/>
      </w:pPr>
      <w:r>
        <w:rPr>
          <w:rFonts w:ascii="Times New Roman"/>
          <w:b w:val="false"/>
          <w:i w:val="false"/>
          <w:color w:val="000000"/>
          <w:sz w:val="28"/>
        </w:rPr>
        <w:t xml:space="preserve">
      3-рәсім (іс-қимыл) бойынша – азаматтық хал актісі, қайтыс болу туралы куәлік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күту тәртібінде көрсетіледі.</w:t>
      </w:r>
    </w:p>
    <w:bookmarkStart w:name="z130" w:id="11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6"/>
    <w:bookmarkStart w:name="z131" w:id="117"/>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 консулдық лауазымды адам қатысады.</w:t>
      </w:r>
    </w:p>
    <w:bookmarkEnd w:id="117"/>
    <w:bookmarkStart w:name="z132" w:id="118"/>
    <w:p>
      <w:pPr>
        <w:spacing w:after="0"/>
        <w:ind w:left="0"/>
        <w:jc w:val="both"/>
      </w:pPr>
      <w:r>
        <w:rPr>
          <w:rFonts w:ascii="Times New Roman"/>
          <w:b w:val="false"/>
          <w:i w:val="false"/>
          <w:color w:val="000000"/>
          <w:sz w:val="28"/>
        </w:rPr>
        <w:t>
      9. Мемлекеттік қызметті көрсету үшін қажетті рәсімдердің (іс-қимылдардың) реттілігін сипаттау:</w:t>
      </w:r>
    </w:p>
    <w:bookmarkEnd w:id="118"/>
    <w:p>
      <w:pPr>
        <w:spacing w:after="0"/>
        <w:ind w:left="0"/>
        <w:jc w:val="both"/>
      </w:pPr>
      <w:r>
        <w:rPr>
          <w:rFonts w:ascii="Times New Roman"/>
          <w:b w:val="false"/>
          <w:i w:val="false"/>
          <w:color w:val="000000"/>
          <w:sz w:val="28"/>
        </w:rPr>
        <w:t>
      көрсетілетін қызметті беруші консулдық лауазымды адам көрсетілетін қызметті алушының құжаттарын қабылдауды, тексеруді және тіркеуді жүзеге асырады – 1 (бір) жұмыс күні;</w:t>
      </w:r>
    </w:p>
    <w:p>
      <w:pPr>
        <w:spacing w:after="0"/>
        <w:ind w:left="0"/>
        <w:jc w:val="both"/>
      </w:pPr>
      <w:r>
        <w:rPr>
          <w:rFonts w:ascii="Times New Roman"/>
          <w:b w:val="false"/>
          <w:i w:val="false"/>
          <w:color w:val="000000"/>
          <w:sz w:val="28"/>
        </w:rPr>
        <w:t xml:space="preserve">
      көрсетілетін қызметті беруші консулдық лауазымды адам көрсетілетін қызметті алушының келіп түскен құжаттарын қарастырады және олардың 2011 жылғы 26 желтоқсандағы "Неке (ерлі-зайыптылық) және отбасы туралы" Қазақстан Республикасы Кодексіне, Қазақстан Республикасы Әділет министрінің 2015 жылғы 25 ақпандағы № 112 бұйрығымен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10764 болып тіркелді), сондай-ақ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1 (бір) жұмыс күні;</w:t>
      </w:r>
    </w:p>
    <w:p>
      <w:pPr>
        <w:spacing w:after="0"/>
        <w:ind w:left="0"/>
        <w:jc w:val="both"/>
      </w:pPr>
      <w:r>
        <w:rPr>
          <w:rFonts w:ascii="Times New Roman"/>
          <w:b w:val="false"/>
          <w:i w:val="false"/>
          <w:color w:val="000000"/>
          <w:sz w:val="28"/>
        </w:rPr>
        <w:t>
      көрсетілетін қызметті беруші консулдық лауазымды адам азаматтық хал актіні тіркейді, көрсетілетін қызметті алушыға қайтыс болу туралы куәлікті ресімдейді немесе мемлекеттік қызмет көрсетуден бас тарту туралы дәлелді жауап береді – 1 (бір) жұмыс күні.</w:t>
      </w:r>
    </w:p>
    <w:bookmarkStart w:name="z133" w:id="119"/>
    <w:p>
      <w:pPr>
        <w:spacing w:after="0"/>
        <w:ind w:left="0"/>
        <w:jc w:val="both"/>
      </w:pPr>
      <w:r>
        <w:rPr>
          <w:rFonts w:ascii="Times New Roman"/>
          <w:b w:val="false"/>
          <w:i w:val="false"/>
          <w:color w:val="000000"/>
          <w:sz w:val="28"/>
        </w:rPr>
        <w:t>
      10. Мемлекеттік қызмет көрсету процесінде көрсетілетін қызметті берушінің құрылымдық бөлімшелерінің (қызметкерлерінің) рәсімдері (іс-қимылдарды), өзара іс-қимылдары реттілігін толық сипаттау және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бизнес-процестерінің анықтамалығында келтірілген.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қайтыс болуды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қосымша</w:t>
            </w:r>
          </w:p>
        </w:tc>
      </w:tr>
    </w:tbl>
    <w:bookmarkStart w:name="z135" w:id="1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0"/>
    <w:p>
      <w:pPr>
        <w:spacing w:after="0"/>
        <w:ind w:left="0"/>
        <w:jc w:val="left"/>
      </w:pPr>
      <w:r>
        <w:br/>
      </w:r>
    </w:p>
    <w:p>
      <w:pPr>
        <w:spacing w:after="0"/>
        <w:ind w:left="0"/>
        <w:jc w:val="both"/>
      </w:pPr>
      <w:r>
        <w:drawing>
          <wp:inline distT="0" distB="0" distL="0" distR="0">
            <wp:extent cx="78105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09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