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8761" w14:textId="dcc87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тарифтерді бекіту туралы" Қазақстан Республикасы Денсаулық сақтау министрінің 2018 жылғы 5 қыркүйектегі № ҚР ДСМ-10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6 қарашадағы № ҚР ДСМ-31 бұйрығы. Қазақстан Республикасының Әділет министрлігінде 2018 жылғы 8 қарашада № 17708 болып тіркелді. Күші жойылды - Қазақстан Республикасы Денсаулық сақтау министрінің м.а. 2020 жылғы 30 қазандағы № ҚР ДСМ-170/2020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м.а. 30.10.2020 </w:t>
      </w:r>
      <w:r>
        <w:rPr>
          <w:rFonts w:ascii="Times New Roman"/>
          <w:b w:val="false"/>
          <w:i w:val="false"/>
          <w:color w:val="000000"/>
          <w:sz w:val="28"/>
        </w:rPr>
        <w:t>№ ҚР ДСМ-170/2020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тарифтерді бекіту туралы" Қазақстан Республикасы Денсаулық сақтау министрінің 2018 жылғы 5 қыркүйектегі № ҚР ДСМ-10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17353 болып тіркелген, Нормативтік құқықтық актілердің эталондық бақылау банкінде 2018 жылғы 12 қыркүйекте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4 тармақ мынадай редакцияда жазылсын:</w:t>
      </w:r>
    </w:p>
    <w:bookmarkEnd w:id="2"/>
    <w:bookmarkStart w:name="z4" w:id="3"/>
    <w:p>
      <w:pPr>
        <w:spacing w:after="0"/>
        <w:ind w:left="0"/>
        <w:jc w:val="both"/>
      </w:pPr>
      <w:r>
        <w:rPr>
          <w:rFonts w:ascii="Times New Roman"/>
          <w:b w:val="false"/>
          <w:i w:val="false"/>
          <w:color w:val="000000"/>
          <w:sz w:val="28"/>
        </w:rPr>
        <w:t>
      "4. Осы бұйрық 2019 жылғы 1 қаңтардан бастап қолданысқа енгізілетін осы бұйрықтың 1-тармағының 2) және 3) тармақшаларын қоспағанда, алғашқы ресми жарияланған күнінен бастап қолданысқа енгізіледі.";</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шығындарын өтеу клиникалық-шығындық топтар бойынша жүзеге асырылатын,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w:t>
      </w:r>
      <w:r>
        <w:rPr>
          <w:rFonts w:ascii="Times New Roman"/>
          <w:b w:val="false"/>
          <w:i w:val="false"/>
          <w:color w:val="000000"/>
          <w:sz w:val="28"/>
        </w:rPr>
        <w:t>тарифтер</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шығындарын өтеу акушерлік-гинекологиялық бейін бойынша емделіп шығу жағдайының күрделілігін ескере отырып, клиникалық-шығындық топтар бойынша жүзеге асырылатын,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w:t>
      </w:r>
      <w:r>
        <w:rPr>
          <w:rFonts w:ascii="Times New Roman"/>
          <w:b w:val="false"/>
          <w:i w:val="false"/>
          <w:color w:val="000000"/>
          <w:sz w:val="28"/>
        </w:rPr>
        <w:t>тарифтерде</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1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xml:space="preserve">
      12-қосымша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7"/>
    <w:bookmarkStart w:name="z9" w:id="8"/>
    <w:p>
      <w:pPr>
        <w:spacing w:after="0"/>
        <w:ind w:left="0"/>
        <w:jc w:val="both"/>
      </w:pPr>
      <w:r>
        <w:rPr>
          <w:rFonts w:ascii="Times New Roman"/>
          <w:b w:val="false"/>
          <w:i w:val="false"/>
          <w:color w:val="000000"/>
          <w:sz w:val="28"/>
        </w:rPr>
        <w:t xml:space="preserve">
      көрсетілген бұйрықпен бекітілген шығындарын өтеу неонатологиялық бейін бойынша емделіп шығу жағдайының күрделілігін ескере отырып клиникалық-шығындық топтар бойынша жүзеге асырылатын,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w:t>
      </w:r>
      <w:r>
        <w:rPr>
          <w:rFonts w:ascii="Times New Roman"/>
          <w:b w:val="false"/>
          <w:i w:val="false"/>
          <w:color w:val="000000"/>
          <w:sz w:val="28"/>
        </w:rPr>
        <w:t>тарифтерде</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xml:space="preserve">
      1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9"/>
    <w:bookmarkStart w:name="z11" w:id="10"/>
    <w:p>
      <w:pPr>
        <w:spacing w:after="0"/>
        <w:ind w:left="0"/>
        <w:jc w:val="both"/>
      </w:pPr>
      <w:r>
        <w:rPr>
          <w:rFonts w:ascii="Times New Roman"/>
          <w:b w:val="false"/>
          <w:i w:val="false"/>
          <w:color w:val="000000"/>
          <w:sz w:val="28"/>
        </w:rPr>
        <w:t xml:space="preserve">
      14-қосымша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10"/>
    <w:bookmarkStart w:name="z12" w:id="11"/>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жаңа редакцияда жазылсын;</w:t>
      </w:r>
    </w:p>
    <w:bookmarkEnd w:id="11"/>
    <w:bookmarkStart w:name="z13" w:id="12"/>
    <w:p>
      <w:pPr>
        <w:spacing w:after="0"/>
        <w:ind w:left="0"/>
        <w:jc w:val="both"/>
      </w:pPr>
      <w:r>
        <w:rPr>
          <w:rFonts w:ascii="Times New Roman"/>
          <w:b w:val="false"/>
          <w:i w:val="false"/>
          <w:color w:val="000000"/>
          <w:sz w:val="28"/>
        </w:rPr>
        <w:t xml:space="preserve">
      көрсетілген бұйрықпен бекітілген шығындарын өтеу жылжымалы медициналық кешендер бойынша жүзеге асырылатын,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тарифтерге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12"/>
    <w:bookmarkStart w:name="z14" w:id="13"/>
    <w:p>
      <w:pPr>
        <w:spacing w:after="0"/>
        <w:ind w:left="0"/>
        <w:jc w:val="both"/>
      </w:pPr>
      <w:r>
        <w:rPr>
          <w:rFonts w:ascii="Times New Roman"/>
          <w:b w:val="false"/>
          <w:i w:val="false"/>
          <w:color w:val="000000"/>
          <w:sz w:val="28"/>
        </w:rPr>
        <w:t xml:space="preserve">
      көрсетілген бұйрықпен бекітілген шығындарын өтеу стационарлық көмек нысанында мамандандырылған медициналық көмек көрсететін республикалық медициналық ұйымдарға бір төсек күн үшін жүзеге асырылатын,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w:t>
      </w:r>
      <w:r>
        <w:rPr>
          <w:rFonts w:ascii="Times New Roman"/>
          <w:b w:val="false"/>
          <w:i w:val="false"/>
          <w:color w:val="000000"/>
          <w:sz w:val="28"/>
        </w:rPr>
        <w:t>тарифтер</w:t>
      </w: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13"/>
    <w:bookmarkStart w:name="z15" w:id="14"/>
    <w:p>
      <w:pPr>
        <w:spacing w:after="0"/>
        <w:ind w:left="0"/>
        <w:jc w:val="both"/>
      </w:pPr>
      <w:r>
        <w:rPr>
          <w:rFonts w:ascii="Times New Roman"/>
          <w:b w:val="false"/>
          <w:i w:val="false"/>
          <w:color w:val="000000"/>
          <w:sz w:val="28"/>
        </w:rPr>
        <w:t xml:space="preserve">
      көрсетілген бұйрықпен бекітілген шығындарын өтеу амбулаториялық-емханалық көмек көрсету кезінде кешенді жан басына шаққандағы норматив бойынша жүзеге асырылатын,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w:t>
      </w:r>
      <w:r>
        <w:rPr>
          <w:rFonts w:ascii="Times New Roman"/>
          <w:b w:val="false"/>
          <w:i w:val="false"/>
          <w:color w:val="000000"/>
          <w:sz w:val="28"/>
        </w:rPr>
        <w:t>тарифтер</w:t>
      </w: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End w:id="14"/>
    <w:bookmarkStart w:name="z16" w:id="15"/>
    <w:p>
      <w:pPr>
        <w:spacing w:after="0"/>
        <w:ind w:left="0"/>
        <w:jc w:val="both"/>
      </w:pPr>
      <w:r>
        <w:rPr>
          <w:rFonts w:ascii="Times New Roman"/>
          <w:b w:val="false"/>
          <w:i w:val="false"/>
          <w:color w:val="000000"/>
          <w:sz w:val="28"/>
        </w:rPr>
        <w:t xml:space="preserve">
      көрсетілген бұйрықпен бекітілген шығындарын өтеу онкологиялық науқастарға медициналық көмек көрсететін облыстық, өңірлік, қалалық онкологиялық ұйымдар және көпбейінді клиникалардың онкологиялық бөлімшелері үшін лимфоидты және қан өндіру тіндерінің қатерлі ісіктері бар науқастарды қоспағанда, онкологиялық науқастардың электрондық тіркелімінде тіркелген айына бір онкологиялық науқасқа жүзеге асырылатын,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кешенді </w:t>
      </w:r>
      <w:r>
        <w:rPr>
          <w:rFonts w:ascii="Times New Roman"/>
          <w:b w:val="false"/>
          <w:i w:val="false"/>
          <w:color w:val="000000"/>
          <w:sz w:val="28"/>
        </w:rPr>
        <w:t>тарифтер</w:t>
      </w: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bookmarkEnd w:id="15"/>
    <w:bookmarkStart w:name="z17" w:id="16"/>
    <w:p>
      <w:pPr>
        <w:spacing w:after="0"/>
        <w:ind w:left="0"/>
        <w:jc w:val="both"/>
      </w:pPr>
      <w:r>
        <w:rPr>
          <w:rFonts w:ascii="Times New Roman"/>
          <w:b w:val="false"/>
          <w:i w:val="false"/>
          <w:color w:val="000000"/>
          <w:sz w:val="28"/>
        </w:rPr>
        <w:t xml:space="preserve">
      көрсетілген бұйрықпен бекітілген шығындарын өтеу Психикалық науқастардың тіркелімінде тіркелген, психикалық және мінез-құлық бұзылулары бар бір науқасқа айына өңірлер бөлінісінде жүзеге асырылатын, тегін медициналық көмектің кепілдік берілген көлемі шеңберінде және міндетті әлеуметтік сақтандыру жүйесінде көрсетілетін медициналық қызметтерге кешенді </w:t>
      </w:r>
      <w:r>
        <w:rPr>
          <w:rFonts w:ascii="Times New Roman"/>
          <w:b w:val="false"/>
          <w:i w:val="false"/>
          <w:color w:val="000000"/>
          <w:sz w:val="28"/>
        </w:rPr>
        <w:t>тариф</w:t>
      </w: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bookmarkEnd w:id="16"/>
    <w:bookmarkStart w:name="z18" w:id="17"/>
    <w:p>
      <w:pPr>
        <w:spacing w:after="0"/>
        <w:ind w:left="0"/>
        <w:jc w:val="both"/>
      </w:pPr>
      <w:r>
        <w:rPr>
          <w:rFonts w:ascii="Times New Roman"/>
          <w:b w:val="false"/>
          <w:i w:val="false"/>
          <w:color w:val="000000"/>
          <w:sz w:val="28"/>
        </w:rPr>
        <w:t xml:space="preserve">
      көрсетілген бұйрықпен бекітілген шығындарын өтеу Наркологиялық науқастар тіркелімінде тіркелген, психикаға белсенді әсер ететін заттарды тұтынудан туындаған психикалық және мінез-құлық бұзылулары бар бір науқасқа айына өңірлер бөлінісінде жүзеге асырылатын, тегін медициналық көмектің кепілдік берілген көлемі шеңберінде және міндетті әлеуметтік сақтандыру жүйесінде көрсетілетін медициналық кызметтерге кешенді </w:t>
      </w:r>
      <w:r>
        <w:rPr>
          <w:rFonts w:ascii="Times New Roman"/>
          <w:b w:val="false"/>
          <w:i w:val="false"/>
          <w:color w:val="000000"/>
          <w:sz w:val="28"/>
        </w:rPr>
        <w:t>тариф</w:t>
      </w: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bookmarkEnd w:id="17"/>
    <w:bookmarkStart w:name="z19" w:id="18"/>
    <w:p>
      <w:pPr>
        <w:spacing w:after="0"/>
        <w:ind w:left="0"/>
        <w:jc w:val="both"/>
      </w:pPr>
      <w:r>
        <w:rPr>
          <w:rFonts w:ascii="Times New Roman"/>
          <w:b w:val="false"/>
          <w:i w:val="false"/>
          <w:color w:val="000000"/>
          <w:sz w:val="28"/>
        </w:rPr>
        <w:t xml:space="preserve">
      көрсетілген бұйрықпен бекітілген шығындарын өтеу АИТВ жұқтырған және (немесе) жұқтырылған иммун тапшылығы синдромымен ауыратын бір науқасқа айына өңірлер бөлінісінде жүзеге асырылатын, тегін медициналық көмектің кепілдік берілген көлемі шеңберінде және міндетті әлеуметтік сақтандыру жүйесінде көрсетілетін медициналық қызметтерге кешенді </w:t>
      </w:r>
      <w:r>
        <w:rPr>
          <w:rFonts w:ascii="Times New Roman"/>
          <w:b w:val="false"/>
          <w:i w:val="false"/>
          <w:color w:val="000000"/>
          <w:sz w:val="28"/>
        </w:rPr>
        <w:t>тариф</w:t>
      </w: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жаңа редакцияда жазылсын;</w:t>
      </w:r>
    </w:p>
    <w:bookmarkEnd w:id="18"/>
    <w:bookmarkStart w:name="z20" w:id="19"/>
    <w:p>
      <w:pPr>
        <w:spacing w:after="0"/>
        <w:ind w:left="0"/>
        <w:jc w:val="both"/>
      </w:pPr>
      <w:r>
        <w:rPr>
          <w:rFonts w:ascii="Times New Roman"/>
          <w:b w:val="false"/>
          <w:i w:val="false"/>
          <w:color w:val="000000"/>
          <w:sz w:val="28"/>
        </w:rPr>
        <w:t xml:space="preserve">
      көрсетілген бұйрықпен бекітілген шығындарын өтеу Туберкулезбен ауыратын науқастардың ұлттық тіркелімінде тіркелген бір науқасқа айына өңірлер бөлінісінде жүзеге асырылатын, тегін медициналық көмектің кепілдік берілген көлемі шеңберінде және міндетті әлеуметтік сақтандыру жүйесінде көрсетілетін медициналық қызметтерге кешенді </w:t>
      </w:r>
      <w:r>
        <w:rPr>
          <w:rFonts w:ascii="Times New Roman"/>
          <w:b w:val="false"/>
          <w:i w:val="false"/>
          <w:color w:val="000000"/>
          <w:sz w:val="28"/>
        </w:rPr>
        <w:t>тариф</w:t>
      </w:r>
      <w:r>
        <w:rPr>
          <w:rFonts w:ascii="Times New Roman"/>
          <w:b w:val="false"/>
          <w:i w:val="false"/>
          <w:color w:val="000000"/>
          <w:sz w:val="28"/>
        </w:rPr>
        <w:t xml:space="preserve">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жаңа редакцияда жазылсын;</w:t>
      </w:r>
    </w:p>
    <w:bookmarkEnd w:id="19"/>
    <w:bookmarkStart w:name="z21" w:id="20"/>
    <w:p>
      <w:pPr>
        <w:spacing w:after="0"/>
        <w:ind w:left="0"/>
        <w:jc w:val="both"/>
      </w:pPr>
      <w:r>
        <w:rPr>
          <w:rFonts w:ascii="Times New Roman"/>
          <w:b w:val="false"/>
          <w:i w:val="false"/>
          <w:color w:val="000000"/>
          <w:sz w:val="28"/>
        </w:rPr>
        <w:t xml:space="preserve">
      көрсетілген бұйрықпен бекітілген шығындарын өтеу белсенді емес туберкулезбен ауыратын және туберкулезбен сырқаттанудың жоғары қаупі бар адамдарға қалпына келтіру емі және оңалту бойынша медициналық көмек көрсететін медициналық ұйымдарға жүзеге асырылатын,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w:t>
      </w:r>
      <w:r>
        <w:rPr>
          <w:rFonts w:ascii="Times New Roman"/>
          <w:b w:val="false"/>
          <w:i w:val="false"/>
          <w:color w:val="000000"/>
          <w:sz w:val="28"/>
        </w:rPr>
        <w:t>тариф</w:t>
      </w:r>
      <w:r>
        <w:rPr>
          <w:rFonts w:ascii="Times New Roman"/>
          <w:b w:val="false"/>
          <w:i w:val="false"/>
          <w:color w:val="000000"/>
          <w:sz w:val="28"/>
        </w:rPr>
        <w:t xml:space="preserve">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жаңа редакцияда жазылсын;</w:t>
      </w:r>
    </w:p>
    <w:bookmarkEnd w:id="20"/>
    <w:bookmarkStart w:name="z22" w:id="21"/>
    <w:p>
      <w:pPr>
        <w:spacing w:after="0"/>
        <w:ind w:left="0"/>
        <w:jc w:val="both"/>
      </w:pPr>
      <w:r>
        <w:rPr>
          <w:rFonts w:ascii="Times New Roman"/>
          <w:b w:val="false"/>
          <w:i w:val="false"/>
          <w:color w:val="000000"/>
          <w:sz w:val="28"/>
        </w:rPr>
        <w:t xml:space="preserve">
      көрсетілген бұйрықпен бекітілген шығындарын өтеу инфекциялық бейіннің бір емделіп шығу жағдайына жүзеге асырылатын,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w:t>
      </w:r>
      <w:r>
        <w:rPr>
          <w:rFonts w:ascii="Times New Roman"/>
          <w:b w:val="false"/>
          <w:i w:val="false"/>
          <w:color w:val="000000"/>
          <w:sz w:val="28"/>
        </w:rPr>
        <w:t>тариф</w:t>
      </w:r>
      <w:r>
        <w:rPr>
          <w:rFonts w:ascii="Times New Roman"/>
          <w:b w:val="false"/>
          <w:i w:val="false"/>
          <w:color w:val="000000"/>
          <w:sz w:val="28"/>
        </w:rPr>
        <w:t xml:space="preserve">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жаңа редакцияда жазылсын;</w:t>
      </w:r>
    </w:p>
    <w:bookmarkEnd w:id="21"/>
    <w:bookmarkStart w:name="z23" w:id="22"/>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міндетті әлеуметтік медициналық сақтандыру жүйесінде жедел медициналық көмек стансасы үшін бір бекітілген адамға жан басына шаққандағы </w:t>
      </w:r>
      <w:r>
        <w:rPr>
          <w:rFonts w:ascii="Times New Roman"/>
          <w:b w:val="false"/>
          <w:i w:val="false"/>
          <w:color w:val="000000"/>
          <w:sz w:val="28"/>
        </w:rPr>
        <w:t>норматив</w:t>
      </w:r>
      <w:r>
        <w:rPr>
          <w:rFonts w:ascii="Times New Roman"/>
          <w:b w:val="false"/>
          <w:i w:val="false"/>
          <w:color w:val="000000"/>
          <w:sz w:val="28"/>
        </w:rPr>
        <w:t xml:space="preserve">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жаңа редакцияда жазылсын;</w:t>
      </w:r>
    </w:p>
    <w:bookmarkEnd w:id="22"/>
    <w:bookmarkStart w:name="z24" w:id="23"/>
    <w:p>
      <w:pPr>
        <w:spacing w:after="0"/>
        <w:ind w:left="0"/>
        <w:jc w:val="both"/>
      </w:pPr>
      <w:r>
        <w:rPr>
          <w:rFonts w:ascii="Times New Roman"/>
          <w:b w:val="false"/>
          <w:i w:val="false"/>
          <w:color w:val="000000"/>
          <w:sz w:val="28"/>
        </w:rPr>
        <w:t xml:space="preserve">
      көрсетілген бұйрықпен бекітілген шығындарын өтеу білікті мамандарды және (немесе) науқастарды санитариялық автокөлікпен тасымалдау бойынша бір шақыру үшін жүзеге асырылатын,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w:t>
      </w:r>
      <w:r>
        <w:rPr>
          <w:rFonts w:ascii="Times New Roman"/>
          <w:b w:val="false"/>
          <w:i w:val="false"/>
          <w:color w:val="000000"/>
          <w:sz w:val="28"/>
        </w:rPr>
        <w:t>тариф</w:t>
      </w:r>
      <w:r>
        <w:rPr>
          <w:rFonts w:ascii="Times New Roman"/>
          <w:b w:val="false"/>
          <w:i w:val="false"/>
          <w:color w:val="000000"/>
          <w:sz w:val="28"/>
        </w:rPr>
        <w:t xml:space="preserve">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жаңа редакцияда жазылсын;</w:t>
      </w:r>
    </w:p>
    <w:bookmarkEnd w:id="23"/>
    <w:bookmarkStart w:name="z25" w:id="24"/>
    <w:p>
      <w:pPr>
        <w:spacing w:after="0"/>
        <w:ind w:left="0"/>
        <w:jc w:val="both"/>
      </w:pPr>
      <w:r>
        <w:rPr>
          <w:rFonts w:ascii="Times New Roman"/>
          <w:b w:val="false"/>
          <w:i w:val="false"/>
          <w:color w:val="000000"/>
          <w:sz w:val="28"/>
        </w:rPr>
        <w:t xml:space="preserve">
      көрсетілген бұйрықпен бекітілген шығындарын өтеу қалпына келтіру емі және оңалту бойынша бір төсек-күн үшін жүзеге асырылатын,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w:t>
      </w:r>
      <w:r>
        <w:rPr>
          <w:rFonts w:ascii="Times New Roman"/>
          <w:b w:val="false"/>
          <w:i w:val="false"/>
          <w:color w:val="000000"/>
          <w:sz w:val="28"/>
        </w:rPr>
        <w:t>тариф</w:t>
      </w:r>
      <w:r>
        <w:rPr>
          <w:rFonts w:ascii="Times New Roman"/>
          <w:b w:val="false"/>
          <w:i w:val="false"/>
          <w:color w:val="000000"/>
          <w:sz w:val="28"/>
        </w:rPr>
        <w:t xml:space="preserve">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жаңа редакцияда жазылсын;</w:t>
      </w:r>
    </w:p>
    <w:bookmarkEnd w:id="24"/>
    <w:bookmarkStart w:name="z26" w:id="25"/>
    <w:p>
      <w:pPr>
        <w:spacing w:after="0"/>
        <w:ind w:left="0"/>
        <w:jc w:val="both"/>
      </w:pPr>
      <w:r>
        <w:rPr>
          <w:rFonts w:ascii="Times New Roman"/>
          <w:b w:val="false"/>
          <w:i w:val="false"/>
          <w:color w:val="000000"/>
          <w:sz w:val="28"/>
        </w:rPr>
        <w:t xml:space="preserve">
      көрсетілген бұйрықпен бекітілген шығындарын өтеу мейіргерлік күтім бойынша бір төсек-күн үшін жүзеге асырылатын,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w:t>
      </w:r>
      <w:r>
        <w:rPr>
          <w:rFonts w:ascii="Times New Roman"/>
          <w:b w:val="false"/>
          <w:i w:val="false"/>
          <w:color w:val="000000"/>
          <w:sz w:val="28"/>
        </w:rPr>
        <w:t>тариф</w:t>
      </w:r>
      <w:r>
        <w:rPr>
          <w:rFonts w:ascii="Times New Roman"/>
          <w:b w:val="false"/>
          <w:i w:val="false"/>
          <w:color w:val="000000"/>
          <w:sz w:val="28"/>
        </w:rPr>
        <w:t xml:space="preserve">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жаңа редакцияда жазылсын;</w:t>
      </w:r>
    </w:p>
    <w:bookmarkEnd w:id="25"/>
    <w:bookmarkStart w:name="z27" w:id="26"/>
    <w:p>
      <w:pPr>
        <w:spacing w:after="0"/>
        <w:ind w:left="0"/>
        <w:jc w:val="both"/>
      </w:pPr>
      <w:r>
        <w:rPr>
          <w:rFonts w:ascii="Times New Roman"/>
          <w:b w:val="false"/>
          <w:i w:val="false"/>
          <w:color w:val="000000"/>
          <w:sz w:val="28"/>
        </w:rPr>
        <w:t xml:space="preserve">
      көрсетілген бұйрықпен бекітілген шығындарын өтеу туберкулезбен ауыратын науқастарға медициналық көмек көрсететін медициналық ұйымдар (бірлесіп орындаушылар) үшін жүзеге асырылатын, тегін медициналық көмектің кепілдік берілген көлемі шеңберінде және міндетті әлеуметтік сақтандыру жүйесінде көрсетілетін медициналық қызметтерге </w:t>
      </w:r>
      <w:r>
        <w:rPr>
          <w:rFonts w:ascii="Times New Roman"/>
          <w:b w:val="false"/>
          <w:i w:val="false"/>
          <w:color w:val="000000"/>
          <w:sz w:val="28"/>
        </w:rPr>
        <w:t>тариф</w:t>
      </w:r>
      <w:r>
        <w:rPr>
          <w:rFonts w:ascii="Times New Roman"/>
          <w:b w:val="false"/>
          <w:i w:val="false"/>
          <w:color w:val="000000"/>
          <w:sz w:val="28"/>
        </w:rPr>
        <w:t xml:space="preserve">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жаңа редакцияда жазылсын.</w:t>
      </w:r>
    </w:p>
    <w:bookmarkEnd w:id="26"/>
    <w:bookmarkStart w:name="z28" w:id="27"/>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27"/>
    <w:bookmarkStart w:name="z29" w:id="2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8"/>
    <w:bookmarkStart w:name="z30" w:id="29"/>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29"/>
    <w:bookmarkStart w:name="z31" w:id="30"/>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интернет-ресурсына орналастыруды;</w:t>
      </w:r>
    </w:p>
    <w:bookmarkEnd w:id="30"/>
    <w:bookmarkStart w:name="z32" w:id="31"/>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31"/>
    <w:bookmarkStart w:name="z33" w:id="32"/>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32"/>
    <w:bookmarkStart w:name="z34" w:id="3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2019 жылғы 1 қаңтардан бастап қолданысқа енгізілетін осы бұйрықтың 1-тармағының бесінші және сегізінші абзацтарын қоспағанда, 2018 жылғы 1 қазаннан бастап туындайтын құқықтық қатынастарға қолданылады.</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ҚР ДСМ-31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қыркүйектегі</w:t>
            </w:r>
            <w:r>
              <w:br/>
            </w:r>
            <w:r>
              <w:rPr>
                <w:rFonts w:ascii="Times New Roman"/>
                <w:b w:val="false"/>
                <w:i w:val="false"/>
                <w:color w:val="000000"/>
                <w:sz w:val="20"/>
              </w:rPr>
              <w:t>№ ҚР ДСМ-10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Шығындарын өтеу клиникалық-шығындық топтар бойынша жүзеге асырылатын,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5475"/>
        <w:gridCol w:w="975"/>
        <w:gridCol w:w="641"/>
        <w:gridCol w:w="975"/>
        <w:gridCol w:w="975"/>
        <w:gridCol w:w="1242"/>
        <w:gridCol w:w="1242"/>
      </w:tblGrid>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АХЖ-9/10 бойынша диагноз</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АХЖ-9/10 коды</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КШТ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бала,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ересек,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жағдайлар бойынша КШТ тізбесі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қауіпті және ауыр инфекциялар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тырысқақ вибрионы тудырған тырысқақ, cholerae (холера) биовары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тырысқақ вибрионы тудырған тырысқақ, eltor (эльтор) биовары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Қылау 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Қылау В</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Қылау 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Бубондық оба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шелмайы-тері обасы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обасы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Обалық менингит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Сепсистік оба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Ульцерогландулалық туляремия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Окулогландулалық туляремия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туляремиясы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туляремиясы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туляремия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терілік түрі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өкпелік түрі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асқазан-ішектік түрі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Күйдіргілік септицемия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басқа пішіндері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немесе шапшаң мелиоидоз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және созылмалы мелиоидоз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мелиоидоз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алапес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Туберкулоидтық алапес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Туберкулоидтық шекаралық алапес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алапес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Лепрамотоздық шекаралық алапес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Лепрамотоздық алапес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Алапестің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 сіреспесі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 сіреспе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Сіреспенің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күл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 (мұрын-жұтқыншақ) күл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Көмекейдің күл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күл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күл ауруы (H13.1*, I41.0*, G63.0*)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Менингококктік менингит (G01*)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Уотерхаус-Фридериксен синдромы (E35.1*)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менингококкемия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Менингококтік басқа инфекциялар (M01.0*, H13.1*, G05.0*, H48.1*, M03.0*)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Менингококтік анықталмаған инфекция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тобының стрептокогімен тудырылған септицемия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стрептокогімен тудырылған септицемия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Тобының стрептококі тудырған септицемия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pneumoniae-мен (стрептококкус пневмиа) тудырылған септицемия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басқа септицемиялар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анықталмаған септицемия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Биттік соқпа сүзек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Індеттік соқпа сүзек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prowazekii (риккетсия Провачека) тудыратын індеттік бит сүзегі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Қайталанушы сүзек [Брилл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typhi (риккетсия тифи) тудыратын сүзек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tsutsugamushi (риккетсия цуцугамуши) тудыратын сүзек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құтырмасы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құтырмасы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қызбасы [классикалық Денге қызбасы]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вирусы тудыратын геморрагиялы қызба вирусом Денге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сары қызбасы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сары қызба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геморрагиялы қызбасы (Конго вирусымен шақырылған)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синдромды геморрагиялы қызба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Маймыл шешегі вирусы тудырған жұқпалар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Гамбия трипаносомозы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Родезия трипаносомозы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390 707,83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Қызбалар мен безгектер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182 058,62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158 534,64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siberica (риккетсия сиберика) тудыратын (солтүстік азия кенелік) теңбіл қызба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182 058,62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158 534,64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теңбіл қызбалар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182 058,62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158 534,64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теңбіл қызба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182 058,62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158 534,64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 қызбасы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182 058,62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158 534,64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Чикунгунья вирусы тудырған ауру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182 058,62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158 534,64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О'Ньонг-Ньонг қызбасы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182 058,62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158 534,64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Венесуэлалық жылқы қызбасы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182 058,62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158 534,64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Ніл қызбасы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182 058,62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158 534,64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Рифт-Валли қызбасы [Рифт жазығының]</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182 058,62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158 534,64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анықталған басқа, маса қызбасы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182 058,62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158 534,64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Оропуш вирусы тудырған ауру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182 058,62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158 534,64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Шіркей қызбасы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182 058,62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158 534,64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Колорадалық кене қызбасы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182 058,62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158 534,64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арқылы берілетін вирустық анықталған басқа қызбалар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182 058,62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158 534,64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арқылы берілетін вирустық анықталмаған қызба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182 058,62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158 534,64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Аренавирустық геморрагиялы басқа қызбалар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182 058,62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158 534,64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Аренавирустық геморрагиялы анықталмаған қызба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182 058,62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158 534,64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геморрагиялы анықталған басқа қызбалар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182 058,62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158 534,64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геморрагиялы анықталмаған қызба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182 058,62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158 534,64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(плазмодиум фальципарум) тудырған, миға шапқан асқынулары бар безгек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182 058,62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158 534,64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(плазмодиум фальципарум) тудырған безгектің ауыр және асқынған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182 058,62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158 534,64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vivax (плазмодиум вивакс) тудырған, көкбауырдың жарылуымен асқынған безгек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182 058,62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158 534,64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vivax (плазмодиум вивакс) тудырған, басқа асқынулар қабаттасқан безгек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182 058,62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158 534,64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malariae (плазмодиум малярия) тудырған, бүйрек дертімен қабаттасқан безгек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182 058,62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158 534,64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malariae (плазмодиум малярия) тудырған, басқа асқынулар қабаттасқан безгек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182 058,62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158 534,64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ovale (плазмодиум овале) тудырған безгек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182 058,62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158 534,64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Маймылдар плазмодиялары тудырған безгек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182 058,62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158 534,64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паразитологиялық жолмен расталған безгектің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182 058,62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158 534,64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безгек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182 058,62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158 534,64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инфекциялары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Листериоздық менингит және менингоэнцефалит (G01*, G05.0*)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Екпемен іліктескен, параличтік ушыққан полиомиелит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кіргізілген жабайы вирус тудыратын, салдық жіті полиомиелит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Параличтік басқа жəне анықталмаған ушыққан полиомиелит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Крейтцфельдт-Якоб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вирустық басқа баяу жұқпалары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баяу вирустық жұқпалары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энцефалиті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жылқы энцефалиті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жылқы энцефалиті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Сент-Луис энцефалиті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 энцефалиті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энцефалиті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Роцио вирусы тудыратын ауру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басқа, маса энцефалиттері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Қиыршығыстық кене энцефалиті [көктемгі-жазғы орыс энцефалиті]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басқа кене энцефалиттері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анықталмаған кене энцефалиті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энцефалит (G05.1*)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Аденовирустық энцефалит (G05.1*)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анықталған басқа энцефалиттер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энцефалит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менингит (G02.0*)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басқа менингит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менингит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анықталған вирустық жұқпалары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вирустық анықталмаған жұқпалары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Ұшықтық энцефалит (G05.1*)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Энцефалитпен бірге желшешек (G05.1*)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қабаттасқан белдемелік теміреткі (G05.1*)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тарапынан басқа асқынулар қабаттасқан белдемелік теміреткі (G53.0*, G63.0*)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белдеу теміреткісі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белдеу теміреткі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Энцефалитпен асқынған қызылша (G05.1*)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Гриппоздық менингит (Haemophilus influenzae (гемофилус инфлуенза) тудырған бактериялық менингит)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Пневмококктік менингит (Pneumococcus (пневмококкус) тудырған бактериялық менингит)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менингит (Streptococcus (стрептококкус) тудырған бактериялық менингит)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Стафилакоктік менингит (Staphylococcus (стафилококкус) тудырған бактериялық менингит)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бактериялардан туындаған менингит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нақталмаған менингит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299 668,53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инфекциялары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Сальмонеллалық энтерит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орында орныққан сальмонеллалық жұқпа (M01.3*, G01*, M90.2*, J17.0*, N16.0*)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сальмонеллалық инфекция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сальмонеллалық жұқпа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dysenteriae (шигелла дизентерия) тудырған шигеллез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flexneri (шигелла Флекснери) тудырған шигеллез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sonnei (шигелла Сонней) тудырған шигеллез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шигеллез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шигеллез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(эшерихия коли) тудырған энтеропатогенді инфекция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(эшерихия коли) тудырған энтерогеморрагиялы жұқпа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(эшерихия коли) тудырған ішектің басқа жұқпалары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Campylobacter (кампилобактер) тудырған энтерит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Yersinia enterocolitica (иерсиния энтероколитика) тудырған аш ішектің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difficile (клостридиум диффициле) тудырған энтероколит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анықталған бактериялық инфекциясы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бактериялық инфекциясы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стафилококтік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бактериялық анықталған басқа уланулар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анықталмаған, бактериялық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Амебалық ушыққан дизентерия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Амебалық басқа орында орналасқан жұқпа (N51.2*)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Жиардиаз [лямблиоз]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протозойлық анықталған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ротавирустық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аденовирустық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басқа энтериттер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вирусты анықталмаған инфекциясы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анықталған басқа инфекциясы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өту мен асқазан-ішектің жұқпалы деп болжанған дерттері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инфекциялар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melitensis-пен (бруцелла мелитенсис) тудырылған сарып</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Сарыптың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сарып</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Спириллез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Стрептобациллез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Erysipelothrix тудырған септицемия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Экстраинтестинальдік иерсиниоз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(микобактериум) тудырған өкпе жұқпасы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Mycobacteriumмен (микобактериум) шақыртылған басқа жұқпалар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Листериоздың басқа пішіндері (I68.1*, I39.8*)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aureus-пен (стафилококкус ауреус) тудырылған септицемия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стафилококпен тудырылған септицемия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стафилококпен тудырылған септицемия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influenzae-мен (гемофилус инфлуенза) тудырылған септицемия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 микробтармен тудырылған септицемия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грамтеріс микроорганизмдермен тудырылған септицемия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септицемия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септицемия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Мойын-бет актиномикозы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актиномикоздар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актиномикоз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нокардиозы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Нокардиоздың басқа пішіндері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бартонеллез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бартонеллездер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Газдық гангрена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шок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анықталған басқа аурулар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Стафилококтік анықталмаған инфекция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анықталмаған инфекция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микоплазма тудырған жұқпа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басқа бактериялық жұқпалар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анықталмаған инфекция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инфекциясы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43 042,39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Bordetella pertussis-пен (бордетелла пертуссис) тудырылған көкжөтел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43 042,39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Bordetella (бордетелла) түрлі қоздырғыш тудырған көкжөтел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43 042,39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көкжөтел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43 042,39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Жəншау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43 042,39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Пневмониямен бірге желшешек (J17.1*)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43 042,39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жел шешек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43 042,39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Асқынулары жоқ жел шешек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43 042,39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Пневмониямен асқынған қызылша (J17.1*)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43 042,39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қызылша (H19.2*)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43 042,39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Асқынулары жоқ қызылша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43 042,39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асқынулармен бірге қызамық (G05.1*, G02.0*)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43 042,39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қызамық (M01.4*, J17.1*)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43 042,39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Асқынулары жоқ қызамық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43 042,39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орхит (N51.1*)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43 042,39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індетті паротит (M01.5*, I41.1*, N08.0*, G63.0*)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43 042,39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Асқынбаған індетті паротит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43 042,39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жолмен берілуі басымырақ жұқпалар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немесе қосалқы бездердің іріңдігінсіз, несеп-жыныс жолының төменгі бөлімдерінің гонококтік жұқпасы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немесе қосалқы бездердің іріңдігі қабаттасқан несеп-жыныс жолының төменгі бөлімдерінің гонококтік жұқпасы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ағзаларының гонококтік пельвиоперитониті мен гонококтік басқа жұқпасы (N51.1*, N74.3*, N51.0*)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гонококтік жұқпасы (H13.1*, H22.0*)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гоноккоктік жұқпасы (M01.3*, M73.0*, M90.2*, M68.0*)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гонококтік жұқпалар (G07*, I39.8*, G01*, I41.0*, I32.0*, K67.1*, J17.0*)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Хламидиялық лимфогранулема (мерез)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жолы төменгі бөлімдерінің хламидиялық жұқпалары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мен басқа да несеп-жыныс ағзаларының хламидийлік жұқпалары (N51.1*, N74.4*)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жолының хламидийлік анықталмаған жұқпасы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жыныстық жолмен берілетін хламидиялық жұқпа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Шанкроид (жұмсақ шанкр)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гранулемасы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жолының трихомонозы (N51.0*)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трихомоноз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трихомоноз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ағзалары мен несеп-жыныс жолының герпестік жұқпасы (N77.0*, N77.1*, N51.-*)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маңы терісі мен тік ішектің герпесті жұқпалары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Аногениталдық (венерологиялық) сүйелдер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жолмен берілуі басымырақ анықталған басқа аурулар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жолмен берілетін, анықталмаған аурулар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79 372,20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Симптомдары бар ерте туа біткен мерез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туа біткен ерте мерез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Анықталмаған,туа біткен ерте мерез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туа біткен нейромерез [жасөспірімдер нейромерезі] (G05.0*, G01*, G63.0*)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Симптомдары бар, туа біткен кеш мерездің басқа пішіндері (M03.1*, I98*, M90.2*)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мерез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ағзаларының алғашқы мерезі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аймағының алғашқы мерезі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орындарда орналасқан алғашқы мерез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сілемейлі қабықтың салдарлық мерезі (L99.8*)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мерездің басқа пішіндері (N74.2*, H22.0*, G01*, M63.0*, H58.8*, M90.1*)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ерте мерез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ерте мерез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жүйесінің мерезі (I98.0*, I79.0*, I39.1*, I79.1*, I68.1*, I39.8*, I41.0*, I32.0*, I39.3*)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Симптомдары бар нейромерез (M14.6*, H49.0*, G05.0*, G01*, H48.0*, G63.0*, H48.1*, G22*)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кеш мерез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немесе кештігі анықталмаған жасырын мерез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мерез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Венерологиялық емес мерез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90 100,34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Спирохеталар, хламидиялар, риккетсиоздар тудыратын басқа аурулар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фрамбезиялық зақымданулар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папилломалар мен табан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да фрамбезиялық ерте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Фрамбезиялық гиперкератоз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Фрамбезиялық гуммалар (түйіндер) мен жаралар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Гангоза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буындардың фрамбезиялық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Фрамбезияның басқа көріністері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алғашқы зақымданулар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аралық зақымданулар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кеш зақымданулар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аралас зақымданулар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еттендіруші, ойық жаралы стоматит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Спирохеталық анықталған басқа жұқпалар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Сhlamydia psittaci (хламидия пситтачи) тудырған жұқпа (орнитоз, пситтакоз)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Басырдың бастапқы кезеңі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Басырдың белсенді кезеңі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Хламидиялық конъюнктивит (H13.1*)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Хламидиялық басқа аурулар (K67.0*)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риккетсиоздар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инвазиялық аспергиллезі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Аспергиллездің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 лейшманиозы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лейшманиозы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Тері-сілемейлі қабық лейшманиозы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жүректің зақымдануымен жіті түрі (I41.2*, I98.1*)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жүректің зақымдануынсыз жіті түрі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 (созылмалы) жүректің зақымдануымен (I41.2*, I98.1*)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зақымдалуы қабаттасқан Шагас ауруы (созылмалы)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зақымдалуы қабаттасқан Шагас ауруы (созылмалы)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зақымдануы қабаттасқан Шагас ауруы (созылмалы)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Токсоплазмоздық окулопатия (H32.0*)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Токсоплазмоздық гепатит (K77.0*)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зақымдануы қабаттасқан токсоплазмоз (I41.2*, M63.1*)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Пневмоцистоз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Бабезиоз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Акантамебиаз (H13.1*, H19.2*)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Неглериаз (G05.2*)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протозойлық аурулар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протозойлық ауру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жұқпалы аурулар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инфекциялар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104 764,12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72 689,60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Герпестік экзема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104 764,12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72 689,60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Герпестік гигивостоматит пен жұтқыншақ-бадамша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104 764,12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72 689,60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герпес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104 764,12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72 689,60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асқынулары қабаттасқан белдемелік теміреткі (H03.1*, H13.1*, H22.0*, H19.2*, H19.0*)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104 764,12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72 689,60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сілемейлі қабықтың зақымдалуымен сипатталатын анықталмаған жұқпалар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104 764,12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72 689,60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пневмонит (J17.1*)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104 764,12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72 689,60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гепатит (K77.0*)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104 764,12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72 689,60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панкреатит (K87.1*)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104 764,12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72 689,60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цитомегаловирусты аурулар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104 764,12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72 689,60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Нақталмаған цитомегаловирусты аурулар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104 764,12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72 689,60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Гамма-герпес вирусы тудырған мононуклеоз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104 764,12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72 689,60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мононуклеоз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104 764,12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72 689,60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жұқпалы мононуклеоз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104 764,12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72 689,60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ретровирусты жұқпалар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104 764,12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72 689,60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вирусты аурулар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104 764,12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72 689,60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аденовирусты жұқпа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104 764,12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72 689,60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энтеровирусты жұқпа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104 764,12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72 689,60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вирусты жұқпалар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104 764,12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72 689,60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 жұқпа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104 764,12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72 689,60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тудыратын аурулар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386 162,86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386 162,86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микобактериялық жұқпа көріністі ауру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386 162,86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386 162,86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бактериялық басқа жұқпалар көріністі ауру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386 162,86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386 162,86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вирустық басқа жұқпалар көріністі ауру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386 162,86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386 162,86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кандидоз көріністі ауру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386 162,86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386 162,86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Pneumocystis carinii тудыратын пневмония көріністі ауру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386 162,86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386 162,86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көптеген жұқпалар көріністі ауру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386 162,86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386 162,86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басқа жұқпалы жəне паразиттік аурулар көріністі ауру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386 162,86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386 162,86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ходжкиндік емес лимфомалар белгілері бар ауру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386 162,86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386 162,86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қатерлі ісіктер көріністі ауру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386 162,86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386 162,86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энцефалит көріністі ауру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386 162,86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386 162,86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айдарларда жіктелмеген, көптеген аурулар көрінісін беретін ауру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386 162,86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386 162,86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АИТВ-жұқпалы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386 162,86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386 162,86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АИТВ тудырған гематологиялық және иммунологиялық бұзылулар көріністі ауру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386 162,86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386 162,86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анықталған басқа жағдайлар көріністі ауру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386 162,86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386 162,86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 [АИТВ] тудырған,анықталмаған ауру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386 162,86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386 162,86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гепатиті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112 056,05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112 056,05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Бүйректік комасыз А вирустық гепатиті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112 056,05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112 056,05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ушыққан гепатиттер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112 056,05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112 056,05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созылмалы басқа гепатит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112 056,05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112 056,05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вирусты гепатит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112 056,05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112 056,05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комасынсыз, вирусты, анықталмаған гепатит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112 056,05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112 056,05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гепатиті (асқынуы)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357 514,55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357 514,55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кома қабаттасқан А гепатиті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357 514,55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357 514,55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 (кожұқпа) пен бауырлық кома қабаттасқан В гепатиті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357 514,55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357 514,55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Дельта-агентті (кожұқпа), бауырлық комасыз жіті В гепатиті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357 514,55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357 514,55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Дельта-агентсіз, бауырлық кома қабаттасқан жіті В гепатиті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357 514,55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357 514,55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Дельта-агентсіз, бауырлық комасыз жіті В гепатиті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357 514,55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357 514,55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 тасымалдаушының жіті дельта-(супер)- жұқпасы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357 514,55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357 514,55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С гепатиті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357 514,55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357 514,55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Дельта-агентті созылмалы вирусты В гепатиті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357 514,55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357 514,55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агентсіз вирусты созылмалы В гепатиті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357 514,55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357 514,55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созылмалы С гепатиті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357 514,55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357 514,55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қабаттасқан, вирусты анықталмаған гепатит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357 514,55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357 514,55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кандидоз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Кокцидиоидомикоздың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кокцидиоидомикоз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Histoplasma capsulatum (гистоплазма капсулятум) шақыртқан, нақталмаған гистоплазмоз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жіті бластомикозы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бластомикозы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анықталмаған бластомикозы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бластомикозы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бластомикоз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Бластомикоздың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паракокцидиоидомикозы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паракокцидиоидомикоз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Паракокцидиоидомикоздың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споротрихоз (J99.8*)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Тері-лимфалық споротрихоз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споротрихоз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Споротрихоздың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хромомикозы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Хромомикоздың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хромомикоз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Криптококкоздың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зигомикоздар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мицетома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микоздар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Toxoplasma gondii (токсоплазма гонди) тудырған шистосомоз [несеп-жыныс жүйесінің шистосомозы]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шистосомоздар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Фасциолез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екіауыздылар тудырған инвазиялар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(эхинококкус гранулозус) тудырылған бауыр инвазиясы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(эхинококкус гранулозус) тудырылған өкпе инвазиясы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 (эхинококкус гранулозус) тудырған сүйек инвазиясы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(эхинококкус гранулозус) тудырылған, басқа орында орналасқан инвазия мен көптеген эхинококкоз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 (эхинококкус гранулозус) тудырған анықталмаған инвазия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multilocularis-пен (Эхинококкус мультилокулярис) тудырылған бауыр инвазиясы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multilocularis-пен (Эхинококкус мультилокулярис) тудырылған, басқа орында орналасқан инвазия мен көптеген эхинококкоз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multilocularis-пен (Эхинококкус мультилокулярис) тудырылған, анықталмаған инвазия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эхинококкозы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жəне басқа ағзалардың эхинококкозы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Taenia solium (тения солиум) тудырған инвазия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Taenia saginata (тения сагината) тудырған инвазия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цистицеркозы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орындадарда орналасқан цистицеркоз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Дифиллоботриоз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Спарганоз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Гименолепидоз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Дипилидиоз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цестодалар инвазиясы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Дракункулез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Онхоцеркоз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Brugia timori (бругия тимори) тудырған филяриатоз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Филяриатоздың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Анкилостомоз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Некатороз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анкилостомидоздар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аскынулары қабаттасқан аскаридоз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аскаридоз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стронгилоидозы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стронгилоидозы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стронгилоидоз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Трихуроз (трихоцефалез)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Энтеробиоз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этиологиялы ішек гельминтоздары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ішек гельминтоздары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гельминтоздар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аурулардың салдары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38 107,85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Полиомиелиттің салдарлары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38 107,85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Алапестің салдарлары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38 107,85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энцефалиттің алшақ салдарлары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38 107,85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гепатиттің алшақ салдарлары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38 107,85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жұқпалы жəне паразиттік аурулардың алшақ салдарлары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38 107,85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жұқпалы жəне паразиттік аурулардың алшақ салдарлары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38 107,85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емделетін инфекциялық аурулар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эризипелоиды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Эризипелоидтың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бактериялық анықталған басқа зооноздар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нокардиозы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пен сүйек-сілемейлік қабық бартонеллезі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ұшықтық ауруы (H13.1*, H03.1*, H22.0*, H19.1*)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жұқпасының басқа түрлері (K77.0*)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ұшық жұқпасы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Асқынулары жоқ белдеу теміреткі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сүйелдер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энтеровирустық жайылма бөртпе қабаттасқан сулы бөртпелі уылуы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энтеровирустық сулы бөртпелі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сілемейлі қабықтың зақымдалуымен сипатталатын басқа, анықталған жұқпалар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ішек гельминтоздары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ішек паразитизмі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Pediculus humanus capitis (педикулюс гуманис капитис) тудырған биттеу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Pediculus humanus corporis (педикулюс гуманис корпорис) тудырған биттеу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биттеу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Фтириоз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биттеу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миазы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миаз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миазы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Мұрын-жұтқынщақ миазы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миазы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миаз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акариаз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Тунгиоз [тропикалық құм бүргесінің инфестациясы]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Буынаяқтылармен басқа да инфестациялану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гирудиноз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инфестациялар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паразиттік ауру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қосылған тұмау, тұмау вирусы нақтыландырылған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тыныс алу көріністері бар тұмау, тұмау вирусы нақтыландырылған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көріністері бар тұмау, тұмау вирусы нақтыландырылған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тыныс алу көріністері бар тұмау, вирус нақтыландырылмаған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көріністері бар тұмау, вирус нақтыландырымалған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бейінді стационарларда бактериологиялық жəне гистологиялық тұрғыдан расталған тыныс алу ағзаларының туберкулезі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Культураның өсуінің болуы немесе болмауы бактериоскопиялық тұрғыдан расталған өкпе туберкулезі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Культураның өсуі тұрғыдан расталған өкпе туберкулезі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тұрғыдан расталған өкпе туберкулезі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əдістермен расталған өкпе туберкулезі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кеуде ішілік лимфа түйіндерінің туберкулезі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гистологиялық тұрғыдан расталған көмей, кеңірдек, бронхтар туберкулезі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туберкулезді плеврит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тыныс алу ағзаларының алғашқы туберкулезі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басқа тыныс алу ағзаларының туберкулезі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орналасу орны анықталмаған тыныс алу ағзаларының туберкулезі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бейінді стационарларда бактериологиялық немесе гистологиялық тұрғыдан расталмаған тыныс алу ағзаларының туберкулезі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126 240,36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82 189,09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нəтижелі бактериологиялық жəне гистологиялық зерттеулер барысындағы өкпе туберкулезі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126 240,36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82 189,09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зерттеулер өткізілмей танылған өкпе туберкулезі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126 240,36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82 189,09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өкпе туберкулезі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126 240,36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82 189,09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кеуде ішілік лимфа түйіндерінің туберкулезі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126 240,36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82 189,09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көмей, кеңірдек және бронхтар туберкулезі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126 240,36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82 189,09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туберкулезді плеврит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126 240,36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82 189,09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тыныс алу ағзаларының алғашқы туберкулезі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126 240,36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82 189,09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туралы ескертілмеген басқа тыныс алу ағзаларының туберкулезі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126 240,36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82 189,09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орналасу орны анықталмаған, тыныс алу ағзаларының туберкулезі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126 240,36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82 189,09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байланысты пневмокониоз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126 240,36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82 189,09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бейінді стационарлардағы басқа ағзалар мен жүйенің туберкулезі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105 882,88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103 125,93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туберкулездік қабынуы (G01*)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105 882,88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103 125,93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Менингеальдік туберкулема (G07*)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105 882,88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103 125,93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басқа орындарда орналасқантуберкулезі (G07*, G05.0*, G63.0*)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105 882,88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103 125,93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 туберкулезі (M01.1*, M49.0*, H75.0*, M90.0*, M68.0*)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105 882,88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103 125,93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ағзаларының туберкулезі (N33.0*, N74.0*, N29.1*, N51.0*, N51.1*, N51.8*, N74.1*)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105 882,88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103 125,93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шет лимфаденопатия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105 882,88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103 125,93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ішперде жəне шажырқай лимфа түйіндерінің туберкулезі (K93.0*, K67.3*)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105 882,88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103 125,93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тері асты шелмайының туберкулезі (H03.1*)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105 882,88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103 125,93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туберкулезі (H32.0*, H19.0*, H19.2*, H22.0*)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105 882,88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103 125,93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ағзалардың туберкулезі (I39.0*, I39.1*, I39.2*, I39.3*, I39.4*,I39.8*, I41.0*, K23.0*, I32.0*, E35.0*, I68.1*)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105 882,88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103 125,93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 туберкулезінің алшақ салдарлары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105 882,88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103 125,93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 туберкулезінің алшақ салдарлары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105 882,88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103 125,93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 туберкулезінің алшақ салдарлары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105 882,88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103 125,93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ағзалар туберкулезінің алшақ салдарлары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105 882,88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103 125,93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анықталмаған туберкулездің алшақ салдарлары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105 882,88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103 125,93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бейінді стационарларда милиарлы туберкулез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60 543,03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60 543,03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бір орында орналасқан миллиарлы туберкулез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60 543,03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60 543,03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орында орналасқан миллиарлы ушыққан туберкулез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60 543,03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60 543,03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анықталмаған, миллиарлы ушыққан туберкулез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60 543,03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60 543,03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Миллиарлы туберкулездің басқа пішіндері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60 543,03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60 543,03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миллиарлы туберкулез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60 543,03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60 543,03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ми,жұлынның және ОНЖ басқа бөлімдерінің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қабықтың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жоғарыда көрсетілген бір немесе одан көп орын алу шегінен шығып жатқан қатерлі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жылқы құйрығының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түтіктің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лимфа түйіндерінің салдарлық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жəне анықталмаған салдарлық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көмей жұтқыншағының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2/3 бөлігінің анықталмаған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қатерлі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бөлімінің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бөлімінің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көрсетілген бір немесе одан көп орын алу шегінен шығып жатқан қатерлі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қатерлі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доғасының (алдыңғы) (артқы)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қатерлі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тəрізді қойнаудың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тəрізді аймақ жұтқыншақ артының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шөміштік-көмей қақпашығы қатпарының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артқы қабырғасының төменгі бөлігінің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жоғарыда көрсетілген бір немесе одан көп орын алу шегінен шығып жатқан қатерлі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қатерлі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үстінде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астының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жоғарыда көрсетілген бір немесе одан көп орын алу шегінен шығып жатқан қатерлі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165 117,36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165 117,36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мойындық бөлігінің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165 117,36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165 117,36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165 117,36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165 117,36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165 117,36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165 117,36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бірінің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165 117,36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165 117,36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ортаңғы үштен бірінің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165 117,36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165 117,36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төменгі үштен бірінің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165 117,36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165 117,36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165 117,36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165 117,36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165 117,36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165 117,36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165 117,36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165 117,36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165 117,36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165 117,36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 кіребірісінің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165 117,36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165 117,36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165 117,36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165 117,36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165 117,36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165 117,36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бауырлық иілістің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көкбауырлық иілістің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жоғарыда көрсетілген бір немесе одан көп орын алу шегінен шығып жатқан қатерлі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орналасуы анықталмаған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сигма тəрізді ішектің қосылысының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орны анықталмаған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арнасының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Клоакагенді аймақтың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өтістің жəне артқы өтіс өзегінің жоғарыда көрсетілген бір немесе одан көп орын алу шегінен шығып жатқан қатерлі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жəне тік ішектердің салдарлық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ағзаларының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жасушалы обыр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қуықтың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жасушаларының қатерлі ісігі (Лангерганс аралшықтары)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бөлімдерінің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дəл анықталмаған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іші лимфа түйіндерінің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жəне анықталмаған салдарлық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Көкірекаралық пен кеуде торы ағзаларының қатерлі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бронхылардың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жоғарғы бөлігінің немесе өкпенің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ортаңғы бөлігінің немесе өкпенің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төменгі бөлігінің немесе өкпенің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жоғарыда көрсетілген бір немесе одан көп орын алу шегінен шығып жатқан қатерлі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орналасу орны анықталмаған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 аралығының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 аралығының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анықталмаған бөлімінің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 аралығының, өкпеқаптың жоғарыда көрсетілген бір немесе одан көп орын алу шегінен шығып жатқан қатерлі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дəл белгіленбеген қатерлі ісік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іші лимфа түйіндерінің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салдарлық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тыныс алу ағзаларының салдарлық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130 775,35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қатерлі меланомасы, қабақ дəнекерін қоса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бөліктерінің қатерлі меланомасы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дəнекерін қоса алғандағы қабақ терісінің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 терісінің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 терісінің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132 063,92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Мезотелиалды және жұмсақ тіндердің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Капоши саркомасы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Капоши саркомасы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Капоши саркомасы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Капоши саркомасы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Капоши саркомасы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Капоши саркомасы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Капоши саркомасы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шеткі нервілерінің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шеткі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шеткі нервілерінің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дəнекер жəне жұмсақ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дəнекер жəне жұмсақ тіндерінің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дəнекер жəне жұмсақ тіндерінің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дəнекер жəне жұмсақ тіндерінің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дəнекер жəне жұмсақ тіндерінің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дəнекер жəне жұмсақ тіндерінің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дəнекер жəне жұмсақ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жоғарыда көрсетілген бір немесе одан көп орын алу шегінен шығып жатқан қатерлі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орналасу орны анықталмаған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шеміршектердің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 мен буын шеміршектерінің орналасу орны анықталмаған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бағасының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жəне бұғананың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ағзаларының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үлкен ернеудің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ернеудің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қатерлі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түспеген атабездің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түскен атабездің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анықталған жыныс ағзаларының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қатерлі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151 132,83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оның қосалқыларының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174 077,45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 (эндоцервикса)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174 077,45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 (экзоцервикса)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174 077,45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174 077,45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174 077,45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174 077,45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174 077,45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Миометрийдің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174 077,45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174 077,45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174 077,45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174 077,45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174 077,45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174 077,45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түтiгiнiң қатерлi жаңа түзiлiмi</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174 077,45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174 077,45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жыныс ағзаларының жоғарыда көрсетілген бір немесе одан көп орын алу шегінен шығып жатқан қатерлі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174 077,45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174 077,45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174 077,45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салдарлық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174 077,45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152 381,45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148 965,23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152 381,45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148 965,23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152 381,45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148 965,23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152 381,45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148 965,23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152 381,45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148 965,23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152 381,45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148 965,23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152 381,45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148 965,23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152 381,45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148 965,23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152 381,45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148 965,23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152 381,45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148 965,23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152 381,45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148 965,23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152 381,45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148 965,23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152 381,45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148 965,23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бездердің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152 381,45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148 965,23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152 381,45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148 965,23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152 381,45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148 965,23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152 381,45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148 965,23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ішілік лимфа түйіндерінің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152 381,45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148 965,23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жəне анықталмаған несеп ағзаларының салдарлық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152 381,45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148 965,23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Науқаспен қатынаста болу, инфекциялық ауруларды жұқтыру мүмкіндігі, ауруға немесе патологиялық жағдайға күмəн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110 407,88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күмəн болғанда бақылау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110 407,88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ісікке күмəн болғанда бақылау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110 407,88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хирургиялық жолмен алып тастағаннан кейінгі келесі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110 407,88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емдеудің басқа əдісін қолданғаннан кейінгі келесі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110 407,88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Науқаспен жанасу немесе туберкулез жұқтыру мүмкіндігі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110 407,88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белгіленбеген және анықталмаған жерлерінің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бөлімінің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анықталмаған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анықталмаған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анықталмаған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анықталмаған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анықталмаған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дәл белгіленбеген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кеуде торының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құрсақтың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орналасуы дəл белгіленбеген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орналасуы дəл белгіленбеген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орналасуы дəл белгіленбеген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орналасуы дəл анықталмаған жоғарыда көрсетілген бір немесе одан көп орын алу шегінен шығып жатқан қатерлі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салдарлық қатерлі ісік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situ (ин ситу)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in situ (ин ситу) карциномасы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in situ (ин ситу) карциномасы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in situ (ин ситу) карциномасы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in situ (ин ситу) карциномасы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in situ (ин ситу) карциномасы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in situ (ин ситу) карциномасы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артқы өтіс өзегінің in situ (ин ситу) карциномасы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жəне анықталмаған бөлімдерінің in situ (ин ситу) карциномасы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қуық пен өт жолдарының in situ (ин ситу) карциномасы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 қорыту ағзаларының in situ (ин ситу) карциномасы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 қорыту ағзаларының in situ (ин ситу) карциномасы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in situ (ин ситу) карциномасы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пен өкпенің in situ (ин ситу) карциномасы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басқа бөлімдерінің in situ (ин ситу) карциномасы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in situ (ин ситу) карциномасы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in situ (ин ситу) меланомасы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қабақтың in situ (ин ситу) меланомасы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in situ (ин ситу) меланомасы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in situ (ин ситу) меланомасы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in situ (ин ситу) меланомасы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in situ (ин ситу) меланомасы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in situ (ин ситу) меланомасы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in situ (ин ситу) меланоамсы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in situ (ин ситу) меланомасы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in situ (ин ситу) карциномасы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in situ (ин ситу) карциномасы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орында орналасқан in situ (ин ситу) карциномасы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үлесшесінің in situ (ин ситу) карциномасы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түтік ішілік in situ (ин ситу) карцинома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in situ (ин ситу) карциномасы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in situ (ин ситу) карциномасы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ішкі бөлігінің in situ (ин ситу) карциномасы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сыртқы бөлігінің in situ (ин ситу) карциномасы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басқа бөліктерінің in situ (ин ситу) карциномасы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in situ (ин ситу) карциномасы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in situ (ин ситу) карциномасы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in situ (ин ситу) карциномасы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əйелдер жыныс ағзаларының in situ (ин ситу) карциномасы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in situ (ин ситу) карциномасы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in situ (ин ситу) карциномасы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ерлер жыныс ағзаларының in situ (ин ситу) карциномасы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in situ (ин ситу) карциномасы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анықталамаған несеп ағзаларының in situ (ин ситу) карциномасы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in situ (ин ситу) карцинома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in situ (ин ситу) карцинома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(ин ситу) карцинома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жұлынның және ОНЖ басқа бөлімдерінің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169 732,26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99 689,73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169 732,26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99 689,73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169 732,26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99 689,73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169 732,26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99 689,73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169 732,26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99 689,73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169 732,26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99 689,73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169 732,26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99 689,73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169 732,26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99 689,73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169 732,26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99 689,73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анықталмаған бөлімдерінің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169 732,26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99 689,73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орналасуы анықталмаған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169 732,26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99 689,73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169 732,26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99 689,73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Краниофарингалық түтіктің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169 732,26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99 689,73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169 732,26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99 689,73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сипаты анық емес және сипаты белгісіз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169 732,26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99 689,73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анықталмаған немесе сипаты белгісіз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169 732,26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99 689,73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 үстіндегі мидың сипаты анық емес және сипаты белгісіз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169 732,26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99 689,73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 астындағы мидың сипаты анық емес және сипаты белгісіз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169 732,26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99 689,73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сипаты анық емес және сипаты белгісіз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169 732,26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99 689,73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сипаты анық емес және сипаты белгісіз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169 732,26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99 689,73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сипаты анық емес және сипаты белгісіз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169 732,26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99 689,73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бөлімдерінің сипаты анық емес немесе сипаты белгісіз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169 732,26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99 689,73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сипаты анық емес немесе сипаты белгісіз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169 732,26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99 689,73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Краниофарингалық түтіктің (бас-жұтқыншақ) сипаты анық емес немесе сипаты белгісіз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169 732,26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99 689,73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ісік: Қолқалық гломус пен басқа параганглийлердің</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169 732,26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99 689,73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103 885,09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101 807,39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103 885,09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101 807,39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103 885,09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101 807,39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103 885,09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101 807,39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жəне анықталмаған бөлімдерінің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103 885,09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101 807,39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103 885,09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101 807,39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басқа бөлімдерінің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103 885,09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101 807,39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103 885,09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101 807,39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103 885,09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101 807,39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103 885,09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101 807,39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үлкен сілекей бездерінің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103 885,09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101 807,39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үлкен сілекей безінің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103 885,09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101 807,39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103 885,09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101 807,39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103 885,09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101 807,39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103 885,09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101 807,39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103 885,09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101 807,39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103 885,09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101 807,39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анықталмаған бөлімінің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103 885,09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101 807,39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103 885,09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101 807,39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103 885,09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101 807,39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жəне артқыөтіс өзегінің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103 885,09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101 807,39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103 885,09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101 807,39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103 885,09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101 807,39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103 885,09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101 807,39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басқа жəне анықталмаған бөлімдерінің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103 885,09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101 807,39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103 885,09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101 807,39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жолдарының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103 885,09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101 807,39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103 885,09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101 807,39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[Лангерганс аралшықтары] жасушаларының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103 885,09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101 807,39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шегіндегі, орналасуы дəл анықталмаған қатерсіз ісіктер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103 885,09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101 807,39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көкірек аралық ағзаларының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99 919,48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89 830,64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99 919,48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89 830,64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99 919,48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89 830,64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 және өкпенің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99 919,48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89 830,64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орналасуы анықталмаған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99 919,48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89 830,64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99 919,48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89 830,64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99 919,48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89 830,64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99 919,48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89 830,64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ағзаларының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99 919,48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89 830,64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ағзаларының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99 919,48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89 830,64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99 919,48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89 830,64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99 919,48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89 830,64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99 919,48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89 830,64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99 919,48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89 830,64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49 025,77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43 611,76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дəнекерін қоса алғандағы қабақтың меланома пішінді невусы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49 025,77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43 611,76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меланома пішінді невусы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49 025,77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43 611,76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меланома пішінді невусы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49 025,77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43 611,76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меланома пішінді невусы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49 025,77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43 611,76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49 025,77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43 611,76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Қабақтардың дәнекерін қоса алғандағы қабақ терісінің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49 025,77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43 611,76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49 025,77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43 611,76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 терісінің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49 025,77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43 611,76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 терісінің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49 025,77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43 611,76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49 025,77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43 611,76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 терісінің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49 025,77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43 611,76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 терісінің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49 025,77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43 611,76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49 025,77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43 611,76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Мезотелиялы, дәнекер, шелмай, лимфа және жұмсақ тіндердің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73 159,08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 терісінің май тіні мен тері асты шелмайының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73 159,08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май тіні мен тері шелмайының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73 159,08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терісінің май тіні мен тері асты шелмайының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73 159,08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май тіні мен тері шелмайының басқа және орналасулары анықталмаған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73 159,08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ағзалары май тінінің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73 159,08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Қүрсақ ағзалары май тінінің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73 159,08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май тінінің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73 159,08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май тінінің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73 159,08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гемангиома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73 159,08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лимфангиома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73 159,08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мезотелийлік тінінің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73 159,08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мезотелийлік тінінің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73 159,08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мезотелийлік тіннің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73 159,08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мезотелийлік тіннің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73 159,08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73 159,08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73 159,08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мойынның дəнекер жəне басқа жұмсақ тіндерінің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73 159,08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дəнекер жəне басқа жұмсақ тіндерінің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73 159,08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дəнекер жəне басқа жұмсақ тіндерінің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73 159,08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дəнекер жəне басқа жұмсақ тіндерінің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73 159,08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дəнекер жəне басқа жұмсақ тіндерінің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73 159,08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дəнекер жəне басқа жұмсақ тіндерінің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73 159,08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бөлігінің дəнекер жəне басқа жұмсақ тіндерінің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73 159,08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дəнекер жəне басқа жұмсақ тіндердің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73 159,08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73 159,08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73 159,08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73 159,08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қатерсіз ісіктер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73 159,08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орналасулардың сипаты анық емес жəне сипаты белгісіз ісіктер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73 159,08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анық емес немесе сипаты белгісіз анықталмаған ісік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73 159,08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122 144,89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122 144,89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122 144,89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122 144,89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122 144,89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122 144,89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122 144,89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122 144,89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122 144,89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122 144,89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122 144,89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122 144,89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сүйекті бөлігінің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122 144,89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122 144,89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122 144,89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122 144,89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 пен бұғананың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122 144,89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122 144,89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сегізкөз бен құйымшақтың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122 144,89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122 144,89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122 144,89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122 144,89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ағзалардың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мұрын қуысының жəне қосалқы қойнаулардың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сілемейлі қабық асты лейомиомасы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интрамуралдық лейомиомасы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сірілі қабық асты лейомиомасы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лейомиомасы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бөліктерінің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бөлігінің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 мен байламдарының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басқа анықталған жыныс ағзаларының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жыныс ағзаларының орналасуы анықталмаған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қабықтың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(цилиарлы)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безі мен түтігінің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анықталмаған бөлігінің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эндокриндік бездердің қатерсіз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ісік: Қалқанша бездің</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сипаты анық емес және сипаты белгісіз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қатерсіз ісіктер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анықталмаған немесе сипаты белгісіз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сипаты анық емес және сипаты белгісіз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сипаты анық емес және сипаты белгісіз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сипаты анық емес және сипаты белгісіз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сипаты анық емес және сипаты белгісіз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қуық пен өт жолдарының сипаты анық емес немесе сипаты белгісіз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қорытудың басқа ағзаларының сипаты анық емес немесе сипаты белгісіз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анықталмаған сипаты анық емес немесе сипаты белгісіз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сипаты анық емес және сипаты белгісіз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бронхылар мен өкпенің сипаты анық емес және сипаты белгісіз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сипаты анық емес немесе сипаты белгісіз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[тимустың] анықталмаған немесе сипаты белгісіз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тыныс алу ағзаларының анықталмаған немесе сипаты белгісіз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немесе сипаты белгісіз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сипаты анық емес және сипаты белгісіз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сипаты анық емес және сипаты белгісіз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сипаты анық емес және сипаты белгісіз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басқа жыныс ағзаларының анықталмаған немесе сипаты белгісіз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сипаты анық емес немесе сипаты белгісіз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Жұмыртқаның белгiсiз немесе белгiсiз сипатының жаңа түзiлiмi</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анықталмаған немесе сипаты белгісіз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сипаты анық емес немесе сипаты белгісіз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сипаты анық емес немесе сипаты белгісіз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белгісіз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сипаты анық емес немесе сипаты белгісіз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анықталмаған немесе сипаты белгісіз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сипаты анық емес немесе сипаты белгісіз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басқа жұмсақ тіндердің сипаты анық емес жəне сипаты белгісіз ісіктер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сипатыанық емес жəне сипаты белгісіз ісіктер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сипаты анық емес жəне сипаты белгісіз ісіктер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сипаты анық емес жəне сипаты белгісіз ісіктер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және белгісіз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сипаты анық емес жəне сипаты белгісіз ісіктер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Гемостаз патологиясы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таралған, тамыр ішілік ұюы [дефибринация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фактордың тұқым қуалайтын тапшылығы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Вилленбранд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 фактордың тұқым қуалайтын тапшылығы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айналып жүрген антикоагулянттармен шартталған геморрагиялық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факторының жүре пайда болған тапшылығы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басқа анықталған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анықталмаған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пурпура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сапалық ақаулары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Тромбоцитопениялық емес басқа пурпура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тробоцитопениялар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тромбоцитопения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тромбоцитопения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геморрагиялық басқа жағдайлар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геморрагиялық жағдай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229 985,61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пролиферативтік аурулар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басымдылық, лимфогистиоциттік басымдылық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нодулалық беріштену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аралас жасушалы нұсқа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лимфалық жүдеу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ауруының басқа пішіндері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фолликулалық ходжкиндік емес лимфома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ядролары ыдыраған жəне ірі жасушалы фолликулалық ходжкиндік емес лимфома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фолликулалық ходжкиндік емес лимфома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фолликулалық лимфоманың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ходжкиндік емес фолликулалық лимфома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жасушалы таралған ходжкиндік емес лимфома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таралған ходжкиндік емес лимфома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ұсақ жəне ірі жасушалы таралған ходжкиндік емес лимфома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таралған ходжкиндік емес лимфома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Иммунобластылы таралған ходжкиндік емес лимфома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Лимфобластылы таралған ходжкиндік емес лимфома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Екшелмеген таралған ходжкиндік емес лимфома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таралған лимфомалардың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таралған ходжкиндік емес лимфома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саңырауқұлақ түрлі микоз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Сезари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Т-аймағының лимфомасы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Лимфоэпителиоидтық лимфома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 жасушалы лимфома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 жасушалы лимфомалар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Лимфосаркома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 жасушалы саркома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басқа анықталған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анықталмаған түрі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Вальденстрем макроглобулинэмиясы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ауыр-тізбектер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ауыр-тізбектер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қатерлі иммунопролиферциялық аурулар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иммунопролиферациялық аурулар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Экстрамедуллалық плазмацитома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лимфоциттік лейкоз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лимфоциттік лейкоз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Пролимфоциттік лейкоз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лимфалық лейкоз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лимфалық лейкоз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лейкоз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Леттерер-Сиве ауруы кезіндегі Лангерганс жасушаларының мультифокалдық және мультижүйелік (диссеменирленген) гистиоцитозі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гистиоцитоз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қатерлі ісік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гистиоцитті гистома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574 015,07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лейкоздар және қан түзу депрессиялары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Плазмажасушалы лейкоз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лимфобластылық лейкоз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Т- жасушалы лейкозы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миелоидты лейкоз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промиелоцидті лейкоз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миеломоноцитті лейкоз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моноцитті лейкоз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эритремия мен эритролейкоз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мегакариобластылы лейкоз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панмиелоз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миелофиброз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ушыққан лейкоз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Сидеробластыларсыз рефрактерлік анемия, осылай белгіленген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Сидеробластылы рефрактерлік анемия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Бластылар саны артық рефрактерлік анемия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Трансформацияралған бластылар саны артық рефрактерлік анемия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рефрактерлік анемия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миелодиспластикалық синдромдар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миелодиспластикалық синдром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созылмалы аплазия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өтпелі аплазия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басқа аплазиялар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анықталмаған аплазия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аплазиялық анемия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Дəрілік-дəрмектік аплазиялық анемия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агенттер тудырған аплазиялық анемиялар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аплазиялық анемия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аплазиялық басқа анемиялар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аплазиялық анемия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ауруларға байланысты салдарлық сидеробластылық анемия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препараттар мен уыттар тудырған салдарлық сидеробластылық анемия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сидеробластылық анемиялар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Полиморфты-ядролық нейтрофилдердің қызметтік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1 578 364,14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Миелопролиферативтік аурулар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Ушыққанлеу миелоидты лейкоз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миелоидты лейкоз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миелоидты лейкоз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моноцитті лейкоз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моноцитті лейкоз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моноцитті лейкоз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моноцитті лейкоз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эритремия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полицитемия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Дүдәмал немесе сипаты белгісіз гистоциттік және семіз жасушалық ісіктер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миелопролиферациялық ауру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Моноклондық гаммапатия / Моноклональная гаммапатия (MGUS)</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(геморрагиялық) тромбоцитемия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 өндіру жəне солар тектес тіндердің басқа, анықталған, сипаты анық емес немесе сипаты белгісіз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 өндіру жəне солар тектес тіндердің анықталмаған, сипаты анық емес жəне сипаты белгісіз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эритроцитоз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 тромбоцитоз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Поликлонды гипергаммаглобулинемия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166 515,81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138 526,77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150 333,71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Глюкоза-6-фосфатдегидрогеназа жеткіліксіздігі салдарлыанемия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138 526,77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150 333,71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Глутатион алмасуының басқа бұзылуы салдарлы анемия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138 526,77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150 333,71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Ферменттік бұзылулар салдарлы басқа анемиялар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138 526,77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150 333,71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ферменттік бұзылу салдарлы анемия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138 526,77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150 333,71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138 526,77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150 333,71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Бета-талассемия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138 526,77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150 333,71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талассемиялар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138 526,77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150 333,71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талассемия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138 526,77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150 333,71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 асқынулы орақ жасушалы анемия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138 526,77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150 333,71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 асқынусыз орақ жасушалы анемия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138 526,77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150 333,71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 жасушалы басқа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138 526,77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150 333,71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сфероцитоз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138 526,77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150 333,71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Гемоглобиннің басқа дерттері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138 526,77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150 333,71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тұқым қуалайтын гемолиздік анемиялар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138 526,77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150 333,71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тұқым қуалайтын гемолиздік анемия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138 526,77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150 333,71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Дəрі-дəрмектік аутоиммундық гемолиздік анемия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138 526,77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150 333,71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гемолиздік басқа анемиялар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138 526,77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150 333,71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аутоиммундық емес гемолиздік анемия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138 526,77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150 333,71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Гемолиздік-уремиялық синдром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138 526,77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150 333,71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емес гемолиздік басқа анемиялар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138 526,77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150 333,71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гемоглобинурия, түнгі [Маркиафаваның-Микельдің]</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138 526,77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150 333,71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 тудырған гемолиз салдарынан болған гемоглобинурия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138 526,77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150 333,71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гемолиздік басқа анемиялар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138 526,77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150 333,71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анықталмаған гемолиздік анемия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138 526,77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150 333,71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метгемоглобинемия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138 526,77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150 333,71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метгемоглобинемиялар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138 526,77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150 333,71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салдарынан болған темір анемия (созылмалы) тапшылықты туынды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Сидеропениялық дисфагия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басқа анемиялар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анықталмаған анемия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фактордың тапшылығы салдарлы B12 витамині тапшылықты анемия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Протеинурия қабаттасқан B12 витамині бұзылуы салдарынан болған B12 витамині тапшылықты анемия сіңуінің таңдаулы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басқа B12 витамині тапшылықты анемиялар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B12 витамині тапшылықты анемиялар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B12 витамині тапшылықты анемия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фолий қышқылы тапшылықты анемия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фолий қышқылы тапшылықты анемия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тапшылықты басқа анемиялар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 жеткіліксіздігі салдарынан болған анемия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мегалобластылы анемиялар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басқа анықталған анемиялар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анықталмаған анемия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Постгеморрагиялық ушыққан анемия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сидеробластылық анемия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дизэритропоэздік анемия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анемиялар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тапшылық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156 397,01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129 157,14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гипогаммаглобулинемия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156 397,01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129 157,14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емес гипогаммаглобулинемия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156 397,01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129 157,14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иммуноглобулиннің таңдалған тапшылығы [IgA]</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156 397,01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129 157,14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иммуноглобулині [IgG] кіші табының таңдалған тапшылығы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156 397,01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129 157,14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иммуноглобулиннің [IgM] көбеюімен байланысты иммунитет тапшылығы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156 397,01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129 157,14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 ақауы басым, басқа иммунитет тапшылықтары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156 397,01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129 157,14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 ақауы басымдылықты, анықталмаған иммунитет тапшылығы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156 397,01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129 157,14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және В-клеткалары санының азаюымен байланысты ауыр құрамалы иммунитет тапшылығы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156 397,01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129 157,14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В-клеткалараның саны азайғанда немесе қалыпты болған кездегі ауыр құрамаласқан иммунитет тапшылығы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156 397,01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129 157,14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құрамалы иммунитет тапшылықтары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156 397,01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129 157,14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иммунитет тапшылығы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156 397,01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129 157,14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Вискотт-Олдрич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156 397,01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129 157,14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Георг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156 397,01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129 157,14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маңызды ақаулармен байланысты иммунитет тапшылығы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156 397,01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129 157,14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ауытқымалы басқа иммунитет тапшылықтары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156 397,01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129 157,14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жалпы ауытқымалы иммунитет тапшылығ</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156 397,01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129 157,14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иммунитет тапшылықты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156 397,01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129 157,14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иммунитет тапшылығы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156 397,01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129 157,14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Криоглобулинемия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156 397,01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129 157,14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механизм тартылған, басқа айдарларда жіктелмеген анықталған басқа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156 397,01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129 157,14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механизм тартылған, анықталмаған бұзылу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156 397,01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129 157,14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84 027,06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84 027,06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саркоидозы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84 027,06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84 027,06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саркаидозы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84 027,06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84 027,06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саркоидозы қабаттасқан өкпе саркоидозы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84 027,06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84 027,06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жəне құрамалы басқа саркоидоз (H22.1*, G53.2*, M14.8*, I41.8*, M63.3*)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84 027,06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84 027,06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саркоидоз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84 027,06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84 027,06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және белгісіз сипаттағы лимфалық, қан өндіру жəне осылар текті тіндердің басқа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141 913,03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50 224,45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лейкоз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141 913,03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50 224,45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созылмалы лейкоз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141 913,03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50 224,45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ушыққанлеу лейкоз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141 913,03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50 224,45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басқа лейкоз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141 913,03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50 224,45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141 913,03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50 224,45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басқа анықталған қатерлі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141 913,03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50 224,45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анықталмаған қатерлі ісіктері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141 913,03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50 224,45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Лейкоциттердің генетикалық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141 913,03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50 224,45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141 913,03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50 224,45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 жасушаларының анықталған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141 913,03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50 224,45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 жасушаларының анықталмаған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141 913,03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50 224,45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полицитемия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141 913,03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50 224,45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қан өндіру ағзаларының басқа анықталған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141 913,03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50 224,45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қан өндіру ағзаларының анықталмаған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141 913,03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50 224,45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жасушаларынан гистиоцитоз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141 913,03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50 224,45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Жұқпамен байланысты гемофагоцитарлық синдром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141 913,03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50 224,45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гистиоцитоздық синдромдар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141 913,03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50 224,45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және бүйрекүсті бездерінің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94 625,33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 мен гипофиздік алыптық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94 625,33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Гиперпролактинемия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94 625,33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Антидиурездік гормон секрециясының сəйкес еместігі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94 625,33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гиперфункциясының басқа жағдайлары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94 625,33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анықталмаған гиперфункциясы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94 625,33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94 625,33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Дəрі-дəрмектік гипопитуитаризм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94 625,33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94 625,33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гипоталамус дисфункциясы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94 625,33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94 625,33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94 625,33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текті Иценко-Кушинг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94 625,33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Нельсон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94 625,33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Дəрі-дəрмектік Иценко-Кушинг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94 625,33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Эктопиялық АКТГ-синдромы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94 625,33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Алкогольмен тудырылған кушингоидтік синдром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94 625,33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Кушингоидтік синдроммен сипатталатын басқа жағдайлар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94 625,33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Иценко-Кушинг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94 625,33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гиперальдостеронизм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94 625,33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гиперальдостеронизм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94 625,33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Гиперальдостеронизмнің басқа пішіндері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94 625,33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 гиперсекрециясының басқа түрі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94 625,33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қыртысының алғашқы жеткіліксіздігі [Аддисон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94 625,33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 күрт асқынуы [адреналдық кризі]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94 625,33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қыртысының дəрі-дəрмектік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94 625,33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қыртысының басқа жəне анықталмаған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94 625,33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ми қабатының гиперфункциясы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94 625,33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бездерінің басқа анықталған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94 625,33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бездерінің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94 625,33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65 687,34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66 925,97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йод жеткіліксіздігі синдромы, неврологиялық пішіні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65 687,34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66 925,97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йод жеткіліксіздігі синдромы, микседемалық пішіні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65 687,34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66 925,97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йод жеткіліксіздігі синдромы, аралас пішіні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65 687,34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66 925,97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жеткіліксіздігімен байланысты таралған (эндемиялық) зоб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65 687,34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66 925,97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жеткіліксіздігіне байланысты көп түйінді (эндемиялық) зоб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65 687,34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66 925,97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йод жеткіліксіздігіне байланысты (эндемиялық) зоб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65 687,34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66 925,97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жеткіліксіздігімен байланысты қалқанша бездің басқа аурулары мен соған ұқсас жағдайлар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65 687,34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66 925,97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жеткіліксіздігі салдарлы субклиникалық гипотиреоз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65 687,34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66 925,97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зоб қабаттасқан туа біткен гипотиреоз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65 687,34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66 925,97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зобсыз гипотиреоз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65 687,34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66 925,97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басқа экзогенді заттар тудырған гипотиреоз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65 687,34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66 925,97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Жұқпадан кейінгі гипотиреоз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65 687,34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66 925,97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атрофиясы (жүре пайда болған)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65 687,34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66 925,97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гипотиреоздар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65 687,34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66 925,97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гипотиреоз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65 687,34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66 925,97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таралған зоб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65 687,34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66 925,97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бір түйінді зоб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65 687,34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66 925,97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көп түйінді зоб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65 687,34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66 925,97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зобтың анықталған басқа пішіндері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65 687,34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66 925,97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тиреоидит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65 687,34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66 925,97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дерлік тиреоидит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65 687,34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66 925,97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тиреотоксикозды созылмалы тиреоидит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65 687,34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66 925,97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Кальцитониннің гиперсекрециясы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65 687,34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66 925,97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Дисгормондық зоб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65 687,34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66 925,97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анықталған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65 687,34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66 925,97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Асқынулары бар қалқанша бездің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98 760,76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91 888,36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Микседемалық кома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98 760,76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91 888,36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зоб қабаттасқан тиреотоксикоз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98 760,76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91 888,36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бір түйінді зоб қабаттасқан тиреотоксикоз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98 760,76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91 888,36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көп түйінді зоб қабаттасқан тиреотоксикоз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98 760,76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91 888,36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ауысқан тиреоидті тінді тиреотоксикоз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98 760,76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91 888,36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Тиреоидтық күрт асқыну немесе кома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98 760,76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91 888,36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Тиреотоксикоздың басқа пішіндері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98 760,76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91 888,36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тиреотоксикоз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98 760,76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91 888,36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тиреоидит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98 760,76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91 888,36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98 760,76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91 888,36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тиреоидит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98 760,76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91 888,36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Асқынусыз қант диабеті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81 220,16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81 220,16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 байқалмайтын инсулинге тәуелді қант диабеті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81 220,16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81 220,16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 байқалмайтын инсулинге тәуелді емес қант диабеті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81 220,16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81 220,16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 байқалатмайтын тамақтанудың жетіспеушілігінен болатын қант диабеті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81 220,16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81 220,16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диабетінің басқа анықталған пішіндері, асқынусыз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81 220,16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81 220,16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байқалмайтын анықталмаған қант диабеті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81 220,16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81 220,16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диабетінің асқынулары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инсулинге тәуелді қант диабеті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инсулинге тәуелді қант диабеті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бүйректердің зақымдануымен (N08.3*)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көздердің зақымдануымен (H28.0*, H36.0*)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неврологиялық асқынулармен (G73.0*, G99.0*, G59.0*, G63.2*)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инсулинге тәуелді қант диабеті (I79.2*)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инсулинге тәуелді қант диабеті (M14.2*, M14.6*)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инсулинге тәуелді қант диабеті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 байқалатын инсулинге тәуелді қант диабеті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инсулинге тәуелді емес қант диабеті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инсулинге тәуелді емес қант диабеті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бүйректердің зақымдануымен (N08.3*)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көздердің зақымдануымен (H28.0*, H36.0*)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неврологиялық асқынулармен (G73.0*, G99.0*, G59.0*, G63.2*)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инсулинге тәуелді емес қант диабеті (I79.2*)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инсулинге тәуелді емес қант диабеті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инсулинге тәуелді емес қант диабеті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 байқалатын инсулинге тәуелді емес қант диабеті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тамақтанудың жетіспеушілігінен болатын қант диабеті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тамақтанудың жетіспеушілігінен болатын қант диабеті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бүйректердің зақымдануымен (N08.3*)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көздердің зақымдануымен (H28.0*, H36.0*)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неврологиялық асқынулармен (G73.0*, G99.0*, G59.0*, G63.2*)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тамақтанудың жетіспеушілігінен болатын қант диабеті (I79.2*)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тамақтанудың жетіспеушілігінен болатын қант диабеті (M14.2*, M14.6*)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тамақтанудың жетіспеушілігінен болатын қант диабеті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анықталмаған асқынулармен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қант диабетінің анықталған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қант диабетінің анықталған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бүйректердің зақымдануымен (N08.3*)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көздердің зақымдануымен (H28.0*, H36.0*)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неврологиялық асқынулармен (G73.0*, G99.0*, G59.0*, G63.2*)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қант диабетінің анықталған түрлері (I79.2*)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қант диабетінің анықталған түрлері (M14.2*, M14.6*)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қант диабетінің анықталған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 байқалатын қант диабетінің анықталған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анықталмаған қант диабеті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анықталмаған қант диабеті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зақымданумен бірге нақталмаған қанттық диабет (N08.3*)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қантты диабет көздердің зақымдануымен (H28.0*, H36.0*)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асқынулармен бірге нақталмаған қанттық диабет (G73.0*, G99.0*, G59.0*, G63.2*)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анықталмаған қант диабеті (I79.2*)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анықталмаған қант диабеті (M14.2*, M14.6*)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анықталмаған қант диабеті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 байқалатын анықталмаған қант диабеті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эндокриндік бездердің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емес гипогликемиялық кома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Комасыз дәрі-дәрмектік гипогликемия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Гипогликемияның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гипогликемия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Глюкоган секрециясының өсуі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ішкі секрециясының басқа анықталған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ішкі секрециясының анықталмаған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гипопаратиреоз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гипопаратиреоз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Гипопаратиреоздың басқа пішіндері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гипопаратиреоз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гиперпаратиреоз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салдарлық гиперпаратиреоз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Гиперпаратиреоздың басқа пішіндері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[қалақанша маңы] бездің басқа анықталған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 тапшылығымен байланысты туа біткен адреногениталды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Адреногениталды басқа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Эстрогендер көлемінің артуы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Андрогендер көлемінің артуы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Анабездер поликистозы синдромы [Штейн-Левенталь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Анабездердің алғашқы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Анабездер дисфункциясының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Анабездердің анықталмаған дисфункциясы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бездер гиперфункциясы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Атабездер гипофункциясы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Атабездер дисфункциясының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тежелуі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ерте жетілу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полигландулалық жеткіліксіздік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Полигландулалық гиперфункция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Полигландулалық басқа дисфункция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полигландулалық дисфункция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орнықты гиперплазиясы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Карциноидтық синдром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гормондарының гиперсекрециялық басқа жағдайлары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эктопиялық гормондық секреция.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аласа бойлылық [ергежейлілік]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Бойдың конституциялық биіктігі [алыптық]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Андротектік төзімділік синдромы [тестикулярлы феминизация]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эндокриндік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бұзылу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гипотироидизм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гипоинсулинемия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гипопаратироидизм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гипопитуитаризм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анабездер қызметінің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атабездер гипофункциясы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бүйрекүсті бездері қабығының (ми қабатының) гипофункциясы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басқа эндокриндік жəне алмасулық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анықталмаған эндокриндік жəне алмасулық бұзылу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88 082,57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 және зат алмасуының бұзылысы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бір орынға жиналуы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ресурстардың тым артық түсуімен шартталған семіздік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қабылдаудан туған семіздік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Ұяшықтық ауа алмасуының азаюы ілескен семіздіктің соңғы дəрежесі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Семіздіктің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семіздік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 витаминінің мегадозалары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 тамақтанудың басқа анықталған пішіндері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 тамақтанудың салдарлары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фенилкетонурия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аминқышқылдары алмасуының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Тізбегі көптармақты хош иісті аминқышқылдары алмасуы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қышқылдары алмасуының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тасымалдарының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бар аминқышқылдары алмасуының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циклы алмасуының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 мен гидроксилизин алмасуының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 алмасуының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Глицин алмасуының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алмасуының басқа анықталған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Лактозаның туа біткен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Лактозаның салдарлық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 жақпаушылығының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 жиналу аурулары (жүректік гликогеноз)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Көмірсулардың ішекте сорылуының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 алмасуының басқа анықталған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 алмасуының анықталмаған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ганглиозидоздар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Липидтер жиналуының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Липидтер жиналуының анықталмаған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 түрі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II түрі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мукополисахаридоздар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мукополисахаридоз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Лизосомалық ферменттердің посттрансляциялық модификациясының ақаулары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Гликопротеиндер алмасуының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гиперлипидемия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Қабынба артриттер белгілері мен подагра түйіндерінсіз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Пуриндер мен пиримидиндер алмасуының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баяу порфириясы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порфириялар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Жильберт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Криглер-Найяра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Билирубин алмасуының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Билирубин алмасуының анықталмаған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алмасуының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алмасуының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алмасуының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алмасуының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Минералдар алмасуының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Минералдар алмасуының анықталмаған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көріністі жылауықты фиброз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Ішектік көріністі жылауықты фиброз (Р75*)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жылауықты фиброз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Невропатиясыз, отбасылық тұқым қуалайтын амилоидоз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жүйелі амилоидоз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Амилоидоздың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көлемінің азаюы (сусыздану)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Ацидоз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су-тұз тепе-теңдігінің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плазма белоктары алмасуының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липодистрофия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липоматоз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басқа анықталған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анықталмаған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тамақтану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Квашиоркор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Ауқаттық алжу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Алжу квашиоркоры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анықталмаған, ауыр жеткіліксіздік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орташа жеткіліксіздік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белоктік-энергетикалық жеткіліксіздік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жеткіліксіздікпен шартталған дамудың тежелуі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анықталмаған жеткіліксіздік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ксерозы қабаттасқан А витаминінің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витамині жеткіліксіздігінің басқа көріністері (L86*)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Бери-бери (I98.8*)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Вернике ми дерттері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жеткіліксіздігінің басқа көріністері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қышқылының жеткіліксіздігі [пеллагра]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басқа анықталған витаминдерінің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қышқылының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мешел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витаминінің анықталмаған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витаминдердің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Кальцийдің ауқаттық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Селеннің ауқаттық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Мырыштың ауқаттық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көп элементтерінің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тамақтану элементтерінің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элементтерінің анықталмаған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элементтерінің организмге түсуінің теңгерілмеуі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жеткіліксіздігінің анықталған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анықталмаған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жеткіліксіздіктің салдарлары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витамині жеткіліксіздігінің салдарлары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витамині жеткіліксіздігінің салдарлары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Мешелдің салдарлары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витаминдер жеткіліксіздігінің салдарлары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қоректік заттар жеткіліксіздігінің салдарлары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оның ішінде симптоматиялық, психикалық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жіті тамырлық деменция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Мультиинфаргілік деменция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қыртыс астылық деменция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тамырлық қыртыстық және қыртыс астылық деменция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басқа деменция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анықталмаған деменция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деменция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немесе басқа психобелсенді заттар тудырмаған органикалық ұмытып қалу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фонында емес делирий, осылай сипатталған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фонындағы делирий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делирий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галлюциноз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кататониялық жағдай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сандырақтық [шизофренияға ұқсас] бұзылу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органикалық бұзылуы [аффекттік]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абыржулық бұзылу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дисоциативті бұзылу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сезім билеушілік құбылмалы [астениялық]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когнитивтік бұзылу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зақымы мен дисфункциясы немесе соматикалық аурумен шартталған анықталған психикалық басқа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зақымы мен дисфункциясы немесе соматикалық аурумен шартталған анықталмаған психикалық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органикалық этиологиялы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Контузиядан кейінгі синдром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ауруы, жарақаттануы мен дисфункциясы шарттаған тұлға мен мінез-құлықтың анықталмаған органикалық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ауруы, жарақаттануы мен дисфункциясы шарттаған тұлға мен мінез-құлықтың анықталмаған органикалық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немесе симптоматикалық анықталмаған психикалық бұзылу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Психобелсенді заттарды қолданумен байланысты психикалық және жүріс-тұрыс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психикалық және жүрiс-тұрыс бұзылулары, өткiр интоксикация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психикалық және жүрiс-тұрыс бұзылулары, қатерлi қолдану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психикалық және жүрiс-тұрыс бұзылулары, тәуелдiлiктiң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 - құлықтың бұзылулары, абстиненттік жағдай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Делириямен қолдану шақырылған елiткiштердiң психикалық және жүрiс-тұрыс бұзылулары, абстинент күйi</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психикалық және жүрiс-тұрыс бұзылулары, психотиялық бұзылу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Амнезиялық синдром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Резидуалдық және мәулет психоздық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басқа психикалық және жүрiс-тұрыс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Психиканың бұзылулары мен мінез-құлықтың бұзылуы,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Тәуелділік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Абстиненттік жағдай ""бас жазу"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Психоздық бұзылу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Резидуалдық және мәулет психоздық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Психиканың бұзылулары мен мінез-құлықтың бұзылуы,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Тәуелдiлiктiң каннабиоидов, синдромы қолдану шақырылған психикалық және жүрiс-тұрыс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Абстиненттік жағдай ""бас жазу"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Психоздық бұзылу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Психиканың басқа бұзылулары мен мінез-құлықтың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Тәуелділік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Абстиненттік жағдай ""бас жазу"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Резидуалдық және мәулет психоздық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Психиканың бұзылулары мен мінез-құлықтың бұзылуы,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Жіті уыттану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Зиянды қолдану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Тәуелділік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Абстиненттік жағдай ""бас жазу"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Делирий қабаттасқан абстиненттік жағдай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Психоздық бұзылу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Амнезиялық синдром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Резидуалдық және мәулет психоздық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Психиканың басқа бұзылулары мен мінез-құлықтың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Жіті уыттану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Психоздық бұзылу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Психиканың басқа бұзылулары мен мінез-құлықтың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Жіті уыттану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галлюциногендердiң психикалық және жүрiс-тұрыс бұзылулары, қатерлi қолдану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Психиканың басқа бұзылулары мен мінез-құлықтың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Жіті уыттану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Зиянды қолдану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Тәуелділік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Абстиненттік жағдай ""бас жазу"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Психиканың басқа бұзылулары мен мінез-құлықтың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Жіті уыттану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Тәуелділік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Абстиненттік жағдай ""бас жазу"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Психоздық бұзылу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Психиканың басқа бұзылулары мен мінез-құлықтың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103 695,30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шизотипті жəне сандырақтық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Параноидтық щизофрения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Геберфрениялық шизофрения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Кататониялық шизофрения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шизофрения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Шизофрениядан кейінгі депрессия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Сарқындышизофрения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Шизофренияның қарапайым түрі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Шизофренияның басқа түрі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шизофрения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Шизотипті бұзылу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Сандырақтық бұзылу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сандырақтық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симптомдарынсыз ушыққан полиморфты психоздық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симптомдары қабаттасқан жіті полиморфты психоздық бұзылу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Шизофренияға ұқсас жіті психоздық бұзылу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негізінен сандырақтық жіті психоздық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жіті және өткінші психоздық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және өткінші психоздық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Индуцирленген сандырақтық бұзылу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Шизоаффективтік бұзылу, маниакальдық түрі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Шизоаффекттік бұзылу, депрессиялық түрі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Шизоаффективтік бұзылу, аралас түрі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шизоаффективтік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емес психоздық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емес психоз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134 151,61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130 895,21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бұзылуының жоқтығы немесе əлсіз көрінуіне сілтемемен жеңіл дəрежелі ақыл-кемдігі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134 151,61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130 895,21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мен емдеуді талап ететін мінез-құлықтың айтарлықтай бұзылуы бар жеңіл дəрежелі ақыл-кемдігі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134 151,61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130 895,21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басқа бұзылулары бар жеңіл дəрежелі ақыл-кемдігі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134 151,61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130 895,21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дәрежелі ақыл-кемдігі. Мінез-құлық бұзылуына сілтемесіз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134 151,61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130 895,21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бұзылуының жоқтығы немесе əлсіз көрінуіне сілтемемен орташа ақыл кемдігі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134 151,61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130 895,21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мен емдеуді талап ететін мінез-құлықтың айтарлықтай бұзылуы бар орташа ақыл кемдігі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134 151,61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130 895,21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басқа бұзылулары бар орташа ақыл кемдігі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134 151,61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130 895,21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бұзылуының жоқтығы немесе əлсіз көрінуіне сілтемемен ауыр ақыл кемдігі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134 151,61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130 895,21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Күтім мен емдеуді талап ететін мінез-құлықтың айтарлықтай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134 151,61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130 895,21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Мінез-құлықтың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134 151,61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130 895,21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терең кемдігі. Мінез-құлық бұзылуының жоқтығы немесе әлсіз көрінгеніне сілтемемен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134 151,61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130 895,21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терең кемдігі. Күтім мен емдеуді талап ететін мінез-құлықтың айтарлықтай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134 151,61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130 895,21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басқа бұзылулары бар ақылдың терең кемдігі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134 151,61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130 895,21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 кемдігінің басқа пішіндері. Күтім мен емдеуді талап ететін мінез-құлықтың айтарлықтай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134 151,61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130 895,21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анықталмаған кемдігі. Күтім мен емдеуді талап ететін мінез-құлықтың айтарлықтай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134 151,61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130 895,21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артикуляциясының өзіндік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134 151,61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130 895,21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Экспрессивтік сөздің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134 151,61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130 895,21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[Ландау-Клеффнердің] эпилепсиясы қосылған жүре біткен афазия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134 151,61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130 895,21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бен тіл дамуының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134 151,61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130 895,21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бен тіл дамуының анықталмаған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134 151,61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130 895,21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машықтары дамуының анықталмаған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134 151,61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130 895,21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Моторлық қызмет дамуының өзіндік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134 151,61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130 895,21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аралас өзіндік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134 151,61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130 895,21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Атипиялық аутизм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134 151,61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130 895,21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аутизмы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134 151,61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130 895,21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 кемдігі мен стереотиптік қозғалулармен қиюласқан өте белсенді бұзылу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134 151,61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130 895,21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басқа жалпы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134 151,61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130 895,21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анықталмаған жалпы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134 151,61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130 895,21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134 151,61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130 895,21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анықталмаған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134 151,61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130 895,21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және мінез-құлықтың бұзылуы (аффективтік бұзылулар), себептерге байланысты емес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Гипомания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симптомдарынсыз мания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 қабаттасқан мания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маниакальды эпизодтар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гипоманияның ағымдағы эпизоды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симптомдарынсыз манияның ағымдағы эпизоды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 қабаттасқан манияның ағымдағы эпизоды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депрессияның жеңіл немесе қалыпты ағымдағы эпизоды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симптомдарынсыз ауыр депрессияның ағымдағы эпизоды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 қабаттасқан ауыр депрессияның ағымдағы эпизоды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аралас сипатты ағымдағы эпизоды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ағымдағы ремиссия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биполярлық аффективтік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дәрежелі депрессиялық эпизод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дәрежелі депрессиялық эпизод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симптомдарынсыз ауыр дәрежелі депрессиялық эпизод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 қабаттасқан ауыр дəрежелі депрессиялық эпизод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депрессиялық эпизодтар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Рекуренттік депрессиялық бұзылу, жеңіл дәрежелі ағымдағы эпизод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Рекуренттік депрессиялық бұзылу, орта дәрежелі ағымдағы эпизод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Рекуренттік депрессиялық бұзылу, психоз симптомдарынсыз, ауыр дәрежелі ағымдағы эпизод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Рекуренттік депрессиялық бұзылу, психоз симптомдары қабаттасқан ауыр дәрежелі ағымдағы эпизод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Рекуренттік депрессиялық бұзылу, ремиссияның ағымдағы жағдайы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рекуренттік депрессиялық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Циклотимия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басқа орнықты бұзылулары [аффективтік]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басқа рекуренттік бұзылулары [аффектілік]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басқа анықталған бұзылулары [аффективтік]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анықталмаған бұзылулары [аффективтік]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Агорафобия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(оқшауланған) қорқулар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қорқу-абыржу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Дүрбелеңдік бұзылу [эпизодтық пароксизмалық абыржушылық]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абыржулық бұзылу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Абыржулық және депрессиялық аралас бұзылу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аралас абыржулық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абыржулық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жабысқақ ойлар мен ойланулар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компульсивті іс-әрекет [жабысқақ салттық әрекеттер]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жабысқақ ойлар мен іс-əрекеттер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обессивті-компульсивті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Күйзелуге ушыққан серпіліс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күйзелулік бұзылу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реакцияларының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күйзеліске басқа серпілістер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амнезия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фуга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мелшию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қимылдық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селкілдектер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анестезия немесе сезімдік түйсіктің жоғалуы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диссоциациялық [өзгерулік]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диссоциациялық [өзгерулік]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диссоциациялық [өзгерулік]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Соматикаланған бұзылу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соматоформалық бұзылу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Ипохондриялық бұзылу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нерв жүйесінің соматоформалы дисфункциясы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соматоформалы ауырсынулық бұзылу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соматоформалы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соматоформалы бұзылу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Неврастения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Деперсонализация-дереализация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невроздық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невроздық бұзылу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Нервілік анорексия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Нервілік түрсіз анорексия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Нервілік мешкейлік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Нервілік түрсіз мешкейлік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психологиялық бұзылулармен байланысты құсу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этиологиялы ұйқысыздық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мен сергу режимінің органикалық емес этиологиялы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Ұйқының органикалық емес этиологиялы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Уақытынан бұрын болған эякуляция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бұзылумен немесе аурумен шартталмаған жыныстық басқа дисфункция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бұзылумен немесе аурумен шартталмаған анықталмаған жыныстық дисфункция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босанудан кейінгі кезеңмен байланысты психикалық жеңіл бұзылулар мен мінез-құлықтың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босанудан кейінгі кезеңмен байланысты психикалық бұзылулар мен мінез-құлықтың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бұзылулармен немесе аурулармен байланысты психологиялық жəне мінез-құлықтық факторлар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Тəуелділік тудырмайтын заттарды асыра пайдалану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бұзылулармен жəне физикалық факторлармен байланысты, мінез-құлықтың анықталмаған синдромдары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параноидтық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шизоидтық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диссоциалдық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сезім тұрақсыздық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истериялық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абыржулық (жалтару)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тәуелді түрдегі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аралас жəне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аурудан кейін тұлғаның тұрақты өзгеруі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басқа тұрақты өзгерулері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ойындарына патологиялық елігу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Әдеттер мен елігулердің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Транссексуализм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Педофилия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таңдаудың көптеген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Эгодистоникалық жыныстық бағдар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қатынастың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Психосексуалдық дамудың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себептермен соматикалық симптоматиканы асыра бағалау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Симптомдарды немесе физикалық, психологиялық сипатты кемтарлықты қасақана сылтаурату [жалған бұзылыс]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 шақта тұлға мен мінез-құлықтың басқа анықталған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 шақта тұлға мен мінез-құлықтың анықталмаған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пен назардың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гиперкинетикалық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Гиперкинетикалық басқа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шеңберімен шектелген мінез-құлық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әлеуметтенбеген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әлеуметтенген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Оппозициялық бұзылулар тудыратын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депрессиялық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пен сезім билеудің басқа аралас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айырылысу тудырған абыржулық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шақтың қорқу-абыржулық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шақтың басқа сезім билеу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Элективтік мутизм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Транзиторлық жыбырлап тартылулар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моторлық жыбырлап тартылулар немесе вокализмдер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Вокализмдер мен көптеген моторлық жыбырлап тартылулардың құрамалануы [де ла Туретта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жыбырлап тартылулар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текті энурез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текті энкопрез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Стереотиптік қимылдық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Тұтығу [мүдіру]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Асығып сөйлеу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əдетте балалық жəне жасөспірімдік шаққа келетін, сезім билеудің анықталған басқа бұзылулары мен мінез-құлық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әдетте балалық және жасөспірімдік шаққа келетін,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анықтауларсыз психикалық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ОНЖ қабыну аурулары. Миастения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181 559,17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145 558,99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Пиогенді емес менингит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181 559,17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145 558,99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менингит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181 559,17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145 558,99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қайталанатын менингит [Молларе]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181 559,17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145 558,99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қоздырғыштар тудырған менингит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181 559,17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145 558,99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менингит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181 559,17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145 558,99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жайылған энцефалит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181 559,17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145 558,99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спастикалық параплегия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181 559,17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145 558,99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бактериялық менингоэнцефалит пен менингомиелит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181 559,17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145 558,99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энцефалит, миелит жəне энцефаломиелит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181 559,17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145 558,99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энцефалит, миелит жəне энцефаломиелит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181 559,17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145 558,99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іріңдік пен гранулема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181 559,17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145 558,99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ішіндегі іріңдік пен гранулема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181 559,17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145 558,99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Экстрадуралдық жəне субдуралдық анықталмаған іріңдік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181 559,17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145 558,99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омыртқа ішіндегі флебит пен тромбофлебит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181 559,17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145 558,99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қабынба ауруларының салдарлары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181 559,17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145 558,99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миастения (Myasthenia gravis (миастения гравис)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181 559,17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145 558,99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немесе жүре біткен миастения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181 559,17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145 558,99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аурумен ауырғаннан кейін пайда болған шаршау синдромы (қатерсіз миалгиялық энцефаломиелит)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181 559,17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145 558,99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ОНЖ қабынбалы емес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75 156,87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74 088,05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Ұштасқан гидроцефалия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75 156,87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74 088,05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Обструкциялық гидроцефалия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75 156,87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74 088,05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қысымның гидроцефалиясы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75 156,87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74 088,05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анықталмаған гидроцефалия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75 156,87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74 088,05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75 156,87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74 088,05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гидроцефалия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75 156,87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74 088,05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Уыттану энцефалопатиясы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75 156,87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74 088,05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жылауығы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75 156,87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74 088,05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айдарларда жіктелмеген аноксиялық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75 156,87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74 088,05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аурудан кейінгі шаршағыштық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75 156,87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74 088,05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75 156,87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74 088,05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қысылуы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75 156,87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74 088,05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ісінуі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75 156,87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74 088,05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анықталған басқа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75 156,87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74 088,05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мен сирингобульбия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75 156,87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74 088,05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миелопатиялар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75 156,87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74 088,05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қысылуы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75 156,87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74 088,05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анықталған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75 156,87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74 088,05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75 156,87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74 088,05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Ми-жұлын сұйықтығының [ликворея] ағып бітуі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75 156,87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74 088,05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 ұштастырудан кейінгі бас сүйек ішілік гипертензиясы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75 156,87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74 088,05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медициналық ем шаралардан кейінгі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75 156,87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74 088,05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нерв жүйесінің басқы бұзулары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75 156,87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74 088,05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 зақымдайтын жүйелік атрофиялар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66 546,39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Гентингтон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66 546,39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үдемейтін атаксия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66 546,39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ерте атаксия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66 546,39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кеш атаксия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66 546,39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ДНК қалпына келуінің бұзылуымен жүретін мишықтық атаксия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66 546,39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спастикалық параплегия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66 546,39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басқа атаксия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66 546,39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атаксия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66 546,39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еттік жұлындық, тұқым қуалайтын басқа атрофиялар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66 546,39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невронның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66 546,39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еттік жұлындық анықталмаған атрофия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66 546,39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қимылдық жəне сенсорлық невропатия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66 546,39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Рефсум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66 546,39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атаксиямен тіркескен невропатия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66 546,39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Идеопатикалық үдемелі невропатия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66 546,39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және идиопатиялық басқа невропатиялар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66 546,39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Экстрапирамидалық жəне қимылдық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64 508,65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64 508,65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нейролептикалық синдром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64 508,65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тудырған салдарлық паркинсонизмнің басқа пішіндері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64 508,65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 тудырған салдарлық паркинсонизм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64 508,65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Энцефалиттен кейінгі паркинсонизм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64 508,65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паркинсонизмнің басқа пішіндері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64 508,65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салдарлық паркинсонизм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64 508,65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Галлерворден-Шпатц ауруы [пигменттік паллидарлық дегенерация]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64 508,65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Үдегіш ядроүстілік офтальмоплегия [Стил-Ричардсон-Ольшевскийдің]</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64 508,65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Стриатонигралдық дегенерация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64 508,65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Негіздік ганглийдердің анықталған басқа дегенерациялық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64 508,65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Негіздік ганглийдердің анықталмаған басқа дегенерациялық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64 508,65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тудырған дистония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64 508,65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дистония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64 508,65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емес дистония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64 508,65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қисық мойын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64 508,65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ауыз-беттік дистония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64 508,65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Блефароспазм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64 508,65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дистониялар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64 508,65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дистония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64 508,65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діріл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64 508,65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Дірілдің анықталған басқа пішіндері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64 508,65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Миоклонус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64 508,65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тудырған хорея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64 508,65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Хореяның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64 508,65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тудырған жыбырлап тартылулар және заты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64 508,65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экстрапирамидалық жəне қимылдық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64 508,65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экстрапирамидалық және қимылдық бұзылу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64 508,65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Дегенерациялық және демиелинсіздендіруші аурулар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Альцгеймер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Альцгеймер ауруының басқа пішіндері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шектелген атрофиясы [Пик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алкогольмен тудырылған дегенерациясы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анықталған басқа дегенерациялық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анықталмаған дегенерациялық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беріш</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жəне ушыққан дерлік геморрагиялық лейкоэнцефалит [Харст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ушыққан миелинсізденудің анықталған басқа пішіні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жайылған жіті миелинсіздену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беріш</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Мүйізгекті дененің орталық миелинсізденуі / Центральная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понтиндік миелинолиз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миелинсіздендіруші ауруы барысындағы көлденең ушыққан миелит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анықталған басқа миелинсіздендіруші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миелинсіздендіруші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басқа айдарларда жіктелмеген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анықталған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васкулярлы аурулар барысындағы тамырлы синдромдар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85 145,82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Омыртқа-негіздік артерия жүйесінің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85 145,82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 синдромы (ми сыңарының)</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85 145,82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көптеген жəне екі жақты синдромдары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85 145,82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соқырлық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85 145,82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ауқымды амнезия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85 145,82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өтпелі ишемиялық шабуылдар мен соларға байланысты синдромдар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85 145,82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Транзиторлық анықталмаған мидың ишемиялық шабуылдары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85 145,82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85 145,82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96 992,71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71 740,65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идиопатиялық эпилепсия жəне басталуы фокальді құрысу ұстамалары бар эпилепсия синдромдары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96 992,71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71 740,65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симптоматикалық эпилепсиямен қарапайым парциалды ұстамалы эпилепсия синдромдары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96 992,71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71 740,65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симптоматикалық эпилепсия мен кешенді парциалды ұстамалы эпилепсия синдромдары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96 992,71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71 740,65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идиопатиялық эпилепсия мен эпилепсия синдромдары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96 992,71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71 740,65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ерекше синдромдары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96 992,71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71 740,65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grand mal (гранд маль) талмалары ([petit mal (петит маль)] кіші талмаларымен немесе оларсыз)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96 992,71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71 740,65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[petit mal (петит маль)] кіші талмалары, grand mal талмаларынсыз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96 992,71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71 740,65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анықталған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96 992,71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71 740,65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эпилепсия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96 992,71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71 740,65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статусы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118 688,72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95 564,29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Grand mal (гранд маль) эпилепсия статусы (құрысулық талмалардың)</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118 688,72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95 564,29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Petit mal (петит маль) эпилепсия статусы (кіші талмалар)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118 688,72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95 564,29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парциалды эпилепсия статусы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118 688,72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95 564,29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эпилепсия статусы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118 688,72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95 564,29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эпилепсия статусы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118 688,72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95 564,29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аурулары жəне ұйқы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Аурасыз бас сақинасы [бастың қарапайым сақинасы]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Ауралы бас сақинасы [классикалық бас сақинасы]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сақинасы статусы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асқынған сақинасы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сақинасы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сақинасы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"гистаминдік" ауыру синдромы (созылмалы ұстамалы гемикрания)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айдарларда жіктелмеген тамырлық ауыруы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кернеу типті ауыруы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жарақаттан кейінгі созылмалы ауыруы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айдарларда жіктелмеген, дәрілік заттарды қабылдаудан туған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ауыруының анықталған басқа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Нарколепсия және катаплексия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Ұйқының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нервілердің, нерв түбіршіктері мен өрімдерінің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 невралгиясы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типсіз ауырсынуы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басқа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анықталмаған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 параличі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 түйінінің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Россолимо-Мелькерссон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Клоникалық гемифасциалды спазм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миокимиясы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басқа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анықталмаған зақымданулар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нервісінің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басқа анықталған нервілерінің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Басүйек нервісінің анықталмаған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өрімінің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түбіршіктерінің басқа айдарларда жіктелмеген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кеуде түбіршіктерінің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бел-сегізкөз түбіршіктерінің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Невралгиялық амиотрофия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Ауырсынулы аяқ-қол фантомы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Ауырсынусыз аяқ-қол фантомы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түбіршіктері мен өрімдерінің басқа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түбіршіктері мен өрімдерінің анықталмаған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өзегі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басқа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нервісінің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Каузалгия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басқа мононевропатиялары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мононевропатиясы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 нервісінің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Парездік мералгия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нервісінің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бүйірлік нервісінің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орталық нервісінің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нервісінің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басқа мононевралгиялары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полиневропатиялар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полиневропатия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заттар тудырған басқа полиневропатиялар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полиневропатиялар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полиневропатиялар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жүйесінің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82 598,64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 мен бұлшық ет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72 320,01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52 741,66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уыттық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72 320,01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52 741,66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72 320,01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52 741,66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анықталмаған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72 320,01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52 741,66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Миотониялық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72 320,01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52 741,66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алғашқы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72 320,01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52 741,66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анықталмаған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72 320,01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52 741,66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миопатия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72 320,01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52 741,66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зат тудырған басқа миопатия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72 320,01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52 741,66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Соқпалы паралич</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72 320,01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52 741,66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миопатиялар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72 320,01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52 741,66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72 320,01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52 741,66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церебралдық параличі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119 747,54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87 653,05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церебралдық паралич</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119 747,54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87 653,05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диплегия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119 747,54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87 653,05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гемиплегиясы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119 747,54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87 653,05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Дискинезиялық церебралдық паралич</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119 747,54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87 653,05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Атаксиялық церебралдық паралич</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119 747,54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87 653,05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церебралдық параличінің басқа түрі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119 747,54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87 653,05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анықталмаған церебралдық параличі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119 747,54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87 653,05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Паралитикалық синдромдар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80 091,41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гемиплегия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80 091,41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гемиплегия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80 091,41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гемиплегия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80 091,41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параплегия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80 091,41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параплегия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80 091,41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параплегия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80 091,41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тетраплегия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80 091,41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тетраплегия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80 091,41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тетраплегия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80 091,41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 диплегиясы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80 091,41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моноплегиясы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80 091,41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моноплегиясы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80 091,41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моноплегия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80 091,41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80 091,41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параличтік синдромдар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80 091,41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Параличтік анықталмаған синдром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80 091,41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шеткі вегетативтік невропатия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80 091,41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дизавтономия [Райли-Дейдің]</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80 091,41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Горнер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80 091,41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жүйелік дегенерация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80 091,41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Вегетативтік [автономиялық] нерв жүйесінің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80 091,41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вегетативтік [автономиялық] нерв жүйесінің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80 091,41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қабықтың, мөлдір қабықтың, нұрлы қабық пен цилиарлы дененің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94 815,12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қабықтың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94 815,12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Эписклерит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94 815,12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қабықтың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94 815,12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ойық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94 815,12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Кератоконъюнктивит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94 815,12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 (стромалы) жəне терең кератит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94 815,12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жаңадан тамырлануы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94 815,12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Кератиттің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94 815,12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лейкома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94 815,12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орталық бұлыңғырлануы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94 815,12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тыртықтары мен бұлыңғырланулары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94 815,12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қабықтағы бояутектену мен жиналулар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94 815,12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кератопатия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94 815,12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ісінулері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94 815,12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қабықтарының өзгерулері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94 815,12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дегенерациясы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94 815,12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тұқым қуалайтын дистрофиялары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94 815,12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Кератоконус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94 815,12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деформациялары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94 815,12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анықталған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94 815,12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жəне жітілеу иридоциклит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94 815,12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иридоциклит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94 815,12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 тудырған иридоциклит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94 815,12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иридоциклиттер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94 815,12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Гифема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94 815,12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пен кірпікті дененің тамырлық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94 815,12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пен кірпікті дененің дегенерациясы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94 815,12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қабықтың, кірпікті дененің және көздің алдыңғы камерасының жылауығы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94 815,12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жарғақшалары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94 815,12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пен кірпікті дененің жабысқақтары мен жарылуларының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94 815,12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пен кірпікті дененің басқа айқындалған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94 815,12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87 992,67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Көзбұршақтың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72 689,60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кəріліктік катаракта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72 689,60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Кəрілік ядролық катаракта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72 689,60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Кəрілік моргании катарактасы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72 689,60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кəрілік катаракталар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72 689,60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жасөспірімдер жəне пресенильдік катаракта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72 689,60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катаракта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72 689,60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катаракта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72 689,60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заттармен тудырылған катаракта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72 689,60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катаракта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72 689,60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катаракта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72 689,60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Көзбұршақтың болмауы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72 689,60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Көзбұршақтың буынынан шығуы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72 689,60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Көзбұршақтың анықталған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72 689,60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98 341,22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94 765,18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ашық бұрышты глаукома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98 341,22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94 765,18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жабық бұрышты глаукома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98 341,22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94 765,18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салдарлық глаукома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98 341,22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94 765,18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қабынба ауруы салдарынан болған салдарлық глаукома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98 341,22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94 765,18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басқа аурулары салдарынан болған салдарлық глаукома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98 341,22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94 765,18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глаукома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98 341,22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94 765,18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 пен торқабықтың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113 134,86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101 897,29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Ошақтық хориоретиналдық қабыну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113 134,86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101 897,29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хориоретиналдық қабыну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113 134,86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101 897,29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циклит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113 134,86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101 897,29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хориоретиналдық қабынулар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113 134,86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101 897,29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хориоретиналдық қабынулар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113 134,86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101 897,29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Хориоретиналдық тыртықтар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113 134,86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101 897,29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дегенерациясы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113 134,86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101 897,29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тұқым қуалайтын дистрофиясы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113 134,86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101 897,29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қан құйылу мен жыртылуы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113 134,86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101 897,29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сылынуы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113 134,86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101 897,29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басқа анықталған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113 134,86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101 897,29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жыртылу қабаттасқан ажырауы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113 134,86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101 897,29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Ретиношизис пен ретиналдық жылауықтар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113 134,86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101 897,29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сірілі бөлінуі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113 134,86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101 897,29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қабықтың сылынусыз ретиналдық жыртылулары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113 134,86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101 897,29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тракциялық сылынуы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113 134,86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101 897,29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 сылынуының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113 134,86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101 897,29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ретиналдық артериялық окклюзия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113 134,86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101 897,29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ретиналдық артериялық окклюзия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113 134,86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101 897,29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ретиналдық артериялық окклюзиялар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113 134,86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101 897,29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ретиналдық тамырлық окклюзиялар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113 134,86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101 897,29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ретиналдық тамырлық окклюзия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113 134,86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101 897,29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Фондық ретинопатия мен ретиналдық тамырлық өзгерістер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113 134,86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101 897,29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Преретинопатия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113 134,86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101 897,29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пролиферациялық ретинопатия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113 134,86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101 897,29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 мен артқы полюстің дегенерациясы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113 134,86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101 897,29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ретиналдық дегенерациялар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113 134,86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101 897,29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ретиналдық дистрофиялар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113 134,86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101 897,29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Ретиналдық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113 134,86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101 897,29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 қабаттарының ыдырауы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113 134,86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101 897,29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ретиналдық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113 134,86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101 897,29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дененің және көз алмасының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128 937,38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жіті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128 937,38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созылмалы қабынба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128 937,38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Экзофтальмиялық жағдайлар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128 937,38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пішінінің өзгеруі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128 937,38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ішке кірген жарақатының салдарынан, алынбаған, бұрын көзге түскен бөгде дене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128 937,38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128 937,38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дененің түсуі (пролапс)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128 937,38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тəрізді денеге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128 937,38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тəрізді дененің басқа бұлыңғырлануы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128 937,38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тəрізді дененің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128 937,38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эндофтальмит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128 937,38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эндофтальмиттер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128 937,38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Дегенерациялық миопия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128 937,38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басқа дегенерациялық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128 937,38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гипотониясы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128 937,38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дегенерациялық жағдайлары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128 937,38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(көзге бұрын түскен) магнитті емес бөгде дене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128 937,38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135 160,50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128 937,38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 мен көру жолдарының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104 244,69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104 244,69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нервінің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104 244,69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104 244,69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көру нервінің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104 244,69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104 244,69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 дискісінің анықталмаған ісінуі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104 244,69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104 244,69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нервінің атрофиясы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104 244,69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104 244,69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нервілер дискісінің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104 244,69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104 244,69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нервілері қиылысуының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104 244,69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104 244,69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жолдарының басқа бөлімдерінің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104 244,69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104 244,69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бұлшық еттерінің аурулары, көздердің үйлескен қозғалысының бұзылулары, аккомодация және рефракция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Ынтымақтасқан қосылу қылилығы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Үйлескен ажырау қылилығы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қылилық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Қылилықтың басқа анықталған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Үйлесу жеткіліксіздігі [жеткіліксіз және артық үйлесу]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ішілік офтальмоплегия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ынтымақтасқан қозғалысының басқа анықталған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Анопсия салдарлы амблиопия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Көрудің субъективтік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көзбен көрудің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Көрудің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көздің соқырлығы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 көруінің төмендеуі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көздің соқырлығы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 көруінің төмендеуі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және оның қосалқы аппараттарының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60 752,80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59 813,84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конъюнктивитсіз үстіртін кератиттер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60 752,80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59 813,84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Нистагм мен көздің басқа, өздігінен болған басқа қозғалулары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60 752,80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59 813,84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қызметінің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60 752,80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59 813,84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басқа анықталмаған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60 752,80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59 813,84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себебінен жасалған операциядан кейінгі шыны тəрізді дене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60 752,80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59 813,84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медициналық ем шаралардан кейінгі басқа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60 752,80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59 813,84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емделетін көз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 шақырған кератоконъюнктивит, (H19.2*)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 тудырған конъюнктивит (H13.1*)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вирустық конъюктивит (H13.1*)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 конъюктивит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конънктивасының қатерсіз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Гордеолум мен қабақтың басқа терең қабынулары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Халазион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анықталған басқа қабынулары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Энтропион мен қабақ трихиазы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энтропионы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Блефарохалазис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төмен түсуі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қызметін бұзатын басқа аурулар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ксантелазмасы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 маңы аймағының басқа дегенерациялық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анықталған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Дакриоаденит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безінің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Эпифора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түтіктерінің жіті жəне анықталмаған қабынулары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түтіктерінің созылмалы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түтіктерінің тарылуы мен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түтіктерінің басқа өзгерулері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аппаратының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Сілемейлі-іріңді конъюнктивит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оғаш конъюнктивит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ушыққан конъюнктивиттер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ушыққан конъюнктивит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конъюнктивит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Блефароконъюнктивит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конъюнктивиттер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Конъюнктивалық қайта құрылулар мен жиналулар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тыртықтары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Конъюнктиваға қан құйылулар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басқа тамыр аурулары мен жылауықтары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анықталған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Глаукомаға күмəн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Гиперметропия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Астигматизм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Анизометропия мен анизейкония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Аккомодацияның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Сынудың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ауырсынуы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көз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анықталмаған қабынулары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кератит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анықталмаған тыртықтары мен бұлыңғырланулары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анықталмаған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иридоциклит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пен кірпікті дененің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катаракта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глаукома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тəрізді дененің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өткізуші жолдарының анықталмаған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Сынудың анықталмаған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Көрудің анықталмаған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анықталмаған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пен емізік тəрізді өсіндінің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ортаңғы сірілі отит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ушыққан, іріңді емес ортаңғы отиттер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сірілі ортаңғы отит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сілемейлі ортаңғы отит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іріңді емес ортаңғы отиттер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іріңді ортаңғы отит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түтік-дабылдық іріңді ортаңғы отит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эпитимпаналдық-антралды іріңді ортаңғы отит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іріңді ортаңғы отиттер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іріңді ортаңғы отит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[евстахии] түтігінің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[евстахии] түтігінің бітелуі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Үңірейген есту [евстахии] түтігі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[евстахии] түтігінің анықталған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мастоидит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мастоидит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мастоидиттер мен сол тектес жағдайлар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холестеатомасы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орталық тесілуі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басқа жиектік тесілулері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басқа тесілулері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мирингит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мирингит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басқа анықталған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Тимпаносклероз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жабысқақ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сүйекшелерінің жыртылуы мен орны ауысуы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полипі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пен емізік тəрізді өсіндінің басқа анықталған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құлақтың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81 549,80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терезені қамтыған, облитерацияламайтын отосклероз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81 549,80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терезені қамтыған, облитерациялы отосклероз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81 549,80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отосклероз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81 549,80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Отосклероздың басқа пішіндері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81 549,80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Меньер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81 549,80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параксизмалық бас айналу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81 549,80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нейронит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81 549,80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 бас айналулары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81 549,80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қызметінің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81 549,80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81 549,80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 дисфункциясы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81 549,80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құлақтың шулық эффектілері [акустикалық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81 549,80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құлақтың басқа анықталған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81 549,80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108 150,37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69 642,97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Кондукциялық, екі жақты есту қабылетінен айырылу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108 150,37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69 642,97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жақтағы құлақтың естуі қалыпты, кондукциялық бір жақты есту қабілетінен айырылу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108 150,37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69 642,97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кондукциялық есту қабілетінен айырылу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108 150,37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69 642,97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Нейросенсорлық, екі жақты есту қабілетінен айырылу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108 150,37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69 642,97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жақтағы құлақтың естуі қалыпты, нейросенсорлық бір жақты есту қабілетінен айырылу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108 150,37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69 642,97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нейросенсорлық есту қабілетінен айырылу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108 150,37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69 642,97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кондуциялық жəне нейросенсорлық екі жақты құлақ мүкістігі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108 150,37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69 642,97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жақтағы құлақтың естуі қалыпты, аралас кондуциялық жəне нейросенсорлық бір жақты құлақ мүкістігі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108 150,37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69 642,97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аралас кондуциялық жəне нейросенсорлық құлақ мүкістігі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108 150,37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69 642,97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Ототоксикологиялық есту қабілетінен айырылу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108 150,37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69 642,97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қабілетінен кенеттен идиопатиялық айырылу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108 150,37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69 642,97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мутациялық кереңдік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108 150,37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69 642,97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есту қабілетінен айырылулар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108 150,37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69 642,97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Оталгия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108 150,37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69 642,97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қан кету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108 150,37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69 642,97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дегенерациялық жəне тамырлық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108 150,37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69 642,97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108 150,37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69 642,97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басқа анықталған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108 150,37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69 642,97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Мастоидэктомиядан кейінгі қуыстың қайталанатын холестеатомасы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108 150,37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69 642,97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Мастоидэктомиядан кейінгі басқа зақымданулар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108 150,37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69 642,97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тəрізді өсіндінің медициналық ем шаралардан кейін басқа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108 150,37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69 642,97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респираторлық өткір инфекциялары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47 217,77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ушыққан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47 217,77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ушыққан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47 217,77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Кеңсірік қойнауының ушыққан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47 217,77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тəрізді қойнаудың ушыққан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47 217,77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қойнаулардың ушыққан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47 217,77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қойнаудың ушыққан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47 217,77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қойнаудың ушыққан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47 217,77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стрептококтік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47 217,77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анықталған басқа қоздырғыштар тудырған ушыққан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47 217,77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ушыққан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47 217,77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анықталған басқа қоздырғыштар тудырған ушыққан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47 217,77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анықталмаған ушыққан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47 217,77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ушыққан обструкциялық қабынуы [қыспақ]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47 217,77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эпиглоттит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47 217,77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жұтқыншақтың ушыққан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47 217,77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көп орындарда орналасқан басқа ушыққан жұқпалары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47 217,77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анықталмаған ушыққан жұқпалары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47 217,77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ушыққан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тозаңы тудырған аллергиялық ринит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маусымдық аллергиялық риниттер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аллергиялық риниттер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аллергиялық ринит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мен жұтқыншақтың созылмалы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созылмалы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созылмалы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созылмалы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Кеңсірік қойнауының созылмалы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тəрізді қойнаудың созылмалы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пансинусит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қойнаулардың созылмалы қабынулары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қойнаудың созылмалы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түймешігі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Қойнаудың түймешіктік дегенерациясы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Қойнаудың басқа түймешіктері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іріңдігі, шиқаны мен көршиқаны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қойнауының жылауығы немесе мукоцелесі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орнынан ығысқан қалқасы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қалқанының үлкеюі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мен мұрын қойнауларының анықталған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созылмалы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гипертрофиясы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 гипертофиясы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үлкеюіне аденоидтердің үлкеюінің қабаттасуы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Бадамшалар мен аденоидтердің созылмалы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Бадамшалар мен аденоидтардың анықталмаған созылмалы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айналасының іріңдігі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созылмалы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Көмей-кеңірдектің созылмалы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параличі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түймешігі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қатпарларының түйіндері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қатпарларының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ісінуі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спазмы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арты жəне көмей айналасы іріңдігі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іріңдігі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жоғарғы тыныс жолдары серпілісінің көтерілуі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басқа анықталған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59 873,77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емделетін ЛОР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36 959,12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29 597,26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 іріңдігі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36 959,12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29 597,26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 целлюлиті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36 959,12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29 597,26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сыртқы отит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36 959,12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29 597,26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сыртқы отиттер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36 959,12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29 597,26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ушыққан сыртқы отит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36 959,12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29 597,26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отиттер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36 959,12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29 597,26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сыртқы отиттер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36 959,12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29 597,26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 перихондриті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36 959,12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29 597,26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қалқанының жұқпалы емес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36 959,12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29 597,26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өтісінің жүре біткен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36 959,12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29 597,26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анықталған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36 959,12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29 597,26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ушыққан қабынуы (мұрын біту)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36 959,12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29 597,26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стрептококтік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36 959,12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29 597,26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ушыққан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36 959,12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29 597,26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ушыққан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36 959,12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29 597,26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Вазомоторлық ринит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36 959,12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29 597,26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ринит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36 959,12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29 597,26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ЛОР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21 326,41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17 111,07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21 326,41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17 111,07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іріңді емес ортаңғы отит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21 326,41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17 111,07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ортаңғы отит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21 326,41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17 111,07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[евстахии] түтігінің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21 326,41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17 111,07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мастоидит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21 326,41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17 111,07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пен емізік тәрізді өсіндінің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21 326,41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17 111,07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құлақтың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21 326,41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17 111,07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қабілетінен анықталмаған айырылу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21 326,41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17 111,07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21 326,41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17 111,07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21 326,41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17 111,07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ревматикалық қызба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248 964,61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162 450,31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қатыстырылуы туралы ескертілмеген ревматикалық қызба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248 964,61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162 450,31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ушыққан перикардит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248 964,61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162 450,31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ушыққан эндокардит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248 964,61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162 450,31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Ревматикалықушыққан миокардит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248 964,61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162 450,31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басқа ушыққан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248 964,61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162 450,31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қатыстырылған ревматикалық хорея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248 964,61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162 450,31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қатыстырылмаған ревматикалық хорея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248 964,61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162 450,31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кемістігі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жеткіліксіздігі қабаттасқан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ревматикалық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жеткіліксіздік қабаттасқан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жəне қолқа қақпақшаларының тіркескен зақымдалуы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жəне үш жармалы қақпақшалардың тіркескен зақымдалуы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жəне үш жармалы қақпақшалардың тіркескен зақымдалуы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қолқа жəне үш жармалы қақпақшалардың тіркескен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Қақпақшалардың басқа көптеген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Қақпақшалардың көптеген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анықталған ревматикалық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ревматикалық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жармалық (қақпақшалық) функция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түсіп кетуі [ақтарылуы]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басқа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анықталмаған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тарылу (ревматикалық емес)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 қабаттасқан (ревматикалық емес)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 қабаттасқан (ревматикалық емес)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басқа зақымданулары (ревматикалық емес)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анықталмаған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функциясының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басқа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анықталмаған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 функциясының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функция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басқа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84 226,83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84 226,83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 [алғашқы] гипертензия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84 226,83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84 226,83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Реноваскулалық гипертензия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84 226,83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84 226,83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зақымдануларына қатысы бойынша салдарлық гипертензия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84 226,83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84 226,83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бұзылуларға қатысы бойынша салдарлық гипертензия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84 226,83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84 226,83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гипертензия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84 226,83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84 226,83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салдарлық гипертензия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84 226,83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84 226,83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Асқынулары бар артериялық гипертензия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94 645,31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94 645,31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 қабаттасқан, жүректі басымырақ зақымдайтын гипертензиялық [гипертониялық] ауру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94 645,31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94 645,31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жеткіліксіздігінсіз, жүректі басымырақ зақымдайтын гипертензиялық [гипертониялық] ауру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94 645,31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94 645,31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 қабаттасқан бүйрек зақымдалуы бар гипертензиялық [гипертониялық] ауру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94 645,31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94 645,31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жеткіліксіздігінсіз бүйрек зақымдалуы бар гипертензиялық [гипертониялық]) ауру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94 645,31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94 645,31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жеткіліксіздігі қабаттасқан жүрек пен бүйректі басымырақ зақымдайтын гипертензиялық [гипертониялық]) ауру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94 645,31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94 645,31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 қабаттасқан жүрек пен бүйректі басымырақ зақымдайтын гипертензиялық (гипертониялық) ауру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94 645,31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94 645,31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және жүрек функциясының жеткіліксіздігі қабаттасқан жүрек пен бүйректі басымырақ зақымдайтын гипертензиялық [гипертониялық] ауру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94 645,31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94 645,31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жүрек пен бүйректі басымырақ зақымдайтын гипертензиялық [гипертониялық] ауру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94 645,31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94 645,31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85 725,18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95 744,10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Жүрек-тамырлық атеросклероздық ауру, осылай сипатталған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85 725,18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95 744,10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атеросклероздық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85 725,18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95 744,10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миокард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85 725,18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95 744,10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кардиомиопатия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85 725,18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95 744,10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симптомсыз ишемиясы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85 725,18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95 744,10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85 725,18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95 744,10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созылмалы ишемиялық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85 725,18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95 744,10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сауықтырумен бірге миокард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234 190,96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234 190,96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ушыққан трансмуральдық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234 190,96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234 190,96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ушыққан трансмуральдық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234 190,96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234 190,96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ушыққан трансмуральдық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234 190,96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234 190,96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ушыққан трансмуральдық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234 190,96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234 190,96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ушыққан эндокард асты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234 190,96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234 190,96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ушыққан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234 190,96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234 190,96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қайталанған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234 190,96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234 190,96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астыңғы қабырғасының қайталанған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234 190,96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234 190,96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қайталанған миакард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234 190,96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234 190,96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анықталмаған, қайталанған миакард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234 190,96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234 190,96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инфаргінің асқынулары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275 095,71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275 095,71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Гемоперикард ушыққан миокард инфаргінің ең жақын асқынуы ретінде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275 095,71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275 095,71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аралық қалқаның ақауы миокард жіті инфаргінің өтпелі асқынуы ретінде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275 095,71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275 095,71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аралық қалқаның ақауы миокард ушыққан инфаргінің өтпелі асқынуы ретінде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275 095,71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275 095,71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қабырғасының гемоперикардсыз жарылуы ушыққан миокард инфаргінің ағымдағы асқынуы ретінде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275 095,71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275 095,71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жүрекше құлақшасының жəне жүрек қарыншасының тромбозы ушыққан миокард инфаргінің ағымдағы асқынуы ретінде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275 095,71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275 095,71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миокард инфаргінің ағымдағы басқа асқынулары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275 095,71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275 095,71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275 095,71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275 095,71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артерияның аневризмасы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275 095,71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275 095,71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инфаргі және кардиохирургиялық операциялардан кейін екінші кезең сауықтыруы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95 514,35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143 261,54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қанайналым жүйесінің ауруларының болуы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95 514,35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143 261,54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101 317,93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дəрежелі жүрекше-қарыншалық [атриовентрикулярлық] блокада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101 317,93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дəрежелі жүрекше-қарыншалық [атриовентрикулярлық] блокада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101 317,93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жүрекше-қарыншалық [атриовентрикулярлық] блокада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101 317,93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жүрекше-қарыншалық [атриовентрикулярлық]) блокада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101 317,93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сол аяғының алдыңғы тармағының блокадасы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101 317,93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сол аяғының артқы тармағының блокадасы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101 317,93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басқа жəне анықталмаған блокадалары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101 317,93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сол аяғының анықталмаған бөгеуі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101 317,93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оң аяғының блокадасы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101 317,93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оң аяғының басқа және анықталмаған бөгеуі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101 317,93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будалық бөгеу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101 317,93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будалық бөгеу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101 317,93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Тəн емес қарынша ішілік бөгеу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101 317,93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анықталған бөгеуі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101 317,93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қозу синдромы [атриовентрикулярлы қозу ауытқуы]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101 317,93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басқа анықталған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101 317,93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анықталмаған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101 317,93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оралатын қарынша ырғақсыздығы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101 317,93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үстілік тахикардия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101 317,93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Қарыншы тахикардиясы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101 317,93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ұстамалы тахикардия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101 317,93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мен лүпілдеуі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101 317,93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уақытынан бұрын полюссізденуі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101 317,93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Қосылудан шығатын, уақытынан бұрын полюссіздену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101 317,93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Қарыншалардың уақытынан бұрын полюссізденуі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101 317,93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уақытынан бұрын полюссіздену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101 317,93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 түйінінің əлсіздігі синдромы [тахикардии-брадикардии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101 317,93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анықталған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101 317,93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анықталмаған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130 345,82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101 317,93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123 493,40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миокардит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123 493,40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Эндокардтың ревматикалық аурулары, қақпақша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123 493,40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ревматикалық перикардит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123 493,40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тəн емес, ушыққан перикардит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123 493,40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перикардит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123 493,40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перикардиттің басқа пішіндері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123 493,40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ушыққан перикардит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123 493,40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жабысқақ перикардит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123 493,40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қысқыш перикардит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123 493,40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гемоперикард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123 493,40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жалқығы (қабынбалық емес)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123 493,40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Жүрекқаптың басқа анықталған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123 493,40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Жүрекқаптың анықталмаған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123 493,40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жəне ушыққан дерлік жұқпалы эндокардит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123 493,40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ушыққан эндокардит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123 493,40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қақпақша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123 493,40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миокардит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123 493,40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миокардит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123 493,40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миокардиттің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123 493,40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ушыққан миокардит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123 493,40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жүре пайда болған ақауы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123 493,40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желі сіңірінің үзілуі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123 493,40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дегенерациясы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123 493,40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123 493,40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Кардиомегалия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123 493,40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Посткардиотомиялық синдром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123 493,40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операция жасалғаннан кейінгі басқа функциялық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123 493,40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116 191,48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гемодинамикалық жетіспеушілік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қызметін сəтті қайта қалпына келтірілуімен аяқталған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болған жүрек өлімі, осылай сипатталған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тоқтауы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мен лүпілдеуі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Гиповолемиялық шок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Шоктің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шок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Тағамға патологиялық серпіліс тудырған анафилаксиялық шок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анафилаксиялық шок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шок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 кезіндегі немесе одан кейінгі шок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тудырған шок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тағайындалған жəне дұрыс қолданылған дəрілік затқа пайда болған патологиялық серпіліспен шартталға анафилаксиялық шок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Қанайналымның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91 109,22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бастапқы гипертензия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91 109,22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кифосколиоздық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91 109,22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 жеткіліксіздігінің басқа анықталған пішіндері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91 109,22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функцияларының анықталмаған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91 109,22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тамырларының артерия-веналық жыланкөзі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91 109,22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тамырларының басқа анықталған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91 109,22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тамырларының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91 109,22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91 109,22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 функциясының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91 109,22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анықталмаған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91 109,22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сауықтырумен бірге миға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қойнау мен ашадан мидың торлы қабығының астына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ортаңғы артериядан мидың торлы қабығының астына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дəнекерлік артериядан мидың торлы қабығының астына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дəнекерлік артериядан мидың торлы қабығының астына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Негіздік артериядан мидың торлы қабығының астына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басқа артериялардан мидың торлы қабығының астына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анықталмаған артериядан мидың торлы қан құйылуы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басқа артериялардан мидың торлы қабығының астына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басқа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қан құйылу,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 қыртысының астына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сыңарының қыртысына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сыңарына қан құйылу,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сабауының ішіне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 ішіне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қарыншасы ішіне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ішінде көп орынды қан құйылулар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ішіне басқа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ішіне қан құйылу,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сауықтырумен бірге ми инфаркты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147 726,60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126 659,90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астына қан құйылу (ушыққан) (жарақаттық емес)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147 726,60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126 659,90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жарақаттық емес анықталмаған қан құйылулар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147 726,60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126 659,90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қан құйылу, анықталмаған (жарақаттық емес)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147 726,60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126 659,90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тромбозы тудырған ми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147 726,60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126 659,90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эмболиясы тудырған ми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147 726,60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126 659,90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анықталмаған бітелуі немесе тарылуы тудырған ми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147 726,60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126 659,90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тромбозы тудырған ми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147 726,60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126 659,90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эмболиясы тудырған ми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147 726,60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126 659,90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анықталмаған бітелуі немесе тарылуы тудырған ми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147 726,60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126 659,90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веналарының тромбозы тудырған ми инфаргі, ірің текті емес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147 726,60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126 659,90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147 726,60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126 659,90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147 726,60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126 659,90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Инсультке немесе инфарктке алып келмейтін цереброваскулярлық аурулар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97 981,62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78 792,85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инфаркт ретінде анықталмаған миға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97 981,62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78 792,85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омыртқа артериясының бітелуі мен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97 981,62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78 792,85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негізгі артерияның бітелуі мен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97 981,62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78 792,85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ұйқы артериясының бітелуі мен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97 981,62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78 792,85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прецеребралдық артериялардың көптеген жəне екі жақтық бітелуі мен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97 981,62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78 792,85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басқа прецеребралдық артериялардың бітелуі мен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97 981,62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78 792,85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басқа анықталмаған прецеребралдық артерияның бітелуі мен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97 981,62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78 792,85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мидың ортаңғы артериясының бітелуі мен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97 981,62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78 792,85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мидың алдыңғы артериясының бітелуі мен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97 981,62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78 792,85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мидың артқы артериясының бітелуі мен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97 981,62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78 792,85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мишық артерияларының бітелуі мен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97 981,62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78 792,85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көптеген жəне екі жақты бітелуі мен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97 981,62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78 792,85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мидың басқа артериясының бітелуі мен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97 981,62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78 792,85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мидың анықталмаған артериясының бітелуі мен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97 981,62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78 792,85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үзілмей, қабаттарының ажырауы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97 981,62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78 792,85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жарылмаған аневризма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97 981,62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78 792,85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атеросклероз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97 981,62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78 792,85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тамырлық лейкоэнцефалопатия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97 981,62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78 792,85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Гипертензиялық энцефалопатия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97 981,62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78 792,85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Мойамойа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97 981,62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78 792,85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вена жүйесінің іріңсіз тромбозы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97 981,62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78 792,85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айдарлдарда жіктелмеген ми артерииті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97 981,62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78 792,85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анықталған басқа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97 981,62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78 792,85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Ми-тамырлық анықталмаған ауру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97 981,62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78 792,85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 сауықтырумен бірге ми-ішілік қан кету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238 576,11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қойнау мен ашадан мидың торлы қабығының астына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238 576,11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ортаңғы артериядан мидың торлы қабығының астына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238 576,11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дəнекерлік артериядан мидың торлы қабығының астына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238 576,11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дəнекерлік артериядан мидың торлы қабығының астына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238 576,11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Негіздік артериядан мидың торлы қабығының астына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238 576,11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басқа артериялардан мидың торлы қабығының астына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238 576,11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анықталмаған артериядан мидың торлы қан құйылуы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238 576,11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басқа артериялардан мидың торлы қабығының астына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238 576,11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басқа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238 576,11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қан құйылу,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238 576,11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 қыртысының астына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238 576,11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сыңарының қыртысына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238 576,11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сыңарына қан құйылу,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238 576,11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сабауының ішіне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238 576,11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 ішіне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238 576,11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қарыншасы ішіне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238 576,11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ішінде көп орынды қан құйылулар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238 576,11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ішіне басқа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238 576,11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ішіне қан құйылу,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238 576,11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сыртартпасында еңбекке қайта жарамды ету шараларының болуы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238 576,11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Ми-тамырлық аурулары салдарының екінші кезең сауықтыруы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87 752,93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94 475,50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сыртартпасында еңбекке қайта жарамды ету шараларының болуы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87 752,93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94 475,50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тамырлардың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119 178,17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өкпелік жүрек туралы ескертілген өкпе эмболиясы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119 178,17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өкпелік жүрек туралы ескертілмеген өкпе эмболиясы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119 178,17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атеросклерозы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119 178,17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атеросклерозы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119 178,17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 артерияларының атеросклерозы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119 178,17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артериялардың атеросклерозы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119 178,17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жəне анықталмаған атеросклерозы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119 178,17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қабаттарының ажырауы (кез келген бөлігінің)</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119 178,17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кеуделік бөлігінің жарылған аневризмасы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119 178,17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кеуделік бөлігінің жарылуы туралы ескертілмеген аневризмасы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119 178,17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жарылған аневризмасы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119 178,17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жарылуы туралы ескертілмеген аневризмасы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119 178,17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жəне құрсақ қолқаларының жарылған аневризмасы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119 178,17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жəне құрсақ қолқаларының жарылуы ескертілмеген аневризмасы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119 178,17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жарылған, орналасуы анықталмаған аневризмасы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119 178,17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аневризмасы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119 178,17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эмболиясы мен тромбозы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119 178,17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басқа жəне анықталмаған бөлімдерінің эмболиясы мен тромбозы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119 178,17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құрсақтық сабауының жаншылу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119 178,17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некрозы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119 178,17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венаның тромбозы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119 178,17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Бадд-Киари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119 178,17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венаның эмболиясы мен тромбозы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119 178,17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венасының эмболиясы мен тромбозы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119 178,17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шет тамырлардың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77 734,02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аневризмасы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77 734,02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артериясының аневризмасы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77 734,02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аневризмасы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77 734,02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артериялардың аневризмасы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77 734,02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аневризма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77 734,02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Рейно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77 734,02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Облитерациялаушы тромбангиит [Бюргер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77 734,02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тамырлардың анықталған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77 734,02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тамырлардың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77 734,02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эмболиясы мен тромбозы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77 734,02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эмболиясы мен тромбозы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77 734,02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 артерияларының анықталмаған эмболиясы мен тромбозы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77 734,02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артериясының эмболиясы мен тромбозы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77 734,02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артериялардың эмболиясы мен тромбозы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77 734,02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артериялардың эмболиясы мен тромбозы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77 734,02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Артерия-веналық жүре пайда болған жыланкөз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77 734,02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77 734,02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үзілуі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77 734,02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Артерияның бұлшық еттік және дәнекер тіндік дисплазиясы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77 734,02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артериит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77 734,02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 мен артериолалардың басқа анықталған өзгерулері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77 734,02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 мен артериолалардың анықталмаған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77 734,02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геморрагиялық телеангиэктазия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77 734,02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Қылтамырлардың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77 734,02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шет тамырлардың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112 155,94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100 518,81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үстіртін тамырларының флебиті мен тромбофлебиті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112 155,94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100 518,81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венасының флебиті мен тромбофлебиті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112 155,94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100 518,81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терең тамырларының флебиті мен тромбофлебиті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112 155,94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100 518,81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флебиті мен тромбофлебиті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112 155,94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100 518,81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орындарда орналасқан флебит пен тромбофлебит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112 155,94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100 518,81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флебит мен тромбофлебит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112 155,94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100 518,81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тромбофлебит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112 155,94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100 518,81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венаның эмболиясы мен тромбозы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112 155,94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100 518,81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ойық жаралы варикоздық кеңеюі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112 155,94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100 518,81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қабынуы қабаттасқан варикоздық кеңеюі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112 155,94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100 518,81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веналараның ойық жара мен қабыну қабаттасқан варикоздық кеңею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112 155,94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100 518,81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веналараның ойық жарасыз немесе қабынусыз варикоздық кеңеюі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112 155,94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100 518,81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қабаттасқан өңеш веналарының варикоздық кеңеюі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112 155,94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100 518,81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веналарының қан кетусіз варикоздық кеңеюі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112 155,94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100 518,81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веналарының варикоздық кеңеюі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112 155,94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100 518,81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веналарының варикоздық кеңеюі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112 155,94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100 518,81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веналарының варикоздық кеңеюі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112 155,94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100 518,81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 орны анықталған веналардың варикоздық кеңеюі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112 155,94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100 518,81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Постфлебиттік синдром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112 155,94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100 518,81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Веналардың жаншылуы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112 155,94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100 518,81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функциясының жеткіліксіздігі (созылмалы) (шет тамырлардың)</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112 155,94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100 518,81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112 155,94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100 518,81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Веналардың анықталмаған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112 155,94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100 518,81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тамырларының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48 825,99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48 825,99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Тəн емес шажырқай лимфадениті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48 825,99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48 825,99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Шажырқайлықтан басқа, созылмалы лимфаденит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48 825,99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48 825,99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Тəн емес басқа лимфадениттер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48 825,99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48 825,99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тəн емес лимфаденит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48 825,99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48 825,99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лимфалық ісіну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48 825,99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48 825,99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тамырының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48 825,99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48 825,99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тамырлары мен лимфа түйіндерінің жұқпалы емес анықталған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48 825,99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48 825,99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тамырлары мен лимфа түйіндерінің жұқпалы емес анықталмаған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48 825,99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48 825,99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алып тастағаннан кейінгі лимфалық ісіну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48 825,99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48 825,99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 пен мойынның ушыққан лимфадениті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48 825,99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48 825,99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ушыққан лимфадениті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48 825,99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48 825,99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ушыққан лимфадениті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48 825,99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48 825,99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ушыққан лимфадениті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48 825,99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48 825,99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Орнығуы басқа лимфаденит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48 825,99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48 825,99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ушыққан лимфаденит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48 825,99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48 825,99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басқа анықталмаған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48 246,63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ревматикалық ушыққан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48 246,63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инфаргіне душар етпейтін коронарлық тромбоз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48 246,63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ушыққан ишемиялық ауруының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48 246,63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ушыққан ишемиялық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48 246,63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кардиомиопатия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48 246,63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жүрек іші тромбозы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48 246,63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миокардит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48 246,63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 белгіленбеген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48 246,63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48 246,63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венаның эмболиясы мен тромбозы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48 246,63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гипотензия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48 246,63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Ортостатикалық гипотензия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48 246,63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тудырған гипотензия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48 246,63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Гипотензияның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48 246,63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гипотензия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48 246,63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басқа айдарларда жіктелмеген медициналық ем шаралардан кейінгі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48 246,63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медициналық ем шаралардан кейінгі анықталмаған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48 246,63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басқа жəне анықталмаған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48 246,63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46 558,50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pneumoniae-мен (микоплазма пневмония) тудырылан ушыққан бронхит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46 558,50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influenzae-мен (гемофилус инфлуенза) [Афанасьев-Пфейффер таяқшасы] тудырылған ушыққан бронхит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46 558,50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Стрептококпен тудырылған ушыққан бронхит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46 558,50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Коксаки вирусымен тудырылған ушыққан бронхит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46 558,50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Парагрипп вирусымен тудырылған ушыққан бронхит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46 558,50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синцитиальды вируспен тудырылған ушыққан бронхит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46 558,50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Риновируспен тудырылған ушыққан бронхит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46 558,50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Эховирус тудырған жіті бронхит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46 558,50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агенттермен тудырылған ушыққан бронхит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46 558,50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ушыққан бронхит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46 558,50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респираторлық анықталмаған ушыққан жұқпасы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46 558,50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қарапайым бронхит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46 558,50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Сілемейлі-іріңді созылмалы бронхит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46 558,50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қарапайым жəне сілемейлі-іріңді созылмалы бронхит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46 558,50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обструкциялық аурулары, Бронхоэктаз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94 095,92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үлестер эмфиземасы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94 095,92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Центрилобулалық эмфизема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94 095,92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эмфизема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94 095,92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(Өкпенің)(өкпелік)эмфизема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94 095,92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респираторлық ушыққан жұқпасы қабаттасқан өкпенің созылмалы обструкциялық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94 095,92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өршуі қабаттасқан, анықталмаған созылмалы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94 095,92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анықталған басқа обструкциялық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94 095,92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анықталмаған обструкциялық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94 095,92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құрам бөлігі басым демікпе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94 095,92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емес демікпе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94 095,92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демікпе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94 095,92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демікпе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94 095,92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Демікпелік статус [status asthmaticus (статус астматикус)]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94 095,92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Бронхының қалталану ауруы (бронхоэктаз)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94 095,92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 тіндерді зақымдаумен респираторлық аурулар және бронхиолиттер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синцитиальды вируспен тудырылған ушыққан бронхиолит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агенттермен тудырған ушыққан бронхиолит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ушыққан бронхиолит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және құсық массаларынан туындаған пневмонит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мен эссенцияларды демалудан туындаған пневмонит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қатты заттар мен сұйықтықтардан туындаған пневмонит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респираторлық бұзылулар [дистресс]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ісінуі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өкпе эозинофилиясы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Ұяшықтық жəне париеталдық-ұяшықтық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фиброз туралы ескертілген басқа интерстициалдық өкпе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анықталған басқа интерстициалдық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анықталмаған интерстициалдық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Мендельсон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Интерстициалдық эмфизема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92 947,19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қосылған тұмау, вирус нақтыландырылмаған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92 947,19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 пневмония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92 947,19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синцитиалды вируспен тудырылған пневмония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92 947,19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Парагрипп вирусымен тудырылған пневмония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92 947,19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 пневмония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92 947,19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 пневмония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92 947,19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pneumoniae-мен (стрептококкус пневмония) тудырылған пневмония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92 947,19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influenzae-мен (гемофилус инфлуенза) [Афанасьев-Пфейффер таяқшасы] тудырылған пневмония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92 947,19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pneumoniae-мен (клебсиелла пневмония) тудырылған пневмония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92 947,19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Pseudomonas-пен (псевдомонас) (көкіріңді таяқша) тудырылған пневмония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92 947,19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Стафилакокпен тудырылған пневмония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92 947,19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тобындағы стрептококтермен тудырылған пневмония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92 947,19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стрептококтермен тудырылған пневмония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92 947,19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coli-мен (эшерихия коли) тудырылған пневмония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92 947,19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аэробтық грамтеріс бактериялармен тудырылған пневмония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92 947,19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pneumoniae-мен (микоплазма пневмония) тудырылған пневмония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92 947,19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пневмониялар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92 947,19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бактериялық пневмония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92 947,19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Хламидиялармен тудырылған пневмония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92 947,19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жұқпалы агенттермен тудырылған пневмония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92 947,19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бронхопневмония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92 947,19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анықталмаған пневмония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92 947,19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гипостатикалық пневмония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92 947,19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пневмония, қоздырғышы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92 947,19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аурулар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Көміршілер пневмокониозы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жəне басқа минералдық заттармен тудырылған пневмокониоз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шаңы тудырған пневмокониоз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 бар басқа шаңмен тудырылған пневмокониоз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Алюминоз (өкпенің)</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Графиттік фиброз (өкпенің)</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анықталған басқа шаңмен тудырылған пневмокониоз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пневмокониоз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жұлмалаушылардың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анықталған органикалық шаңмен тудырылған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өсірушінің өкпесі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Субероз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Миямен жұмыс істейтін адамның өкпесі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 қабығын жинайтын адамның өкпесі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шаңмен тудырылған гиперсезімталдық пневмониттер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шаңмен тудырылған гиперсезімталдық пневмонит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бронхит пен пневмонит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басқа жіті және жітілеу респираторлық жағдайлар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созылмалы респираторлық жағдайлар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басқа респираторлық жағдайлар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сəулеленумен тудырылған ушыққан көріністері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тудырған созылмалы және басқа өкпе көріністері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дәрілік заттар тудырған жіті интерстициальды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дәрілік заттар тудырған созылмалы интерстициальды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сыртқы агенттер тудырған респираторлық жағдайлар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70 072,49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104 164,78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64 348,82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басқа айдарларда жіктелмеген жалқығы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104 164,78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64 348,82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асбестоз туралы ескертілмеген түйіндағы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104 164,78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64 348,82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Кернеулік, өздігінен болған пневмоторакс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104 164,78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64 348,82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басқа пневмоторакс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104 164,78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64 348,82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пневмоторакс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104 164,78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64 348,82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пневмоторакс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104 164,78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64 348,82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сұйықтықты жалқық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104 164,78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64 348,82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Фиброторакс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104 164,78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64 348,82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Гемоторакс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104 164,78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64 348,82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өкпеқаптық жағдайлар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104 164,78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64 348,82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анықталмаған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104 164,78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64 348,82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емдеуге жататын және АХЖ-9 бойынша код берілетін тыныс алу және кеуде торының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150 992,98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121 255,88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гангренасы мен өлі еттенуі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150 992,98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121 255,88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пневмония қабаттасқан іріңдігі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150 992,98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121 255,88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Пневмониясыз өкпе іріңдігі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150 992,98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121 255,88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іріңдігі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150 992,98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121 255,88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Жыланкөз қабаттасқан пиоторакс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150 992,98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121 255,88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Пиоторакс, жыланкөзсіз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150 992,98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121 255,88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37 039,03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пневмония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37 039,03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немесе созылмалы деп анықталмаған бронхит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37 039,03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бронхит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37 039,03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 қызметінің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37 039,03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кеуде қуысына жасалған операциядан кейінгі жіті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37 039,03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кеуде қуысынан басқа жерге жасалған операциядан кейінгі ушыққан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37 039,03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операция салдарынан болған созылмалы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37 039,03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дауыс аппараты астының медициналық ем шаралардан кейінгі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37 039,03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кейінгі басқа респираторлық бұзулар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37 039,03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респираторлық жеткіліксіздігі (тыныс алудың)</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37 039,03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респираторлық жеткіліксіздігі (тыныс алудың)</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37 039,03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анықталмаған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37 039,03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басқа айдарларда жіктелмеген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37 039,03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коллапсы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37 039,03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37 039,03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басқа айдарларда жіктелмеген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37 039,03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басқа анықталған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37 039,03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анықталмаған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37 039,03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асқазан мен он екі елі ішектің, несеп шығару долдарының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71 411,01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63 639,61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Кардия бөлігінің ахалазиясы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71 411,01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63 639,61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ойық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71 411,01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63 639,61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жүре біткен бүйірқалтасы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71 411,01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63 639,61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анықталған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71 411,01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63 639,61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асқазанның ойық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71 411,01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63 639,61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асқазанның ойық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71 411,01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63 639,61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ушыққан немесе созылмалы асқазанның ойық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71 411,01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63 639,61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ұлтабардың ойық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71 411,01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63 639,61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кетусіз немесе тесілусіз ұлтабардың ойық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71 411,01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63 639,61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немесе созылмалы деп нақтыланбаған, қан кетусіз немесе тесілусіз ұлтабардың ойық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71 411,01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63 639,61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орналасуы анықталмаған пептикалық ойық жара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71 411,01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63 639,61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орналасуы анықталмаған пептикалық ойық жара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71 411,01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63 639,61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ушыққан немесе созылмалы орналасуы анықталмаған пептикалық ойық жара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71 411,01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63 639,61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асқазан-ашішек ойық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71 411,01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63 639,61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асқазан-ашішек ойық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71 411,01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63 639,61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ушыққан немесе созылмалы асқазан-ашішек ойық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71 411,01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63 639,61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геморрагиялы гастрит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71 411,01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63 639,61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гастродуоденит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71 411,01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63 639,61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пилороспазм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71 411,01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63 639,61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бүйірқалтасы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71 411,01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63 639,61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ұлтабардың анықталған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71 411,01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63 639,61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холецистит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71 411,01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63 639,61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71 411,01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63 639,61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Холециститтің басқа пішіндері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71 411,01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63 639,61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холестерозы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71 411,01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63 639,61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анықталған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71 411,01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63 639,61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71 411,01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63 639,61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жолдарының анықталған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71 411,01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63 639,61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ұйқыбез, көкбауырдың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101 058,22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Гипоспленизм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101 058,22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Гиперспленизм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101 058,22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іркілу спленомегалиясы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101 058,22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101 058,22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101 058,22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майлы дистрофиясы [майлы бауыр]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101 058,22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гепатит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101 058,22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алкогольдік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101 058,22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Холестаз қабаттасқан бауырдың уыттық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101 058,22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ушыққан гепатит сынды ағымдағы уыттық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101 058,22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қайталанатын гепатит сынды ағымдағы уыттық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101 058,22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үлестік гепатит сынды ағымдағы уыттық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101 058,22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белсенді гепатит сынды ағымдағы уыттық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101 058,22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бауырдың гепатит көріністі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101 058,22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бауырдың басқа бұзылулары көріністі уыттық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101 058,22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қайталанатын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101 058,22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үлестік гепатит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101 058,22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белсенді гепатит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101 058,22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созылмалы гепатиттер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101 058,22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гепатит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101 058,22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Тəн емес реактивті гепатит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101 058,22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гранулематозды гепатит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101 058,22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қабынба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101 058,22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қабынба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101 058,22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жіктелмеген майлы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101 058,22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венаокклюзиялық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101 058,22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анықталған аурулары Бауырдың ошақтық түйінді гиперплазиясы Гепатоптоз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101 058,22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этиологиялы созылмалы панкреатит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101 058,22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басқа панкреатиттер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101 058,22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жылауығы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101 058,22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жалған жылауығы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101 058,22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анықталған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74 967,08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101 058,22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жетіспеушілігі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138 047,30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фиброз бен бауырдың беріштенуі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138 047,30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циррозы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138 047,30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 некрозы қабаттасқан уыттық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138 047,30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 фиброзы мен беріштенуі қабаттасқан уыттық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138 047,30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ушыққан жəне ушыққан дерлік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138 047,30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созылмалы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138 047,30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анықталмаған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138 047,30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фиброзы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138 047,30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138 047,30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берішімен тіркескен бауыр фиброзы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138 047,30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биллиарлы цирроз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138 047,30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биллиарлы цирроз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138 047,30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биллиарлы цирроз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138 047,30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жəне анықталмаған циррозы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138 047,30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енжар толық қандылығы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138 047,30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орталықлобулярлық геморрагиялы некрозы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138 047,30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138 047,30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пелиозы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138 047,30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Порталдық гипертензия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138 047,30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Бауыр-бүйрек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138 047,30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панкреатит. Инфекциялық емес энтерит және колит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118 039,43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118 039,43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Крон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118 039,43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118 039,43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Крон аруы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118 039,43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118 039,43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118 039,43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118 039,43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Крон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118 039,43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118 039,43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 (созылмалы) энтероколит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118 039,43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118 039,43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 (созылмалы) илеоколит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118 039,43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118 039,43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 (созылмалы) проктит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118 039,43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118 039,43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 (созылмалы) ректосигмоидит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118 039,43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118 039,43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жалған түймешіктері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118 039,43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118 039,43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Мукозды проктоколит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118 039,43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118 039,43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жаралы колиттер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118 039,43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118 039,43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жаралы колит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118 039,43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118 039,43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ойық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118 039,43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118 039,43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панкреатит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118 039,43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118 039,43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және артқы өтіс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62 291,10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77 813,93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Тромбыланған ішкі геморрой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62 291,10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77 813,93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асқынулары бар ішкі геморрой: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62 291,10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77 813,93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Асқынбаған ішкі геморрой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62 291,10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77 813,93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Тромбыланған сыртқы геморрой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62 291,10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77 813,93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асқынулары бар сыртқы геморрой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62 291,10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77 813,93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Асқынбаған сыртқы геморрой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62 291,10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77 813,93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Геморройдың терілік сарқынды белгілері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62 291,10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77 813,93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Тромбымен бітелген анықталмаған геморрой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62 291,10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77 813,93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асқынулары бар анықталмаған геморрой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62 291,10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77 813,93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Асқынбаған, анықталмаған геморрой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62 291,10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77 813,93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сфинктерінің спазмы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62 291,10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77 813,93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ішектің ойық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62 291,10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77 813,93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Сəулеленулік проктит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62 291,10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77 813,93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ішектің анықталған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62 291,10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77 813,93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Диспепсия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Сəулеленулік гастроэнтерит пен колит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Уыттық гастроэнтерит пен колит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жəне ауқаттық гастроэнтерит пен колит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гастроэнтериттер мен колиттер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тамырлық ушыққан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созылмалы аурулар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ангиодисплазиясы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тамырлық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тесілусіз және іріңдік қабаттаспаған бүйірқалтасы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тесілусіз және іріңдік қабаттаспаған бүйірқалтасы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және жіңішке ішектің тесілусіз және іріңдік қабаттаспаған бүйірқалтасы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бөлігінің ішектің тесілусіз және іріңдік қабаттаспаған бүйірқалтасы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өтуі қабаттасқан тітіркенген ішек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өтуі қабаттаспаған тітіркенген ішек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мегаколон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қызметтік, анықталған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Энтероптоз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венаның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сфинктерінің спазмы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 (идиопатиялық стеаторея)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Панкреатиттік стеаторея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Сорылудың басқа айдарларда жіктелмеген, төзбеушілікпен шартталған,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сорылудың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жолына хирургиялық араласудан кейінгі құсу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асқазан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Сорылудың басқа айдарларда жіктелмеген хирургиялық араласудан кейінгі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мен энтеростомиядан кейінгі қызметтің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Постхолецистэктомия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айдарларда жіктелмеген, медициналық ем шаралардан кейінгі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құсық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анықталған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ағзалары ауруларының асқынуы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95 394,48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95 394,48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95 394,48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95 394,48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анықталмаған асқазанның ойық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95 394,48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95 394,48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 қабаттасқан он екі елі ішектің ойық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95 394,48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95 394,48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он екі елі ішектің анықталмаған ойық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95 394,48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95 394,48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 қабаттасуымен орналасуы анықталмаған пептикалық ойық жара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95 394,48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95 394,48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анықталмаған орналасуы анықталмаған пептикалық ойық жара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95 394,48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95 394,48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 қабаттасуымен асқазан-ащы ішек ойық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95 394,48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95 394,48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анықталмаған асқазан-ащы ішек ойық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95 394,48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95 394,48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ушыққан кеңеюі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95 394,48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95 394,48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параличтік жүрмей қалуы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95 394,48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95 394,48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ішек түйнегі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95 394,48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95 394,48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ішектен қан кету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95 394,48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95 394,48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жабысқақтары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95 394,48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95 394,48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басқа анықталған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95 394,48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95 394,48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емделетін АІЖ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тіс құрылымының тұқым қуалайтын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 шығуының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 шығу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Ретенцияланған тістер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əдеттен тыс қажалуы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ұлпасының патологиялық резорбциясы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қатты тіндерінің анықталмаған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ұлпасы текті ушыққан апикалық периодонтит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Қуысты периапикалық іріңдік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Қуыссыз периапикалық іріңдік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парадонтит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Парадонттың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иек пен тіс ұяшығының тіссіз жиегінің басқа анықталған өзгерулері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 өлшемдерінің негізгі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сүйек-бас сүйек ара қатынастарының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буынының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сүйек-бас сүйектік басқа ауытқулар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өзгерулер салдарынан тістер эксфолиациясы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 мен олардың тірек аппаратының басқа анықталған өзгерістері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пішінделіп жатқандағы пайда болған жылауықтары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аймағының өсу (одонтотекті емес) жылауықтары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сүйектердің басқа жылауықтары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ауыз аймағының анықталған басқа жылауықтары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аймағының анықталмаған жылауығы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 дамуының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Орталықтық алып жасушалы гранулема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сүйектердің қабынба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сүйектердің басқа анықталған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атрофиясы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гипертрофиясы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іріңдігі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жыланкөзі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тас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мукоцелесі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қайталанушы күлдіреуіктері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Стоматиттің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Тітіркену салдарынан болған ауыз қуысы сілемейлі қабығының гиперплазиясы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қабаттасқан асқазан-өңеш рефлюксі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қабаттаспаған асқазан-өңеш рефлюксі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дискинезиясы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ушыққан гастриттер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гастрит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Үстіртін созылмалы гастрит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Атрофиялық созылмалы гастрит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гастриттер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қатуы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іш өтуі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ушыққан сызаты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созылмалы сызаты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шығуы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емдеуге жататын және АХЖ-9 бойынша код берілетін АІЖ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іріңдігі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инфаркті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жайылмалы іріңдігі мен іріңдігі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түйнегі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тесілуі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жыртылуы-геморрагиялық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асқазанның ушыққан ойық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асқазанның ушыққан ойық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асқазанның созылмалы және анықталмаған ойық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асқазанның созылмалы және анықталмаған ойық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ұлтабардың ойық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ұлтабардың ушыққан ойық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ұлтабардың созылмалы және анықталмаған ойық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ұлтабардың созылмалы және анықталмаған ойық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орналасу жері анықталмаған ушыққан пептикалық жара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мен тесілу қабаттасқан анықталмаған орналасуы анықталмаған пептикалық ойық жара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тесілу қабаттасуымен асқазан-ашішек ойық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кету мен тесілу қабаттасқан асқазан-ашішек ойық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тесілу қабаттасқан анықталмаған асқазан-ашішек ойық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мен тесілу қабаттасқан анықталмаған асқазан-ашішек ойық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адамдардағы гипертрофиялық пилоростеноз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құмсағат тəрізді стриктурасы мен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түйнегі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ұлтабардың жыланкөзі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перитонит қабаттасқан жіті аппендицит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Ішперделік іріңдікті ушыққан аппендицит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ушыққан аппендицит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Аппендициттің басқа пішіндері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гиперплазиясы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тастары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жыланкөзі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анықталған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гангренасыз, түйнек қабаттасқан екі жақты жарығы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 қабаттасқан екі жақты жарығы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түйнексіз немесе гангренасыз екі жақты жарығы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гангренасыз, түйнек қабаттасқан бір жақты немесе анықталмаған жарығы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 қабаттасқан бір жақты немесе анықталмаған жарығы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түйнек немесе гангрена қабаттаспаған бір жақты немесе анықталмаған жарығы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гангренасыз, түйнек қабаттасқан екі жақты жарығы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 қабаттасқан екі жақты жарығы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 немесе гангрена қабаттаспаған екі жақты сан жарығы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гангренасыз, түйнек қабаттасқан бір жақты немесе анықталмаған жарығы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 қабаттасқан бір жақты немесе анықталмаған жарығы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түйнек немесе гангрена қабаттаспаған бір жақты немесе анықталмаған жарығы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гангренасыз, түйнек қабаттасқан жарығы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гангрена қабаттасқан жарығы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 немесе гангренасыз кіндік жарығы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гангренасыз, түйнек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гангрена қабаттасқан жарығы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түйнексіз немесе гангренасыз жарығы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гангренасыз, түйнек қабаттасқан жарығы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түйнексіз немесе гангренасыз жарығы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 қабаттасқан, гангренасыз басқа анықталған жарықтары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 қабаттасқан анықталған басқа жарығы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түйнексіз немесе гангренасыз, анықталған басқа жарығы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гангренасыз, түйнек қабаттасқан анықталмаған жарығы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 қабаттасқан анықталмаған жарығы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Инвагинация (ішектің ішекке кіруі)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Ішектердің айналып кетуі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тасы тудырған илеус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қуысы жабылуының басқа түрі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түйнек қабаттасқан жабысулары [жабысқақтар]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илеус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тесілу мен іріңдік қабаттасқан бүйірқалта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тесілу мен іріңдік қабаттасқан бүйірқалта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де, тоқ ішектің де тесілу мен іріңдік қабаттасқан бүйірқалта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бөлігінің тесілу мен іріңдік қабаттасқан бүйірқалта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жыланкөзі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жыланкөзі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Аноректалдық жыланкөз (артқы тесік пен тік ішек аралық жыланкөз)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Аналдық [артқы өтістің] іріңдік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іріңдігі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өтіс-тік ішек іріңдігі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Шонданай-тік ішек іріңдігі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Интрасфинктерлік іріңдік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өзегінің түймешігі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түймешігі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түсуі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түсуі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ішектің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іріңдігі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тесілуі (жарақаттық емес)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жыланкөзі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перитонит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Перитониттің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перитонит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Гемоперитонеум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іріңдігі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ушыққан холецистит қабаттасқан тастары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холециститтер қабаттасқан өт қуығының тастары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холециститсіз тастары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холангит қабаттасқан тастары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холецистит қабаттасқан тастары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Холангит немесе холецистит қабаттаспаған тастары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бітелуі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шемені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тесілуі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жыланкөзі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бітелуі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тесілуі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жыланкөзі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жылауығы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ішек түйнегі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АІЖ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32 753,77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32 753,77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32 753,77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гастрит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32 753,77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гастрит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32 753,77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ұлтабардың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32 753,77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аппендицит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32 753,77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аппендикстің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32 753,77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түйнексіз немесе гангренасыз анықталмаған жарығы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32 753,77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анықталмаған гастроэнтерит пен колит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32 753,77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тамыр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32 753,77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айдарларда жіктелмеген неврогенді қозғыштығы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32 753,77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қызметтік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32 753,77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анықталмаған сызаты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32 753,77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ішектің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32 753,77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анықталған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32 753,77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32 753,77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32 753,77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32 753,77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уыттық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32 753,77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32 753,77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Холелитиаздың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32 753,77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холецистит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32 753,77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32 753,77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жолдарының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32 753,77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32 753,77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сорылудың анықталмаған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32 753,77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кейінгі ас қорыту ағзаларының анықталмаған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32 753,77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Асқазан-ішектен анықталмаған қан кету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32 753,77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32 753,77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жасушаның инфекциялары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86 843,94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80 630,81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Тілме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86 843,94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80 630,81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Сақал мен бастың дерматофитиялар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86 843,94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80 630,81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дерматофитиялар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86 843,94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80 630,81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дерматофитиялар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86 843,94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80 630,81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эпидермофитиясы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86 843,94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80 630,81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дерматофитиялар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86 843,94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80 630,81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күлдіреуіктеріне ұқсас терінің стафилакокпен зақымдану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86 843,94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80 630,81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бөртпелер [кез келген организм тудырған] [орналасуы кез келген]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86 843,94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80 630,81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дерматоздардың іріңді бөртпелерге айналуы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86 843,94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80 630,81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86 843,94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80 630,81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анықталған жергілікті басқа жұқпалары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86 843,94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80 630,81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жергілікті анықталмаған жұқпалары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86 843,94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80 630,81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және папулосквамозды бұзушылықтар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күлдіреуік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Өскелең күлдіреуік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 тəрізді күлдіреуік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Эритемалы күлдіреуік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Күлдіреуіктің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күлдіреуік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біткен фолликулалық кератоз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Акантолизистік анықталған басқа өзгерулер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Акантолизистік анықталмаған өзгерулер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пемфигоид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Тыртықтандырушы пемфигоид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біткен буллалы эпидермолиз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пемфигоид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формалы дерматит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Субкорнеальді пустулалы дерматит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анықталған басқа өзгерулер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анықталмаған өзгерулер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псориаз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пустуллалы псориаз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акродермит[Аллопо]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 мен табанның пустуллезі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 тəрізді псориаз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Артропатиялықпсориаз (M07.0*, M07.1*, M07.2*, M07.3*, M09.0*)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псориаз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псориаз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өрнегін айқындайтын жəне шешек тəрізді жіті питириаз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өрнегін айқындайтын созылмалы питириаз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Лимфоматоидты іріңді бөртпе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түйіндақты парапсориаз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түйіндақты парапсориаз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парапсориаз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парапсориаз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[Жибер] қызғылтым птириазы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жалпақ қызыл теміреткі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Кебек тəрізді түкті қызыл питириаз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папулосквамоздық өзгерулер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папулосквамоздық өзгерулер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Эпидермалық уытты некролиз [Лайеллдің]</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102 196,96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экзема, эритема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Бенье қышымасы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атопиялық дерматиттер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атопиялық дерматит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себореялық дерматиті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тудырған аллергиялық жанасулық дерматит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заттар тудырған аллергиялық жанасулық дерматит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заттар тудырған аллергиялық жанасулық дерматит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дəрілік заттармен жанасуынан туындайтын аллергиялық дерматит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 заттар тудырған аллергиялық жанасулық дерматит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химиялық заттар тудырған аллергиялық жанасулық дерматит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Терімен жанасқанда тамақ өнімдері тудырған аллергиялық дерматит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Тағамға пайдаланбайтын өсімдіктер тудырған аллергиялық дерматит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заттар тудырған аллергиялық жанасулық дерматит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анықталмаған аллергиялық жанасулық дерматит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Жууға арналған заттар тудырған қарапайым тітіркендіргіш жанасулық дерматиті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мен жағар май материалдары тудырған қарапайым тітіркенгіш жанасулық дерматиті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 заттар тудырған қарапайым, тітіркендіргіш жанасулық дерматиті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заттар тудырған қарапайым тітіркенгіш жанасулық дерматиті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Терімен жанасқанда дəрілік заттар тудырған қарапайым тітіркенгіш жанасулық дерматиті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химиялық заттар тудырған қарапайым тітіркендіргіш жанасулық дерматиті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Терімен түйіскенде тағам өнімдері тудырған қарапайым тітіркендіргіш жанасулық дерматиті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Тағамға пайдаланатындардан басқа өсімдіктер тудырған қарапайым тітіркендіргіш жанасулық дерматиті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заттар тудырған қарапайым тітіркендіргіш жанасулық дерматит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анықталмаған қарапайым тітіркендіргіш жанасулық дерматит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заттар тудырған анықталмаған жанасулық дерматит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Терімен түйіскенде дәрілік заттар тудырған анықталмаған жанасулық дерматит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 заттар тудырған анықталмаған жанасулық дерматит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химиялық заттар тудырған анықталмаған жанасулық дерматит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Тағамға пайдаланатындардан басқа өсімдіктер тудырған анықталмаған жанасулық дерматит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заттар тудырған анықталмаған жанасулық дерматит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анықталмаған жанасулық дерматит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Эксфолиациялық дерматит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мен дəрі-дəрмектер тудырған теріге жайылған бөртпелер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мен дəрі-дəрмектер тудырған теріде шектелген бөртпелер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Желінген тамақ тудырған дерматит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қабылданған басқа заттектер тудырған дерматит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қабылданған анықталмаған заттектер тудырған дерматит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Түйіншекті қышыма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 пішінді экзема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бөртпелер [помфоликс]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аутосенсибилизациясы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дерматит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питириаз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дерматит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дерматит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есекжем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есекжем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немесе жоғары температура əсері тудырған есекжем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Дерматографикалық есекжем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есекжемі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Холинергиялық есекжем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Жанасулық есекжем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есекжем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есекжем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түрлі буллалы емес қызару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түрлі буллалы қызару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көп пішінді қызару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пішінді қызару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эритема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қызару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тарайтын шеңбер тəрізді қызару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өрнекті қызару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қызару жағдайлары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қызару жағдайлары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жарық уытты реакция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жарыққа аллергиялық серпіліс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Жарықпен түйісуден болған дерматит [berloque dermatitis (берлоке дерматитис)]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сәулелік есекжем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Полиморфты жарықтан пайда болатын бөртпе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сəулелену тудырған, терінің анықталған басқа ушыққан өзгерістері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Актиниялық [фотохимиялық] мүйізгектену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Сəулелік ретикулоид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Сәулеленулік созылмалы дерматит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Сәулеленулік анықталмаған дерматит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Күюден қызару [дерматит ab igne (аб игне)]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Сəулеленумен байланысты тері мен тері асты шелмайының басқа анықталған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Қызбалы нейтрофилді Свит дерматозы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қосалқыларының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84 186,88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84 186,88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Периоралдық дерматит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84 186,88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84 186,88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Розацеаның басқа түрі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84 186,88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84 186,88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анықталмаған розацеа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84 186,88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84 186,88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Эпидермалық жылауық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84 186,88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84 186,88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Триходермалық жылауық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84 186,88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84 186,88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басқа фолликулалық жылауықтары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84 186,88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84 186,88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теріасты шелмайының анықталмаған шаш түбірлік жылауығы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84 186,88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84 186,88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Келоидті безеулер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84 186,88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84 186,88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Мерокриндік (эккринндық) тер бездерінің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84 186,88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84 186,88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Апокринді тер бездерінің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84 186,88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84 186,88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Acanthosis nigricans (акантосис нигриканс) [біріккен немесе торлы папилломатоз]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біткен ихтиоз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 мен фолликула маңайының теріге енетін кератоз (Кирле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Трансэпидермалық басқа тесілу өзгерістері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Гангреналы пиодермия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Декубиталды ойық жара [жауыржара]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тыртықтық жағдайлары мен фиброзы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 тəрізді гранулема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липоидты некробиоз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бөгде дене тудырған гранулемасы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басқа гранулемалық өзгерістері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анықталмаған гранулемалық өзгерістері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Дискоидты қызыл жегі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жітілеу қызыл жегісі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шектелген қызыл жегі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белгілі орында орныққан қатаюы [morphea (морфеа)]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желі бойымен қатаюы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Склеродактилия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атрофиялық пойкилодермиясы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тіннің бір орында орныққан анықталған басқа өзгерістері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Мəрмəр тері қабаттасқан васкулит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көтеріңкі, табанды қызаруы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 қабырғасының терімен шектелген қабынулары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тамырлары қабырғасының терімен шектелген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аяқтың ойық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 текті гранулема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[артифициалды] дерматит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Эозинофилді Уэлс целлюлиті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терінің созылмалы ойық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муцинозы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басқа инфильтратты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емделетін тері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Тырнақтар дерматофитиясы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дерматофитиясы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дерматофитиялар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Əр түсті теміреткі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үстіртін микоздар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тырнақ кандидозы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кандидоз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Эритразма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себореясы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себореялық дерматит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Жөргектік дерматит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созылмалы теміреткі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қышыма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Эритемалық пысынау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Гипертрофиялық жалпақ қызыл теміреткі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(белсенді) жалпақ қызыл теміреткі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жалпақ қызыл теміреткі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жалпақ қызыл теміреткі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сәулесінен бірінші дәрежелі күю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сəулесінен екінші дəрежелі күю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сәулесінен үшінші дәрежелі күю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сәулесінен басқадай күю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етке кірген тырнақ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Тырнақтың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алопеция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Əмбебап алопеция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ұяшықтанған алопеция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ұяшықтанған алопеция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андрогенді алопеция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Шаштың телогендік түсуі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Шаштың анагендік түсуі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Муциноздық алопеция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Шаштың басқа, анықталған, тыртық қалдырмайтын шаштардың түсуі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іріңдіктенетін перифолликулиті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тыртық қалдыратын алопеция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түсі мен шаш өзегінің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гипертрихоз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безеулер [acne vulgaris (акне вульгарис)]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тəрізді безеулер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Шешекке ұқсас безеулер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безеулер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тер бөртпесі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тер бөртпесі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Витилиго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Боятектенудің басқа анықталған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Бояутектенудің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Мүйізгектенулер мен қажалулар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біткен алақан-табан мүйізгектенуі [кератодермия]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 мүйізгектену (алақан мен табанның)</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құрғауы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эпидермалық қалыңдаулар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Эпидермалық анықталмаған қалыңдаулар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атрофиялық өзгерулері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атрофиялық өзгерістері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Келоидты тыртық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гипертрофиялық өзгерістері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гипертрофиялық өзгерістері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тіннің бір орында орныққан анықталмаған өзгерістері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анықталған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анықталмаған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55 838,24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емдеуге және АХЖ-9 бойынша кодтауға жататын тері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55 708,38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53 810,48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беттің шиқаны мен көршиқаны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55 708,38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53 810,48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мойын шиқаны мен қөршиқаны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55 708,38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53 810,48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дене шиқаны мен көршиқаны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55 708,38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53 810,48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бөксе шиқаны мен көршиқаны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55 708,38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53 810,48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аяқ-қолдың шиқаны мен көршиқаны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55 708,38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53 810,48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іріңдігі, шиқан мен көршиқан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55 708,38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53 810,48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тері іріңдігі, шиқан мен көршиқан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55 708,38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53 810,48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 мен башпайлардың жайылмалы іріңдігі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55 708,38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53 810,48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бөліктерінің жайылмалы іріңдігі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55 708,38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53 810,48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жайылмалы іріңдігі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55 708,38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53 810,48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жайылмалы іріңдігі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55 708,38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53 810,48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Орнығуы басқа жайылмалы іріңдік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55 708,38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53 810,48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жайылмалы іріңдік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55 708,38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53 810,48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қабаттасқан пилонидальді жылауық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55 708,38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53 810,48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қабаттаспаған пилонидальді жылауық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55 708,38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53 810,48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гидраденит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55 708,38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53 810,48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жүйелі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зақымдайтын полиартериит [Черджа-Стросса]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полиартерииті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Сілемейлі-терілік лимфонодулалық [Кавасаки] синдром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полиартеритпен байланысты басқа жағдайлар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сезімтал ангиит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Тромбоздық микроангиопатия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Өлімге душар ететін ортаңғы гранулема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доғасы [Такаясу]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полимиалгия қабаттасқан алып жасушалы артериит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алып жасушалы артерииттер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еттендіруші анықталған басқа васкулопатиялар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еттендіруші анықталмаған васкулопатия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 тудырған жүйелі қызыл жегі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немесе жүйелер зақымдануы қабаттасқан жүйелі қызыл жегі (I39.0*, I39.1*, I39.2*, I39.3*, I39.4*,I39.8*, I32.8*, N08.5*, N16.4*, J99.1*)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жегінің басқа пішіндері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жүйелі қызыл жегі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дерматомиозиті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дерматомиозиттер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Полимиозит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дерматополимиозит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жүйелі беріштену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CR(E)ST синдромы [кальциноздың, Рейно синдромының, өңеш дисфункциясының, склеродактилия және телеангиэктазия тіркесуі]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мен химиялық қосындылар тудырған жүйелі беріштену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беріштенудің басқа пішіндері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жүйелі беріштену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[Шегнер] синдром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айқасқан синдромдар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полимиалгия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Шандырдың диффузиялы (эозинофильді)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ошақты фибросклероз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Қайталанушы Вебер-Крисчен панникулиті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ұтқыр далақтау, артық қозғалғыштық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тіннің басқа, анықталған жүйелік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Анкилоздаушы спондилит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208 329,56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159 683,37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96 812,91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стрептококтік артриттер мен полиартриттер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96 812,91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Пневмококтік артрит пен полиартрит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96 812,91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бактериялық қоздырғыштармен тудырылған артриттер мен полиартритиер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96 812,91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бактериялық қоздырғыштармен тудырылған артриттер мен полиартритиер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96 812,91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пиогенді артрит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96 812,91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Фелти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96 812,91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васкулит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96 812,91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Серопозитивті ревматоидты басқа артриттер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96 812,91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серопозитивті ревматоидты артриттер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96 812,91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Серонегативті ревматоидты артрит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96 812,91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бурсит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96 812,91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ревматоидты артриттер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96 812,91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Дорсопатиялар, спондилопатиялар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Ұстанымдық кифоз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кифоздар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кифоздар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арқа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жетілмеулік сколиоз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идиопатиялық сколиозы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идиопатиялық сколиоздар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сколиозы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Нервілік-бұлшық еттік сколиоз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сколиоздар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Спондилолистез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басқа бірігулері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дерті қабаттасқан үйреншікті атланттық-аксиалдық шала таюлар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Үйреншікті атлант-аксиалдық басқа шала таюлар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энтезопатиясы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сакроилеит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Форестье шорбуындатқыш гиперостозы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спондилопатиялар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Зорланумен байланысты омыртқаның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басқа айдарларда жіктелмеген бүлінуі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спондилопатиялар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спондилопатия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жұлын дерті қабаттасқан зақымдануы (G99,2*)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нерв түбірінің дерті қабаттасқан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 ығысуының басқа типі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басқа дегенерациясы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басқа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анықталмаған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жəне басқа бөлімдердің омыртқа аралық дискілерінің жұлын дерті қабаттасқан зақымдануы (G99,2*)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басқа анықталған ығысуы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басқа дегенерациясы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басқа анықталған дегенерациясы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басқа анықталған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анықталмаған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Мойын-бас сүйек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дорсопатиялар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омыртқа бағанының остехондрозы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омыртқа бағанының остехондрозы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анықталмаған остехондрозы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мойын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деформациялаушы басқа дорсопатиялар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спондилопатиялар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қабынба спондилопатиялар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қабынба спондилопатиялар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омыртқа немесе жұлын артериясының езілу синдромы (G99.2*)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дерті қабаттасқан басқа спондилездер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түбірінің дерті қабаттасқан басқа спондилездер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спондилездер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спондилез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Шморль түйіндері [жарығы]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Мойын-иық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Жұлындық тұрақсыздық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сегізкөз-құйымшақ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дорсопатиялар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дорсопатия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 мен омыртқа бағанасын зақымдайтын панникулит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Радикулопатия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 нервісінің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 нервісінің қабынуы қабаттасқан бел шаншуы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Арқаның төменгі жағының ауырсынуы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кеуде бөлімінің ауырсынуы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дорзалгия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Алгонейродистрофия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гипертрофиясы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гипертрофиялық остеоартропатия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Остеолиз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басқа, анықталған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жіліктің жасөспірімдік остеохондрозы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пен кәрі жіліктің жасөспірімдік остеохондрозы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жасөспірімдік басқа остеохондрозы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жасөспірімдік остеохондрозы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пен асықты жілік шыбығы жасөспірімдік остеохондроз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 сүйектерінің жасөспірімдік остеохондрозы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сүйектерінің жасөспірімдік остеохондрозы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анықталған басқа остеохондроз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жоғарғы эпифизинің тайғанақтауы (жарақаттық емес)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остеохондропатиялар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остеохондропатия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шеміршектік қосылуының синдромы [Титце]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88 262,37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жайылған (остео)артроз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88 262,37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Геберден түйіндері (артропатия қабаттасқан)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88 262,37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Бушар түйіндері (артропатия қабаттасқан)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88 262,37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көптеген артроздар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88 262,37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 жаралы (остео)артроз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88 262,37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полиартроз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88 262,37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полиартроз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88 262,37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екі жақты коксартроз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88 262,37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коксартроз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88 262,37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нəтижесіндегі екі жақты коксартроз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88 262,37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дисплазиялық коксартроздар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88 262,37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 екі жақты коксартроз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88 262,37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басқа коксартроздар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88 262,37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салдарлық, екі жақты коксартроздар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88 262,37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салдарлық коксартроздар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88 262,37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коксартроз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88 262,37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екі жақты гонартроз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88 262,37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гонартроз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88 262,37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екі жақты гонартроз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88 262,37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басқа гонартроздар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88 262,37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екі жақты гонартроздар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88 262,37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гонартроздар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88 262,37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гонартроз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88 262,37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Білезік-алақан сүйектер бірінші буынының алғашқы екі жақты артрозы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88 262,37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Білезік-алақан сүйектер бірінші буынының басқа алғашқы артроздары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88 262,37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бірінші білезік-алақан сүйек буынының екі жақты артрозы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88 262,37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білезік-алақан сүйек буынының жарақаттан кейінгі басқа артроздары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88 262,37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білезік-алақан сүйек буынының басқа салдарлық, екі жақты артрозы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88 262,37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Білезік-алақан сүйектер бірінші буынының басқа салдарлық артрозы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88 262,37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Білезік-алақан сүйектер бірінші буынының алғашқы екі жақты артрозы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88 262,37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Білезік-алақан сүйектер бірінші буынының басқа алғашқы артроздары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88 262,37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буындардың салдарлық артрозы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88 262,37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артроз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88 262,37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басқа зақымдары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шунтына ілесуші артропатия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Дизентериядан кейінгі артропатия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Иммундаудан кейінгі артропатия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Рейтер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реактивті артропатиялар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түйіншік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Қабынба полиартропатия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анықталмаған артрит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подагра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подаграсы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подагра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бұзылуымен шартталған подагра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басқа подагра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подагра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Гидроксиапатиттің жиналуы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хондрокальциноз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Кристалдық анықталған басқа артропатиялар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Кристалдық анықталмаған артропатия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ревматизмнен кейінгі артропатия [Жакку]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Кашин-Бек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Синовиалды қабықтың түкті-түйінді [виллонодулалы] қабынуы (бояутекті)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артропатия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анықталған басқа артропатия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полиартрит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моноартрит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артриттер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басқа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хондромаляциясы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 мениск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жыртылу немесе жарақат нəтижесінен менисктің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Менисктің басқа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буынындағы еркін дене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созылмалы тұрақсыздығы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байлам(дар)ының басқа өздігінен жыртылулары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Тізенің басқа ішкі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анықталмаған ішкі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 еркін дене болуы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шеміршегінің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буынның орнынан шығуы мен шала таюы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қайталанатын шығуы мен шала таюы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басқа айдарларда жіктелмеген, анықталған басқа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анықталмаған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Гемартроз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жыланкөзі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Салбырақ буын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басқа тұрақсыздығы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сарысу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ауырсынуы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жылжымпаздығының басқа айдарларда жіктелмеген қиындауы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Остеофит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басқа анықталған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113 884,03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қабықтың және сіңірлердің зақымдары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қабығының іріңдігі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(тено)синовиттер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Кальцийлендіруші тендинит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жіліктің біз тәрізді өсіндісінің теносиновиті [де Кервена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синовиттер мен теносиновиттер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синовит пен теносиновит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қабықтың жыртылуы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Бүктеуді жазатын бұлшық еттер сіңірінің өздігінен үзілуі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өкше [ахилл] сіңірі (жүре пайда болған)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(қынаптың) басқа контрактурасы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синовилық қабық гипертрофиясы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Ганглион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қабық пен сіңірдің басқа анықталған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қабық пен сіңірдің анықталмаған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білезіктің созылмалы сықырлауық синовиті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бурситі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өсіндісінің бурситі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басқа бурситтері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алдының бурситі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басқа бурситтері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ұршықтың (ортан жіліктің) бурситі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басқа бурситтері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қаптың іріңдігі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бурситтер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Тақым аймағының синовилық [Бейкер] жылауығы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қаптың басқа жылауығы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бурситтер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бурсопатиялар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миозиттер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миозиттер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кальцийленуі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оссификациясы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ажырауы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үзілуі (жарақаттық емес)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ишемиялық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 (таңып тастау) синдромы (параплегиялық)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контрактурасы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бұлшық еттер жүдеуі мен атрофиясы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еттердің басқа анықталған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еттердің анықталмаған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шандырлы [Дюпюитрен] фиброматозы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шандырлы фиброматозы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шандыр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фибробласты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қапшығының жабысқақ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айналдырушысының қысылу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еттің тендиниті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кальцийдендіруші тендиниті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соққы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бурситі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сіңірінің [Ахилл] тендиниті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басқа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Бөксе бұлшық еттерінің тендиниті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бұлшық еттері тендиниті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жіліктің коллатералды [Пеллегринь-Штида] бурситі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аймағының тендиниті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сіңірінің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 қоспағандағы, аяқтың басқа энтезопатиялары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эпикондилит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топшысы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Метатарзалгия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басқа энтезопатиялары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энтезопатия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ревматизм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 ішіндегі қалдық бөгде дене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Остеопатиялар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 остеомиелиті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дискілер жұқпасы (іріңді)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Қанмен таралған жіті остеомиелит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остеомиелиттің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остеомиелит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көп ошақты остеомиелит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Қойнауы дренаждалған созылмалы остеомиелит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Қанмен таралған басқа созылмалы остеомиелиттер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остеомиелит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остеомиелит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остеомиелит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идиопатиялық асептикалық өлі еттенуі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остеонекроз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жарақат тудырған остеонекроз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өлі еттенуі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остеонекроз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Педжет ауруы барысында бассүйектің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Педжет ауруы барысында басқа сүйектердің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өсуі мен дамуының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жасөспірімдік остеохондрозы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басының жасөспірімдік остеохондрозы [Легг-Кальве-Пертестің])</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остеохандроздан кейінгі санның деформациясы (Coxa plana (кокса плана))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пен жамбастың басқа жасөспірімдік остеохондрозы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пен жамбастың анықталмаған жасөспірімдік остеохондрозы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Тілуші остеохондрит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Шеміршектің жұмсаруы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Хондролиз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Шеміршектердің анықталған басқа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157 296,01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мен дəнекер тіннің басқа зақымдары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үзілісінен кейінгі патологиялық сынық қабаттасқан остеопороз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дəрілік остеопороз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идиопатиялық остеопороз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басқа остеопороз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анықталмаған остеопороз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 алып тастағаннан кейінгі остеопороз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Сорылудың бұзылуы тудырған, хирургиялық араласудан кейінгі остеопороз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остеопроздар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остеопороз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басқа остеомаляциясы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нашар бітуі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бітіспеуі [псевдоартроз]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баяу бітуі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патологиялық сынықтар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біртұтастығының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Фиброздық дисплазия (таңдамалы, бір сүйектің)</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гиперостозы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тұздар жиналуы салдарлы остеит (беріштендіруші)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жалғыз жылауығы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Аневризмалық сүйек жылауығы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жүре пайда болған деформациясы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пен одан кейінгі перихондрит тудырған құлақ қалқанының деформациясы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пішінінің жүре пайда болған басқа өзгерулері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жүре пайда болған деформациясы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мен қабырғалардың жүре пайда болған деформациясы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жүре пайда болған анықталған басқа деформациялары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Бірігу немесе артродезден кейінгі жалған артроз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ламинэктомиядан кейінгі синдром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Сəулеленуден кейінгі құныс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Ламинэктомиядан кейінгі құныс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араласудан кейінгі лордоз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Сəулеленуден кейінгі сколиоз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имплантатты, буын протезін немесе сүйек пластинкасын орналастырғаннан кейінгі сыну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кейінгі сүйек-бұлшық ет жүйесінің басқа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медициналық ем шаралардан кейінгі анықталмаған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Нерві өзегінің омыртқа аралық дискілік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емделетін сүйек-бұлшықет жүйесінің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136 189,36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75 866,08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 (башпайлар) деформациясы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136 189,36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75 866,08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 бурситі (hallus valgus (халлус вальгус)) (жүре пайда болған)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136 189,36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75 866,08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башпайдың сіресуі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136 189,36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75 866,08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басының үлкен саусағының басқа деформациялары (жүре пайда болған)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136 189,36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75 866,08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басының басқа деформациялары (жүре пайда болған)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136 189,36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75 866,08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вальгучтық деформация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136 189,36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75 866,08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варустық деформация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136 189,36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75 866,08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Бүгiлдiргiш деформация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136 189,36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75 866,08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немесе қол ұшының салбырауы (жүре пайда болған)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136 189,36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75 866,08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табан [pes planus (пес планус)] (жүре пайда болған)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136 189,36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75 866,08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құстың аяғы тəрізді қол ұшы, қиғаш қол, қуыс аяқ басы (ішке қайырылған)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136 189,36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75 866,08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Толарсақ пен аяқ ұшының басқа жүре пайда болған деформациялары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136 189,36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75 866,08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қол ұзындықтарының әртүрлі болуы (жүре пайда болған)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136 189,36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75 866,08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анықталған жүре пайда болған деформациялары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136 189,36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75 866,08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жүре пайда болған анықталмаған деформациясы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136 189,36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75 866,08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Үйреншiктi тiзе үстi буынының шығуы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136 189,36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75 866,08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үйреншікті шала таюы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136 189,36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75 866,08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Сiңiрлердiң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136 189,36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75 866,08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контрактурасы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136 189,36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75 866,08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анкилозы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136 189,36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75 866,08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басқа және анықталмаған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58 844,91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реактивті артропатия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58 844,91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58 844,91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білезік-алақан сүйек буынының анықталмаған Артроз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58 844,91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58 844,91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58 844,91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тіннің анықталмаған жүйелі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58 844,91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лордоз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58 844,91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сколиоз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58 844,91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 өзгертуші анықталмаған дорсопатия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58 844,91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дисцит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58 844,91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дорзалгия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58 844,91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миозит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58 844,91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жүктемемен, артық жүктемемен жəне қысыммен байланысты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58 844,91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бурсопатия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58 844,91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 ауырсынуы мен нерві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58 844,91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ауырсынуы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58 844,91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анықталған басқа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58 844,91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басқа жылауықтары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58 844,91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тығыздығы мен құрылымының басқа анықталған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58 844,91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анықталмаған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58 844,91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анықталмаған остеохондроз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58 844,91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Шеміршектің анықталмаған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58 844,91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синдромы,болмашы гломеруралық бұзулар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ошақтық жəне сегменттік гломерулалық (шумақтық) зақымдар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мембраналық гломерулонефрит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мезангиалды пролиферациялық гломерулонефрит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қылтамыр ішілік пролиферациялық гломерулонефрит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мезангио-қылтамырлық гломерулонефрит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синдромы,тығыз тұнба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орақ тəрізді гломерулонефрит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басқа өзгерулер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анықталмаған өзгеру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болмашы гломеруралық бұзулар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ошақтық жəне сегменттік гломерулалық(шумақтық) зақымдар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мембраналық гломерулонефрит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мезангиалды пролиферациялық гломерулонефрит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қылтамыр ішілік пролиферациялық гломерулонефрит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мезангио-қылтамырлық гломерулонефрит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орақ тəрізді гломерулонефрит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басқа өзгерулер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анықталмаған өзгеру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мембраналық гломерулонефрит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мезангиалды пролиферациялық гломерулонефрит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мезангио-қылтамырлық гломерулонефрит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таралған мезангио-қылтамырлық гломерулонефрит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ишемиясы немесе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нық гематурия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164 617,91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112 995,01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болмашы гломерулалық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164 617,91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112 995,01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ошақтық жəне сегменттік гломерулалық (шумақтық) зақымдар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164 617,91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112 995,01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тығыз тұнба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164 617,91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112 995,01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және нық гематурия. Диффузды орақ тәрізді гломерулонефрит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164 617,91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112 995,01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басқа өзгерулер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164 617,91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112 995,01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анықталмаған өзгеру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164 617,91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112 995,01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болмашы гломерулалық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164 617,91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112 995,01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Ошақтық жəне сегменттік гломерулалық(шумақтық) зақымдар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164 617,91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112 995,01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мембраналық гломерулонефрит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164 617,91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112 995,01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мезангиалды пролиферациялық гломерулонефрит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164 617,91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112 995,01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қылтамыр ішілік пролиферациялық гломерулонефрит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164 617,91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112 995,01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мезангио-қылтамырлық гломерулонефрит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164 617,91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112 995,01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синдромы,тығыз тұнба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164 617,91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112 995,01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орақ тәрізді гломерулонефрит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164 617,91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112 995,01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басқа өзгерулер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164 617,91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112 995,01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анықталмаған өзгеру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164 617,91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112 995,01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201 796,79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172 918,73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болмашы гломеруралық бұзулар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201 796,79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172 918,73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ошақтық жəне сегменттік гломерулалық(шумақтық) зақымдар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201 796,79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172 918,73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таралған мембраналық гломерулонефрит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201 796,79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172 918,73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таралған мезангиалды пролиферациялық гломерулонефрит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201 796,79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172 918,73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Таралған қылтамыр ішілік пролиферациялық гломерулонефрит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201 796,79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172 918,73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таралған мезангио-қылтамырлық гломерулонефрит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201 796,79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172 918,73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Тығыз тұнба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201 796,79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172 918,73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Диффузды орақ тәрізді гломерулонефрит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201 796,79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172 918,73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басқа өзгерулер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201 796,79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172 918,73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анықталмаған өзгеру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201 796,79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172 918,73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Анықтап алған морфологиялық ұтылумен шеттетiлген протеинурия, болмашы гломерулярлық бұзушылықтар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201 796,79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172 918,73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ошақтық жəне сегменттік гломерулалық(шумақтық) зақымдар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201 796,79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172 918,73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жарғақтық гломерулонефрит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201 796,79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172 918,73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Таралған мезангиалды пролиферативті гломерулонефрит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201 796,79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172 918,73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басқа өзгерулер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201 796,79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172 918,73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анықталмаған өзгеру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201 796,79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172 918,73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болмашы гломерулалық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201 796,79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172 918,73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Ошақтық және сегменттік шумақтық зақымдар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201 796,79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172 918,73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таралған мезангиалды пролиферациялық гломерулонефрит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201 796,79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172 918,73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басқа өзгерулер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201 796,79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172 918,73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түтік-интерстициалдық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93 946,08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82 738,48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түтік-интерстициалдық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93 946,08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82 738,48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ағумен байланысты обструкциялық емес созылмалы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93 946,08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82 738,48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 өзегін бітейтін созылмалы пиелонефрит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93 946,08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82 738,48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созылмалы түтік-интерстициалдық қабынулары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93 946,08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82 738,48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немесе созылмалы деп анықталмаған түтік-интерстициалдық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93 946,08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82 738,48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Гидроуретер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93 946,08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82 738,48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Қуық-несепағарлық кері ағуымен шартталған несеп жолдарының дерті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93 946,08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82 738,48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Түтіктерді бітейтін несеп жолының басқа дерттері мен несеп жолының кері ағу дерттері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93 946,08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82 738,48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обструкциялық дерттері мен несеп жолының кері ағу дерттері,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93 946,08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82 738,48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Ауырсынуды басатын заттар тудырған бүйрек дерті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93 946,08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82 738,48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дəрілік заттар, дəрі-дəрмектер немесе биологиялық белсенді заттар тудырған бүйрек дерті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93 946,08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82 738,48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дəрілік заттар, дəрі-дəрмектер немесе биологиялық белсенді заттар тудырған бүйрек дерті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93 946,08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82 738,48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уыттық дерті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93 946,08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82 738,48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түтікше-интерстициалдық анықталған басқа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93 946,08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82 738,48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жолдарының орны анықталмаған жұқпасы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93 946,08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82 738,48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Несептас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93 406,68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71 550,86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тастары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93 406,68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71 550,86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тастары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93 406,68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71 550,86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тастары қабаттасқан бүйректер тастары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93 406,68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71 550,86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тастары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93 406,68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71 550,86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ішіндегі тастар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93 406,68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71 550,86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ішіндегі тастар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93 406,68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71 550,86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төменгі бөліктеріндегі басқа тастар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93 406,68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71 550,86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төменгі бөліктерінің анықталмаған тастары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93 406,68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71 550,86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жүйесінің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67 655,17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шаншуы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67 655,17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остеодистрофиясы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67 655,17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текті қантсыз диабет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67 655,17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түтікшелері дисфункциясымен шартталған басқа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67 655,17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кішкене бүйрек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67 655,17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кішкене бүйрек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67 655,17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жүре пайда болған жылауығы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67 655,17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интерстициалды (созылмалы)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67 655,17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үшбұрышының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67 655,17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сəулелік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67 655,17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тежелмеген несепқуық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67 655,17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рефлекстік несепқуық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67 655,17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айдарларда жіктелмеген нейрогендік əлсіздігі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67 655,17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нервілік-бұлшық еттік дисфункциялары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67 655,17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нервілік-бұлшық еттік дисфункциясы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67 655,17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Несеқуық бүйірқалтасы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67 655,17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басқа анықталған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67 655,17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өздігінен шығуы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67 655,17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тоқтамаудың басқа анықталған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67 655,17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бөлу жүйесінің анықталған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67 655,17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сыртқы арқауының қызметінің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67 655,17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медициналық ем-шарадан кейінгі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67 655,17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медициналық ем-шарадан кейінгі анықталмаған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111 466,70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67 655,17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214 123,15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105 952,80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Түтікшелік некроз қабаттасқан бүйрек қызметінің жіті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214 123,15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105 952,80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Қыртыстық жіті некроз қабаттасқан бүйрек қызметінің жіті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214 123,15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105 952,80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Медуллалық жіті некроз қабаттасқан бүйрек қызметінің жіті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214 123,15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105 952,80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басқа жіті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214 123,15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105 952,80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анықталмаған жіті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214 123,15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105 952,80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Бүйректер зақымдануының соңғы сатысы / Терминалдық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214 123,15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105 952,80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созылмалы жеткіліксіздігінің басқа көріністері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214 123,15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105 952,80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анықталмаған, созылмалы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214 123,15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105 952,80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анықталмаған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214 123,15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105 952,80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бүріскен бүйрек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214 123,15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105 952,80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емделетін несеп жүйесінің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37 288,75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жіті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37 288,75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созылмалы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37 288,75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қабынулары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37 288,75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тəн емес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37 288,75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басқа қабынулары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37 288,75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емдеуге және АХЖ-9 бойынша кодтауға жататын несеп жүйесінің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Түбекше-несепағар қосылымының обструкциясы қабаттасқан субүйрек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несепағар стриктурасы қабаттасқан субүйрек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таспен обструкциясы қабаттасқан субүйрек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Субүйрек қабаттаспаған несепағардың бүгілуі мен стриктурасы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Пионефроз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балқандық дерті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жаны шелмайының іріңдігі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бітелуі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Қуық-ішек жыланкөзі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қуық жыланкөзі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жарақаттық емес жыртылуы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іріңдігі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жарақаттан кейінгі стриктурасы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жұқпадан кейінгі басқа айдарларда жіктелмеген стриктурасы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басқа стриктурасы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анықталмаған стриктурасы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жыланкөзі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бүйірқалтасы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сілемейлі қабығының түсуі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операциядан кейінгі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операциядан кейінгі тарылысы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90 040,40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Несеп-жыныстық жүйенің басқа және анықталмаған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42 862,59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несеп-жыныс жолдарында орналасқан кандидоз (N51.2*, N37.0*)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42 862,59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болмашы гломеруралық бұзулар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42 862,59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Ошақтық және сегменттік шумақтық зақымдар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42 862,59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Жайылған жарғақтық гломерулонефрит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42 862,59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Таралған мезангиалды пролиферативті гломерулонефрит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42 862,59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Диффузиялық орақша гломерулонефрит неуточннный нефритикалық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42 862,59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басқа өзгертулер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42 862,59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анықталмаған өзгеру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42 862,59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анықталмаған өзгеру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42 862,59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созылмалы түтік-интерстициалдық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42 862,59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субүйректер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42 862,59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Бүйректердің түтікше-интерстициалдық анықталмаған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42 862,59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түтікшелері функциясы нəтижесінде пайда болған, анықталған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42 862,59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анықталған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42 862,59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42 862,59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42 862,59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анықталған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42 862,59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42 862,59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еркек несеп шығаратын өзегі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42 862,59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42 862,59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нық протеинурия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42 862,59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Ортостатикалық анықталмаған протеинурия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42 862,59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бөлу жүйесінің анықталмаған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42 862,59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анықталған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42 862,59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түтігінің қабынуы мен оофорит,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42 862,59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қабынба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42 862,59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жамбас астау ағзаларының анықталмаған қабынба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42 862,59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42 862,59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пен сарпайдың анықталған басқа қабынба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42 862,59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жатыр түтігі мен жатырдың жалпақ байламының</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42 862,59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ағзаларының қабынба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жіті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созылмалы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 мен қуықтың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басқа қабынба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анықталмаған қабынба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тастары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безіндегі іркілу мен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атрофиясы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анықталған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уық асты безінің анықталмаған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атабез қосалқысының жəне атабез бен атабез қосалқысының іріңдік туралы ескертілмеген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басы мен күпегінің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басқа қабынба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Приапизм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Шəует қуықшасының қабынба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баудың, қынаптық қабық пен шəует шығаратын түтіктің қабынба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қабынба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анықталған басқа жыныс ағзаларының қабынба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анықталмаған жыныс ағзасының қабынба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түтігінің қабынуы мен оофорит, жіті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түтігінің қабынуы мен оофорит, созылмалы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жіті қабынба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созылмалы қабынба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параметрит пен жамбас целлюлиті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параметрит пен жамбас астау целлюлиті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параметрит пен жамбас астау целлюлиті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созылмалы жамбас астау перитониті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жамбас астау ағзаларының анықталған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ұрықтандырумен байланысты жұқпа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ағзаларының қабынба емес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веналарының варикоздық кеңеюі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веналарының варикоздық кеңеюі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гиперплазиясы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бедеулігі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сілемейлі қабықтарындағы ақшыл дақтар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текті белсіздік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атрофиясы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ағзаларының тамырлық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эндометриозы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Анабездер эндометриозы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түтіктерінің эндометриозы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ішпердесінің эндометриозы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ішек-қынап қалқасы мен қынап эндометриозы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эндометриоз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эндометриоз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қынаптың толық емес түсуі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 түсуінің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анықталмаған түсуі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фолликулалық жылауығы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дене жылауығы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басқа жəне анықталмаған жылауығы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бен жатыр түтігінің жүре пайда болған атрофиясы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сілемейлі қабығының без тінді гиперплазиясы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сілемейлі қабығының без тінді гиперплазиясы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баяу кері дамуы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анықталған қабынбасыз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қабынбасыз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ескі жыртылуы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жасушаның жетілуімен байланысты қан кетулер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етеккірдің анықталған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қатынастан кейінгі немесе жанасулық қан кету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Анабездерді шамадан тыс ширықтыру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ауыстырып қондырумен байланысты асқынулар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ұрықтандырумен байланысты басқа асқынулар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ұрықтандырумен байланысты, анықталмаған Асқынулар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операциядан кейінгі жабысқақтары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58 375,43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емдеумен жыныс ағзаларының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мен қынап кандидозы (N77.1*)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қабынба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жіті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жітілеу және созылмалы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жіті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жара болуы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жара болуы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жатыр түтігі мен жатырдың жалпақ байламының басқа қабынусыз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гипертрофиясы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əлсіз көрнекіленген дисплазиясы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орташа дисплазиясы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анықталған қабынбасыз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басқа, қабынбасыэ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анықталмаған қабынбасыз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əлсіз көрнекіленген дисплазиясы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атрофиясы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мен шаттың анықталған қабынбасыз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етеккірсіздік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етеккірсіздік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етеккірсіздік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Етеккірдің алғашқы аз келуі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Етеккірдің салдарлық аз келуі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Етеккірдің анықталмаған аз келуі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тұрақсыз етеккірлер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қынаптан анықталған басқа ауытқулық қан кетулер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циклының ортасындағы ауырсыну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алдында ширығу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келудің алғашқы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келудің салдарлық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келудің анықталмаған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жыныс ағзаларымен жəне етеккір циклымен байланысты басқа анықталған жағдайлар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ағзаларымен және етеккір циклымен байланысты анықталмаған жағдайлар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Əйелдердегі етеккір үзілістілік жəне климакстық жағдайлар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үзілісінен кейінгі қынаптың атрофиялық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тудырылған етеккір үзілісімен байланысты жағдайлар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 мен етеккір үзілісі кезеңі аумағындағы басқа анықталған бұзулар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 мен етеккір үзілісі кезеңіндегі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жасушаның жетілмеуімен байланысты əйелдің бедеулігі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факторларымен байланысты əйел бедеулігі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 бедеулігінің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анықталмаған бедеулігі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үзілісінен кейінгі қан кетулер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емдеуге және АХЖ-9 бойынша кодтауға жататын жыныс ағзаларының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іріңдігі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гидроцеле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гидроцеле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Гидроцеленің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гидроцеле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Сперматоцеле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бұралып қалуы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қабаттасқан атабездің қабынуы, атабез қосалқысының қабынуы мен атабез-атабез қосалқысының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еркек жыныс мүшесінің ұшы, қылкүпек пен қыспакүпек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жіті жамбас астау перитониті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анықталмаған жамбас астау перитониті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жамбас астау перитониті салдарлы жабысқақтары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іріңдігі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іріңдігі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уретроцелесі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Цистоцеле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қынаптың толық түсуі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қынаптың анықталмаған түсуі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Ректоцеле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Несепуық-қынап жыланкөзі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несеп-жыныс жолдарының басқа жыланкөздері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жіңішке ішек жыланкөзі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Қынап-тоқ ішек жыланкөзі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басқа ішек-жыныс мүшелері жыланкөзі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жыныс мүшелері-тері жыланкөзі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ағзаларының басқа жыланкөздері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мүшелерінің анықталмаған жыланкөзі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бен жатыр түтігінің түсуі мен жарығы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анабез аяқшасының жəне жатыр түтігінің бұралып қалуы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түтігінде қан жиналу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жалпақ байламының гематомасы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түймешігі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түймешігі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түймешігі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түймешігі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басқа бөлімдерінің түймешігі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анықталмаған түймешігі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 синехиялары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қуысында етеккір қанының жиналуы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жалақ жарасы мен эктропионы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күрт көрнекіленген басқа айдарларда жіктелмеген дисплазиясы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дисплазиясы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сілемейлі қабықтарындағы ақшыл дақтар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тарылысы мен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қызметінің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Əлсіз көрнекіленген қынап дисплазиясы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күрт көрнекіленген басқа айдарларда жіктелмеген дисплазиясы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тарылысы мен бітеу тууы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қыздық перде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 етеккір қанының жиналуы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сілемейлі қабықтарындағы ақшыл дақтар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жылауығы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цикл барысындағы мол жəне жиі етеккірлер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цикл барысындағы мол жəне жиі етеккірлер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кезеңдегі мол етеккірлер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 алды кезеңіндегі мол қан кетулер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қынаптан анықталмаған ауытқулық қан кету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Үйреншікті түсік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түтігімен байланысты əйел бедеулігі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Жатырмен байланысты əйел бедеулігі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мойнымен байланысты əйел бедеулігі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операциядан кейінгі жабысқақтары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күмбезінің жатырды сылып тастағаннан кейін түсуі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56 577,42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42 602,88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солитарлық жылауығы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56 577,42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42 602,88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жылауықты емшек дерті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56 577,42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42 602,88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қатерсіз дисплазиялары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56 577,42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42 602,88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қатерсіз дисплазиясы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56 577,42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42 602,88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қабынба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56 577,42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42 602,88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гипертрофиясы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56 577,42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42 602,88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ішіндегі анықталмаған ісік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56 577,42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42 602,88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сызаты мен жыланкөзі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56 577,42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42 602,88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майлық некрозы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56 577,42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42 602,88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Мастодиния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56 577,42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42 602,88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тарапынан басқа белгілер мен симптомдар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56 577,42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42 602,88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анықталған басқа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56 577,42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42 602,88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Түсікпен аяқталған жүктілік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[құрсақтық] жүктілік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Түтіктік жүктілік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бездік жүктілік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жүктіліктің басқа формалары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жатырдан тыс жүктілік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көпіршік кірме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жəне жарым-жарты көпіршік кірме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көпіршік кірме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ұрық жұмыртқасы мен көпіршікті емес кірме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түсік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анықталған қалыптан тыс басқа өнімдері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қалыптан тыс анықталмаған өнімі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түсiк, жыныс жолдары мен жамбас астауы ағзаларының жұқпасымен асқынған толық емес түсік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ұзақ уақытқа созылған немесе өте көп қан кетуімен асқынған толық емес түсік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Эмболиямен асқынған толық емес түсік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Басқа және анықталмаған асқынулары бар толық емес түсік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емес түсік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Жыныс жолдары мен жамбас астауы ағзаларының жұқпасымен асқынған толық немесе анықталмаған түсік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Ұзақ уақытқа созылған немесе өте көп қан кетуімен асқынған толық немесе анықталмаған түсік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басқа немесе анықталмаған асқынулар қабаттасқан толық немесе анықталмаған түсік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немесе анықталмаған түсік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жыныс жолдары мен жамбас астауы ағзаларының жұқпасымен асқынған толық емес түсік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Ұзақ уақытқа созылған немесе өте көп қан кетуімен асқынған толық емес түсік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Эмболиямен асқынған толық емес түсік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Басқа және анықталмаған асқынулары бар толық емес түсік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емес түсік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түсiк, жыныс жолдары мен жамбас астауы ағзаларының жұқпасымен асқынған толық немесе анықталмаған түсік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Ұзақ уақытқа созылған немесе өте көп қан кетуімен асқынған толық немесе анықталмаған түсік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Эмболиямен асқынған толық немесе анықталмаған түсік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басқа немесе анықталмаған асқынулар қабаттасқан толық немесе анықталмаған түсік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немесе анықталмаған түсік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Түсiктiң басқа түрлерi, Жыныс жолдары мен жамбас астауы ағзаларының жұқпасымен асқынған толық емес түсік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ұзақ уақытқа созылған немесе өте көп қан кетуімен асқынған толық емес түсік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басқа жəне анықталмаған асқынулары бар толық емес түсік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асқынуы жоқ толық емес түсік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Жыныс жолдары мен жамбас астауы ағзаларының жұқпасымен асқынған толық немесе анықталмаған түсік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Түсiктiң басқа түрлерi, ұзақ уақытқа созылған немесе өте көп қан кетуімен асқынған толық немесе анықталмаған түсік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Түсiктiң басқа түрлерi, басқа немесе анықталмаған асқынулар қабаттасқан толық немесе анықталмаған түсік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асқынуы жоқ толық немесе анықталмаған түсік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Жыныс жолдары мен жамбас астауы ағзаларының жұқпасымен асқынған толық емес түсік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Ұзақ уақытқа созылған немесе өте көп қан кетуімен асқынған толық емес түсік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асқынуы жоқ толық емес түсік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Жыныс жолдары мен жамбас астауы ағзаларының жұқпасымен асқынған толық немесе анықталмаған түсік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Ұзақ уақытқа созылған немесе өте көп қан кетуімен асқынған толық немесе анықталмаған түсік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Басқа немесе анықталмаған асқынулар қабаттасқан толық немесе анықталмаған түсік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асқынуы жоқ толық немесе анықталмаған түсік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жұқпасымен асқынған сәтсіз медициналық түсік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сәтсіз медициналық түсік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түсік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түсік жасауға басқа және анықталмаған сәтсіз әрекеттер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түсік жасауға басқа және анықталмаған сәтсіз әрекеттер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түсік жасауға басқа және анықталмаған сәтсіз әрекеттер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жəне молярлық жүктілік тудырған жыныс жолдары мен жамбас астауы ағзаларының жұқпасы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жəне молярлық жүктілік тудырған ұзақ қан кетулер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шок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жəне молярлық жүктілік тудырған жамбас астауы ағзалары мен тіндерінің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жəне молярлық жүктілік тудырған басқа асқынулар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анықталмаған асқыну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жүктілікпен, босанумен, босанудан кейінгі кезеңмен байланысты ананың ауыр емес жағдайлары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жеңіл немесе қалыпты құсуы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жүктілік мерзімінің соңында құсуы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аяқ веналарының варикоздық кеңеюі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жыныс ағзалары веналарының варикоздық кеңеюі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геморрой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тамақтанудың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салмағының шамадан тыс ұлғаюы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 өсуінің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Анадағы гипотензивтік синдром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гематологиялық ауытқулар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биохимиялық ауытқулар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 орналасуының тұрақсыздығы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бөксесімен келуі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көлденең немесе қиғаш орналасуы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бетімен, маңдайымен немесе иегінің астымен келуі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жүктіліктің соңында ұрық басының жоғары тұруы ұрық басының кіргізілмеуі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бір немесе бірнеше ұрық дұрыс келмеген көп ұрықты жүктілік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құрама келуі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жамбас астауы сүйектерінің</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біркелкі тарылған жамбас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кіре берісінің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 мен ұрық жағынан аралас диспропорция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ұрық өлшемдерінің үлкендігі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ұрықтың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басқа себептердің салдарлары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жатырдың туа біткен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анықталмаған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тұқым қуалайтын аурулар (болжанған)болуы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анасының вирустық аурумен ауыруы нəтижесінде ұрықтың (болжанған)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алкоголь əсері нəтижесінде ұрықтың (болжанған)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дəрілік заттарды пайдалану нəтижесінде ұрықтың (болжанған)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сәулелену нәтижесінде ұрықтың (болжанған)зақымдануы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басқа медициналық ем шаралар нәтижесінде ұрықтың (болжанған)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ауытқулары мен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шемені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шамадан тыс өсуі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 дейінгі кезеңдегі жалған толғақтар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аптасынан кейін басталатын жалған толғақтар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жалған толғақтар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асқан жүктілік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Мезгілінен ерте босану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дəрі-дəрмектік ширықтырудың сəтсіз əрекеті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аспаптық əдістермен ширықтырудың сəтсіз əрекеті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сәтсіз әрекеттерінің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əрекетінің бастапқы əлсіздігі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əрекетінің салдарлық əлсіздігі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босану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гипертониялық, үйлесімсіз жəне ұзаққа созылған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əрекетінің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анықталмаған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кезеңінің ұзаққа созылуы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кезеңінің ұзаққа созылуы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үш егіздің және т.б. екінші ұрығының туылуының кешігуі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ұзаққа созылған босанулар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басының толық бұрылмауы салдарынан қиындаған босанулар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бөксесімен келуі салдарынан қиындаған босанулар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бетімен келуі салдарынан қиындаған босанулар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маңдайымен келуі салдарынан қиындаған босанулар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Бала қолының шығып кетуі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қосарласқан келуі салдарынан қиындаған босанулар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бұрыс орналасуы немесе алда жатуы салдарынан қиындаған босанулар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дұрыс орналаспауы немесе алда жатуы салдарынан қиындаған босанулар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пішінінің өзгеруі салдарынан қиындаған босанулар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тарылған жамбас салдарынан қиындаған босанулар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шығаберіс тесігі мен орта диаметрінің тарылуы салдарынан қиындаған босанулар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ұрық өлшемдерінің сәйкес келмеуі салдарынан анықталмаған қиындаған босанулар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жамбас астауы ағзаларының ауытқулары салдарынан қиындаған босанулар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басқа ауытқулары салдарынан қиындаған босанулар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Əдеттен тыс ірі ұрық салдарынан қиындаған босанулар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бірінші дəрежелі жыртылуы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екінші дəрежелі жыртылуы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 жасанды түрде жыртқаннан кейінгі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өздігінен немесе анықталмаған жыртылуынан кейінгі босанудың кешігуі босанудың кешігуі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геморрой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сорылған емізік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емізік сызаттары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Мардымсыз [басыңқы] сүттену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ағу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60912,62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жүктілікпен, босанумен, босанудан кейінгі кезеңмен байланысты ананың қалыпты ауыр жағдайлары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ісінулер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 қабаттасқан ісінулер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дəрежелі преэклампсия [бүйрек дерті]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Аналардағы анықталмаған гипертензия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түсік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басқа қан кетулер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анықталмаған қан кетулер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зат алмасуының бұзылуы қабаттасқан, шамадан тыс немесе ауыр құсуы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беткейлік венаның тромбымен бітелуі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бүйрек жұқпасы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қуығының жұқпасы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шығаратын өзектің жұқпасы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басқа бөлімдерінің жұқпасы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анықталмаған жұқпасы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жыныс жолдарының жұқпасы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қалып кеткен жатыр ішілік ұрықтануға қарсы құралдар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герпесі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ультрадыбыстық тексеру барысында анықталған патологиялық өзгерулер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хромосомалық немесе генетикалық ауытқулар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өкпелік асқынулары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кардиологиялық асқынулары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басқа асқынулары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 балаға жүкті болу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балаға жүкті болу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ұрық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 түсік жасағаннан кейін жалғасқан жүктілік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ұрықтың жатырдағы өлуінен кейін жалғасқан жүктілік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денесінің ісігі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операциядан кейінгі жатыр тыртығы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 жатырдың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қынап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сарпай мен шаттың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анықталған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орталық нерв жүйесі дамуының кемістіктері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хромосомалық ауытқулар (болжанған) болуы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басқа (болжанған) ауытқулары мен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қуыстары мен ұрық қабықтарының жұқпасы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келесі 24сағат ішінде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24 сағаттық сусыз кезеңнен кейін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анықталмаған жыртылуы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кетуінсіз деп анықталған бала жолдасының алда жатуы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үшінші дəрежелі жыртылуы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төртінші дəрежелі жыртылуы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акушерлік жыртылуы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тек жоғарғы бөлігінің акушерлік жыртылуы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акушерлік басқа жарақаттар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қан кетусіз кідіруі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мен ұрық қабықтары бөліктерінің қан кетусіз кідіруі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басқа асқынулар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интубациялауға сәтсіз әрекет немесе оның қиындығы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 үстіндегі гипертермия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жұқпалар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əрекеттер мен басқа ем шаралар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орын алған Кесар тілігінен кейінгі қынап арқылы босану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жұқпасы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жолдарының босанудан кейінгі басқа жұқпалары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босанудан кейінгі жұқпасы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босанудан кейінгі басқа жұқпалары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анықталған басқа жұқпалар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үстіртін тромбофлебит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ұйындыларымен акушерлік эмболдану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басқа эмболия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тілігінен кейінгі тігістердің ажырауы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тігістерінің ажырауы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хирургиялық жарақат гематомасы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басқа айдарларда жіктелмеген басқа асқынулары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емізік жұқпалары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сүт безінің іріңдігі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Емшектің бала туумен байланысты іріңсіз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бала туумен байланысты жұқпалары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шықпау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жүктілікпен, босанумен, босанудан кейінгі кезеңмен байланысты ананың ауыр жағдайлары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жəне бүйректік гипертензия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дəрежелі преэклампсия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преэклампсия [бүйрек дерті]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терең флеботромбоз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тəуелді қантты диабет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тəуелсіз қантты диабет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қантты диабет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қантты диабет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анықталмаған қантты диабет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үйреншікті, соңына дейін жеткізбейтін əйелге медициналық көмек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резус-иммундау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 ішінде өлуі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басқа ажырауы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босануға дейінгі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басқа қан кету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анықталмаған қан кету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акушерлік қан гематомасы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кезеңінде қан кету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аспирациялық пневмонит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өкпе тарапының басқа асқынулары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орталық нерв жүйесі тарапының асқынулары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босандырудың анықталған басқа асқынулары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өкпе асқынулары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кардиомиопатия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бүйрек қызметінің жіті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жүктілікпен, босанумен, босанудан кейінгі кезеңмен байланысты ананың аса ауыр жағдайлары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жүктілік талмасы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 қабаттасқан бала жолдасының алда жатуы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 қан ұйығыштығының бұзылуы қабаттасқан қан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басталғанға дейін жарылуы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босанудан кейінгі айналуы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 мен байламдарының акушерлік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афибриногенемия, фибринолизис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терең флеботромбоз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ми веналарының тромбозы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сұйықтығымен эмболдану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110727,52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Жүктілікпен, босанумен, босанудан кейінгі кезеңмен байланысты басқа және анықталмаған жағдайлар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асқындыратын құсудың басқа формалары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анықталмаған құсуы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басқа веналық асқынулар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веналық анықталмаған асқынулар ое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несеп-жыныстық жолдардың басқа жəне анықталмаған жұқпасы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анықталмаған қантты диабет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Жүктілікпен байланысты басқа анықталған жағдайлар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Жүктілікпен байланысты анықталмаған жағдай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басқа қалыптан ауытқулар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табылған, анықталмаған қалыптан ауытқулар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жүктіліктің басқа формалары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жүктілікке тəн басқа асқынулар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дұрыс келмеуінің басқа формалары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дұрыс келмеуі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мойнының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иммундаудың басқа формалары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жағдайындағы басқа анықталған ауытқулар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жағдайындағы анықталмаған ауытқулар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анықталмаған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 əлсіздігінің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басқа акушерлік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кезінде басқалай босандыру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ұрықты босанулар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анықталмаған асқынуы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Сүттенудің басқа жəне анықталмаған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себептен акушерлік қайтыс болу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өміріне қауіп төндіретін босанудың және босандырудың асқынулары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анықталған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иығымен келуі салдарынан қиындаған босанулар [дистоция]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анықталмаған асқынуы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да қан кетулер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анықталмаған қан кету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асқынған босанулар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сұйықтығына тоңғақтың шығуымен асқынған босанулар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тоңғақтың қағанақ сұйықтығына шығуымен асқынған босанулар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биохимиялық белгілерінің пайда болуымен асқынған босанулар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басқа белгілерінің пайда болуымен асқынған босанулар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анықталмаған күйзелуімен асқынған босанулар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түсуімен асқынған босанулар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ұрық мойнын айнала оралып, қысылуымен асқынған босанулар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шырмалуымен асқынған босанулар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қысқалығымен асқынған босанулар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тамырларының зақымдануымен асқынған босанулар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басқа патологиялық жағдайларымен асқынған босанулар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анықталмаған патологиялық жағдайымен асқынған босанулар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54150,10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65207,87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шүйдесімен келгенде өздігінен босанулар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54150,10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65207,87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бөксесімен келгенде өздігінен босанулар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54150,10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65207,87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өздігінен басқа босанулар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54150,10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65207,87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бір ұрықты өздігінен босанулар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54150,10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65207,87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өздігінен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54150,10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65207,87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көмекті қолдану арқылы босандыру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төмен салу [шығаберіс]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салу [қуыстық]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бұрай салу [қуыстық]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қышқаштар салу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пайдалану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Қышқаштар мен вакуум-экстраторды қосарлап пайдалану арқылы босандыру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жамбас жағынан ұс шығарып 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бөксесімен келгенде басқа акушерлік көмек арқылы босандыру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акушерлік қол əрекеттері [қол əдістері] арқылы босану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жүктілікте тірі бала босану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кезіндегі құрылысын бұзу операциясы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акушерлік көмектің анықталған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анықталмаған акушерлік көмек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қышқаштар мен вакуум-экстракторды қолдану арқылы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экстрагениталдық патология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127668,78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127668,78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 42 тəуліктен кейін, бірақ бір жылға жетпей, кез келген акушерлік себептен ананың қайтыс болуы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127668,78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127668,78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төте акушерлік себептердің салдарларынан қайтыс болуы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127668,78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127668,78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127668,78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127668,78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127668,78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127668,78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127668,78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127668,78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жұқпалар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127668,78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127668,78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127668,78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127668,78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127668,78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127668,78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жұқпалар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127668,78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127668,78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жұқпалы жəне паразиттік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127668,78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127668,78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жұқпалы жəне паразиттік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127668,78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127668,78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127668,78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127668,78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127668,78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127668,78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127668,78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127668,78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127668,78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127668,78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127668,78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127668,78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127668,78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127668,78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бойынша хирургиялық емдеуге және кодтауға жататын акушерлік араласулар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62191,21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62191,21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кесар тілігін жүргізу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62191,21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62191,21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тілігін мезгілінде жүргізу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62191,21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62191,21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сылып тастаумен жүргізілген кесар тілігі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62191,21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62191,21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тілгі арқылы босандырылған бір ұрықты басқа босанулар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62191,21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62191,21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кесар тілігімен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62191,21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62191,21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жағдайымен, жүктіліктің, босанудың жəне босандырудың асқынуымен шартталған ұрық пен нəрестенің ауыр емес зақымдары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"аз салмақты" ұрық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ұрық өлшемінің аздығы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"аз салмақтылығы" немесе ұрық өлшемінің аздығы ескертілмеген тамақтанудың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баяу өсуі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ірі бала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мерзім үшін "ірі салмақты" балалар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көтерілген , бірақ мерзімі үшін "ірі салмақты" емес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шаштың зақымы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апоневроз астына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салдарынан бастың шашты бөлігінің гематомасы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емшаралары салдарынан бастың шашты бөлігінің зақымы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бастың шашты бөлігінің басқа зақымдары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бастың шашты бөлігінің анықталмаған зақымы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басқа ұзын сүйектердің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бұғананың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қаңқаның басқа бөлімдерінің зақымы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Эрба параличі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Клюмпке параличі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босанулық басқа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жүйесінің босанулық басқа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төс-бұғана-бүртікті бұлшық еттің зақымы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босанулық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босанулық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сыртқы жыныс ағзаларының зақымы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анықталған басқа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анықталмаған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өтпелі тахипноэсі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анықталмаған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пневмоторакс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перинаталдық кезеңде пайда болған анықталмаған созылмалы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көгеру ұстамасы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ұйқы үстіндегі алғашқы апноэсі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апноэсінің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анықталған басқа тыныстық жағдайлары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анықталмаған тыныстық бұзылымы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кіндігінің аз мөлшерде қан кетумен немесе онсыз,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неонатальдық жұқпалы қабынуы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конъюктивиті мен дакриоциститі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айдарларда жіктелмеген қағанақ ішілік жұқпасы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неонатальдық жұқпасы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қабатының неонатальдық жұқпасы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кезеңге тəн анықталған басқа жұқпа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ұрықтық егіздердің екінші ұрығынан қан кетуі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терісінің ішіне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қынабынан қан кету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Полицитемиямен шартталған неонатальдық сарғаю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организмінен өткен немесе нəрестеге енгізілген дəрілік заттар немесе уыттармен шартталған неонатальдық сарғаю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босандырумен байланысты неонатальдық сарғаю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Өттің қоюлану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неонатальдық сарғаю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тромбоцитопения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полицитемиясы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нейтропения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неонатальдық өтпелі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қанттың неонатальдық емқателік азаюы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басқа гипогликемиялар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көмірсулар алмасуының басқа өтпелі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көмірсулар алмасуының анықталмаған өтпелі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 пайдалану себепті гипокальциемия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гипомагниемия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гипопаратиреоз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алмасуының неонатальдық өтпелі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алмасуының неонатальдық өтпелі анықталмаған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неонаталдық гипертиреоз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қалқанша без қызметінің неонатальдық өтпелі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эндокриндік басқа, анықталған, өтпелі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өтпелі неонатальдық эндокриндік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Нəрестедегі натрий дисбалансы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Нəрестедегі калий дисбалансы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Нəрестелердегі су-тұз алмасуының өтпелі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өтпелі тирозинемиясы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Нəрестелердегі зат алмасуының анықталмаған өтпелі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Тоңғақ тығыны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өтпелі илеусі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сүтінің қоюлануы салдарлы ішек түйнегі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анықталған басқа ішек түйнегі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анықталмаған ішек түйнегі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склеремасы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уыттық қызару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гемолиздік аурумен байланыссыз шемені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тəн басқа жəне анықталмаған ісінулер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 сүт бездерінің ісінуі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қабығының туа біткен шемені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тұқылының түймешігі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тəн, сыртқы жабындардың басқа анықталған өзгерулері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тəн сыртқы жабындардың анықталмаған өзгерулері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құсып тастауы мен тамақты лоқсып қайта шайнауы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емшекті енжар соруы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 толық тамақтандырмау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 артық тамақтандыру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 емізудің қиындықтары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 тамақтандырудың басқа проблемалары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 тамақтандырудың анықталмаған проблемасы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тонусының туа біткен жоғарылығы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бұлшық ет тонусының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бұлшық ет тонусының анықталмаған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Нəрестеге дəрілік заттарды енгізуден кейін пайда болатын абстиненция симптомдары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жалпақ тігістері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үзу, ұрық пен нəрестеге əсер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құрсақ ішілік араласулар тудырған асқынулар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басқа анықталған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анықталмаған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жағдайымен, жүктіліктің, босанудың жəне босандырудың асқынуымен шартталған ұрық пен нəрестенің қалыпты ауыр зақымдары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бет нервісінің зақымы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нервілерінің басқа зақымы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босану жарақаты кезіндегі анықталмаған зақымы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кефалогематома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ортан жіліктің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қаңқаның анықталмаған зақымдары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нервілердің босанулық анықталмаған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майлы тінінің босану жарақатымен шартталған некрозы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анықталмаған гипоксия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орташа немесе қалыпты тұншығу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анықталмаған тұншығу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анықталмаған аспирациялық синдром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интерстициалды эмфиземамен байланысты басқа жағдайлар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перинаталдық кезеңде пайда болған басқа созылмалы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жүрек ырғағының бұзылуы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гипертензиясы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миокардтың өтпелі ишемиясы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перинаталдық кезеңде пайда болатын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перинаталдық кезеңде пайда болатын анықталмаған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кандидозы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кезеңге тəн анықталмаған жұқпа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алда жатқан қан тамырынан қансырауы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жыртылған кіндікбауынан қансырауы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бала жолдасынан қансырауы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ұрықтық егіздерде кіндікбаудың кесілген ұшынан ұрықтың қансырауы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басқа түрі қан кету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қансырауы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басқа қан кету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анықталмаған қан кету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1-дəрежелі қарынша ішілік (жарақаттық емес)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меленасы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анықталған қан кетулері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анықталмаған қан кету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Қанталаумен шартталған неонатальдық сарғаю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шартталған неонатальдық сарғаю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Жұқпамен шартталған неонатальдық сарғаю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қанын жұтумен шартталған неонатальдық сарғаю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Сүттенуді тежеуіш заттармен шартталған неонатальдық сарғаю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себептермен шартталған неонатальдық сарғаю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туғандар анемиясы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туа біткен анемиялар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диабетпен ауыратын анадан туған нəресте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анадан туған нəресте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 қантты диабеті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гипокальциемияның басқа формалары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шылығынсыз неонатальдық тетания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неонаталдық зоб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метаболизмдік кеш ацидозы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сусыздануы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Нəрестелердегі зат алмасуының өтпелі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кезеңдегі ас қорыту жүйесінің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гипотермиясы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анықталмаған гипотермиясы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дене қызуының сыртқы орта факторлары тудырған көтерілуі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температураны реттеу қызметінің анықталған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температураны реттеу қызметінің анықталмаған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ми қарыншалары алды (жүре пайда болған)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құсуы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енгізілген дəрілік заттар тудырған серпілістер мен уыттанулар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опасыз ауыр миастения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тонусының туа біткен төмендігі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Нəрестедегі дəрілік абстиненцияның анасының нашақорлығымен шартталған симптомы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176285,01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жағдайымен, жүктіліктің, босанудың жəне босандырудың асқынуымен шартталған ұрық пен нəрестенің ауыр зақымдары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туғандағы салмағының өте аздығы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дене салмағы аздығының басқа оқиғалары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 жетілмеушілік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туудың басқа оқиғалары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мидың анықталған басқа зақымдары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мидың анықталмаған зақымдары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 сүйек сүйектерінің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 сүйектің басқа зақымдары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көкет нервісінің параличі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басталғанға дейін алғашқы рет белгіленген құрсақтық гипоксия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 мен босандыру кезінде алғашқы рет белгіленген құрсақтық гипоксия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тоңғақ аспирациясы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қағанақ суы мен сілемей аспирациясы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қан аспирациясы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сүт аспирациясы мен құсқан тамақ аспирациясы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басқа аспирациялық синдромдар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интерстициалды эмфизема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пневмомедиастинум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кеңірдек пен бронхыдан қан кету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көлемді қан кету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өкпеден басқа қан кетулер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өкпеден анықталмаған қан кетулер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Вильсон-Микити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Бронх-өкпенің перинаталдық кезеңде пайда болған дисплазиясы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өкпесінің ауасыз алғашқы солуы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өкпесінің басқа жəне анықталмаған ауасыз солуы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жүрек қызметінің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тұрақты, ұрыққа тəн қанайналымы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қызамық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цитомегаловирус жұқпасы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герпес вирусы [Herpes simplex (герпес симплекс)] тудырған, туа біткен жұқпа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вирусты гепатит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вирусты жұқпалар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вирусты ауру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туберкулез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токсоплазмоз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(таралған) листериоз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(плазмодиум фальципарум) тудырған туа біткен безгек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малярия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анықталған жұқпалы жəне паразиттік аурулар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жұқпалы жəне паразиттік ауру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 анасының қан арнасына қан кетуі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2-дəрежелі қарынша ішілік (жарақаттық емес)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қарынша ішілік (жарақаттық емес) анықталмаған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 мидың тамырлы қабығының астына (жарақаттық емес)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геморрагиялық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қан құсуы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тік ішегінен қан кету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асқазан-ішектік қан кету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 резус-изоиммундау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 АВ0-изоиммундау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гемолиздік ауруының басқа формалары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анықталмаған гемолиздік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Мөлшерден тыс гемолиздің басқа анықталған формаларымен шартталған неонатальдық сарғаю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Мөлшерден тыс гемолизбен шартталған неонатальдық анықталмаған сарғаю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жасушаларының басқа жəне анықталмаған зақымдары салдарлы неонатальдық сарғаю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қансырауы салдарлы туа біткен анемия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анықталған басқа гематологиялық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гематологиялық анықталмаған бұзылулар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ұру жарақаты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ми ишемиясы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церебралдық қозғыштығы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церебралдық депрессиясы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ми тарапынан басқа, анықталған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ми тарапынан басқа, анықталған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жағдайымен, жүктіліктің, босанудың жəне босандырудың асқынуымен шартталған ұрық пен нəрестенің өте ауыр зақымдары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барысында мидың қатты қабығы астына қан кету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миға қан құйылуы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 қарыншасына қан құйылуы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мидың өрмелі қабығының астына қан құйылуы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мишық бүдірінің жыртылуы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ішілік басқа жыртылулар мен қан құйылулар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ішілік анықталмаған жыртылулар мен қан құйылулар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 ісінуі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омыртқа бағаны мен жұлынның зақымы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бауыр зақымы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көкбауырдың зақымы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ауыр тұншығу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бұзылу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вирустық пневмония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 тудырған туа біткен пневмония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Стафилококтар тудырған туа біткен пневмония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Стрептококтардың В тобы тудырған туа біткен пневмония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таяқшасы тудырған туа біткен пневмония [Escherichia coli (эшерихия коли)]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(псевдомонас) тудырған, туа біткен пневмония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агенттер тудырған, туа біткен пневмония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қоздырғыштар тудырған, туа біткен пневмония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пневмония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пневмоперикард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стрептококтың В тобымен шартталған сепсисі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жəне анықталмаған стрептококтармен шартталған сепсисі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алтын түстес стафилококпен [Staphylococcus aureus (стафилококкус ауреус)] шартталған сепсисі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жəне анықталмаған стафилококтармен шартталған сепсисі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ішек таяқшасымен [Escherichia coli (эшерихия коли)] шартталған сепсисі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анаэробтық микроорганизмдермен шартталған сепсисі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бактериялық агенттермен шартталған сепсисі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анықталмаған, бактериялық сепсисі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көлемді қан кету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3-дəрежелі қарынша ішілік (жарақаттық емес)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миына (жарақаттық емес)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мишығы мен артқы бас сүйек шұңқырына (жарақаттық емес)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бас сүйек ішіне (жарақаттық емес) басқа қан құйылулар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бас сүйек ішіне (жарақаттық емес) анықталмаған қан құйылулар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бүйрекүсті безіне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изоиммундаумен шартталған шемені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жəне анықталмаған гемолиздік аурумен шартталған шемені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Изоиммундаумен шартталған ядролық сарғаю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сарғаюдың басқа анықталған формалары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ядролық сарғаю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қанның таралған тамыр ішілік ұюы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нəрестелердің некроздағыш энтероколиті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ішектің тесілуі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қабынуының неонатальдық басқа формалары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қанын жұту салдарлы қан құсу мен мелена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жұқпасыз іш өтуі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кезеңдегі ас қорыту жүйесінің анықталған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құрысқағы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ми лейкомаляциясы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кома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туа біткен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288790,56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кезеңдегі сауықтырумен бірге өмірге маңызды ағзалардың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негізінің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жарақаттық ісінуі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диффузиялы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ошақтық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үстіне қан құйылу (жарақаттық)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себебінен мидың қатты қабығының астына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жарақат себебінен қан құйылу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Комалық жағдайы ұзаққа созылған бас сүйекішілік жарақат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басқа жарақаттар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анықталмаған жарақат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бұлшықеттері мен сіңірлерінің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көптеген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анықталған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 аппаратының қалқанша без аймағында созылуы мен зақымдалуы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жəне анықталмаған бөліктерінің буындары мен байламдарының созылулары мен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 мен сіңірлердің мойын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қабына қан құйылуы қабаттасқан жүрек жарақаты [гемоперикард]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мойынды қамтитын буындардың қапшықтық-байламдық аппаратының шығулары, созылулары мен зорланулары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жұлын мен басқа нервілердің жарақаттарымен тіркескен, ми жəне бас сүйек нервілерінің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167 674,53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сауықтырумен бірге бас сүйек нервілерінің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73 318,90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 мен көруді өткізу жолдарының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73 318,90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қозғайтын нервінің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73 318,90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Шығыршықтық нерві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73 318,90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73 318,90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Əкететін нервінің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73 318,90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73 318,90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73 318,90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нервінің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73 318,90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басқа нервілерінің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73 318,90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бас сүйек-ми нервісінің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73 318,90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және көз шарасының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62 980,34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 шарасы маңайы аймағының соғылуы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62 980,34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 шарасы маңайы аймағының басқа, үстіртін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62 980,34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 шарасы маңайы аймағының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62 980,34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дене туралы ескертілмеген конъюктива жарақаты мен мөлдір қабықтың сызаты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62 980,34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 мен көз шарасы тіндерінің соғылуы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62 980,34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 тіндерінің түсуі немесе жоғалуы қабаттасқан көздің жыртық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62 980,34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 тіндерінің түсуінсіз немесе жоғалуынсыз көздің жыртық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62 980,34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бөгде денелі немесе онсыз ішке кірген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62 980,34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ішке кірген бөгде денесі бар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62 980,34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алмасындағы бөгде денесіз ішке кірген жара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62 980,34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жұлынуы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62 980,34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көз шарасының басқа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62 980,34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көз шарасының анықталмаған бөлігінің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62 980,34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сауықтырумен бірге бас сүйектің, омыртқа бағанының мойындық бөлігі сүйектерінің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күмбезінің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түбінің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сүйек пен жоғарғы жақ сүйектің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сүйектері мен бет сүйектерінің көптеген сынулары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 сүйек сүйектері мен бет сүйектерінің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сүйектің анықталмаған сүйегінің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мылжалануы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мойын омыртқасының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мойын омыртқасының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мойын омыртқаларының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омыртқаларының көптеген сынулары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орналасу орны анықталмаған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мойын деңгейінде жарақаттық жыртылуы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омыртқасы буынының шығуы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жəне анықталмаған бөлігі буынының шығуы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көптеген буын шығулары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мойын бөлімі байлам аппаратының созылуы мен зақымдалуы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мойын бөлігінің контузиясы мен ісінуі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мойын бөлігінің басқа жəне анықталмаған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сауықтырумен бірге кеуде торының, омыртқа бағанының кеуделік бөлімінің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184 366,07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184 366,07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184 366,07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184 366,07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кеуделік бөлімінің көптеген сынықтары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184 366,07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184 366,07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омыртқа аралық дискісінің жарақаттық жыртылуы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184 366,07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184 366,07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шығуы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184 366,07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184 366,07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жəне анықталмаған бөлімінің шығуы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184 366,07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184 366,07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кеуде бөлімінің нерв түбіршігінің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184 366,07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184 366,07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шеткі нервілерінің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184 366,07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184 366,07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симпатикалық нервілерінің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184 366,07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184 366,07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басқа нервілерінің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184 366,07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184 366,07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анықталмаған нервісінің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184 366,07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184 366,07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пен сіңірдің кеуде торы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184 366,07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184 366,07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көптеген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184 366,07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184 366,07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184 366,07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184 366,07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сауықтырумен бірге омыртқа бағанының бел бөлімінің және жамбас сүйектерінің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омыртқасының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сүйектің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ойығының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бөлігі мен жамбас сүйектерінің көптеген сынулары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бөлігі мен жамбас сүйектерінің басқа жəне анықталмаған бөлімдерінің сынулары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бөліміндегі омыртқааралық дисктің жарақаттық ажырауы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омыртқасының шығуы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Сегізкөз-мықын буыны мен сегізкөз-құйымшақ қосылысының шығуы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бөлімі мен жамбастың басқа жəне анықталмаған бөлімдерінің шығуы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 симфизінің [қасаға буындасуы] жарақаттық ажырауы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 бөлімінің қапшықтық-байламдық аппаратының созылуы мен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Сегізкөз-мықын буынының қапшықтық-байламдық аппаратының созылуы мен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бөлімі мен жамбастың басқа жəне анықталмаған бөліктерінің қапшықтық–байламдық аппаратының созылуы мен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бел бөлімінің шайқалуы және ісінуі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бел бөлімінің басқа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бөлімі нерв түбіршігінің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нерв өрімінің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сегізкөз жəне жамбастық симпатикалық нервілердің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145 429,14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мойын бөлігінің нерв түбіршігінің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шеткі нервілерінің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симпатикалық нервілерінің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жəне анықталмаған нервілерінің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шеткі нерві(лерінің)сінің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дейгейінде басқа жəне анықталмаған нервілердің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иық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Медиандық нервтің иық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Кәріжіліктік нервтің иық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нервісінің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ет-тері нервісінің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нервтердің иық белдеуі мен иық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нервтердің иық белдеуі мен иық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білек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білек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Кәріжіліктік нервтің білек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нервтің білек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нервтердің білек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 нервісінің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нервілердің білезік пен қол ұшы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нервілердің білезік пен қол ұшы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мен сан деңгейіндегі шонданай нервтің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мен сан деңгейіндегі бірнеше нервтің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мен сан деңгейіндегі басқа нервтердің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ұршық буыны мен сан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нервісінің сирақ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нервілердің сирақ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деңгейіндегі басқа нервтердің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[латералдық] табандық нерв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шыбығының терең нервісінің сирақ-асық буыны мен аяқ ұшы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Терілік сезімталдық нервінің сирақ-асық буыны мен аяқ ұшы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нервінің сирақ-асық буыны мен аяқ ұшы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 деңгейіндегі басқа нервтердің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сирақ-асық буыны мен аяқ ұшы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мен сан аймағының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136 728,76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131 654,37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ашық жаралары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136 728,76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131 654,37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белдеуінің басқа және анықталмаған бөлігінің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136 728,76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131 654,37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мойнының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136 728,76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131 654,37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арқылы сыну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136 728,76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131 654,37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асты сынығы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136 728,76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131 654,37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денесінің [диафизінің]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136 728,76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131 654,37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төменгі шетінің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136 728,76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131 654,37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көптеген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136 728,76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131 654,37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басқа бөліктерінің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136 728,76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131 654,37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анықталмаған бөлігінің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136 728,76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131 654,37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шығуы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136 728,76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131 654,37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буынының қапшық-байламдық аппаратының созылуы мен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136 728,76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131 654,37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бұлшық еті мен сіңірінің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136 728,76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131 654,37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басты бұлшық ет пен оның сіңірінің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136 728,76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131 654,37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əкелетін бұлшық еті мен оның сіңірінің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136 728,76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131 654,37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бұлшық еттер тобының бұлшық еті мен сіңірінің сан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136 728,76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131 654,37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бұлшық еттер мен сіңірлердің сан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136 728,76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131 654,37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ұршық буыны мен сан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136 728,76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131 654,37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136 728,76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131 654,37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басқа анықталған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136 728,76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131 654,37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білектің, жіліншіктің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соғылуы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көптеген ашық жаралары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жауырын мен тоқпан жіліктің көптеген сынулары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 буынының шығуы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жəне анықталмаған бөлігінің шығуы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қапшықтық-байламдық аппаратының созылуы мен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Акромион-бұғана буынының қапшықтық -байламдық аппаратының созылуы мен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 буынының қапшықтық -байламдық аппаратының созылуы мен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айналдырушы манжеті сіңірінің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 пен оның ұзын басы сіңірінің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 пен оның сіңірінің басқа бөліктерінің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басты бұлшық ет пен оның сіңірінің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иық белдеуі мен иық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бұлшық еттер мен сіңірлердің иық белдеуі мен иық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бұлшықет тер мен сіңірлердің иық белдеуі мен иық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анықталған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анықталмаған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басының шығуы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буынындағы анықталмаған шығу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жіліктің коллатералдық байламының жарақаттық жыртылуы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коллатералдық байламының жарақаттық жыртылуы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қапшықтық -байламдық аппаратының созылуы мен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 бүккіші мен оның сіңірінің білек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саусақтың бүккіші мен оның сіңірінің білек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бүккіш мен оның сіңірінің білек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 жазатын немесе əкететін бұлшық ет пен олардың сіңірлерінің білек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саусақты(тарды) жазатын бұлшық ет пен оның сіңірінің білек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 жазатын басқа бұлшық ет пен сіңірдің білек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мен сіңірдің білек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бұлшық еттер мен сіңірлердің білек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басқа анықталған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тобықтың шығуы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шығуы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Менисктің жаңа жыртылуы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шеміршегінің жаңа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бұйірлік (ішкі) (сыртқы) байламының созылуы мен жыртылуы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айқас (артқы) (алдыңғы) байламының созылуы мен жыртылуы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басқа жəне анықталмаған элементтерінің созылуы мен жыртылуы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бірнеше құрылымының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[ахилл сіңірінің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бұлшық ет тобының басқа бұлшық етінің (терінің) және сіңір(лердің)інің сирақ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бұлшық ет тобы бұлшық етінің (терінің) және сіңір(лердің)інің сирақ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бұлшық ет тобы бұлшық етінің (терінің) және сіңір(лердің)інің сирақ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сирақ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бұлшықеттер мен сіңірлердің сирақ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анықталған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57 566,32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және аяқ ұшының жарақаттары мен сынулары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көптеген ашық жаралары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қайық тәрізді сүйегінің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басқа сүйегінің(терінің)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Алақандық бірінші сүйектің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алақандық сүйектің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Алақандық сүйектердің көптеген сынулары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саусақтардың көптеген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жəне анықталмаған бөлігінің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шығуы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бармақтың ұзын бүккіші мен оның сіңірінің білезік пен қол ұшы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саусақтың бүккіші мен оның сіңірінің білезік пен қол қол ұшы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 жазатын бұлшық ет пен оның сіңірінің білезік пен қол ұшы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 жазатын бұлшық ет пен оның сіңірінің білезік пен қол ұшы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бармақтың меншікті бұлшық еті мен сіңірінің білезік пен қол ұшы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саусақтың меншікті бұлшық еті мен сіңірінің білезік пен қол ұшы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бүккіш бұлшық ет пен сіңірлердің білезік пен қол ұшы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 жазатын бірнеше бұлшық ет пен сіңірлердің білезік пен қол ұшы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бұлшық ет пен сіңірлердің білезік пен қол ұшы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көптеген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анықталған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буынының соғылуы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пластинкасының зақымдануы қабаттасқан, аяқ ұшы башпайының соғылуы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үстіртін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басқа үстіртін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сүйегінің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сүйектің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Тілерсектің басқа сүйектерінің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көптеген сынулары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буынының шығуы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 буынының шығуы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 деңгейіндегі байламдардың жыртылуы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басқа жəне анықталмаған бөлігінің шығуы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байламдарының созылуы мен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башпайының қапшық-байлам аппаратының созылуы мен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сыртқы [дорзальдік] артериясының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табандық артериясының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сыртқы [дорсальной] венасының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сирақ-асық буыны мен аяқ ұшы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тамырлардың сирақ-асық буыны мен аяқ ұшы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тамырдың сирақ-асық буыны мен аяқ ұшы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Башпайдың ұзын бүккіші мен оның сіңірінің сирақ-асық буыны мен аяқ ұшы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Башпайды жазатын ұзын бұлшық ет пен оның сіңірінің сирақ- асық буыны мен аяқ ұшы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бұлшық ет пен сіңірінің сирақ-асық буыны мен аяқ ұшы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сирақ-асық буыны мен аяқ ұшы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бұлшық ет пен оның сіңірінің сирақ-асық буыны мен аяқ ұшы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анықталған басқа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құрсақ қуысы ағзаларының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пневмоторакс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гемоторакс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гемопневмоторакс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кеуде бөлімінің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қап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көптеген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басқа ағзаларының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мен өтқуықтың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бірнеше ағзаларының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басқа ағзаларының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мен жамбас ағзасының (ларының) тіркескен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68 624,09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68 624,09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ағзаларының соғылуы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68 624,09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68 624,09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68 624,09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68 624,09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мен атабездің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68 624,09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68 624,09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пен сарпайдың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68 624,09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68 624,09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сыртқы жыныс ағзаларының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68 624,09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68 624,09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68 624,09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68 624,09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68 624,09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68 624,09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68 624,09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68 624,09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Еркектің несеп шығаратын өзегінің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68 624,09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68 624,09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68 624,09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68 624,09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[фаллопиялық] түтігінің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68 624,09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68 624,09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68 624,09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68 624,09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бірнеше ағзаларының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68 624,09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68 624,09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жамбас ағзаларының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68 624,09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68 624,09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анықталмаған ағзасының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68 624,09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68 624,09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тамырлардың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83 158,02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83 158,02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мойындырық венаның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83 158,02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83 158,02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мойындырық венаның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83 158,02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83 158,02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құрсақтық бөлігінің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83 158,02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83 158,02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қуыс венаның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83 158,02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83 158,02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венаның немесе көкбауыр венасының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83 158,02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83 158,02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қан тамырларының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83 158,02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83 158,02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қан тамырларының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83 158,02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83 158,02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артериясының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83 158,02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83 158,02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венасының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83 158,02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83 158,02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ұршық буыны мен сан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83 158,02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83 158,02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 қан тамырларының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артериясының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тамырларының мойын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мойын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мойын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Атаусыз немесе бұғана асты артериясының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қуыс венаның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Атаусыз немесе бұғана асты венасының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қан тамырларының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Қабырғааралық қан тамырларының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бірнеше қан тамырларының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басқа қан тамырларының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 немесе құрсақ артериясының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деңгейіндегі бірнеше қан тамырларының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деңгейіндегі бірнеше қан тамырларының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деңгейіндегі басқа қан тамырларының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артериясының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немесе иық венасының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 веналардың иық белдеуі мен иық деңгейіндегі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иық белдеуі мен иық деңгейіндегі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тамырдың иық белдеуі мен иық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артериясының білек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артериясының білек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Венаның білек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білек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білек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артериясының білезік пен қол ұшы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артериясының білезік пен қол ұшы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беткей доғасының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терең доғасының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тамырының білезік пен қол ұшы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тамырдың білезік пен қол ұшы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білезік пен қол ұшы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үлкен венаның ұршық буыны мен сан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ұршық буыны мен сан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ұршық буыны мен сан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артериясының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 артериясының (артқы) (алдыңғы)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артериясының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үлкен венасының сирақ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кіші венаның сирақ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венаның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сирақ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сирақ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сирақ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қан тамырларының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66 915,98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камтитын жарақаттар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көптеген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анықталған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бұлшық еттері мен сіңірлерінің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көптеген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анықталған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анықталмаған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көптеген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көптеген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қамтыған үстіртін жарақаттардың басқа тіркесімдері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буындарының қапшықтық-байламдық аппаратының шығулары, созылулары мен зорлануларының басқа тіркесімдері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басқа аймағы қатыстырылған нервілер мен жұлынның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нервілердің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бұлшық еттер мен сіңірлердің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мен жамбас астауы ағзаларының жарақаттарымен тіркескен, кеуде торы ағзаларының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басқа, анықталған жарақаттар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167 035,24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ампутациялар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бөлігінің жұлынуы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жарақаттық ампутациясы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бөліктерінің жарақаттық ампутациясы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деңгейіндегі жарақаттық ампутация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шынтақ буындары аралығы деңгейдегі жарақаттық ампутация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деңгейіндегі жарақаттық ампутация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мен кәрі жілік-білезік буындары аралық деңгейдегі жарақаттық ампутация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бармақтың жарақаттық ампутациясы (толық) (бөлігінің)</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басқа саусағының жарақаттық ампутациясы (толық) (бөлігінің)</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екі жəне одан көп саусақтарының жарақаттық ампутациясы (толық) (бөлігінің)</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және білезік пен қол ұшының (бөлігінің) тіркесімді жарақаттық ампутациясы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білезік деңгейіндегі жарақаттық ампутациясы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бөліктерінің жарақаттық ампутациясы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деңгейдегі жарақаттық ампутациясы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деңгейіндегі жарақаттық ампутация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және тізе буындары аралығы деңгейіндегі жарақаттық ампутация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деңгейіндегі жарақаттық ампутация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жəне сирақ-асық буындары аралығы деңгейіндег іжарақаттық ампутация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сирақ-асық буыны деңгейіндегі жарақаттық ампутациясы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башпайдың жарақаттық ампутациясы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көп башпайлардың жарақаттық ампутациясы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басқа бөліктерінің жарақаттық ампутациясы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қолдың қол ұшынан басқа кез-келген деңгейдегі ампутациясымен тіркескен, бір қолдың қол ұшының жарақаттық ампутациясы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 ұшының жарақаттық ампутациясы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аяқтың аяқ ұшынан басқа кез келген деңгейдегі ампутациясымен тіркескен, бір аяқ ұшының жарақаттық ампутациясы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жарақаттық ампутациясы, кез келген құрамдасу [кез келген деңгейдің]</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аймақтарын қамтитын, түрлі құрастырмалы жарақаттық ампутация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көптеген сынықтары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Батыңқы кеуде торы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басқа бөлімдерінің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анықталмаған бөлімінің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Жауырынның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жіліктің жоғарғы шетінің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 денесінің [диафизінің]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жіліктің төменгі шетінің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жіліктің жоғарғы ұшының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жіліктің жоғарғы шетінің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денесінің [диафизінің]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денесінің [диафизінің]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пен кəрі жілік диафиздерінің тіркескен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денесінің [диафизінің]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пен кəрі жіліктің төменгі шеттерінің тіркескен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сүйектерінің көптеген сынулары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сүйектерінің басқа бөліктерінің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сүйектерінің анықталмаған бөлігінің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тобықтың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жіліктің проксимальдік бөлімінің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жіліктің денесінің [диафизінің]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шеміршегінің жаңа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асықты жілік шыбығының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[медиальді] толарсақтың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[латеральді] тобықтың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сынулары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бөлімдерінің сынулары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анықталмаған бөлімінің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аймағының сынулары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аймағының, арқаның төменгі бөлігі мен жамбастың сынулары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қолдың бірнеше аймағын қамтитын сынулар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аяқтың бірнеше аймағын қамтитын сынулар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бірнеше аймағын қамтитын сынулар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аяқтың бірнеше аймағын қамтитын сынулар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жəне аяқтың бірнеше аймағын қамтитын сынулар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 арқаның төменгі бөлігін, жамбас пен қол-аяқты қамтитын сынулар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қамтитын сынықтардың басқа тіркесімдері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бөлімдерінің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99 270,20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Мылжаланулар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мылжалануы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бөліктерінің мылжалануы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мылжалануы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мылжалануы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Жаншылған кеуде торы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бір бөлігінің жарақаттық ампутациясы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сыртқы ағзалардың мылжалануы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жəне анықталмаған бөліктерінің мылжалануы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сыртқы ағзалардың жарақаттық ампутациясы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бөлігінің, арқаның төменгі бөлігі мен жамбастың</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мылжалануы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басқа бөліктерінің мылжалануы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бас бармағының және басқа саусағының(тарының) мылжалануы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аймағының мылжалануы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мылжалануы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мылжалануы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мылжалануы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жəне анықталмаған бөлігінің мылжалануы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буынының мылжалануы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Башпайдың мылжалануы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басқа бөліктерінің мылжалануы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арқаның төменгі бөлігі мен жамбастың мылжалануы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аймағының мылжалануы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аймағының мылжалануы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жəне аяқтың бірнеше аймағының мылжалануы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арқаның төменгі бөлігінің,жамбас пен қол-аяқтың мылжалануы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мылжалануының басқа тіркесімдері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дененің табиғи тесіктер арқылы енуінің салдарлары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бөгде зат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ішіндегі бөгде зат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синусындағы бөгде зат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жолындағы бөгде зат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бөгде зат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Көмейдегі бөгде зат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бөгде зат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Бронхыдағы бөгде зат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немесе бірнеше бөлімдеріндегі бөгде зат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анықталмаған бөлігіндегі бөгде зат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Ауыздағы бөгде зат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бөгде зат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бөгде зат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ішектегі бөгде зат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ішектегі бөгде зат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ішектегі бөгде зат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басқа немесе бірнеше бөліміндегі бөгде зат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анықталмаған бөліміндегі бөгде зат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шығару өзегі ішіндегі бөгде зат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ішіндегі бөгде зат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мен қынаптағы бөгде зат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Несепағардағы (кез келген бөлігінде) бөгде зат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басқа немесе бірнеше бөліміндегі бөгде зат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анықталмаған бөлігіндегі бөгде зат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әртүрлі ашық жаралар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Мұрының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көптеген ашық жаралары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аймақтарының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орналасуы анықталмаған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 қамтитын ашық жара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 қамтитын ашық жара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өңештің мойындық бөлігін қамтитын ашық жара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көптеген ашық жаралары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алдыңғы қабырғасының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артқы қабырғасының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қабырғасының көптеген ашық жаралары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бөлімдерінің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Арқаның төменгі бөлігі мен жамбастың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көптеген ашық жаралары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басқа жəне анықталмаған бөлігінің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жəне анықталмаған бөлігінің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Шынтақтың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көптеген ашық жаралары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басқа жəне анықталмаған бөлігінің соғылуы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аймағының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ашық жаралары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бөліктерінің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орналасуы анықталмаған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аймағының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ашық жаралары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ашық жаралары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аймағының ашық жаралары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аймағының ашық жаралары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аяқтың бірнеше аймақтағының ашық жаралары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қамтыған ашық жаралардың басқа тіркесімдері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Үстіртін жарақаттар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бөлігінің үстіртін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үстіртін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көптеген үстіртін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бөліктерінің үстіртін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орналасуы анықталмаған үстіртін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шайқалу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Тамақтың соғылуы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көптеген үстіртін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үстіртін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соғылуы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соғылуы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алдыңғы қабырғасының басқа үстіртін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артқы қабырғасының басқа үстіртін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көптеген үстіртін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кеуделік бөлімінің байламдық апаратының созылуы мен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төстің байламдық аппаратының созылуы мен зақымы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жəне анықталмаған бөлімінің байламдық апаратының созылуы мен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кеуде бөлімінің соғылуы мен ісінуі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кеуде бөлімінің басқа жəне анықталмаған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Жаншылған кеуде торы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соғылуы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көптеген үстіртін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үстіртін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үстіртін,орналасуы анықталмаған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Сегізкөздің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Құйымшақтың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 сүйегінің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көптеген үстіртін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үстіртін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анықталмаған үстіртін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басқа жəне анықталмаған бөлігінің соғылуы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көптеген үстіртін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басқа үстіртін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аймағының соғылуы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соғылуы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үстіртін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басқа үстіртін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буынының соғылуы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үстіртін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үстіртін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үстіртін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құрсақтың, арқаның төменгі бөлігі мен жамбастың үстіртін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аймағының үстіртін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аяқтың бірнеше аймағының үстіртін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арқаның төменгі бөлігі мен жамбасбуындардың қапшықтық- байламдық аппаратының шығулары, созылулары мен зорланулары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 буындарының қапшықтық-байламдық аппаратының шығулары, созылулары мен зорланулары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 буындарының қапшықтық-байламдық аппаратының шығулары, созылулары мен зорланулары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бірнеше аймағы буындарының қапшықтық- байламдық аппаратының шығулары, созылулары мен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67 205,66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себептер ықпалының басқа және анықталмаған əсерлері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Сəулеленудің анықталмаған əсерлері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күн өту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құрыспа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арықтау, сусыздану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Организмде тұздар құрамының төмендеуі салдарынан болған жылулық арықтау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жылулық арықтау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ісіну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 мен жарық ықпалдарының басқа əсерлері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Траншеялық қол мен аяқ ұшы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 əсерінің басқа анықталған нəтижелері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 ықпалының анықталмаған 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баротравмасы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қысым астындағы сұйықтық ықпалының 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қысымы мен су қысымы ықпалдарының басқа əсерлері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жағдайларда ұзақ болу салдарынан арықтау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Депривацияның басқа көріністері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қаталдық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қаталдық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Қатал қараудың басқа синдромдары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қатал қатынас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себептер ықпалының басқа, анықталған əсерлері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Тағамға патологиялық серпілістің басқа көріністері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Ангионевроздық ісіну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аллергия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жағымсыз серпілістер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салдарлық немесе қайталанатын қан кету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жарақаттан кейінгі жара жұқпасы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жарақаттық ишемиясы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теріасты эмфиземасы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басқа ерте асқынулары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тамырлық асқынулар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енгізілуіне байланысты анафилаксиялық шок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сарысу серпілістері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басқа асқынулар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емік дəрі егумен байланысты анықталмаған асқынулар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шараны қиындататын қан кету мен гематома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операциялық жара шеттерінің ажырауы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қуысында немесе ем шараны орындау кезінде операциялық жарада кездейсоқ қалып кеткен бөгде дене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шараны орындау кезінде кездейсоқ қалып кеткен бөгде затқа жіті серпіліс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емшарамен байланысты тамырлық асқынулар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протездік қондырғымен, имплантатпен жəне трансплантатпен шартталған жұқпа мен қабыну реакциясы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іші протезімен байланысты механикалық текті асқыну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сүйектерін бекіткіш ішкі қондырғылармен байланысты механикалық текті асқыну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бекіткіш ішкі қондырғылармен байланысты механикалық текті асқыну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 қондырғылармен, имплантаттармен жəне трансплантаттармен байланысты механикалық текті асқыну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қондырғылармен, имплантаттармен жəне трансплантаттармен байланысты механикалық текті асқыну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Эндопротездеумен шартталған жұқпа мен қабыну серпілісі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 қондырғымен (кез келген жерде орналасқан) шартталған жұқпа мен қабыну серпілісі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ортопедиялық протездік қондырғылармен, имплантаттармен және трансплантаттармен шартталған жұқпа мен қабыну реакциясы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ортопедиялық протездік қондырғылармен, имплантаттармен жəне трансплантаттармен байланысты басқа асқынулар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ортопедиялық протездік қондырғымен, имплантатпен және трансплантатпен байланысты анықталмаған асқыну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протезімен, имплантатымен жəне трансплантатымен байланысты механикалық текті асқыну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протездік қондырғылармен, имплантаттармен жəне трансплантаттармен шартталған жұқпа мен қабыну реакциясы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протездік қондырғымен, имплантатпен жəне трансплантатпен байланысты анықталмаған асқыну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Иммундаумен байланысты жұқпа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иммундаумен байланысты басқа асқынулар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Сезімсіздікпен тудырылған қатерлі гипертермия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Анестезияның басқа асқынулары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мен дəрі-дермектерге пайда болған, анықталмаған патологиялық серпіліс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хирургиялық жəне терапиялық əрекеттердің басқа анықталған асқынулары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сыртқы себептердің әсерлері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70 791,70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70 791,70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70 791,70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70 791,70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зақымы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70 791,70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70 791,70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кету мен суға батудан аман қалу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70 791,70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70 791,70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тоғының 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70 791,70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70 791,70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эмболиясы (жарақаттық)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70 791,70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70 791,70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несепсіздік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70 791,70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70 791,70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ауа эмболиясы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70 791,70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70 791,70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жұқпалар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70 791,70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70 791,70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шарамен байланысты жұқпа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70 791,70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70 791,70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көшіріліп қондырылған ағзалар мен тіндердің өлуі мен ажырауы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70 791,70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70 791,70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Көшіріліп қондырылған анықталмаған ағзалар мен тіндердің өлуі мен ажырауы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70 791,70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70 791,70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(бөлігін) қайта қондырумен байланысты асқынулар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70 791,70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70 791,70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(бөлігін) қайта қондырумен байланысты асқынулар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70 791,70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70 791,70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 невромасы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70 791,70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70 791,70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тұқылдың жұқпасы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70 791,70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70 791,70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тұқылдың некрозы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70 791,70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70 791,70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тұқылдың басқа жəне анықталмаған асқынулары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70 791,70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70 791,70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жарақаттардан және/немесе отопедиялық отадан (буынның толық ауыстырылуынан) кейнгі екіншілік кезең оңалтуы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103 945,02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124 242,57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әрекеттерден кейінгі сауығу кезеңі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103 945,02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124 242,57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емделетін ересектердің травматологиялық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35 520,71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үстіртін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35 520,71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 қуысының үстіртін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35 520,71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бөлігінің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35 520,71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35 520,71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 пен шықшыт аймағының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35 520,71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 қуысының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35 520,71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35 520,71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сүйектің шығуы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35 520,71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шеміршек қалқасының шығуы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35 520,71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және анықталмаған аймақтарының шығуы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35 520,71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 буынының (байламының) созылуы мен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35 520,71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жарақаттық жыртылуы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35 520,71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шығуы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35 520,71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Акромион-бұғана буынының шығуы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35 520,71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Шынтақтың соғылуы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35 520,71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 зақымдамаған қол ұшының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35 520,71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үстіртін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35 520,71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пластинкасының зақымданусыз саусақ(тардың)тың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35 520,71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 қамтыған саусақ(тардың)тың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35 520,71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бөліктерінің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35 520,71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бөлігінің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35 520,71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саусағының шығуы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35 520,71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саусақтарының көптеген шығулары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35 520,71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деңгейіндегі қапшық-байлам аппаратының созылуы мен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35 520,71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пластинкасының зақымдануынсыз аяқ ұшы башпайының соғылуы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35 520,71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басқа және анықталмаған бөлігінің соғылуы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35 520,71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пластинкасының зақымдануынсыз аяқ ұшы башпайының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35 520,71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пластинкасының зақымдануы бар, аяқ ұшы башпайының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35 520,71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басқа бөліктерінің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35 520,71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ашық жаралары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35 520,71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35 520,71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башпайдың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35 520,71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башпайдың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35 520,71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немесе сипаты анықталмаған жарқаттар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Тамақтың басқа және анықталмаған үстіртін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бөлігінің үстіртін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бөлігінің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және анықталмаған бөліктерінің үстіртін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бөлімінің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анықталмаған қан тамырының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анықталмаған ағзасының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анықталмаған ағзасының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тамырдың иық белдеуі мен иық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бөлігінің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білек деңгейіндегі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деңгейдегі жарақаттық ампутациясы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бөлігінің мылжалануы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бөлігінің мылжалануы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анықталмаған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анықталмаған үстіртін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анықталмаған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анықталмаған үстіртін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анықталмаған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басқа жəне анықталмаған буындарының қапшық-байлам аппаратының созылуы мен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анықталмаған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үстіртін жарақаттар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ашық жаралар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сынықтар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анықталмаған жарақаттар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анықталмаған деңгейдегі сынығы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үстіртін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деңгейіндегі буындарының қапшықтық-байламдық аппаратының шығулары, созылулары мен зорланулары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деңгейдегі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нервілердің, арқа нервісі түбіршігінің жəне дененің нерв өрімінің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бұлшық еттері мен сіңірлерінің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жарақаттық ампутациясы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басқа, анықталған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анықталмаған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анықталмаған буыны мен байламының шығуы, созылуы, деформациясы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нервісінің анықталмаған деңгейдегі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қан тамырының анықталмаған деңгейдегі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бұлшық еттері мен сіңірінің анықталмаған деңгейдегі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жарақаттық ампутациясы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басқа анықталған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анықталмаған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ашық жарасы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анықталмаған буынының қапшықтық-байламдық аппаратының шығуы, созылуы мен зорлануы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нервісінің анықталмаған деңгейдегі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қан тамырының анықталмаған деңгейдегі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бұлшық еттері мен сіңірінің анықталмаған деңгейдегі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жарақаттық ампутациясы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басқа анықталған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анықталмаған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сынығы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буынының қапшықтық-байламдық аппаратының шығуы, созылуы мен зорлануы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нервісінің (нервілерінің)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қан тамырының(ларының) зақымдануы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бұлшық еттері мен сіңірлерінің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мылжалануы мен жарақаттық ампутациясы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басқа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жарақат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жағымсыз серпіліс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емшаралардың басқа асқынулары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терапиялық әрекеттің анықталмаған асқынуы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10-29%-ының 1 және 2 дәрежелі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202 545,96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194 045,36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бірінші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202 545,96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194 045,36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екінші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202 545,96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194 045,36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202 545,96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194 045,36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екінші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202 545,96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194 045,36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бірінші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202 545,96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194 045,36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екінші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202 545,96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194 045,36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бірінші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202 545,96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194 045,36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екінші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202 545,96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194 045,36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бірінші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202 545,96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194 045,36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бірінші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202 545,96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194 045,36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бірінші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202 545,96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194 045,36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екінші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202 545,96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194 045,36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бірінші дəрежеден артық емес көрсетілген дененің бірнеше аймағының термиялық күйіктері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202 545,96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194 045,36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екінші дəрежеден артық емес көрсетілген дененің бірнеше аймағының термиялық күйіктері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202 545,96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194 045,36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екінші дəрежелі термиялық күйік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202 545,96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194 045,36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10%-дан кем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202 545,96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194 045,36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202 545,96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194 045,36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20-29%-ының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202 545,96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194 045,36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бірінші дәрежелі термиялық күйік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202 545,96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194 045,36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30-59%-ының 1 және 2 дәрежелі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237 507,29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229 006,69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бірінші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237 507,29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229 006,69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екінші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237 507,29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229 006,69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237 507,29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229 006,69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екінші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237 507,29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229 006,69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бірінші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237 507,29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229 006,69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екінші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237 507,29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229 006,69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бірінші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237 507,29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229 006,69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екінші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237 507,29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229 006,69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бірінші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237 507,29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229 006,69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бірінші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237 507,29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229 006,69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бірінші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237 507,29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229 006,69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екінші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237 507,29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229 006,69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бірінші дəрежеден артық емес көрсетілген дененің бірнеше аймағының термиялық күйіктері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237 507,29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229 006,69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екінші дəрежеден артық емес көрсетілген дененің бірнеше аймағының термиялық күйіктері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237 507,29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229 006,69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бірінші дәрежелі термиялық күйік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237 507,29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229 006,69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екінші дəрежелі термиялық күйік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237 507,29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229 006,69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30-39%-ының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237 507,29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229 006,69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40-49%-ының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237 507,29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229 006,69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50-59%-ының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237 507,29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229 006,69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60%-нан астам бірінші және екінші дәрежелі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262 030,16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253 529,57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бірінші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262 030,16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253 529,57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екінші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262 030,16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253 529,57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262 030,16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253 529,57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екінші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262 030,16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253 529,57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бірінші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262 030,16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253 529,57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екінші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262 030,16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253 529,57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бірінші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262 030,16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253 529,57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екінші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262 030,16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253 529,57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бірінші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262 030,16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253 529,57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бірінші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262 030,16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253 529,57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бірінші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262 030,16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253 529,57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екінші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262 030,16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253 529,57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бірінші дəрежеден артық емес көрсетілген дененің бірнеше аймағының термиялық күйіктері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262 030,16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253 529,57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екінші дəрежеден артық емес көрсетілген дененің бірнеше аймағының термиялық күйіктері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262 030,16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253 529,57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бірінші дәрежелі термиялық күйік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262 030,16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253 529,57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екінші дəрежелі термиялық күйік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262 030,16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253 529,57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60-69%-ының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262 030,16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253 529,57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70-79%-ының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262 030,16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253 529,57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80-89%-ының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262 030,16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253 529,57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90%-ының жəне одан жоғары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262 030,16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253 529,57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екіші дәрежелі химиялық күйік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81 679,65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45 969,15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бірінші дəрежелі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81 679,65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45 969,15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екінші дəрежелі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81 679,65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45 969,15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бірінші дəрежелі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81 679,65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45 969,15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екінші дəрежелі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81 679,65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45 969,15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біріншідəрежелі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81 679,65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45 969,15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екінші дəрежелі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81 679,65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45 969,15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бірінші дәрежелі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81 679,65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45 969,15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екінші дəрежелі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81 679,65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45 969,15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бірінші дəрежелі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81 679,65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45 969,15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екінші дəрежелі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81 679,65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45 969,15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бірінші дәрежелі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81 679,65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45 969,15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екінші дəрежелі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81 679,65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45 969,15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басқа бөліктерінің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81 679,65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45 969,15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орналасуы анықталмаған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81 679,65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45 969,15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бірінші дəрежеден артық емес көрсетілген дененің бірнеше аймағының химиялық күйіктері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81 679,65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45 969,15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екінші дəрежеден артық емес көрсетілген дененің бірнеше аймағының химиялық күйіктері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81 679,65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45 969,15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және төртінші дәрежелі химиялық күйік, үсулер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үшінші дəрежелі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үшінші дəрежелі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үшінші дəрежелі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үшінші дəрежелі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үшінші дəрежелі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үшінші дəрежелі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Болмағанда бір үшінші дəрежелі химиялық күйік бары көрсетілген дененің бірнеше аймағының химиялық күйіктері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10%-дан кем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20-29%-ының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30-39%-ының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40-49%-ының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50-59%-ының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90%-ының және одан жоғары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бас аймағыныңи үсуі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мойын аймағының үсуі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кеуде торы аймағының үсуі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құрсақ қабырғасы, арқаның төменгі бөлігі мен жамбас аймақтарының үсуі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қол аймағының үсуі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білезік аймағы мен қол ұшының үсуі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ұршық аймағы мен санның үсуі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тізе аймағы мен сирақтың үсуі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сирақ-асық буыны аймағы мен аяқ ұшының үсуі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некрозы қабаттасқан басқа жəне орналасуы анықталмаған үсу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ағзалардың термиялық және химиялық күйіктері. Үсулер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көзұя маңының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пен конъюнктива қабының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жарылуы мен бұзылуына әкелетін термиялық күйік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басқа бөліктері мен қосалқы аппаратының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көз бен оның қосалқы аппаратының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көзұя маңының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пен конъюнктива қабының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кеңірдек пен өкпенің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бөлімдерінің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орналасуы анықталмаған термиялық күйік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бөлімдерінің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орналасуы анықталмаған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бен жұтқыншақтың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басқа бөлімдерінің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несеп-жыныс ағзаларының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ішкі ағзалардың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бен жұтқыншақтың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басқа бөлімдерінің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несеп-жыныс ағзаларының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ішкі ағзалардың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үстіртін үсуі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үстіртін үсуі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арқаның төменгі бөлігінің және жамбастың үстіртін үсуі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үстіртің үсуі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үстіртін үсуі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мен сирақтың үстіртін үсуі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 аймағының үстіртін үсуі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үстіртін үсуі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некрозы қабаттасқан, дененің бірнеше аймағын қамтыған үсу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анықталмаған үсуі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құрсақтың және арқаның төменгі бөлігі мен жамбастың анықталмаған үсуі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термиялық жəне химиялық күйігі мен үсуінің салдары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термиялық жəне химиялық күйігі мен үсуінің салдары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термиялық жəне химиялық күйігі мен үсуінің салдары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термиялық жəне химиялық күйігі мен үсуінің салдары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тек зақымдалған учаскесінің ауданына сай жіктелген термиялық жəне химиялық күйіктердің салдары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термиялық жəне химиялық күйіктер мен үсулердің салдарлары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67 455,39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Дәрежесі анықталмаған күйіктер мен үсулер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дəрежесі анықталмаған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дəрежесі анықталмаған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дəрежесі анықталмаған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дәрежесі анықталмаған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дəрежесі анықталмаған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дəрежесі анықталмаған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дəрежесі анықталмаған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дәрежесі анықталмаған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дəрежесі анықталмаған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дəрежесі анықталмаған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дəрежесі анықталмаған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дәрежесі анықталмаған химиялық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дəрежесі анықталмаған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дәрежесі анықталмаған химиялық күйіктері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дəрежесі анықталмаған термиялық күйік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 дәрежесі анықталмаған химиялық күйік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орналасуы анықталмаған үстіртін үсу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үсуі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үсуі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анықталмаған үсуі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анықталмаған үсу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89 391,12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Есірткілермен, емдік газдармен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Героинмен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апиын тектес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синтетикалық есірткімен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Кокаинмен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есірткілермен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арқылы берілетін наркоз заттарымен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Жалпы наркозға арналған басқа және анықталмаған заттармен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анальгетик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Анықталмаған анальгетик заттармен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газдармен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Бензодиазепиндермен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Тыныштандыратын/ұйықтатқы препарттармен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51 702,81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Эпилепсияға қарсы, тыныштандыратын жəне ұйықтатқы басқа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51 702,81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тартылуына қарсы, тыныштандыратын жəне ұйықтатқы анықталмаған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51 702,81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ауруына қарсы дəрілермен жəне орталық əсерлі бұлшық ет депрессанттарымен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51 702,81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Үшциклді жəне төрт циклді антидепрессанттармен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51 702,81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психозхға қарсы жəне нейролептик дəрілермен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51 702,81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құмарлық тудыруы мүмкіндігімен сипатталатын психиканы ширатқыш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51 702,81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психотропты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51 702,81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психотропты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51 702,81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Аллергияға жəне құсуға қарсы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51 702,81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 туында және жегі заттардың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Төртхлорлы көміртегінің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Хлороформның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хлорлы этиленнің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Тетрахлорэтиленнің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Дихлорметанның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Хлорлы-фторлы-көміртектерінің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галоген туынды алифатиялық көмірсутегілерінің уыттық 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галоген туынды хош иісті көмірсутегілерінің уыттық 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галоген туынды алифатиялық жəне хош иісті көмірсутегілерінің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мен оның гомологтарының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жегі заттардың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Жегі қышқылдар мен қышқыл тəрізді заттардың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Жегі сілтілер мен сілті тəрізді заттардың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жегі заттардың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мен кір жуғыш заттардың уыттық 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мен оның қосындыларының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пен оның қосындыларының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тотығының уыттық 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түріндегі хлордың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көміртегінің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газдардың, түтіндер мен булардың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Фосфорорганикалық жəне карбаматты инсектицидтердің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Галогенделген инсектицидтердің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инсектицидтердің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 мен фунгицидтердің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Родентицидтердің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пестицидтердің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пестицидтердің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118 828,56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жүрек-тамыр жүйесіне әсер ететін препараттармен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35 740,47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50 014,68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гликозидтерімен жəне əсері онымен бірдей дəрілермен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35 740,47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50 014,68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түтіктерін бөгегіштермен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35 740,47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50 014,68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ырғақсыздыққа қарсы басқа дəрілермен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35 740,47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50 014,68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жүрек қан тамырларын кеңейтуші дəрілермен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35 740,47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50 014,68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 конвертациялаушы ферменттердің тежеуіштерімен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35 740,47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50 014,68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гипотензиялық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35 740,47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50 014,68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Антигиперлипидемиялық жəне антиатеросклероздық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35 740,47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50 014,68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тамырларды кеңейтуші дəрілермен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35 740,47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50 014,68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Беріштендіруші агенттерді қоса, варикозға қарсы дəрілермен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35 740,47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50 014,68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жүрек-қан тамырлар жүйесіне əсер ететін басқа жəне анықталмаған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35 740,47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50 014,68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тобының дəрілерімен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35 740,47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50 014,68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Миорелаксанттармен [қаңқа бұлшық еттерінің н-холинорецепторлар бөгегіштерімен]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35 740,47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50 014,68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бұлшық етке əсер ететін басқа жəне анықталмаған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35 740,47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50 014,68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"Шумақтық" несепайдатқылармен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35 740,47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50 014,68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Спирттермен, гликольдермен, кейбір дәрі-дәрмектермен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69 053,62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Тетрациклиндермен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69 053,62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Аминогликозид тобымен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69 053,62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Сульфаниламидтермен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69 053,62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Тəбетті басатын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69 053,62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Метанолдың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69 053,62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2-пропанолдың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69 053,62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Бензолдың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69 053,62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гомологтарының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69 053,62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Гликольдердің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69 053,62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еріткіштердің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69 053,62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еріткіштердің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69 053,62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Цианидтердің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69 053,62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заттардың және жануарлардың жанасуынан болған уланулар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Желінген саңырауқұлақтар құрамындағы басқа улы заттардың уыттық 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Желінген жидектер құрамындағы басқа улы заттардың уыттық 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желінген өсімдік(-тер) құрамындағы басқа улы заттардың уыттық 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Желінген тағам өнімдері құрамындағы басқа улы заттардың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желінген тағам өнімдері құрамындағы улы заттардың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 уының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бауырымен жорғалаушылар уының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уының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 уының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буын аяқтылар уының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жанасуынан болған уыттық əсер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теңіз жануарлары жанасуынан болған уыттық әсер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улы жануарлармен жанасудан болған уыттық əсер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улы жануармен жанасудан болған уыттық əсер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ластайтын афлотоксин мен басқа микотоксиндердің уыттық 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гормондармен, олардың синтетикалық алмастырғыштарымен жəне антогонисттерімен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40 275,45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Микобактерияларға қарсы дəрілермен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40 275,45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Глюкокортикоидтармен жəне олардың синтетикалың аналогтарымен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40 275,45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гормондарымен жəне олардың алмастырғыштарымен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40 275,45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Инсулинмен жəне ауыз арқылы қабылданатын гипогликемиялық дәрілермен улану [диабетке қарсы]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40 275,45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қабылданатын контрацептивтермен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40 275,45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эстрогендермен жəне прогестогендермен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40 275,45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гормондармен жəне олардың синтетикалық алмастырғыштарымен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40 275,45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Басқа және анықталмаған гормондар антогонисттерімен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40 275,45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40 275,45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4-аминофенол туындыларымен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40 275,45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Пиразолон туындыларымен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40 275,45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стероидтық емес басқа заттармен [NSAID]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40 275,45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басқа дәрілік заттармен, оның ішінде инфекцияға және паразиттерге қарсы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Пенициллиндермен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Цефалоспориндермен жəне басқа бета-лактамаза түздіруші антибиотиктермен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тобымен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Макролидтермен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Рифампициндермен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уақ саңырауқұлақтарға қарсы антибиотиктермен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басқа антибиотиктермен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Жүйелік әсерлі анықталмаған антибиотиктермен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паразиттері болып табылатын қарапайымдыларға əсер ететін безгекке қарсы дəрілермен жəне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Протозойларға қарсы дəрілермен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қарсы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дəрілермен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 мен паразиттерге қарсы жүйелік əсері бар анықталған басқа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Микробтарға жəне паразиттерге қарсы жүйелік əсері бар анықталмаған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Тиреоидқа қарсы дəрілермен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гонадотропиндерге, эстрогендерге, андрогендерге қарсы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Антиревматикалық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ауыруды басатын есірткілік емес жəне қызу қайтаратын басқа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Есірткілік емес анальгетиктермен, қызу қайтаратын жəне антиревматикалық анықталмаған дəрілермен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Каннабиспен (туындыларымен)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психодислептиктермен [галлюциногендермен]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Гидантион туындыларымен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Иминостильбендермен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Сукцинимидтермен жəне оксазолидиндиондармен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эпилепсияға қарсы аралас дəрілермен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Антидепрессанттармен – моноаминоксидазаның тежеуіштерімен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антидепрессанттармен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Психозға қарсы жəне нейролептик дəрілермен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Нейролептиктермен- фенотиазин қатарының туындылары бутерофенон мен тиоксантенмен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Холинэстераза тежеуіштерімен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парасимпатомиметикалық [холинергиялық]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ганглий бөгегіш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парасимпатикалық [антихолинергиялық жəне антимускариндік] жəне түйілуді бөгегіш басқа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негізінен альфа- адренорецепторлар агонистерімен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негізінен бета- адренорецепторлар агонистерімен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альфа-адренорецепторлар антогонистерімен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бета-адренорецепторлар антогонистерімен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орталық əсерлі жəне адренонейробөгегіш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вегетативтік нерв жүйесіне əсер ететін басқа жəне анықталмаған дəрілермен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Ісікке қарсы жəне иммунодепрессанттық дəрілермен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витаминдермен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ферменттермен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Темірмен жəне оның қосындыларымен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Фибринолизге əсер ететін дəрілермен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Антикоагулянттар антогонисттарымен, К витаминімен және басқа коагулянттармен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жүйелік əсері бар басқа дəрілермен ж гематологиялық агенттермен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жүйелік əсері бар анықталмаған дəрілермен жəне гематологиялық агенттермен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 H2-рецепторларының антогонисттерімен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антацидтік дəрілермен жəне асқазанның сөл шығаруын басатын дəрілермен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Тітркендіргіш ішайдатқы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жəне осмостық ішайдатқы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ішайдатқы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қорытуды ширатушы дəрілермен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өтуіне қарсы заттармен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Құстырғы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асқазан-ішек жолына əсер ететін басқа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Негізінген асқазан-ішек жолына əсер ететін анықталмаған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түсіруші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бітелуіне қарсы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демікпеге қарсы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тыныс алу жүйесіне əсер ететін басқа жəне анықталмаған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жергілікті əсері бар уақсаңырауқұлақтарға қарсы, жұқпаларға қарсы жəне қабынуға қарсы дəрілермен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Қышымаға қарсы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Тұтқырландырғыш жəне жергілікті əсері бар жуғыш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Тітіркенуді жұмсартатын, азайтатын жəне қорғаныстық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Офтальмологиялық практикада қолданылатын препараттармен және заттармен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практикада қолданылатын дəрілермен жəне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стоматологиялық дəрілермен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басқа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анықталмаған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Минералокортикоидтармен жəне олардың антагонисттерімен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Карбоангидраза тежеуіштерімен, бензотиадиазин туындыларымен жəне басқа несепайдатқы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энергетикалық жəне су теңесіміне əсер ететін дəрілермен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қышқылының алмасуына əсер ететін дəрілермен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у қайырғылармен жəне комплексондармен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Аналептикалық заттармен жəне "апиындық" рецепторлармен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дəрілік заттармен, дəрі-дəрмектермен жəне биологиялық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41 334,28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Металдармен және органикалық емес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128 477,89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мен оның қосындыларының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128 477,89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пен оның қосындыларының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128 477,89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пен оның қосындыларының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128 477,89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мен оның қосындыларының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128 477,89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металдардың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128 477,89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пен оның қосындыларының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128 477,89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мен оның қосындыларының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128 477,89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пен оның қосындыларының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128 477,89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Цианды сутектің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128 477,89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органикалық емес заттардың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128 477,89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емес заттың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128 477,89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ағзасын зақымдау қабаттасқан басқа заттармен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47 317,66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Этанолдың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47 317,66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Сивуха майларының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47 317,66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спирттердің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47 317,66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спирттің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47 317,66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47 317,66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Кетондардың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47 317,66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тотықтарының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47 317,66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қос тотығының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47 317,66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Формальдегидтің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47 317,66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ағызғыш газдың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47 317,66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түріндегі фтордың жəне фторлы көміртегінің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47 317,66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тотығының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47 317,66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газдардың, түтіндер мен булардың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47 317,66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Уыттық әсер: Сикватерамен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47 317,66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балықпен жəне ұлулармен улану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47 317,66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Теңіздің басқа өнімдерінің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47 317,66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теңіз өнімдерінің уыттық 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47 317,66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мен никотиннің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47 317,66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мен оның гомологтарының нитротуындылары мен аминтуындыларының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47 317,66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қос сульфидінің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47 317,66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Нитроглицериннің жəне басқа азот қышқылдары мен күрделі эфирлердің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47 317,66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бояулар мен бояғыш заттардың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47 317,66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заттардың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47 317,66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заттың уыттық әсері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47 317,66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Уланулардың салдарлары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50 244,42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50 244,42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заттармен, дəрі-дəрмектермен жəне биологиялық заттармен уланулардың салдарлары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50 244,42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50 244,42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медицинаға арналмаған заттардың уыттық əсерінің салдарлары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50 244,42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50 244,42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себептердің басқа жəне анықталмаған əсерлерінің салдарлары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50 244,42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50 244,42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хирургиялық жəне терапиялық əрекеттердің басқа асқынулары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электронды жүргізушісімен байланысты механикалық асқыну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тамыр трансплантаттарымен байланысты механикалық текті асқыну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протездік қондырғыларымен, имплантаттары мен трансплантаттарымен байланысты басқа асқынулар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қондырғылары мен имплантаттарымен байланысты механикалық текті асқыну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ағзасының трансплантатымен байланысты механикалық текті асқыну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жүктілікке қарсы қондырғымен байланысты механикалық текті асқыну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протездік қондырғылармен, имплантаттармен және трансплантаттармен байланысты механикалық текті асқыну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Несеп-жыныстық протездік қондырғымен, имплантатпен және трансплантатпен байланысты анықталмаған асқыну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қарыншалық шунтпен (байланыстырушы) байланысты механикалық текті асқыну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Имплантталған нерв жүйесінің электрондық ширатқысымен байланысты механикалық текті асқыну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көзбұршақпен (көздің) байланысты механикалық текті асқыну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басқа протездерімен, имплантаттарымен жəне трансплантаттарымен байланысты механикалық текті асқыну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протезімен жəне имплантатымен байланысты механикалық текті асқыну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ішкі протездік қондырғылармен, имплантаттармен жəне трансплантаттармен байланысты механикалық текті асқыну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ішкі протездік қондырғылармен, имплантаттармен жəне трансплантаттармен байланысты басқа асқынулар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трансплантатының ажырауы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трансплантатының өлуі мен ажырауы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трансплантатының өлуі мен ажырауы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трансплантатының өлуі мен ажырауы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трансплантатының өлуі мен ажырауы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туа біткен басқа ауытқулары (даму кемістіктері)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Анэнцефалия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Краниорахишизис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энцефалоцелесі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Мұрын-маңдай энцефалоцелесі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Шүйде энцефалоцелесі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аймақтар энцефалоцелесі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энцефалоцелесі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Сильви су түтігінің туа біткен кемістігі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Мажанди мен Лушки тесігінің бітеу болып тууы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туа біткен гидроцефалия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гидроцефалия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Мүйізгекті дененің туа біткен ауытқуы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Голопрозэнцефалия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редукциялық басқа деформациялары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Септооптикалық дисплазия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Мегалоэнцефалия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жылауықтары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анықталған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анықталмаған ауытқуы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мойын бөлігіндегі spina bifida (спина бифида)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кеуде бөлігіндегі spina bifida (спина бифида)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бел бөлігіндегі spina bifida (спина бифида)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сегізкөз бөлігіндегі spina bifida (спина бифида)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қабаттасқан анықталмаған spina bifida (спина бифида)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мойын бөлігіндегі spina bifida (спина бифида)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кеуде бөлігіндегі spina bifida (спина бифида)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бел бөлігіндегі spina bifida (спина бифида)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сегізкөз бөлігіндегі spina bifida (спина бифида)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spina bifida (спина бифида)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Амиелия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гипоплазиясы мен дисплазиясы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Диастематомиелия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 дамуының басқа кемістіктері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Гидромиелия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дамуының анықталған басқа кемістіктері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дамуының анықталмаған туа біткен кемістіктері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Арнольд-Киари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анықталған басқа даму кемістіктері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дамуының анықталмаған кемістігі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81 749,57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құлақтың, бет пен мойынның туа біткен ауытқулары (даму кемістіктері)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төмен ығысу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энтропион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басқа даму кемістіктері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түтігінің туа біткен тарылуы мен стриктурасы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апаратының басқа даму кемістіктері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даму кемістігі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жылауығы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Анофтальмның басқа түрі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Микрофтальм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катаракта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туа біткен орнынан таюы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афакия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басқа туа біткен кемістіктері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колобомасы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қабықтың жоқтығы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дамуының басқа кемістіктері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бұлыңғырлануы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дамуының басқа кемістіктері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ақ қабық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туа біткен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туа біткен ауытқуы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 дискісінің туа біткен ауытқуы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туа біткен ауытқуы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сегментінің туа біткен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глаукома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дамуының анықталған басқа кемістіктері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туа біткен анықталмаған кемістігі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қалқанының туғаннан жоқтығы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өтісінің (сыртқы) туа біткен жоқтығы, бітеу болып тууы мен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құлақтың туа біткен ауытқуы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құлақ қалқаны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Микротия (құлақ қалқанының кішкентай болуы және сыртқы есту өтісінің бітеу болып тууы)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басқа ауытқуы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Ауытқып орналасқан құлақ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дамуының анықталған басқа кемістіктері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Желбезектер саңылауының қойнауы, жыланкөзі мен жылауығы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алды қойнауы мен жылауығы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Желбезектер саңылауы дамуының басқа кемістіктері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тəрізді мойын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Макрохейлия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Микрохейлия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мойын дамуының анықталған басқа кемістіктері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мойын дамуының анықталмаған кемістігі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ауытқулары (даму кемістіктері)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ортақ артериялық ұңғы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оң жақ қарыншаның шығар тесігінің қосарлануы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қарыншаның шығар тесігінің қосарлануы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дискорданттық қарыншаалдыңғы-артериялық қосылыс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қарыншаның кірер тесігінің қосарлануы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дискорданттық жүрекшеалдыңғы-артериялық қосылыс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туа біткен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анықталмаған туа біткен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қарынша аралық қалқаның ақауы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жүрекше аралық қалқаның ақауы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жүрекше-қарынша аралық қалқаның ақауы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төрттігі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қолқа мен өкпе артериясы аралық қалқаның ақауы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туа біткен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туа біткен анықталмаған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бітеу тууы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басқа кемістіктері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Эбштейн ауытқуы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жақ гипоплазиясы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анықталмаған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жеткіліксіздігі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 гипоплазиясы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жəне қос жармалы қақпақшалардың туа біткен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жəне қос жармалы қақпақшалардың туа біткен анықталмаған ауытқуы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 орналасқан жүрек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жақта орналасуы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жүрекшелі жүрек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құйғыш тәрізді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астылық туа біткен тарылу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Корнарлық (тəж) тамырлар дамуының ауытқуы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бөгеуі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анықталған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анықталмаған кемістігі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ашық артериялық түтік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туа біткен коарктациясы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бітеу болып тууы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туа біткен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туғаннан бітеу болуы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туа біткен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анықталмаған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венаның туа біткен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жоғарғы қуыс венаның сақталуы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жаппай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бірлі-жарым ауытқуы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 қосылыстарының ауытқуы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вена-бауыр-артерия жыланкөзі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веналардың туа біткен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вена дамуының анықталмған кемістігі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артериясының туғаннан болмауы жəне гипоплазиясы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артерия-веналық даму кемістігі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Венаның туа біткен кеңеюі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 жүйесінің анықталған басқа туа біткен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 жүйесінің туа біткен анықталмаған ауытқуы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тамырлардың артерия-веналық дамуының ауытқуы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тамырлар дамуының басқа кемістіктері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артерия-веналық даму кемістігі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басқа даму кемістіктері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анықталған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анықталмаған ауытқы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171 080,76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туа біткен ауытқулары (даму кемістіктері)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143 571,19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73 538,66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Хоаналардың туғаннан бітеу болуы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143 571,19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73 538,66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ішке кірген, айыр мұрын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143 571,19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73 538,66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туа біткен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143 571,19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73 538,66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жарғағы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143 571,19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73 538,66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нақ дауыс аппаратының астындағы туа біткен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143 571,19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73 538,66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ысқырықты демі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143 571,19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73 538,66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басқа кемістіктері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143 571,19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73 538,66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анықталмаған ауытқуы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143 571,19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73 538,66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трахеомаляция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143 571,19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73 538,66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дамуының басқа кемістіктері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143 571,19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73 538,66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бронхомаляция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143 571,19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73 538,66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туа біткен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143 571,19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73 538,66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туа біткен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143 571,19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73 538,66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жылауығы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143 571,19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73 538,66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қосалқы бөлігі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143 571,19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73 538,66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секвестрациясы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143 571,19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73 538,66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Өкпесіз туу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143 571,19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73 538,66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бронхоэктазия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143 571,19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73 538,66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ішіндегі эктопия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143 571,19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73 538,66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гипоплазиясы мен дисплазиясы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143 571,19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73 538,66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туа біткен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143 571,19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73 538,66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анықталмаған ауытқуы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143 571,19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73 538,66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Көкірекаралықтың туа біткен жылауығы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143 571,19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73 538,66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туа біткен анықталған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143 571,19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73 538,66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туа біткен анықталмаған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143 571,19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73 538,66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 жырығы (қоянжырық қабаттасқан жарық таңдай)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69 603,01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екі жақты жырығы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69 603,01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бір жақты жырығы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69 603,01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екі жақты жырығы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69 603,01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бір жақты жырығы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69 603,01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таңдайдың екі жақты жырығы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69 603,01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таңдайдың бір жақты жырығы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69 603,01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орта жырығы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69 603,01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Бөбешік жырығы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69 603,01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анықталмаған жырық таңдай [жарық таңдай]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69 603,01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анықталмаған жырық таңдай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69 603,01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екі жақты жырығы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69 603,01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орта жырығы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69 603,01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бір жақты жырығы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69 603,01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мен еріннің екі жақты жырығы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69 603,01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мен еріннің бір жақты жырығы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69 603,01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 мен еріннің екі жақты жырығы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69 603,01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 мен еріннің бір жақты жырығы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69 603,01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 мен еріннің екі жақты жырығы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69 603,01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 мен еріннің бір жақты жырығы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69 603,01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анықталмаған,екі жақты жырығы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69 603,01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анықталмаған,бір жақты жырығы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69 603,01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ағзаларының басқа туа біткен ауықтулары (даму кемістіктері)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еріндердің туа біткен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анкилоглоссия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туа біткен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 мен түтіктерінің туа біткен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туа біткен басқа айдарларда жіктелмеген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дамуының басқа кемістіктері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дамуының басқа кемістіктері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жыланкөзсіз атрезиясы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кеңірдек-өңеш жыланкөзді атрезиясы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атрезиясыз кеңірдек-өңеш жыланкөзі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тарылуы мен стриктураі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кеңеюі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бүйірқалтасы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басқа ауытқулары болмауы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анықталмаған ауытқуы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 қақпасының туа біткен гипертрофиялық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өңештік тесігінің туа біткен жарығы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дамуының анықталған басқа кемістіктері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дамуының анықталмаған кемістігі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 дамуының анықталған басқа кемістіктері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 дамуының анықталмаған кемістіктері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туа біткен жоқтығы, атрезиясы мен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Ашішектің туа біткен жоқтығы, атрезиясы мен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туа біткен жоқтығы, атрезиясы мен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анықталған басқа бөліктерінің туа біткен жоқтығы, атрезиясы мен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анықталмаған бөлігінің туа біткен жоқтығы,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 қабаттасқан туа біткен жоқтығы, атрезиясы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жыланкөзсіз туа біткен жоқтығы, атрезиясы мен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жыланкөз қабаттасқан туа біткен жоқтығы, атрезиясы мен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жыланкөзсіз туа біткен жоқтығы, атрезиясы мен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басқа бөліктерінің туа біткен жоқтығы, атрезиясы мен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анықталмаған бөлігінің туа біткен жоқтығы, атрезиясы мен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Гиршпрунг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туа біткен қызметтік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бекітілуінің туа біткен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қосарлануы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артқы өтіс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артқы өтістің туа біткен жыланкөзі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клоака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туа біткен анықталған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туа біткен анықталмаған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туғаннан болмауы, аплазиясы мен гипоплазиясы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туа біткен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бітеу болуы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туа біткен тарылуы мен стриктурасы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жылауығы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туа біткен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жылауықтық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туа біткен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туғаннан болмауы, аплазиясы мен гипоплазиясы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 тәрізді ұйқыбез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туа біткен жылауығы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бен оның түтіктерінің туа біткен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туа біткен анықталған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анықталмаған даму кемістігі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мүшелерінің туа біткен ауытқулары (даму кемістіктері)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дамуының жылауықтық ауытқуы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туа біткен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 түтігі мен жалпақ байламның туа біткен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туғаннан болмауы мен аплазиясы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қынаптың қосарлануы қабаттасқан жатыр денесінің қосарлануы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қосарланулары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мүйізді жатыр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 мен мойнының туа біткен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туғаннан болмауы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ішек-қынаптық туа біткен жыланкөзі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Қынапқа кіре берісті толық жауып тұратын қыздық перде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туа біткен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Ернеулердің бітісуі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туа біткен ауытқуы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туа біткен анықталған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Эктопиялық атабез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ұмаға бір жақты түспей қалуы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ұмаға екі жақты түспей қалуы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ұмаға түспей қалуы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гипоспадиясы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гипоспадиясы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-ұмалық гипоспадия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гипоспадиясы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гипоспадия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гипоспадия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болмауы мен аплазиясы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бен ұманың гипоплазиясы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бен ұманың туа біткен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туа біткен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туа біткен анықталған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туа біткен анықталмаған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қызтекелік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Еркектердің басқа айдарларда жіктелмеген жалған қызтекелігі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басқа айдарларда жіктелмеген жалған қызтекелігі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жалған қызтекелік неуточненный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Жынысының анықталмаған белгісіздігі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жүйесінің туа біткен басқа ауытқулары (даму кемістіктері)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бір жақты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екі жақты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бір жақты гипоплазиясы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екі жақты гипоплазиясы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гипоплазиясы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Поттер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жалғыз жылауығы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көп жылауықтылығы, балалар типі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көп жылауықтылығы, ересектер типі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көп жылауықтылығы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дисплазиясы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медуллалық жылауықтануы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жылауықты аурулары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жылауықты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гидронефроз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атрезиясы мен тарылуы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туа біткен кеңеюі [туа біткен мегалоуретер]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 мен несепағар өткізгіштігінің туа біткен басқа бұзылулары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туғаннан болмауы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қосарлануы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бұрыс орналасуы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несепқуық-несепағар-бүйрек рефлюксі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туа біткен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бүйрек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үлесті жəне таға тəрізді бүйрек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бүйрек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жəне алып бүйрек / Гиперпластическая и гигантская почка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анықталған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анықталмаған ауытқуы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Эписпадия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экстрофиясы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туа біткен артқы қақпақшалары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пен несепқуық мойнының атрезиясы мен тарылуының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түтігінің ауытқуы [урахус]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туа біткен бүйірқалтасы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пен несеп шығаратын өзектің туа біткен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жүйесінің туа біткен анықталған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жүйесінің туа біткен анықталмаған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145 618,93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72 339,98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туа біткен ауытқулары (даму кемістіктері) және деформациясы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бір жақты шығуы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екі жақты шығуы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анықталмаған шығуы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бір жақты шала таюы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екі жақты шала таюы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анықталмаған шала таюы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Тиянақсыз ұршық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туа біткен басқа деформациялары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туа біткен анықталмаған деформациясы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Тобан-варустық маймақтық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Өкше-варустық маймақтық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Варустық аяқ ұшы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варустық туа біткен басқа деформациялары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Өкше-вальгустық маймақтық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жалпақ табан (pes planus (пес планус)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вальгустық туа біткен басқа деформациялары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табан [pes cavus (пес кавус)]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туа біткен басқа деформациялары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туа біткен анықталмаған деформациясы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туа біткен асимметриясы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Плагиоцефалия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бет пен жақ сүйектің туа біткен басқа деформациялары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туа біткен деформациясы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кірген (қуыс) кеуде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кеуде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туа біткен басқа деформациялары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Төс-бұғана-емізік тəрізді бұлшық еттің туа біткен деформациясы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туа біткен деформациясы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Тізенің туа біткен деформациясы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туа біткен қисаюы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пен асықты жілік шыбығының туа біткен қисаюы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ұзын сүйектерінің анықталмаған, туа біткен қисаюы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еттік туа біткен анықталған басқа деформациясы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саусақ (саусақтар)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бас бармақ (бармақтар)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қосымша башпайы (башпайлары)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саусақтылық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саусақтарының бір-біріне жабысуы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саусақтары арасының жарғақтылығы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башпайларының бір-біріне жабысуы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башпайлары арасының жарғақтылығы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Полисиндактилия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бір-біріне жабысуы,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Қолдың(дардың) туғаннан болмауы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башпайларының бір-біріне жабысуы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саусақ (тардың)тың туғаннан болмауы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жіліктің бойлық қысқаруы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жіліктің бойлық қысқаруы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 тəрізді қол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қысқартатын басқа ақаулар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туғаннан мүлдем болмауы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мен аяқ ұшы башпайларының туғаннан болмауы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бойлық қысқаруы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жіліктің ұзынынан қысқаруы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шыбығының ұзынынан қысқаруы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қысқартатын басқа ақаулар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қысқартатын анықталмаған ақау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анықталмаған, туғаннан болмауы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анықталмаған фокомелиясы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қысқартушы анықталмаған басқа ақаулары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белдеуімен қоса, қолдың туа біткен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туа біткен ауытқуы Туа біткен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белдеуін қоса алғандағы аяқтың туа біткен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көптеген артрогрипоз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туа біткен анықталған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туа біткен анықталмаған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Краниофациялдық дизостозит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бетсүйектерінің басқа, анықталған даму кемістіктері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occulta (спина бифида оккульта)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Клиппель-Фейль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спондилолистез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дамуының кемістігі тудырған туа біткен сколиоз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Сколиозбен байланыссыз, омыртқа бағанасының басқа туа біткен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қабырғасы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басқа туа біткен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туа біткен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туа біткен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туа біткен анықталмаған ауытқуы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Ахондрогенезия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Ахондроплазия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Хондроэктодермалық дисплазия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Спондилоэпифиздік дисплазия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 сүйектер мен омыртқа бағаны дамуының ақаулары қабаттасқан басқа остеохондродисплазия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 сүйектер мен омыртқа бағанасы дамуының ақаулары қабаттасқан, анықталмаған остеохондродисплазия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Полиосттық фиброзды дисплазия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Остеопетроз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Энхондроматоз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Метафиздік дисплазия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туа біткен көптеген өсінділері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остеохондродисплазиялар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остеохондродисплазия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туа біткен жарығы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 дамуының басқа кемістіктері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Экзомфалоз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Гастрошиз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тəрізді құрсақ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туа біткен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дамуының туа біткен анықталмаған кемістігі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туа біткен ауытқулар (даму кемістіктері)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ихтиоз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Х-хромосомамен байланысты ихтиоз [X-байланған ихтиоз]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пластиналы [ламеллалы] ихтиоз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ихтиоз пішінді туа біткен эритродермия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ұрық ихтиозы ["Арлекин ұрық"]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ихтиоз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ихтиоз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көпіршікті эпидермолиз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Өлімге әкеліп соғатын буллезді эпидермолиз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Дистрофиялық буллезді эпидермолиз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басқа эпидермолиз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анықталмаған эпидермолиз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лимфедема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Пигменттік ксеродермия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Мастоцитоз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Эктодермалық дисплазия (ангидроздық)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Ісігіз, туа біткен невус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туа біткен анықталған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сүт безі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туа біткен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алопеция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жабындардың туа біткен анықталған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жабындардың дамуының анықталмаған кемістігі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(қатерсіз)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склероз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факоматоздар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факоматоз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белгілі сыртқы факторлармен шартталған, туа біткен ауытқулардың басқа синдромдары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сыртқы əлпетіне əсер етуі басымырақ туа біткен ауытқулар синдромдары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Ергежейлілікпен көрініс беруі басымырақ туа біткен ауытқулар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алғашқы кезеңдерінде бойы жылдам өсуімен [алыптықпен] көрініс беретін туа біткен ауытқулар синдромдары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Марфан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басқа өзгерулерімен көрініс беретін туа біткен ауытқулар синдромдары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туа біткен басқа, анықталған ауытқулар синдромдары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туа біткен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дамуының кемістіктері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бездердің туа біткен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Situs inversus (ситус инверсус)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Жабысып туған егіздер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көптеген туа біткен ауытқулар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анықталған ауытқулар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ауытқу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147 566,77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хромосомалардың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42 473,02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мейоздық ажырамау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42 473,02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мозаицизм (митоздық ажырамау)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42 473,02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транслокация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42 473,02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Даун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42 473,02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мейоздық ажырамау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42 473,02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мозаицизм (митоздық ажырамау)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42 473,02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транслокация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42 473,02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Эдвардс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42 473,02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транслокация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42 473,02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Патау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42 473,02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Триплоидия мен полиплоидия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42 473,02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трисомиялар мен аутосомалардың жартылай трисомиялары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42 473,02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моносомия, мейоздық ажырамау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42 473,02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Дөңгелектену немесе орталығының ығысуы қабаттасқан хромосомалық ығысу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42 473,02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 бөліктерінің басқа делециялары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42 473,02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аутосомалар делециялары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42 473,02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адамның теңгерілген транслокациялары мен Инсерциялары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42 473,02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теңгерілген қайта құрулар мен құрылымдық маркерлер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42 473,02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45,X</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42 473,02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 46,XX немесе XY</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42 473,02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Тернер синдромының басқа нұсқалары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42 473,02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Тернер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42 473,02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Үштен артық X-хромосомалы əйел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42 473,02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Ауытқыған жыныстық анықталған басқа хромосомалар, әйел типі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42 473,02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Клайнфелтер синдромы, кариотип 47,XXY</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42 473,02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хромосомалардың анықталған басқа ауытқулары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42 473,02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 [химера] 46,XX / 46,XY</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42 473,02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анықталған басқа ауытқулар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42 473,02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10-29%-ының 3 және 4 дәрежелі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258 843,69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258 843,69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үшінші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258 843,69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258 843,69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үшінші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258 843,69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258 843,69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үшінші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258 843,69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258 843,69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үшінші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258 843,69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258 843,69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үшінші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258 843,69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258 843,69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үшінші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258 843,69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258 843,69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Болмағанда бір үшінші дəрежелі күйік бары көрсетілген дененің бірнеше аймағының термиялық күйіктері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258 843,69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258 843,69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үшінші дəрежелі термиялық күйік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258 843,69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258 843,69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10%-дан кем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258 843,69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258 843,69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258 843,69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258 843,69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20-29%-ының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258 843,69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258 843,69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неврологиялық синдромы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328 626,50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бұлшық еттік жұлындық атрофиясы, I түрі [Вердингтің-Гоффманның]</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328 626,50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еттік жұлындық басқа атрофиялар мен солар тектес синдромдар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328 626,50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мен эпилепсия синдромдарының жайылған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328 626,50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атрофиясы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328 626,50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миопатиялар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328 626,50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митохондриялық миопатия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328 626,50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ем алған пациенттерді екінші кезеңдегі нейрооңалту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248 205,45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248 205,45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ем-шараларының басқа түрлерінен тұратын ем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248 205,45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248 205,45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бассүйік-ми немесе жұлын-ми жарақатын алған пациенттерді екінші кезеңдегі нейрооңалту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496 420,90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496 420,90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оңалту ем-шараларының тұратын ем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496 420,90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496 420,90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135 260,39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135 260,39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стенокардия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135 260,39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135 260,39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түрінде расталған ұстамасы бар стенокардия (нұсқалық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135 260,39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135 260,39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135 260,39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135 260,39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стенокардия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135 260,39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135 260,39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97 701,93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71 011,45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Кеңейткіш кардиомиопатия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97 701,93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71 011,45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Обструкциялық гипертрофиялық кардиомиопатия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97 701,93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71 011,45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гипертрофиялық кардиомиопатия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97 701,93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71 011,45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Эндомиокардтық (эозинофилдік) ауру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97 701,93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71 011,45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 фиброэластозы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97 701,93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71 011,45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Рестрикциялық (шектелу) басқа кардиомиопатия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97 701,93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71 011,45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кардиомиопатия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97 701,93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71 011,45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мен басқа сыртқы факторлардың əсерімен шартталған кардиомиопатия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97 701,93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71 011,45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кардиомиопатиялар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97 701,93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71 011,45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артриттер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222 074,36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185 864,41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ревматоидты ауруы (J99,0*)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222 074,36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185 864,41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мен жүйелерді қамтыған ревматоидты артрит (I52.8*, I39.0*, I39.1*, I39.2*, I39.3*, I39.4*,I39.8*, I41.8*, G73.7*, I32.8*, G63.6*)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222 074,36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185 864,41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пайда болған Стилл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222 074,36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185 864,41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ревматоидтық артриті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222 074,36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185 864,41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анкилоздаушы спондилиті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222 074,36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185 864,41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Жасөаспірімдердің жүйелік бастамалы артриті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222 074,36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185 864,41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полиартриті (серонегативті)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222 074,36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185 864,41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пауциартикулалық артриті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222 074,36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185 864,41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басқа артриттері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222 074,36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185 864,41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анықталмаған артриті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222 074,36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185 864,41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денсаулығына және олардың денсаулық сақтау мекемелерінде қаралуға әсер ететін факторлар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46 478,59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қатарына шақырылғандарды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46 478,59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жүктілік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46 478,59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Тастанды баланың денсаулығын бақылау мен оны күту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46 478,59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омыраудағы бала мен жас баланың денсаулығын бақылау мен оны күту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46 478,59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25 411,89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денсаулығына және олардың денсаулық сақтау мекемелерінде қаралуға әсер ететін факторлар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143 780,96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143 780,96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тіндердің ықтимал донорын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143 780,96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143 780,96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доноры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143 780,96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143 780,96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доноры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143 780,96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143 780,96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органның және тіннің доноры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143 780,96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143 780,96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сыртартпасында басқа айдарларда жіктелмеген үлкен операция болуы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143 780,96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143 780,96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Нервінің, нерв түбіршегінің және өрімдерінің ауыр емес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42 343,16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42 343,16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Тіл-жұтқыншақ нервісінің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42 343,16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Кезбе нервінің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42 343,16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көптеген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42 343,16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мононевропатиясы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42 343,16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аралық невропатия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42 343,16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мононеврит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42 343,16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Мононевропатияның анықталған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42 343,16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мононевропатия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42 343,16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Сарысулық невропатия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42 343,16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-[көзқозғайтын] нервінің параличі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42 343,16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[бұрушы] нервінің параличі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42 343,16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(сыртқы) офтальмоплегия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42 343,16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параличтік қылилықтар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42 343,16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салдық қылилық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42 343,16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Нервінің, нерв түбіршегінің және өрімдерінің ауыр зақымданулары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808 755,42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600 455,82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Гийен-Барре синдромы - Ушыққан жұқпалы(жұқпадан кейінгі) полиневрит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808 755,42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600 455,82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қабынба полиневропатиялар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808 755,42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600 455,82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қабынба полиневропатия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808 755,42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600 455,82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30-59%-ының 3 және 4 дәрежелі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293 805,02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293 805,02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үшінші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293 805,02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293 805,02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үшінші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293 805,02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293 805,02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үшінші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293 805,02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293 805,02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үшінші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293 805,02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293 805,02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үшінші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293 805,02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293 805,02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үшінші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293 805,02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293 805,02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Болмағанда бір үшінші дəрежелі күйік бары көрсетілген дененің бірнеше аймағының термиялық күйіктері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293 805,02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293 805,02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үшінші дəрежелі термиялық күйік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293 805,02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293 805,02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30-39%-ының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293 805,02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293 805,02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40-49%-ының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293 805,02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293 805,02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50-59%-ының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293 805,02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293 805,02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60%-дан астам 3 және 4 дәрежелі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318 327,89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318 327,89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үшінші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318 327,89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318 327,89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үшінші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318 327,89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318 327,89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үшінші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318 327,89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318 327,89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үшінші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318 327,89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318 327,89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үшінші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318 327,89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318 327,89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үшінші дəрежелі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318 327,89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318 327,89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Болмағанда бір үшінші дəрежелі күйік бары көрсетілген дененің бірнеше аймағының термиялық күйіктері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318 327,89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318 327,89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үшінші дəрежелі термиялық күйік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318 327,89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318 327,89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60-69%-ының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318 327,89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318 327,89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70-79%-ының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318 327,89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318 327,89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80-89%-ының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318 327,89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318 327,89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90%-ының жəне одан жоғары термиялық күйігі*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318 327,89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318 327,89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сауықтырумен бірге ми инфаркті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211 935,57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199 019,86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астына қан құйылу (ушыққан) (жарақаттық емес)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211 935,57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199 019,86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жарақаттық емес анықталмаған қан құйылулар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211 935,57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199 019,86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қан құйылу, анықталмаған (жарақаттық емес)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211 935,57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199 019,86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тромбозы тудырған ми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211 935,57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199 019,86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эмболиясы тудырған ми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211 935,57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199 019,86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анықталмаған бітелуі немесе тарылуы тудырған ми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211 935,57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199 019,86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тромбозы тудырған ми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211 935,57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199 019,86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эмболиясы тудырған ми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211 935,57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199 019,86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анықталмаған бітелуі немесе тарылуы тудырған ми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211 935,57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199 019,86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веналарының тромбозы тудырған ми инфаргі, ірің текті емес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211 935,57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199 019,86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211 935,57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199 019,86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211 935,57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199 019,86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сыртартпасында еңбекке қайта жарамды ету шараларының болуы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211 935,57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199 019,86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сауықтырумен бірге миокард инфаркті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296 731,78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339 704,25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ушыққан трансмуральдық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296 731,78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339 704,25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ушыққан трансмуральдық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296 731,78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339 704,25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ушыққан трансмуральдық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296 731,78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339 704,25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ушыққан трансмуральдық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296 731,78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339 704,25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ушыққан эндокард асты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296 731,78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339 704,25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ушыққан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296 731,78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339 704,25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қайталанған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296 731,78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339 704,25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астыңғы қабырғасының қайталанған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296 731,78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339 704,25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қайталанған миакард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296 731,78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339 704,25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анықталмаған, қайталанған миакард инфаргі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296 731,78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339 704,25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қанайналым жүйесінің ауруларының болуы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296 731,78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339 704,25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нейросауықтырумен бірге өмірге маңызды ағзалардың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614 450,34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844 965,37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негізінің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614 450,34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844 965,37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Комалық жағдайы ұзаққа созылған бас сүйекішілік жарақат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614 450,34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844 965,37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жұлын мен басқа нервілердің жарақаттарымен тіркескен, ми жəне бас сүйек нервілерінің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614 450,34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844 965,37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оңалту ем-шараларының тұратын ем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614 450,34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844 965,37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сауықтырумен бірге өмірге маңызды ағзалардың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244 459,60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279 490,85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негізінің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244 459,60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279 490,85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Комалық жағдайы ұзаққа созылған бас сүйекішілік жарақат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244 459,60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279 490,85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жұлын мен басқа нервілердің жарақаттарымен тіркескен, ми жəне бас сүйек нервілерінің жарақаттары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244 459,60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279 490,85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әрекеттерден кейінгі сауығу кезеңі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244 459,60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279 490,85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сауықтырумен бірге омыртқаның мойын бөлімі, бас сүйек сынықтары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165 217,25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191 448,23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күмбезінің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165 217,25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191 448,23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түбінің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165 217,25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191 448,23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сүйектері мен бет сүйектерінің көптеген сынулары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165 217,25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191 448,23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мылжалануы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165 217,25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191 448,23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мойын омыртқасының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165 217,25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191 448,23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мойын омыртқасының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165 217,25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191 448,23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мойын омыртқаларының сынуы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165 217,25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191 448,23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омыртқаларының көптеген сынулары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165 217,25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191 448,23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әрекеттерден кейінгі сауығу кезеңі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165 217,25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191 448,23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сауықтырумен бірге кеуде бөлімінің омыртқа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259 482,98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296 182,39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кеуделік бөлімінің көптеген сынықтары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259 482,98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296 182,39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әрекеттерден кейінгі сауығу кезеңі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259 482,98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296 182,39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сауықтырумен бірге бел бөлімінің омыртқа жарақаты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224 441,74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257 245,46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бөлігі мен жамбас сүйектерінің көптеген сынулары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224 441,74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257 245,46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әрекеттерден кейінгі сауығу кезеңі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224 441,74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257 245,46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жағдайлар бойынша КШТ тізімі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миға және ми қабыңына жасалатын операциялар және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233 222,03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ашық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233 222,03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жасалатын басқа диагностикалық шаралар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233 222,03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трепанациясы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233 222,03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қуыстарды кесу және дренаж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233 222,03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нейростимуляторды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233 222,03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орнын қайта ашу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233 222,03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трепанациясының басқа нысандары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233 222,03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краниоэктомия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233 222,03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қуысқа немесе тінге катетерді имплантациялау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233 222,03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 саңылауы арқылы интрацеребралды катетерді орнату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233 222,03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зақымданған бөлігін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233 222,03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тігістерін ашу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233 222,03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сынығының бөлшектерін көтеру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233 222,03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трансплантантын қалыптастыру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233 222,03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Бассүйектегі сүйектік трансплантант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233 222,03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орнату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233 222,03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остеопластикасының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233 222,03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233 222,03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қатты қабығына қарапайым тігіс салу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233 222,03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қабығын қалпына келтірудің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233 222,03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Хороидалды өрімді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233 222,03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Кортикалды жабыспалардың лизисі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233 222,03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 үшін қажетті құралдарды қою немесе ауыстыру (бассүйектен тартып созу немесе Hallo-тракция)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233 222,03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 үшін керек құрылғыларды алып тастау (бассүйек арқылы тарту немесе Hallo-тракция)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233 222,03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139 835,33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 шунттау бойынша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552 618,74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366 284,84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пункциясы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552 618,74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366 284,84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имплантацияланған катетер арқылы вентрикулопункция жасау, Вентрикулярлы шунт түтікшесінің пункциясы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552 618,74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366 284,84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краниалды пункциялар: субарахноидалды кеңістіктің, субдуралды кеңістіктің аспирациясы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552 618,74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366 284,84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552 618,74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366 284,84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сынығының бөлшектерін көтеру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552 618,74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366 284,84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құрылымдары бар вентрикулярды шунт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552 618,74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366 284,84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жүйесіне вентрикулярлы шунт енгізу, вентрикулоперитоностомия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552 618,74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366 284,84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вентрикулярды шунт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552 618,74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366 284,84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және оның органдарына вентрикулярлы шунт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552 618,74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366 284,84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вентрикулярды шунт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552 618,74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366 284,84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 дренаждау үшін басқа манипуляциялар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552 618,74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366 284,84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тазалау және зерттеу, вентрикулоперитонеалды шунттың вентрикулярлы соңын зерттеу, Вентрикулоперитонеалды шунтты қайтадан бағдарламалау,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552 618,74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366 284,84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552 618,74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366 284,84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552 618,74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366 284,84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сауықтыруымен бірге бас миыдағы оталар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806 248,19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706 358,68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үшін катетерді және зондты имплантаттауды қоса алғандағы бассүйек ішіндегі қысым мониторингі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806 248,19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706 358,68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ашық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806 248,19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706 358,68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ішіндегі қысымды мониторингілеу үшін катетерді немесе зондты имплантаттау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806 248,19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706 358,68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806 248,19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706 358,68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 тілудің басқа жолдары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806 248,19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706 358,68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Таламусқа операция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806 248,19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706 358,68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шарға операция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806 248,19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706 358,68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806 248,19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706 358,68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806 248,19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706 358,68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кесудің немесе бұзудың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806 248,19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706 358,68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невриноманы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806 248,19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706 358,68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Трансфронталды жолмен гипофиз биопсиясын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806 248,19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706 358,68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Трансфеноидалды жолмен гипофиз биопсиясын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806 248,19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706 358,68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 биосиясын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806 248,19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706 358,68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заттың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806 248,19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706 358,68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заттың тұсын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806 248,19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706 358,68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806 248,19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706 358,68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806 248,19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706 358,68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гипофизді жартылай тілу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806 248,19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706 358,68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әдіс арқылы гипофизді толық тілу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806 248,19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706 358,68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толық кесу, басқаша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806 248,19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706 358,68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шұңқырын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806 248,19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706 358,68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806 248,19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706 358,68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806 248,19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706 358,68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сауықтыруымен бірге бассүйек-миы және шеткі нервтерге, ганглияларға жасалатын оталар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180 330,53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тармақты нервіні бөлу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180 330,53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бассүйектік және шет нервілерді бөлу және ұсақтау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180 330,53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кесудің өзге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180 330,53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Гассеров түйінінің ганглионэктомиясы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180 330,53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ганглиондарының өзге ганглионэктомиялары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180 330,53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тілудің немесе алып тастаудың өзге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180 330,53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Краниальды және перифериялық нервіні бұзу (крианалгезия, нейролитикалық дәрінің инъекциясы, радио жиілілік аблациясы)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180 330,53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180 330,53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нервіні, ганглияны немесе жабыспалардың лизисін декомпрессиялаудың басқа жолдары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180 330,53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және перифериялық нервіні протездеу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180 330,53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нервілердің транспозициясы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180 330,53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асты-беттік анастомоз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180 330,53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беттік анастомоз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180 330,53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Қосымша-тіл асты анастомозы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180 330,53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анастомозының өзге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180 330,53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нервілердің алдағы қалпына келтіруін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180 330,53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нервілердің ескі жарақатын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180 330,53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Нейропластиканың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180 330,53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созылуына операция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180 330,53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нейростимуляторды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180 330,53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нервілердегі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180 330,53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Симпатиялық тамырды немесе ганглияны бөлу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180 330,53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таңдайлық ганглионарлы симпатэктомия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180 330,53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Мойнақтық симпатэктомия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180 330,53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симпатэктомиясы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180 330,53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Пресакралды симпатэктомия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180 330,53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симпатэктомия және ганглионарлы симпатэктомия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180 330,53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тамырды немесе ганглияны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180 330,53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сауықтыруымен бірге жұлын миі және омыртқа каналының кұрылымда жасалатын оталар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каналынын бөгде затты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 жасалған жерді қайтадан ашу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 құрылымдарын зерттеудің және декомпрессиялаудың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жұлындарының түбін таңу (ризотомия)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хордотомия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Хордотомияның өзге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оның қабығының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Менингоцелені оперативті жолмен сылып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Миеломенингоцелені оперативті жолмен сылып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сынығын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құрылымдарын қалпына келтіруші және пластикалық операциялардың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жұлын тамырларының түптері жабыспаларының лизисі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субарахноидалды-ішперделік шунт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субарахноидалды-несептамырлы шунт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қабығының басқа шунттары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нейростимуляторды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қабықтың шунтын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қабықтың шунтын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дисктті кесу немесе бұзу, басқаша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дискті тілу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Омыртқаралық дисктті басқа жолмен бұзу (химионуклеоздан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213 324,04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жүйесіне диагностикалық емшаралар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482 775,99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407 928,78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Миға және ми қабығына жүргізілетін басқа диагностикалық емшаралар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482 775,99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407 928,78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омыртқа каналының құрылымдарындағы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482 775,99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407 928,78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артерияларының артериографиясы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482 775,99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407 928,78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Интраокулярлық операциялар, катарактаны факоэмульсификациясы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190 189,63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190 189,63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Кератомелез (2 көзде)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190 189,63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190 189,63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қайта құрушы және рефракционды хирургияның басқа түрлері (2 көзде)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190 189,63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190 189,63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 линза арқылы имплантациямен катарактаның факоэмульсификациясы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190 189,63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190 189,63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 линза арқылы имплантациямен катарактаның факоаспирациясы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190 189,63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190 189,63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алмастырушыны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190 189,63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190 189,63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безіне өт қабын анастомоздау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сфинктерін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сфинктерінің пластикасы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панкреотомия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ашық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және оның өзегінің тінін немесе зақымданған бөлігін жергілікті кесу немесе бұзу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Панкреатикоцистоеюностомия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тіндерінің реимплантациясы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аллотрансплантанты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ксенотрансплантанты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Панкреаттық өзекті катетерлеу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қалпына келтіруші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анастомозы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Омыртқалардың спондилодезы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825 207,22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732 989,22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Омыртқалардың спондилодезы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825 207,22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732 989,22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мойын омыртқасының спондилодезы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825 207,22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732 989,22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алды басқа спондилодез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825 207,22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732 989,22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арты басқа спондилодез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825 207,22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732 989,22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спондилодезы, артқы жету жолы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825 207,22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732 989,22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омыртқаларының спондиллодезы, артқы жету әдісі, диск протезін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825 207,22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732 989,22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спондилодезы, артқы жету жолы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825 207,22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732 989,22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омыртқаларының спондиллодезы, артқы жету әдісі, диск протезін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825 207,22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732 989,22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спондилодезы, кез-келген әдіс арқылы, кез-келген бөлімнің</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825 207,22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732 989,22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мойын бөлігінің салдарлық спондилодезы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825 207,22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732 989,22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мойын бөлігінің салдарлық спондилодезы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825 207,22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732 989,22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кеуде және кеуденің бел бөлігінің салдарлық спондилодезы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825 207,22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732 989,22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кеуде және кеуденің бел бөлігінің салдарлық спондилодезы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825 207,22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732 989,22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бөлімінің қайта спондолодезы, алдыңғы жету әдісі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825 207,22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732 989,22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қайта спондилодезы, кез-келген әдіс арқылы, кез-келген бөлімнің</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825 207,22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732 989,22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жүйесіне басқа операциялар және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156 087,35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70 062,50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миға және ми қабығына жасалатын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156 087,35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70 062,50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және омыртқа каналының құрылымдарындағы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156 087,35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70 062,50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тамыр немесе ганглияның басқа манипуляциялары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156 087,35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70 062,50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156 087,35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70 062,50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парақалқанша бездеріне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118 438,99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118 438,99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тұсындағы жарақатты қайтадан ашу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118 438,99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118 438,99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ашық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118 438,99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парақалқанша бездеріндегі басқа диагностикалық манипулыциялары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118 438,99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біржақты лобэктомиясы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118 438,99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118 438,99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118 438,99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зақымданған бөлігін тілу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118 438,99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Жылауықтың немесе қалқанша безі түйінінің энуклеациясы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118 438,99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118 438,99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тиреоидэктомия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118 438,99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артындағы тиреоидэктомия,басқаша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118 438,99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төс артындағы тиреоидэктомия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118 438,99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төс артындағы тиреоидэктомия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118 438,99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астында орналасқан қалқанша безін тілу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118 438,99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Қалқанша-тілдік өзекті немесе жолды тілу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118 438,99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паратиреоидэктомия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118 438,99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Паратиреоидэктомияның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118 438,99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мойнағын кесіп өту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118 438,99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тамырларын таңу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118 438,99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тігіс салу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118 438,99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тіндеріне реимплантация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118 438,99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безінің тіндеріне реимплантация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118 438,99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басқа операциялар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118 438,99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безіне басқа операциялар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118 438,99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137 298,13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безіне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227 068,83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162 450,31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227 068,83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162 450,31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жартылай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227 068,83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162 450,31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толық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227 068,83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162 450,31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 тұсын қарау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227 068,83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162 450,31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227 068,83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162 450,31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227 068,83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162 450,31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227 068,83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162 450,31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безіне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373 556,80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300 747,34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ашық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373 556,80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300 747,34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зақымданған бөлігін тілу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373 556,80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300 747,34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адреналэктомия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373 556,80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300 747,34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адреналэктомияның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373 556,80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300 747,34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адреналэктомия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373 556,80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300 747,34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373 556,80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300 747,34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кесіп өту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373 556,80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300 747,34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таңу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373 556,80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300 747,34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373 556,80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300 747,34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тініне реимплантация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373 556,80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300 747,34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безіндегі, жүйкедегі, тамырдағы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373 556,80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300 747,34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қабығына, жас жолдарына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алып тастау, басқаша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қабағының тінінің зақымдануын алып тастау, өсінді пайда болғанда микрохирургиялық әдіс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 емес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деструкциялау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Кабақтың ретракциясын түзету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Термокаутерді пайдалану арқылы энтропионды немесе эктропионды түзету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салу арқылы энтропионды немесе эктропионды түзету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резекция арқылы энтропионды немесе эктропионды түзету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 қайта құру арқылы энтропионды немесе эктропионды түзету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Энтропионды немесе эктропионды түзетудің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Блефарорафия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қиындысы немесе трансплантант арқылы қабақты қайта құру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Шарышты қабықтың тері қиындысы немесе трансплантанты арқылы қабақты қайта құру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 фолликул трансплантанты арқылы қабақты қайта құру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Тарзо-коньюнктивалды қиындысы арқылы қабақты қайта құру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қабақты қайта құру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қабақты қайта құрудың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қабақты қайта құру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қабақты қайта құрудың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 жарылуын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 жарылуын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 тілу, басқаша дәлденбеген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безінің зақымданған бөлігін тілу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бездерінің зақымдануын алып тастау, өскін пайда болғанда микрохирургиялық әдіс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жартылай дакриоаденэктомия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дакриоаденэктомия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және көз жасы жолдарын тілу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Айналдырылған көз жасы нүктесін түзету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басқа түзетуі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түтікшесін түзету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Дакриоцисториностомия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Эндоназалды эндоскопиялық дакриоцисториностомия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немесе стент ендіру арқылы конъюнктивоцисториностомия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облитерациясы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симблефаронды түзету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мен қабақтың бітіп кетуінің лизисі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Склераға, конъюктиваға және көз қабығына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81 869,44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 тілу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81 869,44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тінін немесе зақымданған бөлігін тілу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81 869,44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зақымданған бөлігінің деструкциясы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81 869,44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шырықты қабығына жою шаралары, өскін пайда болғанда микрохирургиялық әдіс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81 869,44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Конъюнктиваға бос трансплантантты қондырудың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81 869,44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жарылуын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81 869,44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мөлдірқабыққа сыналап кіргізілген бөгде затты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81 869,44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81 869,44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81 869,44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81 869,44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 транспозициясы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81 869,44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Птеригиумды тілудің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81 869,44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эпителиясын механикалық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81 869,44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зақымданған бөлігін термокаутеризациялау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81 869,44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 криопексиясы, Мөлдірқабықтың зақымданған бөлігінің криотерапиясы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81 869,44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зақымданған жерлерінің бұзылысы немесе алып тастауының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81 869,44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жарылуын тігу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81 869,44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операциялық тігістерден кейін айырылған жерлерін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81 869,44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Конъюктивалды кесінді арқылы мөлдірқабықтың жарылуын немесе жарақатын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81 869,44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қалпына келтірудің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81 869,44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Кератофакия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81 869,44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Термокератопластика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81 869,44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кератотомия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81 869,44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Эпикератофакия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81 869,44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манипуляциялар (Корнеальды тігісті 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81 869,44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жыланкөзін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81 869,44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 зақымдануын тілу немесе бұзу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81 869,44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стафиломасын жоюдың басқа жолдары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81 869,44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 нығайтудың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81 869,44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қабыққа, кірпіктік және шыны тәріздес денеге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77 913,82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Трансфикциясы бар иридотомия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77 913,82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Пролабирланған көздің сыртқы мөлдір қабығын тілу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77 913,82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камерасының диагностикалық аспирациясы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77 913,82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қабығының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77 913,82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Гониосинехияның лизисі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77 913,82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синехиялардың басқа түрлерінің лизисі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77 913,82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синехиялардың лизисі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77 913,82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және шыны тәріздес дененің бітісуінің лизисі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77 913,82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қабығына операция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77 913,82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Иридопластиканың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77 913,82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көздің мөлдір қабығының зақымданған бөлігін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77 913,82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мөлдір қабығының зақымданған бөлігін кесіп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77 913,82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кірпікті дененің зақымданған бөлігін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77 913,82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зақымданған бөлігін кесіп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77 913,82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трефинациясы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77 913,82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термокаутеризациясы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77 913,82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 ашудың басқа түрлері (синус-трабекулоэктомия)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77 913,82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жыланкөзді операциядан кейін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77 913,82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криотерапиясы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77 913,82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азаюы, басқаша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77 913,82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бөлімдерде жіктелмейтін алдыңғы сегменттің операциялық жарасын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77 913,82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Интравитреалдық дәрі-дәрмек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77 913,82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камераға инъекция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77 913,82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дененің диагностикалық аспирациясы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77 913,82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алып тастау, алдыңғы жету әдісі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77 913,82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жоюдың басқа түрлері (ретинорексис)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77 913,82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жету әдісі арқылы механикалық витреоэктомия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77 913,82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жанарының ауруына байланысты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132 912,98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жанарынан бөгде затты алып тастау, басқаша дәлденбеген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132 912,98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 жанарынан бөгде затты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132 912,98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 ішілік экстракция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132 912,98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 қаптама ішілік экстракция жасаудың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132 912,98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экстракция әдісімен көз жанарына қаптамадан тыс экстракция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132 912,98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аспирация (және ирригация) әдісімен көз жанарына қаптамадан тыс экстракция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132 912,98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жанарының эмульгациясы және катарактаның аспирациясы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132 912,98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артқы жету әдісі арқылы катарактаны аспирациялау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132 912,98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катарактаны аспирациялаудың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132 912,98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қаптамадан тыс экстракция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132 912,98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қаптамадан тыс экстракциялаудың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132 912,98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кесу (катарактадан кейін)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132 912,98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тілу (катарактадан кейін)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132 912,98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механикалық жолмен ұсақтау (катарактадан кейін)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132 912,98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Катарактаның факоаспирациясы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132 912,98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123 663,21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94 765,18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Гониотомиясыз гониопунктура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123 663,21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94 765,18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Гониопунктурасыз гониотомия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123 663,21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94 765,18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 бар гониотомия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123 663,21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94 765,18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123 663,21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94 765,18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Циклодиализ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123 663,21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94 765,18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басқа тәсілдері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123 663,21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94 765,18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лазерлік тәсілдері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123 663,21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94 765,18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Иридэнклейзис және көздің мөлдір қабығын созу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123 663,21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94 765,18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123 663,21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94 765,18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Циклодиатермия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123 663,21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94 765,18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Циклофотокоагуляция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123 663,21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94 765,18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тамырлық қабығына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117 520,01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98 550,99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хориоретиалды зақымдануды бұзу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117 520,01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98 550,99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жолымен хориоретиналды зақымдануды бұзу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117 520,01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98 550,99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әдісімен хориоретиналды зақымдануды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117 520,01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98 550,99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 имплантациялау жолымен хориоретиналды зақымдануды бұзу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117 520,01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98 550,99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жарылуын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117 520,01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98 550,99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жарылуын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117 520,01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98 550,99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лазерлі коагуляциясы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117 520,01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98 550,99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Дәлденбеген түрдегі фотокоагуляцияның көмегімен көз торының жарылуын шектеу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117 520,01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98 550,99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ажырауын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117 520,01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98 550,99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ажырауын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117 520,01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98 550,99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 доғасы арқылы фотокоагуляция жолымен көз торының қабаттануын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117 520,01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98 550,99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фотокоагуляция көмегімен көз торының қабаттануын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117 520,01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98 550,99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Фотокоагуляцияның дәлденбеген түрі көмегімен көз торының қабаттануын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117 520,01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98 550,99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Хориоидея реваскуляризациясы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117 520,01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98 550,99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Супрахориодальды кеңістікті аутолимфодренаждау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117 520,01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98 550,99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тамырды таңу арқылы супрахориодальды кеңістікті аутолимфодренаждау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117 520,01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98 550,99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тамырын реваскуляризациялау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117 520,01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98 550,99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Хориоидеяны реваскуляризациялау арқылы супрахориодальды кеңістікті декомпрессиялау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117 520,01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98 550,99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вазореконструктивті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117 520,01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98 550,99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көзден тыс бұлшықеттерге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109 868,47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70 242,30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тігіс салу арқылы блефароптозды түзету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109 868,47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70 242,30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фасциалды демеуші таңғышты салу арқылы блефароптозды түзету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109 868,47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70 242,30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бұлшықетті немесе апоневрозды ауыстыру немесе резекция арқылы блефароптозды түзету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109 868,47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70 242,30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бұлшық еттегі өзге манипуляциялар арқылы блефароптозды түзету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109 868,47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70 242,30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әдіс арқылы блефароптозды түзету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109 868,47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70 242,30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әдістер арқылы блефароптозды түзету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109 868,47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70 242,30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бекітілген орнын артқа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109 868,47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70 242,30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орнын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109 868,47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70 242,30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109 868,47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70 242,30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алмасынан уақытша бөлу арқылы көзден тыс бір бұлшықетте жасалатын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109 868,47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70 242,30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ұзарту үшін жасалған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109 868,47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70 242,30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қысқарту үшін жасалған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109 868,47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70 242,30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көздегі көз жанарын уақытша бөлу арқылы екі немесе одан да көп көзден тыс бұлшықеттердегі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109 868,47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70 242,30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бұлшықеттердің транспозициясы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109 868,47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70 242,30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бұлшықеттің жарақатын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109 868,47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70 242,30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бұлшықеттердегі және сіңірлердегі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109 868,47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70 242,30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маңындағы бұлшықеттерге операциялар, өсінді пайда болғанда микрохирургиялық әдіс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109 868,47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70 242,30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протездеудің әртүрлі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108 340,16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Қиындылар немесе трансплантанттар арқылы қабақты қайта құрудың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108 340,16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конъюнктива күмбезін қайта құру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108 340,16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трансплантант арқылы птеригиумды тілу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108 340,16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трансплантаты, басқаша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108 340,16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Аутоимлантант арқылы қабатты кератопластика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108 340,16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 арқылы толассыз кератопластика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108 340,16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трансплантының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108 340,16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Кератопротез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108 340,16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Мөлдірқабықтан жасанды имплантантты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108 340,16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стафиломаны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108 340,16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нығайту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108 340,16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 жанарын (псевдо)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108 340,16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 экстракциялау кезінде бір мезетте көз ішілік жанарды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108 340,16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жасанды жанарды қайтадан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108 340,16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Имплантталған көз жанарын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108 340,16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хирургиялық жолмен имплантталған материалды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108 340,16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трансплантантын пайдалану арқылы орбитотомия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108 340,16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имплантантын кіргізу арқылы орбитотомия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108 340,16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синхронды имплантантпен көз ішіндегісін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108 340,16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бекіту арқылы теондық капсулаға имплантантты синхронды енгізу арқылы көзалмасының энуклеациясы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108 340,16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108 340,16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 және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108 340,16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қуысына трансплантатты қайтадан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108 340,16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108 340,16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имплантантты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108 340,16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 және көзұясы зақымдарын түзету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104 494,42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104 494,42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конъюктивадан сыналап кіргізілген бөгде затты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104 494,42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104 494,42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сегментінен көз ішіндегі бөгде затты алып тастау, басқаша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104 494,42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104 494,42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алдыңғы сегментінен көз ішіндегі бөгде затты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104 494,42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104 494,42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алдыңғы сегментінен көз ішіндегі бөгде затты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104 494,42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104 494,42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жарылуын тігу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104 494,42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104 494,42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 жанарынан бөгде затты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104 494,42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104 494,42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бөгде затты алып тастау, басқаша көрсетілмеген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104 494,42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104 494,42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артқы сегментінен бөгде затты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104 494,42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104 494,42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артқы сегментінен бөгде затты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104 494,42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104 494,42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Енген бөгде затты алып тастау, басқаша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104 494,42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104 494,42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 жарақатын оперативті емдеу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104 494,42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104 494,42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жарылуын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104 494,42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104 494,42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зақымданған бөлігін тілу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104 494,42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104 494,42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жасалатын өзге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100 708,60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94 065,95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зақымданған бөлігін жою, басқаша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100 708,60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94 065,95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камерадан эпителий өсіндісін жою немесе бұзу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100 708,60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94 065,95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Ангиогенез ингибиторларын көзішілік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100 708,60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94 065,95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бұлшықеттегі хирургиялық манипуляцияларды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100 708,60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94 065,95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100 708,60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94 065,95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диагностикалық аспирациясы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100 708,60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94 065,95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Көзалманы эвисцерациялаудың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100 708,60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94 065,95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Көзалмасына энуклеация жасаудың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100 708,60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94 065,95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құрылымдарды алып тастау арқылы көзұясына эвисцерация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100 708,60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94 065,95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сүйекті терапиялық алып тастау арқылы көзұясына эвисцерация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100 708,60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94 065,95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Көзұясына эвисцерация жасаудың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100 708,60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94 065,95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 ойдымын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100 708,60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94 065,95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Энуклеациядан кейін көз ойдымын тексерудің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100 708,60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94 065,95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қуысының басқа тексерісі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100 708,60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94 065,95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 алып тастаудан кейін басқа салдарлық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100 708,60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94 065,95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дәрінің ретробульбарды инъекциясы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100 708,60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94 065,95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көздің зақымданған бөлігін тілу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100 708,60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94 065,95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Көзұядағы өзге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100 708,60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94 065,95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мен көздің алмасына жасалатын операциялар, жаңа өсінділер пайда болғанда - микрохирургиялық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100 708,60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94 065,95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емделетін көзге жасалатын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Қабақтағы өзге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Халазионды тілу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басқа шағын зақымданған бөлігін тілу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немесе қастың жарылуын тізбекті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 тілу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безінің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қабының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каналының тесігіне сүңгі салу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түтікшесінен сынама 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көз жасы жолына сүңгі салу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көз жасы жолының интубациясы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жолдарындағы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және жолын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түтікшелерін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жолдарын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Конъюнктивадағы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асты инъекция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Конъюнктивадағы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камерадағы басқа манипуляциялар (дренаж)</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қосалқы аппаратқа жасалатын басқа және анықталмаған операциялар және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 жарылуын жоюдың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 жарылуын жоюдың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тілудегі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күмбезін қайта құрудың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Иридотомияның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кірпікті денедегі және алдыңғы камерадағы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Аққабықты ашудың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экстрациясының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жанарындағы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Хориоретиалды зақымдануды жоюдың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жарылуын жоюдың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Склераның басқа түрлерін бекіту арқылы көз торының қабаттануын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қабаттануын жоюдың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торындағы, көздің тамырлы қабығындағы және артқы камерадағы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көздің көзден тыс бір немесе одан көп бұлшықеттеріндегі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немесе көзұясының жарақатын түзеудің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алмасындағы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құрылымдары мен бадамша безіне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63 359,92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Этмоидальды артерияларды таңу арқылы мұрыннан қан кетуді тоқтату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63 359,92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Трансатральды ену әдісімен жоғарғы жақсүйектік артерияны таңу арқылы мұрыннан қан кетуді тоқтату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63 359,92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ұйқы күре тамырын таңу арқылы мұрыннан қан кетуді тоқтату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63 359,92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былжыр қабығын тілу арқылы және мұрын далдасының және мұрын сырт бөлігінің терісін имплантациялау арқылы мұрыннан қан кетуді тоқтату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63 359,92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тәсілдердің көмегімен мұрыннан қан кетуді тоқтату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63 359,92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63 359,92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былжыр қабығының астын резекциялау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63 359,92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Диаметрия және криохирургия әдістермен конхэктомия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63 359,92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Конхэктомияның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63 359,92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 репозициялау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63 359,92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сынуын ашық орнына салу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63 359,92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жыланкөзін жабу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63 359,92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сыздауықты ашу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63 359,92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бездеріндегі және аденоидтардағы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63 359,92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тастамау арқылы тонзиллэктомия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63 359,92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тастау арқылы тонзиллэктомия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63 359,92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бездерінің өсіндісін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63 359,92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бадамша безін кесіп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63 359,92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Тонзиллэктомиясыз аденоидтарды сылып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63 359,92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бадамша безінен немесе аденоидтан бөгде затты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63 359,92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безінің немесе аденоидтың зақымданған бөлігін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63 359,92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құлаққа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74 277,84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68 833,86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кесіп тастау немесе бұзу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74 277,84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68 833,86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радикалды кесіп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74 277,84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68 833,86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74 277,84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68 833,86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каналын қайта құру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74 277,84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68 833,86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74 277,84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68 833,86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құлақты тігу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74 277,84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68 833,86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құлаққа және емізік тәрізді өсіндіге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84 376,67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Мирингопластика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84 376,67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84 376,67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қалпына келтірудің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84 376,67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84 376,67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өсіндіні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84 376,67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84 376,67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мастоидэктомия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84 376,67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мастоидэктомия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84 376,67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84 376,67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зақымданған бөлігін кесіп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84 376,67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кесіп тастаудың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84 376,67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84 376,67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84 376,67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құлаққа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228 876,83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101 617,60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Үзеңгіні мобилизациялау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228 876,83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101 617,60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228 876,83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101 617,60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228 876,83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101 617,60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228 876,83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101 617,60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сүйектерінің тізбегіндегі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228 876,83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101 617,60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 түрі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228 876,83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101 617,60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III түрі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228 876,83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101 617,60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IV түрі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228 876,83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101 617,60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V түрі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228 876,83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101 617,60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 пирамидасының ауа жасушаларын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228 876,83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101 617,60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228 876,83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101 617,60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 (бастапқы)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228 876,83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101 617,60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фенестрациялаудың тексерісі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228 876,83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101 617,60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кесу, тілу және бұзу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228 876,83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101 617,60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Тимпаносимпатэктомия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228 876,83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101 617,60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тесігін және ұлу тесігін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228 876,83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101 617,60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протезының имплантациясы немесе ауыстырылуы, басқаша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228 876,83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101 617,60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 арқылы ұлы протезының имплантациясы немесе ауыстырылуы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228 876,83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101 617,60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канал арқылы ұлы протезының имплантациясы немесе ауыстырылуы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228 876,83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101 617,60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қуыстарына және синустарға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86 584,23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83 267,90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86 584,23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83 267,90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86 584,23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83 267,90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Синусотомия, басқаша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86 584,23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83 267,90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қуысты ашу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86 584,23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83 267,90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мұрын қуыстарын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86 584,23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83 267,90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синусэктомиясының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86 584,23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83 267,90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Колдуэл-люк әдісімен жоғарғы жақсүйек қуысының зақымданған бөлігін кесіп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86 584,23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83 267,90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Заславский бойынша басқа әдісіпен жоғарғы жақсүйек қуысының зақымданған бөлігін кесіп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86 584,23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83 267,90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 көз сүйегінің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86 584,23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83 267,90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Сфеноидэктомия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86 584,23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83 267,90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Таңдайлық кесіндімен мұрын қуыстарының жыланкөзін жабу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86 584,23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83 267,90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 қалпына келтірудің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86 584,23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83 267,90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жұтушы нервіні тілу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86 584,23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83 267,90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қуыстарындағы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86 584,23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83 267,90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манипуляциялары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78 023,70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74 437,66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78 023,70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74 437,66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құлақтың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78 023,70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74 437,66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78 023,70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74 437,66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78 023,70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74 437,66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Ринопластиканы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78 023,70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74 437,66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78 023,70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74 437,66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қуыстарының ашық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78 023,70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74 437,66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қуысындағы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78 023,70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74 437,66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безінің және аденоидтің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78 023,70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74 437,66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Тонзиллэктомиядан кейін және аденоидтарды сылып тастағаннан кейін қан кетуді тоқтату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78 023,70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74 437,66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бездеріндегі және аденоидтағы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78 023,70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74 437,66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78 023,70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74 437,66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жабыспаларының лизисі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78 023,70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74 437,66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Жұтқыншаққа, кеңірдекке және ауатамырға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203 065,38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тінін немесе зақымданған бөлігін жергілікті кесу немесе бұзу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203 065,38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фистуласын жабу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203 065,38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сынуын қалпына келтіретін операция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203 065,38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жырығын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203 065,38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сыртқы фистуласын жабу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203 065,38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басқа фистуласын жабу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203 065,38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тамырын кесіп өту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203 065,38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немесе жұтқыншақ жабыспаларының лизисі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203 065,38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тінін немесе зақымданған бөлігін эндоскопиялық кесу немесе бұзу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203 065,38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зақымдалған бөлігінің немес тінінің торакостомиясы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203 065,38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жырығын тігу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203 065,38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 лигирлеу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203 065,38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Кеңірдекке және жұтқыншаққа жасалатын қалпына келтіру және пластикалық операциялар және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255 157,76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235 259,77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Крикофарингиалды миотомия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255 157,76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235 259,77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жылауығының марсупиализациясы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255 157,76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235 259,77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тінін немесе зақымданған бөлігін кесудің немесе бұзудың басқа жолдары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255 157,76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235 259,77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 қақпашығын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255 157,76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235 259,77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қабаттарын тілу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255 157,76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235 259,77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ларингэктомияның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255 157,76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235 259,77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255 157,76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235 259,77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қайта құру және жасанды жұтқыншақ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255 157,76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235 259,77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қалпына келтіретін және пластикалық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255 157,76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235 259,77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тінін немесе зақымданған бөлігін жергілікті кесу немесе бұзу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255 157,76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235 259,77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тінін немесе зақымданған бөлігін жергілікті кесудің немесе бұзудың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255 157,76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235 259,77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фистуласын жабу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255 157,76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235 259,77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Өкпеге және көкетке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565 934,01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443 059,92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Диафрагмаға басқа қалпына келтіруші операциялар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565 934,01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443 059,92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ауатамырдың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565 934,01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443 059,92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Эмфизематозды булланың пликациясы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565 934,01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443 059,92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565 934,01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443 059,92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эхинококкэктомиясы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565 934,01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443 059,92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эхинококкэктомиясы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565 934,01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443 059,92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резекциясы (жылауықтың, зарарсыз ісіктің), жырықты тігу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565 934,01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443 059,92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торакоскостомиясы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565 934,01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443 059,92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лобэктомиясы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565 934,01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443 059,92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пневмонэктомия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565 934,01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443 059,92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565 934,01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443 059,92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565 934,01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443 059,92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ашық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565 934,01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443 059,92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жырығын тігу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565 934,01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443 059,92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декортикациясы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565 934,01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443 059,92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жою, торакальды жету әдісі, басқаша дәлденбеген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565 934,01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443 059,92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жою, торакальды жету әдісі, диафрагмы пликациясы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565 934,01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443 059,92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өкпеқапқа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188 601,38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145 079,52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құрылымын радикалды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188 601,38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145 079,52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188 601,38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145 079,52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Плевроперитонеальды шунт құру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188 601,38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145 079,52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188 601,38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145 079,52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скарификациясы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188 601,38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145 079,52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188 601,38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145 079,52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Торакостоманы жабу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188 601,38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145 079,52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жыланкөзін жабу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188 601,38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145 079,52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деформациялануын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188 601,38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145 079,52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188 601,38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145 079,52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периаортальды түйіндерді радикалды кесіп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188 601,38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145 079,52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өзегін катетерлеу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188 601,38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145 079,52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 дренаждау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188 601,38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145 079,52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өзектің фистуласын жабу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188 601,38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145 079,52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Парастернальды жарықты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188 601,38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145 079,52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органдарына жасалатын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150 393,65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Ларингостомияны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150 393,65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Трахеостомияны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150 393,65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кеңірдектің ашық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150 393,65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торакоскопиялық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150 393,65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Санационды фибробронхоскопия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150 393,65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ашық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150 393,65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жабық эндоскопиялық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150 393,65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 және өкпеге қатысты жүргізілетін басқа диагностикалық емшаралар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150 393,65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пункциясы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150 393,65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150 393,65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қуысты дренаждау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150 393,65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торакоскопиялық дренаж</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150 393,65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тораскопиялық биопсия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150 393,65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Трансплевритті торакоскопия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150 393,65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150 393,65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жабық [тері асты] [ине арқылы]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150 393,65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плевритті пункция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150 393,65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109 678,68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органдарына жасалатын басқа операциялар және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кеңірдектегі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трахеостомияның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 қалпына келтіретін операциялардың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 кесудің басқа жолдары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мен ауатамырлардаға басқа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хирургиялық коллапсының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Ауатамырдағы басқа қалпына келтіруші және пластикалық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қалпына келтіруші және пластикалық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өкпеқабындағы, диафрагмадағы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тілудің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басқа қалпына келтіруші операциялар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Диафрагмадағы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өзегіндегі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сауықтыруымен бірге жүрекке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жүрек клапанын ашық және басқаша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Имплантацияланбайтын қосалқы уақытша экстракорпоралды қанайналым жүйесін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Аортальды клапанды ашық және басқаша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клапанды ашық және басқаша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клапанын ашық және басқаша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Үшқабатты клапанын ашық және басқаша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Папиллярлы бұлшық етке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хордаларындағы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Окклюдермен жүрекшеаралық қалқанның дефектісінің эндоваскулярлы жабылуы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трансплантаты арқылы жүрек қалқанының жөнделмеген дефектісін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Дәлденбеген жүрек далдасының кемістігін жою үшін басқа және анықталмаған операциялар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Қарыншааралық қалқан кемістігін жою бойынша басқа және анықталмаған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қалқанына жасалған басқа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және қарыншаға трансвеналық электродты алғашқы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Жүрекшеаралық қалқан кемістігін жою үшін басқа және анықталмаған операциялар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 қосымшасы дефектісін жою бойынша басқа және анықталмаған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қарынша және өкпе артериясы арасындағы ағынды қалыптастыру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және өкпеартериясы арасында шунт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клапандарына жасалған басқа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артериясына ашық кеуде ангиопластикасы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артериясының жыланкөзін лигильдеу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қосалқы жүйесін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Ұзындығында "соңы соңына" анатомозімен қолқа коарктациясын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мен қан айналысының үлкен шеңбері арасындағы шунт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тамыр және өкпе артериясы арасындағы анастомоз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 шунттау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қан тамыры артериясын аортокоронарлы шунттау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Мастард операциясы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 органдарына, аортаға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Катетерлі инвазиялық электрофизиологиялық зерттеу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Медиастинумды трахеостомия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ашық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зақымдалған бөлігін немесе тінін кесіп алып тастау немесе деструкция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ісігін торакоскопиялық жою (невринома, липома)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артериясының обструкциясын жоюдың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реваскуляризациясы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үлпершек жарығын және ятрогенді зақымдануларды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кесу, басқаша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ісігінің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зақымданған бөлігін немесе тінін кесу немесе бұзу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үлпершектегі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кесу,окклюзияциялау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аортасының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Аортаның басқа хирургиялық окклюзиясы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Аортальды-бүйрек анастомозы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қайтадан ашу операциясы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кеуде ішіндегі васкулярлы шунт немесе анастомоз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эндоваскулярлық балонды ангиопластикасы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жасалатын емдеу және диагностикалық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262 999,09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262 999,09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Диафрагмальды ырғақ жасаушыны имплантациялау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262 999,09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262 999,09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жасалған қалпына келтіру операциясын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262 999,09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262 999,09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жолдары аневризмасын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262 999,09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262 999,09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тамырларындағы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262 999,09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262 999,09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262 999,09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262 999,09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бөлімдерін катетерлеу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262 999,09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262 999,09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бөлімдерін катетерлеу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262 999,09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262 999,09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және сол бөлімдерін катетерлеу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262 999,09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262 999,09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және жүрек қабына жасалатын басқа диагностикалық ем-шаралар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262 999,09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262 999,09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артериографиясы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262 999,09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262 999,09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Ангиокардиография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262 999,09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262 999,09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венасының ангиокардиография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262 999,09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262 999,09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бөлімдерінің ангиокардиографиясы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262 999,09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262 999,09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бөлімдерінің ангиокардиографиясы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262 999,09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262 999,09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және сол бөлімдерінің ангиокардиографиясы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262 999,09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262 999,09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Аортография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262 999,09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262 999,09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тамырлардың интраоперациялық флюоресцентті ангиографиясы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262 999,09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262 999,09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құрсақ қуысының тамырларына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438 754,68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438 574,88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операциялар кезіндегі роботталған емшаралар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438 754,68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438 574,88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кеуде тамырларын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438 754,68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438 574,88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тамырларын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438 754,68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438 574,88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тамырларын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438 754,68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438 574,88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түтікшелерінің эндартерэктомиясы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438 754,68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438 574,88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тамырларының эндартерэктомиясы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438 754,68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438 574,88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көкірек қуысы басқа тамырларының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438 754,68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438 574,88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438 754,68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438 574,88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438 754,68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438 574,88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көкірек қуысы тамырларының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438 754,68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438 574,88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438 754,68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438 574,88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438 754,68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438 574,88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варикоз тамырларын таңу және экстирпациялау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438 754,68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438 574,88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варикозды тамырларын таңу және экстирпациялау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438 754,68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438 574,88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438 754,68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438 574,88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438 754,68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438 574,88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кесіндіні имплантациялау арқылы қан тамырларын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438 754,68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438 574,88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денедегі және тамырдың басқа денелеріндегі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438 754,68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438 574,88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түйнелеп кеңейген тамырларын таңу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438 754,68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438 574,88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және аяқ тамырларына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145 219,37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тамырды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145 219,37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145 219,37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145 219,37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145 219,37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орналасуы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145 219,37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эндартерэктомиясы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145 219,37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эндартерэктомиясы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145 219,37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орналасуы анықталмаған тамырлардың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145 219,37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кол тамырларының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145 219,37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145 219,37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145 219,37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дәлденбеген оқшаулау тамырларының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145 219,37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қол тамырларының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145 219,37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тамырларының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145 219,37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веналарының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145 219,37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 тамырларын таңу және экстирпациялау,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145 219,37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варикозды тамырларын таңу және экстирпациялау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145 219,37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варикозды тамырларын таңу және экстирпациялау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145 219,37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145 219,37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145 219,37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145 219,37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145 219,37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тамырлардың басқа хирургиялық окклюзиясы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145 219,37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басқа хирургиялық окклюзиясы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145 219,37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көк тамырларының басқа хирургиялық окклюзиясы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145 219,37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145 219,37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145 219,37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тігу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145 219,37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Сан-тізе асты шунттау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145 219,37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жоюдың басқа тәсілдері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145 219,37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эндоваскулярды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145 219,37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тамырларға жасалатын басқа эндоваскулярлық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145 219,37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жағылмаған перифериялық тамырлы стентті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145 219,37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жасалатың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192 996,52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215 152,02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тамырларындағы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192 996,52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215 152,02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 мақсатында жасалған артериовеностомия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192 996,52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215 152,02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қажет артерия-веналық шунтты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192 996,52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215 152,02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қажет артерия-веналық шунтын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192 996,52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215 152,02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манипуляцияларды басқа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192 996,52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215 152,02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қалпына келтірудің басқа тәсілдері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192 996,52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215 152,02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қабынуы кезінде эндоваскулярлы эмболизациясы (және/немесе склероздау)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192 996,52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215 152,02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босату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192 996,52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215 152,02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Тамырға склерозды агентті инъекциялау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192 996,52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215 152,02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катетерді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192 996,52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215 152,02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өткізілген катетерді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192 996,52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215 152,02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кетуді тоқтату, басқаша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192 996,52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215 152,02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192 996,52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215 152,02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қолданумен қан тамырлы артериография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192 996,52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215 152,02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 қолданумен қан тамырлы артериография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192 996,52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215 152,02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анықталмаған басқа қан тамырлы артериография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192 996,52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215 152,02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кемігіне жасалатын операциялар және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348 993,97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348 993,97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Т-лимфоциттерін алып тастау арқылы сүйек кемігінің аллогенді трансплантанты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348 993,97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348 993,97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Т-лимфоциттерін алып тастамау арқылы сүйек кемігінің аллогенді трансплантанты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348 993,97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348 993,97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майына және көкбауырға басқа диагностикалық емшаралар жүргізу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348 993,97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348 993,97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майының аспирациялық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348 993,97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348 993,97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үшін донордың сүйек майын аспирациялау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348 993,97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348 993,97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майындағы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348 993,97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348 993,97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құрылымдарына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91 358,95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жоғарғы жақсүйектік антротомия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91 358,95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жоғарғы жақсүйектік антротомия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91 358,95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жоғарғы жақсүйектік антротомия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91 358,95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Гингивопластика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91 358,95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зақымданған тіс бөлігін кесіп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91 358,95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тінін немесе зақымданған бөлігін кесіп тастау немесе бұзу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91 358,95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қалпына келтіруші және пластикалық операциялар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91 358,95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кесудің басқа түрлері (тіл жүгеншігін кесу және тілуден және тіл жабыспаларының лизисінен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91 358,95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91 358,95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жылауығының марсупиализациясы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91 358,95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зақымданған бөлігін кесіп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91 358,95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жарығын тігу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91 358,95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жыланкөзін жабу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91 358,95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немесе өзегіндегі басқа қалпына келтіруші және пластикалық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91 358,95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өзегіндегі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91 358,95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тұсын және ауыз қуысының түбін дренаждау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91 358,95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91 358,95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жергілікті кесу немесе бұзу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91 358,95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тінін немесе зақымданған бөлігін кесіп тастаудың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91 358,95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тұсындағы жыланкөзді жабу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91 358,95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тігу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91 358,95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Таңдайдағы басқа пластикалық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91 358,95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91 358,95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 кесіп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91 358,95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қалпына келтіруші операция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91 358,95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ауыз тұсындағы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91 358,95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91 358,95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немесе вестигияның жылауығын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91 358,95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82 009,29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құрылымдарына жасалатын қалпына келтіру және пластикалық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жартылай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толық ампутациясы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радикалды ампутациясы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сиаладенэктомия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сиаладенэктомия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жаппай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бөліктерін алып тастау, қатерлі ісік пайда болғанда микрохирургиялық әдіс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эксцизиясы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жырығын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толық қабатты тері трансплантанты (пластика)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тері трансплантантының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ауызға тері кесіндісін немесе түтік тәрізді трансплантантты бекіту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түзету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жыланкөзін жабу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тінін және зақымдануын алып тастау, қатерлі өскін пайда болғанда микрохирургиялық әдіс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Жұтқыншаққа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64 468,69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64 468,69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64 468,69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Фарингиалды дивертикулэктомия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64 468,69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тінін немесе зақымданған бөлігін кесудің және бұзудың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64 468,69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абцессын ашу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64 468,69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64 468,69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жыланкөзін жабу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64 468,69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қалпына келтіруші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64 468,69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64 468,69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64 468,69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интерпозициясы арқылы өнештің интраторакальды анастомозы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диафрагмасын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басқаша дәлденбеген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эзофагостомия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қалтасының экстериоризациясы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сыртқы ашудың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оперативті эзофагоскопия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бүйірқалтасын жергілікті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жергілікті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эзофагоэктомия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эзофагоэктомия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эзофагогастростомия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интраторакальды эзофагоэнтеростомия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эзофагоколостомияның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интерпозиция арқылы өңештің интраторакальды анастомозы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интраторакальды анастомозының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эзофагоэзофагостомия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эзофагогастростомия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эзофагоэнтеростомия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эзофагоколостомия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түсіну арқылы өңештің антестернальды анастомозы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антестернальды анастомозы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Эзофагостоманы жабу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жыланкөзді жою, басқаша дәлденбеген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құрылымын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анастомозын жасамай тері асты туннель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трансплантанттың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қалпына келтіретін басқа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және асқазанның кеңейген тамырларын таңу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339 444,53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ұлтабардың ойықжарасын тігу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135 360,28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жолымен асқазан қақпасының дилатациясы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135 360,28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Пептикалық ойықжараны тігіп тастау, басқаша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135 360,28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ойықжарасын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135 360,28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ойықжарасын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135 360,28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анастомозын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135 360,28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135 360,28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жергілікті кесудің (энлоскопиялықтан басқа)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135 360,28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жырығын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135 360,28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жыланкөзін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135 360,28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418 656,91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299 099,16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анастомоз жасау арқылы асқазанның жартылай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418 656,91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299 099,16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аш ішекке анастомоз жасау арқылы асқазанның жартылай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418 656,91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299 099,16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418 656,91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299 099,16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түбегейлі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418 656,91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299 099,16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басқа жартылай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418 656,91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299 099,16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интерпозициясы арқылы асқазанның толық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418 656,91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299 099,16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толық резекциясының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418 656,91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299 099,16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жырығын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418 656,91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299 099,16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жасалатын басқа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230 165,41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194 814,51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230 165,41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194 814,51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Пилоромиотомия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230 165,41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194 814,51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жергілікті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230 165,41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194 814,51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бұзудың басқа жолдары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230 165,41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194 814,51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ваготомия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230 165,41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194 814,51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Бағаналық ваготомия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230 165,41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194 814,51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селективтік праксималды ваготомия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230 165,41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194 814,51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селективті ваготомия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230 165,41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194 814,51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Пилоропластиканың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230 165,41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194 814,51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Гастроэнтеростомияның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230 165,41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194 814,51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асқазан жыланкөзін тігіп тастау, гастростомиядан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230 165,41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194 814,51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Гастропексия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230 165,41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194 814,51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сфинктерін жасаудың басқа операциялары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230 165,41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194 814,51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қалпына келтіруші басқа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230 165,41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194 814,51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интраоперациялық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230 165,41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194 814,51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лапароскопиялық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лапароскопиялық полисегментті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лапороскопиялық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сигмоидэктомия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лапароскопиялық кесудің басқа жолы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операциялар кезіндегі роботталған емшаралар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пилоромиотомия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гастроэнтеростомия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ішектін трансабдоминальды эндоскопиясы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құрсақ-бұтаралық лапароскопиялық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ісігін лапароскопиялық жолмен сылып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лапароскопиялық тілу (ұзынынан, sleav)</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Роботталған эндовидеоскопияны пайдалану арқылы гидронефрозды реконструкциялық-пластикалық жолмен түзету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эзофагокардиомиотомия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жаман ісігі болғанда лапароскопиялық резекция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фундопликация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зақымын немесе тінін алып тастау немесе жою, өскін пайда болғанда видеоларингоскопиялық әдіс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органдарына жасалатын басқа лапароскопиялық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104 973,89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104 144,80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лапароскопиялық жолмен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104 973,89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104 144,80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лапароскопиялық жолмен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104 973,89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104 144,80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 трасплантат немесе протез пайдаланумен шап жарығын лапароскопиялық жолмен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104 973,89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104 144,80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шап жарығын лапароскопиялық жолмен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104 973,89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104 144,80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қисық шап жарығын лапароскопиялық жолмен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104 973,89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104 144,80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және қисық шап жарығын лапароскопиялық жолмен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104 973,89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104 144,80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спленэктомия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104 973,89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104 144,80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гастроскопия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104 973,89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104 144,80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аппендэктомия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104 973,89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104 144,80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 (ине немесе катетер арқылы) үшін тері асты холецистотомия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104 973,89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104 144,80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холецистэктомия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104 973,89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104 144,80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104 973,89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104 144,80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органдарына жасалатын эндоскопиялық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249 653,85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249 653,85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ішектін трансабдоминальды эндоскопиясы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249 653,85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249 653,85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папиллосфинктеротомия (РХПГ)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249 653,85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249 653,85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 ампуласының эндоскопикалық дилятациясы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249 653,85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249 653,85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жабыспаларды лапароскопиялық жолмен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249 653,85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249 653,85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жолдың эндоскопиясы (цистоскопия) (лупоскопия)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249 653,85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249 653,85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Көкбауырға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292 226,76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184 695,70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292 226,76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184 695,70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жылауығының марсупиализациясы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292 226,76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184 695,70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тінін немесе зақымданған бөлікті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292 226,76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184 695,70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спленэктомия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292 226,76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184 695,70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спленэктомия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292 226,76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184 695,70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көкбауырды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292 226,76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184 695,70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қалпына келтіруші және пластикалық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292 226,76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184 695,70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Бауырға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243 580,57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242 591,66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243 580,57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242 591,66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243 580,57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242 591,66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тіндерінің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243 580,57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242 591,66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эхинококкэктомиясы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243 580,57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242 591,66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жартылай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243 580,57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242 591,66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немесе тін зақымдануының ашық абляциясы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243 580,57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242 591,66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бөлігін бұзудың басқа тәсілдері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243 580,57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242 591,66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абцессын дренаждау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243 580,57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242 591,66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лобэктомиясы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243 580,57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242 591,66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толығымен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243 580,57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242 591,66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жырығын жабу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243 580,57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242 591,66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жолдарына бауырлық жолдың анастомозы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243 580,57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242 591,66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жолдарына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146 178,31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133 262,60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және холецистостомия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146 178,31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133 262,60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өзегіндегі және өт қабындағы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146 178,31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133 262,60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146 178,31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133 262,60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холецистотомия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146 178,31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133 262,60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146 178,31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133 262,60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146 178,31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133 262,60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146 178,31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133 262,60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холецистэктомия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146 178,31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133 262,60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 кезіндегі холицистэктомия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146 178,31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133 262,60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өт қабының анастомозы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146 178,31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133 262,60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өт қабын анастомоздау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146 178,31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133 262,60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146 178,31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133 262,60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мақсатында холедогепатикалық түтікшені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146 178,31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133 262,60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Обструкцияны жою мақсатында басқа өт жолдарын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146 178,31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133 262,60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жолдарының сынық бөлшектерін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146 178,31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133 262,60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146 178,31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133 262,60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жолдарына қарапайым тігіс салу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146 178,31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133 262,60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Холедохопластика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146 178,31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133 262,60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146 178,31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133 262,60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 кеңейту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146 178,31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133 262,60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146 178,31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133 262,60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жырығын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146 178,31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133 262,60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басқа жыланкөздерін жабу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146 178,31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133 262,60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146 178,31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133 262,60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жолындағы протез құрылғысын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146 178,31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133 262,60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 ойықжараны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82 648,58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82 648,58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аппендэктомия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82 648,58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абцесс дренажы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82 648,58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82 648,58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жыланкөзді жабу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82 648,58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біржақты алып тастау, басқаша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82 648,58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82 648,58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82 648,58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82 648,58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қисық шап жарығын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82 648,58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жою, басқаша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82 648,58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82 648,58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екі жақты жою, басқаша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82 648,58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екі жақты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82 648,58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екі жақты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82 648,58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тік және бір қисық шап жарығын екі жақты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82 648,58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екі жақты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82 648,58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қисық шап жарығын екі жақты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82 648,58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бір тік және бір қисық шап жарығын екі жақты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82 648,58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шап жарығын екі жақты жою, басқаша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82 648,58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сан жарығын бір жақты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82 648,58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жамбас герниографиясы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82 648,58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жарығын екі жақты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82 648,58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сан жарығын екі жақты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82 648,58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сан герниографиясы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82 648,58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жарығын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82 648,58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кіндік жарығын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82 648,58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кіндік герниографиясы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82 648,58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жою (имплантант немесе протез көмегінсіз)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82 648,58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алдыңғы құрсақ қабырғасының ойықжарасын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82 648,58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ойықжарасын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82 648,58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және протез көмегімен ойықжараны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82 648,58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 пайдалану арқылы алдыңғы құрсақ қабырғасының басқа ойықжарасын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82 648,58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ішекке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268 103,44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231 713,70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транспозициясы арқылы асқазанның жартылай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268 103,44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231 713,70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айналма анастомоз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268 103,44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231 713,70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268 103,44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231 713,70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жергілікті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268 103,44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231 713,70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бұзудың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268 103,44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231 713,70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тінін немесе зақымданған бөлігін жергілікті кесу, ұлтабардан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268 103,44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231 713,70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зақымданған бөлігін бұзудың басқа түрлері, ұлтабардан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268 103,44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231 713,70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сегментінің бөлінуі, басқасы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268 103,44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231 713,70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сегментінің бөлінуі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268 103,44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231 713,70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көптік сегменттік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268 103,44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231 713,70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268 103,44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231 713,70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толық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268 103,44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231 713,70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268 103,44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231 713,70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сынығына аш ішек анастомозы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268 103,44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231 713,70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268 103,44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231 713,70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экстериоризациясы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268 103,44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231 713,70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268 103,44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231 713,70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басқаша дәлденбеген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268 103,44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231 713,70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268 103,44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231 713,70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илеостомия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268 103,44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231 713,70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илеостомияның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268 103,44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231 713,70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ішек фиксациясы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268 103,44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231 713,70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аш ішекті фиксациялау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268 103,44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231 713,70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басқа фиксациясы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268 103,44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231 713,70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жырығын тігіп тастау, ұлтабардан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268 103,44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231 713,70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жыланкөзін жабу, ұлтабардан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268 103,44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231 713,70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анастомозын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268 103,44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231 713,70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тоқтамау кезінде аш ішек трансплантациясы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268 103,44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231 713,70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ішекке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305 931,60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242 361,92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305 931,60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242 361,92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жергілікті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305 931,60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242 361,92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тінін немесе зақымданған бөлігін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305 931,60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242 361,92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зақымданған бөлігін бұзудың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305 931,60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242 361,92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сегментінің бөлінуі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305 931,60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242 361,92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жартылай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305 931,60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242 361,92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көптік сегменттік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305 931,60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242 361,92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305 931,60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242 361,92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гемиколэктомиясы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305 931,60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242 361,92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305 931,60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242 361,92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гемиколэктомиясы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305 931,60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242 361,92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 (Гартман)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305 931,60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242 361,92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жартылай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305 931,60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242 361,92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интраабдоминалды колэктомия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305 931,60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242 361,92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305 931,60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242 361,92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305 931,60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242 361,92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экстериоризациясы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305 931,60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242 361,92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305 931,60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242 361,92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жуан ішекті фиксациялау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305 931,60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242 361,92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фиксациясы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305 931,60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242 361,92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жырығын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305 931,60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242 361,92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жыланкөзін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305 931,60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242 361,92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тәріздес тоқ ішектің миотомиясы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305 931,60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242 361,92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 басқа сегменттерінің миотомиясы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305 931,60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242 361,92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Трансакральды ректосигмоидэктомия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305 931,60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242 361,92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ішекке жасалатын операциялар және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302 715,16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180 760,06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басқаша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302 715,16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180 760,06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302 715,16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180 760,06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колостомия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302 715,16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180 760,06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 тұсындағы жарықты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302 715,16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180 760,06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стомасының басқа тексерісі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302 715,16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180 760,06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жабу, басқаша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302 715,16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180 760,06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 жабу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302 715,16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180 760,06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анастомозын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302 715,16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180 760,06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302 715,16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180 760,06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тоқ ішектің ректосигмоиндті бөлігіндегі және параректальды тіндегі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302 715,16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180 760,06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Проктостоманы жабу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302 715,16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180 760,06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Ректоректостомия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302 715,16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180 760,06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Түсіп қалудан кейін тік ішекті түзеу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302 715,16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180 760,06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жырығын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302 715,16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180 760,06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216 500,52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215 421,72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216 500,52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215 421,72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ректороманоскопия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216 500,52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215 421,72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тінін немесе зақымданған бөлігін жергілікті кесу немесе бұзу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216 500,52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215 421,72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шырышты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216 500,52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215 421,72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Тікішектің басқа төмен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216 500,52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215 421,72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216 500,52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215 421,72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ашық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216 500,52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215 421,72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басқа резекциялары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216 500,52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215 421,72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216 500,52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215 421,72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216 500,52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215 421,72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216 500,52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215 421,72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216 500,52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215 421,72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Дюгамель тік ішегінің резекциясы (іш-бұтаралық төменгі)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216 500,52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215 421,72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216 500,52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215 421,72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толық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216 500,52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215 421,72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жыртық жарақатын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216 500,52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215 421,72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басқа жыланкөзін жабу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216 500,52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215 421,72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Абдоминальды проктопексия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216 500,52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215 421,72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Проктопексияның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216 500,52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215 421,72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қалпына келтіруші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216 500,52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215 421,72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Трансанальды эндоректальды проктопластика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216 500,52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215 421,72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сагитальды және алдыңғы сагитальды аноректопластика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216 500,52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215 421,72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Периректальды тінді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216 500,52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215 421,72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құрылымын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216 500,52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215 421,72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Аноректальды миэктомия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216 500,52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215 421,72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Паректальды жыланкөзді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216 500,52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215 421,72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Бұтараға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102 576,54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100 558,77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анастомозы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102 576,54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100 558,77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Параректальды тінді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102 576,54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100 558,77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 операция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102 576,54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100 558,77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абцессты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102 576,54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100 558,77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102 576,54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100 558,77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(жабыспалардан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102 576,54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100 558,77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102 576,54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100 558,77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тілу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102 576,54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100 558,77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және тілу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102 576,54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100 558,77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 және тілу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102 576,54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100 558,77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102 576,54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100 558,77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геморройлық түйінді бұзу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102 576,54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100 558,77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түйінді таңу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102 576,54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100 558,77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102 576,54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100 558,77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бүйірлі анустық сфинктерэктомия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102 576,54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100 558,77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анустық сфинктерэктомия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102 576,54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100 558,77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анустық сфинктерэктомия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102 576,54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100 558,77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102 576,54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100 558,77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жырығын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102 576,54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100 558,77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серкляж</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102 576,54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100 558,77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жабу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102 576,54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100 558,77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сфинктер кезіндегі басқа қалпына келтіруші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102 576,54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100 558,77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102 576,54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100 558,77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далданы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102 576,54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100 558,77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электрлік анустық стимуляторды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102 576,54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100 558,77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102 576,54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100 558,77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ішектен қан кетуді (операциядан кейінгі) тоқтату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102 576,54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100 558,77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жасалатын басқа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164 837,67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Диафрагманың тінін немесе зақымданған бөлігін кесіп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164 837,67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жырығын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164 837,67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жыланкөзін жабу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164 837,67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кесу, басқаша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164 837,67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Тарылу көздерін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164 837,67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тарылуын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164 837,67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эхинококкэктомия, капитонаж</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164 837,67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шарпы қабын дренаждау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164 837,67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және ішпердедегі басқа қалпына келтіруші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164 837,67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Жарықтардың басқа түрлерін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164 837,67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164 837,67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абцессін дренаждау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164 837,67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164 837,67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164 837,67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164 837,67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164 837,67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лаваж</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164 837,67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тінін немесе зақымданған бөлігін кесу немесе бұзу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164 837,67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164 837,67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тарылуды жою (резекция, стома немесе анастомоз), висцеролиз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164 837,67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жабыспаларды басқа жолмен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164 837,67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қабырғасына және ішпердесіне тігіс салу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164 837,67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операциялан кейінгі тігістердің ашылған жерлеріне қайтадан тігіс салу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164 837,67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түйіршіктелген жарақатына тігістерді кешіктіріп салу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164 837,67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тігіп тастаудың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164 837,67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164 837,67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бітіспеуін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164 837,67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қалпына келтіруші манипуляциялардың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164 837,67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бөгде затты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164 837,67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Тері-құрсақтық жыланкөзді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164 837,67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Құрсақ-тамырлы шунт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164 837,67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171 730,05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164 837,67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 органдарына жасалатын диагностикалық операциялар және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220 815,75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ашық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220 815,75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220 815,75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немесе өзектің ашық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220 815,75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өзектеріндегі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220 815,75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220 815,75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қалпына келтіретін операцияны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220 815,75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220 815,75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ашық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220 815,75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220 815,75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220 815,75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ішекке жасалатын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220 815,75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тексеру, басқаша дәлденбеген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220 815,75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220 815,75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жабу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220 815,75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ішектегі интраабдоминальды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220 815,75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интраабдоминальды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220 815,75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ашық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220 815,75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ашық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220 815,75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тері асты аспирациясы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220 815,75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және өт қабының ашық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220 815,75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220 815,75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Конкрементті алып тастау үшін жалпы өт жолын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220 815,75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обструкцияны жою үшін жалпы өт жолын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220 815,75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 жабу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220 815,75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220 815,75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220 815,75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 органдарына жасалатын диагностикалық операциялар және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бұзудың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басқаша дәлденбеген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анастомозы, басқаша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қалпына келтіруші басқа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интраабдоминальды манипуляциялар, басқаша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және параректальды тіндегі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анастомозының басқа түрі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 анастомозының басқа түрі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және Одди сфинктердегі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Ішпердедегі қалпына келтіруші манипуляциялардың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Шарпыға басқа қалпына келтіруші операциялар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Шажырқайдағы қалпына келтіруші манипуляциялардың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85 825,07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Бүйрекке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257 605,06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257 605,06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257 605,06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257 605,06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257 605,06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Фрагменттеусіз тері асты (перкутандық) нефролитотрипсиясын, нефролитолапаксиясын және нефростомиясын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257 605,06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257 605,06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жабық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257 605,06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257 605,06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немесе зақымданған бөлігін жергілікті кесудің немесе бұзудың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257 605,06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нефрэктомия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257 605,06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257 605,06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257 605,06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257 605,06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тас ауыруының салдарынан бүйрек бырысуы кезінде қайталама нефрэктомия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257 605,06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(жалғыз) бүйректің нефрэктомиясы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257 605,06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Трансплантацияланған немесе күшпен тартып алынған бүйректі сылып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257 605,06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нефрэктомия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257 605,06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аутотрансплантациясы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257 605,06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бүйрек трансплантациясы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257 605,06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257 605,06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257 605,06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жырығын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257 605,06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Нефростомияны және пиелостомияны жабу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257 605,06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жыланкөзін жабу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257 605,06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қоретендіруші аяқшасының бұралуын азайту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257 605,06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 тәріздес бүйректің истмотомиясы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257 605,06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анастомозы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257 605,06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257 605,06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257 605,06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декапсуляциясы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257 605,06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тері асты пункциясы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257 605,06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бүйректің имплантациясы немесе ауыстырылуы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257 605,06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бүйректі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257 605,06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257 605,06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несеп анастомозын жасау, басқасы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257 605,06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тіндерді кесудің басқа жолдары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257 605,06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және бүйрк түбекшесі деңгейінде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ЭУВОмен пиелолитотомия (маржан тәріздес тастар болғанда)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және пиелостомия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Несепағардан және бүйрек түбекшесінен обструкцияны трансуретральдық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обструкциясын трансуретральды ликвидациясы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ашық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Несептамырлы-ішекті анастомозды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анастомоз немесе несептамырды шунттау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саңылаулы жабыспаларды эндоскопиялық жолмен кесу және несептамырдың балонды дилитациясы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жырығын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басқа жыланкөзін жабу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Несептамырдан лигатураны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басқа жолмен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құрылымының рентгенэндоскопиялық баллондық дилатациясы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электронды стимуляторын имплантациялау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электронды стимуляторын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электронды стимуляторын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таңу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ішперделі фиброз бойынша несептамырды босату немесе репозициялау арқылы уретеролиз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жабыспалардың басқа лизисі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Несептамырлы-қуықты анастомоздың пликациясы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стенттеу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тасы мен несептамырдың экстракорпоральды екпінді-толқынды литотрипсиясы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313 713,00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жабық эндоскопиялық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басқаша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уретерэктомия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несеп илиостомиясы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Уретерокутанеостомияны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Уретеростомияны жабу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уретротомия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меатомиясы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және несеп жолындағы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жолындағы басқа қалпына келтіруші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уретротомия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Уретрестомияны жабу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басқа жыланкөзін жабу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Хольцов (Русаков) бойынша несеп жолының пластикасы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Уретральды меатопластика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құрылымын сүмбілеу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периуретральды тіндердегі басқа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несептамыр жанындағы тіндердегі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жолдарына басқа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уретральды асып қою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Парауретральды асып қою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еркектік жағының трансуретральды баллонды дилатациясы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Экстракциямен уретеролитотрипсия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211 665,87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125 561,11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Ішекке зәрдің бөлінуі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трансуретральды жолмен тазалау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және цистостомия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цистостомия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кесу арқылы ішкі саңылаулы жабыспалардың лизисі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цистотомия және цистостомия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қасағаүстілік цистомия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везикостомия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Везикостомияны жабуды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жабық (трансуретральды)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жабық (трансуретральдық)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ашық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трануретральды кесу немесе бұзу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мойыншығы склерозының трансуретральды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саңылауішілік жабыспаларын трансуретральдық жолмен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трануретральды кесу немесе бұзудың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қалпына келштіруші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жүрісін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немесе зақымданған бөлігін ашық кесу немесе бұзу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 Брикер бойынша илеокондуит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жасалуының плазмалық трансуретральды вапоризациясы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Уретрэктомиямен түбегейлі цистэктомия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Лимфодиссекциямен түбегейлі цистэктомия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Простатаның гемирезекциямен түбегейлі цистэктомиясы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Цистостомияны жабу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немесе ішектің жыланкөзін сылып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жыланкөзін сылып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Әйелдерде несеп тоқтамауы кезіндегі цистоцервикопексия, Цистоуретропластика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экстрофиясын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қайта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лейкоплакиясының плазмалық трансуретральды вапоризациясы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мойнағындағы обструкцияны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Қуықтан қан кетуді тоқтату (операциядан кейін)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имплантациялау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несеп сфинктерін имплантациялау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жабыспалардың лизисі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тіндерді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немесе перивезикалды тіннің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тіндердегі, перивезикалды тіндердегі және ішперде артындағы кеңістіктегі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Қасағаүстілік (уретровезикалды) асып қоюдың операциясы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Уретровезикалды асып қою мақсатында көтерілетін бұлшық еттегі манипуляция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кезіндегі несеп тоқтамауын жоюдың басқа тәсілдері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(тері асты) (ине арқылы) биопсия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акушерлік жырығын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қабының немесе несеп жолының бар басқа жырығын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204 963,29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109 808,54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адамдардың жыныс мүшелеріне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қабынуы кезінде сол ұрықтық көк тамырының трансскроталды антеградты рентгенэндоваскулярлы склеротерапия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қабынуы кезінде сол ұрықтық көк тамырының рентгенэндоваскулярлы склеротерапия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Гипоспадияны немесе эписпадияны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тілу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аталық безі қабығындағы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қынаптық қабығының шемені бойынша операция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жыланкөзін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 және қынап қабығын қалпына келтірудің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қабығының зықымданған бөлігін кесу, гидроцеледен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қынап қабындағы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Аталықбездің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ашық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безіндегі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безінің зақымданған бөлігін кесу немесе бұзу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орхиэктомия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аталық безді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аталық безді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орхидопексия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жырығын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қалпына келтіруші операциялар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Тестикулярлы протез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Енбауының варикоцелесі және гидроцелесі бойынша операция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Варикоцелені субингвиналды микрохирургиялық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варикоцелесін және гидроцелесін лапаросклпиялық сылып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қосалқысының жыланкөзін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немесе аталық без қосалқысының тінін немесе басқа зақымданған бөлігін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және аталық без қосалқысының жырығын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трансплантациясы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жырықты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жолмен бөлінген ұрықты қайтадан құру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 қалқанын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жабыспаларының лизисі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жолға қалқа,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аталық без қосалқысындағы, ұрықтық жолдағы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денені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зақымданған бөлігін жергілікті кесу немесе бұзу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ампутациясы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жырығын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майысқан жерін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қайта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реимплантациясы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қалпына келтіруші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жабыспаларын бөлу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үлкеймейтін протезін енгізу немесе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ішкі протезін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үлкейтетін протезін енгізу немесе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жыныс мүшелеріндегі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70 012,56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безіне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136 788,69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136 788,69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ашық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136 788,69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жанында орналасқан тін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136 788,69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және еркек безі жанында орналасқан тіндердегі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136 788,69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простатэктомия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136 788,69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(ультрадыбыстық) простатэктомия (tulip)</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136 788,69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қатерсіз гиперплазиясының трансуретралды энуклиациясы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136 788,69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зарарсыз гиперлазиясының трансуретралды резекциясы (монополярлы ілгекпен)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136 788,69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простатэктомия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136 788,69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простатэктомия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136 788,69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простатэктомия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136 788,69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зақымданған бөлігін жергілікті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136 788,69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қатерсіз гиперплазияның палзмалы трансуретралды вапоризациясы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136 788,69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 простатэктомиясы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136 788,69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простатэктомия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136 788,69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136 788,69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тілу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136 788,69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136 788,69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безінен қан кетуді (операциядан кейін) тоқтату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136 788,69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136 788,69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Пейрони ауыруы кезіндегні жыныс мүшесінің қисаюын микрохирургиялық түзету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136 788,69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шап лимфодиссекциямен (дюкен операциясы) толықтай пенэктомия (жыныс мүшесінің эмаскуляциясы, экстирпациясы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136 788,69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142 672,19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жыныстық мүшелеріне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тінін немесе зақымданған бөлігін кесудің немесе бұзудың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жылауығын марсупиализациялау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тінін немесе зақымданған бөлігін кесудің немесе бұзудың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ампутациясы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цервикальды жұтқыншақты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жырықты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мойнағындағы жыланкөзді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мойнағындағы басқа қалпына келтіруші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Кульдотомия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кольпотомия (Жабыспаларды, қынап жыланкөздерін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зақымданған бөлігін кесу немесе бұзу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және қынапты толығымен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 және қайта құру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қайта құру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жырыған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Колоқынапты жыланкөзді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Ректоқынапты жыланкөзді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энтроқынапты жыланкөзді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басқа жыланкөзін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іліп қою және бекіту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басқа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күмбезінің облитерациясы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безінің жылауығын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жылауығына марсупиализация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бұтараны жергілікті кесудің және бұзудың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вульвэктомия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вульвэктомия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вульвэктомия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 бұтара жырығын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немесе бұтара жыланкөзін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және бұтарадағы басқа қалпына келтіруші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акушерлік жырығын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Бұтараның акушерлік гематомасының эвакуациясы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немесе сарпайдың акушерлік гематомасының эвакуациясы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өсінділеріне жасалатын лапаротомдық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аспирациялық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басқа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Анабезінің тінін немесе зақымданған бөлігін жергілікті кесу немесе бұзу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 жылауығының марсупиализациясы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тәрізді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жергілікті кесудің немесе бұзудың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овариэктомия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Қосалқыны басқа біржақты жолмен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сальпингоовариэктомия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сальпинго-қосалқы алып тастаулар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анабезді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және түтіткшені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қарапайым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реимплантациясы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өсінділерінің пластикасы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Анабезіндегі басқа қалпына келтіруші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лизисі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жыланкөзін қолмен перфорациялау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денервациясы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бұралып кетуін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ұсақтау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ұсақтау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бұзу және окклюзия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бір жақты сальпингэктомия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жатыр түтікшелерін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жатыр түтікшесін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зақымданған бөлігін кесу немесе бұзу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Түтіктегі жүктілікті алып тастау арқылы сальпингэктомия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жартылай сальпингэктомия, басқаша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жартылай сальпингэктомия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қарапайым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Сальпинго-сальпингостомия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Сальпинго-утеростомия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түтікшесіндегі басқа қалпына келтіруші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бір жақты бұзылуы немесе окклюзиясы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протезінің имплантациясы немесе ауыстырылуы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протезін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қабырғасына жатыр түтікшесінің бос шетін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жабыспаның қиылысуы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зақымданған бөлігін кесу немесе бұзу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түтікшеден тыс жүктілікті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Жатырға жасалатын лапаротомдық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113 214,77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113 214,77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туа біткен далдасын кесу немесе тілу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113 214,77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зақымданған бөлігін кесудің немесе бұзудың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113 214,77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эвицерациясы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113 214,77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оны сүйеп тұрған құрылымдардың тінін немесе зақымданған бөлігін кесу немесе бұзу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113 214,77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Интерпозиция операциясы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113 214,77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іліп қоюдың басқа тәсілдері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113 214,77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тұратын құрылымдардағы басқа қалпына келтіруші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113 214,77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парацервикальдық денервациясы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113 214,77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жыланкөзін жабу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113 214,77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басқа қалпына келтіруші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113 214,77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сүйеп тұратын құрылымдардағы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113 214,77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жатыр мойнағындағы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113 214,77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113 214,77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Экстирпация және жатырды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132 473,47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139 006,24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абдоминальды ампутациясы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132 473,47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139 006,24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132 473,47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139 006,24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толық абдоминальды экстирпациясы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132 473,47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139 006,24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132 473,47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139 006,24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қынаптық экстирпациясы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132 473,47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139 006,24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қынаптық гистерэктомия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132 473,47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139 006,24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типтегі түбегейлі абдоминалды гистерэктомия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132 473,47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139 006,24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типтегі түбегейлі гистерэктомия (алдыңғы, артқы, толық)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132 473,47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139 006,24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түбегейлі абдоминалдық гистерэктомиялар (Вертгейм операциясы)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132 473,47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139 006,24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түбегейлі қынаптық экстирпациясы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132 473,47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139 006,24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ерекшеленбеген түбегейлі қынаптық гистерэктомиялар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132 473,47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139 006,24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мықын артерияларны таңу арқылы жатыр экстирпациясын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132 473,47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139 006,24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және анықталмаған экстирпациясы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132 473,47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139 006,24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жырығын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132 473,47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139 006,24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денесенің бар акушерлік жырыған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132 473,47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139 006,24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айналуын хирургиялық жолмен түзету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132 473,47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139 006,24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және оның қосалқыларына жасалатын лапароскопиялық гинекологиялық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(сальпингтік-) оофорэктомия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кистэктомия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лапароскопиялық диагностикалық емшаралар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тәріздес лапароскопиялық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лапароскопиялық жергілікті кесудің немесе бұзудың басқа жолдары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Қосалқыларды лапароскопиялық бір жақты сылып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лапароскопиялық сальпинг-қосалқы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лапароскопиялық сылып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лапароскопиялық сылып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реимплантациясы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лапароскопиялық лизисі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түтікшелерінің екі жақты эндоскопиялық бұзылуы немесе окклюзиясы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таңу және ұсақтау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таңу және кесіп өту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бұзу және окклюзия жасаудың басқа жолдары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лапароскопиялық экстирпациясы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абдоминальды лапароскопиялық гистероэктомия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лапароскопиялық қынапты гистероэктомия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акушериялық және гинекологиялық операциялар және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аспирациясы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жабыспаны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мойынның конизациясы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ашық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тұрған құрылымдардағы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арқылы гистероктомия жасау (Жатырдың жабық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дилатациясы және кюретажы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немесе аборттан кейін жатырдың дилитациясы және кюретажы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жатырдың дилитациясы және кюретажы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дилитациясының және кюретажының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созылмалы айналуын қынапты түрде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жатырдың аспирациялық кюретажы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қырнау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кюретаж</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мойнағына еніп кеткен басқа бөгде затты алып тастау (серкляж материалдарынан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ішкісаңылаулы жабыспаларының лизисі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Вагиноскопия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Қынаптағы және тік ішекті-қынапты қуыстағы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Гименэктомия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жабыспаларының лизисі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бұтараны кесудің басқа жолдары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Шүртекейдегі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сыртқы жыныстық мүшелеріндегі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жыныстық мүшелеріндегі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жасау үшін интра-амниальды иньекция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Амниоскопия, фетоскопия, лапароамниоскопия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 қан алу, биопсия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жеңілдету үшін ұрыққа жасалған операция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ішіндегі ұрыққа басқа диагностикалық манипуляциялар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тамырларға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1 161 994,69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764 804,03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1 161 994,69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764 804,03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шунт немесе тамырлы анастомоз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1 161 994,69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764 804,03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Аортальді-бүйір-сандық анастомоз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1 161 994,69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764 804,03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клиптеу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1 161 994,69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764 804,03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резекциясы алдында жаға тамыр тарамдарының эндоваскулярлы эмболизациясы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1 161 994,69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764 804,03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артерияларға тромболитикалық заттарды құю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1 161 994,69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764 804,03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тамырларға дәрілік затсыз стентті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1 161 994,69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764 804,03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эндартерэктомиясы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1 161 994,69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764 804,03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Интравенозды кава-фильтрдің имплантациясы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1 161 994,69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764 804,03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133 132,74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133 132,74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кесарь тілігі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133 132,74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133 132,74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цервикальды кесарь тілігі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133 132,74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133 132,74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Ішпердеден тыс кесарь тілігі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133 132,74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133 132,74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анықталған басқа кесарь тілігі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133 132,74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133 132,74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гистеротомия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133 132,74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133 132,74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анықталмаған басқа кесарь тілігі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133 132,74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133 132,74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бар акушерлік жырығын тігіп тастау, басқаша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133 132,74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133 132,74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бар жатыр жырығын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133 132,74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133 132,74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акушерлік жырығын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133 132,74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133 132,74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басқа акушерлік жырығын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133 132,74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133 132,74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 құралдар және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82 788,43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75 116,91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қышқаш</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82 788,43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75 116,91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Үзын акушерлік қышқаш</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82 788,43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75 116,91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Эпизиотомиясы бар акушерлік қышқаш</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82 788,43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75 116,91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Қуыстық акушерлік қышқаш</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82 788,43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75 116,91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шеті арқылы ұрықты 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82 788,43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75 116,91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басына қышқашты салу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82 788,43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75 116,91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алудың вакуумы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82 788,43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75 116,91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құрылғылардың көмегімен жүретін босану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82 788,43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75 116,91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 басқа араласулар арқылы жүргізілетін босану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82 788,43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75 116,91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кезіндегі амниотомия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82 788,43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75 116,91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Амниотомия көмегімен босанудың индукциясы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82 788,43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75 116,91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амниотомия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82 788,43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75 116,91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басқа индукциясы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82 788,43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75 116,91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 қарай ұрықты алуды қажет ететін ұрықтың ішкі дәстүрлі аяғына бұрылуы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82 788,43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75 116,91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 эпизиоррафия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82 788,43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75 116,91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айналу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82 788,43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75 116,91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мақсатында симфизотомия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82 788,43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75 116,91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көмек бойынша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82 788,43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75 116,91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амниоцентез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82 788,43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75 116,91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Ұрықтағы және амниотикалық қабықтағы басқа қынапішілік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82 788,43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75 116,91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алу, бала жолдасының немесе бала жолдасының кешігіп шыққан бөлігінің шығуы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82 788,43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75 116,91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 қолмен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82 788,43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75 116,91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 қышқаштарды салу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82 788,43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75 116,91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секвестрэктомиясы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сүйегінің зақымданған бөлігін жергілікті кесіп тастау немесе бұзу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тұсындағы остеоэктомия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сүйек тұсындағы остеоэктомиясы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сүйегін кесіп тастау және қайта құру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толық кесіп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қайта құру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бір мезетте қайта құру арқылы толық кесіп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толық кесіп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жақсүйегінің артропластикасы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жабық сүйек пластикасы (остеотомия)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ашық сүйек пластикасы (остеотомия)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денесінің сүйек пластикасы (остеотомия)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жақсүйектегі басқа ортогнатикалық хирургия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сегменттік остеотомиясы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толық сүйек пластикасы (остеотомия)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басқа қалпына келтіруші операциялар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бет сүйегін ашық орнына салу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жақсүйегінің сынған сүйегін ашық орнына салу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сынған сүйегінің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сынған сүйегін ашық орнына салу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 арқылы бет бассүйегі сүйектерінің пластикасы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синтетикалық имплантант қондыру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жақсүйектік буын шығуын ашық орнына салу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сүйегінен ішкі бекітуші қондырғыны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135 380,25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сауықтыруымен бірге реваскуляризация жасалатың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реваскуляризациялау мақсатында басқа шунттарды қолдану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имплантатының көмегімен жүректің реваскуляризациясы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қолдаудың сыртқы бивентрикулярлық жүйесін имплантациялау немесе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қосалқы жүрек жүейсні немесе құрылғысын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бұлшықетіне жататын басқа құрылымдардағы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Ырғақтың уақытша трансвенозды жүргізушісін орнату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сүйектеріне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103 525,49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секвестрэктомиясы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103 525,49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бөлусіз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103 525,49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сына тәріздес остеотомиясы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103 525,49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 қиылысуының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103 525,49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тінін немесе зақымданған бөлігін жергілікті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103 525,49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жауырын, бұғана және көкірек қуысының (қабырға және төс) сүйектерінің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103 525,49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жартылай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103 525,49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толық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103 525,49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сүйектеріне сыртқы бекітуші құрылғына пайдалану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103 525,49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жолмен қалпына келтіруші және пластикалық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103 525,49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жауырын, бұғана және көкірек қуысының (қабырға және төс) сүйектерін ішкі бекіту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103 525,49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сүйектерінен имплантацияланған бекітушіні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103 525,49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остеоклазиясы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103 525,49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жауырын, бұғана және көкірек қуысының (қабырға және төс) сүйектеріндегі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103 525,49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сауықтыруымен бірге жамбас және сан сүйектеріне жасалатын оталар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секвестрэктомиясы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сан сүйектерін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сына тәрізді остеотомиясы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қиылысуының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тінін немесе зақымданған бөлігін жергілікті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сан сүйегін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басқа жартылай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толық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сүйегіне сыртқы бекітуші құрылғыны пайдалану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қысқарту үшін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ұзарту үшін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қалпына келтіруші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репозициясысыз сан сүйегін ішкі бекіту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сүйектерінен иплантанталған бекіткіштерді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остеоклазиясы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шығуының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шығуын ашық орнына салу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жарақаты бойынша анықталмаған манипуляция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эндопротезін алып тастау мақсатында артротомия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басқа артротомиясы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артроскопиялық синовэктомиясы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Шандырларды, сіңірлерді, апоневрозды артроскопиялық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қапшықтық-байламдық құрылыстарының артроскопиялық пластикасы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қапшықтық-байламдық құрылыстарының артроскопиялық пластикасы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артроскопиясы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қапшықтық-байламдық құрылыстарының артроскопиялық пластикасы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сіңірлерінің, шеміршегінің, буын қаптамасының қиылысуы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синовэктомиясы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зақымданған бөлігін жергілікті кесудің немесе бұзудың басқа жолдары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кесудің басқа жолдары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бұлшық етінің тенотомиясы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буынды бұлшық еттің пластикасы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сауықтыруымен бірге иықта, білек, сирақ сүйектеріне жасалатын оталар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секвестрэктомиясы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секвестрэктомиясы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секвестрэктомиясы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секвестрэктомиясы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иық сүйегін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бөлусіз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бөлусіз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сүйкті және кіші жіліншік сүйекті бөлусіз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сүйектерінің реваскуляриздік остеотрепенациясы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сына тәріздес остеотомиясы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сына тәріздес остеотомиясы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сына тәріздес остеотомиясы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сүйектің сына тәріздес остеотомиясы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 қиылысуының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 қиылысуының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 қиылысуының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 қиылысуының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және артродез арқылы бурсэктомия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сүйектерінің тінін немесе зақымданған бөлігін жергілікті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тінін немесе зақымданған бөлігін жергілікті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сүйектерінің тінін немесе зақымданған бөлігін жергілікті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тінін немесе зақымданған бөлігін жергілікті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иық сүйектерін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иық және білек сүйегін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білезік және алақан сүйегін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тізе тобығы сүйегін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үлкен жіліншілік және кіші жіліншілік сүйектерін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басқа жолмен жартылай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жартылай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жартылай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жартылай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толық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 толық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толық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толық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сүйек имплантанты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сүйегіне сыртқы бекітуші құрылғына пайдалану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сүйектеріне сыртқы бекітуші құрылғына пайдалану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сүйектеріне сыртқы бекітуші құрылғына пайдалану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сүйектеріне сыртқы бекітуші құрылғына пайдалану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қысқарту үшін жасалатын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қысқарту үшін жасалатын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қысқарту үшін жасалатын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ұзарту үшін жасалатын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ұзарту үшін жасалатын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ұзарту үшін жасалатын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басқа жолмен қалпына келтіруші және пластикалық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сүйегін ішкі бекіту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және білек сүйегін ішкі бекіту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тізе тобығы сүйегін ішкі бекіту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үлкен жіліншілік және кіші жіліншілік сүйегін ішкі бекіту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сүйектерінен имплантацияланған бекітушіні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сүйектерінен имплантацияланған бекітушіні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сүйектерінен имплантацияланған бекітушіні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сүйектерінен имплантацияланған бекітушіні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остеоклазиясы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жіне білек сүйектерінің остеоклазиясы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остеоклазиясы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остеоклазиясы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эпифиз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шығуын ашық орнына салу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ашық орнына салу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шығуын ашық орнына салу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эндопротезін алу мақсатында артротомия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эндопротезін алып тастау мақсатында артротомия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эндопротезін алу мақсатында артротомия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басқа артротомиясы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басқа артротомиясы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артротомиясы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басқа артротомиясы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артроскопиясы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артроскопиясы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Менисктің артроскопиялық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табан буындардың артроскопиясы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артроскопия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иық буыны шеміршегінің қиылысуы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буын қаптамасының, сіңірлерінің, шеміршегінің қиылысуы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буын қаптамасының, тамырының, шеміршегінің қиылысуы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табан жіліншілік шеміршегінің қиылысуы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менискін резекциялау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синовэктомиясы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синовэктомиясы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синовэктомиясы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немесе бұзудың басқа жолдары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және бұзудың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зақымданған бөлігін жергілікті кесудің немесе бұзудың басқа жолдары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кесудің басқа жолдары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буындарын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буының кесудің басқа жолдары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бес манипуляция жүргізу арқылы тізені қалпына келтіру (медиалды менисктті сылып тастау, медиалды коллатеральды сіңірді қалпына келтіру, vast)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үш манипуляция жүргізу арқылы тізені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тұрақтандыру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 тәрізді сіңірлерді қалпына келтірудің басқа тәсілдері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Коллотеральды сіңірлерді қалпына келтірудің басқа тәсілдері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 қалпына келтірудің басқа тәсілдері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буынды қалпына келтірудің басқа тәсілдері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қайта шығуын дұрыстау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басқа жолмен дұрыстау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 басқа жолмен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буын капсуласын және сіңірлерін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капсуласын, сіңірді және аяқ шеміршегін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ауыстырылуын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айналмалы манжетін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және табанның сүйектеріне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Карпальды каналды босату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каналды босату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секвестрэктомиясы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секвестрэктомиясы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бөлусіз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бөлусіз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сына тәріздес остеотомиясы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сына тәріздес остеотомиясы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сына тәріздес остеотомиясы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 қиылысуының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 қиылысуының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 түзету арқылы және бірінші табан сүйегінің остеотомиясы арқылы бурсэктомия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 кесудің, тұтастырудың және түзетудің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тінін немесе зақымданған бөлігін жергілікті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тінін немесе зақымданған бөлігін жергілікті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табанға дейін және табан сүйегін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 жартылай кесудің басқа жолы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басқа жолмен жартылай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толық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 толық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және алақан сүйектеріне сыртқы бекітуші құрылғыны пайдалану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сүйектеріне сыртқы бекітуші құрылғына пайдалану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қысқарту үшін жасалатын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қысқарту үшін жасалатын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ұзарту үшін жасалатын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ұзарту үшін жасалатын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басқа жолмен қалпына келтіруші және пластикалық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басқа жолмен қалпына келтіруші және пластикалық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білек және алақан сүйегін ішкі бекіту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репозицияламай табанға дейінгі және табан сүйектерінің ішкі фиксациясы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сүйектерінен имплантацияланған фиксаторларды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сүйектерінен имплантацияланған бекітушіні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остеоклазиясы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остеоклазиясы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 шығуының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 ашық орнына салу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және саусақ буындарын ашық орнына салу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шығуын ашық орнына салу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және табанға дейінгі және табан саусақтарының буындарын ашық орнына салу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сүйектерінің эндопротезін алып тастау мақсатында артротомия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буындарының эндопротезін алып тастау мақсатында артротомия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буындарының эндопротезін алу мақсатында артротомия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табан саусақтарының және саусақаралық буындарының эндопротезін алып тастау мақсатында артротомия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буындарының басқа артротомиясы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буындарының басқа артротомиясы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саусақтарының басқа артротомиясы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 буын қаптамасының, сіңірлерінің, шеміршегінің қиылысуы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 қаптамасының, сіңірлерінің, шеміршегінің қиылысуы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 қаптамасының, сіңірлерінің, шеміршегінің қиылысуы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синовэктомиясы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буынының синовэктомиясы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синовэктомиясы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буынының синовэктомиясы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зақымданған бөлігін жергілікті кесудің және бұзудың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зақымданған бөлігін жергілікті кесудің және бұзудың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зақымданған бөлігін жергілікті кесудің немесе бұзудың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зақымданған бөлігін жергілікті кесудің немесе бұзудың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саусақтарының саусақаралық буындарын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саусақаралық және саусақ буындарын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Имплантантсыз аяқ саусақаралық және саусақ буындарының артропластикасын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Имплантантсыз қол саусақаралық және саусақ буындарының артропластикасын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саусақтардың, қолдың буындарын қалпына келтірудің басқа әдістері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және табанның буындарын немесе буын капсуласын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жыланкөзін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миомиясы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бурсотомиясы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шеміршегін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тіндерінің басқа жолмен қиылысуы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 қынабының зақымданған бөлігін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зақымданған бөлігін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жұмсақ тінінің зақымданған бөлігін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үшін қол буынының сіңірлерін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тенонэктомиясы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үшін қол буынының бұлшық еттерін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фасцеэктомиясы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миэктомиясы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қынабын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бұлшық етті кешіктіріп тігу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кешіктіріп тігу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басқа бұлшық етті кешіктіріп тігу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басқа жолмен тігу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 немесе шандырын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бекіту орнын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немесе сіңірінің ұзындығын өзгертетін басқа тәсілдер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сіңірлері трансплантациясының және орын ауыстырылуының басқа тәсілдері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транспозициялаудың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бұлшық еттері трансплантациясының және орын ауыстырылуының басқа тәсілдері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бұлшық етін транспозициялаудың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үлкен саусағының тамырларына және қан тамырларына операция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 басқа жолмен қайта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трансплантантын пайдалану арқылы қол буындарында пластикалық манипуляциялар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трансплантант немесе имплантан пайдалану арқылы қол буындарында пластикалық манипуляциялар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саусақтан басқа қол саусақтарының орнын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қол буындарын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Макродактилияны түзету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тәріздес саусақты түзету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тенодезінің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тенопластикасының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сіңірінің тенотомиясы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майтабандыққа Зацепин бойынша операция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Синдактилияны түзету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Бұлшықеттерге, сіңірге және фасцияларға жасалатын операциялар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бурсэктомия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кесудің басқа түрлері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тенотомия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қиылысуының басқа түрлері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қынабының зақымданған бөлігін кесу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зақымданған бөлігін кесу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жұмсақ тіннің зақымданған бөлігін кесу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сіңірді кесу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Тенонэктомияның басқа түрлері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сіңірді кесу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фасциэктомия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миэктомия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тіңді кесудің басқа түрлері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сіңірін тігу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кешіктіріп тігу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тігіп тастаудың басқа түрлері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немесе шандырды тігіп тастаудың басқа түрлері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орнын ауыстыру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бекіту орнын артқа ауыстыру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реимлантациясы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реимплантациясы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басқа транстпозициясы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транспозициясы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трансплантанты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тартуды түзету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сіңір ұзындығын өзгертудің басқа тәсілдері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басқа пластикалық манипуляциялар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Сіңірдегі басқа пластикалық манипуляциялар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Шандырдағы басқа пластикалық манипуляциялар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сіңір, шандыр, синовиалды қап жабыспаларының лизисі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Қаңқалық бұлшық еттердің стимуляторын енгізу немесе ауыстыру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Қаңқалық бұлшық еттердің стимуляторын алып тастау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сауықтыруымен бірге протездік жабдықты импланттау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510 435,40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510 435,40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сүйектерді транспланттау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510 435,40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510 435,40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сіңірінің реимплантациясы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510 435,40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510 435,40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реимплантациясы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510 435,40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510 435,40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Эндопротездеу арқылы органдарды сақтау үшін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510 435,40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510 435,40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қайта имплантациясы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510 435,40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510 435,40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имплантациясы немесе протезы, басқаша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510 435,40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510 435,40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протезін имплантациялау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510 435,40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510 435,40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протезін имплантациялау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510 435,40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510 435,40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Қылқанаралық құрылғыны имплантациялау және қайта орнату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510 435,40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510 435,40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Педикулярлы винт негізінде жасалған динамикалық тұрақтандырушы жүйенің имплантациясы және қайта орнатылуы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510 435,40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510 435,40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қайта орнатылатын құрылғылардың имплантациясы және қайта орнатылуы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510 435,40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510 435,40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толық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510 435,40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510 435,40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жартылай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510 435,40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510 435,40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алмастыру немесе трансплаттау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510 435,40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510 435,40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пен жіліншіктабан буынының қайта имплантациясы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510 435,40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510 435,40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 ампутациялау, дезартикуляциялау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134 591,13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134 591,13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саусағының ампутациясы және дезартикуляциясы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134 591,13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134 591,13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саусағының ампутациясы және дезартикуляциясы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134 591,13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134 591,13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ампутациясы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134 591,13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134 591,13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дезартикуляциясы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134 591,13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134 591,13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ампутациясы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134 591,13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134 591,13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дезартикуляциясы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134 591,13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134 591,13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ампутациясы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134 591,13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134 591,13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дезартикуляциясы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134 591,13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134 591,13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Интерторакокапсулярлы ампутация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134 591,13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134 591,13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саусағының ампутациясы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134 591,13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134 591,13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ампутациясы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134 591,13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134 591,13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дезартикуляциясы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134 591,13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134 591,13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тобығын қоса, табан жіліншілік буынының ампутациясы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134 591,13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134 591,13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тізе буынының басқа ампутациясы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134 591,13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134 591,13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дезартикуляциясы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134 591,13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134 591,13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тізе буынының ампутациясы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134 591,13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134 591,13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дезартикуляциясы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134 591,13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134 591,13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Құрсақ-жамбас ампутациясы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134 591,13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134 591,13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147 636,70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артродезы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147 636,70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артродез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147 636,70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Буындалудың артродезы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147 636,70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Бір-бірімен бітіскен сүйектердің артродезы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147 636,70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буындарының артродезы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147 636,70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саусақтары буындарының артродезы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147 636,70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басқа артродезы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147 636,70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артродезы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147 636,70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артродезы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147 636,70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артродезы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147 636,70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артродезы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147 636,70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буындарының артродезы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147 636,70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артродезы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147 636,70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буындарының артродезы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147 636,70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Саусақаралық буындарының артродезы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147 636,70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операциялар және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 мен сүйектеріндегі өзге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үлкен саусағының бурситін түзету немесе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тәрізді аяқ саусағын түзету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тәрізді аяқ саусағын түзету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қалпына келтіруші және пластикалық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қалпына келтіруші және пластикалық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қалпына келтіруші және пластикалық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өсіретін стимуляторды енгізу, орналасуы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өсіретін стимуляторды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өсіретін стимуляторды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өсіретін стимуляторды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өсіретін стимулятор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өсіретін стимуляторды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 өсіретін стимуляторды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өсіретін стимуляторды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өсіретін стимуляторды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Сызганов-Ткаченко бойынша сүйекішілік тазарту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ашық сынығының жерін хирургиялық жолмен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ашық сынған жерін хирургиялық жолмен түзету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сүйегінің ашық сынған жерін хирургиялық жолмен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сүйегінің ашық сынған жерін хирургиялық жолмен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саусақатары сүйегінің ашық сынған жерін хирургиялық жолмен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ашық сынған жерінің хирургиялық тексерісі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ашық сынған жерін хирургиялық жолмен түзету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ашық сынған жерін хирургиялық жолмен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 сүйегінің ашық сынған жерін хирургиялық жолмен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сүйектің ашық сынған жерін хирургиялық жолмен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сүйегінің жарақаты бойынша анықталмаған манипуляциялар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жарақаты бойынша анықталмаған манипуляция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буындарындағы басқа пластикалық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жабыспаларының лизисі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етіндегі, шандырындағы, сіңірлеріндегі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 тексеру (қол буындарынан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сынықты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Қылқанаралық құрылғыны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Педикулярлы винт негізінде жасалған динамикалық тұрақтандырушы жүйені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қайта орнатылатын құрылғыларды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имплантацияланатын инфузиялық сорғышты енгізу, түтікше құрылғыларынан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күйген жерінің немесе жұққан бөлігінің жарақатын хирургиялық жолмен емдеу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83 018,17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Травматологиядағы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129 746,48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129 746,48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129 746,48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129 746,48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сіңірлеріндегі және сүйектеріндегі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129 746,48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129 746,48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129 746,48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129 746,48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129 746,48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129 746,48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129 746,48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129 746,48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129 746,48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129 746,48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129 746,48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129 746,48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және кіші жіліншік сүйектерінің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129 746,48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129 746,48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сүйектеріндегі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129 746,48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129 746,48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және білек сүйектеріндегі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129 746,48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129 746,48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білезік және алақан сүйектеріндегі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129 746,48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129 746,48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 сүйектеріндегі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129 746,48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129 746,48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тізе тобығы сүйектеріндегі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129 746,48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129 746,48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үлкен жіліншілік және кіші жіліншілік сүйектеріндегі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129 746,48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129 746,48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табанға дейінгі және табан сүйектеріндегі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129 746,48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129 746,48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фасциядағы, синовиальды қаптағы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129 746,48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129 746,48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емделетін, ересектерге жасалатын травматологиялық операциялар және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74 887,17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альвеолдық өсімдерді ашық орнына салу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74 887,17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74 887,17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эпифиз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74 887,17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74 887,17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шығуының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74 887,17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шығуының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74 887,17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 шығуының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74 887,17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шығуының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74 887,17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 шығуының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74 887,17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 шығуының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74 887,17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шығуының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74 887,17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хирургиялық өңдеу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74 887,17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58 075,76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травматологиялық операциялар және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басқаша қайта құру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сүйектерінің сынуын түзету, басқасы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секвестрэктомия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секвестрэктомиясы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бөлусіз кесудің басқа түрлері, орналасуы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бөлусіз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сына тәріздес остеотомия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қиылысуының басқа түрі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 қиылысуының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арқылы басқа бурсэктомия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немесе зақымданған бөлігін жергілікті кесу, басқасы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тінін немесе зақымданған бөлігін жергілікті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имплантация үшін сүйекті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басқа сүйектерді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жартылай кесудің басқа жолы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жартылай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толық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толық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сүйекке сыртқы бекітуші құрылғына пайдалану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қысқарту үшін жасалатын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қысқарту үшін жасалатын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ұзарту бойынша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ұзарту үшін жасалатын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қалпына келтіру үшін жасалатын басқа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қалпына келтіруші және пластикалық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Сүйекішілік бекітуші құрылғыларды пайдалану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басқа сүйектерді ішкі бекіту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Сүйектен имплантацияланған бекітушіні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сүйектерден имплантацияланған бекітушіні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остеоклазиясы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остеоклазиясы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дәлденбеген оқшаулау сүйектеріндегі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басқа сүйектердегі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Сынықтардың және жылжулардың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жабық репозициясы, басқаша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ашық репозициясы, басқаша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 шығуының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жарақаты бойынша анықталмаған манипуляциялар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жарақаты бойынша анықталмаған манипуляция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сүйегінің жарақаты бойынша анықталмаған манипуляциялар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 сүйегінің жарақаты бойынша анықталмаған манипуляциялар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жарақаты бойынша анықталмаған манипуляциялар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 сүйегінің жарақаты бойынша анықталмаған манипуляциялар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сүйектің жарақаты бойынша анықталмаған манипуляциялар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эндопротезді алып тастау мақсатында артротомия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эндопротезді алып тастау мақсатында артротомия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артротомия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артротомия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артроскопия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Хондромды денелердің, шеміршектің атроскопиялық алынып тасталуы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буын қаптамасының, сіңірлердің, шеміршектің қиылысуы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қаптамасының, сіңірлердің, шеміршектің қиылысуы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немесе протез арқылы фиброзды сақинаны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синовэктомия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синовэктомия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зақымданған бөлігін жергілікті кесудің және бұзудың басқа түрлері, басқасы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буынның зақымданған бөлігін жергілікті кесудің және бұзудың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буындарды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буындарын қалпына келтіруші басқа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буындардың артродезы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жамбасты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айдарда жіктелмеген аяқ буындарын ауыстыруды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 қалпына келтірудің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тартуды түзету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тіннің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ампутациясы, басқаша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ампутациясы, басқаша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жүйесіне басқа операциялар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 басқаша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бұлшық ет жүйесіндегі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ашық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безіндегі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тінін немесе зақымданған бөлігін кесу немесе бұзу, басқаша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зақымданған бөлігін жергілікті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квадрантын резекциялау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эктопирлеген тінін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 тілу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тері асты мастэктомия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тері асты мастэктомия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бір жақты имплантант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екі жақты имплантант енгізу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имплантантын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79 721,82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Субтоталды мастэктомия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маммопластика және тері асты мастэктомия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имплантациямен бір жақты тері асты мастэктомия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имплантациямен екі жақты тері асты мастэктомия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қарапайым мастэктомия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қарапайым мастэктомия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кеңейтілген қарапайым мастэктомия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кеңейтілген қарапайым мастэктомия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түбегейлі мастэктомия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түбегейлі мастэктомия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кеңейтілген түбегейлі мастэктомия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жасалған бір жақты кеңейтілген түбегейлі мастэктомия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кеңейтілген түбегейлі мастэктомия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толығымен қайта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жарылған тері кесіндісін трансплантациялау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толық қабатты тері қесіндісін трансплантациялау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кесіндіні трансплантациялау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бұлшық ет кесіндісін трансплантациялау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194 744,59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теріасты тіндеріне және лимфа құрылымдарына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90 619,76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109 608,76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құрылымдарды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90 619,76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109 608,76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90 619,76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109 608,76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ішкі лимфалық түйінін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90 619,76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109 608,76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лимфалық түйінін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90 619,76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109 608,76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90 619,76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109 608,76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лимфалық құрылымды қарапайым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90 619,76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109 608,76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90 619,76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109 608,76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 түйіндерін қапты-фасциальды кесу, басқаша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90 619,76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109 608,76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90 619,76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109 608,76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90 619,76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109 608,76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90 619,76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109 608,76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түйіндерін түбегейлі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90 619,76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109 608,76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лимфа түйіндерін түбегейлі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90 619,76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109 608,76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түбегейлі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90 619,76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109 608,76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90 619,76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109 608,76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лимфатикалық өзекті таңу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90 619,76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109 608,76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жақын орналасқан тіндегі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90 619,76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109 608,76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 марсупиализациядан басқа (86,21)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90 619,76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109 608,76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90 619,76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109 608,76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іріңін ашу және дренаждау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90 619,76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109 608,76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90 619,76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109 608,76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трансплантациясымен лазерлі және ультрадыбыстық технологияны пайдаланумен терең күйіктердің ерте хирургиялық некрэктомиясы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90 619,76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109 608,76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ксенонтрансплантациясы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90 619,76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109 608,76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емделетін, теріге, лимфа құрылымдарына жасалатын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63 579,67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құрылымның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63 579,67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63 579,67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63 579,67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63 579,67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немесе тері асты тіндерден бөгде затты кесіп алу немесе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63 579,67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63 579,67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немесе тері асты тініндегі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63 579,67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және тері асты тінінің биопсиясы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63 579,67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тері асты тініндегі басқа диагностикалық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63 579,67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63 579,67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Тырнақты, тырнақтың қалындауын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63 579,67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тіңдерінің зақымданған бөлігін жабу немесе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63 579,67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63 230,06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Аутодермопластика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324 910,61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324 910,61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толық қабатты кесінді, басқаша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324 910,61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324 910,61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Білезікке толық қабатты еркін кесіндіні трансплантациялау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324 910,61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324 910,61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Білезікке басқа тері кесіндісін трансплантациялау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324 910,61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324 910,61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еркін толық қабатты кесінді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324 910,61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324 910,61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кесіндісінің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324 910,61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324 910,61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Аяқшаның кесіндісі, басқасы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324 910,61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324 910,61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негіздегі немесе аяқшадағы кесінділерді қию және дайындау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324 910,61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324 910,61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кесіндісінің орнын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324 910,61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324 910,61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фиксациясы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324 910,61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324 910,61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дененің басқа кең бөлігіндегі кесіндінің фиксациясы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324 910,61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324 910,61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тексерісі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324 910,61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324 910,61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324 910,61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324 910,61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 үшін теріні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324 910,61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324 910,61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аутодермопластика жасаумен кешіктірілген некрэктомия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324 910,61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324 910,61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Эндоэкспандерді тері асты орнату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324 910,61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324 910,61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ауруының және бейспецификалы ойықжаралы колиттің биологиялық терапиясы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1 206 165,83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1 403 947,06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ауруының және бейспецификалы ойықжаралы колиттің биологиялық терапиясы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1 206 165,83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1 403 947,06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шунттар немесе васкулярлық шунттау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665 883,45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607 917,57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артерияларының басқа хирургиялық окклюзиясы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665 883,45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607 917,57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көк тамырларының басқа хирургиялық окклюзиясы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665 883,45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607 917,57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басқа хирургиялық окклюзиясы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665 883,45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607 917,57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Интраабдоминальды көк тамырлы шунт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665 883,45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607 917,57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Қолқа-бұғана-каротидті шунтты салу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665 883,45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607 917,57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құрсақ ішіндегі тамырлы шунт немесе анастомоз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665 883,45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607 917,57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(перифериялық) тамырлы шунт немесе анастомоз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665 883,45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607 917,57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жыланкөзді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665 883,45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607 917,57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Аберрантты бүйрек тамырының реплантациясы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665 883,45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607 917,57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 эндоваскулярлық стенттеу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665 883,45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607 917,57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эндоваскулярлы эмболизациясы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665 883,45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607 917,57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инфузионды терапия үшін артериялардың эндоваскулярлы іріктемелі катетеризациясы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665 883,45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607 917,57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 пластикасы, дренажы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419 535,94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419 535,94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бауырасты холецистохолангиостомия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419 535,94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419 535,94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бауырасты дренажын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419 535,94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419 535,94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тастарын теріасты, бауырасты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419 535,94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419 535,94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дренаждауы бар ағаш астау несептамыр сегментінің қайталама пластикасы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419 535,94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419 535,94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құрылуының трансуретралды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419 535,94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419 535,94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тоқтамауын жою мақсатында уретровезикальды сегментті синтетикалық түйінмен қынап асты түзету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419 535,94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419 535,94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сүйек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233 291,95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жері анықталмаған, ішкі фиксациямен сүйек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233 291,95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иық сүйегі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233 291,95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иық және білек сүйегі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233 291,95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білезік және алақан сүйегі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233 291,95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қол саусақтары сүйегі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233 291,95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жамбас сүйегі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233 291,95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үлкен және кіші жіліншілік сүйегі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233 291,95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табанға дейінгі және табан сүйегі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233 291,95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аяқ саусақтары сүйегі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233 291,95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басқа дәлденген сүйек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233 291,95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анықталған сүйек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233 291,95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Компрессті-дистракционды остеосинтез жасау үшін аппаратты қосу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180 909,89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233 291,95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сауықтыруымен бірге сүйек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180 350,51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орналасқан жері анықталмаған сүйек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180 350,51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180 350,51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және білек сүйек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180 350,51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білезік және алақан сүйек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180 350,51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қол саусақтары сүйек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180 350,51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180 350,51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үлкен және кіші жіліншілік сүйектері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180 350,51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табанға дейінгі және табан сүйек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180 350,51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аяқ саусақтары сүйек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180 350,51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180 350,51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орналасқан жері анықталмаған сүйек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180 350,51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сүйектері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180 350,51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сүйектері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180 350,51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және білек сүйек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180 350,51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және білек сүйектері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180 350,51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білезік және алақан сүйек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180 350,51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білезік және алақан сүйектері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180 350,51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қол саусақтары сүйек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180 350,51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өқол саусағы сүйектері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180 350,51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 арқылы сан сүйегі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180 350,51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интрамедуллярлы остеосинтез арқылы ішкі бекітумен сан сүйегі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180 350,51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жамбас сүйек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180 350,51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үлкен және кіші жіліншілік сүйектері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180 350,51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үлкен және кіші жіліншілік сүйек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180 350,51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табанға дейінгі және табан сүйек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180 350,51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табанға дейінгі және табан сүйектері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180 350,51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аяқ саусақтары сүйек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180 350,51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табан саусақтарының сүйек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180 350,51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басқа анықталған сүйек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130 785,34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180 350,51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сүйек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104 704,18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104 704,18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білек және алақан сүйектері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104 704,18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104 704,18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саусақ сүйектерінің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104 704,18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104 704,18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үлкен және кіші жіліншік сүйектері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104 704,18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табанға дейінгі және табан сүйектері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104 704,18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 саусақтарының сүйек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104 704,18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104 704,18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сауықтыруымен бірге ОЖЖ тамырларына жасалатын оталар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606 469,17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606 469,17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ангиопластикасы немесе церебралалды тамырлар (экстракраниальды) атероэктомиясы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606 469,17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606 469,17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Миқабықтық тамырды таңу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606 469,17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606 469,17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тамырларды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606 469,17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606 469,17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 (ұйқы күре тамыры мен оның тарамдары, ярлы тамыр) (эмболэктомия, тромбэктомия)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606 469,17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606 469,17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орын ауыстырумен резекциялау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606 469,17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606 469,17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бассүйекішілік веналарды таңу және сылып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606 469,17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606 469,17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мойынның басқа тамырларының варикозды тамырларын таңу және экстирпациялау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606 469,17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606 469,17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606 469,17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606 469,17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кесудің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606 469,17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606 469,17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тамырлардың басқа хирургиялық окклюзиясы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606 469,17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606 469,17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басқа хирургиялық окклюзиясы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606 469,17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606 469,17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түтікшелер коагуляциялау немесе тігіп тастау (аневризмалар)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606 469,17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606 469,17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сауықтыруымен бірге жүректың құрылымдарына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Трабекулярлық хордаларға жасалатың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әдіспен аутоперикард арқылы жүрекшеаралық қалқан ақауының пластикасы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қарынша мен аорта арасында шунт орнату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Эпимиокардиальды электродты енгізу немесе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(электродтарды)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обструкциясын эндоваскулярлы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1 807 740,42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1 807 740,42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обструкциясын эндоваскулярлы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1 807 740,42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1 807 740,42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714 499,68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панкреатэктомия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714 499,68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Проксимальды панкреатэктомия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714 499,68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перифериялық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714 499,68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жартылай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714 499,68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гистероэктомия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328 216,95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328 216,95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толық гистероэктомия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328 216,95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328 216,95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консервативті миомэктомия немесе субмукозды түйіндердің гистерорезекциясы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328 216,95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328 216,95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түбегейлі гистерэктомиялар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328 216,95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328 216,95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сүйектері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336 697,57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349 853,02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имплантпен іштен бекітілетін иық сүйегі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336 697,57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349 853,02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фиксациясыз білек және алақан сүйектері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336 697,57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349 853,02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Интра-экстрамедуллярлы остеосинтез арқылы ішкі фиксациямен қол фаланг сүйек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336 697,57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349 853,02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білезік және алақан сүйек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336 697,57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349 853,02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имплантпен іштен бекітілетін жамбас сүйегі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336 697,57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349 853,02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интрамедуллярлық остеосинтездің ішкі фиксациясымен үлкен және кіші жіліншілік сүйек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336 697,57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349 853,02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фиксациясыз табанға дейінгі және табан сүйектері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336 697,57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349 853,02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басқа анықталған сүйек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336 697,57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349 853,02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эндоваскулярлық араласу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888 956,71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888 956,71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транслюминальдық коронарлық ангиолопластикасы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888 956,71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888 956,71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клапанның жабық вальвулотомиясы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888 956,71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888 956,71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баллонды вальвулопластика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888 956,71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888 956,71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затпен өңделмеген стентпен коронарлық артерияларды стенттеу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888 956,71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888 956,71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 сауықтырумен бірге жүрекке ота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1 860 971,54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1 888 910,63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жүрек клапанын ашық және басқаша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1 860 971,54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1 888 910,63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Аортальды клапанды ашық және басқаша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1 860 971,54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1 888 910,63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клапанды ашық және басқаша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1 860 971,54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1 888 910,63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клапанын ашық және басқаша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1 860 971,54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1 888 910,63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Үшқабатты клапанын ашық және басқаша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1 860 971,54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1 888 910,63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Папиллярлы бұлшық етке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1 860 971,54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1 888 910,63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хордаларындағы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1 860 971,54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1 888 910,63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трансплантаты арқылы жүрек қалқанының жөнделмеген дефектісін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1 860 971,54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1 888 910,63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Дәлденбеген жүрек далдасының кемістігін жою үшін басқа және анықталмаған операциялар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1 860 971,54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1 888 910,63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Жүрекшеаралық қалқан кемістігін жою үшін басқа және анықталмаған операциялар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1 860 971,54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1 888 910,63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Қарыншааралық қалқан кемістігін жою бойынша басқа және анықталмаған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1 860 971,54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1 888 910,63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 қосымшасы дефектісін жою бойынша басқа және анықталмаған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1 860 971,54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1 888 910,63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Мастард операциясы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1 860 971,54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1 888 910,63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қарынша және өкпе артериясы арасындағы ағынды қалыптастыру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1 860 971,54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1 888 910,63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және өкпеартериясы арасында шунт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1 860 971,54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1 888 910,63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қалқанына жасалған басқа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1 860 971,54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1 888 910,63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клапандарына жасалған басқа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1 860 971,54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1 888 910,63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артериясына ашық кеуде ангиопластикасы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1 860 971,54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1 888 910,63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 шунттау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1 860 971,54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1 888 910,63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қан тамыры артериясын аортокоронарлы шунттау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1 860 971,54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1 888 910,63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артериясының жыланкөзін лигильдеу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1 860 971,54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1 888 910,63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Ұзындығында "соңы соңына" анатомозімен қолқа коарктациясын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1 860 971,54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1 888 910,63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мен қан айналысының үлкен шеңбері арасындағы шунт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1 860 971,54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1 888 910,63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тамыр және өкпе артериясы арасындағы анастомоз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1 860 971,54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1 888 910,63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қанайналым жүйесінің ауруларының болуы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1 860 971,54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1 888 910,63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кезеңдер сауықтыруымен бірге реваскуляризация бойынша оталар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1 344 842,44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1 378 265,47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бұлшықетіне жататын басқа құрылымдардағы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1 344 842,44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1 378 265,47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реваскуляризациялау мақсатында басқа шунттарды қолдану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1 344 842,44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1 378 265,47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имплантатының көмегімен жүректің реваскуляризациясы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1 344 842,44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1 378 265,47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қанайналым жүйесінің ауруларының болуы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1 344 842,44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1 378 265,47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кезеңдер сауықтыруымен бірге жүректің құрылымында жасалатын оталар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Трабекулярлық хордаларға жасалатың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әдіспен аутоперикард арқылы жүрекшеаралық қалқан ақауының пластикасы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қарынша мен аорта арасында шунт орнату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қанайналым жүйесінің ауруларының болуы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кезеңдер сауықтыруымен бірге сүйек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211 256,32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274 136,77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211 256,32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274 136,77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үлкен және кіші жіліншілік сүйектері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211 256,32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274 136,77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 арқылы сан сүйегі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211 256,32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274 136,77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жамбас сүйек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211 256,32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274 136,77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үлкен және кіші жіліншілік сүйектері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211 256,32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274 136,77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үлкен және кіші жіліншілік сүйек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211 256,32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274 136,77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әрекеттерден кейінгі сауығу кезеңі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211 256,32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274 136,77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 сауықтырумен бірге бас миіндағы оталар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949 010,28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859 109,72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 тілудің басқа жолдары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949 010,28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859 109,72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Таламусқа операция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949 010,28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859 109,72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шарға операция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949 010,28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859 109,72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949 010,28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859 109,72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кесудің немесе бұзудың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949 010,28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859 109,72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невриноманы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949 010,28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859 109,72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949 010,28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859 109,72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денедегі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949 010,28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859 109,72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гипофизді жартылай тілу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949 010,28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859 109,72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әдіс арқылы гипофизді толық тілу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949 010,28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859 109,72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толық кесу, басқаша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949 010,28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859 109,72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949 010,28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859 109,72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ем-шараларының басқа түрлерінен тұратын ем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949 010,28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859 109,72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жіне екінші кезең сауықтыруымен бірге бассүйек-миы және шеткі нервтерге, ганглияларға жасалатын оталар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457 114,38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481 886,97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457 114,38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481 886,97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және перифериялық нервіні протездеу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457 114,38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481 886,97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нервілердің транспозициясы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457 114,38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481 886,97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асты-беттік анастомоз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457 114,38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481 886,97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беттік анастомоз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457 114,38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481 886,97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Қосымша-тіл асты анастомозы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457 114,38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481 886,97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анастомозының өзге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457 114,38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481 886,97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нервілердің ескі жарақатын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457 114,38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481 886,97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тамырды немесе ганглияны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457 114,38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481 886,97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ем-шараларының басқа түрлерінен тұратын ем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457 114,38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481 886,97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 сауықтыруымен бірге жұлын миі және омыртқа каналының кұрылымда жасалатын оталар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540 152,53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480 118,93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каналынын бөгде затты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540 152,53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480 118,93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Менингоцелені оперативті жолмен сылып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540 152,53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480 118,93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Миеломенингоцелені оперативті жолмен сылып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540 152,53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480 118,93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сынығын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540 152,53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480 118,93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дискті тілу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540 152,53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480 118,93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Омыртқаралық дисктті басқа жолмен бұзу (химионуклеоздан басқа)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540 152,53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480 118,93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ем-шараларының басқа түрлерінен тұратын ем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540 152,53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480 118,93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 сауықтыруымен бірге жамбас және сан сүйектеріне жасалатын оталар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256 366,43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274 636,22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сүйегіне сыртқы бекітуші құрылғыны пайдалану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256 366,43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274 636,22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қалпына келтіруші басқа манипуляциялар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256 366,43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274 636,22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репозициясысыз сан сүйегін ішкі бекіту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256 366,43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274 636,22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256 366,43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274 636,22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шығуын ашық орнына салу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256 366,43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274 636,22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әрекеттерден кейінгі сауығу кезеңі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256 366,43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274 636,22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 сауықтыруымен бірге иықта, білек, сирақ сүйектеріне жасалатын оталар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211 256,32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229 526,12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сүйектеріне сыртқы бекітуші құрылғына пайдалану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211 256,32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229 526,12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үлкен жіліншілік және кіші жіліншілік сүйегін ішкі бекіту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211 256,32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229 526,12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211 256,32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229 526,12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шығуын ашық орнына салу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211 256,32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229 526,12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бес манипуляция жүргізу арқылы тізені қалпына келтіру (медиалды менисктті сылып тастау, медиалды коллатеральды сіңірді қалпына келтіру, vast)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211 256,32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229 526,12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үш манипуляция жүргізу арқылы тізені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211 256,32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229 526,12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капсуласын, сіңірді және аяқ шеміршегін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211 256,32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229 526,12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әрекеттерден кейінгі сауығу кезеңі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211 256,32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229 526,12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 сауықтыруымен бірге протездік жабдықты импланттау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552 938,38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571 208,17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Педикулярлы винт негізінде жасалған динамикалық тұрақтандырушы жүйенің имплантациясы және қайта орнатылуы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552 938,38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571 208,17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қайта орнатылатын құрылғылардың имплантациясы және қайта орнатылуы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552 938,38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571 208,17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пен жіліншіктабан буынының қайта имплантациясы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552 938,38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571 208,17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әрекеттерден кейінгі сауығу кезеңі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552 938,38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571 208,17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 сауықтыруымен бірге ОЖЖ тамырларына жасалатын оталар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829 852,08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829 852,08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 (ұйқы күре тамыры мен оның тарамдары, ярлы тамыр) (эмболэктомия, тромбэктомия)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829 852,08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829 852,08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тамырлардың басқа хирургиялық окклюзиясы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829 852,08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829 852,08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басқа хирургиялық окклюзиясы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829 852,08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829 852,08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түтікшелер коагуляциялау немесе тігіп тастау (аневризмалар)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829 852,08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829 852,08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ем-шараларының басқа түрлерінен тұратын ем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829 852,08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829 852,08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көмекті колдауымен бірге ісікті микрохирургиялық жолмен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877 609,26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877 609,26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көмекті колдауымен бірге ісікті микрохирургиялық жолмен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877 609,26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877 609,26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Краниофациальдық қайта қалпына келтіру оталар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1 812 545,10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1 812 545,10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Краниофациальдық қайта қалпына келтіру оталар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1 812 545,10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1 812 545,10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Фармакорезистенттық қояншық кезеңде кезбе нервтің ынталандыру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5 679 557,72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5 679 557,72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Фармакорезистенттық қояншық кезеңде кезбе нервтің ынталандыру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5 679 557,72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5 679 557,72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артериовеноздық мальформацияның эндоваскулярлық эмболизациясы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3 490 948,58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3 490 948,58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артериовеноздық мальформацияның эндоваскулярлық эмболизациясы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3 490 948,58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3 490 948,58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Омырқадағы патология кезіндегі кифопластикасы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1 062 524,72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1 062 524,72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Омырқадағы патология кезіндегі кифопластикасы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1 062 524,72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1 062 524,72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мойын бөлімінің омыртқаралық дискісінің жарық кезіндегі полифункциялық мойын дискісін импланттау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1 412 997,05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1 412 997,05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мойын бөлімінің омыртқаралық дискісінің жарық кезіндегі полифункциялық мойын дискісін импланттау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1 412 997,05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1 412 997,05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нейромониторинг и навигациялық жабдық колданумен бірге жұлынға микрохирургиялық араласу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2 699 424,11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2 699 424,11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нейромониторинг и навигациялық жабдық колданумен бірге жұлынға микрохирургиялық араласу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2 699 424,11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2 699 424,11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Теріарқылы транспендикулярлық бекету және кейдж орнатумен бірге жұлын миының құрылымдарының микроскопиялық декомпрессиясы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2 795 717,59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2 795 717,59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Теріарқылы транспендикулярлық бекету және кейдж орнатумен бірге жұлын миының құрылымдарының микроскопиялық декомпрессиясы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2 795 717,59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2 795 717,59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миы құрылымының микроскопиялық декомпрессиясы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2 728 511,93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2 728 511,93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миы құрылымының микроскопиялық декомпрессиясы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2 728 511,93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2 728 511,93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нейрофизиологиялық жүйе қолдану арқылы жұлын миындағы ісіктерді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881 135,36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881 135,36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нейрофизиологиялық жүйе қолдану арқылы жұлын миындағы ісіктерді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881 135,36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881 135,36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Вольф-Паркинсон-Уайт синдромы кезінде эндоваскулярлық аблация (криоабляция) әдісімен жүректің тіні немесе басқа зақымданған жерінің деструкциясы немесе тілуі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1 627 070,26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1 627 070,26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Вольф-Паркинсон-Уайт синдромы кезінде эндоваскулярлық аблация (криоабляция) әдісімен жүректің тіні немесе басқа зақымданған жерінің деструкциясы немесе тілуі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1 627 070,26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1 627 070,26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Жүрекалды фибриляциясы кезінде эндоваскулярлық аблация (криоабляция) әдісімен жүректің тіні немесе басқа зақымданған жерінің деструкциясы немесе тілуі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2 379 797,65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2 379 797,65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Жүрекалды фибриляциясы кезінде эндоваскулярлық аблация (криоабляция) әдісімен жүректің тіні немесе басқа зақымданған жерінің деструкциясы немесе тілуі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2 379 797,65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2 379 797,65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сауықтыруымен бірге навигацияны қолдану арқылы ми ісігі, эпилепсия кезіндегі нейрохирургиялық оталар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1 033 177,18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871 246,30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Лоботомия және өткізу жолдарының қиылысуы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1 033 177,18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871 246,30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жартылай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1 033 177,18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871 246,30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толық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1 033 177,18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871 246,30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сауықтыруымен бірге бас және мойын тамырларына жасалатын оталар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2 350 060,55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2 350 060,55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ми қан тамырын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2 350 060,55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2 350 060,55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қиық имплантаттың көмегімен ми қан тамырын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2 350 060,55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2 350 060,55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сауықтыруымен бірге басқа ММК нейрохирургиялық оталары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620 543,60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515 689,58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тамырлардың тері арқылы ангиопластикасы немесе атерэктомиясы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620 543,60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515 689,58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Экстракраниалдық артериялар үшін басқа стенттерді тері арқылы орнату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620 543,60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515 689,58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тамыр нервісі түбіршегінің декомпрессиясы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620 543,60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515 689,58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Бас-тамыр нервтерінің басқа декомпрессиясы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620 543,60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515 689,58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денені жартылай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620 543,60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515 689,58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денені толық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620 543,60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515 689,58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 эндартериоэктемирлеу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620 543,60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515 689,58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Анастомозы бар интракраниалды түтікшенің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620 543,60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515 689,58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тамырларының анастомозбен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620 543,60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515 689,58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 орын ауыстырумен резекциялау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620 543,60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515 689,58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деңгейінде омыртқааралық диск протезін импланттау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620 543,60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515 689,58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 омыртқааралық дискінің жасанды протезін тексеру және қайта орнату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620 543,60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515 689,58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деңгейінде омыртқааралық дискінің жасанды протезін тексеру және қайта орнату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620 543,60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515 689,58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Бел-құйымшақ сегізкөз деңгейінде омыртқааралық дискінің жасанды протезін тексеру және қайта орнату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620 543,60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515 689,58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әртүрлі бөлімдерінің спондиллодезі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1 224 765,26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819 583,44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спондилодезі, алдыңғы жету жолы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1 224 765,26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819 583,44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спондилодезі, артқы жету жолы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1 224 765,26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819 583,44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сауықтыруымен бірге жүрекке жасалатын оталар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аортальдық қақпақша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митралдық қақпақша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өкпе діңінің қақпақшасы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вальвулотомиясы,үшжармалы қақпақша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ақауын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жолымен жүрек қалқасының анықталмаған ақауын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жолмен атриветрикулярлық арнаның далдасын қалыптастыру кемістігін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жүрекке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электрокардиостимуляторды бір камералы құрылғымен ауыстыру, жиырылудың нақтыланбаған жиілігі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кардиовертердің/дефибриллятордың тек қана импульстар генераторын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Эндоваскулярлық оталар, соның ішінде магистралдық тамырларға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1 161 994,69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764 804,03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Пульсациялық балоннды импланттау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1 161 994,69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764 804,03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бүйір, сан артерияларын стенттеу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1 161 994,69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764 804,03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ұйқы безі, жатыр ісіктерінің эндоваскулярлық химиоэмболизациясы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1 161 994,69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764 804,03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жасалатын операциялар ММК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286 503,09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286 503,09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имплантатты синхрондық енгізу арқылы көз алмасының энуклеациясы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286 503,09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286 503,09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ЛОР-ғы ММК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270 600,68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270 600,68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Гемиларингэктомия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270 600,68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270 600,68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Ларингэктомиядан кейінгі дауыс протезін орнату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270 600,68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270 600,68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ларингэктомия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270 600,68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270 600,68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және өт шығаратын жолдарға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537 095,91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419 535,94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интерпозициясы арқылы өңештің интраторакалдық анастомозы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537 095,91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419 535,94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безіне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көмегімен ұйқы безінің жылауығын дренаждау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жылауығын марсупиализациялау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жылауығын ішкі дренажы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Ішкің органдарға жасалатын кеңейтілген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714 499,68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 шунттаумен көкірек қуысындағы ісікті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714 499,68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органдарға жасалатын лапаро және эндоскопиялық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лапароскопиялық рестриктивтік емшара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 эндоскопикалық стенттеу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Жатырға және сүт безіне жасалатын түбегейлі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437 376,21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437 376,21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Бірмезгілді және мерзімі ұзартылған қайта құрумен түбегейлі мастэктомия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437 376,21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437 376,21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Гинекологиядағы лапароскопиялық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328 216,95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328 216,95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қынаптық гистероэктомия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328 216,95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328 216,95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жұтқыншаққа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279 920,37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279 920,37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және қосалқы қуыстардың ісігін пластикамен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279 920,37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279 920,37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жартылай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279 920,37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279 920,37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пластикалаумен бет бас сүйектерінің ісігін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279 920,37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279 920,37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жақты протездеу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279 920,37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279 920,37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сауықтырумен сіңір үстінде буындарды толық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898 196,48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898 196,48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толығымен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898 196,48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898 196,48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ішінара толығымен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898 196,48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898 196,48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қайта имплантациясы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392 465,88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437 775,77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бармағын реимпланттау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392 465,88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437 775,77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білезікті немесе қолдарды реимпланттау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392 465,88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437 775,77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 реимпланттау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392 465,88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437 775,77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Бақайды реимпланттау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392 465,88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437 775,77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 реимпланттау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392 465,88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437 775,77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 реимпланттау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392 465,88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437 775,77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құралдарын пайдалану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336 697,57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336 697,57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қажет ететін сырқаттар кезінде басқа сүйектерге сыртқы бекітуші құралғыны пайдалану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336 697,57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336 697,57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имплантпен ішкі фиксациямен иық сүйегі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336 697,57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336 697,57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интрамедуллярлық имплантпен ішкі фиксациямен иық және білек сүйегі сынықтарының жабық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336 697,57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336 697,57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остеосинтезбен сәуле тәрізді шынтақ сүйектерінің сынықтарын ішкі фиксация (бекіту) арқылы жабық репозициялау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336 697,57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336 697,57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остеосинтезбен сан сүйегінің сынықтарын ішкі фиксация арқылы жабық репозициялау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336 697,57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336 697,57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имплантпен ішкі тіреумен үлкен жіліншік және кіші жіліншік сүйек сынықтарын жабық репозициялау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336 697,57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336 697,57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құрылымдарының артроскопиялық суық плазмалық коблациясы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синовиалдық қабығының артроскопиялық криодеструкциясы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капсулалық-байламдық құрылымдарының артроскопиялық вапоризациясы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 құрылымдарының артроскопиялық суық плазмалық коблациясы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буынның синовиалдық қабығының артроскопиялық криодеструкциясы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 құрылымдарының артроскопиялық суық плазмалық коблациясы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синовиалдық қабығының артроскопиялық криодеструкциясы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капсулалық-байламдық құрылымдарының артроскопиялық вапоризациясы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аралығын артроскопиялық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синовиалдық қабығының артроскопиялық криодеструкциясы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 құрылымдарының артроскопиялық суық плазмалық коблациясы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синовиалдық қабығының артроскопиялық криодеструкциясы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Несептiк-жыныс жүйенің ағзаларында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350 282,54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174 277,23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жіңішке ішек сегментімен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350 282,54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174 277,23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ішперделік простатэктомия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350 282,54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174 277,23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зарарсыз гиперплазиясының биполярлық трансуретралдық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350 282,54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174 277,23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зарарсыз гиперплазиясы асқынған науқастарда құрсағаарты немесе қуықасты аденомэктомиясы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350 282,54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174 277,23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Инфрақуықтық обструкция кезінде хирургиялық шара қолдану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350 282,54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174 277,23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Урологиядағы түзету операциялары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380 249,40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380 249,40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жылауығының қабырғасын ретроперитонеалдық диссекциялау (лапароскопиялық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380 249,40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380 249,40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 (лапароскопиялық, ретроперитонеалдық)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380 249,40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380 249,40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тамырсақтаушы простатэктомия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380 249,40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380 249,40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ультрадыбыс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283 096,86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283 096,86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абляция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283 096,86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283 096,86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сауықтырумен бірге буынның ауыстыруы және қайта қарауы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1 212 448,88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1 212 448,88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буындарды эндопротездеуден кейін іріңді асқынулар кезінде антибиотигі бар цементті спейсерді қолданумен тексерісті эндопротездеу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1 212 448,88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1 212 448,88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трансплантациясы және буындарға оталар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218 748,04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218 748,04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және шынтақ сүйектерін транспланттау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218 748,04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218 748,04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қосымша трансплантациясы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122 054,99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122 054,99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қосымша транспланттау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122 054,99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122 054,99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 сауықтырумен бірге жүрекке жасалған ММК оталар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аортальдық қақпақша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митралдық қақпақша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өкпе діңінің қақпақшасы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вальвулотомиясы,үшжармалы қақпақша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ақауын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жолымен жүрек қалқасының анықталмаған ақауын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жолмен атриветрикулярлық арнаның далдасын қалыптастыру кемістігін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қанайналым жүйесінің ауруларының болуы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 сауықтырумен бірге буындардың толық ауысуы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901 932,35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920 192,16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толығымен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901 932,35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920 192,16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ішінара толығымен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901 932,35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920 192,16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әрекеттерден кейінгі сауығу кезеңі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901 932,35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920 192,16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 сауықтырумен бірге навигация қолдануымен бірге қояншық, бас миы ісіктері кезіндегі нейрохирургиялық оталар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1 153 244,37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1 007 505,58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Лоботомия және өткізу жолдарының қиылысуы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1 153 244,37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1 007 505,58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жартылай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1 153 244,37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1 007 505,58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толық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1 153 244,37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1 007 505,58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ем-шараларының басқа түрлерінен тұратын ем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1 153 244,37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1 007 505,58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 сауықтырумен бірге мойын және бас тамырларына жасалатын оталар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2 573 443,46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2 573 443,46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ми қан тамырын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2 573 443,46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2 573 443,46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қиық трансплантаттың көмегімен ми қан тамырын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2 573 443,46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2 573 443,46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ем-шараларының басқа түрлерінен тұратын ем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2 573 443,46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2 573 443,46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 сауықтыруымен бірге басқа жоғары мамандандырылған нейрохирургиялық оталар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781 875,15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687 509,53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денені жартылай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781 875,15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687 509,53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денені толық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781 875,15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687 509,53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тамырлардың эндартериоэктомиясы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781 875,15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687 509,53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Анастомозы бар интракраниалды тамырдың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781 875,15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687 509,53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тамырларының анастомозбен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781 875,15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687 509,53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 орын ауыстырумен резекциялау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781 875,15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687 509,53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деңгейінде омыртқааралық диск протезін импланттау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781 875,15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687 509,53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 омыртқааралық дискінің жасанды протезін тексеру және қайта орнату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781 875,15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687 509,53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деңгейінде омыртқааралық дискінің жасанды протезін тексеру және қайта орнату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781 875,15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687 509,53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Бел-құйымшақ сегізкөз деңгейінде омыртқааралық дискінің жасанды протезін тексеру және қайта орнату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781 875,15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687 509,53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ем-шараларының басқа түрлерінен тұратын ем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781 875,15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687 509,53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 сауықтырумен бірге буынның ауыстыруы және қайта қарауы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1 305 995,41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1 324 265,20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буындарды эндопротездеуден кейін іріңді асқынулар кезінде антибиотигі бар цементті спейсерді қолданумен тексерісті эндопротездеу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1 305 995,41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1 324 265,20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әрекеттерден кейінгі сауығу кезеңі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1 305 995,41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1 324 265,20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кезеңде аяқталмаған экстракорпоральды ұрықтандыру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309 437,72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309 437,72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кезеңідегі аяқталмаған экстракорпоралдық ұрықтандыру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309 437,72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309 437,72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Резистік артериалық гипертензия кезіндегі бүйрек денервациясы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1 332 556,03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1 332 556,03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Резистенттік артериалық гипертензия кезіндегі бүйрек денервациясы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1 332 556,03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1 332 556,03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 есту аппаратын имплантациялау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3 653 299,01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3 653 299,01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 есту аппаратын имплантациялау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3 653 299,01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3 653 299,01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технологилық жағдайлар бойынша КШТ тізімі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сауықтыруымен бірге навигацияны қолдану арқылы ми ісігі, эпилепсия кезіндегі нейрохирургиялық оталар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1 033 177,18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871 246,30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кезіндегі мидың лобэктомиясы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1 033 177,18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871 246,30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навигациямен жасалған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1 033 177,18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871 246,30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Трансфеноидальдық жету әдісі арқылы гипофизді жартылай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1 033 177,18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871 246,30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Трансфеноидальдық жету әдісі арқылы гипофизді толық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1 033 177,18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871 246,30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сауықтыруымен бірге бас және мойын тамырларына жасалатын оталар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2 350 060,55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2 350 060,55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Гломусты ісіктің, бастың, беттің, мойынның түкті бөлік гемангиомасының рентгенэндоваскулярлық эмболизациясы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2 350 060,55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2 350 060,55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Экстра-интракраниалдық васкулярлық шунттау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2 350 060,55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2 350 060,55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аневризмасын клиптау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2 350 060,55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2 350 060,55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тамырларына жасалатын эндоваскулярлық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3 536 048,70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3 536 048,70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Стенттердің бассүйек ішіндегі артерияларға тері арқылы импланттау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3 536 048,70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3 536 048,70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тамырларын эндоваскулярлық (жаппай) эмболиялау немесе окклюзиялау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3 536 048,70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3 536 048,70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емес шиыршықтарды пайдаланып, бас пен мойынның тамырларын эндоваскулярлық эмболиялау немесе окклюзиялау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3 536 048,70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3 536 048,70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Биобелсенді шиыршықтарды пайдаланып, бас пен мойынның тамырларын эндоваскулярлық эмболиялау немесе окклюзиялау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3 536 048,70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3 536 048,70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сауықтыруымен бірге басқа жоғары мамандандырылған нейрохирургиялық оталар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620 543,60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515 689,58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артерияда стенттерді тері арқылы орнату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620 543,60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515 689,58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қарынша түбінің вентрикулостомиясы (эндоскопиялық)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620 543,60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515 689,58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немесе жұлын қабығының зақымданған бөлігін кесу немесе бұзу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620 543,60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515 689,58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және мойынның басқа артерияларының эндартериоэктомиясы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620 543,60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515 689,58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(ұйқы артериясының және оның тармақтары, жарма венасы)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620 543,60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515 689,58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артериовеналық жыланкөзін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620 543,60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515 689,58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тамырларын эндоваскулярлық стенттеу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620 543,60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515 689,58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ісігі кезінде вертебропластика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620 543,60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515 689,58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 омыртқааралық диск протезін импланттау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620 543,60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515 689,58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Бел-құйымшақ сегізкөз деңгейінде омыртқааралық диск протезін импланттау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620 543,60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515 689,58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әртүрлі бөлімдерінің спондиллодезі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1 224 765,26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819 583,44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 фиксациясы арқылы кеуде және бел омыртқаларының спондиллодезі, алдыңғы жету әдісі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1 224 765,26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819 583,44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спондилодезі, алдыңғы жету жолы, диск протезін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1 224 765,26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819 583,44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жүйелердің және кейдждердің фиксациясы арқылы кеуде және бел омыртқаларының спондиллодезі, артқы жету әдісі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1 224 765,26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819 583,44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спондилодезі, алдыңғы жету жолы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1 224 765,26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819 583,44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 жүйе және кейдж ішкі фиксациясы арқылы кеуде және бел омыртқаларының спондиллодезі, алдыңғы жету әдісі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1 224 765,26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819 583,44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омыртқаларының спондиллодезі, алдыңғы жету әдісі, диск протезін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1 224 765,26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819 583,44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кейдждердің ішкі фиксациясы арқылы бел және құйымшақ сегізкөз омыртқаларының спондиллодезі, көлдеңен жету әдісі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1 224 765,26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819 583,44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диск протезін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1 224 765,26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819 583,44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кейдждердің фиксациясы арқылы бел және сегізкөз омыртқаларының спондиллодезі, артқы жету әдісі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1 224 765,26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819 583,44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сауықтыруымен бірге жүрекке жасалатын оталар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анықталмаған жүрек қақпақшасының ашық вальвулопластикасы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аорталық қақпақшаның ашық вальвулопластикасы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митраль қақпақшаның ашық вальвулопластикасы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өкпе діңі қақпақшасының ашық вальвулопластикасы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үшжармалы қақпақшаның ашық вальвулопластикасы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тін трансплантатпен ашық және басқаша алмастыру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қақпақшаны тін трансплантатпен ашық және басқаша алмастыру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діңінің қақпақшасын тіндік трансплантатпен ашық және басқаша алмастыру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Үшжармалы қақпақшаны тіндік трансплантатпен ашық және басқаша алмастыру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Инфундибулэктомия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жүрек қалқасының ақауын жабық әдіспен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қарыншааралық қалқаның ақауын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жүрекшеаралық далданың кемістігін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трансплантатының көмегімен қарыншааралық қалқаның ақауын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эндокард жамауларының ақауларын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тетрадасын толық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көктамырдың ауытқу жалғауын толық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діңді толық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ірі тамырлар транспозициясын толық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қанның ағуының жүрекше аралық транспозициясы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бандингі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Аорта-өкпелік саңылаудың пластикасы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радиожиілік аблацияны пайдалана отырып жүрек қақпақшаларын протездеу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1 806 711,56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жүрекке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Ресинхрондау функциясымен бивентрикулярлық электрокардиостимуляторды имплантанттау (CRT-P)</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қарыншааралық қалқаның ақауын жабық әдіспен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Эндоваскулярлық қол жеткізуді пайдалану арқылы жүректің басқа зақымданған жеріне немесе тінін кесу немесе деструкциялау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Парциалдық вентрикулоэктомия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сол жақ қарыншасын кесу, деструкциялау және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Трансфеноздық атриалдық және/немесе вентрикулярлық электродты (электродтарды) енгізу немесе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электрокардиостимуляторды енгізу, алғашқы немесе оны ауыстыру, құрылғының түрі нақтыламай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электрокардиостимуляторды бір камералы құрылғымен ауыстыру, жиырылудың нақтыланбаған жиілігі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электрокардиостимуляторды екі камералы құрылғымен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 кезіндегі истмопластика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ОАП оклюдермен эндоваскулярлық жабу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артериялы өзекті лигилдеу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1 249 328,09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сауықтырумен коронарлық шунттау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радиожиіліктік аблацияны пайдаланумен аортокоронарлық шунттау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коронарлық артерияны аортокоронарлық шунттау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коронарлық артерияны аортокоронарлық шунттау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көп коронарлық артерияны аортокоронарлық шунттау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ішкі маммарлық-коронарлық шунттау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ішкі маммарлық-коронарлық шунттау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1 759 973,25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Эндоваскулярлық оталар, соның ішінде магистралдық тамырларға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1 161 994,69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764 804,03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тесік тарылуының баллондық вальвулопластикасы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1 161 994,69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764 804,03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Анастомозбен қолқаның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1 161 994,69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764 804,03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доғасының үзілісін түзету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1 161 994,69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764 804,03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коарктациясы кезіндегі транслюминалдық баллондық ангиопластикасы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1 161 994,69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764 804,03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коарктациясын стенттеу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1 161 994,69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764 804,03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аорта-өкпелік коллатералдардың эндоваскулярлық окклюзиясы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1 161 994,69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764 804,03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қолқаларын эндоваскулярлық эмболиялау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1 161 994,69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764 804,03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тамырлардағы оталар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665 883,45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607 917,57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эндоваскулярлық алмастыру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665 883,45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607 917,57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бар ақауын ұлғайту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665 883,45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607 917,57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Жамау түрінде тін трансплантатты пайдаланумен қан тамырын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665 883,45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607 917,57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жамау түріндегі трансплантаттың көмегімен қан тамырларын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665 883,45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607 917,57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эмболизация (+электрокоагуляция)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665 883,45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607 917,57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органдары, жатыр артерияларының тамырларын эндоваскулярлық эмболиялау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665 883,45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607 917,57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артериялар мен синустардың тамырішілік тромболизисі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665 883,45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607 917,57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286 503,09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286 503,09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 кератопластиканың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286 503,09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286 503,09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 кератопластиканың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286 503,09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286 503,09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Цитостатик экспозициясы және дренажды импланттау арқылы жасалған трабекулэктомия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286 503,09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286 503,09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Интраокулярлық линзаның трансклералық фиксациясы және қаптамалық қаптың пластикасы арқылы сублюксацияланған көз жанарының факоэмульсификациясы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286 503,09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286 503,09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 лазерлік фотокоагуляциялау жолмен хореоретиналдық зақымды деструкциялау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286 503,09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286 503,09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Импланттаудың көмегімен аққабықты бекіту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286 503,09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286 503,09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қол жеткізу арқылы механикалық витреоэктомияның басқа түрлері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286 503,09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286 503,09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ЛОР-ғы ЖММК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270 600,68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270 600,68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 ауыстырумен стапедэктомия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270 600,68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270 600,68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 ауыстырумен стапедэктомияны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270 600,68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270 600,68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эндоскопиялық микроларингохирургиясы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270 600,68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270 600,68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ларингэктомия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270 600,68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270 600,68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және өт шығаратын жолдарға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537 095,91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419 535,94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интерпозициясы арқылы өңештің антестерналдық анастомозы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537 095,91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419 535,94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және қарыншаның қатерлі ісіктері кезінде кеңейтілген біріктірілген гастрэктомия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537 095,91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419 535,94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537 095,91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419 535,94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Бауыр-ұйқы безі ампуласын кесу (жалпы өт жолын реипланттау арқылы)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537 095,91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419 535,94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безіне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өт жолдарындағы бүйрек өзегінің анастомозы (Ру бойынша У-тәрізді анастомоз арқылы Касаи бойынша жасалған порто-энтеростомия)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 толықтай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Ішкің органдарға жасалатын кеңейтілген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714 499,68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қалпына келтіру (реконструктивтік-пластикалық) операциялары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714 499,68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қалпына келтіру (реконструктивтік-пластикалық) операциялары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714 499,68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экстраперитонеалдық артқы экзентерация. Жүйелі аймақтық периаорталды және жамбас лимфодиссекция. Диафрагма стриппингі. Перитонеумэктомия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714 499,68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екі аймақтық лимфодиссекциямен өңештің субтоталды резекциясы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714 499,68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Кеудеішілік эзофаго-эзофагостомия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714 499,68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 интерпозициясы арқылы өңештің интраторакалдық анастомозы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714 499,68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 ісіктер пайда болғанда кеңейтілген біріктірілген гемигепатэктомия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714 499,68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Радикальды субтотальды панкреатэктомия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714 499,68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пакреатикодуоденэктомия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714 499,68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714 499,68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органдарға жасалатын лапаро және эндоскопиялық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Тимоманы видеоторакоскопиялық жолмен алып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адреналэктомия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лобэктомиясы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Миниторакотомалық жету жолы және экстраплевралық пневмолиз арқылы өкпенің булласын бейнеторакоскопиялық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эзофагэктомия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лапароскопиялық дивертикулэктомия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Гидронефроздық лапароскопиялық ретроперитонеалдық түзету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476 113,36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Жатырға және сүт безіне жасалатын түбегейлі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437 376,21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437 376,21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абдоминалдық трахелэктомия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437 376,21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437 376,21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Пубо-цервикалдық және жамбас шандырдың синтетикалық торлы протезбен толық экстраперитонеалдық репозициялау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437 376,21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437 376,21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Гинекологиядағы лапароскопиялық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328 216,95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328 216,95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радикалдық абдоминалдық гистерэктомия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328 216,95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328 216,95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протезбен жатырды лапароскопиялық промонтофиксациялау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328 216,95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328 216,95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жұтқыншаққа жасалатын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279 920,37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279 920,37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Жұтқыншаққа пластикалық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279 920,37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279 920,37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сауықтырумен сіңір үстінде буындарды толық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898 196,48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898 196,48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толық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898 196,48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898 196,48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жамбас сүйегін толығымен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898 196,48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898 196,48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толық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898 196,48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898 196,48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тізені толығымен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898 196,48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898 196,48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ұштарының бунақаралық және білезік-бунақ буындарын толық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898 196,48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898 196,48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толық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898 196,48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898 196,48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 толық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898 196,48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898 196,48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сіңірлерді транспланттау және орнын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898 196,48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898 196,48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қайта имплантациясы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392 465,88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437 775,77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392 465,88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437 775,77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вертебропластика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392 465,88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437 775,77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орнын жылжыту немесе транспланттау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392 465,88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437 775,77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 бармағын қайта реимпланттау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392 465,88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437 775,77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жартылай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392 465,88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437 775,77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құралдарын пайдалану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336 697,57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336 697,57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интрамедуллярлық имплантпен ішкі фиксация басқа анықталған сүйек сынықтарының ашық репозициясы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336 697,57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336 697,57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операциялар ЖММК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мозаикалық хондропластика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капсулалық-байламдық құрылымдарының артроскопиялық пластикасы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Йық буынының капсулалық-байламдық құрылымдарының артроскопиялық вапоризациясы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 артроскопиялық тігіп тастау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буынының капсулалық-байламдық құрылымдарының артроскопиялық пластикасы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артроскопиялық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капсулалық-байламдық құрылымдарының артроскопиялық вапоризациясы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асықты буынының капсулалық-байламдық құрылымдарының артроскопиялық вапоризациясы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аяқ саусақаралық және саусақ буындарының артропластикасын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арқылы білезік-бунақ буынының және білезік сүйегі буындарының артропластикасы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165 836,56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Несептiк-жыныс жүйенің ағзаларында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350 282,54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174 277,23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 арқылы тері асты нефростомия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350 282,54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174 277,23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 (эндовидеохирургиялық, ретроперитонеалдқы)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350 282,54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174 277,23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Түбекше- несептамыр сегментінің лапароскопиялық пластикасы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350 282,54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174 277,23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Блохин бойынша қосымша антирефлюксті механизмі бар Политано-Летбеттердің модификацияланған әдісі бойынша жасалған уретероцистонеостомия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350 282,54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174 277,23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қынап жыланкөзінің пластикасы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350 282,54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174 277,23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қалпына келтіру (Буккалық қиындымен пластика)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350 282,54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174 277,23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Обструкциялық азошәует кезіндегі микрохирургиялық инвагинациондық вазоэпидидимостомия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350 282,54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174 277,23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урологиялық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735 126,86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735 126,86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Тромбэктомиямен түбегейлі нефрэктомия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735 126,86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735 126,86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Энтеропластикамен (ортотопиялық қуық жасаумен) брикер бойынша илеумкондуитпен немесе колонкондуитпен түбегейлі цистэктомия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735 126,86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735 126,86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 имплантация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4 499 263,27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4 499 263,27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 есту аппаратын импланттау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4 499 263,27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4 499 263,27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Дефибрилляторларды имплантанттау. Қосымша қанайналым құрылғысын есепке алмай қанайналымды ұзақ механикалық сүйемелдеу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4 234 306,34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4 916 561,68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Кардиоресинхрондық дефибрилляторды имплантанттау, жалпы жүйе (crt-d)</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4 234 306,34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4 916 561,68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 имплантанттау немесе ауыстыру, жалпы жүйені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4 234 306,34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4 916 561,68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 тек қана импульстар генераторын имплантанттау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4 234 306,34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4 916 561,68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кардиовертердің/дефибриллятордың электродын имплантациясы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454 976,74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454 976,74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 тек электродын (электродттарын) имплантанттау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454 976,74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454 976,74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сауықтырумен бірге нейростимуляторлар бекітуімен интраоперациондық нейромониторинг, жиектемелі стереотаксикалық жүйе қолдану арқылы нейрохирургиялық оталар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1 099 453,87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1 099 453,87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нейромониторингті қолданумен мидың зақымданған тінін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1 099 453,87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1 099 453,87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Нейронавигацияны қолданумен омыртқаға және жұлынға операциялар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1 099 453,87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1 099 453,87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стереотаксиялық жүйені қолданумен операция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1 099 453,87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1 099 453,87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ми нейростимуляторын импланттау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1 099 453,87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1 099 453,87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сауықтырумен бірге эндокорректорлар арқылы ішкі бекітуімен омыртқаның спондиллодезі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1 362 263,17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1 696 643,31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кеуде және бел омыртқаларының спондиллодезі, алдыңғы жету әдісі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1 362 263,17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1 696 643,31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кеуде және бел омыртқаларының спондиллодезі, артқы жету әдісі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1 362 263,17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1 696 643,31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алдыңғы жету әдісі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1 362 263,17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1 696 643,31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бүйір көлдеңен жету әдісі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1 362 263,17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1 696 643,31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бел және сегізкөз омыртқаларының спондиллодезі, артқы жету әдісі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1 362 263,17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1 696 643,31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сауықтырумен бірге буынның ауыстыруы және қайта қарауы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1 212 448,88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1 212 448,88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Ұршықбуынның ауыстырылуын тексеру,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1 212 448,88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1 212 448,88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ауыстыруды тексеру,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1 212 448,88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1 212 448,88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трансплантациясы және буындарға оталар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218 748,04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218 748,04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зақымданған буынды басқа жолменжергілікті кесу немесе зақымдау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218 748,04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218 748,04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аллотрансплантациясы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1 061 006,40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1 061 006,40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аллотранспланттау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1 061 006,40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1 061 006,40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Органды 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717 296,58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717 296,58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үшін тірі реципиентпен бір-біріне сәйкес келетін донордың ағзаларын және/немесе тіндерін 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717 296,58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717 296,58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жасушаларының трансплантациясы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465 165,47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465 165,47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мезенхималдық дің жасушаларын транспланттау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465 165,47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465 165,47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трансплантациясы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5 075 026,40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5 075 026,40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транспланттау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5 075 026,40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5 075 026,40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2 954 731,71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2 954 731,71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транспланттау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2 954 731,71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2 954 731,71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аллогендық, cүйек кемігінің гемопоэтикалық жасушаларының трансплантациясы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9 942 592,28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9 942 592,28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сүйек кемігін транспланттау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9 942 592,28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9 942 592,28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гемопоэтикалық дің жасушаларының трансплантациясы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3 066 847,69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3 066 847,69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гемопоэздік дің жасушаларын транспланттау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3 066 847,69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3 066 847,69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 сауықтырумен бірге жүрекке жасалған оталар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анықталмаған жүрек қақпақшасының ашық вальвулопластикасы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аорталық қақпақшаның ашық вальвулопластикасы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митраль қақпақшаның ашық вальвулопластикасы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өкпе діңі қақпақшасының ашық вальвулопластикасы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үшжармалы қақпақшаның ашық вальвулопластикасы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тін трансплантатпен ашық және басқаша алмастыру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қақпақшаны тін трансплантатпен ашық және басқаша алмастыру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діңінің қақпақшасын тіндік трансплантатпен ашық және басқаша алмастыру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Үшжармалы қақпақшаны тіндік трансплантатпен ашық және басқаша алмастыру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Инфундибулэктомия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жүрек қалқасының ақауын жабық әдіспен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қарыншааралық қалқаның ақауын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жүрекшеаралық далданың кемістігін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трансплантатының көмегімен қарыншааралық қалқаның ақауын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эндокард жамауларының ақауларын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тетрадасын толық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көктамырдың ауытқу жалғауын толық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діңді толық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ірі тамырлар транспозициясын толық қалпына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қанның ағуының жүрекше аралық транспозициясы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бандингі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Аорта-өкпелік саңылаудың пластикасы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радиожиілік аблацияны пайдалана отырып жүрек қақпақшаларын протездеу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қанайналым жүйесінің ауруларының болуы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1 902 225,91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1 935 648,94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сауықтыру кезеңімен бірге істеп жатқан жүректе жасалатын оталар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1 344 842,44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1 378 265,47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қарыншааралық қалқаның ақауын жабық әдіспен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1 344 842,44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1 378 265,47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Парциалдық вентрикулоэктомия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1 344 842,44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1 378 265,47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электрокардиостимуляторды екі камералы құрылғымен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1 344 842,44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1 378 265,47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 кезіндегі истмопластика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1 344 842,44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1 378 265,47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артериялы өзекті лигилдеу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1 344 842,44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1 378 265,47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қанайналым жүйесінің ауруларының болуы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1 344 842,44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1 378 265,47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сауықтыру кезеңімен бірге тәждік шунттеу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1 855 487,60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1 888 910,63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радиожиіліктік аблацияны пайдаланумен аортокоронарлық шунттау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1 855 487,60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1 888 910,63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коронарлық артерияны аортокоронарлық шунттау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1 855 487,60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1 888 910,63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коронарлық артерияны аортокоронарлық шунттау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1 855 487,60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1 888 910,63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көп коронарлық артерияны аортокоронарлық шунттау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1 855 487,60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1 888 910,63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ішкі маммарлық-коронарлық шунттау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1 855 487,60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1 888 910,63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ішкі маммарлық-коронарлық шунттау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1 855 487,60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1 888 910,63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қанайналым жүйесінің ауруларының болуы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1 855 487,60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1 888 910,63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ісіктері кезіңде буын және/немесе сүйектің ауыстырылуы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973 043,69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973 043,69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ісігі кезіңде буындарды және/немесе сүйекті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973 043,69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973 043,69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 сауықтырумен бірге буындардың толық ауысуы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901 932,35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920 192,16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толық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901 932,35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920 192,16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жамбас сүйегін толығымен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901 932,35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920 192,16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толық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901 932,35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920 192,16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тізені толығымен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901 932,35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920 192,16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ұштарының бунақаралық және білезік-бунақ буындарын толық ауыстыру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901 932,35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920 192,16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араласудан кейнгі сауығу жағдайы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901 932,35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920 192,16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 сауықтырумен бірге навигация қолдануымен бірге қояншық, бас миы ісіктері кезіндегі нейрохирургиялық оталар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1 153 244,37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1 007 505,58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кезіндегі мидың лобэктомиясы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1 153 244,37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1 007 505,58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навигациямен жасалған операциялар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1 153 244,37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1 007 505,58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Трансфеноидальдық жету әдісі арқылы гипофизді жартылай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1 153 244,37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1 007 505,58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Трансфеноидальдық жету әдісі арқылы гипофизді толық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1 153 244,37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1 007 505,58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Реабилитациялық шаралардың басқа түрлерін өзіне қосатын ем*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1 153 244,37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1 007 505,58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 сауықтырумен бірге мойын және бас тамырларына жасалатын оталар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2 573 443,46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2 573 443,46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Гломусты ісіктің, бастың, беттің, мойынның түкті бөлік гемангиомасының рентгенэндоваскулярлық эмболизациясы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2 573 443,46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2 573 443,46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Экстра-интракраниалдық васкулярлық шунттау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2 573 443,46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2 573 443,46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аневризмасын клиптау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2 573 443,46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2 573 443,46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Реабилитациялық шаралардың басқа түрлерін өзіне қосатын ем*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2 573 443,46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2 573 443,46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 сауықтыруымен бірге басқа жоғары мамандандырылған нейрохирургиялық оталар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781 875,15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687 509,53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қарынша түбінің вентрикулостомиясы (эндоскопиялық)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781 875,15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687 509,53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немесе жұлын қабығының зақымданған бөлігін кесу немесе бұзу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781 875,15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687 509,53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және мойынның басқа артерияларының эндартериоэктомиясы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781 875,15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687 509,53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(ұйқы артериясының және оның тармақтары, жарма венасы)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781 875,15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687 509,53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артериовеналық жыланкөзін жою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781 875,15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687 509,53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ісігі кезінде вертебропластика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781 875,15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687 509,53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 омыртқааралық диск протезін импланттау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781 875,15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687 509,53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Бел-құйымшақ сегізкөз деңгейінде омыртқааралық диск протезін импланттау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781 875,15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687 509,53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Реабилитациялық шаралардың басқа түрлерін өзіне қосатын ем*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781 875,15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687 509,53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 сауықтырумен бірге нейростимуляторлар бекітуімен интраоперациондық нейромониторинг, жиектемелі стереотаксикалық жүйе қолдану арқылы нейрохирургиялық оталар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1 212 898,39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1 212 898,39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Нейронавигацияны қолданумен омыртқаға және жұлынға операциялар жасау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1 212 898,39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1 212 898,39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стереотаксиялық жүйені қолданумен операция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1 212 898,39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1 212 898,39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ми нейростимуляторын импланттау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1 212 898,39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1 212 898,39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нейромониторингті қолданумен мидың зақымданған тінін кесу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1 212 898,39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1 212 898,39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Реабилитациялық шаралардың басқа түрлерін өзіне қосатын ем*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1 212 898,39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1 212 898,39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 сауықтырумен бірге буынның ауыстыруы және қайта қарауы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1 305 995,41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1 324 265,20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Ұршықбуынның ауыстырылуын тексеру,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1 305 995,41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1 324 265,20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ауыстыруды тексеру, анықталмаған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1 305 995,41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1 324 265,20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араласудан кейнгі сауығу жағдайы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1 305 995,41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1 324 265,20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 сауықтырумен бірге эндокорректорлар арқылы ішкі бекітуімен омыртқаның спондиллодезі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1 455 809,70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1 808 459,62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кеуде және бел омыртқаларының спондиллодезі, алдыңғы жету әдісі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1 455 809,70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1 808 459,62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кеуде және бел омыртқаларының спондиллодезі, артқы жету әдісі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1 455 809,70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1 808 459,62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алдыңғы жету әдісі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1 455 809,70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1 808 459,62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бел және сегізкөз омыртқаларының спондиллодезі, артқы жету әдісі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1 455 809,70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1 808 459,62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араласудан кейнгі сауығу жағдайы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1 455 809,70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1 808 459,62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экстракорпоральдық ұрықтау, ұзақ хаттама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691 115,54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691 115,54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экстракорпоралдық ұрықтандыру, ұзын хаттама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691 115,54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691 115,54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экстракорпоральдық ұрықтандыру, қысқа хаттама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650 280,71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650 280,71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экстракорпоралдық ұрықтандыру, қысқа хаттама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650 280,71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650 280,71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колдануымен экстракорпоральдық ұрықтандыру, ұзақ хаттама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748 721,82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748 721,82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(аналық жасушаға сперматозоидты интрацитоплазмалық инъекциялау) жасалған экстракорпоралдық ұрықтандыру, ұзын хаттама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748 721,82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748 721,82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колдануымен экстракорпоральдық ұрықтандыру, қысқа хаттама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707 886,99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707 886,99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(аналық жасушаға сперматозоидты интрацитоплазмалық инъекциялау) жасалған экстракорпоралдық ұрықтандыру, қысқа хаттама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707 886,99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707 886,99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Қолқаға стент-графттың эндоваскулярлық имплантациясы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1 766 885,61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1 766 885,61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шунттаудың және артерияларды стендтеудің үйлесімі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1 766 885,61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1 766 885,61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сауықтыру кезнңдермен артерияларды стенттілеу және қолқатәждік шунттеудің үйлесуі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1 852 850,52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1 895 822,99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шунттаудың және артерияларды стендтеудің үйлесімі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1 852 850,52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1 895 822,99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қанайналым жүйесінің ауруларының болуы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1 852 850,52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1 895 822,99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Қолқаға стент-графттың эндоваскулярлық имплантациясы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2 519 563,06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2 519 563,06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аортасында басқа трансплантатты эндоваскулярлы имплантттау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2 519 563,06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2 519 563,06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ортасына эндоваскулярлық имплантант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2 519 563,06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2 519 563,06</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*Стационарлық және (немесе) стационарды алмастыратын көмек нысандары бойынша мамандандырылған медициналық көмек көрсететін денсаулық сақтау субъектілері үшін КШТ бойынша бір емделіп шығу жағдайына тариф (бұдан әрі – КШТ бойынша тариф) айқындалады:</w:t>
      </w:r>
    </w:p>
    <w:p>
      <w:pPr>
        <w:spacing w:after="0"/>
        <w:ind w:left="0"/>
        <w:jc w:val="both"/>
      </w:pPr>
      <w:r>
        <w:rPr>
          <w:rFonts w:ascii="Times New Roman"/>
          <w:b w:val="false"/>
          <w:i w:val="false"/>
          <w:color w:val="000000"/>
          <w:sz w:val="28"/>
        </w:rPr>
        <w:t xml:space="preserve">
      стационарлық медициналық көмек көрсету кезінде КШТ бойынша бір емделіп шығу жағдайы үшін тариф КШТ әрбір түрінің шығын сыйымдылығы коэффициенттерін, 99 889,51 теңгені құрайтын базалық мөлшерлемені және Қазақстан Республикасы денсаулық сақтау Министрінің 2009 жылғы 26 қарашадағы № 801 </w:t>
      </w:r>
      <w:r>
        <w:rPr>
          <w:rFonts w:ascii="Times New Roman"/>
          <w:b w:val="false"/>
          <w:i w:val="false"/>
          <w:color w:val="000000"/>
          <w:sz w:val="28"/>
        </w:rPr>
        <w:t>бұйрығымен</w:t>
      </w:r>
      <w:r>
        <w:rPr>
          <w:rFonts w:ascii="Times New Roman"/>
          <w:b w:val="false"/>
          <w:i w:val="false"/>
          <w:color w:val="000000"/>
          <w:sz w:val="28"/>
        </w:rPr>
        <w:t xml:space="preserve"> бекетілген (Нормативтік құқықтық кесімдерінің мемлекеттік тіркеу тізілімінде № 5946 болып тіркелген), Тегін медициналық көмектің кепілдік берілген көлемі шеңберінде және мемлекеттік әлеуметтік медициналық сақтандыру жүйісінде ұсынылатын, республикалық бюджеттен қаржыландырылатын медициналық қызметтерге арналған тарифтерді қалыптастыру әдістемесіне сәйкес мынадай түзету коэффициенттерін ескере отырып:</w:t>
      </w:r>
    </w:p>
    <w:p>
      <w:pPr>
        <w:spacing w:after="0"/>
        <w:ind w:left="0"/>
        <w:jc w:val="both"/>
      </w:pPr>
      <w:r>
        <w:rPr>
          <w:rFonts w:ascii="Times New Roman"/>
          <w:b w:val="false"/>
          <w:i w:val="false"/>
          <w:color w:val="000000"/>
          <w:sz w:val="28"/>
        </w:rPr>
        <w:t>
      Осы Тегін медициналық көмектің кепілдік берілген көлемінің шеңберінде және мемлекеттік әлеуметтік медициналық сақтандыру жүйісінде шығындарын өтеу клиникалық-шығындық топтар бойынша жүзеге асырылатын, стационарлық және (немесе) стационарды алмастыратын медициналық көмек нысандары бойынша мамандандырылған медициналық көмек көрсету кезінде медициналық қызметтерге КШТ бойынша тарифтерге ауыл аумағының коэффициенттері – 1,1298;</w:t>
      </w:r>
    </w:p>
    <w:p>
      <w:pPr>
        <w:spacing w:after="0"/>
        <w:ind w:left="0"/>
        <w:jc w:val="both"/>
      </w:pPr>
      <w:r>
        <w:rPr>
          <w:rFonts w:ascii="Times New Roman"/>
          <w:b w:val="false"/>
          <w:i w:val="false"/>
          <w:color w:val="000000"/>
          <w:sz w:val="28"/>
        </w:rPr>
        <w:t>
      Осы КШТ бойынша тарифтерге жылу беру маусымының ұзақтығының 1 қосымшаға сәйкес коэффициенттері;</w:t>
      </w:r>
    </w:p>
    <w:p>
      <w:pPr>
        <w:spacing w:after="0"/>
        <w:ind w:left="0"/>
        <w:jc w:val="both"/>
      </w:pPr>
      <w:r>
        <w:rPr>
          <w:rFonts w:ascii="Times New Roman"/>
          <w:b w:val="false"/>
          <w:i w:val="false"/>
          <w:color w:val="000000"/>
          <w:sz w:val="28"/>
        </w:rPr>
        <w:t>
      Осы КШТ бойынша тарифтерге экологиялық 2 қосымшаға сәйкес коэффициенттері;</w:t>
      </w:r>
    </w:p>
    <w:p>
      <w:pPr>
        <w:spacing w:after="0"/>
        <w:ind w:left="0"/>
        <w:jc w:val="both"/>
      </w:pPr>
      <w:r>
        <w:rPr>
          <w:rFonts w:ascii="Times New Roman"/>
          <w:b w:val="false"/>
          <w:i w:val="false"/>
          <w:color w:val="000000"/>
          <w:sz w:val="28"/>
        </w:rPr>
        <w:t>
      Осы КШТ бойынша тарифтерге Халықаралық біріккен комиссиясының (JCI, АҚШ) стандарттары бойынша аккредиттеу өткені туралы куәлік бар медициналық ұйымдар үшін 3 қосымшаға сәйкес тариф;</w:t>
      </w:r>
    </w:p>
    <w:p>
      <w:pPr>
        <w:spacing w:after="0"/>
        <w:ind w:left="0"/>
        <w:jc w:val="both"/>
      </w:pPr>
      <w:r>
        <w:rPr>
          <w:rFonts w:ascii="Times New Roman"/>
          <w:b w:val="false"/>
          <w:i w:val="false"/>
          <w:color w:val="000000"/>
          <w:sz w:val="28"/>
        </w:rPr>
        <w:t>
      Осы КШТ бойынша тарифтерге Онкологиялық аурулар және жіті инсульт басқару, жарақаттар және жіті миокард инфарктісіне медициналық көмек көрсету, босандыру мен балалар қызметтері бойынша ықпалдастырылған моделін енгізуіна 4 қосымшаға сәйкес коэффициент;</w:t>
      </w:r>
    </w:p>
    <w:p>
      <w:pPr>
        <w:spacing w:after="0"/>
        <w:ind w:left="0"/>
        <w:jc w:val="both"/>
      </w:pPr>
      <w:r>
        <w:rPr>
          <w:rFonts w:ascii="Times New Roman"/>
          <w:b w:val="false"/>
          <w:i w:val="false"/>
          <w:color w:val="000000"/>
          <w:sz w:val="28"/>
        </w:rPr>
        <w:t>
      Күндізгі стационардың жағдайында стационарды алмастыратын медициналық көмек көрсету көрсету кезінде, КШТ бойынша бір емделіп шығу жағдайы үшін стационарлық медициналық көмек көрсету кезінде КШТ бойынша бір емделіп шығу жағдайы үшін тарифтің 1/4-ін құрайды. Күндізгі стационарда емдеуі басым АХЖ-9 бойынша операциялар мен манипуляциялардың тізбесі бойынша емделіп шығу жағдайларын қоспағанда КШТ бойынша тарифтерге сәйкес 5 қосымшасы бойынша бір емделген жағдай үшін КШТ бойынша тариф стационарлық медициналық көмек көрсету кезінде КШТ бойынша бір емделіп шығу жағдайы үшін тарифтің 3/4 мөлшерінде айқындалады;</w:t>
      </w:r>
    </w:p>
    <w:p>
      <w:pPr>
        <w:spacing w:after="0"/>
        <w:ind w:left="0"/>
        <w:jc w:val="both"/>
      </w:pPr>
      <w:r>
        <w:rPr>
          <w:rFonts w:ascii="Times New Roman"/>
          <w:b w:val="false"/>
          <w:i w:val="false"/>
          <w:color w:val="000000"/>
          <w:sz w:val="28"/>
        </w:rPr>
        <w:t>
      Үйдегі стационар жағдайында стационарды алмастыратын медициналық көмек көрсету кезінде бір емделген жағдай үшін КШТ бойынша тариф стационарлық медициналық көмек көрсету кезінде КШТ бойынша бір емделіп шығу жағдайы үшін тарифтің 1/6 мөлшерінде айқындалады;</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шығындарды қосымша өтей отырып клиникалық-шығындық топтар бойынша ақы төлеуге жататын АХЖ-10 диагноздары және АХЖ-9 операциялар мен манипуляциялар тізбесі осы КШТ бойынша тарифтерге 6 қосымшаға сәйкес;</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нақты жұмсалған шығыстар бойынша ақы төлеуге жататын АХЖ-9 операциялар мен манипуляциялар тізбесі осы КШТ бойынша тарифтерге 7 қосымшаға сәйкес;</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Байқоңыр қаласында, Төретам және Ақай кенттерінде тұратын Қазақстан Республикасының азаматтарына медициналық қызмет көрсететін медициналық ұйымдарға түзету коэффициенттері осы КШТ бойынша тарифтерге 8 қосымшаға сәйкес.</w:t>
      </w:r>
    </w:p>
    <w:p>
      <w:pPr>
        <w:spacing w:after="0"/>
        <w:ind w:left="0"/>
        <w:jc w:val="both"/>
      </w:pPr>
      <w:r>
        <w:rPr>
          <w:rFonts w:ascii="Times New Roman"/>
          <w:b w:val="false"/>
          <w:i w:val="false"/>
          <w:color w:val="000000"/>
          <w:sz w:val="28"/>
        </w:rPr>
        <w:t>
      Қысқартулардың анықтамасы:</w:t>
      </w:r>
    </w:p>
    <w:p>
      <w:pPr>
        <w:spacing w:after="0"/>
        <w:ind w:left="0"/>
        <w:jc w:val="both"/>
      </w:pPr>
      <w:r>
        <w:rPr>
          <w:rFonts w:ascii="Times New Roman"/>
          <w:b w:val="false"/>
          <w:i w:val="false"/>
          <w:color w:val="000000"/>
          <w:sz w:val="28"/>
        </w:rPr>
        <w:t>
      КШТ – клиникалық-шығындық топ;</w:t>
      </w:r>
    </w:p>
    <w:p>
      <w:pPr>
        <w:spacing w:after="0"/>
        <w:ind w:left="0"/>
        <w:jc w:val="both"/>
      </w:pPr>
      <w:r>
        <w:rPr>
          <w:rFonts w:ascii="Times New Roman"/>
          <w:b w:val="false"/>
          <w:i w:val="false"/>
          <w:color w:val="000000"/>
          <w:sz w:val="28"/>
        </w:rPr>
        <w:t>
      СК бала – балаларға арналған салмақтық коэффициент;</w:t>
      </w:r>
    </w:p>
    <w:p>
      <w:pPr>
        <w:spacing w:after="0"/>
        <w:ind w:left="0"/>
        <w:jc w:val="both"/>
      </w:pPr>
      <w:r>
        <w:rPr>
          <w:rFonts w:ascii="Times New Roman"/>
          <w:b w:val="false"/>
          <w:i w:val="false"/>
          <w:color w:val="000000"/>
          <w:sz w:val="28"/>
        </w:rPr>
        <w:t>
      СК ересек – ересектерге арналған салмақтық коэффициент;</w:t>
      </w:r>
    </w:p>
    <w:p>
      <w:pPr>
        <w:spacing w:after="0"/>
        <w:ind w:left="0"/>
        <w:jc w:val="both"/>
      </w:pPr>
      <w:r>
        <w:rPr>
          <w:rFonts w:ascii="Times New Roman"/>
          <w:b w:val="false"/>
          <w:i w:val="false"/>
          <w:color w:val="000000"/>
          <w:sz w:val="28"/>
        </w:rPr>
        <w:t>
      АХЖ-9 – 9 қайта қараудың денсаулыққа байланысты аурулар мен сыркаттардың халықаралық статистикалық жіктемесі;</w:t>
      </w:r>
    </w:p>
    <w:p>
      <w:pPr>
        <w:spacing w:after="0"/>
        <w:ind w:left="0"/>
        <w:jc w:val="both"/>
      </w:pPr>
      <w:r>
        <w:rPr>
          <w:rFonts w:ascii="Times New Roman"/>
          <w:b w:val="false"/>
          <w:i w:val="false"/>
          <w:color w:val="000000"/>
          <w:sz w:val="28"/>
        </w:rPr>
        <w:t>
      АХЖ-10 – 10 қайта қараудың денсаулыққа байланысты аурулар мен сыркаттардың халықаралық статистикалық жіктемесі;</w:t>
      </w:r>
    </w:p>
    <w:p>
      <w:pPr>
        <w:spacing w:after="0"/>
        <w:ind w:left="0"/>
        <w:jc w:val="both"/>
      </w:pPr>
      <w:r>
        <w:rPr>
          <w:rFonts w:ascii="Times New Roman"/>
          <w:b w:val="false"/>
          <w:i w:val="false"/>
          <w:color w:val="000000"/>
          <w:sz w:val="28"/>
        </w:rPr>
        <w:t>
      † – негізгі соңғы диагноз;</w:t>
      </w:r>
    </w:p>
    <w:p>
      <w:pPr>
        <w:spacing w:after="0"/>
        <w:ind w:left="0"/>
        <w:jc w:val="both"/>
      </w:pPr>
      <w:r>
        <w:rPr>
          <w:rFonts w:ascii="Times New Roman"/>
          <w:b w:val="false"/>
          <w:i w:val="false"/>
          <w:color w:val="000000"/>
          <w:sz w:val="28"/>
        </w:rPr>
        <w:t>
      * – анықтайтын соңғы диагноз.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Шығындарын өтеу клиникалық-</w:t>
            </w:r>
            <w:r>
              <w:br/>
            </w:r>
            <w:r>
              <w:rPr>
                <w:rFonts w:ascii="Times New Roman"/>
                <w:b w:val="false"/>
                <w:i w:val="false"/>
                <w:color w:val="000000"/>
                <w:sz w:val="20"/>
              </w:rPr>
              <w:t xml:space="preserve">шығындық топтар бойынша </w:t>
            </w:r>
            <w:r>
              <w:br/>
            </w:r>
            <w:r>
              <w:rPr>
                <w:rFonts w:ascii="Times New Roman"/>
                <w:b w:val="false"/>
                <w:i w:val="false"/>
                <w:color w:val="000000"/>
                <w:sz w:val="20"/>
              </w:rPr>
              <w:t xml:space="preserve">жүзеге асырылатын, тегін </w:t>
            </w:r>
            <w:r>
              <w:br/>
            </w:r>
            <w:r>
              <w:rPr>
                <w:rFonts w:ascii="Times New Roman"/>
                <w:b w:val="false"/>
                <w:i w:val="false"/>
                <w:color w:val="000000"/>
                <w:sz w:val="20"/>
              </w:rPr>
              <w:t xml:space="preserve">медициналық көмектің кепілдік </w:t>
            </w:r>
            <w:r>
              <w:br/>
            </w:r>
            <w:r>
              <w:rPr>
                <w:rFonts w:ascii="Times New Roman"/>
                <w:b w:val="false"/>
                <w:i w:val="false"/>
                <w:color w:val="000000"/>
                <w:sz w:val="20"/>
              </w:rPr>
              <w:t xml:space="preserve">берілген көлемі шеңберінде </w:t>
            </w:r>
            <w:r>
              <w:br/>
            </w:r>
            <w:r>
              <w:rPr>
                <w:rFonts w:ascii="Times New Roman"/>
                <w:b w:val="false"/>
                <w:i w:val="false"/>
                <w:color w:val="000000"/>
                <w:sz w:val="20"/>
              </w:rPr>
              <w:t xml:space="preserve">және 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көрсетілетін </w:t>
            </w:r>
            <w:r>
              <w:br/>
            </w:r>
            <w:r>
              <w:rPr>
                <w:rFonts w:ascii="Times New Roman"/>
                <w:b w:val="false"/>
                <w:i w:val="false"/>
                <w:color w:val="000000"/>
                <w:sz w:val="20"/>
              </w:rPr>
              <w:t xml:space="preserve">медициналық қызметтерге </w:t>
            </w:r>
            <w:r>
              <w:br/>
            </w:r>
            <w:r>
              <w:rPr>
                <w:rFonts w:ascii="Times New Roman"/>
                <w:b w:val="false"/>
                <w:i w:val="false"/>
                <w:color w:val="000000"/>
                <w:sz w:val="20"/>
              </w:rPr>
              <w:t>тарифтерге 1-қосымша</w:t>
            </w:r>
          </w:p>
        </w:tc>
      </w:tr>
    </w:tbl>
    <w:p>
      <w:pPr>
        <w:spacing w:after="0"/>
        <w:ind w:left="0"/>
        <w:jc w:val="left"/>
      </w:pPr>
      <w:r>
        <w:rPr>
          <w:rFonts w:ascii="Times New Roman"/>
          <w:b/>
          <w:i w:val="false"/>
          <w:color w:val="000000"/>
        </w:rPr>
        <w:t xml:space="preserve"> Жылу беру маусымының ұзақтығының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2"/>
        <w:gridCol w:w="2512"/>
        <w:gridCol w:w="1619"/>
        <w:gridCol w:w="5657"/>
      </w:tblGrid>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маусымы ұзақтығының коэффициенті</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5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5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5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Шығындарын өтеу клиникалық-</w:t>
            </w:r>
            <w:r>
              <w:br/>
            </w:r>
            <w:r>
              <w:rPr>
                <w:rFonts w:ascii="Times New Roman"/>
                <w:b w:val="false"/>
                <w:i w:val="false"/>
                <w:color w:val="000000"/>
                <w:sz w:val="20"/>
              </w:rPr>
              <w:t xml:space="preserve">шығындық топтар бойынша </w:t>
            </w:r>
            <w:r>
              <w:br/>
            </w:r>
            <w:r>
              <w:rPr>
                <w:rFonts w:ascii="Times New Roman"/>
                <w:b w:val="false"/>
                <w:i w:val="false"/>
                <w:color w:val="000000"/>
                <w:sz w:val="20"/>
              </w:rPr>
              <w:t xml:space="preserve">жүзеге асырылатын, тегін </w:t>
            </w:r>
            <w:r>
              <w:br/>
            </w:r>
            <w:r>
              <w:rPr>
                <w:rFonts w:ascii="Times New Roman"/>
                <w:b w:val="false"/>
                <w:i w:val="false"/>
                <w:color w:val="000000"/>
                <w:sz w:val="20"/>
              </w:rPr>
              <w:t xml:space="preserve">медициналық көмектің кепілдік </w:t>
            </w:r>
            <w:r>
              <w:br/>
            </w:r>
            <w:r>
              <w:rPr>
                <w:rFonts w:ascii="Times New Roman"/>
                <w:b w:val="false"/>
                <w:i w:val="false"/>
                <w:color w:val="000000"/>
                <w:sz w:val="20"/>
              </w:rPr>
              <w:t xml:space="preserve">берілген көлемі шеңберінде </w:t>
            </w:r>
            <w:r>
              <w:br/>
            </w:r>
            <w:r>
              <w:rPr>
                <w:rFonts w:ascii="Times New Roman"/>
                <w:b w:val="false"/>
                <w:i w:val="false"/>
                <w:color w:val="000000"/>
                <w:sz w:val="20"/>
              </w:rPr>
              <w:t xml:space="preserve">және 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көрсетілетін </w:t>
            </w:r>
            <w:r>
              <w:br/>
            </w:r>
            <w:r>
              <w:rPr>
                <w:rFonts w:ascii="Times New Roman"/>
                <w:b w:val="false"/>
                <w:i w:val="false"/>
                <w:color w:val="000000"/>
                <w:sz w:val="20"/>
              </w:rPr>
              <w:t xml:space="preserve">медициналық қызметтерге </w:t>
            </w:r>
            <w:r>
              <w:br/>
            </w:r>
            <w:r>
              <w:rPr>
                <w:rFonts w:ascii="Times New Roman"/>
                <w:b w:val="false"/>
                <w:i w:val="false"/>
                <w:color w:val="000000"/>
                <w:sz w:val="20"/>
              </w:rPr>
              <w:t>тарифтерге 2-қосымша</w:t>
            </w:r>
          </w:p>
        </w:tc>
      </w:tr>
    </w:tbl>
    <w:p>
      <w:pPr>
        <w:spacing w:after="0"/>
        <w:ind w:left="0"/>
        <w:jc w:val="left"/>
      </w:pPr>
      <w:r>
        <w:rPr>
          <w:rFonts w:ascii="Times New Roman"/>
          <w:b/>
          <w:i w:val="false"/>
          <w:color w:val="000000"/>
        </w:rPr>
        <w:t xml:space="preserve"> Экологиялық коэффициенттер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2"/>
        <w:gridCol w:w="1508"/>
        <w:gridCol w:w="1508"/>
        <w:gridCol w:w="5272"/>
      </w:tblGrid>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Ұржар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Шемонайха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көлемінің</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шығындарын өтеу клиникалық-</w:t>
            </w:r>
            <w:r>
              <w:br/>
            </w:r>
            <w:r>
              <w:rPr>
                <w:rFonts w:ascii="Times New Roman"/>
                <w:b w:val="false"/>
                <w:i w:val="false"/>
                <w:color w:val="000000"/>
                <w:sz w:val="20"/>
              </w:rPr>
              <w:t>шығындық топтар бойынша</w:t>
            </w:r>
            <w:r>
              <w:br/>
            </w:r>
            <w:r>
              <w:rPr>
                <w:rFonts w:ascii="Times New Roman"/>
                <w:b w:val="false"/>
                <w:i w:val="false"/>
                <w:color w:val="000000"/>
                <w:sz w:val="20"/>
              </w:rPr>
              <w:t>жүзеге асырылатын,</w:t>
            </w:r>
            <w:r>
              <w:br/>
            </w:r>
            <w:r>
              <w:rPr>
                <w:rFonts w:ascii="Times New Roman"/>
                <w:b w:val="false"/>
                <w:i w:val="false"/>
                <w:color w:val="000000"/>
                <w:sz w:val="20"/>
              </w:rPr>
              <w:t>медициналық қызметтерге</w:t>
            </w:r>
            <w:r>
              <w:br/>
            </w:r>
            <w:r>
              <w:rPr>
                <w:rFonts w:ascii="Times New Roman"/>
                <w:b w:val="false"/>
                <w:i w:val="false"/>
                <w:color w:val="000000"/>
                <w:sz w:val="20"/>
              </w:rPr>
              <w:t>тарифтерге 3-қосымша</w:t>
            </w:r>
          </w:p>
        </w:tc>
      </w:tr>
    </w:tbl>
    <w:p>
      <w:pPr>
        <w:spacing w:after="0"/>
        <w:ind w:left="0"/>
        <w:jc w:val="left"/>
      </w:pPr>
      <w:r>
        <w:rPr>
          <w:rFonts w:ascii="Times New Roman"/>
          <w:b/>
          <w:i w:val="false"/>
          <w:color w:val="000000"/>
        </w:rPr>
        <w:t xml:space="preserve"> Халықаралық бірлескен комиссияның (JCI, АҚШ) стандарттары бойынша аккредиттеуден өту туралы күәлігі бар медициналық көмек көрсететін ұйымдар үшін тарифі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9866"/>
        <w:gridCol w:w="1716"/>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атауы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Корпоративтік қоры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нейрохирургия орталығы" АҚ</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кардиохирургия орталығы" АҚ</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орталығы ауруханасы" шаруашылық жүргізу құқығындағы республикалық мемлекеттік кәсіпорыны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көлемінің</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шығындарын өтеу клиникалық-</w:t>
            </w:r>
            <w:r>
              <w:br/>
            </w:r>
            <w:r>
              <w:rPr>
                <w:rFonts w:ascii="Times New Roman"/>
                <w:b w:val="false"/>
                <w:i w:val="false"/>
                <w:color w:val="000000"/>
                <w:sz w:val="20"/>
              </w:rPr>
              <w:t>шығындық топтар бойынша</w:t>
            </w:r>
            <w:r>
              <w:br/>
            </w:r>
            <w:r>
              <w:rPr>
                <w:rFonts w:ascii="Times New Roman"/>
                <w:b w:val="false"/>
                <w:i w:val="false"/>
                <w:color w:val="000000"/>
                <w:sz w:val="20"/>
              </w:rPr>
              <w:t>жүзеге асырылатын,</w:t>
            </w:r>
            <w:r>
              <w:br/>
            </w:r>
            <w:r>
              <w:rPr>
                <w:rFonts w:ascii="Times New Roman"/>
                <w:b w:val="false"/>
                <w:i w:val="false"/>
                <w:color w:val="000000"/>
                <w:sz w:val="20"/>
              </w:rPr>
              <w:t>медициналық қызметтерге</w:t>
            </w:r>
            <w:r>
              <w:br/>
            </w:r>
            <w:r>
              <w:rPr>
                <w:rFonts w:ascii="Times New Roman"/>
                <w:b w:val="false"/>
                <w:i w:val="false"/>
                <w:color w:val="000000"/>
                <w:sz w:val="20"/>
              </w:rPr>
              <w:t>тарифтерге 4-қосымша</w:t>
            </w:r>
          </w:p>
        </w:tc>
      </w:tr>
    </w:tbl>
    <w:p>
      <w:pPr>
        <w:spacing w:after="0"/>
        <w:ind w:left="0"/>
        <w:jc w:val="left"/>
      </w:pPr>
      <w:r>
        <w:rPr>
          <w:rFonts w:ascii="Times New Roman"/>
          <w:b/>
          <w:i w:val="false"/>
          <w:color w:val="000000"/>
        </w:rPr>
        <w:t xml:space="preserve"> Онкологиялық аурулар және жіті инсульт басқару, жарақаттар және жіті миокард инфарктісіне медициналық көмек көрсету, босандыру мен балалар қызметтері бойынша ықпалдастырылған моделін енгізу үшін тарифтер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5524"/>
        <w:gridCol w:w="5269"/>
      </w:tblGrid>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атауы</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онкология және радиология ғылыми-зерттеу институты" ШЖҚ РМК</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 ғылыми-зерттеу институты" ШЖҚ РМК</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нейрохирургия орталығы" АҚ</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және балалар хирургиясы ғылыми орталығы" РМКМ</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гинекология және перинатология ғылыми орталығы" ШЖҚ РМК</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және ішкі аурулар ғылыми зерттеу институты" ШЖҚ РМК</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көлемінің</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шығындарын өтеу клиникалық-</w:t>
            </w:r>
            <w:r>
              <w:br/>
            </w:r>
            <w:r>
              <w:rPr>
                <w:rFonts w:ascii="Times New Roman"/>
                <w:b w:val="false"/>
                <w:i w:val="false"/>
                <w:color w:val="000000"/>
                <w:sz w:val="20"/>
              </w:rPr>
              <w:t>шығындық топтар бойынша</w:t>
            </w:r>
            <w:r>
              <w:br/>
            </w:r>
            <w:r>
              <w:rPr>
                <w:rFonts w:ascii="Times New Roman"/>
                <w:b w:val="false"/>
                <w:i w:val="false"/>
                <w:color w:val="000000"/>
                <w:sz w:val="20"/>
              </w:rPr>
              <w:t>жүзеге асырылатын,</w:t>
            </w:r>
            <w:r>
              <w:br/>
            </w:r>
            <w:r>
              <w:rPr>
                <w:rFonts w:ascii="Times New Roman"/>
                <w:b w:val="false"/>
                <w:i w:val="false"/>
                <w:color w:val="000000"/>
                <w:sz w:val="20"/>
              </w:rPr>
              <w:t>медициналық қызметтерге</w:t>
            </w:r>
            <w:r>
              <w:br/>
            </w:r>
            <w:r>
              <w:rPr>
                <w:rFonts w:ascii="Times New Roman"/>
                <w:b w:val="false"/>
                <w:i w:val="false"/>
                <w:color w:val="000000"/>
                <w:sz w:val="20"/>
              </w:rPr>
              <w:t>тарифтерге 5-қосымша</w:t>
            </w:r>
          </w:p>
        </w:tc>
      </w:tr>
    </w:tbl>
    <w:p>
      <w:pPr>
        <w:spacing w:after="0"/>
        <w:ind w:left="0"/>
        <w:jc w:val="left"/>
      </w:pPr>
      <w:r>
        <w:rPr>
          <w:rFonts w:ascii="Times New Roman"/>
          <w:b/>
          <w:i w:val="false"/>
          <w:color w:val="000000"/>
        </w:rPr>
        <w:t xml:space="preserve"> Күндізгі стационар негізінде емдеу үшін АХЖ-9 бойынша операция мен манипуляциялар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1146"/>
        <w:gridCol w:w="10"/>
        <w:gridCol w:w="2339"/>
        <w:gridCol w:w="1766"/>
        <w:gridCol w:w="1792"/>
        <w:gridCol w:w="4550"/>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бойынша операция мен манипуляциялар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Интраокулярлық операциялар, катарактаның факоэмульсификациясы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Кератомелез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қайта құрушы және рефракционды хирургияның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 линза арқылы имплантациямен катарактаның факоэмульсификациясы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 линза арқылы имплантациямен катарактаның факоаспирациясы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алмастырушыны енгізу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қабығына, жас жолдарына жасалатын операциялар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алып тастау, басқаша анықталмаған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қабағының тінінің зақымдануын алып тастау, өсінді пайда болғанда микрохирургиялық әдіс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деструкциялау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Кабақтың ретракциясын түзету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Термокаутерді пайдалану арқылы энтропионды немесе эктропионды түзету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салу арқылы энтропионды немесе эктропионды түзету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резекция арқылы энтропионды немесе эктропионды түзету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 қайта құру арқылы энтропионды немесе эктропионды түзету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Энтропионды немесе эктропионды түзетудің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Блефарорафия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қиындысы немесе трансплантант арқылы қабақты қайта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Шарышты қабықтың тері қиындысы немесе трансплантанты арқылы қабақты қайта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 фолликул трансплантанты арқылы қабақты қайта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Тарзо-коньюнктивалды қиындысы арқылы қабақты қайта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қабақты қайта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қабақты қайта құрудың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қабақты қайта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қабақты қайта құрудың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 жарылуын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 жарылуын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 тілу, басқаша дәлденбеген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безінің зақымданған бөлігін тілу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бездерінің зақымдануын алып тастау, өскін пайда болғанда микрохирургиялық әдіс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жартылай дакриоаденэктомия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дакриоаденэктомия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және көз жасы жолдарын тілу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Айналдырылған көз жасы нүктесін түзету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басқа түзетуі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түтікшесін түзету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Дакриоцисториностомия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Эндоназалды эндоскопиялық дакриоцисториностомия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немесе стент ендіру арқылы конъюнктивоцисториностомия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облитерациясы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симблефаронды түзету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мен қабақтың бітіп кетуінің лизисі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Склераға, конъюктиваға және көз қабығына жасалатын операциялар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 тілу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тінін немесе зақымданған бөлігін тілу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зақымданған бөлігінің деструкциясы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шырықты қабығына жою шаралары, өскін пайда болғанда микрохирургиялық әдіс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Конъюнктиваға бос трансплантантты қондырудың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жарылуын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мөлдірқабыққа сыналап кіргізілген бөгде затты алып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кесу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биопсиясы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диагностикалық манипуляциялар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 транспозициясы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Птеригиумды тілудің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эпителиясын механикалық алып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зақымданған бөлігін термокаутеризациялау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 криопексиясы, Мөлдірқабықтың зақымданған бөлігінің криотерапиясы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бөлігіне лазер операциясын жасау, Мөлдірқабықты тілудің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жарылуын тігу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операциялық тігістерден кейін айырылған жерлерін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Конъюктивалды кесінді арқылы мөлдірқабықтың жарылуын немесе жарақатын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қалпына келтірудің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Кератофакия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Термокератопластика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кератотомия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Эпикератофакия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манипуляциялар (Корнеальды тігісті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жыланкөзін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 зақымдануын тілу немесе бұзу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стафиломасын жоюдың басқа жолдары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 нығайтудың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қабыққа, кірпіктік және шыны тәріздес денеге жасалатын операциялар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Трансфикциясы бар иридотомия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Пролабирланған көздің сыртқы мөлдір қабығын тілу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камерасының диагностикалық аспирациясы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қабығының биопсиясы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Гониосинехияның лизисі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синехиялардың басқа түрлерінің лизисі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синехиялардың лизисі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және шыны тәріздес дененің бітісуінің лизисі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қабығына операция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Иридопластиканың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көздің мөлдір қабығының зақымданған бөлігін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мөлдір қабығының зақымданған бөлігін кесіп алып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кірпікті дененің зақымданған бөлігін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зақымданған бөлігін кесіп алып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трефинациясы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термокаутеризациясы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 ашудың басқа түрлері (синус-трабекулоэктомия)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жыланкөзді операциядан кейін тексеру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криотерапиясы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азаюы, басқаша анықталмаған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бөлімдерде жіктелмейтін алдыңғы сегменттің операциялық жарасын тексеру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камераға инъекция енгізу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дененің диагностикалық аспирациясы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алып тастау, алдыңғы жету әдісі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жоюдың басқа түрлері (ретинорексис)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жету әдісі арқылы механикалық витреоэктомия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Интравитреалдық дәрі-дәрмек енгізу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жанарының ауруына байланысты жасалатын операциялар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жанарынан бөгде затты алып тастау, басқаша дәлденбеген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 жанарынан бөгде затты алып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 ішілік экстракция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 қаптама ішілік экстракция жасаудың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экстракция әдісімен көз жанарына қаптамадан тыс экстракция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аспирация (және ирригация) әдісімен көз жанарына қаптамадан тыс экстракция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жанарының эмульгациясы және катарактаның аспирациясы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артқы жету әдісі арқылы катарактаны аспирациялау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катарактаны аспирациялаудың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қаптамадан тыс экстракция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қаптамадан тыс экстракциялаудың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кесу (катарактадан кейін)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тілу (катарактадан кейін)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механикалық жолмен ұсақтау (катарактадан кейін)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Катарактаның факоаспирациясы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операциялар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Гониотомиясыз гониопунктура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Гониопунктурасыз гониотомия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 бар гониотомия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трабекулотомия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Циклодиализ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басқа тәсілдері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лазерлік тәсілдері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Иридэнклейзис және көздің мөлдір қабығын созу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трабекулэктомия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Циклодиатермия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Циклофотокоагуляция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тамырлық қабығына жасалатын операциялар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хориоретиалды зақымдануды бұзу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жолымен хориоретиналды зақымдануды бұзу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әдісімен хориоретиналды зақымдануды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 имплантациялау жолымен хориоретиналды зақымдануды бұзу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жарылуын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жарылуын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лазерлі коагуляциясы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Дәлденбеген түрдегі фотокоагуляцияның көмегімен көз торының жарылуын шектеу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ажырауын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ажырауын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 доғасы арқылы фотокоагуляция жолымен көз торының қабаттануын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фотокоагуляция көмегімен көз торының қабаттануын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Фотокоагуляцияның дәлденбеген түрі көмегімен көз торының қабаттануын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Хориоидея реваскуляризациясы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Супрахориодальды кеңістікті аутолимфодренаждау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тамырды таңу арқылы супрахориодальды кеңістікті аутолимфодренаждау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тамырын реваскуляризациялау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Хориоидеяны реваскуляризациялау арқылы супрахориодальды кеңістікті декомпрессиялау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вазореконструктивті операциялар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көзден тыс бұлшықеттерге жасалатын операциялар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тігіс салу арқылы блефароптозды түзету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фасциалды демеуші таңғышты салу арқылы блефароптозды түзету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бұлшықетті немесе апоневрозды ауыстыру немесе резекция арқылы блефароптозды түзету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бұлшық еттегі өзге манипуляциялар арқылы блефароптозды түзету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әдіс арқылы блефароптозды түзету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әдістер арқылы блефароптозды түзету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бекітілген орнын артқа ауыстыру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орнын ауыстыру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резекциясы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алмасынан уақытша бөлу арқылы көзден тыс бір бұлшықетте жасалатын басқа манипуляциялар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ұзарту үшін жасалған манипуляциялар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қысқарту үшін жасалған манипуляциялар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көздегі көз жанарын уақытша бөлу арқылы екі немесе одан да көп көзден тыс бұлшықеттердегі манипуляциялар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бұлшықеттердің транспозициясы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бұлшықеттің жарақатын қалпына келтіру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бұлшықеттердегі және сіңірлердегі басқа манипуляциялар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маңындағы бұлшықеттерге операциялар, өсінді пайда болғанда микрохирургиялық әдіс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протездеудің әртүрлі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Қиындылар немесе трансплантанттар арқылы қабақты қайта құрудың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конъюнктива күмбезін қайта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трансплантант арқылы птеригиумды тілу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трансплантаты, басқаша анықталмаған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Аутоимлантант арқылы қабатты кератопластика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 арқылы толассыз кератопластика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трансплантының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Кератопротез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Мөлдірқабықтан жасанды имплантантты алып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стафиломаны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нығайту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 жанарын (жалған көз жанары) енгізу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 экстракциялау кезінде бір мезетте көз ішілік жанарды енгізу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жасанды жанарды қайтадан енгізу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Имплантталған көз жанарын алып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хирургиялық жолмен имплантталған материалды алып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трансплантантын пайдалану арқылы орбитотомия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имплантантын кіргізу арқылы орбитотомия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синхронды имплантантпен көз ішіндегісін алып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бекіту арқылы теондық капсулаға имплантантты синхронды енгізу арқылы көзалмасының энуклеациясы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 және тексеру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қуысына трансплантатты қайтадан енгізу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алып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имплантантты алып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 және көзұясы зақымдарын түзету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конъюктивадан сыналап кіргізілген бөгде затты алып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сегментінен көз ішіндегі бөгде затты алып тастау, басқаша анықталмаған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алдыңғы сегментінен көз ішіндегі бөгде затты алып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алдыңғы сегментінен көз ішіндегі бөгде затты алып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жарылуын тігу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 жанарынан бөгде затты алып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бөгде затты алып тастау, басқаша көрсетілмеген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артқы сегментінен бөгде затты алып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артқы сегментінен бөгде затты алып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Енген бөгде затты алып тастау, басқаша анықталмаған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 жарақатын оперативті емдеу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жарылуын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зақымданған бөлігін тілу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жасалатын өзге операциялар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зақымданған бөлігін жою, басқаша анықталмаған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камерадан эпителий өсіндісін жою немесе бұзу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Ангиогенез ингибиторларын көзішілік енгізу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бұлшықеттегі хирургиялық манипуляцияларды тексеру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диагностикалық аспирациясы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Көзалманы эвисцерациялаудың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Көзалмасына энуклеация жасаудың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құрылымдарды алып тастау арқылы көзұясына эвисцерация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сүйекті терапиялық алып тастау арқылы көзұясына эвисцерация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Көзұясына эвисцерация жасаудың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 ойдымын тексеру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Энуклеациядан кейін көз ойдымын тексерудің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қуысының басқа тексерісі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 алып тастаудан кейін басқа салдарлық манипуляциялар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дәрінің ретробульбарды инъекциясы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көздің зақымданған бөлігін тілу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Көзұядағы өзге манипуляциялар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мен көздің алмасына жасалатын операциялар, жаңа өсінділер пайда болғанда - микрохирургиялық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қосалқы аппаратқа жасалатын басқа және анықталмаған операциялар және манипуляциялар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 жарылуын жоюдың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 жарылуын жоюдың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 кесудің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тілудегі басқа манипуляциялар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күмбезін қайта құрудың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Иридотомияның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Иридэктомияның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кірпікті денедегі және алдыңғы камерадағы басқа диагностикалық манипуляциялар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Аққабықты ашудың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басқа манипуляциялар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басқа манипуляциялар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басқа манипуляциялар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денедегі басқа манипуляциялар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экстрациясының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жанарындағы басқа манипуляциялар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Хориоретиалды зақымдануды жоюдың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жарылуын жоюдың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Склераның басқа түрлерін бекіту арқылы көз торының қабаттануын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қабаттануын жоюдың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денедегі басқа манипуляциялар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торындағы, көздің тамырлы қабығындағы және артқы камерадағы басқа манипуляциялар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бұлшықеттегі басқа манипуляциялар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көздің көзден тыс бір немесе одан көп бұлшықеттеріндегі басқа манипуляциялар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немесе көзұясының жарақатын түзеудің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алмасындағы басқа манипуляциялар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құрылымдары мен бадамша безіне жасалатын операциялар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Диаметрия және криохирургия әдістермен конхэктомия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Конхэктомияның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 репозициялау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тастамау арқылы тонзиллэктомия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тастау арқылы тонзиллэктомия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бездерінің өсіндісін кесу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бадамша безін кесіп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Тонзиллэктомиясыз аденоидтарды сылып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бадамша безінен немесе аденоидтан бөгде затты алып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безінің немесе аденоидтың зақымданған бөлігін кесу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құлаққа жасалатын операциялар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кесіп тастау немесе бұзу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радикалды кесіп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құлаққа және емізік тәрізді өсіндіге жасалатын операциялар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Миринготомия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 тексеру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Этмоидотомия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қуыстарына және синустарға жасалатын операциялар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синусотомия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синусэктомия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Синусотомия, басқаша анықталмаған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мұрын қуыстарын кесу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синусэктомиясының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Колдуэл-люк әдісімен жоғарғы жақсүйек қуысының зақымданған бөлігін кесіп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және аяқ тамырларына жасалатын операциялар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 тамырларын таңу және экстирпациялау, анықталмаған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варикозды тамырларын таңу және экстирпациялау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варикозды тамырларын таңу және экстирпациялау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тамырлардың басқа хирургиялық окклюзиясы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басқа хирургиялық окклюзиясы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көк тамырларының басқа хирургиялық окклюзиясы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жасалатың манипуляциялар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 мақсатында жасалған артериовеностомия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Тамырға склерозды агентті инъекциялау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органдарына жасалатын басқа лапароскопиялық операциялар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лапароскопиялық жолмен алып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лапароскопиялық жолмен алып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шап жарығын лапароскопиялық жолмен алып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қисық шап жарығын лапароскопиялық жолмен алып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және қисық шап жарығын лапароскопиялық жолмен алып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органдарына жасалатын эндоскопиялық операциялар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папиллосфинктеротомия (РХПГ)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жабыспаларды лапароскопиялық жолмен алып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жолдарына жасалатын операциялар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 кеңейту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сфинктеріндегі басқа манипуляциялар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жолындағы протез құрылғысын алып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 ойықжараны алып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біржақты алып тастау, басқаша анықталмаған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қисық шап жарығын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жою, басқаша анықталмаған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екі жақты жою, басқаша анықталмаған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екі жақты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екі жақты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тік және бір қисық шап жарығын екі жақты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екі жақты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қисық шап жарығын екі жақты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бір тік және бір қисық шап жарығын екі жақты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шап жарығын екі жақты жою, басқаша анықталмаған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сан жарығын бір жақты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жамбас герниографиясы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жарығын екі жақты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сан жарығын екі жақты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сан герниографиясы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жарығын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кіндік жарығын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кіндік герниографиясы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жою (имплантант немесе протез көмегінсіз)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алдыңғы құрсақ қабырғасының ойықжарасын алып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ойықжарасын алып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және протез көмегімен ойықжараны алып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 пайдалану арқылы алдыңғы құрсақ қабырғасының басқа ойықжарасын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Бұтараға жасалатын операциялар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Параректальды тінді кесу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 операция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абцессты кесу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кесудің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 және тілу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геморройлық түйінді бұзу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түйінді таңу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түйінді кесу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бүйірлі анустық сфинктерэктомия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анустық сфинктерэктомия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анустық сфинктерэктомия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жабу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ішектен қан кетуді (операциядан кейінгі) тоқтату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органдарына жасалатын анықталынбаған басқа операциялар және манипуляциялар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және параректальды тіндегі басқа манипуляциялар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түйіндегі басқа манипуляциялар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Анустағы басқа манипуляциялар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Бүйрекке жасалатын операциялар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жабық биопсиясы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тері асты пункциясы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және бүйрек түбекшесі деңгейінде жасалатын операциялар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обструкциясын трансуретральды ликвидациясы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56.9102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құрылымының рентгенэндоскопиялық баллондық дилатациясы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стенттеу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тасы мен несептамырдың экстракорпоральды екпінді-толқынды литотрипсиясы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жасалатын операциялар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уретротомия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меатомиясы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уретротомия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құрылымын сүмбілеу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жасалатын операциялар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трансуретральды жолмен тазалау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және цистостомия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цистостомия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адамдардың жыныс мүшелеріне жасалатын операциялар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39.9108</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қабынуы кезінде сол ұрықтық көк тамырының трансскроталды антеградты рентгенэндоваскулярлы склеротерапия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39.9208</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қабынуы кезінде сол ұрықтық көк тамырының рентгенэндоваскулярлы склеротерапия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қынаптық қабығының шемені бойынша операция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 және қынап қабығын қалпына келтірудің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орхиэктомия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Енбауының варикоцелесі және гидроцелесі бойынша операция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Варикоцелені субингвиналды микрохирургиялық алып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варикоцелесін және гидроцелесін лапаросклпиялық сылып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қосалқысының жыланкөзін кесу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денені кесу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жырығын тігіп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жабыспаларын бөлу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безіне жасалатын операциялар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60.6122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қатерсіз гиперплазияның палзмалы трансуретралды вапоризациясы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жыныстық мүшелеріне жасалатын операциялар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жылауығын марсупиализациялау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цервикальды жұтқыншақты қалпына келтіру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кольпотомия (Жабыспаларды, қынап жыланкөздерін алып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зақымданған бөлігін кесу немесе бұзу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безінің жылауығын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жылауығына марсупиализация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 алып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акушериялық және гинекологиялық операциялар және манипуляциялар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жабыспаны алып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мойынның конизациясы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арқылы гистероктомия жасау (Жатырдың жабық биопсиясы)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дилатациясы және кюретажы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жатырдың дилитациясы және кюретажы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жатырдың аспирациялық кюретажы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қырнау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ішкісаңылаулы жабыспаларының лизисі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жасау үшін интра-амниальды иньекция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Амниоскопия, фетоскопия, лапароамниоскопия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 қан алу, биопсия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 құралдар және манипуляциялар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амниоцентез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сүйектеріне жасалатын операциялар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сүйектерінен имплантацияланған бекітушіні алып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Иықта, білек, сирақ сүйектеріне жасалатын операциялар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артроскопиясы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артроскопиясы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табан буындардың артроскопиясы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артроскопия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және табанның сүйектеріне жасалатын операциялар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Карпальды каналды босату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каналды босату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сүйектеріне сыртқы бекітуші құрылғына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білек және алақан сүйегін ішкі бекіту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репозицияламай табанға дейінгі және табан сүйектерінің ішкі фиксациясы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сүйектерінен имплантацияланған фиксаторларды алып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сүйектерінен имплантацияланған бекітушіні алып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буындарының басқа артротомиясы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буындарының басқа артротомиясы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саусақтарының басқа артротомиясы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 буын қаптамасының, сіңірлерінің, шеміршегінің қиылысуы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 қаптамасының, сіңірлерінің, шеміршегінің қиылысуы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 қаптамасының, сіңірлерінің, шеміршегінің қиылысуы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зақымданған бөлігін жергілікті кесудің және бұзудың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зақымданған бөлігін жергілікті кесудің және бұзудың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зақымданған бөлігін жергілікті кесудің немесе бұзудың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зақымданған бөлігін жергілікті кесудің немесе бұзудың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 кесудің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кесудің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кесудің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саусақтарының саусақаралық буындарын кесудің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 қынабының зақымданған бөлігін кесу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қынабын тігіп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басқа жолмен тігу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 немесе шандырын тігіп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Бұлшықеттерге, сіңірге және фасцияларға жасалатын операциялар (қол буындарынан басқа)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сіңір, шандыр, синовиалды қап жабыспаларының лизисі (қол буындарынан басқа)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жасалатын операциялар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кесу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зақымданған бөлігін жергілікті кесу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теріасты тіндеріне және лимфа құрылымдарына жасалатын операциялар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құрылымдарды кесу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лимфалық түйінін кесу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кесу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лимфалық құрылымды қарапайым кесу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жақын орналасқан тіндегі операциялар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 марсупиализациядан басқа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іріңін ашу және дренаждау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Аутодермопластика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толық қабатты кесінді, басқаша анықталмаған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 үшін теріні кесу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сүйек сынықтарының жабық репозициясы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иық және білек сүйегі сынықтарының жабық репозициясы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білезік және алақан сүйегі сынықтарының жабық репозициясы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қол саусақтары сүйегі сынықтарының жабық репозициясы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табанға дейінгі және табан сүйегі сынықтарының жабық репозициясы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аяқ саусақтары сүйегі сынықтарының жабық репозициясы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ашық репозициясы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білезік және алақан сүйек сынықтарының ашық репозициясы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қол саусақтары сүйек сынықтарының ашық репозициясы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табанға дейінгі және табан сүйек сынықтарының ашық репозициясы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аяқ саусақтары сүйек сынықтарының ашық репозициясы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білезік және алақан сүйек сынықтарының ашық репозициясы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қол саусақтары сүйек сынықтарының ашық репозициясы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өқол саусағы сүйектері сынықтарының ашық репозициясы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табанға дейінгі және табан сүйек сынықтарының ашық репозициясы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табанға дейінгі және табан сүйектері сынықтарының ашық репозициясы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аяқ саусақтары сүйек сынықтарының ашық репозициясы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табан саусақтарының сүйек сынықтарының ашық репозициясы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сүйек сынықтарының жабық репозициясы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жабық репозициясы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қол ұшы сүйектері және білезік сүйектері сынықтарының жабық репозициясы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фиксациясыз сүйектері сынықтарының жабық репозициясы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фиксациясыз білек және алақан сүйектері сынықтарының жабық репозициясы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фиксациясыз табанға дейінгі және табан сүйектері сынықтарының жабық репозициясы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жасалатын операциялар СМК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имплантантты синхронды енгізу арқылы көзалмасының энуклеациясы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жасалатын операциялар ЖТМҚ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Қабаттау кератопластиканың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Тесіп өтетін кератопластиканың басқа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5-фторрурацил экспозициясы және дренаж имплантациясы арқылы жасалған трабекулэктомия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Иол трансклералық фиксациясы және қаптамалық қаптың пластикасы арқылы сублюксацияланған көз жанарының факоэмульсификациясы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Хориоретиналдық зақымдарды шілдін лазерлік фотокоагуляциялау жолымен деструкциялау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аққабықты бекіту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жақтан кіру арқылы механикалық витреоэктомияның басқа түрлері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көлемінің</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шығындарын өтеу клиникалық-</w:t>
            </w:r>
            <w:r>
              <w:br/>
            </w:r>
            <w:r>
              <w:rPr>
                <w:rFonts w:ascii="Times New Roman"/>
                <w:b w:val="false"/>
                <w:i w:val="false"/>
                <w:color w:val="000000"/>
                <w:sz w:val="20"/>
              </w:rPr>
              <w:t>шығындық топтар бойынша</w:t>
            </w:r>
            <w:r>
              <w:br/>
            </w:r>
            <w:r>
              <w:rPr>
                <w:rFonts w:ascii="Times New Roman"/>
                <w:b w:val="false"/>
                <w:i w:val="false"/>
                <w:color w:val="000000"/>
                <w:sz w:val="20"/>
              </w:rPr>
              <w:t>жүзеге асырылатын,</w:t>
            </w:r>
            <w:r>
              <w:br/>
            </w:r>
            <w:r>
              <w:rPr>
                <w:rFonts w:ascii="Times New Roman"/>
                <w:b w:val="false"/>
                <w:i w:val="false"/>
                <w:color w:val="000000"/>
                <w:sz w:val="20"/>
              </w:rPr>
              <w:t>медициналық қызметтерге</w:t>
            </w:r>
            <w:r>
              <w:br/>
            </w:r>
            <w:r>
              <w:rPr>
                <w:rFonts w:ascii="Times New Roman"/>
                <w:b w:val="false"/>
                <w:i w:val="false"/>
                <w:color w:val="000000"/>
                <w:sz w:val="20"/>
              </w:rPr>
              <w:t>тарифтерге 6-қосымша</w:t>
            </w:r>
          </w:p>
        </w:tc>
      </w:tr>
    </w:tbl>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шығындарды қосымша өтей отырып клиникалық-шығындық топтар бойынша ақы төлеуге жататын АХЖ-10 диагноздары және АХЖ-9 операциялар мен манипуляциялар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3390"/>
        <w:gridCol w:w="7764"/>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қосымша өтей отырып, КШТ құны бойынша ақы төлеуге жататын операциялардың тізбесі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ми нейростимуляторын импланттау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эндоваскулярлық алмастыру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коронарлық артерияны аортокоронарлы шунттау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коронарлық артерияны аортокоронарлық шунттау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коронарлық артерияны аортокоронарлық шунттау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көп коронарлық артерияны аортокоронарлық шунттау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ісігі кезіңде буындарды және/немесе сүйекті ауыстыру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артроскопиялық операциялар</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зақымданған буынды басқа жолменжергілікті кесу немесе зақымдау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жамбас сүйегін толығымен ауыстыру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толығымен ауыстыру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ішінара толығымен ауыстыру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тізені толығымен ауыстыру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сіңірлерді транспланттау және орнын ауыстыру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қосымша өтей отырып, КШТ құны бойынша ақы төлеуге жататын қызметтердің/манипуляциялардың тізбесі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Экстракорпорлық мембраналық оксигенация</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аймақтағы біріншілік және екіншілік метастатикалық қатерлі ісіктердің эндоваскулярлық химиоэмболизациясы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39.7949</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Гепатоцеллюлярлық карцином кезінде бауыр артерияларының химиоэмболизациясы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Конформдық сәулелік терапия</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ошақтардағы қатерлі ісіктердің жіті-модулирленген сәулелік терапиясы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жанбас, құрсақ қуысы, висцералдық кеуде ағзаларының қатерлі ісіктерді жіті-модулирленген сәулелік терапиясы (IMRT)</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92.244</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 (IMRT)</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жергілікті обыры кезіндегі интерстициальдық сәулелік терапия (брахитерапия)</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 обырындағы жоғары мөлшердегі брахитерапия</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Полихимиотерапия (онкология)</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идиопатиялық тромбоцитопендік қанталау бөртпесінің рефрактерлық түрлерін иммуноглобулин және моноклоналдық денелермен емдеу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аплазиялық анемияның құрама иммуносупрессивтік терапиясы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жасушаларынан гистицитоздың жоғарғы мөлшердегі химиотерапиясы (LCH-III)</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лейкоздың жоғарғы мөлшердегі химиотерапиясы (ALL-BFM, AML-BFM)</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99.0601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дефицитiнде VIII-шi тұқым қуалайтын факторды енгізу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99.0602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дефицитiнде IX-шi тұқым қуалайтын факторды енгізу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B06.573.008</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"миеломдық ауруға арналған панельді" иммунофенотиптеу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B06.574.008</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"жіті лейкоздарға арналған панельді" иммунофенотиптеу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B06.576.008</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"созылмалы лейкоздарға арналған панельді" иммунофенотиптеу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B09.766.016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жасушаларын ДНҚ-зондтарын пайдалану арқылы (ФИШ-әдісі)молекулярлық-цитогенетикалық зерттеу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B09.767.016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лимфоциттерінің (1 зонд) ДНҚ-зондтарын пайдалану арқылы (ФИШ-әдісі) молекулярлық-цитогенетикалық зерттеуін жүргізу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цитологиялық препараттардың, гистологиялық қималардың молекулярлық-цитогенетикалық зерттеуін жүргізу (1зонд)</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B09.800.017</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2 класстық қанның HLA-типтендіруін жүргізу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B09.799.017</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1 класстық қанның HLA-типтендіруін жүргізу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D92.060.023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алдыңғы топометриялық дайындау-центрация</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B06.660.011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маркерлерді қолданып, иммуногистохимиялық әдіспен қатерлі ісіктердің блок-препараттарын зерттеу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 5-10 маркерлерін қолдана отырып, иммуногистохимиялық әдіспен зерттеу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блок-препаратын10-нан көп маркерлерді қолдана отырып, иммуногистохимиялық әдіспен зерттеу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B06.667.011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орнын басушы терапияға ісік жасушаларының сезімталдығын зерттеу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B06.668.011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химиялық препараттарға ісік жасушаларының сезімталдығын зерттеу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B06.669.011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(стандарт-панель)</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(кеңейтілген-панель)</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C04.010.009</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статистикалық сцинтиграфиясы бір фотондық эмиссиондық компьютерлік томографиясы (3 кескінде)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C04.011.009</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динамикалық сцинтиграфиясы бір фотондық эмиссиондық компьютерлік томографиясы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C04.001.009</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Миокардттың статистикалық бір фотондық эмиссиондық компьютерлік томографиясы (3 кескінде)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C04.002.009</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(1 кескінде)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C04.003.009</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динамикалық бір фотондық эмиссиондық компьютерлік томографиясы (1 кескінде)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 одан кейінгі әрбір кескін</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C04.013.009</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Гепатобилиярлы жүйенің динамикалық сцинтиграфиясы бір фотондық эмиссиондық компьютерлік томографиясы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C04.014.009</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динамикалық сцинтиграфиясы бір фотондық эмиссиондық компьютерлік томографиясы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C04.006.009</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статистикалық бір фотондық эмиссиондық компьютерлік томографиясы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C04.012.009</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динамикалық сцинтиграфиясы бір фотондық эмиссиондық компьютерлік томографиясы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анатомиялық аймақтың позитрондық-эмиссиондық томографиясы (ПЭТ) + компьютерлік томографиясы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дененің позитрондық-эмиссиондық томографиясы (ПЭТ) + компьютерлік томографиясы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материалды иммундық флюоресценттік микроскопия әдісімен зерттеу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Гистологиялық/цитологиялық материалды электрондық микроскопия әдісімен зерттеу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B09.801.019</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қандағы орфан ауруларын диагностикалау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B09.802.019</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орфан ауруларын дәрілік мониторингілеу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D54.980.704</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Перитонеалдық катетерді ересектерге имплантанттау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перитонеалдық катетерінің имплантациясы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D54.985.728</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автоматтандырылған перитонеалды диализ (ересектер)</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D54.985.709</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автоматтандырылған перитонеалды диализ (балалар)</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D54.986.710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(ересектер)</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(балалар)</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D54.985.718</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тұрақты перитонеалды диализ (ересектер)</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D54.985.719</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(ересектер)</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тұрақты перитонеалды диализ (ересектер)</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тұрақты перитонеалды диализ (балалар)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қосымша өтей отырып, КШТ құны бойынша ақы төлеу жүргізілетін АХЖ-10 бойынша аурулардың негізгі кодтарының тізбесі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препараттарды қолданумен ишемиялық инсульттер</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тромбозы тудырған ми инфарктісі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эмболиясы тудырған ми инфарктісі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анықталмаған бітелуі немесе тарылуы тудырған ми инфарктісі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тромбозы тудырған ми инфарктісі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эмболиясы тудырған ми инфарктісі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анықталмаған бітелуі немесе тарылуы тудырған ми инфарктісі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веналарының тромбозы тудырған ми инфарктісі, ірің текті емес</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инфарктісі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инфарктісі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препараттарды қолданумен жіті миокард инфарктісі ST көтерілуімен бірге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ушыққан трансмуральдық инфарктісі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ушыққан трансмуральдық инфарктісі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ушыққан трансмуральдық инфарктісі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ушыққан инфарктісі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қайталанған инфарктісі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астыңғы қабырғасының қайталанған инфарктісі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қайталанған миакард инфарктісі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анықталмаған, қайталанған миокард инфарктісі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ушыққан трансмуральдық инфарктісі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препараттарды қолданумен бірге өкпе артериясы бұтақтарының тромбоэмболиясы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өкпелік жүрек туралы ескертілген өкпе эмболиясы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өкпелік жүрек туралы ескертілмеген өкпе эмболиясы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аурулары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барысында мидың қатты қабығы астына қан кету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миға қан құйылуы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 қарыншасына қан құйылуы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мидың өрмелі қабығының астына қан құйылуы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P10.4</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мишық бүдірінің жыртылуы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P10.8</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ішілік басқа жыртылулар мен қан құйылулар</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P10.9</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ішілік анықталмаған жыртылулар мен қан құйылулар</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 ісінуі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омыртқа бағаны мен жұлынның зақымы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P11.9</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босану жарақаты кезіндегі анықталмаған зақымы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 сүйектің басқа зақымдары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көкет нервісінің параличі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бауыр зақымы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көкбауырдың зақымы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ауыр тұншығу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бұзылу синдромы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P22.8</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басқа бұзылулары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вирустық пневмония</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 тудырған туа біткен пневмония</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Стафилококтар тудырған туа біткен пневмония</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Стрептококтардың В тобы тудырған туа біткен пневмония</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P23.4</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таяқшасы тудырған туа біткен пневмония [Escherichia coli (эшерихия коли)]</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(псевдомонас) тудырған, туа біткен пневмония</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агенттер тудырған, туа біткен пневмония</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P23.8</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қоздырғыштар тудырған, туа біткен пневмония</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P23.9</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пневмония</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тоңғақ аспирациясы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интерстициалды эмфизема</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пневмоторакс</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пневмомедиастинум</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пневмоперикард</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кеңірдек пен бронхыдан қан кету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көлемді қан кету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P26.8</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өкпеден басқа қан кетулер</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P26.9</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өкпеден анықталмаған қан кетулер</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Бронх-өкпенің перинаталдық кезеңде пайда болған дисплазиясы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өкпесінің ауасыз алғашқы солуы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P28.4</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апноэсінің басқа түрлері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жеткіліксіздігі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қызамық синдромы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цитомегаловирус жұқпасы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герпес вирусы [Herpes simplex (герпес симплекс)] тудырған, туа біткен жұқпа</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стрептококтың В тобымен шартталған сепсисі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жəне анықталмаған стрептококтармен шартталған сепсисі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алтын түстес стафилококпен [Staphylococcus aureus (стафилококкус ауреус)] шартталған сепсисі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жəне анықталмаған стафилококтармен шартталған сепсисі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P36.4</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ішек таяқшасымен [Escherichia coli (эшерихия коли)] шартталған сепсисі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анаэробтық микроорганизмдермен шартталған сепсисі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P36.8</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бактериялық агенттермен шартталған сепсисі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P36.9</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анықталмаған, бактериялық сепсисі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(таралған) листериоз</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3-дəрежелі қарынша ішілік (жарақаттық емес) қан құйылу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қарынша ішілік (жарақаттық емес) анықталмаған қан құйылу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P52.4</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миына (жарақаттық емес) қан құйылу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 мидың тамырлы қабығының астына (жарақаттық емес) қан құйылу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мишығы мен артқы бас сүйек шұңқырына (жарақаттық емес) қан құйылу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P52.8</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бас сүйек ішіне (жарақаттық емес) басқа қан құйылулар</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P52.9</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бас сүйек ішіне (жарақаттық емес) анықталмаған қан құйылулар</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Изоиммундаумен шартталған ядролық сарғаю</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P57.8</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сарғаюдың басқа анықталған формалары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P57.9</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ядролық сарғаю</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қанның таралған тамыр ішілік ұюы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P77</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нəрестелердің некроздағыш энтероколиті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ішектің тесілуі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қабынуының неонатальдық басқа формалары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құрысқағы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ми ишемиясы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ми лейкомаляциясы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церебралдық қозғыштығы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P91.4</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церебралдық депрессиясы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кома</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P91.8</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ми тарапынан басқа, анықталған бұзылулары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P91.9</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ми тарапынан басқа, анықталған бұзылулары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опасыз ауыр миастения</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Жүктілікпен, босанумен, босанудан кейінгі кезеңмен байланысты аурулар</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дəрежелі преэклампсия</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 қабаттасқан бала жолдасының алда жатуы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босануға дейінгі</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 қан ұйығыштығының бұзылуы қабаттасқан қан</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басталғанға дейін жарылуы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кезеңінде қан кету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сұйықтығымен эмболдану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ұйындыларымен акушерлік эмболдану</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O88.8</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басқа эмболия</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циррозы және фиброзы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фиброзы және склерозы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циррозы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және фиброзымен бірге бауырдың токсикалық зақымдануы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фиброзы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склерозы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склерозы қосарласа бауыр фиброзы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билиарлық цирроз</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 билиарлық цирроз</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Нақталмаған билиарлық цирроз</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нақталмаған билиарлық цирроз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Шығындарын өтеу клиникалық-</w:t>
            </w:r>
            <w:r>
              <w:br/>
            </w:r>
            <w:r>
              <w:rPr>
                <w:rFonts w:ascii="Times New Roman"/>
                <w:b w:val="false"/>
                <w:i w:val="false"/>
                <w:color w:val="000000"/>
                <w:sz w:val="20"/>
              </w:rPr>
              <w:t>шығындық топтар бойынша</w:t>
            </w:r>
            <w:r>
              <w:br/>
            </w:r>
            <w:r>
              <w:rPr>
                <w:rFonts w:ascii="Times New Roman"/>
                <w:b w:val="false"/>
                <w:i w:val="false"/>
                <w:color w:val="000000"/>
                <w:sz w:val="20"/>
              </w:rPr>
              <w:t>жүзеге асырылатын, тегін</w:t>
            </w:r>
            <w:r>
              <w:br/>
            </w:r>
            <w:r>
              <w:rPr>
                <w:rFonts w:ascii="Times New Roman"/>
                <w:b w:val="false"/>
                <w:i w:val="false"/>
                <w:color w:val="000000"/>
                <w:sz w:val="20"/>
              </w:rPr>
              <w:t>медициналық көмектің кепілдік</w:t>
            </w:r>
            <w:r>
              <w:br/>
            </w:r>
            <w:r>
              <w:rPr>
                <w:rFonts w:ascii="Times New Roman"/>
                <w:b w:val="false"/>
                <w:i w:val="false"/>
                <w:color w:val="000000"/>
                <w:sz w:val="20"/>
              </w:rPr>
              <w:t>берілген көлемі шеңберінде</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көрсетілетін</w:t>
            </w:r>
            <w:r>
              <w:br/>
            </w:r>
            <w:r>
              <w:rPr>
                <w:rFonts w:ascii="Times New Roman"/>
                <w:b w:val="false"/>
                <w:i w:val="false"/>
                <w:color w:val="000000"/>
                <w:sz w:val="20"/>
              </w:rPr>
              <w:t>медициналық қызметтерге</w:t>
            </w:r>
            <w:r>
              <w:br/>
            </w:r>
            <w:r>
              <w:rPr>
                <w:rFonts w:ascii="Times New Roman"/>
                <w:b w:val="false"/>
                <w:i w:val="false"/>
                <w:color w:val="000000"/>
                <w:sz w:val="20"/>
              </w:rPr>
              <w:t>тарифтерге 7-қосымша</w:t>
            </w:r>
          </w:p>
        </w:tc>
      </w:tr>
    </w:tbl>
    <w:p>
      <w:pPr>
        <w:spacing w:after="0"/>
        <w:ind w:left="0"/>
        <w:jc w:val="left"/>
      </w:pPr>
      <w:r>
        <w:rPr>
          <w:rFonts w:ascii="Times New Roman"/>
          <w:b/>
          <w:i w:val="false"/>
          <w:color w:val="000000"/>
        </w:rPr>
        <w:t xml:space="preserve"> Тегін медициналық көмектің кепілдік берілген көлемі шеңберінде нақты жұмсалған шығыстар бойынша ақы төлеуге жататын АХЖ-9 бойынша операциялар мен манипуляциялар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5776"/>
        <w:gridCol w:w="4871"/>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қызмет</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 тесікті клиптеу</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кардиовертерді/дифибрилляторды, жалпы жуйені ауыстыру</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сүйектеріне кезеңдік түзетуді қажет ететін беткей бекітетін құрылғыларды қолдану</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ауруларын радио-йодтік емдеу</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трансплантациясы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трансплантациясы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жіліншік сүйегінің трансплантациясы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Шығындарын өтеу клиникалық-</w:t>
            </w:r>
            <w:r>
              <w:br/>
            </w:r>
            <w:r>
              <w:rPr>
                <w:rFonts w:ascii="Times New Roman"/>
                <w:b w:val="false"/>
                <w:i w:val="false"/>
                <w:color w:val="000000"/>
                <w:sz w:val="20"/>
              </w:rPr>
              <w:t>шығындық топтар бойынша</w:t>
            </w:r>
            <w:r>
              <w:br/>
            </w:r>
            <w:r>
              <w:rPr>
                <w:rFonts w:ascii="Times New Roman"/>
                <w:b w:val="false"/>
                <w:i w:val="false"/>
                <w:color w:val="000000"/>
                <w:sz w:val="20"/>
              </w:rPr>
              <w:t>жүзеге асырылатын, тегін</w:t>
            </w:r>
            <w:r>
              <w:br/>
            </w:r>
            <w:r>
              <w:rPr>
                <w:rFonts w:ascii="Times New Roman"/>
                <w:b w:val="false"/>
                <w:i w:val="false"/>
                <w:color w:val="000000"/>
                <w:sz w:val="20"/>
              </w:rPr>
              <w:t>медициналық көмектің кепілдік</w:t>
            </w:r>
            <w:r>
              <w:br/>
            </w:r>
            <w:r>
              <w:rPr>
                <w:rFonts w:ascii="Times New Roman"/>
                <w:b w:val="false"/>
                <w:i w:val="false"/>
                <w:color w:val="000000"/>
                <w:sz w:val="20"/>
              </w:rPr>
              <w:t>берілген көлемі шеңберінде</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көрсетілетін</w:t>
            </w:r>
            <w:r>
              <w:br/>
            </w:r>
            <w:r>
              <w:rPr>
                <w:rFonts w:ascii="Times New Roman"/>
                <w:b w:val="false"/>
                <w:i w:val="false"/>
                <w:color w:val="000000"/>
                <w:sz w:val="20"/>
              </w:rPr>
              <w:t>медициналық қызметтерге</w:t>
            </w:r>
            <w:r>
              <w:br/>
            </w:r>
            <w:r>
              <w:rPr>
                <w:rFonts w:ascii="Times New Roman"/>
                <w:b w:val="false"/>
                <w:i w:val="false"/>
                <w:color w:val="000000"/>
                <w:sz w:val="20"/>
              </w:rPr>
              <w:t>тарифтер 8-қосымша</w:t>
            </w:r>
          </w:p>
        </w:tc>
      </w:tr>
    </w:tbl>
    <w:p>
      <w:pPr>
        <w:spacing w:after="0"/>
        <w:ind w:left="0"/>
        <w:jc w:val="left"/>
      </w:pPr>
      <w:r>
        <w:rPr>
          <w:rFonts w:ascii="Times New Roman"/>
          <w:b/>
          <w:i w:val="false"/>
          <w:color w:val="000000"/>
        </w:rPr>
        <w:t xml:space="preserve"> Байқоңыр қаласында, Төретам және Ақай кенттерінде тұратын Қазақстан Республикасының азаматтарына медициналық қызмет көрсететін медициналық ұйымдар үшін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5676"/>
        <w:gridCol w:w="5150"/>
      </w:tblGrid>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"Облыстық медициналық орталығы" ШЖҚ КМК</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ҚР ДСМ-31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Шығындарын өтеу акушерлік-</w:t>
            </w:r>
            <w:r>
              <w:br/>
            </w:r>
            <w:r>
              <w:rPr>
                <w:rFonts w:ascii="Times New Roman"/>
                <w:b w:val="false"/>
                <w:i w:val="false"/>
                <w:color w:val="000000"/>
                <w:sz w:val="20"/>
              </w:rPr>
              <w:t>гинекологиялық бейін бойынша</w:t>
            </w:r>
            <w:r>
              <w:br/>
            </w:r>
            <w:r>
              <w:rPr>
                <w:rFonts w:ascii="Times New Roman"/>
                <w:b w:val="false"/>
                <w:i w:val="false"/>
                <w:color w:val="000000"/>
                <w:sz w:val="20"/>
              </w:rPr>
              <w:t xml:space="preserve">емделіп шығу жағдайының </w:t>
            </w:r>
            <w:r>
              <w:br/>
            </w:r>
            <w:r>
              <w:rPr>
                <w:rFonts w:ascii="Times New Roman"/>
                <w:b w:val="false"/>
                <w:i w:val="false"/>
                <w:color w:val="000000"/>
                <w:sz w:val="20"/>
              </w:rPr>
              <w:t xml:space="preserve">күрделілігін ескере отырып, </w:t>
            </w:r>
            <w:r>
              <w:br/>
            </w:r>
            <w:r>
              <w:rPr>
                <w:rFonts w:ascii="Times New Roman"/>
                <w:b w:val="false"/>
                <w:i w:val="false"/>
                <w:color w:val="000000"/>
                <w:sz w:val="20"/>
              </w:rPr>
              <w:t xml:space="preserve">клиникалық-шығындық топтар </w:t>
            </w:r>
            <w:r>
              <w:br/>
            </w:r>
            <w:r>
              <w:rPr>
                <w:rFonts w:ascii="Times New Roman"/>
                <w:b w:val="false"/>
                <w:i w:val="false"/>
                <w:color w:val="000000"/>
                <w:sz w:val="20"/>
              </w:rPr>
              <w:t xml:space="preserve">бойынша жүзеге асырылатын, </w:t>
            </w:r>
            <w:r>
              <w:br/>
            </w: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қызметтерге тарифтерге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Жылу беру маусымының ұзақтығының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2"/>
        <w:gridCol w:w="2512"/>
        <w:gridCol w:w="1619"/>
        <w:gridCol w:w="5657"/>
      </w:tblGrid>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маусымы ұзақтығының коэффициенті</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5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5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5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ҚР ДСМ-31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Шығындарын өтеу акушерлік-</w:t>
            </w:r>
            <w:r>
              <w:br/>
            </w:r>
            <w:r>
              <w:rPr>
                <w:rFonts w:ascii="Times New Roman"/>
                <w:b w:val="false"/>
                <w:i w:val="false"/>
                <w:color w:val="000000"/>
                <w:sz w:val="20"/>
              </w:rPr>
              <w:t xml:space="preserve">гинекологиялық бейін бойынша </w:t>
            </w:r>
            <w:r>
              <w:br/>
            </w:r>
            <w:r>
              <w:rPr>
                <w:rFonts w:ascii="Times New Roman"/>
                <w:b w:val="false"/>
                <w:i w:val="false"/>
                <w:color w:val="000000"/>
                <w:sz w:val="20"/>
              </w:rPr>
              <w:t xml:space="preserve">емделіп шығу жағдайының </w:t>
            </w:r>
            <w:r>
              <w:br/>
            </w:r>
            <w:r>
              <w:rPr>
                <w:rFonts w:ascii="Times New Roman"/>
                <w:b w:val="false"/>
                <w:i w:val="false"/>
                <w:color w:val="000000"/>
                <w:sz w:val="20"/>
              </w:rPr>
              <w:t xml:space="preserve">күрделілігін ескере отырып, </w:t>
            </w:r>
            <w:r>
              <w:br/>
            </w:r>
            <w:r>
              <w:rPr>
                <w:rFonts w:ascii="Times New Roman"/>
                <w:b w:val="false"/>
                <w:i w:val="false"/>
                <w:color w:val="000000"/>
                <w:sz w:val="20"/>
              </w:rPr>
              <w:t xml:space="preserve">клиникалық-шығындық топтар </w:t>
            </w:r>
            <w:r>
              <w:br/>
            </w:r>
            <w:r>
              <w:rPr>
                <w:rFonts w:ascii="Times New Roman"/>
                <w:b w:val="false"/>
                <w:i w:val="false"/>
                <w:color w:val="000000"/>
                <w:sz w:val="20"/>
              </w:rPr>
              <w:t xml:space="preserve">бойынша жүзеге асырылатын, </w:t>
            </w:r>
            <w:r>
              <w:br/>
            </w: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қызметтерге тарифтерге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Экологиялық коэффициенттер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6"/>
        <w:gridCol w:w="3371"/>
        <w:gridCol w:w="1267"/>
        <w:gridCol w:w="1267"/>
        <w:gridCol w:w="4429"/>
      </w:tblGrid>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Ұржар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Шемонайха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ҚР ДСМ-31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Шығындарын өтеу акушерлік-</w:t>
            </w:r>
            <w:r>
              <w:br/>
            </w:r>
            <w:r>
              <w:rPr>
                <w:rFonts w:ascii="Times New Roman"/>
                <w:b w:val="false"/>
                <w:i w:val="false"/>
                <w:color w:val="000000"/>
                <w:sz w:val="20"/>
              </w:rPr>
              <w:t xml:space="preserve">гинекологиялық бейін бойынша </w:t>
            </w:r>
            <w:r>
              <w:br/>
            </w:r>
            <w:r>
              <w:rPr>
                <w:rFonts w:ascii="Times New Roman"/>
                <w:b w:val="false"/>
                <w:i w:val="false"/>
                <w:color w:val="000000"/>
                <w:sz w:val="20"/>
              </w:rPr>
              <w:t xml:space="preserve">емделіп шығу жағдайының </w:t>
            </w:r>
            <w:r>
              <w:br/>
            </w:r>
            <w:r>
              <w:rPr>
                <w:rFonts w:ascii="Times New Roman"/>
                <w:b w:val="false"/>
                <w:i w:val="false"/>
                <w:color w:val="000000"/>
                <w:sz w:val="20"/>
              </w:rPr>
              <w:t xml:space="preserve">күрделілігін ескере отырып, </w:t>
            </w:r>
            <w:r>
              <w:br/>
            </w:r>
            <w:r>
              <w:rPr>
                <w:rFonts w:ascii="Times New Roman"/>
                <w:b w:val="false"/>
                <w:i w:val="false"/>
                <w:color w:val="000000"/>
                <w:sz w:val="20"/>
              </w:rPr>
              <w:t xml:space="preserve">клиникалық-шығындық топтар </w:t>
            </w:r>
            <w:r>
              <w:br/>
            </w:r>
            <w:r>
              <w:rPr>
                <w:rFonts w:ascii="Times New Roman"/>
                <w:b w:val="false"/>
                <w:i w:val="false"/>
                <w:color w:val="000000"/>
                <w:sz w:val="20"/>
              </w:rPr>
              <w:t xml:space="preserve">бойынша жүзеге асырылатын, </w:t>
            </w:r>
            <w:r>
              <w:br/>
            </w: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қызметтерге тарифтерге</w:t>
            </w:r>
            <w:r>
              <w:br/>
            </w:r>
            <w:r>
              <w:rPr>
                <w:rFonts w:ascii="Times New Roman"/>
                <w:b w:val="false"/>
                <w:i w:val="false"/>
                <w:color w:val="000000"/>
                <w:sz w:val="20"/>
              </w:rPr>
              <w:t>12- қосымша</w:t>
            </w:r>
          </w:p>
        </w:tc>
      </w:tr>
    </w:tbl>
    <w:p>
      <w:pPr>
        <w:spacing w:after="0"/>
        <w:ind w:left="0"/>
        <w:jc w:val="left"/>
      </w:pPr>
      <w:r>
        <w:rPr>
          <w:rFonts w:ascii="Times New Roman"/>
          <w:b/>
          <w:i w:val="false"/>
          <w:color w:val="000000"/>
        </w:rPr>
        <w:t xml:space="preserve"> Негізгі АХЖ-10 диагнозы асқынуларына (дәрілік заттар, медициналық бұйымдар және қызметтер) қосымша шығындар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2"/>
        <w:gridCol w:w="3680"/>
        <w:gridCol w:w="2426"/>
        <w:gridCol w:w="1976"/>
        <w:gridCol w:w="4"/>
        <w:gridCol w:w="32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дәрілік заттардың және медициналық мақсаттағы бұйымдардың тізбесі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иммуноглобулині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инфузияға арналған ерітінді,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G иммуноглобулині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инфузияға арналған ерітінді,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 рекомбинантты коагуляциялық фактор VIIа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немесе 1,2 мг вена ішілік ерітіндіні дайындайтын лиофилизат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102 439,98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 рекомбинантты коагуляциялық фактор VIIа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 немесе 2,4 мг вена ішілік ерітіндіні дайындайтын лиофилизат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 инъекцияға арналған ерітіндіні дайындайтын лиофилизат/ұнтақ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 инъекцияға арналған ерітіндіні дайындайтын лиофилизат/ұнтақ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бұлшықет және вена ішілік ерітіндіні дайындайтын лиофилизат</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11 602,05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Bioline/ВЕ-HLS7050 Оксигенатор жиынтығы бар магистральдар ересектер үшін экстракорпоралды мембраналық оксигенация жабындысы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1 044 750,00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қызметтердің тізімі</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1 490156,89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15 785,49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12 674,28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13266,81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21190,24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825 232,67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ҚР ДСМ-31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Шығындарын өтеу</w:t>
            </w:r>
            <w:r>
              <w:br/>
            </w:r>
            <w:r>
              <w:rPr>
                <w:rFonts w:ascii="Times New Roman"/>
                <w:b w:val="false"/>
                <w:i w:val="false"/>
                <w:color w:val="000000"/>
                <w:sz w:val="20"/>
              </w:rPr>
              <w:t>неонатологиялық бейін</w:t>
            </w:r>
            <w:r>
              <w:br/>
            </w:r>
            <w:r>
              <w:rPr>
                <w:rFonts w:ascii="Times New Roman"/>
                <w:b w:val="false"/>
                <w:i w:val="false"/>
                <w:color w:val="000000"/>
                <w:sz w:val="20"/>
              </w:rPr>
              <w:t>бойынша емделіп шығу</w:t>
            </w:r>
            <w:r>
              <w:br/>
            </w:r>
            <w:r>
              <w:rPr>
                <w:rFonts w:ascii="Times New Roman"/>
                <w:b w:val="false"/>
                <w:i w:val="false"/>
                <w:color w:val="000000"/>
                <w:sz w:val="20"/>
              </w:rPr>
              <w:t xml:space="preserve">жағдайының күрделілігін ескере </w:t>
            </w:r>
            <w:r>
              <w:br/>
            </w:r>
            <w:r>
              <w:rPr>
                <w:rFonts w:ascii="Times New Roman"/>
                <w:b w:val="false"/>
                <w:i w:val="false"/>
                <w:color w:val="000000"/>
                <w:sz w:val="20"/>
              </w:rPr>
              <w:t xml:space="preserve">отырып клиникалық-шығындық </w:t>
            </w:r>
            <w:r>
              <w:br/>
            </w:r>
            <w:r>
              <w:rPr>
                <w:rFonts w:ascii="Times New Roman"/>
                <w:b w:val="false"/>
                <w:i w:val="false"/>
                <w:color w:val="000000"/>
                <w:sz w:val="20"/>
              </w:rPr>
              <w:t xml:space="preserve">топтар бойынша жүзеге </w:t>
            </w:r>
            <w:r>
              <w:br/>
            </w:r>
            <w:r>
              <w:rPr>
                <w:rFonts w:ascii="Times New Roman"/>
                <w:b w:val="false"/>
                <w:i w:val="false"/>
                <w:color w:val="000000"/>
                <w:sz w:val="20"/>
              </w:rPr>
              <w:t xml:space="preserve">асырылатын, тегін медициналық </w:t>
            </w:r>
            <w:r>
              <w:br/>
            </w:r>
            <w:r>
              <w:rPr>
                <w:rFonts w:ascii="Times New Roman"/>
                <w:b w:val="false"/>
                <w:i w:val="false"/>
                <w:color w:val="000000"/>
                <w:sz w:val="20"/>
              </w:rPr>
              <w:t xml:space="preserve">көмектің кепілдік берілген </w:t>
            </w:r>
            <w:r>
              <w:br/>
            </w:r>
            <w:r>
              <w:rPr>
                <w:rFonts w:ascii="Times New Roman"/>
                <w:b w:val="false"/>
                <w:i w:val="false"/>
                <w:color w:val="000000"/>
                <w:sz w:val="20"/>
              </w:rPr>
              <w:t xml:space="preserve">көлемі шеңберінде және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көрсетілетін </w:t>
            </w:r>
            <w:r>
              <w:br/>
            </w:r>
            <w:r>
              <w:rPr>
                <w:rFonts w:ascii="Times New Roman"/>
                <w:b w:val="false"/>
                <w:i w:val="false"/>
                <w:color w:val="000000"/>
                <w:sz w:val="20"/>
              </w:rPr>
              <w:t xml:space="preserve">медициналық қызметтерге </w:t>
            </w:r>
            <w:r>
              <w:br/>
            </w:r>
            <w:r>
              <w:rPr>
                <w:rFonts w:ascii="Times New Roman"/>
                <w:b w:val="false"/>
                <w:i w:val="false"/>
                <w:color w:val="000000"/>
                <w:sz w:val="20"/>
              </w:rPr>
              <w:t>тарифтерге 1-қосымша</w:t>
            </w:r>
          </w:p>
        </w:tc>
      </w:tr>
    </w:tbl>
    <w:p>
      <w:pPr>
        <w:spacing w:after="0"/>
        <w:ind w:left="0"/>
        <w:jc w:val="left"/>
      </w:pPr>
      <w:r>
        <w:rPr>
          <w:rFonts w:ascii="Times New Roman"/>
          <w:b/>
          <w:i w:val="false"/>
          <w:color w:val="000000"/>
        </w:rPr>
        <w:t xml:space="preserve"> Жылу беру маусымының ұзақтығының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2"/>
        <w:gridCol w:w="2512"/>
        <w:gridCol w:w="1619"/>
        <w:gridCol w:w="5657"/>
      </w:tblGrid>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маусымы ұзақтығының коэффициенті</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5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5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5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ҚР ДСМ-31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Шығындарын өтеу </w:t>
            </w:r>
            <w:r>
              <w:br/>
            </w:r>
            <w:r>
              <w:rPr>
                <w:rFonts w:ascii="Times New Roman"/>
                <w:b w:val="false"/>
                <w:i w:val="false"/>
                <w:color w:val="000000"/>
                <w:sz w:val="20"/>
              </w:rPr>
              <w:t xml:space="preserve">неонатологиялық бейін </w:t>
            </w:r>
            <w:r>
              <w:br/>
            </w:r>
            <w:r>
              <w:rPr>
                <w:rFonts w:ascii="Times New Roman"/>
                <w:b w:val="false"/>
                <w:i w:val="false"/>
                <w:color w:val="000000"/>
                <w:sz w:val="20"/>
              </w:rPr>
              <w:t xml:space="preserve">бойынша емделіп шығу </w:t>
            </w:r>
            <w:r>
              <w:br/>
            </w:r>
            <w:r>
              <w:rPr>
                <w:rFonts w:ascii="Times New Roman"/>
                <w:b w:val="false"/>
                <w:i w:val="false"/>
                <w:color w:val="000000"/>
                <w:sz w:val="20"/>
              </w:rPr>
              <w:t xml:space="preserve">жағдайының күрделілігін ескере </w:t>
            </w:r>
            <w:r>
              <w:br/>
            </w:r>
            <w:r>
              <w:rPr>
                <w:rFonts w:ascii="Times New Roman"/>
                <w:b w:val="false"/>
                <w:i w:val="false"/>
                <w:color w:val="000000"/>
                <w:sz w:val="20"/>
              </w:rPr>
              <w:t xml:space="preserve">отырып клиникалық-шығындық </w:t>
            </w:r>
            <w:r>
              <w:br/>
            </w:r>
            <w:r>
              <w:rPr>
                <w:rFonts w:ascii="Times New Roman"/>
                <w:b w:val="false"/>
                <w:i w:val="false"/>
                <w:color w:val="000000"/>
                <w:sz w:val="20"/>
              </w:rPr>
              <w:t xml:space="preserve">топтар бойынша жүзеге </w:t>
            </w:r>
            <w:r>
              <w:br/>
            </w:r>
            <w:r>
              <w:rPr>
                <w:rFonts w:ascii="Times New Roman"/>
                <w:b w:val="false"/>
                <w:i w:val="false"/>
                <w:color w:val="000000"/>
                <w:sz w:val="20"/>
              </w:rPr>
              <w:t xml:space="preserve">асырылатын, тегін медициналық </w:t>
            </w:r>
            <w:r>
              <w:br/>
            </w:r>
            <w:r>
              <w:rPr>
                <w:rFonts w:ascii="Times New Roman"/>
                <w:b w:val="false"/>
                <w:i w:val="false"/>
                <w:color w:val="000000"/>
                <w:sz w:val="20"/>
              </w:rPr>
              <w:t xml:space="preserve">көмектің кепілдік берілген </w:t>
            </w:r>
            <w:r>
              <w:br/>
            </w:r>
            <w:r>
              <w:rPr>
                <w:rFonts w:ascii="Times New Roman"/>
                <w:b w:val="false"/>
                <w:i w:val="false"/>
                <w:color w:val="000000"/>
                <w:sz w:val="20"/>
              </w:rPr>
              <w:t xml:space="preserve">көлемі шеңберінде және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көрсетілетін </w:t>
            </w:r>
            <w:r>
              <w:br/>
            </w:r>
            <w:r>
              <w:rPr>
                <w:rFonts w:ascii="Times New Roman"/>
                <w:b w:val="false"/>
                <w:i w:val="false"/>
                <w:color w:val="000000"/>
                <w:sz w:val="20"/>
              </w:rPr>
              <w:t xml:space="preserve">медициналық қызметтерге </w:t>
            </w:r>
            <w:r>
              <w:br/>
            </w:r>
            <w:r>
              <w:rPr>
                <w:rFonts w:ascii="Times New Roman"/>
                <w:b w:val="false"/>
                <w:i w:val="false"/>
                <w:color w:val="000000"/>
                <w:sz w:val="20"/>
              </w:rPr>
              <w:t>тарифтерге 2-қосымша</w:t>
            </w:r>
          </w:p>
        </w:tc>
      </w:tr>
    </w:tbl>
    <w:p>
      <w:pPr>
        <w:spacing w:after="0"/>
        <w:ind w:left="0"/>
        <w:jc w:val="left"/>
      </w:pPr>
      <w:r>
        <w:rPr>
          <w:rFonts w:ascii="Times New Roman"/>
          <w:b/>
          <w:i w:val="false"/>
          <w:color w:val="000000"/>
        </w:rPr>
        <w:t xml:space="preserve"> Экологиялық коэффициенттер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2"/>
        <w:gridCol w:w="1508"/>
        <w:gridCol w:w="1508"/>
        <w:gridCol w:w="5272"/>
      </w:tblGrid>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Ұржар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Шемонайха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ҚР ДСМ-31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Шығындарын өтеу </w:t>
            </w:r>
            <w:r>
              <w:br/>
            </w:r>
            <w:r>
              <w:rPr>
                <w:rFonts w:ascii="Times New Roman"/>
                <w:b w:val="false"/>
                <w:i w:val="false"/>
                <w:color w:val="000000"/>
                <w:sz w:val="20"/>
              </w:rPr>
              <w:t xml:space="preserve">неонатологиялық бейін </w:t>
            </w:r>
            <w:r>
              <w:br/>
            </w:r>
            <w:r>
              <w:rPr>
                <w:rFonts w:ascii="Times New Roman"/>
                <w:b w:val="false"/>
                <w:i w:val="false"/>
                <w:color w:val="000000"/>
                <w:sz w:val="20"/>
              </w:rPr>
              <w:t xml:space="preserve">бойынша емделіп шығу </w:t>
            </w:r>
            <w:r>
              <w:br/>
            </w:r>
            <w:r>
              <w:rPr>
                <w:rFonts w:ascii="Times New Roman"/>
                <w:b w:val="false"/>
                <w:i w:val="false"/>
                <w:color w:val="000000"/>
                <w:sz w:val="20"/>
              </w:rPr>
              <w:t xml:space="preserve">жағдайының күрделілігін ескере </w:t>
            </w:r>
            <w:r>
              <w:br/>
            </w:r>
            <w:r>
              <w:rPr>
                <w:rFonts w:ascii="Times New Roman"/>
                <w:b w:val="false"/>
                <w:i w:val="false"/>
                <w:color w:val="000000"/>
                <w:sz w:val="20"/>
              </w:rPr>
              <w:t xml:space="preserve">отырып клиникалық-шығындық </w:t>
            </w:r>
            <w:r>
              <w:br/>
            </w:r>
            <w:r>
              <w:rPr>
                <w:rFonts w:ascii="Times New Roman"/>
                <w:b w:val="false"/>
                <w:i w:val="false"/>
                <w:color w:val="000000"/>
                <w:sz w:val="20"/>
              </w:rPr>
              <w:t xml:space="preserve">топтар бойынша жүзеге </w:t>
            </w:r>
            <w:r>
              <w:br/>
            </w:r>
            <w:r>
              <w:rPr>
                <w:rFonts w:ascii="Times New Roman"/>
                <w:b w:val="false"/>
                <w:i w:val="false"/>
                <w:color w:val="000000"/>
                <w:sz w:val="20"/>
              </w:rPr>
              <w:t xml:space="preserve">асырылатын, тегін медициналық </w:t>
            </w:r>
            <w:r>
              <w:br/>
            </w:r>
            <w:r>
              <w:rPr>
                <w:rFonts w:ascii="Times New Roman"/>
                <w:b w:val="false"/>
                <w:i w:val="false"/>
                <w:color w:val="000000"/>
                <w:sz w:val="20"/>
              </w:rPr>
              <w:t xml:space="preserve">көмектің кепілдік берілген </w:t>
            </w:r>
            <w:r>
              <w:br/>
            </w:r>
            <w:r>
              <w:rPr>
                <w:rFonts w:ascii="Times New Roman"/>
                <w:b w:val="false"/>
                <w:i w:val="false"/>
                <w:color w:val="000000"/>
                <w:sz w:val="20"/>
              </w:rPr>
              <w:t xml:space="preserve">көлемі шеңберінде және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көрсетілетін </w:t>
            </w:r>
            <w:r>
              <w:br/>
            </w:r>
            <w:r>
              <w:rPr>
                <w:rFonts w:ascii="Times New Roman"/>
                <w:b w:val="false"/>
                <w:i w:val="false"/>
                <w:color w:val="000000"/>
                <w:sz w:val="20"/>
              </w:rPr>
              <w:t xml:space="preserve">медициналық қызметтерге </w:t>
            </w:r>
            <w:r>
              <w:br/>
            </w:r>
            <w:r>
              <w:rPr>
                <w:rFonts w:ascii="Times New Roman"/>
                <w:b w:val="false"/>
                <w:i w:val="false"/>
                <w:color w:val="000000"/>
                <w:sz w:val="20"/>
              </w:rPr>
              <w:t>тарифтерге 14 - қосымша</w:t>
            </w:r>
          </w:p>
        </w:tc>
      </w:tr>
    </w:tbl>
    <w:p>
      <w:pPr>
        <w:spacing w:after="0"/>
        <w:ind w:left="0"/>
        <w:jc w:val="left"/>
      </w:pPr>
      <w:r>
        <w:rPr>
          <w:rFonts w:ascii="Times New Roman"/>
          <w:b/>
          <w:i w:val="false"/>
          <w:color w:val="000000"/>
        </w:rPr>
        <w:t xml:space="preserve"> Неонатологиялық саласындағы клиникалық-шығындық топтарға қосымша шығындар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1365"/>
        <w:gridCol w:w="1584"/>
        <w:gridCol w:w="5304"/>
        <w:gridCol w:w="3441"/>
      </w:tblGrid>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атауы</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сипаттамасы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сағаттан астам инвазиялық өкпені жасанды желдету өткізуі</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ауыстырмалы-алмаспалы құю (ҚААҚ)</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99.291</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Сурфактант дәрілік заттары пайдалану</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 өкпе тіннен айырып алған фосфолипид фракциясы SF-RI 1 (сурфактант)</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мл еріткішпен жиынтықта 45 мг/мл эндотрахеалды енгізуге арналған суспензия дайындайтын лиофильді ұнтақ</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 өкпе тіннен айырып алған фосфолипид фракциясы SF-RI 1 (сурфактант)</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мл еріткішпен жиынтықта 45 мг/мл эндотрахеалды енгізуге арналған суспензия дайындайтын лиофильді ұнтақ 108 мг</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фосфолипидтер, фосфотидилхолин қосарлана қаныққан (DSPC), Еркін майлы қышқылдар (FFA), үшглицеридтер (TG)(сурванта)</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25мг/мл 4мл құтыда эндотрахеалды енгізуге арналған суспензия</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қатардағы антибактериялды дәрілік заттар пайдалануы</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Циластатин</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мг/500 мг инфузияға арналған ерітіндіні дайындайтын ұнтақ</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инъекцияға арналған ерітіндіні дайындайтын лиофилизат</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 инъекцияға арналған ерітіндіні дайындайтын лиофилизат</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 инъекцияға арналған ерітіндіні дайындайтын лиофилизат</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инъекцияға арналған ерітіндіні дайындайтын ұнтақ</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 инъекцияға арналған ерітіндіні дайындайтын ұнтақ</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қан сарысуында табиғи антиденелерді алмастыру/орнын толтыру мақсатпен пайдалануы</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иммуноглобулині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инфузияға арналған ерітінді, 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иммуноглобулині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мг/мл - 10 мл вена ішілік инъекцияға арналған ерітінді</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иммуноглобулині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мг/мл- 50 мл вена ішілік инъекцияға арналған ерітінді</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иммуноглобулині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дозасы 1,5 мл ампулада бұлшықет ішіне енгізуге арналған ерітінді</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G иммуноглобулині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инфузияға арналған ерітінді, 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сағаттан астам парентералдық қоректендіру</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немесе 5% 14 амин қышқылы кем емес парентералды енгізуге арналған амин қышқылы жиынтағы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құтыда инфузияға арналған ерітінді</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амин қышқылы кем емес парентералды енгізуге арналған амин қышқылы жиынтағы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мл құтыда инфузияға арналған ерітінді</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 амин қышқылы кем емес парентералды енгізуге арналған амин қышқылы жиынтағы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құтыда инфузияға арналған ерітінді</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Парентералды енгізуге арналған май эмульсиясы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500 мл вена ішілік инфузияға арналған эмульсиясы МСТ/ЛCT</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99.293</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Тұқымқуалайтын, генетикалық аурулар кезінде орфанндық препараттарды пайдалануы</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ЕД/ мл инфузияға арналған ерітіндіні дайындайтын концентрат, 5 мл кұты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1мг/мл инфузияға арналған ерітінді, 5 мл құты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мг/3 мл инъекцияға арналған ерітіндіні дайындайтын концентрат</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ЕД инфузияға арналған ерітіндіні дайындайтын концентрат</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Дорназа-Альфа</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мг/2,5 мл ингаляцияға арналған ерітінді</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Тиамфеникол</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инъекция және ингаляцияға арналған ерітіндіні дайындайтын, еріткішпен жиынтықта</w:t>
            </w:r>
          </w:p>
        </w:tc>
      </w:tr>
    </w:tbl>
    <w:p>
      <w:pPr>
        <w:spacing w:after="0"/>
        <w:ind w:left="0"/>
        <w:jc w:val="both"/>
      </w:pPr>
      <w:r>
        <w:rPr>
          <w:rFonts w:ascii="Times New Roman"/>
          <w:b w:val="false"/>
          <w:i w:val="false"/>
          <w:color w:val="000000"/>
          <w:sz w:val="28"/>
        </w:rPr>
        <w:t>
      *Қымбат қызметтердің, дәрілік заттардың және медициналық мақсаттағы бұйымдардың бағалары КШТ-на (салмақ коэффициентіне) құнына енгізілген, тиісті КШТ-ға жағдайды қосу үшін "Стационарлық науқастардың электрондық тіркелімі" порталында осы шығындарды белгілеу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ҚР ДСМ-31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көрсетілетін</w:t>
            </w:r>
            <w:r>
              <w:br/>
            </w:r>
            <w:r>
              <w:rPr>
                <w:rFonts w:ascii="Times New Roman"/>
                <w:b w:val="false"/>
                <w:i w:val="false"/>
                <w:color w:val="000000"/>
                <w:sz w:val="20"/>
              </w:rPr>
              <w:t>медициналық қызметтерге</w:t>
            </w:r>
            <w:r>
              <w:br/>
            </w:r>
            <w:r>
              <w:rPr>
                <w:rFonts w:ascii="Times New Roman"/>
                <w:b w:val="false"/>
                <w:i w:val="false"/>
                <w:color w:val="000000"/>
                <w:sz w:val="20"/>
              </w:rPr>
              <w:t>тарифтерге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Жылу беру маусымының ұзақтығының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2"/>
        <w:gridCol w:w="2512"/>
        <w:gridCol w:w="1619"/>
        <w:gridCol w:w="5657"/>
      </w:tblGrid>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маусымы ұзақтығының коэффициенті</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5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5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5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ҚР ДСМ-31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тарифтерге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Экологиялық коэффициенттер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2"/>
        <w:gridCol w:w="1508"/>
        <w:gridCol w:w="1508"/>
        <w:gridCol w:w="5272"/>
      </w:tblGrid>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Ұржар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Шемонайха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ҚР ДСМ-31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Шығындарын өтеу жылжымалы</w:t>
            </w:r>
            <w:r>
              <w:br/>
            </w:r>
            <w:r>
              <w:rPr>
                <w:rFonts w:ascii="Times New Roman"/>
                <w:b w:val="false"/>
                <w:i w:val="false"/>
                <w:color w:val="000000"/>
                <w:sz w:val="20"/>
              </w:rPr>
              <w:t xml:space="preserve">медициналық кешендер </w:t>
            </w:r>
            <w:r>
              <w:br/>
            </w:r>
            <w:r>
              <w:rPr>
                <w:rFonts w:ascii="Times New Roman"/>
                <w:b w:val="false"/>
                <w:i w:val="false"/>
                <w:color w:val="000000"/>
                <w:sz w:val="20"/>
              </w:rPr>
              <w:t xml:space="preserve">бойынша жүзеге асырылатын, </w:t>
            </w:r>
            <w:r>
              <w:br/>
            </w: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қызметтерге тарифтерге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Жылжымалы медициналық кешендердің бір адамға арналған қызметтерінің тарифтеріне арналған экологиялық коэффициенттер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3574"/>
        <w:gridCol w:w="1343"/>
        <w:gridCol w:w="1344"/>
        <w:gridCol w:w="4696"/>
      </w:tblGrid>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ауданы</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ҚР ДСМ-31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қыркүйектегі</w:t>
            </w:r>
            <w:r>
              <w:br/>
            </w:r>
            <w:r>
              <w:rPr>
                <w:rFonts w:ascii="Times New Roman"/>
                <w:b w:val="false"/>
                <w:i w:val="false"/>
                <w:color w:val="000000"/>
                <w:sz w:val="20"/>
              </w:rPr>
              <w:t>№ ҚР ДСМ-10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Шығындарын өтеу стационарлық көмек нысанында мамандандырылған медициналық көмек көрсететін республикалық медициналық ұйымдарға бір төсек күн үшін жүзеге асырылатын,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5668"/>
        <w:gridCol w:w="5474"/>
      </w:tblGrid>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r>
              <w:br/>
            </w:r>
            <w:r>
              <w:rPr>
                <w:rFonts w:ascii="Times New Roman"/>
                <w:b w:val="false"/>
                <w:i w:val="false"/>
                <w:color w:val="000000"/>
                <w:sz w:val="20"/>
              </w:rPr>
              <w:t>
(теңге)</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қаласындағы "Республикалық психикалық денсаулық ғылыми-практикалық орталығы" шаруашылық жүргізу құқығындағы республикалық мемлекеттік кәсіпорны</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7 694</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"Қазақстан Республикасының Ұлттық фтизиопульмонология ғылыми орталығы" шаруашылық жүргізу құқығындағы республикалық мемлекеттік кәсіпорны</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25 257,36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ҚР ДСМ-31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2018 жылғы 5 қыркүйектегі</w:t>
            </w:r>
            <w:r>
              <w:br/>
            </w:r>
            <w:r>
              <w:rPr>
                <w:rFonts w:ascii="Times New Roman"/>
                <w:b w:val="false"/>
                <w:i w:val="false"/>
                <w:color w:val="000000"/>
                <w:sz w:val="20"/>
              </w:rPr>
              <w:t>№ ҚР ДСМ-10 бұйрығына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Шығындарын өтеу амбулаториялық-емханалық көмек көрсету кезінде кешенді жан басына шаққандағы норматив бойынша жүзеге асырылатын,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1407"/>
        <w:gridCol w:w="8709"/>
      </w:tblGrid>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денсаулық сақтау субъектілері үшін бір бекітілген адамға амбулаториялық-емханалық көмектің базалық кешенді жан басына шаққандағы нормативі</w:t>
            </w:r>
            <w:r>
              <w:br/>
            </w:r>
            <w:r>
              <w:rPr>
                <w:rFonts w:ascii="Times New Roman"/>
                <w:b w:val="false"/>
                <w:i w:val="false"/>
                <w:color w:val="000000"/>
                <w:sz w:val="20"/>
              </w:rPr>
              <w:t>
(теңге)</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819,21</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819,21</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819,21</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819,21</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819,21</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819,21</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819,21</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819,21</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819,21</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819,21</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819,21</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*Халық санының аздығы, халық тығыздығы төмен аумақтың жоғары ұзақтығы, аз жиынтықталуы және облыстық жергілікті атқарушы органдар айқындаған басқа ерекшеліктер жағдайында олардың тұрақты жұмыс істеуін қамтамасыз ету мақсатында медициналық-санитариялық алғашқы көмек көрсететін қалалық маңызы бар және аудандық маңызы бар және ауылдық денсаулық сақтау субъектілері үшін амбулаториялық-емханалық көмектің кешенді жан басына шаққандағы нормативі шығындарын өтеу тегін медициналық көмектің кепілдік берілген көлемі шеңберінде және міндетті әлеуметтік медициналық сақтандыру жүйесінде жүзеге асырылатын кешенді жан басына шаққандағы норматив бойынша амбулаториялық-емханалық көмек көрсету кезінде осы медициналық қызметтерге тарифтерге 1-қосымшаға сәйкес айына бір бекітілген адамға АЕК-тің базалық кешенді жан басына шаққандағы нормативін ескере отырып айқындалады.</w:t>
      </w:r>
    </w:p>
    <w:p>
      <w:pPr>
        <w:spacing w:after="0"/>
        <w:ind w:left="0"/>
        <w:jc w:val="both"/>
      </w:pPr>
      <w:r>
        <w:rPr>
          <w:rFonts w:ascii="Times New Roman"/>
          <w:b w:val="false"/>
          <w:i w:val="false"/>
          <w:color w:val="000000"/>
          <w:sz w:val="28"/>
        </w:rPr>
        <w:t>
      Осы шығындарын өтеу амбулаториялық-емханалық көмек көрсету кезінде кешенді жан басына шаққандағы норматив бойынша жүзеге асырылатын,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тарифтерге 2-қосымшаға сәйкес тегін медициналық көмектің кепілдік берілген көлемі шеңберінде және міндетті әлеуметтік медициналық сақтандыру жүйесінде медициналық-санитариялық алғашқы көмек көрсететін денсаулық сақтау субъектілері үшін айына бір бекітілген адамға амбулаториялық-емханалық көмектің базалық кешенді жан басына шаққандағы нормативіне түзету коэффициенттері.</w:t>
      </w:r>
    </w:p>
    <w:p>
      <w:pPr>
        <w:spacing w:after="0"/>
        <w:ind w:left="0"/>
        <w:jc w:val="both"/>
      </w:pPr>
      <w:r>
        <w:rPr>
          <w:rFonts w:ascii="Times New Roman"/>
          <w:b w:val="false"/>
          <w:i w:val="false"/>
          <w:color w:val="000000"/>
          <w:sz w:val="28"/>
        </w:rPr>
        <w:t>
      Осы шығындарын өтеу амбулаториялық-емханалық көмек көрсету кезінде кешенді жан басына шаққандағы норматив бойынша жүзеге асырылатын,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тарифтерге 3-қосымшаға сәйкес тегін медициналық көмектің кепілдік берілген көлемі шеңберінде және міндетті әлеуметтік медициналық сақтандыру жүйесінде мединицалық-санитариялық алғашқы көмек ұйымдары үшін айына бір бекітілген адамға тәулік бойы кезек күттірмейтін медициналық көмектің жан басына шаққандағы нормативі.</w:t>
      </w:r>
    </w:p>
    <w:p>
      <w:pPr>
        <w:spacing w:after="0"/>
        <w:ind w:left="0"/>
        <w:jc w:val="both"/>
      </w:pPr>
      <w:r>
        <w:rPr>
          <w:rFonts w:ascii="Times New Roman"/>
          <w:b w:val="false"/>
          <w:i w:val="false"/>
          <w:color w:val="000000"/>
          <w:sz w:val="28"/>
        </w:rPr>
        <w:t>
      Осы шығындарын өтеу амбулаториялық-емханалық көмек көрсету кезінде кешенді жан басына шаққандағы норматив бойынша жүзеге асырылатын,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 4-қосымшаға сәйкес тегін медициналық көмектің кепілдік берілген көлемі шеңберінде және міндетті әлеуметтік медициналық сақтандыру жүйесінде Байқоңыр қаласында, Төретам және Ақай кенттерінде тұратын Қазақстан Республикасының азаматтарына медициналық қызметтер көрсететін медициналық ұйымдар үшін айына бір бекітілген адамға амбулаториялық емханалық көмектің базалық кешенді жан басына шаққандағы кормативіне түзету коэффициенттері.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Шығындарын өтеу</w:t>
            </w:r>
            <w:r>
              <w:br/>
            </w:r>
            <w:r>
              <w:rPr>
                <w:rFonts w:ascii="Times New Roman"/>
                <w:b w:val="false"/>
                <w:i w:val="false"/>
                <w:color w:val="000000"/>
                <w:sz w:val="20"/>
              </w:rPr>
              <w:t xml:space="preserve">амбулаториялық-емханалық </w:t>
            </w:r>
            <w:r>
              <w:br/>
            </w:r>
            <w:r>
              <w:rPr>
                <w:rFonts w:ascii="Times New Roman"/>
                <w:b w:val="false"/>
                <w:i w:val="false"/>
                <w:color w:val="000000"/>
                <w:sz w:val="20"/>
              </w:rPr>
              <w:t xml:space="preserve">көмек көрсету кезінде кешенді </w:t>
            </w:r>
            <w:r>
              <w:br/>
            </w:r>
            <w:r>
              <w:rPr>
                <w:rFonts w:ascii="Times New Roman"/>
                <w:b w:val="false"/>
                <w:i w:val="false"/>
                <w:color w:val="000000"/>
                <w:sz w:val="20"/>
              </w:rPr>
              <w:t xml:space="preserve">жан басына шаққандағы </w:t>
            </w:r>
            <w:r>
              <w:br/>
            </w:r>
            <w:r>
              <w:rPr>
                <w:rFonts w:ascii="Times New Roman"/>
                <w:b w:val="false"/>
                <w:i w:val="false"/>
                <w:color w:val="000000"/>
                <w:sz w:val="20"/>
              </w:rPr>
              <w:t xml:space="preserve">норматив бойынша жүзеге </w:t>
            </w:r>
            <w:r>
              <w:br/>
            </w:r>
            <w:r>
              <w:rPr>
                <w:rFonts w:ascii="Times New Roman"/>
                <w:b w:val="false"/>
                <w:i w:val="false"/>
                <w:color w:val="000000"/>
                <w:sz w:val="20"/>
              </w:rPr>
              <w:t xml:space="preserve">асырылатын, тегін медициналық </w:t>
            </w:r>
            <w:r>
              <w:br/>
            </w:r>
            <w:r>
              <w:rPr>
                <w:rFonts w:ascii="Times New Roman"/>
                <w:b w:val="false"/>
                <w:i w:val="false"/>
                <w:color w:val="000000"/>
                <w:sz w:val="20"/>
              </w:rPr>
              <w:t xml:space="preserve">көмектің кепілдік берілген </w:t>
            </w:r>
            <w:r>
              <w:br/>
            </w:r>
            <w:r>
              <w:rPr>
                <w:rFonts w:ascii="Times New Roman"/>
                <w:b w:val="false"/>
                <w:i w:val="false"/>
                <w:color w:val="000000"/>
                <w:sz w:val="20"/>
              </w:rPr>
              <w:t xml:space="preserve">көлемі шеңберінде және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көрсетілетін </w:t>
            </w:r>
            <w:r>
              <w:br/>
            </w:r>
            <w:r>
              <w:rPr>
                <w:rFonts w:ascii="Times New Roman"/>
                <w:b w:val="false"/>
                <w:i w:val="false"/>
                <w:color w:val="000000"/>
                <w:sz w:val="20"/>
              </w:rPr>
              <w:t xml:space="preserve">медициналық қызметтерге </w:t>
            </w:r>
            <w:r>
              <w:br/>
            </w:r>
            <w:r>
              <w:rPr>
                <w:rFonts w:ascii="Times New Roman"/>
                <w:b w:val="false"/>
                <w:i w:val="false"/>
                <w:color w:val="000000"/>
                <w:sz w:val="20"/>
              </w:rPr>
              <w:t>тарифтерге 1-қосымша</w:t>
            </w:r>
          </w:p>
        </w:tc>
      </w:tr>
    </w:tbl>
    <w:p>
      <w:pPr>
        <w:spacing w:after="0"/>
        <w:ind w:left="0"/>
        <w:jc w:val="left"/>
      </w:pPr>
      <w:r>
        <w:rPr>
          <w:rFonts w:ascii="Times New Roman"/>
          <w:b/>
          <w:i w:val="false"/>
          <w:color w:val="000000"/>
        </w:rPr>
        <w:t xml:space="preserve"> Халық санының аздығы, халық тығыздығы төмен аумақтың жоғары ұзақтығы, аз жиынтықталуы және облыстардың жергілікті атқарушы органдары айқындаған басқа ерекшеліктер жағдайында олардың тұрақты жұмыс істеуін қамтамасыз ету мақсатында медициналық-санитариялық алғашқы көмек көрсететін денсаулық сақтау субъектілері үшін базалық кешенді жан басына шаққандағы норматив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1284"/>
        <w:gridCol w:w="4489"/>
        <w:gridCol w:w="5200"/>
      </w:tblGrid>
      <w:tr>
        <w:trPr>
          <w:trHeight w:val="30" w:hRule="atLeast"/>
        </w:trPr>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көрсететін денсаулық сақтау субъектілері үшін айына бір АЕК-тің базалық кешенді жан басына шаққандағы нормативі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көрсететін қалалық маңызы бар денсаулық сақтау субъектілері үшін</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көрсететін аудандық маңызы бар және ауылдық денсаулық сақтау субъектілері үшін</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930,21</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1107,41</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888,51</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1161,21</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Шығындарын өтеу </w:t>
            </w:r>
            <w:r>
              <w:br/>
            </w:r>
            <w:r>
              <w:rPr>
                <w:rFonts w:ascii="Times New Roman"/>
                <w:b w:val="false"/>
                <w:i w:val="false"/>
                <w:color w:val="000000"/>
                <w:sz w:val="20"/>
              </w:rPr>
              <w:t xml:space="preserve">амбулаториялық-емханалық </w:t>
            </w:r>
            <w:r>
              <w:br/>
            </w:r>
            <w:r>
              <w:rPr>
                <w:rFonts w:ascii="Times New Roman"/>
                <w:b w:val="false"/>
                <w:i w:val="false"/>
                <w:color w:val="000000"/>
                <w:sz w:val="20"/>
              </w:rPr>
              <w:t xml:space="preserve">көмек көрсету кезінде кешенді </w:t>
            </w:r>
            <w:r>
              <w:br/>
            </w:r>
            <w:r>
              <w:rPr>
                <w:rFonts w:ascii="Times New Roman"/>
                <w:b w:val="false"/>
                <w:i w:val="false"/>
                <w:color w:val="000000"/>
                <w:sz w:val="20"/>
              </w:rPr>
              <w:t xml:space="preserve">жан басына шаққандағы </w:t>
            </w:r>
            <w:r>
              <w:br/>
            </w:r>
            <w:r>
              <w:rPr>
                <w:rFonts w:ascii="Times New Roman"/>
                <w:b w:val="false"/>
                <w:i w:val="false"/>
                <w:color w:val="000000"/>
                <w:sz w:val="20"/>
              </w:rPr>
              <w:t xml:space="preserve">норматив бойынша жүзеге </w:t>
            </w:r>
            <w:r>
              <w:br/>
            </w:r>
            <w:r>
              <w:rPr>
                <w:rFonts w:ascii="Times New Roman"/>
                <w:b w:val="false"/>
                <w:i w:val="false"/>
                <w:color w:val="000000"/>
                <w:sz w:val="20"/>
              </w:rPr>
              <w:t xml:space="preserve">асырылатын, тегін медициналық </w:t>
            </w:r>
            <w:r>
              <w:br/>
            </w:r>
            <w:r>
              <w:rPr>
                <w:rFonts w:ascii="Times New Roman"/>
                <w:b w:val="false"/>
                <w:i w:val="false"/>
                <w:color w:val="000000"/>
                <w:sz w:val="20"/>
              </w:rPr>
              <w:t xml:space="preserve">көмектің кепілдік берілген </w:t>
            </w:r>
            <w:r>
              <w:br/>
            </w:r>
            <w:r>
              <w:rPr>
                <w:rFonts w:ascii="Times New Roman"/>
                <w:b w:val="false"/>
                <w:i w:val="false"/>
                <w:color w:val="000000"/>
                <w:sz w:val="20"/>
              </w:rPr>
              <w:t xml:space="preserve">көлемі шеңберінде және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көрсетілетін </w:t>
            </w:r>
            <w:r>
              <w:br/>
            </w:r>
            <w:r>
              <w:rPr>
                <w:rFonts w:ascii="Times New Roman"/>
                <w:b w:val="false"/>
                <w:i w:val="false"/>
                <w:color w:val="000000"/>
                <w:sz w:val="20"/>
              </w:rPr>
              <w:t xml:space="preserve">медициналық қызметтерге </w:t>
            </w:r>
            <w:r>
              <w:br/>
            </w:r>
            <w:r>
              <w:rPr>
                <w:rFonts w:ascii="Times New Roman"/>
                <w:b w:val="false"/>
                <w:i w:val="false"/>
                <w:color w:val="000000"/>
                <w:sz w:val="20"/>
              </w:rPr>
              <w:t>тарифтерге 2-қосымша</w:t>
            </w:r>
          </w:p>
        </w:tc>
      </w:tr>
    </w:tbl>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медициналық-санитариялық алғашқы көмек көрсететін денсаулық сақтау субъектілері үшін айына бір бекітілген адамға амбулаториялық-емханалық көмектің базалық кешенді жан басына шаққандағы нормативіне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1082"/>
        <w:gridCol w:w="3179"/>
        <w:gridCol w:w="3180"/>
        <w:gridCol w:w="3180"/>
      </w:tblGrid>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тығыздығы коэффициенті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жұмыс істегені үшін үстемеақыны есепке алу коэффициенті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маусымының ұзақтығын есепке алу коэффициенті</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Шығындарын өтеу</w:t>
            </w:r>
            <w:r>
              <w:br/>
            </w: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көрсету кезінде кешенді</w:t>
            </w:r>
            <w:r>
              <w:br/>
            </w:r>
            <w:r>
              <w:rPr>
                <w:rFonts w:ascii="Times New Roman"/>
                <w:b w:val="false"/>
                <w:i w:val="false"/>
                <w:color w:val="000000"/>
                <w:sz w:val="20"/>
              </w:rPr>
              <w:t>жан басына шаққандағы</w:t>
            </w:r>
            <w:r>
              <w:br/>
            </w:r>
            <w:r>
              <w:rPr>
                <w:rFonts w:ascii="Times New Roman"/>
                <w:b w:val="false"/>
                <w:i w:val="false"/>
                <w:color w:val="000000"/>
                <w:sz w:val="20"/>
              </w:rPr>
              <w:t xml:space="preserve">норматив бойынша жүзеге </w:t>
            </w:r>
            <w:r>
              <w:br/>
            </w:r>
            <w:r>
              <w:rPr>
                <w:rFonts w:ascii="Times New Roman"/>
                <w:b w:val="false"/>
                <w:i w:val="false"/>
                <w:color w:val="000000"/>
                <w:sz w:val="20"/>
              </w:rPr>
              <w:t xml:space="preserve">асырылатын, тегін медициналық </w:t>
            </w:r>
            <w:r>
              <w:br/>
            </w:r>
            <w:r>
              <w:rPr>
                <w:rFonts w:ascii="Times New Roman"/>
                <w:b w:val="false"/>
                <w:i w:val="false"/>
                <w:color w:val="000000"/>
                <w:sz w:val="20"/>
              </w:rPr>
              <w:t xml:space="preserve">көмектің кепілдік берілген </w:t>
            </w:r>
            <w:r>
              <w:br/>
            </w:r>
            <w:r>
              <w:rPr>
                <w:rFonts w:ascii="Times New Roman"/>
                <w:b w:val="false"/>
                <w:i w:val="false"/>
                <w:color w:val="000000"/>
                <w:sz w:val="20"/>
              </w:rPr>
              <w:t xml:space="preserve">көлемі шеңберінде және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көрсетілетін </w:t>
            </w:r>
            <w:r>
              <w:br/>
            </w:r>
            <w:r>
              <w:rPr>
                <w:rFonts w:ascii="Times New Roman"/>
                <w:b w:val="false"/>
                <w:i w:val="false"/>
                <w:color w:val="000000"/>
                <w:sz w:val="20"/>
              </w:rPr>
              <w:t xml:space="preserve">медициналық қызметтерге </w:t>
            </w:r>
            <w:r>
              <w:br/>
            </w:r>
            <w:r>
              <w:rPr>
                <w:rFonts w:ascii="Times New Roman"/>
                <w:b w:val="false"/>
                <w:i w:val="false"/>
                <w:color w:val="000000"/>
                <w:sz w:val="20"/>
              </w:rPr>
              <w:t>тарифтерге 3-қосымша</w:t>
            </w:r>
          </w:p>
        </w:tc>
      </w:tr>
    </w:tbl>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мединицалық-санитариялық алғашқы көмек ұйымдары үшін айына бір бекітілген адамға тәулік бойы кезек күттірмейтін медициналық көмектің жан басына шаққандағы нормативі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7"/>
        <w:gridCol w:w="2240"/>
        <w:gridCol w:w="6583"/>
      </w:tblGrid>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нормативі (теңге)</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Шығындарын өтеу </w:t>
            </w:r>
            <w:r>
              <w:br/>
            </w:r>
            <w:r>
              <w:rPr>
                <w:rFonts w:ascii="Times New Roman"/>
                <w:b w:val="false"/>
                <w:i w:val="false"/>
                <w:color w:val="000000"/>
                <w:sz w:val="20"/>
              </w:rPr>
              <w:t xml:space="preserve">амбулаториялық-емханалық </w:t>
            </w:r>
            <w:r>
              <w:br/>
            </w:r>
            <w:r>
              <w:rPr>
                <w:rFonts w:ascii="Times New Roman"/>
                <w:b w:val="false"/>
                <w:i w:val="false"/>
                <w:color w:val="000000"/>
                <w:sz w:val="20"/>
              </w:rPr>
              <w:t xml:space="preserve">көмек көрсету кезінде кешенді </w:t>
            </w:r>
            <w:r>
              <w:br/>
            </w:r>
            <w:r>
              <w:rPr>
                <w:rFonts w:ascii="Times New Roman"/>
                <w:b w:val="false"/>
                <w:i w:val="false"/>
                <w:color w:val="000000"/>
                <w:sz w:val="20"/>
              </w:rPr>
              <w:t xml:space="preserve">жан басына шаққандағы </w:t>
            </w:r>
            <w:r>
              <w:br/>
            </w:r>
            <w:r>
              <w:rPr>
                <w:rFonts w:ascii="Times New Roman"/>
                <w:b w:val="false"/>
                <w:i w:val="false"/>
                <w:color w:val="000000"/>
                <w:sz w:val="20"/>
              </w:rPr>
              <w:t xml:space="preserve">норматив бойынша жүзеге </w:t>
            </w:r>
            <w:r>
              <w:br/>
            </w:r>
            <w:r>
              <w:rPr>
                <w:rFonts w:ascii="Times New Roman"/>
                <w:b w:val="false"/>
                <w:i w:val="false"/>
                <w:color w:val="000000"/>
                <w:sz w:val="20"/>
              </w:rPr>
              <w:t xml:space="preserve">асырылатын, тегін медициналық </w:t>
            </w:r>
            <w:r>
              <w:br/>
            </w:r>
            <w:r>
              <w:rPr>
                <w:rFonts w:ascii="Times New Roman"/>
                <w:b w:val="false"/>
                <w:i w:val="false"/>
                <w:color w:val="000000"/>
                <w:sz w:val="20"/>
              </w:rPr>
              <w:t xml:space="preserve">көмектің кепілдік берілген </w:t>
            </w:r>
            <w:r>
              <w:br/>
            </w:r>
            <w:r>
              <w:rPr>
                <w:rFonts w:ascii="Times New Roman"/>
                <w:b w:val="false"/>
                <w:i w:val="false"/>
                <w:color w:val="000000"/>
                <w:sz w:val="20"/>
              </w:rPr>
              <w:t xml:space="preserve">көлемі шеңберінде және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көрсетілетін </w:t>
            </w:r>
            <w:r>
              <w:br/>
            </w:r>
            <w:r>
              <w:rPr>
                <w:rFonts w:ascii="Times New Roman"/>
                <w:b w:val="false"/>
                <w:i w:val="false"/>
                <w:color w:val="000000"/>
                <w:sz w:val="20"/>
              </w:rPr>
              <w:t xml:space="preserve">медициналық қызметтерге </w:t>
            </w:r>
            <w:r>
              <w:br/>
            </w:r>
            <w:r>
              <w:rPr>
                <w:rFonts w:ascii="Times New Roman"/>
                <w:b w:val="false"/>
                <w:i w:val="false"/>
                <w:color w:val="000000"/>
                <w:sz w:val="20"/>
              </w:rPr>
              <w:t>тарифтерге 4-қосымша</w:t>
            </w:r>
          </w:p>
        </w:tc>
      </w:tr>
    </w:tbl>
    <w:p>
      <w:pPr>
        <w:spacing w:after="0"/>
        <w:ind w:left="0"/>
        <w:jc w:val="left"/>
      </w:pPr>
      <w:r>
        <w:rPr>
          <w:rFonts w:ascii="Times New Roman"/>
          <w:b/>
          <w:i w:val="false"/>
          <w:color w:val="000000"/>
        </w:rPr>
        <w:t xml:space="preserve"> Байқоңыр қаласында, Төретам және Ақай кенттерінде тұратын Қазақстан Республикасының азаматтарына медициналық қызмет көрсететін медициналық ұйымдар үшін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5676"/>
        <w:gridCol w:w="5150"/>
      </w:tblGrid>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"Облыстық медициналық орталығы" ШЖҚ КМК</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ҚР ДСМ-31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қыркүйектегі</w:t>
            </w:r>
            <w:r>
              <w:br/>
            </w:r>
            <w:r>
              <w:rPr>
                <w:rFonts w:ascii="Times New Roman"/>
                <w:b w:val="false"/>
                <w:i w:val="false"/>
                <w:color w:val="000000"/>
                <w:sz w:val="20"/>
              </w:rPr>
              <w:t>№ ҚР ДСМ-10 бұйрығына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Шығындарын өтеу онкологиялық науқастарға медициналық көмек көрсететін облыстық, өңірлік, қалалық онкологиялық ұйымдар және көпбейінді клиникалардың онкологиялық бөлімшелері үшін лимфоидты және қан өндіру тіндерінің қатерлі ісіктері бар науқастарды қоспағанда, онкологиялық науқастардың электрондық тіркелімінде тіркелген айына бір онкологиялық науқасқа жүзеге асырылатын,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кешенді тарифтер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9"/>
        <w:gridCol w:w="2729"/>
        <w:gridCol w:w="7262"/>
      </w:tblGrid>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тенге</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7 171,08</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4 070,42</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8 283,77</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бойынша Алматы облысы</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10 118,26</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10 572,12</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5 767,48</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бойынша Шығыс Қазақстан облысы</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10 392,20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11 690,37</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7 727,11</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7 202,40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7 524,79</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9 887,62</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9 947,48</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5 657,92</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8 818,15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8 140,70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5 723,66</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12 537,01</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ҚР ДСМ-31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2018 жылғы 5 қыркүйектегі</w:t>
            </w:r>
            <w:r>
              <w:br/>
            </w:r>
            <w:r>
              <w:rPr>
                <w:rFonts w:ascii="Times New Roman"/>
                <w:b w:val="false"/>
                <w:i w:val="false"/>
                <w:color w:val="000000"/>
                <w:sz w:val="20"/>
              </w:rPr>
              <w:t>№ ҚР ДСМ-10 бұйрығына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Шығындарын өтеу Психикалық науқастардың тіркелімінде тіркелген, психикалық және мінез-құлық бұзылулары бар бір науқасқа айына өңірлер бөлінісінде жүзеге асырылатын, тегін медициналық көмектің кепілдік берілген көлемі шеңберінде және міндетті әлеуметтік сақтандыру жүйесінде көрсетілетін медициналық қызметтерге кешенді тариф</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1655"/>
        <w:gridCol w:w="8077"/>
      </w:tblGrid>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(теңге)</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8 819,43</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4 485,47</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5 862,58</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4 358,37</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10 937,57</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6 006,54</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11 191,01</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5 721,00</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7 976,92</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8 604,85</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4 270,33</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9 866,09</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6 532,84</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4 515,56</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8 767,53</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13 526,01</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ҚР ДСМ-31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2018 жылғы 5 қыркүйектегі</w:t>
            </w:r>
            <w:r>
              <w:br/>
            </w:r>
            <w:r>
              <w:rPr>
                <w:rFonts w:ascii="Times New Roman"/>
                <w:b w:val="false"/>
                <w:i w:val="false"/>
                <w:color w:val="000000"/>
                <w:sz w:val="20"/>
              </w:rPr>
              <w:t>№ ҚР ДСМ-10 бұйрығына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Шығындарын өтеу Наркологиялық науқастар тіркелімінде тіркелген, психикаға белсенді әсер ететін заттарды тұтынудан туындаған психикалық және мінез-құлық бұзылулары бар бір науқасқа айына өңірлер бөлінісінде жүзеге асырылатын, тегін медициналық көмектің кепілдік берілген көлемі шеңберінде және міндетті әлеуметтік сақтандыру жүйесінде көрсетілетін медициналық кызметтерге кешенді тариф</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1655"/>
        <w:gridCol w:w="8077"/>
      </w:tblGrid>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(теңге)</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6 576,62</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4 822,40</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8 893,34</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5 536,13</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6 049,05</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7 454,18</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9 914,93</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5 628,23</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7 536,45</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7 522,26</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12 702,42</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6 552,91</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6 732,81</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6 631,20</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10 411,67</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7 969,22</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ҚР ДСМ-31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2018 жылғы 5 қыркүйектегі</w:t>
            </w:r>
            <w:r>
              <w:br/>
            </w:r>
            <w:r>
              <w:rPr>
                <w:rFonts w:ascii="Times New Roman"/>
                <w:b w:val="false"/>
                <w:i w:val="false"/>
                <w:color w:val="000000"/>
                <w:sz w:val="20"/>
              </w:rPr>
              <w:t>№ ҚР ДСМ-10 бұйрығына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Шығындарын өтеу АИТВ жұқтырған және (немесе) жұқтырылған иммун тапшылығы синдромымен ауыратын бір науқасқа айына өңірлер бөлінісінде жүзеге асырылатын, тегін медициналық көмектің кепілдік берілген көлемі шеңберінде және міндетті әлеуметтік сақтандыру жүйесінде көрсетілетін медициналық қызметтерге кешенді тариф</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1655"/>
        <w:gridCol w:w="8077"/>
      </w:tblGrid>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(теңге)</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13 600,72</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37 866,41</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3 203,75</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11 883,04</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8 126,76</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29 049,46</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20 161,40</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8 134,90</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4 616,93</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94 264,17</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52 150,26</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5 678,66</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6 472,13</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31 200,63</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27 518,65</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20 873,78</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31 200,63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ҚР ДСМ-31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2018 жылғы 5 қыркүйектегі </w:t>
            </w:r>
            <w:r>
              <w:br/>
            </w:r>
            <w:r>
              <w:rPr>
                <w:rFonts w:ascii="Times New Roman"/>
                <w:b w:val="false"/>
                <w:i w:val="false"/>
                <w:color w:val="000000"/>
                <w:sz w:val="20"/>
              </w:rPr>
              <w:t>№ ҚР ДСМ-10 бұйрығына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Шығындарын өтеу Туберкулезбен ауыратын науқастардың ұлттық тіркелімінде тіркелген бір науқасқа айына өңірлер бөлінісінде жүзеге асырылатын, тегін медициналық көмектің кепілдік берілген көлемі шеңберінде және міндетті әлеуметтік сақтандыру жүйесінде көрсетілетін медициналық қызметтерге кешенді тариф</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9"/>
        <w:gridCol w:w="1540"/>
        <w:gridCol w:w="8371"/>
      </w:tblGrid>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(теңге)</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83 518,01</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135 807,68</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154 164,94</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142 088,76</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106 495,18</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196 776,89</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186 727,02</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175 422,55</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160 405,54</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192 476,16</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132 889,55</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220 125,32</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191 521,03</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156 400 68</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104 120,07</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142 302,10</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156 400 68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ҚР ДСМ-31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2018 жылғы 5 қыркүйектегі</w:t>
            </w:r>
            <w:r>
              <w:br/>
            </w:r>
            <w:r>
              <w:rPr>
                <w:rFonts w:ascii="Times New Roman"/>
                <w:b w:val="false"/>
                <w:i w:val="false"/>
                <w:color w:val="000000"/>
                <w:sz w:val="20"/>
              </w:rPr>
              <w:t>№ ҚР ДСМ-10 бұйрығына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Шығындарын өтеу белсенді емес туберкулезбен ауыратын және туберкулезбен сырқаттанудың жоғары қаупі бар адамдарға қалпына келтіру емі және оңалту бойынша медициналық көмек көрсететін медициналық ұйымдарға жүзеге асырылатын,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5915"/>
        <w:gridCol w:w="4845"/>
      </w:tblGrid>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атауы</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төсек-күн тарифі (теңге)</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 жанындағы "Облыстық мамандандырылған туберкулезге қарсы санаториі" ШЖҚ МКК</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5 864,50</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басқармасының "Ақтөбе облыстық балалар сүйек-өкпе туберкулезінің "Чайка" санаториі" МКҚК</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6 268,78</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басқармасының "Туберкулезге қарсы "БерЧогур" санаториі" МКҚК</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5 443,57</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 мемлекеттік мекемесінің "Шымбұлақ" оңалту фтизио-пульмонологиялық балалар санаториі" КМК</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7 065,53</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"Күншуақ" облыстық оңалту фтизио-пульмонологиялық балалар санаториі" КМК</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5 483,69</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Денсаулық сақтау басқармасының "Атырау облыстық туберкулезге қарсы санаторийі" КМҚК</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5 051,73</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Денсаулық сақтау басқармасының "Облыстық туберкулезге қарсы балалар санаториі" КМҚК</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3 621,26</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"Туберкулезге қарсы балаларды емдеу-профилактикалық орталығы" КМҚК</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8 567,78</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Денсаулық сақтау басқармасының "Жамбыл облыстық туберкулезге қарсы ересектер санаториі" КМҚК</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10 259,40</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Денсаулық сақтау басқармасының "Жамбыл облыстық туберкулезге қарсы балалар санаториі" КМҚК</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9 536,43</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Денсаулық сақтау басқармасының "Облыстық туберкулезге қарсы балалар "Каменка" санаторийі" КМҚК</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6 119,29</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"Облыстық туберкулезге қарсы диспансері" ШЖҚ МКК (үлкендер)</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5 649,13</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"Облыстық туберкулезге қарсы диспансері" ШЖҚ МКК (балалар)</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4 634,03</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"Шипагер" облыстық туберкулезге қарсы санаториі" КМҚК</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8 741,92</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Облыстық туберкулезге қарсы балалар санаториі" КМҚК</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6 484,62</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"М. Қарабаев атындағы Қостанай облыстықтуберкулезге қарсы санаториі" МКҚК</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19 064,75</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"Рудный туберкулезге қарсы балалар санатриі" КМҚК</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20 931,84</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"Облыстықтуберкулезге қарсы ересектер санаториі" КМҚК</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6 303,65</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"Қызылорда облыстық балалар мен жасөспірімдерге арналған туберкулезге қарсы санаториі" КМҚК</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6 867,81</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Денсаулық сақтау басқармасының "Е. Оразақов атындағы Маңғыстау облыстық туберкулезге қарсы санаториі" МКҚК</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8 355,64</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Денсаулық сақтау басқармасының "Туберкулезге қарсы балалар санаториі" КМҚК</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5 742,04</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"Солнечный" балалар санаториі" ҰМҰ</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4 945,35</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"Ақ-Бұлақ" облыстық туберкулезге қарсы балалар санаториі" МКҚК</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5 747,59</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"Жансая" облыстық туберкулезге қарсы балалар санаториі" МКҚК</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4 347,31</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"Балықшы" мамандандырылған туберкулезге қарсы санаториі" МКҚК</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5 889,67</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Денсаулық сақтау басқармасының "№1 туберкулезге қарсы балалар санаториі" МКҚК</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7 721,64</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Денсаулық сақтау басқармасының "Каменское плато туберкулезге қарсы санаториі" ШЖҚ МКК</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13 422,28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ҚР ДСМ-31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2018 жылғы 5 қыркүйектегі</w:t>
            </w:r>
            <w:r>
              <w:br/>
            </w:r>
            <w:r>
              <w:rPr>
                <w:rFonts w:ascii="Times New Roman"/>
                <w:b w:val="false"/>
                <w:i w:val="false"/>
                <w:color w:val="000000"/>
                <w:sz w:val="20"/>
              </w:rPr>
              <w:t>№ ҚР ДСМ-10 бұйрығына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Шығындарын өтеу инфекциялық бейіннің бір емделіп шығу жағдайына жүзеге асырылатын,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3"/>
        <w:gridCol w:w="5344"/>
        <w:gridCol w:w="5013"/>
      </w:tblGrid>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атауы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емделіп шығу жағдайына тариф, тенге</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жанындағы "Ерейментау орталық аудандық ауруханасы" МКҚК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44 260,64</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жанындағы "Астрахан орталық аудандық ауруханасы" ШЖҚ ММҚК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38 076,00</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жанындағы "Зеренда орталық аудандық ауруханасы" ШЖҚ ММҚК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51 573,33</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жанындағы "Есіл орталық аудандық ауруханасы" МКҚК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40 127,20</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жанындағы "Көкшетау көпбейінді қалалық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37 627,07</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жанындағы "Аршалы аудандық орталық ауруханасы" МКҚК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47 712,22</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жанындағы "Бурабай ауданаралы көпсаласы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36 587,48</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жанындағы "Ақкөл орталық аудандық ауруханасы" МКҚК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63 530,33</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жанындағы "Атбасар ауданаралы көпсаласы ауруханасы" МКҚК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38 635,25</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жанындағы "Облыстық көп бейінді балалар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35 106,45</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"Степногорск орталық қалалық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39 734,35</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басқармасының "Алға аудандық орталық аурухана"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7 652,73</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басқармасының "Хромтау аудандық орталық аурухана"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7 340,50</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басқармасының ШЖҚ "Әйтекеби аудандық орталық аурухана"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5 642,34</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басқармасының ШЖҚ "Қарғалы аудандық орталық аурухана"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10 464,04</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басқармасының ШЖҚ "Мәртөк аудандық орталық аурухана"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7 279,33</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басқармасының "Қобда аудандық орталық аурухана"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7 141,34</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басқармасының "Шалқар аудандық орталық аурухана"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8 029,48</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басқармасының "Темір аудандық орталық аурухана"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6 092,40</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басқармасының "Байғанин аудандық орталық аурухана"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7 071,12</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басқармасының "Ембі аудандық аурухана"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8 219,15</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басқармасының "Ойыл аудандық орталық аурухана"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7 536,69</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басқармасының "Ырғыз аудандық орталық аурухана"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8 184,17</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басқармасының "Мұғалжар аудандық орталық аурухана"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51 591,68</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басқармасының "Облыстық инфекциялық аурухана" МКҚК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51 464,93</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"Балхаш аудандық орталық аураханасы"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88 734,83</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"Райымбек аудандық орталық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46 717,78</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"Ұйғыр аудандық орталық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26 076,20</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"Алакөл ауданы Қабанбай ауылының "Аудандық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84 071,92</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"Нарынкөл аудандық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87 222,13</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денсаулақ сақтау басқармасының мемлекетік мекемесінің "Капшағай қалалық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45 026,73</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"Алакөл аудандық орталық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70 520,86</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"Кербұлақ аудандық орталық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91 262,29</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w:t>
            </w:r>
            <w:r>
              <w:br/>
            </w:r>
            <w:r>
              <w:rPr>
                <w:rFonts w:ascii="Times New Roman"/>
                <w:b w:val="false"/>
                <w:i w:val="false"/>
                <w:color w:val="000000"/>
                <w:sz w:val="20"/>
              </w:rPr>
              <w:t>
"Қаратал аудандық орталық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81 456,14</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w:t>
            </w:r>
            <w:r>
              <w:br/>
            </w:r>
            <w:r>
              <w:rPr>
                <w:rFonts w:ascii="Times New Roman"/>
                <w:b w:val="false"/>
                <w:i w:val="false"/>
                <w:color w:val="000000"/>
                <w:sz w:val="20"/>
              </w:rPr>
              <w:t>
"Көксу аудандық орталық ауруханасы"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78 058,53</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"Текелі қалалық ауруханаасы"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34 491,37</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"Ақсу аудандық орталық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89 974,23</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"Жамбыл аудандық орталық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86 814,93</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"Сарқан аудандық орталық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68 736,13</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"Шелек аудандық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91 852,03</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"Панфилов аудандық орталық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72 729,25</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денсаулақ сақтау басқармасының "Еңбекшиқазақ аудандық орталық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63 930,71</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"Талдықорған каласының өңірлік жұқпалы аурулар ауруханасы" КМҚК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69 259,60</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"Каскелең қалалық жұқпалы аурулар ауруханасы" КМҚК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58 338,00</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Денсаулық сақтау басқармасының "Исатай аудандық орталық ауруханасы" ШЖҚ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47 244,09</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Денсаулық сақтау басқармасының "Мақат аудандық орталық ауруханасы" ШЖҚ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58 631,92</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Денсаулық сақтау басқармасыныңның "Махамбет аудандық орталық ауруханасы" ШЖҚ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52 959,50</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Денсаулық сақтау басқармасының "Қызылқоға аудандық орталық ауруханасы" ШЖҚ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49 723,76</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Денсаулық сақтау басқармасының "Құрманғазы аудандық орталық ауруханасы" ШЖҚ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42 735,04</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Денсаулық сақтау басқармасының "Индер аудандық орталық ауруханасы" ШЖҚ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37 878,79</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Денсаулық сақтау басқармасының "Жылыой аудандық орталық ауруханасы" ШЖҚ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51 493,31</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Денсаулық сақтау басқармасыныңның "№2 Атырау облыстық ауруханасы" ШЖҚ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66 749,55</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"Абай орталық аудандық ауруханасы" КМҚК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38 019,80</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"Курчатов қалалық ауруханасы" ШЖҚ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38 216,22</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денсаулық сақтау басқармасының "Бесқарағай орталық аудандық ауруханасы" КМҚК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45 541,06</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"Тарбағатай орталық аудандық ауруханасы" КМҚК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61 069,44</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денсаулық сақтау басқармасының "Көкпекті ауданының ауданаралық ауруханасы" КМҚК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70 857,14</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денсаулық сақтау басқармасының "Зырян ауданының Серебрянск қалалық ауруханасы" ШЖҚ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70 702,60</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"Жарма орталық аудандық ауруханасы" КМҚК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45 412,65</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денсаулық сақтау басқармасының "Көкпекті орталық аудандық ауруханасы" КМҚК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52 355,56</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денсаулық сақтау басқармасының "Катон-Қарағай орталық аудандық ауруханасы" КМҚК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42 049,86</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"Тарбағатай ауданының ауданаралық ауруханасы" КМҚК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61 298,10</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"Катонқарағай ауданының ауданарылық ауруханасы" КМҚК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47 310,95</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"Бородулиха орталық аудандық ауруханасы" КМҚК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42 570,16</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"Үржар орталық аудандық ауруханасы" КМҚК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66 316,99</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"Күршім орталық аудандық ауруханасы" КМҚК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49 677,10</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"Зайсан орталық аудандық ауруханасы" КМҚК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61 439,42</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"Шемонаиха орталық аудандық ауруханасы" КМҚК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52 373,35</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"Аягөз орталық аудандық ауруханасы" КМҚК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48 356,96</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денсаулық сақтау басқармасының "Риддер қалалық ауруханасы" ШЖҚ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57 580,92</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денсаулық сақтау басқармасының "Зырян орталық аудандық ауруханасы" ШЖҚ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62 139,70</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әкімдігі денсаулық сақтау басқармасының "№1 Өскемен қалалық ауруханасы" ШЖҚ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82 378,96</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денсаулық сақтау басқармасының "Ана мен бала орталығы" ШЖҚ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63 351,60</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денсаулық сақтау басқармасының "Семей қ. Инфекциялық ауруханасы" КМҚК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49 683,19</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денсаулық сақтау басқармасының "№1 Қалалық балалар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94 698,74</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денсаулық сақтау басқармасының "Меркі аудандық орталық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61 753,42</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денсаулық сақтау басқармасының "Т.Рыскулов аудандық орталық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55 654,32</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денсаулық сақтау басқармасының "Талас аудандық орталық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41 378,52</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денсаулық сақтау басқармасының "Жамбыл аудандық орталық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53 035,33</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денсаулық сақтау басқармасының "Жуалы аудандық орталық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41 275,05</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денсаулық сақтау басқармасының "Мойынқұм аудандық орталық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42 862,83</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денсаулық сақтау басқармасының "Байзақ аудандық орталық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45 787,31</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денсаулық сақтау басқармасының "Қордай аудандық орталық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46 805,87</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денсаулық сақтау басқармасының "Шу аудандық орталық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44 943,61</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денсаулық сақтау басқармасының "Сарысу аудандық орталық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55 268,56</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денсаулық сақтау басқармасының "Жамбыл облыстық балалар жұқпалы аурулар ауруханасы" КММ</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66 903,25</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денсаулық сақтау басқармасының "Тасқала аудандық орталық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79 291,67</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денсаулық сақтау басқармасының "Бөкей ордасы аудандық орталық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53 243,90</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денсаулық сақтау басқармасының "Жәнібек аудандық орталық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55 957,14</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денсаулық сақтау басқармасының "Казталов аудандық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71 804,60</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денсаулық сақтау басқармасының "Қаратөбе аудандық орталық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71 275,00</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денсаулық сақтау басқармасының "Жаңақала аудандық орталық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48 033,56</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денсаулық сақтау басқармасының "Зеленов аудандық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60 214,29</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денсаулық сақтау басқармасының "Казталов аудандық орталық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55 227,98</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денсаулық сақтау басқармасының "Шыңғырлау аудандық орталық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52 476,00</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денсаулық сақтау басқармасының ШЖҚ "Бөрлі аудандық орталық ауруханасы"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49 878,19</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денсаулық сақтау басқармасының "Ақжайық аудандық орталық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41 515,48</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"Облыстық жұқпалы аурулар ауруханасы" КМҚК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82 586,54</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"Шет ауданының орталық ауруханасы"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50 270,11</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"Қарқаралы ауданының орталық ауруханасы"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35 804,29</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"Осакаров ауданының аудандық орталық ауруханасы"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45 597,64</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"Нұра ауданының аудандық орталық ауруханасы"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54 897,34</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"ЖаңаАрқа ауданының орталық ауруханасы"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55 923,37</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"Қаражал қ. орталық ауруханасы"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56 552,58</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"Шахтинск қ. орталық ауруханасы"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46 051,99</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"Абай ауданының орталық аудандық ауруханасы"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52 895,11</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деңсаулық сақтау басқармасының "Сәтбаев қ. №1 орталық ауруханасы"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41 101,24</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"Жезқазған қаласының орталық ауруханасы"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47 981,70</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"Балқаш қ. орталық ауруханасы"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55 899,29</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"Теміртау қаласының орталық ауруханасы"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48 919,95</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"Облстық инфекциялық ауруханасы" КМҚК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50 613,25</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"Науырзым аудандық орталық ауруханасы"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191 730,22</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 денсаулық сақтау басқармасының "Қарабалық аудандық орталық ауруханасы"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113 236,06</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"Ұзынкөл аудандық орталық ауруханасы"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74 364,78</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"Сарыкөл аудандық орталық ауруханасы"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79 774,03</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"Октябрь селолық ауруханасы"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97 922,30</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"Федоров аудандық орталық ауруханасы"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199 850,67</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"Денисов аудандық орталық ауруханасы"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96 767,35</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"Қарасу аудандық орталық ауруханасы"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180 668,65</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"Таран аудандық орталық ауруханасы"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95 250,97</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"Қамысты аудандық орталық ауруханасы"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275 412,63</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"Аманкелді аудандық орталық ауруханасы"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111 641,71</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"Арқалық өңірлік ауруханасы"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35 801,32</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"Жангелдин аудандық орталық ауруханасы"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133 579,25</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"Әулиекол аудандық орталық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73 077,15</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"Меңдіқара аудандық орталық ауруханасы"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95 880,98</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"Жітіқара аудандық орталық ауруханасы"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138 727,22</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 денсаулық сақтау басқармасының "Қостанай облыстық ауруханасы"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114 822,63</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"Лисаков қалалық ауруханасы"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154 489,41</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"Рудный қалалық балалар ауруханасы"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55 970,03</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"Қостанай қалалық балалар ауруханасы"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91 247,94</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"Амбулаториялық-емханалық қызметі бар Қармақшы аудандық орталық ауруханасы" ШЖҚ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36 496,82</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"Амбулаториялық –емханалық қызметі бар Сырдария аудандық орталық ауруханасы" ШЖҚ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44 364,36</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"Амбулаториялық –емханалық қызметі бар Жалағаш аудандық орталық ауруханасы" МКҚК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46 478,03</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"Амбулаториялық-емханалық қызметі бар Қазалы аудандық орталық ауруханасы" ШЖҚ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51 582,68</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"амбулаториялық-емханалық қызметі бар Жаңақорған аудандық орталық ауруханасы" ШЖҚ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24 717,62</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"Амбулаториялық –емханалық қызметі бар Арал аудандық орталық ауруханасы" ШЖҚ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42 249,39</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"Амбулаториялық –емханалық қызметі бар Шиелі аудандық орталық ауруханасы" ШЖҚ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34 154,50</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"Қызылорда облыстық жұқпалы аурулар ауруханасы" КМҚК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60 583,27</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денсаулық сақтау басқармасының "Түпқараған орталық аудандық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55 409,36</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денсаулық сақтау басқармасының "Жетыбай аудандық ауруханасы" КҚК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57 844,61</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денсаулық сақтау басқармасының "Қарақия орталық аудандық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52 410,71</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денсаулық сақтау басқармасының "Бейнеу орталық аудандық ауруханасы" МКҚК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73 018,87</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денсаулық сақтау басқармасының "Маңғыстау орталық аудандық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40 545,21</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денсаулық сақтау басқармасының "Жаңаөзен қалалық балалар ауруханасы" МКҚК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53 303,76</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денсаулық сақтау басқармасының "Облыстық инфекциялық ауруханасы" МКҚК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63 738,30</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денсаулық сақтау басқармасының ШЖҚ "Ғ. Сұлтанов атындағы Павлодар облыстық ауруханасы"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71 550,60</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денсаулық сақтау басқармасының "Ақсу орталық ауруханасы" ШЖҚ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38 551,06</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денсаулық сақтау басқармасының "Павлодар облыстық балалар ауруханасы" ШЖҚ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73 652,65</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денсаулық сақтау басқармасының "Екібастұз қалалық ауруханасы" ШЖҚ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36 085,01</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денсаулық сақтау басқармасының "Ақжар орталық аудандық ауруханасы" ШЖҚ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28 729,64</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денсаулық сақтау басқармасының "Жамбыл орталық аудандық ауруханасы" ШЖҚ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61 250,00</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денсаулық сақтау басқармасының "Айыртау орталық аудандық ауруханасы" ШЖҚ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60 204,78</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денсаулық сақтау басқармасының "Шал ақын аудандың орталық аудандық ауруханасы" ШЖҚ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43 235,29</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денсаулық сақтау басқармасының "Мағжан Жұмабаев ауданының орталық аудандық ауруханасы" ШЖҚ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32 546,13</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денсаулық сақтау басқармасының коммуналдық "Ғабит Мүсірепов атындағы орталық аудандық ауруханасы" ШЖҚ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30 893,17</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денсаулық сақтау басқармасының "Бірінші қалалық аурухана" ШЖҚ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59 528,05</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денсаулық сақтау басқармасының "Үшінші қалалық аурухана" ШЖҚ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55 216,12</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"Бәйдібек аудандық орталық ауруханасы" ШЖҚ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34 460,38</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"Шардара аудандық орталық ауруханасы" ШЖҚ КМК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35 712,24</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"Созақ аудандық орталық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41 085,20</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"Мырзакент" Мақтаарал аудандық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30 159,26</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"Жетісай аудандық орталық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36 445,93</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"Отырар аудандық орталық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40 394,10</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"Ленгір қалалық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25 778,83</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"Абай "Келес аудандық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26 650,90</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"Асық ата" жетісай аудандық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28 315,36</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"Төлеби аудандық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25 976,45</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"Сайрам аудандық орталық ауруханасы" МКҚК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37 517,03</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"Арыс аудандық орталық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23 783,06</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"Қарабұлақ" Сайрам аудандық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20 630,39</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"Кентау қалалық орталық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27 871,29</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"Қазығұрт аудандық орталық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21 770,51</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"Түлкібас аудандық орталық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30 163,97</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ШЖҚ "Түркістан қалалық орталық ауруханасы"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32 382,65</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"Сарыағаш аудандық орталық ауруханасы" МКҚК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27 210,27</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"Ордабасы аудандық орталық ауруханасы" МКҚК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19 955,99</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денсаулық сақтау басқармасының "Қалалық жұқпалы аурулар ауруханасы" МКҚК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53 865,43</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Денсаулық сақтау басқармасының "Изатима Жекенова атындағы қалалық клиникалық жұқпалы аурулар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81 602,02</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Денсаулық сақтау басқармасының "Балалар қалалық клиникалық жұқпалы аурулар ауруханасы" ШЖҚ МКК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45 526,72</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"Қалалық жұқпалы аурулар ауруханасы" МКҚК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89 154,59</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"Қалалық балалар жұқпалы аурулар ауруханасы" МКҚК</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95 295,00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ҚР ДСМ-31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2018 жылғы 5 қыркүйектегі</w:t>
            </w:r>
            <w:r>
              <w:br/>
            </w:r>
            <w:r>
              <w:rPr>
                <w:rFonts w:ascii="Times New Roman"/>
                <w:b w:val="false"/>
                <w:i w:val="false"/>
                <w:color w:val="000000"/>
                <w:sz w:val="20"/>
              </w:rPr>
              <w:t>№ ҚР ДСМ-10 бұйрығына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жедел медициналық көмек стансасы үшін бір бекітілген адамға жан басына шаққандағы норматив*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gridCol w:w="2034"/>
        <w:gridCol w:w="7109"/>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р/с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норматив (теңге)</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жедел медициналық көмек стансасы үшін бір бекітілген адамға жан басына шаққандағы нормативіне 1-қосымшаға сәйкес айына бір тұрғынға жедел медициналық көмектің жан басына шаққандағы нормативіне түзету коэффициенттері.</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жедел медициналық көмек стансасы үшін бір бекітілген адамға жан басына шаққандағы нормативіне 2-қосымшаға өңірлер бөлінісінде тарифті түзету мақсатында денсаулық сақтау субъектісі үшін айына бір тұрғынға жедел медициналық көмектің жан басына шаққандағы нормативіне түзету коэффициенттері.</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жедел медициналық көмек стансасы үшін бір бекітілген адамға жан басына шаққандағы нормативіне 3-қосымшаға медициналық ұйымдар бөлінісінде тарифті түзету мақсатында денсаулық сақтау субъектісі үшін айына бір тұрғынға жедел медициналық көмектің жан басына шаққандағы нормативіне түзету коэффициенттері.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жедел </w:t>
            </w:r>
            <w:r>
              <w:br/>
            </w:r>
            <w:r>
              <w:rPr>
                <w:rFonts w:ascii="Times New Roman"/>
                <w:b w:val="false"/>
                <w:i w:val="false"/>
                <w:color w:val="000000"/>
                <w:sz w:val="20"/>
              </w:rPr>
              <w:t xml:space="preserve">медициналық көмек стансасы </w:t>
            </w:r>
            <w:r>
              <w:br/>
            </w:r>
            <w:r>
              <w:rPr>
                <w:rFonts w:ascii="Times New Roman"/>
                <w:b w:val="false"/>
                <w:i w:val="false"/>
                <w:color w:val="000000"/>
                <w:sz w:val="20"/>
              </w:rPr>
              <w:t xml:space="preserve">үшін бір бекітілген адамға жан </w:t>
            </w:r>
            <w:r>
              <w:br/>
            </w:r>
            <w:r>
              <w:rPr>
                <w:rFonts w:ascii="Times New Roman"/>
                <w:b w:val="false"/>
                <w:i w:val="false"/>
                <w:color w:val="000000"/>
                <w:sz w:val="20"/>
              </w:rPr>
              <w:t xml:space="preserve">басына шаққандағы нормативке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Айына бір тұрғынға жедел медициналық көмектің жан басына шаққандағы нормативіне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1082"/>
        <w:gridCol w:w="3179"/>
        <w:gridCol w:w="3180"/>
        <w:gridCol w:w="3180"/>
      </w:tblGrid>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тығыздығының коэффициенті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жұмыс істегені үшін үстемеақыны есепке алу коэффициенті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маусымының ұзақтығын есепке алу коэффициенті</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жедел </w:t>
            </w:r>
            <w:r>
              <w:br/>
            </w:r>
            <w:r>
              <w:rPr>
                <w:rFonts w:ascii="Times New Roman"/>
                <w:b w:val="false"/>
                <w:i w:val="false"/>
                <w:color w:val="000000"/>
                <w:sz w:val="20"/>
              </w:rPr>
              <w:t xml:space="preserve">медициналық көмек стансасы </w:t>
            </w:r>
            <w:r>
              <w:br/>
            </w:r>
            <w:r>
              <w:rPr>
                <w:rFonts w:ascii="Times New Roman"/>
                <w:b w:val="false"/>
                <w:i w:val="false"/>
                <w:color w:val="000000"/>
                <w:sz w:val="20"/>
              </w:rPr>
              <w:t xml:space="preserve">үшін бір бекітілген адамға жан </w:t>
            </w:r>
            <w:r>
              <w:br/>
            </w:r>
            <w:r>
              <w:rPr>
                <w:rFonts w:ascii="Times New Roman"/>
                <w:b w:val="false"/>
                <w:i w:val="false"/>
                <w:color w:val="000000"/>
                <w:sz w:val="20"/>
              </w:rPr>
              <w:t xml:space="preserve">басына шаққандағы нормативке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Өңірлер бөлінісінде тарифті түзету мақсатында денсаулық сақтау субъектісі үшін айына бір тұрғынға жедел медициналық көмектің жан басына шаққандағы нормативіне түзету коэффициенттері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7"/>
        <w:gridCol w:w="2240"/>
        <w:gridCol w:w="6583"/>
      </w:tblGrid>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0,839</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0,485</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0,642</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0,790</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0,496</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жедел </w:t>
            </w:r>
            <w:r>
              <w:br/>
            </w:r>
            <w:r>
              <w:rPr>
                <w:rFonts w:ascii="Times New Roman"/>
                <w:b w:val="false"/>
                <w:i w:val="false"/>
                <w:color w:val="000000"/>
                <w:sz w:val="20"/>
              </w:rPr>
              <w:t xml:space="preserve">медициналық көмек стансасы </w:t>
            </w:r>
            <w:r>
              <w:br/>
            </w:r>
            <w:r>
              <w:rPr>
                <w:rFonts w:ascii="Times New Roman"/>
                <w:b w:val="false"/>
                <w:i w:val="false"/>
                <w:color w:val="000000"/>
                <w:sz w:val="20"/>
              </w:rPr>
              <w:t xml:space="preserve">үшін бір бекітілген адамға жан </w:t>
            </w:r>
            <w:r>
              <w:br/>
            </w:r>
            <w:r>
              <w:rPr>
                <w:rFonts w:ascii="Times New Roman"/>
                <w:b w:val="false"/>
                <w:i w:val="false"/>
                <w:color w:val="000000"/>
                <w:sz w:val="20"/>
              </w:rPr>
              <w:t xml:space="preserve">басына шаққандағы нормативке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Медициналық ұйымдар бөлінісінде тарифті түзету мақсатында денсаулық сақтау субъектісі үшін айына бір тұрғынға жедел медициналық көмектің жан басына шаққандағы нормативіне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1"/>
        <w:gridCol w:w="6576"/>
        <w:gridCol w:w="3333"/>
      </w:tblGrid>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атауы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"Облыстық жедел медициналық көмек станциясы" ШЖҚ МКК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басқармасының "Әйтекеби аудандық орталық аурухана"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басқармасының "Алға аудандық орталық аурухана"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басқармасының "Байғанин аудандық орталық аурухана"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басқармасының "Ырғыз аудандық орталық аурухана"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басқармасының "Қарғалы аудандық орталық аурухана"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басқармасының "Қобда аудандық орталық аурухана"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басқармасының "Мәртөк аудандық орталық аурухана"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басқармасының "Мұғалжар аудандық орталық аурухана"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басқармасының "Темір аудандық орталық аурухана"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басқармасының "Ойыл аудандық орталық аурухана"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0,879</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басқармасының "Хромтау аудандық орталық аурухана"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0,459</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басқармасының "Шалқар аудандық орталық аурухана"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басқармасының "Ембі аудандық аурухана"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 шектеулі серіктестік "Первая помошь" (Алғашқы жәрдем)</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"Талғар аудандық орталық ауруханасы"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0,556</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"Жамбыл аудандық орталық ауруханасы"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"Жамбыл ауданы Карғалы ауылының "Аудандық ауруханасы"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0,565</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"Кербұлақ аудандық орталық ауруханасы"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0,939</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"Райымбек аудандық орталық ауруханасы"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денсаулақ сақтау басқармасының ШЖҚ "Коксу аудандық орталық аураханасы" МКК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Іле ауданы Боралдай ауылының "Аудандық ауруханасы"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0,346</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"Панфилов аудандық орталық ауруханасы"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денсаулақ сақтау басқармасының" "Еңбекшиқазақ аудандық орталық ауруханасы"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"Ақсу аудандық орталық ауруханасы"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ауданының "Қабанбай ауылдық өкпе аурулары ауруханасы" ММ</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"Ұйғыр аудандық орталық ауруханасы"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"Карасай аудандық орталық ауруханасы"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"Іле аудандық орталық ауруханасы"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"Балхаш аудандық орталық аураханасы"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0,897</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"Шелек аудандық ауруханасы"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"Сарқан аудандық орталық ауруханасы"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"Алакөл аудандық орталық ауруханасы"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0,549</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"Ескелді аудандық орталық ауруханасы"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денсаулақ сақтау басқармасының "Капшағай қалалық ауруханасы"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денсаулақ сақтау басқармасы мемлекеттік мекемесінің "Облыстық жедел және шұғыл медициналық жәрдем көрсету станциясы" ШЖҚ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"Нарынкөл аудандық ауруханасы"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0,571</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"Қаратал аудандық орталық ауруханасы"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0,565</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"Текелі қалалық ауруханасы" ШЖҚ МКК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денсаулық сақтау басқармасының "Атырау қалалық жедел медициналық жәрдем станциясы МКҚК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"Өскемен қ. Шұғыл және жедел медициналық жәрдем бекеті" КМҚК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"Риддер қалалық ауруханасы" ШЖҚ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"Зырян орталық аудандық ауруханасы" ШЖҚ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0,564</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"Зырян ауданының Серебрянск қалалық ауруханасы" ШЖҚ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 Шұғыл және жедел медициналық жәрдем бекеті" КМҚК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"Курчатов қалалық ауруханасы" ШЖҚ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"Глубокий орталық аудандық ауруханасы" ШЖҚ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басқармасың "Зайсан орталық аудандық ауруханасы" ШЖҚ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"Бесқарағай орталық аудандық ауруханасы" ШЖҚ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0,539</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"Катонқарағай ауданының ауданарылық ауруханасы" КМҚК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"Күршім орталық аудандық ауруханасы" КМҚК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"Көкпекті ауданының ауданаралық ауруханасы" КМҚК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0,565</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"Көкпекті орталық аудандық ауруханасы" ШЖҚ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0,565</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"Тарбағатай орталық аудандық ауруханасы" КМҚК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0,565</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"Тарбағатай ауданының ауданаралық ауруханасы" КМҚК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"Ұлан орталық аудандық ауруханасы" ШЖҚ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"Шемонаиха орталық аудандық ауруханасы" КМҚК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"Абай орталық аудандық ауруханасы" ШЖҚ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"Аягөз орталық аудандық ауруханасы" ШЖҚ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"Бесқарағай орталық аудандық ауруханасы" ШЖҚ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0,565</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"Бородулиха орталық аудандық ауруханасы" ШЖҚ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"Жарма орталық аудандық ауруханасы" КМҚК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0,268</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"Шар қалалық ауруханасы" КМҚК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"Үржар орталық аудандық ауруханасы" ШЖҚ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денсаулық сақтау басқармасының "Үржар ауданының ауданаралық ауруханасы" ШЖҚ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денсаулық сақтау басқармасының Жамбыл облыстық медициналық жедел жәрдем стансасы ШЖҚ МКК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денсаулық сақтау басқармасының "Қалалық жедел медициналық жәрдем станциясы"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"Облыстық жедел медициналық көмек станциясы"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"Теміртау қаласының жедел жәрдем медициналық көмек станциясы" КМҚК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0,884</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"Балқаш қ. орталық ауруханасы"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"Жезқазған қаласы емханасы" КМҚК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"Сатпаев қаласының емханасы"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"Қаражал қ. орталық ауруханасы"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"Приозерск қаласының орталық ауруханасы"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"Абай ауданының орталық аудандық ауруханасы"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"Ақтоғай ауданының аудандық орталық ауруханасы"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"Бұқар жырау ауданының орталық аудандық ауруханасы"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"ЖаңаАрқа ауданының орталық ауруханасы"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"Қарқаралы ауданының орталық ауруханасы"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"Нұра ауданының аудандық орталық ауруханасы"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"Осакаров ауданының аудандық орталық ауруханасы"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0,647</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"Ұлытау ауданының аудандық орталық ауруханасы"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"Шет ауданының орталық ауруханасы"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"Қостанай қалалық ауруханасы"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"Лисаков қалалық ауруханасы"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"Рудный қалалық медициналық жедел жәрдем стансасы" МКҚК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"Качар қалалық ауруханасы" МКҚК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"Арқалық қалалық медициналық кезет күттірмейтін жедел жәрдем стансасы" МКҚК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"Жітіқара аудандық орталық ауруханасы"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0,829</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"Алтынсарин аудандық орталық ауруханасы"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"Аманкелді аудандық орталық ауруханасы"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"Құсмұрын селолық ауруханасы" МКҚК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"Әулиекөл аудандық туберкулезге қарсы ауруханасы" КММ</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"Денисов аудандық орталық ауруханасы"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"Жангелдин аудандық орталық ауруханасы"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"Қамысты аудандық орталық ауруханасы"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"Қарабалық аудандық орталық ауруханасы"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"Қарасу аудандық орталық ауруханасы"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"Октябрь селолық ауруханасы"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"Қостанай аудандық орталық ауруханасы"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0,446</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"Меңдіқара аудандық орталық ауруханасы"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"Науырзым аудандық орталық ауруханасы"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"Сарыкөл аудандық орталық ауруханасы"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"Таран аудандық орталық ауруханасы"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"Ұзынкөл аудандық орталық ауруханасы"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0,541</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"Федоров аудандық орталық ауруханасы"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"Қызылорда облыстық жедел медициналық жәрдем станциясы МКҚК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денсаулық сақтау басқармасының "Мұнайлыорталық аудандық ауруханасы" ШЖҚ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денсаулық сақтау басқармасының "Түпқараған орталық аудандық ауруханасы" ШЖҚ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денсаулық сақтау басқармасының "Маңғыстау орталық аудандық ауруханасы" ШЖҚ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0,434</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денсаулық сақтау басқармасының "Қарақия орталық аудандық ауруханасы" ШЖҚ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0,787</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денсаулық сақтау басқармасының "Жетыбай аудандық ауруханасы" МКҚК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0,787</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денсаулық сақтау басқармасының "Бейнеу орталық аудандық ауруханасы" МКҚК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0,787</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денсаулық сақтау басқармасының "Боранқұл аудандық ауруханасы" МКҚК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"Манғыстау облыстық медициналық жедел жәрдем станциясы" МКҚК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денсаулық сақтау басқармасының "Павлодар облыстық жедел медициналық көмек станциясы"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денсаулық сақтау басқармасының "Шал ақын аудандың орталық аудандық ауруханасы" ШЖҚ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денсаулық сақтау басқармасының "Мамлют орталық аудандық ауруханасы" ШЖҚ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денсаулық сақтау басқармасының "Тимирязев орталық аудандық ауруханасы" ШЖҚ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денсаулық сақтау басқармасының "Явленка орталық аудандық ауруханасы" ШЖҚ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денсаулық сақтау басқармасының "Аққайың орталық аудандық ауруханасы" ШЖҚ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денсаулық сақтау басқармасының "Облыстық жедел медициналық көмек орталығы" ШЖҚ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денсаулық сақтау басқармасының "Жамбыл орталық аудандық ауруханасы" ШЖҚ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0,678</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денсаулық сақтау басқармасының "Айыртау орталық аудандық ауруханасы" ШЖҚ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денсаулық сақтау басқармасының "Ғабит Мүсірепов атындағы орталық аудандық ауруханасы" ШЖҚ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0,665</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денсаулық сақтау басқармасының "Тайынша орталық аудандық ауруханасы" ШЖҚ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денсаулық сақтау басқармасының "Уәлиханов орталық аудандық ауруханасы" ШЖҚ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0,975</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денсаулық сақтау басқармасының "Ақжар орталық аудандық ауруханасы" ШЖҚ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денсаулық сақтау басқармасының "Қызылжар орталық аудандық ауруханасы" ШЖҚ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денсаулық сақтау басқармасының "Мағжан Жұмабаев ауданының орталық аудандық ауруханасы" ШЖҚ КМК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0,726</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денсаулық сақтау басқармасының "Жедел медициналық көмек стансасы"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"Арыс аудандық емханасы"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0,747</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"Ленгір қалалық емханасы"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"Кентау қалалық емханасы"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"Облыстық жедел жәрдем беру стансасы" МКҚК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"Бәйдібек аудандық орталық ауруханасы"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"Қазығұрт аудандық орталық ауруханасы"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"Жетісай аудандық орталық ауруханасы"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"Ордабасы аудандық орталық ауруханасы"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"Отырар аудандық орталық ауруханасы"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"Сайрам аудандық орталық ауруханасы"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"Сарыағаш аудандық орталық ауруханасы"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0,985</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"Абай "Келес аудандық ауруханасы"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0,847</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"Созақ аудандық орталық ауруханасы"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0,489</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"Төлеби аудандық ауруханасы" МКҚК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"Түлкібас аудандық орталық ауруханасы"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"Шардара аудандық орталық ауруханасы"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Орынбаевтың медициналық орталығы" ЖШС Шымкент қаласы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ЖШС Алматы қаласы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Денсаулық сақтау басқармасының "Медициналық жедел жәрдем станциясы"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"Қалалық жедел медициналық жәрдем станциясы" МКК ШЖҚ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ҚР ДСМ-31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2018 жылғы 5 қыркүйектегі</w:t>
            </w:r>
            <w:r>
              <w:br/>
            </w:r>
            <w:r>
              <w:rPr>
                <w:rFonts w:ascii="Times New Roman"/>
                <w:b w:val="false"/>
                <w:i w:val="false"/>
                <w:color w:val="000000"/>
                <w:sz w:val="20"/>
              </w:rPr>
              <w:t>№ ҚР ДСМ-10 бұйрығына</w:t>
            </w:r>
            <w:r>
              <w:br/>
            </w: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Шығындарын өтеу білікті мамандарды және (немесе) науқастарды санитариялық автокөлікпен тасымалдау бойынша бір шақыру үшін жүзеге асырылатын,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9"/>
        <w:gridCol w:w="1488"/>
        <w:gridCol w:w="8503"/>
      </w:tblGrid>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бойынша бір шақыруға тариф (теңге)</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153 613,77</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75 978,06</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60 471,70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263 914,29</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174 549 ,67</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134 875,93</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220 984,04</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48 281,78</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48 640,57</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95 632,18</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248 404,00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82 771,97</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100 119,25</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26 638,73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ҚР ДСМ-31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2018 жылғы 5 қыркүйектегі</w:t>
            </w:r>
            <w:r>
              <w:br/>
            </w:r>
            <w:r>
              <w:rPr>
                <w:rFonts w:ascii="Times New Roman"/>
                <w:b w:val="false"/>
                <w:i w:val="false"/>
                <w:color w:val="000000"/>
                <w:sz w:val="20"/>
              </w:rPr>
              <w:t>№ ҚР ДСМ-10 бұйрығына</w:t>
            </w:r>
            <w:r>
              <w:br/>
            </w:r>
            <w:r>
              <w:rPr>
                <w:rFonts w:ascii="Times New Roman"/>
                <w:b w:val="false"/>
                <w:i w:val="false"/>
                <w:color w:val="000000"/>
                <w:sz w:val="20"/>
              </w:rPr>
              <w:t>24-қосымша</w:t>
            </w:r>
          </w:p>
        </w:tc>
      </w:tr>
    </w:tbl>
    <w:p>
      <w:pPr>
        <w:spacing w:after="0"/>
        <w:ind w:left="0"/>
        <w:jc w:val="left"/>
      </w:pPr>
      <w:r>
        <w:rPr>
          <w:rFonts w:ascii="Times New Roman"/>
          <w:b/>
          <w:i w:val="false"/>
          <w:color w:val="000000"/>
        </w:rPr>
        <w:t xml:space="preserve"> Шығындарын өтеу қалпына келтіру емі және оңалту бойынша бір төсек-күн үшін жүзеге асырылатын,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4809"/>
        <w:gridCol w:w="3397"/>
        <w:gridCol w:w="3014"/>
      </w:tblGrid>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төсек-күн тарифі,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бойынша</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жанындағы "Облыстық көпбейінді балалар ауруханасы" шаруашылық жүргізу құқығындағы мемлекеттік коммуналдық кәсіпорны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5 444,86</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2 617,86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"Бурабай" облыстық бронхо-өкпе жүйесі аурулары бар балаларға арналған шипажайы мемлекеттік коммуналдық қазынашылық кәсіпорны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5 215,37</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басқармасының "Ақтөбе медициналық орталығы" шаруашылық жүргізу құқығындағы мемлекеттік коммуналдық кәсіпорны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7 377,84</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"Ақбөбек" оңалту орталығы жауапкершілігі шектеулі серіктестігі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6 716,75</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"Шығыс Қазақстан облыстық оңалту орталығы" шаруашылық жүргізу құқығындағы мемлекеттік коммуналдық кәсіпорны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11 248,04</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1 647,62</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денсаулық сақтау басқармасының "Жамбыл облыстық балалар ауруханасы" шаруашылық жүргізу құқығындағы мемлекеттік коммуналдық кәсіпорны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7 739,17</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денсаулық сақтау басқармасының "Ана мен бала" Жамбыл облыстық оңалту орталығы" шаруашылық жүргізу құқығындағы мемлекеттік коммуналдық кәсіпорны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4 837,96</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денсаулық сақтау басқармасының "№1 Қалалық балалар ауруханасы" шаруашылық жүргізу құқығындағы мемлекеттік коммуналдық кәсіпорны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8 938,52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"Ауданаралық сауықтыру ауруханасы" оңалту орталығы" шаруашылық жүргізу құқығындағы коммуналдық мемлекеттік кәсіпорны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4 264,89</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"Облыстық балалар шипажайы" коммуналдық мемлекеттік қазынашылық кәсіпорны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3 269,71</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"Облыстық соғыс ардагерлеріне медициналық көмек көрсету орталығы" коммуналдық мемлекеттік кәсіпорны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7 974,63</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5 723,02</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"Үміт" Оңалту орталығы мемлекеттік коммуналдық қазынашылық кәсіпорны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5 201,39</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"Қарлыгаш соматикалық шипажайы" Жезқазған қаласы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2 515,75</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"Қостанай қалалық балалар ауруханасы коммуналдық мемлекеттік кәсіпорны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7 646,24</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"Амбулаториялық –емханалық қызметі бар Сырдария аудандық орталық ауруханасы" шаруашылық жүргізу құқығындағы мемлекеттік коммуналдық кәсіпорны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14 367,82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"Амбулаториялық-емханалық қызметі бар Қазалы аудандық орталық ауруханасы" шаруашылық жүргізу құқығындағы мемлекеттік коммуналдық кәсіпорны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9 025,54</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"Амбулаториялық-емханалық қызметі бар Жаңақорған аудандық орталық ауруханасы" шаруашылық жүргізу құқығындағы мемлекеттік коммуналдық кәсіпорны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9 057,97</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"Қызылорда қалалық ауруханасы" шаруашылық жүргізу құқығындағы мемлекеттік коммуналдық кәсіпорны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9 057,97</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Манғыстау облысының "Нейрон" жауапкершілігі шектеулі серіктестігі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6 825,41</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3 329,50</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Манғыстау облысының "Ясин" жауапкершілігі шектеулі серіктестігі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6 825,41</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3 329,50</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денсаулық сақтау басқармасының "Мейірім" оңалту орталығы" мемлекеттік коммуналдық қазынашылық кәсіпорны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5 111,54</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"Облыстық балалар оңалту орталығы" мемлекеттік коммуналдық қазынашылық кәсіпорны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4 556,79</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"Сарыағаш" облыстық балалар шипажайы" мемлекеттік коммуналдық қазынашылық кәсіпорны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3 670,56</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денсаулық сақтау басқармасының "№2 Оңалту орталығы" шаруашылық жүргізу құқығындағы мемлекеттік коммуналдық кәсіпорны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6 844,15</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"Түлкібас аудандық орталық ауруханасы" мемлекеттік коммуналдық қазынашылық кәсіпорны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3 816,82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"Денсаулык" жауапкершілігі шектеулі серіктестігі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5 197,53</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"Эскулап –Vita" жауапкершілігі шектеулі серіктестігі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5 037,24</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"Ақсу-Жабағлы оңалту-сауықтыру кешені" жауапкершілігі шектеулі серіктестігі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6 296,98</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"Біркөлік оңалту-сауықтыру кешені" жауапкершілігі шектеулі серіктестігі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6 296,98</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денсаулық сақтау басқармасының "Ана мен бала" оңалту орталығы" мемлекеттік коммуналдық қазынашылық кәсіпорны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19 179,46</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денсаулық сақтау басқармасының "№ 1 оңалту орталығы" мемлекеттік коммуналдық қазынашылық кәсіпорны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7 577,88</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денсаулық сақтау басқармасының "№ 4 балалар шипажайы" шаруашылық жүргізу құқығындағы мемлекеттік коммуналдық кәсіпорны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4 889,49</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денсаулық сақтау басқармасының "Алау" № 3 балалар шипажайы" шаруашылық жүргізу құқығындағы мемлекеттік коммуналдық кәсіпорны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4 982,30</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денсаулық сақтау басқармасының "№ 2 балалар шипажайы" шаруашылық жүргізу құқығындағы мемлекеттік коммуналдық кәсіпорны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3 839,58</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денсаулық сақтау басқармасының "Қалалық балалар оңалту орталығы" шаруашылық жүргізу құқығындағы мемлекеттік коммуналдық кәсіпорны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8 040,94</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"Жұлдызай медициналық оңалту орталығы" жауапкершілігі шектеулі серіктестігі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ҚР ДСМ-31 бұйрығына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2018 жылғы 5 қыркүйектегі</w:t>
            </w:r>
            <w:r>
              <w:br/>
            </w:r>
            <w:r>
              <w:rPr>
                <w:rFonts w:ascii="Times New Roman"/>
                <w:b w:val="false"/>
                <w:i w:val="false"/>
                <w:color w:val="000000"/>
                <w:sz w:val="20"/>
              </w:rPr>
              <w:t>№ ҚР ДСМ-10 бұйрығына</w:t>
            </w:r>
            <w:r>
              <w:br/>
            </w:r>
            <w:r>
              <w:rPr>
                <w:rFonts w:ascii="Times New Roman"/>
                <w:b w:val="false"/>
                <w:i w:val="false"/>
                <w:color w:val="000000"/>
                <w:sz w:val="20"/>
              </w:rPr>
              <w:t>26-қосымша</w:t>
            </w:r>
          </w:p>
        </w:tc>
      </w:tr>
    </w:tbl>
    <w:p>
      <w:pPr>
        <w:spacing w:after="0"/>
        <w:ind w:left="0"/>
        <w:jc w:val="left"/>
      </w:pPr>
      <w:r>
        <w:rPr>
          <w:rFonts w:ascii="Times New Roman"/>
          <w:b/>
          <w:i w:val="false"/>
          <w:color w:val="000000"/>
        </w:rPr>
        <w:t xml:space="preserve"> Шығындарын өтеу мейіргерлік күтім бойынша бір төсек-күн үшін жүзеге асырылатын,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6010"/>
        <w:gridCol w:w="4773"/>
      </w:tblGrid>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атауы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төсек-күн тарифі, теңге</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жанындағы "Көкшетау қалалық көпбейінді ауруханасы" МКҚК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3 463,63</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жанындағы "Степногорск орталық қалалық ауруханасы" ШЖҚ МКК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2 037,43</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"Жедел медициналық көмек ауруханасы" ШЖҚ МКК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13 093,26</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хоспис" мекемесі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3 083,00</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Қызыл Жарты ай қоғамының Мейірбеке күтімі ауруханасы" мекемесі (Семей қаласы)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3 888,89</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денсаулық сақтау басқармасының "№2 қалалық аурухана" ШЖҚ МКК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9 635,97</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денсаулық сақтау басқармасының "Жамбыл аудандық орталық ауруханасы" ШЖҚ МКК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5 482,27</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"Зеленов аудандық ауруханасы" ШЖҚ МКК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3 458,70</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"Сырым аудандық орталық ауруханасы" ШЖҚ МКК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4 499,64</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денсаулық сақтау басқармасының "Теректі аудандық ауруханасы" ШЖҚ МКК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3 706,04</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"Облыстық клиникалық ауруханасы" ШЖҚ МКК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5 866,67</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"Қарағанды қаласының балалар ауруханасы" КМК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4 167,32</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"Теміртау қаласының орталық ауруханасы" КМК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3 573,40</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"Теміртау қаласының балалар ауруханасы" КМК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4 181,37</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"Балхаш қаласының орталық ауруханасы" КМК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3 573,40</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"Жезказған қаласының орталық ауруханасы" КМК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3 573,40</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"Сәтпаев қаласының № 1 орталық ауруханасы" КМК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3 581,60</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денсаулық сақтау басқармасының "Шахтинск қаласының орталық ауруханасы" КМК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3 591,01</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"Саран қаласының орталық ауруханасы" КМК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3 599,04</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"Жансая клиникасы" ЖШС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3 599,67</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"Мерей" медициналық фирмасы" ЖШС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3 573,40</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"Амбулаториялық –емханалық қызметі бар Сырдария аудандық орталық ауруханасы" ШЖҚ КМК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10 593,22</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"Бірінші қалалық аурухана" ШЖҚ КМК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4 186,27</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денсаулық басқармасының. "Медициналық колледж" ШЖҚ МКК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5 103,29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ҚР ДСМ-31 бұйрығына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2018 жылғы 5 қыркүйектегі</w:t>
            </w:r>
            <w:r>
              <w:br/>
            </w:r>
            <w:r>
              <w:rPr>
                <w:rFonts w:ascii="Times New Roman"/>
                <w:b w:val="false"/>
                <w:i w:val="false"/>
                <w:color w:val="000000"/>
                <w:sz w:val="20"/>
              </w:rPr>
              <w:t>№ ҚР ДСМ-10 бұйрығына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Шығындарын өтеу туберкулезбен ауыратын науқастарға медициналық көмек көрсететін медициналық ұйымдар (бірлесіп орындаушылар) үшін жүзеге асырылатын, тегін медициналық көмектің кепілдік берілген көлемі шеңберінде және міндетті әлеуметтік сақтандыру жүйесінде көрсетілетін медициналық қызметтерге тариф</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3"/>
        <w:gridCol w:w="5241"/>
        <w:gridCol w:w="5356"/>
      </w:tblGrid>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атауы</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 күн тарифі (тенге)</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басқармасының "Мамандандырылған емдік-профилактикалық кәсіпорын" МКҚК</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5 691,21</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басқармасының "Темір аудандық туберкулез ауруханасы" МКҚК</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10 187,43</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Денсаулық сақтау басқармасының "Әйтеке би туберкулез науқастарына арналған хосписі" МКҚК</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12 307,15</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басқармасының "Алматы аймақтық туберкулезге қарсы диспансері" ШЖҚ МКК</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12 936,63</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 мемлекеттік мекемесінің "Алматы облысының паллиативтік көмек ауруханасы" КМК</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16 246,10</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"Зырян ауданының орталық аудандық ауруханасы" ШЖҚ КМК</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18 515,13</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"Туберкулезге қарсы балаларды емдеу-профилактикалық орталығы" КМҚК</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22 352,39</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аймақтық туберкулезге қарсы диспансері" КМҚК</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15 039,55</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"Арқалық аймақтық туберкулезге қарсы диспансері" КМҚК</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19 383,74</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"Қазалы аймақтық туберкулезге қарсы диспансері" КМҚК</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49 476,56</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"Қармақшы аймақтық туберкулезге қарсы диспансері" КМҚК</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18 992,25</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"Сырдария аудандық туберкулезге қарсы диспансері" КМҚК</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17 571,35</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Денсаулық сақтау басқармасының "Жаңаөзен ауданаралық туберкулезге қарсы ауруханасы" МКҚК</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12 141,60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