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79a2" w14:textId="9ae7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04.06.2021 </w:t>
      </w:r>
      <w:r>
        <w:rPr>
          <w:rFonts w:ascii="Times New Roman"/>
          <w:b w:val="false"/>
          <w:i w:val="false"/>
          <w:color w:val="000000"/>
          <w:sz w:val="28"/>
        </w:rPr>
        <w:t>№ 276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(бұдан әрі – Қағидалар)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Техникалық және кәсіптік білім беру ұйымдарына бастауыш ("Хореография өнері" мамандығы (біліктілігі –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(жоғары кәсіптік) бар Қазақстан Республикасының азаматтары, шетелдік азаматтар және азаматтығы жоқ адамдар, босқындар, пана іздеуші адамдар, қандастар, сондай-ақ білім туралы құжаты (куәлік, аттестат) бар ерекше білім беруге қажеттілігі бар адамдар қабылданады.</w:t>
      </w:r>
    </w:p>
    <w:bookmarkEnd w:id="12"/>
    <w:p>
      <w:pPr>
        <w:spacing w:after="0"/>
        <w:ind w:left="0"/>
        <w:jc w:val="both"/>
      </w:pPr>
      <w:r>
        <w:rPr>
          <w:rFonts w:ascii="Times New Roman"/>
          <w:b w:val="false"/>
          <w:i w:val="false"/>
          <w:color w:val="000000"/>
          <w:sz w:val="28"/>
        </w:rPr>
        <w:t>
      Орта білімнен кейінгі білім беру ұйымдарына жалпы орта (орта жалпы), техникалық және кәсіптік (кәсіптік бастауыш және кәсіптік орта), орта білімнен кейінгі, жоғары (жоғары кәсіптік) білімі бар Қазақстан Республикасының азаматтары, шетелдік азаматтар және азаматтығы жоқ адамдар, босқындар, пана іздеуші адамдар, қандастар, сондай-ақ білім туралы құжаты (куәлік, аттестат) бар ерекше білім беруге қажеттілігі бар адамдар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33298 болып тіркелген) (бұдан әрі – № 261 бұйрық)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6. Қабылдау және/немесе емтихан комиссияларының шешімдері, егер олардың отырыстарына мүшелерінің кемінде үштен екісі қатысса, заңды болып есептеледі және қатысушылар санының көпшілік даусымен қабылданады.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және/немесе емтихан комиссияларының мүшесі болып табылмайды.</w:t>
      </w:r>
    </w:p>
    <w:bookmarkEnd w:id="17"/>
    <w:p>
      <w:pPr>
        <w:spacing w:after="0"/>
        <w:ind w:left="0"/>
        <w:jc w:val="both"/>
      </w:pPr>
      <w:r>
        <w:rPr>
          <w:rFonts w:ascii="Times New Roman"/>
          <w:b w:val="false"/>
          <w:i w:val="false"/>
          <w:color w:val="000000"/>
          <w:sz w:val="28"/>
        </w:rPr>
        <w:t>
      Емтихан комиссиясының қорытынды отырысында аудио - немесе бейнежазба жүргізіледі. Аудио-немесе бейнежазба ТжКОББ ұйымының мұрағатында кемінде бір жыл сақталады.</w:t>
      </w:r>
    </w:p>
    <w:p>
      <w:pPr>
        <w:spacing w:after="0"/>
        <w:ind w:left="0"/>
        <w:jc w:val="both"/>
      </w:pPr>
      <w:r>
        <w:rPr>
          <w:rFonts w:ascii="Times New Roman"/>
          <w:b w:val="false"/>
          <w:i w:val="false"/>
          <w:color w:val="000000"/>
          <w:sz w:val="28"/>
        </w:rPr>
        <w:t>
      Қабылдау комиссиясының қорытынды отырысында отырыстың хаттамасы жүргізіледі, ол ТжКББ ұйымының мұрағатында кемінде үш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Мемлекеттік білім беру тапсырысы (бұдан әрі – мемлекеттік тапсырыс) бойынша білікті жұмысшы кадрларды даярлауды көздейтін білім беру бағдарламалары бойынша, арнайы оқу бағдарламалары бойынша ТжКОББ ұйымдарына, рухани (діни) білім беру ұйымдарына, қылмыстық-атқару жүйесінің түзеу мекемелеріндегі сотталғандар үшін, сондай-ақ техникалық және кәсіптік (жұмыс біліктілігі), орта білімнен кейінгі, жоғары білімі бар мамандығының бейініне сәйкес орта буын мамандықтарына түсушілерді оқуға қабылдау ТжКББ ұйымының жобалық мүмкіндігін ескере отырып, тұлғалардың өтініштері бойынша жүзеге асырылады. Жобалық мүмкіндік Қазақстан Республикасы Оқу-ағарту министрінің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айқындалады.</w:t>
      </w:r>
    </w:p>
    <w:bookmarkEnd w:id="20"/>
    <w:p>
      <w:pPr>
        <w:spacing w:after="0"/>
        <w:ind w:left="0"/>
        <w:jc w:val="both"/>
      </w:pPr>
      <w:r>
        <w:rPr>
          <w:rFonts w:ascii="Times New Roman"/>
          <w:b w:val="false"/>
          <w:i w:val="false"/>
          <w:color w:val="000000"/>
          <w:sz w:val="28"/>
        </w:rPr>
        <w:t>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bookmarkStart w:name="z100" w:id="23"/>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 беру бағдарламалары бойынша, арнайы оқу бағдарламалары бойынша рухани (діни) білім беру ұйымдарына түсушілер үшін, сондай-ақ қылмыстық-атқару жүйесінің түзеу мекемелеріндегі сотталғандар үшін - күнтізбелік жылдың 25 маусымы мен 27 тамызы аралығында, оқудың кешкі нысанына - күнтізбелік жылдың 25 маусымы мен 20 қыркүйегі аралығында;</w:t>
      </w:r>
    </w:p>
    <w:bookmarkEnd w:id="23"/>
    <w:bookmarkStart w:name="z101" w:id="24"/>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 беру бағдарламалары бойынша: мемлекеттік тапсырыс бойынша оқудың күндізгі нысанына негізгі орта, жалпы орта, техникалық және кәсіптік, орта білімнен кейінгі білім базасында күнтізбелік жылдың 25 маусымы мен 22 тамызы аралығында, ақылы негізде күнтізбелік жылдың 25 маусымы мен 27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медициналық мамандықтар бойынша негізгі орта, жалпы орта, техникалық және кәсіптік, орта білімнен кейінгі білім базасында күнтізбелік жылдың 25 маусымы мен 10 тамызы аралығында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12. Мемлекеттік көрсетілетін қызметті көрсетілетін қызметті алушы:</w:t>
      </w:r>
    </w:p>
    <w:bookmarkEnd w:id="25"/>
    <w:bookmarkStart w:name="z96" w:id="26"/>
    <w:p>
      <w:pPr>
        <w:spacing w:after="0"/>
        <w:ind w:left="0"/>
        <w:jc w:val="both"/>
      </w:pPr>
      <w:r>
        <w:rPr>
          <w:rFonts w:ascii="Times New Roman"/>
          <w:b w:val="false"/>
          <w:i w:val="false"/>
          <w:color w:val="000000"/>
          <w:sz w:val="28"/>
        </w:rPr>
        <w:t>
      1) Қазақстан Республикасының орта, техникалық және кәсіптік білім беру, сондай-ақ жоғары және (немесе) жоғары оқу орнынан кейінгі білім беру ұйымдарының түлектері үшін "электрондық үкімет" веб-порталында (бұдан әрі – Портал);</w:t>
      </w:r>
    </w:p>
    <w:bookmarkEnd w:id="26"/>
    <w:bookmarkStart w:name="z97" w:id="27"/>
    <w:p>
      <w:pPr>
        <w:spacing w:after="0"/>
        <w:ind w:left="0"/>
        <w:jc w:val="both"/>
      </w:pPr>
      <w:r>
        <w:rPr>
          <w:rFonts w:ascii="Times New Roman"/>
          <w:b w:val="false"/>
          <w:i w:val="false"/>
          <w:color w:val="000000"/>
          <w:sz w:val="28"/>
        </w:rPr>
        <w:t>
      2) шетелдік орта, техникалық және кәсіптік білім беру ұйымдарының, сондай-ақ жоғары оқу орындарының түлектері үшін ТжКОББ ұйымдарында (бұдан әрі – көрсетілетін қызметті беруші) алады.</w:t>
      </w:r>
    </w:p>
    <w:bookmarkEnd w:id="27"/>
    <w:p>
      <w:pPr>
        <w:spacing w:after="0"/>
        <w:ind w:left="0"/>
        <w:jc w:val="both"/>
      </w:pPr>
      <w:r>
        <w:rPr>
          <w:rFonts w:ascii="Times New Roman"/>
          <w:b w:val="false"/>
          <w:i w:val="false"/>
          <w:color w:val="000000"/>
          <w:sz w:val="28"/>
        </w:rPr>
        <w:t>
      Бұл ретте, Портал арқылы өтініш бергенге дейін өткен жылдардағы түлектер балдарды автоматты түрде есептеу үшін білім беру ұйымдарында білім туралы құжатты цифрлық форматқа ауыстыруға тиіс.</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қызметін көрсетуге қойылатын негізгі талаптардың тізбесіне (бұдан әрі - Тізбе) сәйкес ұсынылады.</w:t>
      </w:r>
    </w:p>
    <w:p>
      <w:pPr>
        <w:spacing w:after="0"/>
        <w:ind w:left="0"/>
        <w:jc w:val="both"/>
      </w:pPr>
      <w:r>
        <w:rPr>
          <w:rFonts w:ascii="Times New Roman"/>
          <w:b w:val="false"/>
          <w:i w:val="false"/>
          <w:color w:val="000000"/>
          <w:sz w:val="28"/>
        </w:rPr>
        <w:t>
      Қажет болған жағдайда, көрсетілетін қызметті алушы "бір өтініш" қағидаты бойынша "Техникалық және кәсіптік, орта білімнен кейінгі білім беру ұйымдарына құжаттар қабылдау" мемлекеттік көрсетілетін қызметін алуға құжаттарды беру кезінде "Техникалық және кәсіптік, орта білімнен кейінгі білім беру ұйымдарында білім алушыларға жатақхана беру" және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қызметтерін алу үшін өтініш бере алады.</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ұйымдарында білім алушыларға жатақхана беру" мемлекеттік көрсетілетін қызметі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13487 болып тіркелген),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Қазақстан Республикасы Оқу-ағарту министрінің 2023 жылғы 3 сәуірдегі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32226 болып тіркелген) сәйкес көрсетіледі.</w:t>
      </w:r>
    </w:p>
    <w:p>
      <w:pPr>
        <w:spacing w:after="0"/>
        <w:ind w:left="0"/>
        <w:jc w:val="both"/>
      </w:pPr>
      <w:r>
        <w:rPr>
          <w:rFonts w:ascii="Times New Roman"/>
          <w:b w:val="false"/>
          <w:i w:val="false"/>
          <w:color w:val="000000"/>
          <w:sz w:val="28"/>
        </w:rPr>
        <w:t>
      Өтініште көрсетілген мемлекеттік қызметтерді ұсыну нәтижелері ТжКОББ ұйымына қабылдау қорытындылары бойынша ұсынылатын болады.</w:t>
      </w:r>
    </w:p>
    <w:p>
      <w:pPr>
        <w:spacing w:after="0"/>
        <w:ind w:left="0"/>
        <w:jc w:val="both"/>
      </w:pPr>
      <w:r>
        <w:rPr>
          <w:rFonts w:ascii="Times New Roman"/>
          <w:b w:val="false"/>
          <w:i w:val="false"/>
          <w:color w:val="000000"/>
          <w:sz w:val="28"/>
        </w:rPr>
        <w:t>
      Көрсетілетін қызметті алушы қабылдау қорытындысы бойынша күнтізбелік 3 күн ішінде білім беру қызметтерін көрсету туралы электрондық шартқа қол қояды. Шартқа қол қою туралы SMS-хабарлама mGov мобильді қосымшасының Bilim сервисінде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8"/>
    <w:bookmarkStart w:name="z28" w:id="29"/>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30"/>
    <w:bookmarkStart w:name="z30" w:id="31"/>
    <w:p>
      <w:pPr>
        <w:spacing w:after="0"/>
        <w:ind w:left="0"/>
        <w:jc w:val="both"/>
      </w:pPr>
      <w:r>
        <w:rPr>
          <w:rFonts w:ascii="Times New Roman"/>
          <w:b w:val="false"/>
          <w:i w:val="false"/>
          <w:color w:val="000000"/>
          <w:sz w:val="28"/>
        </w:rPr>
        <w:t>
      16. Құжаттарды Портал арқылы тапсырған кезде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32"/>
    <w:bookmarkStart w:name="z32" w:id="33"/>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берушінің уәкілетті тұлғасының электрондық цифрлық қолтаңбасымен куәландырылған электрондық құжат нысанында не тікелей көрсетілетін қызметті берушіге жүгінген кезде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қағаз жеткізгіште көрсетілетін қызметті алушының "жеке кабинетіне"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4"/>
    <w:bookmarkStart w:name="z34" w:id="35"/>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5"/>
    <w:bookmarkStart w:name="z35" w:id="36"/>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6"/>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7"/>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7"/>
    <w:bookmarkStart w:name="z37" w:id="38"/>
    <w:p>
      <w:pPr>
        <w:spacing w:after="0"/>
        <w:ind w:left="0"/>
        <w:jc w:val="both"/>
      </w:pPr>
      <w:r>
        <w:rPr>
          <w:rFonts w:ascii="Times New Roman"/>
          <w:b w:val="false"/>
          <w:i w:val="false"/>
          <w:color w:val="000000"/>
          <w:sz w:val="28"/>
        </w:rPr>
        <w:t>
      23. Оқуға түсушілерден түскен өтініштер "Ұлттық білім беру деректер базасы" ақпараттық жүйесінде (бұдан әрі – ҰБДБ) тіркеледі.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9"/>
    <w:bookmarkStart w:name="z95" w:id="40"/>
    <w:p>
      <w:pPr>
        <w:spacing w:after="0"/>
        <w:ind w:left="0"/>
        <w:jc w:val="both"/>
      </w:pPr>
      <w:r>
        <w:rPr>
          <w:rFonts w:ascii="Times New Roman"/>
          <w:b w:val="false"/>
          <w:i w:val="false"/>
          <w:color w:val="000000"/>
          <w:sz w:val="28"/>
        </w:rPr>
        <w:t>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41"/>
    <w:bookmarkStart w:name="z40" w:id="42"/>
    <w:p>
      <w:pPr>
        <w:spacing w:after="0"/>
        <w:ind w:left="0"/>
        <w:jc w:val="both"/>
      </w:pPr>
      <w:r>
        <w:rPr>
          <w:rFonts w:ascii="Times New Roman"/>
          <w:b w:val="false"/>
          <w:i w:val="false"/>
          <w:color w:val="000000"/>
          <w:sz w:val="28"/>
        </w:rPr>
        <w:t xml:space="preserve">
      26. Білікті жұмысшы кадрларды даярлауға оқуға түсушілердің саны мемлекеттік тапсырыс бойынша оқуға бөлінген орындардың санынан асып кеткен жағдайда, оқуға қабылдау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орташа конкурстық балл,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негізінде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43"/>
    <w:bookmarkStart w:name="z42" w:id="44"/>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44"/>
    <w:bookmarkStart w:name="z43" w:id="45"/>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5"/>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6"/>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6"/>
    <w:bookmarkStart w:name="z45" w:id="47"/>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7"/>
    <w:bookmarkStart w:name="z46" w:id="48"/>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 бойынша педагогикалық мамандықтарға, сондай-ақ арнайы және шығармашылық дайындықты талап ететін мамандықтарға оқуға түсетін адамдар арнайы және/немесе шығармашылық емтихандар тапсыру үшін, медициналық мамандықтарға түсетін адамдар психометриялық тестілеуден өту үшін ТжКОББ ұйымдарына ҰБДБ ақпараттық жүйесі арқылы жіберіледі.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w:t>
      </w: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50"/>
    <w:bookmarkStart w:name="z49" w:id="51"/>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51"/>
    <w:bookmarkStart w:name="z50" w:id="52"/>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 сондай-ақ психометриялық тестілеу күнтізбелік жылдың 15 тамызына дейін негізгі орта, жалпы орта білім базасында шығармашылық даярлықты талап ететін мамандықтарға түсушілер үшін күнтізбелік жылдың 21 - 28 шілдесі аралығында өткізіледі.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53"/>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54"/>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нысан бойынша мүгедектігі туралы анықтама ұсынған кезде, қажет болған жағдайда, емтихан комиссиясы төрағасының атына:</w:t>
      </w:r>
    </w:p>
    <w:bookmarkEnd w:id="54"/>
    <w:bookmarkStart w:name="z98" w:id="55"/>
    <w:p>
      <w:pPr>
        <w:spacing w:after="0"/>
        <w:ind w:left="0"/>
        <w:jc w:val="both"/>
      </w:pPr>
      <w:r>
        <w:rPr>
          <w:rFonts w:ascii="Times New Roman"/>
          <w:b w:val="false"/>
          <w:i w:val="false"/>
          <w:color w:val="000000"/>
          <w:sz w:val="28"/>
        </w:rPr>
        <w:t>
      1) жеке аудитория ұсыну;</w:t>
      </w:r>
    </w:p>
    <w:bookmarkEnd w:id="55"/>
    <w:bookmarkStart w:name="z99" w:id="56"/>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 үшін арнаулы және/немесе шығармашылық емтихан шеңберінде тапсырылатын пәндердің оқытушысы болып табылмайтын көмекшінің және (немесе) есту қабілеті бұзылған мүгедектігі бар балалар мен мүгедектігі бар адамдар үшін ымдау тілін білетін көмекшінің қажеттілігі туралы еркін нысанда қосымша өтініш 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7"/>
    <w:bookmarkStart w:name="z54" w:id="58"/>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8"/>
    <w:bookmarkStart w:name="z55" w:id="59"/>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9"/>
    <w:bookmarkStart w:name="z56" w:id="60"/>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60"/>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медициналық мамандықтар бойынша психометриялық тестілеу "өтті" немесе "өтпеді" деген нысанында бағаланады;</w:t>
      </w:r>
    </w:p>
    <w:p>
      <w:pPr>
        <w:spacing w:after="0"/>
        <w:ind w:left="0"/>
        <w:jc w:val="both"/>
      </w:pPr>
      <w:r>
        <w:rPr>
          <w:rFonts w:ascii="Times New Roman"/>
          <w:b w:val="false"/>
          <w:i w:val="false"/>
          <w:color w:val="000000"/>
          <w:sz w:val="28"/>
        </w:rPr>
        <w:t>
      3) арнайы және шығармашылық емтихандар бойынша қанағаттанарлықсыз баға алған адамдар келесі емтиханға, конкурсқа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61"/>
    <w:bookmarkStart w:name="z58" w:id="62"/>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62"/>
    <w:bookmarkStart w:name="z59" w:id="63"/>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63"/>
    <w:bookmarkStart w:name="z60" w:id="64"/>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64"/>
    <w:bookmarkStart w:name="z61" w:id="65"/>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65"/>
    <w:bookmarkStart w:name="z62" w:id="66"/>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тестілеудің нәтижелерін ТжКОББ ұйымдары (білім, мәдениет және спорт салаларындағы уәкілетті органдардың құзыретіндегі ТжКОББ ұйымдарын қоспағанда) мемлекеттік тапсырыс бойынша оқуға арналған конкурсқа (бұдан әрі - Конкурс) қатысу үшін ҰБДБ ақпараттық жүйесіне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7"/>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7"/>
    <w:bookmarkStart w:name="z64" w:id="68"/>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8"/>
    <w:bookmarkStart w:name="z65" w:id="69"/>
    <w:p>
      <w:pPr>
        <w:spacing w:after="0"/>
        <w:ind w:left="0"/>
        <w:jc w:val="both"/>
      </w:pPr>
      <w:r>
        <w:rPr>
          <w:rFonts w:ascii="Times New Roman"/>
          <w:b w:val="false"/>
          <w:i w:val="false"/>
          <w:color w:val="000000"/>
          <w:sz w:val="28"/>
        </w:rPr>
        <w:t>
      51. Конкурсқа қатысу үшін негізгі орта, жалпы орта, техникалық және кәсіптік, орта білімнен кейінгі білім беру базасында (білім беру, мәдениет және спорт салаларындағы уәкілетті органдардың құзыретіндегі ТжКОББ ұйымдарын қоспағанда) оқуға түсушілер күнтізбелік жылдың 22 тамызына дейін осы Қағидалардың 12-тармағына сәйкес өтініш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0"/>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70"/>
    <w:bookmarkStart w:name="z67" w:id="71"/>
    <w:p>
      <w:pPr>
        <w:spacing w:after="0"/>
        <w:ind w:left="0"/>
        <w:jc w:val="both"/>
      </w:pPr>
      <w:r>
        <w:rPr>
          <w:rFonts w:ascii="Times New Roman"/>
          <w:b w:val="false"/>
          <w:i w:val="false"/>
          <w:color w:val="000000"/>
          <w:sz w:val="28"/>
        </w:rPr>
        <w:t xml:space="preserve">
      53. ТжКОББ ұйымдары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өтініш берген тұлғаларды күнтізбелік жылдың 26 тамызына дейін мамандығын, біліктілігін көрсете отырып, ҰБДБ ақпараттық жүйесіне тіркейді.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54. Конкурсты ҰБДБ ақпараттық жүйесі (білім, мәдениет және спорт салаларындағы уәкілетті органдардың құзыретіндегі ТжКОББ ұйымдарын, сондай-ақ қылмыстық-атқару жүйесінің түзеу мекемелеріндегі сотталғандарды қоспағанда) талапкерлерді білім туралы құжатқа сәйкес міндетті және бейінді пәндердің орташа конкурстық балы бойынша автоматты түрде бөлу арқылы, педагогикалық, медициналық мамандықтарға, шығармашылық дайындықты талап ететін мамандықтарға түсушілер үшін білім туралы құжатқа сәйкес міндетті және бейінді пәндер бағаларының орташа балы бойынша және ТжКОББ ұйымы өткізген арнайы және/немесе шығармашылық емтихандардың нәтижелеріне сәйкес алынған бағалардың (балдардың) орташа балы бойынша, сондай-ақ қабылдау квотасын ескере отырып өткізеді.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3"/>
    <w:p>
      <w:pPr>
        <w:spacing w:after="0"/>
        <w:ind w:left="0"/>
        <w:jc w:val="both"/>
      </w:pPr>
      <w:r>
        <w:rPr>
          <w:rFonts w:ascii="Times New Roman"/>
          <w:b w:val="false"/>
          <w:i w:val="false"/>
          <w:color w:val="000000"/>
          <w:sz w:val="28"/>
        </w:rPr>
        <w:t>
      55. Талапкерлерді автоматты түрде бөлуді ҰБДБ ақпараттық жүйесі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56. Мәдениет және спорт саласындағы уәкілетті 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1" w:id="75"/>
    <w:p>
      <w:pPr>
        <w:spacing w:after="0"/>
        <w:ind w:left="0"/>
        <w:jc w:val="both"/>
      </w:pPr>
      <w:r>
        <w:rPr>
          <w:rFonts w:ascii="Times New Roman"/>
          <w:b w:val="false"/>
          <w:i w:val="false"/>
          <w:color w:val="000000"/>
          <w:sz w:val="28"/>
        </w:rPr>
        <w:t>
      57. Мемлекеттік тапсырыс бойынша негізгі орта және жалпы орта білім беру, ТжКОББ базасында оқуға түсушілер арасындағы Конкурс күнтізбелік жылдың 23-24 тамызы аралығында, ақылы негізде 28-29 тамыз, шығармашылық дайындықты талап ететін мамандықтар бойынша 29 шілде мен 2 тамызы аралығында, педагогикалық және медициналық мамандықтарға түсушілер үшін негізгі орта, жалпы орта білім және ТжКОББ базасында 16-17 тамыз аралығында өткізіледі.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6"/>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76"/>
    <w:bookmarkStart w:name="z73" w:id="77"/>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7"/>
    <w:bookmarkStart w:name="z74" w:id="78"/>
    <w:p>
      <w:pPr>
        <w:spacing w:after="0"/>
        <w:ind w:left="0"/>
        <w:jc w:val="both"/>
      </w:pPr>
      <w:r>
        <w:rPr>
          <w:rFonts w:ascii="Times New Roman"/>
          <w:b w:val="false"/>
          <w:i w:val="false"/>
          <w:color w:val="000000"/>
          <w:sz w:val="28"/>
        </w:rPr>
        <w:t>
      60. Бағалардың орташа балы:</w:t>
      </w:r>
    </w:p>
    <w:bookmarkEnd w:id="78"/>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9"/>
    <w:p>
      <w:pPr>
        <w:spacing w:after="0"/>
        <w:ind w:left="0"/>
        <w:jc w:val="both"/>
      </w:pPr>
      <w:r>
        <w:rPr>
          <w:rFonts w:ascii="Times New Roman"/>
          <w:b w:val="false"/>
          <w:i w:val="false"/>
          <w:color w:val="000000"/>
          <w:sz w:val="28"/>
        </w:rPr>
        <w:t xml:space="preserve">
      61. Орташа конкурстық балл тең болған кезде білім туралы құжаттың орташа балы,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ескеріледі.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0"/>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ҰБДБ ақпараттық жүйесі арқылы ТжКОББ ұйымдарының қабылдау комиссиялары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63. Мемлекеттік тапсырыс бойынша бөлінбеген орындар, мамандықтар бойынша жинақталмаған топтар (өнер және мәдениет, денсаулық сақтау мамандықтарын қоспағанда кемінде 15 адам), қамтылмаған талапкерлер болған жағдайда, күнтізбелік жылдың 28 тамызына дейін № 381 бұйрыққа сәйкес мамандықтар мен ТжКОББ ұйымдары бойынша мемлекеттік тапсырыс қайта бөлінеді.</w:t>
      </w:r>
    </w:p>
    <w:bookmarkEnd w:id="81"/>
    <w:p>
      <w:pPr>
        <w:spacing w:after="0"/>
        <w:ind w:left="0"/>
        <w:jc w:val="both"/>
      </w:pPr>
      <w:r>
        <w:rPr>
          <w:rFonts w:ascii="Times New Roman"/>
          <w:b w:val="false"/>
          <w:i w:val="false"/>
          <w:color w:val="000000"/>
          <w:sz w:val="28"/>
        </w:rPr>
        <w:t>
      ҰБДБ ақпараттық жүйесі автоматты түрде бөлу арқылы білім басқармаларына ТжКОББ ұйымдарына қабылдау үшін талапкерлерді бөлу қорытындыларын:</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2"/>
    <w:p>
      <w:pPr>
        <w:spacing w:after="0"/>
        <w:ind w:left="0"/>
        <w:jc w:val="both"/>
      </w:pPr>
      <w:r>
        <w:rPr>
          <w:rFonts w:ascii="Times New Roman"/>
          <w:b w:val="false"/>
          <w:i w:val="false"/>
          <w:color w:val="000000"/>
          <w:sz w:val="28"/>
        </w:rPr>
        <w:t>
      64. Білім басқармасы негізгі орта, жалпы орта білім беру, ТжКОББ базасында оқуға түсушілер арасында Конкурс қорытындыларын ресми интернет-ресурстарда күнтізбелік жылдың 25 тамызында, өнер және мәдениет мамандықтарына – күнтізбелік жылдың 3 тамызында, негізгі орта, жалпы орта білім және ТжКОББ базасында педагогикалық және медициналық мамандықтарға – күнтізбелік жылдың 18 тамызында жариялайды, сондай-ақ талапкерлерді Порталдың 1414 Бірыңғай байланыс орталығы арқылы SMS хабарламамен Конкурс қорытындылары туралы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3"/>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83"/>
    <w:bookmarkStart w:name="z80" w:id="84"/>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w:t>
      </w:r>
    </w:p>
    <w:bookmarkEnd w:id="84"/>
    <w:p>
      <w:pPr>
        <w:spacing w:after="0"/>
        <w:ind w:left="0"/>
        <w:jc w:val="both"/>
      </w:pPr>
      <w:r>
        <w:rPr>
          <w:rFonts w:ascii="Times New Roman"/>
          <w:b w:val="false"/>
          <w:i w:val="false"/>
          <w:color w:val="000000"/>
          <w:sz w:val="28"/>
        </w:rPr>
        <w:t>
      1) күндізгі оқу нысанына - 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 - күнтізбелік жылдың 30 қыркүйегіне дейін;</w:t>
      </w:r>
    </w:p>
    <w:p>
      <w:pPr>
        <w:spacing w:after="0"/>
        <w:ind w:left="0"/>
        <w:jc w:val="both"/>
      </w:pPr>
      <w:r>
        <w:rPr>
          <w:rFonts w:ascii="Times New Roman"/>
          <w:b w:val="false"/>
          <w:i w:val="false"/>
          <w:color w:val="000000"/>
          <w:sz w:val="28"/>
        </w:rPr>
        <w:t>
      3) мәдениет және спорт саласындағы уәкілетті органның құзыретіндегі ТжКОББ ұйымдарына күнтізбелік жылдың 10 тамызына дейін;</w:t>
      </w:r>
    </w:p>
    <w:p>
      <w:pPr>
        <w:spacing w:after="0"/>
        <w:ind w:left="0"/>
        <w:jc w:val="both"/>
      </w:pPr>
      <w:r>
        <w:rPr>
          <w:rFonts w:ascii="Times New Roman"/>
          <w:b w:val="false"/>
          <w:i w:val="false"/>
          <w:color w:val="000000"/>
          <w:sz w:val="28"/>
        </w:rPr>
        <w:t>
      4) кәсіпорындардың (ұйымдардың, мекемелердің) өтінімдері бойынша күнтізбелік жылдың 31 тамызына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Оқу-ағарту министрінің 03.07.2025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85"/>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3" w:id="86"/>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ұйымдарына құжаттар қабылдау"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 беру бағдарламалары бойынша, арнайы оқу бағдарламалары бойынша рухани (діни) білім беру ұйымдарына түсушілер үшін, сондай-ақ қылмыстық-атқару жүйесінің түзеу мекемелеріндегі сотталғандар үшін - күнтізбелік жылдың 25 маусымы мен 27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 беру бағдарламалары бойынша: мемлекеттік тапсырыс бойынша оқудың күндізгі нысанына негізгі орта, жалпы орта, техникалық және кәсіптік, орта білімнен кейінгі білім базасында күнтізбелік жылдың 25 маусымы мен 22 тамызы аралығында, ақылы негізде күнтізбелік жылдың 25 маусымы мен 27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медициналық мамандықтар бойынша негізгі орта, жалпы орта, техникалық және кәсіптік, орта білімнен кейінгі білім базасында күнтізбелік жылдың 25 маусымы мен 10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техникалық және кәсіптік, орта білімнен кейінгі білім беру ұйымына құжаттардың қабылданғаны туралы қолхат не Тізбенің 9-тармағында жазылған негіздерге сәйкес құжаттарды одан әрі қараудан дәлелді бас тарту және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және СМС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9.00-ден 18.00-ге дейін, сағат 13.00-ден 15.00-ге дейінгі түскі үзіліспен, сенбі күні сағат 9.00-ден 14.00-ге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цифрлық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 бұдан әрі - № ҚР ДСМ-175/2020 бұйрық)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 ҚР ДСМ-175/2020 бұйрығымен бекітілген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құжаттың электрондық көшірмесі</w:t>
            </w:r>
          </w:p>
          <w:p>
            <w:pPr>
              <w:spacing w:after="20"/>
              <w:ind w:left="20"/>
              <w:jc w:val="both"/>
            </w:pPr>
            <w:r>
              <w:rPr>
                <w:rFonts w:ascii="Times New Roman"/>
                <w:b w:val="false"/>
                <w:i w:val="false"/>
                <w:color w:val="000000"/>
                <w:sz w:val="20"/>
              </w:rPr>
              <w:t>
6) цифрлық құжаттар сервисінен электрондық құжат (тұлғаны салыстыру үшін).</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(заңды өкіл)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электрондық түрдегі білім туралы құжат;</w:t>
            </w:r>
          </w:p>
          <w:p>
            <w:pPr>
              <w:spacing w:after="20"/>
              <w:ind w:left="20"/>
              <w:jc w:val="both"/>
            </w:pPr>
            <w:r>
              <w:rPr>
                <w:rFonts w:ascii="Times New Roman"/>
                <w:b w:val="false"/>
                <w:i w:val="false"/>
                <w:color w:val="000000"/>
                <w:sz w:val="20"/>
              </w:rPr>
              <w:t>
3) № 075-У нысаны бойынша электрондық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электрондық құжат</w:t>
            </w:r>
          </w:p>
          <w:p>
            <w:pPr>
              <w:spacing w:after="20"/>
              <w:ind w:left="20"/>
              <w:jc w:val="both"/>
            </w:pPr>
            <w:r>
              <w:rPr>
                <w:rFonts w:ascii="Times New Roman"/>
                <w:b w:val="false"/>
                <w:i w:val="false"/>
                <w:color w:val="000000"/>
                <w:sz w:val="20"/>
              </w:rPr>
              <w:t>
5)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білімі туралы құжат, медициналық анықтамалары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жоғары оң бұрышы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7"/>
    <w:p>
      <w:pPr>
        <w:spacing w:after="0"/>
        <w:ind w:left="0"/>
        <w:jc w:val="left"/>
      </w:pPr>
      <w:r>
        <w:rPr>
          <w:rFonts w:ascii="Times New Roman"/>
          <w:b/>
          <w:i w:val="false"/>
          <w:color w:val="000000"/>
        </w:rPr>
        <w:t xml:space="preserve"> Құжаттарды қабылдаудан бас тартқаны туралы қолхат</w:t>
      </w:r>
    </w:p>
    <w:bookmarkEnd w:id="8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11.10.2022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топтамасын ұсынбағаныңызға және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жоғары оң бұрышы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8"/>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8"/>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мамандықтарының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және арнайы емтихан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 және арнайы емтихан (эссе/диктант)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 және профильді пән бойынша арнайы емтихан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жоғары оң бұрышы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92" w:id="89"/>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9"/>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интернаттарын қоспағанда,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жоғары оң бұрышы жаңа редакцияда - ҚР Оқу-ағарту министрінің 03.07.2025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94" w:id="90"/>
    <w:p>
      <w:pPr>
        <w:spacing w:after="0"/>
        <w:ind w:left="0"/>
        <w:jc w:val="left"/>
      </w:pPr>
      <w:r>
        <w:rPr>
          <w:rFonts w:ascii="Times New Roman"/>
          <w:b/>
          <w:i w:val="false"/>
          <w:color w:val="000000"/>
        </w:rPr>
        <w:t xml:space="preserve"> Өтініш нысаны</w:t>
      </w:r>
    </w:p>
    <w:bookmarkEnd w:id="90"/>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